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B8FDB">
      <w:pPr>
        <w:pStyle w:val="7"/>
        <w:ind w:left="7376"/>
        <w:rPr>
          <w:sz w:val="20"/>
        </w:rPr>
      </w:pPr>
      <w:bookmarkStart w:id="0" w:name="_GoBack"/>
      <w:bookmarkEnd w:id="0"/>
      <w:r>
        <w:rPr>
          <w:sz w:val="20"/>
        </w:rPr>
        <w:drawing>
          <wp:inline distT="0" distB="0" distL="0" distR="0">
            <wp:extent cx="688975" cy="86868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89082" cy="868680"/>
                    </a:xfrm>
                    <a:prstGeom prst="rect">
                      <a:avLst/>
                    </a:prstGeom>
                  </pic:spPr>
                </pic:pic>
              </a:graphicData>
            </a:graphic>
          </wp:inline>
        </w:drawing>
      </w:r>
    </w:p>
    <w:p w14:paraId="2A045718">
      <w:pPr>
        <w:pStyle w:val="7"/>
        <w:spacing w:before="5"/>
        <w:ind w:left="0"/>
        <w:rPr>
          <w:sz w:val="10"/>
        </w:rPr>
      </w:pPr>
    </w:p>
    <w:p w14:paraId="4CD7FFC5">
      <w:pPr>
        <w:pStyle w:val="7"/>
        <w:spacing w:after="0"/>
        <w:rPr>
          <w:sz w:val="10"/>
        </w:rPr>
        <w:sectPr>
          <w:type w:val="continuous"/>
          <w:pgSz w:w="15840" w:h="24480"/>
          <w:pgMar w:top="160" w:right="0" w:bottom="0" w:left="0" w:header="720" w:footer="720" w:gutter="0"/>
          <w:cols w:space="720" w:num="1"/>
        </w:sectPr>
      </w:pPr>
    </w:p>
    <w:p w14:paraId="166AA7C8">
      <w:pPr>
        <w:pStyle w:val="7"/>
        <w:ind w:left="0"/>
        <w:rPr>
          <w:sz w:val="23"/>
        </w:rPr>
      </w:pPr>
    </w:p>
    <w:p w14:paraId="61A1ECA0">
      <w:pPr>
        <w:pStyle w:val="7"/>
        <w:ind w:left="0"/>
        <w:rPr>
          <w:sz w:val="23"/>
        </w:rPr>
      </w:pPr>
    </w:p>
    <w:p w14:paraId="3258C91D">
      <w:pPr>
        <w:pStyle w:val="7"/>
        <w:ind w:left="0"/>
        <w:rPr>
          <w:sz w:val="23"/>
        </w:rPr>
      </w:pPr>
    </w:p>
    <w:p w14:paraId="420B144D">
      <w:pPr>
        <w:pStyle w:val="7"/>
        <w:spacing w:before="124"/>
        <w:ind w:left="0"/>
        <w:rPr>
          <w:sz w:val="23"/>
        </w:rPr>
      </w:pPr>
    </w:p>
    <w:p w14:paraId="72734EE4">
      <w:pPr>
        <w:spacing w:before="0"/>
        <w:ind w:left="114" w:right="0" w:firstLine="0"/>
        <w:jc w:val="left"/>
        <w:rPr>
          <w:b/>
          <w:sz w:val="23"/>
        </w:rPr>
      </w:pPr>
      <w:r>
        <w:rPr>
          <w:b/>
          <w:sz w:val="23"/>
        </w:rPr>
        <w:t>Edital</w:t>
      </w:r>
      <w:r>
        <w:rPr>
          <w:b/>
          <w:spacing w:val="-6"/>
          <w:sz w:val="23"/>
        </w:rPr>
        <w:t xml:space="preserve"> </w:t>
      </w:r>
      <w:r>
        <w:rPr>
          <w:b/>
          <w:sz w:val="23"/>
        </w:rPr>
        <w:t>de</w:t>
      </w:r>
      <w:r>
        <w:rPr>
          <w:b/>
          <w:spacing w:val="-5"/>
          <w:sz w:val="23"/>
        </w:rPr>
        <w:t xml:space="preserve"> </w:t>
      </w:r>
      <w:r>
        <w:rPr>
          <w:b/>
          <w:spacing w:val="-2"/>
          <w:sz w:val="23"/>
        </w:rPr>
        <w:t>Licitação</w:t>
      </w:r>
    </w:p>
    <w:p w14:paraId="1645F61E">
      <w:pPr>
        <w:spacing w:before="222"/>
        <w:ind w:left="114" w:right="0" w:firstLine="0"/>
        <w:jc w:val="left"/>
        <w:rPr>
          <w:b/>
          <w:sz w:val="23"/>
        </w:rPr>
      </w:pPr>
      <w:r>
        <w:rPr>
          <w:b/>
          <w:sz w:val="23"/>
        </w:rPr>
        <w:t>Processo</w:t>
      </w:r>
      <w:r>
        <w:rPr>
          <w:b/>
          <w:spacing w:val="-12"/>
          <w:sz w:val="23"/>
        </w:rPr>
        <w:t xml:space="preserve"> </w:t>
      </w:r>
      <w:r>
        <w:rPr>
          <w:b/>
          <w:sz w:val="23"/>
        </w:rPr>
        <w:t>nº</w:t>
      </w:r>
      <w:r>
        <w:rPr>
          <w:b/>
          <w:spacing w:val="-11"/>
          <w:sz w:val="23"/>
        </w:rPr>
        <w:t xml:space="preserve"> </w:t>
      </w:r>
      <w:r>
        <w:rPr>
          <w:b/>
          <w:sz w:val="23"/>
        </w:rPr>
        <w:t>SEI-</w:t>
      </w:r>
      <w:r>
        <w:rPr>
          <w:b/>
          <w:spacing w:val="-2"/>
          <w:sz w:val="23"/>
        </w:rPr>
        <w:t>260007/005079/2025</w:t>
      </w:r>
    </w:p>
    <w:p w14:paraId="3228B35F">
      <w:pPr>
        <w:spacing w:before="94" w:line="403" w:lineRule="auto"/>
        <w:ind w:left="114" w:right="5771" w:firstLine="157"/>
        <w:jc w:val="left"/>
        <w:rPr>
          <w:sz w:val="17"/>
        </w:rPr>
      </w:pPr>
      <w:r>
        <w:br w:type="column"/>
      </w:r>
      <w:r>
        <w:rPr>
          <w:sz w:val="17"/>
        </w:rPr>
        <w:t>Governo do Estado do Rio de Janeiro Universidade</w:t>
      </w:r>
      <w:r>
        <w:rPr>
          <w:spacing w:val="-2"/>
          <w:sz w:val="17"/>
        </w:rPr>
        <w:t xml:space="preserve"> </w:t>
      </w:r>
      <w:r>
        <w:rPr>
          <w:sz w:val="17"/>
        </w:rPr>
        <w:t>do</w:t>
      </w:r>
      <w:r>
        <w:rPr>
          <w:spacing w:val="-2"/>
          <w:sz w:val="17"/>
        </w:rPr>
        <w:t xml:space="preserve"> </w:t>
      </w:r>
      <w:r>
        <w:rPr>
          <w:sz w:val="17"/>
        </w:rPr>
        <w:t>Estado</w:t>
      </w:r>
      <w:r>
        <w:rPr>
          <w:spacing w:val="-2"/>
          <w:sz w:val="17"/>
        </w:rPr>
        <w:t xml:space="preserve"> </w:t>
      </w:r>
      <w:r>
        <w:rPr>
          <w:sz w:val="17"/>
        </w:rPr>
        <w:t>do</w:t>
      </w:r>
      <w:r>
        <w:rPr>
          <w:spacing w:val="-2"/>
          <w:sz w:val="17"/>
        </w:rPr>
        <w:t xml:space="preserve"> </w:t>
      </w:r>
      <w:r>
        <w:rPr>
          <w:sz w:val="17"/>
        </w:rPr>
        <w:t>Rio</w:t>
      </w:r>
      <w:r>
        <w:rPr>
          <w:spacing w:val="-2"/>
          <w:sz w:val="17"/>
        </w:rPr>
        <w:t xml:space="preserve"> </w:t>
      </w:r>
      <w:r>
        <w:rPr>
          <w:sz w:val="17"/>
        </w:rPr>
        <w:t>de</w:t>
      </w:r>
      <w:r>
        <w:rPr>
          <w:spacing w:val="-2"/>
          <w:sz w:val="17"/>
        </w:rPr>
        <w:t xml:space="preserve"> </w:t>
      </w:r>
      <w:r>
        <w:rPr>
          <w:sz w:val="17"/>
        </w:rPr>
        <w:t>Janeiro</w:t>
      </w:r>
    </w:p>
    <w:p w14:paraId="56B520EA">
      <w:pPr>
        <w:spacing w:before="1"/>
        <w:ind w:left="288" w:right="0" w:firstLine="0"/>
        <w:jc w:val="left"/>
        <w:rPr>
          <w:sz w:val="17"/>
        </w:rPr>
      </w:pPr>
      <w:r>
        <w:rPr>
          <w:sz w:val="17"/>
        </w:rPr>
        <w:t xml:space="preserve">Hospital Universitário Pedro </w:t>
      </w:r>
      <w:r>
        <w:rPr>
          <w:spacing w:val="-2"/>
          <w:sz w:val="17"/>
        </w:rPr>
        <w:t>Ernesto</w:t>
      </w:r>
    </w:p>
    <w:p w14:paraId="3A358D87">
      <w:pPr>
        <w:spacing w:after="0"/>
        <w:jc w:val="left"/>
        <w:rPr>
          <w:sz w:val="17"/>
        </w:rPr>
        <w:sectPr>
          <w:type w:val="continuous"/>
          <w:pgSz w:w="15840" w:h="24480"/>
          <w:pgMar w:top="160" w:right="0" w:bottom="0" w:left="0" w:header="720" w:footer="720" w:gutter="0"/>
          <w:cols w:equalWidth="0" w:num="2">
            <w:col w:w="3721" w:space="2641"/>
            <w:col w:w="9478"/>
          </w:cols>
        </w:sectPr>
      </w:pPr>
    </w:p>
    <w:p w14:paraId="171F9970">
      <w:pPr>
        <w:pStyle w:val="7"/>
        <w:ind w:left="0"/>
        <w:rPr>
          <w:sz w:val="24"/>
        </w:rPr>
      </w:pPr>
    </w:p>
    <w:p w14:paraId="160B5FCD">
      <w:pPr>
        <w:pStyle w:val="7"/>
        <w:spacing w:before="232"/>
        <w:ind w:left="0"/>
        <w:rPr>
          <w:sz w:val="24"/>
        </w:rPr>
      </w:pPr>
    </w:p>
    <w:p w14:paraId="2505BB14">
      <w:pPr>
        <w:spacing w:before="0"/>
        <w:ind w:left="0" w:right="0" w:firstLine="0"/>
        <w:jc w:val="center"/>
        <w:rPr>
          <w:b/>
          <w:sz w:val="24"/>
        </w:rPr>
      </w:pPr>
      <w:r>
        <w:rPr>
          <w:b/>
          <w:sz w:val="24"/>
        </w:rPr>
        <w:t>PREGÃO</w:t>
      </w:r>
      <w:r>
        <w:rPr>
          <w:b/>
          <w:spacing w:val="30"/>
          <w:sz w:val="24"/>
        </w:rPr>
        <w:t xml:space="preserve"> </w:t>
      </w:r>
      <w:r>
        <w:rPr>
          <w:b/>
          <w:sz w:val="24"/>
        </w:rPr>
        <w:t>ELETRÔNICO</w:t>
      </w:r>
      <w:r>
        <w:rPr>
          <w:b/>
          <w:spacing w:val="30"/>
          <w:sz w:val="24"/>
        </w:rPr>
        <w:t xml:space="preserve"> </w:t>
      </w:r>
      <w:r>
        <w:rPr>
          <w:b/>
          <w:sz w:val="24"/>
        </w:rPr>
        <w:t>Nº</w:t>
      </w:r>
      <w:r>
        <w:rPr>
          <w:b/>
          <w:spacing w:val="30"/>
          <w:sz w:val="24"/>
        </w:rPr>
        <w:t xml:space="preserve"> </w:t>
      </w:r>
      <w:r>
        <w:rPr>
          <w:b/>
          <w:spacing w:val="-2"/>
          <w:sz w:val="24"/>
        </w:rPr>
        <w:t>295/2025</w:t>
      </w:r>
    </w:p>
    <w:p w14:paraId="131CBAB7">
      <w:pPr>
        <w:pStyle w:val="7"/>
        <w:spacing w:before="216"/>
        <w:ind w:left="0"/>
        <w:rPr>
          <w:b/>
          <w:sz w:val="24"/>
        </w:rPr>
      </w:pPr>
    </w:p>
    <w:p w14:paraId="17DDAD0F">
      <w:pPr>
        <w:pStyle w:val="4"/>
        <w:spacing w:before="1" w:line="540" w:lineRule="atLeast"/>
        <w:ind w:left="214" w:right="6069"/>
      </w:pPr>
      <w:r>
        <w:t>CONTRATANTE:</w:t>
      </w:r>
      <w:r>
        <w:rPr>
          <w:spacing w:val="-5"/>
        </w:rPr>
        <w:t xml:space="preserve"> </w:t>
      </w:r>
      <w:r>
        <w:t>UNIVERSIDADE</w:t>
      </w:r>
      <w:r>
        <w:rPr>
          <w:spacing w:val="-5"/>
        </w:rPr>
        <w:t xml:space="preserve"> </w:t>
      </w:r>
      <w:r>
        <w:t>DO</w:t>
      </w:r>
      <w:r>
        <w:rPr>
          <w:spacing w:val="-5"/>
        </w:rPr>
        <w:t xml:space="preserve"> </w:t>
      </w:r>
      <w:r>
        <w:t>ESTADO</w:t>
      </w:r>
      <w:r>
        <w:rPr>
          <w:spacing w:val="-5"/>
        </w:rPr>
        <w:t xml:space="preserve"> </w:t>
      </w:r>
      <w:r>
        <w:t>DO</w:t>
      </w:r>
      <w:r>
        <w:rPr>
          <w:spacing w:val="-5"/>
        </w:rPr>
        <w:t xml:space="preserve"> </w:t>
      </w:r>
      <w:r>
        <w:t>RIO</w:t>
      </w:r>
      <w:r>
        <w:rPr>
          <w:spacing w:val="-5"/>
        </w:rPr>
        <w:t xml:space="preserve"> </w:t>
      </w:r>
      <w:r>
        <w:t>DE</w:t>
      </w:r>
      <w:r>
        <w:rPr>
          <w:spacing w:val="-5"/>
        </w:rPr>
        <w:t xml:space="preserve"> </w:t>
      </w:r>
      <w:r>
        <w:t>JANEIRO</w:t>
      </w:r>
      <w:r>
        <w:rPr>
          <w:spacing w:val="-5"/>
        </w:rPr>
        <w:t xml:space="preserve"> </w:t>
      </w:r>
      <w:r>
        <w:t>(Unidade</w:t>
      </w:r>
      <w:r>
        <w:rPr>
          <w:spacing w:val="-5"/>
        </w:rPr>
        <w:t xml:space="preserve"> </w:t>
      </w:r>
      <w:r>
        <w:t>Gestora</w:t>
      </w:r>
      <w:r>
        <w:rPr>
          <w:spacing w:val="-5"/>
        </w:rPr>
        <w:t xml:space="preserve"> </w:t>
      </w:r>
      <w:r>
        <w:t>–</w:t>
      </w:r>
      <w:r>
        <w:rPr>
          <w:spacing w:val="-5"/>
        </w:rPr>
        <w:t xml:space="preserve"> </w:t>
      </w:r>
      <w:r>
        <w:t>UG:</w:t>
      </w:r>
      <w:r>
        <w:rPr>
          <w:spacing w:val="-5"/>
        </w:rPr>
        <w:t xml:space="preserve"> </w:t>
      </w:r>
      <w:r>
        <w:t xml:space="preserve">404340) </w:t>
      </w:r>
      <w:r>
        <w:rPr>
          <w:spacing w:val="-2"/>
        </w:rPr>
        <w:t>OBJETO</w:t>
      </w:r>
    </w:p>
    <w:p w14:paraId="27E0FD9E">
      <w:pPr>
        <w:spacing w:before="70"/>
        <w:ind w:left="214" w:right="0" w:firstLine="0"/>
        <w:jc w:val="left"/>
        <w:rPr>
          <w:sz w:val="19"/>
        </w:rPr>
      </w:pPr>
      <w:r>
        <w:rPr>
          <w:b/>
          <w:sz w:val="19"/>
        </w:rPr>
        <w:t>AQUISIÇÃO</w:t>
      </w:r>
      <w:r>
        <w:rPr>
          <w:b/>
          <w:spacing w:val="-4"/>
          <w:sz w:val="19"/>
        </w:rPr>
        <w:t xml:space="preserve"> </w:t>
      </w:r>
      <w:r>
        <w:rPr>
          <w:b/>
          <w:sz w:val="19"/>
        </w:rPr>
        <w:t>DE</w:t>
      </w:r>
      <w:r>
        <w:rPr>
          <w:b/>
          <w:spacing w:val="-2"/>
          <w:sz w:val="19"/>
        </w:rPr>
        <w:t xml:space="preserve"> </w:t>
      </w:r>
      <w:r>
        <w:rPr>
          <w:b/>
          <w:sz w:val="19"/>
        </w:rPr>
        <w:t>MEDICAMENTOS</w:t>
      </w:r>
      <w:r>
        <w:rPr>
          <w:b/>
          <w:spacing w:val="-3"/>
          <w:sz w:val="19"/>
        </w:rPr>
        <w:t xml:space="preserve"> </w:t>
      </w:r>
      <w:r>
        <w:rPr>
          <w:b/>
          <w:sz w:val="19"/>
        </w:rPr>
        <w:t>(AMOXICILINA,</w:t>
      </w:r>
      <w:r>
        <w:rPr>
          <w:b/>
          <w:spacing w:val="-2"/>
          <w:sz w:val="19"/>
        </w:rPr>
        <w:t xml:space="preserve"> </w:t>
      </w:r>
      <w:r>
        <w:rPr>
          <w:b/>
          <w:sz w:val="19"/>
        </w:rPr>
        <w:t>ETC.)</w:t>
      </w:r>
      <w:r>
        <w:rPr>
          <w:b/>
          <w:spacing w:val="-2"/>
          <w:sz w:val="19"/>
        </w:rPr>
        <w:t xml:space="preserve"> </w:t>
      </w:r>
      <w:r>
        <w:rPr>
          <w:b/>
          <w:sz w:val="19"/>
        </w:rPr>
        <w:t>PARA</w:t>
      </w:r>
      <w:r>
        <w:rPr>
          <w:b/>
          <w:spacing w:val="-12"/>
          <w:sz w:val="19"/>
        </w:rPr>
        <w:t xml:space="preserve"> </w:t>
      </w:r>
      <w:r>
        <w:rPr>
          <w:b/>
          <w:sz w:val="19"/>
        </w:rPr>
        <w:t>O</w:t>
      </w:r>
      <w:r>
        <w:rPr>
          <w:b/>
          <w:spacing w:val="-2"/>
          <w:sz w:val="19"/>
        </w:rPr>
        <w:t xml:space="preserve"> </w:t>
      </w:r>
      <w:r>
        <w:rPr>
          <w:b/>
          <w:sz w:val="19"/>
        </w:rPr>
        <w:t>HOSPITAL</w:t>
      </w:r>
      <w:r>
        <w:rPr>
          <w:b/>
          <w:spacing w:val="-12"/>
          <w:sz w:val="19"/>
        </w:rPr>
        <w:t xml:space="preserve"> </w:t>
      </w:r>
      <w:r>
        <w:rPr>
          <w:b/>
          <w:sz w:val="19"/>
        </w:rPr>
        <w:t>UNIVERSITÁRIO</w:t>
      </w:r>
      <w:r>
        <w:rPr>
          <w:b/>
          <w:spacing w:val="-2"/>
          <w:sz w:val="19"/>
        </w:rPr>
        <w:t xml:space="preserve"> </w:t>
      </w:r>
      <w:r>
        <w:rPr>
          <w:b/>
          <w:sz w:val="19"/>
        </w:rPr>
        <w:t>PEDRO</w:t>
      </w:r>
      <w:r>
        <w:rPr>
          <w:b/>
          <w:spacing w:val="-2"/>
          <w:sz w:val="19"/>
        </w:rPr>
        <w:t xml:space="preserve"> </w:t>
      </w:r>
      <w:r>
        <w:rPr>
          <w:b/>
          <w:sz w:val="19"/>
        </w:rPr>
        <w:t>ERNESTO</w:t>
      </w:r>
      <w:r>
        <w:rPr>
          <w:sz w:val="19"/>
        </w:rPr>
        <w:t>,</w:t>
      </w:r>
      <w:r>
        <w:rPr>
          <w:spacing w:val="-2"/>
          <w:sz w:val="19"/>
        </w:rPr>
        <w:t xml:space="preserve"> </w:t>
      </w:r>
      <w:r>
        <w:rPr>
          <w:sz w:val="19"/>
        </w:rPr>
        <w:t>na</w:t>
      </w:r>
      <w:r>
        <w:rPr>
          <w:spacing w:val="-2"/>
          <w:sz w:val="19"/>
        </w:rPr>
        <w:t xml:space="preserve"> </w:t>
      </w:r>
      <w:r>
        <w:rPr>
          <w:sz w:val="19"/>
        </w:rPr>
        <w:t>forma</w:t>
      </w:r>
      <w:r>
        <w:rPr>
          <w:spacing w:val="-3"/>
          <w:sz w:val="19"/>
        </w:rPr>
        <w:t xml:space="preserve"> </w:t>
      </w:r>
      <w:r>
        <w:rPr>
          <w:sz w:val="19"/>
        </w:rPr>
        <w:t>estabelecida</w:t>
      </w:r>
      <w:r>
        <w:rPr>
          <w:spacing w:val="-2"/>
          <w:sz w:val="19"/>
        </w:rPr>
        <w:t xml:space="preserve"> </w:t>
      </w:r>
      <w:r>
        <w:rPr>
          <w:sz w:val="19"/>
        </w:rPr>
        <w:t>neste</w:t>
      </w:r>
      <w:r>
        <w:rPr>
          <w:spacing w:val="-2"/>
          <w:sz w:val="19"/>
        </w:rPr>
        <w:t xml:space="preserve"> </w:t>
      </w:r>
      <w:r>
        <w:rPr>
          <w:sz w:val="19"/>
        </w:rPr>
        <w:t>Edital</w:t>
      </w:r>
      <w:r>
        <w:rPr>
          <w:spacing w:val="-2"/>
          <w:sz w:val="19"/>
        </w:rPr>
        <w:t xml:space="preserve"> </w:t>
      </w:r>
      <w:r>
        <w:rPr>
          <w:sz w:val="19"/>
        </w:rPr>
        <w:t>e</w:t>
      </w:r>
      <w:r>
        <w:rPr>
          <w:spacing w:val="-2"/>
          <w:sz w:val="19"/>
        </w:rPr>
        <w:t xml:space="preserve"> </w:t>
      </w:r>
      <w:r>
        <w:rPr>
          <w:sz w:val="19"/>
        </w:rPr>
        <w:t>seus</w:t>
      </w:r>
      <w:r>
        <w:rPr>
          <w:spacing w:val="-2"/>
          <w:sz w:val="19"/>
        </w:rPr>
        <w:t xml:space="preserve"> anexos.</w:t>
      </w:r>
    </w:p>
    <w:p w14:paraId="6328610B">
      <w:pPr>
        <w:pStyle w:val="7"/>
        <w:ind w:left="0"/>
      </w:pPr>
    </w:p>
    <w:p w14:paraId="1F773D1F">
      <w:pPr>
        <w:pStyle w:val="7"/>
        <w:spacing w:before="117"/>
        <w:ind w:left="0"/>
      </w:pPr>
    </w:p>
    <w:p w14:paraId="6B846CE5">
      <w:pPr>
        <w:pStyle w:val="3"/>
        <w:ind w:left="214"/>
      </w:pPr>
      <w:r>
        <w:rPr>
          <w:spacing w:val="-2"/>
        </w:rPr>
        <w:t>VALOR</w:t>
      </w:r>
      <w:r>
        <w:rPr>
          <w:spacing w:val="-7"/>
        </w:rPr>
        <w:t xml:space="preserve"> </w:t>
      </w:r>
      <w:r>
        <w:rPr>
          <w:spacing w:val="-2"/>
        </w:rPr>
        <w:t>TOTAL</w:t>
      </w:r>
      <w:r>
        <w:rPr>
          <w:spacing w:val="-11"/>
        </w:rPr>
        <w:t xml:space="preserve"> </w:t>
      </w:r>
      <w:r>
        <w:rPr>
          <w:spacing w:val="-2"/>
        </w:rPr>
        <w:t>ESTIMADO</w:t>
      </w:r>
      <w:r>
        <w:rPr>
          <w:spacing w:val="-1"/>
        </w:rPr>
        <w:t xml:space="preserve"> </w:t>
      </w:r>
      <w:r>
        <w:rPr>
          <w:spacing w:val="-2"/>
        </w:rPr>
        <w:t>DA</w:t>
      </w:r>
      <w:r>
        <w:rPr>
          <w:spacing w:val="-11"/>
        </w:rPr>
        <w:t xml:space="preserve"> </w:t>
      </w:r>
      <w:r>
        <w:rPr>
          <w:spacing w:val="-2"/>
        </w:rPr>
        <w:t>CONTRATAÇÃO</w:t>
      </w:r>
    </w:p>
    <w:p w14:paraId="599D3E4B">
      <w:pPr>
        <w:spacing w:before="39"/>
        <w:ind w:left="214" w:right="0" w:firstLine="0"/>
        <w:jc w:val="left"/>
        <w:rPr>
          <w:b/>
          <w:sz w:val="19"/>
        </w:rPr>
      </w:pPr>
      <w:r>
        <w:rPr>
          <w:b/>
          <w:sz w:val="19"/>
        </w:rPr>
        <w:t>R$</w:t>
      </w:r>
      <w:r>
        <w:rPr>
          <w:b/>
          <w:spacing w:val="-11"/>
          <w:sz w:val="19"/>
        </w:rPr>
        <w:t xml:space="preserve"> </w:t>
      </w:r>
      <w:r>
        <w:rPr>
          <w:b/>
          <w:sz w:val="19"/>
        </w:rPr>
        <w:t>528.715,58</w:t>
      </w:r>
      <w:r>
        <w:rPr>
          <w:b/>
          <w:spacing w:val="-11"/>
          <w:sz w:val="19"/>
        </w:rPr>
        <w:t xml:space="preserve"> </w:t>
      </w:r>
      <w:r>
        <w:rPr>
          <w:b/>
          <w:sz w:val="19"/>
        </w:rPr>
        <w:t>(quinhentos</w:t>
      </w:r>
      <w:r>
        <w:rPr>
          <w:b/>
          <w:spacing w:val="-3"/>
          <w:sz w:val="19"/>
        </w:rPr>
        <w:t xml:space="preserve"> </w:t>
      </w:r>
      <w:r>
        <w:rPr>
          <w:b/>
          <w:sz w:val="19"/>
        </w:rPr>
        <w:t>e</w:t>
      </w:r>
      <w:r>
        <w:rPr>
          <w:b/>
          <w:spacing w:val="-3"/>
          <w:sz w:val="19"/>
        </w:rPr>
        <w:t xml:space="preserve"> </w:t>
      </w:r>
      <w:r>
        <w:rPr>
          <w:b/>
          <w:sz w:val="19"/>
        </w:rPr>
        <w:t>vinte</w:t>
      </w:r>
      <w:r>
        <w:rPr>
          <w:b/>
          <w:spacing w:val="-3"/>
          <w:sz w:val="19"/>
        </w:rPr>
        <w:t xml:space="preserve"> </w:t>
      </w:r>
      <w:r>
        <w:rPr>
          <w:b/>
          <w:sz w:val="19"/>
        </w:rPr>
        <w:t>e</w:t>
      </w:r>
      <w:r>
        <w:rPr>
          <w:b/>
          <w:spacing w:val="-3"/>
          <w:sz w:val="19"/>
        </w:rPr>
        <w:t xml:space="preserve"> </w:t>
      </w:r>
      <w:r>
        <w:rPr>
          <w:b/>
          <w:sz w:val="19"/>
        </w:rPr>
        <w:t>oito</w:t>
      </w:r>
      <w:r>
        <w:rPr>
          <w:b/>
          <w:spacing w:val="-3"/>
          <w:sz w:val="19"/>
        </w:rPr>
        <w:t xml:space="preserve"> </w:t>
      </w:r>
      <w:r>
        <w:rPr>
          <w:b/>
          <w:sz w:val="19"/>
        </w:rPr>
        <w:t>mil</w:t>
      </w:r>
      <w:r>
        <w:rPr>
          <w:b/>
          <w:spacing w:val="-3"/>
          <w:sz w:val="19"/>
        </w:rPr>
        <w:t xml:space="preserve"> </w:t>
      </w:r>
      <w:r>
        <w:rPr>
          <w:b/>
          <w:sz w:val="19"/>
        </w:rPr>
        <w:t>e</w:t>
      </w:r>
      <w:r>
        <w:rPr>
          <w:b/>
          <w:spacing w:val="-3"/>
          <w:sz w:val="19"/>
        </w:rPr>
        <w:t xml:space="preserve"> </w:t>
      </w:r>
      <w:r>
        <w:rPr>
          <w:b/>
          <w:sz w:val="19"/>
        </w:rPr>
        <w:t>setecentos</w:t>
      </w:r>
      <w:r>
        <w:rPr>
          <w:b/>
          <w:spacing w:val="-3"/>
          <w:sz w:val="19"/>
        </w:rPr>
        <w:t xml:space="preserve"> </w:t>
      </w:r>
      <w:r>
        <w:rPr>
          <w:b/>
          <w:sz w:val="19"/>
        </w:rPr>
        <w:t>e</w:t>
      </w:r>
      <w:r>
        <w:rPr>
          <w:b/>
          <w:spacing w:val="-3"/>
          <w:sz w:val="19"/>
        </w:rPr>
        <w:t xml:space="preserve"> </w:t>
      </w:r>
      <w:r>
        <w:rPr>
          <w:b/>
          <w:sz w:val="19"/>
        </w:rPr>
        <w:t>quinze</w:t>
      </w:r>
      <w:r>
        <w:rPr>
          <w:b/>
          <w:spacing w:val="-3"/>
          <w:sz w:val="19"/>
        </w:rPr>
        <w:t xml:space="preserve"> </w:t>
      </w:r>
      <w:r>
        <w:rPr>
          <w:b/>
          <w:sz w:val="19"/>
        </w:rPr>
        <w:t>reais</w:t>
      </w:r>
      <w:r>
        <w:rPr>
          <w:b/>
          <w:spacing w:val="-3"/>
          <w:sz w:val="19"/>
        </w:rPr>
        <w:t xml:space="preserve"> </w:t>
      </w:r>
      <w:r>
        <w:rPr>
          <w:b/>
          <w:sz w:val="19"/>
        </w:rPr>
        <w:t>e</w:t>
      </w:r>
      <w:r>
        <w:rPr>
          <w:b/>
          <w:spacing w:val="-3"/>
          <w:sz w:val="19"/>
        </w:rPr>
        <w:t xml:space="preserve"> </w:t>
      </w:r>
      <w:r>
        <w:rPr>
          <w:b/>
          <w:sz w:val="19"/>
        </w:rPr>
        <w:t>cinquenta</w:t>
      </w:r>
      <w:r>
        <w:rPr>
          <w:b/>
          <w:spacing w:val="-3"/>
          <w:sz w:val="19"/>
        </w:rPr>
        <w:t xml:space="preserve"> </w:t>
      </w:r>
      <w:r>
        <w:rPr>
          <w:b/>
          <w:sz w:val="19"/>
        </w:rPr>
        <w:t>e</w:t>
      </w:r>
      <w:r>
        <w:rPr>
          <w:b/>
          <w:spacing w:val="-3"/>
          <w:sz w:val="19"/>
        </w:rPr>
        <w:t xml:space="preserve"> </w:t>
      </w:r>
      <w:r>
        <w:rPr>
          <w:b/>
          <w:sz w:val="19"/>
        </w:rPr>
        <w:t>oito</w:t>
      </w:r>
      <w:r>
        <w:rPr>
          <w:b/>
          <w:spacing w:val="-2"/>
          <w:sz w:val="19"/>
        </w:rPr>
        <w:t xml:space="preserve"> centavos).</w:t>
      </w:r>
    </w:p>
    <w:p w14:paraId="2F715993">
      <w:pPr>
        <w:pStyle w:val="7"/>
        <w:ind w:left="0"/>
        <w:rPr>
          <w:b/>
        </w:rPr>
      </w:pPr>
    </w:p>
    <w:p w14:paraId="19CBEB5A">
      <w:pPr>
        <w:pStyle w:val="7"/>
        <w:spacing w:before="73"/>
        <w:ind w:left="0"/>
        <w:rPr>
          <w:b/>
        </w:rPr>
      </w:pPr>
    </w:p>
    <w:p w14:paraId="30C20B99">
      <w:pPr>
        <w:pStyle w:val="3"/>
        <w:ind w:left="214"/>
      </w:pPr>
      <w:r>
        <w:rPr>
          <w:spacing w:val="-2"/>
        </w:rPr>
        <w:t>DATA</w:t>
      </w:r>
      <w:r>
        <w:rPr>
          <w:spacing w:val="-11"/>
        </w:rPr>
        <w:t xml:space="preserve"> </w:t>
      </w:r>
      <w:r>
        <w:rPr>
          <w:spacing w:val="-2"/>
        </w:rPr>
        <w:t>DA</w:t>
      </w:r>
      <w:r>
        <w:rPr>
          <w:spacing w:val="-11"/>
        </w:rPr>
        <w:t xml:space="preserve"> </w:t>
      </w:r>
      <w:r>
        <w:rPr>
          <w:spacing w:val="-2"/>
        </w:rPr>
        <w:t>SESSÃO</w:t>
      </w:r>
      <w:r>
        <w:rPr>
          <w:spacing w:val="-6"/>
        </w:rPr>
        <w:t xml:space="preserve"> </w:t>
      </w:r>
      <w:r>
        <w:rPr>
          <w:spacing w:val="-2"/>
        </w:rPr>
        <w:t>PÚBLICA</w:t>
      </w:r>
    </w:p>
    <w:p w14:paraId="0DF4A64C">
      <w:pPr>
        <w:pStyle w:val="7"/>
        <w:spacing w:before="154"/>
        <w:ind w:left="214"/>
      </w:pPr>
      <w:r>
        <w:t xml:space="preserve">Dia 27/06/2025 às 10h (horário de </w:t>
      </w:r>
      <w:r>
        <w:rPr>
          <w:spacing w:val="-2"/>
        </w:rPr>
        <w:t>Brasília)</w:t>
      </w:r>
    </w:p>
    <w:p w14:paraId="31792F0E">
      <w:pPr>
        <w:pStyle w:val="7"/>
        <w:ind w:left="0"/>
      </w:pPr>
    </w:p>
    <w:p w14:paraId="7E626028">
      <w:pPr>
        <w:pStyle w:val="7"/>
        <w:spacing w:before="73"/>
        <w:ind w:left="0"/>
      </w:pPr>
    </w:p>
    <w:p w14:paraId="28DEB833">
      <w:pPr>
        <w:pStyle w:val="3"/>
        <w:ind w:left="214"/>
      </w:pPr>
      <w:r>
        <w:t xml:space="preserve">CRITÉRIO DE </w:t>
      </w:r>
      <w:r>
        <w:rPr>
          <w:spacing w:val="-2"/>
        </w:rPr>
        <w:t>JULGAMENTO:</w:t>
      </w:r>
    </w:p>
    <w:p w14:paraId="5B8B3E56">
      <w:pPr>
        <w:spacing w:before="153"/>
        <w:ind w:left="214" w:right="0" w:firstLine="0"/>
        <w:jc w:val="left"/>
        <w:rPr>
          <w:b/>
          <w:sz w:val="19"/>
        </w:rPr>
      </w:pPr>
      <w:r>
        <w:rPr>
          <w:b/>
          <w:sz w:val="19"/>
        </w:rPr>
        <w:t>Menor</w:t>
      </w:r>
      <w:r>
        <w:rPr>
          <w:b/>
          <w:spacing w:val="-8"/>
          <w:sz w:val="19"/>
        </w:rPr>
        <w:t xml:space="preserve"> </w:t>
      </w:r>
      <w:r>
        <w:rPr>
          <w:b/>
          <w:sz w:val="19"/>
        </w:rPr>
        <w:t>preço</w:t>
      </w:r>
      <w:r>
        <w:rPr>
          <w:b/>
          <w:spacing w:val="-1"/>
          <w:sz w:val="19"/>
        </w:rPr>
        <w:t xml:space="preserve"> </w:t>
      </w:r>
      <w:r>
        <w:rPr>
          <w:b/>
          <w:sz w:val="19"/>
        </w:rPr>
        <w:t>por</w:t>
      </w:r>
      <w:r>
        <w:rPr>
          <w:b/>
          <w:spacing w:val="-5"/>
          <w:sz w:val="19"/>
        </w:rPr>
        <w:t xml:space="preserve"> </w:t>
      </w:r>
      <w:r>
        <w:rPr>
          <w:b/>
          <w:spacing w:val="-2"/>
          <w:sz w:val="19"/>
        </w:rPr>
        <w:t>item.</w:t>
      </w:r>
    </w:p>
    <w:p w14:paraId="31059DDB">
      <w:pPr>
        <w:pStyle w:val="7"/>
        <w:spacing w:before="188"/>
        <w:ind w:left="0"/>
        <w:rPr>
          <w:b/>
          <w:sz w:val="20"/>
        </w:rPr>
      </w:pPr>
    </w:p>
    <w:p w14:paraId="34903C40">
      <w:pPr>
        <w:pStyle w:val="7"/>
        <w:spacing w:after="0"/>
        <w:rPr>
          <w:b/>
          <w:sz w:val="20"/>
        </w:rPr>
        <w:sectPr>
          <w:type w:val="continuous"/>
          <w:pgSz w:w="15840" w:h="24480"/>
          <w:pgMar w:top="160" w:right="0" w:bottom="0" w:left="0" w:header="720" w:footer="720" w:gutter="0"/>
          <w:cols w:space="720" w:num="1"/>
        </w:sectPr>
      </w:pPr>
    </w:p>
    <w:p w14:paraId="54953E3A">
      <w:pPr>
        <w:pStyle w:val="3"/>
        <w:spacing w:before="93"/>
        <w:ind w:left="214"/>
      </w:pPr>
      <w:r>
        <w:t xml:space="preserve">MODO DE </w:t>
      </w:r>
      <w:r>
        <w:rPr>
          <w:spacing w:val="-2"/>
        </w:rPr>
        <w:t>DISPUTA:</w:t>
      </w:r>
    </w:p>
    <w:p w14:paraId="0A4EC171">
      <w:pPr>
        <w:pStyle w:val="4"/>
        <w:spacing w:before="153"/>
        <w:ind w:left="214"/>
        <w:rPr>
          <w:b w:val="0"/>
        </w:rPr>
      </w:pPr>
      <w:r>
        <w:rPr>
          <w:spacing w:val="-2"/>
        </w:rPr>
        <w:t>Aberto</w:t>
      </w:r>
      <w:r>
        <w:rPr>
          <w:b w:val="0"/>
          <w:spacing w:val="-2"/>
        </w:rPr>
        <w:t>.</w:t>
      </w:r>
    </w:p>
    <w:p w14:paraId="5AA09711">
      <w:pPr>
        <w:spacing w:before="0" w:line="240" w:lineRule="auto"/>
        <w:rPr>
          <w:sz w:val="24"/>
        </w:rPr>
      </w:pPr>
      <w:r>
        <w:br w:type="column"/>
      </w:r>
    </w:p>
    <w:p w14:paraId="701C93EF">
      <w:pPr>
        <w:pStyle w:val="7"/>
        <w:ind w:left="0"/>
        <w:rPr>
          <w:sz w:val="24"/>
        </w:rPr>
      </w:pPr>
    </w:p>
    <w:p w14:paraId="32CE78FB">
      <w:pPr>
        <w:pStyle w:val="7"/>
        <w:spacing w:before="105"/>
        <w:ind w:left="0"/>
        <w:rPr>
          <w:sz w:val="24"/>
        </w:rPr>
      </w:pPr>
    </w:p>
    <w:p w14:paraId="3FE7EFF2">
      <w:pPr>
        <w:spacing w:before="0" w:line="472" w:lineRule="auto"/>
        <w:ind w:left="214" w:right="5857" w:firstLine="661"/>
        <w:jc w:val="left"/>
        <w:rPr>
          <w:b/>
          <w:sz w:val="24"/>
        </w:rPr>
      </w:pPr>
      <w:r>
        <w:rPr>
          <w:b/>
          <w:w w:val="105"/>
          <w:sz w:val="24"/>
        </w:rPr>
        <w:t xml:space="preserve">EDITAL DE LICITAÇÃO </w:t>
      </w:r>
      <w:r>
        <w:rPr>
          <w:b/>
          <w:sz w:val="24"/>
        </w:rPr>
        <w:t>PREGÃO ELETRÔNICO Nº 295/2025</w:t>
      </w:r>
    </w:p>
    <w:p w14:paraId="012104A2">
      <w:pPr>
        <w:spacing w:after="0" w:line="472" w:lineRule="auto"/>
        <w:jc w:val="left"/>
        <w:rPr>
          <w:b/>
          <w:sz w:val="24"/>
        </w:rPr>
        <w:sectPr>
          <w:type w:val="continuous"/>
          <w:pgSz w:w="15840" w:h="24480"/>
          <w:pgMar w:top="160" w:right="0" w:bottom="0" w:left="0" w:header="720" w:footer="720" w:gutter="0"/>
          <w:cols w:equalWidth="0" w:num="2">
            <w:col w:w="2115" w:space="3530"/>
            <w:col w:w="10195"/>
          </w:cols>
        </w:sectPr>
      </w:pPr>
    </w:p>
    <w:p w14:paraId="45269709">
      <w:pPr>
        <w:pStyle w:val="7"/>
        <w:ind w:left="0"/>
        <w:rPr>
          <w:b/>
        </w:rPr>
      </w:pPr>
    </w:p>
    <w:p w14:paraId="6EAE3DAA">
      <w:pPr>
        <w:pStyle w:val="7"/>
        <w:spacing w:before="152"/>
        <w:ind w:left="0"/>
        <w:rPr>
          <w:b/>
        </w:rPr>
      </w:pPr>
    </w:p>
    <w:p w14:paraId="06FB7A5C">
      <w:pPr>
        <w:pStyle w:val="7"/>
        <w:spacing w:line="283" w:lineRule="auto"/>
        <w:ind w:left="314" w:right="412"/>
        <w:jc w:val="both"/>
      </w:pPr>
      <w:r>
        <w:rPr>
          <w:b/>
        </w:rPr>
        <w:t xml:space="preserve">Torna-se público que a UNIVERSIDADE DO ESTADO DO RIO DE JANEIRO - UERJ, </w:t>
      </w:r>
      <w:r>
        <w:t xml:space="preserve">com sede na Rua São Francisco Xavier nº. 524, Maracanã/RJ, nesta cidade, inscrita no CNPJ sob o nº. 33.540.014/0001-57, realizará licitação, na modalidade </w:t>
      </w:r>
      <w:r>
        <w:rPr>
          <w:b/>
        </w:rPr>
        <w:t>PREGÃO</w:t>
      </w:r>
      <w:r>
        <w:t xml:space="preserve">, na forma </w:t>
      </w:r>
      <w:r>
        <w:rPr>
          <w:b/>
        </w:rPr>
        <w:t>ELETRÔNICA</w:t>
      </w:r>
      <w:r>
        <w:t xml:space="preserve">, nos termos do processo </w:t>
      </w:r>
      <w:r>
        <w:rPr>
          <w:b/>
        </w:rPr>
        <w:t>SEI-260007/005079/2025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 de 1º de abril de 2021</w:t>
      </w:r>
      <w:r>
        <w:rPr>
          <w:color w:val="000080"/>
          <w:u w:val="single" w:color="000080"/>
        </w:rPr>
        <w:fldChar w:fldCharType="end"/>
      </w:r>
      <w:r>
        <w:t>, do</w:t>
      </w:r>
      <w:r>
        <w:rPr>
          <w:spacing w:val="80"/>
        </w:rPr>
        <w:t xml:space="preserve"> </w:t>
      </w:r>
      <w:r>
        <w:t>Decreto nº 48.778, de 30 de outubro de 2023, e dos demais normativos estaduais aplicáveis, todos disponíveis no endereço eletrônico redelog.rj.gov.br/redelog/legislacao-licitacoes/, e, ainda, de acordo com as condições estabelecidas neste Edital.</w:t>
      </w:r>
    </w:p>
    <w:p w14:paraId="1C78278D">
      <w:pPr>
        <w:pStyle w:val="7"/>
        <w:ind w:left="0"/>
      </w:pPr>
    </w:p>
    <w:p w14:paraId="68F9BECE">
      <w:pPr>
        <w:pStyle w:val="7"/>
        <w:spacing w:before="10"/>
        <w:ind w:left="0"/>
      </w:pPr>
    </w:p>
    <w:p w14:paraId="4928617E">
      <w:pPr>
        <w:pStyle w:val="3"/>
        <w:numPr>
          <w:ilvl w:val="0"/>
          <w:numId w:val="1"/>
        </w:numPr>
        <w:tabs>
          <w:tab w:val="left" w:pos="685"/>
        </w:tabs>
        <w:spacing w:before="0" w:after="0" w:line="240" w:lineRule="auto"/>
        <w:ind w:left="685" w:right="0" w:hanging="228"/>
        <w:jc w:val="left"/>
        <w:rPr>
          <w:b w:val="0"/>
          <w:sz w:val="23"/>
        </w:rPr>
      </w:pPr>
      <w:r>
        <w:t xml:space="preserve">DO </w:t>
      </w:r>
      <w:r>
        <w:rPr>
          <w:spacing w:val="-2"/>
        </w:rPr>
        <w:t>OBJETO</w:t>
      </w:r>
    </w:p>
    <w:p w14:paraId="3EC129C3">
      <w:pPr>
        <w:pStyle w:val="7"/>
        <w:ind w:left="0"/>
        <w:rPr>
          <w:b/>
        </w:rPr>
      </w:pPr>
    </w:p>
    <w:p w14:paraId="1DE11E54">
      <w:pPr>
        <w:pStyle w:val="7"/>
        <w:spacing w:before="136"/>
        <w:ind w:left="0"/>
        <w:rPr>
          <w:b/>
        </w:rPr>
      </w:pPr>
    </w:p>
    <w:p w14:paraId="4453ADFD">
      <w:pPr>
        <w:pStyle w:val="9"/>
        <w:numPr>
          <w:ilvl w:val="1"/>
          <w:numId w:val="1"/>
        </w:numPr>
        <w:tabs>
          <w:tab w:val="left" w:pos="663"/>
        </w:tabs>
        <w:spacing w:before="0" w:after="0" w:line="283" w:lineRule="auto"/>
        <w:ind w:left="314" w:right="412" w:firstLine="0"/>
        <w:jc w:val="left"/>
        <w:rPr>
          <w:sz w:val="19"/>
        </w:rPr>
      </w:pPr>
      <w:r>
        <w:rPr>
          <w:sz w:val="19"/>
        </w:rPr>
        <w:t>O</w:t>
      </w:r>
      <w:r>
        <w:rPr>
          <w:spacing w:val="15"/>
          <w:sz w:val="19"/>
        </w:rPr>
        <w:t xml:space="preserve"> </w:t>
      </w:r>
      <w:r>
        <w:rPr>
          <w:sz w:val="19"/>
        </w:rPr>
        <w:t>objeto</w:t>
      </w:r>
      <w:r>
        <w:rPr>
          <w:spacing w:val="15"/>
          <w:sz w:val="19"/>
        </w:rPr>
        <w:t xml:space="preserve"> </w:t>
      </w:r>
      <w:r>
        <w:rPr>
          <w:sz w:val="19"/>
        </w:rPr>
        <w:t>da</w:t>
      </w:r>
      <w:r>
        <w:rPr>
          <w:spacing w:val="15"/>
          <w:sz w:val="19"/>
        </w:rPr>
        <w:t xml:space="preserve"> </w:t>
      </w:r>
      <w:r>
        <w:rPr>
          <w:sz w:val="19"/>
        </w:rPr>
        <w:t>presente</w:t>
      </w:r>
      <w:r>
        <w:rPr>
          <w:spacing w:val="15"/>
          <w:sz w:val="19"/>
        </w:rPr>
        <w:t xml:space="preserve"> </w:t>
      </w:r>
      <w:r>
        <w:rPr>
          <w:sz w:val="19"/>
        </w:rPr>
        <w:t>licitação</w:t>
      </w:r>
      <w:r>
        <w:rPr>
          <w:spacing w:val="15"/>
          <w:sz w:val="19"/>
        </w:rPr>
        <w:t xml:space="preserve"> </w:t>
      </w:r>
      <w:r>
        <w:rPr>
          <w:sz w:val="19"/>
        </w:rPr>
        <w:t>é</w:t>
      </w:r>
      <w:r>
        <w:rPr>
          <w:spacing w:val="15"/>
          <w:sz w:val="19"/>
        </w:rPr>
        <w:t xml:space="preserve"> </w:t>
      </w:r>
      <w:r>
        <w:rPr>
          <w:sz w:val="19"/>
        </w:rPr>
        <w:t>a</w:t>
      </w:r>
      <w:r>
        <w:rPr>
          <w:spacing w:val="16"/>
          <w:sz w:val="19"/>
        </w:rPr>
        <w:t xml:space="preserve"> </w:t>
      </w:r>
      <w:r>
        <w:rPr>
          <w:b/>
          <w:sz w:val="19"/>
        </w:rPr>
        <w:t>AQUISIÇÃO</w:t>
      </w:r>
      <w:r>
        <w:rPr>
          <w:b/>
          <w:spacing w:val="15"/>
          <w:sz w:val="19"/>
        </w:rPr>
        <w:t xml:space="preserve"> </w:t>
      </w:r>
      <w:r>
        <w:rPr>
          <w:b/>
          <w:sz w:val="19"/>
        </w:rPr>
        <w:t>DE</w:t>
      </w:r>
      <w:r>
        <w:rPr>
          <w:b/>
          <w:spacing w:val="15"/>
          <w:sz w:val="19"/>
        </w:rPr>
        <w:t xml:space="preserve"> </w:t>
      </w:r>
      <w:r>
        <w:rPr>
          <w:b/>
          <w:sz w:val="19"/>
        </w:rPr>
        <w:t>MEDICAMENTOS</w:t>
      </w:r>
      <w:r>
        <w:rPr>
          <w:b/>
          <w:spacing w:val="15"/>
          <w:sz w:val="19"/>
        </w:rPr>
        <w:t xml:space="preserve"> </w:t>
      </w:r>
      <w:r>
        <w:rPr>
          <w:b/>
          <w:sz w:val="19"/>
        </w:rPr>
        <w:t>(AMOXICILINA,</w:t>
      </w:r>
      <w:r>
        <w:rPr>
          <w:b/>
          <w:spacing w:val="15"/>
          <w:sz w:val="19"/>
        </w:rPr>
        <w:t xml:space="preserve"> </w:t>
      </w:r>
      <w:r>
        <w:rPr>
          <w:b/>
          <w:sz w:val="19"/>
        </w:rPr>
        <w:t>ETC.)</w:t>
      </w:r>
      <w:r>
        <w:rPr>
          <w:b/>
          <w:spacing w:val="15"/>
          <w:sz w:val="19"/>
        </w:rPr>
        <w:t xml:space="preserve"> </w:t>
      </w:r>
      <w:r>
        <w:rPr>
          <w:b/>
          <w:sz w:val="19"/>
        </w:rPr>
        <w:t>PARA O</w:t>
      </w:r>
      <w:r>
        <w:rPr>
          <w:b/>
          <w:spacing w:val="15"/>
          <w:sz w:val="19"/>
        </w:rPr>
        <w:t xml:space="preserve"> </w:t>
      </w:r>
      <w:r>
        <w:rPr>
          <w:b/>
          <w:sz w:val="19"/>
        </w:rPr>
        <w:t>HOSPITAL UNIVERSITÁRIO</w:t>
      </w:r>
      <w:r>
        <w:rPr>
          <w:b/>
          <w:spacing w:val="15"/>
          <w:sz w:val="19"/>
        </w:rPr>
        <w:t xml:space="preserve"> </w:t>
      </w:r>
      <w:r>
        <w:rPr>
          <w:b/>
          <w:sz w:val="19"/>
        </w:rPr>
        <w:t>PEDRO</w:t>
      </w:r>
      <w:r>
        <w:rPr>
          <w:b/>
          <w:spacing w:val="15"/>
          <w:sz w:val="19"/>
        </w:rPr>
        <w:t xml:space="preserve"> </w:t>
      </w:r>
      <w:r>
        <w:rPr>
          <w:b/>
          <w:sz w:val="19"/>
        </w:rPr>
        <w:t>ERNESTO,</w:t>
      </w:r>
      <w:r>
        <w:rPr>
          <w:b/>
          <w:spacing w:val="16"/>
          <w:sz w:val="19"/>
        </w:rPr>
        <w:t xml:space="preserve"> </w:t>
      </w:r>
      <w:r>
        <w:rPr>
          <w:sz w:val="19"/>
        </w:rPr>
        <w:t>conforme</w:t>
      </w:r>
      <w:r>
        <w:rPr>
          <w:spacing w:val="15"/>
          <w:sz w:val="19"/>
        </w:rPr>
        <w:t xml:space="preserve"> </w:t>
      </w:r>
      <w:r>
        <w:rPr>
          <w:sz w:val="19"/>
        </w:rPr>
        <w:t>condições, quantidades e exigências estabelecidas neste Edital e seus anexos.</w:t>
      </w:r>
    </w:p>
    <w:p w14:paraId="2799A429">
      <w:pPr>
        <w:pStyle w:val="9"/>
        <w:numPr>
          <w:ilvl w:val="1"/>
          <w:numId w:val="1"/>
        </w:numPr>
        <w:tabs>
          <w:tab w:val="left" w:pos="636"/>
        </w:tabs>
        <w:spacing w:before="0" w:after="0" w:line="218" w:lineRule="exact"/>
        <w:ind w:left="636" w:right="0" w:hanging="322"/>
        <w:jc w:val="left"/>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37BA6FAA">
      <w:pPr>
        <w:pStyle w:val="7"/>
        <w:spacing w:before="44"/>
        <w:ind w:left="0"/>
        <w:rPr>
          <w:sz w:val="20"/>
        </w:rPr>
      </w:pPr>
    </w:p>
    <w:tbl>
      <w:tblPr>
        <w:tblStyle w:val="6"/>
        <w:tblW w:w="0" w:type="auto"/>
        <w:jc w:val="right"/>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065"/>
        <w:gridCol w:w="5790"/>
        <w:gridCol w:w="1129"/>
        <w:gridCol w:w="1501"/>
        <w:gridCol w:w="1315"/>
        <w:gridCol w:w="1687"/>
        <w:gridCol w:w="3210"/>
      </w:tblGrid>
      <w:tr w14:paraId="4957BCB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71" w:hRule="atLeast"/>
          <w:jc w:val="right"/>
        </w:trPr>
        <w:tc>
          <w:tcPr>
            <w:tcW w:w="1065" w:type="dxa"/>
            <w:tcBorders>
              <w:bottom w:val="single" w:color="000000" w:sz="6" w:space="0"/>
              <w:right w:val="single" w:color="000000" w:sz="6" w:space="0"/>
            </w:tcBorders>
          </w:tcPr>
          <w:p w14:paraId="5F64A0AF">
            <w:pPr>
              <w:pStyle w:val="10"/>
              <w:rPr>
                <w:sz w:val="23"/>
              </w:rPr>
            </w:pPr>
          </w:p>
          <w:p w14:paraId="4CEBA1AB">
            <w:pPr>
              <w:pStyle w:val="10"/>
              <w:spacing w:before="13"/>
              <w:rPr>
                <w:sz w:val="23"/>
              </w:rPr>
            </w:pPr>
          </w:p>
          <w:p w14:paraId="202A45BB">
            <w:pPr>
              <w:pStyle w:val="10"/>
              <w:ind w:left="23"/>
              <w:jc w:val="center"/>
              <w:rPr>
                <w:b/>
                <w:sz w:val="23"/>
              </w:rPr>
            </w:pPr>
            <w:r>
              <w:rPr>
                <w:b/>
                <w:spacing w:val="-4"/>
                <w:sz w:val="23"/>
              </w:rPr>
              <w:t>ITEM</w:t>
            </w:r>
          </w:p>
        </w:tc>
        <w:tc>
          <w:tcPr>
            <w:tcW w:w="5790" w:type="dxa"/>
            <w:tcBorders>
              <w:left w:val="single" w:color="000000" w:sz="6" w:space="0"/>
              <w:bottom w:val="single" w:color="000000" w:sz="6" w:space="0"/>
              <w:right w:val="single" w:color="000000" w:sz="6" w:space="0"/>
            </w:tcBorders>
          </w:tcPr>
          <w:p w14:paraId="7CA1AAF7">
            <w:pPr>
              <w:pStyle w:val="10"/>
              <w:spacing w:before="91"/>
              <w:rPr>
                <w:sz w:val="23"/>
              </w:rPr>
            </w:pPr>
          </w:p>
          <w:p w14:paraId="528FA42F">
            <w:pPr>
              <w:pStyle w:val="10"/>
              <w:spacing w:before="1" w:line="338" w:lineRule="auto"/>
              <w:ind w:left="1265" w:right="1247"/>
              <w:jc w:val="center"/>
              <w:rPr>
                <w:b/>
                <w:sz w:val="23"/>
              </w:rPr>
            </w:pPr>
            <w:r>
              <w:rPr>
                <w:b/>
                <w:spacing w:val="-2"/>
                <w:sz w:val="23"/>
              </w:rPr>
              <w:t>DESCRIÇÃO/ ESPECIFICAÇÃO</w:t>
            </w:r>
          </w:p>
        </w:tc>
        <w:tc>
          <w:tcPr>
            <w:tcW w:w="1129" w:type="dxa"/>
            <w:tcBorders>
              <w:left w:val="single" w:color="000000" w:sz="6" w:space="0"/>
              <w:bottom w:val="single" w:color="000000" w:sz="6" w:space="0"/>
              <w:right w:val="single" w:color="000000" w:sz="6" w:space="0"/>
            </w:tcBorders>
          </w:tcPr>
          <w:p w14:paraId="0657598A">
            <w:pPr>
              <w:pStyle w:val="10"/>
              <w:spacing w:before="26"/>
              <w:rPr>
                <w:sz w:val="23"/>
              </w:rPr>
            </w:pPr>
          </w:p>
          <w:p w14:paraId="554D8A8A">
            <w:pPr>
              <w:pStyle w:val="10"/>
              <w:spacing w:before="1" w:line="232" w:lineRule="auto"/>
              <w:ind w:left="437" w:right="260" w:hanging="156"/>
              <w:rPr>
                <w:b/>
                <w:sz w:val="23"/>
              </w:rPr>
            </w:pPr>
            <w:r>
              <w:rPr>
                <w:b/>
                <w:spacing w:val="-4"/>
                <w:sz w:val="23"/>
              </w:rPr>
              <w:t xml:space="preserve">CÓD. </w:t>
            </w:r>
            <w:r>
              <w:rPr>
                <w:b/>
                <w:spacing w:val="-6"/>
                <w:sz w:val="23"/>
              </w:rPr>
              <w:t>ID</w:t>
            </w:r>
          </w:p>
          <w:p w14:paraId="4962D077">
            <w:pPr>
              <w:pStyle w:val="10"/>
              <w:spacing w:line="260" w:lineRule="exact"/>
              <w:ind w:left="284"/>
              <w:rPr>
                <w:b/>
                <w:sz w:val="23"/>
              </w:rPr>
            </w:pPr>
            <w:r>
              <w:rPr>
                <w:b/>
                <w:spacing w:val="-4"/>
                <w:sz w:val="23"/>
              </w:rPr>
              <w:t>SIGA</w:t>
            </w:r>
          </w:p>
        </w:tc>
        <w:tc>
          <w:tcPr>
            <w:tcW w:w="1501" w:type="dxa"/>
            <w:tcBorders>
              <w:left w:val="single" w:color="000000" w:sz="6" w:space="0"/>
              <w:bottom w:val="single" w:color="000000" w:sz="6" w:space="0"/>
              <w:right w:val="single" w:color="000000" w:sz="6" w:space="0"/>
            </w:tcBorders>
          </w:tcPr>
          <w:p w14:paraId="582B70D9">
            <w:pPr>
              <w:pStyle w:val="10"/>
              <w:spacing w:before="26"/>
              <w:rPr>
                <w:sz w:val="23"/>
              </w:rPr>
            </w:pPr>
          </w:p>
          <w:p w14:paraId="3F9E063E">
            <w:pPr>
              <w:pStyle w:val="10"/>
              <w:spacing w:before="1" w:line="232" w:lineRule="auto"/>
              <w:ind w:left="596" w:right="185" w:hanging="375"/>
              <w:rPr>
                <w:b/>
                <w:sz w:val="23"/>
              </w:rPr>
            </w:pPr>
            <w:r>
              <w:rPr>
                <w:b/>
                <w:spacing w:val="-2"/>
                <w:sz w:val="23"/>
              </w:rPr>
              <w:t xml:space="preserve">UNIDADE </w:t>
            </w:r>
            <w:r>
              <w:rPr>
                <w:b/>
                <w:spacing w:val="-6"/>
                <w:sz w:val="23"/>
              </w:rPr>
              <w:t>DE</w:t>
            </w:r>
          </w:p>
          <w:p w14:paraId="16DA16D0">
            <w:pPr>
              <w:pStyle w:val="10"/>
              <w:spacing w:line="260" w:lineRule="exact"/>
              <w:ind w:left="278"/>
              <w:rPr>
                <w:b/>
                <w:sz w:val="23"/>
              </w:rPr>
            </w:pPr>
            <w:r>
              <w:rPr>
                <w:b/>
                <w:spacing w:val="-2"/>
                <w:sz w:val="23"/>
              </w:rPr>
              <w:t>MEDIDA</w:t>
            </w:r>
          </w:p>
        </w:tc>
        <w:tc>
          <w:tcPr>
            <w:tcW w:w="1315" w:type="dxa"/>
            <w:tcBorders>
              <w:left w:val="single" w:color="000000" w:sz="6" w:space="0"/>
              <w:bottom w:val="single" w:color="000000" w:sz="6" w:space="0"/>
              <w:right w:val="single" w:color="000000" w:sz="6" w:space="0"/>
            </w:tcBorders>
          </w:tcPr>
          <w:p w14:paraId="0C06FDF2">
            <w:pPr>
              <w:pStyle w:val="10"/>
              <w:rPr>
                <w:sz w:val="23"/>
              </w:rPr>
            </w:pPr>
          </w:p>
          <w:p w14:paraId="13B5D4BF">
            <w:pPr>
              <w:pStyle w:val="10"/>
              <w:spacing w:before="13"/>
              <w:rPr>
                <w:sz w:val="23"/>
              </w:rPr>
            </w:pPr>
          </w:p>
          <w:p w14:paraId="7D084422">
            <w:pPr>
              <w:pStyle w:val="10"/>
              <w:ind w:left="28"/>
              <w:jc w:val="center"/>
              <w:rPr>
                <w:b/>
                <w:sz w:val="23"/>
              </w:rPr>
            </w:pPr>
            <w:r>
              <w:rPr>
                <w:b/>
                <w:spacing w:val="-2"/>
                <w:sz w:val="23"/>
              </w:rPr>
              <w:t>QUANT.</w:t>
            </w:r>
          </w:p>
        </w:tc>
        <w:tc>
          <w:tcPr>
            <w:tcW w:w="1687" w:type="dxa"/>
            <w:tcBorders>
              <w:left w:val="single" w:color="000000" w:sz="6" w:space="0"/>
              <w:bottom w:val="single" w:color="000000" w:sz="6" w:space="0"/>
              <w:right w:val="single" w:color="000000" w:sz="6" w:space="0"/>
            </w:tcBorders>
          </w:tcPr>
          <w:p w14:paraId="7480B619">
            <w:pPr>
              <w:pStyle w:val="10"/>
              <w:spacing w:before="105" w:line="232" w:lineRule="auto"/>
              <w:ind w:left="225" w:right="190" w:firstLine="222"/>
              <w:rPr>
                <w:b/>
                <w:sz w:val="23"/>
              </w:rPr>
            </w:pPr>
            <w:r>
              <w:rPr>
                <w:b/>
                <w:spacing w:val="-2"/>
                <w:sz w:val="23"/>
              </w:rPr>
              <w:t>PREÇO ESTIMADO</w:t>
            </w:r>
          </w:p>
          <w:p w14:paraId="07EB6C1B">
            <w:pPr>
              <w:pStyle w:val="10"/>
              <w:spacing w:before="116" w:line="232" w:lineRule="auto"/>
              <w:ind w:left="343" w:right="229" w:hanging="80"/>
              <w:rPr>
                <w:b/>
                <w:sz w:val="23"/>
              </w:rPr>
            </w:pPr>
            <w:r>
              <w:rPr>
                <w:b/>
                <w:spacing w:val="-2"/>
                <w:sz w:val="23"/>
              </w:rPr>
              <w:t xml:space="preserve">UNITÁRIO </w:t>
            </w:r>
            <w:r>
              <w:rPr>
                <w:b/>
                <w:sz w:val="23"/>
              </w:rPr>
              <w:t>DO ITEM</w:t>
            </w:r>
          </w:p>
        </w:tc>
        <w:tc>
          <w:tcPr>
            <w:tcW w:w="3210" w:type="dxa"/>
            <w:tcBorders>
              <w:left w:val="single" w:color="000000" w:sz="6" w:space="0"/>
              <w:bottom w:val="single" w:color="000000" w:sz="6" w:space="0"/>
            </w:tcBorders>
          </w:tcPr>
          <w:p w14:paraId="04C3D3BE">
            <w:pPr>
              <w:pStyle w:val="10"/>
              <w:rPr>
                <w:sz w:val="23"/>
              </w:rPr>
            </w:pPr>
          </w:p>
          <w:p w14:paraId="0947AC2A">
            <w:pPr>
              <w:pStyle w:val="10"/>
              <w:spacing w:before="13"/>
              <w:rPr>
                <w:sz w:val="23"/>
              </w:rPr>
            </w:pPr>
          </w:p>
          <w:p w14:paraId="45D1AF48">
            <w:pPr>
              <w:pStyle w:val="10"/>
              <w:ind w:left="336"/>
              <w:rPr>
                <w:b/>
                <w:sz w:val="23"/>
              </w:rPr>
            </w:pPr>
            <w:r>
              <w:rPr>
                <w:b/>
                <w:sz w:val="23"/>
              </w:rPr>
              <w:t>LOCAL</w:t>
            </w:r>
            <w:r>
              <w:rPr>
                <w:b/>
                <w:spacing w:val="-15"/>
                <w:sz w:val="23"/>
              </w:rPr>
              <w:t xml:space="preserve"> </w:t>
            </w:r>
            <w:r>
              <w:rPr>
                <w:b/>
                <w:sz w:val="23"/>
              </w:rPr>
              <w:t>DE</w:t>
            </w:r>
            <w:r>
              <w:rPr>
                <w:b/>
                <w:spacing w:val="-11"/>
                <w:sz w:val="23"/>
              </w:rPr>
              <w:t xml:space="preserve"> </w:t>
            </w:r>
            <w:r>
              <w:rPr>
                <w:b/>
                <w:spacing w:val="-2"/>
                <w:sz w:val="23"/>
              </w:rPr>
              <w:t>EXECUÇÃO</w:t>
            </w:r>
          </w:p>
        </w:tc>
      </w:tr>
      <w:tr w14:paraId="74087A5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4340EB20">
            <w:pPr>
              <w:pStyle w:val="10"/>
              <w:rPr>
                <w:sz w:val="23"/>
              </w:rPr>
            </w:pPr>
          </w:p>
          <w:p w14:paraId="0159833F">
            <w:pPr>
              <w:pStyle w:val="10"/>
              <w:spacing w:before="85"/>
              <w:rPr>
                <w:sz w:val="23"/>
              </w:rPr>
            </w:pPr>
          </w:p>
          <w:p w14:paraId="4D1044E4">
            <w:pPr>
              <w:pStyle w:val="10"/>
              <w:ind w:left="23"/>
              <w:jc w:val="center"/>
              <w:rPr>
                <w:sz w:val="23"/>
              </w:rPr>
            </w:pPr>
            <w:r>
              <w:rPr>
                <w:spacing w:val="-10"/>
                <w:sz w:val="23"/>
              </w:rPr>
              <w:t>1</w:t>
            </w:r>
          </w:p>
        </w:tc>
        <w:tc>
          <w:tcPr>
            <w:tcW w:w="5790" w:type="dxa"/>
            <w:tcBorders>
              <w:top w:val="single" w:color="000000" w:sz="6" w:space="0"/>
              <w:left w:val="single" w:color="000000" w:sz="6" w:space="0"/>
              <w:bottom w:val="single" w:color="000000" w:sz="6" w:space="0"/>
              <w:right w:val="single" w:color="000000" w:sz="6" w:space="0"/>
            </w:tcBorders>
          </w:tcPr>
          <w:p w14:paraId="3314BF57">
            <w:pPr>
              <w:pStyle w:val="10"/>
              <w:spacing w:before="234" w:line="232" w:lineRule="auto"/>
              <w:ind w:left="223" w:right="206"/>
              <w:jc w:val="both"/>
              <w:rPr>
                <w:sz w:val="23"/>
              </w:rPr>
            </w:pPr>
            <w:r>
              <w:rPr>
                <w:sz w:val="23"/>
              </w:rPr>
              <w:t>PRINCIPIO ATIVO: AMOXICILINA+ACIDO CLAVULANICO, FORMA FARMACEUTICA: COMPRIMIDO REVESTIDO, CONCENTRACAO / DOSAGEM: 500+125, UNIDADE: MG</w:t>
            </w:r>
          </w:p>
        </w:tc>
        <w:tc>
          <w:tcPr>
            <w:tcW w:w="1129" w:type="dxa"/>
            <w:tcBorders>
              <w:top w:val="single" w:color="000000" w:sz="6" w:space="0"/>
              <w:left w:val="single" w:color="000000" w:sz="6" w:space="0"/>
              <w:bottom w:val="single" w:color="000000" w:sz="6" w:space="0"/>
              <w:right w:val="single" w:color="000000" w:sz="6" w:space="0"/>
            </w:tcBorders>
          </w:tcPr>
          <w:p w14:paraId="61F14124">
            <w:pPr>
              <w:pStyle w:val="10"/>
              <w:rPr>
                <w:sz w:val="23"/>
              </w:rPr>
            </w:pPr>
          </w:p>
          <w:p w14:paraId="61F0CA7F">
            <w:pPr>
              <w:pStyle w:val="10"/>
              <w:spacing w:before="85"/>
              <w:rPr>
                <w:sz w:val="23"/>
              </w:rPr>
            </w:pPr>
          </w:p>
          <w:p w14:paraId="0ECD216D">
            <w:pPr>
              <w:pStyle w:val="10"/>
              <w:ind w:left="14"/>
              <w:jc w:val="center"/>
              <w:rPr>
                <w:sz w:val="23"/>
              </w:rPr>
            </w:pPr>
            <w:r>
              <w:rPr>
                <w:spacing w:val="-2"/>
                <w:sz w:val="23"/>
              </w:rPr>
              <w:t>17169</w:t>
            </w:r>
          </w:p>
        </w:tc>
        <w:tc>
          <w:tcPr>
            <w:tcW w:w="1501" w:type="dxa"/>
            <w:tcBorders>
              <w:top w:val="single" w:color="000000" w:sz="6" w:space="0"/>
              <w:left w:val="single" w:color="000000" w:sz="6" w:space="0"/>
              <w:bottom w:val="single" w:color="000000" w:sz="6" w:space="0"/>
              <w:right w:val="single" w:color="000000" w:sz="6" w:space="0"/>
            </w:tcBorders>
          </w:tcPr>
          <w:p w14:paraId="3A5F127F">
            <w:pPr>
              <w:pStyle w:val="10"/>
              <w:rPr>
                <w:sz w:val="23"/>
              </w:rPr>
            </w:pPr>
          </w:p>
          <w:p w14:paraId="63F51182">
            <w:pPr>
              <w:pStyle w:val="10"/>
              <w:spacing w:before="85"/>
              <w:rPr>
                <w:sz w:val="23"/>
              </w:rPr>
            </w:pPr>
          </w:p>
          <w:p w14:paraId="264CC11D">
            <w:pPr>
              <w:pStyle w:val="10"/>
              <w:ind w:left="24"/>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19B2334D">
            <w:pPr>
              <w:pStyle w:val="10"/>
              <w:rPr>
                <w:sz w:val="23"/>
              </w:rPr>
            </w:pPr>
          </w:p>
          <w:p w14:paraId="5945CA97">
            <w:pPr>
              <w:pStyle w:val="10"/>
              <w:spacing w:before="85"/>
              <w:rPr>
                <w:sz w:val="23"/>
              </w:rPr>
            </w:pPr>
          </w:p>
          <w:p w14:paraId="5A4B609F">
            <w:pPr>
              <w:pStyle w:val="10"/>
              <w:ind w:left="28"/>
              <w:jc w:val="center"/>
              <w:rPr>
                <w:sz w:val="23"/>
              </w:rPr>
            </w:pPr>
            <w:r>
              <w:rPr>
                <w:spacing w:val="-2"/>
                <w:sz w:val="23"/>
              </w:rPr>
              <w:t>10.300</w:t>
            </w:r>
          </w:p>
        </w:tc>
        <w:tc>
          <w:tcPr>
            <w:tcW w:w="1687" w:type="dxa"/>
            <w:tcBorders>
              <w:top w:val="single" w:color="000000" w:sz="6" w:space="0"/>
              <w:left w:val="single" w:color="000000" w:sz="6" w:space="0"/>
              <w:bottom w:val="single" w:color="000000" w:sz="6" w:space="0"/>
              <w:right w:val="single" w:color="000000" w:sz="6" w:space="0"/>
            </w:tcBorders>
          </w:tcPr>
          <w:p w14:paraId="4CF43335">
            <w:pPr>
              <w:pStyle w:val="10"/>
              <w:rPr>
                <w:sz w:val="23"/>
              </w:rPr>
            </w:pPr>
          </w:p>
          <w:p w14:paraId="598C833D">
            <w:pPr>
              <w:pStyle w:val="10"/>
              <w:spacing w:before="85"/>
              <w:rPr>
                <w:sz w:val="23"/>
              </w:rPr>
            </w:pPr>
          </w:p>
          <w:p w14:paraId="6CBA0D03">
            <w:pPr>
              <w:pStyle w:val="10"/>
              <w:ind w:right="507"/>
              <w:jc w:val="right"/>
              <w:rPr>
                <w:sz w:val="23"/>
              </w:rPr>
            </w:pPr>
            <w:r>
              <w:rPr>
                <w:spacing w:val="-2"/>
                <w:sz w:val="23"/>
              </w:rPr>
              <w:t>6,2812</w:t>
            </w:r>
          </w:p>
        </w:tc>
        <w:tc>
          <w:tcPr>
            <w:tcW w:w="3210" w:type="dxa"/>
            <w:tcBorders>
              <w:top w:val="single" w:color="000000" w:sz="6" w:space="0"/>
              <w:left w:val="single" w:color="000000" w:sz="6" w:space="0"/>
              <w:bottom w:val="single" w:color="000000" w:sz="6" w:space="0"/>
            </w:tcBorders>
          </w:tcPr>
          <w:p w14:paraId="75483E66">
            <w:pPr>
              <w:pStyle w:val="10"/>
              <w:spacing w:before="106" w:line="232" w:lineRule="auto"/>
              <w:ind w:left="227" w:right="197"/>
              <w:jc w:val="both"/>
              <w:rPr>
                <w:sz w:val="23"/>
              </w:rPr>
            </w:pPr>
            <w:r>
              <w:rPr>
                <w:sz w:val="23"/>
              </w:rPr>
              <w:t>Hospital Universitário Pedro Ernesto,</w:t>
            </w:r>
            <w:r>
              <w:rPr>
                <w:spacing w:val="-6"/>
                <w:sz w:val="23"/>
              </w:rPr>
              <w:t xml:space="preserve"> </w:t>
            </w:r>
            <w:r>
              <w:rPr>
                <w:sz w:val="23"/>
              </w:rPr>
              <w:t>situado</w:t>
            </w:r>
            <w:r>
              <w:rPr>
                <w:spacing w:val="-5"/>
                <w:sz w:val="23"/>
              </w:rPr>
              <w:t xml:space="preserve"> </w:t>
            </w:r>
            <w:r>
              <w:rPr>
                <w:sz w:val="23"/>
              </w:rPr>
              <w:t>na</w:t>
            </w:r>
            <w:r>
              <w:rPr>
                <w:spacing w:val="-6"/>
                <w:sz w:val="23"/>
              </w:rPr>
              <w:t xml:space="preserve"> </w:t>
            </w:r>
            <w:r>
              <w:rPr>
                <w:spacing w:val="-2"/>
                <w:sz w:val="23"/>
              </w:rPr>
              <w:t>Boulevard</w:t>
            </w:r>
          </w:p>
          <w:p w14:paraId="38BA125D">
            <w:pPr>
              <w:pStyle w:val="10"/>
              <w:spacing w:before="1" w:line="232" w:lineRule="auto"/>
              <w:ind w:left="227" w:right="197"/>
              <w:jc w:val="both"/>
              <w:rPr>
                <w:sz w:val="23"/>
              </w:rPr>
            </w:pPr>
            <w:r>
              <w:rPr>
                <w:sz w:val="23"/>
              </w:rPr>
              <w:t>28 de Setembro, 77 – Vila Isabel, Rio de Janeiro/RJ, CEP</w:t>
            </w:r>
            <w:r>
              <w:rPr>
                <w:spacing w:val="-1"/>
                <w:sz w:val="23"/>
              </w:rPr>
              <w:t xml:space="preserve"> </w:t>
            </w:r>
            <w:r>
              <w:rPr>
                <w:sz w:val="23"/>
              </w:rPr>
              <w:t>20.551-030.</w:t>
            </w:r>
          </w:p>
        </w:tc>
      </w:tr>
      <w:tr w14:paraId="7BDA627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jc w:val="right"/>
        </w:trPr>
        <w:tc>
          <w:tcPr>
            <w:tcW w:w="1065" w:type="dxa"/>
            <w:tcBorders>
              <w:top w:val="single" w:color="000000" w:sz="6" w:space="0"/>
              <w:bottom w:val="single" w:color="000000" w:sz="6" w:space="0"/>
              <w:right w:val="single" w:color="000000" w:sz="6" w:space="0"/>
            </w:tcBorders>
          </w:tcPr>
          <w:p w14:paraId="5ACAD8BC">
            <w:pPr>
              <w:pStyle w:val="10"/>
              <w:rPr>
                <w:sz w:val="23"/>
              </w:rPr>
            </w:pPr>
          </w:p>
          <w:p w14:paraId="49E0B2DF">
            <w:pPr>
              <w:pStyle w:val="10"/>
              <w:spacing w:before="213"/>
              <w:rPr>
                <w:sz w:val="23"/>
              </w:rPr>
            </w:pPr>
          </w:p>
          <w:p w14:paraId="6DF51E15">
            <w:pPr>
              <w:pStyle w:val="10"/>
              <w:spacing w:before="1"/>
              <w:ind w:left="23"/>
              <w:jc w:val="center"/>
              <w:rPr>
                <w:sz w:val="23"/>
              </w:rPr>
            </w:pPr>
            <w:r>
              <w:rPr>
                <w:spacing w:val="-10"/>
                <w:sz w:val="23"/>
              </w:rPr>
              <w:t>2</w:t>
            </w:r>
          </w:p>
        </w:tc>
        <w:tc>
          <w:tcPr>
            <w:tcW w:w="5790" w:type="dxa"/>
            <w:tcBorders>
              <w:top w:val="single" w:color="000000" w:sz="6" w:space="0"/>
              <w:left w:val="single" w:color="000000" w:sz="6" w:space="0"/>
              <w:bottom w:val="single" w:color="000000" w:sz="6" w:space="0"/>
              <w:right w:val="single" w:color="000000" w:sz="6" w:space="0"/>
            </w:tcBorders>
          </w:tcPr>
          <w:p w14:paraId="096A26E6">
            <w:pPr>
              <w:pStyle w:val="10"/>
              <w:spacing w:before="106" w:line="232" w:lineRule="auto"/>
              <w:ind w:left="223" w:right="206"/>
              <w:jc w:val="both"/>
              <w:rPr>
                <w:sz w:val="23"/>
              </w:rPr>
            </w:pPr>
            <w:r>
              <w:rPr>
                <w:sz w:val="23"/>
              </w:rPr>
              <w:t>PRINCIPIO ATIVO: AMOXICILINA+ACIDO CLAVULANICO, FORMA FARMACEUTICA: PO SUSPENSAO ORAL, CONCENTRACAO / DOSAGEM: 250+62,5/5, UNIDADE: MG+MG/ML, VOLUME: 75ML (APOS RECONSTITUICAO), APRESENTACAO: FRASCO</w:t>
            </w:r>
          </w:p>
        </w:tc>
        <w:tc>
          <w:tcPr>
            <w:tcW w:w="1129" w:type="dxa"/>
            <w:tcBorders>
              <w:top w:val="single" w:color="000000" w:sz="6" w:space="0"/>
              <w:left w:val="single" w:color="000000" w:sz="6" w:space="0"/>
              <w:bottom w:val="single" w:color="000000" w:sz="6" w:space="0"/>
              <w:right w:val="single" w:color="000000" w:sz="6" w:space="0"/>
            </w:tcBorders>
          </w:tcPr>
          <w:p w14:paraId="0048AF7B">
            <w:pPr>
              <w:pStyle w:val="10"/>
              <w:rPr>
                <w:sz w:val="23"/>
              </w:rPr>
            </w:pPr>
          </w:p>
          <w:p w14:paraId="49668277">
            <w:pPr>
              <w:pStyle w:val="10"/>
              <w:spacing w:before="213"/>
              <w:rPr>
                <w:sz w:val="23"/>
              </w:rPr>
            </w:pPr>
          </w:p>
          <w:p w14:paraId="01F3E852">
            <w:pPr>
              <w:pStyle w:val="10"/>
              <w:spacing w:before="1"/>
              <w:ind w:left="14"/>
              <w:jc w:val="center"/>
              <w:rPr>
                <w:sz w:val="23"/>
              </w:rPr>
            </w:pPr>
            <w:r>
              <w:rPr>
                <w:spacing w:val="-2"/>
                <w:sz w:val="23"/>
              </w:rPr>
              <w:t>17173</w:t>
            </w:r>
          </w:p>
        </w:tc>
        <w:tc>
          <w:tcPr>
            <w:tcW w:w="1501" w:type="dxa"/>
            <w:tcBorders>
              <w:top w:val="single" w:color="000000" w:sz="6" w:space="0"/>
              <w:left w:val="single" w:color="000000" w:sz="6" w:space="0"/>
              <w:bottom w:val="single" w:color="000000" w:sz="6" w:space="0"/>
              <w:right w:val="single" w:color="000000" w:sz="6" w:space="0"/>
            </w:tcBorders>
          </w:tcPr>
          <w:p w14:paraId="2D53A7DF">
            <w:pPr>
              <w:pStyle w:val="10"/>
              <w:rPr>
                <w:sz w:val="23"/>
              </w:rPr>
            </w:pPr>
          </w:p>
          <w:p w14:paraId="352B1409">
            <w:pPr>
              <w:pStyle w:val="10"/>
              <w:spacing w:before="213"/>
              <w:rPr>
                <w:sz w:val="23"/>
              </w:rPr>
            </w:pPr>
          </w:p>
          <w:p w14:paraId="2F93681C">
            <w:pPr>
              <w:pStyle w:val="10"/>
              <w:spacing w:before="1"/>
              <w:ind w:left="24"/>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1326E5C4">
            <w:pPr>
              <w:pStyle w:val="10"/>
              <w:rPr>
                <w:sz w:val="23"/>
              </w:rPr>
            </w:pPr>
          </w:p>
          <w:p w14:paraId="5E6D1744">
            <w:pPr>
              <w:pStyle w:val="10"/>
              <w:spacing w:before="213"/>
              <w:rPr>
                <w:sz w:val="23"/>
              </w:rPr>
            </w:pPr>
          </w:p>
          <w:p w14:paraId="14DCF642">
            <w:pPr>
              <w:pStyle w:val="10"/>
              <w:spacing w:before="1"/>
              <w:ind w:left="28"/>
              <w:jc w:val="center"/>
              <w:rPr>
                <w:sz w:val="23"/>
              </w:rPr>
            </w:pPr>
            <w:r>
              <w:rPr>
                <w:spacing w:val="-5"/>
                <w:sz w:val="23"/>
              </w:rPr>
              <w:t>280</w:t>
            </w:r>
          </w:p>
        </w:tc>
        <w:tc>
          <w:tcPr>
            <w:tcW w:w="1687" w:type="dxa"/>
            <w:tcBorders>
              <w:top w:val="single" w:color="000000" w:sz="6" w:space="0"/>
              <w:left w:val="single" w:color="000000" w:sz="6" w:space="0"/>
              <w:bottom w:val="single" w:color="000000" w:sz="6" w:space="0"/>
              <w:right w:val="single" w:color="000000" w:sz="6" w:space="0"/>
            </w:tcBorders>
          </w:tcPr>
          <w:p w14:paraId="6A91CA76">
            <w:pPr>
              <w:pStyle w:val="10"/>
              <w:rPr>
                <w:sz w:val="23"/>
              </w:rPr>
            </w:pPr>
          </w:p>
          <w:p w14:paraId="0891BE74">
            <w:pPr>
              <w:pStyle w:val="10"/>
              <w:spacing w:before="213"/>
              <w:rPr>
                <w:sz w:val="23"/>
              </w:rPr>
            </w:pPr>
          </w:p>
          <w:p w14:paraId="6E794EFB">
            <w:pPr>
              <w:pStyle w:val="10"/>
              <w:spacing w:before="1"/>
              <w:ind w:right="449"/>
              <w:jc w:val="right"/>
              <w:rPr>
                <w:sz w:val="23"/>
              </w:rPr>
            </w:pPr>
            <w:r>
              <w:rPr>
                <w:spacing w:val="-2"/>
                <w:sz w:val="23"/>
              </w:rPr>
              <w:t>53,1025</w:t>
            </w:r>
          </w:p>
        </w:tc>
        <w:tc>
          <w:tcPr>
            <w:tcW w:w="3210" w:type="dxa"/>
            <w:tcBorders>
              <w:top w:val="single" w:color="000000" w:sz="6" w:space="0"/>
              <w:left w:val="single" w:color="000000" w:sz="6" w:space="0"/>
              <w:bottom w:val="single" w:color="000000" w:sz="6" w:space="0"/>
            </w:tcBorders>
          </w:tcPr>
          <w:p w14:paraId="6F471267">
            <w:pPr>
              <w:pStyle w:val="10"/>
              <w:spacing w:before="234" w:line="232" w:lineRule="auto"/>
              <w:ind w:left="227" w:right="197"/>
              <w:jc w:val="both"/>
              <w:rPr>
                <w:sz w:val="23"/>
              </w:rPr>
            </w:pPr>
            <w:r>
              <w:rPr>
                <w:sz w:val="23"/>
              </w:rPr>
              <w:t>Hospital Universitário Pedro Ernesto,</w:t>
            </w:r>
            <w:r>
              <w:rPr>
                <w:spacing w:val="-6"/>
                <w:sz w:val="23"/>
              </w:rPr>
              <w:t xml:space="preserve"> </w:t>
            </w:r>
            <w:r>
              <w:rPr>
                <w:sz w:val="23"/>
              </w:rPr>
              <w:t>situado</w:t>
            </w:r>
            <w:r>
              <w:rPr>
                <w:spacing w:val="-5"/>
                <w:sz w:val="23"/>
              </w:rPr>
              <w:t xml:space="preserve"> </w:t>
            </w:r>
            <w:r>
              <w:rPr>
                <w:sz w:val="23"/>
              </w:rPr>
              <w:t>na</w:t>
            </w:r>
            <w:r>
              <w:rPr>
                <w:spacing w:val="-6"/>
                <w:sz w:val="23"/>
              </w:rPr>
              <w:t xml:space="preserve"> </w:t>
            </w:r>
            <w:r>
              <w:rPr>
                <w:spacing w:val="-2"/>
                <w:sz w:val="23"/>
              </w:rPr>
              <w:t>Boulevard</w:t>
            </w:r>
          </w:p>
          <w:p w14:paraId="7ED83E27">
            <w:pPr>
              <w:pStyle w:val="10"/>
              <w:spacing w:before="2" w:line="232" w:lineRule="auto"/>
              <w:ind w:left="227" w:right="197"/>
              <w:jc w:val="both"/>
              <w:rPr>
                <w:sz w:val="23"/>
              </w:rPr>
            </w:pPr>
            <w:r>
              <w:rPr>
                <w:sz w:val="23"/>
              </w:rPr>
              <w:t>28 de Setembro, 77 – Vila Isabel, Rio de Janeiro/RJ, CEP</w:t>
            </w:r>
            <w:r>
              <w:rPr>
                <w:spacing w:val="-1"/>
                <w:sz w:val="23"/>
              </w:rPr>
              <w:t xml:space="preserve"> </w:t>
            </w:r>
            <w:r>
              <w:rPr>
                <w:sz w:val="23"/>
              </w:rPr>
              <w:t>20.551-030.</w:t>
            </w:r>
          </w:p>
        </w:tc>
      </w:tr>
      <w:tr w14:paraId="17EA4E7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jc w:val="right"/>
        </w:trPr>
        <w:tc>
          <w:tcPr>
            <w:tcW w:w="1065" w:type="dxa"/>
            <w:tcBorders>
              <w:top w:val="single" w:color="000000" w:sz="6" w:space="0"/>
              <w:bottom w:val="single" w:color="000000" w:sz="6" w:space="0"/>
              <w:right w:val="single" w:color="000000" w:sz="6" w:space="0"/>
            </w:tcBorders>
          </w:tcPr>
          <w:p w14:paraId="75D62294">
            <w:pPr>
              <w:pStyle w:val="10"/>
              <w:rPr>
                <w:sz w:val="23"/>
              </w:rPr>
            </w:pPr>
          </w:p>
          <w:p w14:paraId="3552E197">
            <w:pPr>
              <w:pStyle w:val="10"/>
              <w:spacing w:before="213"/>
              <w:rPr>
                <w:sz w:val="23"/>
              </w:rPr>
            </w:pPr>
          </w:p>
          <w:p w14:paraId="7D9CF679">
            <w:pPr>
              <w:pStyle w:val="10"/>
              <w:spacing w:before="1"/>
              <w:ind w:left="23"/>
              <w:jc w:val="center"/>
              <w:rPr>
                <w:sz w:val="23"/>
              </w:rPr>
            </w:pPr>
            <w:r>
              <w:rPr>
                <w:spacing w:val="-10"/>
                <w:sz w:val="23"/>
              </w:rPr>
              <w:t>3</w:t>
            </w:r>
          </w:p>
        </w:tc>
        <w:tc>
          <w:tcPr>
            <w:tcW w:w="5790" w:type="dxa"/>
            <w:tcBorders>
              <w:top w:val="single" w:color="000000" w:sz="6" w:space="0"/>
              <w:left w:val="single" w:color="000000" w:sz="6" w:space="0"/>
              <w:bottom w:val="single" w:color="000000" w:sz="6" w:space="0"/>
              <w:right w:val="single" w:color="000000" w:sz="6" w:space="0"/>
            </w:tcBorders>
          </w:tcPr>
          <w:p w14:paraId="621FF538">
            <w:pPr>
              <w:pStyle w:val="10"/>
              <w:spacing w:before="106" w:line="232" w:lineRule="auto"/>
              <w:ind w:left="223" w:right="206"/>
              <w:jc w:val="both"/>
              <w:rPr>
                <w:sz w:val="23"/>
              </w:rPr>
            </w:pPr>
            <w:r>
              <w:rPr>
                <w:sz w:val="23"/>
              </w:rPr>
              <w:t xml:space="preserve">PRINCIPIO ATIVO: CLORIDRATO DE CIPROFLOXACINO, FORMA FARMACEUTICA: SOLUCAO INJETAVEL, CONCENTRACAO / DOSAGEM: 2, UNIDADE: MG/ML, VOLUME: 100 </w:t>
            </w:r>
            <w:r>
              <w:rPr>
                <w:spacing w:val="-2"/>
                <w:sz w:val="23"/>
              </w:rPr>
              <w:t>ML,</w:t>
            </w:r>
            <w:r>
              <w:rPr>
                <w:spacing w:val="-5"/>
                <w:sz w:val="23"/>
              </w:rPr>
              <w:t xml:space="preserve"> </w:t>
            </w:r>
            <w:r>
              <w:rPr>
                <w:spacing w:val="-2"/>
                <w:sz w:val="23"/>
              </w:rPr>
              <w:t>APRESENTACAO: FRASCO-AMPOLA</w:t>
            </w:r>
            <w:r>
              <w:rPr>
                <w:spacing w:val="-5"/>
                <w:sz w:val="23"/>
              </w:rPr>
              <w:t xml:space="preserve"> </w:t>
            </w:r>
            <w:r>
              <w:rPr>
                <w:spacing w:val="-2"/>
                <w:sz w:val="23"/>
              </w:rPr>
              <w:t xml:space="preserve">SISTEMA </w:t>
            </w:r>
            <w:r>
              <w:rPr>
                <w:sz w:val="23"/>
              </w:rPr>
              <w:t>FECHADO PARA INFUSAO VENOSA</w:t>
            </w:r>
          </w:p>
        </w:tc>
        <w:tc>
          <w:tcPr>
            <w:tcW w:w="1129" w:type="dxa"/>
            <w:tcBorders>
              <w:top w:val="single" w:color="000000" w:sz="6" w:space="0"/>
              <w:left w:val="single" w:color="000000" w:sz="6" w:space="0"/>
              <w:bottom w:val="single" w:color="000000" w:sz="6" w:space="0"/>
              <w:right w:val="single" w:color="000000" w:sz="6" w:space="0"/>
            </w:tcBorders>
          </w:tcPr>
          <w:p w14:paraId="6A4DBC81">
            <w:pPr>
              <w:pStyle w:val="10"/>
              <w:rPr>
                <w:sz w:val="23"/>
              </w:rPr>
            </w:pPr>
          </w:p>
          <w:p w14:paraId="02416C3B">
            <w:pPr>
              <w:pStyle w:val="10"/>
              <w:spacing w:before="213"/>
              <w:rPr>
                <w:sz w:val="23"/>
              </w:rPr>
            </w:pPr>
          </w:p>
          <w:p w14:paraId="6E54CF0D">
            <w:pPr>
              <w:pStyle w:val="10"/>
              <w:spacing w:before="1"/>
              <w:ind w:left="14"/>
              <w:jc w:val="center"/>
              <w:rPr>
                <w:sz w:val="23"/>
              </w:rPr>
            </w:pPr>
            <w:r>
              <w:rPr>
                <w:spacing w:val="-2"/>
                <w:sz w:val="23"/>
              </w:rPr>
              <w:t>58203</w:t>
            </w:r>
          </w:p>
        </w:tc>
        <w:tc>
          <w:tcPr>
            <w:tcW w:w="1501" w:type="dxa"/>
            <w:tcBorders>
              <w:top w:val="single" w:color="000000" w:sz="6" w:space="0"/>
              <w:left w:val="single" w:color="000000" w:sz="6" w:space="0"/>
              <w:bottom w:val="single" w:color="000000" w:sz="6" w:space="0"/>
              <w:right w:val="single" w:color="000000" w:sz="6" w:space="0"/>
            </w:tcBorders>
          </w:tcPr>
          <w:p w14:paraId="21D9C686">
            <w:pPr>
              <w:pStyle w:val="10"/>
              <w:rPr>
                <w:sz w:val="23"/>
              </w:rPr>
            </w:pPr>
          </w:p>
          <w:p w14:paraId="2CDB1145">
            <w:pPr>
              <w:pStyle w:val="10"/>
              <w:spacing w:before="213"/>
              <w:rPr>
                <w:sz w:val="23"/>
              </w:rPr>
            </w:pPr>
          </w:p>
          <w:p w14:paraId="149D99DF">
            <w:pPr>
              <w:pStyle w:val="10"/>
              <w:spacing w:before="1"/>
              <w:ind w:left="24"/>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693D25BB">
            <w:pPr>
              <w:pStyle w:val="10"/>
              <w:rPr>
                <w:sz w:val="23"/>
              </w:rPr>
            </w:pPr>
          </w:p>
          <w:p w14:paraId="122452F7">
            <w:pPr>
              <w:pStyle w:val="10"/>
              <w:spacing w:before="213"/>
              <w:rPr>
                <w:sz w:val="23"/>
              </w:rPr>
            </w:pPr>
          </w:p>
          <w:p w14:paraId="7C27E2BD">
            <w:pPr>
              <w:pStyle w:val="10"/>
              <w:spacing w:before="1"/>
              <w:ind w:left="28"/>
              <w:jc w:val="center"/>
              <w:rPr>
                <w:sz w:val="23"/>
              </w:rPr>
            </w:pPr>
            <w:r>
              <w:rPr>
                <w:spacing w:val="-2"/>
                <w:sz w:val="23"/>
              </w:rPr>
              <w:t>26.000</w:t>
            </w:r>
          </w:p>
        </w:tc>
        <w:tc>
          <w:tcPr>
            <w:tcW w:w="1687" w:type="dxa"/>
            <w:tcBorders>
              <w:top w:val="single" w:color="000000" w:sz="6" w:space="0"/>
              <w:left w:val="single" w:color="000000" w:sz="6" w:space="0"/>
              <w:bottom w:val="single" w:color="000000" w:sz="6" w:space="0"/>
              <w:right w:val="single" w:color="000000" w:sz="6" w:space="0"/>
            </w:tcBorders>
          </w:tcPr>
          <w:p w14:paraId="515B5BFB">
            <w:pPr>
              <w:pStyle w:val="10"/>
              <w:rPr>
                <w:sz w:val="23"/>
              </w:rPr>
            </w:pPr>
          </w:p>
          <w:p w14:paraId="157940EC">
            <w:pPr>
              <w:pStyle w:val="10"/>
              <w:spacing w:before="213"/>
              <w:rPr>
                <w:sz w:val="23"/>
              </w:rPr>
            </w:pPr>
          </w:p>
          <w:p w14:paraId="3044778C">
            <w:pPr>
              <w:pStyle w:val="10"/>
              <w:spacing w:before="1"/>
              <w:ind w:right="507"/>
              <w:jc w:val="right"/>
              <w:rPr>
                <w:sz w:val="23"/>
              </w:rPr>
            </w:pPr>
            <w:r>
              <w:rPr>
                <w:spacing w:val="-2"/>
                <w:sz w:val="23"/>
              </w:rPr>
              <w:t>9,1440</w:t>
            </w:r>
          </w:p>
        </w:tc>
        <w:tc>
          <w:tcPr>
            <w:tcW w:w="3210" w:type="dxa"/>
            <w:tcBorders>
              <w:top w:val="single" w:color="000000" w:sz="6" w:space="0"/>
              <w:left w:val="single" w:color="000000" w:sz="6" w:space="0"/>
              <w:bottom w:val="single" w:color="000000" w:sz="6" w:space="0"/>
            </w:tcBorders>
          </w:tcPr>
          <w:p w14:paraId="4878C95D">
            <w:pPr>
              <w:pStyle w:val="10"/>
              <w:spacing w:before="234" w:line="232" w:lineRule="auto"/>
              <w:ind w:left="227" w:right="197"/>
              <w:jc w:val="both"/>
              <w:rPr>
                <w:sz w:val="23"/>
              </w:rPr>
            </w:pPr>
            <w:r>
              <w:rPr>
                <w:sz w:val="23"/>
              </w:rPr>
              <w:t>Hospital Universitário Pedro Ernesto,</w:t>
            </w:r>
            <w:r>
              <w:rPr>
                <w:spacing w:val="-6"/>
                <w:sz w:val="23"/>
              </w:rPr>
              <w:t xml:space="preserve"> </w:t>
            </w:r>
            <w:r>
              <w:rPr>
                <w:sz w:val="23"/>
              </w:rPr>
              <w:t>situado</w:t>
            </w:r>
            <w:r>
              <w:rPr>
                <w:spacing w:val="-5"/>
                <w:sz w:val="23"/>
              </w:rPr>
              <w:t xml:space="preserve"> </w:t>
            </w:r>
            <w:r>
              <w:rPr>
                <w:sz w:val="23"/>
              </w:rPr>
              <w:t>na</w:t>
            </w:r>
            <w:r>
              <w:rPr>
                <w:spacing w:val="-6"/>
                <w:sz w:val="23"/>
              </w:rPr>
              <w:t xml:space="preserve"> </w:t>
            </w:r>
            <w:r>
              <w:rPr>
                <w:spacing w:val="-2"/>
                <w:sz w:val="23"/>
              </w:rPr>
              <w:t>Boulevard</w:t>
            </w:r>
          </w:p>
          <w:p w14:paraId="37EE14F6">
            <w:pPr>
              <w:pStyle w:val="10"/>
              <w:spacing w:before="2" w:line="232" w:lineRule="auto"/>
              <w:ind w:left="227" w:right="197"/>
              <w:jc w:val="both"/>
              <w:rPr>
                <w:sz w:val="23"/>
              </w:rPr>
            </w:pPr>
            <w:r>
              <w:rPr>
                <w:sz w:val="23"/>
              </w:rPr>
              <w:t>28 de Setembro, 77 – Vila Isabel, Rio de Janeiro/RJ, CEP</w:t>
            </w:r>
            <w:r>
              <w:rPr>
                <w:spacing w:val="-1"/>
                <w:sz w:val="23"/>
              </w:rPr>
              <w:t xml:space="preserve"> </w:t>
            </w:r>
            <w:r>
              <w:rPr>
                <w:sz w:val="23"/>
              </w:rPr>
              <w:t>20.551-030.</w:t>
            </w:r>
          </w:p>
        </w:tc>
      </w:tr>
      <w:tr w14:paraId="214EBDB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042E2487">
            <w:pPr>
              <w:pStyle w:val="10"/>
              <w:rPr>
                <w:sz w:val="23"/>
              </w:rPr>
            </w:pPr>
          </w:p>
          <w:p w14:paraId="05B0BDB4">
            <w:pPr>
              <w:pStyle w:val="10"/>
              <w:spacing w:before="85"/>
              <w:rPr>
                <w:sz w:val="23"/>
              </w:rPr>
            </w:pPr>
          </w:p>
          <w:p w14:paraId="39C29C93">
            <w:pPr>
              <w:pStyle w:val="10"/>
              <w:ind w:left="23"/>
              <w:jc w:val="center"/>
              <w:rPr>
                <w:sz w:val="23"/>
              </w:rPr>
            </w:pPr>
            <w:r>
              <w:rPr>
                <w:spacing w:val="-10"/>
                <w:sz w:val="23"/>
              </w:rPr>
              <w:t>4</w:t>
            </w:r>
          </w:p>
        </w:tc>
        <w:tc>
          <w:tcPr>
            <w:tcW w:w="5790" w:type="dxa"/>
            <w:tcBorders>
              <w:top w:val="single" w:color="000000" w:sz="6" w:space="0"/>
              <w:left w:val="single" w:color="000000" w:sz="6" w:space="0"/>
              <w:bottom w:val="single" w:color="000000" w:sz="6" w:space="0"/>
              <w:right w:val="single" w:color="000000" w:sz="6" w:space="0"/>
            </w:tcBorders>
          </w:tcPr>
          <w:p w14:paraId="3B7317E0">
            <w:pPr>
              <w:pStyle w:val="10"/>
              <w:spacing w:before="106" w:line="232" w:lineRule="auto"/>
              <w:ind w:left="223" w:right="206"/>
              <w:jc w:val="both"/>
              <w:rPr>
                <w:sz w:val="23"/>
              </w:rPr>
            </w:pPr>
            <w:r>
              <w:rPr>
                <w:sz w:val="23"/>
              </w:rPr>
              <w:t>PRINCIPIO ATIVO: CLARITROMICINA, FORMA FARMACEUTICA: PO LIOFILO INJETAVEL, CONCENTRACAO / DOSAGEM: 500, UNIDADE:</w:t>
            </w:r>
            <w:r>
              <w:rPr>
                <w:spacing w:val="40"/>
                <w:sz w:val="23"/>
              </w:rPr>
              <w:t xml:space="preserve"> </w:t>
            </w:r>
            <w:r>
              <w:rPr>
                <w:spacing w:val="-2"/>
                <w:sz w:val="23"/>
              </w:rPr>
              <w:t>MG,</w:t>
            </w:r>
            <w:r>
              <w:rPr>
                <w:spacing w:val="-12"/>
                <w:sz w:val="23"/>
              </w:rPr>
              <w:t xml:space="preserve"> </w:t>
            </w:r>
            <w:r>
              <w:rPr>
                <w:spacing w:val="-2"/>
                <w:sz w:val="23"/>
              </w:rPr>
              <w:t>VOLUME:</w:t>
            </w:r>
            <w:r>
              <w:rPr>
                <w:spacing w:val="-4"/>
                <w:sz w:val="23"/>
              </w:rPr>
              <w:t xml:space="preserve"> </w:t>
            </w:r>
            <w:r>
              <w:rPr>
                <w:spacing w:val="-2"/>
                <w:sz w:val="23"/>
              </w:rPr>
              <w:t>NAO</w:t>
            </w:r>
            <w:r>
              <w:rPr>
                <w:spacing w:val="-13"/>
                <w:sz w:val="23"/>
              </w:rPr>
              <w:t xml:space="preserve"> </w:t>
            </w:r>
            <w:r>
              <w:rPr>
                <w:spacing w:val="-2"/>
                <w:sz w:val="23"/>
              </w:rPr>
              <w:t>APLICAVEL,</w:t>
            </w:r>
            <w:r>
              <w:rPr>
                <w:spacing w:val="-12"/>
                <w:sz w:val="23"/>
              </w:rPr>
              <w:t xml:space="preserve"> </w:t>
            </w:r>
            <w:r>
              <w:rPr>
                <w:spacing w:val="-2"/>
                <w:sz w:val="23"/>
              </w:rPr>
              <w:t>APRESENTACAO: FRASCO-AMPOLA</w:t>
            </w:r>
          </w:p>
        </w:tc>
        <w:tc>
          <w:tcPr>
            <w:tcW w:w="1129" w:type="dxa"/>
            <w:tcBorders>
              <w:top w:val="single" w:color="000000" w:sz="6" w:space="0"/>
              <w:left w:val="single" w:color="000000" w:sz="6" w:space="0"/>
              <w:bottom w:val="single" w:color="000000" w:sz="6" w:space="0"/>
              <w:right w:val="single" w:color="000000" w:sz="6" w:space="0"/>
            </w:tcBorders>
          </w:tcPr>
          <w:p w14:paraId="55A3C379">
            <w:pPr>
              <w:pStyle w:val="10"/>
              <w:rPr>
                <w:sz w:val="23"/>
              </w:rPr>
            </w:pPr>
          </w:p>
          <w:p w14:paraId="45E5315B">
            <w:pPr>
              <w:pStyle w:val="10"/>
              <w:spacing w:before="85"/>
              <w:rPr>
                <w:sz w:val="23"/>
              </w:rPr>
            </w:pPr>
          </w:p>
          <w:p w14:paraId="6A082FF4">
            <w:pPr>
              <w:pStyle w:val="10"/>
              <w:ind w:left="14"/>
              <w:jc w:val="center"/>
              <w:rPr>
                <w:sz w:val="23"/>
              </w:rPr>
            </w:pPr>
            <w:r>
              <w:rPr>
                <w:spacing w:val="-2"/>
                <w:sz w:val="23"/>
              </w:rPr>
              <w:t>17402</w:t>
            </w:r>
          </w:p>
        </w:tc>
        <w:tc>
          <w:tcPr>
            <w:tcW w:w="1501" w:type="dxa"/>
            <w:tcBorders>
              <w:top w:val="single" w:color="000000" w:sz="6" w:space="0"/>
              <w:left w:val="single" w:color="000000" w:sz="6" w:space="0"/>
              <w:bottom w:val="single" w:color="000000" w:sz="6" w:space="0"/>
              <w:right w:val="single" w:color="000000" w:sz="6" w:space="0"/>
            </w:tcBorders>
          </w:tcPr>
          <w:p w14:paraId="4DAD91EB">
            <w:pPr>
              <w:pStyle w:val="10"/>
              <w:rPr>
                <w:sz w:val="23"/>
              </w:rPr>
            </w:pPr>
          </w:p>
          <w:p w14:paraId="565D5351">
            <w:pPr>
              <w:pStyle w:val="10"/>
              <w:spacing w:before="85"/>
              <w:rPr>
                <w:sz w:val="23"/>
              </w:rPr>
            </w:pPr>
          </w:p>
          <w:p w14:paraId="02C6CAD5">
            <w:pPr>
              <w:pStyle w:val="10"/>
              <w:ind w:left="24"/>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280CD52A">
            <w:pPr>
              <w:pStyle w:val="10"/>
              <w:rPr>
                <w:sz w:val="23"/>
              </w:rPr>
            </w:pPr>
          </w:p>
          <w:p w14:paraId="6A05AD48">
            <w:pPr>
              <w:pStyle w:val="10"/>
              <w:spacing w:before="85"/>
              <w:rPr>
                <w:sz w:val="23"/>
              </w:rPr>
            </w:pPr>
          </w:p>
          <w:p w14:paraId="6D261553">
            <w:pPr>
              <w:pStyle w:val="10"/>
              <w:ind w:left="28"/>
              <w:jc w:val="center"/>
              <w:rPr>
                <w:sz w:val="23"/>
              </w:rPr>
            </w:pPr>
            <w:r>
              <w:rPr>
                <w:spacing w:val="-5"/>
                <w:sz w:val="23"/>
              </w:rPr>
              <w:t>600</w:t>
            </w:r>
          </w:p>
        </w:tc>
        <w:tc>
          <w:tcPr>
            <w:tcW w:w="1687" w:type="dxa"/>
            <w:tcBorders>
              <w:top w:val="single" w:color="000000" w:sz="6" w:space="0"/>
              <w:left w:val="single" w:color="000000" w:sz="6" w:space="0"/>
              <w:bottom w:val="single" w:color="000000" w:sz="6" w:space="0"/>
              <w:right w:val="single" w:color="000000" w:sz="6" w:space="0"/>
            </w:tcBorders>
          </w:tcPr>
          <w:p w14:paraId="44962F76">
            <w:pPr>
              <w:pStyle w:val="10"/>
              <w:rPr>
                <w:sz w:val="23"/>
              </w:rPr>
            </w:pPr>
          </w:p>
          <w:p w14:paraId="78E10066">
            <w:pPr>
              <w:pStyle w:val="10"/>
              <w:spacing w:before="85"/>
              <w:rPr>
                <w:sz w:val="23"/>
              </w:rPr>
            </w:pPr>
          </w:p>
          <w:p w14:paraId="2274389F">
            <w:pPr>
              <w:pStyle w:val="10"/>
              <w:ind w:right="449"/>
              <w:jc w:val="right"/>
              <w:rPr>
                <w:sz w:val="23"/>
              </w:rPr>
            </w:pPr>
            <w:r>
              <w:rPr>
                <w:spacing w:val="-2"/>
                <w:sz w:val="23"/>
              </w:rPr>
              <w:t>29,4867</w:t>
            </w:r>
          </w:p>
        </w:tc>
        <w:tc>
          <w:tcPr>
            <w:tcW w:w="3210" w:type="dxa"/>
            <w:tcBorders>
              <w:top w:val="single" w:color="000000" w:sz="6" w:space="0"/>
              <w:left w:val="single" w:color="000000" w:sz="6" w:space="0"/>
              <w:bottom w:val="single" w:color="000000" w:sz="6" w:space="0"/>
            </w:tcBorders>
          </w:tcPr>
          <w:p w14:paraId="72D7EB07">
            <w:pPr>
              <w:pStyle w:val="10"/>
              <w:spacing w:before="106" w:line="232" w:lineRule="auto"/>
              <w:ind w:left="227" w:right="197"/>
              <w:jc w:val="both"/>
              <w:rPr>
                <w:sz w:val="23"/>
              </w:rPr>
            </w:pPr>
            <w:r>
              <w:rPr>
                <w:sz w:val="23"/>
              </w:rPr>
              <w:t>Hospital Universitário Pedro Ernesto,</w:t>
            </w:r>
            <w:r>
              <w:rPr>
                <w:spacing w:val="-6"/>
                <w:sz w:val="23"/>
              </w:rPr>
              <w:t xml:space="preserve"> </w:t>
            </w:r>
            <w:r>
              <w:rPr>
                <w:sz w:val="23"/>
              </w:rPr>
              <w:t>situado</w:t>
            </w:r>
            <w:r>
              <w:rPr>
                <w:spacing w:val="-5"/>
                <w:sz w:val="23"/>
              </w:rPr>
              <w:t xml:space="preserve"> </w:t>
            </w:r>
            <w:r>
              <w:rPr>
                <w:sz w:val="23"/>
              </w:rPr>
              <w:t>na</w:t>
            </w:r>
            <w:r>
              <w:rPr>
                <w:spacing w:val="-6"/>
                <w:sz w:val="23"/>
              </w:rPr>
              <w:t xml:space="preserve"> </w:t>
            </w:r>
            <w:r>
              <w:rPr>
                <w:spacing w:val="-2"/>
                <w:sz w:val="23"/>
              </w:rPr>
              <w:t>Boulevard</w:t>
            </w:r>
          </w:p>
          <w:p w14:paraId="4BFDC8D9">
            <w:pPr>
              <w:pStyle w:val="10"/>
              <w:spacing w:before="1" w:line="232" w:lineRule="auto"/>
              <w:ind w:left="227" w:right="197"/>
              <w:jc w:val="both"/>
              <w:rPr>
                <w:sz w:val="23"/>
              </w:rPr>
            </w:pPr>
            <w:r>
              <w:rPr>
                <w:sz w:val="23"/>
              </w:rPr>
              <w:t>28 de Setembro, 77 – Vila Isabel, Rio de Janeiro/RJ, CEP</w:t>
            </w:r>
            <w:r>
              <w:rPr>
                <w:spacing w:val="-1"/>
                <w:sz w:val="23"/>
              </w:rPr>
              <w:t xml:space="preserve"> </w:t>
            </w:r>
            <w:r>
              <w:rPr>
                <w:sz w:val="23"/>
              </w:rPr>
              <w:t>20.551-030.</w:t>
            </w:r>
          </w:p>
        </w:tc>
      </w:tr>
    </w:tbl>
    <w:p w14:paraId="4370F6C2">
      <w:pPr>
        <w:pStyle w:val="10"/>
        <w:spacing w:after="0" w:line="232" w:lineRule="auto"/>
        <w:jc w:val="both"/>
        <w:rPr>
          <w:sz w:val="23"/>
        </w:rPr>
        <w:sectPr>
          <w:type w:val="continuous"/>
          <w:pgSz w:w="15840" w:h="24480"/>
          <w:pgMar w:top="160" w:right="0" w:bottom="0" w:left="0" w:header="720" w:footer="720" w:gutter="0"/>
          <w:cols w:space="720" w:num="1"/>
        </w:sectPr>
      </w:pPr>
    </w:p>
    <w:tbl>
      <w:tblPr>
        <w:tblStyle w:val="6"/>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5"/>
        <w:gridCol w:w="5790"/>
        <w:gridCol w:w="1129"/>
        <w:gridCol w:w="1501"/>
        <w:gridCol w:w="1315"/>
        <w:gridCol w:w="1687"/>
        <w:gridCol w:w="3210"/>
      </w:tblGrid>
      <w:tr w14:paraId="7DF2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4" w:hRule="atLeast"/>
          <w:jc w:val="right"/>
        </w:trPr>
        <w:tc>
          <w:tcPr>
            <w:tcW w:w="1065" w:type="dxa"/>
            <w:tcBorders>
              <w:left w:val="single" w:color="808080" w:sz="12" w:space="0"/>
              <w:bottom w:val="single" w:color="808080" w:sz="12" w:space="0"/>
            </w:tcBorders>
          </w:tcPr>
          <w:p w14:paraId="035F6227">
            <w:pPr>
              <w:pStyle w:val="10"/>
              <w:rPr>
                <w:sz w:val="23"/>
              </w:rPr>
            </w:pPr>
          </w:p>
          <w:p w14:paraId="6521ED4B">
            <w:pPr>
              <w:pStyle w:val="10"/>
              <w:spacing w:before="77"/>
              <w:rPr>
                <w:sz w:val="23"/>
              </w:rPr>
            </w:pPr>
          </w:p>
          <w:p w14:paraId="06612998">
            <w:pPr>
              <w:pStyle w:val="10"/>
              <w:spacing w:before="1"/>
              <w:ind w:left="23"/>
              <w:jc w:val="center"/>
              <w:rPr>
                <w:sz w:val="23"/>
              </w:rPr>
            </w:pPr>
            <w:r>
              <w:rPr>
                <w:spacing w:val="-10"/>
                <w:sz w:val="23"/>
              </w:rPr>
              <w:t>5</w:t>
            </w:r>
          </w:p>
        </w:tc>
        <w:tc>
          <w:tcPr>
            <w:tcW w:w="5790" w:type="dxa"/>
            <w:tcBorders>
              <w:bottom w:val="single" w:color="808080" w:sz="12" w:space="0"/>
            </w:tcBorders>
          </w:tcPr>
          <w:p w14:paraId="50F9A8B5">
            <w:pPr>
              <w:pStyle w:val="10"/>
              <w:spacing w:before="227" w:line="232" w:lineRule="auto"/>
              <w:ind w:left="223" w:right="206"/>
              <w:jc w:val="both"/>
              <w:rPr>
                <w:sz w:val="23"/>
              </w:rPr>
            </w:pPr>
            <w:r>
              <w:rPr>
                <w:sz w:val="23"/>
              </w:rPr>
              <w:t>PRINCIPIO ATIVO: POLIMIXINA B SULFATO, FORMA FARMACEUTICA: PO PARA SOLUCAO INJETAVEL, CONCENTRACAO / DOSAGEM: 500.000, UNIDADE: UI, APRESENTACAO: FRASCO</w:t>
            </w:r>
          </w:p>
        </w:tc>
        <w:tc>
          <w:tcPr>
            <w:tcW w:w="1129" w:type="dxa"/>
            <w:tcBorders>
              <w:bottom w:val="single" w:color="808080" w:sz="12" w:space="0"/>
            </w:tcBorders>
          </w:tcPr>
          <w:p w14:paraId="3F9840F3">
            <w:pPr>
              <w:pStyle w:val="10"/>
              <w:rPr>
                <w:sz w:val="23"/>
              </w:rPr>
            </w:pPr>
          </w:p>
          <w:p w14:paraId="32DF3A83">
            <w:pPr>
              <w:pStyle w:val="10"/>
              <w:spacing w:before="77"/>
              <w:rPr>
                <w:sz w:val="23"/>
              </w:rPr>
            </w:pPr>
          </w:p>
          <w:p w14:paraId="36088238">
            <w:pPr>
              <w:pStyle w:val="10"/>
              <w:spacing w:before="1"/>
              <w:ind w:left="221"/>
              <w:rPr>
                <w:sz w:val="23"/>
              </w:rPr>
            </w:pPr>
            <w:r>
              <w:rPr>
                <w:spacing w:val="-2"/>
                <w:sz w:val="23"/>
              </w:rPr>
              <w:t>167357</w:t>
            </w:r>
          </w:p>
        </w:tc>
        <w:tc>
          <w:tcPr>
            <w:tcW w:w="1501" w:type="dxa"/>
            <w:tcBorders>
              <w:bottom w:val="single" w:color="808080" w:sz="12" w:space="0"/>
            </w:tcBorders>
          </w:tcPr>
          <w:p w14:paraId="62514C0D">
            <w:pPr>
              <w:pStyle w:val="10"/>
              <w:rPr>
                <w:sz w:val="23"/>
              </w:rPr>
            </w:pPr>
          </w:p>
          <w:p w14:paraId="22574945">
            <w:pPr>
              <w:pStyle w:val="10"/>
              <w:spacing w:before="77"/>
              <w:rPr>
                <w:sz w:val="23"/>
              </w:rPr>
            </w:pPr>
          </w:p>
          <w:p w14:paraId="32DA02E4">
            <w:pPr>
              <w:pStyle w:val="10"/>
              <w:spacing w:before="1"/>
              <w:ind w:left="367"/>
              <w:rPr>
                <w:sz w:val="23"/>
              </w:rPr>
            </w:pPr>
            <w:r>
              <w:rPr>
                <w:spacing w:val="-2"/>
                <w:sz w:val="23"/>
              </w:rPr>
              <w:t>Unidade</w:t>
            </w:r>
          </w:p>
        </w:tc>
        <w:tc>
          <w:tcPr>
            <w:tcW w:w="1315" w:type="dxa"/>
            <w:tcBorders>
              <w:bottom w:val="single" w:color="808080" w:sz="12" w:space="0"/>
            </w:tcBorders>
          </w:tcPr>
          <w:p w14:paraId="5FE5579F">
            <w:pPr>
              <w:pStyle w:val="10"/>
              <w:rPr>
                <w:sz w:val="23"/>
              </w:rPr>
            </w:pPr>
          </w:p>
          <w:p w14:paraId="18E43539">
            <w:pPr>
              <w:pStyle w:val="10"/>
              <w:spacing w:before="77"/>
              <w:rPr>
                <w:sz w:val="23"/>
              </w:rPr>
            </w:pPr>
          </w:p>
          <w:p w14:paraId="52DAFDEA">
            <w:pPr>
              <w:pStyle w:val="10"/>
              <w:spacing w:before="1"/>
              <w:ind w:left="354"/>
              <w:rPr>
                <w:sz w:val="23"/>
              </w:rPr>
            </w:pPr>
            <w:r>
              <w:rPr>
                <w:spacing w:val="-2"/>
                <w:sz w:val="23"/>
              </w:rPr>
              <w:t>11.400</w:t>
            </w:r>
          </w:p>
        </w:tc>
        <w:tc>
          <w:tcPr>
            <w:tcW w:w="1687" w:type="dxa"/>
            <w:tcBorders>
              <w:bottom w:val="single" w:color="808080" w:sz="12" w:space="0"/>
            </w:tcBorders>
          </w:tcPr>
          <w:p w14:paraId="0CD7C287">
            <w:pPr>
              <w:pStyle w:val="10"/>
              <w:rPr>
                <w:sz w:val="23"/>
              </w:rPr>
            </w:pPr>
          </w:p>
          <w:p w14:paraId="1219C8CC">
            <w:pPr>
              <w:pStyle w:val="10"/>
              <w:spacing w:before="77"/>
              <w:rPr>
                <w:sz w:val="23"/>
              </w:rPr>
            </w:pPr>
          </w:p>
          <w:p w14:paraId="7CE6FB64">
            <w:pPr>
              <w:pStyle w:val="10"/>
              <w:spacing w:before="1"/>
              <w:ind w:left="476"/>
              <w:rPr>
                <w:sz w:val="23"/>
              </w:rPr>
            </w:pPr>
            <w:r>
              <w:rPr>
                <w:spacing w:val="-2"/>
                <w:sz w:val="23"/>
              </w:rPr>
              <w:t>16,9925</w:t>
            </w:r>
          </w:p>
        </w:tc>
        <w:tc>
          <w:tcPr>
            <w:tcW w:w="3210" w:type="dxa"/>
            <w:tcBorders>
              <w:bottom w:val="single" w:color="808080" w:sz="12" w:space="0"/>
              <w:right w:val="single" w:color="808080" w:sz="12" w:space="0"/>
            </w:tcBorders>
          </w:tcPr>
          <w:p w14:paraId="0B002AC1">
            <w:pPr>
              <w:pStyle w:val="10"/>
              <w:spacing w:before="98" w:line="232" w:lineRule="auto"/>
              <w:ind w:left="227" w:right="197"/>
              <w:jc w:val="both"/>
              <w:rPr>
                <w:sz w:val="23"/>
              </w:rPr>
            </w:pPr>
            <w:r>
              <w:rPr>
                <w:sz w:val="23"/>
              </w:rPr>
              <w:t>Hospital Universitário Pedro Ernesto,</w:t>
            </w:r>
            <w:r>
              <w:rPr>
                <w:spacing w:val="-6"/>
                <w:sz w:val="23"/>
              </w:rPr>
              <w:t xml:space="preserve"> </w:t>
            </w:r>
            <w:r>
              <w:rPr>
                <w:sz w:val="23"/>
              </w:rPr>
              <w:t>situado</w:t>
            </w:r>
            <w:r>
              <w:rPr>
                <w:spacing w:val="-5"/>
                <w:sz w:val="23"/>
              </w:rPr>
              <w:t xml:space="preserve"> </w:t>
            </w:r>
            <w:r>
              <w:rPr>
                <w:sz w:val="23"/>
              </w:rPr>
              <w:t>na</w:t>
            </w:r>
            <w:r>
              <w:rPr>
                <w:spacing w:val="-6"/>
                <w:sz w:val="23"/>
              </w:rPr>
              <w:t xml:space="preserve"> </w:t>
            </w:r>
            <w:r>
              <w:rPr>
                <w:spacing w:val="-2"/>
                <w:sz w:val="23"/>
              </w:rPr>
              <w:t>Boulevard</w:t>
            </w:r>
          </w:p>
          <w:p w14:paraId="7E43B86B">
            <w:pPr>
              <w:pStyle w:val="10"/>
              <w:spacing w:before="2" w:line="232" w:lineRule="auto"/>
              <w:ind w:left="227" w:right="197"/>
              <w:jc w:val="both"/>
              <w:rPr>
                <w:sz w:val="23"/>
              </w:rPr>
            </w:pPr>
            <w:r>
              <w:rPr>
                <w:sz w:val="23"/>
              </w:rPr>
              <w:t>28 de Setembro, 77 – Vila Isabel, Rio de Janeiro/RJ, CEP</w:t>
            </w:r>
            <w:r>
              <w:rPr>
                <w:spacing w:val="-1"/>
                <w:sz w:val="23"/>
              </w:rPr>
              <w:t xml:space="preserve"> </w:t>
            </w:r>
            <w:r>
              <w:rPr>
                <w:sz w:val="23"/>
              </w:rPr>
              <w:t>20.551-030.</w:t>
            </w:r>
          </w:p>
        </w:tc>
      </w:tr>
    </w:tbl>
    <w:p w14:paraId="4DB44393">
      <w:pPr>
        <w:pStyle w:val="7"/>
        <w:ind w:left="0"/>
      </w:pPr>
    </w:p>
    <w:p w14:paraId="5BDC9FA3">
      <w:pPr>
        <w:pStyle w:val="7"/>
        <w:spacing w:before="114"/>
        <w:ind w:left="0"/>
      </w:pPr>
    </w:p>
    <w:p w14:paraId="2E1F40BF">
      <w:pPr>
        <w:pStyle w:val="3"/>
        <w:numPr>
          <w:ilvl w:val="0"/>
          <w:numId w:val="1"/>
        </w:numPr>
        <w:tabs>
          <w:tab w:val="left" w:pos="304"/>
        </w:tabs>
        <w:spacing w:before="0" w:after="0" w:line="240" w:lineRule="auto"/>
        <w:ind w:left="304" w:right="0" w:hanging="190"/>
        <w:jc w:val="left"/>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4EA4E1A4">
      <w:pPr>
        <w:pStyle w:val="7"/>
        <w:spacing w:before="92"/>
        <w:ind w:left="0"/>
        <w:rPr>
          <w:b/>
        </w:rPr>
      </w:pPr>
    </w:p>
    <w:p w14:paraId="35B00BAE">
      <w:pPr>
        <w:pStyle w:val="9"/>
        <w:numPr>
          <w:ilvl w:val="1"/>
          <w:numId w:val="2"/>
        </w:numPr>
        <w:tabs>
          <w:tab w:val="left" w:pos="423"/>
        </w:tabs>
        <w:spacing w:before="0" w:after="0" w:line="283" w:lineRule="auto"/>
        <w:ind w:left="114" w:right="112"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1856105</wp:posOffset>
                </wp:positionH>
                <wp:positionV relativeFrom="paragraph">
                  <wp:posOffset>285115</wp:posOffset>
                </wp:positionV>
                <wp:extent cx="22860" cy="9525"/>
                <wp:effectExtent l="0" t="0" r="0" b="0"/>
                <wp:wrapNone/>
                <wp:docPr id="2" name="Graphic 2"/>
                <wp:cNvGraphicFramePr/>
                <a:graphic xmlns:a="http://schemas.openxmlformats.org/drawingml/2006/main">
                  <a:graphicData uri="http://schemas.microsoft.com/office/word/2010/wordprocessingShape">
                    <wps:wsp>
                      <wps:cNvSpPr/>
                      <wps:spPr>
                        <a:xfrm>
                          <a:off x="0" y="0"/>
                          <a:ext cx="22860" cy="9525"/>
                        </a:xfrm>
                        <a:custGeom>
                          <a:avLst/>
                          <a:gdLst/>
                          <a:ahLst/>
                          <a:cxnLst/>
                          <a:rect l="l" t="t" r="r" b="b"/>
                          <a:pathLst>
                            <a:path w="22860" h="9525">
                              <a:moveTo>
                                <a:pt x="22321" y="9077"/>
                              </a:moveTo>
                              <a:lnTo>
                                <a:pt x="0" y="9077"/>
                              </a:lnTo>
                              <a:lnTo>
                                <a:pt x="0" y="0"/>
                              </a:lnTo>
                              <a:lnTo>
                                <a:pt x="22321" y="0"/>
                              </a:lnTo>
                              <a:lnTo>
                                <a:pt x="22321" y="9077"/>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46.15pt;margin-top:22.45pt;height:0.75pt;width:1.8pt;mso-position-horizontal-relative:page;z-index:251659264;mso-width-relative:page;mso-height-relative:page;" fillcolor="#000080" filled="t" stroked="f" coordsize="22860,9525" o:gfxdata="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8A0dLZ&#10;AAAACQEAAA8AAAAAAAAAAQAgAAAAIgAAAGRycy9kb3ducmV2LnhtbFBLAQIUABQAAAAIAIdO4kDg&#10;1y3RHwIAANUEAAAOAAAAAAAAAAEAIAAAACgBAABkcnMvZTJvRG9jLnhtbFBLBQYAAAAABgAGAFkB&#10;AAC5BQAAAAA=&#10;" path="m22321,9077l0,9077,0,0,22321,0,22321,9077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sz w:val="19"/>
          <w:u w:val="single" w:color="000080"/>
        </w:rPr>
        <w:t>www.compras.r</w:t>
      </w:r>
      <w:r>
        <w:rPr>
          <w:sz w:val="19"/>
        </w:rPr>
        <w:t>j.g</w:t>
      </w:r>
      <w:r>
        <w:rPr>
          <w:sz w:val="19"/>
          <w:u w:val="single" w:color="000080"/>
        </w:rPr>
        <w:t>ov.br</w:t>
      </w:r>
      <w:r>
        <w:rPr>
          <w:sz w:val="19"/>
          <w:u w:val="single" w:color="000080"/>
        </w:rPr>
        <w:fldChar w:fldCharType="end"/>
      </w:r>
      <w:r>
        <w:rPr>
          <w:sz w:val="19"/>
        </w:rPr>
        <w:t>).</w:t>
      </w:r>
    </w:p>
    <w:p w14:paraId="3750B5CD">
      <w:pPr>
        <w:pStyle w:val="9"/>
        <w:numPr>
          <w:ilvl w:val="2"/>
          <w:numId w:val="2"/>
        </w:numPr>
        <w:tabs>
          <w:tab w:val="left" w:pos="542"/>
        </w:tabs>
        <w:spacing w:before="0" w:after="0" w:line="218" w:lineRule="exact"/>
        <w:ind w:left="542" w:right="0" w:hanging="428"/>
        <w:jc w:val="both"/>
        <w:rPr>
          <w:sz w:val="19"/>
        </w:rPr>
      </w:pPr>
      <w:r>
        <w:rPr>
          <w:sz w:val="19"/>
        </w:rPr>
        <w:t>Os interessados deverão atender às condições exigidas no cadastramento no SICAF e no SIGA</w:t>
      </w:r>
      <w:r>
        <w:rPr>
          <w:spacing w:val="-11"/>
          <w:sz w:val="19"/>
        </w:rPr>
        <w:t xml:space="preserve"> </w:t>
      </w:r>
      <w:r>
        <w:rPr>
          <w:sz w:val="19"/>
        </w:rPr>
        <w:t xml:space="preserve">até o terceiro dia útil anterior à data prevista para recebimento das </w:t>
      </w:r>
      <w:r>
        <w:rPr>
          <w:spacing w:val="-2"/>
          <w:sz w:val="19"/>
        </w:rPr>
        <w:t>propostas.</w:t>
      </w:r>
    </w:p>
    <w:p w14:paraId="799429EF">
      <w:pPr>
        <w:pStyle w:val="9"/>
        <w:numPr>
          <w:ilvl w:val="2"/>
          <w:numId w:val="2"/>
        </w:numPr>
        <w:tabs>
          <w:tab w:val="left" w:pos="542"/>
        </w:tabs>
        <w:spacing w:before="39" w:after="0" w:line="240" w:lineRule="auto"/>
        <w:ind w:left="542" w:right="0" w:hanging="428"/>
        <w:jc w:val="both"/>
        <w:rPr>
          <w:sz w:val="19"/>
        </w:rPr>
      </w:pPr>
      <w:r>
        <w:rPr>
          <w:sz w:val="19"/>
        </w:rPr>
        <w:t>O</w:t>
      </w:r>
      <w:r>
        <w:rPr>
          <w:spacing w:val="-2"/>
          <w:sz w:val="19"/>
        </w:rPr>
        <w:t xml:space="preserve"> </w:t>
      </w:r>
      <w:r>
        <w:rPr>
          <w:sz w:val="19"/>
        </w:rPr>
        <w:t>procedimento será divulgado no sítio eletrônico mencionado no item 2.1</w:t>
      </w:r>
      <w:r>
        <w:rPr>
          <w:spacing w:val="5"/>
          <w:sz w:val="19"/>
        </w:rPr>
        <w:t xml:space="preserve"> </w:t>
      </w:r>
      <w:r>
        <w:rPr>
          <w:sz w:val="19"/>
        </w:rPr>
        <w:t xml:space="preserve">e no Portal Nacional de Contratações Públicas – </w:t>
      </w:r>
      <w:r>
        <w:rPr>
          <w:spacing w:val="-2"/>
          <w:sz w:val="19"/>
        </w:rPr>
        <w:t>PNCP.</w:t>
      </w:r>
    </w:p>
    <w:p w14:paraId="0F52E7F4">
      <w:pPr>
        <w:pStyle w:val="9"/>
        <w:numPr>
          <w:ilvl w:val="1"/>
          <w:numId w:val="2"/>
        </w:numPr>
        <w:tabs>
          <w:tab w:val="left" w:pos="403"/>
        </w:tabs>
        <w:spacing w:before="38" w:after="0" w:line="283" w:lineRule="auto"/>
        <w:ind w:left="114" w:right="112"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814BD4F">
      <w:pPr>
        <w:pStyle w:val="9"/>
        <w:numPr>
          <w:ilvl w:val="1"/>
          <w:numId w:val="2"/>
        </w:numPr>
        <w:tabs>
          <w:tab w:val="left" w:pos="421"/>
        </w:tabs>
        <w:spacing w:before="0" w:after="0" w:line="283" w:lineRule="auto"/>
        <w:ind w:left="114" w:right="112"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5E26191">
      <w:pPr>
        <w:pStyle w:val="9"/>
        <w:numPr>
          <w:ilvl w:val="1"/>
          <w:numId w:val="2"/>
        </w:numPr>
        <w:tabs>
          <w:tab w:val="left" w:pos="388"/>
        </w:tabs>
        <w:spacing w:before="0" w:after="0" w:line="218" w:lineRule="exact"/>
        <w:ind w:left="388" w:right="0" w:hanging="274"/>
        <w:jc w:val="both"/>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131CF302">
      <w:pPr>
        <w:pStyle w:val="7"/>
        <w:spacing w:before="38"/>
        <w:jc w:val="both"/>
      </w:pPr>
      <w:r>
        <w:t>2.5.</w:t>
      </w:r>
      <w:r>
        <w:rPr>
          <w:spacing w:val="-2"/>
        </w:rPr>
        <w:t xml:space="preserve"> </w:t>
      </w:r>
      <w:r>
        <w:t xml:space="preserve">Para o </w:t>
      </w:r>
      <w:r>
        <w:rPr>
          <w:b/>
        </w:rPr>
        <w:t xml:space="preserve">item 04, </w:t>
      </w:r>
      <w:r>
        <w:t xml:space="preserve">a participação é exclusiva a microempresas e empresas de pequeno porte, nos termos do </w:t>
      </w:r>
      <w:r>
        <w:fldChar w:fldCharType="begin"/>
      </w:r>
      <w:r>
        <w:instrText xml:space="preserve"> HYPERLINK "https://www.planalto.gov.br/ccivil_03/leis/lcp/lcp123.htm" \h </w:instrText>
      </w:r>
      <w:r>
        <w:fldChar w:fldCharType="separate"/>
      </w:r>
      <w:r>
        <w:rPr>
          <w:color w:val="000080"/>
          <w:u w:val="single" w:color="000080"/>
        </w:rPr>
        <w:t xml:space="preserve">art. 48 da Lei Complementar nº 123, de 14 de dezembro de </w:t>
      </w:r>
      <w:r>
        <w:rPr>
          <w:color w:val="000080"/>
          <w:spacing w:val="-2"/>
          <w:u w:val="single" w:color="000080"/>
        </w:rPr>
        <w:t>2006</w:t>
      </w:r>
      <w:r>
        <w:rPr>
          <w:color w:val="000080"/>
          <w:spacing w:val="-2"/>
          <w:u w:val="single" w:color="000080"/>
        </w:rPr>
        <w:fldChar w:fldCharType="end"/>
      </w:r>
      <w:r>
        <w:rPr>
          <w:spacing w:val="-2"/>
        </w:rPr>
        <w:t>.</w:t>
      </w:r>
    </w:p>
    <w:p w14:paraId="63426D99">
      <w:pPr>
        <w:pStyle w:val="9"/>
        <w:numPr>
          <w:ilvl w:val="1"/>
          <w:numId w:val="3"/>
        </w:numPr>
        <w:tabs>
          <w:tab w:val="left" w:pos="399"/>
        </w:tabs>
        <w:spacing w:before="39" w:after="0" w:line="240" w:lineRule="auto"/>
        <w:ind w:left="399" w:right="0" w:hanging="285"/>
        <w:jc w:val="both"/>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44A83BD5">
      <w:pPr>
        <w:pStyle w:val="9"/>
        <w:numPr>
          <w:ilvl w:val="1"/>
          <w:numId w:val="3"/>
        </w:numPr>
        <w:tabs>
          <w:tab w:val="left" w:pos="403"/>
        </w:tabs>
        <w:spacing w:before="39" w:after="0" w:line="283" w:lineRule="auto"/>
        <w:ind w:left="114" w:right="112" w:firstLine="0"/>
        <w:jc w:val="both"/>
        <w:rPr>
          <w:sz w:val="19"/>
        </w:rPr>
      </w:pPr>
      <w:r>
        <w:rPr>
          <w:sz w:val="19"/>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color w:val="000080"/>
          <w:sz w:val="19"/>
        </w:rPr>
        <w:t xml:space="preserve"> </w:t>
      </w:r>
      <w:r>
        <w:rPr>
          <w:sz w:val="19"/>
        </w:rPr>
        <w:t>e no Decreto n.º 42.063, de 06 de outubro de 2009, para as microempresas e empresas de pequeno porte, para o agricultor familiar, o produtor rural pessoa física e para o microempreendedor individual - MEI.</w:t>
      </w:r>
    </w:p>
    <w:p w14:paraId="630F248E">
      <w:pPr>
        <w:pStyle w:val="9"/>
        <w:numPr>
          <w:ilvl w:val="2"/>
          <w:numId w:val="3"/>
        </w:numPr>
        <w:tabs>
          <w:tab w:val="left" w:pos="532"/>
        </w:tabs>
        <w:spacing w:before="0" w:after="0" w:line="283" w:lineRule="auto"/>
        <w:ind w:left="114" w:right="112" w:firstLine="0"/>
        <w:jc w:val="both"/>
        <w:rPr>
          <w:sz w:val="19"/>
        </w:rPr>
      </w:pPr>
      <w:r>
        <w:rPr>
          <w:sz w:val="19"/>
        </w:rPr>
        <w:t>A</w:t>
      </w:r>
      <w:r>
        <w:rPr>
          <w:spacing w:val="-10"/>
          <w:sz w:val="19"/>
        </w:rPr>
        <w:t xml:space="preserve"> </w:t>
      </w:r>
      <w:r>
        <w:rPr>
          <w:sz w:val="19"/>
        </w:rPr>
        <w:t xml:space="preserve">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w:t>
      </w:r>
      <w:r>
        <w:rPr>
          <w:spacing w:val="-2"/>
          <w:sz w:val="19"/>
        </w:rPr>
        <w:t>porte.</w:t>
      </w:r>
    </w:p>
    <w:p w14:paraId="2FA98B91">
      <w:pPr>
        <w:pStyle w:val="9"/>
        <w:numPr>
          <w:ilvl w:val="2"/>
          <w:numId w:val="3"/>
        </w:numPr>
        <w:tabs>
          <w:tab w:val="left" w:pos="542"/>
        </w:tabs>
        <w:spacing w:before="0" w:after="0" w:line="217" w:lineRule="exact"/>
        <w:ind w:left="542" w:right="0" w:hanging="428"/>
        <w:jc w:val="both"/>
        <w:rPr>
          <w:sz w:val="19"/>
        </w:rPr>
      </w:pPr>
      <w:r>
        <w:rPr>
          <w:sz w:val="19"/>
        </w:rPr>
        <w:t xml:space="preserve">Nas contratações com prazo de vigência superior a 1 (um) ano, será considerado o valor anual do </w:t>
      </w:r>
      <w:r>
        <w:rPr>
          <w:spacing w:val="-2"/>
          <w:sz w:val="19"/>
        </w:rPr>
        <w:t>contrato.</w:t>
      </w:r>
    </w:p>
    <w:p w14:paraId="2CA7E7F4">
      <w:pPr>
        <w:pStyle w:val="9"/>
        <w:numPr>
          <w:ilvl w:val="1"/>
          <w:numId w:val="3"/>
        </w:numPr>
        <w:tabs>
          <w:tab w:val="left" w:pos="399"/>
        </w:tabs>
        <w:spacing w:before="37" w:after="0" w:line="240" w:lineRule="auto"/>
        <w:ind w:left="399" w:right="0" w:hanging="285"/>
        <w:jc w:val="left"/>
        <w:rPr>
          <w:sz w:val="19"/>
        </w:rPr>
      </w:pPr>
      <w:r>
        <w:rPr>
          <w:sz w:val="19"/>
        </w:rPr>
        <w:t xml:space="preserve">Não poderão disputar esta </w:t>
      </w:r>
      <w:r>
        <w:rPr>
          <w:spacing w:val="-2"/>
          <w:sz w:val="19"/>
        </w:rPr>
        <w:t>licitação:</w:t>
      </w:r>
    </w:p>
    <w:p w14:paraId="2FAED3F3">
      <w:pPr>
        <w:pStyle w:val="9"/>
        <w:numPr>
          <w:ilvl w:val="2"/>
          <w:numId w:val="3"/>
        </w:numPr>
        <w:tabs>
          <w:tab w:val="left" w:pos="542"/>
        </w:tabs>
        <w:spacing w:before="39" w:after="0" w:line="240" w:lineRule="auto"/>
        <w:ind w:left="542" w:right="0" w:hanging="428"/>
        <w:jc w:val="left"/>
        <w:rPr>
          <w:sz w:val="19"/>
        </w:rPr>
      </w:pPr>
      <w:r>
        <w:rPr>
          <w:sz w:val="19"/>
        </w:rPr>
        <w:t xml:space="preserve">aquele que não atenda às condições deste Edital e seu(s) </w:t>
      </w:r>
      <w:r>
        <w:rPr>
          <w:spacing w:val="-2"/>
          <w:sz w:val="19"/>
        </w:rPr>
        <w:t>anexo(s);</w:t>
      </w:r>
    </w:p>
    <w:p w14:paraId="569746C3">
      <w:pPr>
        <w:pStyle w:val="9"/>
        <w:numPr>
          <w:ilvl w:val="2"/>
          <w:numId w:val="3"/>
        </w:numPr>
        <w:tabs>
          <w:tab w:val="left" w:pos="542"/>
        </w:tabs>
        <w:spacing w:before="39" w:after="0" w:line="240" w:lineRule="auto"/>
        <w:ind w:left="542" w:right="0" w:hanging="428"/>
        <w:jc w:val="left"/>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28E5C8DF">
      <w:pPr>
        <w:pStyle w:val="9"/>
        <w:numPr>
          <w:ilvl w:val="2"/>
          <w:numId w:val="3"/>
        </w:numPr>
        <w:tabs>
          <w:tab w:val="left" w:pos="542"/>
        </w:tabs>
        <w:spacing w:before="39" w:after="0" w:line="240" w:lineRule="auto"/>
        <w:ind w:left="542" w:right="0" w:hanging="428"/>
        <w:jc w:val="left"/>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16FB6B99">
      <w:pPr>
        <w:pStyle w:val="9"/>
        <w:numPr>
          <w:ilvl w:val="2"/>
          <w:numId w:val="3"/>
        </w:numPr>
        <w:tabs>
          <w:tab w:val="left" w:pos="542"/>
        </w:tabs>
        <w:spacing w:before="39" w:after="0" w:line="283" w:lineRule="auto"/>
        <w:ind w:left="114" w:right="112" w:firstLine="0"/>
        <w:jc w:val="left"/>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51A8CC4">
      <w:pPr>
        <w:pStyle w:val="9"/>
        <w:numPr>
          <w:ilvl w:val="2"/>
          <w:numId w:val="3"/>
        </w:numPr>
        <w:tabs>
          <w:tab w:val="left" w:pos="542"/>
        </w:tabs>
        <w:spacing w:before="0" w:after="0" w:line="283" w:lineRule="auto"/>
        <w:ind w:left="114" w:right="112" w:firstLine="0"/>
        <w:jc w:val="left"/>
        <w:rPr>
          <w:sz w:val="19"/>
        </w:rPr>
      </w:pPr>
      <w:r>
        <w:rPr>
          <w:sz w:val="19"/>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2DCF56">
      <w:pPr>
        <w:pStyle w:val="9"/>
        <w:numPr>
          <w:ilvl w:val="2"/>
          <w:numId w:val="3"/>
        </w:numPr>
        <w:tabs>
          <w:tab w:val="left" w:pos="542"/>
        </w:tabs>
        <w:spacing w:before="0" w:after="0" w:line="218" w:lineRule="exact"/>
        <w:ind w:left="542" w:right="0" w:hanging="428"/>
        <w:jc w:val="left"/>
        <w:rPr>
          <w:sz w:val="19"/>
        </w:rPr>
      </w:pPr>
      <w:r>
        <w:rPr>
          <w:sz w:val="19"/>
        </w:rPr>
        <w:t xml:space="preserve">empresas controladoras, controladas ou coligadas, nos termos da Lei nº 6.404, de 15 de dezembro de 1976, concorrendo entre </w:t>
      </w:r>
      <w:r>
        <w:rPr>
          <w:spacing w:val="-5"/>
          <w:sz w:val="19"/>
        </w:rPr>
        <w:t>si;</w:t>
      </w:r>
    </w:p>
    <w:p w14:paraId="34A12D7B">
      <w:pPr>
        <w:pStyle w:val="9"/>
        <w:numPr>
          <w:ilvl w:val="2"/>
          <w:numId w:val="3"/>
        </w:numPr>
        <w:tabs>
          <w:tab w:val="left" w:pos="545"/>
        </w:tabs>
        <w:spacing w:before="38" w:after="0" w:line="283" w:lineRule="auto"/>
        <w:ind w:left="114" w:right="112" w:firstLine="0"/>
        <w:jc w:val="left"/>
        <w:rPr>
          <w:sz w:val="19"/>
        </w:rPr>
      </w:pPr>
      <w:r>
        <w:rPr>
          <w:sz w:val="19"/>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1EC5190">
      <w:pPr>
        <w:pStyle w:val="9"/>
        <w:numPr>
          <w:ilvl w:val="2"/>
          <w:numId w:val="3"/>
        </w:numPr>
        <w:tabs>
          <w:tab w:val="left" w:pos="542"/>
        </w:tabs>
        <w:spacing w:before="0" w:after="0" w:line="218" w:lineRule="exact"/>
        <w:ind w:left="542" w:right="0" w:hanging="428"/>
        <w:jc w:val="left"/>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311C1742">
      <w:pPr>
        <w:pStyle w:val="9"/>
        <w:numPr>
          <w:ilvl w:val="2"/>
          <w:numId w:val="3"/>
        </w:numPr>
        <w:tabs>
          <w:tab w:val="left" w:pos="551"/>
        </w:tabs>
        <w:spacing w:before="39" w:after="0" w:line="283" w:lineRule="auto"/>
        <w:ind w:left="114" w:right="112" w:firstLine="0"/>
        <w:jc w:val="left"/>
        <w:rPr>
          <w:sz w:val="19"/>
        </w:rPr>
      </w:pPr>
      <w:r>
        <w:rPr>
          <w:sz w:val="19"/>
        </w:rPr>
        <w:t>não poderá participar, direta ou indiretamente, da licitação ou da execução do contrato agente público do órgão ou entidade contratante, devendo ser observadas as situações que possam configurar</w:t>
      </w:r>
      <w:r>
        <w:rPr>
          <w:spacing w:val="80"/>
          <w:sz w:val="19"/>
        </w:rPr>
        <w:t xml:space="preserve"> </w:t>
      </w:r>
      <w:r>
        <w:rPr>
          <w:sz w:val="19"/>
        </w:rPr>
        <w:t xml:space="preserve">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19"/>
        </w:rPr>
        <w:t>§</w:t>
      </w:r>
      <w:r>
        <w:rPr>
          <w:color w:val="000080"/>
          <w:sz w:val="19"/>
          <w:u w:val="single" w:color="000080"/>
        </w:rPr>
        <w:t xml:space="preserve"> 1º do art. 9º da Lei nº 14.133/2021</w:t>
      </w:r>
      <w:r>
        <w:rPr>
          <w:color w:val="000080"/>
          <w:sz w:val="19"/>
          <w:u w:val="single" w:color="000080"/>
        </w:rPr>
        <w:fldChar w:fldCharType="end"/>
      </w:r>
      <w:r>
        <w:rPr>
          <w:sz w:val="19"/>
        </w:rPr>
        <w:t>;</w:t>
      </w:r>
    </w:p>
    <w:p w14:paraId="658D0F41">
      <w:pPr>
        <w:pStyle w:val="9"/>
        <w:numPr>
          <w:ilvl w:val="2"/>
          <w:numId w:val="3"/>
        </w:numPr>
        <w:tabs>
          <w:tab w:val="left" w:pos="637"/>
        </w:tabs>
        <w:spacing w:before="0" w:after="0" w:line="218" w:lineRule="exact"/>
        <w:ind w:left="637" w:right="0" w:hanging="523"/>
        <w:jc w:val="left"/>
        <w:rPr>
          <w:sz w:val="19"/>
        </w:rPr>
      </w:pPr>
      <w:r>
        <w:rPr>
          <w:sz w:val="19"/>
        </w:rPr>
        <w:t xml:space="preserve">sociedades cooperativas mencionadas no art. 16 da Lei nº </w:t>
      </w:r>
      <w:r>
        <w:rPr>
          <w:spacing w:val="-2"/>
          <w:sz w:val="19"/>
        </w:rPr>
        <w:t>14.133/2021.</w:t>
      </w:r>
    </w:p>
    <w:p w14:paraId="092A5F4D">
      <w:pPr>
        <w:pStyle w:val="9"/>
        <w:numPr>
          <w:ilvl w:val="1"/>
          <w:numId w:val="3"/>
        </w:numPr>
        <w:tabs>
          <w:tab w:val="left" w:pos="411"/>
        </w:tabs>
        <w:spacing w:before="38" w:after="0" w:line="283" w:lineRule="auto"/>
        <w:ind w:left="114" w:right="112" w:firstLine="0"/>
        <w:jc w:val="left"/>
        <w:rPr>
          <w:sz w:val="19"/>
        </w:rPr>
      </w:pPr>
      <w:r>
        <w:rPr>
          <w:sz w:val="19"/>
        </w:rPr>
        <w:t>O</w:t>
      </w:r>
      <w:r>
        <w:rPr>
          <w:spacing w:val="12"/>
          <w:sz w:val="19"/>
        </w:rPr>
        <w:t xml:space="preserve"> </w:t>
      </w:r>
      <w:r>
        <w:rPr>
          <w:sz w:val="19"/>
        </w:rPr>
        <w:t>impedimento</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item</w:t>
      </w:r>
      <w:r>
        <w:rPr>
          <w:spacing w:val="12"/>
          <w:sz w:val="19"/>
        </w:rPr>
        <w:t xml:space="preserve"> </w:t>
      </w:r>
      <w:r>
        <w:rPr>
          <w:sz w:val="19"/>
        </w:rPr>
        <w:t>2.8.2</w:t>
      </w:r>
      <w:r>
        <w:rPr>
          <w:spacing w:val="12"/>
          <w:sz w:val="19"/>
        </w:rPr>
        <w:t xml:space="preserve"> </w:t>
      </w:r>
      <w:r>
        <w:rPr>
          <w:sz w:val="19"/>
        </w:rPr>
        <w:t>será</w:t>
      </w:r>
      <w:r>
        <w:rPr>
          <w:spacing w:val="12"/>
          <w:sz w:val="19"/>
        </w:rPr>
        <w:t xml:space="preserve"> </w:t>
      </w:r>
      <w:r>
        <w:rPr>
          <w:sz w:val="19"/>
        </w:rPr>
        <w:t>também</w:t>
      </w:r>
      <w:r>
        <w:rPr>
          <w:spacing w:val="12"/>
          <w:sz w:val="19"/>
        </w:rPr>
        <w:t xml:space="preserve"> </w:t>
      </w:r>
      <w:r>
        <w:rPr>
          <w:sz w:val="19"/>
        </w:rPr>
        <w:t>aplicado</w:t>
      </w:r>
      <w:r>
        <w:rPr>
          <w:spacing w:val="12"/>
          <w:sz w:val="19"/>
        </w:rPr>
        <w:t xml:space="preserve"> </w:t>
      </w:r>
      <w:r>
        <w:rPr>
          <w:sz w:val="19"/>
        </w:rPr>
        <w:t>ao</w:t>
      </w:r>
      <w:r>
        <w:rPr>
          <w:spacing w:val="12"/>
          <w:sz w:val="19"/>
        </w:rPr>
        <w:t xml:space="preserve"> </w:t>
      </w:r>
      <w:r>
        <w:rPr>
          <w:sz w:val="19"/>
        </w:rPr>
        <w:t>licitante</w:t>
      </w:r>
      <w:r>
        <w:rPr>
          <w:spacing w:val="12"/>
          <w:sz w:val="19"/>
        </w:rPr>
        <w:t xml:space="preserve"> </w:t>
      </w:r>
      <w:r>
        <w:rPr>
          <w:sz w:val="19"/>
        </w:rPr>
        <w:t>que</w:t>
      </w:r>
      <w:r>
        <w:rPr>
          <w:spacing w:val="12"/>
          <w:sz w:val="19"/>
        </w:rPr>
        <w:t xml:space="preserve"> </w:t>
      </w:r>
      <w:r>
        <w:rPr>
          <w:sz w:val="19"/>
        </w:rPr>
        <w:t>atue</w:t>
      </w:r>
      <w:r>
        <w:rPr>
          <w:spacing w:val="12"/>
          <w:sz w:val="19"/>
        </w:rPr>
        <w:t xml:space="preserve"> </w:t>
      </w:r>
      <w:r>
        <w:rPr>
          <w:sz w:val="19"/>
        </w:rPr>
        <w:t>em</w:t>
      </w:r>
      <w:r>
        <w:rPr>
          <w:spacing w:val="12"/>
          <w:sz w:val="19"/>
        </w:rPr>
        <w:t xml:space="preserve"> </w:t>
      </w:r>
      <w:r>
        <w:rPr>
          <w:sz w:val="19"/>
        </w:rPr>
        <w:t>substituição</w:t>
      </w:r>
      <w:r>
        <w:rPr>
          <w:spacing w:val="12"/>
          <w:sz w:val="19"/>
        </w:rPr>
        <w:t xml:space="preserve"> </w:t>
      </w:r>
      <w:r>
        <w:rPr>
          <w:sz w:val="19"/>
        </w:rPr>
        <w:t>a</w:t>
      </w:r>
      <w:r>
        <w:rPr>
          <w:spacing w:val="12"/>
          <w:sz w:val="19"/>
        </w:rPr>
        <w:t xml:space="preserve"> </w:t>
      </w:r>
      <w:r>
        <w:rPr>
          <w:sz w:val="19"/>
        </w:rPr>
        <w:t>outra</w:t>
      </w:r>
      <w:r>
        <w:rPr>
          <w:spacing w:val="12"/>
          <w:sz w:val="19"/>
        </w:rPr>
        <w:t xml:space="preserve"> </w:t>
      </w:r>
      <w:r>
        <w:rPr>
          <w:sz w:val="19"/>
        </w:rPr>
        <w:t>pessoa,</w:t>
      </w:r>
      <w:r>
        <w:rPr>
          <w:spacing w:val="12"/>
          <w:sz w:val="19"/>
        </w:rPr>
        <w:t xml:space="preserve"> </w:t>
      </w:r>
      <w:r>
        <w:rPr>
          <w:sz w:val="19"/>
        </w:rPr>
        <w:t>física</w:t>
      </w:r>
      <w:r>
        <w:rPr>
          <w:spacing w:val="12"/>
          <w:sz w:val="19"/>
        </w:rPr>
        <w:t xml:space="preserve"> </w:t>
      </w:r>
      <w:r>
        <w:rPr>
          <w:sz w:val="19"/>
        </w:rPr>
        <w:t>ou</w:t>
      </w:r>
      <w:r>
        <w:rPr>
          <w:spacing w:val="12"/>
          <w:sz w:val="19"/>
        </w:rPr>
        <w:t xml:space="preserve"> </w:t>
      </w:r>
      <w:r>
        <w:rPr>
          <w:sz w:val="19"/>
        </w:rPr>
        <w:t>jurídica,</w:t>
      </w:r>
      <w:r>
        <w:rPr>
          <w:spacing w:val="12"/>
          <w:sz w:val="19"/>
        </w:rPr>
        <w:t xml:space="preserve"> </w:t>
      </w:r>
      <w:r>
        <w:rPr>
          <w:sz w:val="19"/>
        </w:rPr>
        <w:t>com</w:t>
      </w:r>
      <w:r>
        <w:rPr>
          <w:spacing w:val="12"/>
          <w:sz w:val="19"/>
        </w:rPr>
        <w:t xml:space="preserve"> </w:t>
      </w:r>
      <w:r>
        <w:rPr>
          <w:sz w:val="19"/>
        </w:rPr>
        <w:t>o</w:t>
      </w:r>
      <w:r>
        <w:rPr>
          <w:spacing w:val="12"/>
          <w:sz w:val="19"/>
        </w:rPr>
        <w:t xml:space="preserve"> </w:t>
      </w:r>
      <w:r>
        <w:rPr>
          <w:sz w:val="19"/>
        </w:rPr>
        <w:t>intuito</w:t>
      </w:r>
      <w:r>
        <w:rPr>
          <w:spacing w:val="12"/>
          <w:sz w:val="19"/>
        </w:rPr>
        <w:t xml:space="preserve"> </w:t>
      </w:r>
      <w:r>
        <w:rPr>
          <w:sz w:val="19"/>
        </w:rPr>
        <w:t>de</w:t>
      </w:r>
      <w:r>
        <w:rPr>
          <w:spacing w:val="12"/>
          <w:sz w:val="19"/>
        </w:rPr>
        <w:t xml:space="preserve"> </w:t>
      </w:r>
      <w:r>
        <w:rPr>
          <w:sz w:val="19"/>
        </w:rPr>
        <w:t>burlar</w:t>
      </w:r>
      <w:r>
        <w:rPr>
          <w:spacing w:val="12"/>
          <w:sz w:val="19"/>
        </w:rPr>
        <w:t xml:space="preserve"> </w:t>
      </w:r>
      <w:r>
        <w:rPr>
          <w:sz w:val="19"/>
        </w:rPr>
        <w:t>a</w:t>
      </w:r>
      <w:r>
        <w:rPr>
          <w:spacing w:val="12"/>
          <w:sz w:val="19"/>
        </w:rPr>
        <w:t xml:space="preserve"> </w:t>
      </w:r>
      <w:r>
        <w:rPr>
          <w:sz w:val="19"/>
        </w:rPr>
        <w:t>efetividade</w:t>
      </w:r>
      <w:r>
        <w:rPr>
          <w:spacing w:val="12"/>
          <w:sz w:val="19"/>
        </w:rPr>
        <w:t xml:space="preserve"> </w:t>
      </w:r>
      <w:r>
        <w:rPr>
          <w:sz w:val="19"/>
        </w:rPr>
        <w:t>da</w:t>
      </w:r>
      <w:r>
        <w:rPr>
          <w:spacing w:val="12"/>
          <w:sz w:val="19"/>
        </w:rPr>
        <w:t xml:space="preserve"> </w:t>
      </w:r>
      <w:r>
        <w:rPr>
          <w:sz w:val="19"/>
        </w:rPr>
        <w:t>sanção</w:t>
      </w:r>
      <w:r>
        <w:rPr>
          <w:spacing w:val="12"/>
          <w:sz w:val="19"/>
        </w:rPr>
        <w:t xml:space="preserve"> </w:t>
      </w:r>
      <w:r>
        <w:rPr>
          <w:sz w:val="19"/>
        </w:rPr>
        <w:t>a</w:t>
      </w:r>
      <w:r>
        <w:rPr>
          <w:spacing w:val="12"/>
          <w:sz w:val="19"/>
        </w:rPr>
        <w:t xml:space="preserve"> </w:t>
      </w:r>
      <w:r>
        <w:rPr>
          <w:sz w:val="19"/>
        </w:rPr>
        <w:t>ela</w:t>
      </w:r>
      <w:r>
        <w:rPr>
          <w:spacing w:val="12"/>
          <w:sz w:val="19"/>
        </w:rPr>
        <w:t xml:space="preserve"> </w:t>
      </w:r>
      <w:r>
        <w:rPr>
          <w:sz w:val="19"/>
        </w:rPr>
        <w:t>aplicada, inclusive a sua controladora, controlada ou coligada, desde que devidamente comprovado o ilícito ou a utilização fraudulenta da personalidade jurídica do licitante.</w:t>
      </w:r>
    </w:p>
    <w:p w14:paraId="5DA3F2E7">
      <w:pPr>
        <w:pStyle w:val="9"/>
        <w:numPr>
          <w:ilvl w:val="1"/>
          <w:numId w:val="3"/>
        </w:numPr>
        <w:tabs>
          <w:tab w:val="left" w:pos="498"/>
        </w:tabs>
        <w:spacing w:before="0" w:after="0" w:line="283" w:lineRule="auto"/>
        <w:ind w:left="114" w:right="112" w:firstLine="0"/>
        <w:jc w:val="left"/>
        <w:rPr>
          <w:sz w:val="19"/>
        </w:rPr>
      </w:pPr>
      <w:r>
        <w:rPr>
          <w:sz w:val="19"/>
        </w:rPr>
        <w:t>A critério</w:t>
      </w:r>
      <w:r>
        <w:rPr>
          <w:spacing w:val="13"/>
          <w:sz w:val="19"/>
        </w:rPr>
        <w:t xml:space="preserve"> </w:t>
      </w:r>
      <w:r>
        <w:rPr>
          <w:sz w:val="19"/>
        </w:rPr>
        <w:t>da Administração</w:t>
      </w:r>
      <w:r>
        <w:rPr>
          <w:spacing w:val="13"/>
          <w:sz w:val="19"/>
        </w:rPr>
        <w:t xml:space="preserve"> </w:t>
      </w:r>
      <w:r>
        <w:rPr>
          <w:sz w:val="19"/>
        </w:rPr>
        <w:t>e</w:t>
      </w:r>
      <w:r>
        <w:rPr>
          <w:spacing w:val="13"/>
          <w:sz w:val="19"/>
        </w:rPr>
        <w:t xml:space="preserve"> </w:t>
      </w:r>
      <w:r>
        <w:rPr>
          <w:sz w:val="19"/>
        </w:rPr>
        <w:t>exclusivamente</w:t>
      </w:r>
      <w:r>
        <w:rPr>
          <w:spacing w:val="13"/>
          <w:sz w:val="19"/>
        </w:rPr>
        <w:t xml:space="preserve"> </w:t>
      </w:r>
      <w:r>
        <w:rPr>
          <w:sz w:val="19"/>
        </w:rPr>
        <w:t>a</w:t>
      </w:r>
      <w:r>
        <w:rPr>
          <w:spacing w:val="13"/>
          <w:sz w:val="19"/>
        </w:rPr>
        <w:t xml:space="preserve"> </w:t>
      </w:r>
      <w:r>
        <w:rPr>
          <w:sz w:val="19"/>
        </w:rPr>
        <w:t>seu</w:t>
      </w:r>
      <w:r>
        <w:rPr>
          <w:spacing w:val="13"/>
          <w:sz w:val="19"/>
        </w:rPr>
        <w:t xml:space="preserve"> </w:t>
      </w:r>
      <w:r>
        <w:rPr>
          <w:sz w:val="19"/>
        </w:rPr>
        <w:t>serviço,</w:t>
      </w:r>
      <w:r>
        <w:rPr>
          <w:spacing w:val="13"/>
          <w:sz w:val="19"/>
        </w:rPr>
        <w:t xml:space="preserve"> </w:t>
      </w:r>
      <w:r>
        <w:rPr>
          <w:sz w:val="19"/>
        </w:rPr>
        <w:t>o</w:t>
      </w:r>
      <w:r>
        <w:rPr>
          <w:spacing w:val="13"/>
          <w:sz w:val="19"/>
        </w:rPr>
        <w:t xml:space="preserve"> </w:t>
      </w:r>
      <w:r>
        <w:rPr>
          <w:sz w:val="19"/>
        </w:rPr>
        <w:t>autor</w:t>
      </w:r>
      <w:r>
        <w:rPr>
          <w:spacing w:val="13"/>
          <w:sz w:val="19"/>
        </w:rPr>
        <w:t xml:space="preserve"> </w:t>
      </w:r>
      <w:r>
        <w:rPr>
          <w:sz w:val="19"/>
        </w:rPr>
        <w:t>dos</w:t>
      </w:r>
      <w:r>
        <w:rPr>
          <w:spacing w:val="13"/>
          <w:sz w:val="19"/>
        </w:rPr>
        <w:t xml:space="preserve"> </w:t>
      </w:r>
      <w:r>
        <w:rPr>
          <w:sz w:val="19"/>
        </w:rPr>
        <w:t>projetos</w:t>
      </w:r>
      <w:r>
        <w:rPr>
          <w:spacing w:val="13"/>
          <w:sz w:val="19"/>
        </w:rPr>
        <w:t xml:space="preserve"> </w:t>
      </w:r>
      <w:r>
        <w:rPr>
          <w:sz w:val="19"/>
        </w:rPr>
        <w:t>e</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a</w:t>
      </w:r>
      <w:r>
        <w:rPr>
          <w:spacing w:val="13"/>
          <w:sz w:val="19"/>
        </w:rPr>
        <w:t xml:space="preserve"> </w:t>
      </w:r>
      <w:r>
        <w:rPr>
          <w:sz w:val="19"/>
        </w:rPr>
        <w:t>que</w:t>
      </w:r>
      <w:r>
        <w:rPr>
          <w:spacing w:val="13"/>
          <w:sz w:val="19"/>
        </w:rPr>
        <w:t xml:space="preserve"> </w:t>
      </w:r>
      <w:r>
        <w:rPr>
          <w:sz w:val="19"/>
        </w:rPr>
        <w:t>se</w:t>
      </w:r>
      <w:r>
        <w:rPr>
          <w:spacing w:val="13"/>
          <w:sz w:val="19"/>
        </w:rPr>
        <w:t xml:space="preserve"> </w:t>
      </w:r>
      <w:r>
        <w:rPr>
          <w:sz w:val="19"/>
        </w:rPr>
        <w:t>referem</w:t>
      </w:r>
      <w:r>
        <w:rPr>
          <w:spacing w:val="13"/>
          <w:sz w:val="19"/>
        </w:rPr>
        <w:t xml:space="preserve"> </w:t>
      </w:r>
      <w:r>
        <w:rPr>
          <w:sz w:val="19"/>
        </w:rPr>
        <w:t>os</w:t>
      </w:r>
      <w:r>
        <w:rPr>
          <w:spacing w:val="13"/>
          <w:sz w:val="19"/>
        </w:rPr>
        <w:t xml:space="preserve"> </w:t>
      </w:r>
      <w:r>
        <w:rPr>
          <w:sz w:val="19"/>
        </w:rPr>
        <w:t>itens</w:t>
      </w:r>
      <w:r>
        <w:rPr>
          <w:spacing w:val="13"/>
          <w:sz w:val="19"/>
        </w:rPr>
        <w:t xml:space="preserve"> </w:t>
      </w:r>
      <w:r>
        <w:rPr>
          <w:sz w:val="19"/>
        </w:rPr>
        <w:t>2.8.3</w:t>
      </w:r>
      <w:r>
        <w:rPr>
          <w:spacing w:val="13"/>
          <w:sz w:val="19"/>
        </w:rPr>
        <w:t xml:space="preserve"> </w:t>
      </w:r>
      <w:r>
        <w:rPr>
          <w:sz w:val="19"/>
        </w:rPr>
        <w:t>e</w:t>
      </w:r>
      <w:r>
        <w:rPr>
          <w:spacing w:val="13"/>
          <w:sz w:val="19"/>
        </w:rPr>
        <w:t xml:space="preserve"> </w:t>
      </w:r>
      <w:r>
        <w:rPr>
          <w:sz w:val="19"/>
        </w:rPr>
        <w:t>2.8.4</w:t>
      </w:r>
      <w:r>
        <w:rPr>
          <w:spacing w:val="13"/>
          <w:sz w:val="19"/>
        </w:rPr>
        <w:t xml:space="preserve"> </w:t>
      </w:r>
      <w:r>
        <w:rPr>
          <w:sz w:val="19"/>
        </w:rPr>
        <w:t>poderão</w:t>
      </w:r>
      <w:r>
        <w:rPr>
          <w:spacing w:val="13"/>
          <w:sz w:val="19"/>
        </w:rPr>
        <w:t xml:space="preserve"> </w:t>
      </w:r>
      <w:r>
        <w:rPr>
          <w:sz w:val="19"/>
        </w:rPr>
        <w:t>participar</w:t>
      </w:r>
      <w:r>
        <w:rPr>
          <w:spacing w:val="13"/>
          <w:sz w:val="19"/>
        </w:rPr>
        <w:t xml:space="preserve"> </w:t>
      </w:r>
      <w:r>
        <w:rPr>
          <w:sz w:val="19"/>
        </w:rPr>
        <w:t>no</w:t>
      </w:r>
      <w:r>
        <w:rPr>
          <w:spacing w:val="13"/>
          <w:sz w:val="19"/>
        </w:rPr>
        <w:t xml:space="preserve"> </w:t>
      </w:r>
      <w:r>
        <w:rPr>
          <w:sz w:val="19"/>
        </w:rPr>
        <w:t>apoio</w:t>
      </w:r>
      <w:r>
        <w:rPr>
          <w:spacing w:val="13"/>
          <w:sz w:val="19"/>
        </w:rPr>
        <w:t xml:space="preserve"> </w:t>
      </w:r>
      <w:r>
        <w:rPr>
          <w:sz w:val="19"/>
        </w:rPr>
        <w:t>das</w:t>
      </w:r>
      <w:r>
        <w:rPr>
          <w:spacing w:val="13"/>
          <w:sz w:val="19"/>
        </w:rPr>
        <w:t xml:space="preserve"> </w:t>
      </w:r>
      <w:r>
        <w:rPr>
          <w:sz w:val="19"/>
        </w:rPr>
        <w:t>atividades</w:t>
      </w:r>
      <w:r>
        <w:rPr>
          <w:spacing w:val="13"/>
          <w:sz w:val="19"/>
        </w:rPr>
        <w:t xml:space="preserve"> </w:t>
      </w:r>
      <w:r>
        <w:rPr>
          <w:sz w:val="19"/>
        </w:rPr>
        <w:t>de</w:t>
      </w:r>
      <w:r>
        <w:rPr>
          <w:spacing w:val="13"/>
          <w:sz w:val="19"/>
        </w:rPr>
        <w:t xml:space="preserve"> </w:t>
      </w:r>
      <w:r>
        <w:rPr>
          <w:sz w:val="19"/>
        </w:rPr>
        <w:t>planejamento</w:t>
      </w:r>
      <w:r>
        <w:rPr>
          <w:spacing w:val="13"/>
          <w:sz w:val="19"/>
        </w:rPr>
        <w:t xml:space="preserve"> </w:t>
      </w:r>
      <w:r>
        <w:rPr>
          <w:sz w:val="19"/>
        </w:rPr>
        <w:t>da contratação, de execução da licitação ou de gestão do contrato, desde que sob supervisão exclusiva de agentes públicos do órgão ou entidade.</w:t>
      </w:r>
    </w:p>
    <w:p w14:paraId="7CC54D4D">
      <w:pPr>
        <w:pStyle w:val="9"/>
        <w:numPr>
          <w:ilvl w:val="2"/>
          <w:numId w:val="3"/>
        </w:numPr>
        <w:tabs>
          <w:tab w:val="left" w:pos="637"/>
        </w:tabs>
        <w:spacing w:before="0" w:after="0" w:line="218" w:lineRule="exact"/>
        <w:ind w:left="637" w:right="0" w:hanging="523"/>
        <w:jc w:val="left"/>
        <w:rPr>
          <w:sz w:val="19"/>
        </w:rPr>
      </w:pPr>
      <w:r>
        <w:rPr>
          <w:sz w:val="19"/>
        </w:rPr>
        <w:t xml:space="preserve">Equiparam-se aos autores do projeto as empresas integrantes do mesmo grupo </w:t>
      </w:r>
      <w:r>
        <w:rPr>
          <w:spacing w:val="-2"/>
          <w:sz w:val="19"/>
        </w:rPr>
        <w:t>econômico.</w:t>
      </w:r>
    </w:p>
    <w:p w14:paraId="353FC5F8">
      <w:pPr>
        <w:pStyle w:val="9"/>
        <w:numPr>
          <w:ilvl w:val="2"/>
          <w:numId w:val="3"/>
        </w:numPr>
        <w:tabs>
          <w:tab w:val="left" w:pos="642"/>
        </w:tabs>
        <w:spacing w:before="38" w:after="0" w:line="283" w:lineRule="auto"/>
        <w:ind w:left="114" w:right="112"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1E2583B9">
      <w:pPr>
        <w:pStyle w:val="9"/>
        <w:numPr>
          <w:ilvl w:val="1"/>
          <w:numId w:val="3"/>
        </w:numPr>
        <w:tabs>
          <w:tab w:val="left" w:pos="507"/>
        </w:tabs>
        <w:spacing w:before="0" w:after="0" w:line="283" w:lineRule="auto"/>
        <w:ind w:left="114" w:right="112"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sz w:val="19"/>
        </w:rPr>
        <w:t>.</w:t>
      </w:r>
    </w:p>
    <w:p w14:paraId="752EA926">
      <w:pPr>
        <w:pStyle w:val="9"/>
        <w:numPr>
          <w:ilvl w:val="1"/>
          <w:numId w:val="3"/>
        </w:numPr>
        <w:tabs>
          <w:tab w:val="left" w:pos="517"/>
        </w:tabs>
        <w:spacing w:before="0" w:after="0" w:line="283" w:lineRule="auto"/>
        <w:ind w:left="114" w:right="112"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58C859A2">
      <w:pPr>
        <w:pStyle w:val="9"/>
        <w:numPr>
          <w:ilvl w:val="1"/>
          <w:numId w:val="3"/>
        </w:numPr>
        <w:tabs>
          <w:tab w:val="left" w:pos="495"/>
        </w:tabs>
        <w:spacing w:before="0" w:after="0" w:line="218" w:lineRule="exact"/>
        <w:ind w:left="495" w:right="0" w:hanging="381"/>
        <w:jc w:val="both"/>
        <w:rPr>
          <w:sz w:val="19"/>
        </w:rPr>
      </w:pPr>
      <w:r>
        <w:rPr>
          <w:sz w:val="19"/>
        </w:rPr>
        <w:t xml:space="preserve">É vedada a participação de pessoas jurídicas reunidas em </w:t>
      </w:r>
      <w:r>
        <w:rPr>
          <w:spacing w:val="-2"/>
          <w:sz w:val="19"/>
        </w:rPr>
        <w:t>consórcio.</w:t>
      </w:r>
    </w:p>
    <w:p w14:paraId="3F23C295">
      <w:pPr>
        <w:pStyle w:val="7"/>
        <w:spacing w:before="90"/>
        <w:ind w:left="0"/>
      </w:pPr>
    </w:p>
    <w:p w14:paraId="284EB55A">
      <w:pPr>
        <w:pStyle w:val="3"/>
        <w:numPr>
          <w:ilvl w:val="0"/>
          <w:numId w:val="1"/>
        </w:numPr>
        <w:tabs>
          <w:tab w:val="left" w:pos="304"/>
        </w:tabs>
        <w:spacing w:before="0" w:after="0" w:line="240" w:lineRule="auto"/>
        <w:ind w:left="304" w:right="0" w:hanging="190"/>
        <w:jc w:val="left"/>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310DE7BA">
      <w:pPr>
        <w:pStyle w:val="9"/>
        <w:numPr>
          <w:ilvl w:val="1"/>
          <w:numId w:val="4"/>
        </w:numPr>
        <w:tabs>
          <w:tab w:val="left" w:pos="399"/>
        </w:tabs>
        <w:spacing w:before="53" w:after="0" w:line="240" w:lineRule="auto"/>
        <w:ind w:left="399" w:right="0" w:hanging="285"/>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011FC008">
      <w:pPr>
        <w:pStyle w:val="9"/>
        <w:numPr>
          <w:ilvl w:val="2"/>
          <w:numId w:val="4"/>
        </w:numPr>
        <w:tabs>
          <w:tab w:val="left" w:pos="543"/>
        </w:tabs>
        <w:spacing w:before="39" w:after="0" w:line="283" w:lineRule="auto"/>
        <w:ind w:left="114" w:right="112" w:firstLine="0"/>
        <w:jc w:val="both"/>
        <w:rPr>
          <w:sz w:val="19"/>
        </w:rPr>
      </w:pPr>
      <w:r>
        <w:rPr>
          <w:sz w:val="19"/>
        </w:rPr>
        <w:t>Os licitantes encaminharão, na forma e no prazo estabelecidos no item 3.2, simultaneamente os documentos de habilitação previstos no</w:t>
      </w:r>
      <w:r>
        <w:rPr>
          <w:spacing w:val="-9"/>
          <w:sz w:val="19"/>
        </w:rPr>
        <w:t xml:space="preserve"> </w:t>
      </w:r>
      <w:r>
        <w:rPr>
          <w:sz w:val="19"/>
        </w:rPr>
        <w:t>Anexo referente aos requisitos de habilitação e a proposta com o preço ou o percentual de desconto, observado o disposto no item 7.5 deste Edital.</w:t>
      </w:r>
    </w:p>
    <w:p w14:paraId="400BC9B0">
      <w:pPr>
        <w:pStyle w:val="9"/>
        <w:numPr>
          <w:ilvl w:val="1"/>
          <w:numId w:val="4"/>
        </w:numPr>
        <w:tabs>
          <w:tab w:val="left" w:pos="403"/>
        </w:tabs>
        <w:spacing w:before="0" w:after="0" w:line="283" w:lineRule="auto"/>
        <w:ind w:left="114" w:right="112"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CF0DEE7">
      <w:pPr>
        <w:pStyle w:val="9"/>
        <w:numPr>
          <w:ilvl w:val="1"/>
          <w:numId w:val="4"/>
        </w:numPr>
        <w:tabs>
          <w:tab w:val="left" w:pos="399"/>
        </w:tabs>
        <w:spacing w:before="0" w:after="0" w:line="218" w:lineRule="exact"/>
        <w:ind w:left="399" w:right="0" w:hanging="285"/>
        <w:jc w:val="both"/>
        <w:rPr>
          <w:sz w:val="19"/>
        </w:rPr>
      </w:pPr>
      <w:r>
        <w:rPr>
          <w:sz w:val="19"/>
        </w:rPr>
        <w:t xml:space="preserve">No cadastramento da proposta inicial, o licitante declarará, em campo próprio do sistema, </w:t>
      </w:r>
      <w:r>
        <w:rPr>
          <w:spacing w:val="-4"/>
          <w:sz w:val="19"/>
        </w:rPr>
        <w:t>que:</w:t>
      </w:r>
    </w:p>
    <w:p w14:paraId="2CD1C2F6">
      <w:pPr>
        <w:pStyle w:val="9"/>
        <w:numPr>
          <w:ilvl w:val="2"/>
          <w:numId w:val="4"/>
        </w:numPr>
        <w:tabs>
          <w:tab w:val="left" w:pos="547"/>
        </w:tabs>
        <w:spacing w:before="38" w:after="0" w:line="283" w:lineRule="auto"/>
        <w:ind w:left="114" w:right="112"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w:t>
      </w:r>
      <w:r>
        <w:rPr>
          <w:spacing w:val="80"/>
          <w:sz w:val="19"/>
        </w:rPr>
        <w:t xml:space="preserve"> </w:t>
      </w:r>
      <w:r>
        <w:rPr>
          <w:sz w:val="19"/>
        </w:rPr>
        <w:t>definitivo e que cumpre plenamente os requisitos de habilitação definidos no instrumento convocatório;</w:t>
      </w:r>
    </w:p>
    <w:p w14:paraId="6DE0F86F">
      <w:pPr>
        <w:pStyle w:val="9"/>
        <w:numPr>
          <w:ilvl w:val="2"/>
          <w:numId w:val="4"/>
        </w:numPr>
        <w:tabs>
          <w:tab w:val="left" w:pos="542"/>
        </w:tabs>
        <w:spacing w:before="0" w:after="0" w:line="283" w:lineRule="auto"/>
        <w:ind w:left="114" w:right="112"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19"/>
          <w:u w:val="single" w:color="000080"/>
        </w:rPr>
        <w:t>art. 7°, XXXIII</w:t>
      </w:r>
      <w:r>
        <w:rPr>
          <w:color w:val="000080"/>
          <w:sz w:val="19"/>
        </w:rPr>
        <w:t>,</w:t>
      </w:r>
      <w:r>
        <w:rPr>
          <w:color w:val="000080"/>
          <w:sz w:val="19"/>
        </w:rPr>
        <w:fldChar w:fldCharType="end"/>
      </w:r>
      <w:r>
        <w:rPr>
          <w:color w:val="000080"/>
          <w:sz w:val="19"/>
        </w:rPr>
        <w:t xml:space="preserve"> </w:t>
      </w:r>
      <w:r>
        <w:fldChar w:fldCharType="begin"/>
      </w:r>
      <w:r>
        <w:instrText xml:space="preserve"> HYPERLINK "https://www.planalto.gov.br/ccivil_03/constituicao/constituicaocompilado.htm#art7" \h </w:instrText>
      </w:r>
      <w:r>
        <w:fldChar w:fldCharType="separate"/>
      </w:r>
      <w:r>
        <w:rPr>
          <w:color w:val="000080"/>
          <w:sz w:val="19"/>
          <w:u w:val="single" w:color="000080"/>
        </w:rPr>
        <w:t>da Constituição</w:t>
      </w:r>
      <w:r>
        <w:rPr>
          <w:color w:val="000080"/>
          <w:sz w:val="19"/>
          <w:u w:val="single" w:color="000080"/>
        </w:rPr>
        <w:fldChar w:fldCharType="end"/>
      </w:r>
      <w:r>
        <w:rPr>
          <w:sz w:val="19"/>
        </w:rPr>
        <w:t>;</w:t>
      </w:r>
    </w:p>
    <w:p w14:paraId="52DAE704">
      <w:pPr>
        <w:pStyle w:val="9"/>
        <w:numPr>
          <w:ilvl w:val="2"/>
          <w:numId w:val="4"/>
        </w:numPr>
        <w:tabs>
          <w:tab w:val="left" w:pos="542"/>
        </w:tabs>
        <w:spacing w:before="0" w:after="0" w:line="218" w:lineRule="exact"/>
        <w:ind w:left="542" w:right="0" w:hanging="428"/>
        <w:jc w:val="both"/>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80"/>
          <w:sz w:val="19"/>
          <w:u w:val="single" w:color="000080"/>
        </w:rPr>
        <w:t>incisos III e IV</w:t>
      </w:r>
      <w:r>
        <w:rPr>
          <w:color w:val="000080"/>
          <w:spacing w:val="-4"/>
          <w:sz w:val="19"/>
          <w:u w:val="single" w:color="000080"/>
        </w:rPr>
        <w:t xml:space="preserve"> </w:t>
      </w:r>
      <w:r>
        <w:rPr>
          <w:color w:val="000080"/>
          <w:sz w:val="19"/>
          <w:u w:val="single" w:color="000080"/>
        </w:rPr>
        <w:t xml:space="preserve">do art. 1º e no inciso III do art. 5º da Constituição </w:t>
      </w:r>
      <w:r>
        <w:rPr>
          <w:color w:val="000080"/>
          <w:spacing w:val="-2"/>
          <w:sz w:val="19"/>
          <w:u w:val="single" w:color="000080"/>
        </w:rPr>
        <w:t>Federal</w:t>
      </w:r>
      <w:r>
        <w:rPr>
          <w:color w:val="000080"/>
          <w:spacing w:val="-2"/>
          <w:sz w:val="19"/>
          <w:u w:val="single" w:color="000080"/>
        </w:rPr>
        <w:fldChar w:fldCharType="end"/>
      </w:r>
      <w:r>
        <w:rPr>
          <w:spacing w:val="-2"/>
          <w:sz w:val="19"/>
        </w:rPr>
        <w:t>;</w:t>
      </w:r>
    </w:p>
    <w:p w14:paraId="51C736BC">
      <w:pPr>
        <w:pStyle w:val="9"/>
        <w:numPr>
          <w:ilvl w:val="2"/>
          <w:numId w:val="4"/>
        </w:numPr>
        <w:tabs>
          <w:tab w:val="left" w:pos="542"/>
        </w:tabs>
        <w:spacing w:before="37" w:after="0" w:line="240" w:lineRule="auto"/>
        <w:ind w:left="542" w:right="0" w:hanging="428"/>
        <w:jc w:val="both"/>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54F20691">
      <w:pPr>
        <w:pStyle w:val="9"/>
        <w:numPr>
          <w:ilvl w:val="2"/>
          <w:numId w:val="4"/>
        </w:numPr>
        <w:tabs>
          <w:tab w:val="left" w:pos="542"/>
        </w:tabs>
        <w:spacing w:before="39" w:after="0" w:line="240" w:lineRule="auto"/>
        <w:ind w:left="542" w:right="0" w:hanging="428"/>
        <w:jc w:val="both"/>
        <w:rPr>
          <w:sz w:val="19"/>
        </w:rPr>
      </w:pPr>
      <w:r>
        <w:rPr>
          <w:sz w:val="19"/>
        </w:rPr>
        <w:t xml:space="preserve">cumpre as exigências de elaboração independente de proposta previstas no Decreto nº 43.150, de 24 de agosto de </w:t>
      </w:r>
      <w:r>
        <w:rPr>
          <w:spacing w:val="-2"/>
          <w:sz w:val="19"/>
        </w:rPr>
        <w:t>2011;</w:t>
      </w:r>
    </w:p>
    <w:p w14:paraId="13C203D6">
      <w:pPr>
        <w:pStyle w:val="9"/>
        <w:numPr>
          <w:ilvl w:val="2"/>
          <w:numId w:val="4"/>
        </w:numPr>
        <w:tabs>
          <w:tab w:val="left" w:pos="560"/>
        </w:tabs>
        <w:spacing w:before="39" w:after="0" w:line="283" w:lineRule="auto"/>
        <w:ind w:left="114" w:right="112" w:firstLine="0"/>
        <w:jc w:val="both"/>
        <w:rPr>
          <w:sz w:val="19"/>
        </w:rPr>
      </w:pPr>
      <w:r>
        <w:rPr>
          <w:sz w:val="19"/>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5C845068">
      <w:pPr>
        <w:pStyle w:val="9"/>
        <w:numPr>
          <w:ilvl w:val="2"/>
          <w:numId w:val="4"/>
        </w:numPr>
        <w:tabs>
          <w:tab w:val="left" w:pos="548"/>
        </w:tabs>
        <w:spacing w:before="0" w:after="0" w:line="283" w:lineRule="auto"/>
        <w:ind w:left="114" w:right="112" w:firstLine="0"/>
        <w:jc w:val="both"/>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78F631B7">
      <w:pPr>
        <w:pStyle w:val="9"/>
        <w:numPr>
          <w:ilvl w:val="1"/>
          <w:numId w:val="4"/>
        </w:numPr>
        <w:tabs>
          <w:tab w:val="left" w:pos="399"/>
        </w:tabs>
        <w:spacing w:before="0" w:after="0" w:line="218" w:lineRule="exact"/>
        <w:ind w:left="399" w:right="0" w:hanging="285"/>
        <w:jc w:val="both"/>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"http://www.planalto.gov.br/ccivil_03/_ato2019-2022/2021/lei/L14133.htm#art16" \h </w:instrText>
      </w:r>
      <w:r>
        <w:fldChar w:fldCharType="separate"/>
      </w:r>
      <w:r>
        <w:rPr>
          <w:color w:val="000080"/>
          <w:sz w:val="19"/>
          <w:u w:val="single" w:color="000080"/>
        </w:rPr>
        <w:t>art.</w:t>
      </w:r>
      <w:r>
        <w:rPr>
          <w:color w:val="000080"/>
          <w:spacing w:val="-1"/>
          <w:sz w:val="19"/>
          <w:u w:val="single" w:color="000080"/>
        </w:rPr>
        <w:t xml:space="preserve"> </w:t>
      </w:r>
      <w:r>
        <w:rPr>
          <w:color w:val="000080"/>
          <w:sz w:val="19"/>
          <w:u w:val="single" w:color="000080"/>
        </w:rPr>
        <w:t>16 da</w:t>
      </w:r>
      <w:r>
        <w:rPr>
          <w:color w:val="000080"/>
          <w:spacing w:val="-1"/>
          <w:sz w:val="19"/>
          <w:u w:val="single" w:color="000080"/>
        </w:rPr>
        <w:t xml:space="preserve"> </w:t>
      </w:r>
      <w:r>
        <w:rPr>
          <w:color w:val="000080"/>
          <w:sz w:val="19"/>
          <w:u w:val="single" w:color="000080"/>
        </w:rPr>
        <w:t xml:space="preserve">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5D9AD372">
      <w:pPr>
        <w:pStyle w:val="9"/>
        <w:numPr>
          <w:ilvl w:val="1"/>
          <w:numId w:val="4"/>
        </w:numPr>
        <w:tabs>
          <w:tab w:val="left" w:pos="433"/>
        </w:tabs>
        <w:spacing w:before="38" w:after="0" w:line="283" w:lineRule="auto"/>
        <w:ind w:left="114" w:right="112" w:firstLine="0"/>
        <w:jc w:val="both"/>
        <w:rPr>
          <w:sz w:val="19"/>
        </w:rPr>
      </w:pP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80"/>
          <w:sz w:val="19"/>
          <w:u w:val="single" w:color="000080"/>
        </w:rPr>
        <w:t>art. 3° da Lei Complementar nº 123/2006</w:t>
      </w:r>
      <w:r>
        <w:rPr>
          <w:color w:val="000080"/>
          <w:sz w:val="19"/>
          <w:u w:val="single" w:color="000080"/>
        </w:rPr>
        <w:fldChar w:fldCharType="end"/>
      </w:r>
      <w:r>
        <w:rPr>
          <w:sz w:val="19"/>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9"/>
          <w:u w:val="single" w:color="000080"/>
        </w:rPr>
        <w:t>arts. 42 a 49</w:t>
      </w:r>
      <w:r>
        <w:rPr>
          <w:color w:val="000080"/>
          <w:sz w:val="19"/>
          <w:u w:val="single" w:color="000080"/>
        </w:rPr>
        <w:fldChar w:fldCharType="end"/>
      </w:r>
      <w:r>
        <w:rPr>
          <w:sz w:val="19"/>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9"/>
        </w:rPr>
        <w:t>§§</w:t>
      </w:r>
      <w:r>
        <w:rPr>
          <w:color w:val="000080"/>
          <w:sz w:val="19"/>
          <w:u w:val="single" w:color="000080"/>
        </w:rPr>
        <w:t xml:space="preserve"> 1º ao 3º do art. 4º da Lei 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"http://www.planalto.gov.br/ccivil_03/_ato2019-2022/2021/lei/L14133.htm#art4%C2%A71" \h </w:instrText>
      </w:r>
      <w:r>
        <w:fldChar w:fldCharType="separate"/>
      </w:r>
      <w:r>
        <w:rPr>
          <w:color w:val="000080"/>
          <w:spacing w:val="-2"/>
          <w:sz w:val="19"/>
          <w:u w:val="single" w:color="000080"/>
        </w:rPr>
        <w:t>14.133/2021.</w:t>
      </w:r>
      <w:r>
        <w:rPr>
          <w:color w:val="000080"/>
          <w:spacing w:val="-2"/>
          <w:sz w:val="19"/>
          <w:u w:val="single" w:color="000080"/>
        </w:rPr>
        <w:fldChar w:fldCharType="end"/>
      </w:r>
    </w:p>
    <w:p w14:paraId="6310A495">
      <w:pPr>
        <w:pStyle w:val="9"/>
        <w:numPr>
          <w:ilvl w:val="2"/>
          <w:numId w:val="4"/>
        </w:numPr>
        <w:tabs>
          <w:tab w:val="left" w:pos="542"/>
        </w:tabs>
        <w:spacing w:before="0" w:after="0" w:line="217" w:lineRule="exact"/>
        <w:ind w:left="542" w:right="0" w:hanging="428"/>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305CBEEC">
      <w:pPr>
        <w:pStyle w:val="9"/>
        <w:numPr>
          <w:ilvl w:val="2"/>
          <w:numId w:val="4"/>
        </w:numPr>
        <w:tabs>
          <w:tab w:val="left" w:pos="554"/>
        </w:tabs>
        <w:spacing w:before="39" w:after="0" w:line="283" w:lineRule="auto"/>
        <w:ind w:left="114" w:right="112" w:firstLine="0"/>
        <w:jc w:val="both"/>
        <w:rPr>
          <w:sz w:val="19"/>
        </w:rPr>
      </w:pPr>
      <w:r>
        <w:rPr>
          <w:sz w:val="19"/>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mesmo que microempresa, empresa de pequeno porte ou sociedade cooperativa.</w:t>
      </w:r>
    </w:p>
    <w:p w14:paraId="4CF6C558">
      <w:pPr>
        <w:pStyle w:val="9"/>
        <w:numPr>
          <w:ilvl w:val="1"/>
          <w:numId w:val="4"/>
        </w:numPr>
        <w:tabs>
          <w:tab w:val="left" w:pos="388"/>
        </w:tabs>
        <w:spacing w:before="0" w:after="0" w:line="218" w:lineRule="exact"/>
        <w:ind w:left="388" w:right="0" w:hanging="274"/>
        <w:jc w:val="both"/>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color w:val="000080"/>
          <w:sz w:val="19"/>
        </w:rPr>
        <w:t xml:space="preserve"> </w:t>
      </w:r>
      <w:r>
        <w:rPr>
          <w:sz w:val="19"/>
        </w:rPr>
        <w:t xml:space="preserve">e neste </w:t>
      </w:r>
      <w:r>
        <w:rPr>
          <w:spacing w:val="-2"/>
          <w:sz w:val="19"/>
        </w:rPr>
        <w:t>Edital.</w:t>
      </w:r>
    </w:p>
    <w:p w14:paraId="7ED1A34B">
      <w:pPr>
        <w:pStyle w:val="9"/>
        <w:numPr>
          <w:ilvl w:val="1"/>
          <w:numId w:val="4"/>
        </w:numPr>
        <w:tabs>
          <w:tab w:val="left" w:pos="411"/>
        </w:tabs>
        <w:spacing w:before="38" w:after="0" w:line="283" w:lineRule="auto"/>
        <w:ind w:left="114" w:right="112" w:firstLine="0"/>
        <w:jc w:val="both"/>
        <w:rPr>
          <w:sz w:val="19"/>
        </w:rPr>
      </w:pPr>
      <w:r>
        <w:rPr>
          <w:sz w:val="19"/>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07C63F2">
      <w:pPr>
        <w:pStyle w:val="9"/>
        <w:numPr>
          <w:ilvl w:val="1"/>
          <w:numId w:val="4"/>
        </w:numPr>
        <w:tabs>
          <w:tab w:val="left" w:pos="400"/>
        </w:tabs>
        <w:spacing w:before="0" w:after="0" w:line="283" w:lineRule="auto"/>
        <w:ind w:left="114" w:right="112"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 envio de lances.</w:t>
      </w:r>
    </w:p>
    <w:p w14:paraId="1382C81E">
      <w:pPr>
        <w:pStyle w:val="9"/>
        <w:numPr>
          <w:ilvl w:val="1"/>
          <w:numId w:val="4"/>
        </w:numPr>
        <w:tabs>
          <w:tab w:val="left" w:pos="388"/>
        </w:tabs>
        <w:spacing w:before="0" w:after="0" w:line="218" w:lineRule="exact"/>
        <w:ind w:left="388" w:right="0" w:hanging="274"/>
        <w:jc w:val="both"/>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5C866274">
      <w:pPr>
        <w:pStyle w:val="9"/>
        <w:numPr>
          <w:ilvl w:val="1"/>
          <w:numId w:val="4"/>
        </w:numPr>
        <w:tabs>
          <w:tab w:val="left" w:pos="501"/>
        </w:tabs>
        <w:spacing w:before="38" w:after="0" w:line="283" w:lineRule="auto"/>
        <w:ind w:left="114" w:right="112" w:firstLine="0"/>
        <w:jc w:val="both"/>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024366">
      <w:pPr>
        <w:pStyle w:val="9"/>
        <w:numPr>
          <w:ilvl w:val="1"/>
          <w:numId w:val="4"/>
        </w:numPr>
        <w:tabs>
          <w:tab w:val="left" w:pos="487"/>
        </w:tabs>
        <w:spacing w:before="0" w:after="0" w:line="218" w:lineRule="exact"/>
        <w:ind w:left="487" w:right="0" w:hanging="373"/>
        <w:jc w:val="both"/>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7D9DD128">
      <w:pPr>
        <w:pStyle w:val="7"/>
        <w:spacing w:before="92"/>
        <w:ind w:left="0"/>
      </w:pPr>
    </w:p>
    <w:p w14:paraId="2F215372">
      <w:pPr>
        <w:pStyle w:val="3"/>
        <w:numPr>
          <w:ilvl w:val="0"/>
          <w:numId w:val="1"/>
        </w:numPr>
        <w:tabs>
          <w:tab w:val="left" w:pos="304"/>
        </w:tabs>
        <w:spacing w:before="0" w:after="0" w:line="240" w:lineRule="auto"/>
        <w:ind w:left="304" w:right="0" w:hanging="190"/>
        <w:jc w:val="left"/>
      </w:pPr>
      <w:r>
        <w:t>DO</w:t>
      </w:r>
      <w:r>
        <w:rPr>
          <w:spacing w:val="-2"/>
        </w:rPr>
        <w:t xml:space="preserve"> </w:t>
      </w:r>
      <w:r>
        <w:t>PREENCHIMENTO</w:t>
      </w:r>
      <w:r>
        <w:rPr>
          <w:spacing w:val="-2"/>
        </w:rPr>
        <w:t xml:space="preserve"> </w:t>
      </w:r>
      <w:r>
        <w:t>DA</w:t>
      </w:r>
      <w:r>
        <w:rPr>
          <w:spacing w:val="-11"/>
        </w:rPr>
        <w:t xml:space="preserve"> </w:t>
      </w:r>
      <w:r>
        <w:rPr>
          <w:spacing w:val="-2"/>
        </w:rPr>
        <w:t>PROPOSTA</w:t>
      </w:r>
    </w:p>
    <w:p w14:paraId="45E4FC79">
      <w:pPr>
        <w:pStyle w:val="3"/>
        <w:spacing w:after="0" w:line="240" w:lineRule="auto"/>
        <w:jc w:val="left"/>
        <w:sectPr>
          <w:type w:val="continuous"/>
          <w:pgSz w:w="15840" w:h="24480"/>
          <w:pgMar w:top="0" w:right="0" w:bottom="0" w:left="0" w:header="720" w:footer="720" w:gutter="0"/>
          <w:cols w:space="720" w:num="1"/>
        </w:sectPr>
      </w:pPr>
    </w:p>
    <w:p w14:paraId="10D84D3D">
      <w:pPr>
        <w:pStyle w:val="9"/>
        <w:numPr>
          <w:ilvl w:val="1"/>
          <w:numId w:val="5"/>
        </w:numPr>
        <w:tabs>
          <w:tab w:val="left" w:pos="399"/>
        </w:tabs>
        <w:spacing w:before="22" w:after="0" w:line="240" w:lineRule="auto"/>
        <w:ind w:left="399" w:right="0" w:hanging="285"/>
        <w:jc w:val="left"/>
        <w:rPr>
          <w:sz w:val="19"/>
        </w:rPr>
      </w:pPr>
      <w:r>
        <w:rPr>
          <w:sz w:val="19"/>
        </w:rPr>
        <w:t xml:space="preserve">O licitante deverá enviar sua proposta mediante o preenchimento, no sistema eletrônico, dos seguintes </w:t>
      </w:r>
      <w:r>
        <w:rPr>
          <w:spacing w:val="-2"/>
          <w:sz w:val="19"/>
        </w:rPr>
        <w:t>campos:</w:t>
      </w:r>
    </w:p>
    <w:p w14:paraId="5BFD7D79">
      <w:pPr>
        <w:pStyle w:val="9"/>
        <w:numPr>
          <w:ilvl w:val="2"/>
          <w:numId w:val="5"/>
        </w:numPr>
        <w:tabs>
          <w:tab w:val="left" w:pos="538"/>
        </w:tabs>
        <w:spacing w:before="39" w:after="0" w:line="240" w:lineRule="auto"/>
        <w:ind w:left="538" w:right="0" w:hanging="424"/>
        <w:jc w:val="left"/>
        <w:rPr>
          <w:sz w:val="19"/>
        </w:rPr>
      </w:pPr>
      <w:r>
        <w:rPr>
          <w:sz w:val="19"/>
        </w:rPr>
        <w:t>Valor</w:t>
      </w:r>
      <w:r>
        <w:rPr>
          <w:spacing w:val="-8"/>
          <w:sz w:val="19"/>
        </w:rPr>
        <w:t xml:space="preserve"> </w:t>
      </w:r>
      <w:r>
        <w:rPr>
          <w:sz w:val="19"/>
        </w:rPr>
        <w:t>total</w:t>
      </w:r>
      <w:r>
        <w:rPr>
          <w:spacing w:val="-7"/>
          <w:sz w:val="19"/>
        </w:rPr>
        <w:t xml:space="preserve"> </w:t>
      </w:r>
      <w:r>
        <w:rPr>
          <w:sz w:val="19"/>
        </w:rPr>
        <w:t>do</w:t>
      </w:r>
      <w:r>
        <w:rPr>
          <w:spacing w:val="-7"/>
          <w:sz w:val="19"/>
        </w:rPr>
        <w:t xml:space="preserve"> </w:t>
      </w:r>
      <w:r>
        <w:rPr>
          <w:spacing w:val="-2"/>
          <w:sz w:val="19"/>
        </w:rPr>
        <w:t>item;</w:t>
      </w:r>
    </w:p>
    <w:p w14:paraId="7E77F0D6">
      <w:pPr>
        <w:pStyle w:val="9"/>
        <w:numPr>
          <w:ilvl w:val="2"/>
          <w:numId w:val="5"/>
        </w:numPr>
        <w:tabs>
          <w:tab w:val="left" w:pos="542"/>
        </w:tabs>
        <w:spacing w:before="39" w:after="0" w:line="240" w:lineRule="auto"/>
        <w:ind w:left="542" w:right="0" w:hanging="428"/>
        <w:jc w:val="left"/>
        <w:rPr>
          <w:sz w:val="19"/>
        </w:rPr>
      </w:pPr>
      <w:r>
        <w:rPr>
          <w:spacing w:val="-2"/>
          <w:sz w:val="19"/>
        </w:rPr>
        <w:t>Marca/Fabricante;</w:t>
      </w:r>
    </w:p>
    <w:p w14:paraId="18CEC43E">
      <w:pPr>
        <w:pStyle w:val="9"/>
        <w:numPr>
          <w:ilvl w:val="2"/>
          <w:numId w:val="5"/>
        </w:numPr>
        <w:tabs>
          <w:tab w:val="left" w:pos="542"/>
        </w:tabs>
        <w:spacing w:before="39" w:after="0" w:line="240" w:lineRule="auto"/>
        <w:ind w:left="542" w:right="0" w:hanging="428"/>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481E3F66">
      <w:pPr>
        <w:pStyle w:val="9"/>
        <w:numPr>
          <w:ilvl w:val="1"/>
          <w:numId w:val="5"/>
        </w:numPr>
        <w:tabs>
          <w:tab w:val="left" w:pos="395"/>
        </w:tabs>
        <w:spacing w:before="39" w:after="0" w:line="240" w:lineRule="auto"/>
        <w:ind w:left="395" w:right="0" w:hanging="281"/>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2721B044">
      <w:pPr>
        <w:pStyle w:val="9"/>
        <w:numPr>
          <w:ilvl w:val="1"/>
          <w:numId w:val="5"/>
        </w:numPr>
        <w:tabs>
          <w:tab w:val="left" w:pos="406"/>
        </w:tabs>
        <w:spacing w:before="39" w:after="0" w:line="283" w:lineRule="auto"/>
        <w:ind w:left="114" w:right="112" w:firstLine="0"/>
        <w:jc w:val="left"/>
        <w:rPr>
          <w:sz w:val="19"/>
        </w:rPr>
      </w:pPr>
      <w:r>
        <w:rPr>
          <w:sz w:val="19"/>
        </w:rPr>
        <w:t>Nos valores propostos estarão inclusos todos os custos operacionais, encargos previdenciários, trabalhistas, tributários, comerciais e quaisquer outros que incidam direta ou indiretamente na execução</w:t>
      </w:r>
      <w:r>
        <w:rPr>
          <w:spacing w:val="40"/>
          <w:sz w:val="19"/>
        </w:rPr>
        <w:t xml:space="preserve"> </w:t>
      </w:r>
      <w:r>
        <w:rPr>
          <w:sz w:val="19"/>
        </w:rPr>
        <w:t>do objeto.</w:t>
      </w:r>
    </w:p>
    <w:p w14:paraId="501E5141">
      <w:pPr>
        <w:pStyle w:val="9"/>
        <w:numPr>
          <w:ilvl w:val="1"/>
          <w:numId w:val="5"/>
        </w:numPr>
        <w:tabs>
          <w:tab w:val="left" w:pos="411"/>
        </w:tabs>
        <w:spacing w:before="0" w:after="0" w:line="283" w:lineRule="auto"/>
        <w:ind w:left="114" w:right="112" w:firstLine="0"/>
        <w:jc w:val="left"/>
        <w:rPr>
          <w:sz w:val="19"/>
        </w:rPr>
      </w:pPr>
      <w:r>
        <w:rPr>
          <w:sz w:val="19"/>
        </w:rPr>
        <w:t>Os</w:t>
      </w:r>
      <w:r>
        <w:rPr>
          <w:spacing w:val="13"/>
          <w:sz w:val="19"/>
        </w:rPr>
        <w:t xml:space="preserve"> </w:t>
      </w:r>
      <w:r>
        <w:rPr>
          <w:sz w:val="19"/>
        </w:rPr>
        <w:t>preços</w:t>
      </w:r>
      <w:r>
        <w:rPr>
          <w:spacing w:val="13"/>
          <w:sz w:val="19"/>
        </w:rPr>
        <w:t xml:space="preserve"> </w:t>
      </w:r>
      <w:r>
        <w:rPr>
          <w:sz w:val="19"/>
        </w:rPr>
        <w:t>ofertados,</w:t>
      </w:r>
      <w:r>
        <w:rPr>
          <w:spacing w:val="13"/>
          <w:sz w:val="19"/>
        </w:rPr>
        <w:t xml:space="preserve"> </w:t>
      </w:r>
      <w:r>
        <w:rPr>
          <w:sz w:val="19"/>
        </w:rPr>
        <w:t>tanto</w:t>
      </w:r>
      <w:r>
        <w:rPr>
          <w:spacing w:val="13"/>
          <w:sz w:val="19"/>
        </w:rPr>
        <w:t xml:space="preserve"> </w:t>
      </w:r>
      <w:r>
        <w:rPr>
          <w:sz w:val="19"/>
        </w:rPr>
        <w:t>na</w:t>
      </w:r>
      <w:r>
        <w:rPr>
          <w:spacing w:val="13"/>
          <w:sz w:val="19"/>
        </w:rPr>
        <w:t xml:space="preserve"> </w:t>
      </w:r>
      <w:r>
        <w:rPr>
          <w:sz w:val="19"/>
        </w:rPr>
        <w:t>proposta</w:t>
      </w:r>
      <w:r>
        <w:rPr>
          <w:spacing w:val="13"/>
          <w:sz w:val="19"/>
        </w:rPr>
        <w:t xml:space="preserve"> </w:t>
      </w:r>
      <w:r>
        <w:rPr>
          <w:sz w:val="19"/>
        </w:rPr>
        <w:t>inicial,</w:t>
      </w:r>
      <w:r>
        <w:rPr>
          <w:spacing w:val="13"/>
          <w:sz w:val="19"/>
        </w:rPr>
        <w:t xml:space="preserve"> </w:t>
      </w:r>
      <w:r>
        <w:rPr>
          <w:sz w:val="19"/>
        </w:rPr>
        <w:t>quanto</w:t>
      </w:r>
      <w:r>
        <w:rPr>
          <w:spacing w:val="13"/>
          <w:sz w:val="19"/>
        </w:rPr>
        <w:t xml:space="preserve"> </w:t>
      </w:r>
      <w:r>
        <w:rPr>
          <w:sz w:val="19"/>
        </w:rPr>
        <w:t>na</w:t>
      </w:r>
      <w:r>
        <w:rPr>
          <w:spacing w:val="13"/>
          <w:sz w:val="19"/>
        </w:rPr>
        <w:t xml:space="preserve"> </w:t>
      </w:r>
      <w:r>
        <w:rPr>
          <w:sz w:val="19"/>
        </w:rPr>
        <w:t>etapa</w:t>
      </w:r>
      <w:r>
        <w:rPr>
          <w:spacing w:val="13"/>
          <w:sz w:val="19"/>
        </w:rPr>
        <w:t xml:space="preserve"> </w:t>
      </w:r>
      <w:r>
        <w:rPr>
          <w:sz w:val="19"/>
        </w:rPr>
        <w:t>de</w:t>
      </w:r>
      <w:r>
        <w:rPr>
          <w:spacing w:val="13"/>
          <w:sz w:val="19"/>
        </w:rPr>
        <w:t xml:space="preserve"> </w:t>
      </w:r>
      <w:r>
        <w:rPr>
          <w:sz w:val="19"/>
        </w:rPr>
        <w:t>lances,</w:t>
      </w:r>
      <w:r>
        <w:rPr>
          <w:spacing w:val="13"/>
          <w:sz w:val="19"/>
        </w:rPr>
        <w:t xml:space="preserve"> </w:t>
      </w:r>
      <w:r>
        <w:rPr>
          <w:sz w:val="19"/>
        </w:rPr>
        <w:t>serão</w:t>
      </w:r>
      <w:r>
        <w:rPr>
          <w:spacing w:val="13"/>
          <w:sz w:val="19"/>
        </w:rPr>
        <w:t xml:space="preserve"> </w:t>
      </w:r>
      <w:r>
        <w:rPr>
          <w:sz w:val="19"/>
        </w:rPr>
        <w:t>de</w:t>
      </w:r>
      <w:r>
        <w:rPr>
          <w:spacing w:val="13"/>
          <w:sz w:val="19"/>
        </w:rPr>
        <w:t xml:space="preserve"> </w:t>
      </w:r>
      <w:r>
        <w:rPr>
          <w:sz w:val="19"/>
        </w:rPr>
        <w:t>exclusiva</w:t>
      </w:r>
      <w:r>
        <w:rPr>
          <w:spacing w:val="13"/>
          <w:sz w:val="19"/>
        </w:rPr>
        <w:t xml:space="preserve"> </w:t>
      </w:r>
      <w:r>
        <w:rPr>
          <w:sz w:val="19"/>
        </w:rPr>
        <w:t>responsabilidade</w:t>
      </w:r>
      <w:r>
        <w:rPr>
          <w:spacing w:val="13"/>
          <w:sz w:val="19"/>
        </w:rPr>
        <w:t xml:space="preserve"> </w:t>
      </w:r>
      <w:r>
        <w:rPr>
          <w:sz w:val="19"/>
        </w:rPr>
        <w:t>do</w:t>
      </w:r>
      <w:r>
        <w:rPr>
          <w:spacing w:val="13"/>
          <w:sz w:val="19"/>
        </w:rPr>
        <w:t xml:space="preserve"> </w:t>
      </w:r>
      <w:r>
        <w:rPr>
          <w:sz w:val="19"/>
        </w:rPr>
        <w:t>licitante,</w:t>
      </w:r>
      <w:r>
        <w:rPr>
          <w:spacing w:val="13"/>
          <w:sz w:val="19"/>
        </w:rPr>
        <w:t xml:space="preserve"> </w:t>
      </w:r>
      <w:r>
        <w:rPr>
          <w:sz w:val="19"/>
        </w:rPr>
        <w:t>não</w:t>
      </w:r>
      <w:r>
        <w:rPr>
          <w:spacing w:val="13"/>
          <w:sz w:val="19"/>
        </w:rPr>
        <w:t xml:space="preserve"> </w:t>
      </w:r>
      <w:r>
        <w:rPr>
          <w:sz w:val="19"/>
        </w:rPr>
        <w:t>lhe</w:t>
      </w:r>
      <w:r>
        <w:rPr>
          <w:spacing w:val="13"/>
          <w:sz w:val="19"/>
        </w:rPr>
        <w:t xml:space="preserve"> </w:t>
      </w:r>
      <w:r>
        <w:rPr>
          <w:sz w:val="19"/>
        </w:rPr>
        <w:t>assistindo</w:t>
      </w:r>
      <w:r>
        <w:rPr>
          <w:spacing w:val="13"/>
          <w:sz w:val="19"/>
        </w:rPr>
        <w:t xml:space="preserve"> </w:t>
      </w:r>
      <w:r>
        <w:rPr>
          <w:sz w:val="19"/>
        </w:rPr>
        <w:t>o</w:t>
      </w:r>
      <w:r>
        <w:rPr>
          <w:spacing w:val="13"/>
          <w:sz w:val="19"/>
        </w:rPr>
        <w:t xml:space="preserve"> </w:t>
      </w:r>
      <w:r>
        <w:rPr>
          <w:sz w:val="19"/>
        </w:rPr>
        <w:t>direito</w:t>
      </w:r>
      <w:r>
        <w:rPr>
          <w:spacing w:val="13"/>
          <w:sz w:val="19"/>
        </w:rPr>
        <w:t xml:space="preserve"> </w:t>
      </w:r>
      <w:r>
        <w:rPr>
          <w:sz w:val="19"/>
        </w:rPr>
        <w:t>de</w:t>
      </w:r>
      <w:r>
        <w:rPr>
          <w:spacing w:val="13"/>
          <w:sz w:val="19"/>
        </w:rPr>
        <w:t xml:space="preserve"> </w:t>
      </w:r>
      <w:r>
        <w:rPr>
          <w:sz w:val="19"/>
        </w:rPr>
        <w:t>pleitear</w:t>
      </w:r>
      <w:r>
        <w:rPr>
          <w:spacing w:val="13"/>
          <w:sz w:val="19"/>
        </w:rPr>
        <w:t xml:space="preserve"> </w:t>
      </w:r>
      <w:r>
        <w:rPr>
          <w:sz w:val="19"/>
        </w:rPr>
        <w:t>qualquer</w:t>
      </w:r>
      <w:r>
        <w:rPr>
          <w:spacing w:val="13"/>
          <w:sz w:val="19"/>
        </w:rPr>
        <w:t xml:space="preserve"> </w:t>
      </w:r>
      <w:r>
        <w:rPr>
          <w:sz w:val="19"/>
        </w:rPr>
        <w:t>alteração,</w:t>
      </w:r>
      <w:r>
        <w:rPr>
          <w:spacing w:val="13"/>
          <w:sz w:val="19"/>
        </w:rPr>
        <w:t xml:space="preserve"> </w:t>
      </w:r>
      <w:r>
        <w:rPr>
          <w:sz w:val="19"/>
        </w:rPr>
        <w:t>sob</w:t>
      </w:r>
      <w:r>
        <w:rPr>
          <w:spacing w:val="13"/>
          <w:sz w:val="19"/>
        </w:rPr>
        <w:t xml:space="preserve"> </w:t>
      </w:r>
      <w:r>
        <w:rPr>
          <w:sz w:val="19"/>
        </w:rPr>
        <w:t>alegação</w:t>
      </w:r>
      <w:r>
        <w:rPr>
          <w:spacing w:val="13"/>
          <w:sz w:val="19"/>
        </w:rPr>
        <w:t xml:space="preserve"> </w:t>
      </w:r>
      <w:r>
        <w:rPr>
          <w:sz w:val="19"/>
        </w:rPr>
        <w:t>de erro, omissão ou qualquer outro pretexto.</w:t>
      </w:r>
    </w:p>
    <w:p w14:paraId="7D527EAF">
      <w:pPr>
        <w:pStyle w:val="9"/>
        <w:numPr>
          <w:ilvl w:val="1"/>
          <w:numId w:val="5"/>
        </w:numPr>
        <w:tabs>
          <w:tab w:val="left" w:pos="403"/>
        </w:tabs>
        <w:spacing w:before="0" w:after="0" w:line="283" w:lineRule="auto"/>
        <w:ind w:left="114" w:right="112" w:firstLine="0"/>
        <w:jc w:val="left"/>
        <w:rPr>
          <w:sz w:val="19"/>
        </w:rPr>
      </w:pPr>
      <w:r>
        <w:rPr>
          <w:sz w:val="19"/>
        </w:rPr>
        <w:t>Se o regime tributário da empresa implicar o recolhimento de tributos em percentuais variáveis, a cotação adequada será a que corresponde à média dos efetivos recolhimentos da empresa nos últimos doze meses.</w:t>
      </w:r>
    </w:p>
    <w:p w14:paraId="31AF93C7">
      <w:pPr>
        <w:pStyle w:val="9"/>
        <w:numPr>
          <w:ilvl w:val="1"/>
          <w:numId w:val="5"/>
        </w:numPr>
        <w:tabs>
          <w:tab w:val="left" w:pos="399"/>
        </w:tabs>
        <w:spacing w:before="0" w:after="0" w:line="218" w:lineRule="exact"/>
        <w:ind w:left="399" w:right="0" w:hanging="285"/>
        <w:jc w:val="left"/>
        <w:rPr>
          <w:sz w:val="19"/>
        </w:rPr>
      </w:pPr>
      <w:r>
        <w:rPr>
          <w:sz w:val="19"/>
        </w:rPr>
        <w:t xml:space="preserve">4.6 Independentemente do percentual de tributo inserido na planilha, no pagamento serão retidos na fonte os percentuais estabelecidos na legislação </w:t>
      </w:r>
      <w:r>
        <w:rPr>
          <w:spacing w:val="-2"/>
          <w:sz w:val="19"/>
        </w:rPr>
        <w:t>vigente.</w:t>
      </w:r>
    </w:p>
    <w:p w14:paraId="3EC04023">
      <w:pPr>
        <w:pStyle w:val="9"/>
        <w:numPr>
          <w:ilvl w:val="1"/>
          <w:numId w:val="5"/>
        </w:numPr>
        <w:tabs>
          <w:tab w:val="left" w:pos="399"/>
        </w:tabs>
        <w:spacing w:before="37" w:after="0" w:line="240" w:lineRule="auto"/>
        <w:ind w:left="399" w:right="0" w:hanging="285"/>
        <w:jc w:val="left"/>
        <w:rPr>
          <w:sz w:val="19"/>
        </w:rPr>
      </w:pPr>
      <w:r>
        <w:rPr>
          <w:sz w:val="19"/>
        </w:rPr>
        <w:t xml:space="preserve">Na presente licitação, a Microempresa e a Empresa de Pequeno Porte poderão se beneficiar do regime de tributação pelo Simples </w:t>
      </w:r>
      <w:r>
        <w:rPr>
          <w:spacing w:val="-2"/>
          <w:sz w:val="19"/>
        </w:rPr>
        <w:t>Nacional.</w:t>
      </w:r>
    </w:p>
    <w:p w14:paraId="623F6122">
      <w:pPr>
        <w:pStyle w:val="9"/>
        <w:numPr>
          <w:ilvl w:val="1"/>
          <w:numId w:val="5"/>
        </w:numPr>
        <w:tabs>
          <w:tab w:val="left" w:pos="423"/>
        </w:tabs>
        <w:spacing w:before="38" w:after="0" w:line="283" w:lineRule="auto"/>
        <w:ind w:left="114" w:right="112"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DD1FEB1">
      <w:pPr>
        <w:pStyle w:val="9"/>
        <w:numPr>
          <w:ilvl w:val="1"/>
          <w:numId w:val="5"/>
        </w:numPr>
        <w:tabs>
          <w:tab w:val="left" w:pos="422"/>
        </w:tabs>
        <w:spacing w:before="0" w:after="0" w:line="283" w:lineRule="auto"/>
        <w:ind w:left="114" w:right="112"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8166687">
      <w:pPr>
        <w:pStyle w:val="9"/>
        <w:numPr>
          <w:ilvl w:val="1"/>
          <w:numId w:val="5"/>
        </w:numPr>
        <w:tabs>
          <w:tab w:val="left" w:pos="495"/>
        </w:tabs>
        <w:spacing w:before="0" w:after="0" w:line="283" w:lineRule="auto"/>
        <w:ind w:left="114" w:right="112"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36373E59">
      <w:pPr>
        <w:pStyle w:val="9"/>
        <w:numPr>
          <w:ilvl w:val="1"/>
          <w:numId w:val="5"/>
        </w:numPr>
        <w:tabs>
          <w:tab w:val="left" w:pos="487"/>
        </w:tabs>
        <w:spacing w:before="0" w:after="0" w:line="218" w:lineRule="exact"/>
        <w:ind w:left="487" w:right="0" w:hanging="373"/>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3B22236A">
      <w:pPr>
        <w:pStyle w:val="9"/>
        <w:numPr>
          <w:ilvl w:val="2"/>
          <w:numId w:val="5"/>
        </w:numPr>
        <w:tabs>
          <w:tab w:val="left" w:pos="629"/>
        </w:tabs>
        <w:spacing w:before="37" w:after="0" w:line="240" w:lineRule="auto"/>
        <w:ind w:left="629" w:right="0" w:hanging="515"/>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50B8D8FE">
      <w:pPr>
        <w:pStyle w:val="7"/>
        <w:spacing w:before="92"/>
        <w:ind w:left="0"/>
      </w:pPr>
    </w:p>
    <w:p w14:paraId="49BA09EB">
      <w:pPr>
        <w:pStyle w:val="9"/>
        <w:numPr>
          <w:ilvl w:val="1"/>
          <w:numId w:val="5"/>
        </w:numPr>
        <w:tabs>
          <w:tab w:val="left" w:pos="507"/>
        </w:tabs>
        <w:spacing w:before="0" w:after="0" w:line="283" w:lineRule="auto"/>
        <w:ind w:left="114" w:right="112" w:firstLine="0"/>
        <w:jc w:val="both"/>
        <w:rPr>
          <w:sz w:val="19"/>
        </w:rPr>
      </w:pPr>
      <w:r>
        <w:rPr>
          <w:sz w:val="19"/>
        </w:rPr>
        <w:t xml:space="preserve">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9"/>
          <w:u w:val="single" w:color="000080"/>
        </w:rPr>
        <w:t>art. 71, inciso IX, da Constituição</w:t>
      </w:r>
      <w:r>
        <w:rPr>
          <w:color w:val="000080"/>
          <w:sz w:val="19"/>
          <w:u w:val="single" w:color="000080"/>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777A4491">
      <w:pPr>
        <w:pStyle w:val="3"/>
        <w:numPr>
          <w:ilvl w:val="0"/>
          <w:numId w:val="1"/>
        </w:numPr>
        <w:tabs>
          <w:tab w:val="left" w:pos="304"/>
        </w:tabs>
        <w:spacing w:before="13" w:after="0" w:line="240" w:lineRule="auto"/>
        <w:ind w:left="304" w:right="0" w:hanging="190"/>
        <w:jc w:val="both"/>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7724C4DD">
      <w:pPr>
        <w:pStyle w:val="9"/>
        <w:numPr>
          <w:ilvl w:val="1"/>
          <w:numId w:val="6"/>
        </w:numPr>
        <w:tabs>
          <w:tab w:val="left" w:pos="388"/>
        </w:tabs>
        <w:spacing w:before="53" w:after="0" w:line="240" w:lineRule="auto"/>
        <w:ind w:left="388" w:right="0" w:hanging="274"/>
        <w:jc w:val="both"/>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78573881">
      <w:pPr>
        <w:pStyle w:val="7"/>
        <w:spacing w:before="92"/>
        <w:ind w:left="0"/>
      </w:pPr>
    </w:p>
    <w:p w14:paraId="4B6D17DB">
      <w:pPr>
        <w:pStyle w:val="9"/>
        <w:numPr>
          <w:ilvl w:val="1"/>
          <w:numId w:val="6"/>
        </w:numPr>
        <w:tabs>
          <w:tab w:val="left" w:pos="399"/>
        </w:tabs>
        <w:spacing w:before="0" w:after="0" w:line="240" w:lineRule="auto"/>
        <w:ind w:left="399" w:right="0" w:hanging="285"/>
        <w:jc w:val="left"/>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0DFF4A29">
      <w:pPr>
        <w:pStyle w:val="9"/>
        <w:numPr>
          <w:ilvl w:val="1"/>
          <w:numId w:val="6"/>
        </w:numPr>
        <w:tabs>
          <w:tab w:val="left" w:pos="399"/>
        </w:tabs>
        <w:spacing w:before="39" w:after="0" w:line="240" w:lineRule="auto"/>
        <w:ind w:left="399" w:right="0" w:hanging="285"/>
        <w:jc w:val="left"/>
        <w:rPr>
          <w:sz w:val="19"/>
        </w:rPr>
      </w:pPr>
      <w:r>
        <w:rPr>
          <w:sz w:val="19"/>
        </w:rPr>
        <w:t xml:space="preserve">O sistema disponibilizará campo próprio para troca de mensagens entre o Pregoeiro e os </w:t>
      </w:r>
      <w:r>
        <w:rPr>
          <w:spacing w:val="-2"/>
          <w:sz w:val="19"/>
        </w:rPr>
        <w:t>licitantes.</w:t>
      </w:r>
    </w:p>
    <w:p w14:paraId="748F0219">
      <w:pPr>
        <w:pStyle w:val="9"/>
        <w:numPr>
          <w:ilvl w:val="1"/>
          <w:numId w:val="6"/>
        </w:numPr>
        <w:tabs>
          <w:tab w:val="left" w:pos="412"/>
        </w:tabs>
        <w:spacing w:before="39" w:after="0" w:line="283" w:lineRule="auto"/>
        <w:ind w:left="114" w:right="112" w:firstLine="0"/>
        <w:jc w:val="left"/>
        <w:rPr>
          <w:sz w:val="19"/>
        </w:rPr>
      </w:pPr>
      <w:r>
        <w:rPr>
          <w:sz w:val="19"/>
        </w:rPr>
        <w:t>Iniciada</w:t>
      </w:r>
      <w:r>
        <w:rPr>
          <w:spacing w:val="13"/>
          <w:sz w:val="19"/>
        </w:rPr>
        <w:t xml:space="preserve"> </w:t>
      </w:r>
      <w:r>
        <w:rPr>
          <w:sz w:val="19"/>
        </w:rPr>
        <w:t>a</w:t>
      </w:r>
      <w:r>
        <w:rPr>
          <w:spacing w:val="13"/>
          <w:sz w:val="19"/>
        </w:rPr>
        <w:t xml:space="preserve"> </w:t>
      </w:r>
      <w:r>
        <w:rPr>
          <w:sz w:val="19"/>
        </w:rPr>
        <w:t>etapa</w:t>
      </w:r>
      <w:r>
        <w:rPr>
          <w:spacing w:val="13"/>
          <w:sz w:val="19"/>
        </w:rPr>
        <w:t xml:space="preserve"> </w:t>
      </w:r>
      <w:r>
        <w:rPr>
          <w:sz w:val="19"/>
        </w:rPr>
        <w:t>competitiva,</w:t>
      </w:r>
      <w:r>
        <w:rPr>
          <w:spacing w:val="13"/>
          <w:sz w:val="19"/>
        </w:rPr>
        <w:t xml:space="preserve"> </w:t>
      </w:r>
      <w:r>
        <w:rPr>
          <w:sz w:val="19"/>
        </w:rPr>
        <w:t>os</w:t>
      </w:r>
      <w:r>
        <w:rPr>
          <w:spacing w:val="13"/>
          <w:sz w:val="19"/>
        </w:rPr>
        <w:t xml:space="preserve"> </w:t>
      </w:r>
      <w:r>
        <w:rPr>
          <w:sz w:val="19"/>
        </w:rPr>
        <w:t>licitantes</w:t>
      </w:r>
      <w:r>
        <w:rPr>
          <w:spacing w:val="13"/>
          <w:sz w:val="19"/>
        </w:rPr>
        <w:t xml:space="preserve"> </w:t>
      </w:r>
      <w:r>
        <w:rPr>
          <w:sz w:val="19"/>
        </w:rPr>
        <w:t>deverão</w:t>
      </w:r>
      <w:r>
        <w:rPr>
          <w:spacing w:val="13"/>
          <w:sz w:val="19"/>
        </w:rPr>
        <w:t xml:space="preserve"> </w:t>
      </w:r>
      <w:r>
        <w:rPr>
          <w:sz w:val="19"/>
        </w:rPr>
        <w:t>encaminhar</w:t>
      </w:r>
      <w:r>
        <w:rPr>
          <w:spacing w:val="13"/>
          <w:sz w:val="19"/>
        </w:rPr>
        <w:t xml:space="preserve"> </w:t>
      </w:r>
      <w:r>
        <w:rPr>
          <w:sz w:val="19"/>
        </w:rPr>
        <w:t>lances</w:t>
      </w:r>
      <w:r>
        <w:rPr>
          <w:spacing w:val="13"/>
          <w:sz w:val="19"/>
        </w:rPr>
        <w:t xml:space="preserve"> </w:t>
      </w:r>
      <w:r>
        <w:rPr>
          <w:sz w:val="19"/>
        </w:rPr>
        <w:t>exclusivamente</w:t>
      </w:r>
      <w:r>
        <w:rPr>
          <w:spacing w:val="13"/>
          <w:sz w:val="19"/>
        </w:rPr>
        <w:t xml:space="preserve"> </w:t>
      </w:r>
      <w:r>
        <w:rPr>
          <w:sz w:val="19"/>
        </w:rPr>
        <w:t>por</w:t>
      </w:r>
      <w:r>
        <w:rPr>
          <w:spacing w:val="13"/>
          <w:sz w:val="19"/>
        </w:rPr>
        <w:t xml:space="preserve"> </w:t>
      </w:r>
      <w:r>
        <w:rPr>
          <w:sz w:val="19"/>
        </w:rPr>
        <w:t>meio</w:t>
      </w:r>
      <w:r>
        <w:rPr>
          <w:spacing w:val="13"/>
          <w:sz w:val="19"/>
        </w:rPr>
        <w:t xml:space="preserve"> </w:t>
      </w:r>
      <w:r>
        <w:rPr>
          <w:sz w:val="19"/>
        </w:rPr>
        <w:t>de</w:t>
      </w:r>
      <w:r>
        <w:rPr>
          <w:spacing w:val="13"/>
          <w:sz w:val="19"/>
        </w:rPr>
        <w:t xml:space="preserve"> </w:t>
      </w:r>
      <w:r>
        <w:rPr>
          <w:sz w:val="19"/>
        </w:rPr>
        <w:t>sistema</w:t>
      </w:r>
      <w:r>
        <w:rPr>
          <w:spacing w:val="13"/>
          <w:sz w:val="19"/>
        </w:rPr>
        <w:t xml:space="preserve"> </w:t>
      </w:r>
      <w:r>
        <w:rPr>
          <w:sz w:val="19"/>
        </w:rPr>
        <w:t>eletrônico,</w:t>
      </w:r>
      <w:r>
        <w:rPr>
          <w:spacing w:val="13"/>
          <w:sz w:val="19"/>
        </w:rPr>
        <w:t xml:space="preserve"> </w:t>
      </w:r>
      <w:r>
        <w:rPr>
          <w:sz w:val="19"/>
        </w:rPr>
        <w:t>sendo</w:t>
      </w:r>
      <w:r>
        <w:rPr>
          <w:spacing w:val="13"/>
          <w:sz w:val="19"/>
        </w:rPr>
        <w:t xml:space="preserve"> </w:t>
      </w:r>
      <w:r>
        <w:rPr>
          <w:sz w:val="19"/>
        </w:rPr>
        <w:t>imediatamente</w:t>
      </w:r>
      <w:r>
        <w:rPr>
          <w:spacing w:val="13"/>
          <w:sz w:val="19"/>
        </w:rPr>
        <w:t xml:space="preserve"> </w:t>
      </w:r>
      <w:r>
        <w:rPr>
          <w:sz w:val="19"/>
        </w:rPr>
        <w:t>informados</w:t>
      </w:r>
      <w:r>
        <w:rPr>
          <w:spacing w:val="13"/>
          <w:sz w:val="19"/>
        </w:rPr>
        <w:t xml:space="preserve"> </w:t>
      </w:r>
      <w:r>
        <w:rPr>
          <w:sz w:val="19"/>
        </w:rPr>
        <w:t>do</w:t>
      </w:r>
      <w:r>
        <w:rPr>
          <w:spacing w:val="13"/>
          <w:sz w:val="19"/>
        </w:rPr>
        <w:t xml:space="preserve"> </w:t>
      </w:r>
      <w:r>
        <w:rPr>
          <w:sz w:val="19"/>
        </w:rPr>
        <w:t>seu</w:t>
      </w:r>
      <w:r>
        <w:rPr>
          <w:spacing w:val="13"/>
          <w:sz w:val="19"/>
        </w:rPr>
        <w:t xml:space="preserve"> </w:t>
      </w:r>
      <w:r>
        <w:rPr>
          <w:sz w:val="19"/>
        </w:rPr>
        <w:t>recebimento</w:t>
      </w:r>
      <w:r>
        <w:rPr>
          <w:spacing w:val="13"/>
          <w:sz w:val="19"/>
        </w:rPr>
        <w:t xml:space="preserve"> </w:t>
      </w:r>
      <w:r>
        <w:rPr>
          <w:sz w:val="19"/>
        </w:rPr>
        <w:t>e</w:t>
      </w:r>
      <w:r>
        <w:rPr>
          <w:spacing w:val="13"/>
          <w:sz w:val="19"/>
        </w:rPr>
        <w:t xml:space="preserve"> </w:t>
      </w:r>
      <w:r>
        <w:rPr>
          <w:sz w:val="19"/>
        </w:rPr>
        <w:t>do</w:t>
      </w:r>
      <w:r>
        <w:rPr>
          <w:spacing w:val="13"/>
          <w:sz w:val="19"/>
        </w:rPr>
        <w:t xml:space="preserve"> </w:t>
      </w:r>
      <w:r>
        <w:rPr>
          <w:sz w:val="19"/>
        </w:rPr>
        <w:t>valor</w:t>
      </w:r>
      <w:r>
        <w:rPr>
          <w:spacing w:val="13"/>
          <w:sz w:val="19"/>
        </w:rPr>
        <w:t xml:space="preserve"> </w:t>
      </w:r>
      <w:r>
        <w:rPr>
          <w:sz w:val="19"/>
        </w:rPr>
        <w:t>consignado</w:t>
      </w:r>
      <w:r>
        <w:rPr>
          <w:spacing w:val="13"/>
          <w:sz w:val="19"/>
        </w:rPr>
        <w:t xml:space="preserve"> </w:t>
      </w:r>
      <w:r>
        <w:rPr>
          <w:sz w:val="19"/>
        </w:rPr>
        <w:t xml:space="preserve">no </w:t>
      </w:r>
      <w:r>
        <w:rPr>
          <w:spacing w:val="-2"/>
          <w:sz w:val="19"/>
        </w:rPr>
        <w:t>registro.</w:t>
      </w:r>
    </w:p>
    <w:p w14:paraId="4E42CE75">
      <w:pPr>
        <w:pStyle w:val="9"/>
        <w:numPr>
          <w:ilvl w:val="1"/>
          <w:numId w:val="6"/>
        </w:numPr>
        <w:tabs>
          <w:tab w:val="left" w:pos="399"/>
        </w:tabs>
        <w:spacing w:before="0" w:after="0" w:line="218" w:lineRule="exact"/>
        <w:ind w:left="399" w:right="0" w:hanging="285"/>
        <w:jc w:val="left"/>
        <w:rPr>
          <w:sz w:val="19"/>
        </w:rPr>
      </w:pPr>
      <w:r>
        <w:rPr>
          <w:sz w:val="19"/>
        </w:rPr>
        <w:t xml:space="preserve">O lance deverá ser ofertado pelo </w:t>
      </w:r>
      <w:r>
        <w:rPr>
          <w:b/>
          <w:sz w:val="19"/>
        </w:rPr>
        <w:t>valor</w:t>
      </w:r>
      <w:r>
        <w:rPr>
          <w:b/>
          <w:spacing w:val="-4"/>
          <w:sz w:val="19"/>
        </w:rPr>
        <w:t xml:space="preserve"> </w:t>
      </w:r>
      <w:r>
        <w:rPr>
          <w:b/>
          <w:sz w:val="19"/>
        </w:rPr>
        <w:t xml:space="preserve">total do </w:t>
      </w:r>
      <w:r>
        <w:rPr>
          <w:b/>
          <w:spacing w:val="-2"/>
          <w:sz w:val="19"/>
        </w:rPr>
        <w:t>item</w:t>
      </w:r>
      <w:r>
        <w:rPr>
          <w:spacing w:val="-2"/>
          <w:sz w:val="19"/>
        </w:rPr>
        <w:t>.</w:t>
      </w:r>
    </w:p>
    <w:p w14:paraId="0F48EDC9">
      <w:pPr>
        <w:pStyle w:val="9"/>
        <w:numPr>
          <w:ilvl w:val="1"/>
          <w:numId w:val="6"/>
        </w:numPr>
        <w:tabs>
          <w:tab w:val="left" w:pos="399"/>
        </w:tabs>
        <w:spacing w:before="38" w:after="0" w:line="240" w:lineRule="auto"/>
        <w:ind w:left="399" w:right="0" w:hanging="285"/>
        <w:jc w:val="left"/>
        <w:rPr>
          <w:sz w:val="19"/>
        </w:rPr>
      </w:pPr>
      <w:r>
        <w:rPr>
          <w:sz w:val="19"/>
        </w:rPr>
        <w:t xml:space="preserve">Os licitantes poderão oferecer lances sucessivos, observando o horário fixado para abertura da sessão e as regras estabelecidas no </w:t>
      </w:r>
      <w:r>
        <w:rPr>
          <w:spacing w:val="-2"/>
          <w:sz w:val="19"/>
        </w:rPr>
        <w:t>Edital.</w:t>
      </w:r>
    </w:p>
    <w:p w14:paraId="7D7056EC">
      <w:pPr>
        <w:pStyle w:val="9"/>
        <w:numPr>
          <w:ilvl w:val="1"/>
          <w:numId w:val="6"/>
        </w:numPr>
        <w:tabs>
          <w:tab w:val="left" w:pos="399"/>
        </w:tabs>
        <w:spacing w:before="39" w:after="0" w:line="240" w:lineRule="auto"/>
        <w:ind w:left="399" w:right="0" w:hanging="285"/>
        <w:jc w:val="left"/>
        <w:rPr>
          <w:sz w:val="19"/>
        </w:rPr>
      </w:pPr>
      <w:r>
        <w:rPr>
          <w:sz w:val="19"/>
        </w:rPr>
        <w:t>O licitante somente poderá oferecer lance de valor inferior ou percentual de desconto superior</w:t>
      </w:r>
      <w:r>
        <w:rPr>
          <w:spacing w:val="5"/>
          <w:sz w:val="19"/>
        </w:rPr>
        <w:t xml:space="preserve"> </w:t>
      </w:r>
      <w:r>
        <w:rPr>
          <w:sz w:val="19"/>
        </w:rPr>
        <w:t xml:space="preserve">ao último por ele ofertado e registrado pelo </w:t>
      </w:r>
      <w:r>
        <w:rPr>
          <w:spacing w:val="-2"/>
          <w:sz w:val="19"/>
        </w:rPr>
        <w:t>sistema.</w:t>
      </w:r>
    </w:p>
    <w:p w14:paraId="2699AC47">
      <w:pPr>
        <w:pStyle w:val="9"/>
        <w:numPr>
          <w:ilvl w:val="1"/>
          <w:numId w:val="6"/>
        </w:numPr>
        <w:tabs>
          <w:tab w:val="left" w:pos="405"/>
        </w:tabs>
        <w:spacing w:before="39" w:after="0" w:line="283" w:lineRule="auto"/>
        <w:ind w:left="114" w:right="112" w:firstLine="0"/>
        <w:jc w:val="left"/>
        <w:rPr>
          <w:b/>
          <w:i/>
          <w:sz w:val="19"/>
        </w:rPr>
      </w:pPr>
      <w:r>
        <w:rPr>
          <w:sz w:val="19"/>
        </w:rPr>
        <w:t>O intervalo mínimo de diferença de valores ou percentuais entre os lances, que incidirá tanto em relação aos lances intermediários quanto em relação à proposta que cobrir a melhor oferta, deverá</w:t>
      </w:r>
      <w:r>
        <w:rPr>
          <w:spacing w:val="8"/>
          <w:sz w:val="19"/>
        </w:rPr>
        <w:t xml:space="preserve"> </w:t>
      </w:r>
      <w:r>
        <w:rPr>
          <w:sz w:val="19"/>
        </w:rPr>
        <w:t>ser</w:t>
      </w:r>
      <w:r>
        <w:rPr>
          <w:spacing w:val="80"/>
          <w:sz w:val="19"/>
        </w:rPr>
        <w:t xml:space="preserve"> </w:t>
      </w:r>
      <w:r>
        <w:rPr>
          <w:sz w:val="19"/>
        </w:rPr>
        <w:t xml:space="preserve">de </w:t>
      </w:r>
      <w:r>
        <w:rPr>
          <w:b/>
          <w:sz w:val="19"/>
        </w:rPr>
        <w:t>R$ 0,01 (um centavo de Real)</w:t>
      </w:r>
      <w:r>
        <w:rPr>
          <w:b/>
          <w:i/>
          <w:sz w:val="19"/>
        </w:rPr>
        <w:t>.</w:t>
      </w:r>
    </w:p>
    <w:p w14:paraId="592371CC">
      <w:pPr>
        <w:pStyle w:val="9"/>
        <w:numPr>
          <w:ilvl w:val="1"/>
          <w:numId w:val="6"/>
        </w:numPr>
        <w:tabs>
          <w:tab w:val="left" w:pos="403"/>
        </w:tabs>
        <w:spacing w:before="0" w:after="0" w:line="283" w:lineRule="auto"/>
        <w:ind w:left="114" w:right="112" w:firstLine="0"/>
        <w:jc w:val="left"/>
        <w:rPr>
          <w:sz w:val="19"/>
        </w:rPr>
      </w:pPr>
      <w:r>
        <w:rPr>
          <w:sz w:val="19"/>
        </w:rPr>
        <w:t>Em caso de erro material, ao licitante será concedida a possibilidade de enviar solicitação de cancelamento do seu lance durante a realização da etapa de lances da sessão pública, que poderá ser aceita ou não pelo Pregoeiro.</w:t>
      </w:r>
    </w:p>
    <w:p w14:paraId="124F52BA">
      <w:pPr>
        <w:pStyle w:val="9"/>
        <w:numPr>
          <w:ilvl w:val="1"/>
          <w:numId w:val="6"/>
        </w:numPr>
        <w:tabs>
          <w:tab w:val="left" w:pos="495"/>
        </w:tabs>
        <w:spacing w:before="0" w:after="0" w:line="218" w:lineRule="exact"/>
        <w:ind w:left="495" w:right="0" w:hanging="381"/>
        <w:jc w:val="left"/>
        <w:rPr>
          <w:sz w:val="19"/>
        </w:rPr>
      </w:pPr>
      <w:r>
        <w:rPr>
          <w:sz w:val="19"/>
        </w:rPr>
        <w:t xml:space="preserve">O procedimento seguirá de acordo com o modo de disputa </w:t>
      </w:r>
      <w:r>
        <w:rPr>
          <w:spacing w:val="-2"/>
          <w:sz w:val="19"/>
        </w:rPr>
        <w:t>adotado.</w:t>
      </w:r>
    </w:p>
    <w:p w14:paraId="4CBB7235">
      <w:pPr>
        <w:pStyle w:val="9"/>
        <w:numPr>
          <w:ilvl w:val="1"/>
          <w:numId w:val="6"/>
        </w:numPr>
        <w:tabs>
          <w:tab w:val="left" w:pos="487"/>
        </w:tabs>
        <w:spacing w:before="38" w:after="0" w:line="240" w:lineRule="auto"/>
        <w:ind w:left="487" w:right="0" w:hanging="373"/>
        <w:jc w:val="left"/>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584A2DFA">
      <w:pPr>
        <w:pStyle w:val="9"/>
        <w:numPr>
          <w:ilvl w:val="2"/>
          <w:numId w:val="6"/>
        </w:numPr>
        <w:tabs>
          <w:tab w:val="left" w:pos="628"/>
        </w:tabs>
        <w:spacing w:before="39" w:after="0" w:line="283" w:lineRule="auto"/>
        <w:ind w:left="114" w:right="112" w:firstLine="0"/>
        <w:jc w:val="left"/>
        <w:rPr>
          <w:sz w:val="19"/>
        </w:rPr>
      </w:pPr>
      <w:r>
        <w:rPr>
          <w:sz w:val="19"/>
        </w:rPr>
        <w:t>A</w:t>
      </w:r>
      <w:r>
        <w:rPr>
          <w:spacing w:val="-1"/>
          <w:sz w:val="19"/>
        </w:rPr>
        <w:t xml:space="preserve"> </w:t>
      </w:r>
      <w:r>
        <w:rPr>
          <w:sz w:val="19"/>
        </w:rPr>
        <w:t>etapa</w:t>
      </w:r>
      <w:r>
        <w:rPr>
          <w:spacing w:val="9"/>
          <w:sz w:val="19"/>
        </w:rPr>
        <w:t xml:space="preserve"> </w:t>
      </w:r>
      <w:r>
        <w:rPr>
          <w:sz w:val="19"/>
        </w:rPr>
        <w:t>de</w:t>
      </w:r>
      <w:r>
        <w:rPr>
          <w:spacing w:val="9"/>
          <w:sz w:val="19"/>
        </w:rPr>
        <w:t xml:space="preserve"> </w:t>
      </w:r>
      <w:r>
        <w:rPr>
          <w:sz w:val="19"/>
        </w:rPr>
        <w:t>lances</w:t>
      </w:r>
      <w:r>
        <w:rPr>
          <w:spacing w:val="9"/>
          <w:sz w:val="19"/>
        </w:rPr>
        <w:t xml:space="preserve"> </w:t>
      </w:r>
      <w:r>
        <w:rPr>
          <w:sz w:val="19"/>
        </w:rPr>
        <w:t>da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terá</w:t>
      </w:r>
      <w:r>
        <w:rPr>
          <w:spacing w:val="9"/>
          <w:sz w:val="19"/>
        </w:rPr>
        <w:t xml:space="preserve"> </w:t>
      </w:r>
      <w:r>
        <w:rPr>
          <w:sz w:val="19"/>
        </w:rPr>
        <w:t>duração</w:t>
      </w:r>
      <w:r>
        <w:rPr>
          <w:spacing w:val="9"/>
          <w:sz w:val="19"/>
        </w:rPr>
        <w:t xml:space="preserve"> </w:t>
      </w:r>
      <w:r>
        <w:rPr>
          <w:sz w:val="19"/>
        </w:rPr>
        <w:t>de</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e,</w:t>
      </w:r>
      <w:r>
        <w:rPr>
          <w:spacing w:val="9"/>
          <w:sz w:val="19"/>
        </w:rPr>
        <w:t xml:space="preserve"> </w:t>
      </w:r>
      <w:r>
        <w:rPr>
          <w:sz w:val="19"/>
        </w:rPr>
        <w:t>após</w:t>
      </w:r>
      <w:r>
        <w:rPr>
          <w:spacing w:val="9"/>
          <w:sz w:val="19"/>
        </w:rPr>
        <w:t xml:space="preserve"> </w:t>
      </w:r>
      <w:r>
        <w:rPr>
          <w:sz w:val="19"/>
        </w:rPr>
        <w:t>isso,</w:t>
      </w:r>
      <w:r>
        <w:rPr>
          <w:spacing w:val="9"/>
          <w:sz w:val="19"/>
        </w:rPr>
        <w:t xml:space="preserve"> </w:t>
      </w:r>
      <w:r>
        <w:rPr>
          <w:sz w:val="19"/>
        </w:rPr>
        <w:t>será</w:t>
      </w:r>
      <w:r>
        <w:rPr>
          <w:spacing w:val="9"/>
          <w:sz w:val="19"/>
        </w:rPr>
        <w:t xml:space="preserve"> </w:t>
      </w:r>
      <w:r>
        <w:rPr>
          <w:sz w:val="19"/>
        </w:rPr>
        <w:t>prorrogada</w:t>
      </w:r>
      <w:r>
        <w:rPr>
          <w:spacing w:val="9"/>
          <w:sz w:val="19"/>
        </w:rPr>
        <w:t xml:space="preserve"> </w:t>
      </w:r>
      <w:r>
        <w:rPr>
          <w:sz w:val="19"/>
        </w:rPr>
        <w:t>automaticamente</w:t>
      </w:r>
      <w:r>
        <w:rPr>
          <w:spacing w:val="9"/>
          <w:sz w:val="19"/>
        </w:rPr>
        <w:t xml:space="preserve"> </w:t>
      </w:r>
      <w:r>
        <w:rPr>
          <w:sz w:val="19"/>
        </w:rPr>
        <w:t>pelo</w:t>
      </w:r>
      <w:r>
        <w:rPr>
          <w:spacing w:val="9"/>
          <w:sz w:val="19"/>
        </w:rPr>
        <w:t xml:space="preserve"> </w:t>
      </w:r>
      <w:r>
        <w:rPr>
          <w:sz w:val="19"/>
        </w:rPr>
        <w:t>sistema</w:t>
      </w:r>
      <w:r>
        <w:rPr>
          <w:spacing w:val="9"/>
          <w:sz w:val="19"/>
        </w:rPr>
        <w:t xml:space="preserve"> </w:t>
      </w:r>
      <w:r>
        <w:rPr>
          <w:sz w:val="19"/>
        </w:rPr>
        <w:t>quando</w:t>
      </w:r>
      <w:r>
        <w:rPr>
          <w:spacing w:val="9"/>
          <w:sz w:val="19"/>
        </w:rPr>
        <w:t xml:space="preserve"> </w:t>
      </w:r>
      <w:r>
        <w:rPr>
          <w:sz w:val="19"/>
        </w:rPr>
        <w:t>houver</w:t>
      </w:r>
      <w:r>
        <w:rPr>
          <w:spacing w:val="9"/>
          <w:sz w:val="19"/>
        </w:rPr>
        <w:t xml:space="preserve"> </w:t>
      </w:r>
      <w:r>
        <w:rPr>
          <w:sz w:val="19"/>
        </w:rPr>
        <w:t>lance</w:t>
      </w:r>
      <w:r>
        <w:rPr>
          <w:spacing w:val="9"/>
          <w:sz w:val="19"/>
        </w:rPr>
        <w:t xml:space="preserve"> </w:t>
      </w:r>
      <w:r>
        <w:rPr>
          <w:sz w:val="19"/>
        </w:rPr>
        <w:t>ofertado</w:t>
      </w:r>
      <w:r>
        <w:rPr>
          <w:spacing w:val="9"/>
          <w:sz w:val="19"/>
        </w:rPr>
        <w:t xml:space="preserve"> </w:t>
      </w:r>
      <w:r>
        <w:rPr>
          <w:sz w:val="19"/>
        </w:rPr>
        <w:t>nos</w:t>
      </w:r>
      <w:r>
        <w:rPr>
          <w:spacing w:val="9"/>
          <w:sz w:val="19"/>
        </w:rPr>
        <w:t xml:space="preserve"> </w:t>
      </w:r>
      <w:r>
        <w:rPr>
          <w:sz w:val="19"/>
        </w:rPr>
        <w:t>últimos</w:t>
      </w:r>
      <w:r>
        <w:rPr>
          <w:spacing w:val="9"/>
          <w:sz w:val="19"/>
        </w:rPr>
        <w:t xml:space="preserve"> </w:t>
      </w:r>
      <w:r>
        <w:rPr>
          <w:sz w:val="19"/>
        </w:rPr>
        <w:t>dois</w:t>
      </w:r>
      <w:r>
        <w:rPr>
          <w:spacing w:val="9"/>
          <w:sz w:val="19"/>
        </w:rPr>
        <w:t xml:space="preserve"> </w:t>
      </w:r>
      <w:r>
        <w:rPr>
          <w:sz w:val="19"/>
        </w:rPr>
        <w:t>minutos</w:t>
      </w:r>
      <w:r>
        <w:rPr>
          <w:spacing w:val="9"/>
          <w:sz w:val="19"/>
        </w:rPr>
        <w:t xml:space="preserve"> </w:t>
      </w:r>
      <w:r>
        <w:rPr>
          <w:sz w:val="19"/>
        </w:rPr>
        <w:t>do</w:t>
      </w:r>
      <w:r>
        <w:rPr>
          <w:spacing w:val="9"/>
          <w:sz w:val="19"/>
        </w:rPr>
        <w:t xml:space="preserve"> </w:t>
      </w:r>
      <w:r>
        <w:rPr>
          <w:sz w:val="19"/>
        </w:rPr>
        <w:t>período</w:t>
      </w:r>
      <w:r>
        <w:rPr>
          <w:spacing w:val="9"/>
          <w:sz w:val="19"/>
        </w:rPr>
        <w:t xml:space="preserve"> </w:t>
      </w:r>
      <w:r>
        <w:rPr>
          <w:sz w:val="19"/>
        </w:rPr>
        <w:t>de duração da sessão pública.</w:t>
      </w:r>
    </w:p>
    <w:p w14:paraId="690378E4">
      <w:pPr>
        <w:pStyle w:val="9"/>
        <w:numPr>
          <w:ilvl w:val="2"/>
          <w:numId w:val="6"/>
        </w:numPr>
        <w:tabs>
          <w:tab w:val="left" w:pos="635"/>
        </w:tabs>
        <w:spacing w:before="0" w:after="0" w:line="283" w:lineRule="auto"/>
        <w:ind w:left="114" w:right="112" w:firstLine="0"/>
        <w:jc w:val="left"/>
        <w:rPr>
          <w:sz w:val="19"/>
        </w:rPr>
      </w:pPr>
      <w:r>
        <w:rPr>
          <w:sz w:val="19"/>
        </w:rPr>
        <w:t>A prorrogação</w:t>
      </w:r>
      <w:r>
        <w:rPr>
          <w:spacing w:val="17"/>
          <w:sz w:val="19"/>
        </w:rPr>
        <w:t xml:space="preserve"> </w:t>
      </w:r>
      <w:r>
        <w:rPr>
          <w:sz w:val="19"/>
        </w:rPr>
        <w:t>automática</w:t>
      </w:r>
      <w:r>
        <w:rPr>
          <w:spacing w:val="17"/>
          <w:sz w:val="19"/>
        </w:rPr>
        <w:t xml:space="preserve"> </w:t>
      </w:r>
      <w:r>
        <w:rPr>
          <w:sz w:val="19"/>
        </w:rPr>
        <w:t>da</w:t>
      </w:r>
      <w:r>
        <w:rPr>
          <w:spacing w:val="17"/>
          <w:sz w:val="19"/>
        </w:rPr>
        <w:t xml:space="preserve"> </w:t>
      </w:r>
      <w:r>
        <w:rPr>
          <w:sz w:val="19"/>
        </w:rPr>
        <w:t>etapa</w:t>
      </w:r>
      <w:r>
        <w:rPr>
          <w:spacing w:val="17"/>
          <w:sz w:val="19"/>
        </w:rPr>
        <w:t xml:space="preserve"> </w:t>
      </w:r>
      <w:r>
        <w:rPr>
          <w:sz w:val="19"/>
        </w:rPr>
        <w:t>de</w:t>
      </w:r>
      <w:r>
        <w:rPr>
          <w:spacing w:val="17"/>
          <w:sz w:val="19"/>
        </w:rPr>
        <w:t xml:space="preserve"> </w:t>
      </w:r>
      <w:r>
        <w:rPr>
          <w:sz w:val="19"/>
        </w:rPr>
        <w:t>lances,</w:t>
      </w:r>
      <w:r>
        <w:rPr>
          <w:spacing w:val="17"/>
          <w:sz w:val="19"/>
        </w:rPr>
        <w:t xml:space="preserve"> </w:t>
      </w:r>
      <w:r>
        <w:rPr>
          <w:sz w:val="19"/>
        </w:rPr>
        <w:t>de</w:t>
      </w:r>
      <w:r>
        <w:rPr>
          <w:spacing w:val="17"/>
          <w:sz w:val="19"/>
        </w:rPr>
        <w:t xml:space="preserve"> </w:t>
      </w:r>
      <w:r>
        <w:rPr>
          <w:sz w:val="19"/>
        </w:rPr>
        <w:t>que</w:t>
      </w:r>
      <w:r>
        <w:rPr>
          <w:spacing w:val="17"/>
          <w:sz w:val="19"/>
        </w:rPr>
        <w:t xml:space="preserve"> </w:t>
      </w:r>
      <w:r>
        <w:rPr>
          <w:sz w:val="19"/>
        </w:rPr>
        <w:t>trata</w:t>
      </w:r>
      <w:r>
        <w:rPr>
          <w:spacing w:val="17"/>
          <w:sz w:val="19"/>
        </w:rPr>
        <w:t xml:space="preserve"> </w:t>
      </w:r>
      <w:r>
        <w:rPr>
          <w:sz w:val="19"/>
        </w:rPr>
        <w:t>o</w:t>
      </w:r>
      <w:r>
        <w:rPr>
          <w:spacing w:val="17"/>
          <w:sz w:val="19"/>
        </w:rPr>
        <w:t xml:space="preserve"> </w:t>
      </w:r>
      <w:r>
        <w:rPr>
          <w:sz w:val="19"/>
        </w:rPr>
        <w:t>subitem</w:t>
      </w:r>
      <w:r>
        <w:rPr>
          <w:spacing w:val="17"/>
          <w:sz w:val="19"/>
        </w:rPr>
        <w:t xml:space="preserve"> </w:t>
      </w:r>
      <w:r>
        <w:rPr>
          <w:sz w:val="19"/>
        </w:rPr>
        <w:t>anterior,</w:t>
      </w:r>
      <w:r>
        <w:rPr>
          <w:spacing w:val="17"/>
          <w:sz w:val="19"/>
        </w:rPr>
        <w:t xml:space="preserve"> </w:t>
      </w:r>
      <w:r>
        <w:rPr>
          <w:sz w:val="19"/>
        </w:rPr>
        <w:t>será</w:t>
      </w:r>
      <w:r>
        <w:rPr>
          <w:spacing w:val="17"/>
          <w:sz w:val="19"/>
        </w:rPr>
        <w:t xml:space="preserve"> </w:t>
      </w:r>
      <w:r>
        <w:rPr>
          <w:sz w:val="19"/>
        </w:rPr>
        <w:t>de</w:t>
      </w:r>
      <w:r>
        <w:rPr>
          <w:spacing w:val="17"/>
          <w:sz w:val="19"/>
        </w:rPr>
        <w:t xml:space="preserve"> </w:t>
      </w:r>
      <w:r>
        <w:rPr>
          <w:sz w:val="19"/>
        </w:rPr>
        <w:t>dois</w:t>
      </w:r>
      <w:r>
        <w:rPr>
          <w:spacing w:val="17"/>
          <w:sz w:val="19"/>
        </w:rPr>
        <w:t xml:space="preserve"> </w:t>
      </w:r>
      <w:r>
        <w:rPr>
          <w:sz w:val="19"/>
        </w:rPr>
        <w:t>minutos</w:t>
      </w:r>
      <w:r>
        <w:rPr>
          <w:spacing w:val="17"/>
          <w:sz w:val="19"/>
        </w:rPr>
        <w:t xml:space="preserve"> </w:t>
      </w:r>
      <w:r>
        <w:rPr>
          <w:sz w:val="19"/>
        </w:rPr>
        <w:t>e</w:t>
      </w:r>
      <w:r>
        <w:rPr>
          <w:spacing w:val="17"/>
          <w:sz w:val="19"/>
        </w:rPr>
        <w:t xml:space="preserve"> </w:t>
      </w:r>
      <w:r>
        <w:rPr>
          <w:sz w:val="19"/>
        </w:rPr>
        <w:t>ocorrerá</w:t>
      </w:r>
      <w:r>
        <w:rPr>
          <w:spacing w:val="17"/>
          <w:sz w:val="19"/>
        </w:rPr>
        <w:t xml:space="preserve"> </w:t>
      </w:r>
      <w:r>
        <w:rPr>
          <w:sz w:val="19"/>
        </w:rPr>
        <w:t>sucessivamente</w:t>
      </w:r>
      <w:r>
        <w:rPr>
          <w:spacing w:val="17"/>
          <w:sz w:val="19"/>
        </w:rPr>
        <w:t xml:space="preserve"> </w:t>
      </w:r>
      <w:r>
        <w:rPr>
          <w:sz w:val="19"/>
        </w:rPr>
        <w:t>sempre</w:t>
      </w:r>
      <w:r>
        <w:rPr>
          <w:spacing w:val="17"/>
          <w:sz w:val="19"/>
        </w:rPr>
        <w:t xml:space="preserve"> </w:t>
      </w:r>
      <w:r>
        <w:rPr>
          <w:sz w:val="19"/>
        </w:rPr>
        <w:t>que</w:t>
      </w:r>
      <w:r>
        <w:rPr>
          <w:spacing w:val="17"/>
          <w:sz w:val="19"/>
        </w:rPr>
        <w:t xml:space="preserve"> </w:t>
      </w:r>
      <w:r>
        <w:rPr>
          <w:sz w:val="19"/>
        </w:rPr>
        <w:t>houver</w:t>
      </w:r>
      <w:r>
        <w:rPr>
          <w:spacing w:val="17"/>
          <w:sz w:val="19"/>
        </w:rPr>
        <w:t xml:space="preserve"> </w:t>
      </w:r>
      <w:r>
        <w:rPr>
          <w:sz w:val="19"/>
        </w:rPr>
        <w:t>lances</w:t>
      </w:r>
      <w:r>
        <w:rPr>
          <w:spacing w:val="17"/>
          <w:sz w:val="19"/>
        </w:rPr>
        <w:t xml:space="preserve"> </w:t>
      </w:r>
      <w:r>
        <w:rPr>
          <w:sz w:val="19"/>
        </w:rPr>
        <w:t>enviados</w:t>
      </w:r>
      <w:r>
        <w:rPr>
          <w:spacing w:val="17"/>
          <w:sz w:val="19"/>
        </w:rPr>
        <w:t xml:space="preserve"> </w:t>
      </w:r>
      <w:r>
        <w:rPr>
          <w:sz w:val="19"/>
        </w:rPr>
        <w:t>nesse</w:t>
      </w:r>
      <w:r>
        <w:rPr>
          <w:spacing w:val="17"/>
          <w:sz w:val="19"/>
        </w:rPr>
        <w:t xml:space="preserve"> </w:t>
      </w:r>
      <w:r>
        <w:rPr>
          <w:sz w:val="19"/>
        </w:rPr>
        <w:t>período</w:t>
      </w:r>
      <w:r>
        <w:rPr>
          <w:spacing w:val="17"/>
          <w:sz w:val="19"/>
        </w:rPr>
        <w:t xml:space="preserve"> </w:t>
      </w:r>
      <w:r>
        <w:rPr>
          <w:sz w:val="19"/>
        </w:rPr>
        <w:t>de</w:t>
      </w:r>
      <w:r>
        <w:rPr>
          <w:spacing w:val="17"/>
          <w:sz w:val="19"/>
        </w:rPr>
        <w:t xml:space="preserve"> </w:t>
      </w:r>
      <w:r>
        <w:rPr>
          <w:sz w:val="19"/>
        </w:rPr>
        <w:t>prorrogação, inclusive no caso de lances intermediários.</w:t>
      </w:r>
    </w:p>
    <w:p w14:paraId="75D415EC">
      <w:pPr>
        <w:pStyle w:val="9"/>
        <w:numPr>
          <w:ilvl w:val="2"/>
          <w:numId w:val="6"/>
        </w:numPr>
        <w:tabs>
          <w:tab w:val="left" w:pos="656"/>
        </w:tabs>
        <w:spacing w:before="0" w:after="0" w:line="283" w:lineRule="auto"/>
        <w:ind w:left="114" w:right="112" w:firstLine="0"/>
        <w:jc w:val="left"/>
        <w:rPr>
          <w:sz w:val="19"/>
        </w:rPr>
      </w:pPr>
      <w:r>
        <w:rPr>
          <w:sz w:val="19"/>
        </w:rPr>
        <w:t>Não</w:t>
      </w:r>
      <w:r>
        <w:rPr>
          <w:spacing w:val="27"/>
          <w:sz w:val="19"/>
        </w:rPr>
        <w:t xml:space="preserve"> </w:t>
      </w:r>
      <w:r>
        <w:rPr>
          <w:sz w:val="19"/>
        </w:rPr>
        <w:t>havendo</w:t>
      </w:r>
      <w:r>
        <w:rPr>
          <w:spacing w:val="27"/>
          <w:sz w:val="19"/>
        </w:rPr>
        <w:t xml:space="preserve"> </w:t>
      </w:r>
      <w:r>
        <w:rPr>
          <w:sz w:val="19"/>
        </w:rPr>
        <w:t>novos</w:t>
      </w:r>
      <w:r>
        <w:rPr>
          <w:spacing w:val="27"/>
          <w:sz w:val="19"/>
        </w:rPr>
        <w:t xml:space="preserve"> </w:t>
      </w:r>
      <w:r>
        <w:rPr>
          <w:sz w:val="19"/>
        </w:rPr>
        <w:t>lances</w:t>
      </w:r>
      <w:r>
        <w:rPr>
          <w:spacing w:val="27"/>
          <w:sz w:val="19"/>
        </w:rPr>
        <w:t xml:space="preserve"> </w:t>
      </w:r>
      <w:r>
        <w:rPr>
          <w:sz w:val="19"/>
        </w:rPr>
        <w:t>na</w:t>
      </w:r>
      <w:r>
        <w:rPr>
          <w:spacing w:val="27"/>
          <w:sz w:val="19"/>
        </w:rPr>
        <w:t xml:space="preserve"> </w:t>
      </w:r>
      <w:r>
        <w:rPr>
          <w:sz w:val="19"/>
        </w:rPr>
        <w:t>forma</w:t>
      </w:r>
      <w:r>
        <w:rPr>
          <w:spacing w:val="27"/>
          <w:sz w:val="19"/>
        </w:rPr>
        <w:t xml:space="preserve"> </w:t>
      </w:r>
      <w:r>
        <w:rPr>
          <w:sz w:val="19"/>
        </w:rPr>
        <w:t>estabelecida</w:t>
      </w:r>
      <w:r>
        <w:rPr>
          <w:spacing w:val="27"/>
          <w:sz w:val="19"/>
        </w:rPr>
        <w:t xml:space="preserve"> </w:t>
      </w:r>
      <w:r>
        <w:rPr>
          <w:sz w:val="19"/>
        </w:rPr>
        <w:t>nos</w:t>
      </w:r>
      <w:r>
        <w:rPr>
          <w:spacing w:val="27"/>
          <w:sz w:val="19"/>
        </w:rPr>
        <w:t xml:space="preserve"> </w:t>
      </w:r>
      <w:r>
        <w:rPr>
          <w:sz w:val="19"/>
        </w:rPr>
        <w:t>itens</w:t>
      </w:r>
      <w:r>
        <w:rPr>
          <w:spacing w:val="27"/>
          <w:sz w:val="19"/>
        </w:rPr>
        <w:t xml:space="preserve"> </w:t>
      </w:r>
      <w:r>
        <w:rPr>
          <w:sz w:val="19"/>
        </w:rPr>
        <w:t>anteriores,</w:t>
      </w:r>
      <w:r>
        <w:rPr>
          <w:spacing w:val="27"/>
          <w:sz w:val="19"/>
        </w:rPr>
        <w:t xml:space="preserve"> </w:t>
      </w:r>
      <w:r>
        <w:rPr>
          <w:sz w:val="19"/>
        </w:rPr>
        <w:t>a</w:t>
      </w:r>
      <w:r>
        <w:rPr>
          <w:spacing w:val="27"/>
          <w:sz w:val="19"/>
        </w:rPr>
        <w:t xml:space="preserve"> </w:t>
      </w:r>
      <w:r>
        <w:rPr>
          <w:sz w:val="19"/>
        </w:rPr>
        <w:t>sessão</w:t>
      </w:r>
      <w:r>
        <w:rPr>
          <w:spacing w:val="27"/>
          <w:sz w:val="19"/>
        </w:rPr>
        <w:t xml:space="preserve"> </w:t>
      </w:r>
      <w:r>
        <w:rPr>
          <w:sz w:val="19"/>
        </w:rPr>
        <w:t>pública</w:t>
      </w:r>
      <w:r>
        <w:rPr>
          <w:spacing w:val="27"/>
          <w:sz w:val="19"/>
        </w:rPr>
        <w:t xml:space="preserve"> </w:t>
      </w:r>
      <w:r>
        <w:rPr>
          <w:sz w:val="19"/>
        </w:rPr>
        <w:t>encerrar-se-á</w:t>
      </w:r>
      <w:r>
        <w:rPr>
          <w:spacing w:val="27"/>
          <w:sz w:val="19"/>
        </w:rPr>
        <w:t xml:space="preserve"> </w:t>
      </w:r>
      <w:r>
        <w:rPr>
          <w:sz w:val="19"/>
        </w:rPr>
        <w:t>automaticamente,</w:t>
      </w:r>
      <w:r>
        <w:rPr>
          <w:spacing w:val="27"/>
          <w:sz w:val="19"/>
        </w:rPr>
        <w:t xml:space="preserve"> </w:t>
      </w:r>
      <w:r>
        <w:rPr>
          <w:sz w:val="19"/>
        </w:rPr>
        <w:t>e</w:t>
      </w:r>
      <w:r>
        <w:rPr>
          <w:spacing w:val="27"/>
          <w:sz w:val="19"/>
        </w:rPr>
        <w:t xml:space="preserve"> </w:t>
      </w:r>
      <w:r>
        <w:rPr>
          <w:sz w:val="19"/>
        </w:rPr>
        <w:t>o</w:t>
      </w:r>
      <w:r>
        <w:rPr>
          <w:spacing w:val="27"/>
          <w:sz w:val="19"/>
        </w:rPr>
        <w:t xml:space="preserve"> </w:t>
      </w:r>
      <w:r>
        <w:rPr>
          <w:sz w:val="19"/>
        </w:rPr>
        <w:t>sistema</w:t>
      </w:r>
      <w:r>
        <w:rPr>
          <w:spacing w:val="27"/>
          <w:sz w:val="19"/>
        </w:rPr>
        <w:t xml:space="preserve"> </w:t>
      </w:r>
      <w:r>
        <w:rPr>
          <w:sz w:val="19"/>
        </w:rPr>
        <w:t>ordenará</w:t>
      </w:r>
      <w:r>
        <w:rPr>
          <w:spacing w:val="27"/>
          <w:sz w:val="19"/>
        </w:rPr>
        <w:t xml:space="preserve"> </w:t>
      </w:r>
      <w:r>
        <w:rPr>
          <w:sz w:val="19"/>
        </w:rPr>
        <w:t>e</w:t>
      </w:r>
      <w:r>
        <w:rPr>
          <w:spacing w:val="27"/>
          <w:sz w:val="19"/>
        </w:rPr>
        <w:t xml:space="preserve"> </w:t>
      </w:r>
      <w:r>
        <w:rPr>
          <w:sz w:val="19"/>
        </w:rPr>
        <w:t>divulgará</w:t>
      </w:r>
      <w:r>
        <w:rPr>
          <w:spacing w:val="27"/>
          <w:sz w:val="19"/>
        </w:rPr>
        <w:t xml:space="preserve"> </w:t>
      </w:r>
      <w:r>
        <w:rPr>
          <w:sz w:val="19"/>
        </w:rPr>
        <w:t>os</w:t>
      </w:r>
      <w:r>
        <w:rPr>
          <w:spacing w:val="27"/>
          <w:sz w:val="19"/>
        </w:rPr>
        <w:t xml:space="preserve"> </w:t>
      </w:r>
      <w:r>
        <w:rPr>
          <w:sz w:val="19"/>
        </w:rPr>
        <w:t>lances</w:t>
      </w:r>
      <w:r>
        <w:rPr>
          <w:spacing w:val="27"/>
          <w:sz w:val="19"/>
        </w:rPr>
        <w:t xml:space="preserve"> </w:t>
      </w:r>
      <w:r>
        <w:rPr>
          <w:sz w:val="19"/>
        </w:rPr>
        <w:t>conforme</w:t>
      </w:r>
      <w:r>
        <w:rPr>
          <w:spacing w:val="27"/>
          <w:sz w:val="19"/>
        </w:rPr>
        <w:t xml:space="preserve"> </w:t>
      </w:r>
      <w:r>
        <w:rPr>
          <w:sz w:val="19"/>
        </w:rPr>
        <w:t>a</w:t>
      </w:r>
      <w:r>
        <w:rPr>
          <w:spacing w:val="27"/>
          <w:sz w:val="19"/>
        </w:rPr>
        <w:t xml:space="preserve"> </w:t>
      </w:r>
      <w:r>
        <w:rPr>
          <w:sz w:val="19"/>
        </w:rPr>
        <w:t>ordem</w:t>
      </w:r>
      <w:r>
        <w:rPr>
          <w:spacing w:val="27"/>
          <w:sz w:val="19"/>
        </w:rPr>
        <w:t xml:space="preserve"> </w:t>
      </w:r>
      <w:r>
        <w:rPr>
          <w:sz w:val="19"/>
        </w:rPr>
        <w:t>final</w:t>
      </w:r>
      <w:r>
        <w:rPr>
          <w:spacing w:val="27"/>
          <w:sz w:val="19"/>
        </w:rPr>
        <w:t xml:space="preserve"> </w:t>
      </w:r>
      <w:r>
        <w:rPr>
          <w:sz w:val="19"/>
        </w:rPr>
        <w:t xml:space="preserve">de </w:t>
      </w:r>
      <w:r>
        <w:rPr>
          <w:spacing w:val="-2"/>
          <w:sz w:val="19"/>
        </w:rPr>
        <w:t>classificação.</w:t>
      </w:r>
    </w:p>
    <w:p w14:paraId="060609C5">
      <w:pPr>
        <w:pStyle w:val="9"/>
        <w:numPr>
          <w:ilvl w:val="2"/>
          <w:numId w:val="6"/>
        </w:numPr>
        <w:tabs>
          <w:tab w:val="left" w:pos="629"/>
        </w:tabs>
        <w:spacing w:before="0" w:after="0" w:line="283" w:lineRule="auto"/>
        <w:ind w:left="114" w:right="112" w:firstLine="0"/>
        <w:jc w:val="left"/>
        <w:rPr>
          <w:sz w:val="19"/>
        </w:rPr>
      </w:pPr>
      <w:r>
        <w:rPr>
          <w:sz w:val="19"/>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6A207999">
      <w:pPr>
        <w:pStyle w:val="9"/>
        <w:numPr>
          <w:ilvl w:val="3"/>
          <w:numId w:val="6"/>
        </w:numPr>
        <w:tabs>
          <w:tab w:val="left" w:pos="761"/>
        </w:tabs>
        <w:spacing w:before="0" w:after="0" w:line="218" w:lineRule="exact"/>
        <w:ind w:left="761" w:right="0" w:hanging="647"/>
        <w:jc w:val="left"/>
        <w:rPr>
          <w:sz w:val="19"/>
        </w:rPr>
      </w:pPr>
      <w:r>
        <w:rPr>
          <w:sz w:val="19"/>
        </w:rPr>
        <w:t xml:space="preserve">Após o reinício previsto no item supra, os licitantes serão convocados para apresentar lances </w:t>
      </w:r>
      <w:r>
        <w:rPr>
          <w:spacing w:val="-2"/>
          <w:sz w:val="19"/>
        </w:rPr>
        <w:t>intermediários.</w:t>
      </w:r>
    </w:p>
    <w:p w14:paraId="412B61D9">
      <w:pPr>
        <w:pStyle w:val="9"/>
        <w:numPr>
          <w:ilvl w:val="1"/>
          <w:numId w:val="6"/>
        </w:numPr>
        <w:tabs>
          <w:tab w:val="left" w:pos="484"/>
        </w:tabs>
        <w:spacing w:before="36" w:after="0" w:line="240" w:lineRule="auto"/>
        <w:ind w:left="484" w:right="0" w:hanging="370"/>
        <w:jc w:val="left"/>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6A4F5EB2">
      <w:pPr>
        <w:pStyle w:val="9"/>
        <w:numPr>
          <w:ilvl w:val="1"/>
          <w:numId w:val="6"/>
        </w:numPr>
        <w:tabs>
          <w:tab w:val="left" w:pos="495"/>
        </w:tabs>
        <w:spacing w:before="39" w:after="0" w:line="240" w:lineRule="auto"/>
        <w:ind w:left="495" w:right="0" w:hanging="381"/>
        <w:jc w:val="left"/>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627D74C6">
      <w:pPr>
        <w:pStyle w:val="9"/>
        <w:numPr>
          <w:ilvl w:val="1"/>
          <w:numId w:val="6"/>
        </w:numPr>
        <w:tabs>
          <w:tab w:val="left" w:pos="495"/>
        </w:tabs>
        <w:spacing w:before="39" w:after="0" w:line="240" w:lineRule="auto"/>
        <w:ind w:left="495" w:right="0" w:hanging="381"/>
        <w:jc w:val="left"/>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7ED8B459">
      <w:pPr>
        <w:pStyle w:val="9"/>
        <w:numPr>
          <w:ilvl w:val="1"/>
          <w:numId w:val="6"/>
        </w:numPr>
        <w:tabs>
          <w:tab w:val="left" w:pos="495"/>
        </w:tabs>
        <w:spacing w:before="38" w:after="0" w:line="240" w:lineRule="auto"/>
        <w:ind w:left="495" w:right="0" w:hanging="381"/>
        <w:jc w:val="left"/>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66664B11">
      <w:pPr>
        <w:pStyle w:val="9"/>
        <w:numPr>
          <w:ilvl w:val="1"/>
          <w:numId w:val="6"/>
        </w:numPr>
        <w:tabs>
          <w:tab w:val="left" w:pos="504"/>
        </w:tabs>
        <w:spacing w:before="39" w:after="0" w:line="283" w:lineRule="auto"/>
        <w:ind w:left="114" w:right="112" w:firstLine="0"/>
        <w:jc w:val="left"/>
        <w:rPr>
          <w:sz w:val="19"/>
        </w:rPr>
      </w:pPr>
      <w:r>
        <w:rPr>
          <w:sz w:val="19"/>
        </w:rPr>
        <w:t>Quando</w:t>
      </w:r>
      <w:r>
        <w:rPr>
          <w:spacing w:val="9"/>
          <w:sz w:val="19"/>
        </w:rPr>
        <w:t xml:space="preserve"> </w:t>
      </w:r>
      <w:r>
        <w:rPr>
          <w:sz w:val="19"/>
        </w:rPr>
        <w:t>a</w:t>
      </w:r>
      <w:r>
        <w:rPr>
          <w:spacing w:val="9"/>
          <w:sz w:val="19"/>
        </w:rPr>
        <w:t xml:space="preserve"> </w:t>
      </w:r>
      <w:r>
        <w:rPr>
          <w:sz w:val="19"/>
        </w:rPr>
        <w:t>desconexão</w:t>
      </w:r>
      <w:r>
        <w:rPr>
          <w:spacing w:val="9"/>
          <w:sz w:val="19"/>
        </w:rPr>
        <w:t xml:space="preserve"> </w:t>
      </w:r>
      <w:r>
        <w:rPr>
          <w:sz w:val="19"/>
        </w:rPr>
        <w:t>do</w:t>
      </w:r>
      <w:r>
        <w:rPr>
          <w:spacing w:val="9"/>
          <w:sz w:val="19"/>
        </w:rPr>
        <w:t xml:space="preserve"> </w:t>
      </w:r>
      <w:r>
        <w:rPr>
          <w:sz w:val="19"/>
        </w:rPr>
        <w:t>sistema</w:t>
      </w:r>
      <w:r>
        <w:rPr>
          <w:spacing w:val="9"/>
          <w:sz w:val="19"/>
        </w:rPr>
        <w:t xml:space="preserve"> </w:t>
      </w:r>
      <w:r>
        <w:rPr>
          <w:sz w:val="19"/>
        </w:rPr>
        <w:t>eletrônico</w:t>
      </w:r>
      <w:r>
        <w:rPr>
          <w:spacing w:val="9"/>
          <w:sz w:val="19"/>
        </w:rPr>
        <w:t xml:space="preserve"> </w:t>
      </w:r>
      <w:r>
        <w:rPr>
          <w:sz w:val="19"/>
        </w:rPr>
        <w:t>para</w:t>
      </w:r>
      <w:r>
        <w:rPr>
          <w:spacing w:val="9"/>
          <w:sz w:val="19"/>
        </w:rPr>
        <w:t xml:space="preserve"> </w:t>
      </w:r>
      <w:r>
        <w:rPr>
          <w:sz w:val="19"/>
        </w:rPr>
        <w:t>o</w:t>
      </w:r>
      <w:r>
        <w:rPr>
          <w:spacing w:val="9"/>
          <w:sz w:val="19"/>
        </w:rPr>
        <w:t xml:space="preserve"> </w:t>
      </w:r>
      <w:r>
        <w:rPr>
          <w:sz w:val="19"/>
        </w:rPr>
        <w:t>Pregoeiro</w:t>
      </w:r>
      <w:r>
        <w:rPr>
          <w:spacing w:val="9"/>
          <w:sz w:val="19"/>
        </w:rPr>
        <w:t xml:space="preserve"> </w:t>
      </w:r>
      <w:r>
        <w:rPr>
          <w:sz w:val="19"/>
        </w:rPr>
        <w:t>persistir</w:t>
      </w:r>
      <w:r>
        <w:rPr>
          <w:spacing w:val="9"/>
          <w:sz w:val="19"/>
        </w:rPr>
        <w:t xml:space="preserve"> </w:t>
      </w:r>
      <w:r>
        <w:rPr>
          <w:sz w:val="19"/>
        </w:rPr>
        <w:t>por</w:t>
      </w:r>
      <w:r>
        <w:rPr>
          <w:spacing w:val="9"/>
          <w:sz w:val="19"/>
        </w:rPr>
        <w:t xml:space="preserve"> </w:t>
      </w:r>
      <w:r>
        <w:rPr>
          <w:sz w:val="19"/>
        </w:rPr>
        <w:t>tempo</w:t>
      </w:r>
      <w:r>
        <w:rPr>
          <w:spacing w:val="9"/>
          <w:sz w:val="19"/>
        </w:rPr>
        <w:t xml:space="preserve"> </w:t>
      </w:r>
      <w:r>
        <w:rPr>
          <w:sz w:val="19"/>
        </w:rPr>
        <w:t>superior</w:t>
      </w:r>
      <w:r>
        <w:rPr>
          <w:spacing w:val="9"/>
          <w:sz w:val="19"/>
        </w:rPr>
        <w:t xml:space="preserve"> </w:t>
      </w:r>
      <w:r>
        <w:rPr>
          <w:sz w:val="19"/>
        </w:rPr>
        <w:t>a</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será</w:t>
      </w:r>
      <w:r>
        <w:rPr>
          <w:spacing w:val="9"/>
          <w:sz w:val="19"/>
        </w:rPr>
        <w:t xml:space="preserve"> </w:t>
      </w:r>
      <w:r>
        <w:rPr>
          <w:sz w:val="19"/>
        </w:rPr>
        <w:t>suspensa</w:t>
      </w:r>
      <w:r>
        <w:rPr>
          <w:spacing w:val="9"/>
          <w:sz w:val="19"/>
        </w:rPr>
        <w:t xml:space="preserve"> </w:t>
      </w:r>
      <w:r>
        <w:rPr>
          <w:sz w:val="19"/>
        </w:rPr>
        <w:t>e</w:t>
      </w:r>
      <w:r>
        <w:rPr>
          <w:spacing w:val="9"/>
          <w:sz w:val="19"/>
        </w:rPr>
        <w:t xml:space="preserve"> </w:t>
      </w:r>
      <w:r>
        <w:rPr>
          <w:sz w:val="19"/>
        </w:rPr>
        <w:t>reiniciada</w:t>
      </w:r>
      <w:r>
        <w:rPr>
          <w:spacing w:val="9"/>
          <w:sz w:val="19"/>
        </w:rPr>
        <w:t xml:space="preserve"> </w:t>
      </w:r>
      <w:r>
        <w:rPr>
          <w:sz w:val="19"/>
        </w:rPr>
        <w:t>somente</w:t>
      </w:r>
      <w:r>
        <w:rPr>
          <w:spacing w:val="9"/>
          <w:sz w:val="19"/>
        </w:rPr>
        <w:t xml:space="preserve"> </w:t>
      </w:r>
      <w:r>
        <w:rPr>
          <w:sz w:val="19"/>
        </w:rPr>
        <w:t>após</w:t>
      </w:r>
      <w:r>
        <w:rPr>
          <w:spacing w:val="9"/>
          <w:sz w:val="19"/>
        </w:rPr>
        <w:t xml:space="preserve"> </w:t>
      </w:r>
      <w:r>
        <w:rPr>
          <w:sz w:val="19"/>
        </w:rPr>
        <w:t>decorridas</w:t>
      </w:r>
      <w:r>
        <w:rPr>
          <w:spacing w:val="9"/>
          <w:sz w:val="19"/>
        </w:rPr>
        <w:t xml:space="preserve"> </w:t>
      </w:r>
      <w:r>
        <w:rPr>
          <w:sz w:val="19"/>
        </w:rPr>
        <w:t>vinte</w:t>
      </w:r>
      <w:r>
        <w:rPr>
          <w:spacing w:val="9"/>
          <w:sz w:val="19"/>
        </w:rPr>
        <w:t xml:space="preserve"> </w:t>
      </w:r>
      <w:r>
        <w:rPr>
          <w:sz w:val="19"/>
        </w:rPr>
        <w:t>e</w:t>
      </w:r>
      <w:r>
        <w:rPr>
          <w:spacing w:val="9"/>
          <w:sz w:val="19"/>
        </w:rPr>
        <w:t xml:space="preserve"> </w:t>
      </w:r>
      <w:r>
        <w:rPr>
          <w:sz w:val="19"/>
        </w:rPr>
        <w:t>quatro</w:t>
      </w:r>
      <w:r>
        <w:rPr>
          <w:spacing w:val="9"/>
          <w:sz w:val="19"/>
        </w:rPr>
        <w:t xml:space="preserve"> </w:t>
      </w:r>
      <w:r>
        <w:rPr>
          <w:sz w:val="19"/>
        </w:rPr>
        <w:t>horas</w:t>
      </w:r>
      <w:r>
        <w:rPr>
          <w:spacing w:val="9"/>
          <w:sz w:val="19"/>
        </w:rPr>
        <w:t xml:space="preserve"> </w:t>
      </w:r>
      <w:r>
        <w:rPr>
          <w:sz w:val="19"/>
        </w:rPr>
        <w:t>da comunicação do fato pelo Pregoeiro aos participantes, quando houver, no sítio eletrônico utilizado para divulgação.</w:t>
      </w:r>
    </w:p>
    <w:p w14:paraId="740FD52E">
      <w:pPr>
        <w:pStyle w:val="9"/>
        <w:numPr>
          <w:ilvl w:val="1"/>
          <w:numId w:val="6"/>
        </w:numPr>
        <w:tabs>
          <w:tab w:val="left" w:pos="495"/>
        </w:tabs>
        <w:spacing w:before="0" w:after="0" w:line="218" w:lineRule="exact"/>
        <w:ind w:left="495" w:right="0" w:hanging="381"/>
        <w:jc w:val="left"/>
        <w:rPr>
          <w:sz w:val="19"/>
        </w:rPr>
      </w:pPr>
      <w:r>
        <w:rPr>
          <w:sz w:val="19"/>
        </w:rPr>
        <w:t xml:space="preserve">Caso o licitante não apresente lances, concorrerá com o valor de sua </w:t>
      </w:r>
      <w:r>
        <w:rPr>
          <w:spacing w:val="-2"/>
          <w:sz w:val="19"/>
        </w:rPr>
        <w:t>proposta.</w:t>
      </w:r>
    </w:p>
    <w:p w14:paraId="17B02871">
      <w:pPr>
        <w:pStyle w:val="9"/>
        <w:numPr>
          <w:ilvl w:val="1"/>
          <w:numId w:val="6"/>
        </w:numPr>
        <w:tabs>
          <w:tab w:val="left" w:pos="501"/>
        </w:tabs>
        <w:spacing w:before="39" w:after="0" w:line="283" w:lineRule="auto"/>
        <w:ind w:left="114" w:right="112" w:firstLine="0"/>
        <w:jc w:val="both"/>
        <w:rPr>
          <w:sz w:val="19"/>
        </w:rPr>
      </w:pPr>
      <w:r>
        <w:rPr>
          <w:sz w:val="19"/>
        </w:rPr>
        <w:t>Em relação a itens não exclusivos para participação de microempresas e empresas de pequeno porte, uma vez encerrada a etapa de lances, será efetivada a verificação das microempresas e empresas</w:t>
      </w:r>
      <w:r>
        <w:rPr>
          <w:spacing w:val="80"/>
          <w:sz w:val="19"/>
        </w:rPr>
        <w:t xml:space="preserve"> </w:t>
      </w:r>
      <w:r>
        <w:rPr>
          <w:sz w:val="19"/>
        </w:rPr>
        <w:t xml:space="preserve">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19"/>
          <w:u w:val="single" w:color="000080"/>
        </w:rPr>
        <w:t>arts. 44 e 45 da Lei Complementar nº 123/2006</w:t>
      </w:r>
      <w:r>
        <w:rPr>
          <w:color w:val="000080"/>
          <w:sz w:val="19"/>
          <w:u w:val="single" w:color="000080"/>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80"/>
          <w:sz w:val="19"/>
          <w:u w:val="single" w:color="000080"/>
        </w:rPr>
        <w:t>Decreto nº 42.063</w:t>
      </w:r>
      <w:r>
        <w:rPr>
          <w:color w:val="000080"/>
          <w:sz w:val="19"/>
          <w:u w:val="single" w:color="000080"/>
        </w:rPr>
        <w:fldChar w:fldCharType="end"/>
      </w:r>
      <w:r>
        <w:rPr>
          <w:color w:val="000080"/>
          <w:sz w:val="19"/>
          <w:u w:val="single" w:color="000080"/>
        </w:rPr>
        <w:t>/2009</w:t>
      </w:r>
      <w:r>
        <w:rPr>
          <w:sz w:val="19"/>
        </w:rPr>
        <w:t>.</w:t>
      </w:r>
    </w:p>
    <w:p w14:paraId="709BCAD0">
      <w:pPr>
        <w:pStyle w:val="9"/>
        <w:numPr>
          <w:ilvl w:val="2"/>
          <w:numId w:val="6"/>
        </w:numPr>
        <w:tabs>
          <w:tab w:val="left" w:pos="669"/>
        </w:tabs>
        <w:spacing w:before="0" w:after="0" w:line="283" w:lineRule="auto"/>
        <w:ind w:left="114" w:right="112"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7E5A7F05">
      <w:pPr>
        <w:pStyle w:val="9"/>
        <w:numPr>
          <w:ilvl w:val="2"/>
          <w:numId w:val="6"/>
        </w:numPr>
        <w:tabs>
          <w:tab w:val="left" w:pos="642"/>
        </w:tabs>
        <w:spacing w:before="0" w:after="0" w:line="283" w:lineRule="auto"/>
        <w:ind w:left="114" w:right="112"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E5AAE86">
      <w:pPr>
        <w:pStyle w:val="9"/>
        <w:numPr>
          <w:ilvl w:val="2"/>
          <w:numId w:val="6"/>
        </w:numPr>
        <w:tabs>
          <w:tab w:val="left" w:pos="657"/>
        </w:tabs>
        <w:spacing w:before="0" w:after="0" w:line="283" w:lineRule="auto"/>
        <w:ind w:left="114" w:right="112"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BA61E27">
      <w:pPr>
        <w:pStyle w:val="9"/>
        <w:numPr>
          <w:ilvl w:val="2"/>
          <w:numId w:val="6"/>
        </w:numPr>
        <w:tabs>
          <w:tab w:val="left" w:pos="649"/>
        </w:tabs>
        <w:spacing w:before="0" w:after="0" w:line="283" w:lineRule="auto"/>
        <w:ind w:left="114" w:right="112"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ED55C09">
      <w:pPr>
        <w:pStyle w:val="9"/>
        <w:numPr>
          <w:ilvl w:val="1"/>
          <w:numId w:val="6"/>
        </w:numPr>
        <w:tabs>
          <w:tab w:val="left" w:pos="495"/>
        </w:tabs>
        <w:spacing w:before="0" w:after="0" w:line="218" w:lineRule="exact"/>
        <w:ind w:left="495" w:right="0" w:hanging="381"/>
        <w:jc w:val="both"/>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18A0B2B3">
      <w:pPr>
        <w:pStyle w:val="9"/>
        <w:numPr>
          <w:ilvl w:val="2"/>
          <w:numId w:val="6"/>
        </w:numPr>
        <w:tabs>
          <w:tab w:val="left" w:pos="637"/>
        </w:tabs>
        <w:spacing w:before="35" w:after="0" w:line="240" w:lineRule="auto"/>
        <w:ind w:left="637" w:right="0" w:hanging="523"/>
        <w:jc w:val="left"/>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80"/>
          <w:sz w:val="19"/>
          <w:u w:val="single" w:color="000080"/>
        </w:rPr>
        <w:t>art</w:t>
      </w:r>
      <w:r>
        <w:rPr>
          <w:color w:val="000080"/>
          <w:sz w:val="19"/>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9"/>
          <w:u w:val="single" w:color="000080"/>
        </w:rPr>
        <w:t>. 30 d</w:t>
      </w:r>
      <w:r>
        <w:rPr>
          <w:color w:val="000080"/>
          <w:sz w:val="19"/>
          <w:u w:val="single" w:color="000080"/>
        </w:rPr>
        <w:fldChar w:fldCharType="end"/>
      </w:r>
      <w:r>
        <w:rPr>
          <w:color w:val="000080"/>
          <w:sz w:val="19"/>
          <w:u w:val="single" w:color="000080"/>
        </w:rPr>
        <w:t>o Decreto nº 48.778/2023</w:t>
      </w:r>
      <w:r>
        <w:rPr>
          <w:sz w:val="19"/>
        </w:rPr>
        <w:t xml:space="preserve">, nesta </w:t>
      </w:r>
      <w:r>
        <w:rPr>
          <w:spacing w:val="-2"/>
          <w:sz w:val="19"/>
        </w:rPr>
        <w:t>ordem:</w:t>
      </w:r>
    </w:p>
    <w:p w14:paraId="7EC4527F">
      <w:pPr>
        <w:pStyle w:val="9"/>
        <w:numPr>
          <w:ilvl w:val="3"/>
          <w:numId w:val="6"/>
        </w:numPr>
        <w:tabs>
          <w:tab w:val="left" w:pos="780"/>
        </w:tabs>
        <w:spacing w:before="38" w:after="0" w:line="240" w:lineRule="auto"/>
        <w:ind w:left="780" w:right="0" w:hanging="666"/>
        <w:jc w:val="left"/>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7D302186">
      <w:pPr>
        <w:pStyle w:val="9"/>
        <w:numPr>
          <w:ilvl w:val="3"/>
          <w:numId w:val="6"/>
        </w:numPr>
        <w:tabs>
          <w:tab w:val="left" w:pos="780"/>
        </w:tabs>
        <w:spacing w:before="39" w:after="0" w:line="240" w:lineRule="auto"/>
        <w:ind w:left="780" w:right="0" w:hanging="666"/>
        <w:jc w:val="left"/>
        <w:rPr>
          <w:sz w:val="19"/>
        </w:rPr>
      </w:pPr>
      <w:r>
        <w:rPr>
          <w:sz w:val="19"/>
        </w:rPr>
        <w:t xml:space="preserve">disputa final, hipótese em que os licitantes empatados poderão apresentar nova proposta em ato contínuo à </w:t>
      </w:r>
      <w:r>
        <w:rPr>
          <w:spacing w:val="-2"/>
          <w:sz w:val="19"/>
        </w:rPr>
        <w:t>classificação;</w:t>
      </w:r>
    </w:p>
    <w:p w14:paraId="6E6A1547">
      <w:pPr>
        <w:pStyle w:val="9"/>
        <w:numPr>
          <w:ilvl w:val="3"/>
          <w:numId w:val="6"/>
        </w:numPr>
        <w:tabs>
          <w:tab w:val="left" w:pos="783"/>
        </w:tabs>
        <w:spacing w:before="39" w:after="0" w:line="283" w:lineRule="auto"/>
        <w:ind w:left="114" w:right="112" w:firstLine="0"/>
        <w:jc w:val="left"/>
        <w:rPr>
          <w:sz w:val="19"/>
        </w:rPr>
      </w:pPr>
      <w:r>
        <w:rPr>
          <w:sz w:val="19"/>
        </w:rPr>
        <w:t xml:space="preserve">avaliação do desempenho contratual prévio dos licitantes, para a qual deverão preferencialmente ser utilizados registros cadastrais para efeito de atesto de cumprimento de obrigações previstos na </w:t>
      </w:r>
      <w:r>
        <w:rPr>
          <w:spacing w:val="-4"/>
          <w:sz w:val="19"/>
        </w:rPr>
        <w:t>Lei;</w:t>
      </w:r>
    </w:p>
    <w:p w14:paraId="52E89372">
      <w:pPr>
        <w:pStyle w:val="9"/>
        <w:numPr>
          <w:ilvl w:val="3"/>
          <w:numId w:val="6"/>
        </w:numPr>
        <w:tabs>
          <w:tab w:val="left" w:pos="780"/>
        </w:tabs>
        <w:spacing w:before="0" w:after="0" w:line="218" w:lineRule="exact"/>
        <w:ind w:left="780" w:right="0" w:hanging="666"/>
        <w:jc w:val="left"/>
        <w:rPr>
          <w:sz w:val="19"/>
        </w:rPr>
      </w:pPr>
      <w:r>
        <w:rPr>
          <w:sz w:val="19"/>
        </w:rPr>
        <w:t xml:space="preserve">desenvolvimento pelo licitante de ações de equidade entre homens e mulheres no ambiente de trabalho, conforme Decreto nº </w:t>
      </w:r>
      <w:r>
        <w:rPr>
          <w:spacing w:val="-2"/>
          <w:sz w:val="19"/>
        </w:rPr>
        <w:t>49.233/2024;</w:t>
      </w:r>
    </w:p>
    <w:p w14:paraId="38A842A5">
      <w:pPr>
        <w:pStyle w:val="9"/>
        <w:numPr>
          <w:ilvl w:val="3"/>
          <w:numId w:val="6"/>
        </w:numPr>
        <w:tabs>
          <w:tab w:val="left" w:pos="780"/>
        </w:tabs>
        <w:spacing w:before="39" w:after="0" w:line="240" w:lineRule="auto"/>
        <w:ind w:left="780" w:right="0" w:hanging="666"/>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2F738E1C">
      <w:pPr>
        <w:pStyle w:val="9"/>
        <w:numPr>
          <w:ilvl w:val="2"/>
          <w:numId w:val="6"/>
        </w:numPr>
        <w:tabs>
          <w:tab w:val="left" w:pos="637"/>
        </w:tabs>
        <w:spacing w:before="39" w:after="0" w:line="240" w:lineRule="auto"/>
        <w:ind w:left="637" w:right="0" w:hanging="523"/>
        <w:jc w:val="left"/>
        <w:rPr>
          <w:sz w:val="19"/>
        </w:rPr>
      </w:pPr>
      <w:r>
        <w:rPr>
          <w:sz w:val="19"/>
        </w:rPr>
        <w:t xml:space="preserve">Persistindo o empate, será assegurada preferência, sucessivamente, aos bens e serviços produzidos ou prestados </w:t>
      </w:r>
      <w:r>
        <w:rPr>
          <w:spacing w:val="-4"/>
          <w:sz w:val="19"/>
        </w:rPr>
        <w:t>por:</w:t>
      </w:r>
    </w:p>
    <w:p w14:paraId="4AC9615B">
      <w:pPr>
        <w:pStyle w:val="9"/>
        <w:numPr>
          <w:ilvl w:val="3"/>
          <w:numId w:val="6"/>
        </w:numPr>
        <w:tabs>
          <w:tab w:val="left" w:pos="788"/>
        </w:tabs>
        <w:spacing w:before="39" w:after="0" w:line="283" w:lineRule="auto"/>
        <w:ind w:left="114" w:right="112" w:firstLine="0"/>
        <w:jc w:val="left"/>
        <w:rPr>
          <w:sz w:val="19"/>
        </w:rPr>
      </w:pPr>
      <w:r>
        <w:rPr>
          <w:sz w:val="19"/>
        </w:rPr>
        <w:t>empresas estabelecidas no território do Estado ou do Distrito Federal do órgão ou entidade da</w:t>
      </w:r>
      <w:r>
        <w:rPr>
          <w:spacing w:val="-3"/>
          <w:sz w:val="19"/>
        </w:rPr>
        <w:t xml:space="preserve"> </w:t>
      </w:r>
      <w:r>
        <w:rPr>
          <w:sz w:val="19"/>
        </w:rPr>
        <w:t>Administração Pública estadual ou distrital licitante ou, no caso de licitação realizada por órgão ou</w:t>
      </w:r>
      <w:r>
        <w:rPr>
          <w:spacing w:val="80"/>
          <w:sz w:val="19"/>
        </w:rPr>
        <w:t xml:space="preserve"> </w:t>
      </w:r>
      <w:r>
        <w:rPr>
          <w:sz w:val="19"/>
        </w:rPr>
        <w:t>entidade de Município, no território do Estado em que este se localize;</w:t>
      </w:r>
    </w:p>
    <w:p w14:paraId="0459AE88">
      <w:pPr>
        <w:pStyle w:val="9"/>
        <w:numPr>
          <w:ilvl w:val="3"/>
          <w:numId w:val="6"/>
        </w:numPr>
        <w:tabs>
          <w:tab w:val="left" w:pos="780"/>
        </w:tabs>
        <w:spacing w:before="0" w:after="0" w:line="218" w:lineRule="exact"/>
        <w:ind w:left="780" w:right="0" w:hanging="666"/>
        <w:jc w:val="left"/>
        <w:rPr>
          <w:sz w:val="19"/>
        </w:rPr>
      </w:pPr>
      <w:r>
        <w:rPr>
          <w:sz w:val="19"/>
        </w:rPr>
        <w:t xml:space="preserve">empresas </w:t>
      </w:r>
      <w:r>
        <w:rPr>
          <w:spacing w:val="-2"/>
          <w:sz w:val="19"/>
        </w:rPr>
        <w:t>brasileiras;</w:t>
      </w:r>
    </w:p>
    <w:p w14:paraId="625D7F56">
      <w:pPr>
        <w:pStyle w:val="9"/>
        <w:numPr>
          <w:ilvl w:val="3"/>
          <w:numId w:val="6"/>
        </w:numPr>
        <w:tabs>
          <w:tab w:val="left" w:pos="780"/>
        </w:tabs>
        <w:spacing w:before="39" w:after="0" w:line="240" w:lineRule="auto"/>
        <w:ind w:left="780" w:right="0" w:hanging="666"/>
        <w:jc w:val="left"/>
        <w:rPr>
          <w:sz w:val="19"/>
        </w:rPr>
      </w:pPr>
      <w:r>
        <w:rPr>
          <w:sz w:val="19"/>
        </w:rPr>
        <w:t xml:space="preserve">empresas que invistam em pesquisa e no desenvolvimento de tecnologia no </w:t>
      </w:r>
      <w:r>
        <w:rPr>
          <w:spacing w:val="-2"/>
          <w:sz w:val="19"/>
        </w:rPr>
        <w:t>País;</w:t>
      </w:r>
    </w:p>
    <w:p w14:paraId="009EB7D2">
      <w:pPr>
        <w:pStyle w:val="9"/>
        <w:numPr>
          <w:ilvl w:val="3"/>
          <w:numId w:val="6"/>
        </w:numPr>
        <w:tabs>
          <w:tab w:val="left" w:pos="780"/>
        </w:tabs>
        <w:spacing w:before="38" w:after="0" w:line="240" w:lineRule="auto"/>
        <w:ind w:left="780" w:right="0" w:hanging="666"/>
        <w:jc w:val="left"/>
        <w:rPr>
          <w:sz w:val="19"/>
        </w:rPr>
      </w:pPr>
      <w:r>
        <w:rPr>
          <w:sz w:val="19"/>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9"/>
          <w:u w:val="single" w:color="000080"/>
        </w:rPr>
        <w:t xml:space="preserve">Lei nº 12.187, de 29 de dezembro de </w:t>
      </w:r>
      <w:r>
        <w:rPr>
          <w:color w:val="000080"/>
          <w:spacing w:val="-2"/>
          <w:sz w:val="19"/>
          <w:u w:val="single" w:color="000080"/>
        </w:rPr>
        <w:t>2009</w:t>
      </w:r>
      <w:r>
        <w:rPr>
          <w:color w:val="000080"/>
          <w:spacing w:val="-2"/>
          <w:sz w:val="19"/>
          <w:u w:val="single" w:color="000080"/>
        </w:rPr>
        <w:fldChar w:fldCharType="end"/>
      </w:r>
      <w:r>
        <w:rPr>
          <w:spacing w:val="-2"/>
          <w:sz w:val="19"/>
        </w:rPr>
        <w:t>.</w:t>
      </w:r>
    </w:p>
    <w:p w14:paraId="1A21BF88">
      <w:pPr>
        <w:pStyle w:val="7"/>
        <w:spacing w:before="78"/>
        <w:ind w:left="0"/>
      </w:pPr>
    </w:p>
    <w:p w14:paraId="3E56EB42">
      <w:pPr>
        <w:pStyle w:val="3"/>
        <w:numPr>
          <w:ilvl w:val="0"/>
          <w:numId w:val="1"/>
        </w:numPr>
        <w:tabs>
          <w:tab w:val="left" w:pos="304"/>
        </w:tabs>
        <w:spacing w:before="0" w:after="0" w:line="240" w:lineRule="auto"/>
        <w:ind w:left="304" w:right="0" w:hanging="190"/>
        <w:jc w:val="both"/>
      </w:pPr>
      <w:r>
        <w:t>DA</w:t>
      </w:r>
      <w:r>
        <w:rPr>
          <w:spacing w:val="-12"/>
        </w:rPr>
        <w:t xml:space="preserve"> </w:t>
      </w:r>
      <w:r>
        <w:t>FASE</w:t>
      </w:r>
      <w:r>
        <w:rPr>
          <w:spacing w:val="-9"/>
        </w:rPr>
        <w:t xml:space="preserve"> </w:t>
      </w:r>
      <w:r>
        <w:t>DE</w:t>
      </w:r>
      <w:r>
        <w:rPr>
          <w:spacing w:val="-5"/>
        </w:rPr>
        <w:t xml:space="preserve"> </w:t>
      </w:r>
      <w:r>
        <w:rPr>
          <w:spacing w:val="-2"/>
        </w:rPr>
        <w:t>JULGAMENTO</w:t>
      </w:r>
    </w:p>
    <w:p w14:paraId="1EB7728D">
      <w:pPr>
        <w:pStyle w:val="9"/>
        <w:numPr>
          <w:ilvl w:val="1"/>
          <w:numId w:val="7"/>
        </w:numPr>
        <w:tabs>
          <w:tab w:val="left" w:pos="415"/>
        </w:tabs>
        <w:spacing w:before="39" w:after="0" w:line="283" w:lineRule="auto"/>
        <w:ind w:left="114" w:right="112" w:firstLine="0"/>
        <w:jc w:val="left"/>
        <w:rPr>
          <w:sz w:val="19"/>
        </w:rPr>
      </w:pPr>
      <w:r>
        <w:rPr>
          <w:sz w:val="19"/>
        </w:rPr>
        <w:t>Encerrada</w:t>
      </w:r>
      <w:r>
        <w:rPr>
          <w:spacing w:val="16"/>
          <w:sz w:val="19"/>
        </w:rPr>
        <w:t xml:space="preserve"> </w:t>
      </w:r>
      <w:r>
        <w:rPr>
          <w:sz w:val="19"/>
        </w:rPr>
        <w:t>a</w:t>
      </w:r>
      <w:r>
        <w:rPr>
          <w:spacing w:val="16"/>
          <w:sz w:val="19"/>
        </w:rPr>
        <w:t xml:space="preserve"> </w:t>
      </w:r>
      <w:r>
        <w:rPr>
          <w:sz w:val="19"/>
        </w:rPr>
        <w:t>etapa</w:t>
      </w:r>
      <w:r>
        <w:rPr>
          <w:spacing w:val="16"/>
          <w:sz w:val="19"/>
        </w:rPr>
        <w:t xml:space="preserve"> </w:t>
      </w:r>
      <w:r>
        <w:rPr>
          <w:sz w:val="19"/>
        </w:rPr>
        <w:t>de</w:t>
      </w:r>
      <w:r>
        <w:rPr>
          <w:spacing w:val="16"/>
          <w:sz w:val="19"/>
        </w:rPr>
        <w:t xml:space="preserve"> </w:t>
      </w:r>
      <w:r>
        <w:rPr>
          <w:sz w:val="19"/>
        </w:rPr>
        <w:t>envio</w:t>
      </w:r>
      <w:r>
        <w:rPr>
          <w:spacing w:val="16"/>
          <w:sz w:val="19"/>
        </w:rPr>
        <w:t xml:space="preserve"> </w:t>
      </w:r>
      <w:r>
        <w:rPr>
          <w:sz w:val="19"/>
        </w:rPr>
        <w:t>de</w:t>
      </w:r>
      <w:r>
        <w:rPr>
          <w:spacing w:val="16"/>
          <w:sz w:val="19"/>
        </w:rPr>
        <w:t xml:space="preserve"> </w:t>
      </w:r>
      <w:r>
        <w:rPr>
          <w:sz w:val="19"/>
        </w:rPr>
        <w:t>lances</w:t>
      </w:r>
      <w:r>
        <w:rPr>
          <w:spacing w:val="16"/>
          <w:sz w:val="19"/>
        </w:rPr>
        <w:t xml:space="preserve"> </w:t>
      </w:r>
      <w:r>
        <w:rPr>
          <w:sz w:val="19"/>
        </w:rPr>
        <w:t>da</w:t>
      </w:r>
      <w:r>
        <w:rPr>
          <w:spacing w:val="16"/>
          <w:sz w:val="19"/>
        </w:rPr>
        <w:t xml:space="preserve"> </w:t>
      </w:r>
      <w:r>
        <w:rPr>
          <w:sz w:val="19"/>
        </w:rPr>
        <w:t>sessão</w:t>
      </w:r>
      <w:r>
        <w:rPr>
          <w:spacing w:val="16"/>
          <w:sz w:val="19"/>
        </w:rPr>
        <w:t xml:space="preserve"> </w:t>
      </w:r>
      <w:r>
        <w:rPr>
          <w:sz w:val="19"/>
        </w:rPr>
        <w:t>pública,</w:t>
      </w:r>
      <w:r>
        <w:rPr>
          <w:spacing w:val="16"/>
          <w:sz w:val="19"/>
        </w:rPr>
        <w:t xml:space="preserve"> </w:t>
      </w:r>
      <w:r>
        <w:rPr>
          <w:sz w:val="19"/>
        </w:rPr>
        <w:t>na</w:t>
      </w:r>
      <w:r>
        <w:rPr>
          <w:spacing w:val="16"/>
          <w:sz w:val="19"/>
        </w:rPr>
        <w:t xml:space="preserve"> </w:t>
      </w:r>
      <w:r>
        <w:rPr>
          <w:sz w:val="19"/>
        </w:rPr>
        <w:t>hipótese</w:t>
      </w:r>
      <w:r>
        <w:rPr>
          <w:spacing w:val="16"/>
          <w:sz w:val="19"/>
        </w:rPr>
        <w:t xml:space="preserve"> </w:t>
      </w:r>
      <w:r>
        <w:rPr>
          <w:sz w:val="19"/>
        </w:rPr>
        <w:t>de</w:t>
      </w:r>
      <w:r>
        <w:rPr>
          <w:spacing w:val="16"/>
          <w:sz w:val="19"/>
        </w:rPr>
        <w:t xml:space="preserve"> </w:t>
      </w:r>
      <w:r>
        <w:rPr>
          <w:sz w:val="19"/>
        </w:rPr>
        <w:t>a</w:t>
      </w:r>
      <w:r>
        <w:rPr>
          <w:spacing w:val="16"/>
          <w:sz w:val="19"/>
        </w:rPr>
        <w:t xml:space="preserve"> </w:t>
      </w:r>
      <w:r>
        <w:rPr>
          <w:sz w:val="19"/>
        </w:rPr>
        <w:t>proposta</w:t>
      </w:r>
      <w:r>
        <w:rPr>
          <w:spacing w:val="16"/>
          <w:sz w:val="19"/>
        </w:rPr>
        <w:t xml:space="preserve"> </w:t>
      </w:r>
      <w:r>
        <w:rPr>
          <w:sz w:val="19"/>
        </w:rPr>
        <w:t>do</w:t>
      </w:r>
      <w:r>
        <w:rPr>
          <w:spacing w:val="16"/>
          <w:sz w:val="19"/>
        </w:rPr>
        <w:t xml:space="preserve"> </w:t>
      </w:r>
      <w:r>
        <w:rPr>
          <w:sz w:val="19"/>
        </w:rPr>
        <w:t>primeiro</w:t>
      </w:r>
      <w:r>
        <w:rPr>
          <w:spacing w:val="16"/>
          <w:sz w:val="19"/>
        </w:rPr>
        <w:t xml:space="preserve"> </w:t>
      </w:r>
      <w:r>
        <w:rPr>
          <w:sz w:val="19"/>
        </w:rPr>
        <w:t>colocado</w:t>
      </w:r>
      <w:r>
        <w:rPr>
          <w:spacing w:val="16"/>
          <w:sz w:val="19"/>
        </w:rPr>
        <w:t xml:space="preserve"> </w:t>
      </w:r>
      <w:r>
        <w:rPr>
          <w:sz w:val="19"/>
        </w:rPr>
        <w:t>permanecer</w:t>
      </w:r>
      <w:r>
        <w:rPr>
          <w:spacing w:val="16"/>
          <w:sz w:val="19"/>
        </w:rPr>
        <w:t xml:space="preserve"> </w:t>
      </w:r>
      <w:r>
        <w:rPr>
          <w:sz w:val="19"/>
        </w:rPr>
        <w:t>acima</w:t>
      </w:r>
      <w:r>
        <w:rPr>
          <w:spacing w:val="16"/>
          <w:sz w:val="19"/>
        </w:rPr>
        <w:t xml:space="preserve"> </w:t>
      </w:r>
      <w:r>
        <w:rPr>
          <w:sz w:val="19"/>
        </w:rPr>
        <w:t>do</w:t>
      </w:r>
      <w:r>
        <w:rPr>
          <w:spacing w:val="16"/>
          <w:sz w:val="19"/>
        </w:rPr>
        <w:t xml:space="preserve"> </w:t>
      </w:r>
      <w:r>
        <w:rPr>
          <w:sz w:val="19"/>
        </w:rPr>
        <w:t>preço</w:t>
      </w:r>
      <w:r>
        <w:rPr>
          <w:spacing w:val="16"/>
          <w:sz w:val="19"/>
        </w:rPr>
        <w:t xml:space="preserve"> </w:t>
      </w:r>
      <w:r>
        <w:rPr>
          <w:sz w:val="19"/>
        </w:rPr>
        <w:t>máximo</w:t>
      </w:r>
      <w:r>
        <w:rPr>
          <w:spacing w:val="16"/>
          <w:sz w:val="19"/>
        </w:rPr>
        <w:t xml:space="preserve"> </w:t>
      </w:r>
      <w:r>
        <w:rPr>
          <w:sz w:val="19"/>
        </w:rPr>
        <w:t>ou</w:t>
      </w:r>
      <w:r>
        <w:rPr>
          <w:spacing w:val="16"/>
          <w:sz w:val="19"/>
        </w:rPr>
        <w:t xml:space="preserve"> </w:t>
      </w:r>
      <w:r>
        <w:rPr>
          <w:sz w:val="19"/>
        </w:rPr>
        <w:t>inferior</w:t>
      </w:r>
      <w:r>
        <w:rPr>
          <w:spacing w:val="16"/>
          <w:sz w:val="19"/>
        </w:rPr>
        <w:t xml:space="preserve"> </w:t>
      </w:r>
      <w:r>
        <w:rPr>
          <w:sz w:val="19"/>
        </w:rPr>
        <w:t>ao</w:t>
      </w:r>
      <w:r>
        <w:rPr>
          <w:spacing w:val="16"/>
          <w:sz w:val="19"/>
        </w:rPr>
        <w:t xml:space="preserve"> </w:t>
      </w:r>
      <w:r>
        <w:rPr>
          <w:sz w:val="19"/>
        </w:rPr>
        <w:t>desconto</w:t>
      </w:r>
      <w:r>
        <w:rPr>
          <w:spacing w:val="16"/>
          <w:sz w:val="19"/>
        </w:rPr>
        <w:t xml:space="preserve"> </w:t>
      </w:r>
      <w:r>
        <w:rPr>
          <w:sz w:val="19"/>
        </w:rPr>
        <w:t>definido</w:t>
      </w:r>
      <w:r>
        <w:rPr>
          <w:spacing w:val="16"/>
          <w:sz w:val="19"/>
        </w:rPr>
        <w:t xml:space="preserve"> </w:t>
      </w:r>
      <w:r>
        <w:rPr>
          <w:sz w:val="19"/>
        </w:rPr>
        <w:t>para</w:t>
      </w:r>
      <w:r>
        <w:rPr>
          <w:spacing w:val="16"/>
          <w:sz w:val="19"/>
        </w:rPr>
        <w:t xml:space="preserve"> </w:t>
      </w:r>
      <w:r>
        <w:rPr>
          <w:sz w:val="19"/>
        </w:rPr>
        <w:t>a</w:t>
      </w:r>
      <w:r>
        <w:rPr>
          <w:spacing w:val="16"/>
          <w:sz w:val="19"/>
        </w:rPr>
        <w:t xml:space="preserve"> </w:t>
      </w:r>
      <w:r>
        <w:rPr>
          <w:sz w:val="19"/>
        </w:rPr>
        <w:t>contratação,</w:t>
      </w:r>
      <w:r>
        <w:rPr>
          <w:spacing w:val="16"/>
          <w:sz w:val="19"/>
        </w:rPr>
        <w:t xml:space="preserve"> </w:t>
      </w:r>
      <w:r>
        <w:rPr>
          <w:sz w:val="19"/>
        </w:rPr>
        <w:t>o Pregoeiro negociará condições mais vantajosas, após definido o resultado do julgamento.</w:t>
      </w:r>
    </w:p>
    <w:p w14:paraId="5621BAD8">
      <w:pPr>
        <w:pStyle w:val="9"/>
        <w:numPr>
          <w:ilvl w:val="2"/>
          <w:numId w:val="7"/>
        </w:numPr>
        <w:tabs>
          <w:tab w:val="left" w:pos="555"/>
        </w:tabs>
        <w:spacing w:before="0" w:after="0" w:line="283" w:lineRule="auto"/>
        <w:ind w:left="114" w:right="112" w:firstLine="0"/>
        <w:jc w:val="left"/>
        <w:rPr>
          <w:sz w:val="19"/>
        </w:rPr>
      </w:pPr>
      <w:r>
        <w:rPr>
          <w:sz w:val="19"/>
        </w:rPr>
        <w:t>A</w:t>
      </w:r>
      <w:r>
        <w:rPr>
          <w:spacing w:val="13"/>
          <w:sz w:val="19"/>
        </w:rPr>
        <w:t xml:space="preserve"> </w:t>
      </w:r>
      <w:r>
        <w:rPr>
          <w:sz w:val="19"/>
        </w:rPr>
        <w:t>negociação</w:t>
      </w:r>
      <w:r>
        <w:rPr>
          <w:spacing w:val="23"/>
          <w:sz w:val="19"/>
        </w:rPr>
        <w:t xml:space="preserve"> </w:t>
      </w:r>
      <w:r>
        <w:rPr>
          <w:sz w:val="19"/>
        </w:rPr>
        <w:t>ocorrerá</w:t>
      </w:r>
      <w:r>
        <w:rPr>
          <w:spacing w:val="23"/>
          <w:sz w:val="19"/>
        </w:rPr>
        <w:t xml:space="preserve"> </w:t>
      </w:r>
      <w:r>
        <w:rPr>
          <w:sz w:val="19"/>
        </w:rPr>
        <w:t>sempre</w:t>
      </w:r>
      <w:r>
        <w:rPr>
          <w:spacing w:val="23"/>
          <w:sz w:val="19"/>
        </w:rPr>
        <w:t xml:space="preserve"> </w:t>
      </w:r>
      <w:r>
        <w:rPr>
          <w:sz w:val="19"/>
        </w:rPr>
        <w:t>que</w:t>
      </w:r>
      <w:r>
        <w:rPr>
          <w:spacing w:val="23"/>
          <w:sz w:val="19"/>
        </w:rPr>
        <w:t xml:space="preserve"> </w:t>
      </w:r>
      <w:r>
        <w:rPr>
          <w:sz w:val="19"/>
        </w:rPr>
        <w:t>a</w:t>
      </w:r>
      <w:r>
        <w:rPr>
          <w:spacing w:val="23"/>
          <w:sz w:val="19"/>
        </w:rPr>
        <w:t xml:space="preserve"> </w:t>
      </w:r>
      <w:r>
        <w:rPr>
          <w:sz w:val="19"/>
        </w:rPr>
        <w:t>proposta</w:t>
      </w:r>
      <w:r>
        <w:rPr>
          <w:spacing w:val="23"/>
          <w:sz w:val="19"/>
        </w:rPr>
        <w:t xml:space="preserve"> </w:t>
      </w:r>
      <w:r>
        <w:rPr>
          <w:sz w:val="19"/>
        </w:rPr>
        <w:t>do</w:t>
      </w:r>
      <w:r>
        <w:rPr>
          <w:spacing w:val="23"/>
          <w:sz w:val="19"/>
        </w:rPr>
        <w:t xml:space="preserve"> </w:t>
      </w:r>
      <w:r>
        <w:rPr>
          <w:sz w:val="19"/>
        </w:rPr>
        <w:t>primeiro</w:t>
      </w:r>
      <w:r>
        <w:rPr>
          <w:spacing w:val="23"/>
          <w:sz w:val="19"/>
        </w:rPr>
        <w:t xml:space="preserve"> </w:t>
      </w:r>
      <w:r>
        <w:rPr>
          <w:sz w:val="19"/>
        </w:rPr>
        <w:t>colocado</w:t>
      </w:r>
      <w:r>
        <w:rPr>
          <w:spacing w:val="23"/>
          <w:sz w:val="19"/>
        </w:rPr>
        <w:t xml:space="preserve"> </w:t>
      </w:r>
      <w:r>
        <w:rPr>
          <w:sz w:val="19"/>
        </w:rPr>
        <w:t>permanecer</w:t>
      </w:r>
      <w:r>
        <w:rPr>
          <w:spacing w:val="23"/>
          <w:sz w:val="19"/>
        </w:rPr>
        <w:t xml:space="preserve"> </w:t>
      </w:r>
      <w:r>
        <w:rPr>
          <w:sz w:val="19"/>
        </w:rPr>
        <w:t>acima</w:t>
      </w:r>
      <w:r>
        <w:rPr>
          <w:spacing w:val="23"/>
          <w:sz w:val="19"/>
        </w:rPr>
        <w:t xml:space="preserve"> </w:t>
      </w:r>
      <w:r>
        <w:rPr>
          <w:sz w:val="19"/>
        </w:rPr>
        <w:t>do</w:t>
      </w:r>
      <w:r>
        <w:rPr>
          <w:spacing w:val="23"/>
          <w:sz w:val="19"/>
        </w:rPr>
        <w:t xml:space="preserve"> </w:t>
      </w:r>
      <w:r>
        <w:rPr>
          <w:sz w:val="19"/>
        </w:rPr>
        <w:t>preço</w:t>
      </w:r>
      <w:r>
        <w:rPr>
          <w:spacing w:val="23"/>
          <w:sz w:val="19"/>
        </w:rPr>
        <w:t xml:space="preserve"> </w:t>
      </w:r>
      <w:r>
        <w:rPr>
          <w:sz w:val="19"/>
        </w:rPr>
        <w:t>máximo</w:t>
      </w:r>
      <w:r>
        <w:rPr>
          <w:spacing w:val="23"/>
          <w:sz w:val="19"/>
        </w:rPr>
        <w:t xml:space="preserve"> </w:t>
      </w:r>
      <w:r>
        <w:rPr>
          <w:sz w:val="19"/>
        </w:rPr>
        <w:t>ou</w:t>
      </w:r>
      <w:r>
        <w:rPr>
          <w:spacing w:val="23"/>
          <w:sz w:val="19"/>
        </w:rPr>
        <w:t xml:space="preserve"> </w:t>
      </w:r>
      <w:r>
        <w:rPr>
          <w:sz w:val="19"/>
        </w:rPr>
        <w:t>do</w:t>
      </w:r>
      <w:r>
        <w:rPr>
          <w:spacing w:val="23"/>
          <w:sz w:val="19"/>
        </w:rPr>
        <w:t xml:space="preserve"> </w:t>
      </w:r>
      <w:r>
        <w:rPr>
          <w:sz w:val="19"/>
        </w:rPr>
        <w:t>orçamento</w:t>
      </w:r>
      <w:r>
        <w:rPr>
          <w:spacing w:val="23"/>
          <w:sz w:val="19"/>
        </w:rPr>
        <w:t xml:space="preserve"> </w:t>
      </w:r>
      <w:r>
        <w:rPr>
          <w:sz w:val="19"/>
        </w:rPr>
        <w:t>estimado</w:t>
      </w:r>
      <w:r>
        <w:rPr>
          <w:spacing w:val="23"/>
          <w:sz w:val="19"/>
        </w:rPr>
        <w:t xml:space="preserve"> </w:t>
      </w:r>
      <w:r>
        <w:rPr>
          <w:sz w:val="19"/>
        </w:rPr>
        <w:t>para</w:t>
      </w:r>
      <w:r>
        <w:rPr>
          <w:spacing w:val="23"/>
          <w:sz w:val="19"/>
        </w:rPr>
        <w:t xml:space="preserve"> </w:t>
      </w:r>
      <w:r>
        <w:rPr>
          <w:sz w:val="19"/>
        </w:rPr>
        <w:t>a</w:t>
      </w:r>
      <w:r>
        <w:rPr>
          <w:spacing w:val="23"/>
          <w:sz w:val="19"/>
        </w:rPr>
        <w:t xml:space="preserve"> </w:t>
      </w:r>
      <w:r>
        <w:rPr>
          <w:sz w:val="19"/>
        </w:rPr>
        <w:t>contratação,</w:t>
      </w:r>
      <w:r>
        <w:rPr>
          <w:spacing w:val="23"/>
          <w:sz w:val="19"/>
        </w:rPr>
        <w:t xml:space="preserve"> </w:t>
      </w:r>
      <w:r>
        <w:rPr>
          <w:sz w:val="19"/>
        </w:rPr>
        <w:t>ou</w:t>
      </w:r>
      <w:r>
        <w:rPr>
          <w:spacing w:val="23"/>
          <w:sz w:val="19"/>
        </w:rPr>
        <w:t xml:space="preserve"> </w:t>
      </w:r>
      <w:r>
        <w:rPr>
          <w:sz w:val="19"/>
        </w:rPr>
        <w:t>inferior</w:t>
      </w:r>
      <w:r>
        <w:rPr>
          <w:spacing w:val="23"/>
          <w:sz w:val="19"/>
        </w:rPr>
        <w:t xml:space="preserve"> </w:t>
      </w:r>
      <w:r>
        <w:rPr>
          <w:sz w:val="19"/>
        </w:rPr>
        <w:t>ao</w:t>
      </w:r>
      <w:r>
        <w:rPr>
          <w:spacing w:val="23"/>
          <w:sz w:val="19"/>
        </w:rPr>
        <w:t xml:space="preserve"> </w:t>
      </w:r>
      <w:r>
        <w:rPr>
          <w:sz w:val="19"/>
        </w:rPr>
        <w:t>desconto</w:t>
      </w:r>
      <w:r>
        <w:rPr>
          <w:spacing w:val="23"/>
          <w:sz w:val="19"/>
        </w:rPr>
        <w:t xml:space="preserve"> </w:t>
      </w:r>
      <w:r>
        <w:rPr>
          <w:sz w:val="19"/>
        </w:rPr>
        <w:t>definido</w:t>
      </w:r>
      <w:r>
        <w:rPr>
          <w:spacing w:val="23"/>
          <w:sz w:val="19"/>
        </w:rPr>
        <w:t xml:space="preserve"> </w:t>
      </w:r>
      <w:r>
        <w:rPr>
          <w:sz w:val="19"/>
        </w:rPr>
        <w:t>para</w:t>
      </w:r>
      <w:r>
        <w:rPr>
          <w:spacing w:val="23"/>
          <w:sz w:val="19"/>
        </w:rPr>
        <w:t xml:space="preserve"> </w:t>
      </w:r>
      <w:r>
        <w:rPr>
          <w:sz w:val="19"/>
        </w:rPr>
        <w:t>a contratação, e poderá ser dispensada, nos demais casos, mediante justificativa da provável inefetividade da negociação.</w:t>
      </w:r>
    </w:p>
    <w:p w14:paraId="47805956">
      <w:pPr>
        <w:pStyle w:val="9"/>
        <w:numPr>
          <w:ilvl w:val="2"/>
          <w:numId w:val="7"/>
        </w:numPr>
        <w:tabs>
          <w:tab w:val="left" w:pos="531"/>
        </w:tabs>
        <w:spacing w:before="0" w:after="0" w:line="218" w:lineRule="exact"/>
        <w:ind w:left="531" w:right="0" w:hanging="417"/>
        <w:jc w:val="left"/>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65600F30">
      <w:pPr>
        <w:pStyle w:val="9"/>
        <w:numPr>
          <w:ilvl w:val="2"/>
          <w:numId w:val="7"/>
        </w:numPr>
        <w:tabs>
          <w:tab w:val="left" w:pos="542"/>
        </w:tabs>
        <w:spacing w:before="38" w:after="0" w:line="240" w:lineRule="auto"/>
        <w:ind w:left="542" w:right="0" w:hanging="428"/>
        <w:jc w:val="left"/>
        <w:rPr>
          <w:sz w:val="19"/>
        </w:rPr>
      </w:pPr>
      <w:r>
        <w:rPr>
          <w:sz w:val="19"/>
        </w:rPr>
        <w:t xml:space="preserve">O resultado da negociação será divulgado a todos os licitantes e anexado aos autos do processo </w:t>
      </w:r>
      <w:r>
        <w:rPr>
          <w:spacing w:val="-2"/>
          <w:sz w:val="19"/>
        </w:rPr>
        <w:t>licitatório.</w:t>
      </w:r>
    </w:p>
    <w:p w14:paraId="142C4FF2">
      <w:pPr>
        <w:pStyle w:val="9"/>
        <w:numPr>
          <w:ilvl w:val="2"/>
          <w:numId w:val="7"/>
        </w:numPr>
        <w:tabs>
          <w:tab w:val="left" w:pos="544"/>
        </w:tabs>
        <w:spacing w:before="39" w:after="0" w:line="283" w:lineRule="auto"/>
        <w:ind w:left="114" w:right="112" w:firstLine="0"/>
        <w:jc w:val="left"/>
        <w:rPr>
          <w:sz w:val="19"/>
        </w:rPr>
      </w:pPr>
      <w:r>
        <w:rPr>
          <w:sz w:val="19"/>
        </w:rPr>
        <w:t>O Pregoeiro designará prazo ao licitante mais bem classificado de, no mínimo 2 (duas) horas, compatível com a complexidade do objeto, para que envie a proposta adequada ao último lance ofertado após a negociação realizada, acompanhada, se for o caso, dos documentos complementares, quando necessários à confirmação daqueles exigidos neste Edital e já apresentados.</w:t>
      </w:r>
    </w:p>
    <w:p w14:paraId="63B29E8B">
      <w:pPr>
        <w:pStyle w:val="9"/>
        <w:numPr>
          <w:ilvl w:val="2"/>
          <w:numId w:val="7"/>
        </w:numPr>
        <w:tabs>
          <w:tab w:val="left" w:pos="542"/>
        </w:tabs>
        <w:spacing w:before="0" w:after="0" w:line="218" w:lineRule="exact"/>
        <w:ind w:left="542" w:right="0" w:hanging="428"/>
        <w:jc w:val="left"/>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193A98AD">
      <w:pPr>
        <w:pStyle w:val="9"/>
        <w:spacing w:after="0" w:line="218" w:lineRule="exact"/>
        <w:jc w:val="left"/>
        <w:rPr>
          <w:sz w:val="19"/>
        </w:rPr>
        <w:sectPr>
          <w:pgSz w:w="15840" w:h="24480"/>
          <w:pgMar w:top="0" w:right="0" w:bottom="0" w:left="0" w:header="720" w:footer="720" w:gutter="0"/>
          <w:cols w:space="720" w:num="1"/>
        </w:sectPr>
      </w:pPr>
    </w:p>
    <w:p w14:paraId="1FE986AB">
      <w:pPr>
        <w:pStyle w:val="9"/>
        <w:numPr>
          <w:ilvl w:val="1"/>
          <w:numId w:val="7"/>
        </w:numPr>
        <w:tabs>
          <w:tab w:val="left" w:pos="400"/>
        </w:tabs>
        <w:spacing w:before="22" w:after="0" w:line="283" w:lineRule="auto"/>
        <w:ind w:left="114" w:right="112" w:firstLine="0"/>
        <w:jc w:val="left"/>
        <w:rPr>
          <w:sz w:val="19"/>
        </w:rPr>
      </w:pPr>
      <w:r>
        <w:rPr>
          <w:sz w:val="19"/>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9"/>
          <w:u w:val="single" w:color="000080"/>
        </w:rPr>
        <w:t>arts. 32 a 38 d</w:t>
      </w:r>
      <w:r>
        <w:rPr>
          <w:color w:val="000080"/>
          <w:sz w:val="19"/>
          <w:u w:val="single" w:color="000080"/>
        </w:rPr>
        <w:fldChar w:fldCharType="end"/>
      </w:r>
      <w:r>
        <w:rPr>
          <w:color w:val="000080"/>
          <w:sz w:val="19"/>
          <w:u w:val="single" w:color="000080"/>
        </w:rPr>
        <w:t>o Decreto nº 48.778/2023</w:t>
      </w:r>
      <w:r>
        <w:rPr>
          <w:sz w:val="19"/>
        </w:rPr>
        <w:t>.</w:t>
      </w:r>
    </w:p>
    <w:p w14:paraId="320FC1C9">
      <w:pPr>
        <w:pStyle w:val="9"/>
        <w:numPr>
          <w:ilvl w:val="1"/>
          <w:numId w:val="7"/>
        </w:numPr>
        <w:tabs>
          <w:tab w:val="left" w:pos="399"/>
        </w:tabs>
        <w:spacing w:before="0" w:after="0" w:line="218" w:lineRule="exact"/>
        <w:ind w:left="399" w:right="0" w:hanging="285"/>
        <w:jc w:val="left"/>
        <w:rPr>
          <w:sz w:val="19"/>
        </w:rPr>
      </w:pPr>
      <w:r>
        <w:rPr>
          <w:sz w:val="19"/>
        </w:rPr>
        <w:t xml:space="preserve">Será desclassificada a proposta vencedora </w:t>
      </w:r>
      <w:r>
        <w:rPr>
          <w:spacing w:val="-4"/>
          <w:sz w:val="19"/>
        </w:rPr>
        <w:t>que:</w:t>
      </w:r>
    </w:p>
    <w:p w14:paraId="7E5AA5E6">
      <w:pPr>
        <w:pStyle w:val="9"/>
        <w:numPr>
          <w:ilvl w:val="2"/>
          <w:numId w:val="7"/>
        </w:numPr>
        <w:tabs>
          <w:tab w:val="left" w:pos="542"/>
        </w:tabs>
        <w:spacing w:before="39" w:after="0" w:line="240" w:lineRule="auto"/>
        <w:ind w:left="542" w:right="0" w:hanging="428"/>
        <w:jc w:val="left"/>
        <w:rPr>
          <w:sz w:val="19"/>
        </w:rPr>
      </w:pPr>
      <w:r>
        <w:rPr>
          <w:sz w:val="19"/>
        </w:rPr>
        <w:t xml:space="preserve">contiver vícios </w:t>
      </w:r>
      <w:r>
        <w:rPr>
          <w:spacing w:val="-2"/>
          <w:sz w:val="19"/>
        </w:rPr>
        <w:t>insanáveis;</w:t>
      </w:r>
    </w:p>
    <w:p w14:paraId="2870A12C">
      <w:pPr>
        <w:pStyle w:val="9"/>
        <w:numPr>
          <w:ilvl w:val="2"/>
          <w:numId w:val="7"/>
        </w:numPr>
        <w:tabs>
          <w:tab w:val="left" w:pos="542"/>
        </w:tabs>
        <w:spacing w:before="39" w:after="0" w:line="240" w:lineRule="auto"/>
        <w:ind w:left="542" w:right="0" w:hanging="428"/>
        <w:jc w:val="left"/>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1"/>
          <w:sz w:val="19"/>
        </w:rPr>
        <w:t xml:space="preserve"> </w:t>
      </w:r>
      <w:r>
        <w:rPr>
          <w:b/>
          <w:sz w:val="19"/>
        </w:rPr>
        <w:t>Termo</w:t>
      </w:r>
      <w:r>
        <w:rPr>
          <w:b/>
          <w:spacing w:val="-2"/>
          <w:sz w:val="19"/>
        </w:rPr>
        <w:t xml:space="preserve"> </w:t>
      </w:r>
      <w:r>
        <w:rPr>
          <w:b/>
          <w:sz w:val="19"/>
        </w:rPr>
        <w:t>de</w:t>
      </w:r>
      <w:r>
        <w:rPr>
          <w:b/>
          <w:spacing w:val="-2"/>
          <w:sz w:val="19"/>
        </w:rPr>
        <w:t xml:space="preserve"> </w:t>
      </w:r>
      <w:r>
        <w:rPr>
          <w:b/>
          <w:sz w:val="19"/>
        </w:rPr>
        <w:t>Referência</w:t>
      </w:r>
      <w:r>
        <w:rPr>
          <w:b/>
          <w:spacing w:val="-1"/>
          <w:sz w:val="19"/>
        </w:rPr>
        <w:t xml:space="preserve"> </w:t>
      </w:r>
      <w:r>
        <w:rPr>
          <w:b/>
          <w:sz w:val="19"/>
        </w:rPr>
        <w:t>–</w:t>
      </w:r>
      <w:r>
        <w:rPr>
          <w:b/>
          <w:spacing w:val="-12"/>
          <w:sz w:val="19"/>
        </w:rPr>
        <w:t xml:space="preserve"> </w:t>
      </w:r>
      <w:r>
        <w:rPr>
          <w:b/>
          <w:sz w:val="19"/>
        </w:rPr>
        <w:t>Anexo</w:t>
      </w:r>
      <w:r>
        <w:rPr>
          <w:b/>
          <w:spacing w:val="-1"/>
          <w:sz w:val="19"/>
        </w:rPr>
        <w:t xml:space="preserve"> </w:t>
      </w:r>
      <w:r>
        <w:rPr>
          <w:b/>
          <w:spacing w:val="-5"/>
          <w:sz w:val="19"/>
        </w:rPr>
        <w:t>I</w:t>
      </w:r>
      <w:r>
        <w:rPr>
          <w:spacing w:val="-5"/>
          <w:sz w:val="19"/>
        </w:rPr>
        <w:t>;</w:t>
      </w:r>
    </w:p>
    <w:p w14:paraId="48C5B741">
      <w:pPr>
        <w:pStyle w:val="9"/>
        <w:numPr>
          <w:ilvl w:val="2"/>
          <w:numId w:val="7"/>
        </w:numPr>
        <w:tabs>
          <w:tab w:val="left" w:pos="542"/>
        </w:tabs>
        <w:spacing w:before="39" w:after="0" w:line="240" w:lineRule="auto"/>
        <w:ind w:left="542" w:right="0" w:hanging="428"/>
        <w:jc w:val="left"/>
        <w:rPr>
          <w:sz w:val="19"/>
        </w:rPr>
      </w:pPr>
      <w:r>
        <w:rPr>
          <w:sz w:val="19"/>
        </w:rPr>
        <w:t xml:space="preserve">apresentar preços inexequíveis ou permanecerem acima do preço máximo definido para a </w:t>
      </w:r>
      <w:r>
        <w:rPr>
          <w:spacing w:val="-2"/>
          <w:sz w:val="19"/>
        </w:rPr>
        <w:t>contratação;</w:t>
      </w:r>
    </w:p>
    <w:p w14:paraId="00654421">
      <w:pPr>
        <w:pStyle w:val="9"/>
        <w:numPr>
          <w:ilvl w:val="2"/>
          <w:numId w:val="7"/>
        </w:numPr>
        <w:tabs>
          <w:tab w:val="left" w:pos="542"/>
        </w:tabs>
        <w:spacing w:before="39" w:after="0" w:line="240" w:lineRule="auto"/>
        <w:ind w:left="542" w:right="0" w:hanging="428"/>
        <w:jc w:val="left"/>
        <w:rPr>
          <w:sz w:val="19"/>
        </w:rPr>
      </w:pPr>
      <w:r>
        <w:rPr>
          <w:sz w:val="19"/>
        </w:rPr>
        <w:t>não tiverem sua exequibilidade demonstrada, quando exigido pela</w:t>
      </w:r>
      <w:r>
        <w:rPr>
          <w:spacing w:val="-11"/>
          <w:sz w:val="19"/>
        </w:rPr>
        <w:t xml:space="preserve"> </w:t>
      </w:r>
      <w:r>
        <w:rPr>
          <w:spacing w:val="-2"/>
          <w:sz w:val="19"/>
        </w:rPr>
        <w:t>Administração;</w:t>
      </w:r>
    </w:p>
    <w:p w14:paraId="41616CC0">
      <w:pPr>
        <w:pStyle w:val="9"/>
        <w:numPr>
          <w:ilvl w:val="2"/>
          <w:numId w:val="7"/>
        </w:numPr>
        <w:tabs>
          <w:tab w:val="left" w:pos="542"/>
        </w:tabs>
        <w:spacing w:before="39" w:after="0" w:line="240" w:lineRule="auto"/>
        <w:ind w:left="542" w:right="0" w:hanging="428"/>
        <w:jc w:val="left"/>
        <w:rPr>
          <w:sz w:val="19"/>
        </w:rPr>
      </w:pPr>
      <w:r>
        <w:rPr>
          <w:sz w:val="19"/>
        </w:rPr>
        <w:t xml:space="preserve">apresentar desconformidade com quaisquer outras exigências deste Edital ou seus anexos, desde que </w:t>
      </w:r>
      <w:r>
        <w:rPr>
          <w:spacing w:val="-2"/>
          <w:sz w:val="19"/>
        </w:rPr>
        <w:t>insanável.</w:t>
      </w:r>
    </w:p>
    <w:p w14:paraId="1CA0C125">
      <w:pPr>
        <w:pStyle w:val="9"/>
        <w:numPr>
          <w:ilvl w:val="1"/>
          <w:numId w:val="7"/>
        </w:numPr>
        <w:tabs>
          <w:tab w:val="left" w:pos="388"/>
        </w:tabs>
        <w:spacing w:before="39" w:after="0" w:line="240" w:lineRule="auto"/>
        <w:ind w:left="388" w:right="0" w:hanging="274"/>
        <w:jc w:val="left"/>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6A487DA4">
      <w:pPr>
        <w:pStyle w:val="9"/>
        <w:numPr>
          <w:ilvl w:val="1"/>
          <w:numId w:val="7"/>
        </w:numPr>
        <w:tabs>
          <w:tab w:val="left" w:pos="399"/>
        </w:tabs>
        <w:spacing w:before="38" w:after="0" w:line="240" w:lineRule="auto"/>
        <w:ind w:left="399" w:right="0" w:hanging="285"/>
        <w:jc w:val="left"/>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80"/>
          <w:sz w:val="19"/>
          <w:u w:val="single" w:color="000080"/>
        </w:rPr>
        <w:t xml:space="preserve">Decreto nº </w:t>
      </w:r>
      <w:r>
        <w:rPr>
          <w:color w:val="000080"/>
          <w:spacing w:val="-2"/>
          <w:sz w:val="19"/>
          <w:u w:val="single" w:color="000080"/>
        </w:rPr>
        <w:t>48.778/2023</w:t>
      </w:r>
      <w:r>
        <w:rPr>
          <w:spacing w:val="-2"/>
          <w:sz w:val="19"/>
        </w:rPr>
        <w:t>.</w:t>
      </w:r>
    </w:p>
    <w:p w14:paraId="74CCF6A4">
      <w:pPr>
        <w:pStyle w:val="9"/>
        <w:numPr>
          <w:ilvl w:val="2"/>
          <w:numId w:val="7"/>
        </w:numPr>
        <w:tabs>
          <w:tab w:val="left" w:pos="531"/>
        </w:tabs>
        <w:spacing w:before="39" w:after="0" w:line="240" w:lineRule="auto"/>
        <w:ind w:left="531" w:right="0" w:hanging="417"/>
        <w:jc w:val="left"/>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17DE3057">
      <w:pPr>
        <w:pStyle w:val="9"/>
        <w:numPr>
          <w:ilvl w:val="3"/>
          <w:numId w:val="7"/>
        </w:numPr>
        <w:tabs>
          <w:tab w:val="left" w:pos="685"/>
        </w:tabs>
        <w:spacing w:before="39" w:after="0" w:line="240" w:lineRule="auto"/>
        <w:ind w:left="685" w:right="0" w:hanging="571"/>
        <w:jc w:val="left"/>
        <w:rPr>
          <w:sz w:val="19"/>
        </w:rPr>
      </w:pPr>
      <w:r>
        <w:rPr>
          <w:sz w:val="19"/>
        </w:rPr>
        <w:t xml:space="preserve">que o custo do licitante ultrapassa o valor da proposta; </w:t>
      </w:r>
      <w:r>
        <w:rPr>
          <w:spacing w:val="-10"/>
          <w:sz w:val="19"/>
        </w:rPr>
        <w:t>e</w:t>
      </w:r>
    </w:p>
    <w:p w14:paraId="4D5260B0">
      <w:pPr>
        <w:pStyle w:val="9"/>
        <w:numPr>
          <w:ilvl w:val="3"/>
          <w:numId w:val="7"/>
        </w:numPr>
        <w:tabs>
          <w:tab w:val="left" w:pos="685"/>
        </w:tabs>
        <w:spacing w:before="39" w:after="0" w:line="240" w:lineRule="auto"/>
        <w:ind w:left="685" w:right="0" w:hanging="571"/>
        <w:jc w:val="left"/>
        <w:rPr>
          <w:sz w:val="19"/>
        </w:rPr>
      </w:pPr>
      <w:r>
        <w:rPr>
          <w:sz w:val="19"/>
        </w:rPr>
        <w:t xml:space="preserve">inexistirem custos de oportunidade capazes de justificar o vulto da </w:t>
      </w:r>
      <w:r>
        <w:rPr>
          <w:spacing w:val="-2"/>
          <w:sz w:val="19"/>
        </w:rPr>
        <w:t>oferta.</w:t>
      </w:r>
    </w:p>
    <w:p w14:paraId="7BA98C58">
      <w:pPr>
        <w:pStyle w:val="9"/>
        <w:numPr>
          <w:ilvl w:val="1"/>
          <w:numId w:val="7"/>
        </w:numPr>
        <w:tabs>
          <w:tab w:val="left" w:pos="424"/>
        </w:tabs>
        <w:spacing w:before="39" w:after="0" w:line="283" w:lineRule="auto"/>
        <w:ind w:left="114" w:right="112"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59D61137">
      <w:pPr>
        <w:pStyle w:val="9"/>
        <w:numPr>
          <w:ilvl w:val="1"/>
          <w:numId w:val="7"/>
        </w:numPr>
        <w:tabs>
          <w:tab w:val="left" w:pos="414"/>
        </w:tabs>
        <w:spacing w:before="0" w:after="0" w:line="283" w:lineRule="auto"/>
        <w:ind w:left="114" w:right="112"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73E6C3C6">
      <w:pPr>
        <w:pStyle w:val="9"/>
        <w:numPr>
          <w:ilvl w:val="1"/>
          <w:numId w:val="7"/>
        </w:numPr>
        <w:tabs>
          <w:tab w:val="left" w:pos="415"/>
        </w:tabs>
        <w:spacing w:before="0" w:after="0" w:line="283" w:lineRule="auto"/>
        <w:ind w:left="114" w:right="112" w:firstLine="0"/>
        <w:jc w:val="both"/>
        <w:rPr>
          <w:sz w:val="19"/>
        </w:rPr>
      </w:pPr>
      <w:r>
        <w:rPr>
          <w:sz w:val="19"/>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AFBB797">
      <w:pPr>
        <w:pStyle w:val="9"/>
        <w:numPr>
          <w:ilvl w:val="2"/>
          <w:numId w:val="7"/>
        </w:numPr>
        <w:tabs>
          <w:tab w:val="left" w:pos="542"/>
        </w:tabs>
        <w:spacing w:before="0" w:after="0" w:line="218" w:lineRule="exact"/>
        <w:ind w:left="542" w:right="0" w:hanging="428"/>
        <w:jc w:val="both"/>
        <w:rPr>
          <w:sz w:val="19"/>
        </w:rPr>
      </w:pPr>
      <w:r>
        <w:rPr>
          <w:sz w:val="19"/>
        </w:rPr>
        <w:t xml:space="preserve">O ajuste de que trata este dispositivo se limita a sanar erros ou falhas que não alterem a substância das </w:t>
      </w:r>
      <w:r>
        <w:rPr>
          <w:spacing w:val="-2"/>
          <w:sz w:val="19"/>
        </w:rPr>
        <w:t>propostas.</w:t>
      </w:r>
    </w:p>
    <w:p w14:paraId="3540BB5F">
      <w:pPr>
        <w:pStyle w:val="9"/>
        <w:numPr>
          <w:ilvl w:val="2"/>
          <w:numId w:val="7"/>
        </w:numPr>
        <w:tabs>
          <w:tab w:val="left" w:pos="542"/>
        </w:tabs>
        <w:spacing w:before="36" w:after="0" w:line="240" w:lineRule="auto"/>
        <w:ind w:left="542" w:right="0" w:hanging="428"/>
        <w:jc w:val="both"/>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47D934BE">
      <w:pPr>
        <w:pStyle w:val="9"/>
        <w:numPr>
          <w:ilvl w:val="1"/>
          <w:numId w:val="7"/>
        </w:numPr>
        <w:tabs>
          <w:tab w:val="left" w:pos="399"/>
        </w:tabs>
        <w:spacing w:before="39" w:after="0" w:line="240" w:lineRule="auto"/>
        <w:ind w:left="399" w:right="0" w:hanging="285"/>
        <w:jc w:val="both"/>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45839849">
      <w:pPr>
        <w:pStyle w:val="7"/>
        <w:spacing w:before="78"/>
        <w:ind w:left="0"/>
      </w:pPr>
    </w:p>
    <w:p w14:paraId="19D92907">
      <w:pPr>
        <w:pStyle w:val="3"/>
        <w:numPr>
          <w:ilvl w:val="0"/>
          <w:numId w:val="1"/>
        </w:numPr>
        <w:tabs>
          <w:tab w:val="left" w:pos="304"/>
        </w:tabs>
        <w:spacing w:before="0" w:after="0" w:line="240" w:lineRule="auto"/>
        <w:ind w:left="304" w:right="0"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45EE498B">
      <w:pPr>
        <w:pStyle w:val="9"/>
        <w:numPr>
          <w:ilvl w:val="1"/>
          <w:numId w:val="8"/>
        </w:numPr>
        <w:tabs>
          <w:tab w:val="left" w:pos="415"/>
        </w:tabs>
        <w:spacing w:before="39" w:after="0" w:line="283" w:lineRule="auto"/>
        <w:ind w:left="114" w:right="112"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19"/>
          <w:u w:val="single" w:color="000080"/>
        </w:rPr>
        <w:t>art. 14 da Lei nº 14.133/2021</w:t>
      </w:r>
      <w:r>
        <w:rPr>
          <w:color w:val="000080"/>
          <w:sz w:val="19"/>
          <w:u w:val="single" w:color="000080"/>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53D927A8">
      <w:pPr>
        <w:pStyle w:val="9"/>
        <w:numPr>
          <w:ilvl w:val="0"/>
          <w:numId w:val="9"/>
        </w:numPr>
        <w:tabs>
          <w:tab w:val="left" w:pos="309"/>
        </w:tabs>
        <w:spacing w:before="0" w:after="0" w:line="218" w:lineRule="exact"/>
        <w:ind w:left="309" w:right="0" w:hanging="195"/>
        <w:jc w:val="left"/>
        <w:rPr>
          <w:sz w:val="19"/>
        </w:rPr>
      </w:pPr>
      <w:r>
        <w:rPr>
          <w:spacing w:val="-2"/>
          <w:sz w:val="19"/>
        </w:rPr>
        <w:t>SICAF;</w:t>
      </w:r>
    </w:p>
    <w:p w14:paraId="6CDA6A25">
      <w:pPr>
        <w:pStyle w:val="9"/>
        <w:numPr>
          <w:ilvl w:val="0"/>
          <w:numId w:val="9"/>
        </w:numPr>
        <w:tabs>
          <w:tab w:val="left" w:pos="320"/>
        </w:tabs>
        <w:spacing w:before="38" w:after="0" w:line="240" w:lineRule="auto"/>
        <w:ind w:left="320" w:right="0" w:hanging="206"/>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ov.br/sancoes/ceis</w:t>
      </w:r>
      <w:r>
        <w:rPr>
          <w:color w:val="000080"/>
          <w:spacing w:val="-2"/>
          <w:sz w:val="19"/>
          <w:u w:val="single" w:color="000080"/>
        </w:rPr>
        <w:fldChar w:fldCharType="end"/>
      </w:r>
      <w:r>
        <w:rPr>
          <w:spacing w:val="-2"/>
          <w:sz w:val="19"/>
        </w:rPr>
        <w:t>);</w:t>
      </w:r>
    </w:p>
    <w:p w14:paraId="5420AFC8">
      <w:pPr>
        <w:pStyle w:val="9"/>
        <w:numPr>
          <w:ilvl w:val="0"/>
          <w:numId w:val="9"/>
        </w:numPr>
        <w:tabs>
          <w:tab w:val="left" w:pos="309"/>
        </w:tabs>
        <w:spacing w:before="39" w:after="0" w:line="240" w:lineRule="auto"/>
        <w:ind w:left="309"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rPr>
          <w:spacing w:val="-2"/>
          <w:sz w:val="19"/>
        </w:rPr>
        <w:t>(</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37736C88">
      <w:pPr>
        <w:pStyle w:val="9"/>
        <w:numPr>
          <w:ilvl w:val="0"/>
          <w:numId w:val="9"/>
        </w:numPr>
        <w:tabs>
          <w:tab w:val="left" w:pos="320"/>
        </w:tabs>
        <w:spacing w:before="39" w:after="0" w:line="240" w:lineRule="auto"/>
        <w:ind w:left="320" w:right="0" w:hanging="206"/>
        <w:jc w:val="left"/>
        <w:rPr>
          <w:sz w:val="19"/>
        </w:rPr>
      </w:pPr>
      <w:r>
        <w:rPr>
          <w:sz w:val="19"/>
        </w:rPr>
        <mc:AlternateContent>
          <mc:Choice Requires="wps">
            <w:drawing>
              <wp:anchor distT="0" distB="0" distL="0" distR="0" simplePos="0" relativeHeight="251660288" behindDoc="0" locked="0" layoutInCell="1" allowOverlap="1">
                <wp:simplePos x="0" y="0"/>
                <wp:positionH relativeFrom="page">
                  <wp:posOffset>7344410</wp:posOffset>
                </wp:positionH>
                <wp:positionV relativeFrom="paragraph">
                  <wp:posOffset>146685</wp:posOffset>
                </wp:positionV>
                <wp:extent cx="28575" cy="9525"/>
                <wp:effectExtent l="0" t="0" r="0" b="0"/>
                <wp:wrapNone/>
                <wp:docPr id="3" name="Graphic 3"/>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97" y="9077"/>
                              </a:moveTo>
                              <a:lnTo>
                                <a:pt x="0" y="9077"/>
                              </a:lnTo>
                              <a:lnTo>
                                <a:pt x="0" y="0"/>
                              </a:lnTo>
                              <a:lnTo>
                                <a:pt x="28297" y="0"/>
                              </a:lnTo>
                              <a:lnTo>
                                <a:pt x="28297" y="9077"/>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78.3pt;margin-top:11.55pt;height:0.75pt;width:2.25pt;mso-position-horizontal-relative:page;z-index:251660288;mso-width-relative:page;mso-height-relative:page;" fillcolor="#000080" filled="t" stroked="f" coordsize="28575,9525" o:gfxdata="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w2jojY&#10;AAAACwEAAA8AAAAAAAAAAQAgAAAAIgAAAGRycy9kb3ducmV2LnhtbFBLAQIUABQAAAAIAIdO4kD+&#10;OvNQIAIAANUEAAAOAAAAAAAAAAEAIAAAACcBAABkcnMvZTJvRG9jLnhtbFBLBQYAAAAABgAGAFkB&#10;AAC5BQAAAAA=&#10;" path="m28297,9077l0,9077,0,0,28297,0,28297,9077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ov.br/sancoes/cnep</w:t>
      </w:r>
      <w:r>
        <w:rPr>
          <w:color w:val="000080"/>
          <w:spacing w:val="-2"/>
          <w:sz w:val="19"/>
          <w:u w:val="single" w:color="000080"/>
        </w:rPr>
        <w:fldChar w:fldCharType="end"/>
      </w:r>
      <w:r>
        <w:rPr>
          <w:spacing w:val="-2"/>
          <w:sz w:val="19"/>
        </w:rPr>
        <w:t>);</w:t>
      </w:r>
    </w:p>
    <w:p w14:paraId="2945A0EF">
      <w:pPr>
        <w:pStyle w:val="9"/>
        <w:numPr>
          <w:ilvl w:val="0"/>
          <w:numId w:val="9"/>
        </w:numPr>
        <w:tabs>
          <w:tab w:val="left" w:pos="309"/>
        </w:tabs>
        <w:spacing w:before="39" w:after="0" w:line="240" w:lineRule="auto"/>
        <w:ind w:left="309"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1D0F0A22">
      <w:pPr>
        <w:pStyle w:val="9"/>
        <w:numPr>
          <w:ilvl w:val="0"/>
          <w:numId w:val="9"/>
        </w:numPr>
        <w:tabs>
          <w:tab w:val="left" w:pos="288"/>
        </w:tabs>
        <w:spacing w:before="39" w:after="0" w:line="240" w:lineRule="auto"/>
        <w:ind w:left="288" w:right="0" w:hanging="174"/>
        <w:jc w:val="left"/>
        <w:rPr>
          <w:sz w:val="19"/>
        </w:rPr>
      </w:pPr>
      <w:r>
        <w:rPr>
          <w:sz w:val="19"/>
        </w:rPr>
        <w:t xml:space="preserve">módulo Registro de Ocorrências do </w:t>
      </w:r>
      <w:r>
        <w:rPr>
          <w:spacing w:val="-2"/>
          <w:sz w:val="19"/>
        </w:rPr>
        <w:t>SIGA.</w:t>
      </w:r>
    </w:p>
    <w:p w14:paraId="3A5B424F">
      <w:pPr>
        <w:pStyle w:val="7"/>
        <w:spacing w:before="77"/>
        <w:ind w:left="0"/>
      </w:pPr>
    </w:p>
    <w:p w14:paraId="4A726299">
      <w:pPr>
        <w:pStyle w:val="9"/>
        <w:numPr>
          <w:ilvl w:val="1"/>
          <w:numId w:val="8"/>
        </w:numPr>
        <w:tabs>
          <w:tab w:val="left" w:pos="388"/>
        </w:tabs>
        <w:spacing w:before="1" w:after="0" w:line="240" w:lineRule="auto"/>
        <w:ind w:left="388" w:right="0" w:hanging="274"/>
        <w:jc w:val="left"/>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9"/>
          <w:u w:val="single" w:color="000080"/>
        </w:rPr>
        <w:t xml:space="preserve">art. 12 da Lei nº </w:t>
      </w:r>
      <w:r>
        <w:rPr>
          <w:color w:val="000080"/>
          <w:spacing w:val="-2"/>
          <w:sz w:val="19"/>
          <w:u w:val="single" w:color="000080"/>
        </w:rPr>
        <w:t>8.429/1992</w:t>
      </w:r>
      <w:r>
        <w:rPr>
          <w:color w:val="000080"/>
          <w:spacing w:val="-2"/>
          <w:sz w:val="19"/>
          <w:u w:val="single" w:color="000080"/>
        </w:rPr>
        <w:fldChar w:fldCharType="end"/>
      </w:r>
      <w:r>
        <w:rPr>
          <w:spacing w:val="-2"/>
          <w:sz w:val="19"/>
        </w:rPr>
        <w:t>.</w:t>
      </w:r>
    </w:p>
    <w:p w14:paraId="47DF7774">
      <w:pPr>
        <w:pStyle w:val="9"/>
        <w:numPr>
          <w:ilvl w:val="1"/>
          <w:numId w:val="8"/>
        </w:numPr>
        <w:tabs>
          <w:tab w:val="left" w:pos="426"/>
        </w:tabs>
        <w:spacing w:before="38" w:after="0" w:line="283" w:lineRule="auto"/>
        <w:ind w:left="114" w:right="112" w:firstLine="0"/>
        <w:jc w:val="left"/>
        <w:rPr>
          <w:sz w:val="19"/>
        </w:rPr>
      </w:pPr>
      <w:r>
        <w:rPr>
          <w:sz w:val="19"/>
        </w:rPr>
        <w:t>Caso</w:t>
      </w:r>
      <w:r>
        <w:rPr>
          <w:spacing w:val="26"/>
          <w:sz w:val="19"/>
        </w:rPr>
        <w:t xml:space="preserve"> </w:t>
      </w:r>
      <w:r>
        <w:rPr>
          <w:sz w:val="19"/>
        </w:rPr>
        <w:t>conste</w:t>
      </w:r>
      <w:r>
        <w:rPr>
          <w:spacing w:val="26"/>
          <w:sz w:val="19"/>
        </w:rPr>
        <w:t xml:space="preserve"> </w:t>
      </w:r>
      <w:r>
        <w:rPr>
          <w:sz w:val="19"/>
        </w:rPr>
        <w:t>na</w:t>
      </w:r>
      <w:r>
        <w:rPr>
          <w:spacing w:val="26"/>
          <w:sz w:val="19"/>
        </w:rPr>
        <w:t xml:space="preserve"> </w:t>
      </w:r>
      <w:r>
        <w:rPr>
          <w:sz w:val="19"/>
        </w:rPr>
        <w:t>Consulta</w:t>
      </w:r>
      <w:r>
        <w:rPr>
          <w:spacing w:val="26"/>
          <w:sz w:val="19"/>
        </w:rPr>
        <w:t xml:space="preserve"> </w:t>
      </w:r>
      <w:r>
        <w:rPr>
          <w:sz w:val="19"/>
        </w:rPr>
        <w:t>de</w:t>
      </w:r>
      <w:r>
        <w:rPr>
          <w:spacing w:val="26"/>
          <w:sz w:val="19"/>
        </w:rPr>
        <w:t xml:space="preserve"> </w:t>
      </w:r>
      <w:r>
        <w:rPr>
          <w:sz w:val="19"/>
        </w:rPr>
        <w:t>Situação</w:t>
      </w:r>
      <w:r>
        <w:rPr>
          <w:spacing w:val="26"/>
          <w:sz w:val="19"/>
        </w:rPr>
        <w:t xml:space="preserve"> </w:t>
      </w:r>
      <w:r>
        <w:rPr>
          <w:sz w:val="19"/>
        </w:rPr>
        <w:t>do</w:t>
      </w:r>
      <w:r>
        <w:rPr>
          <w:spacing w:val="26"/>
          <w:sz w:val="19"/>
        </w:rPr>
        <w:t xml:space="preserve"> </w:t>
      </w:r>
      <w:r>
        <w:rPr>
          <w:sz w:val="19"/>
        </w:rPr>
        <w:t>licitante</w:t>
      </w:r>
      <w:r>
        <w:rPr>
          <w:spacing w:val="26"/>
          <w:sz w:val="19"/>
        </w:rPr>
        <w:t xml:space="preserve"> </w:t>
      </w:r>
      <w:r>
        <w:rPr>
          <w:sz w:val="19"/>
        </w:rPr>
        <w:t>a</w:t>
      </w:r>
      <w:r>
        <w:rPr>
          <w:spacing w:val="26"/>
          <w:sz w:val="19"/>
        </w:rPr>
        <w:t xml:space="preserve"> </w:t>
      </w:r>
      <w:r>
        <w:rPr>
          <w:sz w:val="19"/>
        </w:rPr>
        <w:t>existência</w:t>
      </w:r>
      <w:r>
        <w:rPr>
          <w:spacing w:val="26"/>
          <w:sz w:val="19"/>
        </w:rPr>
        <w:t xml:space="preserve"> </w:t>
      </w:r>
      <w:r>
        <w:rPr>
          <w:sz w:val="19"/>
        </w:rPr>
        <w:t>de</w:t>
      </w:r>
      <w:r>
        <w:rPr>
          <w:spacing w:val="26"/>
          <w:sz w:val="19"/>
        </w:rPr>
        <w:t xml:space="preserve"> </w:t>
      </w:r>
      <w:r>
        <w:rPr>
          <w:sz w:val="19"/>
        </w:rPr>
        <w:t>Ocorrências</w:t>
      </w:r>
      <w:r>
        <w:rPr>
          <w:spacing w:val="26"/>
          <w:sz w:val="19"/>
        </w:rPr>
        <w:t xml:space="preserve"> </w:t>
      </w:r>
      <w:r>
        <w:rPr>
          <w:sz w:val="19"/>
        </w:rPr>
        <w:t>Impeditivas</w:t>
      </w:r>
      <w:r>
        <w:rPr>
          <w:spacing w:val="26"/>
          <w:sz w:val="19"/>
        </w:rPr>
        <w:t xml:space="preserve"> </w:t>
      </w:r>
      <w:r>
        <w:rPr>
          <w:sz w:val="19"/>
        </w:rPr>
        <w:t>Indiretas,</w:t>
      </w:r>
      <w:r>
        <w:rPr>
          <w:spacing w:val="26"/>
          <w:sz w:val="19"/>
        </w:rPr>
        <w:t xml:space="preserve"> </w:t>
      </w:r>
      <w:r>
        <w:rPr>
          <w:sz w:val="19"/>
        </w:rPr>
        <w:t>o</w:t>
      </w:r>
      <w:r>
        <w:rPr>
          <w:spacing w:val="26"/>
          <w:sz w:val="19"/>
        </w:rPr>
        <w:t xml:space="preserve"> </w:t>
      </w:r>
      <w:r>
        <w:rPr>
          <w:sz w:val="19"/>
        </w:rPr>
        <w:t>Pregoeiro</w:t>
      </w:r>
      <w:r>
        <w:rPr>
          <w:spacing w:val="26"/>
          <w:sz w:val="19"/>
        </w:rPr>
        <w:t xml:space="preserve"> </w:t>
      </w:r>
      <w:r>
        <w:rPr>
          <w:sz w:val="19"/>
        </w:rPr>
        <w:t>diligenciará</w:t>
      </w:r>
      <w:r>
        <w:rPr>
          <w:spacing w:val="26"/>
          <w:sz w:val="19"/>
        </w:rPr>
        <w:t xml:space="preserve"> </w:t>
      </w:r>
      <w:r>
        <w:rPr>
          <w:sz w:val="19"/>
        </w:rPr>
        <w:t>para</w:t>
      </w:r>
      <w:r>
        <w:rPr>
          <w:spacing w:val="26"/>
          <w:sz w:val="19"/>
        </w:rPr>
        <w:t xml:space="preserve"> </w:t>
      </w:r>
      <w:r>
        <w:rPr>
          <w:sz w:val="19"/>
        </w:rPr>
        <w:t>verificar</w:t>
      </w:r>
      <w:r>
        <w:rPr>
          <w:spacing w:val="26"/>
          <w:sz w:val="19"/>
        </w:rPr>
        <w:t xml:space="preserve"> </w:t>
      </w:r>
      <w:r>
        <w:rPr>
          <w:sz w:val="19"/>
        </w:rPr>
        <w:t>se</w:t>
      </w:r>
      <w:r>
        <w:rPr>
          <w:spacing w:val="26"/>
          <w:sz w:val="19"/>
        </w:rPr>
        <w:t xml:space="preserve"> </w:t>
      </w:r>
      <w:r>
        <w:rPr>
          <w:sz w:val="19"/>
        </w:rPr>
        <w:t>houve</w:t>
      </w:r>
      <w:r>
        <w:rPr>
          <w:spacing w:val="26"/>
          <w:sz w:val="19"/>
        </w:rPr>
        <w:t xml:space="preserve"> </w:t>
      </w:r>
      <w:r>
        <w:rPr>
          <w:sz w:val="19"/>
        </w:rPr>
        <w:t>fraude</w:t>
      </w:r>
      <w:r>
        <w:rPr>
          <w:spacing w:val="26"/>
          <w:sz w:val="19"/>
        </w:rPr>
        <w:t xml:space="preserve"> </w:t>
      </w:r>
      <w:r>
        <w:rPr>
          <w:sz w:val="19"/>
        </w:rPr>
        <w:t>por</w:t>
      </w:r>
      <w:r>
        <w:rPr>
          <w:spacing w:val="26"/>
          <w:sz w:val="19"/>
        </w:rPr>
        <w:t xml:space="preserve"> </w:t>
      </w:r>
      <w:r>
        <w:rPr>
          <w:sz w:val="19"/>
        </w:rPr>
        <w:t>parte</w:t>
      </w:r>
      <w:r>
        <w:rPr>
          <w:spacing w:val="26"/>
          <w:sz w:val="19"/>
        </w:rPr>
        <w:t xml:space="preserve"> </w:t>
      </w:r>
      <w:r>
        <w:rPr>
          <w:sz w:val="19"/>
        </w:rPr>
        <w:t>das</w:t>
      </w:r>
      <w:r>
        <w:rPr>
          <w:spacing w:val="26"/>
          <w:sz w:val="19"/>
        </w:rPr>
        <w:t xml:space="preserve"> </w:t>
      </w:r>
      <w:r>
        <w:rPr>
          <w:sz w:val="19"/>
        </w:rPr>
        <w:t>empresas</w:t>
      </w:r>
      <w:r>
        <w:rPr>
          <w:spacing w:val="26"/>
          <w:sz w:val="19"/>
        </w:rPr>
        <w:t xml:space="preserve"> </w:t>
      </w:r>
      <w:r>
        <w:rPr>
          <w:sz w:val="19"/>
        </w:rPr>
        <w:t>apontadas</w:t>
      </w:r>
      <w:r>
        <w:rPr>
          <w:spacing w:val="26"/>
          <w:sz w:val="19"/>
        </w:rPr>
        <w:t xml:space="preserve"> </w:t>
      </w:r>
      <w:r>
        <w:rPr>
          <w:sz w:val="19"/>
        </w:rPr>
        <w:t>no Relatório de Ocorrências Impeditivas Indiretas.</w:t>
      </w:r>
    </w:p>
    <w:p w14:paraId="4794BD27">
      <w:pPr>
        <w:pStyle w:val="9"/>
        <w:numPr>
          <w:ilvl w:val="2"/>
          <w:numId w:val="8"/>
        </w:numPr>
        <w:tabs>
          <w:tab w:val="left" w:pos="531"/>
        </w:tabs>
        <w:spacing w:before="0" w:after="0" w:line="218" w:lineRule="exact"/>
        <w:ind w:left="531" w:right="0" w:hanging="417"/>
        <w:jc w:val="left"/>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63E26146">
      <w:pPr>
        <w:pStyle w:val="9"/>
        <w:numPr>
          <w:ilvl w:val="2"/>
          <w:numId w:val="8"/>
        </w:numPr>
        <w:tabs>
          <w:tab w:val="left" w:pos="542"/>
        </w:tabs>
        <w:spacing w:before="39" w:after="0" w:line="240" w:lineRule="auto"/>
        <w:ind w:left="542" w:right="0" w:hanging="428"/>
        <w:jc w:val="left"/>
        <w:rPr>
          <w:sz w:val="19"/>
        </w:rPr>
      </w:pPr>
      <w:r>
        <w:rPr>
          <w:sz w:val="19"/>
        </w:rPr>
        <w:t xml:space="preserve">O licitante será convocado para manifestação previamente a uma eventual </w:t>
      </w:r>
      <w:r>
        <w:rPr>
          <w:spacing w:val="-2"/>
          <w:sz w:val="19"/>
        </w:rPr>
        <w:t>desclassificação.</w:t>
      </w:r>
    </w:p>
    <w:p w14:paraId="2481A286">
      <w:pPr>
        <w:pStyle w:val="9"/>
        <w:numPr>
          <w:ilvl w:val="2"/>
          <w:numId w:val="8"/>
        </w:numPr>
        <w:tabs>
          <w:tab w:val="left" w:pos="542"/>
        </w:tabs>
        <w:spacing w:before="39" w:after="0" w:line="240" w:lineRule="auto"/>
        <w:ind w:left="542" w:right="0" w:hanging="428"/>
        <w:jc w:val="left"/>
        <w:rPr>
          <w:sz w:val="19"/>
        </w:rPr>
      </w:pPr>
      <w:r>
        <w:rPr>
          <w:sz w:val="19"/>
        </w:rPr>
        <w:t xml:space="preserve">Constatada a existência de sanção, o licitante será reputado inabilitado, por falta de condição de </w:t>
      </w:r>
      <w:r>
        <w:rPr>
          <w:spacing w:val="-2"/>
          <w:sz w:val="19"/>
        </w:rPr>
        <w:t>participação.</w:t>
      </w:r>
    </w:p>
    <w:p w14:paraId="2AA467CB">
      <w:pPr>
        <w:pStyle w:val="9"/>
        <w:numPr>
          <w:ilvl w:val="1"/>
          <w:numId w:val="8"/>
        </w:numPr>
        <w:tabs>
          <w:tab w:val="left" w:pos="402"/>
        </w:tabs>
        <w:spacing w:before="39" w:after="0" w:line="283" w:lineRule="auto"/>
        <w:ind w:left="114" w:right="112" w:firstLine="0"/>
        <w:jc w:val="left"/>
        <w:rPr>
          <w:sz w:val="19"/>
        </w:rPr>
      </w:pPr>
      <w:r>
        <w:rPr>
          <w:sz w:val="19"/>
        </w:rPr>
        <w:t>Caso o licitante provisoriamente classificado em primeiro lugar tenha se utilizado de algum tratamento favorecido às ME/EPPs, o Pregoeiro verificará se faz jus ao benefício, em conformidade com os itens 2.8 e 3.5 deste Edital.</w:t>
      </w:r>
    </w:p>
    <w:p w14:paraId="5E570774">
      <w:pPr>
        <w:pStyle w:val="9"/>
        <w:numPr>
          <w:ilvl w:val="1"/>
          <w:numId w:val="8"/>
        </w:numPr>
        <w:tabs>
          <w:tab w:val="left" w:pos="401"/>
        </w:tabs>
        <w:spacing w:before="0" w:after="0" w:line="283" w:lineRule="auto"/>
        <w:ind w:left="114" w:right="112" w:firstLine="0"/>
        <w:jc w:val="left"/>
        <w:rPr>
          <w:sz w:val="19"/>
        </w:rPr>
      </w:pPr>
      <w:r>
        <w:rPr>
          <w:sz w:val="19"/>
        </w:rPr>
        <w:t>Todos os licitantes encaminharão, por meio do sistema, simultaneamente os documentos de habilitação e a proposta com o preço ou o percentual de desconto, observado, nesta hipótese, o disposto no art. 42 do Decreto nº 48.778/2023.</w:t>
      </w:r>
    </w:p>
    <w:p w14:paraId="6A96E48F">
      <w:pPr>
        <w:pStyle w:val="9"/>
        <w:numPr>
          <w:ilvl w:val="2"/>
          <w:numId w:val="8"/>
        </w:numPr>
        <w:tabs>
          <w:tab w:val="left" w:pos="573"/>
        </w:tabs>
        <w:spacing w:before="0" w:after="0" w:line="283" w:lineRule="auto"/>
        <w:ind w:left="114" w:right="112" w:firstLine="0"/>
        <w:jc w:val="left"/>
        <w:rPr>
          <w:sz w:val="19"/>
        </w:rPr>
      </w:pPr>
      <w:r>
        <w:rPr>
          <w:sz w:val="19"/>
        </w:rPr>
        <w:t>Quando</w:t>
      </w:r>
      <w:r>
        <w:rPr>
          <w:spacing w:val="30"/>
          <w:sz w:val="19"/>
        </w:rPr>
        <w:t xml:space="preserve"> </w:t>
      </w:r>
      <w:r>
        <w:rPr>
          <w:sz w:val="19"/>
        </w:rPr>
        <w:t>a</w:t>
      </w:r>
      <w:r>
        <w:rPr>
          <w:spacing w:val="30"/>
          <w:sz w:val="19"/>
        </w:rPr>
        <w:t xml:space="preserve"> </w:t>
      </w:r>
      <w:r>
        <w:rPr>
          <w:sz w:val="19"/>
        </w:rPr>
        <w:t>fase</w:t>
      </w:r>
      <w:r>
        <w:rPr>
          <w:spacing w:val="30"/>
          <w:sz w:val="19"/>
        </w:rPr>
        <w:t xml:space="preserve"> </w:t>
      </w:r>
      <w:r>
        <w:rPr>
          <w:sz w:val="19"/>
        </w:rPr>
        <w:t>de</w:t>
      </w:r>
      <w:r>
        <w:rPr>
          <w:spacing w:val="30"/>
          <w:sz w:val="19"/>
        </w:rPr>
        <w:t xml:space="preserve"> </w:t>
      </w:r>
      <w:r>
        <w:rPr>
          <w:sz w:val="19"/>
        </w:rPr>
        <w:t>habilitação</w:t>
      </w:r>
      <w:r>
        <w:rPr>
          <w:spacing w:val="30"/>
          <w:sz w:val="19"/>
        </w:rPr>
        <w:t xml:space="preserve"> </w:t>
      </w:r>
      <w:r>
        <w:rPr>
          <w:sz w:val="19"/>
        </w:rPr>
        <w:t>já</w:t>
      </w:r>
      <w:r>
        <w:rPr>
          <w:spacing w:val="30"/>
          <w:sz w:val="19"/>
        </w:rPr>
        <w:t xml:space="preserve"> </w:t>
      </w:r>
      <w:r>
        <w:rPr>
          <w:sz w:val="19"/>
        </w:rPr>
        <w:t>tiver</w:t>
      </w:r>
      <w:r>
        <w:rPr>
          <w:spacing w:val="30"/>
          <w:sz w:val="19"/>
        </w:rPr>
        <w:t xml:space="preserve"> </w:t>
      </w:r>
      <w:r>
        <w:rPr>
          <w:sz w:val="19"/>
        </w:rPr>
        <w:t>sido</w:t>
      </w:r>
      <w:r>
        <w:rPr>
          <w:spacing w:val="30"/>
          <w:sz w:val="19"/>
        </w:rPr>
        <w:t xml:space="preserve"> </w:t>
      </w:r>
      <w:r>
        <w:rPr>
          <w:sz w:val="19"/>
        </w:rPr>
        <w:t>encerrada,</w:t>
      </w:r>
      <w:r>
        <w:rPr>
          <w:spacing w:val="30"/>
          <w:sz w:val="19"/>
        </w:rPr>
        <w:t xml:space="preserve"> </w:t>
      </w:r>
      <w:r>
        <w:rPr>
          <w:sz w:val="19"/>
        </w:rPr>
        <w:t>não</w:t>
      </w:r>
      <w:r>
        <w:rPr>
          <w:spacing w:val="30"/>
          <w:sz w:val="19"/>
        </w:rPr>
        <w:t xml:space="preserve"> </w:t>
      </w:r>
      <w:r>
        <w:rPr>
          <w:sz w:val="19"/>
        </w:rPr>
        <w:t>caberá</w:t>
      </w:r>
      <w:r>
        <w:rPr>
          <w:spacing w:val="30"/>
          <w:sz w:val="19"/>
        </w:rPr>
        <w:t xml:space="preserve"> </w:t>
      </w:r>
      <w:r>
        <w:rPr>
          <w:sz w:val="19"/>
        </w:rPr>
        <w:t>exclusão</w:t>
      </w:r>
      <w:r>
        <w:rPr>
          <w:spacing w:val="30"/>
          <w:sz w:val="19"/>
        </w:rPr>
        <w:t xml:space="preserve"> </w:t>
      </w:r>
      <w:r>
        <w:rPr>
          <w:sz w:val="19"/>
        </w:rPr>
        <w:t>de</w:t>
      </w:r>
      <w:r>
        <w:rPr>
          <w:spacing w:val="30"/>
          <w:sz w:val="19"/>
        </w:rPr>
        <w:t xml:space="preserve"> </w:t>
      </w:r>
      <w:r>
        <w:rPr>
          <w:sz w:val="19"/>
        </w:rPr>
        <w:t>licitante</w:t>
      </w:r>
      <w:r>
        <w:rPr>
          <w:spacing w:val="30"/>
          <w:sz w:val="19"/>
        </w:rPr>
        <w:t xml:space="preserve"> </w:t>
      </w:r>
      <w:r>
        <w:rPr>
          <w:sz w:val="19"/>
        </w:rPr>
        <w:t>por</w:t>
      </w:r>
      <w:r>
        <w:rPr>
          <w:spacing w:val="30"/>
          <w:sz w:val="19"/>
        </w:rPr>
        <w:t xml:space="preserve"> </w:t>
      </w:r>
      <w:r>
        <w:rPr>
          <w:sz w:val="19"/>
        </w:rPr>
        <w:t>motivo</w:t>
      </w:r>
      <w:r>
        <w:rPr>
          <w:spacing w:val="30"/>
          <w:sz w:val="19"/>
        </w:rPr>
        <w:t xml:space="preserve"> </w:t>
      </w:r>
      <w:r>
        <w:rPr>
          <w:sz w:val="19"/>
        </w:rPr>
        <w:t>relacionado</w:t>
      </w:r>
      <w:r>
        <w:rPr>
          <w:spacing w:val="30"/>
          <w:sz w:val="19"/>
        </w:rPr>
        <w:t xml:space="preserve"> </w:t>
      </w:r>
      <w:r>
        <w:rPr>
          <w:sz w:val="19"/>
        </w:rPr>
        <w:t>à</w:t>
      </w:r>
      <w:r>
        <w:rPr>
          <w:spacing w:val="30"/>
          <w:sz w:val="19"/>
        </w:rPr>
        <w:t xml:space="preserve"> </w:t>
      </w:r>
      <w:r>
        <w:rPr>
          <w:sz w:val="19"/>
        </w:rPr>
        <w:t>habilitação,</w:t>
      </w:r>
      <w:r>
        <w:rPr>
          <w:spacing w:val="30"/>
          <w:sz w:val="19"/>
        </w:rPr>
        <w:t xml:space="preserve"> </w:t>
      </w:r>
      <w:r>
        <w:rPr>
          <w:sz w:val="19"/>
        </w:rPr>
        <w:t>salvo</w:t>
      </w:r>
      <w:r>
        <w:rPr>
          <w:spacing w:val="30"/>
          <w:sz w:val="19"/>
        </w:rPr>
        <w:t xml:space="preserve"> </w:t>
      </w:r>
      <w:r>
        <w:rPr>
          <w:sz w:val="19"/>
        </w:rPr>
        <w:t>em</w:t>
      </w:r>
      <w:r>
        <w:rPr>
          <w:spacing w:val="30"/>
          <w:sz w:val="19"/>
        </w:rPr>
        <w:t xml:space="preserve"> </w:t>
      </w:r>
      <w:r>
        <w:rPr>
          <w:sz w:val="19"/>
        </w:rPr>
        <w:t>razão</w:t>
      </w:r>
      <w:r>
        <w:rPr>
          <w:spacing w:val="30"/>
          <w:sz w:val="19"/>
        </w:rPr>
        <w:t xml:space="preserve"> </w:t>
      </w:r>
      <w:r>
        <w:rPr>
          <w:sz w:val="19"/>
        </w:rPr>
        <w:t>de</w:t>
      </w:r>
      <w:r>
        <w:rPr>
          <w:spacing w:val="30"/>
          <w:sz w:val="19"/>
        </w:rPr>
        <w:t xml:space="preserve"> </w:t>
      </w:r>
      <w:r>
        <w:rPr>
          <w:sz w:val="19"/>
        </w:rPr>
        <w:t>fatos</w:t>
      </w:r>
      <w:r>
        <w:rPr>
          <w:spacing w:val="30"/>
          <w:sz w:val="19"/>
        </w:rPr>
        <w:t xml:space="preserve"> </w:t>
      </w:r>
      <w:r>
        <w:rPr>
          <w:sz w:val="19"/>
        </w:rPr>
        <w:t>supervenientes</w:t>
      </w:r>
      <w:r>
        <w:rPr>
          <w:spacing w:val="30"/>
          <w:sz w:val="19"/>
        </w:rPr>
        <w:t xml:space="preserve"> </w:t>
      </w:r>
      <w:r>
        <w:rPr>
          <w:sz w:val="19"/>
        </w:rPr>
        <w:t>ou</w:t>
      </w:r>
      <w:r>
        <w:rPr>
          <w:spacing w:val="30"/>
          <w:sz w:val="19"/>
        </w:rPr>
        <w:t xml:space="preserve"> </w:t>
      </w:r>
      <w:r>
        <w:rPr>
          <w:sz w:val="19"/>
        </w:rPr>
        <w:t>só</w:t>
      </w:r>
      <w:r>
        <w:rPr>
          <w:spacing w:val="30"/>
          <w:sz w:val="19"/>
        </w:rPr>
        <w:t xml:space="preserve"> </w:t>
      </w:r>
      <w:r>
        <w:rPr>
          <w:sz w:val="19"/>
        </w:rPr>
        <w:t>conhecidos</w:t>
      </w:r>
      <w:r>
        <w:rPr>
          <w:spacing w:val="30"/>
          <w:sz w:val="19"/>
        </w:rPr>
        <w:t xml:space="preserve"> </w:t>
      </w:r>
      <w:r>
        <w:rPr>
          <w:sz w:val="19"/>
        </w:rPr>
        <w:t>após</w:t>
      </w:r>
      <w:r>
        <w:rPr>
          <w:spacing w:val="30"/>
          <w:sz w:val="19"/>
        </w:rPr>
        <w:t xml:space="preserve"> </w:t>
      </w:r>
      <w:r>
        <w:rPr>
          <w:sz w:val="19"/>
        </w:rPr>
        <w:t xml:space="preserve">o </w:t>
      </w:r>
      <w:r>
        <w:rPr>
          <w:spacing w:val="-2"/>
          <w:sz w:val="19"/>
        </w:rPr>
        <w:t>julgamento.</w:t>
      </w:r>
    </w:p>
    <w:p w14:paraId="698836D7">
      <w:pPr>
        <w:pStyle w:val="9"/>
        <w:numPr>
          <w:ilvl w:val="2"/>
          <w:numId w:val="8"/>
        </w:numPr>
        <w:tabs>
          <w:tab w:val="left" w:pos="549"/>
        </w:tabs>
        <w:spacing w:before="0" w:after="0" w:line="283" w:lineRule="auto"/>
        <w:ind w:left="114" w:right="112" w:firstLine="0"/>
        <w:jc w:val="left"/>
        <w:rPr>
          <w:sz w:val="19"/>
        </w:rPr>
      </w:pPr>
      <w:r>
        <w:rPr>
          <w:sz w:val="19"/>
        </w:rPr>
        <w:t>Os documentos relativos à regularidade fiscal que constem do</w:t>
      </w:r>
      <w:r>
        <w:rPr>
          <w:spacing w:val="-4"/>
          <w:sz w:val="19"/>
        </w:rPr>
        <w:t xml:space="preserve"> </w:t>
      </w:r>
      <w:r>
        <w:rPr>
          <w:sz w:val="19"/>
        </w:rPr>
        <w:t>Anexo referente aos requisitos de habilitação somente serão exigidos em momento posterior ao julgamento das propostas, e apenas do</w:t>
      </w:r>
      <w:r>
        <w:rPr>
          <w:spacing w:val="40"/>
          <w:sz w:val="19"/>
        </w:rPr>
        <w:t xml:space="preserve"> </w:t>
      </w:r>
      <w:r>
        <w:rPr>
          <w:sz w:val="19"/>
        </w:rPr>
        <w:t>licitante mais bem classificado.</w:t>
      </w:r>
    </w:p>
    <w:p w14:paraId="15FC72A1">
      <w:pPr>
        <w:pStyle w:val="9"/>
        <w:numPr>
          <w:ilvl w:val="1"/>
          <w:numId w:val="8"/>
        </w:numPr>
        <w:tabs>
          <w:tab w:val="left" w:pos="399"/>
        </w:tabs>
        <w:spacing w:before="0" w:after="0" w:line="218" w:lineRule="exact"/>
        <w:ind w:left="399" w:right="0" w:hanging="285"/>
        <w:jc w:val="left"/>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2279F492">
      <w:pPr>
        <w:pStyle w:val="9"/>
        <w:numPr>
          <w:ilvl w:val="2"/>
          <w:numId w:val="8"/>
        </w:numPr>
        <w:tabs>
          <w:tab w:val="left" w:pos="543"/>
        </w:tabs>
        <w:spacing w:before="36" w:after="0" w:line="283" w:lineRule="auto"/>
        <w:ind w:left="114" w:right="112" w:firstLine="0"/>
        <w:jc w:val="left"/>
        <w:rPr>
          <w:sz w:val="19"/>
        </w:rPr>
      </w:pPr>
      <w:r>
        <w:rPr>
          <w:sz w:val="19"/>
        </w:rPr>
        <w:t>A verificação,</w:t>
      </w:r>
      <w:r>
        <w:rPr>
          <w:spacing w:val="12"/>
          <w:sz w:val="19"/>
        </w:rPr>
        <w:t xml:space="preserve"> </w:t>
      </w:r>
      <w:r>
        <w:rPr>
          <w:sz w:val="19"/>
        </w:rPr>
        <w:t>pelo</w:t>
      </w:r>
      <w:r>
        <w:rPr>
          <w:spacing w:val="12"/>
          <w:sz w:val="19"/>
        </w:rPr>
        <w:t xml:space="preserve"> </w:t>
      </w:r>
      <w:r>
        <w:rPr>
          <w:sz w:val="19"/>
        </w:rPr>
        <w:t>Pregoeiro,</w:t>
      </w:r>
      <w:r>
        <w:rPr>
          <w:spacing w:val="12"/>
          <w:sz w:val="19"/>
        </w:rPr>
        <w:t xml:space="preserve"> </w:t>
      </w:r>
      <w:r>
        <w:rPr>
          <w:sz w:val="19"/>
        </w:rPr>
        <w:t>em</w:t>
      </w:r>
      <w:r>
        <w:rPr>
          <w:spacing w:val="12"/>
          <w:sz w:val="19"/>
        </w:rPr>
        <w:t xml:space="preserve"> </w:t>
      </w:r>
      <w:r>
        <w:rPr>
          <w:sz w:val="19"/>
        </w:rPr>
        <w:t>sítios</w:t>
      </w:r>
      <w:r>
        <w:rPr>
          <w:spacing w:val="12"/>
          <w:sz w:val="19"/>
        </w:rPr>
        <w:t xml:space="preserve"> </w:t>
      </w:r>
      <w:r>
        <w:rPr>
          <w:sz w:val="19"/>
        </w:rPr>
        <w:t>eletrônicos</w:t>
      </w:r>
      <w:r>
        <w:rPr>
          <w:spacing w:val="12"/>
          <w:sz w:val="19"/>
        </w:rPr>
        <w:t xml:space="preserve"> </w:t>
      </w:r>
      <w:r>
        <w:rPr>
          <w:sz w:val="19"/>
        </w:rPr>
        <w:t>oficiais</w:t>
      </w:r>
      <w:r>
        <w:rPr>
          <w:spacing w:val="12"/>
          <w:sz w:val="19"/>
        </w:rPr>
        <w:t xml:space="preserve"> </w:t>
      </w:r>
      <w:r>
        <w:rPr>
          <w:sz w:val="19"/>
        </w:rPr>
        <w:t>de</w:t>
      </w:r>
      <w:r>
        <w:rPr>
          <w:spacing w:val="12"/>
          <w:sz w:val="19"/>
        </w:rPr>
        <w:t xml:space="preserve"> </w:t>
      </w:r>
      <w:r>
        <w:rPr>
          <w:sz w:val="19"/>
        </w:rPr>
        <w:t>órgãos</w:t>
      </w:r>
      <w:r>
        <w:rPr>
          <w:spacing w:val="12"/>
          <w:sz w:val="19"/>
        </w:rPr>
        <w:t xml:space="preserve"> </w:t>
      </w:r>
      <w:r>
        <w:rPr>
          <w:sz w:val="19"/>
        </w:rPr>
        <w:t>e</w:t>
      </w:r>
      <w:r>
        <w:rPr>
          <w:spacing w:val="12"/>
          <w:sz w:val="19"/>
        </w:rPr>
        <w:t xml:space="preserve"> </w:t>
      </w:r>
      <w:r>
        <w:rPr>
          <w:sz w:val="19"/>
        </w:rPr>
        <w:t>entidades</w:t>
      </w:r>
      <w:r>
        <w:rPr>
          <w:spacing w:val="12"/>
          <w:sz w:val="19"/>
        </w:rPr>
        <w:t xml:space="preserve"> </w:t>
      </w:r>
      <w:r>
        <w:rPr>
          <w:sz w:val="19"/>
        </w:rPr>
        <w:t>emissores</w:t>
      </w:r>
      <w:r>
        <w:rPr>
          <w:spacing w:val="12"/>
          <w:sz w:val="19"/>
        </w:rPr>
        <w:t xml:space="preserve"> </w:t>
      </w:r>
      <w:r>
        <w:rPr>
          <w:sz w:val="19"/>
        </w:rPr>
        <w:t>de</w:t>
      </w:r>
      <w:r>
        <w:rPr>
          <w:spacing w:val="12"/>
          <w:sz w:val="19"/>
        </w:rPr>
        <w:t xml:space="preserve"> </w:t>
      </w:r>
      <w:r>
        <w:rPr>
          <w:sz w:val="19"/>
        </w:rPr>
        <w:t>certidões</w:t>
      </w:r>
      <w:r>
        <w:rPr>
          <w:spacing w:val="12"/>
          <w:sz w:val="19"/>
        </w:rPr>
        <w:t xml:space="preserve"> </w:t>
      </w:r>
      <w:r>
        <w:rPr>
          <w:sz w:val="19"/>
        </w:rPr>
        <w:t>é</w:t>
      </w:r>
      <w:r>
        <w:rPr>
          <w:spacing w:val="12"/>
          <w:sz w:val="19"/>
        </w:rPr>
        <w:t xml:space="preserve"> </w:t>
      </w:r>
      <w:r>
        <w:rPr>
          <w:sz w:val="19"/>
        </w:rPr>
        <w:t>obrigatória,</w:t>
      </w:r>
      <w:r>
        <w:rPr>
          <w:spacing w:val="12"/>
          <w:sz w:val="19"/>
        </w:rPr>
        <w:t xml:space="preserve"> </w:t>
      </w:r>
      <w:r>
        <w:rPr>
          <w:sz w:val="19"/>
        </w:rPr>
        <w:t>e</w:t>
      </w:r>
      <w:r>
        <w:rPr>
          <w:spacing w:val="12"/>
          <w:sz w:val="19"/>
        </w:rPr>
        <w:t xml:space="preserve"> </w:t>
      </w:r>
      <w:r>
        <w:rPr>
          <w:sz w:val="19"/>
        </w:rPr>
        <w:t>o</w:t>
      </w:r>
      <w:r>
        <w:rPr>
          <w:spacing w:val="12"/>
          <w:sz w:val="19"/>
        </w:rPr>
        <w:t xml:space="preserve"> </w:t>
      </w:r>
      <w:r>
        <w:rPr>
          <w:sz w:val="19"/>
        </w:rPr>
        <w:t>licitante</w:t>
      </w:r>
      <w:r>
        <w:rPr>
          <w:spacing w:val="12"/>
          <w:sz w:val="19"/>
        </w:rPr>
        <w:t xml:space="preserve"> </w:t>
      </w:r>
      <w:r>
        <w:rPr>
          <w:sz w:val="19"/>
        </w:rPr>
        <w:t>não</w:t>
      </w:r>
      <w:r>
        <w:rPr>
          <w:spacing w:val="12"/>
          <w:sz w:val="19"/>
        </w:rPr>
        <w:t xml:space="preserve"> </w:t>
      </w:r>
      <w:r>
        <w:rPr>
          <w:sz w:val="19"/>
        </w:rPr>
        <w:t>poderá</w:t>
      </w:r>
      <w:r>
        <w:rPr>
          <w:spacing w:val="12"/>
          <w:sz w:val="19"/>
        </w:rPr>
        <w:t xml:space="preserve"> </w:t>
      </w:r>
      <w:r>
        <w:rPr>
          <w:sz w:val="19"/>
        </w:rPr>
        <w:t>ser</w:t>
      </w:r>
      <w:r>
        <w:rPr>
          <w:spacing w:val="12"/>
          <w:sz w:val="19"/>
        </w:rPr>
        <w:t xml:space="preserve"> </w:t>
      </w:r>
      <w:r>
        <w:rPr>
          <w:sz w:val="19"/>
        </w:rPr>
        <w:t>inabilitado</w:t>
      </w:r>
      <w:r>
        <w:rPr>
          <w:spacing w:val="12"/>
          <w:sz w:val="19"/>
        </w:rPr>
        <w:t xml:space="preserve"> </w:t>
      </w:r>
      <w:r>
        <w:rPr>
          <w:sz w:val="19"/>
        </w:rPr>
        <w:t>pela</w:t>
      </w:r>
      <w:r>
        <w:rPr>
          <w:spacing w:val="12"/>
          <w:sz w:val="19"/>
        </w:rPr>
        <w:t xml:space="preserve"> </w:t>
      </w:r>
      <w:r>
        <w:rPr>
          <w:sz w:val="19"/>
        </w:rPr>
        <w:t>ausência</w:t>
      </w:r>
      <w:r>
        <w:rPr>
          <w:spacing w:val="12"/>
          <w:sz w:val="19"/>
        </w:rPr>
        <w:t xml:space="preserve"> </w:t>
      </w:r>
      <w:r>
        <w:rPr>
          <w:sz w:val="19"/>
        </w:rPr>
        <w:t>de</w:t>
      </w:r>
      <w:r>
        <w:rPr>
          <w:spacing w:val="12"/>
          <w:sz w:val="19"/>
        </w:rPr>
        <w:t xml:space="preserve"> </w:t>
      </w:r>
      <w:r>
        <w:rPr>
          <w:sz w:val="19"/>
        </w:rPr>
        <w:t>encaminhamento</w:t>
      </w:r>
      <w:r>
        <w:rPr>
          <w:spacing w:val="12"/>
          <w:sz w:val="19"/>
        </w:rPr>
        <w:t xml:space="preserve"> </w:t>
      </w:r>
      <w:r>
        <w:rPr>
          <w:sz w:val="19"/>
        </w:rPr>
        <w:t>de documento de habilitação sem que essa diligência seja tomada.</w:t>
      </w:r>
    </w:p>
    <w:p w14:paraId="67B5CFB4">
      <w:pPr>
        <w:pStyle w:val="9"/>
        <w:numPr>
          <w:ilvl w:val="2"/>
          <w:numId w:val="8"/>
        </w:numPr>
        <w:tabs>
          <w:tab w:val="left" w:pos="531"/>
        </w:tabs>
        <w:spacing w:before="0" w:after="0" w:line="218" w:lineRule="exact"/>
        <w:ind w:left="531" w:right="0" w:hanging="417"/>
        <w:jc w:val="left"/>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7A46011E">
      <w:pPr>
        <w:pStyle w:val="9"/>
        <w:numPr>
          <w:ilvl w:val="2"/>
          <w:numId w:val="8"/>
        </w:numPr>
        <w:tabs>
          <w:tab w:val="left" w:pos="563"/>
        </w:tabs>
        <w:spacing w:before="39" w:after="0" w:line="283" w:lineRule="auto"/>
        <w:ind w:left="114" w:right="112" w:firstLine="0"/>
        <w:jc w:val="left"/>
        <w:rPr>
          <w:sz w:val="19"/>
        </w:rPr>
      </w:pPr>
      <w:r>
        <w:rPr>
          <w:sz w:val="19"/>
        </w:rPr>
        <w:t>Somente</w:t>
      </w:r>
      <w:r>
        <w:rPr>
          <w:spacing w:val="21"/>
          <w:sz w:val="19"/>
        </w:rPr>
        <w:t xml:space="preserve"> </w:t>
      </w:r>
      <w:r>
        <w:rPr>
          <w:sz w:val="19"/>
        </w:rPr>
        <w:t>haverá</w:t>
      </w:r>
      <w:r>
        <w:rPr>
          <w:spacing w:val="21"/>
          <w:sz w:val="19"/>
        </w:rPr>
        <w:t xml:space="preserve"> </w:t>
      </w:r>
      <w:r>
        <w:rPr>
          <w:sz w:val="19"/>
        </w:rPr>
        <w:t>a</w:t>
      </w:r>
      <w:r>
        <w:rPr>
          <w:spacing w:val="21"/>
          <w:sz w:val="19"/>
        </w:rPr>
        <w:t xml:space="preserve"> </w:t>
      </w:r>
      <w:r>
        <w:rPr>
          <w:sz w:val="19"/>
        </w:rPr>
        <w:t>necessidade</w:t>
      </w:r>
      <w:r>
        <w:rPr>
          <w:spacing w:val="21"/>
          <w:sz w:val="19"/>
        </w:rPr>
        <w:t xml:space="preserve"> </w:t>
      </w:r>
      <w:r>
        <w:rPr>
          <w:sz w:val="19"/>
        </w:rPr>
        <w:t>de</w:t>
      </w:r>
      <w:r>
        <w:rPr>
          <w:spacing w:val="21"/>
          <w:sz w:val="19"/>
        </w:rPr>
        <w:t xml:space="preserve"> </w:t>
      </w:r>
      <w:r>
        <w:rPr>
          <w:sz w:val="19"/>
        </w:rPr>
        <w:t>comprovação</w:t>
      </w:r>
      <w:r>
        <w:rPr>
          <w:spacing w:val="21"/>
          <w:sz w:val="19"/>
        </w:rPr>
        <w:t xml:space="preserve"> </w:t>
      </w:r>
      <w:r>
        <w:rPr>
          <w:sz w:val="19"/>
        </w:rPr>
        <w:t>do</w:t>
      </w:r>
      <w:r>
        <w:rPr>
          <w:spacing w:val="21"/>
          <w:sz w:val="19"/>
        </w:rPr>
        <w:t xml:space="preserve"> </w:t>
      </w:r>
      <w:r>
        <w:rPr>
          <w:sz w:val="19"/>
        </w:rPr>
        <w:t>preenchimento</w:t>
      </w:r>
      <w:r>
        <w:rPr>
          <w:spacing w:val="21"/>
          <w:sz w:val="19"/>
        </w:rPr>
        <w:t xml:space="preserve"> </w:t>
      </w:r>
      <w:r>
        <w:rPr>
          <w:sz w:val="19"/>
        </w:rPr>
        <w:t>de</w:t>
      </w:r>
      <w:r>
        <w:rPr>
          <w:spacing w:val="21"/>
          <w:sz w:val="19"/>
        </w:rPr>
        <w:t xml:space="preserve"> </w:t>
      </w:r>
      <w:r>
        <w:rPr>
          <w:sz w:val="19"/>
        </w:rPr>
        <w:t>requisitos</w:t>
      </w:r>
      <w:r>
        <w:rPr>
          <w:spacing w:val="21"/>
          <w:sz w:val="19"/>
        </w:rPr>
        <w:t xml:space="preserve"> </w:t>
      </w:r>
      <w:r>
        <w:rPr>
          <w:sz w:val="19"/>
        </w:rPr>
        <w:t>mediante</w:t>
      </w:r>
      <w:r>
        <w:rPr>
          <w:spacing w:val="21"/>
          <w:sz w:val="19"/>
        </w:rPr>
        <w:t xml:space="preserve"> </w:t>
      </w:r>
      <w:r>
        <w:rPr>
          <w:sz w:val="19"/>
        </w:rPr>
        <w:t>apresentação</w:t>
      </w:r>
      <w:r>
        <w:rPr>
          <w:spacing w:val="21"/>
          <w:sz w:val="19"/>
        </w:rPr>
        <w:t xml:space="preserve"> </w:t>
      </w:r>
      <w:r>
        <w:rPr>
          <w:sz w:val="19"/>
        </w:rPr>
        <w:t>dos</w:t>
      </w:r>
      <w:r>
        <w:rPr>
          <w:spacing w:val="21"/>
          <w:sz w:val="19"/>
        </w:rPr>
        <w:t xml:space="preserve"> </w:t>
      </w:r>
      <w:r>
        <w:rPr>
          <w:sz w:val="19"/>
        </w:rPr>
        <w:t>documentos</w:t>
      </w:r>
      <w:r>
        <w:rPr>
          <w:spacing w:val="21"/>
          <w:sz w:val="19"/>
        </w:rPr>
        <w:t xml:space="preserve"> </w:t>
      </w:r>
      <w:r>
        <w:rPr>
          <w:sz w:val="19"/>
        </w:rPr>
        <w:t>originais</w:t>
      </w:r>
      <w:r>
        <w:rPr>
          <w:spacing w:val="21"/>
          <w:sz w:val="19"/>
        </w:rPr>
        <w:t xml:space="preserve"> </w:t>
      </w:r>
      <w:r>
        <w:rPr>
          <w:sz w:val="19"/>
        </w:rPr>
        <w:t>não-digitais</w:t>
      </w:r>
      <w:r>
        <w:rPr>
          <w:spacing w:val="21"/>
          <w:sz w:val="19"/>
        </w:rPr>
        <w:t xml:space="preserve"> </w:t>
      </w:r>
      <w:r>
        <w:rPr>
          <w:sz w:val="19"/>
        </w:rPr>
        <w:t>quando</w:t>
      </w:r>
      <w:r>
        <w:rPr>
          <w:spacing w:val="21"/>
          <w:sz w:val="19"/>
        </w:rPr>
        <w:t xml:space="preserve"> </w:t>
      </w:r>
      <w:r>
        <w:rPr>
          <w:sz w:val="19"/>
        </w:rPr>
        <w:t>houver</w:t>
      </w:r>
      <w:r>
        <w:rPr>
          <w:spacing w:val="21"/>
          <w:sz w:val="19"/>
        </w:rPr>
        <w:t xml:space="preserve"> </w:t>
      </w:r>
      <w:r>
        <w:rPr>
          <w:sz w:val="19"/>
        </w:rPr>
        <w:t>dúvida</w:t>
      </w:r>
      <w:r>
        <w:rPr>
          <w:spacing w:val="21"/>
          <w:sz w:val="19"/>
        </w:rPr>
        <w:t xml:space="preserve"> </w:t>
      </w:r>
      <w:r>
        <w:rPr>
          <w:sz w:val="19"/>
        </w:rPr>
        <w:t>em</w:t>
      </w:r>
      <w:r>
        <w:rPr>
          <w:spacing w:val="21"/>
          <w:sz w:val="19"/>
        </w:rPr>
        <w:t xml:space="preserve"> </w:t>
      </w:r>
      <w:r>
        <w:rPr>
          <w:sz w:val="19"/>
        </w:rPr>
        <w:t>relação</w:t>
      </w:r>
      <w:r>
        <w:rPr>
          <w:spacing w:val="21"/>
          <w:sz w:val="19"/>
        </w:rPr>
        <w:t xml:space="preserve"> </w:t>
      </w:r>
      <w:r>
        <w:rPr>
          <w:sz w:val="19"/>
        </w:rPr>
        <w:t>à</w:t>
      </w:r>
      <w:r>
        <w:rPr>
          <w:spacing w:val="21"/>
          <w:sz w:val="19"/>
        </w:rPr>
        <w:t xml:space="preserve"> </w:t>
      </w:r>
      <w:r>
        <w:rPr>
          <w:sz w:val="19"/>
        </w:rPr>
        <w:t>integridade</w:t>
      </w:r>
      <w:r>
        <w:rPr>
          <w:spacing w:val="21"/>
          <w:sz w:val="19"/>
        </w:rPr>
        <w:t xml:space="preserve"> </w:t>
      </w:r>
      <w:r>
        <w:rPr>
          <w:sz w:val="19"/>
        </w:rPr>
        <w:t>do documento digital ou quando a lei expressamente o exigir.</w:t>
      </w:r>
    </w:p>
    <w:p w14:paraId="73AAC00C">
      <w:pPr>
        <w:pStyle w:val="9"/>
        <w:numPr>
          <w:ilvl w:val="1"/>
          <w:numId w:val="8"/>
        </w:numPr>
        <w:tabs>
          <w:tab w:val="left" w:pos="388"/>
        </w:tabs>
        <w:spacing w:before="0" w:after="0" w:line="218" w:lineRule="exact"/>
        <w:ind w:left="388" w:right="0" w:hanging="274"/>
        <w:jc w:val="left"/>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18D1A549">
      <w:pPr>
        <w:pStyle w:val="9"/>
        <w:numPr>
          <w:ilvl w:val="0"/>
          <w:numId w:val="10"/>
        </w:numPr>
        <w:tabs>
          <w:tab w:val="left" w:pos="309"/>
        </w:tabs>
        <w:spacing w:before="39" w:after="0" w:line="240" w:lineRule="auto"/>
        <w:ind w:left="309" w:right="0" w:hanging="195"/>
        <w:jc w:val="left"/>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1170B445">
      <w:pPr>
        <w:pStyle w:val="9"/>
        <w:numPr>
          <w:ilvl w:val="0"/>
          <w:numId w:val="10"/>
        </w:numPr>
        <w:tabs>
          <w:tab w:val="left" w:pos="320"/>
        </w:tabs>
        <w:spacing w:before="38" w:after="0" w:line="240" w:lineRule="auto"/>
        <w:ind w:left="320" w:right="0" w:hanging="206"/>
        <w:jc w:val="left"/>
        <w:rPr>
          <w:sz w:val="19"/>
        </w:rPr>
      </w:pPr>
      <w:r>
        <w:rPr>
          <w:sz w:val="19"/>
        </w:rPr>
        <w:t xml:space="preserve">atualização de documentos cuja validade tenha expirado após a data de recebimento das </w:t>
      </w:r>
      <w:r>
        <w:rPr>
          <w:spacing w:val="-2"/>
          <w:sz w:val="19"/>
        </w:rPr>
        <w:t>propostas.</w:t>
      </w:r>
    </w:p>
    <w:p w14:paraId="3CB062CC">
      <w:pPr>
        <w:pStyle w:val="9"/>
        <w:numPr>
          <w:ilvl w:val="1"/>
          <w:numId w:val="8"/>
        </w:numPr>
        <w:tabs>
          <w:tab w:val="left" w:pos="408"/>
        </w:tabs>
        <w:spacing w:before="39" w:after="0" w:line="283" w:lineRule="auto"/>
        <w:ind w:left="114" w:right="112" w:firstLine="0"/>
        <w:jc w:val="left"/>
        <w:rPr>
          <w:sz w:val="19"/>
        </w:rPr>
      </w:pPr>
      <w:r>
        <w:rPr>
          <w:sz w:val="19"/>
        </w:rPr>
        <w:t>O Pregoeiro poderá, na análise dos documentos de habilitação, sanar erros ou falhas que não alterem a substância dos documentos e sua validade jurídica, mediante decisão fundamentada, registrada</w:t>
      </w:r>
      <w:r>
        <w:rPr>
          <w:spacing w:val="80"/>
          <w:sz w:val="19"/>
        </w:rPr>
        <w:t xml:space="preserve"> </w:t>
      </w:r>
      <w:r>
        <w:rPr>
          <w:sz w:val="19"/>
        </w:rPr>
        <w:t>em ata e acessível a todos, atribuindo-lhes eficácia para fins de habilitação.</w:t>
      </w:r>
    </w:p>
    <w:p w14:paraId="0020BDFA">
      <w:pPr>
        <w:pStyle w:val="9"/>
        <w:numPr>
          <w:ilvl w:val="2"/>
          <w:numId w:val="8"/>
        </w:numPr>
        <w:tabs>
          <w:tab w:val="left" w:pos="547"/>
        </w:tabs>
        <w:spacing w:before="0" w:after="0" w:line="283" w:lineRule="auto"/>
        <w:ind w:left="114" w:right="112" w:firstLine="0"/>
        <w:jc w:val="left"/>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D55BD0C">
      <w:pPr>
        <w:pStyle w:val="9"/>
        <w:numPr>
          <w:ilvl w:val="1"/>
          <w:numId w:val="8"/>
        </w:numPr>
        <w:tabs>
          <w:tab w:val="left" w:pos="406"/>
        </w:tabs>
        <w:spacing w:before="0" w:after="0" w:line="283" w:lineRule="auto"/>
        <w:ind w:left="114" w:right="112" w:firstLine="0"/>
        <w:jc w:val="left"/>
        <w:rPr>
          <w:sz w:val="19"/>
        </w:rPr>
      </w:pPr>
      <w:r>
        <w:rPr>
          <w:sz w:val="19"/>
        </w:rPr>
        <w:t>Na hipótese de o licitante provisoriamente classificado em primeiro lugar não atender às exigências para a habilitação, o órgão ou entidade examinará a proposta subsequente e assim sucessivamente,</w:t>
      </w:r>
      <w:r>
        <w:rPr>
          <w:spacing w:val="80"/>
          <w:sz w:val="19"/>
        </w:rPr>
        <w:t xml:space="preserve"> </w:t>
      </w:r>
      <w:r>
        <w:rPr>
          <w:sz w:val="19"/>
        </w:rPr>
        <w:t>na ordem de classificação, até a apuração de uma proposta que atenda às especificações do objeto e as condições de habilitação.</w:t>
      </w:r>
    </w:p>
    <w:p w14:paraId="0D98F857">
      <w:pPr>
        <w:pStyle w:val="9"/>
        <w:numPr>
          <w:ilvl w:val="1"/>
          <w:numId w:val="8"/>
        </w:numPr>
        <w:tabs>
          <w:tab w:val="left" w:pos="495"/>
        </w:tabs>
        <w:spacing w:before="0" w:after="0" w:line="218" w:lineRule="exact"/>
        <w:ind w:left="495" w:right="0" w:hanging="381"/>
        <w:jc w:val="left"/>
        <w:rPr>
          <w:sz w:val="19"/>
        </w:rPr>
      </w:pPr>
      <w:r>
        <w:rPr>
          <w:sz w:val="19"/>
        </w:rPr>
        <w:t xml:space="preserve">Constatado o atendimento às exigências de habilitação, o licitante será </w:t>
      </w:r>
      <w:r>
        <w:rPr>
          <w:spacing w:val="-2"/>
          <w:sz w:val="19"/>
        </w:rPr>
        <w:t>habilitado.</w:t>
      </w:r>
    </w:p>
    <w:p w14:paraId="0F5C6715">
      <w:pPr>
        <w:pStyle w:val="9"/>
        <w:numPr>
          <w:ilvl w:val="1"/>
          <w:numId w:val="8"/>
        </w:numPr>
        <w:tabs>
          <w:tab w:val="left" w:pos="487"/>
        </w:tabs>
        <w:spacing w:before="37" w:after="0" w:line="240" w:lineRule="auto"/>
        <w:ind w:left="487" w:right="0" w:hanging="373"/>
        <w:jc w:val="left"/>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3CCE1B7F">
      <w:pPr>
        <w:pStyle w:val="9"/>
        <w:numPr>
          <w:ilvl w:val="1"/>
          <w:numId w:val="8"/>
        </w:numPr>
        <w:tabs>
          <w:tab w:val="left" w:pos="495"/>
        </w:tabs>
        <w:spacing w:before="39" w:after="0" w:line="240" w:lineRule="auto"/>
        <w:ind w:left="495" w:right="0" w:hanging="381"/>
        <w:jc w:val="left"/>
        <w:rPr>
          <w:sz w:val="19"/>
        </w:rPr>
      </w:pPr>
      <w:r>
        <w:rPr>
          <w:sz w:val="19"/>
        </w:rPr>
        <w:t xml:space="preserve">Não serão aceitos documentos de habilitação com indicação de CNPJ/CPF diferentes, salvo aqueles legalmente </w:t>
      </w:r>
      <w:r>
        <w:rPr>
          <w:spacing w:val="-2"/>
          <w:sz w:val="19"/>
        </w:rPr>
        <w:t>permitidos.</w:t>
      </w:r>
    </w:p>
    <w:p w14:paraId="7B998DEF">
      <w:pPr>
        <w:pStyle w:val="9"/>
        <w:numPr>
          <w:ilvl w:val="2"/>
          <w:numId w:val="8"/>
        </w:numPr>
        <w:tabs>
          <w:tab w:val="left" w:pos="654"/>
        </w:tabs>
        <w:spacing w:before="39" w:after="0" w:line="283" w:lineRule="auto"/>
        <w:ind w:left="114" w:right="112" w:firstLine="0"/>
        <w:jc w:val="left"/>
        <w:rPr>
          <w:sz w:val="19"/>
        </w:rPr>
      </w:pPr>
      <w:r>
        <w:rPr>
          <w:sz w:val="19"/>
        </w:rPr>
        <w:t>Se</w:t>
      </w:r>
      <w:r>
        <w:rPr>
          <w:spacing w:val="17"/>
          <w:sz w:val="19"/>
        </w:rPr>
        <w:t xml:space="preserve"> </w:t>
      </w:r>
      <w:r>
        <w:rPr>
          <w:sz w:val="19"/>
        </w:rPr>
        <w:t>o</w:t>
      </w:r>
      <w:r>
        <w:rPr>
          <w:spacing w:val="17"/>
          <w:sz w:val="19"/>
        </w:rPr>
        <w:t xml:space="preserve"> </w:t>
      </w:r>
      <w:r>
        <w:rPr>
          <w:sz w:val="19"/>
        </w:rPr>
        <w:t>fornecedor</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matriz,</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matriz,</w:t>
      </w:r>
      <w:r>
        <w:rPr>
          <w:spacing w:val="17"/>
          <w:sz w:val="19"/>
        </w:rPr>
        <w:t xml:space="preserve"> </w:t>
      </w:r>
      <w:r>
        <w:rPr>
          <w:sz w:val="19"/>
        </w:rPr>
        <w:t>e</w:t>
      </w:r>
      <w:r>
        <w:rPr>
          <w:spacing w:val="17"/>
          <w:sz w:val="19"/>
        </w:rPr>
        <w:t xml:space="preserve"> </w:t>
      </w:r>
      <w:r>
        <w:rPr>
          <w:sz w:val="19"/>
        </w:rPr>
        <w:t>se</w:t>
      </w:r>
      <w:r>
        <w:rPr>
          <w:spacing w:val="17"/>
          <w:sz w:val="19"/>
        </w:rPr>
        <w:t xml:space="preserve"> </w:t>
      </w:r>
      <w:r>
        <w:rPr>
          <w:sz w:val="19"/>
        </w:rPr>
        <w:t>o</w:t>
      </w:r>
      <w:r>
        <w:rPr>
          <w:spacing w:val="17"/>
          <w:sz w:val="19"/>
        </w:rPr>
        <w:t xml:space="preserve"> </w:t>
      </w:r>
      <w:r>
        <w:rPr>
          <w:sz w:val="19"/>
        </w:rPr>
        <w:t>licitante</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filial,</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filial,</w:t>
      </w:r>
      <w:r>
        <w:rPr>
          <w:spacing w:val="17"/>
          <w:sz w:val="19"/>
        </w:rPr>
        <w:t xml:space="preserve"> </w:t>
      </w:r>
      <w:r>
        <w:rPr>
          <w:sz w:val="19"/>
        </w:rPr>
        <w:t>exceto</w:t>
      </w:r>
      <w:r>
        <w:rPr>
          <w:spacing w:val="17"/>
          <w:sz w:val="19"/>
        </w:rPr>
        <w:t xml:space="preserve"> </w:t>
      </w:r>
      <w:r>
        <w:rPr>
          <w:sz w:val="19"/>
        </w:rPr>
        <w:t>para</w:t>
      </w:r>
      <w:r>
        <w:rPr>
          <w:spacing w:val="17"/>
          <w:sz w:val="19"/>
        </w:rPr>
        <w:t xml:space="preserve"> </w:t>
      </w:r>
      <w:r>
        <w:rPr>
          <w:sz w:val="19"/>
        </w:rPr>
        <w:t>atestados</w:t>
      </w:r>
      <w:r>
        <w:rPr>
          <w:spacing w:val="17"/>
          <w:sz w:val="19"/>
        </w:rPr>
        <w:t xml:space="preserve"> </w:t>
      </w:r>
      <w:r>
        <w:rPr>
          <w:sz w:val="19"/>
        </w:rPr>
        <w:t>de capacidade técnica, e no caso daqueles documentos que, pela própria natureza, comprovadamente, forem emitidos somente em nome da matriz.</w:t>
      </w:r>
    </w:p>
    <w:p w14:paraId="224F0942">
      <w:pPr>
        <w:pStyle w:val="9"/>
        <w:numPr>
          <w:ilvl w:val="2"/>
          <w:numId w:val="8"/>
        </w:numPr>
        <w:tabs>
          <w:tab w:val="left" w:pos="641"/>
        </w:tabs>
        <w:spacing w:before="0" w:after="0" w:line="283" w:lineRule="auto"/>
        <w:ind w:left="114" w:right="112" w:firstLine="0"/>
        <w:jc w:val="left"/>
        <w:rPr>
          <w:sz w:val="19"/>
        </w:rPr>
      </w:pPr>
      <w:r>
        <w:rPr>
          <w:sz w:val="19"/>
        </w:rPr>
        <w:t>Serão aceitos registros de CNPJ de licitante matriz e filial com diferenças de números de documentos pertinentes ao CND e ao CRF/FGTS, quando for comprovada a centralização do recolhimento dessas contribuições.</w:t>
      </w:r>
    </w:p>
    <w:p w14:paraId="0577CD36">
      <w:pPr>
        <w:pStyle w:val="9"/>
        <w:numPr>
          <w:ilvl w:val="1"/>
          <w:numId w:val="8"/>
        </w:numPr>
        <w:tabs>
          <w:tab w:val="left" w:pos="484"/>
        </w:tabs>
        <w:spacing w:before="0" w:after="0" w:line="218" w:lineRule="exact"/>
        <w:ind w:left="484" w:right="0" w:hanging="370"/>
        <w:jc w:val="left"/>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0C1A4B91">
      <w:pPr>
        <w:pStyle w:val="9"/>
        <w:numPr>
          <w:ilvl w:val="1"/>
          <w:numId w:val="8"/>
        </w:numPr>
        <w:tabs>
          <w:tab w:val="left" w:pos="502"/>
        </w:tabs>
        <w:spacing w:before="38" w:after="0" w:line="283" w:lineRule="auto"/>
        <w:ind w:left="114" w:right="112" w:firstLine="0"/>
        <w:jc w:val="both"/>
        <w:rPr>
          <w:sz w:val="19"/>
        </w:rPr>
      </w:pPr>
      <w:r>
        <w:rPr>
          <w:sz w:val="19"/>
        </w:rPr>
        <w:t>No caso de contratações para entrega imediata, considerada aquela com prazo de entrega de até 30 (trinta) dias da ordem de fornecimento, cujo valor estimado da contratação não supere o limite do disposto na alínea c do inciso IV do art. 75 da Lei nº 14.133/2021, nas contratações com valores inferiores a 1/4 (um quarto) do limite para dispensa de licitação para compras em geral e nas contratações</w:t>
      </w:r>
      <w:r>
        <w:rPr>
          <w:spacing w:val="80"/>
          <w:sz w:val="19"/>
        </w:rPr>
        <w:t xml:space="preserve"> </w:t>
      </w:r>
      <w:r>
        <w:rPr>
          <w:sz w:val="19"/>
        </w:rPr>
        <w:t>de produto para pesquisa e desenvolvimento de que trata a alínea c do inciso IV do art. 75 da Lei nº 14.133/2021, somente será exigida:</w:t>
      </w:r>
    </w:p>
    <w:p w14:paraId="235C6AD1">
      <w:pPr>
        <w:pStyle w:val="9"/>
        <w:numPr>
          <w:ilvl w:val="0"/>
          <w:numId w:val="11"/>
        </w:numPr>
        <w:tabs>
          <w:tab w:val="left" w:pos="309"/>
        </w:tabs>
        <w:spacing w:before="0" w:after="0" w:line="217" w:lineRule="exact"/>
        <w:ind w:left="309" w:right="0" w:hanging="195"/>
        <w:jc w:val="both"/>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1B733450">
      <w:pPr>
        <w:pStyle w:val="9"/>
        <w:numPr>
          <w:ilvl w:val="0"/>
          <w:numId w:val="11"/>
        </w:numPr>
        <w:tabs>
          <w:tab w:val="left" w:pos="320"/>
        </w:tabs>
        <w:spacing w:before="39" w:after="0" w:line="240" w:lineRule="auto"/>
        <w:ind w:left="320" w:right="0" w:hanging="206"/>
        <w:jc w:val="both"/>
        <w:rPr>
          <w:sz w:val="19"/>
        </w:rPr>
      </w:pPr>
      <w:r>
        <w:rPr>
          <w:sz w:val="19"/>
        </w:rPr>
        <w:t xml:space="preserve">das pessoas físicas, a comprovação da regularidade fiscal com a Fazenda </w:t>
      </w:r>
      <w:r>
        <w:rPr>
          <w:spacing w:val="-2"/>
          <w:sz w:val="19"/>
        </w:rPr>
        <w:t>Estadual.</w:t>
      </w:r>
    </w:p>
    <w:p w14:paraId="407D798E">
      <w:pPr>
        <w:pStyle w:val="9"/>
        <w:numPr>
          <w:ilvl w:val="1"/>
          <w:numId w:val="8"/>
        </w:numPr>
        <w:tabs>
          <w:tab w:val="left" w:pos="502"/>
        </w:tabs>
        <w:spacing w:before="38" w:after="0" w:line="283" w:lineRule="auto"/>
        <w:ind w:left="114" w:right="112" w:firstLine="0"/>
        <w:jc w:val="left"/>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7D343FF9">
      <w:pPr>
        <w:pStyle w:val="9"/>
        <w:numPr>
          <w:ilvl w:val="2"/>
          <w:numId w:val="8"/>
        </w:numPr>
        <w:tabs>
          <w:tab w:val="left" w:pos="642"/>
        </w:tabs>
        <w:spacing w:before="0" w:after="0" w:line="283" w:lineRule="auto"/>
        <w:ind w:left="114" w:right="112" w:firstLine="0"/>
        <w:jc w:val="left"/>
        <w:rPr>
          <w:sz w:val="19"/>
        </w:rPr>
      </w:pPr>
      <w:r>
        <w:rPr>
          <w:sz w:val="19"/>
        </w:rPr>
        <w:t>O licitante deverá ter procurador residente e domiciliado no Brasil, com poderes para receber citação, intimação e responder administrativa e judicialmente por seus atos, juntando o instrumento de mandato com os documentos de habilitação.</w:t>
      </w:r>
    </w:p>
    <w:p w14:paraId="6621ECE1">
      <w:pPr>
        <w:pStyle w:val="9"/>
        <w:numPr>
          <w:ilvl w:val="2"/>
          <w:numId w:val="8"/>
        </w:numPr>
        <w:tabs>
          <w:tab w:val="left" w:pos="648"/>
        </w:tabs>
        <w:spacing w:before="0" w:after="0" w:line="283" w:lineRule="auto"/>
        <w:ind w:left="114" w:right="112" w:firstLine="0"/>
        <w:jc w:val="left"/>
        <w:rPr>
          <w:sz w:val="19"/>
        </w:rPr>
      </w:pP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o</w:t>
      </w:r>
      <w:r>
        <w:rPr>
          <w:spacing w:val="11"/>
          <w:sz w:val="19"/>
        </w:rPr>
        <w:t xml:space="preserve"> </w:t>
      </w:r>
      <w:r>
        <w:rPr>
          <w:sz w:val="19"/>
        </w:rPr>
        <w:t>licitante</w:t>
      </w:r>
      <w:r>
        <w:rPr>
          <w:spacing w:val="11"/>
          <w:sz w:val="19"/>
        </w:rPr>
        <w:t xml:space="preserve"> </w:t>
      </w:r>
      <w:r>
        <w:rPr>
          <w:sz w:val="19"/>
        </w:rPr>
        <w:t>vencedor</w:t>
      </w:r>
      <w:r>
        <w:rPr>
          <w:spacing w:val="11"/>
          <w:sz w:val="19"/>
        </w:rPr>
        <w:t xml:space="preserve"> </w:t>
      </w:r>
      <w:r>
        <w:rPr>
          <w:sz w:val="19"/>
        </w:rPr>
        <w:t>ser</w:t>
      </w:r>
      <w:r>
        <w:rPr>
          <w:spacing w:val="11"/>
          <w:sz w:val="19"/>
        </w:rPr>
        <w:t xml:space="preserve"> </w:t>
      </w:r>
      <w:r>
        <w:rPr>
          <w:sz w:val="19"/>
        </w:rPr>
        <w:t>empresa</w:t>
      </w:r>
      <w:r>
        <w:rPr>
          <w:spacing w:val="11"/>
          <w:sz w:val="19"/>
        </w:rPr>
        <w:t xml:space="preserve"> </w:t>
      </w:r>
      <w:r>
        <w:rPr>
          <w:sz w:val="19"/>
        </w:rPr>
        <w:t>estrangeira</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funcione</w:t>
      </w:r>
      <w:r>
        <w:rPr>
          <w:spacing w:val="11"/>
          <w:sz w:val="19"/>
        </w:rPr>
        <w:t xml:space="preserve"> </w:t>
      </w:r>
      <w:r>
        <w:rPr>
          <w:sz w:val="19"/>
        </w:rPr>
        <w:t>no</w:t>
      </w:r>
      <w:r>
        <w:rPr>
          <w:spacing w:val="11"/>
          <w:sz w:val="19"/>
        </w:rPr>
        <w:t xml:space="preserve"> </w:t>
      </w:r>
      <w:r>
        <w:rPr>
          <w:sz w:val="19"/>
        </w:rPr>
        <w:t>País,</w:t>
      </w:r>
      <w:r>
        <w:rPr>
          <w:spacing w:val="11"/>
          <w:sz w:val="19"/>
        </w:rPr>
        <w:t xml:space="preserve"> </w:t>
      </w:r>
      <w:r>
        <w:rPr>
          <w:sz w:val="19"/>
        </w:rPr>
        <w:t>para</w:t>
      </w:r>
      <w:r>
        <w:rPr>
          <w:spacing w:val="11"/>
          <w:sz w:val="19"/>
        </w:rPr>
        <w:t xml:space="preserve"> </w:t>
      </w:r>
      <w:r>
        <w:rPr>
          <w:sz w:val="19"/>
        </w:rPr>
        <w:t>fins</w:t>
      </w:r>
      <w:r>
        <w:rPr>
          <w:spacing w:val="11"/>
          <w:sz w:val="19"/>
        </w:rPr>
        <w:t xml:space="preserve"> </w:t>
      </w:r>
      <w:r>
        <w:rPr>
          <w:sz w:val="19"/>
        </w:rPr>
        <w:t>de</w:t>
      </w:r>
      <w:r>
        <w:rPr>
          <w:spacing w:val="11"/>
          <w:sz w:val="19"/>
        </w:rPr>
        <w:t xml:space="preserve"> </w:t>
      </w:r>
      <w:r>
        <w:rPr>
          <w:sz w:val="19"/>
        </w:rPr>
        <w:t>assinatura</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os</w:t>
      </w:r>
      <w:r>
        <w:rPr>
          <w:spacing w:val="11"/>
          <w:sz w:val="19"/>
        </w:rPr>
        <w:t xml:space="preserve"> </w:t>
      </w:r>
      <w:r>
        <w:rPr>
          <w:sz w:val="19"/>
        </w:rPr>
        <w:t>documentos</w:t>
      </w:r>
      <w:r>
        <w:rPr>
          <w:spacing w:val="11"/>
          <w:sz w:val="19"/>
        </w:rPr>
        <w:t xml:space="preserve"> </w:t>
      </w:r>
      <w:r>
        <w:rPr>
          <w:sz w:val="19"/>
        </w:rPr>
        <w:t>exigidos</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habilitação</w:t>
      </w:r>
      <w:r>
        <w:rPr>
          <w:spacing w:val="11"/>
          <w:sz w:val="19"/>
        </w:rPr>
        <w:t xml:space="preserve"> </w:t>
      </w:r>
      <w:r>
        <w:rPr>
          <w:sz w:val="19"/>
        </w:rPr>
        <w:t>serão</w:t>
      </w:r>
      <w:r>
        <w:rPr>
          <w:spacing w:val="11"/>
          <w:sz w:val="19"/>
        </w:rPr>
        <w:t xml:space="preserve"> </w:t>
      </w:r>
      <w:r>
        <w:rPr>
          <w:sz w:val="19"/>
        </w:rPr>
        <w:t>traduzidos</w:t>
      </w:r>
      <w:r>
        <w:rPr>
          <w:spacing w:val="11"/>
          <w:sz w:val="19"/>
        </w:rPr>
        <w:t xml:space="preserve"> </w:t>
      </w:r>
      <w:r>
        <w:rPr>
          <w:sz w:val="19"/>
        </w:rPr>
        <w:t>por</w:t>
      </w:r>
      <w:r>
        <w:rPr>
          <w:spacing w:val="11"/>
          <w:sz w:val="19"/>
        </w:rPr>
        <w:t xml:space="preserve"> </w:t>
      </w:r>
      <w:r>
        <w:rPr>
          <w:sz w:val="19"/>
        </w:rPr>
        <w:t>tradutor juramentado no País e apostilados nos termos do disposto no Decreto nº 8.660/2016, ou de outro que venha a substituí-lo, ou consularizados pelos respectivos consulados ou embaixadas.</w:t>
      </w:r>
    </w:p>
    <w:p w14:paraId="50DC9E3C">
      <w:pPr>
        <w:pStyle w:val="9"/>
        <w:numPr>
          <w:ilvl w:val="1"/>
          <w:numId w:val="8"/>
        </w:numPr>
        <w:tabs>
          <w:tab w:val="left" w:pos="484"/>
        </w:tabs>
        <w:spacing w:before="0" w:after="0" w:line="218" w:lineRule="exact"/>
        <w:ind w:left="484" w:right="0" w:hanging="370"/>
        <w:jc w:val="left"/>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334B5F5D">
      <w:pPr>
        <w:pStyle w:val="9"/>
        <w:numPr>
          <w:ilvl w:val="2"/>
          <w:numId w:val="8"/>
        </w:numPr>
        <w:tabs>
          <w:tab w:val="left" w:pos="637"/>
        </w:tabs>
        <w:spacing w:before="37" w:after="0" w:line="240" w:lineRule="auto"/>
        <w:ind w:left="637" w:right="0" w:hanging="523"/>
        <w:jc w:val="left"/>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0AB909CD">
      <w:pPr>
        <w:pStyle w:val="7"/>
        <w:spacing w:before="78"/>
        <w:ind w:left="0"/>
      </w:pPr>
    </w:p>
    <w:p w14:paraId="7042B70E">
      <w:pPr>
        <w:pStyle w:val="3"/>
        <w:numPr>
          <w:ilvl w:val="0"/>
          <w:numId w:val="1"/>
        </w:numPr>
        <w:tabs>
          <w:tab w:val="left" w:pos="304"/>
        </w:tabs>
        <w:spacing w:before="0" w:after="0" w:line="240" w:lineRule="auto"/>
        <w:ind w:left="304" w:right="0"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77C2789A">
      <w:pPr>
        <w:pStyle w:val="9"/>
        <w:numPr>
          <w:ilvl w:val="1"/>
          <w:numId w:val="12"/>
        </w:numPr>
        <w:tabs>
          <w:tab w:val="left" w:pos="418"/>
        </w:tabs>
        <w:spacing w:before="39" w:after="0" w:line="283" w:lineRule="auto"/>
        <w:ind w:left="114" w:right="112" w:firstLine="0"/>
        <w:jc w:val="left"/>
        <w:rPr>
          <w:sz w:val="19"/>
        </w:rPr>
      </w:pPr>
      <w:r>
        <w:rPr>
          <w:sz w:val="19"/>
        </w:rPr>
        <w:t>Qualquer</w:t>
      </w:r>
      <w:r>
        <w:rPr>
          <w:spacing w:val="19"/>
          <w:sz w:val="19"/>
        </w:rPr>
        <w:t xml:space="preserve"> </w:t>
      </w:r>
      <w:r>
        <w:rPr>
          <w:sz w:val="19"/>
        </w:rPr>
        <w:t>pessoa</w:t>
      </w:r>
      <w:r>
        <w:rPr>
          <w:spacing w:val="19"/>
          <w:sz w:val="19"/>
        </w:rPr>
        <w:t xml:space="preserve"> </w:t>
      </w:r>
      <w:r>
        <w:rPr>
          <w:sz w:val="19"/>
        </w:rPr>
        <w:t>é</w:t>
      </w:r>
      <w:r>
        <w:rPr>
          <w:spacing w:val="19"/>
          <w:sz w:val="19"/>
        </w:rPr>
        <w:t xml:space="preserve"> </w:t>
      </w:r>
      <w:r>
        <w:rPr>
          <w:sz w:val="19"/>
        </w:rPr>
        <w:t>parte</w:t>
      </w:r>
      <w:r>
        <w:rPr>
          <w:spacing w:val="19"/>
          <w:sz w:val="19"/>
        </w:rPr>
        <w:t xml:space="preserve"> </w:t>
      </w:r>
      <w:r>
        <w:rPr>
          <w:sz w:val="19"/>
        </w:rPr>
        <w:t>legítima</w:t>
      </w:r>
      <w:r>
        <w:rPr>
          <w:spacing w:val="19"/>
          <w:sz w:val="19"/>
        </w:rPr>
        <w:t xml:space="preserve"> </w:t>
      </w:r>
      <w:r>
        <w:rPr>
          <w:sz w:val="19"/>
        </w:rPr>
        <w:t>para</w:t>
      </w:r>
      <w:r>
        <w:rPr>
          <w:spacing w:val="19"/>
          <w:sz w:val="19"/>
        </w:rPr>
        <w:t xml:space="preserve"> </w:t>
      </w:r>
      <w:r>
        <w:rPr>
          <w:sz w:val="19"/>
        </w:rPr>
        <w:t>impugnar</w:t>
      </w:r>
      <w:r>
        <w:rPr>
          <w:spacing w:val="19"/>
          <w:sz w:val="19"/>
        </w:rPr>
        <w:t xml:space="preserve"> </w:t>
      </w:r>
      <w:r>
        <w:rPr>
          <w:sz w:val="19"/>
        </w:rPr>
        <w:t>este</w:t>
      </w:r>
      <w:r>
        <w:rPr>
          <w:spacing w:val="19"/>
          <w:sz w:val="19"/>
        </w:rPr>
        <w:t xml:space="preserve"> </w:t>
      </w:r>
      <w:r>
        <w:rPr>
          <w:sz w:val="19"/>
        </w:rPr>
        <w:t>Edital</w:t>
      </w:r>
      <w:r>
        <w:rPr>
          <w:spacing w:val="19"/>
          <w:sz w:val="19"/>
        </w:rPr>
        <w:t xml:space="preserve"> </w:t>
      </w:r>
      <w:r>
        <w:rPr>
          <w:sz w:val="19"/>
        </w:rPr>
        <w:t>por</w:t>
      </w:r>
      <w:r>
        <w:rPr>
          <w:spacing w:val="19"/>
          <w:sz w:val="19"/>
        </w:rPr>
        <w:t xml:space="preserve"> </w:t>
      </w:r>
      <w:r>
        <w:rPr>
          <w:sz w:val="19"/>
        </w:rPr>
        <w:t>irregularidade</w:t>
      </w:r>
      <w:r>
        <w:rPr>
          <w:spacing w:val="19"/>
          <w:sz w:val="19"/>
        </w:rPr>
        <w:t xml:space="preserve"> </w:t>
      </w:r>
      <w:r>
        <w:rPr>
          <w:sz w:val="19"/>
        </w:rPr>
        <w:t>na</w:t>
      </w:r>
      <w:r>
        <w:rPr>
          <w:spacing w:val="19"/>
          <w:sz w:val="19"/>
        </w:rPr>
        <w:t xml:space="preserve"> </w:t>
      </w:r>
      <w:r>
        <w:rPr>
          <w:sz w:val="19"/>
        </w:rPr>
        <w:t>aplicação</w:t>
      </w:r>
      <w:r>
        <w:rPr>
          <w:spacing w:val="19"/>
          <w:sz w:val="19"/>
        </w:rPr>
        <w:t xml:space="preserve"> </w:t>
      </w:r>
      <w:r>
        <w:rPr>
          <w:sz w:val="19"/>
        </w:rPr>
        <w:t>da</w:t>
      </w:r>
      <w:r>
        <w:rPr>
          <w:spacing w:val="19"/>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Lei</w:t>
      </w:r>
      <w:r>
        <w:rPr>
          <w:color w:val="000080"/>
          <w:spacing w:val="19"/>
          <w:sz w:val="19"/>
          <w:u w:val="single" w:color="000080"/>
        </w:rPr>
        <w:t xml:space="preserve"> </w:t>
      </w:r>
      <w:r>
        <w:rPr>
          <w:color w:val="000080"/>
          <w:sz w:val="19"/>
          <w:u w:val="single" w:color="000080"/>
        </w:rPr>
        <w:t>nº</w:t>
      </w:r>
      <w:r>
        <w:rPr>
          <w:color w:val="000080"/>
          <w:spacing w:val="19"/>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9"/>
          <w:sz w:val="19"/>
        </w:rPr>
        <w:t xml:space="preserve"> </w:t>
      </w:r>
      <w:r>
        <w:rPr>
          <w:sz w:val="19"/>
        </w:rPr>
        <w:t>devendo</w:t>
      </w:r>
      <w:r>
        <w:rPr>
          <w:spacing w:val="19"/>
          <w:sz w:val="19"/>
        </w:rPr>
        <w:t xml:space="preserve"> </w:t>
      </w:r>
      <w:r>
        <w:rPr>
          <w:sz w:val="19"/>
        </w:rPr>
        <w:t>protocolar</w:t>
      </w:r>
      <w:r>
        <w:rPr>
          <w:spacing w:val="19"/>
          <w:sz w:val="19"/>
        </w:rPr>
        <w:t xml:space="preserve"> </w:t>
      </w:r>
      <w:r>
        <w:rPr>
          <w:sz w:val="19"/>
        </w:rPr>
        <w:t>o</w:t>
      </w:r>
      <w:r>
        <w:rPr>
          <w:spacing w:val="19"/>
          <w:sz w:val="19"/>
        </w:rPr>
        <w:t xml:space="preserve"> </w:t>
      </w:r>
      <w:r>
        <w:rPr>
          <w:sz w:val="19"/>
        </w:rPr>
        <w:t>pedido</w:t>
      </w:r>
      <w:r>
        <w:rPr>
          <w:spacing w:val="19"/>
          <w:sz w:val="19"/>
        </w:rPr>
        <w:t xml:space="preserve"> </w:t>
      </w:r>
      <w:r>
        <w:rPr>
          <w:sz w:val="19"/>
        </w:rPr>
        <w:t>até</w:t>
      </w:r>
      <w:r>
        <w:rPr>
          <w:spacing w:val="19"/>
          <w:sz w:val="19"/>
        </w:rPr>
        <w:t xml:space="preserve"> </w:t>
      </w:r>
      <w:r>
        <w:rPr>
          <w:sz w:val="19"/>
        </w:rPr>
        <w:t>3</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antes</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da</w:t>
      </w:r>
      <w:r>
        <w:rPr>
          <w:spacing w:val="19"/>
          <w:sz w:val="19"/>
        </w:rPr>
        <w:t xml:space="preserve"> </w:t>
      </w:r>
      <w:r>
        <w:rPr>
          <w:sz w:val="19"/>
        </w:rPr>
        <w:t>abertura</w:t>
      </w:r>
      <w:r>
        <w:rPr>
          <w:spacing w:val="19"/>
          <w:sz w:val="19"/>
        </w:rPr>
        <w:t xml:space="preserve"> </w:t>
      </w:r>
      <w:r>
        <w:rPr>
          <w:sz w:val="19"/>
        </w:rPr>
        <w:t xml:space="preserve">do </w:t>
      </w:r>
      <w:r>
        <w:rPr>
          <w:spacing w:val="-2"/>
          <w:sz w:val="19"/>
        </w:rPr>
        <w:t>certame.</w:t>
      </w:r>
    </w:p>
    <w:p w14:paraId="21B85455">
      <w:pPr>
        <w:pStyle w:val="9"/>
        <w:numPr>
          <w:ilvl w:val="2"/>
          <w:numId w:val="12"/>
        </w:numPr>
        <w:tabs>
          <w:tab w:val="left" w:pos="531"/>
        </w:tabs>
        <w:spacing w:before="0" w:after="0" w:line="218" w:lineRule="exact"/>
        <w:ind w:left="531" w:right="0" w:hanging="417"/>
        <w:jc w:val="left"/>
        <w:rPr>
          <w:sz w:val="19"/>
        </w:rPr>
      </w:pPr>
      <w:r>
        <w:rPr>
          <w:sz w:val="19"/>
        </w:rPr>
        <w:t>A</w:t>
      </w:r>
      <w:r>
        <w:rPr>
          <w:spacing w:val="-12"/>
          <w:sz w:val="19"/>
        </w:rPr>
        <w:t xml:space="preserve"> </w:t>
      </w:r>
      <w:r>
        <w:rPr>
          <w:sz w:val="19"/>
        </w:rPr>
        <w:t>impugnação e</w:t>
      </w:r>
      <w:r>
        <w:rPr>
          <w:spacing w:val="-1"/>
          <w:sz w:val="19"/>
        </w:rPr>
        <w:t xml:space="preserve"> </w:t>
      </w:r>
      <w:r>
        <w:rPr>
          <w:sz w:val="19"/>
        </w:rPr>
        <w:t>o pedido de</w:t>
      </w:r>
      <w:r>
        <w:rPr>
          <w:spacing w:val="-1"/>
          <w:sz w:val="19"/>
        </w:rPr>
        <w:t xml:space="preserve"> </w:t>
      </w:r>
      <w:r>
        <w:rPr>
          <w:sz w:val="19"/>
        </w:rPr>
        <w:t>esclarecimento poderão ser</w:t>
      </w:r>
      <w:r>
        <w:rPr>
          <w:spacing w:val="-1"/>
          <w:sz w:val="19"/>
        </w:rPr>
        <w:t xml:space="preserve"> </w:t>
      </w:r>
      <w:r>
        <w:rPr>
          <w:sz w:val="19"/>
        </w:rPr>
        <w:t>realizados por</w:t>
      </w:r>
      <w:r>
        <w:rPr>
          <w:spacing w:val="-1"/>
          <w:sz w:val="19"/>
        </w:rPr>
        <w:t xml:space="preserve"> </w:t>
      </w:r>
      <w:r>
        <w:rPr>
          <w:sz w:val="19"/>
        </w:rPr>
        <w:t>forma eletrônica, através</w:t>
      </w:r>
      <w:r>
        <w:rPr>
          <w:spacing w:val="-1"/>
          <w:sz w:val="19"/>
        </w:rPr>
        <w:t xml:space="preserve"> </w:t>
      </w:r>
      <w:r>
        <w:rPr>
          <w:sz w:val="19"/>
        </w:rPr>
        <w:t>do e-mail</w:t>
      </w:r>
      <w:r>
        <w:rPr>
          <w:spacing w:val="-1"/>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sz w:val="19"/>
        </w:rPr>
        <w:t>, mediante</w:t>
      </w:r>
      <w:r>
        <w:rPr>
          <w:spacing w:val="-1"/>
          <w:sz w:val="19"/>
        </w:rPr>
        <w:t xml:space="preserve"> </w:t>
      </w:r>
      <w:r>
        <w:rPr>
          <w:sz w:val="19"/>
        </w:rPr>
        <w:t xml:space="preserve">confirmação de </w:t>
      </w:r>
      <w:r>
        <w:rPr>
          <w:spacing w:val="-2"/>
          <w:sz w:val="19"/>
        </w:rPr>
        <w:t>recebimento.</w:t>
      </w:r>
    </w:p>
    <w:p w14:paraId="5395BEDE">
      <w:pPr>
        <w:pStyle w:val="9"/>
        <w:numPr>
          <w:ilvl w:val="2"/>
          <w:numId w:val="12"/>
        </w:numPr>
        <w:tabs>
          <w:tab w:val="left" w:pos="531"/>
        </w:tabs>
        <w:spacing w:before="39" w:after="0" w:line="240" w:lineRule="auto"/>
        <w:ind w:left="531" w:right="0" w:hanging="417"/>
        <w:jc w:val="left"/>
        <w:rPr>
          <w:sz w:val="19"/>
        </w:rPr>
      </w:pPr>
      <w:r>
        <w:rPr>
          <w:sz w:val="19"/>
        </w:rPr>
        <w:t>A</w:t>
      </w:r>
      <w:r>
        <w:rPr>
          <w:spacing w:val="-11"/>
          <w:sz w:val="19"/>
        </w:rPr>
        <w:t xml:space="preserve"> </w:t>
      </w:r>
      <w:r>
        <w:rPr>
          <w:sz w:val="19"/>
        </w:rPr>
        <w:t xml:space="preserve">resposta à impugnação ou ao pedido de esclarecimento será divulgado em sítio eletrônico oficial no prazo de até 3 (três) dias úteis, limitado ao último dia útil anterior à data da abertura do </w:t>
      </w:r>
      <w:r>
        <w:rPr>
          <w:spacing w:val="-2"/>
          <w:sz w:val="19"/>
        </w:rPr>
        <w:t>certame.</w:t>
      </w:r>
    </w:p>
    <w:p w14:paraId="782B6465">
      <w:pPr>
        <w:pStyle w:val="9"/>
        <w:numPr>
          <w:ilvl w:val="2"/>
          <w:numId w:val="12"/>
        </w:numPr>
        <w:tabs>
          <w:tab w:val="left" w:pos="531"/>
        </w:tabs>
        <w:spacing w:before="39" w:after="0" w:line="240" w:lineRule="auto"/>
        <w:ind w:left="531" w:right="0" w:hanging="417"/>
        <w:jc w:val="left"/>
        <w:rPr>
          <w:sz w:val="19"/>
        </w:rPr>
      </w:pPr>
      <w:r>
        <w:rPr>
          <w:sz w:val="19"/>
        </w:rPr>
        <w:t xml:space="preserve">As impugnações e pedidos de esclarecimentos não suspendem os prazos previstos no </w:t>
      </w:r>
      <w:r>
        <w:rPr>
          <w:spacing w:val="-2"/>
          <w:sz w:val="19"/>
        </w:rPr>
        <w:t>certame.</w:t>
      </w:r>
    </w:p>
    <w:p w14:paraId="110075B5">
      <w:pPr>
        <w:pStyle w:val="9"/>
        <w:numPr>
          <w:ilvl w:val="2"/>
          <w:numId w:val="12"/>
        </w:numPr>
        <w:tabs>
          <w:tab w:val="left" w:pos="538"/>
        </w:tabs>
        <w:spacing w:before="39" w:after="0" w:line="283" w:lineRule="auto"/>
        <w:ind w:left="114" w:right="112" w:firstLine="0"/>
        <w:jc w:val="left"/>
        <w:rPr>
          <w:sz w:val="19"/>
        </w:rPr>
      </w:pPr>
      <w:r>
        <w:rPr>
          <w:sz w:val="19"/>
        </w:rPr>
        <w:t>A</w:t>
      </w:r>
      <w:r>
        <w:rPr>
          <w:spacing w:val="-4"/>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1D027275">
      <w:pPr>
        <w:pStyle w:val="9"/>
        <w:numPr>
          <w:ilvl w:val="2"/>
          <w:numId w:val="12"/>
        </w:numPr>
        <w:tabs>
          <w:tab w:val="left" w:pos="542"/>
        </w:tabs>
        <w:spacing w:before="0" w:after="0" w:line="218" w:lineRule="exact"/>
        <w:ind w:left="542" w:right="0" w:hanging="428"/>
        <w:jc w:val="left"/>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40C617A8">
      <w:pPr>
        <w:pStyle w:val="9"/>
        <w:spacing w:after="0" w:line="218" w:lineRule="exact"/>
        <w:jc w:val="left"/>
        <w:rPr>
          <w:sz w:val="19"/>
        </w:rPr>
        <w:sectPr>
          <w:pgSz w:w="15840" w:h="24480"/>
          <w:pgMar w:top="0" w:right="0" w:bottom="0" w:left="0" w:header="720" w:footer="720" w:gutter="0"/>
          <w:cols w:space="720" w:num="1"/>
        </w:sectPr>
      </w:pPr>
    </w:p>
    <w:p w14:paraId="5B785960">
      <w:pPr>
        <w:pStyle w:val="9"/>
        <w:numPr>
          <w:ilvl w:val="1"/>
          <w:numId w:val="12"/>
        </w:numPr>
        <w:tabs>
          <w:tab w:val="left" w:pos="404"/>
        </w:tabs>
        <w:spacing w:before="22" w:after="0" w:line="283" w:lineRule="auto"/>
        <w:ind w:left="114" w:right="112" w:firstLine="0"/>
        <w:jc w:val="left"/>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205823FF">
      <w:pPr>
        <w:pStyle w:val="9"/>
        <w:numPr>
          <w:ilvl w:val="2"/>
          <w:numId w:val="12"/>
        </w:numPr>
        <w:tabs>
          <w:tab w:val="left" w:pos="542"/>
        </w:tabs>
        <w:spacing w:before="0" w:after="0" w:line="283" w:lineRule="auto"/>
        <w:ind w:left="114" w:right="112" w:firstLine="0"/>
        <w:jc w:val="left"/>
        <w:rPr>
          <w:sz w:val="19"/>
        </w:rPr>
      </w:pPr>
      <w:r>
        <w:rPr>
          <w:sz w:val="19"/>
        </w:rPr>
        <w:t>As</w:t>
      </w:r>
      <w:r>
        <w:rPr>
          <w:spacing w:val="11"/>
          <w:sz w:val="19"/>
        </w:rPr>
        <w:t xml:space="preserve"> </w:t>
      </w:r>
      <w:r>
        <w:rPr>
          <w:sz w:val="19"/>
        </w:rPr>
        <w:t>razões</w:t>
      </w:r>
      <w:r>
        <w:rPr>
          <w:spacing w:val="11"/>
          <w:sz w:val="19"/>
        </w:rPr>
        <w:t xml:space="preserve"> </w:t>
      </w:r>
      <w:r>
        <w:rPr>
          <w:sz w:val="19"/>
        </w:rPr>
        <w:t>do</w:t>
      </w:r>
      <w:r>
        <w:rPr>
          <w:spacing w:val="11"/>
          <w:sz w:val="19"/>
        </w:rPr>
        <w:t xml:space="preserve"> </w:t>
      </w:r>
      <w:r>
        <w:rPr>
          <w:sz w:val="19"/>
        </w:rPr>
        <w:t>recurso</w:t>
      </w:r>
      <w:r>
        <w:rPr>
          <w:spacing w:val="11"/>
          <w:sz w:val="19"/>
        </w:rPr>
        <w:t xml:space="preserve"> </w:t>
      </w:r>
      <w:r>
        <w:rPr>
          <w:sz w:val="19"/>
        </w:rPr>
        <w:t>deverão</w:t>
      </w:r>
      <w:r>
        <w:rPr>
          <w:spacing w:val="11"/>
          <w:sz w:val="19"/>
        </w:rPr>
        <w:t xml:space="preserve"> </w:t>
      </w:r>
      <w:r>
        <w:rPr>
          <w:sz w:val="19"/>
        </w:rPr>
        <w:t>ser</w:t>
      </w:r>
      <w:r>
        <w:rPr>
          <w:spacing w:val="11"/>
          <w:sz w:val="19"/>
        </w:rPr>
        <w:t xml:space="preserve"> </w:t>
      </w:r>
      <w:r>
        <w:rPr>
          <w:sz w:val="19"/>
        </w:rPr>
        <w:t>apresentadas</w:t>
      </w:r>
      <w:r>
        <w:rPr>
          <w:spacing w:val="11"/>
          <w:sz w:val="19"/>
        </w:rPr>
        <w:t xml:space="preserve"> </w:t>
      </w:r>
      <w:r>
        <w:rPr>
          <w:sz w:val="19"/>
        </w:rPr>
        <w:t>em</w:t>
      </w:r>
      <w:r>
        <w:rPr>
          <w:spacing w:val="11"/>
          <w:sz w:val="19"/>
        </w:rPr>
        <w:t xml:space="preserve"> </w:t>
      </w:r>
      <w:r>
        <w:rPr>
          <w:sz w:val="19"/>
        </w:rPr>
        <w:t>momento</w:t>
      </w:r>
      <w:r>
        <w:rPr>
          <w:spacing w:val="11"/>
          <w:sz w:val="19"/>
        </w:rPr>
        <w:t xml:space="preserve"> </w:t>
      </w:r>
      <w:r>
        <w:rPr>
          <w:sz w:val="19"/>
        </w:rPr>
        <w:t>único,</w:t>
      </w:r>
      <w:r>
        <w:rPr>
          <w:spacing w:val="11"/>
          <w:sz w:val="19"/>
        </w:rPr>
        <w:t xml:space="preserve"> </w:t>
      </w:r>
      <w:r>
        <w:rPr>
          <w:sz w:val="19"/>
        </w:rPr>
        <w:t>no</w:t>
      </w:r>
      <w:r>
        <w:rPr>
          <w:spacing w:val="11"/>
          <w:sz w:val="19"/>
        </w:rPr>
        <w:t xml:space="preserve"> </w:t>
      </w:r>
      <w:r>
        <w:rPr>
          <w:sz w:val="19"/>
        </w:rPr>
        <w:t>prazo</w:t>
      </w:r>
      <w:r>
        <w:rPr>
          <w:spacing w:val="11"/>
          <w:sz w:val="19"/>
        </w:rPr>
        <w:t xml:space="preserve"> </w:t>
      </w:r>
      <w:r>
        <w:rPr>
          <w:sz w:val="19"/>
        </w:rPr>
        <w:t>de</w:t>
      </w:r>
      <w:r>
        <w:rPr>
          <w:spacing w:val="11"/>
          <w:sz w:val="19"/>
        </w:rPr>
        <w:t xml:space="preserve"> </w:t>
      </w:r>
      <w:r>
        <w:rPr>
          <w:sz w:val="19"/>
        </w:rPr>
        <w:t>três</w:t>
      </w:r>
      <w:r>
        <w:rPr>
          <w:spacing w:val="11"/>
          <w:sz w:val="19"/>
        </w:rPr>
        <w:t xml:space="preserve"> </w:t>
      </w:r>
      <w:r>
        <w:rPr>
          <w:sz w:val="19"/>
        </w:rPr>
        <w:t>dias</w:t>
      </w:r>
      <w:r>
        <w:rPr>
          <w:spacing w:val="11"/>
          <w:sz w:val="19"/>
        </w:rPr>
        <w:t xml:space="preserve"> </w:t>
      </w:r>
      <w:r>
        <w:rPr>
          <w:sz w:val="19"/>
        </w:rPr>
        <w:t>úteis,</w:t>
      </w:r>
      <w:r>
        <w:rPr>
          <w:spacing w:val="11"/>
          <w:sz w:val="19"/>
        </w:rPr>
        <w:t xml:space="preserve"> </w:t>
      </w:r>
      <w:r>
        <w:rPr>
          <w:sz w:val="19"/>
        </w:rPr>
        <w:t>em</w:t>
      </w:r>
      <w:r>
        <w:rPr>
          <w:spacing w:val="11"/>
          <w:sz w:val="19"/>
        </w:rPr>
        <w:t xml:space="preserve"> </w:t>
      </w:r>
      <w:r>
        <w:rPr>
          <w:sz w:val="19"/>
        </w:rPr>
        <w:t>campo</w:t>
      </w:r>
      <w:r>
        <w:rPr>
          <w:spacing w:val="11"/>
          <w:sz w:val="19"/>
        </w:rPr>
        <w:t xml:space="preserve"> </w:t>
      </w:r>
      <w:r>
        <w:rPr>
          <w:sz w:val="19"/>
        </w:rPr>
        <w:t>próprio</w:t>
      </w:r>
      <w:r>
        <w:rPr>
          <w:spacing w:val="11"/>
          <w:sz w:val="19"/>
        </w:rPr>
        <w:t xml:space="preserve"> </w:t>
      </w:r>
      <w:r>
        <w:rPr>
          <w:sz w:val="19"/>
        </w:rPr>
        <w:t>do</w:t>
      </w:r>
      <w:r>
        <w:rPr>
          <w:spacing w:val="11"/>
          <w:sz w:val="19"/>
        </w:rPr>
        <w:t xml:space="preserve"> </w:t>
      </w:r>
      <w:r>
        <w:rPr>
          <w:sz w:val="19"/>
        </w:rPr>
        <w:t>sistema</w:t>
      </w:r>
      <w:r>
        <w:rPr>
          <w:spacing w:val="11"/>
          <w:sz w:val="19"/>
        </w:rPr>
        <w:t xml:space="preserve"> </w:t>
      </w:r>
      <w:r>
        <w:rPr>
          <w:sz w:val="19"/>
        </w:rPr>
        <w:t>eletrônico</w:t>
      </w:r>
      <w:r>
        <w:rPr>
          <w:spacing w:val="11"/>
          <w:sz w:val="19"/>
        </w:rPr>
        <w:t xml:space="preserve"> </w:t>
      </w:r>
      <w:r>
        <w:rPr>
          <w:sz w:val="19"/>
        </w:rPr>
        <w:t>de</w:t>
      </w:r>
      <w:r>
        <w:rPr>
          <w:spacing w:val="11"/>
          <w:sz w:val="19"/>
        </w:rPr>
        <w:t xml:space="preserve"> </w:t>
      </w:r>
      <w:r>
        <w:rPr>
          <w:sz w:val="19"/>
        </w:rPr>
        <w:t>contratações</w:t>
      </w:r>
      <w:r>
        <w:rPr>
          <w:spacing w:val="11"/>
          <w:sz w:val="19"/>
        </w:rPr>
        <w:t xml:space="preserve"> </w:t>
      </w:r>
      <w:r>
        <w:rPr>
          <w:sz w:val="19"/>
        </w:rPr>
        <w:t>ou,</w:t>
      </w:r>
      <w:r>
        <w:rPr>
          <w:spacing w:val="11"/>
          <w:sz w:val="19"/>
        </w:rPr>
        <w:t xml:space="preserve"> </w:t>
      </w:r>
      <w:r>
        <w:rPr>
          <w:sz w:val="19"/>
        </w:rPr>
        <w:t>em</w:t>
      </w:r>
      <w:r>
        <w:rPr>
          <w:spacing w:val="11"/>
          <w:sz w:val="19"/>
        </w:rPr>
        <w:t xml:space="preserve"> </w:t>
      </w:r>
      <w:r>
        <w:rPr>
          <w:sz w:val="19"/>
        </w:rPr>
        <w:t>sua</w:t>
      </w:r>
      <w:r>
        <w:rPr>
          <w:spacing w:val="11"/>
          <w:sz w:val="19"/>
        </w:rPr>
        <w:t xml:space="preserve"> </w:t>
      </w:r>
      <w:r>
        <w:rPr>
          <w:sz w:val="19"/>
        </w:rPr>
        <w:t>indisponibilidade,</w:t>
      </w:r>
      <w:r>
        <w:rPr>
          <w:spacing w:val="11"/>
          <w:sz w:val="19"/>
        </w:rPr>
        <w:t xml:space="preserve"> </w:t>
      </w:r>
      <w:r>
        <w:rPr>
          <w:sz w:val="19"/>
        </w:rPr>
        <w:t>para</w:t>
      </w:r>
      <w:r>
        <w:rPr>
          <w:spacing w:val="11"/>
          <w:sz w:val="19"/>
        </w:rPr>
        <w:t xml:space="preserve"> </w:t>
      </w:r>
      <w:r>
        <w:rPr>
          <w:sz w:val="19"/>
        </w:rPr>
        <w:t>o</w:t>
      </w:r>
      <w:r>
        <w:rPr>
          <w:spacing w:val="11"/>
          <w:sz w:val="19"/>
        </w:rPr>
        <w:t xml:space="preserve"> </w:t>
      </w:r>
      <w:r>
        <w:rPr>
          <w:sz w:val="19"/>
        </w:rPr>
        <w:t xml:space="preserve">e-mail 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color w:val="FF0000"/>
          <w:sz w:val="19"/>
        </w:rPr>
        <w:t xml:space="preserve">, </w:t>
      </w:r>
      <w:r>
        <w:rPr>
          <w:sz w:val="19"/>
        </w:rPr>
        <w:t>mediante confirmação de recebimento, contados:</w:t>
      </w:r>
    </w:p>
    <w:p w14:paraId="1B7F8A71">
      <w:pPr>
        <w:pStyle w:val="9"/>
        <w:numPr>
          <w:ilvl w:val="0"/>
          <w:numId w:val="13"/>
        </w:numPr>
        <w:tabs>
          <w:tab w:val="left" w:pos="309"/>
        </w:tabs>
        <w:spacing w:before="0" w:after="0" w:line="218" w:lineRule="exact"/>
        <w:ind w:left="309" w:right="0" w:hanging="195"/>
        <w:jc w:val="left"/>
        <w:rPr>
          <w:sz w:val="19"/>
        </w:rPr>
      </w:pPr>
      <w:r>
        <w:rPr>
          <w:sz w:val="19"/>
        </w:rPr>
        <w:t xml:space="preserve">a partir da data de intimação ou de lavratura da ata de habilitação ou </w:t>
      </w:r>
      <w:r>
        <w:rPr>
          <w:spacing w:val="-2"/>
          <w:sz w:val="19"/>
        </w:rPr>
        <w:t>inabilitação;</w:t>
      </w:r>
    </w:p>
    <w:p w14:paraId="71FBCA21">
      <w:pPr>
        <w:pStyle w:val="9"/>
        <w:numPr>
          <w:ilvl w:val="0"/>
          <w:numId w:val="13"/>
        </w:numPr>
        <w:tabs>
          <w:tab w:val="left" w:pos="320"/>
        </w:tabs>
        <w:spacing w:before="38" w:after="0" w:line="240" w:lineRule="auto"/>
        <w:ind w:left="320" w:right="0" w:hanging="206"/>
        <w:jc w:val="left"/>
        <w:rPr>
          <w:sz w:val="19"/>
        </w:rPr>
      </w:pPr>
      <w:r>
        <w:rPr>
          <w:sz w:val="19"/>
        </w:rPr>
        <w:t xml:space="preserve">a partir da ata de julgamento, nas licitações com inversão de </w:t>
      </w:r>
      <w:r>
        <w:rPr>
          <w:spacing w:val="-2"/>
          <w:sz w:val="19"/>
        </w:rPr>
        <w:t>fases.</w:t>
      </w:r>
    </w:p>
    <w:p w14:paraId="607217FD">
      <w:pPr>
        <w:pStyle w:val="9"/>
        <w:numPr>
          <w:ilvl w:val="2"/>
          <w:numId w:val="12"/>
        </w:numPr>
        <w:tabs>
          <w:tab w:val="left" w:pos="542"/>
        </w:tabs>
        <w:spacing w:before="39" w:after="0" w:line="240" w:lineRule="auto"/>
        <w:ind w:left="542" w:right="0" w:hanging="428"/>
        <w:jc w:val="left"/>
        <w:rPr>
          <w:sz w:val="19"/>
        </w:rPr>
      </w:pPr>
      <w:r>
        <w:rPr>
          <w:sz w:val="19"/>
        </w:rPr>
        <w:t xml:space="preserve">Os demais licitantes ficarão intimados para se desejarem, apresentar suas contrarrazões, no prazo de três dias úteis, contado da data de intimação pessoal ou de divulgação da interposição do </w:t>
      </w:r>
      <w:r>
        <w:rPr>
          <w:spacing w:val="-2"/>
          <w:sz w:val="19"/>
        </w:rPr>
        <w:t>recurso.</w:t>
      </w:r>
    </w:p>
    <w:p w14:paraId="6E945E1B">
      <w:pPr>
        <w:pStyle w:val="9"/>
        <w:numPr>
          <w:ilvl w:val="2"/>
          <w:numId w:val="12"/>
        </w:numPr>
        <w:tabs>
          <w:tab w:val="left" w:pos="542"/>
        </w:tabs>
        <w:spacing w:before="39" w:after="0" w:line="240" w:lineRule="auto"/>
        <w:ind w:left="542" w:right="0" w:hanging="428"/>
        <w:jc w:val="left"/>
        <w:rPr>
          <w:sz w:val="19"/>
        </w:rPr>
      </w:pPr>
      <w:r>
        <w:rPr>
          <w:sz w:val="19"/>
        </w:rPr>
        <w:t xml:space="preserve">Os recursos interpostos fora do prazo não serão </w:t>
      </w:r>
      <w:r>
        <w:rPr>
          <w:spacing w:val="-2"/>
          <w:sz w:val="19"/>
        </w:rPr>
        <w:t>conhecidos.</w:t>
      </w:r>
    </w:p>
    <w:p w14:paraId="7F116D0D">
      <w:pPr>
        <w:pStyle w:val="9"/>
        <w:numPr>
          <w:ilvl w:val="2"/>
          <w:numId w:val="12"/>
        </w:numPr>
        <w:tabs>
          <w:tab w:val="left" w:pos="546"/>
        </w:tabs>
        <w:spacing w:before="39" w:after="0" w:line="283" w:lineRule="auto"/>
        <w:ind w:left="114" w:right="112" w:firstLine="0"/>
        <w:jc w:val="left"/>
        <w:rPr>
          <w:sz w:val="19"/>
        </w:rPr>
      </w:pPr>
      <w:r>
        <w:rPr>
          <w:sz w:val="19"/>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2CE293EA">
      <w:pPr>
        <w:pStyle w:val="9"/>
        <w:numPr>
          <w:ilvl w:val="2"/>
          <w:numId w:val="12"/>
        </w:numPr>
        <w:tabs>
          <w:tab w:val="left" w:pos="542"/>
        </w:tabs>
        <w:spacing w:before="0" w:after="0" w:line="218" w:lineRule="exact"/>
        <w:ind w:left="542" w:right="0" w:hanging="428"/>
        <w:jc w:val="left"/>
        <w:rPr>
          <w:sz w:val="19"/>
        </w:rPr>
      </w:pPr>
      <w:r>
        <w:rPr>
          <w:sz w:val="19"/>
        </w:rPr>
        <w:t xml:space="preserve">Será assegurado ao licitante vista dos elementos indispensáveis à defesa de seus </w:t>
      </w:r>
      <w:r>
        <w:rPr>
          <w:spacing w:val="-2"/>
          <w:sz w:val="19"/>
        </w:rPr>
        <w:t>interesses.</w:t>
      </w:r>
    </w:p>
    <w:p w14:paraId="0A982505">
      <w:pPr>
        <w:pStyle w:val="9"/>
        <w:numPr>
          <w:ilvl w:val="2"/>
          <w:numId w:val="12"/>
        </w:numPr>
        <w:tabs>
          <w:tab w:val="left" w:pos="542"/>
        </w:tabs>
        <w:spacing w:before="39" w:after="0" w:line="240" w:lineRule="auto"/>
        <w:ind w:left="542" w:right="0" w:hanging="428"/>
        <w:jc w:val="left"/>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0A5B4FA2">
      <w:pPr>
        <w:pStyle w:val="9"/>
        <w:numPr>
          <w:ilvl w:val="2"/>
          <w:numId w:val="12"/>
        </w:numPr>
        <w:tabs>
          <w:tab w:val="left" w:pos="542"/>
        </w:tabs>
        <w:spacing w:before="39" w:after="0" w:line="240" w:lineRule="auto"/>
        <w:ind w:left="542" w:right="0" w:hanging="428"/>
        <w:jc w:val="left"/>
        <w:rPr>
          <w:sz w:val="19"/>
        </w:rPr>
      </w:pPr>
      <w:r>
        <w:rPr>
          <w:sz w:val="19"/>
        </w:rPr>
        <w:t xml:space="preserve">O acolhimento do recurso invalida tão somente os atos insuscetíveis de </w:t>
      </w:r>
      <w:r>
        <w:rPr>
          <w:spacing w:val="-2"/>
          <w:sz w:val="19"/>
        </w:rPr>
        <w:t>aproveitamento.</w:t>
      </w:r>
    </w:p>
    <w:p w14:paraId="49D69B6B">
      <w:pPr>
        <w:pStyle w:val="7"/>
        <w:spacing w:before="77"/>
        <w:ind w:left="0"/>
      </w:pPr>
    </w:p>
    <w:p w14:paraId="22D4DE29">
      <w:pPr>
        <w:pStyle w:val="3"/>
        <w:numPr>
          <w:ilvl w:val="0"/>
          <w:numId w:val="1"/>
        </w:numPr>
        <w:tabs>
          <w:tab w:val="left" w:pos="304"/>
        </w:tabs>
        <w:spacing w:before="0" w:after="0" w:line="240" w:lineRule="auto"/>
        <w:ind w:left="304" w:right="0"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2DCBB8E1">
      <w:pPr>
        <w:pStyle w:val="7"/>
        <w:spacing w:before="39" w:line="283" w:lineRule="auto"/>
        <w:ind w:right="76"/>
      </w:pPr>
      <w: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3808682B">
      <w:pPr>
        <w:pStyle w:val="7"/>
        <w:spacing w:before="38"/>
        <w:ind w:left="0"/>
      </w:pPr>
    </w:p>
    <w:p w14:paraId="4386FF86">
      <w:pPr>
        <w:pStyle w:val="3"/>
        <w:numPr>
          <w:ilvl w:val="0"/>
          <w:numId w:val="1"/>
        </w:numPr>
        <w:tabs>
          <w:tab w:val="left" w:pos="399"/>
        </w:tabs>
        <w:spacing w:before="0" w:after="0" w:line="240" w:lineRule="auto"/>
        <w:ind w:left="399" w:right="0"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51E86D13">
      <w:pPr>
        <w:pStyle w:val="9"/>
        <w:numPr>
          <w:ilvl w:val="1"/>
          <w:numId w:val="14"/>
        </w:numPr>
        <w:tabs>
          <w:tab w:val="left" w:pos="505"/>
        </w:tabs>
        <w:spacing w:before="39" w:after="0" w:line="283" w:lineRule="auto"/>
        <w:ind w:left="114" w:right="112" w:firstLine="0"/>
        <w:jc w:val="both"/>
        <w:rPr>
          <w:sz w:val="19"/>
        </w:rPr>
      </w:pPr>
      <w:r>
        <w:rPr>
          <w:sz w:val="19"/>
        </w:rPr>
        <w:t>Uma vez homologado o resultado da licitação, a 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2CCE23DD">
      <w:pPr>
        <w:pStyle w:val="9"/>
        <w:numPr>
          <w:ilvl w:val="1"/>
          <w:numId w:val="14"/>
        </w:numPr>
        <w:tabs>
          <w:tab w:val="left" w:pos="520"/>
        </w:tabs>
        <w:spacing w:before="0" w:after="0" w:line="283" w:lineRule="auto"/>
        <w:ind w:left="114" w:right="112"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6D7208E4">
      <w:pPr>
        <w:pStyle w:val="9"/>
        <w:numPr>
          <w:ilvl w:val="1"/>
          <w:numId w:val="14"/>
        </w:numPr>
        <w:tabs>
          <w:tab w:val="left" w:pos="507"/>
        </w:tabs>
        <w:spacing w:before="0" w:after="0" w:line="283" w:lineRule="auto"/>
        <w:ind w:left="114" w:right="112"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56EFCF5">
      <w:pPr>
        <w:pStyle w:val="9"/>
        <w:numPr>
          <w:ilvl w:val="1"/>
          <w:numId w:val="14"/>
        </w:numPr>
        <w:tabs>
          <w:tab w:val="left" w:pos="507"/>
        </w:tabs>
        <w:spacing w:before="0" w:after="0" w:line="283" w:lineRule="auto"/>
        <w:ind w:left="114" w:right="112" w:firstLine="0"/>
        <w:jc w:val="both"/>
        <w:rPr>
          <w:sz w:val="19"/>
        </w:rPr>
      </w:pPr>
      <w:r>
        <w:rPr>
          <w:sz w:val="19"/>
        </w:rPr>
        <w:t>Caso nenhum dos licitantes aceite a contratação nos termos do item anterior, a Administração, observados o valor estimado e sua eventual atualização, poderá convocar os licitantes remanescentes</w:t>
      </w:r>
      <w:r>
        <w:rPr>
          <w:spacing w:val="40"/>
          <w:sz w:val="19"/>
        </w:rPr>
        <w:t xml:space="preserve"> </w:t>
      </w:r>
      <w:r>
        <w:rPr>
          <w:sz w:val="19"/>
        </w:rPr>
        <w:t>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5E87F35">
      <w:pPr>
        <w:pStyle w:val="9"/>
        <w:numPr>
          <w:ilvl w:val="1"/>
          <w:numId w:val="14"/>
        </w:numPr>
        <w:tabs>
          <w:tab w:val="left" w:pos="501"/>
        </w:tabs>
        <w:spacing w:before="0" w:after="0" w:line="283" w:lineRule="auto"/>
        <w:ind w:left="114" w:right="112"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165627A1">
      <w:pPr>
        <w:pStyle w:val="9"/>
        <w:numPr>
          <w:ilvl w:val="2"/>
          <w:numId w:val="14"/>
        </w:numPr>
        <w:tabs>
          <w:tab w:val="left" w:pos="626"/>
        </w:tabs>
        <w:spacing w:before="0" w:after="0" w:line="218" w:lineRule="exact"/>
        <w:ind w:left="626" w:right="0" w:hanging="512"/>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78CCD7D0">
      <w:pPr>
        <w:pStyle w:val="9"/>
        <w:numPr>
          <w:ilvl w:val="1"/>
          <w:numId w:val="14"/>
        </w:numPr>
        <w:tabs>
          <w:tab w:val="left" w:pos="499"/>
        </w:tabs>
        <w:spacing w:before="34" w:after="0" w:line="283" w:lineRule="auto"/>
        <w:ind w:left="114" w:right="112" w:firstLine="0"/>
        <w:jc w:val="both"/>
        <w:rPr>
          <w:sz w:val="19"/>
        </w:rPr>
      </w:pPr>
      <w:r>
        <w:rPr>
          <w:sz w:val="19"/>
        </w:rPr>
        <w:t>No momento da assinatura do Contrato, o adjudicatário apresentará certidão de cumprimento de cota de aprendiz, expedida pelo Ministério do Trabalho e Emprego, para fins de atendimento aos arts. 429 e seguintes da Consolidação das Leis do Trabalho.</w:t>
      </w:r>
    </w:p>
    <w:p w14:paraId="55C4DB42">
      <w:pPr>
        <w:pStyle w:val="9"/>
        <w:numPr>
          <w:ilvl w:val="1"/>
          <w:numId w:val="14"/>
        </w:numPr>
        <w:tabs>
          <w:tab w:val="left" w:pos="502"/>
        </w:tabs>
        <w:spacing w:before="0" w:after="0" w:line="283" w:lineRule="auto"/>
        <w:ind w:left="114" w:right="112" w:firstLine="0"/>
        <w:jc w:val="both"/>
        <w:rPr>
          <w:sz w:val="19"/>
        </w:rPr>
      </w:pPr>
      <w:r>
        <w:rPr>
          <w:sz w:val="19"/>
        </w:rPr>
        <w:t>Caso o valor da contratação se enquadre no limite previsto na legislação vigente, o licitante vencedor deverá demonstrar que mantém Programa de Integridade, consistindo tal programa no conjunto</w:t>
      </w:r>
      <w:r>
        <w:rPr>
          <w:spacing w:val="80"/>
          <w:sz w:val="19"/>
        </w:rPr>
        <w:t xml:space="preserve"> </w:t>
      </w:r>
      <w:r>
        <w:rPr>
          <w:sz w:val="19"/>
        </w:rPr>
        <w:t>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1"/>
          <w:sz w:val="19"/>
        </w:rPr>
        <w:t xml:space="preserve"> </w:t>
      </w:r>
      <w:r>
        <w:rPr>
          <w:sz w:val="19"/>
        </w:rPr>
        <w:t>Administração Pública.</w:t>
      </w:r>
    </w:p>
    <w:p w14:paraId="622136CA">
      <w:pPr>
        <w:pStyle w:val="9"/>
        <w:numPr>
          <w:ilvl w:val="2"/>
          <w:numId w:val="14"/>
        </w:numPr>
        <w:tabs>
          <w:tab w:val="left" w:pos="637"/>
        </w:tabs>
        <w:spacing w:before="0" w:after="0" w:line="283" w:lineRule="auto"/>
        <w:ind w:left="114" w:right="112"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4013809D">
      <w:pPr>
        <w:pStyle w:val="7"/>
        <w:spacing w:before="35"/>
        <w:ind w:left="0"/>
      </w:pPr>
    </w:p>
    <w:p w14:paraId="1E29CEC1">
      <w:pPr>
        <w:pStyle w:val="3"/>
        <w:numPr>
          <w:ilvl w:val="0"/>
          <w:numId w:val="1"/>
        </w:numPr>
        <w:tabs>
          <w:tab w:val="left" w:pos="388"/>
        </w:tabs>
        <w:spacing w:before="0" w:after="0" w:line="240" w:lineRule="auto"/>
        <w:ind w:left="388" w:right="0" w:hanging="274"/>
        <w:jc w:val="left"/>
      </w:pPr>
      <w:r>
        <w:t>DA</w:t>
      </w:r>
      <w:r>
        <w:rPr>
          <w:spacing w:val="-11"/>
        </w:rPr>
        <w:t xml:space="preserve"> </w:t>
      </w:r>
      <w:r>
        <w:rPr>
          <w:spacing w:val="-2"/>
        </w:rPr>
        <w:t>SUBCONTRATAÇÃO</w:t>
      </w:r>
    </w:p>
    <w:p w14:paraId="767A7614">
      <w:pPr>
        <w:pStyle w:val="7"/>
        <w:spacing w:before="39"/>
      </w:pPr>
      <w:r>
        <w:t>11.1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4BEDC4CD">
      <w:pPr>
        <w:pStyle w:val="7"/>
        <w:spacing w:before="78"/>
        <w:ind w:left="0"/>
      </w:pPr>
    </w:p>
    <w:p w14:paraId="2B83CDBE">
      <w:pPr>
        <w:pStyle w:val="3"/>
        <w:numPr>
          <w:ilvl w:val="0"/>
          <w:numId w:val="1"/>
        </w:numPr>
        <w:tabs>
          <w:tab w:val="left" w:pos="399"/>
        </w:tabs>
        <w:spacing w:before="0" w:after="0" w:line="240" w:lineRule="auto"/>
        <w:ind w:left="399" w:right="0" w:hanging="285"/>
        <w:jc w:val="left"/>
      </w:pPr>
      <w:r>
        <w:t>DA</w:t>
      </w:r>
      <w:r>
        <w:rPr>
          <w:spacing w:val="-11"/>
        </w:rPr>
        <w:t xml:space="preserve"> </w:t>
      </w:r>
      <w:r>
        <w:rPr>
          <w:spacing w:val="-2"/>
        </w:rPr>
        <w:t>GARANTIA</w:t>
      </w:r>
    </w:p>
    <w:p w14:paraId="69939D10">
      <w:pPr>
        <w:pStyle w:val="7"/>
        <w:spacing w:before="39"/>
      </w:pPr>
      <w:r>
        <w:t xml:space="preserve">12.1 Não haverá exigência de garantia contratual da </w:t>
      </w:r>
      <w:r>
        <w:rPr>
          <w:spacing w:val="-2"/>
        </w:rPr>
        <w:t>execução.</w:t>
      </w:r>
    </w:p>
    <w:p w14:paraId="5DDB8633">
      <w:pPr>
        <w:pStyle w:val="7"/>
        <w:spacing w:before="77"/>
        <w:ind w:left="0"/>
      </w:pPr>
    </w:p>
    <w:p w14:paraId="2E1A0FAC">
      <w:pPr>
        <w:pStyle w:val="3"/>
        <w:numPr>
          <w:ilvl w:val="0"/>
          <w:numId w:val="1"/>
        </w:numPr>
        <w:tabs>
          <w:tab w:val="left" w:pos="399"/>
        </w:tabs>
        <w:spacing w:before="0" w:after="0" w:line="240" w:lineRule="auto"/>
        <w:ind w:left="399" w:right="0" w:hanging="285"/>
        <w:jc w:val="left"/>
      </w:pPr>
      <w:r>
        <w:rPr>
          <w:spacing w:val="-2"/>
        </w:rPr>
        <w:t>PAGAMENTO</w:t>
      </w:r>
    </w:p>
    <w:p w14:paraId="1DB4A5B0">
      <w:pPr>
        <w:pStyle w:val="9"/>
        <w:numPr>
          <w:ilvl w:val="1"/>
          <w:numId w:val="15"/>
        </w:numPr>
        <w:tabs>
          <w:tab w:val="left" w:pos="517"/>
        </w:tabs>
        <w:spacing w:before="39" w:after="0" w:line="283" w:lineRule="auto"/>
        <w:ind w:left="114" w:right="112" w:firstLine="0"/>
        <w:jc w:val="both"/>
        <w:rPr>
          <w:sz w:val="19"/>
        </w:rPr>
      </w:pPr>
      <w:r>
        <w:rPr>
          <w:sz w:val="19"/>
        </w:rPr>
        <w:t>O contratante deverá pagar o preço ao contratado em parcelas, conforme cronograma de execução do contrato, na conta corrente de titularidade do contratado a ser indicada, junto à instituição financeira contratada pelo Estado do Rio de Janeiro.</w:t>
      </w:r>
    </w:p>
    <w:p w14:paraId="0551FDF3">
      <w:pPr>
        <w:pStyle w:val="9"/>
        <w:numPr>
          <w:ilvl w:val="1"/>
          <w:numId w:val="15"/>
        </w:numPr>
        <w:tabs>
          <w:tab w:val="left" w:pos="532"/>
        </w:tabs>
        <w:spacing w:before="0" w:after="0" w:line="283" w:lineRule="auto"/>
        <w:ind w:left="114" w:right="112" w:firstLine="0"/>
        <w:jc w:val="both"/>
        <w:rPr>
          <w:sz w:val="19"/>
        </w:rPr>
      </w:pPr>
      <w:r>
        <w:rPr>
          <w:sz w:val="19"/>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w:t>
      </w:r>
      <w:r>
        <w:rPr>
          <w:spacing w:val="80"/>
          <w:sz w:val="19"/>
        </w:rPr>
        <w:t xml:space="preserve"> </w:t>
      </w:r>
      <w:r>
        <w:rPr>
          <w:sz w:val="19"/>
        </w:rPr>
        <w:t xml:space="preserve">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038140B7">
      <w:pPr>
        <w:pStyle w:val="9"/>
        <w:numPr>
          <w:ilvl w:val="1"/>
          <w:numId w:val="15"/>
        </w:numPr>
        <w:tabs>
          <w:tab w:val="left" w:pos="497"/>
        </w:tabs>
        <w:spacing w:before="0" w:after="0" w:line="283" w:lineRule="auto"/>
        <w:ind w:left="114" w:right="112" w:firstLine="0"/>
        <w:jc w:val="both"/>
        <w:rPr>
          <w:sz w:val="19"/>
        </w:rPr>
      </w:pPr>
      <w:r>
        <w:rPr>
          <w:sz w:val="19"/>
        </w:rPr>
        <w:t>A 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0156EFB7">
      <w:pPr>
        <w:pStyle w:val="9"/>
        <w:numPr>
          <w:ilvl w:val="2"/>
          <w:numId w:val="15"/>
        </w:numPr>
        <w:tabs>
          <w:tab w:val="left" w:pos="637"/>
        </w:tabs>
        <w:spacing w:before="0" w:after="0" w:line="218" w:lineRule="exact"/>
        <w:ind w:left="637" w:right="0" w:hanging="523"/>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6ED2741C">
      <w:pPr>
        <w:pStyle w:val="9"/>
        <w:numPr>
          <w:ilvl w:val="1"/>
          <w:numId w:val="15"/>
        </w:numPr>
        <w:tabs>
          <w:tab w:val="left" w:pos="507"/>
        </w:tabs>
        <w:spacing w:before="36" w:after="0" w:line="283" w:lineRule="auto"/>
        <w:ind w:left="114" w:right="112" w:firstLine="0"/>
        <w:jc w:val="both"/>
        <w:rPr>
          <w:sz w:val="19"/>
        </w:rPr>
      </w:pPr>
      <w:r>
        <w:rPr>
          <w:sz w:val="19"/>
        </w:rPr>
        <w:t>O CONTRATADO deverá encaminhar a Nota Fiscal ou Fatura para pagamento ao Hospital Universitário Pedro Ernesto, situado na Boulevard 28 de Setembro, 77 – Vila Isabel, Rio de Janeiro/RJ, CEP</w:t>
      </w:r>
      <w:r>
        <w:rPr>
          <w:spacing w:val="-7"/>
          <w:sz w:val="19"/>
        </w:rPr>
        <w:t xml:space="preserve"> </w:t>
      </w:r>
      <w:r>
        <w:rPr>
          <w:sz w:val="19"/>
        </w:rPr>
        <w:t>20.551-030.</w:t>
      </w:r>
    </w:p>
    <w:p w14:paraId="0EA7D0B6">
      <w:pPr>
        <w:pStyle w:val="9"/>
        <w:numPr>
          <w:ilvl w:val="1"/>
          <w:numId w:val="15"/>
        </w:numPr>
        <w:tabs>
          <w:tab w:val="left" w:pos="495"/>
        </w:tabs>
        <w:spacing w:before="0" w:after="0" w:line="218" w:lineRule="exact"/>
        <w:ind w:left="495" w:right="0" w:hanging="381"/>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41EC3E5B">
      <w:pPr>
        <w:pStyle w:val="9"/>
        <w:numPr>
          <w:ilvl w:val="0"/>
          <w:numId w:val="16"/>
        </w:numPr>
        <w:tabs>
          <w:tab w:val="left" w:pos="309"/>
        </w:tabs>
        <w:spacing w:before="39" w:after="0" w:line="240" w:lineRule="auto"/>
        <w:ind w:left="309" w:right="0" w:hanging="195"/>
        <w:jc w:val="both"/>
        <w:rPr>
          <w:sz w:val="19"/>
        </w:rPr>
      </w:pPr>
      <w:r>
        <w:rPr>
          <w:sz w:val="19"/>
        </w:rPr>
        <w:t xml:space="preserve">a manutenção das condições de habilitação exigidas pelo instrumento </w:t>
      </w:r>
      <w:r>
        <w:rPr>
          <w:spacing w:val="-2"/>
          <w:sz w:val="19"/>
        </w:rPr>
        <w:t>convocatório;</w:t>
      </w:r>
    </w:p>
    <w:p w14:paraId="2E1253FB">
      <w:pPr>
        <w:pStyle w:val="9"/>
        <w:numPr>
          <w:ilvl w:val="0"/>
          <w:numId w:val="16"/>
        </w:numPr>
        <w:tabs>
          <w:tab w:val="left" w:pos="322"/>
        </w:tabs>
        <w:spacing w:before="39" w:after="0" w:line="283" w:lineRule="auto"/>
        <w:ind w:left="114" w:right="112" w:firstLine="0"/>
        <w:jc w:val="left"/>
        <w:rPr>
          <w:sz w:val="19"/>
        </w:rPr>
      </w:pPr>
      <w:r>
        <w:rPr>
          <w:sz w:val="19"/>
        </w:rPr>
        <w:t>por consulta aos cadastros mencionados no item 7.1, se o contratado foi penalizado com as sanções de declaração de inidoneidade ou impedimento de licitar e contratar com o poder público, observadas as abrangências de aplicação; e</w:t>
      </w:r>
    </w:p>
    <w:p w14:paraId="45BB9A64">
      <w:pPr>
        <w:pStyle w:val="9"/>
        <w:numPr>
          <w:ilvl w:val="0"/>
          <w:numId w:val="16"/>
        </w:numPr>
        <w:tabs>
          <w:tab w:val="left" w:pos="311"/>
        </w:tabs>
        <w:spacing w:before="0" w:after="0" w:line="283" w:lineRule="auto"/>
        <w:ind w:left="114" w:right="112" w:firstLine="0"/>
        <w:jc w:val="left"/>
        <w:rPr>
          <w:sz w:val="19"/>
        </w:rPr>
      </w:pPr>
      <w:r>
        <w:rPr>
          <w:sz w:val="19"/>
        </w:rPr>
        <w:t xml:space="preserve">por consulta ao SICAF, eventuais ocorrências impeditivas indiretas, hipótese na qual o gestor deverá verificar se houve fraude por parte das empresas apontadas no Relatório de Ocorrências Impeditivas </w:t>
      </w:r>
      <w:r>
        <w:rPr>
          <w:spacing w:val="-2"/>
          <w:sz w:val="19"/>
        </w:rPr>
        <w:t>Indiretas.</w:t>
      </w:r>
    </w:p>
    <w:p w14:paraId="213B4E34">
      <w:pPr>
        <w:pStyle w:val="9"/>
        <w:numPr>
          <w:ilvl w:val="2"/>
          <w:numId w:val="15"/>
        </w:numPr>
        <w:tabs>
          <w:tab w:val="left" w:pos="642"/>
        </w:tabs>
        <w:spacing w:before="0" w:after="0" w:line="283" w:lineRule="auto"/>
        <w:ind w:left="114" w:right="112" w:firstLine="0"/>
        <w:jc w:val="left"/>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4180511D">
      <w:pPr>
        <w:pStyle w:val="9"/>
        <w:numPr>
          <w:ilvl w:val="2"/>
          <w:numId w:val="15"/>
        </w:numPr>
        <w:tabs>
          <w:tab w:val="left" w:pos="642"/>
        </w:tabs>
        <w:spacing w:before="0" w:after="0" w:line="283" w:lineRule="auto"/>
        <w:ind w:left="114" w:right="112" w:firstLine="0"/>
        <w:jc w:val="left"/>
        <w:rPr>
          <w:sz w:val="19"/>
        </w:rPr>
      </w:pPr>
      <w:r>
        <w:rPr>
          <w:sz w:val="19"/>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905DA9E">
      <w:pPr>
        <w:pStyle w:val="9"/>
        <w:numPr>
          <w:ilvl w:val="2"/>
          <w:numId w:val="15"/>
        </w:numPr>
        <w:tabs>
          <w:tab w:val="left" w:pos="659"/>
        </w:tabs>
        <w:spacing w:before="0" w:after="0" w:line="283" w:lineRule="auto"/>
        <w:ind w:left="114" w:right="112" w:firstLine="0"/>
        <w:jc w:val="left"/>
        <w:rPr>
          <w:sz w:val="19"/>
        </w:rPr>
      </w:pPr>
      <w:r>
        <w:rPr>
          <w:sz w:val="19"/>
        </w:rPr>
        <w:t>Persistindo</w:t>
      </w:r>
      <w:r>
        <w:rPr>
          <w:spacing w:val="22"/>
          <w:sz w:val="19"/>
        </w:rPr>
        <w:t xml:space="preserve"> </w:t>
      </w:r>
      <w:r>
        <w:rPr>
          <w:sz w:val="19"/>
        </w:rPr>
        <w:t>a</w:t>
      </w:r>
      <w:r>
        <w:rPr>
          <w:spacing w:val="22"/>
          <w:sz w:val="19"/>
        </w:rPr>
        <w:t xml:space="preserve"> </w:t>
      </w:r>
      <w:r>
        <w:rPr>
          <w:sz w:val="19"/>
        </w:rPr>
        <w:t>irregularidade,</w:t>
      </w:r>
      <w:r>
        <w:rPr>
          <w:spacing w:val="22"/>
          <w:sz w:val="19"/>
        </w:rPr>
        <w:t xml:space="preserve"> </w:t>
      </w:r>
      <w:r>
        <w:rPr>
          <w:sz w:val="19"/>
        </w:rPr>
        <w:t>o</w:t>
      </w:r>
      <w:r>
        <w:rPr>
          <w:spacing w:val="22"/>
          <w:sz w:val="19"/>
        </w:rPr>
        <w:t xml:space="preserve"> </w:t>
      </w:r>
      <w:r>
        <w:rPr>
          <w:sz w:val="19"/>
        </w:rPr>
        <w:t>contratante</w:t>
      </w:r>
      <w:r>
        <w:rPr>
          <w:spacing w:val="22"/>
          <w:sz w:val="19"/>
        </w:rPr>
        <w:t xml:space="preserve"> </w:t>
      </w:r>
      <w:r>
        <w:rPr>
          <w:sz w:val="19"/>
        </w:rPr>
        <w:t>deverá</w:t>
      </w:r>
      <w:r>
        <w:rPr>
          <w:spacing w:val="22"/>
          <w:sz w:val="19"/>
        </w:rPr>
        <w:t xml:space="preserve"> </w:t>
      </w:r>
      <w:r>
        <w:rPr>
          <w:sz w:val="19"/>
        </w:rPr>
        <w:t>adotar</w:t>
      </w:r>
      <w:r>
        <w:rPr>
          <w:spacing w:val="22"/>
          <w:sz w:val="19"/>
        </w:rPr>
        <w:t xml:space="preserve"> </w:t>
      </w:r>
      <w:r>
        <w:rPr>
          <w:sz w:val="19"/>
        </w:rPr>
        <w:t>as</w:t>
      </w:r>
      <w:r>
        <w:rPr>
          <w:spacing w:val="22"/>
          <w:sz w:val="19"/>
        </w:rPr>
        <w:t xml:space="preserve"> </w:t>
      </w:r>
      <w:r>
        <w:rPr>
          <w:sz w:val="19"/>
        </w:rPr>
        <w:t>medidas</w:t>
      </w:r>
      <w:r>
        <w:rPr>
          <w:spacing w:val="22"/>
          <w:sz w:val="19"/>
        </w:rPr>
        <w:t xml:space="preserve"> </w:t>
      </w:r>
      <w:r>
        <w:rPr>
          <w:sz w:val="19"/>
        </w:rPr>
        <w:t>necessárias</w:t>
      </w:r>
      <w:r>
        <w:rPr>
          <w:spacing w:val="22"/>
          <w:sz w:val="19"/>
        </w:rPr>
        <w:t xml:space="preserve"> </w:t>
      </w:r>
      <w:r>
        <w:rPr>
          <w:sz w:val="19"/>
        </w:rPr>
        <w:t>à</w:t>
      </w:r>
      <w:r>
        <w:rPr>
          <w:spacing w:val="22"/>
          <w:sz w:val="19"/>
        </w:rPr>
        <w:t xml:space="preserve"> </w:t>
      </w:r>
      <w:r>
        <w:rPr>
          <w:sz w:val="19"/>
        </w:rPr>
        <w:t>rescisão</w:t>
      </w:r>
      <w:r>
        <w:rPr>
          <w:spacing w:val="22"/>
          <w:sz w:val="19"/>
        </w:rPr>
        <w:t xml:space="preserve"> </w:t>
      </w:r>
      <w:r>
        <w:rPr>
          <w:sz w:val="19"/>
        </w:rPr>
        <w:t>do</w:t>
      </w:r>
      <w:r>
        <w:rPr>
          <w:spacing w:val="22"/>
          <w:sz w:val="19"/>
        </w:rPr>
        <w:t xml:space="preserve"> </w:t>
      </w:r>
      <w:r>
        <w:rPr>
          <w:sz w:val="19"/>
        </w:rPr>
        <w:t>Contrato</w:t>
      </w:r>
      <w:r>
        <w:rPr>
          <w:spacing w:val="22"/>
          <w:sz w:val="19"/>
        </w:rPr>
        <w:t xml:space="preserve"> </w:t>
      </w:r>
      <w:r>
        <w:rPr>
          <w:sz w:val="19"/>
        </w:rPr>
        <w:t>nos</w:t>
      </w:r>
      <w:r>
        <w:rPr>
          <w:spacing w:val="22"/>
          <w:sz w:val="19"/>
        </w:rPr>
        <w:t xml:space="preserve"> </w:t>
      </w:r>
      <w:r>
        <w:rPr>
          <w:sz w:val="19"/>
        </w:rPr>
        <w:t>autos</w:t>
      </w:r>
      <w:r>
        <w:rPr>
          <w:spacing w:val="22"/>
          <w:sz w:val="19"/>
        </w:rPr>
        <w:t xml:space="preserve"> </w:t>
      </w:r>
      <w:r>
        <w:rPr>
          <w:sz w:val="19"/>
        </w:rPr>
        <w:t>do</w:t>
      </w:r>
      <w:r>
        <w:rPr>
          <w:spacing w:val="22"/>
          <w:sz w:val="19"/>
        </w:rPr>
        <w:t xml:space="preserve"> </w:t>
      </w:r>
      <w:r>
        <w:rPr>
          <w:sz w:val="19"/>
        </w:rPr>
        <w:t>processo</w:t>
      </w:r>
      <w:r>
        <w:rPr>
          <w:spacing w:val="22"/>
          <w:sz w:val="19"/>
        </w:rPr>
        <w:t xml:space="preserve"> </w:t>
      </w:r>
      <w:r>
        <w:rPr>
          <w:sz w:val="19"/>
        </w:rPr>
        <w:t>administrativo</w:t>
      </w:r>
      <w:r>
        <w:rPr>
          <w:spacing w:val="22"/>
          <w:sz w:val="19"/>
        </w:rPr>
        <w:t xml:space="preserve"> </w:t>
      </w:r>
      <w:r>
        <w:rPr>
          <w:sz w:val="19"/>
        </w:rPr>
        <w:t>correspondente,</w:t>
      </w:r>
      <w:r>
        <w:rPr>
          <w:spacing w:val="22"/>
          <w:sz w:val="19"/>
        </w:rPr>
        <w:t xml:space="preserve"> </w:t>
      </w:r>
      <w:r>
        <w:rPr>
          <w:sz w:val="19"/>
        </w:rPr>
        <w:t>assegurada</w:t>
      </w:r>
      <w:r>
        <w:rPr>
          <w:spacing w:val="22"/>
          <w:sz w:val="19"/>
        </w:rPr>
        <w:t xml:space="preserve"> </w:t>
      </w:r>
      <w:r>
        <w:rPr>
          <w:sz w:val="19"/>
        </w:rPr>
        <w:t>ao</w:t>
      </w:r>
      <w:r>
        <w:rPr>
          <w:spacing w:val="22"/>
          <w:sz w:val="19"/>
        </w:rPr>
        <w:t xml:space="preserve"> </w:t>
      </w:r>
      <w:r>
        <w:rPr>
          <w:sz w:val="19"/>
        </w:rPr>
        <w:t>contratado</w:t>
      </w:r>
      <w:r>
        <w:rPr>
          <w:spacing w:val="22"/>
          <w:sz w:val="19"/>
        </w:rPr>
        <w:t xml:space="preserve"> </w:t>
      </w:r>
      <w:r>
        <w:rPr>
          <w:sz w:val="19"/>
        </w:rPr>
        <w:t>a</w:t>
      </w:r>
      <w:r>
        <w:rPr>
          <w:spacing w:val="22"/>
          <w:sz w:val="19"/>
        </w:rPr>
        <w:t xml:space="preserve"> </w:t>
      </w:r>
      <w:r>
        <w:rPr>
          <w:sz w:val="19"/>
        </w:rPr>
        <w:t xml:space="preserve">ampla </w:t>
      </w:r>
      <w:r>
        <w:rPr>
          <w:spacing w:val="-2"/>
          <w:sz w:val="19"/>
        </w:rPr>
        <w:t>defesa.</w:t>
      </w:r>
    </w:p>
    <w:p w14:paraId="7C4804A0">
      <w:pPr>
        <w:pStyle w:val="9"/>
        <w:numPr>
          <w:ilvl w:val="2"/>
          <w:numId w:val="15"/>
        </w:numPr>
        <w:tabs>
          <w:tab w:val="left" w:pos="637"/>
        </w:tabs>
        <w:spacing w:before="0" w:after="0" w:line="218" w:lineRule="exact"/>
        <w:ind w:left="637" w:right="0" w:hanging="523"/>
        <w:jc w:val="left"/>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5D861A10">
      <w:pPr>
        <w:pStyle w:val="9"/>
        <w:numPr>
          <w:ilvl w:val="1"/>
          <w:numId w:val="15"/>
        </w:numPr>
        <w:tabs>
          <w:tab w:val="left" w:pos="495"/>
        </w:tabs>
        <w:spacing w:before="35" w:after="0" w:line="240" w:lineRule="auto"/>
        <w:ind w:left="495" w:right="0" w:hanging="381"/>
        <w:jc w:val="left"/>
        <w:rPr>
          <w:sz w:val="19"/>
        </w:rPr>
      </w:pPr>
      <w:r>
        <w:rPr>
          <w:sz w:val="19"/>
        </w:rPr>
        <w:t xml:space="preserve">O pagamento será efetuado no prazo máximo de até 30 (trinta) dias, contados do recebimento da Nota Fiscal ou </w:t>
      </w:r>
      <w:r>
        <w:rPr>
          <w:spacing w:val="-2"/>
          <w:sz w:val="19"/>
        </w:rPr>
        <w:t>Fatura.</w:t>
      </w:r>
    </w:p>
    <w:p w14:paraId="09BAE2B5">
      <w:pPr>
        <w:pStyle w:val="9"/>
        <w:numPr>
          <w:ilvl w:val="2"/>
          <w:numId w:val="15"/>
        </w:numPr>
        <w:tabs>
          <w:tab w:val="left" w:pos="670"/>
        </w:tabs>
        <w:spacing w:before="39" w:after="0" w:line="283" w:lineRule="auto"/>
        <w:ind w:left="114" w:right="112" w:firstLine="0"/>
        <w:jc w:val="left"/>
        <w:rPr>
          <w:sz w:val="19"/>
        </w:rPr>
      </w:pPr>
      <w:r>
        <w:rPr>
          <w:sz w:val="19"/>
        </w:rPr>
        <w:t>Havendo</w:t>
      </w:r>
      <w:r>
        <w:rPr>
          <w:spacing w:val="33"/>
          <w:sz w:val="19"/>
        </w:rPr>
        <w:t xml:space="preserve"> </w:t>
      </w:r>
      <w:r>
        <w:rPr>
          <w:sz w:val="19"/>
        </w:rPr>
        <w:t>erro</w:t>
      </w:r>
      <w:r>
        <w:rPr>
          <w:spacing w:val="33"/>
          <w:sz w:val="19"/>
        </w:rPr>
        <w:t xml:space="preserve"> </w:t>
      </w:r>
      <w:r>
        <w:rPr>
          <w:sz w:val="19"/>
        </w:rPr>
        <w:t>na</w:t>
      </w:r>
      <w:r>
        <w:rPr>
          <w:spacing w:val="33"/>
          <w:sz w:val="19"/>
        </w:rPr>
        <w:t xml:space="preserve"> </w:t>
      </w:r>
      <w:r>
        <w:rPr>
          <w:sz w:val="19"/>
        </w:rPr>
        <w:t>apresentação</w:t>
      </w:r>
      <w:r>
        <w:rPr>
          <w:spacing w:val="33"/>
          <w:sz w:val="19"/>
        </w:rPr>
        <w:t xml:space="preserve"> </w:t>
      </w:r>
      <w:r>
        <w:rPr>
          <w:sz w:val="19"/>
        </w:rPr>
        <w:t>da</w:t>
      </w:r>
      <w:r>
        <w:rPr>
          <w:spacing w:val="33"/>
          <w:sz w:val="19"/>
        </w:rPr>
        <w:t xml:space="preserve"> </w:t>
      </w:r>
      <w:r>
        <w:rPr>
          <w:sz w:val="19"/>
        </w:rPr>
        <w:t>Nota</w:t>
      </w:r>
      <w:r>
        <w:rPr>
          <w:spacing w:val="33"/>
          <w:sz w:val="19"/>
        </w:rPr>
        <w:t xml:space="preserve"> </w:t>
      </w:r>
      <w:r>
        <w:rPr>
          <w:sz w:val="19"/>
        </w:rPr>
        <w:t>Fiscal</w:t>
      </w:r>
      <w:r>
        <w:rPr>
          <w:spacing w:val="33"/>
          <w:sz w:val="19"/>
        </w:rPr>
        <w:t xml:space="preserve"> </w:t>
      </w:r>
      <w:r>
        <w:rPr>
          <w:sz w:val="19"/>
        </w:rPr>
        <w:t>ou</w:t>
      </w:r>
      <w:r>
        <w:rPr>
          <w:spacing w:val="33"/>
          <w:sz w:val="19"/>
        </w:rPr>
        <w:t xml:space="preserve"> </w:t>
      </w:r>
      <w:r>
        <w:rPr>
          <w:sz w:val="19"/>
        </w:rPr>
        <w:t>Fatura,</w:t>
      </w:r>
      <w:r>
        <w:rPr>
          <w:spacing w:val="33"/>
          <w:sz w:val="19"/>
        </w:rPr>
        <w:t xml:space="preserve"> </w:t>
      </w:r>
      <w:r>
        <w:rPr>
          <w:sz w:val="19"/>
        </w:rPr>
        <w:t>ou</w:t>
      </w:r>
      <w:r>
        <w:rPr>
          <w:spacing w:val="33"/>
          <w:sz w:val="19"/>
        </w:rPr>
        <w:t xml:space="preserve"> </w:t>
      </w:r>
      <w:r>
        <w:rPr>
          <w:sz w:val="19"/>
        </w:rPr>
        <w:t>circunstância</w:t>
      </w:r>
      <w:r>
        <w:rPr>
          <w:spacing w:val="33"/>
          <w:sz w:val="19"/>
        </w:rPr>
        <w:t xml:space="preserve"> </w:t>
      </w:r>
      <w:r>
        <w:rPr>
          <w:sz w:val="19"/>
        </w:rPr>
        <w:t>que</w:t>
      </w:r>
      <w:r>
        <w:rPr>
          <w:spacing w:val="33"/>
          <w:sz w:val="19"/>
        </w:rPr>
        <w:t xml:space="preserve"> </w:t>
      </w:r>
      <w:r>
        <w:rPr>
          <w:sz w:val="19"/>
        </w:rPr>
        <w:t>impeça</w:t>
      </w:r>
      <w:r>
        <w:rPr>
          <w:spacing w:val="33"/>
          <w:sz w:val="19"/>
        </w:rPr>
        <w:t xml:space="preserve"> </w:t>
      </w:r>
      <w:r>
        <w:rPr>
          <w:sz w:val="19"/>
        </w:rPr>
        <w:t>a</w:t>
      </w:r>
      <w:r>
        <w:rPr>
          <w:spacing w:val="33"/>
          <w:sz w:val="19"/>
        </w:rPr>
        <w:t xml:space="preserve"> </w:t>
      </w:r>
      <w:r>
        <w:rPr>
          <w:sz w:val="19"/>
        </w:rPr>
        <w:t>liquidação</w:t>
      </w:r>
      <w:r>
        <w:rPr>
          <w:spacing w:val="33"/>
          <w:sz w:val="19"/>
        </w:rPr>
        <w:t xml:space="preserve"> </w:t>
      </w:r>
      <w:r>
        <w:rPr>
          <w:sz w:val="19"/>
        </w:rPr>
        <w:t>da</w:t>
      </w:r>
      <w:r>
        <w:rPr>
          <w:spacing w:val="33"/>
          <w:sz w:val="19"/>
        </w:rPr>
        <w:t xml:space="preserve"> </w:t>
      </w:r>
      <w:r>
        <w:rPr>
          <w:sz w:val="19"/>
        </w:rPr>
        <w:t>despesa,</w:t>
      </w:r>
      <w:r>
        <w:rPr>
          <w:spacing w:val="33"/>
          <w:sz w:val="19"/>
        </w:rPr>
        <w:t xml:space="preserve"> </w:t>
      </w:r>
      <w:r>
        <w:rPr>
          <w:sz w:val="19"/>
        </w:rPr>
        <w:t>o</w:t>
      </w:r>
      <w:r>
        <w:rPr>
          <w:spacing w:val="33"/>
          <w:sz w:val="19"/>
        </w:rPr>
        <w:t xml:space="preserve"> </w:t>
      </w:r>
      <w:r>
        <w:rPr>
          <w:sz w:val="19"/>
        </w:rPr>
        <w:t>pagamento</w:t>
      </w:r>
      <w:r>
        <w:rPr>
          <w:spacing w:val="33"/>
          <w:sz w:val="19"/>
        </w:rPr>
        <w:t xml:space="preserve"> </w:t>
      </w:r>
      <w:r>
        <w:rPr>
          <w:sz w:val="19"/>
        </w:rPr>
        <w:t>ficará</w:t>
      </w:r>
      <w:r>
        <w:rPr>
          <w:spacing w:val="33"/>
          <w:sz w:val="19"/>
        </w:rPr>
        <w:t xml:space="preserve"> </w:t>
      </w:r>
      <w:r>
        <w:rPr>
          <w:sz w:val="19"/>
        </w:rPr>
        <w:t>sobrestado</w:t>
      </w:r>
      <w:r>
        <w:rPr>
          <w:spacing w:val="33"/>
          <w:sz w:val="19"/>
        </w:rPr>
        <w:t xml:space="preserve"> </w:t>
      </w:r>
      <w:r>
        <w:rPr>
          <w:sz w:val="19"/>
        </w:rPr>
        <w:t>até</w:t>
      </w:r>
      <w:r>
        <w:rPr>
          <w:spacing w:val="33"/>
          <w:sz w:val="19"/>
        </w:rPr>
        <w:t xml:space="preserve"> </w:t>
      </w:r>
      <w:r>
        <w:rPr>
          <w:sz w:val="19"/>
        </w:rPr>
        <w:t>que</w:t>
      </w:r>
      <w:r>
        <w:rPr>
          <w:spacing w:val="33"/>
          <w:sz w:val="19"/>
        </w:rPr>
        <w:t xml:space="preserve"> </w:t>
      </w:r>
      <w:r>
        <w:rPr>
          <w:sz w:val="19"/>
        </w:rPr>
        <w:t>o</w:t>
      </w:r>
      <w:r>
        <w:rPr>
          <w:spacing w:val="33"/>
          <w:sz w:val="19"/>
        </w:rPr>
        <w:t xml:space="preserve"> </w:t>
      </w:r>
      <w:r>
        <w:rPr>
          <w:sz w:val="19"/>
        </w:rPr>
        <w:t>contratado</w:t>
      </w:r>
      <w:r>
        <w:rPr>
          <w:spacing w:val="33"/>
          <w:sz w:val="19"/>
        </w:rPr>
        <w:t xml:space="preserve"> </w:t>
      </w:r>
      <w:r>
        <w:rPr>
          <w:sz w:val="19"/>
        </w:rPr>
        <w:t>providencie</w:t>
      </w:r>
      <w:r>
        <w:rPr>
          <w:spacing w:val="33"/>
          <w:sz w:val="19"/>
        </w:rPr>
        <w:t xml:space="preserve"> </w:t>
      </w:r>
      <w:r>
        <w:rPr>
          <w:sz w:val="19"/>
        </w:rPr>
        <w:t>as</w:t>
      </w:r>
      <w:r>
        <w:rPr>
          <w:spacing w:val="33"/>
          <w:sz w:val="19"/>
        </w:rPr>
        <w:t xml:space="preserve"> </w:t>
      </w:r>
      <w:r>
        <w:rPr>
          <w:sz w:val="19"/>
        </w:rPr>
        <w:t>medidas saneadoras. Nessa hipótese, o prazo para pagamento iniciar-se-á após a comprovação da regularização da situação, não acarretando qualquer ônus para o contratante.</w:t>
      </w:r>
    </w:p>
    <w:p w14:paraId="1382F299">
      <w:pPr>
        <w:pStyle w:val="9"/>
        <w:numPr>
          <w:ilvl w:val="1"/>
          <w:numId w:val="15"/>
        </w:numPr>
        <w:tabs>
          <w:tab w:val="left" w:pos="495"/>
        </w:tabs>
        <w:spacing w:before="0" w:after="0" w:line="218" w:lineRule="exact"/>
        <w:ind w:left="495" w:right="0" w:hanging="381"/>
        <w:jc w:val="left"/>
        <w:rPr>
          <w:sz w:val="19"/>
        </w:rPr>
      </w:pPr>
      <w:r>
        <w:rPr>
          <w:sz w:val="19"/>
        </w:rPr>
        <w:t xml:space="preserve">Quando do pagamento, será efetuada a retenção tributária prevista na legislação </w:t>
      </w:r>
      <w:r>
        <w:rPr>
          <w:spacing w:val="-2"/>
          <w:sz w:val="19"/>
        </w:rPr>
        <w:t>aplicável.</w:t>
      </w:r>
    </w:p>
    <w:p w14:paraId="15F0A665">
      <w:pPr>
        <w:pStyle w:val="9"/>
        <w:numPr>
          <w:ilvl w:val="2"/>
          <w:numId w:val="15"/>
        </w:numPr>
        <w:tabs>
          <w:tab w:val="left" w:pos="637"/>
        </w:tabs>
        <w:spacing w:before="39" w:after="0" w:line="240" w:lineRule="auto"/>
        <w:ind w:left="637" w:right="0" w:hanging="523"/>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0EA334F7">
      <w:pPr>
        <w:pStyle w:val="9"/>
        <w:numPr>
          <w:ilvl w:val="2"/>
          <w:numId w:val="15"/>
        </w:numPr>
        <w:tabs>
          <w:tab w:val="left" w:pos="658"/>
        </w:tabs>
        <w:spacing w:before="39" w:after="0" w:line="283" w:lineRule="auto"/>
        <w:ind w:left="114" w:right="112" w:firstLine="0"/>
        <w:jc w:val="both"/>
        <w:rPr>
          <w:sz w:val="19"/>
        </w:rPr>
      </w:pPr>
      <w:r>
        <w:rPr>
          <w:sz w:val="19"/>
        </w:rPr>
        <w:t>O contratado regularmente optante pelo Simples Nacional, nos termos da Lei Complementar nº 123/2006, não sofrerá a retenção tributária quanto aos impostos e contribuições abrangidos por</w:t>
      </w:r>
      <w:r>
        <w:rPr>
          <w:spacing w:val="80"/>
          <w:sz w:val="19"/>
        </w:rPr>
        <w:t xml:space="preserve"> </w:t>
      </w:r>
      <w:r>
        <w:rPr>
          <w:sz w:val="19"/>
        </w:rPr>
        <w:t>aquele Regime. No entanto, o pagamento ficará condicionado à apresentação de comprovação, por meio de documento oficial, de que faz jus ao tratamento tributário favorecido previsto na referida Lei Complementar nº 123/2006.</w:t>
      </w:r>
    </w:p>
    <w:p w14:paraId="1C843667">
      <w:pPr>
        <w:pStyle w:val="9"/>
        <w:numPr>
          <w:ilvl w:val="1"/>
          <w:numId w:val="15"/>
        </w:numPr>
        <w:tabs>
          <w:tab w:val="left" w:pos="506"/>
        </w:tabs>
        <w:spacing w:before="0" w:after="0" w:line="283" w:lineRule="auto"/>
        <w:ind w:left="114" w:right="112"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w:t>
      </w:r>
      <w:r>
        <w:rPr>
          <w:b/>
          <w:sz w:val="19"/>
        </w:rPr>
        <w:t>IPCA-E</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53F1C976">
      <w:pPr>
        <w:pStyle w:val="9"/>
        <w:numPr>
          <w:ilvl w:val="1"/>
          <w:numId w:val="15"/>
        </w:numPr>
        <w:tabs>
          <w:tab w:val="left" w:pos="508"/>
        </w:tabs>
        <w:spacing w:before="0" w:after="0" w:line="283" w:lineRule="auto"/>
        <w:ind w:left="114" w:right="112"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6201D5B1">
      <w:pPr>
        <w:pStyle w:val="9"/>
        <w:numPr>
          <w:ilvl w:val="1"/>
          <w:numId w:val="15"/>
        </w:numPr>
        <w:tabs>
          <w:tab w:val="left" w:pos="615"/>
        </w:tabs>
        <w:spacing w:before="0" w:after="0" w:line="283" w:lineRule="auto"/>
        <w:ind w:left="114" w:right="112" w:firstLine="0"/>
        <w:jc w:val="both"/>
        <w:rPr>
          <w:sz w:val="19"/>
        </w:rPr>
      </w:pPr>
      <w:r>
        <w:rPr>
          <w:sz w:val="19"/>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2C39C80F">
      <w:pPr>
        <w:pStyle w:val="9"/>
        <w:numPr>
          <w:ilvl w:val="2"/>
          <w:numId w:val="17"/>
        </w:numPr>
        <w:tabs>
          <w:tab w:val="left" w:pos="714"/>
        </w:tabs>
        <w:spacing w:before="0" w:after="0" w:line="218" w:lineRule="exact"/>
        <w:ind w:left="714" w:right="0" w:hanging="600"/>
        <w:jc w:val="both"/>
        <w:rPr>
          <w:sz w:val="19"/>
        </w:rPr>
      </w:pPr>
      <w:r>
        <w:rPr>
          <w:sz w:val="19"/>
        </w:rPr>
        <w:t>A</w:t>
      </w:r>
      <w:r>
        <w:rPr>
          <w:spacing w:val="-11"/>
          <w:sz w:val="19"/>
        </w:rPr>
        <w:t xml:space="preserve"> </w:t>
      </w:r>
      <w:r>
        <w:rPr>
          <w:sz w:val="19"/>
        </w:rPr>
        <w:t xml:space="preserve">subcontratação porventura realizada será integralmente custeada pelo </w:t>
      </w:r>
      <w:r>
        <w:rPr>
          <w:spacing w:val="-2"/>
          <w:sz w:val="19"/>
        </w:rPr>
        <w:t>contratado.</w:t>
      </w:r>
    </w:p>
    <w:p w14:paraId="1CB536D0">
      <w:pPr>
        <w:pStyle w:val="7"/>
        <w:spacing w:before="74"/>
        <w:ind w:left="0"/>
      </w:pPr>
    </w:p>
    <w:p w14:paraId="23A01AD3">
      <w:pPr>
        <w:pStyle w:val="3"/>
        <w:numPr>
          <w:ilvl w:val="0"/>
          <w:numId w:val="1"/>
        </w:numPr>
        <w:tabs>
          <w:tab w:val="left" w:pos="399"/>
        </w:tabs>
        <w:spacing w:before="0" w:after="0" w:line="240" w:lineRule="auto"/>
        <w:ind w:left="399" w:right="0" w:hanging="285"/>
        <w:jc w:val="left"/>
      </w:pPr>
      <w:r>
        <w:t xml:space="preserve">PRAZO </w:t>
      </w:r>
      <w:r>
        <w:rPr>
          <w:spacing w:val="-2"/>
        </w:rPr>
        <w:t>CONTRATUAL</w:t>
      </w:r>
    </w:p>
    <w:p w14:paraId="3A1BFA4D">
      <w:pPr>
        <w:pStyle w:val="9"/>
        <w:numPr>
          <w:ilvl w:val="1"/>
          <w:numId w:val="18"/>
        </w:numPr>
        <w:tabs>
          <w:tab w:val="left" w:pos="495"/>
        </w:tabs>
        <w:spacing w:before="39" w:after="0" w:line="240" w:lineRule="auto"/>
        <w:ind w:left="495" w:right="0" w:hanging="381"/>
        <w:jc w:val="both"/>
        <w:rPr>
          <w:sz w:val="19"/>
        </w:rPr>
      </w:pPr>
      <w:r>
        <w:rPr>
          <w:sz w:val="19"/>
        </w:rPr>
        <w:t xml:space="preserve">O prazo de vigência do Contrato é de 12 (doze) meses, contado da expedição da autorização de fornecimento, desde que previamente divulgado no Portal Nacional de Contratações </w:t>
      </w:r>
      <w:r>
        <w:rPr>
          <w:spacing w:val="-2"/>
          <w:sz w:val="19"/>
        </w:rPr>
        <w:t>Públicas.</w:t>
      </w:r>
    </w:p>
    <w:p w14:paraId="37E817A9">
      <w:pPr>
        <w:pStyle w:val="9"/>
        <w:numPr>
          <w:ilvl w:val="1"/>
          <w:numId w:val="18"/>
        </w:numPr>
        <w:tabs>
          <w:tab w:val="left" w:pos="500"/>
        </w:tabs>
        <w:spacing w:before="39" w:after="0" w:line="283" w:lineRule="auto"/>
        <w:ind w:left="114" w:right="112" w:firstLine="0"/>
        <w:jc w:val="both"/>
        <w:rPr>
          <w:sz w:val="19"/>
        </w:rPr>
      </w:pPr>
      <w:r>
        <w:rPr>
          <w:sz w:val="19"/>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0FCE7DDA">
      <w:pPr>
        <w:pStyle w:val="7"/>
        <w:spacing w:before="37"/>
        <w:ind w:left="0"/>
      </w:pPr>
    </w:p>
    <w:p w14:paraId="31435412">
      <w:pPr>
        <w:pStyle w:val="3"/>
        <w:numPr>
          <w:ilvl w:val="0"/>
          <w:numId w:val="1"/>
        </w:numPr>
        <w:tabs>
          <w:tab w:val="left" w:pos="399"/>
        </w:tabs>
        <w:spacing w:before="0" w:after="0" w:line="240" w:lineRule="auto"/>
        <w:ind w:left="399" w:right="0" w:hanging="285"/>
        <w:jc w:val="left"/>
      </w:pPr>
      <w:r>
        <w:rPr>
          <w:spacing w:val="-2"/>
        </w:rPr>
        <w:t>REAJUSTE</w:t>
      </w:r>
    </w:p>
    <w:p w14:paraId="199657F6">
      <w:pPr>
        <w:pStyle w:val="9"/>
        <w:numPr>
          <w:ilvl w:val="1"/>
          <w:numId w:val="19"/>
        </w:numPr>
        <w:tabs>
          <w:tab w:val="left" w:pos="495"/>
        </w:tabs>
        <w:spacing w:before="39" w:after="0" w:line="240" w:lineRule="auto"/>
        <w:ind w:left="495" w:right="0" w:hanging="381"/>
        <w:jc w:val="both"/>
        <w:rPr>
          <w:sz w:val="19"/>
        </w:rPr>
      </w:pPr>
      <w:r>
        <w:rPr>
          <w:sz w:val="19"/>
        </w:rPr>
        <w:t xml:space="preserve">Os preços contratados serão reajustados após o interregno de 1 (um) ano, mediante solicitação do </w:t>
      </w:r>
      <w:r>
        <w:rPr>
          <w:spacing w:val="-2"/>
          <w:sz w:val="19"/>
        </w:rPr>
        <w:t>contratado.</w:t>
      </w:r>
    </w:p>
    <w:p w14:paraId="3E83D598">
      <w:pPr>
        <w:pStyle w:val="9"/>
        <w:numPr>
          <w:ilvl w:val="1"/>
          <w:numId w:val="19"/>
        </w:numPr>
        <w:tabs>
          <w:tab w:val="left" w:pos="495"/>
        </w:tabs>
        <w:spacing w:before="39" w:after="0" w:line="240" w:lineRule="auto"/>
        <w:ind w:left="495" w:right="0" w:hanging="381"/>
        <w:jc w:val="both"/>
        <w:rPr>
          <w:sz w:val="19"/>
        </w:rPr>
      </w:pPr>
      <w:r>
        <w:rPr>
          <w:sz w:val="19"/>
        </w:rPr>
        <w:t xml:space="preserve">O interregno mínimo de 1 (um) ano para o primeiro reajuste será contado da data do orçamento </w:t>
      </w:r>
      <w:r>
        <w:rPr>
          <w:spacing w:val="-2"/>
          <w:sz w:val="19"/>
        </w:rPr>
        <w:t>estimado.</w:t>
      </w:r>
    </w:p>
    <w:p w14:paraId="46089B91">
      <w:pPr>
        <w:pStyle w:val="9"/>
        <w:spacing w:after="0" w:line="240" w:lineRule="auto"/>
        <w:jc w:val="both"/>
        <w:rPr>
          <w:sz w:val="19"/>
        </w:rPr>
        <w:sectPr>
          <w:pgSz w:w="15840" w:h="24480"/>
          <w:pgMar w:top="0" w:right="0" w:bottom="0" w:left="0" w:header="720" w:footer="720" w:gutter="0"/>
          <w:cols w:space="720" w:num="1"/>
        </w:sectPr>
      </w:pPr>
    </w:p>
    <w:p w14:paraId="4ED194E0">
      <w:pPr>
        <w:pStyle w:val="9"/>
        <w:numPr>
          <w:ilvl w:val="1"/>
          <w:numId w:val="19"/>
        </w:numPr>
        <w:tabs>
          <w:tab w:val="left" w:pos="495"/>
        </w:tabs>
        <w:spacing w:before="22" w:after="0" w:line="240" w:lineRule="auto"/>
        <w:ind w:left="495" w:right="0" w:hanging="381"/>
        <w:jc w:val="left"/>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30F1BADF">
      <w:pPr>
        <w:pStyle w:val="9"/>
        <w:numPr>
          <w:ilvl w:val="1"/>
          <w:numId w:val="19"/>
        </w:numPr>
        <w:tabs>
          <w:tab w:val="left" w:pos="495"/>
        </w:tabs>
        <w:spacing w:before="39" w:after="0" w:line="240" w:lineRule="auto"/>
        <w:ind w:left="495" w:right="0" w:hanging="381"/>
        <w:jc w:val="left"/>
        <w:rPr>
          <w:sz w:val="19"/>
        </w:rPr>
      </w:pPr>
      <w:r>
        <w:rPr>
          <w:sz w:val="19"/>
        </w:rPr>
        <w:t>Os preços iniciais serão reajustados, mediante a aplicação, pelo contratante, do índice</w:t>
      </w:r>
      <w:r>
        <w:rPr>
          <w:spacing w:val="5"/>
          <w:sz w:val="19"/>
        </w:rPr>
        <w:t xml:space="preserve"> </w:t>
      </w:r>
      <w:r>
        <w:rPr>
          <w:b/>
          <w:sz w:val="19"/>
        </w:rPr>
        <w:t>IPCA</w:t>
      </w:r>
      <w:r>
        <w:rPr>
          <w:sz w:val="19"/>
        </w:rPr>
        <w:t xml:space="preserve">, exclusivamente para as obrigações que se iniciem após a </w:t>
      </w:r>
      <w:r>
        <w:rPr>
          <w:spacing w:val="-2"/>
          <w:sz w:val="19"/>
        </w:rPr>
        <w:t>anualidade.</w:t>
      </w:r>
    </w:p>
    <w:p w14:paraId="56F754C0">
      <w:pPr>
        <w:pStyle w:val="9"/>
        <w:numPr>
          <w:ilvl w:val="1"/>
          <w:numId w:val="19"/>
        </w:numPr>
        <w:tabs>
          <w:tab w:val="left" w:pos="538"/>
        </w:tabs>
        <w:spacing w:before="39" w:after="0" w:line="283" w:lineRule="auto"/>
        <w:ind w:left="114" w:right="112" w:firstLine="0"/>
        <w:jc w:val="left"/>
        <w:rPr>
          <w:sz w:val="19"/>
        </w:rPr>
      </w:pPr>
      <w:r>
        <w:rPr>
          <w:sz w:val="19"/>
        </w:rPr>
        <w:t>No</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atraso</w:t>
      </w:r>
      <w:r>
        <w:rPr>
          <w:spacing w:val="40"/>
          <w:sz w:val="19"/>
        </w:rPr>
        <w:t xml:space="preserve"> </w:t>
      </w:r>
      <w:r>
        <w:rPr>
          <w:sz w:val="19"/>
        </w:rPr>
        <w:t>ou</w:t>
      </w:r>
      <w:r>
        <w:rPr>
          <w:spacing w:val="40"/>
          <w:sz w:val="19"/>
        </w:rPr>
        <w:t xml:space="preserve"> </w:t>
      </w:r>
      <w:r>
        <w:rPr>
          <w:sz w:val="19"/>
        </w:rPr>
        <w:t>não</w:t>
      </w:r>
      <w:r>
        <w:rPr>
          <w:spacing w:val="40"/>
          <w:sz w:val="19"/>
        </w:rPr>
        <w:t xml:space="preserve"> </w:t>
      </w:r>
      <w:r>
        <w:rPr>
          <w:sz w:val="19"/>
        </w:rPr>
        <w:t>divulgação</w:t>
      </w:r>
      <w:r>
        <w:rPr>
          <w:spacing w:val="40"/>
          <w:sz w:val="19"/>
        </w:rPr>
        <w:t xml:space="preserve"> </w:t>
      </w:r>
      <w:r>
        <w:rPr>
          <w:sz w:val="19"/>
        </w:rPr>
        <w:t>do(s)</w:t>
      </w:r>
      <w:r>
        <w:rPr>
          <w:spacing w:val="40"/>
          <w:sz w:val="19"/>
        </w:rPr>
        <w:t xml:space="preserve"> </w:t>
      </w:r>
      <w:r>
        <w:rPr>
          <w:sz w:val="19"/>
        </w:rPr>
        <w:t>índice(s)</w:t>
      </w:r>
      <w:r>
        <w:rPr>
          <w:spacing w:val="40"/>
          <w:sz w:val="19"/>
        </w:rPr>
        <w:t xml:space="preserve"> </w:t>
      </w:r>
      <w:r>
        <w:rPr>
          <w:sz w:val="19"/>
        </w:rPr>
        <w:t>de</w:t>
      </w:r>
      <w:r>
        <w:rPr>
          <w:spacing w:val="40"/>
          <w:sz w:val="19"/>
        </w:rPr>
        <w:t xml:space="preserve"> </w:t>
      </w:r>
      <w:r>
        <w:rPr>
          <w:sz w:val="19"/>
        </w:rPr>
        <w:t>reajustamento,</w:t>
      </w:r>
      <w:r>
        <w:rPr>
          <w:spacing w:val="40"/>
          <w:sz w:val="19"/>
        </w:rPr>
        <w:t xml:space="preserve"> </w:t>
      </w:r>
      <w:r>
        <w:rPr>
          <w:sz w:val="19"/>
        </w:rPr>
        <w:t>o</w:t>
      </w:r>
      <w:r>
        <w:rPr>
          <w:spacing w:val="40"/>
          <w:sz w:val="19"/>
        </w:rPr>
        <w:t xml:space="preserve"> </w:t>
      </w:r>
      <w:r>
        <w:rPr>
          <w:sz w:val="19"/>
        </w:rPr>
        <w:t>contratante</w:t>
      </w:r>
      <w:r>
        <w:rPr>
          <w:spacing w:val="40"/>
          <w:sz w:val="19"/>
        </w:rPr>
        <w:t xml:space="preserve"> </w:t>
      </w:r>
      <w:r>
        <w:rPr>
          <w:sz w:val="19"/>
        </w:rPr>
        <w:t>pagará</w:t>
      </w:r>
      <w:r>
        <w:rPr>
          <w:spacing w:val="40"/>
          <w:sz w:val="19"/>
        </w:rPr>
        <w:t xml:space="preserve"> </w:t>
      </w:r>
      <w:r>
        <w:rPr>
          <w:sz w:val="19"/>
        </w:rPr>
        <w:t>ao</w:t>
      </w:r>
      <w:r>
        <w:rPr>
          <w:spacing w:val="40"/>
          <w:sz w:val="19"/>
        </w:rPr>
        <w:t xml:space="preserve"> </w:t>
      </w:r>
      <w:r>
        <w:rPr>
          <w:sz w:val="19"/>
        </w:rPr>
        <w:t>contratado</w:t>
      </w:r>
      <w:r>
        <w:rPr>
          <w:spacing w:val="40"/>
          <w:sz w:val="19"/>
        </w:rPr>
        <w:t xml:space="preserve"> </w:t>
      </w:r>
      <w:r>
        <w:rPr>
          <w:sz w:val="19"/>
        </w:rPr>
        <w:t>a</w:t>
      </w:r>
      <w:r>
        <w:rPr>
          <w:spacing w:val="40"/>
          <w:sz w:val="19"/>
        </w:rPr>
        <w:t xml:space="preserve"> </w:t>
      </w:r>
      <w:r>
        <w:rPr>
          <w:sz w:val="19"/>
        </w:rPr>
        <w:t>importância</w:t>
      </w:r>
      <w:r>
        <w:rPr>
          <w:spacing w:val="40"/>
          <w:sz w:val="19"/>
        </w:rPr>
        <w:t xml:space="preserve"> </w:t>
      </w:r>
      <w:r>
        <w:rPr>
          <w:sz w:val="19"/>
        </w:rPr>
        <w:t>calculada</w:t>
      </w:r>
      <w:r>
        <w:rPr>
          <w:spacing w:val="40"/>
          <w:sz w:val="19"/>
        </w:rPr>
        <w:t xml:space="preserve"> </w:t>
      </w:r>
      <w:r>
        <w:rPr>
          <w:sz w:val="19"/>
        </w:rPr>
        <w:t>pela</w:t>
      </w:r>
      <w:r>
        <w:rPr>
          <w:spacing w:val="40"/>
          <w:sz w:val="19"/>
        </w:rPr>
        <w:t xml:space="preserve"> </w:t>
      </w:r>
      <w:r>
        <w:rPr>
          <w:sz w:val="19"/>
        </w:rPr>
        <w:t>última</w:t>
      </w:r>
      <w:r>
        <w:rPr>
          <w:spacing w:val="40"/>
          <w:sz w:val="19"/>
        </w:rPr>
        <w:t xml:space="preserve"> </w:t>
      </w:r>
      <w:r>
        <w:rPr>
          <w:sz w:val="19"/>
        </w:rPr>
        <w:t>variação</w:t>
      </w:r>
      <w:r>
        <w:rPr>
          <w:spacing w:val="40"/>
          <w:sz w:val="19"/>
        </w:rPr>
        <w:t xml:space="preserve"> </w:t>
      </w:r>
      <w:r>
        <w:rPr>
          <w:sz w:val="19"/>
        </w:rPr>
        <w:t>conhecida,</w:t>
      </w:r>
      <w:r>
        <w:rPr>
          <w:spacing w:val="40"/>
          <w:sz w:val="19"/>
        </w:rPr>
        <w:t xml:space="preserve"> </w:t>
      </w:r>
      <w:r>
        <w:rPr>
          <w:sz w:val="19"/>
        </w:rPr>
        <w:t>liquidando</w:t>
      </w:r>
      <w:r>
        <w:rPr>
          <w:spacing w:val="40"/>
          <w:sz w:val="19"/>
        </w:rPr>
        <w:t xml:space="preserve"> </w:t>
      </w:r>
      <w:r>
        <w:rPr>
          <w:sz w:val="19"/>
        </w:rPr>
        <w:t>a</w:t>
      </w:r>
      <w:r>
        <w:rPr>
          <w:spacing w:val="40"/>
          <w:sz w:val="19"/>
        </w:rPr>
        <w:t xml:space="preserve"> </w:t>
      </w:r>
      <w:r>
        <w:rPr>
          <w:sz w:val="19"/>
        </w:rPr>
        <w:t>diferença correspondente tão-logo seja(m) divulgado(s) o(s) índice(s) definitivo(s).</w:t>
      </w:r>
    </w:p>
    <w:p w14:paraId="205095FD">
      <w:pPr>
        <w:pStyle w:val="9"/>
        <w:numPr>
          <w:ilvl w:val="2"/>
          <w:numId w:val="19"/>
        </w:numPr>
        <w:tabs>
          <w:tab w:val="left" w:pos="637"/>
        </w:tabs>
        <w:spacing w:before="0" w:after="0" w:line="218" w:lineRule="exact"/>
        <w:ind w:left="637" w:right="0" w:hanging="523"/>
        <w:jc w:val="left"/>
        <w:rPr>
          <w:sz w:val="19"/>
        </w:rPr>
      </w:pPr>
      <w:r>
        <w:rPr>
          <w:sz w:val="19"/>
        </w:rPr>
        <w:t>Fica</w:t>
      </w:r>
      <w:r>
        <w:rPr>
          <w:spacing w:val="-3"/>
          <w:sz w:val="19"/>
        </w:rPr>
        <w:t xml:space="preserve"> </w:t>
      </w:r>
      <w:r>
        <w:rPr>
          <w:sz w:val="19"/>
        </w:rPr>
        <w:t>o contratado obrigado</w:t>
      </w:r>
      <w:r>
        <w:rPr>
          <w:spacing w:val="-1"/>
          <w:sz w:val="19"/>
        </w:rPr>
        <w:t xml:space="preserve"> </w:t>
      </w:r>
      <w:r>
        <w:rPr>
          <w:sz w:val="19"/>
        </w:rPr>
        <w:t>a apresentar memória de</w:t>
      </w:r>
      <w:r>
        <w:rPr>
          <w:spacing w:val="-1"/>
          <w:sz w:val="19"/>
        </w:rPr>
        <w:t xml:space="preserve"> </w:t>
      </w:r>
      <w:r>
        <w:rPr>
          <w:sz w:val="19"/>
        </w:rPr>
        <w:t>cálculo referente ao</w:t>
      </w:r>
      <w:r>
        <w:rPr>
          <w:spacing w:val="-1"/>
          <w:sz w:val="19"/>
        </w:rPr>
        <w:t xml:space="preserve"> </w:t>
      </w:r>
      <w:r>
        <w:rPr>
          <w:sz w:val="19"/>
        </w:rPr>
        <w:t>reajustamento de preços do</w:t>
      </w:r>
      <w:r>
        <w:rPr>
          <w:spacing w:val="-1"/>
          <w:sz w:val="19"/>
        </w:rPr>
        <w:t xml:space="preserve"> </w:t>
      </w:r>
      <w:r>
        <w:rPr>
          <w:sz w:val="19"/>
        </w:rPr>
        <w:t>valor remanescente, sempre</w:t>
      </w:r>
      <w:r>
        <w:rPr>
          <w:spacing w:val="-1"/>
          <w:sz w:val="19"/>
        </w:rPr>
        <w:t xml:space="preserve"> </w:t>
      </w:r>
      <w:r>
        <w:rPr>
          <w:sz w:val="19"/>
        </w:rPr>
        <w:t>que este ocorrer, sendo</w:t>
      </w:r>
      <w:r>
        <w:rPr>
          <w:spacing w:val="-1"/>
          <w:sz w:val="19"/>
        </w:rPr>
        <w:t xml:space="preserve"> </w:t>
      </w:r>
      <w:r>
        <w:rPr>
          <w:sz w:val="19"/>
        </w:rPr>
        <w:t>adotado na aferição</w:t>
      </w:r>
      <w:r>
        <w:rPr>
          <w:spacing w:val="-1"/>
          <w:sz w:val="19"/>
        </w:rPr>
        <w:t xml:space="preserve"> </w:t>
      </w:r>
      <w:r>
        <w:rPr>
          <w:sz w:val="19"/>
        </w:rPr>
        <w:t xml:space="preserve">final o índice </w:t>
      </w:r>
      <w:r>
        <w:rPr>
          <w:spacing w:val="-2"/>
          <w:sz w:val="19"/>
        </w:rPr>
        <w:t>definitivo.</w:t>
      </w:r>
    </w:p>
    <w:p w14:paraId="736F854A">
      <w:pPr>
        <w:pStyle w:val="9"/>
        <w:numPr>
          <w:ilvl w:val="1"/>
          <w:numId w:val="19"/>
        </w:numPr>
        <w:tabs>
          <w:tab w:val="left" w:pos="500"/>
        </w:tabs>
        <w:spacing w:before="39" w:after="0" w:line="283" w:lineRule="auto"/>
        <w:ind w:left="114" w:right="112" w:firstLine="0"/>
        <w:jc w:val="left"/>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4741E4D9">
      <w:pPr>
        <w:pStyle w:val="9"/>
        <w:numPr>
          <w:ilvl w:val="1"/>
          <w:numId w:val="19"/>
        </w:numPr>
        <w:tabs>
          <w:tab w:val="left" w:pos="495"/>
        </w:tabs>
        <w:spacing w:before="0" w:after="0" w:line="218" w:lineRule="exact"/>
        <w:ind w:left="495" w:right="0" w:hanging="381"/>
        <w:jc w:val="left"/>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754B1D95">
      <w:pPr>
        <w:pStyle w:val="9"/>
        <w:numPr>
          <w:ilvl w:val="1"/>
          <w:numId w:val="19"/>
        </w:numPr>
        <w:tabs>
          <w:tab w:val="left" w:pos="495"/>
        </w:tabs>
        <w:spacing w:before="39" w:after="0" w:line="240" w:lineRule="auto"/>
        <w:ind w:left="495" w:right="0" w:hanging="381"/>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08B994DC">
      <w:pPr>
        <w:pStyle w:val="9"/>
        <w:numPr>
          <w:ilvl w:val="2"/>
          <w:numId w:val="19"/>
        </w:numPr>
        <w:tabs>
          <w:tab w:val="left" w:pos="637"/>
        </w:tabs>
        <w:spacing w:before="39" w:after="0" w:line="240" w:lineRule="auto"/>
        <w:ind w:left="637" w:right="0" w:hanging="523"/>
        <w:jc w:val="left"/>
        <w:rPr>
          <w:sz w:val="19"/>
        </w:rPr>
      </w:pPr>
      <w:r>
        <w:rPr>
          <w:sz w:val="19"/>
        </w:rPr>
        <w:t xml:space="preserve">Os efeitos financeiros do pedido de reajuste serão </w:t>
      </w:r>
      <w:r>
        <w:rPr>
          <w:spacing w:val="-2"/>
          <w:sz w:val="19"/>
        </w:rPr>
        <w:t>contados:</w:t>
      </w:r>
    </w:p>
    <w:p w14:paraId="4A762F2C">
      <w:pPr>
        <w:pStyle w:val="9"/>
        <w:numPr>
          <w:ilvl w:val="0"/>
          <w:numId w:val="20"/>
        </w:numPr>
        <w:tabs>
          <w:tab w:val="left" w:pos="309"/>
        </w:tabs>
        <w:spacing w:before="39" w:after="0" w:line="240" w:lineRule="auto"/>
        <w:ind w:left="309" w:right="0" w:hanging="195"/>
        <w:jc w:val="left"/>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7B8B6C97">
      <w:pPr>
        <w:pStyle w:val="9"/>
        <w:numPr>
          <w:ilvl w:val="0"/>
          <w:numId w:val="20"/>
        </w:numPr>
        <w:tabs>
          <w:tab w:val="left" w:pos="346"/>
        </w:tabs>
        <w:spacing w:before="38" w:after="0" w:line="283" w:lineRule="auto"/>
        <w:ind w:left="114" w:right="112" w:firstLine="0"/>
        <w:jc w:val="left"/>
        <w:rPr>
          <w:sz w:val="19"/>
        </w:rPr>
      </w:pPr>
      <w:r>
        <w:rPr>
          <w:sz w:val="19"/>
        </w:rPr>
        <w:t>a</w:t>
      </w:r>
      <w:r>
        <w:rPr>
          <w:spacing w:val="26"/>
          <w:sz w:val="19"/>
        </w:rPr>
        <w:t xml:space="preserve"> </w:t>
      </w:r>
      <w:r>
        <w:rPr>
          <w:sz w:val="19"/>
        </w:rPr>
        <w:t>partir</w:t>
      </w:r>
      <w:r>
        <w:rPr>
          <w:spacing w:val="26"/>
          <w:sz w:val="19"/>
        </w:rPr>
        <w:t xml:space="preserve"> </w:t>
      </w:r>
      <w:r>
        <w:rPr>
          <w:sz w:val="19"/>
        </w:rPr>
        <w:t>da</w:t>
      </w:r>
      <w:r>
        <w:rPr>
          <w:spacing w:val="26"/>
          <w:sz w:val="19"/>
        </w:rPr>
        <w:t xml:space="preserve"> </w:t>
      </w:r>
      <w:r>
        <w:rPr>
          <w:sz w:val="19"/>
        </w:rPr>
        <w:t>data</w:t>
      </w:r>
      <w:r>
        <w:rPr>
          <w:spacing w:val="26"/>
          <w:sz w:val="19"/>
        </w:rPr>
        <w:t xml:space="preserve"> </w:t>
      </w:r>
      <w:r>
        <w:rPr>
          <w:sz w:val="19"/>
        </w:rPr>
        <w:t>do</w:t>
      </w:r>
      <w:r>
        <w:rPr>
          <w:spacing w:val="26"/>
          <w:sz w:val="19"/>
        </w:rPr>
        <w:t xml:space="preserve"> </w:t>
      </w:r>
      <w:r>
        <w:rPr>
          <w:sz w:val="19"/>
        </w:rPr>
        <w:t>requerimento</w:t>
      </w:r>
      <w:r>
        <w:rPr>
          <w:spacing w:val="26"/>
          <w:sz w:val="19"/>
        </w:rPr>
        <w:t xml:space="preserve"> </w:t>
      </w:r>
      <w:r>
        <w:rPr>
          <w:sz w:val="19"/>
        </w:rPr>
        <w:t>do</w:t>
      </w:r>
      <w:r>
        <w:rPr>
          <w:spacing w:val="26"/>
          <w:sz w:val="19"/>
        </w:rPr>
        <w:t xml:space="preserve"> </w:t>
      </w:r>
      <w:r>
        <w:rPr>
          <w:sz w:val="19"/>
        </w:rPr>
        <w:t>contratado,</w:t>
      </w:r>
      <w:r>
        <w:rPr>
          <w:spacing w:val="26"/>
          <w:sz w:val="19"/>
        </w:rPr>
        <w:t xml:space="preserve"> </w:t>
      </w:r>
      <w:r>
        <w:rPr>
          <w:sz w:val="19"/>
        </w:rPr>
        <w:t>caso</w:t>
      </w:r>
      <w:r>
        <w:rPr>
          <w:spacing w:val="26"/>
          <w:sz w:val="19"/>
        </w:rPr>
        <w:t xml:space="preserve"> </w:t>
      </w:r>
      <w:r>
        <w:rPr>
          <w:sz w:val="19"/>
        </w:rPr>
        <w:t>o</w:t>
      </w:r>
      <w:r>
        <w:rPr>
          <w:spacing w:val="26"/>
          <w:sz w:val="19"/>
        </w:rPr>
        <w:t xml:space="preserve"> </w:t>
      </w:r>
      <w:r>
        <w:rPr>
          <w:sz w:val="19"/>
        </w:rPr>
        <w:t>pedido</w:t>
      </w:r>
      <w:r>
        <w:rPr>
          <w:spacing w:val="26"/>
          <w:sz w:val="19"/>
        </w:rPr>
        <w:t xml:space="preserve"> </w:t>
      </w:r>
      <w:r>
        <w:rPr>
          <w:sz w:val="19"/>
        </w:rPr>
        <w:t>seja</w:t>
      </w:r>
      <w:r>
        <w:rPr>
          <w:spacing w:val="26"/>
          <w:sz w:val="19"/>
        </w:rPr>
        <w:t xml:space="preserve"> </w:t>
      </w:r>
      <w:r>
        <w:rPr>
          <w:sz w:val="19"/>
        </w:rPr>
        <w:t>formulado</w:t>
      </w:r>
      <w:r>
        <w:rPr>
          <w:spacing w:val="26"/>
          <w:sz w:val="19"/>
        </w:rPr>
        <w:t xml:space="preserve"> </w:t>
      </w:r>
      <w:r>
        <w:rPr>
          <w:sz w:val="19"/>
        </w:rPr>
        <w:t>após</w:t>
      </w:r>
      <w:r>
        <w:rPr>
          <w:spacing w:val="26"/>
          <w:sz w:val="19"/>
        </w:rPr>
        <w:t xml:space="preserve"> </w:t>
      </w:r>
      <w:r>
        <w:rPr>
          <w:sz w:val="19"/>
        </w:rPr>
        <w:t>o</w:t>
      </w:r>
      <w:r>
        <w:rPr>
          <w:spacing w:val="26"/>
          <w:sz w:val="19"/>
        </w:rPr>
        <w:t xml:space="preserve"> </w:t>
      </w:r>
      <w:r>
        <w:rPr>
          <w:sz w:val="19"/>
        </w:rPr>
        <w:t>prazo</w:t>
      </w:r>
      <w:r>
        <w:rPr>
          <w:spacing w:val="26"/>
          <w:sz w:val="19"/>
        </w:rPr>
        <w:t xml:space="preserve"> </w:t>
      </w:r>
      <w:r>
        <w:rPr>
          <w:sz w:val="19"/>
        </w:rPr>
        <w:t>fixado</w:t>
      </w:r>
      <w:r>
        <w:rPr>
          <w:spacing w:val="26"/>
          <w:sz w:val="19"/>
        </w:rPr>
        <w:t xml:space="preserve"> </w:t>
      </w:r>
      <w:r>
        <w:rPr>
          <w:sz w:val="19"/>
        </w:rPr>
        <w:t>na</w:t>
      </w:r>
      <w:r>
        <w:rPr>
          <w:spacing w:val="26"/>
          <w:sz w:val="19"/>
        </w:rPr>
        <w:t xml:space="preserve"> </w:t>
      </w:r>
      <w:r>
        <w:rPr>
          <w:sz w:val="19"/>
        </w:rPr>
        <w:t>alínea</w:t>
      </w:r>
      <w:r>
        <w:rPr>
          <w:spacing w:val="26"/>
          <w:sz w:val="19"/>
        </w:rPr>
        <w:t xml:space="preserve"> </w:t>
      </w:r>
      <w:r>
        <w:rPr>
          <w:sz w:val="19"/>
        </w:rPr>
        <w:t>a,</w:t>
      </w:r>
      <w:r>
        <w:rPr>
          <w:spacing w:val="26"/>
          <w:sz w:val="19"/>
        </w:rPr>
        <w:t xml:space="preserve"> </w:t>
      </w:r>
      <w:r>
        <w:rPr>
          <w:sz w:val="19"/>
        </w:rPr>
        <w:t>acima,</w:t>
      </w:r>
      <w:r>
        <w:rPr>
          <w:spacing w:val="26"/>
          <w:sz w:val="19"/>
        </w:rPr>
        <w:t xml:space="preserve"> </w:t>
      </w:r>
      <w:r>
        <w:rPr>
          <w:sz w:val="19"/>
        </w:rPr>
        <w:t>o</w:t>
      </w:r>
      <w:r>
        <w:rPr>
          <w:spacing w:val="26"/>
          <w:sz w:val="19"/>
        </w:rPr>
        <w:t xml:space="preserve"> </w:t>
      </w:r>
      <w:r>
        <w:rPr>
          <w:sz w:val="19"/>
        </w:rPr>
        <w:t>que</w:t>
      </w:r>
      <w:r>
        <w:rPr>
          <w:spacing w:val="26"/>
          <w:sz w:val="19"/>
        </w:rPr>
        <w:t xml:space="preserve"> </w:t>
      </w:r>
      <w:r>
        <w:rPr>
          <w:sz w:val="19"/>
        </w:rPr>
        <w:t>não</w:t>
      </w:r>
      <w:r>
        <w:rPr>
          <w:spacing w:val="26"/>
          <w:sz w:val="19"/>
        </w:rPr>
        <w:t xml:space="preserve"> </w:t>
      </w:r>
      <w:r>
        <w:rPr>
          <w:sz w:val="19"/>
        </w:rPr>
        <w:t>acarretará</w:t>
      </w:r>
      <w:r>
        <w:rPr>
          <w:spacing w:val="26"/>
          <w:sz w:val="19"/>
        </w:rPr>
        <w:t xml:space="preserve"> </w:t>
      </w:r>
      <w:r>
        <w:rPr>
          <w:sz w:val="19"/>
        </w:rPr>
        <w:t>a</w:t>
      </w:r>
      <w:r>
        <w:rPr>
          <w:spacing w:val="26"/>
          <w:sz w:val="19"/>
        </w:rPr>
        <w:t xml:space="preserve"> </w:t>
      </w:r>
      <w:r>
        <w:rPr>
          <w:sz w:val="19"/>
        </w:rPr>
        <w:t>alteração</w:t>
      </w:r>
      <w:r>
        <w:rPr>
          <w:spacing w:val="26"/>
          <w:sz w:val="19"/>
        </w:rPr>
        <w:t xml:space="preserve"> </w:t>
      </w:r>
      <w:r>
        <w:rPr>
          <w:sz w:val="19"/>
        </w:rPr>
        <w:t>do</w:t>
      </w:r>
      <w:r>
        <w:rPr>
          <w:spacing w:val="26"/>
          <w:sz w:val="19"/>
        </w:rPr>
        <w:t xml:space="preserve"> </w:t>
      </w:r>
      <w:r>
        <w:rPr>
          <w:sz w:val="19"/>
        </w:rPr>
        <w:t>marco</w:t>
      </w:r>
      <w:r>
        <w:rPr>
          <w:spacing w:val="26"/>
          <w:sz w:val="19"/>
        </w:rPr>
        <w:t xml:space="preserve"> </w:t>
      </w:r>
      <w:r>
        <w:rPr>
          <w:sz w:val="19"/>
        </w:rPr>
        <w:t>para</w:t>
      </w:r>
      <w:r>
        <w:rPr>
          <w:spacing w:val="26"/>
          <w:sz w:val="19"/>
        </w:rPr>
        <w:t xml:space="preserve"> </w:t>
      </w:r>
      <w:r>
        <w:rPr>
          <w:sz w:val="19"/>
        </w:rPr>
        <w:t>cômputo</w:t>
      </w:r>
      <w:r>
        <w:rPr>
          <w:spacing w:val="26"/>
          <w:sz w:val="19"/>
        </w:rPr>
        <w:t xml:space="preserve"> </w:t>
      </w:r>
      <w:r>
        <w:rPr>
          <w:sz w:val="19"/>
        </w:rPr>
        <w:t>da</w:t>
      </w:r>
      <w:r>
        <w:rPr>
          <w:spacing w:val="26"/>
          <w:sz w:val="19"/>
        </w:rPr>
        <w:t xml:space="preserve"> </w:t>
      </w:r>
      <w:r>
        <w:rPr>
          <w:sz w:val="19"/>
        </w:rPr>
        <w:t>anualidade</w:t>
      </w:r>
      <w:r>
        <w:rPr>
          <w:spacing w:val="26"/>
          <w:sz w:val="19"/>
        </w:rPr>
        <w:t xml:space="preserve"> </w:t>
      </w:r>
      <w:r>
        <w:rPr>
          <w:sz w:val="19"/>
        </w:rPr>
        <w:t>do reajustamento, já adotado no Edital e no Contrato.</w:t>
      </w:r>
    </w:p>
    <w:p w14:paraId="092977BF">
      <w:pPr>
        <w:pStyle w:val="9"/>
        <w:numPr>
          <w:ilvl w:val="1"/>
          <w:numId w:val="19"/>
        </w:numPr>
        <w:tabs>
          <w:tab w:val="left" w:pos="497"/>
        </w:tabs>
        <w:spacing w:before="0" w:after="0" w:line="283" w:lineRule="auto"/>
        <w:ind w:left="114" w:right="112" w:firstLine="0"/>
        <w:jc w:val="left"/>
        <w:rPr>
          <w:sz w:val="19"/>
        </w:rPr>
      </w:pPr>
      <w:r>
        <w:rPr>
          <w:sz w:val="19"/>
        </w:rPr>
        <w:t>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77C411E3">
      <w:pPr>
        <w:pStyle w:val="9"/>
        <w:numPr>
          <w:ilvl w:val="1"/>
          <w:numId w:val="19"/>
        </w:numPr>
        <w:tabs>
          <w:tab w:val="left" w:pos="579"/>
        </w:tabs>
        <w:spacing w:before="0" w:after="0" w:line="218" w:lineRule="exact"/>
        <w:ind w:left="579" w:right="0" w:hanging="465"/>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618BDA27">
      <w:pPr>
        <w:pStyle w:val="9"/>
        <w:numPr>
          <w:ilvl w:val="1"/>
          <w:numId w:val="19"/>
        </w:numPr>
        <w:tabs>
          <w:tab w:val="left" w:pos="582"/>
        </w:tabs>
        <w:spacing w:before="38" w:after="0" w:line="240" w:lineRule="auto"/>
        <w:ind w:left="582" w:right="0" w:hanging="468"/>
        <w:jc w:val="left"/>
        <w:rPr>
          <w:sz w:val="19"/>
        </w:rPr>
      </w:pPr>
      <w:r>
        <w:rPr>
          <w:sz w:val="19"/>
        </w:rPr>
        <w:t xml:space="preserve">O reajuste será realizado por apostilamento, se esta for a única alteração contratual a ser </w:t>
      </w:r>
      <w:r>
        <w:rPr>
          <w:spacing w:val="-2"/>
          <w:sz w:val="19"/>
        </w:rPr>
        <w:t>realizada.</w:t>
      </w:r>
    </w:p>
    <w:p w14:paraId="53657FA6">
      <w:pPr>
        <w:pStyle w:val="9"/>
        <w:numPr>
          <w:ilvl w:val="1"/>
          <w:numId w:val="19"/>
        </w:numPr>
        <w:tabs>
          <w:tab w:val="left" w:pos="592"/>
        </w:tabs>
        <w:spacing w:before="39" w:after="0" w:line="283" w:lineRule="auto"/>
        <w:ind w:left="114" w:right="112" w:firstLine="0"/>
        <w:jc w:val="left"/>
        <w:rPr>
          <w:sz w:val="19"/>
        </w:rPr>
      </w:pPr>
      <w:r>
        <w:rPr>
          <w:sz w:val="19"/>
        </w:rPr>
        <w:t>O reajuste de preços não interfere no direito das partes de solicitar, a qualquer momento, a manutenção do equilíbrio econômico dos contratos com base no disposto no art. 124, inciso II, alínea d, da Lei nº 14.133/2021.</w:t>
      </w:r>
    </w:p>
    <w:p w14:paraId="26D48133">
      <w:pPr>
        <w:pStyle w:val="7"/>
        <w:spacing w:before="38"/>
        <w:ind w:left="0"/>
      </w:pPr>
    </w:p>
    <w:p w14:paraId="288607ED">
      <w:pPr>
        <w:pStyle w:val="3"/>
        <w:numPr>
          <w:ilvl w:val="0"/>
          <w:numId w:val="1"/>
        </w:numPr>
        <w:tabs>
          <w:tab w:val="left" w:pos="399"/>
        </w:tabs>
        <w:spacing w:before="0" w:after="0" w:line="240" w:lineRule="auto"/>
        <w:ind w:left="399" w:right="0" w:hanging="285"/>
        <w:jc w:val="left"/>
      </w:pPr>
      <w:r>
        <w:t xml:space="preserve">EXECUÇÃO, GESTÃO E FISCALIZAÇÃO </w:t>
      </w:r>
      <w:r>
        <w:rPr>
          <w:spacing w:val="-2"/>
        </w:rPr>
        <w:t>CONTRATUAIS</w:t>
      </w:r>
    </w:p>
    <w:p w14:paraId="5F2FAF63">
      <w:pPr>
        <w:pStyle w:val="7"/>
        <w:spacing w:before="39" w:line="283" w:lineRule="auto"/>
      </w:pPr>
      <w:r>
        <w:t>16.1</w:t>
      </w:r>
      <w:r>
        <w:rPr>
          <w:spacing w:val="16"/>
        </w:rPr>
        <w:t xml:space="preserve"> </w:t>
      </w:r>
      <w:r>
        <w:t>O</w:t>
      </w:r>
      <w:r>
        <w:rPr>
          <w:spacing w:val="16"/>
        </w:rPr>
        <w:t xml:space="preserve"> </w:t>
      </w:r>
      <w:r>
        <w:t>regime</w:t>
      </w:r>
      <w:r>
        <w:rPr>
          <w:spacing w:val="16"/>
        </w:rPr>
        <w:t xml:space="preserve"> </w:t>
      </w:r>
      <w:r>
        <w:t>de</w:t>
      </w:r>
      <w:r>
        <w:rPr>
          <w:spacing w:val="16"/>
        </w:rPr>
        <w:t xml:space="preserve"> </w:t>
      </w:r>
      <w:r>
        <w:t>execução</w:t>
      </w:r>
      <w:r>
        <w:rPr>
          <w:spacing w:val="16"/>
        </w:rPr>
        <w:t xml:space="preserve"> </w:t>
      </w:r>
      <w:r>
        <w:t>contratual,</w:t>
      </w:r>
      <w:r>
        <w:rPr>
          <w:spacing w:val="16"/>
        </w:rPr>
        <w:t xml:space="preserve"> </w:t>
      </w:r>
      <w:r>
        <w:t>o</w:t>
      </w:r>
      <w:r>
        <w:rPr>
          <w:spacing w:val="16"/>
        </w:rPr>
        <w:t xml:space="preserve"> </w:t>
      </w:r>
      <w:r>
        <w:t>modelo</w:t>
      </w:r>
      <w:r>
        <w:rPr>
          <w:spacing w:val="16"/>
        </w:rPr>
        <w:t xml:space="preserve"> </w:t>
      </w:r>
      <w:r>
        <w:t>de</w:t>
      </w:r>
      <w:r>
        <w:rPr>
          <w:spacing w:val="16"/>
        </w:rPr>
        <w:t xml:space="preserve"> </w:t>
      </w:r>
      <w:r>
        <w:t>gestão</w:t>
      </w:r>
      <w:r>
        <w:rPr>
          <w:spacing w:val="16"/>
        </w:rPr>
        <w:t xml:space="preserve"> </w:t>
      </w:r>
      <w:r>
        <w:t>e</w:t>
      </w:r>
      <w:r>
        <w:rPr>
          <w:spacing w:val="16"/>
        </w:rPr>
        <w:t xml:space="preserve"> </w:t>
      </w:r>
      <w:r>
        <w:t>a</w:t>
      </w:r>
      <w:r>
        <w:rPr>
          <w:spacing w:val="16"/>
        </w:rPr>
        <w:t xml:space="preserve"> </w:t>
      </w:r>
      <w:r>
        <w:t>fiscalização,</w:t>
      </w:r>
      <w:r>
        <w:rPr>
          <w:spacing w:val="16"/>
        </w:rPr>
        <w:t xml:space="preserve"> </w:t>
      </w:r>
      <w:r>
        <w:t>assim</w:t>
      </w:r>
      <w:r>
        <w:rPr>
          <w:spacing w:val="16"/>
        </w:rPr>
        <w:t xml:space="preserve"> </w:t>
      </w:r>
      <w:r>
        <w:t>como</w:t>
      </w:r>
      <w:r>
        <w:rPr>
          <w:spacing w:val="16"/>
        </w:rPr>
        <w:t xml:space="preserve"> </w:t>
      </w:r>
      <w:r>
        <w:t>os</w:t>
      </w:r>
      <w:r>
        <w:rPr>
          <w:spacing w:val="16"/>
        </w:rPr>
        <w:t xml:space="preserve"> </w:t>
      </w:r>
      <w:r>
        <w:t>prazos</w:t>
      </w:r>
      <w:r>
        <w:rPr>
          <w:spacing w:val="16"/>
        </w:rPr>
        <w:t xml:space="preserve"> </w:t>
      </w:r>
      <w:r>
        <w:t>e</w:t>
      </w:r>
      <w:r>
        <w:rPr>
          <w:spacing w:val="16"/>
        </w:rPr>
        <w:t xml:space="preserve"> </w:t>
      </w:r>
      <w:r>
        <w:t>condições</w:t>
      </w:r>
      <w:r>
        <w:rPr>
          <w:spacing w:val="16"/>
        </w:rPr>
        <w:t xml:space="preserve"> </w:t>
      </w:r>
      <w:r>
        <w:t>de</w:t>
      </w:r>
      <w:r>
        <w:rPr>
          <w:spacing w:val="16"/>
        </w:rPr>
        <w:t xml:space="preserve"> </w:t>
      </w:r>
      <w:r>
        <w:t>conclusão,</w:t>
      </w:r>
      <w:r>
        <w:rPr>
          <w:spacing w:val="16"/>
        </w:rPr>
        <w:t xml:space="preserve"> </w:t>
      </w:r>
      <w:r>
        <w:t>entrega,</w:t>
      </w:r>
      <w:r>
        <w:rPr>
          <w:spacing w:val="16"/>
        </w:rPr>
        <w:t xml:space="preserve"> </w:t>
      </w:r>
      <w:r>
        <w:t>observação</w:t>
      </w:r>
      <w:r>
        <w:rPr>
          <w:spacing w:val="16"/>
        </w:rPr>
        <w:t xml:space="preserve"> </w:t>
      </w:r>
      <w:r>
        <w:t>e</w:t>
      </w:r>
      <w:r>
        <w:rPr>
          <w:spacing w:val="16"/>
        </w:rPr>
        <w:t xml:space="preserve"> </w:t>
      </w:r>
      <w:r>
        <w:t>recebimento</w:t>
      </w:r>
      <w:r>
        <w:rPr>
          <w:spacing w:val="16"/>
        </w:rPr>
        <w:t xml:space="preserve"> </w:t>
      </w:r>
      <w:r>
        <w:t>se</w:t>
      </w:r>
      <w:r>
        <w:rPr>
          <w:spacing w:val="16"/>
        </w:rPr>
        <w:t xml:space="preserve"> </w:t>
      </w:r>
      <w:r>
        <w:t>submetem</w:t>
      </w:r>
      <w:r>
        <w:rPr>
          <w:spacing w:val="16"/>
        </w:rPr>
        <w:t xml:space="preserve"> </w:t>
      </w:r>
      <w:r>
        <w:t>ao</w:t>
      </w:r>
      <w:r>
        <w:rPr>
          <w:spacing w:val="16"/>
        </w:rPr>
        <w:t xml:space="preserve"> </w:t>
      </w:r>
      <w:r>
        <w:t>disposto</w:t>
      </w:r>
      <w:r>
        <w:rPr>
          <w:spacing w:val="16"/>
        </w:rPr>
        <w:t xml:space="preserve"> </w:t>
      </w:r>
      <w:r>
        <w:t>no</w:t>
      </w:r>
      <w:r>
        <w:rPr>
          <w:spacing w:val="13"/>
        </w:rPr>
        <w:t xml:space="preserve"> </w:t>
      </w:r>
      <w:r>
        <w:t>Termo</w:t>
      </w:r>
      <w:r>
        <w:rPr>
          <w:spacing w:val="16"/>
        </w:rPr>
        <w:t xml:space="preserve"> </w:t>
      </w:r>
      <w:r>
        <w:t>de Referência anexo a este Edital, na forma do Decreto nº 48.817/2023.</w:t>
      </w:r>
    </w:p>
    <w:p w14:paraId="0A9D5C45">
      <w:pPr>
        <w:pStyle w:val="7"/>
        <w:spacing w:before="38"/>
        <w:ind w:left="0"/>
      </w:pPr>
    </w:p>
    <w:p w14:paraId="273A170A">
      <w:pPr>
        <w:pStyle w:val="3"/>
        <w:numPr>
          <w:ilvl w:val="0"/>
          <w:numId w:val="1"/>
        </w:numPr>
        <w:tabs>
          <w:tab w:val="left" w:pos="399"/>
        </w:tabs>
        <w:spacing w:before="0" w:after="0" w:line="240" w:lineRule="auto"/>
        <w:ind w:left="399" w:right="0"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498B42D8">
      <w:pPr>
        <w:pStyle w:val="9"/>
        <w:numPr>
          <w:ilvl w:val="1"/>
          <w:numId w:val="21"/>
        </w:numPr>
        <w:tabs>
          <w:tab w:val="left" w:pos="495"/>
        </w:tabs>
        <w:spacing w:before="39" w:after="0" w:line="240" w:lineRule="auto"/>
        <w:ind w:left="495" w:right="0" w:hanging="381"/>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0A931AF7">
      <w:pPr>
        <w:pStyle w:val="9"/>
        <w:numPr>
          <w:ilvl w:val="2"/>
          <w:numId w:val="21"/>
        </w:numPr>
        <w:tabs>
          <w:tab w:val="left" w:pos="637"/>
        </w:tabs>
        <w:spacing w:before="38" w:after="0" w:line="240" w:lineRule="auto"/>
        <w:ind w:left="637" w:right="0" w:hanging="523"/>
        <w:jc w:val="left"/>
        <w:rPr>
          <w:sz w:val="19"/>
        </w:rPr>
      </w:pPr>
      <w:r>
        <w:rPr>
          <w:sz w:val="19"/>
        </w:rPr>
        <w:t xml:space="preserve">dar causa à inexecução parcial do </w:t>
      </w:r>
      <w:r>
        <w:rPr>
          <w:spacing w:val="-2"/>
          <w:sz w:val="19"/>
        </w:rPr>
        <w:t>contrato;</w:t>
      </w:r>
    </w:p>
    <w:p w14:paraId="52C83057">
      <w:pPr>
        <w:pStyle w:val="9"/>
        <w:numPr>
          <w:ilvl w:val="2"/>
          <w:numId w:val="21"/>
        </w:numPr>
        <w:tabs>
          <w:tab w:val="left" w:pos="637"/>
        </w:tabs>
        <w:spacing w:before="39" w:after="0" w:line="240" w:lineRule="auto"/>
        <w:ind w:left="637" w:right="0" w:hanging="523"/>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51814358">
      <w:pPr>
        <w:pStyle w:val="9"/>
        <w:numPr>
          <w:ilvl w:val="2"/>
          <w:numId w:val="21"/>
        </w:numPr>
        <w:tabs>
          <w:tab w:val="left" w:pos="637"/>
        </w:tabs>
        <w:spacing w:before="39" w:after="0" w:line="240" w:lineRule="auto"/>
        <w:ind w:left="637" w:right="0" w:hanging="523"/>
        <w:jc w:val="left"/>
        <w:rPr>
          <w:sz w:val="19"/>
        </w:rPr>
      </w:pPr>
      <w:r>
        <w:rPr>
          <w:sz w:val="19"/>
        </w:rPr>
        <w:t xml:space="preserve">dar causa à inexecução total do </w:t>
      </w:r>
      <w:r>
        <w:rPr>
          <w:spacing w:val="-2"/>
          <w:sz w:val="19"/>
        </w:rPr>
        <w:t>contrato;</w:t>
      </w:r>
    </w:p>
    <w:p w14:paraId="70E3D8A2">
      <w:pPr>
        <w:pStyle w:val="9"/>
        <w:numPr>
          <w:ilvl w:val="2"/>
          <w:numId w:val="21"/>
        </w:numPr>
        <w:tabs>
          <w:tab w:val="left" w:pos="637"/>
        </w:tabs>
        <w:spacing w:before="39" w:after="0" w:line="240" w:lineRule="auto"/>
        <w:ind w:left="637" w:right="0" w:hanging="523"/>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21C751A4">
      <w:pPr>
        <w:pStyle w:val="9"/>
        <w:numPr>
          <w:ilvl w:val="2"/>
          <w:numId w:val="21"/>
        </w:numPr>
        <w:tabs>
          <w:tab w:val="left" w:pos="637"/>
        </w:tabs>
        <w:spacing w:before="39" w:after="0" w:line="240" w:lineRule="auto"/>
        <w:ind w:left="637" w:right="0" w:hanging="523"/>
        <w:jc w:val="left"/>
        <w:rPr>
          <w:sz w:val="19"/>
        </w:rPr>
      </w:pPr>
      <w:r>
        <w:rPr>
          <w:sz w:val="19"/>
        </w:rPr>
        <w:t xml:space="preserve">não manter a proposta, salvo em decorrência de fato superveniente devidamente justificado, em especial </w:t>
      </w:r>
      <w:r>
        <w:rPr>
          <w:spacing w:val="-2"/>
          <w:sz w:val="19"/>
        </w:rPr>
        <w:t>quando:</w:t>
      </w:r>
    </w:p>
    <w:p w14:paraId="0BAAD69E">
      <w:pPr>
        <w:pStyle w:val="9"/>
        <w:numPr>
          <w:ilvl w:val="3"/>
          <w:numId w:val="21"/>
        </w:numPr>
        <w:tabs>
          <w:tab w:val="left" w:pos="780"/>
        </w:tabs>
        <w:spacing w:before="39" w:after="0" w:line="240" w:lineRule="auto"/>
        <w:ind w:left="780" w:right="0" w:hanging="666"/>
        <w:jc w:val="left"/>
        <w:rPr>
          <w:sz w:val="19"/>
        </w:rPr>
      </w:pPr>
      <w:r>
        <w:rPr>
          <w:sz w:val="19"/>
        </w:rPr>
        <w:t xml:space="preserve">não enviar a proposta adequada ao último lance ofertado ou após a </w:t>
      </w:r>
      <w:r>
        <w:rPr>
          <w:spacing w:val="-2"/>
          <w:sz w:val="19"/>
        </w:rPr>
        <w:t>negociação;</w:t>
      </w:r>
    </w:p>
    <w:p w14:paraId="2752076E">
      <w:pPr>
        <w:pStyle w:val="9"/>
        <w:numPr>
          <w:ilvl w:val="3"/>
          <w:numId w:val="21"/>
        </w:numPr>
        <w:tabs>
          <w:tab w:val="left" w:pos="780"/>
        </w:tabs>
        <w:spacing w:before="39" w:after="0" w:line="240" w:lineRule="auto"/>
        <w:ind w:left="780" w:right="0" w:hanging="666"/>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60E106EC">
      <w:pPr>
        <w:pStyle w:val="9"/>
        <w:numPr>
          <w:ilvl w:val="3"/>
          <w:numId w:val="21"/>
        </w:numPr>
        <w:tabs>
          <w:tab w:val="left" w:pos="780"/>
        </w:tabs>
        <w:spacing w:before="38" w:after="0" w:line="240" w:lineRule="auto"/>
        <w:ind w:left="780" w:right="0" w:hanging="666"/>
        <w:jc w:val="left"/>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36AC7DFF">
      <w:pPr>
        <w:pStyle w:val="9"/>
        <w:numPr>
          <w:ilvl w:val="3"/>
          <w:numId w:val="21"/>
        </w:numPr>
        <w:tabs>
          <w:tab w:val="left" w:pos="780"/>
        </w:tabs>
        <w:spacing w:before="39" w:after="0" w:line="240" w:lineRule="auto"/>
        <w:ind w:left="780" w:right="0" w:hanging="666"/>
        <w:jc w:val="left"/>
        <w:rPr>
          <w:sz w:val="19"/>
        </w:rPr>
      </w:pPr>
      <w:r>
        <w:rPr>
          <w:sz w:val="19"/>
        </w:rPr>
        <w:t xml:space="preserve">deixar de apresentar amostra; </w:t>
      </w:r>
      <w:r>
        <w:rPr>
          <w:spacing w:val="-5"/>
          <w:sz w:val="19"/>
        </w:rPr>
        <w:t>ou</w:t>
      </w:r>
    </w:p>
    <w:p w14:paraId="05F6A5F5">
      <w:pPr>
        <w:pStyle w:val="9"/>
        <w:numPr>
          <w:ilvl w:val="3"/>
          <w:numId w:val="21"/>
        </w:numPr>
        <w:tabs>
          <w:tab w:val="left" w:pos="780"/>
        </w:tabs>
        <w:spacing w:before="39" w:after="0" w:line="240" w:lineRule="auto"/>
        <w:ind w:left="780" w:right="0" w:hanging="666"/>
        <w:jc w:val="left"/>
        <w:rPr>
          <w:sz w:val="19"/>
        </w:rPr>
      </w:pPr>
      <w:r>
        <w:rPr>
          <w:sz w:val="19"/>
        </w:rPr>
        <w:t xml:space="preserve">apresentar proposta ou amostra em desacordo com as especificações do instrumento </w:t>
      </w:r>
      <w:r>
        <w:rPr>
          <w:spacing w:val="-2"/>
          <w:sz w:val="19"/>
        </w:rPr>
        <w:t>convocatório;</w:t>
      </w:r>
    </w:p>
    <w:p w14:paraId="3368103F">
      <w:pPr>
        <w:pStyle w:val="9"/>
        <w:numPr>
          <w:ilvl w:val="2"/>
          <w:numId w:val="21"/>
        </w:numPr>
        <w:tabs>
          <w:tab w:val="left" w:pos="637"/>
        </w:tabs>
        <w:spacing w:before="39" w:after="0" w:line="240" w:lineRule="auto"/>
        <w:ind w:left="637" w:right="0" w:hanging="523"/>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10DF4CEF">
      <w:pPr>
        <w:pStyle w:val="9"/>
        <w:numPr>
          <w:ilvl w:val="3"/>
          <w:numId w:val="21"/>
        </w:numPr>
        <w:tabs>
          <w:tab w:val="left" w:pos="780"/>
        </w:tabs>
        <w:spacing w:before="39" w:after="0" w:line="240" w:lineRule="auto"/>
        <w:ind w:left="780" w:right="0" w:hanging="666"/>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0FBD4EB7">
      <w:pPr>
        <w:pStyle w:val="9"/>
        <w:numPr>
          <w:ilvl w:val="2"/>
          <w:numId w:val="21"/>
        </w:numPr>
        <w:tabs>
          <w:tab w:val="left" w:pos="637"/>
        </w:tabs>
        <w:spacing w:before="39" w:after="0" w:line="240" w:lineRule="auto"/>
        <w:ind w:left="637" w:right="0" w:hanging="523"/>
        <w:jc w:val="left"/>
        <w:rPr>
          <w:sz w:val="19"/>
        </w:rPr>
      </w:pPr>
      <w:r>
        <w:rPr>
          <w:sz w:val="19"/>
        </w:rPr>
        <w:t xml:space="preserve">ensejar o retardamento da execução ou da entrega do objeto da contratação sem motivo </w:t>
      </w:r>
      <w:r>
        <w:rPr>
          <w:spacing w:val="-2"/>
          <w:sz w:val="19"/>
        </w:rPr>
        <w:t>justificado;</w:t>
      </w:r>
    </w:p>
    <w:p w14:paraId="1E34B002">
      <w:pPr>
        <w:pStyle w:val="9"/>
        <w:numPr>
          <w:ilvl w:val="2"/>
          <w:numId w:val="21"/>
        </w:numPr>
        <w:tabs>
          <w:tab w:val="left" w:pos="637"/>
        </w:tabs>
        <w:spacing w:before="38" w:after="0" w:line="240" w:lineRule="auto"/>
        <w:ind w:left="637" w:right="0" w:hanging="523"/>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48048FFC">
      <w:pPr>
        <w:pStyle w:val="9"/>
        <w:numPr>
          <w:ilvl w:val="2"/>
          <w:numId w:val="21"/>
        </w:numPr>
        <w:tabs>
          <w:tab w:val="left" w:pos="637"/>
        </w:tabs>
        <w:spacing w:before="39" w:after="0" w:line="240" w:lineRule="auto"/>
        <w:ind w:left="637" w:right="0" w:hanging="523"/>
        <w:jc w:val="left"/>
        <w:rPr>
          <w:sz w:val="19"/>
        </w:rPr>
      </w:pPr>
      <w:r>
        <w:rPr>
          <w:sz w:val="19"/>
        </w:rPr>
        <w:t xml:space="preserve">fraudar o certame ou praticar ato fraudulento na execução do </w:t>
      </w:r>
      <w:r>
        <w:rPr>
          <w:spacing w:val="-2"/>
          <w:sz w:val="19"/>
        </w:rPr>
        <w:t>contrato;</w:t>
      </w:r>
    </w:p>
    <w:p w14:paraId="349CF18B">
      <w:pPr>
        <w:pStyle w:val="9"/>
        <w:numPr>
          <w:ilvl w:val="2"/>
          <w:numId w:val="21"/>
        </w:numPr>
        <w:tabs>
          <w:tab w:val="left" w:pos="733"/>
        </w:tabs>
        <w:spacing w:before="39" w:after="0" w:line="240" w:lineRule="auto"/>
        <w:ind w:left="733" w:right="0" w:hanging="61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5F026312">
      <w:pPr>
        <w:pStyle w:val="9"/>
        <w:numPr>
          <w:ilvl w:val="3"/>
          <w:numId w:val="21"/>
        </w:numPr>
        <w:tabs>
          <w:tab w:val="left" w:pos="876"/>
        </w:tabs>
        <w:spacing w:before="39" w:after="0" w:line="240" w:lineRule="auto"/>
        <w:ind w:left="876" w:right="0" w:hanging="762"/>
        <w:jc w:val="left"/>
        <w:rPr>
          <w:sz w:val="19"/>
        </w:rPr>
      </w:pPr>
      <w:r>
        <w:rPr>
          <w:sz w:val="19"/>
        </w:rPr>
        <w:t xml:space="preserve">agir em conluio ou em desconformidade com a </w:t>
      </w:r>
      <w:r>
        <w:rPr>
          <w:spacing w:val="-4"/>
          <w:sz w:val="19"/>
        </w:rPr>
        <w:t>lei;</w:t>
      </w:r>
    </w:p>
    <w:p w14:paraId="7C288081">
      <w:pPr>
        <w:pStyle w:val="9"/>
        <w:numPr>
          <w:ilvl w:val="3"/>
          <w:numId w:val="21"/>
        </w:numPr>
        <w:tabs>
          <w:tab w:val="left" w:pos="876"/>
        </w:tabs>
        <w:spacing w:before="39" w:after="0" w:line="240" w:lineRule="auto"/>
        <w:ind w:left="876" w:right="0" w:hanging="762"/>
        <w:jc w:val="left"/>
        <w:rPr>
          <w:sz w:val="19"/>
        </w:rPr>
      </w:pPr>
      <w:r>
        <w:rPr>
          <w:sz w:val="19"/>
        </w:rPr>
        <w:t xml:space="preserve">induzir deliberadamente a erro no </w:t>
      </w:r>
      <w:r>
        <w:rPr>
          <w:spacing w:val="-2"/>
          <w:sz w:val="19"/>
        </w:rPr>
        <w:t>julgamento;</w:t>
      </w:r>
    </w:p>
    <w:p w14:paraId="0BC5AD51">
      <w:pPr>
        <w:pStyle w:val="9"/>
        <w:numPr>
          <w:ilvl w:val="3"/>
          <w:numId w:val="21"/>
        </w:numPr>
        <w:tabs>
          <w:tab w:val="left" w:pos="876"/>
        </w:tabs>
        <w:spacing w:before="39" w:after="0" w:line="240" w:lineRule="auto"/>
        <w:ind w:left="876" w:right="0" w:hanging="762"/>
        <w:jc w:val="left"/>
        <w:rPr>
          <w:sz w:val="19"/>
        </w:rPr>
      </w:pPr>
      <w:r>
        <w:rPr>
          <w:sz w:val="19"/>
        </w:rPr>
        <w:t xml:space="preserve">apresentar amostra falsificada ou </w:t>
      </w:r>
      <w:r>
        <w:rPr>
          <w:spacing w:val="-2"/>
          <w:sz w:val="19"/>
        </w:rPr>
        <w:t>deteriorada;</w:t>
      </w:r>
    </w:p>
    <w:p w14:paraId="1FDAF756">
      <w:pPr>
        <w:pStyle w:val="9"/>
        <w:numPr>
          <w:ilvl w:val="3"/>
          <w:numId w:val="21"/>
        </w:numPr>
        <w:tabs>
          <w:tab w:val="left" w:pos="876"/>
        </w:tabs>
        <w:spacing w:before="39" w:after="0" w:line="240" w:lineRule="auto"/>
        <w:ind w:left="876" w:right="0" w:hanging="762"/>
        <w:jc w:val="left"/>
        <w:rPr>
          <w:sz w:val="19"/>
        </w:rPr>
      </w:pPr>
      <w:r>
        <w:rPr>
          <w:sz w:val="19"/>
        </w:rPr>
        <w:t xml:space="preserve">apresentar declaração falsa quanto às condições de participação ou quanto ao enquadramento como </w:t>
      </w:r>
      <w:r>
        <w:rPr>
          <w:spacing w:val="-2"/>
          <w:sz w:val="19"/>
        </w:rPr>
        <w:t>ME/EPP;</w:t>
      </w:r>
    </w:p>
    <w:p w14:paraId="7733B8CE">
      <w:pPr>
        <w:pStyle w:val="9"/>
        <w:numPr>
          <w:ilvl w:val="2"/>
          <w:numId w:val="21"/>
        </w:numPr>
        <w:tabs>
          <w:tab w:val="left" w:pos="725"/>
        </w:tabs>
        <w:spacing w:before="38" w:after="0" w:line="240" w:lineRule="auto"/>
        <w:ind w:left="725" w:right="0" w:hanging="611"/>
        <w:jc w:val="left"/>
        <w:rPr>
          <w:sz w:val="19"/>
        </w:rPr>
      </w:pPr>
      <w:r>
        <w:rPr>
          <w:sz w:val="19"/>
        </w:rPr>
        <w:t xml:space="preserve">praticar atos ilícitos com vistas a frustrar os objetivos do </w:t>
      </w:r>
      <w:r>
        <w:rPr>
          <w:spacing w:val="-2"/>
          <w:sz w:val="19"/>
        </w:rPr>
        <w:t>certame;</w:t>
      </w:r>
    </w:p>
    <w:p w14:paraId="688DB0FF">
      <w:pPr>
        <w:pStyle w:val="9"/>
        <w:numPr>
          <w:ilvl w:val="2"/>
          <w:numId w:val="21"/>
        </w:numPr>
        <w:tabs>
          <w:tab w:val="left" w:pos="733"/>
        </w:tabs>
        <w:spacing w:before="39" w:after="0" w:line="240" w:lineRule="auto"/>
        <w:ind w:left="733" w:right="0" w:hanging="619"/>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80"/>
        </w:rPr>
        <w:t xml:space="preserve">art. 5º da Lei nº 12.846, de 1º de agosto de </w:t>
      </w:r>
      <w:r>
        <w:rPr>
          <w:spacing w:val="-2"/>
          <w:sz w:val="19"/>
          <w:u w:val="single" w:color="000080"/>
        </w:rPr>
        <w:t>2013.</w:t>
      </w:r>
      <w:r>
        <w:rPr>
          <w:spacing w:val="-2"/>
          <w:sz w:val="19"/>
          <w:u w:val="single" w:color="000080"/>
        </w:rPr>
        <w:fldChar w:fldCharType="end"/>
      </w:r>
    </w:p>
    <w:p w14:paraId="627BDE4E">
      <w:pPr>
        <w:pStyle w:val="9"/>
        <w:numPr>
          <w:ilvl w:val="1"/>
          <w:numId w:val="21"/>
        </w:numPr>
        <w:tabs>
          <w:tab w:val="left" w:pos="495"/>
        </w:tabs>
        <w:spacing w:before="39" w:after="0" w:line="240" w:lineRule="auto"/>
        <w:ind w:left="495" w:right="0" w:hanging="381"/>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6EA0F9ED">
      <w:pPr>
        <w:pStyle w:val="9"/>
        <w:numPr>
          <w:ilvl w:val="2"/>
          <w:numId w:val="21"/>
        </w:numPr>
        <w:tabs>
          <w:tab w:val="left" w:pos="626"/>
        </w:tabs>
        <w:spacing w:before="39" w:after="0" w:line="240" w:lineRule="auto"/>
        <w:ind w:left="626" w:right="0" w:hanging="512"/>
        <w:jc w:val="left"/>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11B18131">
      <w:pPr>
        <w:pStyle w:val="9"/>
        <w:numPr>
          <w:ilvl w:val="2"/>
          <w:numId w:val="21"/>
        </w:numPr>
        <w:tabs>
          <w:tab w:val="left" w:pos="644"/>
        </w:tabs>
        <w:spacing w:before="39" w:after="0" w:line="283" w:lineRule="auto"/>
        <w:ind w:left="114" w:right="112" w:firstLine="0"/>
        <w:jc w:val="left"/>
        <w:rPr>
          <w:sz w:val="19"/>
        </w:rPr>
      </w:pPr>
      <w:r>
        <w:rPr>
          <w:sz w:val="19"/>
        </w:rPr>
        <w:t>Multa administrativa, prevista no art. 156, II, § 3º, da Lei nº 14.133/2021, pela infração dos subitens 17.1.1 a 17.1.12,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61EE105E">
      <w:pPr>
        <w:pStyle w:val="9"/>
        <w:numPr>
          <w:ilvl w:val="0"/>
          <w:numId w:val="22"/>
        </w:numPr>
        <w:tabs>
          <w:tab w:val="left" w:pos="309"/>
        </w:tabs>
        <w:spacing w:before="0" w:after="0" w:line="218" w:lineRule="exact"/>
        <w:ind w:left="309" w:right="0" w:hanging="195"/>
        <w:jc w:val="left"/>
        <w:rPr>
          <w:sz w:val="19"/>
        </w:rPr>
      </w:pPr>
      <w:r>
        <w:rPr>
          <w:sz w:val="19"/>
        </w:rPr>
        <w:t xml:space="preserve">multa de 0,5% a 1,5%, nos casos da infração prevista no subitem 17.1.1, incidente sobre o valor anual do </w:t>
      </w:r>
      <w:r>
        <w:rPr>
          <w:spacing w:val="-2"/>
          <w:sz w:val="19"/>
        </w:rPr>
        <w:t>Contrato;</w:t>
      </w:r>
    </w:p>
    <w:p w14:paraId="79645D7F">
      <w:pPr>
        <w:pStyle w:val="9"/>
        <w:numPr>
          <w:ilvl w:val="0"/>
          <w:numId w:val="22"/>
        </w:numPr>
        <w:tabs>
          <w:tab w:val="left" w:pos="320"/>
        </w:tabs>
        <w:spacing w:before="39" w:after="0" w:line="240" w:lineRule="auto"/>
        <w:ind w:left="320" w:right="0" w:hanging="206"/>
        <w:jc w:val="left"/>
        <w:rPr>
          <w:sz w:val="19"/>
        </w:rPr>
      </w:pPr>
      <w:r>
        <w:rPr>
          <w:sz w:val="19"/>
        </w:rPr>
        <w:t xml:space="preserve">multa de 0,5% a 15%, nos casos das infrações previstas nos subitens 17.1.2 a 17.1.7, incidente sobre o valor anual do </w:t>
      </w:r>
      <w:r>
        <w:rPr>
          <w:spacing w:val="-2"/>
          <w:sz w:val="19"/>
        </w:rPr>
        <w:t>Contrato;</w:t>
      </w:r>
    </w:p>
    <w:p w14:paraId="3A9F065E">
      <w:pPr>
        <w:pStyle w:val="9"/>
        <w:numPr>
          <w:ilvl w:val="0"/>
          <w:numId w:val="22"/>
        </w:numPr>
        <w:tabs>
          <w:tab w:val="left" w:pos="309"/>
        </w:tabs>
        <w:spacing w:before="38" w:after="0" w:line="240" w:lineRule="auto"/>
        <w:ind w:left="309"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06BB6AB5">
      <w:pPr>
        <w:pStyle w:val="7"/>
        <w:spacing w:before="49"/>
        <w:ind w:left="0"/>
      </w:pPr>
    </w:p>
    <w:p w14:paraId="4D91438D">
      <w:pPr>
        <w:pStyle w:val="9"/>
        <w:numPr>
          <w:ilvl w:val="3"/>
          <w:numId w:val="21"/>
        </w:numPr>
        <w:tabs>
          <w:tab w:val="left" w:pos="780"/>
        </w:tabs>
        <w:spacing w:before="1" w:after="0" w:line="240" w:lineRule="auto"/>
        <w:ind w:left="780" w:right="0" w:hanging="666"/>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7F62AB2D">
      <w:pPr>
        <w:pStyle w:val="7"/>
        <w:spacing w:before="48"/>
        <w:ind w:left="0"/>
      </w:pPr>
    </w:p>
    <w:p w14:paraId="27EEB2E2">
      <w:pPr>
        <w:pStyle w:val="9"/>
        <w:numPr>
          <w:ilvl w:val="3"/>
          <w:numId w:val="21"/>
        </w:numPr>
        <w:tabs>
          <w:tab w:val="left" w:pos="780"/>
        </w:tabs>
        <w:spacing w:before="1" w:after="0" w:line="240" w:lineRule="auto"/>
        <w:ind w:left="780" w:right="0" w:hanging="666"/>
        <w:jc w:val="both"/>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6A0186C5">
      <w:pPr>
        <w:pStyle w:val="9"/>
        <w:numPr>
          <w:ilvl w:val="3"/>
          <w:numId w:val="21"/>
        </w:numPr>
        <w:tabs>
          <w:tab w:val="left" w:pos="802"/>
        </w:tabs>
        <w:spacing w:before="39" w:after="0" w:line="283" w:lineRule="auto"/>
        <w:ind w:left="114" w:right="112" w:firstLine="0"/>
        <w:jc w:val="both"/>
        <w:rPr>
          <w:sz w:val="19"/>
        </w:rPr>
      </w:pPr>
      <w:r>
        <w:rPr>
          <w:sz w:val="19"/>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6D23064C">
      <w:pPr>
        <w:pStyle w:val="9"/>
        <w:numPr>
          <w:ilvl w:val="3"/>
          <w:numId w:val="21"/>
        </w:numPr>
        <w:tabs>
          <w:tab w:val="left" w:pos="769"/>
        </w:tabs>
        <w:spacing w:before="0" w:after="0" w:line="218" w:lineRule="exact"/>
        <w:ind w:left="769" w:right="0" w:hanging="655"/>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15B354A">
      <w:pPr>
        <w:pStyle w:val="9"/>
        <w:numPr>
          <w:ilvl w:val="2"/>
          <w:numId w:val="21"/>
        </w:numPr>
        <w:tabs>
          <w:tab w:val="left" w:pos="640"/>
        </w:tabs>
        <w:spacing w:before="38" w:after="0" w:line="283" w:lineRule="auto"/>
        <w:ind w:left="114" w:right="112" w:firstLine="0"/>
        <w:jc w:val="both"/>
        <w:rPr>
          <w:sz w:val="19"/>
        </w:rPr>
      </w:pPr>
      <w:r>
        <w:rPr>
          <w:sz w:val="19"/>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52252E9D">
      <w:pPr>
        <w:pStyle w:val="9"/>
        <w:numPr>
          <w:ilvl w:val="2"/>
          <w:numId w:val="21"/>
        </w:numPr>
        <w:tabs>
          <w:tab w:val="left" w:pos="651"/>
        </w:tabs>
        <w:spacing w:before="28" w:after="0" w:line="283" w:lineRule="auto"/>
        <w:ind w:left="114" w:right="112" w:firstLine="0"/>
        <w:jc w:val="both"/>
        <w:rPr>
          <w:sz w:val="19"/>
        </w:rPr>
      </w:pPr>
      <w:r>
        <w:rPr>
          <w:sz w:val="19"/>
        </w:rPr>
        <w:t>Declaração de inidoneidade para licitar ou contratar, prevista no art. 156, IV, § 5º, da Lei nº 14.133/2021, nos casos relacionados nos subitens 17.1.8 a 17.1.12,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4AB44685">
      <w:pPr>
        <w:pStyle w:val="9"/>
        <w:numPr>
          <w:ilvl w:val="1"/>
          <w:numId w:val="21"/>
        </w:numPr>
        <w:tabs>
          <w:tab w:val="left" w:pos="508"/>
        </w:tabs>
        <w:spacing w:before="0" w:after="0" w:line="283" w:lineRule="auto"/>
        <w:ind w:left="114" w:right="112"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5C40DB4F">
      <w:pPr>
        <w:pStyle w:val="9"/>
        <w:numPr>
          <w:ilvl w:val="2"/>
          <w:numId w:val="21"/>
        </w:numPr>
        <w:tabs>
          <w:tab w:val="left" w:pos="637"/>
        </w:tabs>
        <w:spacing w:before="0" w:after="0"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2798A88">
      <w:pPr>
        <w:pStyle w:val="9"/>
        <w:numPr>
          <w:ilvl w:val="2"/>
          <w:numId w:val="21"/>
        </w:numPr>
        <w:tabs>
          <w:tab w:val="left" w:pos="650"/>
        </w:tabs>
        <w:spacing w:before="0" w:after="0" w:line="283" w:lineRule="auto"/>
        <w:ind w:left="114" w:right="112" w:firstLine="0"/>
        <w:jc w:val="both"/>
        <w:rPr>
          <w:sz w:val="19"/>
        </w:rPr>
      </w:pPr>
      <w:r>
        <w:rPr>
          <w:sz w:val="19"/>
        </w:rPr>
        <w:t>O atraso superior a 25 (vinte e cinco) dias no cumprimento da obrigação prevista no item 17.3.1 autoriza a Administração a promover a rescisão contratual por descumprimento ou cumprimento irregular de suas cláusulas.</w:t>
      </w:r>
    </w:p>
    <w:p w14:paraId="5B423A42">
      <w:pPr>
        <w:pStyle w:val="9"/>
        <w:numPr>
          <w:ilvl w:val="2"/>
          <w:numId w:val="21"/>
        </w:numPr>
        <w:tabs>
          <w:tab w:val="left" w:pos="629"/>
        </w:tabs>
        <w:spacing w:before="0" w:after="0" w:line="283" w:lineRule="auto"/>
        <w:ind w:left="114" w:right="112" w:firstLine="0"/>
        <w:jc w:val="both"/>
        <w:rPr>
          <w:sz w:val="19"/>
        </w:rPr>
      </w:pPr>
      <w:r>
        <w:rPr>
          <w:sz w:val="19"/>
        </w:rPr>
        <w:t>A</w:t>
      </w:r>
      <w:r>
        <w:rPr>
          <w:spacing w:val="-8"/>
          <w:sz w:val="19"/>
        </w:rPr>
        <w:t xml:space="preserve"> </w:t>
      </w:r>
      <w:r>
        <w:rPr>
          <w:sz w:val="19"/>
        </w:rPr>
        <w:t>aplicação de multa de mora não impedirá que a</w:t>
      </w:r>
      <w:r>
        <w:rPr>
          <w:spacing w:val="-8"/>
          <w:sz w:val="19"/>
        </w:rPr>
        <w:t xml:space="preserve"> </w:t>
      </w:r>
      <w:r>
        <w:rPr>
          <w:sz w:val="19"/>
        </w:rPr>
        <w:t xml:space="preserve">Administração a converta em compensatória e promova a extinção unilateral do Contrato com a aplicação cumulada de outras sanções previstas no </w:t>
      </w:r>
      <w:r>
        <w:rPr>
          <w:spacing w:val="-2"/>
          <w:sz w:val="19"/>
        </w:rPr>
        <w:t>Contrato.</w:t>
      </w:r>
    </w:p>
    <w:p w14:paraId="64AD953B">
      <w:pPr>
        <w:pStyle w:val="9"/>
        <w:numPr>
          <w:ilvl w:val="1"/>
          <w:numId w:val="21"/>
        </w:numPr>
        <w:tabs>
          <w:tab w:val="left" w:pos="495"/>
        </w:tabs>
        <w:spacing w:before="0" w:after="0" w:line="218" w:lineRule="exact"/>
        <w:ind w:left="495" w:right="0" w:hanging="381"/>
        <w:jc w:val="both"/>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685CB83B">
      <w:pPr>
        <w:pStyle w:val="9"/>
        <w:numPr>
          <w:ilvl w:val="2"/>
          <w:numId w:val="21"/>
        </w:numPr>
        <w:tabs>
          <w:tab w:val="left" w:pos="644"/>
        </w:tabs>
        <w:spacing w:before="34" w:after="0" w:line="283" w:lineRule="auto"/>
        <w:ind w:left="114" w:right="112"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62B53C03">
      <w:pPr>
        <w:pStyle w:val="9"/>
        <w:numPr>
          <w:ilvl w:val="1"/>
          <w:numId w:val="21"/>
        </w:numPr>
        <w:tabs>
          <w:tab w:val="left" w:pos="495"/>
        </w:tabs>
        <w:spacing w:before="28" w:after="0" w:line="240" w:lineRule="auto"/>
        <w:ind w:left="495" w:right="0" w:hanging="381"/>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048169EA">
      <w:pPr>
        <w:pStyle w:val="9"/>
        <w:numPr>
          <w:ilvl w:val="2"/>
          <w:numId w:val="21"/>
        </w:numPr>
        <w:tabs>
          <w:tab w:val="left" w:pos="637"/>
        </w:tabs>
        <w:spacing w:before="39" w:after="0" w:line="240" w:lineRule="auto"/>
        <w:ind w:left="637" w:right="0" w:hanging="523"/>
        <w:jc w:val="left"/>
        <w:rPr>
          <w:sz w:val="19"/>
        </w:rPr>
      </w:pPr>
      <w:r>
        <w:rPr>
          <w:sz w:val="19"/>
        </w:rPr>
        <w:t xml:space="preserve">a natureza e a gravidade da infração </w:t>
      </w:r>
      <w:r>
        <w:rPr>
          <w:spacing w:val="-2"/>
          <w:sz w:val="19"/>
        </w:rPr>
        <w:t>cometida;</w:t>
      </w:r>
    </w:p>
    <w:p w14:paraId="68D7D551">
      <w:pPr>
        <w:pStyle w:val="9"/>
        <w:numPr>
          <w:ilvl w:val="2"/>
          <w:numId w:val="21"/>
        </w:numPr>
        <w:tabs>
          <w:tab w:val="left" w:pos="637"/>
        </w:tabs>
        <w:spacing w:before="38" w:after="0" w:line="240" w:lineRule="auto"/>
        <w:ind w:left="637" w:right="0" w:hanging="523"/>
        <w:jc w:val="left"/>
        <w:rPr>
          <w:sz w:val="19"/>
        </w:rPr>
      </w:pPr>
      <w:r>
        <w:rPr>
          <w:sz w:val="19"/>
        </w:rPr>
        <w:t xml:space="preserve">as peculiaridades do caso </w:t>
      </w:r>
      <w:r>
        <w:rPr>
          <w:spacing w:val="-2"/>
          <w:sz w:val="19"/>
        </w:rPr>
        <w:t>concreto;</w:t>
      </w:r>
    </w:p>
    <w:p w14:paraId="03FBCBE0">
      <w:pPr>
        <w:pStyle w:val="9"/>
        <w:numPr>
          <w:ilvl w:val="2"/>
          <w:numId w:val="21"/>
        </w:numPr>
        <w:tabs>
          <w:tab w:val="left" w:pos="637"/>
        </w:tabs>
        <w:spacing w:before="39" w:after="0" w:line="240" w:lineRule="auto"/>
        <w:ind w:left="637" w:right="0" w:hanging="523"/>
        <w:jc w:val="left"/>
        <w:rPr>
          <w:sz w:val="19"/>
        </w:rPr>
      </w:pPr>
      <w:r>
        <w:rPr>
          <w:sz w:val="19"/>
        </w:rPr>
        <w:t xml:space="preserve">as circunstâncias agravantes ou atenuantes, observadas aquelas previstas nos arts. 71 e 72 da Lei n° 5.427, de 1º de abril de </w:t>
      </w:r>
      <w:r>
        <w:rPr>
          <w:spacing w:val="-2"/>
          <w:sz w:val="19"/>
        </w:rPr>
        <w:t>2009;</w:t>
      </w:r>
    </w:p>
    <w:p w14:paraId="5DEB1F58">
      <w:pPr>
        <w:pStyle w:val="9"/>
        <w:numPr>
          <w:ilvl w:val="2"/>
          <w:numId w:val="21"/>
        </w:numPr>
        <w:tabs>
          <w:tab w:val="left" w:pos="637"/>
        </w:tabs>
        <w:spacing w:before="39" w:after="0" w:line="240" w:lineRule="auto"/>
        <w:ind w:left="637" w:right="0" w:hanging="523"/>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015A4F60">
      <w:pPr>
        <w:pStyle w:val="9"/>
        <w:numPr>
          <w:ilvl w:val="2"/>
          <w:numId w:val="21"/>
        </w:numPr>
        <w:tabs>
          <w:tab w:val="left" w:pos="637"/>
        </w:tabs>
        <w:spacing w:before="39" w:after="0" w:line="240" w:lineRule="auto"/>
        <w:ind w:left="637" w:right="0" w:hanging="523"/>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30CA2A01">
      <w:pPr>
        <w:pStyle w:val="9"/>
        <w:numPr>
          <w:ilvl w:val="1"/>
          <w:numId w:val="21"/>
        </w:numPr>
        <w:tabs>
          <w:tab w:val="left" w:pos="484"/>
        </w:tabs>
        <w:spacing w:before="39" w:after="0" w:line="240" w:lineRule="auto"/>
        <w:ind w:left="484" w:right="0" w:hanging="370"/>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44216FE2">
      <w:pPr>
        <w:pStyle w:val="9"/>
        <w:numPr>
          <w:ilvl w:val="0"/>
          <w:numId w:val="23"/>
        </w:numPr>
        <w:tabs>
          <w:tab w:val="left" w:pos="309"/>
        </w:tabs>
        <w:spacing w:before="39" w:after="0" w:line="240" w:lineRule="auto"/>
        <w:ind w:left="309" w:right="0" w:hanging="195"/>
        <w:jc w:val="left"/>
        <w:rPr>
          <w:sz w:val="19"/>
        </w:rPr>
      </w:pPr>
      <w:r>
        <w:rPr>
          <w:sz w:val="19"/>
        </w:rPr>
        <w:t xml:space="preserve">as sanções previstas nos itens 17.2.1, 17.2.2 e 17.2.3 serão impostas pelo Ordenador de </w:t>
      </w:r>
      <w:r>
        <w:rPr>
          <w:spacing w:val="-2"/>
          <w:sz w:val="19"/>
        </w:rPr>
        <w:t>Despesa;</w:t>
      </w:r>
    </w:p>
    <w:p w14:paraId="00D8221C">
      <w:pPr>
        <w:pStyle w:val="9"/>
        <w:numPr>
          <w:ilvl w:val="0"/>
          <w:numId w:val="23"/>
        </w:numPr>
        <w:tabs>
          <w:tab w:val="left" w:pos="320"/>
        </w:tabs>
        <w:spacing w:before="67" w:after="0" w:line="240" w:lineRule="auto"/>
        <w:ind w:left="320" w:right="0" w:hanging="206"/>
        <w:jc w:val="left"/>
        <w:rPr>
          <w:sz w:val="19"/>
        </w:rPr>
      </w:pPr>
      <w:r>
        <w:rPr>
          <w:sz w:val="19"/>
        </w:rPr>
        <w:t xml:space="preserve">a aplicação da sanção prevista no item 17.2.4, na forma do art. 156, § 6º, I, da Lei nº 14.133/2021, é de competência </w:t>
      </w:r>
      <w:r>
        <w:rPr>
          <w:spacing w:val="-2"/>
          <w:sz w:val="19"/>
        </w:rPr>
        <w:t>exclusiva:</w:t>
      </w:r>
    </w:p>
    <w:p w14:paraId="287A7882">
      <w:pPr>
        <w:pStyle w:val="9"/>
        <w:numPr>
          <w:ilvl w:val="1"/>
          <w:numId w:val="23"/>
        </w:numPr>
        <w:tabs>
          <w:tab w:val="left" w:pos="463"/>
        </w:tabs>
        <w:spacing w:before="39"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41542362">
      <w:pPr>
        <w:pStyle w:val="9"/>
        <w:numPr>
          <w:ilvl w:val="1"/>
          <w:numId w:val="23"/>
        </w:numPr>
        <w:tabs>
          <w:tab w:val="left" w:pos="463"/>
        </w:tabs>
        <w:spacing w:before="39"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45ACD568">
      <w:pPr>
        <w:pStyle w:val="9"/>
        <w:numPr>
          <w:ilvl w:val="1"/>
          <w:numId w:val="21"/>
        </w:numPr>
        <w:tabs>
          <w:tab w:val="left" w:pos="488"/>
        </w:tabs>
        <w:spacing w:before="39" w:after="0" w:line="283" w:lineRule="auto"/>
        <w:ind w:left="114" w:right="112" w:firstLine="0"/>
        <w:jc w:val="both"/>
        <w:rPr>
          <w:sz w:val="19"/>
        </w:rPr>
      </w:pPr>
      <w:r>
        <w:rPr>
          <w:sz w:val="19"/>
        </w:rPr>
        <w:t>A</w:t>
      </w:r>
      <w:r>
        <w:rPr>
          <w:spacing w:val="-7"/>
          <w:sz w:val="19"/>
        </w:rPr>
        <w:t xml:space="preserve"> </w:t>
      </w:r>
      <w:r>
        <w:rPr>
          <w:sz w:val="19"/>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4702BAA">
      <w:pPr>
        <w:pStyle w:val="9"/>
        <w:numPr>
          <w:ilvl w:val="2"/>
          <w:numId w:val="21"/>
        </w:numPr>
        <w:tabs>
          <w:tab w:val="left" w:pos="638"/>
        </w:tabs>
        <w:spacing w:before="0" w:after="0" w:line="283" w:lineRule="auto"/>
        <w:ind w:left="114" w:right="112" w:firstLine="0"/>
        <w:jc w:val="both"/>
        <w:rPr>
          <w:sz w:val="19"/>
        </w:rPr>
      </w:pPr>
      <w:r>
        <w:rPr>
          <w:sz w:val="19"/>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393EA759">
      <w:pPr>
        <w:pStyle w:val="9"/>
        <w:spacing w:after="0" w:line="283" w:lineRule="auto"/>
        <w:jc w:val="both"/>
        <w:rPr>
          <w:sz w:val="19"/>
        </w:rPr>
        <w:sectPr>
          <w:pgSz w:w="15840" w:h="24480"/>
          <w:pgMar w:top="0" w:right="0" w:bottom="0" w:left="0" w:header="720" w:footer="720" w:gutter="0"/>
          <w:cols w:space="720" w:num="1"/>
        </w:sectPr>
      </w:pPr>
    </w:p>
    <w:p w14:paraId="5B96A3AC">
      <w:pPr>
        <w:pStyle w:val="9"/>
        <w:numPr>
          <w:ilvl w:val="2"/>
          <w:numId w:val="21"/>
        </w:numPr>
        <w:tabs>
          <w:tab w:val="left" w:pos="626"/>
        </w:tabs>
        <w:spacing w:before="22" w:after="0" w:line="240" w:lineRule="auto"/>
        <w:ind w:left="626" w:right="0" w:hanging="512"/>
        <w:jc w:val="left"/>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7B3472FA">
      <w:pPr>
        <w:pStyle w:val="9"/>
        <w:numPr>
          <w:ilvl w:val="0"/>
          <w:numId w:val="24"/>
        </w:numPr>
        <w:tabs>
          <w:tab w:val="left" w:pos="309"/>
        </w:tabs>
        <w:spacing w:before="39" w:after="0" w:line="240" w:lineRule="auto"/>
        <w:ind w:left="309" w:right="0" w:hanging="195"/>
        <w:jc w:val="left"/>
        <w:rPr>
          <w:sz w:val="19"/>
        </w:rPr>
      </w:pPr>
      <w:r>
        <w:rPr>
          <w:sz w:val="19"/>
        </w:rPr>
        <w:t xml:space="preserve">15 (quinze) dias úteis, no caso da aplicação das sanções previstas nos itens 17.2.1 e 17.2.2, contado da data da </w:t>
      </w:r>
      <w:r>
        <w:rPr>
          <w:spacing w:val="-2"/>
          <w:sz w:val="19"/>
        </w:rPr>
        <w:t>intimação;</w:t>
      </w:r>
    </w:p>
    <w:p w14:paraId="016B382A">
      <w:pPr>
        <w:pStyle w:val="9"/>
        <w:numPr>
          <w:ilvl w:val="0"/>
          <w:numId w:val="24"/>
        </w:numPr>
        <w:tabs>
          <w:tab w:val="left" w:pos="320"/>
        </w:tabs>
        <w:spacing w:before="39" w:after="0" w:line="240" w:lineRule="auto"/>
        <w:ind w:left="320" w:right="0" w:hanging="206"/>
        <w:jc w:val="left"/>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17087715">
      <w:pPr>
        <w:pStyle w:val="7"/>
        <w:spacing w:before="49"/>
        <w:ind w:left="0"/>
      </w:pPr>
    </w:p>
    <w:p w14:paraId="5982FE33">
      <w:pPr>
        <w:pStyle w:val="9"/>
        <w:numPr>
          <w:ilvl w:val="2"/>
          <w:numId w:val="21"/>
        </w:numPr>
        <w:tabs>
          <w:tab w:val="left" w:pos="655"/>
        </w:tabs>
        <w:spacing w:before="0" w:after="0" w:line="283" w:lineRule="auto"/>
        <w:ind w:left="114" w:right="112" w:firstLine="0"/>
        <w:jc w:val="both"/>
        <w:rPr>
          <w:sz w:val="19"/>
        </w:rPr>
      </w:pPr>
      <w:r>
        <w:rPr>
          <w:sz w:val="19"/>
        </w:rPr>
        <w:t>Será emitida decisão conclusiva sobre a aplicação ou não da sanção, pela autoridade competente, devendo ser apresentada a devida motivação, com a demonstração dos fatos e dos respectivos fundamentos jurídicos.</w:t>
      </w:r>
    </w:p>
    <w:p w14:paraId="7BE0E4C4">
      <w:pPr>
        <w:pStyle w:val="7"/>
        <w:spacing w:before="9"/>
        <w:ind w:left="0"/>
      </w:pPr>
    </w:p>
    <w:p w14:paraId="01A705A6">
      <w:pPr>
        <w:pStyle w:val="9"/>
        <w:numPr>
          <w:ilvl w:val="1"/>
          <w:numId w:val="21"/>
        </w:numPr>
        <w:tabs>
          <w:tab w:val="left" w:pos="484"/>
        </w:tabs>
        <w:spacing w:before="1" w:after="0" w:line="240" w:lineRule="auto"/>
        <w:ind w:left="484" w:right="0" w:hanging="370"/>
        <w:jc w:val="left"/>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70893E22">
      <w:pPr>
        <w:pStyle w:val="9"/>
        <w:numPr>
          <w:ilvl w:val="0"/>
          <w:numId w:val="25"/>
        </w:numPr>
        <w:tabs>
          <w:tab w:val="left" w:pos="309"/>
        </w:tabs>
        <w:spacing w:before="38" w:after="0" w:line="240" w:lineRule="auto"/>
        <w:ind w:left="309"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7EC983A5">
      <w:pPr>
        <w:pStyle w:val="9"/>
        <w:numPr>
          <w:ilvl w:val="0"/>
          <w:numId w:val="25"/>
        </w:numPr>
        <w:tabs>
          <w:tab w:val="left" w:pos="320"/>
        </w:tabs>
        <w:spacing w:before="39" w:after="0" w:line="240" w:lineRule="auto"/>
        <w:ind w:left="320" w:right="0" w:hanging="206"/>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11A7D02A">
      <w:pPr>
        <w:pStyle w:val="9"/>
        <w:numPr>
          <w:ilvl w:val="2"/>
          <w:numId w:val="21"/>
        </w:numPr>
        <w:tabs>
          <w:tab w:val="left" w:pos="626"/>
        </w:tabs>
        <w:spacing w:before="39" w:after="0" w:line="240" w:lineRule="auto"/>
        <w:ind w:left="626" w:right="0" w:hanging="512"/>
        <w:jc w:val="left"/>
        <w:rPr>
          <w:sz w:val="19"/>
        </w:rPr>
      </w:pPr>
      <w:r>
        <w:rPr>
          <w:sz w:val="19"/>
        </w:rPr>
        <w:t xml:space="preserve">Aplica-se o disposto na alínea a do item 17.8 à multa compensatória, nos termos do parágrafo único do art. 416 do Código </w:t>
      </w:r>
      <w:r>
        <w:rPr>
          <w:spacing w:val="-2"/>
          <w:sz w:val="19"/>
        </w:rPr>
        <w:t>Civil.</w:t>
      </w:r>
    </w:p>
    <w:p w14:paraId="40CBD91A">
      <w:pPr>
        <w:pStyle w:val="9"/>
        <w:numPr>
          <w:ilvl w:val="1"/>
          <w:numId w:val="21"/>
        </w:numPr>
        <w:tabs>
          <w:tab w:val="left" w:pos="497"/>
        </w:tabs>
        <w:spacing w:before="39" w:after="0"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267ED4FA">
      <w:pPr>
        <w:pStyle w:val="9"/>
        <w:numPr>
          <w:ilvl w:val="1"/>
          <w:numId w:val="21"/>
        </w:numPr>
        <w:tabs>
          <w:tab w:val="left" w:pos="595"/>
        </w:tabs>
        <w:spacing w:before="0" w:after="0"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032C710">
      <w:pPr>
        <w:pStyle w:val="9"/>
        <w:numPr>
          <w:ilvl w:val="2"/>
          <w:numId w:val="21"/>
        </w:numPr>
        <w:tabs>
          <w:tab w:val="left" w:pos="724"/>
        </w:tabs>
        <w:spacing w:before="0" w:after="0" w:line="283" w:lineRule="auto"/>
        <w:ind w:left="114" w:right="112" w:firstLine="0"/>
        <w:jc w:val="both"/>
        <w:rPr>
          <w:sz w:val="19"/>
        </w:rPr>
      </w:pPr>
      <w:r>
        <w:rPr>
          <w:sz w:val="19"/>
        </w:rPr>
        <w:t>A</w:t>
      </w:r>
      <w:r>
        <w:rPr>
          <w:spacing w:val="-9"/>
          <w:sz w:val="19"/>
        </w:rPr>
        <w:t xml:space="preserve"> </w:t>
      </w:r>
      <w:r>
        <w:rPr>
          <w:sz w:val="19"/>
        </w:rPr>
        <w:t>apuração e o julgamento das demais infrações administrativas não consideradas como ato lesivo à</w:t>
      </w:r>
      <w:r>
        <w:rPr>
          <w:spacing w:val="-9"/>
          <w:sz w:val="19"/>
        </w:rPr>
        <w:t xml:space="preserve"> </w:t>
      </w:r>
      <w:r>
        <w:rPr>
          <w:sz w:val="19"/>
        </w:rPr>
        <w:t>Administração Pública nacional, nos termos da Lei nº 12.846/2013, seguirão seu rito normal na unidade administrativa.</w:t>
      </w:r>
    </w:p>
    <w:p w14:paraId="447DE8FB">
      <w:pPr>
        <w:pStyle w:val="9"/>
        <w:numPr>
          <w:ilvl w:val="2"/>
          <w:numId w:val="21"/>
        </w:numPr>
        <w:tabs>
          <w:tab w:val="left" w:pos="758"/>
        </w:tabs>
        <w:spacing w:before="0" w:after="0"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DED04FC">
      <w:pPr>
        <w:pStyle w:val="9"/>
        <w:numPr>
          <w:ilvl w:val="3"/>
          <w:numId w:val="21"/>
        </w:numPr>
        <w:tabs>
          <w:tab w:val="left" w:pos="876"/>
        </w:tabs>
        <w:spacing w:before="0" w:after="0" w:line="218" w:lineRule="exact"/>
        <w:ind w:left="876" w:right="0" w:hanging="76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45742ED0">
      <w:pPr>
        <w:pStyle w:val="9"/>
        <w:numPr>
          <w:ilvl w:val="1"/>
          <w:numId w:val="21"/>
        </w:numPr>
        <w:tabs>
          <w:tab w:val="left" w:pos="582"/>
        </w:tabs>
        <w:spacing w:before="35" w:after="0" w:line="283" w:lineRule="auto"/>
        <w:ind w:left="114" w:right="112"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3A9E4CC0">
      <w:pPr>
        <w:pStyle w:val="9"/>
        <w:numPr>
          <w:ilvl w:val="2"/>
          <w:numId w:val="21"/>
        </w:numPr>
        <w:tabs>
          <w:tab w:val="left" w:pos="740"/>
        </w:tabs>
        <w:spacing w:before="0" w:after="0" w:line="283" w:lineRule="auto"/>
        <w:ind w:left="114" w:right="112"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w:t>
      </w:r>
      <w:r>
        <w:rPr>
          <w:spacing w:val="40"/>
          <w:sz w:val="19"/>
        </w:rPr>
        <w:t xml:space="preserve"> </w:t>
      </w:r>
      <w:r>
        <w:rPr>
          <w:sz w:val="19"/>
        </w:rPr>
        <w:t>assumidas ou eventuais sanções aplicadas.</w:t>
      </w:r>
    </w:p>
    <w:p w14:paraId="1589AA71">
      <w:pPr>
        <w:pStyle w:val="9"/>
        <w:numPr>
          <w:ilvl w:val="1"/>
          <w:numId w:val="21"/>
        </w:numPr>
        <w:tabs>
          <w:tab w:val="left" w:pos="592"/>
        </w:tabs>
        <w:spacing w:before="12" w:after="0" w:line="297" w:lineRule="auto"/>
        <w:ind w:left="114" w:right="112"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w:t>
      </w:r>
      <w:r>
        <w:rPr>
          <w:spacing w:val="40"/>
          <w:sz w:val="19"/>
        </w:rPr>
        <w:t xml:space="preserve"> </w:t>
      </w:r>
      <w:r>
        <w:rPr>
          <w:sz w:val="19"/>
        </w:rPr>
        <w:t>e de declaração de inidoneidade para licitar e contratar, de modo a possibilitar a formalização da extensão dos seus efeitos para todos os órgãos e entidades da</w:t>
      </w:r>
      <w:r>
        <w:rPr>
          <w:spacing w:val="-4"/>
          <w:sz w:val="19"/>
        </w:rPr>
        <w:t xml:space="preserve"> </w:t>
      </w:r>
      <w:r>
        <w:rPr>
          <w:sz w:val="19"/>
        </w:rPr>
        <w:t xml:space="preserve">Administração Pública do Estado do Rio de </w:t>
      </w:r>
      <w:r>
        <w:rPr>
          <w:spacing w:val="-2"/>
          <w:sz w:val="19"/>
        </w:rPr>
        <w:t>Janeiro.</w:t>
      </w:r>
    </w:p>
    <w:p w14:paraId="5B99AD82">
      <w:pPr>
        <w:pStyle w:val="9"/>
        <w:numPr>
          <w:ilvl w:val="2"/>
          <w:numId w:val="21"/>
        </w:numPr>
        <w:tabs>
          <w:tab w:val="left" w:pos="741"/>
        </w:tabs>
        <w:spacing w:before="2" w:after="0"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F2EB3E5">
      <w:pPr>
        <w:pStyle w:val="9"/>
        <w:numPr>
          <w:ilvl w:val="1"/>
          <w:numId w:val="21"/>
        </w:numPr>
        <w:tabs>
          <w:tab w:val="left" w:pos="598"/>
        </w:tabs>
        <w:spacing w:before="0" w:after="0" w:line="206" w:lineRule="exact"/>
        <w:ind w:left="598" w:right="0" w:hanging="484"/>
        <w:jc w:val="both"/>
        <w:rPr>
          <w:sz w:val="19"/>
        </w:rPr>
      </w:pPr>
      <w:r>
        <w:rPr>
          <w:sz w:val="19"/>
        </w:rPr>
        <w:t>Caso</w:t>
      </w:r>
      <w:r>
        <w:rPr>
          <w:spacing w:val="8"/>
          <w:sz w:val="19"/>
        </w:rPr>
        <w:t xml:space="preserve"> </w:t>
      </w:r>
      <w:r>
        <w:rPr>
          <w:sz w:val="19"/>
        </w:rPr>
        <w:t>não</w:t>
      </w:r>
      <w:r>
        <w:rPr>
          <w:spacing w:val="8"/>
          <w:sz w:val="19"/>
        </w:rPr>
        <w:t xml:space="preserve"> </w:t>
      </w:r>
      <w:r>
        <w:rPr>
          <w:sz w:val="19"/>
        </w:rPr>
        <w:t>seja</w:t>
      </w:r>
      <w:r>
        <w:rPr>
          <w:spacing w:val="8"/>
          <w:sz w:val="19"/>
        </w:rPr>
        <w:t xml:space="preserve"> </w:t>
      </w:r>
      <w:r>
        <w:rPr>
          <w:sz w:val="19"/>
        </w:rPr>
        <w:t>efetuado</w:t>
      </w:r>
      <w:r>
        <w:rPr>
          <w:spacing w:val="8"/>
          <w:sz w:val="19"/>
        </w:rPr>
        <w:t xml:space="preserve"> </w:t>
      </w:r>
      <w:r>
        <w:rPr>
          <w:sz w:val="19"/>
        </w:rPr>
        <w:t>o</w:t>
      </w:r>
      <w:r>
        <w:rPr>
          <w:spacing w:val="8"/>
          <w:sz w:val="19"/>
        </w:rPr>
        <w:t xml:space="preserve"> </w:t>
      </w:r>
      <w:r>
        <w:rPr>
          <w:sz w:val="19"/>
        </w:rPr>
        <w:t>pagamento</w:t>
      </w:r>
      <w:r>
        <w:rPr>
          <w:spacing w:val="8"/>
          <w:sz w:val="19"/>
        </w:rPr>
        <w:t xml:space="preserve"> </w:t>
      </w:r>
      <w:r>
        <w:rPr>
          <w:sz w:val="19"/>
        </w:rPr>
        <w:t>da</w:t>
      </w:r>
      <w:r>
        <w:rPr>
          <w:spacing w:val="8"/>
          <w:sz w:val="19"/>
        </w:rPr>
        <w:t xml:space="preserve"> </w:t>
      </w:r>
      <w:r>
        <w:rPr>
          <w:sz w:val="19"/>
        </w:rPr>
        <w:t>multa</w:t>
      </w:r>
      <w:r>
        <w:rPr>
          <w:spacing w:val="8"/>
          <w:sz w:val="19"/>
        </w:rPr>
        <w:t xml:space="preserve"> </w:t>
      </w:r>
      <w:r>
        <w:rPr>
          <w:sz w:val="19"/>
        </w:rPr>
        <w:t>aplicada</w:t>
      </w:r>
      <w:r>
        <w:rPr>
          <w:spacing w:val="8"/>
          <w:sz w:val="19"/>
        </w:rPr>
        <w:t xml:space="preserve"> </w:t>
      </w:r>
      <w:r>
        <w:rPr>
          <w:sz w:val="19"/>
        </w:rPr>
        <w:t>ou</w:t>
      </w:r>
      <w:r>
        <w:rPr>
          <w:spacing w:val="8"/>
          <w:sz w:val="19"/>
        </w:rPr>
        <w:t xml:space="preserve"> </w:t>
      </w:r>
      <w:r>
        <w:rPr>
          <w:sz w:val="19"/>
        </w:rPr>
        <w:t>o</w:t>
      </w:r>
      <w:r>
        <w:rPr>
          <w:spacing w:val="8"/>
          <w:sz w:val="19"/>
        </w:rPr>
        <w:t xml:space="preserve"> </w:t>
      </w:r>
      <w:r>
        <w:rPr>
          <w:sz w:val="19"/>
        </w:rPr>
        <w:t>valor</w:t>
      </w:r>
      <w:r>
        <w:rPr>
          <w:spacing w:val="8"/>
          <w:sz w:val="19"/>
        </w:rPr>
        <w:t xml:space="preserve"> </w:t>
      </w:r>
      <w:r>
        <w:rPr>
          <w:sz w:val="19"/>
        </w:rPr>
        <w:t>seja</w:t>
      </w:r>
      <w:r>
        <w:rPr>
          <w:spacing w:val="8"/>
          <w:sz w:val="19"/>
        </w:rPr>
        <w:t xml:space="preserve"> </w:t>
      </w:r>
      <w:r>
        <w:rPr>
          <w:sz w:val="19"/>
        </w:rPr>
        <w:t>superior</w:t>
      </w:r>
      <w:r>
        <w:rPr>
          <w:spacing w:val="8"/>
          <w:sz w:val="19"/>
        </w:rPr>
        <w:t xml:space="preserve"> </w:t>
      </w:r>
      <w:r>
        <w:rPr>
          <w:sz w:val="19"/>
        </w:rPr>
        <w:t>ao</w:t>
      </w:r>
      <w:r>
        <w:rPr>
          <w:spacing w:val="8"/>
          <w:sz w:val="19"/>
        </w:rPr>
        <w:t xml:space="preserve"> </w:t>
      </w:r>
      <w:r>
        <w:rPr>
          <w:sz w:val="19"/>
        </w:rPr>
        <w:t>do</w:t>
      </w:r>
      <w:r>
        <w:rPr>
          <w:spacing w:val="8"/>
          <w:sz w:val="19"/>
        </w:rPr>
        <w:t xml:space="preserve"> </w:t>
      </w:r>
      <w:r>
        <w:rPr>
          <w:sz w:val="19"/>
        </w:rPr>
        <w:t>pagamento</w:t>
      </w:r>
      <w:r>
        <w:rPr>
          <w:spacing w:val="8"/>
          <w:sz w:val="19"/>
        </w:rPr>
        <w:t xml:space="preserve"> </w:t>
      </w:r>
      <w:r>
        <w:rPr>
          <w:sz w:val="19"/>
        </w:rPr>
        <w:t>eventualmente</w:t>
      </w:r>
      <w:r>
        <w:rPr>
          <w:spacing w:val="8"/>
          <w:sz w:val="19"/>
        </w:rPr>
        <w:t xml:space="preserve"> </w:t>
      </w:r>
      <w:r>
        <w:rPr>
          <w:sz w:val="19"/>
        </w:rPr>
        <w:t>devido</w:t>
      </w:r>
      <w:r>
        <w:rPr>
          <w:spacing w:val="8"/>
          <w:sz w:val="19"/>
        </w:rPr>
        <w:t xml:space="preserve"> </w:t>
      </w:r>
      <w:r>
        <w:rPr>
          <w:sz w:val="19"/>
        </w:rPr>
        <w:t>pela</w:t>
      </w:r>
      <w:r>
        <w:rPr>
          <w:spacing w:val="-2"/>
          <w:sz w:val="19"/>
        </w:rPr>
        <w:t xml:space="preserve"> </w:t>
      </w:r>
      <w:r>
        <w:rPr>
          <w:sz w:val="19"/>
        </w:rPr>
        <w:t>Administração</w:t>
      </w:r>
      <w:r>
        <w:rPr>
          <w:spacing w:val="8"/>
          <w:sz w:val="19"/>
        </w:rPr>
        <w:t xml:space="preserve"> </w:t>
      </w:r>
      <w:r>
        <w:rPr>
          <w:sz w:val="19"/>
        </w:rPr>
        <w:t>ao</w:t>
      </w:r>
      <w:r>
        <w:rPr>
          <w:spacing w:val="8"/>
          <w:sz w:val="19"/>
        </w:rPr>
        <w:t xml:space="preserve"> </w:t>
      </w:r>
      <w:r>
        <w:rPr>
          <w:sz w:val="19"/>
        </w:rPr>
        <w:t>contratado</w:t>
      </w:r>
      <w:r>
        <w:rPr>
          <w:spacing w:val="8"/>
          <w:sz w:val="19"/>
        </w:rPr>
        <w:t xml:space="preserve"> </w:t>
      </w:r>
      <w:r>
        <w:rPr>
          <w:sz w:val="19"/>
        </w:rPr>
        <w:t>e</w:t>
      </w:r>
      <w:r>
        <w:rPr>
          <w:spacing w:val="8"/>
          <w:sz w:val="19"/>
        </w:rPr>
        <w:t xml:space="preserve"> </w:t>
      </w:r>
      <w:r>
        <w:rPr>
          <w:sz w:val="19"/>
        </w:rPr>
        <w:t>da</w:t>
      </w:r>
      <w:r>
        <w:rPr>
          <w:spacing w:val="8"/>
          <w:sz w:val="19"/>
        </w:rPr>
        <w:t xml:space="preserve"> </w:t>
      </w:r>
      <w:r>
        <w:rPr>
          <w:sz w:val="19"/>
        </w:rPr>
        <w:t>garantia</w:t>
      </w:r>
      <w:r>
        <w:rPr>
          <w:spacing w:val="8"/>
          <w:sz w:val="19"/>
        </w:rPr>
        <w:t xml:space="preserve"> </w:t>
      </w:r>
      <w:r>
        <w:rPr>
          <w:sz w:val="19"/>
        </w:rPr>
        <w:t>prestada,</w:t>
      </w:r>
      <w:r>
        <w:rPr>
          <w:spacing w:val="8"/>
          <w:sz w:val="19"/>
        </w:rPr>
        <w:t xml:space="preserve"> </w:t>
      </w:r>
      <w:r>
        <w:rPr>
          <w:sz w:val="19"/>
        </w:rPr>
        <w:t>deverá</w:t>
      </w:r>
      <w:r>
        <w:rPr>
          <w:spacing w:val="8"/>
          <w:sz w:val="19"/>
        </w:rPr>
        <w:t xml:space="preserve"> </w:t>
      </w:r>
      <w:r>
        <w:rPr>
          <w:sz w:val="19"/>
        </w:rPr>
        <w:t>ser</w:t>
      </w:r>
      <w:r>
        <w:rPr>
          <w:spacing w:val="8"/>
          <w:sz w:val="19"/>
        </w:rPr>
        <w:t xml:space="preserve"> </w:t>
      </w:r>
      <w:r>
        <w:rPr>
          <w:spacing w:val="-2"/>
          <w:sz w:val="19"/>
        </w:rPr>
        <w:t>emitida</w:t>
      </w:r>
    </w:p>
    <w:p w14:paraId="5326C390">
      <w:pPr>
        <w:pStyle w:val="7"/>
        <w:spacing w:before="39"/>
        <w:jc w:val="both"/>
      </w:pPr>
      <w:r>
        <w:t xml:space="preserve">nota de débito no valor total ou do saldo, no prazo de 30 (trinta) dias após a decisão final quanto à </w:t>
      </w:r>
      <w:r>
        <w:rPr>
          <w:spacing w:val="-2"/>
        </w:rPr>
        <w:t>penalidade.</w:t>
      </w:r>
    </w:p>
    <w:p w14:paraId="1C2A6E34">
      <w:pPr>
        <w:pStyle w:val="9"/>
        <w:numPr>
          <w:ilvl w:val="2"/>
          <w:numId w:val="21"/>
        </w:numPr>
        <w:tabs>
          <w:tab w:val="left" w:pos="732"/>
        </w:tabs>
        <w:spacing w:before="39" w:after="0"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B87D8FC">
      <w:pPr>
        <w:pStyle w:val="9"/>
        <w:numPr>
          <w:ilvl w:val="2"/>
          <w:numId w:val="21"/>
        </w:numPr>
        <w:tabs>
          <w:tab w:val="left" w:pos="735"/>
        </w:tabs>
        <w:spacing w:before="0" w:after="0"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103CEB9F">
      <w:pPr>
        <w:pStyle w:val="7"/>
        <w:spacing w:before="37"/>
        <w:ind w:left="0"/>
      </w:pPr>
    </w:p>
    <w:p w14:paraId="7EA78AA1">
      <w:pPr>
        <w:pStyle w:val="3"/>
        <w:numPr>
          <w:ilvl w:val="0"/>
          <w:numId w:val="1"/>
        </w:numPr>
        <w:tabs>
          <w:tab w:val="left" w:pos="399"/>
        </w:tabs>
        <w:spacing w:before="0" w:after="0" w:line="240" w:lineRule="auto"/>
        <w:ind w:left="399" w:right="0" w:hanging="285"/>
        <w:jc w:val="both"/>
      </w:pPr>
      <w:r>
        <w:t xml:space="preserve">DAS DISPOSIÇÕES </w:t>
      </w:r>
      <w:r>
        <w:rPr>
          <w:spacing w:val="-2"/>
        </w:rPr>
        <w:t>GERAIS</w:t>
      </w:r>
    </w:p>
    <w:p w14:paraId="41533C94">
      <w:pPr>
        <w:pStyle w:val="9"/>
        <w:numPr>
          <w:ilvl w:val="1"/>
          <w:numId w:val="26"/>
        </w:numPr>
        <w:tabs>
          <w:tab w:val="left" w:pos="495"/>
        </w:tabs>
        <w:spacing w:before="39" w:after="0" w:line="240" w:lineRule="auto"/>
        <w:ind w:left="495" w:right="0" w:hanging="381"/>
        <w:jc w:val="left"/>
        <w:rPr>
          <w:sz w:val="19"/>
        </w:rPr>
      </w:pPr>
      <w:r>
        <w:rPr>
          <w:sz w:val="19"/>
        </w:rPr>
        <w:t xml:space="preserve">Será divulgada ata da sessão pública no sistema </w:t>
      </w:r>
      <w:r>
        <w:rPr>
          <w:spacing w:val="-2"/>
          <w:sz w:val="19"/>
        </w:rPr>
        <w:t>eletrônico.</w:t>
      </w:r>
    </w:p>
    <w:p w14:paraId="33D1CC16">
      <w:pPr>
        <w:pStyle w:val="9"/>
        <w:numPr>
          <w:ilvl w:val="1"/>
          <w:numId w:val="26"/>
        </w:numPr>
        <w:tabs>
          <w:tab w:val="left" w:pos="531"/>
        </w:tabs>
        <w:spacing w:before="39" w:after="0" w:line="283" w:lineRule="auto"/>
        <w:ind w:left="114" w:right="112" w:firstLine="0"/>
        <w:jc w:val="left"/>
        <w:rPr>
          <w:sz w:val="19"/>
        </w:rPr>
      </w:pPr>
      <w:r>
        <w:rPr>
          <w:sz w:val="19"/>
        </w:rPr>
        <w:t>Não</w:t>
      </w:r>
      <w:r>
        <w:rPr>
          <w:spacing w:val="36"/>
          <w:sz w:val="19"/>
        </w:rPr>
        <w:t xml:space="preserve"> </w:t>
      </w:r>
      <w:r>
        <w:rPr>
          <w:sz w:val="19"/>
        </w:rPr>
        <w:t>havendo</w:t>
      </w:r>
      <w:r>
        <w:rPr>
          <w:spacing w:val="36"/>
          <w:sz w:val="19"/>
        </w:rPr>
        <w:t xml:space="preserve"> </w:t>
      </w:r>
      <w:r>
        <w:rPr>
          <w:sz w:val="19"/>
        </w:rPr>
        <w:t>expediente</w:t>
      </w:r>
      <w:r>
        <w:rPr>
          <w:spacing w:val="36"/>
          <w:sz w:val="19"/>
        </w:rPr>
        <w:t xml:space="preserve"> </w:t>
      </w:r>
      <w:r>
        <w:rPr>
          <w:sz w:val="19"/>
        </w:rPr>
        <w:t>ou</w:t>
      </w:r>
      <w:r>
        <w:rPr>
          <w:spacing w:val="36"/>
          <w:sz w:val="19"/>
        </w:rPr>
        <w:t xml:space="preserve"> </w:t>
      </w:r>
      <w:r>
        <w:rPr>
          <w:sz w:val="19"/>
        </w:rPr>
        <w:t>ocorrendo</w:t>
      </w:r>
      <w:r>
        <w:rPr>
          <w:spacing w:val="36"/>
          <w:sz w:val="19"/>
        </w:rPr>
        <w:t xml:space="preserve"> </w:t>
      </w:r>
      <w:r>
        <w:rPr>
          <w:sz w:val="19"/>
        </w:rPr>
        <w:t>qualquer</w:t>
      </w:r>
      <w:r>
        <w:rPr>
          <w:spacing w:val="36"/>
          <w:sz w:val="19"/>
        </w:rPr>
        <w:t xml:space="preserve"> </w:t>
      </w:r>
      <w:r>
        <w:rPr>
          <w:sz w:val="19"/>
        </w:rPr>
        <w:t>fato</w:t>
      </w:r>
      <w:r>
        <w:rPr>
          <w:spacing w:val="36"/>
          <w:sz w:val="19"/>
        </w:rPr>
        <w:t xml:space="preserve"> </w:t>
      </w:r>
      <w:r>
        <w:rPr>
          <w:sz w:val="19"/>
        </w:rPr>
        <w:t>superveniente</w:t>
      </w:r>
      <w:r>
        <w:rPr>
          <w:spacing w:val="36"/>
          <w:sz w:val="19"/>
        </w:rPr>
        <w:t xml:space="preserve"> </w:t>
      </w:r>
      <w:r>
        <w:rPr>
          <w:sz w:val="19"/>
        </w:rPr>
        <w:t>que</w:t>
      </w:r>
      <w:r>
        <w:rPr>
          <w:spacing w:val="36"/>
          <w:sz w:val="19"/>
        </w:rPr>
        <w:t xml:space="preserve"> </w:t>
      </w:r>
      <w:r>
        <w:rPr>
          <w:sz w:val="19"/>
        </w:rPr>
        <w:t>impeça</w:t>
      </w:r>
      <w:r>
        <w:rPr>
          <w:spacing w:val="36"/>
          <w:sz w:val="19"/>
        </w:rPr>
        <w:t xml:space="preserve"> </w:t>
      </w:r>
      <w:r>
        <w:rPr>
          <w:sz w:val="19"/>
        </w:rPr>
        <w:t>a</w:t>
      </w:r>
      <w:r>
        <w:rPr>
          <w:spacing w:val="36"/>
          <w:sz w:val="19"/>
        </w:rPr>
        <w:t xml:space="preserve"> </w:t>
      </w:r>
      <w:r>
        <w:rPr>
          <w:sz w:val="19"/>
        </w:rPr>
        <w:t>realização</w:t>
      </w:r>
      <w:r>
        <w:rPr>
          <w:spacing w:val="36"/>
          <w:sz w:val="19"/>
        </w:rPr>
        <w:t xml:space="preserve"> </w:t>
      </w:r>
      <w:r>
        <w:rPr>
          <w:sz w:val="19"/>
        </w:rPr>
        <w:t>do</w:t>
      </w:r>
      <w:r>
        <w:rPr>
          <w:spacing w:val="36"/>
          <w:sz w:val="19"/>
        </w:rPr>
        <w:t xml:space="preserve"> </w:t>
      </w:r>
      <w:r>
        <w:rPr>
          <w:sz w:val="19"/>
        </w:rPr>
        <w:t>certame</w:t>
      </w:r>
      <w:r>
        <w:rPr>
          <w:spacing w:val="36"/>
          <w:sz w:val="19"/>
        </w:rPr>
        <w:t xml:space="preserve"> </w:t>
      </w:r>
      <w:r>
        <w:rPr>
          <w:sz w:val="19"/>
        </w:rPr>
        <w:t>na</w:t>
      </w:r>
      <w:r>
        <w:rPr>
          <w:spacing w:val="36"/>
          <w:sz w:val="19"/>
        </w:rPr>
        <w:t xml:space="preserve"> </w:t>
      </w:r>
      <w:r>
        <w:rPr>
          <w:sz w:val="19"/>
        </w:rPr>
        <w:t>data</w:t>
      </w:r>
      <w:r>
        <w:rPr>
          <w:spacing w:val="36"/>
          <w:sz w:val="19"/>
        </w:rPr>
        <w:t xml:space="preserve"> </w:t>
      </w:r>
      <w:r>
        <w:rPr>
          <w:sz w:val="19"/>
        </w:rPr>
        <w:t>marcada,</w:t>
      </w:r>
      <w:r>
        <w:rPr>
          <w:spacing w:val="36"/>
          <w:sz w:val="19"/>
        </w:rPr>
        <w:t xml:space="preserve"> </w:t>
      </w:r>
      <w:r>
        <w:rPr>
          <w:sz w:val="19"/>
        </w:rPr>
        <w:t>a</w:t>
      </w:r>
      <w:r>
        <w:rPr>
          <w:spacing w:val="36"/>
          <w:sz w:val="19"/>
        </w:rPr>
        <w:t xml:space="preserve"> </w:t>
      </w:r>
      <w:r>
        <w:rPr>
          <w:sz w:val="19"/>
        </w:rPr>
        <w:t>sessão</w:t>
      </w:r>
      <w:r>
        <w:rPr>
          <w:spacing w:val="36"/>
          <w:sz w:val="19"/>
        </w:rPr>
        <w:t xml:space="preserve"> </w:t>
      </w:r>
      <w:r>
        <w:rPr>
          <w:sz w:val="19"/>
        </w:rPr>
        <w:t>será</w:t>
      </w:r>
      <w:r>
        <w:rPr>
          <w:spacing w:val="36"/>
          <w:sz w:val="19"/>
        </w:rPr>
        <w:t xml:space="preserve"> </w:t>
      </w:r>
      <w:r>
        <w:rPr>
          <w:sz w:val="19"/>
        </w:rPr>
        <w:t>automaticamente</w:t>
      </w:r>
      <w:r>
        <w:rPr>
          <w:spacing w:val="36"/>
          <w:sz w:val="19"/>
        </w:rPr>
        <w:t xml:space="preserve"> </w:t>
      </w:r>
      <w:r>
        <w:rPr>
          <w:sz w:val="19"/>
        </w:rPr>
        <w:t>transferida</w:t>
      </w:r>
      <w:r>
        <w:rPr>
          <w:spacing w:val="36"/>
          <w:sz w:val="19"/>
        </w:rPr>
        <w:t xml:space="preserve"> </w:t>
      </w:r>
      <w:r>
        <w:rPr>
          <w:sz w:val="19"/>
        </w:rPr>
        <w:t>para</w:t>
      </w:r>
      <w:r>
        <w:rPr>
          <w:spacing w:val="36"/>
          <w:sz w:val="19"/>
        </w:rPr>
        <w:t xml:space="preserve"> </w:t>
      </w:r>
      <w:r>
        <w:rPr>
          <w:sz w:val="19"/>
        </w:rPr>
        <w:t>o</w:t>
      </w:r>
      <w:r>
        <w:rPr>
          <w:spacing w:val="36"/>
          <w:sz w:val="19"/>
        </w:rPr>
        <w:t xml:space="preserve"> </w:t>
      </w:r>
      <w:r>
        <w:rPr>
          <w:sz w:val="19"/>
        </w:rPr>
        <w:t>primeiro</w:t>
      </w:r>
      <w:r>
        <w:rPr>
          <w:spacing w:val="36"/>
          <w:sz w:val="19"/>
        </w:rPr>
        <w:t xml:space="preserve"> </w:t>
      </w:r>
      <w:r>
        <w:rPr>
          <w:sz w:val="19"/>
        </w:rPr>
        <w:t>dia</w:t>
      </w:r>
      <w:r>
        <w:rPr>
          <w:spacing w:val="36"/>
          <w:sz w:val="19"/>
        </w:rPr>
        <w:t xml:space="preserve"> </w:t>
      </w:r>
      <w:r>
        <w:rPr>
          <w:sz w:val="19"/>
        </w:rPr>
        <w:t>útil subsequente, no mesmo horário anteriormente estabelecido, desde que não haja comunicação em contrário, pelo Pregoeiro.</w:t>
      </w:r>
    </w:p>
    <w:p w14:paraId="2BF78BF2">
      <w:pPr>
        <w:pStyle w:val="9"/>
        <w:numPr>
          <w:ilvl w:val="1"/>
          <w:numId w:val="26"/>
        </w:numPr>
        <w:tabs>
          <w:tab w:val="left" w:pos="491"/>
        </w:tabs>
        <w:spacing w:before="0" w:after="0" w:line="218" w:lineRule="exact"/>
        <w:ind w:left="491" w:right="0" w:hanging="377"/>
        <w:jc w:val="left"/>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78D9712E">
      <w:pPr>
        <w:pStyle w:val="9"/>
        <w:numPr>
          <w:ilvl w:val="1"/>
          <w:numId w:val="26"/>
        </w:numPr>
        <w:tabs>
          <w:tab w:val="left" w:pos="484"/>
        </w:tabs>
        <w:spacing w:before="39" w:after="0" w:line="240" w:lineRule="auto"/>
        <w:ind w:left="484" w:right="0" w:hanging="370"/>
        <w:jc w:val="left"/>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7CF91697">
      <w:pPr>
        <w:pStyle w:val="9"/>
        <w:numPr>
          <w:ilvl w:val="1"/>
          <w:numId w:val="26"/>
        </w:numPr>
        <w:tabs>
          <w:tab w:val="left" w:pos="493"/>
        </w:tabs>
        <w:spacing w:before="38" w:after="0" w:line="283" w:lineRule="auto"/>
        <w:ind w:left="114" w:right="112" w:firstLine="0"/>
        <w:jc w:val="left"/>
        <w:rPr>
          <w:sz w:val="19"/>
        </w:rPr>
      </w:pPr>
      <w:r>
        <w:rPr>
          <w:sz w:val="19"/>
        </w:rPr>
        <w:t>As normas disciplinadoras da licitação serão sempre interpretadas em favor da ampliação da disputa entre os interessados, desde que não comprometam o interesse da</w:t>
      </w:r>
      <w:r>
        <w:rPr>
          <w:spacing w:val="-2"/>
          <w:sz w:val="19"/>
        </w:rPr>
        <w:t xml:space="preserve"> </w:t>
      </w:r>
      <w:r>
        <w:rPr>
          <w:sz w:val="19"/>
        </w:rPr>
        <w:t>Administração, o princípio da</w:t>
      </w:r>
      <w:r>
        <w:rPr>
          <w:spacing w:val="80"/>
          <w:sz w:val="19"/>
        </w:rPr>
        <w:t xml:space="preserve"> </w:t>
      </w:r>
      <w:r>
        <w:rPr>
          <w:sz w:val="19"/>
        </w:rPr>
        <w:t>isonomia, a finalidade e a segurança da contratação.</w:t>
      </w:r>
    </w:p>
    <w:p w14:paraId="6DE943F6">
      <w:pPr>
        <w:pStyle w:val="9"/>
        <w:numPr>
          <w:ilvl w:val="1"/>
          <w:numId w:val="26"/>
        </w:numPr>
        <w:tabs>
          <w:tab w:val="left" w:pos="498"/>
        </w:tabs>
        <w:spacing w:before="0" w:after="0" w:line="283" w:lineRule="auto"/>
        <w:ind w:left="114" w:right="112" w:firstLine="0"/>
        <w:jc w:val="left"/>
        <w:rPr>
          <w:sz w:val="19"/>
        </w:rPr>
      </w:pPr>
      <w:r>
        <w:rPr>
          <w:sz w:val="19"/>
        </w:rPr>
        <w:t>Os licitantes assumem todos os custos de preparação e apresentação de suas propostas e a</w:t>
      </w:r>
      <w:r>
        <w:rPr>
          <w:spacing w:val="-7"/>
          <w:sz w:val="19"/>
        </w:rPr>
        <w:t xml:space="preserve"> </w:t>
      </w:r>
      <w:r>
        <w:rPr>
          <w:sz w:val="19"/>
        </w:rPr>
        <w:t>Administração não será, em nenhum caso, responsável por esses custos, independentemente da condução ou do resultado do processo licitatório.</w:t>
      </w:r>
    </w:p>
    <w:p w14:paraId="02F643D8">
      <w:pPr>
        <w:pStyle w:val="9"/>
        <w:numPr>
          <w:ilvl w:val="1"/>
          <w:numId w:val="26"/>
        </w:numPr>
        <w:tabs>
          <w:tab w:val="left" w:pos="529"/>
        </w:tabs>
        <w:spacing w:before="0" w:after="0" w:line="283" w:lineRule="auto"/>
        <w:ind w:left="114" w:right="112" w:firstLine="0"/>
        <w:jc w:val="left"/>
        <w:rPr>
          <w:sz w:val="19"/>
        </w:rPr>
      </w:pPr>
      <w:r>
        <w:rPr>
          <w:sz w:val="19"/>
        </w:rPr>
        <w:t>Na</w:t>
      </w:r>
      <w:r>
        <w:rPr>
          <w:spacing w:val="34"/>
          <w:sz w:val="19"/>
        </w:rPr>
        <w:t xml:space="preserve"> </w:t>
      </w:r>
      <w:r>
        <w:rPr>
          <w:sz w:val="19"/>
        </w:rPr>
        <w:t>contagem</w:t>
      </w:r>
      <w:r>
        <w:rPr>
          <w:spacing w:val="34"/>
          <w:sz w:val="19"/>
        </w:rPr>
        <w:t xml:space="preserve"> </w:t>
      </w:r>
      <w:r>
        <w:rPr>
          <w:sz w:val="19"/>
        </w:rPr>
        <w:t>dos</w:t>
      </w:r>
      <w:r>
        <w:rPr>
          <w:spacing w:val="34"/>
          <w:sz w:val="19"/>
        </w:rPr>
        <w:t xml:space="preserve"> </w:t>
      </w:r>
      <w:r>
        <w:rPr>
          <w:sz w:val="19"/>
        </w:rPr>
        <w:t>prazos</w:t>
      </w:r>
      <w:r>
        <w:rPr>
          <w:spacing w:val="34"/>
          <w:sz w:val="19"/>
        </w:rPr>
        <w:t xml:space="preserve"> </w:t>
      </w:r>
      <w:r>
        <w:rPr>
          <w:sz w:val="19"/>
        </w:rPr>
        <w:t>estabelecidos</w:t>
      </w:r>
      <w:r>
        <w:rPr>
          <w:spacing w:val="34"/>
          <w:sz w:val="19"/>
        </w:rPr>
        <w:t xml:space="preserve"> </w:t>
      </w:r>
      <w:r>
        <w:rPr>
          <w:sz w:val="19"/>
        </w:rPr>
        <w:t>neste</w:t>
      </w:r>
      <w:r>
        <w:rPr>
          <w:spacing w:val="34"/>
          <w:sz w:val="19"/>
        </w:rPr>
        <w:t xml:space="preserve"> </w:t>
      </w:r>
      <w:r>
        <w:rPr>
          <w:sz w:val="19"/>
        </w:rPr>
        <w:t>Edital</w:t>
      </w:r>
      <w:r>
        <w:rPr>
          <w:spacing w:val="34"/>
          <w:sz w:val="19"/>
        </w:rPr>
        <w:t xml:space="preserve"> </w:t>
      </w:r>
      <w:r>
        <w:rPr>
          <w:sz w:val="19"/>
        </w:rPr>
        <w:t>e</w:t>
      </w:r>
      <w:r>
        <w:rPr>
          <w:spacing w:val="34"/>
          <w:sz w:val="19"/>
        </w:rPr>
        <w:t xml:space="preserve"> </w:t>
      </w:r>
      <w:r>
        <w:rPr>
          <w:sz w:val="19"/>
        </w:rPr>
        <w:t>seus</w:t>
      </w:r>
      <w:r>
        <w:rPr>
          <w:spacing w:val="23"/>
          <w:sz w:val="19"/>
        </w:rPr>
        <w:t xml:space="preserve"> </w:t>
      </w:r>
      <w:r>
        <w:rPr>
          <w:sz w:val="19"/>
        </w:rPr>
        <w:t>Anexos,</w:t>
      </w:r>
      <w:r>
        <w:rPr>
          <w:spacing w:val="34"/>
          <w:sz w:val="19"/>
        </w:rPr>
        <w:t xml:space="preserve"> </w:t>
      </w:r>
      <w:r>
        <w:rPr>
          <w:sz w:val="19"/>
        </w:rPr>
        <w:t>excluir-se-á</w:t>
      </w:r>
      <w:r>
        <w:rPr>
          <w:spacing w:val="34"/>
          <w:sz w:val="19"/>
        </w:rPr>
        <w:t xml:space="preserve"> </w:t>
      </w:r>
      <w:r>
        <w:rPr>
          <w:sz w:val="19"/>
        </w:rPr>
        <w:t>o</w:t>
      </w:r>
      <w:r>
        <w:rPr>
          <w:spacing w:val="34"/>
          <w:sz w:val="19"/>
        </w:rPr>
        <w:t xml:space="preserve"> </w:t>
      </w:r>
      <w:r>
        <w:rPr>
          <w:sz w:val="19"/>
        </w:rPr>
        <w:t>dia</w:t>
      </w:r>
      <w:r>
        <w:rPr>
          <w:spacing w:val="34"/>
          <w:sz w:val="19"/>
        </w:rPr>
        <w:t xml:space="preserve"> </w:t>
      </w:r>
      <w:r>
        <w:rPr>
          <w:sz w:val="19"/>
        </w:rPr>
        <w:t>do</w:t>
      </w:r>
      <w:r>
        <w:rPr>
          <w:spacing w:val="34"/>
          <w:sz w:val="19"/>
        </w:rPr>
        <w:t xml:space="preserve"> </w:t>
      </w:r>
      <w:r>
        <w:rPr>
          <w:sz w:val="19"/>
        </w:rPr>
        <w:t>início</w:t>
      </w:r>
      <w:r>
        <w:rPr>
          <w:spacing w:val="34"/>
          <w:sz w:val="19"/>
        </w:rPr>
        <w:t xml:space="preserve"> </w:t>
      </w:r>
      <w:r>
        <w:rPr>
          <w:sz w:val="19"/>
        </w:rPr>
        <w:t>e</w:t>
      </w:r>
      <w:r>
        <w:rPr>
          <w:spacing w:val="34"/>
          <w:sz w:val="19"/>
        </w:rPr>
        <w:t xml:space="preserve"> </w:t>
      </w:r>
      <w:r>
        <w:rPr>
          <w:sz w:val="19"/>
        </w:rPr>
        <w:t>incluir-se-á</w:t>
      </w:r>
      <w:r>
        <w:rPr>
          <w:spacing w:val="34"/>
          <w:sz w:val="19"/>
        </w:rPr>
        <w:t xml:space="preserve"> </w:t>
      </w:r>
      <w:r>
        <w:rPr>
          <w:sz w:val="19"/>
        </w:rPr>
        <w:t>o</w:t>
      </w:r>
      <w:r>
        <w:rPr>
          <w:spacing w:val="34"/>
          <w:sz w:val="19"/>
        </w:rPr>
        <w:t xml:space="preserve"> </w:t>
      </w:r>
      <w:r>
        <w:rPr>
          <w:sz w:val="19"/>
        </w:rPr>
        <w:t>do</w:t>
      </w:r>
      <w:r>
        <w:rPr>
          <w:spacing w:val="34"/>
          <w:sz w:val="19"/>
        </w:rPr>
        <w:t xml:space="preserve"> </w:t>
      </w:r>
      <w:r>
        <w:rPr>
          <w:sz w:val="19"/>
        </w:rPr>
        <w:t>vencimento.</w:t>
      </w:r>
      <w:r>
        <w:rPr>
          <w:spacing w:val="34"/>
          <w:sz w:val="19"/>
        </w:rPr>
        <w:t xml:space="preserve"> </w:t>
      </w:r>
      <w:r>
        <w:rPr>
          <w:sz w:val="19"/>
        </w:rPr>
        <w:t>Só</w:t>
      </w:r>
      <w:r>
        <w:rPr>
          <w:spacing w:val="34"/>
          <w:sz w:val="19"/>
        </w:rPr>
        <w:t xml:space="preserve"> </w:t>
      </w:r>
      <w:r>
        <w:rPr>
          <w:sz w:val="19"/>
        </w:rPr>
        <w:t>se</w:t>
      </w:r>
      <w:r>
        <w:rPr>
          <w:spacing w:val="34"/>
          <w:sz w:val="19"/>
        </w:rPr>
        <w:t xml:space="preserve"> </w:t>
      </w:r>
      <w:r>
        <w:rPr>
          <w:sz w:val="19"/>
        </w:rPr>
        <w:t>iniciam</w:t>
      </w:r>
      <w:r>
        <w:rPr>
          <w:spacing w:val="34"/>
          <w:sz w:val="19"/>
        </w:rPr>
        <w:t xml:space="preserve"> </w:t>
      </w:r>
      <w:r>
        <w:rPr>
          <w:sz w:val="19"/>
        </w:rPr>
        <w:t>e</w:t>
      </w:r>
      <w:r>
        <w:rPr>
          <w:spacing w:val="34"/>
          <w:sz w:val="19"/>
        </w:rPr>
        <w:t xml:space="preserve"> </w:t>
      </w:r>
      <w:r>
        <w:rPr>
          <w:sz w:val="19"/>
        </w:rPr>
        <w:t>vencem</w:t>
      </w:r>
      <w:r>
        <w:rPr>
          <w:spacing w:val="34"/>
          <w:sz w:val="19"/>
        </w:rPr>
        <w:t xml:space="preserve"> </w:t>
      </w:r>
      <w:r>
        <w:rPr>
          <w:sz w:val="19"/>
        </w:rPr>
        <w:t>os</w:t>
      </w:r>
      <w:r>
        <w:rPr>
          <w:spacing w:val="34"/>
          <w:sz w:val="19"/>
        </w:rPr>
        <w:t xml:space="preserve"> </w:t>
      </w:r>
      <w:r>
        <w:rPr>
          <w:sz w:val="19"/>
        </w:rPr>
        <w:t>prazos</w:t>
      </w:r>
      <w:r>
        <w:rPr>
          <w:spacing w:val="34"/>
          <w:sz w:val="19"/>
        </w:rPr>
        <w:t xml:space="preserve"> </w:t>
      </w:r>
      <w:r>
        <w:rPr>
          <w:sz w:val="19"/>
        </w:rPr>
        <w:t>em</w:t>
      </w:r>
      <w:r>
        <w:rPr>
          <w:spacing w:val="34"/>
          <w:sz w:val="19"/>
        </w:rPr>
        <w:t xml:space="preserve"> </w:t>
      </w:r>
      <w:r>
        <w:rPr>
          <w:sz w:val="19"/>
        </w:rPr>
        <w:t>dias</w:t>
      </w:r>
      <w:r>
        <w:rPr>
          <w:spacing w:val="34"/>
          <w:sz w:val="19"/>
        </w:rPr>
        <w:t xml:space="preserve"> </w:t>
      </w:r>
      <w:r>
        <w:rPr>
          <w:sz w:val="19"/>
        </w:rPr>
        <w:t>de</w:t>
      </w:r>
      <w:r>
        <w:rPr>
          <w:spacing w:val="34"/>
          <w:sz w:val="19"/>
        </w:rPr>
        <w:t xml:space="preserve"> </w:t>
      </w:r>
      <w:r>
        <w:rPr>
          <w:sz w:val="19"/>
        </w:rPr>
        <w:t>expediente</w:t>
      </w:r>
      <w:r>
        <w:rPr>
          <w:spacing w:val="34"/>
          <w:sz w:val="19"/>
        </w:rPr>
        <w:t xml:space="preserve"> </w:t>
      </w:r>
      <w:r>
        <w:rPr>
          <w:sz w:val="19"/>
        </w:rPr>
        <w:t xml:space="preserve">na </w:t>
      </w:r>
      <w:r>
        <w:rPr>
          <w:spacing w:val="-2"/>
          <w:sz w:val="19"/>
        </w:rPr>
        <w:t>Administração.</w:t>
      </w:r>
    </w:p>
    <w:p w14:paraId="6248F453">
      <w:pPr>
        <w:pStyle w:val="9"/>
        <w:numPr>
          <w:ilvl w:val="1"/>
          <w:numId w:val="26"/>
        </w:numPr>
        <w:tabs>
          <w:tab w:val="left" w:pos="498"/>
        </w:tabs>
        <w:spacing w:before="0" w:after="0" w:line="283" w:lineRule="auto"/>
        <w:ind w:left="114" w:right="112" w:firstLine="0"/>
        <w:jc w:val="left"/>
        <w:rPr>
          <w:sz w:val="19"/>
        </w:rPr>
      </w:pPr>
      <w:r>
        <w:rPr>
          <w:sz w:val="19"/>
        </w:rPr>
        <w:t xml:space="preserve">O desatendimento de exigências formais não essenciais não importará o afastamento do licitante, desde que seja possível o aproveitamento do ato, observados os princípios da isonomia e do interesse </w:t>
      </w:r>
      <w:r>
        <w:rPr>
          <w:spacing w:val="-2"/>
          <w:sz w:val="19"/>
        </w:rPr>
        <w:t>público.</w:t>
      </w:r>
    </w:p>
    <w:p w14:paraId="5134CD4B">
      <w:pPr>
        <w:pStyle w:val="9"/>
        <w:numPr>
          <w:ilvl w:val="1"/>
          <w:numId w:val="26"/>
        </w:numPr>
        <w:tabs>
          <w:tab w:val="left" w:pos="495"/>
        </w:tabs>
        <w:spacing w:before="0" w:after="0" w:line="218" w:lineRule="exact"/>
        <w:ind w:left="495" w:right="0" w:hanging="381"/>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61C57C10">
      <w:pPr>
        <w:pStyle w:val="9"/>
        <w:numPr>
          <w:ilvl w:val="1"/>
          <w:numId w:val="26"/>
        </w:numPr>
        <w:tabs>
          <w:tab w:val="left" w:pos="590"/>
        </w:tabs>
        <w:spacing w:before="36" w:after="0" w:line="240" w:lineRule="auto"/>
        <w:ind w:left="590" w:right="0" w:hanging="476"/>
        <w:jc w:val="left"/>
        <w:rPr>
          <w:sz w:val="19"/>
        </w:rPr>
      </w:pPr>
      <w:r>
        <w:rPr>
          <w:sz w:val="19"/>
        </w:rPr>
        <mc:AlternateContent>
          <mc:Choice Requires="wps">
            <w:drawing>
              <wp:anchor distT="0" distB="0" distL="0" distR="0" simplePos="0" relativeHeight="251661312" behindDoc="0" locked="0" layoutInCell="1" allowOverlap="1">
                <wp:simplePos x="0" y="0"/>
                <wp:positionH relativeFrom="page">
                  <wp:posOffset>7392670</wp:posOffset>
                </wp:positionH>
                <wp:positionV relativeFrom="paragraph">
                  <wp:posOffset>144780</wp:posOffset>
                </wp:positionV>
                <wp:extent cx="23495" cy="9525"/>
                <wp:effectExtent l="0" t="0" r="0" b="0"/>
                <wp:wrapNone/>
                <wp:docPr id="4" name="Graphic 4"/>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82.1pt;margin-top:11.4pt;height:0.75pt;width:1.85pt;mso-position-horizontal-relative:page;z-index:251661312;mso-width-relative:page;mso-height-relative:page;" fillcolor="#000080" filled="t" stroked="f" coordsize="23495,9525" o:gfxdata="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MSeinX&#10;AAAACwEAAA8AAAAAAAAAAQAgAAAAIgAAAGRycy9kb3ducmV2LnhtbFBLAQIUABQAAAAIAIdO4kBA&#10;CBbCIQIAANUEAAAOAAAAAAAAAAEAIAAAACYBAABkcnMvZTJvRG9jLnhtbFBLBQYAAAAABgAGAFkB&#10;AAC5BQAAAAA=&#10;" path="m23123,9077l0,9077,0,0,23123,0,23123,9077xe">
                <v:fill on="t" focussize="0,0"/>
                <v:stroke on="f"/>
                <v:imagedata o:title=""/>
                <o:lock v:ext="edit" aspectratio="f"/>
                <v:textbox inset="0mm,0mm,0mm,0mm"/>
              </v:shape>
            </w:pict>
          </mc:Fallback>
        </mc:AlternateContent>
      </w: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80"/>
          <w:spacing w:val="-2"/>
          <w:sz w:val="19"/>
          <w:u w:val="single" w:color="000080"/>
        </w:rPr>
        <w:t>www.compras.</w:t>
      </w:r>
      <w:r>
        <w:rPr>
          <w:color w:val="000080"/>
          <w:spacing w:val="-2"/>
          <w:sz w:val="19"/>
        </w:rPr>
        <w:t>rj.g</w:t>
      </w:r>
      <w:r>
        <w:rPr>
          <w:color w:val="000080"/>
          <w:spacing w:val="-2"/>
          <w:sz w:val="19"/>
          <w:u w:val="single" w:color="000080"/>
        </w:rPr>
        <w:t>ov.br</w:t>
      </w:r>
      <w:r>
        <w:rPr>
          <w:color w:val="000080"/>
          <w:spacing w:val="-2"/>
          <w:sz w:val="19"/>
          <w:u w:val="single" w:color="000080"/>
        </w:rPr>
        <w:fldChar w:fldCharType="end"/>
      </w:r>
      <w:r>
        <w:rPr>
          <w:spacing w:val="-2"/>
          <w:sz w:val="19"/>
        </w:rPr>
        <w:t>.</w:t>
      </w:r>
    </w:p>
    <w:p w14:paraId="06F7C7F6">
      <w:pPr>
        <w:pStyle w:val="7"/>
        <w:ind w:left="0"/>
      </w:pPr>
    </w:p>
    <w:p w14:paraId="3A36E12D">
      <w:pPr>
        <w:pStyle w:val="7"/>
        <w:spacing w:before="131"/>
        <w:ind w:left="0"/>
      </w:pPr>
    </w:p>
    <w:p w14:paraId="3C67E725">
      <w:pPr>
        <w:pStyle w:val="7"/>
        <w:jc w:val="both"/>
      </w:pPr>
      <w:r>
        <w:t xml:space="preserve">Integram este Edital, para todos os fins e efeitos, os seguintes </w:t>
      </w:r>
      <w:r>
        <w:rPr>
          <w:spacing w:val="-2"/>
        </w:rPr>
        <w:t>anexos:</w:t>
      </w:r>
    </w:p>
    <w:p w14:paraId="762FD72D">
      <w:pPr>
        <w:pStyle w:val="7"/>
        <w:spacing w:before="39"/>
        <w:jc w:val="both"/>
      </w:pPr>
      <w:r>
        <w:t>Anexo</w:t>
      </w:r>
      <w:r>
        <w:rPr>
          <w:spacing w:val="-3"/>
        </w:rPr>
        <w:t xml:space="preserve"> </w:t>
      </w:r>
      <w:r>
        <w:t>I</w:t>
      </w:r>
      <w:r>
        <w:rPr>
          <w:spacing w:val="-3"/>
        </w:rPr>
        <w:t xml:space="preserve"> </w:t>
      </w:r>
      <w:r>
        <w:t>-</w:t>
      </w:r>
      <w:r>
        <w:rPr>
          <w:spacing w:val="-7"/>
        </w:rPr>
        <w:t xml:space="preserve"> </w:t>
      </w:r>
      <w:r>
        <w:t>Termo</w:t>
      </w:r>
      <w:r>
        <w:rPr>
          <w:spacing w:val="-3"/>
        </w:rPr>
        <w:t xml:space="preserve"> </w:t>
      </w:r>
      <w:r>
        <w:t>de</w:t>
      </w:r>
      <w:r>
        <w:rPr>
          <w:spacing w:val="-2"/>
        </w:rPr>
        <w:t xml:space="preserve"> Referência</w:t>
      </w:r>
    </w:p>
    <w:p w14:paraId="214A1A86">
      <w:pPr>
        <w:pStyle w:val="7"/>
        <w:spacing w:before="92"/>
        <w:ind w:left="0"/>
      </w:pPr>
    </w:p>
    <w:p w14:paraId="1AD58441">
      <w:pPr>
        <w:pStyle w:val="7"/>
      </w:pPr>
      <w:r>
        <w:t>Anexo</w:t>
      </w:r>
      <w:r>
        <w:rPr>
          <w:spacing w:val="-5"/>
        </w:rPr>
        <w:t xml:space="preserve"> </w:t>
      </w:r>
      <w:r>
        <w:t>II</w:t>
      </w:r>
      <w:r>
        <w:rPr>
          <w:spacing w:val="-2"/>
        </w:rPr>
        <w:t xml:space="preserve"> </w:t>
      </w:r>
      <w:r>
        <w:t>-</w:t>
      </w:r>
      <w:r>
        <w:rPr>
          <w:spacing w:val="-2"/>
        </w:rPr>
        <w:t xml:space="preserve"> </w:t>
      </w:r>
      <w:r>
        <w:t>Minuta</w:t>
      </w:r>
      <w:r>
        <w:rPr>
          <w:spacing w:val="-2"/>
        </w:rPr>
        <w:t xml:space="preserve"> </w:t>
      </w:r>
      <w:r>
        <w:t>de</w:t>
      </w:r>
      <w:r>
        <w:rPr>
          <w:spacing w:val="-5"/>
        </w:rPr>
        <w:t xml:space="preserve"> </w:t>
      </w:r>
      <w:r>
        <w:t>Termo</w:t>
      </w:r>
      <w:r>
        <w:rPr>
          <w:spacing w:val="-2"/>
        </w:rPr>
        <w:t xml:space="preserve"> </w:t>
      </w:r>
      <w:r>
        <w:t>de</w:t>
      </w:r>
      <w:r>
        <w:rPr>
          <w:spacing w:val="-2"/>
        </w:rPr>
        <w:t xml:space="preserve"> Contrato</w:t>
      </w:r>
    </w:p>
    <w:p w14:paraId="3E3EDC76">
      <w:pPr>
        <w:pStyle w:val="7"/>
        <w:spacing w:before="39" w:line="283" w:lineRule="auto"/>
        <w:ind w:right="11713"/>
      </w:pPr>
      <w:r>
        <w:t>Anexo</w:t>
      </w:r>
      <w:r>
        <w:rPr>
          <w:spacing w:val="-5"/>
        </w:rPr>
        <w:t xml:space="preserve"> </w:t>
      </w:r>
      <w:r>
        <w:t>III</w:t>
      </w:r>
      <w:r>
        <w:rPr>
          <w:spacing w:val="-5"/>
        </w:rPr>
        <w:t xml:space="preserve"> </w:t>
      </w:r>
      <w:r>
        <w:t>-</w:t>
      </w:r>
      <w:r>
        <w:rPr>
          <w:spacing w:val="-5"/>
        </w:rPr>
        <w:t xml:space="preserve"> </w:t>
      </w:r>
      <w:r>
        <w:t>Documentação</w:t>
      </w:r>
      <w:r>
        <w:rPr>
          <w:spacing w:val="-5"/>
        </w:rPr>
        <w:t xml:space="preserve"> </w:t>
      </w:r>
      <w:r>
        <w:t>exigida</w:t>
      </w:r>
      <w:r>
        <w:rPr>
          <w:spacing w:val="-5"/>
        </w:rPr>
        <w:t xml:space="preserve"> </w:t>
      </w:r>
      <w:r>
        <w:t>para</w:t>
      </w:r>
      <w:r>
        <w:rPr>
          <w:spacing w:val="-5"/>
        </w:rPr>
        <w:t xml:space="preserve"> </w:t>
      </w:r>
      <w:r>
        <w:t>Habilitação Anexo IV - Orçamento estimado</w:t>
      </w:r>
    </w:p>
    <w:p w14:paraId="228E1876">
      <w:pPr>
        <w:pStyle w:val="7"/>
        <w:spacing w:line="218" w:lineRule="exact"/>
      </w:pPr>
      <w:r>
        <w:t>Anexo</w:t>
      </w:r>
      <w:r>
        <w:rPr>
          <w:spacing w:val="-4"/>
        </w:rPr>
        <w:t xml:space="preserve"> </w:t>
      </w:r>
      <w:r>
        <w:t>V</w:t>
      </w:r>
      <w:r>
        <w:rPr>
          <w:spacing w:val="-4"/>
        </w:rPr>
        <w:t xml:space="preserve"> </w:t>
      </w:r>
      <w:r>
        <w:t xml:space="preserve">- Modelo de apresentação da </w:t>
      </w:r>
      <w:r>
        <w:rPr>
          <w:spacing w:val="-2"/>
        </w:rPr>
        <w:t>proposta</w:t>
      </w:r>
    </w:p>
    <w:p w14:paraId="683A02A7">
      <w:pPr>
        <w:pStyle w:val="7"/>
        <w:spacing w:before="39"/>
      </w:pPr>
      <w:r>
        <w:t>Anexo</w:t>
      </w:r>
      <w:r>
        <w:rPr>
          <w:spacing w:val="-4"/>
        </w:rPr>
        <w:t xml:space="preserve"> </w:t>
      </w:r>
      <w:r>
        <w:t xml:space="preserve">VI - Declaração de Representante Legal e dados </w:t>
      </w:r>
      <w:r>
        <w:rPr>
          <w:spacing w:val="-2"/>
        </w:rPr>
        <w:t>bancários</w:t>
      </w:r>
    </w:p>
    <w:p w14:paraId="4BE12DDB">
      <w:pPr>
        <w:pStyle w:val="7"/>
        <w:ind w:left="0"/>
      </w:pPr>
    </w:p>
    <w:p w14:paraId="4D11803C">
      <w:pPr>
        <w:pStyle w:val="7"/>
        <w:ind w:left="0"/>
      </w:pPr>
    </w:p>
    <w:p w14:paraId="360B6E17">
      <w:pPr>
        <w:pStyle w:val="7"/>
        <w:spacing w:before="151"/>
        <w:ind w:left="0"/>
      </w:pPr>
    </w:p>
    <w:p w14:paraId="7279DB8C">
      <w:pPr>
        <w:pStyle w:val="2"/>
        <w:tabs>
          <w:tab w:val="left" w:leader="dot" w:pos="2299"/>
        </w:tabs>
        <w:rPr>
          <w:rFonts w:ascii="Times New Roman"/>
        </w:rPr>
      </w:pPr>
      <w:r>
        <w:rPr>
          <w:rFonts w:ascii="Times New Roman"/>
        </w:rPr>
        <w:t>RIO</w:t>
      </w:r>
      <w:r>
        <w:rPr>
          <w:rFonts w:ascii="Times New Roman"/>
          <w:spacing w:val="-7"/>
        </w:rPr>
        <w:t xml:space="preserve"> </w:t>
      </w:r>
      <w:r>
        <w:rPr>
          <w:rFonts w:ascii="Times New Roman"/>
        </w:rPr>
        <w:t>DE</w:t>
      </w:r>
      <w:r>
        <w:rPr>
          <w:rFonts w:ascii="Times New Roman"/>
          <w:spacing w:val="-6"/>
        </w:rPr>
        <w:t xml:space="preserve"> </w:t>
      </w:r>
      <w:r>
        <w:rPr>
          <w:rFonts w:ascii="Times New Roman"/>
        </w:rPr>
        <w:t>JANEIRO</w:t>
      </w:r>
      <w:r>
        <w:rPr>
          <w:rFonts w:ascii="Times New Roman"/>
          <w:spacing w:val="-6"/>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4"/>
        </w:rPr>
        <w:t xml:space="preserve"> 2025</w:t>
      </w:r>
    </w:p>
    <w:p w14:paraId="7A4CF3ED">
      <w:pPr>
        <w:pStyle w:val="7"/>
        <w:ind w:left="0"/>
        <w:rPr>
          <w:sz w:val="21"/>
        </w:rPr>
      </w:pPr>
    </w:p>
    <w:p w14:paraId="1A3C07D5">
      <w:pPr>
        <w:pStyle w:val="7"/>
        <w:spacing w:before="4"/>
        <w:ind w:left="0"/>
        <w:rPr>
          <w:sz w:val="21"/>
        </w:rPr>
      </w:pPr>
    </w:p>
    <w:p w14:paraId="35E3D44D">
      <w:pPr>
        <w:spacing w:before="0"/>
        <w:ind w:left="5598" w:right="5596" w:firstLine="0"/>
        <w:jc w:val="center"/>
        <w:rPr>
          <w:sz w:val="21"/>
        </w:rPr>
      </w:pPr>
      <w:r>
        <w:rPr>
          <w:sz w:val="21"/>
        </w:rPr>
        <w:t>MARCIA CARVALHO DA CUNHA ORDENADORA</w:t>
      </w:r>
      <w:r>
        <w:rPr>
          <w:spacing w:val="-14"/>
          <w:sz w:val="21"/>
        </w:rPr>
        <w:t xml:space="preserve"> </w:t>
      </w:r>
      <w:r>
        <w:rPr>
          <w:sz w:val="21"/>
        </w:rPr>
        <w:t>DE</w:t>
      </w:r>
      <w:r>
        <w:rPr>
          <w:spacing w:val="-13"/>
          <w:sz w:val="21"/>
        </w:rPr>
        <w:t xml:space="preserve"> </w:t>
      </w:r>
      <w:r>
        <w:rPr>
          <w:sz w:val="21"/>
        </w:rPr>
        <w:t>DESPESAS</w:t>
      </w:r>
      <w:r>
        <w:rPr>
          <w:spacing w:val="-13"/>
          <w:sz w:val="21"/>
        </w:rPr>
        <w:t xml:space="preserve"> </w:t>
      </w:r>
      <w:r>
        <w:rPr>
          <w:sz w:val="21"/>
        </w:rPr>
        <w:t>–</w:t>
      </w:r>
      <w:r>
        <w:rPr>
          <w:spacing w:val="-13"/>
          <w:sz w:val="21"/>
        </w:rPr>
        <w:t xml:space="preserve"> </w:t>
      </w:r>
      <w:r>
        <w:rPr>
          <w:sz w:val="21"/>
        </w:rPr>
        <w:t>UERJ</w:t>
      </w:r>
    </w:p>
    <w:p w14:paraId="05988F88">
      <w:pPr>
        <w:pStyle w:val="7"/>
        <w:spacing w:before="103"/>
        <w:ind w:left="0"/>
        <w:rPr>
          <w:sz w:val="20"/>
        </w:rPr>
      </w:pPr>
      <w:r>
        <w:rPr>
          <w:sz w:val="20"/>
        </w:rPr>
        <mc:AlternateContent>
          <mc:Choice Requires="wpg">
            <w:drawing>
              <wp:anchor distT="0" distB="0" distL="0" distR="0" simplePos="0" relativeHeight="251667456" behindDoc="1" locked="0" layoutInCell="1" allowOverlap="1">
                <wp:simplePos x="0" y="0"/>
                <wp:positionH relativeFrom="page">
                  <wp:posOffset>72390</wp:posOffset>
                </wp:positionH>
                <wp:positionV relativeFrom="paragraph">
                  <wp:posOffset>226695</wp:posOffset>
                </wp:positionV>
                <wp:extent cx="9913620" cy="1841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6" name="Graphic 6"/>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7" name="Graphic 7"/>
                        <wps:cNvSpPr/>
                        <wps:spPr>
                          <a:xfrm>
                            <a:off x="-5" y="12"/>
                            <a:ext cx="9913620" cy="18415"/>
                          </a:xfrm>
                          <a:custGeom>
                            <a:avLst/>
                            <a:gdLst/>
                            <a:ahLst/>
                            <a:cxnLst/>
                            <a:rect l="l" t="t" r="r" b="b"/>
                            <a:pathLst>
                              <a:path w="9913620" h="18415">
                                <a:moveTo>
                                  <a:pt x="9913150" y="0"/>
                                </a:moveTo>
                                <a:lnTo>
                                  <a:pt x="9904070" y="9080"/>
                                </a:lnTo>
                                <a:lnTo>
                                  <a:pt x="0" y="9080"/>
                                </a:lnTo>
                                <a:lnTo>
                                  <a:pt x="0" y="18148"/>
                                </a:lnTo>
                                <a:lnTo>
                                  <a:pt x="9904070" y="18148"/>
                                </a:lnTo>
                                <a:lnTo>
                                  <a:pt x="9913150" y="18148"/>
                                </a:lnTo>
                                <a:lnTo>
                                  <a:pt x="9913150" y="9080"/>
                                </a:lnTo>
                                <a:lnTo>
                                  <a:pt x="9913150" y="0"/>
                                </a:lnTo>
                                <a:close/>
                              </a:path>
                            </a:pathLst>
                          </a:custGeom>
                          <a:solidFill>
                            <a:srgbClr val="EDEDED"/>
                          </a:solidFill>
                        </wps:spPr>
                        <wps:bodyPr wrap="square" lIns="0" tIns="0" rIns="0" bIns="0" rtlCol="0">
                          <a:noAutofit/>
                        </wps:bodyPr>
                      </wps:wsp>
                      <wps:wsp>
                        <wps:cNvPr id="8" name="Graphic 8"/>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7pt;margin-top:17.85pt;height:1.45pt;width:780.6pt;mso-position-horizontal-relative:page;mso-wrap-distance-bottom:0pt;mso-wrap-distance-top:0pt;z-index:-251649024;mso-width-relative:page;mso-height-relative:page;" coordsize="9913620,18415" o:gfxdata="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TrBFNNkAAAAJAQAADwAAAAAAAAABACAAAAAiAAAA&#10;ZHJzL2Rvd25yZXYueG1sUEsBAhQAFAAAAAgAh07iQDiSkAYjAwAAjQwAAA4AAAAAAAAAAQAgAAAA&#10;KAEAAGRycy9lMm9Eb2MueG1sUEsFBgAAAAAGAAYAWQEAAL0GAAAAAA==&#10;">
                <o:lock v:ext="edit" aspectratio="f"/>
                <v:shape id="Graphic 6" o:spid="_x0000_s1026" o:spt="100" style="position:absolute;left:0;top:0;height:9525;width:9913620;" fillcolor="#999999" filled="t" stroked="f" coordsize="9913620,9525" o:gfxdata="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HxkW2AAAA2gAAAA8A&#10;AAAAAAAAAQAgAAAAIgAAAGRycy9kb3ducmV2LnhtbFBLAQIUABQAAAAIAIdO4kAzLwWeOwAAADkA&#10;AAAQAAAAAAAAAAEAIAAAAAUBAABkcnMvc2hhcGV4bWwueG1sUEsFBgAAAAAGAAYAWwEAAK8DAAAA&#10;AA==&#10;" path="m9913152,9077l0,9077,0,0,9913152,0,9913152,9077xe">
                  <v:fill on="t" focussize="0,0"/>
                  <v:stroke on="f"/>
                  <v:imagedata o:title=""/>
                  <o:lock v:ext="edit" aspectratio="f"/>
                  <v:textbox inset="0mm,0mm,0mm,0mm"/>
                </v:shape>
                <v:shape id="Graphic 7" o:spid="_x0000_s1026" o:spt="100" style="position:absolute;left:-5;top:12;height:18415;width:9913620;" fillcolor="#EDEDED" filled="t" stroked="f" coordsize="9913620,18415" o:gfxdata="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i3Ta5AAAA2gAA&#10;AA8AAAAAAAAAAQAgAAAAIgAAAGRycy9kb3ducmV2LnhtbFBLAQIUABQAAAAIAIdO4kAzLwWeOwAA&#10;ADkAAAAQAAAAAAAAAAEAIAAAAAgBAABkcnMvc2hhcGV4bWwueG1sUEsFBgAAAAAGAAYAWwEAALID&#10;AAAAAA==&#10;" path="m9913150,0l9904070,9080,0,9080,0,18148,9904070,18148,9913150,18148,9913150,9080,9913150,0xe">
                  <v:fill on="t" focussize="0,0"/>
                  <v:stroke on="f"/>
                  <v:imagedata o:title=""/>
                  <o:lock v:ext="edit" aspectratio="f"/>
                  <v:textbox inset="0mm,0mm,0mm,0mm"/>
                </v:shape>
                <v:shape id="Graphic 8" o:spid="_x0000_s1026" o:spt="100" style="position:absolute;left:0;top:0;height:18415;width:9525;" fillcolor="#999999" filled="t" stroked="f" coordsize="9525,18415" o:gfxdata="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u8N4twAAANoAAAAP&#10;AAAAAAAAAAEAIAAAACIAAABkcnMvZG93bnJldi54bWxQSwECFAAUAAAACACHTuJAMy8FnjsAAAA5&#10;AAAAEAAAAAAAAAABACAAAAAGAQAAZHJzL3NoYXBleG1sLnhtbFBLBQYAAAAABgAGAFsBAACwAwAA&#10;AAA=&#10;" path="m0,18155l0,0,9077,0,9077,9077,0,18155xe">
                  <v:fill on="t" focussize="0,0"/>
                  <v:stroke on="f"/>
                  <v:imagedata o:title=""/>
                  <o:lock v:ext="edit" aspectratio="f"/>
                  <v:textbox inset="0mm,0mm,0mm,0mm"/>
                </v:shape>
                <w10:wrap type="topAndBottom"/>
              </v:group>
            </w:pict>
          </mc:Fallback>
        </mc:AlternateContent>
      </w:r>
    </w:p>
    <w:p w14:paraId="3F912470">
      <w:pPr>
        <w:pStyle w:val="7"/>
        <w:spacing w:before="58"/>
        <w:ind w:left="0"/>
        <w:rPr>
          <w:sz w:val="21"/>
        </w:rPr>
      </w:pPr>
    </w:p>
    <w:p w14:paraId="6C27836E">
      <w:pPr>
        <w:spacing w:before="1"/>
        <w:ind w:left="1486" w:right="0" w:firstLine="0"/>
        <w:jc w:val="left"/>
        <w:rPr>
          <w:rFonts w:ascii="Calibri" w:hAnsi="Calibri"/>
          <w:sz w:val="21"/>
        </w:rPr>
      </w:pPr>
      <w:r>
        <w:rPr>
          <w:rFonts w:ascii="Calibri" w:hAnsi="Calibri"/>
          <w:sz w:val="21"/>
        </w:rPr>
        <w:drawing>
          <wp:anchor distT="0" distB="0" distL="0" distR="0" simplePos="0" relativeHeight="251661312" behindDoc="0" locked="0" layoutInCell="1" allowOverlap="1">
            <wp:simplePos x="0" y="0"/>
            <wp:positionH relativeFrom="page">
              <wp:posOffset>99695</wp:posOffset>
            </wp:positionH>
            <wp:positionV relativeFrom="paragraph">
              <wp:posOffset>-126365</wp:posOffset>
            </wp:positionV>
            <wp:extent cx="807720" cy="54483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07940" cy="544678"/>
                    </a:xfrm>
                    <a:prstGeom prst="rect">
                      <a:avLst/>
                    </a:prstGeom>
                  </pic:spPr>
                </pic:pic>
              </a:graphicData>
            </a:graphic>
          </wp:anchor>
        </w:drawing>
      </w:r>
      <w:r>
        <w:rPr>
          <w:rFonts w:ascii="Calibri" w:hAnsi="Calibri"/>
          <w:sz w:val="21"/>
        </w:rPr>
        <w:t>Documento</w:t>
      </w:r>
      <w:r>
        <w:rPr>
          <w:rFonts w:ascii="Calibri" w:hAnsi="Calibri"/>
          <w:spacing w:val="-7"/>
          <w:sz w:val="21"/>
        </w:rPr>
        <w:t xml:space="preserve"> </w:t>
      </w:r>
      <w:r>
        <w:rPr>
          <w:rFonts w:ascii="Calibri" w:hAnsi="Calibri"/>
          <w:sz w:val="21"/>
        </w:rPr>
        <w:t>assinado</w:t>
      </w:r>
      <w:r>
        <w:rPr>
          <w:rFonts w:ascii="Calibri" w:hAnsi="Calibri"/>
          <w:spacing w:val="-7"/>
          <w:sz w:val="21"/>
        </w:rPr>
        <w:t xml:space="preserve"> </w:t>
      </w:r>
      <w:r>
        <w:rPr>
          <w:rFonts w:ascii="Calibri" w:hAnsi="Calibri"/>
          <w:sz w:val="21"/>
        </w:rPr>
        <w:t>eletronicamente</w:t>
      </w:r>
      <w:r>
        <w:rPr>
          <w:rFonts w:ascii="Calibri" w:hAnsi="Calibri"/>
          <w:spacing w:val="-7"/>
          <w:sz w:val="21"/>
        </w:rPr>
        <w:t xml:space="preserve"> </w:t>
      </w:r>
      <w:r>
        <w:rPr>
          <w:rFonts w:ascii="Calibri" w:hAnsi="Calibri"/>
          <w:sz w:val="21"/>
        </w:rPr>
        <w:t>por</w:t>
      </w:r>
      <w:r>
        <w:rPr>
          <w:rFonts w:ascii="Calibri" w:hAnsi="Calibri"/>
          <w:spacing w:val="-6"/>
          <w:sz w:val="21"/>
        </w:rPr>
        <w:t xml:space="preserve"> </w:t>
      </w:r>
      <w:r>
        <w:rPr>
          <w:rFonts w:ascii="Calibri" w:hAnsi="Calibri"/>
          <w:b/>
          <w:sz w:val="21"/>
        </w:rPr>
        <w:t>Márcia</w:t>
      </w:r>
      <w:r>
        <w:rPr>
          <w:rFonts w:ascii="Calibri" w:hAnsi="Calibri"/>
          <w:b/>
          <w:spacing w:val="-7"/>
          <w:sz w:val="21"/>
        </w:rPr>
        <w:t xml:space="preserve"> </w:t>
      </w:r>
      <w:r>
        <w:rPr>
          <w:rFonts w:ascii="Calibri" w:hAnsi="Calibri"/>
          <w:b/>
          <w:sz w:val="21"/>
        </w:rPr>
        <w:t>Carvalho</w:t>
      </w:r>
      <w:r>
        <w:rPr>
          <w:rFonts w:ascii="Calibri" w:hAnsi="Calibri"/>
          <w:b/>
          <w:spacing w:val="-7"/>
          <w:sz w:val="21"/>
        </w:rPr>
        <w:t xml:space="preserve"> </w:t>
      </w:r>
      <w:r>
        <w:rPr>
          <w:rFonts w:ascii="Calibri" w:hAnsi="Calibri"/>
          <w:b/>
          <w:sz w:val="21"/>
        </w:rPr>
        <w:t>da</w:t>
      </w:r>
      <w:r>
        <w:rPr>
          <w:rFonts w:ascii="Calibri" w:hAnsi="Calibri"/>
          <w:b/>
          <w:spacing w:val="-7"/>
          <w:sz w:val="21"/>
        </w:rPr>
        <w:t xml:space="preserve"> </w:t>
      </w:r>
      <w:r>
        <w:rPr>
          <w:rFonts w:ascii="Calibri" w:hAnsi="Calibri"/>
          <w:b/>
          <w:sz w:val="21"/>
        </w:rPr>
        <w:t>Cunha</w:t>
      </w:r>
      <w:r>
        <w:rPr>
          <w:rFonts w:ascii="Calibri" w:hAnsi="Calibri"/>
          <w:sz w:val="21"/>
        </w:rPr>
        <w:t>,</w:t>
      </w:r>
      <w:r>
        <w:rPr>
          <w:rFonts w:ascii="Calibri" w:hAnsi="Calibri"/>
          <w:spacing w:val="-6"/>
          <w:sz w:val="21"/>
        </w:rPr>
        <w:t xml:space="preserve"> </w:t>
      </w:r>
      <w:r>
        <w:rPr>
          <w:rFonts w:ascii="Calibri" w:hAnsi="Calibri"/>
          <w:b/>
          <w:sz w:val="21"/>
        </w:rPr>
        <w:t>Diretor(a)</w:t>
      </w:r>
      <w:r>
        <w:rPr>
          <w:rFonts w:ascii="Calibri" w:hAnsi="Calibri"/>
          <w:b/>
          <w:spacing w:val="-7"/>
          <w:sz w:val="21"/>
        </w:rPr>
        <w:t xml:space="preserve"> </w:t>
      </w:r>
      <w:r>
        <w:rPr>
          <w:rFonts w:ascii="Calibri" w:hAnsi="Calibri"/>
          <w:b/>
          <w:sz w:val="21"/>
        </w:rPr>
        <w:t>de</w:t>
      </w:r>
      <w:r>
        <w:rPr>
          <w:rFonts w:ascii="Calibri" w:hAnsi="Calibri"/>
          <w:b/>
          <w:spacing w:val="-7"/>
          <w:sz w:val="21"/>
        </w:rPr>
        <w:t xml:space="preserve"> </w:t>
      </w:r>
      <w:r>
        <w:rPr>
          <w:rFonts w:ascii="Calibri" w:hAnsi="Calibri"/>
          <w:b/>
          <w:sz w:val="21"/>
        </w:rPr>
        <w:t>Administração</w:t>
      </w:r>
      <w:r>
        <w:rPr>
          <w:rFonts w:ascii="Calibri" w:hAnsi="Calibri"/>
          <w:b/>
          <w:spacing w:val="-7"/>
          <w:sz w:val="21"/>
        </w:rPr>
        <w:t xml:space="preserve"> </w:t>
      </w:r>
      <w:r>
        <w:rPr>
          <w:rFonts w:ascii="Calibri" w:hAnsi="Calibri"/>
          <w:b/>
          <w:sz w:val="21"/>
        </w:rPr>
        <w:t>Financeira</w:t>
      </w:r>
      <w:r>
        <w:rPr>
          <w:rFonts w:ascii="Calibri" w:hAnsi="Calibri"/>
          <w:sz w:val="21"/>
        </w:rPr>
        <w:t>,</w:t>
      </w:r>
      <w:r>
        <w:rPr>
          <w:rFonts w:ascii="Calibri" w:hAnsi="Calibri"/>
          <w:spacing w:val="-7"/>
          <w:sz w:val="21"/>
        </w:rPr>
        <w:t xml:space="preserve"> </w:t>
      </w:r>
      <w:r>
        <w:rPr>
          <w:rFonts w:ascii="Calibri" w:hAnsi="Calibri"/>
          <w:sz w:val="21"/>
        </w:rPr>
        <w:t>em</w:t>
      </w:r>
      <w:r>
        <w:rPr>
          <w:rFonts w:ascii="Calibri" w:hAnsi="Calibri"/>
          <w:spacing w:val="-7"/>
          <w:sz w:val="21"/>
        </w:rPr>
        <w:t xml:space="preserve"> </w:t>
      </w:r>
      <w:r>
        <w:rPr>
          <w:rFonts w:ascii="Calibri" w:hAnsi="Calibri"/>
          <w:sz w:val="21"/>
        </w:rPr>
        <w:t>12/06/2025,</w:t>
      </w:r>
      <w:r>
        <w:rPr>
          <w:rFonts w:ascii="Calibri" w:hAnsi="Calibri"/>
          <w:spacing w:val="-7"/>
          <w:sz w:val="21"/>
        </w:rPr>
        <w:t xml:space="preserve"> </w:t>
      </w:r>
      <w:r>
        <w:rPr>
          <w:rFonts w:ascii="Calibri" w:hAnsi="Calibri"/>
          <w:sz w:val="21"/>
        </w:rPr>
        <w:t>às</w:t>
      </w:r>
      <w:r>
        <w:rPr>
          <w:rFonts w:ascii="Calibri" w:hAnsi="Calibri"/>
          <w:spacing w:val="-7"/>
          <w:sz w:val="21"/>
        </w:rPr>
        <w:t xml:space="preserve"> </w:t>
      </w:r>
      <w:r>
        <w:rPr>
          <w:rFonts w:ascii="Calibri" w:hAnsi="Calibri"/>
          <w:sz w:val="21"/>
        </w:rPr>
        <w:t>12:31,</w:t>
      </w:r>
      <w:r>
        <w:rPr>
          <w:rFonts w:ascii="Calibri" w:hAnsi="Calibri"/>
          <w:spacing w:val="-7"/>
          <w:sz w:val="21"/>
        </w:rPr>
        <w:t xml:space="preserve"> </w:t>
      </w:r>
      <w:r>
        <w:rPr>
          <w:rFonts w:ascii="Calibri" w:hAnsi="Calibri"/>
          <w:sz w:val="21"/>
        </w:rPr>
        <w:t>conforme</w:t>
      </w:r>
      <w:r>
        <w:rPr>
          <w:rFonts w:ascii="Calibri" w:hAnsi="Calibri"/>
          <w:spacing w:val="-7"/>
          <w:sz w:val="21"/>
        </w:rPr>
        <w:t xml:space="preserve"> </w:t>
      </w:r>
      <w:r>
        <w:rPr>
          <w:rFonts w:ascii="Calibri" w:hAnsi="Calibri"/>
          <w:sz w:val="21"/>
        </w:rPr>
        <w:t>horário</w:t>
      </w:r>
      <w:r>
        <w:rPr>
          <w:rFonts w:ascii="Calibri" w:hAnsi="Calibri"/>
          <w:spacing w:val="-7"/>
          <w:sz w:val="21"/>
        </w:rPr>
        <w:t xml:space="preserve"> </w:t>
      </w:r>
      <w:r>
        <w:rPr>
          <w:rFonts w:ascii="Calibri" w:hAnsi="Calibri"/>
          <w:sz w:val="21"/>
        </w:rPr>
        <w:t>oficial</w:t>
      </w:r>
      <w:r>
        <w:rPr>
          <w:rFonts w:ascii="Calibri" w:hAnsi="Calibri"/>
          <w:spacing w:val="-7"/>
          <w:sz w:val="21"/>
        </w:rPr>
        <w:t xml:space="preserve"> </w:t>
      </w:r>
      <w:r>
        <w:rPr>
          <w:rFonts w:ascii="Calibri" w:hAnsi="Calibri"/>
          <w:sz w:val="21"/>
        </w:rPr>
        <w:t xml:space="preserve">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color w:val="0000ED"/>
          <w:sz w:val="21"/>
        </w:rPr>
        <w:t xml:space="preserve"> </w:t>
      </w:r>
      <w:r>
        <w:rPr>
          <w:rFonts w:ascii="Calibri" w:hAnsi="Calibri"/>
          <w:sz w:val="21"/>
        </w:rPr>
        <w:t xml:space="preserve">e no art. 4º do </w:t>
      </w:r>
      <w:r>
        <w:fldChar w:fldCharType="begin"/>
      </w:r>
      <w:r>
        <w:instrText xml:space="preserve"> HYPERLINK "https://www.rj.gov.br/proderj/node/1115" \h </w:instrText>
      </w:r>
      <w:r>
        <w:fldChar w:fldCharType="separate"/>
      </w:r>
      <w:r>
        <w:rPr>
          <w:rFonts w:ascii="Calibri" w:hAnsi="Calibri"/>
          <w:color w:val="0000ED"/>
          <w:sz w:val="21"/>
          <w:u w:val="single" w:color="0000ED"/>
        </w:rPr>
        <w:t>Decreto nº 48.013, de 04 de abril de 2022</w:t>
      </w:r>
      <w:r>
        <w:rPr>
          <w:rFonts w:ascii="Calibri" w:hAnsi="Calibri"/>
          <w:color w:val="0000ED"/>
          <w:sz w:val="21"/>
          <w:u w:val="single" w:color="0000ED"/>
        </w:rPr>
        <w:fldChar w:fldCharType="end"/>
      </w:r>
      <w:r>
        <w:rPr>
          <w:rFonts w:ascii="Calibri" w:hAnsi="Calibri"/>
          <w:sz w:val="21"/>
        </w:rPr>
        <w:t>.</w:t>
      </w:r>
    </w:p>
    <w:p w14:paraId="1F5F0F39">
      <w:pPr>
        <w:pStyle w:val="7"/>
        <w:spacing w:before="1"/>
        <w:ind w:left="0"/>
        <w:rPr>
          <w:rFonts w:ascii="Calibri"/>
          <w:sz w:val="18"/>
        </w:rPr>
      </w:pPr>
      <w:r>
        <w:rPr>
          <w:rFonts w:ascii="Calibri"/>
          <w:sz w:val="18"/>
        </w:rPr>
        <mc:AlternateContent>
          <mc:Choice Requires="wpg">
            <w:drawing>
              <wp:anchor distT="0" distB="0" distL="0" distR="0" simplePos="0" relativeHeight="251667456" behindDoc="1" locked="0" layoutInCell="1" allowOverlap="1">
                <wp:simplePos x="0" y="0"/>
                <wp:positionH relativeFrom="page">
                  <wp:posOffset>72390</wp:posOffset>
                </wp:positionH>
                <wp:positionV relativeFrom="paragraph">
                  <wp:posOffset>154940</wp:posOffset>
                </wp:positionV>
                <wp:extent cx="9913620" cy="1841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11" name="Graphic 11"/>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12" name="Graphic 12"/>
                        <wps:cNvSpPr/>
                        <wps:spPr>
                          <a:xfrm>
                            <a:off x="-5" y="13"/>
                            <a:ext cx="9913620" cy="18415"/>
                          </a:xfrm>
                          <a:custGeom>
                            <a:avLst/>
                            <a:gdLst/>
                            <a:ahLst/>
                            <a:cxnLst/>
                            <a:rect l="l" t="t" r="r" b="b"/>
                            <a:pathLst>
                              <a:path w="9913620" h="18415">
                                <a:moveTo>
                                  <a:pt x="9913150" y="0"/>
                                </a:moveTo>
                                <a:lnTo>
                                  <a:pt x="9904070" y="9067"/>
                                </a:lnTo>
                                <a:lnTo>
                                  <a:pt x="0" y="9067"/>
                                </a:lnTo>
                                <a:lnTo>
                                  <a:pt x="0" y="18148"/>
                                </a:lnTo>
                                <a:lnTo>
                                  <a:pt x="9904070" y="18148"/>
                                </a:lnTo>
                                <a:lnTo>
                                  <a:pt x="9913150" y="18148"/>
                                </a:lnTo>
                                <a:lnTo>
                                  <a:pt x="9913150" y="9067"/>
                                </a:lnTo>
                                <a:lnTo>
                                  <a:pt x="9913150" y="0"/>
                                </a:lnTo>
                                <a:close/>
                              </a:path>
                            </a:pathLst>
                          </a:custGeom>
                          <a:solidFill>
                            <a:srgbClr val="EDEDED"/>
                          </a:solidFill>
                        </wps:spPr>
                        <wps:bodyPr wrap="square" lIns="0" tIns="0" rIns="0" bIns="0" rtlCol="0">
                          <a:noAutofit/>
                        </wps:bodyPr>
                      </wps:wsp>
                      <wps:wsp>
                        <wps:cNvPr id="13" name="Graphic 13"/>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7pt;margin-top:12.2pt;height:1.45pt;width:780.6pt;mso-position-horizontal-relative:page;mso-wrap-distance-bottom:0pt;mso-wrap-distance-top:0pt;z-index:-251649024;mso-width-relative:page;mso-height-relative:page;" coordsize="9913620,18415" o:gfxdata="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gB+pw2QAAAAkBAAAPAAAAAAAAAAEAIAAAACIA&#10;AABkcnMvZG93bnJldi54bWxQSwECFAAUAAAACACHTuJAVSwf3SUDAACVDAAADgAAAAAAAAABACAA&#10;AAAoAQAAZHJzL2Uyb0RvYy54bWxQSwUGAAAAAAYABgBZAQAAvwYAAAAA&#10;">
                <o:lock v:ext="edit" aspectratio="f"/>
                <v:shape id="Graphic 11" o:spid="_x0000_s1026" o:spt="100" style="position:absolute;left:0;top:0;height:9525;width:9913620;" fillcolor="#999999" filled="t" stroked="f" coordsize="9913620,9525" o:gfxdata="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nBGYtAAAANsAAAAPAAAA&#10;AAAAAAEAIAAAACIAAABkcnMvZG93bnJldi54bWxQSwECFAAUAAAACACHTuJAMy8FnjsAAAA5AAAA&#10;EAAAAAAAAAABACAAAAADAQAAZHJzL3NoYXBleG1sLnhtbFBLBQYAAAAABgAGAFsBAACtAwAAAAA=&#10;" path="m9913152,9077l0,9077,0,0,9913152,0,9913152,9077xe">
                  <v:fill on="t" focussize="0,0"/>
                  <v:stroke on="f"/>
                  <v:imagedata o:title=""/>
                  <o:lock v:ext="edit" aspectratio="f"/>
                  <v:textbox inset="0mm,0mm,0mm,0mm"/>
                </v:shape>
                <v:shape id="Graphic 12" o:spid="_x0000_s1026" o:spt="100" style="position:absolute;left:-5;top:13;height:18415;width:9913620;" fillcolor="#EDEDED" filled="t" stroked="f" coordsize="9913620,18415" o:gfxdata="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27cMbgAAADbAAAA&#10;DwAAAAAAAAABACAAAAAiAAAAZHJzL2Rvd25yZXYueG1sUEsBAhQAFAAAAAgAh07iQDMvBZ47AAAA&#10;OQAAABAAAAAAAAAAAQAgAAAABwEAAGRycy9zaGFwZXhtbC54bWxQSwUGAAAAAAYABgBbAQAAsQMA&#10;AAAA&#10;" path="m9913150,0l9904070,9067,0,9067,0,18148,9904070,18148,9913150,18148,9913150,9067,9913150,0xe">
                  <v:fill on="t" focussize="0,0"/>
                  <v:stroke on="f"/>
                  <v:imagedata o:title=""/>
                  <o:lock v:ext="edit" aspectratio="f"/>
                  <v:textbox inset="0mm,0mm,0mm,0mm"/>
                </v:shape>
                <v:shape id="Graphic 13" o:spid="_x0000_s1026" o:spt="100" style="position:absolute;left:0;top:0;height:18415;width:9525;" fillcolor="#999999" filled="t" stroked="f" coordsize="9525,18415" o:gfxdata="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1JGu5AAAA2wAA&#10;AA8AAAAAAAAAAQAgAAAAIgAAAGRycy9kb3ducmV2LnhtbFBLAQIUABQAAAAIAIdO4kAzLwWeOwAA&#10;ADkAAAAQAAAAAAAAAAEAIAAAAAgBAABkcnMvc2hhcGV4bWwueG1sUEsFBgAAAAAGAAYAWwEAALID&#10;AAAAAA==&#10;" path="m0,18155l0,0,9077,0,9077,9077,0,18155xe">
                  <v:fill on="t" focussize="0,0"/>
                  <v:stroke on="f"/>
                  <v:imagedata o:title=""/>
                  <o:lock v:ext="edit" aspectratio="f"/>
                  <v:textbox inset="0mm,0mm,0mm,0mm"/>
                </v:shape>
                <w10:wrap type="topAndBottom"/>
              </v:group>
            </w:pict>
          </mc:Fallback>
        </mc:AlternateContent>
      </w:r>
    </w:p>
    <w:p w14:paraId="497728A6">
      <w:pPr>
        <w:pStyle w:val="7"/>
        <w:spacing w:before="201"/>
        <w:ind w:left="0"/>
        <w:rPr>
          <w:rFonts w:ascii="Calibri"/>
          <w:sz w:val="21"/>
        </w:rPr>
      </w:pPr>
    </w:p>
    <w:p w14:paraId="01E179BF">
      <w:pPr>
        <w:spacing w:before="0"/>
        <w:ind w:left="1443" w:right="0" w:firstLine="0"/>
        <w:jc w:val="left"/>
        <w:rPr>
          <w:rFonts w:ascii="Calibri" w:hAnsi="Calibri"/>
          <w:sz w:val="21"/>
        </w:rPr>
      </w:pPr>
      <w:r>
        <w:rPr>
          <w:rFonts w:ascii="Calibri" w:hAnsi="Calibri"/>
          <w:sz w:val="21"/>
        </w:rPr>
        <w:drawing>
          <wp:anchor distT="0" distB="0" distL="0" distR="0" simplePos="0" relativeHeight="251662336" behindDoc="0" locked="0" layoutInCell="1" allowOverlap="1">
            <wp:simplePos x="0" y="0"/>
            <wp:positionH relativeFrom="page">
              <wp:posOffset>117475</wp:posOffset>
            </wp:positionH>
            <wp:positionV relativeFrom="paragraph">
              <wp:posOffset>-208280</wp:posOffset>
            </wp:positionV>
            <wp:extent cx="744220" cy="74422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44394" cy="744394"/>
                    </a:xfrm>
                    <a:prstGeom prst="rect">
                      <a:avLst/>
                    </a:prstGeom>
                  </pic:spPr>
                </pic:pic>
              </a:graphicData>
            </a:graphic>
          </wp:anchor>
        </w:drawing>
      </w:r>
      <w:r>
        <w:rPr>
          <w:rFonts w:ascii="Calibri" w:hAnsi="Calibri"/>
          <w:sz w:val="21"/>
        </w:rPr>
        <mc:AlternateContent>
          <mc:Choice Requires="wps">
            <w:drawing>
              <wp:anchor distT="0" distB="0" distL="0" distR="0" simplePos="0" relativeHeight="251665408" behindDoc="1" locked="0" layoutInCell="1" allowOverlap="1">
                <wp:simplePos x="0" y="0"/>
                <wp:positionH relativeFrom="page">
                  <wp:posOffset>4826635</wp:posOffset>
                </wp:positionH>
                <wp:positionV relativeFrom="paragraph">
                  <wp:posOffset>135890</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23" y="9077"/>
                              </a:moveTo>
                              <a:lnTo>
                                <a:pt x="0" y="9077"/>
                              </a:lnTo>
                              <a:lnTo>
                                <a:pt x="0" y="0"/>
                              </a:lnTo>
                              <a:lnTo>
                                <a:pt x="24523" y="0"/>
                              </a:lnTo>
                              <a:lnTo>
                                <a:pt x="24523" y="9077"/>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80.05pt;margin-top:10.7pt;height:0.75pt;width:1.95pt;mso-position-horizontal-relative:page;z-index:-251651072;mso-width-relative:page;mso-height-relative:page;" fillcolor="#0000ED" filled="t" stroked="f" coordsize="24765,9525" o:gfxdata="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gVDX2QAAAAkBAAAPAAAAAAAAAAEAIAAAACIAAABkcnMvZG93bnJldi54bWxQSwECFAAUAAAACACH&#10;TuJAWrTh+CMCAADXBAAADgAAAAAAAAABACAAAAAoAQAAZHJzL2Uyb0RvYy54bWxQSwUGAAAAAAYA&#10;BgBZAQAAvQUAAAAA&#10;" path="m24523,9077l0,9077,0,0,24523,0,24523,9077xe">
                <v:fill on="t" focussize="0,0"/>
                <v:stroke on="f"/>
                <v:imagedata o:title=""/>
                <o:lock v:ext="edit" aspectratio="f"/>
                <v:textbox inset="0mm,0mm,0mm,0mm"/>
              </v:shape>
            </w:pict>
          </mc:Fallback>
        </mc:AlternateContent>
      </w:r>
      <w:r>
        <w:rPr>
          <w:rFonts w:ascii="Calibri" w:hAnsi="Calibri"/>
          <w:spacing w:val="-2"/>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w:t>
      </w:r>
      <w:r>
        <w:rPr>
          <w:rFonts w:ascii="Calibri" w:hAnsi="Calibri"/>
          <w:color w:val="0000ED"/>
          <w:spacing w:val="-2"/>
          <w:sz w:val="21"/>
        </w:rPr>
        <w:t>j.g</w:t>
      </w:r>
      <w:r>
        <w:rPr>
          <w:rFonts w:ascii="Calibri" w:hAnsi="Calibri"/>
          <w:color w:val="0000ED"/>
          <w:spacing w:val="-2"/>
          <w:sz w:val="21"/>
          <w:u w:val="single" w:color="0000ED"/>
        </w:rPr>
        <w:t>ov.br/sei/controlador_externo.php?acao=documento_conferir&amp;id_orgao_acesso_externo=6</w:t>
      </w:r>
      <w:r>
        <w:rPr>
          <w:rFonts w:ascii="Calibri" w:hAnsi="Calibri"/>
          <w:color w:val="0000ED"/>
          <w:spacing w:val="-2"/>
          <w:sz w:val="21"/>
          <w:u w:val="single" w:color="0000ED"/>
        </w:rPr>
        <w:fldChar w:fldCharType="end"/>
      </w:r>
      <w:r>
        <w:rPr>
          <w:rFonts w:ascii="Calibri" w:hAnsi="Calibri"/>
          <w:spacing w:val="-2"/>
          <w:sz w:val="21"/>
        </w:rPr>
        <w:t xml:space="preserve">, </w:t>
      </w:r>
      <w:r>
        <w:rPr>
          <w:rFonts w:ascii="Calibri" w:hAnsi="Calibri"/>
          <w:sz w:val="21"/>
        </w:rPr>
        <w:t xml:space="preserve">informando o código verificador </w:t>
      </w:r>
      <w:r>
        <w:rPr>
          <w:rFonts w:ascii="Calibri" w:hAnsi="Calibri"/>
          <w:b/>
          <w:sz w:val="21"/>
        </w:rPr>
        <w:t xml:space="preserve">102384100 </w:t>
      </w:r>
      <w:r>
        <w:rPr>
          <w:rFonts w:ascii="Calibri" w:hAnsi="Calibri"/>
          <w:sz w:val="21"/>
        </w:rPr>
        <w:t xml:space="preserve">e o código CRC </w:t>
      </w:r>
      <w:r>
        <w:rPr>
          <w:rFonts w:ascii="Calibri" w:hAnsi="Calibri"/>
          <w:b/>
          <w:sz w:val="21"/>
        </w:rPr>
        <w:t>CC6EF042</w:t>
      </w:r>
      <w:r>
        <w:rPr>
          <w:rFonts w:ascii="Calibri" w:hAnsi="Calibri"/>
          <w:sz w:val="21"/>
        </w:rPr>
        <w:t>.</w:t>
      </w:r>
    </w:p>
    <w:p w14:paraId="180AD9C4">
      <w:pPr>
        <w:pStyle w:val="7"/>
        <w:spacing w:before="148"/>
        <w:ind w:left="0"/>
        <w:rPr>
          <w:rFonts w:ascii="Calibri"/>
          <w:sz w:val="20"/>
        </w:rPr>
      </w:pPr>
      <w:r>
        <w:rPr>
          <w:rFonts w:ascii="Calibri"/>
          <w:sz w:val="20"/>
        </w:rPr>
        <mc:AlternateContent>
          <mc:Choice Requires="wpg">
            <w:drawing>
              <wp:anchor distT="0" distB="0" distL="0" distR="0" simplePos="0" relativeHeight="251668480" behindDoc="1" locked="0" layoutInCell="1" allowOverlap="1">
                <wp:simplePos x="0" y="0"/>
                <wp:positionH relativeFrom="page">
                  <wp:posOffset>81280</wp:posOffset>
                </wp:positionH>
                <wp:positionV relativeFrom="paragraph">
                  <wp:posOffset>264160</wp:posOffset>
                </wp:positionV>
                <wp:extent cx="9895205" cy="1841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95205" cy="18415"/>
                          <a:chOff x="0" y="0"/>
                          <a:chExt cx="9895205" cy="18415"/>
                        </a:xfrm>
                      </wpg:grpSpPr>
                      <wps:wsp>
                        <wps:cNvPr id="17" name="Graphic 17"/>
                        <wps:cNvSpPr/>
                        <wps:spPr>
                          <a:xfrm>
                            <a:off x="0" y="0"/>
                            <a:ext cx="9895205" cy="9525"/>
                          </a:xfrm>
                          <a:custGeom>
                            <a:avLst/>
                            <a:gdLst/>
                            <a:ahLst/>
                            <a:cxnLst/>
                            <a:rect l="l" t="t" r="r" b="b"/>
                            <a:pathLst>
                              <a:path w="9895205" h="9525">
                                <a:moveTo>
                                  <a:pt x="9894996" y="9077"/>
                                </a:moveTo>
                                <a:lnTo>
                                  <a:pt x="0" y="9077"/>
                                </a:lnTo>
                                <a:lnTo>
                                  <a:pt x="0" y="0"/>
                                </a:lnTo>
                                <a:lnTo>
                                  <a:pt x="9894996" y="0"/>
                                </a:lnTo>
                                <a:lnTo>
                                  <a:pt x="9894996" y="9077"/>
                                </a:lnTo>
                                <a:close/>
                              </a:path>
                            </a:pathLst>
                          </a:custGeom>
                          <a:solidFill>
                            <a:srgbClr val="999999"/>
                          </a:solidFill>
                        </wps:spPr>
                        <wps:bodyPr wrap="square" lIns="0" tIns="0" rIns="0" bIns="0" rtlCol="0">
                          <a:noAutofit/>
                        </wps:bodyPr>
                      </wps:wsp>
                      <wps:wsp>
                        <wps:cNvPr id="18" name="Graphic 18"/>
                        <wps:cNvSpPr/>
                        <wps:spPr>
                          <a:xfrm>
                            <a:off x="-2" y="9"/>
                            <a:ext cx="9895205" cy="18415"/>
                          </a:xfrm>
                          <a:custGeom>
                            <a:avLst/>
                            <a:gdLst/>
                            <a:ahLst/>
                            <a:cxnLst/>
                            <a:rect l="l" t="t" r="r" b="b"/>
                            <a:pathLst>
                              <a:path w="9895205" h="18415">
                                <a:moveTo>
                                  <a:pt x="9894989" y="0"/>
                                </a:moveTo>
                                <a:lnTo>
                                  <a:pt x="9885909" y="9080"/>
                                </a:lnTo>
                                <a:lnTo>
                                  <a:pt x="0" y="9080"/>
                                </a:lnTo>
                                <a:lnTo>
                                  <a:pt x="0" y="18161"/>
                                </a:lnTo>
                                <a:lnTo>
                                  <a:pt x="9885909" y="18161"/>
                                </a:lnTo>
                                <a:lnTo>
                                  <a:pt x="9894989" y="18161"/>
                                </a:lnTo>
                                <a:lnTo>
                                  <a:pt x="9894989" y="9080"/>
                                </a:lnTo>
                                <a:lnTo>
                                  <a:pt x="9894989" y="0"/>
                                </a:lnTo>
                                <a:close/>
                              </a:path>
                            </a:pathLst>
                          </a:custGeom>
                          <a:solidFill>
                            <a:srgbClr val="EDEDED"/>
                          </a:solidFill>
                        </wps:spPr>
                        <wps:bodyPr wrap="square" lIns="0" tIns="0" rIns="0" bIns="0" rtlCol="0">
                          <a:noAutofit/>
                        </wps:bodyPr>
                      </wps:wsp>
                      <wps:wsp>
                        <wps:cNvPr id="19" name="Graphic 19"/>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4pt;margin-top:20.8pt;height:1.45pt;width:779.15pt;mso-position-horizontal-relative:page;mso-wrap-distance-bottom:0pt;mso-wrap-distance-top:0pt;z-index:-251648000;mso-width-relative:page;mso-height-relative:page;" coordsize="9895205,18415" o:gfxdata="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eRDBr2AAAAAkBAAAPAAAA&#10;AAAAAAEAIAAAACIAAABkcnMvZG93bnJldi54bWxQSwECFAAUAAAACACHTuJAiCa04zIDAACUDAAA&#10;DgAAAAAAAAABACAAAAAnAQAAZHJzL2Uyb0RvYy54bWxQSwUGAAAAAAYABgBZAQAAywYAAAAA&#10;">
                <o:lock v:ext="edit" aspectratio="f"/>
                <v:shape id="Graphic 17" o:spid="_x0000_s1026" o:spt="100" style="position:absolute;left:0;top:0;height:9525;width:9895205;" fillcolor="#999999" filled="t" stroked="f" coordsize="9895205,9525" o:gfxdata="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1rnrsAAADb&#10;AAAADwAAAAAAAAABACAAAAAiAAAAZHJzL2Rvd25yZXYueG1sUEsBAhQAFAAAAAgAh07iQDMvBZ47&#10;AAAAOQAAABAAAAAAAAAAAQAgAAAACgEAAGRycy9zaGFwZXhtbC54bWxQSwUGAAAAAAYABgBbAQAA&#10;tAMAAAAA&#10;" path="m9894996,9077l0,9077,0,0,9894996,0,9894996,9077xe">
                  <v:fill on="t" focussize="0,0"/>
                  <v:stroke on="f"/>
                  <v:imagedata o:title=""/>
                  <o:lock v:ext="edit" aspectratio="f"/>
                  <v:textbox inset="0mm,0mm,0mm,0mm"/>
                </v:shape>
                <v:shape id="Graphic 18" o:spid="_x0000_s1026" o:spt="100" style="position:absolute;left:-2;top:9;height:18415;width:9895205;" fillcolor="#EDEDED" filled="t" stroked="f" coordsize="9895205,18415" o:gfxdata="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Zb2qvQAA&#10;ANsAAAAPAAAAAAAAAAEAIAAAACIAAABkcnMvZG93bnJldi54bWxQSwECFAAUAAAACACHTuJAMy8F&#10;njsAAAA5AAAAEAAAAAAAAAABACAAAAAMAQAAZHJzL3NoYXBleG1sLnhtbFBLBQYAAAAABgAGAFsB&#10;AAC2AwAAAAA=&#10;" path="m9894989,0l9885909,9080,0,9080,0,18161,9885909,18161,9894989,18161,9894989,9080,9894989,0xe">
                  <v:fill on="t" focussize="0,0"/>
                  <v:stroke on="f"/>
                  <v:imagedata o:title=""/>
                  <o:lock v:ext="edit" aspectratio="f"/>
                  <v:textbox inset="0mm,0mm,0mm,0mm"/>
                </v:shape>
                <v:shape id="Graphic 19" o:spid="_x0000_s1026" o:spt="100" style="position:absolute;left:0;top:0;height:18415;width:9525;" fillcolor="#999999" filled="t" stroked="f" coordsize="9525,18415" o:gfxdata="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dE4G5AAAA2wAA&#10;AA8AAAAAAAAAAQAgAAAAIgAAAGRycy9kb3ducmV2LnhtbFBLAQIUABQAAAAIAIdO4kAzLwWeOwAA&#10;ADkAAAAQAAAAAAAAAAEAIAAAAAgBAABkcnMvc2hhcGV4bWwueG1sUEsFBgAAAAAGAAYAWwEAALID&#10;AAAAAA==&#10;" path="m0,18155l0,0,9077,0,9077,9077,0,18155xe">
                  <v:fill on="t" focussize="0,0"/>
                  <v:stroke on="f"/>
                  <v:imagedata o:title=""/>
                  <o:lock v:ext="edit" aspectratio="f"/>
                  <v:textbox inset="0mm,0mm,0mm,0mm"/>
                </v:shape>
                <w10:wrap type="topAndBottom"/>
              </v:group>
            </w:pict>
          </mc:Fallback>
        </mc:AlternateContent>
      </w:r>
    </w:p>
    <w:p w14:paraId="5DC81562">
      <w:pPr>
        <w:pStyle w:val="7"/>
        <w:ind w:left="0"/>
        <w:rPr>
          <w:rFonts w:ascii="Calibri"/>
          <w:sz w:val="21"/>
        </w:rPr>
      </w:pPr>
    </w:p>
    <w:p w14:paraId="46D775AD">
      <w:pPr>
        <w:pStyle w:val="7"/>
        <w:ind w:left="0"/>
        <w:rPr>
          <w:rFonts w:ascii="Calibri"/>
          <w:sz w:val="21"/>
        </w:rPr>
      </w:pPr>
    </w:p>
    <w:p w14:paraId="3653E357">
      <w:pPr>
        <w:pStyle w:val="7"/>
        <w:spacing w:before="211"/>
        <w:ind w:left="0"/>
        <w:rPr>
          <w:rFonts w:ascii="Calibri"/>
          <w:sz w:val="21"/>
        </w:rPr>
      </w:pPr>
    </w:p>
    <w:p w14:paraId="20D20E02">
      <w:pPr>
        <w:spacing w:before="0"/>
        <w:ind w:left="0" w:right="98" w:firstLine="0"/>
        <w:jc w:val="center"/>
        <w:rPr>
          <w:b/>
          <w:sz w:val="19"/>
        </w:rPr>
      </w:pPr>
      <w:r>
        <w:rPr>
          <w:b/>
          <w:sz w:val="19"/>
          <w:u w:val="single"/>
        </w:rPr>
        <w:t>ANEXO I-</w:t>
      </w:r>
      <w:r>
        <w:rPr>
          <w:b/>
          <w:spacing w:val="-4"/>
          <w:sz w:val="19"/>
          <w:u w:val="single"/>
        </w:rPr>
        <w:t xml:space="preserve"> </w:t>
      </w:r>
      <w:r>
        <w:rPr>
          <w:b/>
          <w:sz w:val="19"/>
          <w:u w:val="single"/>
        </w:rPr>
        <w:t xml:space="preserve">TERMO DE </w:t>
      </w:r>
      <w:r>
        <w:rPr>
          <w:b/>
          <w:spacing w:val="-2"/>
          <w:sz w:val="19"/>
          <w:u w:val="single"/>
        </w:rPr>
        <w:t>REFERÊNCIA</w:t>
      </w:r>
    </w:p>
    <w:p w14:paraId="40DFF0FB">
      <w:pPr>
        <w:pStyle w:val="7"/>
        <w:spacing w:before="178"/>
        <w:ind w:left="0"/>
        <w:rPr>
          <w:b/>
        </w:rPr>
      </w:pPr>
    </w:p>
    <w:p w14:paraId="194DFE93">
      <w:pPr>
        <w:pStyle w:val="3"/>
        <w:numPr>
          <w:ilvl w:val="0"/>
          <w:numId w:val="27"/>
        </w:numPr>
        <w:tabs>
          <w:tab w:val="left" w:pos="304"/>
        </w:tabs>
        <w:spacing w:before="0" w:after="0" w:line="240" w:lineRule="auto"/>
        <w:ind w:left="304" w:right="0" w:hanging="190"/>
        <w:jc w:val="left"/>
      </w:pPr>
      <w:r>
        <w:rPr>
          <w:spacing w:val="-2"/>
        </w:rPr>
        <w:t>OBJETIVO:</w:t>
      </w:r>
    </w:p>
    <w:p w14:paraId="33DA7B3A">
      <w:pPr>
        <w:pStyle w:val="7"/>
        <w:spacing w:before="39" w:line="283" w:lineRule="auto"/>
        <w:ind w:right="112"/>
        <w:jc w:val="both"/>
      </w:pPr>
      <w:r>
        <w:t>O presente</w:t>
      </w:r>
      <w:r>
        <w:rPr>
          <w:spacing w:val="-1"/>
        </w:rPr>
        <w:t xml:space="preserve"> </w:t>
      </w:r>
      <w:r>
        <w:t xml:space="preserve">Termo tem por objetivo a aquisição de </w:t>
      </w:r>
      <w:r>
        <w:rPr>
          <w:b/>
        </w:rPr>
        <w:t>medicamentos</w:t>
      </w:r>
      <w:r>
        <w:t>, por licitação (pregão eletrônico), para o Hospital Universitário Pedro Ernesto, por meio de empresa especializada, em conformidade com</w:t>
      </w:r>
      <w:r>
        <w:rPr>
          <w:spacing w:val="40"/>
        </w:rPr>
        <w:t xml:space="preserve"> </w:t>
      </w:r>
      <w:r>
        <w:t>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1D4FFE2E">
      <w:pPr>
        <w:pStyle w:val="7"/>
        <w:spacing w:after="0" w:line="283" w:lineRule="auto"/>
        <w:jc w:val="both"/>
        <w:sectPr>
          <w:pgSz w:w="15840" w:h="24480"/>
          <w:pgMar w:top="0" w:right="0" w:bottom="0" w:left="0" w:header="720" w:footer="720" w:gutter="0"/>
          <w:cols w:space="720" w:num="1"/>
        </w:sectPr>
      </w:pPr>
    </w:p>
    <w:p w14:paraId="24E1DC8C">
      <w:pPr>
        <w:pStyle w:val="3"/>
        <w:numPr>
          <w:ilvl w:val="1"/>
          <w:numId w:val="27"/>
        </w:numPr>
        <w:tabs>
          <w:tab w:val="left" w:pos="447"/>
        </w:tabs>
        <w:spacing w:before="80" w:after="0" w:line="240" w:lineRule="auto"/>
        <w:ind w:left="447" w:right="0" w:hanging="333"/>
        <w:jc w:val="left"/>
      </w:pPr>
      <w:r>
        <w:rPr>
          <w:spacing w:val="-4"/>
        </w:rPr>
        <w:t>JUSTIFICATIVA</w:t>
      </w:r>
      <w:r>
        <w:rPr>
          <w:spacing w:val="-1"/>
        </w:rPr>
        <w:t xml:space="preserve"> </w:t>
      </w:r>
      <w:r>
        <w:rPr>
          <w:spacing w:val="-4"/>
        </w:rPr>
        <w:t>DA</w:t>
      </w:r>
      <w:r>
        <w:rPr>
          <w:spacing w:val="-1"/>
        </w:rPr>
        <w:t xml:space="preserve"> </w:t>
      </w:r>
      <w:r>
        <w:rPr>
          <w:spacing w:val="-4"/>
        </w:rPr>
        <w:t>CONTRATAÇÃO:</w:t>
      </w:r>
    </w:p>
    <w:p w14:paraId="37378D8B">
      <w:pPr>
        <w:pStyle w:val="9"/>
        <w:numPr>
          <w:ilvl w:val="2"/>
          <w:numId w:val="27"/>
        </w:numPr>
        <w:tabs>
          <w:tab w:val="left" w:pos="606"/>
        </w:tabs>
        <w:spacing w:before="39" w:after="0" w:line="283" w:lineRule="auto"/>
        <w:ind w:left="114" w:right="112" w:firstLine="0"/>
        <w:jc w:val="left"/>
        <w:rPr>
          <w:sz w:val="19"/>
        </w:rPr>
      </w:pPr>
      <w:r>
        <w:rPr>
          <w:sz w:val="19"/>
        </w:rPr>
        <w:t>Trata-se</w:t>
      </w:r>
      <w:r>
        <w:rPr>
          <w:spacing w:val="20"/>
          <w:sz w:val="19"/>
        </w:rPr>
        <w:t xml:space="preserve"> </w:t>
      </w:r>
      <w:r>
        <w:rPr>
          <w:sz w:val="19"/>
        </w:rPr>
        <w:t>de</w:t>
      </w:r>
      <w:r>
        <w:rPr>
          <w:spacing w:val="20"/>
          <w:sz w:val="19"/>
        </w:rPr>
        <w:t xml:space="preserve"> </w:t>
      </w:r>
      <w:r>
        <w:rPr>
          <w:sz w:val="19"/>
        </w:rPr>
        <w:t>materiais</w:t>
      </w:r>
      <w:r>
        <w:rPr>
          <w:spacing w:val="20"/>
          <w:sz w:val="19"/>
        </w:rPr>
        <w:t xml:space="preserve"> </w:t>
      </w:r>
      <w:r>
        <w:rPr>
          <w:sz w:val="19"/>
        </w:rPr>
        <w:t>indispensáveis</w:t>
      </w:r>
      <w:r>
        <w:rPr>
          <w:spacing w:val="20"/>
          <w:sz w:val="19"/>
        </w:rPr>
        <w:t xml:space="preserve"> </w:t>
      </w:r>
      <w:r>
        <w:rPr>
          <w:sz w:val="19"/>
        </w:rPr>
        <w:t>ao</w:t>
      </w:r>
      <w:r>
        <w:rPr>
          <w:spacing w:val="20"/>
          <w:sz w:val="19"/>
        </w:rPr>
        <w:t xml:space="preserve"> </w:t>
      </w:r>
      <w:r>
        <w:rPr>
          <w:sz w:val="19"/>
        </w:rPr>
        <w:t>desenvolvimento</w:t>
      </w:r>
      <w:r>
        <w:rPr>
          <w:spacing w:val="20"/>
          <w:sz w:val="19"/>
        </w:rPr>
        <w:t xml:space="preserve"> </w:t>
      </w:r>
      <w:r>
        <w:rPr>
          <w:sz w:val="19"/>
        </w:rPr>
        <w:t>da</w:t>
      </w:r>
      <w:r>
        <w:rPr>
          <w:spacing w:val="20"/>
          <w:sz w:val="19"/>
        </w:rPr>
        <w:t xml:space="preserve"> </w:t>
      </w:r>
      <w:r>
        <w:rPr>
          <w:sz w:val="19"/>
        </w:rPr>
        <w:t>assistência</w:t>
      </w:r>
      <w:r>
        <w:rPr>
          <w:spacing w:val="20"/>
          <w:sz w:val="19"/>
        </w:rPr>
        <w:t xml:space="preserve"> </w:t>
      </w:r>
      <w:r>
        <w:rPr>
          <w:sz w:val="19"/>
        </w:rPr>
        <w:t>integral</w:t>
      </w:r>
      <w:r>
        <w:rPr>
          <w:spacing w:val="20"/>
          <w:sz w:val="19"/>
        </w:rPr>
        <w:t xml:space="preserve"> </w:t>
      </w:r>
      <w:r>
        <w:rPr>
          <w:sz w:val="19"/>
        </w:rPr>
        <w:t>dos</w:t>
      </w:r>
      <w:r>
        <w:rPr>
          <w:spacing w:val="20"/>
          <w:sz w:val="19"/>
        </w:rPr>
        <w:t xml:space="preserve"> </w:t>
      </w:r>
      <w:r>
        <w:rPr>
          <w:sz w:val="19"/>
        </w:rPr>
        <w:t>pacientes.</w:t>
      </w:r>
      <w:r>
        <w:rPr>
          <w:spacing w:val="20"/>
          <w:sz w:val="19"/>
        </w:rPr>
        <w:t xml:space="preserve"> </w:t>
      </w:r>
      <w:r>
        <w:rPr>
          <w:sz w:val="19"/>
        </w:rPr>
        <w:t>Cabe</w:t>
      </w:r>
      <w:r>
        <w:rPr>
          <w:spacing w:val="20"/>
          <w:sz w:val="19"/>
        </w:rPr>
        <w:t xml:space="preserve"> </w:t>
      </w:r>
      <w:r>
        <w:rPr>
          <w:sz w:val="19"/>
        </w:rPr>
        <w:t>ressaltar</w:t>
      </w:r>
      <w:r>
        <w:rPr>
          <w:spacing w:val="20"/>
          <w:sz w:val="19"/>
        </w:rPr>
        <w:t xml:space="preserve"> </w:t>
      </w:r>
      <w:r>
        <w:rPr>
          <w:sz w:val="19"/>
        </w:rPr>
        <w:t>que</w:t>
      </w:r>
      <w:r>
        <w:rPr>
          <w:spacing w:val="20"/>
          <w:sz w:val="19"/>
        </w:rPr>
        <w:t xml:space="preserve"> </w:t>
      </w:r>
      <w:r>
        <w:rPr>
          <w:sz w:val="19"/>
        </w:rPr>
        <w:t>se</w:t>
      </w:r>
      <w:r>
        <w:rPr>
          <w:spacing w:val="20"/>
          <w:sz w:val="19"/>
        </w:rPr>
        <w:t xml:space="preserve"> </w:t>
      </w:r>
      <w:r>
        <w:rPr>
          <w:sz w:val="19"/>
        </w:rPr>
        <w:t>trata</w:t>
      </w:r>
      <w:r>
        <w:rPr>
          <w:spacing w:val="20"/>
          <w:sz w:val="19"/>
        </w:rPr>
        <w:t xml:space="preserve"> </w:t>
      </w:r>
      <w:r>
        <w:rPr>
          <w:sz w:val="19"/>
        </w:rPr>
        <w:t>da</w:t>
      </w:r>
      <w:r>
        <w:rPr>
          <w:spacing w:val="20"/>
          <w:sz w:val="19"/>
        </w:rPr>
        <w:t xml:space="preserve"> </w:t>
      </w:r>
      <w:r>
        <w:rPr>
          <w:sz w:val="19"/>
        </w:rPr>
        <w:t>aquisição</w:t>
      </w:r>
      <w:r>
        <w:rPr>
          <w:spacing w:val="20"/>
          <w:sz w:val="19"/>
        </w:rPr>
        <w:t xml:space="preserve"> </w:t>
      </w:r>
      <w:r>
        <w:rPr>
          <w:sz w:val="19"/>
        </w:rPr>
        <w:t>de</w:t>
      </w:r>
      <w:r>
        <w:rPr>
          <w:spacing w:val="20"/>
          <w:sz w:val="19"/>
        </w:rPr>
        <w:t xml:space="preserve"> </w:t>
      </w:r>
      <w:r>
        <w:rPr>
          <w:sz w:val="19"/>
        </w:rPr>
        <w:t>insumos</w:t>
      </w:r>
      <w:r>
        <w:rPr>
          <w:spacing w:val="20"/>
          <w:sz w:val="19"/>
        </w:rPr>
        <w:t xml:space="preserve"> </w:t>
      </w:r>
      <w:r>
        <w:rPr>
          <w:sz w:val="19"/>
        </w:rPr>
        <w:t>para</w:t>
      </w:r>
      <w:r>
        <w:rPr>
          <w:spacing w:val="20"/>
          <w:sz w:val="19"/>
        </w:rPr>
        <w:t xml:space="preserve"> </w:t>
      </w:r>
      <w:r>
        <w:rPr>
          <w:sz w:val="19"/>
        </w:rPr>
        <w:t>um</w:t>
      </w:r>
      <w:r>
        <w:rPr>
          <w:spacing w:val="20"/>
          <w:sz w:val="19"/>
        </w:rPr>
        <w:t xml:space="preserve"> </w:t>
      </w:r>
      <w:r>
        <w:rPr>
          <w:sz w:val="19"/>
        </w:rPr>
        <w:t>Hospital</w:t>
      </w:r>
      <w:r>
        <w:rPr>
          <w:spacing w:val="20"/>
          <w:sz w:val="19"/>
        </w:rPr>
        <w:t xml:space="preserve"> </w:t>
      </w:r>
      <w:r>
        <w:rPr>
          <w:sz w:val="19"/>
        </w:rPr>
        <w:t>Universitário,</w:t>
      </w:r>
      <w:r>
        <w:rPr>
          <w:spacing w:val="20"/>
          <w:sz w:val="19"/>
        </w:rPr>
        <w:t xml:space="preserve"> </w:t>
      </w:r>
      <w:r>
        <w:rPr>
          <w:sz w:val="19"/>
        </w:rPr>
        <w:t>com</w:t>
      </w:r>
      <w:r>
        <w:rPr>
          <w:spacing w:val="20"/>
          <w:sz w:val="19"/>
        </w:rPr>
        <w:t xml:space="preserve"> </w:t>
      </w:r>
      <w:r>
        <w:rPr>
          <w:sz w:val="19"/>
        </w:rPr>
        <w:t>diversas especialidades e com linhas de cuidado na média e alta complexidade.</w:t>
      </w:r>
    </w:p>
    <w:p w14:paraId="0FE5A68B">
      <w:pPr>
        <w:pStyle w:val="9"/>
        <w:numPr>
          <w:ilvl w:val="2"/>
          <w:numId w:val="27"/>
        </w:numPr>
        <w:tabs>
          <w:tab w:val="left" w:pos="590"/>
        </w:tabs>
        <w:spacing w:before="0" w:after="0" w:line="283" w:lineRule="auto"/>
        <w:ind w:left="114" w:right="112" w:firstLine="0"/>
        <w:jc w:val="left"/>
        <w:rPr>
          <w:sz w:val="19"/>
        </w:rPr>
      </w:pPr>
      <w:r>
        <w:rPr>
          <w:sz w:val="19"/>
        </w:rPr>
        <w:t>Com a presente aquisição pretende-se dar continuidade ao ressuprimento de materiais padronizados para o reabastecimento dos estoques do</w:t>
      </w:r>
      <w:r>
        <w:rPr>
          <w:spacing w:val="-10"/>
          <w:sz w:val="19"/>
        </w:rPr>
        <w:t xml:space="preserve"> </w:t>
      </w:r>
      <w:r>
        <w:rPr>
          <w:sz w:val="19"/>
        </w:rPr>
        <w:t>Almoxarifado Central, a fim de prestar assistência médica de acordo com os protocolos clínicos do HUPE.</w:t>
      </w:r>
      <w:r>
        <w:rPr>
          <w:spacing w:val="-3"/>
          <w:sz w:val="19"/>
        </w:rPr>
        <w:t xml:space="preserve"> </w:t>
      </w:r>
      <w:r>
        <w:rPr>
          <w:sz w:val="19"/>
        </w:rPr>
        <w:t>A</w:t>
      </w:r>
      <w:r>
        <w:rPr>
          <w:spacing w:val="-3"/>
          <w:sz w:val="19"/>
        </w:rPr>
        <w:t xml:space="preserve"> </w:t>
      </w:r>
      <w:r>
        <w:rPr>
          <w:sz w:val="19"/>
        </w:rPr>
        <w:t>quantidade está baseada no consumo médio mensal, conforme anexo (</w:t>
      </w:r>
      <w:r>
        <w:fldChar w:fldCharType="begin"/>
      </w:r>
      <w:r>
        <w:instrText xml:space="preserve"> HYPERLINK "https://sei.rj.gov.br/sei/controlador.php?acao=protocolo_visualizar&amp;id_protocolo=107357076&amp;id_procedimento_atual=107354674&amp;infra_sistema=100000100&amp;infra_unidade_atual=120007803&amp;infra_hash=639a86cbe432ae2b9fa3c98fd6761684ab67bd04cab26cd50dc520510beb7c30454860dd6da443e4718f66d289b45c558e3b9eb20be0b276e7191d3b37ef599d20f379316d685c35bcb5a89c5203912adbcea5fa52e677bf94292f603199140e" \h </w:instrText>
      </w:r>
      <w:r>
        <w:fldChar w:fldCharType="separate"/>
      </w:r>
      <w:r>
        <w:rPr>
          <w:color w:val="0000ED"/>
          <w:sz w:val="19"/>
          <w:u w:val="single" w:color="0000ED"/>
        </w:rPr>
        <w:t>98939965</w:t>
      </w:r>
      <w:r>
        <w:rPr>
          <w:color w:val="0000ED"/>
          <w:sz w:val="19"/>
          <w:u w:val="single" w:color="0000ED"/>
        </w:rPr>
        <w:fldChar w:fldCharType="end"/>
      </w:r>
      <w:r>
        <w:rPr>
          <w:sz w:val="19"/>
        </w:rPr>
        <w:t>).</w:t>
      </w:r>
    </w:p>
    <w:p w14:paraId="0A85889B">
      <w:pPr>
        <w:pStyle w:val="9"/>
        <w:numPr>
          <w:ilvl w:val="2"/>
          <w:numId w:val="27"/>
        </w:numPr>
        <w:tabs>
          <w:tab w:val="left" w:pos="590"/>
        </w:tabs>
        <w:spacing w:before="0" w:after="0" w:line="218" w:lineRule="exact"/>
        <w:ind w:left="590" w:right="0" w:hanging="476"/>
        <w:jc w:val="left"/>
        <w:rPr>
          <w:sz w:val="19"/>
        </w:rPr>
      </w:pPr>
      <w:r>
        <w:rPr>
          <w:sz w:val="19"/>
        </w:rPr>
        <w:t>Conforme previsão do item 2.1 do Estudo</w:t>
      </w:r>
      <w:r>
        <w:rPr>
          <w:spacing w:val="-4"/>
          <w:sz w:val="19"/>
        </w:rPr>
        <w:t xml:space="preserve"> </w:t>
      </w:r>
      <w:r>
        <w:rPr>
          <w:sz w:val="19"/>
        </w:rPr>
        <w:t>Técnico Preliminar (</w:t>
      </w:r>
      <w:r>
        <w:fldChar w:fldCharType="begin"/>
      </w:r>
      <w:r>
        <w:instrText xml:space="preserve"> HYPERLINK "https://sei.rj.gov.br/sei/controlador.php?acao=protocolo_visualizar&amp;id_protocolo=107357298&amp;id_procedimento_atual=107354674&amp;infra_sistema=100000100&amp;infra_unidade_atual=120007803&amp;infra_hash=672e88e2cbfd6cecd8de53fabd6d8b04c6ef1576b08c3a89eababf1318c49d92454860dd6da443e4718f66d289b45c558e3b9eb20be0b276e7191d3b37ef599d20f379316d685c35bcb5a89c5203912adbcea5fa52e677bf94292f603199140e" \h </w:instrText>
      </w:r>
      <w:r>
        <w:fldChar w:fldCharType="separate"/>
      </w:r>
      <w:r>
        <w:rPr>
          <w:color w:val="0000ED"/>
          <w:sz w:val="19"/>
          <w:u w:val="single" w:color="0000ED"/>
        </w:rPr>
        <w:t>98939688</w:t>
      </w:r>
      <w:r>
        <w:rPr>
          <w:color w:val="0000ED"/>
          <w:sz w:val="19"/>
          <w:u w:val="single" w:color="0000ED"/>
        </w:rPr>
        <w:fldChar w:fldCharType="end"/>
      </w:r>
      <w:r>
        <w:rPr>
          <w:sz w:val="19"/>
        </w:rPr>
        <w:t>), optou-se pela aquisição dos itens constantes no item 2.1 do presente</w:t>
      </w:r>
      <w:r>
        <w:rPr>
          <w:spacing w:val="-4"/>
          <w:sz w:val="19"/>
        </w:rPr>
        <w:t xml:space="preserve"> </w:t>
      </w:r>
      <w:r>
        <w:rPr>
          <w:spacing w:val="-2"/>
          <w:sz w:val="19"/>
        </w:rPr>
        <w:t>Termo.</w:t>
      </w:r>
    </w:p>
    <w:p w14:paraId="227F3566">
      <w:pPr>
        <w:pStyle w:val="7"/>
        <w:spacing w:before="76"/>
        <w:ind w:left="0"/>
      </w:pPr>
    </w:p>
    <w:p w14:paraId="298C7967">
      <w:pPr>
        <w:pStyle w:val="3"/>
        <w:numPr>
          <w:ilvl w:val="1"/>
          <w:numId w:val="27"/>
        </w:numPr>
        <w:tabs>
          <w:tab w:val="left" w:pos="447"/>
        </w:tabs>
        <w:spacing w:before="0" w:after="0" w:line="240" w:lineRule="auto"/>
        <w:ind w:left="447" w:right="0" w:hanging="333"/>
        <w:jc w:val="left"/>
      </w:pPr>
      <w:r>
        <w:t>INSTRUMENTOS</w:t>
      </w:r>
      <w:r>
        <w:rPr>
          <w:spacing w:val="-2"/>
        </w:rPr>
        <w:t xml:space="preserve"> </w:t>
      </w:r>
      <w:r>
        <w:t>DE</w:t>
      </w:r>
      <w:r>
        <w:rPr>
          <w:spacing w:val="-2"/>
        </w:rPr>
        <w:t xml:space="preserve"> PLANEJAMENTO:</w:t>
      </w:r>
    </w:p>
    <w:p w14:paraId="5D1CF624">
      <w:pPr>
        <w:pStyle w:val="7"/>
        <w:spacing w:before="39" w:line="283" w:lineRule="auto"/>
        <w:ind w:right="112"/>
        <w:jc w:val="both"/>
      </w:pPr>
      <w:r>
        <w:t>A</w:t>
      </w:r>
      <w:r>
        <w:rPr>
          <w:spacing w:val="-9"/>
        </w:rPr>
        <w:t xml:space="preserve"> </w:t>
      </w:r>
      <w:r>
        <w:t>solução pretendida se enquadra como item de fornecimento contínuo uma vez que compõe a grade regular dos estoques para abastecimento do hospital e consta no Plano de Contratações</w:t>
      </w:r>
      <w:r>
        <w:rPr>
          <w:spacing w:val="-9"/>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514DA9DC">
      <w:pPr>
        <w:pStyle w:val="7"/>
        <w:spacing w:before="38"/>
        <w:ind w:left="0"/>
      </w:pPr>
    </w:p>
    <w:p w14:paraId="3D35BFEE">
      <w:pPr>
        <w:pStyle w:val="9"/>
        <w:numPr>
          <w:ilvl w:val="1"/>
          <w:numId w:val="27"/>
        </w:numPr>
        <w:tabs>
          <w:tab w:val="left" w:pos="447"/>
        </w:tabs>
        <w:spacing w:before="0" w:after="0" w:line="240" w:lineRule="auto"/>
        <w:ind w:left="447" w:right="0" w:hanging="333"/>
        <w:jc w:val="left"/>
        <w:rPr>
          <w:b/>
          <w:sz w:val="19"/>
        </w:rPr>
      </w:pPr>
      <w:r>
        <w:rPr>
          <w:b/>
          <w:sz w:val="19"/>
        </w:rPr>
        <w:t>DISPONIBILIDADE ORÇAMENTÁRIA</w:t>
      </w:r>
      <w:r>
        <w:rPr>
          <w:b/>
          <w:spacing w:val="-11"/>
          <w:sz w:val="19"/>
        </w:rPr>
        <w:t xml:space="preserve"> </w:t>
      </w:r>
      <w:r>
        <w:rPr>
          <w:b/>
          <w:sz w:val="19"/>
        </w:rPr>
        <w:t xml:space="preserve">E </w:t>
      </w:r>
      <w:r>
        <w:rPr>
          <w:b/>
          <w:spacing w:val="-2"/>
          <w:sz w:val="19"/>
        </w:rPr>
        <w:t>FINANCEIRA:</w:t>
      </w:r>
    </w:p>
    <w:p w14:paraId="154C588E">
      <w:pPr>
        <w:pStyle w:val="7"/>
        <w:spacing w:before="65"/>
        <w:ind w:left="0"/>
        <w:rPr>
          <w:b/>
          <w:sz w:val="20"/>
        </w:rPr>
      </w:pPr>
    </w:p>
    <w:tbl>
      <w:tblPr>
        <w:tblStyle w:val="6"/>
        <w:tblW w:w="0" w:type="auto"/>
        <w:tblInd w:w="16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990"/>
      </w:tblGrid>
      <w:tr w14:paraId="5B3A4180">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77" w:hRule="atLeast"/>
        </w:trPr>
        <w:tc>
          <w:tcPr>
            <w:tcW w:w="5990" w:type="dxa"/>
            <w:tcBorders>
              <w:bottom w:val="single" w:color="2A2A2A" w:sz="6" w:space="0"/>
              <w:right w:val="double" w:color="7E7E7E" w:sz="6" w:space="0"/>
            </w:tcBorders>
          </w:tcPr>
          <w:p w14:paraId="753B7A4C">
            <w:pPr>
              <w:pStyle w:val="10"/>
              <w:spacing w:before="29" w:line="283" w:lineRule="auto"/>
              <w:ind w:left="13"/>
              <w:rPr>
                <w:b/>
                <w:sz w:val="19"/>
              </w:rPr>
            </w:pPr>
            <w:r>
              <w:rPr>
                <w:b/>
                <w:sz w:val="19"/>
              </w:rPr>
              <w:t>As despesas com a execução do presente contrato correrão à conta das</w:t>
            </w:r>
            <w:r>
              <w:rPr>
                <w:b/>
                <w:spacing w:val="40"/>
                <w:sz w:val="19"/>
              </w:rPr>
              <w:t xml:space="preserve"> </w:t>
            </w:r>
            <w:r>
              <w:rPr>
                <w:b/>
                <w:sz w:val="19"/>
              </w:rPr>
              <w:t>seguintes dotações orçamentárias, para o corrente exercício de 2024.</w:t>
            </w:r>
          </w:p>
        </w:tc>
      </w:tr>
      <w:tr w14:paraId="62FEDB3D">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5C208293">
            <w:pPr>
              <w:pStyle w:val="10"/>
              <w:spacing w:before="51"/>
              <w:ind w:left="13"/>
              <w:rPr>
                <w:b/>
                <w:sz w:val="19"/>
              </w:rPr>
            </w:pPr>
            <w:r>
              <w:rPr>
                <w:b/>
                <w:sz w:val="19"/>
              </w:rPr>
              <w:t xml:space="preserve">Unidade Orçamentária (UO): </w:t>
            </w:r>
            <w:r>
              <w:rPr>
                <w:b/>
                <w:spacing w:val="-2"/>
                <w:sz w:val="19"/>
              </w:rPr>
              <w:t>404340</w:t>
            </w:r>
          </w:p>
        </w:tc>
      </w:tr>
      <w:tr w14:paraId="3FAD1EC3">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61099138">
            <w:pPr>
              <w:pStyle w:val="10"/>
              <w:spacing w:before="51"/>
              <w:ind w:left="13"/>
              <w:rPr>
                <w:b/>
                <w:sz w:val="19"/>
              </w:rPr>
            </w:pPr>
            <w:r>
              <w:rPr>
                <w:b/>
                <w:sz w:val="19"/>
              </w:rPr>
              <w:t xml:space="preserve">Fonte de Recursos (FR): 225 / </w:t>
            </w:r>
            <w:r>
              <w:rPr>
                <w:b/>
                <w:spacing w:val="-5"/>
                <w:sz w:val="19"/>
              </w:rPr>
              <w:t>100</w:t>
            </w:r>
          </w:p>
        </w:tc>
      </w:tr>
      <w:tr w14:paraId="52C57B8A">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8" w:hRule="atLeast"/>
        </w:trPr>
        <w:tc>
          <w:tcPr>
            <w:tcW w:w="5990" w:type="dxa"/>
            <w:tcBorders>
              <w:top w:val="single" w:color="2A2A2A" w:sz="6" w:space="0"/>
              <w:bottom w:val="double" w:color="7E7E7E" w:sz="6" w:space="0"/>
              <w:right w:val="double" w:color="7E7E7E" w:sz="6" w:space="0"/>
            </w:tcBorders>
          </w:tcPr>
          <w:p w14:paraId="3029187E">
            <w:pPr>
              <w:pStyle w:val="10"/>
              <w:spacing w:before="51"/>
              <w:ind w:left="13"/>
              <w:rPr>
                <w:b/>
                <w:sz w:val="19"/>
              </w:rPr>
            </w:pPr>
            <w:r>
              <w:rPr>
                <w:b/>
                <w:sz w:val="19"/>
              </w:rPr>
              <w:t>Natureza</w:t>
            </w:r>
            <w:r>
              <w:rPr>
                <w:b/>
                <w:spacing w:val="-3"/>
                <w:sz w:val="19"/>
              </w:rPr>
              <w:t xml:space="preserve"> </w:t>
            </w:r>
            <w:r>
              <w:rPr>
                <w:b/>
                <w:sz w:val="19"/>
              </w:rPr>
              <w:t>da</w:t>
            </w:r>
            <w:r>
              <w:rPr>
                <w:b/>
                <w:spacing w:val="-1"/>
                <w:sz w:val="19"/>
              </w:rPr>
              <w:t xml:space="preserve"> </w:t>
            </w:r>
            <w:r>
              <w:rPr>
                <w:b/>
                <w:sz w:val="19"/>
              </w:rPr>
              <w:t>Despesa</w:t>
            </w:r>
            <w:r>
              <w:rPr>
                <w:b/>
                <w:spacing w:val="-1"/>
                <w:sz w:val="19"/>
              </w:rPr>
              <w:t xml:space="preserve"> </w:t>
            </w:r>
            <w:r>
              <w:rPr>
                <w:b/>
                <w:sz w:val="19"/>
              </w:rPr>
              <w:t>(ND):</w:t>
            </w:r>
            <w:r>
              <w:rPr>
                <w:b/>
                <w:spacing w:val="-1"/>
                <w:sz w:val="19"/>
              </w:rPr>
              <w:t xml:space="preserve"> </w:t>
            </w:r>
            <w:r>
              <w:rPr>
                <w:b/>
                <w:spacing w:val="-2"/>
                <w:sz w:val="19"/>
              </w:rPr>
              <w:t>339030</w:t>
            </w:r>
          </w:p>
        </w:tc>
      </w:tr>
    </w:tbl>
    <w:p w14:paraId="11B0B9C2">
      <w:pPr>
        <w:pStyle w:val="7"/>
        <w:spacing w:before="54"/>
        <w:ind w:left="0"/>
        <w:rPr>
          <w:b/>
        </w:rPr>
      </w:pPr>
    </w:p>
    <w:p w14:paraId="3A16F29D">
      <w:pPr>
        <w:pStyle w:val="9"/>
        <w:numPr>
          <w:ilvl w:val="0"/>
          <w:numId w:val="27"/>
        </w:numPr>
        <w:tabs>
          <w:tab w:val="left" w:pos="304"/>
        </w:tabs>
        <w:spacing w:before="1" w:after="0" w:line="240" w:lineRule="auto"/>
        <w:ind w:left="304" w:right="0" w:hanging="190"/>
        <w:jc w:val="left"/>
        <w:rPr>
          <w:b/>
          <w:sz w:val="19"/>
        </w:rPr>
      </w:pPr>
      <w:r>
        <w:rPr>
          <w:b/>
          <w:sz w:val="19"/>
        </w:rPr>
        <w:t xml:space="preserve">DESCRIÇÃO DO </w:t>
      </w:r>
      <w:r>
        <w:rPr>
          <w:b/>
          <w:spacing w:val="-2"/>
          <w:sz w:val="19"/>
        </w:rPr>
        <w:t>OBJETO:</w:t>
      </w:r>
    </w:p>
    <w:p w14:paraId="7253A532">
      <w:pPr>
        <w:pStyle w:val="9"/>
        <w:numPr>
          <w:ilvl w:val="1"/>
          <w:numId w:val="27"/>
        </w:numPr>
        <w:tabs>
          <w:tab w:val="left" w:pos="447"/>
        </w:tabs>
        <w:spacing w:before="38" w:after="0" w:line="240" w:lineRule="auto"/>
        <w:ind w:left="447" w:right="0" w:hanging="333"/>
        <w:jc w:val="left"/>
        <w:rPr>
          <w:b/>
          <w:sz w:val="19"/>
        </w:rPr>
      </w:pPr>
      <w:r>
        <w:rPr>
          <w:b/>
          <w:sz w:val="19"/>
        </w:rPr>
        <w:t>DEFINIÇÃO</w:t>
      </w:r>
      <w:r>
        <w:rPr>
          <w:b/>
          <w:spacing w:val="-11"/>
          <w:sz w:val="19"/>
        </w:rPr>
        <w:t xml:space="preserve"> </w:t>
      </w:r>
      <w:r>
        <w:rPr>
          <w:b/>
          <w:sz w:val="19"/>
        </w:rPr>
        <w:t>DA</w:t>
      </w:r>
      <w:r>
        <w:rPr>
          <w:b/>
          <w:spacing w:val="-12"/>
          <w:sz w:val="19"/>
        </w:rPr>
        <w:t xml:space="preserve"> </w:t>
      </w:r>
      <w:r>
        <w:rPr>
          <w:b/>
          <w:sz w:val="19"/>
        </w:rPr>
        <w:t>NATUREZA</w:t>
      </w:r>
      <w:r>
        <w:rPr>
          <w:b/>
          <w:spacing w:val="-12"/>
          <w:sz w:val="19"/>
        </w:rPr>
        <w:t xml:space="preserve"> </w:t>
      </w:r>
      <w:r>
        <w:rPr>
          <w:b/>
          <w:sz w:val="19"/>
        </w:rPr>
        <w:t>DO</w:t>
      </w:r>
      <w:r>
        <w:rPr>
          <w:b/>
          <w:spacing w:val="-4"/>
          <w:sz w:val="19"/>
        </w:rPr>
        <w:t xml:space="preserve"> BEM:</w:t>
      </w:r>
    </w:p>
    <w:p w14:paraId="213BAF7E">
      <w:pPr>
        <w:pStyle w:val="7"/>
        <w:spacing w:before="44"/>
        <w:ind w:left="0"/>
        <w:rPr>
          <w:b/>
          <w:sz w:val="20"/>
        </w:rPr>
      </w:pPr>
    </w:p>
    <w:tbl>
      <w:tblPr>
        <w:tblStyle w:val="6"/>
        <w:tblW w:w="0" w:type="auto"/>
        <w:tblInd w:w="15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858"/>
        <w:gridCol w:w="944"/>
        <w:gridCol w:w="4890"/>
        <w:gridCol w:w="1202"/>
        <w:gridCol w:w="5148"/>
        <w:gridCol w:w="831"/>
        <w:gridCol w:w="1817"/>
      </w:tblGrid>
      <w:tr w14:paraId="59612D6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42" w:hRule="atLeast"/>
        </w:trPr>
        <w:tc>
          <w:tcPr>
            <w:tcW w:w="858" w:type="dxa"/>
            <w:tcBorders>
              <w:bottom w:val="single" w:color="808080" w:sz="6" w:space="0"/>
              <w:right w:val="single" w:color="808080" w:sz="6" w:space="0"/>
            </w:tcBorders>
          </w:tcPr>
          <w:p w14:paraId="51612753">
            <w:pPr>
              <w:pStyle w:val="10"/>
              <w:spacing w:before="227"/>
              <w:ind w:left="18"/>
              <w:jc w:val="center"/>
              <w:rPr>
                <w:b/>
                <w:sz w:val="23"/>
              </w:rPr>
            </w:pPr>
            <w:r>
              <w:rPr>
                <w:b/>
                <w:spacing w:val="-4"/>
                <w:sz w:val="23"/>
              </w:rPr>
              <w:t>ITEM</w:t>
            </w:r>
          </w:p>
        </w:tc>
        <w:tc>
          <w:tcPr>
            <w:tcW w:w="944" w:type="dxa"/>
            <w:tcBorders>
              <w:left w:val="single" w:color="808080" w:sz="6" w:space="0"/>
              <w:bottom w:val="single" w:color="808080" w:sz="6" w:space="0"/>
              <w:right w:val="single" w:color="808080" w:sz="6" w:space="0"/>
            </w:tcBorders>
          </w:tcPr>
          <w:p w14:paraId="1DBA0998">
            <w:pPr>
              <w:pStyle w:val="10"/>
              <w:spacing w:before="105" w:line="232" w:lineRule="auto"/>
              <w:ind w:left="199" w:right="163" w:firstLine="152"/>
              <w:rPr>
                <w:b/>
                <w:sz w:val="23"/>
              </w:rPr>
            </w:pPr>
            <w:r>
              <w:rPr>
                <w:b/>
                <w:spacing w:val="-6"/>
                <w:sz w:val="23"/>
              </w:rPr>
              <w:t xml:space="preserve">ID </w:t>
            </w:r>
            <w:r>
              <w:rPr>
                <w:b/>
                <w:spacing w:val="-4"/>
                <w:sz w:val="23"/>
              </w:rPr>
              <w:t>SIGA</w:t>
            </w:r>
          </w:p>
        </w:tc>
        <w:tc>
          <w:tcPr>
            <w:tcW w:w="4890" w:type="dxa"/>
            <w:tcBorders>
              <w:left w:val="single" w:color="808080" w:sz="6" w:space="0"/>
              <w:bottom w:val="single" w:color="808080" w:sz="6" w:space="0"/>
              <w:right w:val="single" w:color="808080" w:sz="6" w:space="0"/>
            </w:tcBorders>
          </w:tcPr>
          <w:p w14:paraId="15C7C895">
            <w:pPr>
              <w:pStyle w:val="10"/>
              <w:spacing w:before="227"/>
              <w:ind w:left="1546"/>
              <w:rPr>
                <w:b/>
                <w:sz w:val="23"/>
              </w:rPr>
            </w:pPr>
            <w:r>
              <w:rPr>
                <w:b/>
                <w:spacing w:val="-2"/>
                <w:sz w:val="23"/>
              </w:rPr>
              <w:t>MEDICAMENTO</w:t>
            </w:r>
          </w:p>
        </w:tc>
        <w:tc>
          <w:tcPr>
            <w:tcW w:w="1202" w:type="dxa"/>
            <w:tcBorders>
              <w:left w:val="single" w:color="808080" w:sz="6" w:space="0"/>
              <w:bottom w:val="single" w:color="808080" w:sz="6" w:space="0"/>
              <w:right w:val="single" w:color="808080" w:sz="6" w:space="0"/>
            </w:tcBorders>
          </w:tcPr>
          <w:p w14:paraId="4271639E">
            <w:pPr>
              <w:pStyle w:val="10"/>
              <w:spacing w:before="227"/>
              <w:ind w:left="173"/>
              <w:rPr>
                <w:b/>
                <w:sz w:val="23"/>
              </w:rPr>
            </w:pPr>
            <w:r>
              <w:rPr>
                <w:b/>
                <w:spacing w:val="-2"/>
                <w:sz w:val="23"/>
              </w:rPr>
              <w:t>FORMA</w:t>
            </w:r>
          </w:p>
        </w:tc>
        <w:tc>
          <w:tcPr>
            <w:tcW w:w="5148" w:type="dxa"/>
            <w:tcBorders>
              <w:left w:val="single" w:color="808080" w:sz="6" w:space="0"/>
              <w:bottom w:val="single" w:color="808080" w:sz="6" w:space="0"/>
              <w:right w:val="single" w:color="808080" w:sz="6" w:space="0"/>
            </w:tcBorders>
          </w:tcPr>
          <w:p w14:paraId="55BE7C88">
            <w:pPr>
              <w:pStyle w:val="10"/>
              <w:spacing w:before="227"/>
              <w:ind w:left="1377"/>
              <w:rPr>
                <w:b/>
                <w:sz w:val="23"/>
              </w:rPr>
            </w:pPr>
            <w:r>
              <w:rPr>
                <w:b/>
                <w:sz w:val="23"/>
              </w:rPr>
              <w:t>AÇÃO</w:t>
            </w:r>
            <w:r>
              <w:rPr>
                <w:b/>
                <w:spacing w:val="-12"/>
                <w:sz w:val="23"/>
              </w:rPr>
              <w:t xml:space="preserve"> </w:t>
            </w:r>
            <w:r>
              <w:rPr>
                <w:b/>
                <w:spacing w:val="-2"/>
                <w:sz w:val="23"/>
              </w:rPr>
              <w:t>TERAPÊUTICA</w:t>
            </w:r>
          </w:p>
        </w:tc>
        <w:tc>
          <w:tcPr>
            <w:tcW w:w="831" w:type="dxa"/>
            <w:tcBorders>
              <w:left w:val="single" w:color="808080" w:sz="6" w:space="0"/>
              <w:bottom w:val="single" w:color="808080" w:sz="6" w:space="0"/>
              <w:right w:val="single" w:color="808080" w:sz="6" w:space="0"/>
            </w:tcBorders>
          </w:tcPr>
          <w:p w14:paraId="7CE76D7A">
            <w:pPr>
              <w:pStyle w:val="10"/>
              <w:spacing w:before="227"/>
              <w:ind w:left="17"/>
              <w:jc w:val="center"/>
              <w:rPr>
                <w:b/>
                <w:sz w:val="23"/>
              </w:rPr>
            </w:pPr>
            <w:r>
              <w:rPr>
                <w:b/>
                <w:spacing w:val="-5"/>
                <w:sz w:val="23"/>
              </w:rPr>
              <w:t>CMM</w:t>
            </w:r>
          </w:p>
        </w:tc>
        <w:tc>
          <w:tcPr>
            <w:tcW w:w="1817" w:type="dxa"/>
            <w:tcBorders>
              <w:left w:val="single" w:color="808080" w:sz="6" w:space="0"/>
              <w:bottom w:val="single" w:color="808080" w:sz="6" w:space="0"/>
            </w:tcBorders>
          </w:tcPr>
          <w:p w14:paraId="15A57CED">
            <w:pPr>
              <w:pStyle w:val="10"/>
              <w:spacing w:before="227"/>
              <w:ind w:left="29"/>
              <w:jc w:val="center"/>
              <w:rPr>
                <w:b/>
                <w:sz w:val="23"/>
              </w:rPr>
            </w:pPr>
            <w:r>
              <w:rPr>
                <w:b/>
                <w:spacing w:val="-2"/>
                <w:sz w:val="23"/>
              </w:rPr>
              <w:t>QUANTIDADE</w:t>
            </w:r>
          </w:p>
        </w:tc>
      </w:tr>
      <w:tr w14:paraId="0AE3AD9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29" w:hRule="atLeast"/>
        </w:trPr>
        <w:tc>
          <w:tcPr>
            <w:tcW w:w="858" w:type="dxa"/>
            <w:tcBorders>
              <w:top w:val="single" w:color="808080" w:sz="6" w:space="0"/>
              <w:bottom w:val="single" w:color="808080" w:sz="6" w:space="0"/>
              <w:right w:val="single" w:color="808080" w:sz="6" w:space="0"/>
            </w:tcBorders>
          </w:tcPr>
          <w:p w14:paraId="2089BAD5">
            <w:pPr>
              <w:pStyle w:val="10"/>
              <w:rPr>
                <w:b/>
                <w:sz w:val="23"/>
              </w:rPr>
            </w:pPr>
          </w:p>
          <w:p w14:paraId="3DE64833">
            <w:pPr>
              <w:pStyle w:val="10"/>
              <w:rPr>
                <w:b/>
                <w:sz w:val="23"/>
              </w:rPr>
            </w:pPr>
          </w:p>
          <w:p w14:paraId="2E44DFC5">
            <w:pPr>
              <w:pStyle w:val="10"/>
              <w:spacing w:before="77"/>
              <w:rPr>
                <w:b/>
                <w:sz w:val="23"/>
              </w:rPr>
            </w:pPr>
          </w:p>
          <w:p w14:paraId="12822973">
            <w:pPr>
              <w:pStyle w:val="10"/>
              <w:spacing w:before="1"/>
              <w:ind w:left="18"/>
              <w:jc w:val="center"/>
              <w:rPr>
                <w:sz w:val="23"/>
              </w:rPr>
            </w:pPr>
            <w:r>
              <w:rPr>
                <w:spacing w:val="-10"/>
                <w:sz w:val="23"/>
              </w:rPr>
              <w:t>1</w:t>
            </w:r>
          </w:p>
        </w:tc>
        <w:tc>
          <w:tcPr>
            <w:tcW w:w="944" w:type="dxa"/>
            <w:tcBorders>
              <w:top w:val="single" w:color="808080" w:sz="6" w:space="0"/>
              <w:left w:val="single" w:color="808080" w:sz="6" w:space="0"/>
              <w:bottom w:val="single" w:color="808080" w:sz="6" w:space="0"/>
              <w:right w:val="single" w:color="808080" w:sz="6" w:space="0"/>
            </w:tcBorders>
          </w:tcPr>
          <w:p w14:paraId="657E92FB">
            <w:pPr>
              <w:pStyle w:val="10"/>
              <w:rPr>
                <w:b/>
                <w:sz w:val="23"/>
              </w:rPr>
            </w:pPr>
          </w:p>
          <w:p w14:paraId="625D84E7">
            <w:pPr>
              <w:pStyle w:val="10"/>
              <w:rPr>
                <w:b/>
                <w:sz w:val="23"/>
              </w:rPr>
            </w:pPr>
          </w:p>
          <w:p w14:paraId="065072ED">
            <w:pPr>
              <w:pStyle w:val="10"/>
              <w:spacing w:before="77"/>
              <w:rPr>
                <w:b/>
                <w:sz w:val="23"/>
              </w:rPr>
            </w:pPr>
          </w:p>
          <w:p w14:paraId="142F6FC2">
            <w:pPr>
              <w:pStyle w:val="10"/>
              <w:spacing w:before="1"/>
              <w:ind w:left="28"/>
              <w:jc w:val="center"/>
              <w:rPr>
                <w:sz w:val="23"/>
              </w:rPr>
            </w:pPr>
            <w:r>
              <w:rPr>
                <w:spacing w:val="-2"/>
                <w:sz w:val="23"/>
              </w:rPr>
              <w:t>17169</w:t>
            </w:r>
          </w:p>
        </w:tc>
        <w:tc>
          <w:tcPr>
            <w:tcW w:w="4890" w:type="dxa"/>
            <w:tcBorders>
              <w:top w:val="single" w:color="808080" w:sz="6" w:space="0"/>
              <w:left w:val="single" w:color="808080" w:sz="6" w:space="0"/>
              <w:bottom w:val="single" w:color="808080" w:sz="6" w:space="0"/>
              <w:right w:val="single" w:color="808080" w:sz="6" w:space="0"/>
            </w:tcBorders>
          </w:tcPr>
          <w:p w14:paraId="36FFFF26">
            <w:pPr>
              <w:pStyle w:val="10"/>
              <w:spacing w:before="98"/>
              <w:rPr>
                <w:b/>
                <w:sz w:val="23"/>
              </w:rPr>
            </w:pPr>
          </w:p>
          <w:p w14:paraId="29FF5CF6">
            <w:pPr>
              <w:pStyle w:val="10"/>
              <w:tabs>
                <w:tab w:val="left" w:pos="3446"/>
              </w:tabs>
              <w:spacing w:line="232" w:lineRule="auto"/>
              <w:ind w:left="131" w:right="98"/>
              <w:jc w:val="both"/>
              <w:rPr>
                <w:sz w:val="23"/>
              </w:rPr>
            </w:pPr>
            <w:r>
              <w:rPr>
                <w:sz w:val="23"/>
              </w:rPr>
              <w:t xml:space="preserve">PRINCIPIO ATIVO: AMOXICILINA+ACIDO CLAVULANICO, FORMA FARMACEUTICA: </w:t>
            </w:r>
            <w:r>
              <w:rPr>
                <w:spacing w:val="-2"/>
                <w:sz w:val="23"/>
              </w:rPr>
              <w:t>COMPRIMIDO</w:t>
            </w:r>
            <w:r>
              <w:rPr>
                <w:sz w:val="23"/>
              </w:rPr>
              <w:tab/>
            </w:r>
            <w:r>
              <w:rPr>
                <w:spacing w:val="-2"/>
                <w:sz w:val="23"/>
              </w:rPr>
              <w:t xml:space="preserve">REVESTIDO, </w:t>
            </w:r>
            <w:r>
              <w:rPr>
                <w:sz w:val="23"/>
              </w:rPr>
              <w:t>CONCENTRACAO / DOSAGEM: 500+125, UNIDADE: MG</w:t>
            </w:r>
          </w:p>
        </w:tc>
        <w:tc>
          <w:tcPr>
            <w:tcW w:w="1202" w:type="dxa"/>
            <w:tcBorders>
              <w:top w:val="single" w:color="808080" w:sz="6" w:space="0"/>
              <w:left w:val="single" w:color="808080" w:sz="6" w:space="0"/>
              <w:bottom w:val="single" w:color="808080" w:sz="6" w:space="0"/>
              <w:right w:val="single" w:color="808080" w:sz="6" w:space="0"/>
            </w:tcBorders>
          </w:tcPr>
          <w:p w14:paraId="0AE8D6F2">
            <w:pPr>
              <w:pStyle w:val="10"/>
              <w:rPr>
                <w:b/>
                <w:sz w:val="23"/>
              </w:rPr>
            </w:pPr>
          </w:p>
          <w:p w14:paraId="03AD3CA0">
            <w:pPr>
              <w:pStyle w:val="10"/>
              <w:spacing w:before="220"/>
              <w:rPr>
                <w:b/>
                <w:sz w:val="23"/>
              </w:rPr>
            </w:pPr>
          </w:p>
          <w:p w14:paraId="1FA725A1">
            <w:pPr>
              <w:pStyle w:val="10"/>
              <w:spacing w:line="232" w:lineRule="auto"/>
              <w:ind w:left="249" w:right="222" w:firstLine="31"/>
              <w:rPr>
                <w:sz w:val="23"/>
              </w:rPr>
            </w:pPr>
            <w:r>
              <w:rPr>
                <w:spacing w:val="-4"/>
                <w:sz w:val="23"/>
              </w:rPr>
              <w:t>COMP 625MG</w:t>
            </w:r>
          </w:p>
        </w:tc>
        <w:tc>
          <w:tcPr>
            <w:tcW w:w="5148" w:type="dxa"/>
            <w:tcBorders>
              <w:top w:val="single" w:color="808080" w:sz="6" w:space="0"/>
              <w:left w:val="single" w:color="808080" w:sz="6" w:space="0"/>
              <w:bottom w:val="single" w:color="808080" w:sz="6" w:space="0"/>
              <w:right w:val="single" w:color="808080" w:sz="6" w:space="0"/>
            </w:tcBorders>
          </w:tcPr>
          <w:p w14:paraId="247D06E8">
            <w:pPr>
              <w:pStyle w:val="10"/>
              <w:spacing w:before="106" w:line="232" w:lineRule="auto"/>
              <w:ind w:left="125" w:right="110"/>
              <w:jc w:val="both"/>
              <w:rPr>
                <w:sz w:val="23"/>
              </w:rPr>
            </w:pPr>
            <w:r>
              <w:rPr>
                <w:sz w:val="23"/>
              </w:rPr>
              <w:t>Indicado no tratamento das infecções bacterianas sensíveis aos betalactâmicos, sendo eficaz no tratamento das: infecções do trato respiratório superior e inferior, infecções do trato geniturinário, infecções de pele e tecidos moles,; infecções de</w:t>
            </w:r>
            <w:r>
              <w:rPr>
                <w:spacing w:val="40"/>
                <w:sz w:val="23"/>
              </w:rPr>
              <w:t xml:space="preserve"> </w:t>
            </w:r>
            <w:r>
              <w:rPr>
                <w:sz w:val="23"/>
              </w:rPr>
              <w:t>ossos e articulações e no tratamento do aborto séptico, sepse puerperal e sepse intra-abdominal.</w:t>
            </w:r>
          </w:p>
        </w:tc>
        <w:tc>
          <w:tcPr>
            <w:tcW w:w="831" w:type="dxa"/>
            <w:tcBorders>
              <w:top w:val="single" w:color="808080" w:sz="6" w:space="0"/>
              <w:left w:val="single" w:color="808080" w:sz="6" w:space="0"/>
              <w:bottom w:val="single" w:color="808080" w:sz="6" w:space="0"/>
              <w:right w:val="single" w:color="808080" w:sz="6" w:space="0"/>
            </w:tcBorders>
          </w:tcPr>
          <w:p w14:paraId="76E9E46D">
            <w:pPr>
              <w:pStyle w:val="10"/>
              <w:rPr>
                <w:b/>
                <w:sz w:val="23"/>
              </w:rPr>
            </w:pPr>
          </w:p>
          <w:p w14:paraId="22F737B0">
            <w:pPr>
              <w:pStyle w:val="10"/>
              <w:rPr>
                <w:b/>
                <w:sz w:val="23"/>
              </w:rPr>
            </w:pPr>
          </w:p>
          <w:p w14:paraId="15A56D7D">
            <w:pPr>
              <w:pStyle w:val="10"/>
              <w:spacing w:before="77"/>
              <w:rPr>
                <w:b/>
                <w:sz w:val="23"/>
              </w:rPr>
            </w:pPr>
          </w:p>
          <w:p w14:paraId="6272C957">
            <w:pPr>
              <w:pStyle w:val="10"/>
              <w:spacing w:before="1"/>
              <w:ind w:left="17"/>
              <w:jc w:val="center"/>
              <w:rPr>
                <w:sz w:val="23"/>
              </w:rPr>
            </w:pPr>
            <w:r>
              <w:rPr>
                <w:spacing w:val="-5"/>
                <w:sz w:val="23"/>
              </w:rPr>
              <w:t>715</w:t>
            </w:r>
          </w:p>
        </w:tc>
        <w:tc>
          <w:tcPr>
            <w:tcW w:w="1817" w:type="dxa"/>
            <w:tcBorders>
              <w:top w:val="single" w:color="808080" w:sz="6" w:space="0"/>
              <w:left w:val="single" w:color="808080" w:sz="6" w:space="0"/>
              <w:bottom w:val="single" w:color="808080" w:sz="6" w:space="0"/>
            </w:tcBorders>
          </w:tcPr>
          <w:p w14:paraId="6B57C46E">
            <w:pPr>
              <w:pStyle w:val="10"/>
              <w:rPr>
                <w:b/>
                <w:sz w:val="23"/>
              </w:rPr>
            </w:pPr>
          </w:p>
          <w:p w14:paraId="1F86AF43">
            <w:pPr>
              <w:pStyle w:val="10"/>
              <w:rPr>
                <w:b/>
                <w:sz w:val="23"/>
              </w:rPr>
            </w:pPr>
          </w:p>
          <w:p w14:paraId="27CF0130">
            <w:pPr>
              <w:pStyle w:val="10"/>
              <w:spacing w:before="77"/>
              <w:rPr>
                <w:b/>
                <w:sz w:val="23"/>
              </w:rPr>
            </w:pPr>
          </w:p>
          <w:p w14:paraId="2E2B4C79">
            <w:pPr>
              <w:pStyle w:val="10"/>
              <w:spacing w:before="1"/>
              <w:ind w:left="29"/>
              <w:jc w:val="center"/>
              <w:rPr>
                <w:sz w:val="23"/>
              </w:rPr>
            </w:pPr>
            <w:r>
              <w:rPr>
                <w:spacing w:val="-2"/>
                <w:sz w:val="23"/>
              </w:rPr>
              <w:t>10.300</w:t>
            </w:r>
          </w:p>
        </w:tc>
      </w:tr>
      <w:tr w14:paraId="2CF6EA1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43" w:hRule="atLeast"/>
        </w:trPr>
        <w:tc>
          <w:tcPr>
            <w:tcW w:w="858" w:type="dxa"/>
            <w:tcBorders>
              <w:top w:val="single" w:color="808080" w:sz="6" w:space="0"/>
              <w:bottom w:val="single" w:color="808080" w:sz="6" w:space="0"/>
              <w:right w:val="single" w:color="808080" w:sz="6" w:space="0"/>
            </w:tcBorders>
          </w:tcPr>
          <w:p w14:paraId="7EF49A81">
            <w:pPr>
              <w:pStyle w:val="10"/>
              <w:rPr>
                <w:b/>
                <w:sz w:val="23"/>
              </w:rPr>
            </w:pPr>
          </w:p>
          <w:p w14:paraId="274793F7">
            <w:pPr>
              <w:pStyle w:val="10"/>
              <w:rPr>
                <w:b/>
                <w:sz w:val="23"/>
              </w:rPr>
            </w:pPr>
          </w:p>
          <w:p w14:paraId="44CBF539">
            <w:pPr>
              <w:pStyle w:val="10"/>
              <w:spacing w:before="77"/>
              <w:rPr>
                <w:b/>
                <w:sz w:val="23"/>
              </w:rPr>
            </w:pPr>
          </w:p>
          <w:p w14:paraId="145BA516">
            <w:pPr>
              <w:pStyle w:val="10"/>
              <w:spacing w:before="1"/>
              <w:ind w:left="18"/>
              <w:jc w:val="center"/>
              <w:rPr>
                <w:sz w:val="23"/>
              </w:rPr>
            </w:pPr>
            <w:r>
              <w:rPr>
                <w:spacing w:val="-10"/>
                <w:sz w:val="23"/>
              </w:rPr>
              <w:t>2</w:t>
            </w:r>
          </w:p>
        </w:tc>
        <w:tc>
          <w:tcPr>
            <w:tcW w:w="944" w:type="dxa"/>
            <w:tcBorders>
              <w:top w:val="single" w:color="808080" w:sz="6" w:space="0"/>
              <w:left w:val="single" w:color="808080" w:sz="6" w:space="0"/>
              <w:bottom w:val="single" w:color="808080" w:sz="6" w:space="0"/>
              <w:right w:val="single" w:color="808080" w:sz="6" w:space="0"/>
            </w:tcBorders>
          </w:tcPr>
          <w:p w14:paraId="0D8916F8">
            <w:pPr>
              <w:pStyle w:val="10"/>
              <w:rPr>
                <w:b/>
                <w:sz w:val="23"/>
              </w:rPr>
            </w:pPr>
          </w:p>
          <w:p w14:paraId="5C1AAE5F">
            <w:pPr>
              <w:pStyle w:val="10"/>
              <w:rPr>
                <w:b/>
                <w:sz w:val="23"/>
              </w:rPr>
            </w:pPr>
          </w:p>
          <w:p w14:paraId="095E3A27">
            <w:pPr>
              <w:pStyle w:val="10"/>
              <w:spacing w:before="77"/>
              <w:rPr>
                <w:b/>
                <w:sz w:val="23"/>
              </w:rPr>
            </w:pPr>
          </w:p>
          <w:p w14:paraId="7E9F0973">
            <w:pPr>
              <w:pStyle w:val="10"/>
              <w:spacing w:before="1"/>
              <w:ind w:left="28"/>
              <w:jc w:val="center"/>
              <w:rPr>
                <w:sz w:val="23"/>
              </w:rPr>
            </w:pPr>
            <w:r>
              <w:rPr>
                <w:spacing w:val="-2"/>
                <w:sz w:val="23"/>
              </w:rPr>
              <w:t>17173</w:t>
            </w:r>
          </w:p>
        </w:tc>
        <w:tc>
          <w:tcPr>
            <w:tcW w:w="4890" w:type="dxa"/>
            <w:tcBorders>
              <w:top w:val="single" w:color="808080" w:sz="6" w:space="0"/>
              <w:left w:val="single" w:color="808080" w:sz="6" w:space="0"/>
              <w:bottom w:val="single" w:color="808080" w:sz="6" w:space="0"/>
              <w:right w:val="single" w:color="808080" w:sz="6" w:space="0"/>
            </w:tcBorders>
          </w:tcPr>
          <w:p w14:paraId="51A269C3">
            <w:pPr>
              <w:pStyle w:val="10"/>
              <w:tabs>
                <w:tab w:val="left" w:pos="1943"/>
                <w:tab w:val="left" w:pos="2924"/>
                <w:tab w:val="left" w:pos="3668"/>
              </w:tabs>
              <w:spacing w:before="106" w:line="232" w:lineRule="auto"/>
              <w:ind w:left="131" w:right="98"/>
              <w:jc w:val="both"/>
              <w:rPr>
                <w:sz w:val="23"/>
              </w:rPr>
            </w:pPr>
            <w:r>
              <w:rPr>
                <w:sz w:val="23"/>
              </w:rPr>
              <w:t xml:space="preserve">PRINCIPIO ATIVO: AMOXICILINA+ACIDO CLAVULANICO, FORMA FARMACEUTICA: PO SUSPENSAO ORAL, CONCENTRACAO / </w:t>
            </w:r>
            <w:r>
              <w:rPr>
                <w:spacing w:val="-2"/>
                <w:sz w:val="23"/>
              </w:rPr>
              <w:t>DOSAGEM:</w:t>
            </w:r>
            <w:r>
              <w:rPr>
                <w:sz w:val="23"/>
              </w:rPr>
              <w:tab/>
            </w:r>
            <w:r>
              <w:rPr>
                <w:spacing w:val="-2"/>
                <w:sz w:val="23"/>
              </w:rPr>
              <w:t>250+62,5/5,</w:t>
            </w:r>
            <w:r>
              <w:rPr>
                <w:sz w:val="23"/>
              </w:rPr>
              <w:tab/>
            </w:r>
            <w:r>
              <w:rPr>
                <w:spacing w:val="-2"/>
                <w:sz w:val="23"/>
              </w:rPr>
              <w:t xml:space="preserve">UNIDADE: </w:t>
            </w:r>
            <w:r>
              <w:rPr>
                <w:sz w:val="23"/>
              </w:rPr>
              <w:t xml:space="preserve">MG+MG/ML, VOLUME: 75ML (APOS </w:t>
            </w:r>
            <w:r>
              <w:rPr>
                <w:spacing w:val="-2"/>
                <w:sz w:val="23"/>
              </w:rPr>
              <w:t>RECONSTITUICAO),</w:t>
            </w:r>
            <w:r>
              <w:rPr>
                <w:sz w:val="23"/>
              </w:rPr>
              <w:tab/>
            </w:r>
            <w:r>
              <w:rPr>
                <w:spacing w:val="-4"/>
                <w:sz w:val="23"/>
              </w:rPr>
              <w:t xml:space="preserve">APRESENTACAO: </w:t>
            </w:r>
            <w:r>
              <w:rPr>
                <w:spacing w:val="-2"/>
                <w:sz w:val="23"/>
              </w:rPr>
              <w:t>FRASCO</w:t>
            </w:r>
          </w:p>
        </w:tc>
        <w:tc>
          <w:tcPr>
            <w:tcW w:w="1202" w:type="dxa"/>
            <w:tcBorders>
              <w:top w:val="single" w:color="808080" w:sz="6" w:space="0"/>
              <w:left w:val="single" w:color="808080" w:sz="6" w:space="0"/>
              <w:bottom w:val="single" w:color="808080" w:sz="6" w:space="0"/>
              <w:right w:val="single" w:color="808080" w:sz="6" w:space="0"/>
            </w:tcBorders>
          </w:tcPr>
          <w:p w14:paraId="0BA33AAC">
            <w:pPr>
              <w:pStyle w:val="10"/>
              <w:rPr>
                <w:b/>
                <w:sz w:val="23"/>
              </w:rPr>
            </w:pPr>
          </w:p>
          <w:p w14:paraId="54D33CEA">
            <w:pPr>
              <w:pStyle w:val="10"/>
              <w:spacing w:before="220"/>
              <w:rPr>
                <w:b/>
                <w:sz w:val="23"/>
              </w:rPr>
            </w:pPr>
          </w:p>
          <w:p w14:paraId="0DA28917">
            <w:pPr>
              <w:pStyle w:val="10"/>
              <w:spacing w:line="232" w:lineRule="auto"/>
              <w:ind w:left="291" w:right="124" w:hanging="131"/>
              <w:rPr>
                <w:sz w:val="23"/>
              </w:rPr>
            </w:pPr>
            <w:r>
              <w:rPr>
                <w:spacing w:val="-2"/>
                <w:sz w:val="23"/>
              </w:rPr>
              <w:t xml:space="preserve">FRASCO </w:t>
            </w:r>
            <w:r>
              <w:rPr>
                <w:sz w:val="23"/>
              </w:rPr>
              <w:t>75 ML</w:t>
            </w:r>
          </w:p>
        </w:tc>
        <w:tc>
          <w:tcPr>
            <w:tcW w:w="5148" w:type="dxa"/>
            <w:tcBorders>
              <w:top w:val="single" w:color="808080" w:sz="6" w:space="0"/>
              <w:left w:val="single" w:color="808080" w:sz="6" w:space="0"/>
              <w:bottom w:val="single" w:color="808080" w:sz="6" w:space="0"/>
              <w:right w:val="single" w:color="808080" w:sz="6" w:space="0"/>
            </w:tcBorders>
          </w:tcPr>
          <w:p w14:paraId="305F5224">
            <w:pPr>
              <w:pStyle w:val="10"/>
              <w:spacing w:before="106" w:line="232" w:lineRule="auto"/>
              <w:ind w:left="125" w:right="110"/>
              <w:jc w:val="both"/>
              <w:rPr>
                <w:sz w:val="23"/>
              </w:rPr>
            </w:pPr>
            <w:r>
              <w:rPr>
                <w:sz w:val="23"/>
              </w:rPr>
              <w:t>Indicado no tratamento das infecções bacterianas sensíveis aos betalactâmicos, sendo eficaz no tratamento das: infecções do trato respiratório superior e inferior, infecções do trato geniturinário, infecções de pele e tecidos moles,; infecções de</w:t>
            </w:r>
            <w:r>
              <w:rPr>
                <w:spacing w:val="40"/>
                <w:sz w:val="23"/>
              </w:rPr>
              <w:t xml:space="preserve"> </w:t>
            </w:r>
            <w:r>
              <w:rPr>
                <w:sz w:val="23"/>
              </w:rPr>
              <w:t>ossos e articulações e no tratamento do aborto séptico, sepse puerperal e sepse intra-abdominal.</w:t>
            </w:r>
          </w:p>
        </w:tc>
        <w:tc>
          <w:tcPr>
            <w:tcW w:w="831" w:type="dxa"/>
            <w:tcBorders>
              <w:top w:val="single" w:color="808080" w:sz="6" w:space="0"/>
              <w:left w:val="single" w:color="808080" w:sz="6" w:space="0"/>
              <w:bottom w:val="single" w:color="808080" w:sz="6" w:space="0"/>
              <w:right w:val="single" w:color="808080" w:sz="6" w:space="0"/>
            </w:tcBorders>
          </w:tcPr>
          <w:p w14:paraId="5FBD8775">
            <w:pPr>
              <w:pStyle w:val="10"/>
              <w:rPr>
                <w:b/>
                <w:sz w:val="23"/>
              </w:rPr>
            </w:pPr>
          </w:p>
          <w:p w14:paraId="31394D47">
            <w:pPr>
              <w:pStyle w:val="10"/>
              <w:rPr>
                <w:b/>
                <w:sz w:val="23"/>
              </w:rPr>
            </w:pPr>
          </w:p>
          <w:p w14:paraId="06CCDA30">
            <w:pPr>
              <w:pStyle w:val="10"/>
              <w:spacing w:before="77"/>
              <w:rPr>
                <w:b/>
                <w:sz w:val="23"/>
              </w:rPr>
            </w:pPr>
          </w:p>
          <w:p w14:paraId="5DBCF892">
            <w:pPr>
              <w:pStyle w:val="10"/>
              <w:spacing w:before="1"/>
              <w:ind w:left="17"/>
              <w:jc w:val="center"/>
              <w:rPr>
                <w:sz w:val="23"/>
              </w:rPr>
            </w:pPr>
            <w:r>
              <w:rPr>
                <w:spacing w:val="-5"/>
                <w:sz w:val="23"/>
              </w:rPr>
              <w:t>19</w:t>
            </w:r>
          </w:p>
        </w:tc>
        <w:tc>
          <w:tcPr>
            <w:tcW w:w="1817" w:type="dxa"/>
            <w:tcBorders>
              <w:top w:val="single" w:color="808080" w:sz="6" w:space="0"/>
              <w:left w:val="single" w:color="808080" w:sz="6" w:space="0"/>
              <w:bottom w:val="single" w:color="808080" w:sz="6" w:space="0"/>
            </w:tcBorders>
          </w:tcPr>
          <w:p w14:paraId="2D167639">
            <w:pPr>
              <w:pStyle w:val="10"/>
              <w:rPr>
                <w:b/>
                <w:sz w:val="23"/>
              </w:rPr>
            </w:pPr>
          </w:p>
          <w:p w14:paraId="444E1B24">
            <w:pPr>
              <w:pStyle w:val="10"/>
              <w:rPr>
                <w:b/>
                <w:sz w:val="23"/>
              </w:rPr>
            </w:pPr>
          </w:p>
          <w:p w14:paraId="63D23ADA">
            <w:pPr>
              <w:pStyle w:val="10"/>
              <w:spacing w:before="77"/>
              <w:rPr>
                <w:b/>
                <w:sz w:val="23"/>
              </w:rPr>
            </w:pPr>
          </w:p>
          <w:p w14:paraId="54BEA9DE">
            <w:pPr>
              <w:pStyle w:val="10"/>
              <w:spacing w:before="1"/>
              <w:ind w:left="29"/>
              <w:jc w:val="center"/>
              <w:rPr>
                <w:sz w:val="23"/>
              </w:rPr>
            </w:pPr>
            <w:r>
              <w:rPr>
                <w:spacing w:val="-5"/>
                <w:sz w:val="23"/>
              </w:rPr>
              <w:t>280</w:t>
            </w:r>
          </w:p>
        </w:tc>
      </w:tr>
      <w:tr w14:paraId="34CB97B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286" w:hRule="atLeast"/>
        </w:trPr>
        <w:tc>
          <w:tcPr>
            <w:tcW w:w="858" w:type="dxa"/>
            <w:tcBorders>
              <w:top w:val="single" w:color="808080" w:sz="6" w:space="0"/>
              <w:bottom w:val="single" w:color="808080" w:sz="6" w:space="0"/>
              <w:right w:val="single" w:color="808080" w:sz="6" w:space="0"/>
            </w:tcBorders>
          </w:tcPr>
          <w:p w14:paraId="080BFD48">
            <w:pPr>
              <w:pStyle w:val="10"/>
              <w:rPr>
                <w:b/>
                <w:sz w:val="23"/>
              </w:rPr>
            </w:pPr>
          </w:p>
          <w:p w14:paraId="0BCDE9FD">
            <w:pPr>
              <w:pStyle w:val="10"/>
              <w:rPr>
                <w:b/>
                <w:sz w:val="23"/>
              </w:rPr>
            </w:pPr>
          </w:p>
          <w:p w14:paraId="4FD6F844">
            <w:pPr>
              <w:pStyle w:val="10"/>
              <w:spacing w:before="206"/>
              <w:rPr>
                <w:b/>
                <w:sz w:val="23"/>
              </w:rPr>
            </w:pPr>
          </w:p>
          <w:p w14:paraId="0457E6A2">
            <w:pPr>
              <w:pStyle w:val="10"/>
              <w:ind w:left="18"/>
              <w:jc w:val="center"/>
              <w:rPr>
                <w:sz w:val="23"/>
              </w:rPr>
            </w:pPr>
            <w:r>
              <w:rPr>
                <w:spacing w:val="-10"/>
                <w:sz w:val="23"/>
              </w:rPr>
              <w:t>3</w:t>
            </w:r>
          </w:p>
        </w:tc>
        <w:tc>
          <w:tcPr>
            <w:tcW w:w="944" w:type="dxa"/>
            <w:tcBorders>
              <w:top w:val="single" w:color="808080" w:sz="6" w:space="0"/>
              <w:left w:val="single" w:color="808080" w:sz="6" w:space="0"/>
              <w:bottom w:val="single" w:color="808080" w:sz="6" w:space="0"/>
              <w:right w:val="single" w:color="808080" w:sz="6" w:space="0"/>
            </w:tcBorders>
          </w:tcPr>
          <w:p w14:paraId="6F039A12">
            <w:pPr>
              <w:pStyle w:val="10"/>
              <w:rPr>
                <w:b/>
                <w:sz w:val="23"/>
              </w:rPr>
            </w:pPr>
          </w:p>
          <w:p w14:paraId="6767C527">
            <w:pPr>
              <w:pStyle w:val="10"/>
              <w:rPr>
                <w:b/>
                <w:sz w:val="23"/>
              </w:rPr>
            </w:pPr>
          </w:p>
          <w:p w14:paraId="0E04AC85">
            <w:pPr>
              <w:pStyle w:val="10"/>
              <w:spacing w:before="206"/>
              <w:rPr>
                <w:b/>
                <w:sz w:val="23"/>
              </w:rPr>
            </w:pPr>
          </w:p>
          <w:p w14:paraId="2A25FCC0">
            <w:pPr>
              <w:pStyle w:val="10"/>
              <w:ind w:left="28"/>
              <w:jc w:val="center"/>
              <w:rPr>
                <w:sz w:val="23"/>
              </w:rPr>
            </w:pPr>
            <w:r>
              <w:rPr>
                <w:spacing w:val="-2"/>
                <w:sz w:val="23"/>
              </w:rPr>
              <w:t>58203</w:t>
            </w:r>
          </w:p>
        </w:tc>
        <w:tc>
          <w:tcPr>
            <w:tcW w:w="4890" w:type="dxa"/>
            <w:tcBorders>
              <w:top w:val="single" w:color="808080" w:sz="6" w:space="0"/>
              <w:left w:val="single" w:color="808080" w:sz="6" w:space="0"/>
              <w:bottom w:val="single" w:color="808080" w:sz="6" w:space="0"/>
              <w:right w:val="single" w:color="808080" w:sz="6" w:space="0"/>
            </w:tcBorders>
          </w:tcPr>
          <w:p w14:paraId="4ACA1482">
            <w:pPr>
              <w:pStyle w:val="10"/>
              <w:tabs>
                <w:tab w:val="left" w:pos="2842"/>
                <w:tab w:val="left" w:pos="3960"/>
              </w:tabs>
              <w:spacing w:before="106" w:line="232" w:lineRule="auto"/>
              <w:ind w:left="131" w:right="98"/>
              <w:jc w:val="both"/>
              <w:rPr>
                <w:sz w:val="23"/>
              </w:rPr>
            </w:pPr>
            <w:r>
              <w:rPr>
                <w:sz w:val="23"/>
              </w:rPr>
              <w:t xml:space="preserve">PRINCIPIO ATIVO: CLORIDRATO DE </w:t>
            </w:r>
            <w:r>
              <w:rPr>
                <w:spacing w:val="-2"/>
                <w:sz w:val="23"/>
              </w:rPr>
              <w:t>CIPROFLOXACINO,</w:t>
            </w:r>
            <w:r>
              <w:rPr>
                <w:sz w:val="23"/>
              </w:rPr>
              <w:tab/>
            </w:r>
            <w:r>
              <w:rPr>
                <w:sz w:val="23"/>
              </w:rPr>
              <w:tab/>
            </w:r>
            <w:r>
              <w:rPr>
                <w:spacing w:val="-4"/>
                <w:sz w:val="23"/>
              </w:rPr>
              <w:t xml:space="preserve">FORMA </w:t>
            </w:r>
            <w:r>
              <w:rPr>
                <w:sz w:val="23"/>
              </w:rPr>
              <w:t>FARMACEUTICA: SOLUCAO INJETAVEL, CONCENTRACAO / DOSAGEM: 2,</w:t>
            </w:r>
            <w:r>
              <w:rPr>
                <w:spacing w:val="40"/>
                <w:sz w:val="23"/>
              </w:rPr>
              <w:t xml:space="preserve"> </w:t>
            </w:r>
            <w:r>
              <w:rPr>
                <w:sz w:val="23"/>
              </w:rPr>
              <w:t xml:space="preserve">UNIDADE: MG/ML, VOLUME: 100 ML, </w:t>
            </w:r>
            <w:r>
              <w:rPr>
                <w:spacing w:val="-2"/>
                <w:sz w:val="23"/>
              </w:rPr>
              <w:t>APRESENTACAO:</w:t>
            </w:r>
            <w:r>
              <w:rPr>
                <w:sz w:val="23"/>
              </w:rPr>
              <w:tab/>
            </w:r>
            <w:r>
              <w:rPr>
                <w:spacing w:val="-2"/>
                <w:sz w:val="23"/>
              </w:rPr>
              <w:t xml:space="preserve">FRASCO-AMPOLA </w:t>
            </w:r>
            <w:r>
              <w:rPr>
                <w:sz w:val="23"/>
              </w:rPr>
              <w:t xml:space="preserve">SISTEMA FECHADO PARA INFUSAO </w:t>
            </w:r>
            <w:r>
              <w:rPr>
                <w:spacing w:val="-2"/>
                <w:sz w:val="23"/>
              </w:rPr>
              <w:t>VENOSA</w:t>
            </w:r>
          </w:p>
        </w:tc>
        <w:tc>
          <w:tcPr>
            <w:tcW w:w="1202" w:type="dxa"/>
            <w:tcBorders>
              <w:top w:val="single" w:color="808080" w:sz="6" w:space="0"/>
              <w:left w:val="single" w:color="808080" w:sz="6" w:space="0"/>
              <w:bottom w:val="single" w:color="808080" w:sz="6" w:space="0"/>
              <w:right w:val="single" w:color="808080" w:sz="6" w:space="0"/>
            </w:tcBorders>
          </w:tcPr>
          <w:p w14:paraId="7E99A493">
            <w:pPr>
              <w:pStyle w:val="10"/>
              <w:rPr>
                <w:b/>
                <w:sz w:val="23"/>
              </w:rPr>
            </w:pPr>
          </w:p>
          <w:p w14:paraId="66F4D17F">
            <w:pPr>
              <w:pStyle w:val="10"/>
              <w:rPr>
                <w:b/>
                <w:sz w:val="23"/>
              </w:rPr>
            </w:pPr>
          </w:p>
          <w:p w14:paraId="10BE4A60">
            <w:pPr>
              <w:pStyle w:val="10"/>
              <w:spacing w:before="84"/>
              <w:rPr>
                <w:b/>
                <w:sz w:val="23"/>
              </w:rPr>
            </w:pPr>
          </w:p>
          <w:p w14:paraId="30B3E413">
            <w:pPr>
              <w:pStyle w:val="10"/>
              <w:spacing w:line="232" w:lineRule="auto"/>
              <w:ind w:left="249" w:right="203" w:hanging="20"/>
              <w:rPr>
                <w:sz w:val="23"/>
              </w:rPr>
            </w:pPr>
            <w:r>
              <w:rPr>
                <w:spacing w:val="-4"/>
                <w:sz w:val="23"/>
              </w:rPr>
              <w:t xml:space="preserve">BOLSA </w:t>
            </w:r>
            <w:r>
              <w:rPr>
                <w:spacing w:val="-2"/>
                <w:sz w:val="23"/>
              </w:rPr>
              <w:t>200MG</w:t>
            </w:r>
          </w:p>
        </w:tc>
        <w:tc>
          <w:tcPr>
            <w:tcW w:w="5148" w:type="dxa"/>
            <w:tcBorders>
              <w:top w:val="single" w:color="808080" w:sz="6" w:space="0"/>
              <w:left w:val="single" w:color="808080" w:sz="6" w:space="0"/>
              <w:bottom w:val="single" w:color="808080" w:sz="6" w:space="0"/>
              <w:right w:val="single" w:color="808080" w:sz="6" w:space="0"/>
            </w:tcBorders>
          </w:tcPr>
          <w:p w14:paraId="7F956678">
            <w:pPr>
              <w:pStyle w:val="10"/>
              <w:spacing w:before="98"/>
              <w:rPr>
                <w:b/>
                <w:sz w:val="23"/>
              </w:rPr>
            </w:pPr>
          </w:p>
          <w:p w14:paraId="29E78B71">
            <w:pPr>
              <w:pStyle w:val="10"/>
              <w:spacing w:line="232" w:lineRule="auto"/>
              <w:ind w:left="125" w:right="110"/>
              <w:jc w:val="both"/>
              <w:rPr>
                <w:sz w:val="23"/>
              </w:rPr>
            </w:pPr>
            <w:r>
              <w:rPr>
                <w:sz w:val="23"/>
              </w:rPr>
              <w:t>Quimioterápico antimicrobinao utilizado no tratamento</w:t>
            </w:r>
            <w:r>
              <w:rPr>
                <w:spacing w:val="-4"/>
                <w:sz w:val="23"/>
              </w:rPr>
              <w:t xml:space="preserve"> </w:t>
            </w:r>
            <w:r>
              <w:rPr>
                <w:sz w:val="23"/>
              </w:rPr>
              <w:t>de</w:t>
            </w:r>
            <w:r>
              <w:rPr>
                <w:spacing w:val="-4"/>
                <w:sz w:val="23"/>
              </w:rPr>
              <w:t xml:space="preserve"> </w:t>
            </w:r>
            <w:r>
              <w:rPr>
                <w:sz w:val="23"/>
              </w:rPr>
              <w:t>infecções</w:t>
            </w:r>
            <w:r>
              <w:rPr>
                <w:spacing w:val="-4"/>
                <w:sz w:val="23"/>
              </w:rPr>
              <w:t xml:space="preserve"> </w:t>
            </w:r>
            <w:r>
              <w:rPr>
                <w:sz w:val="23"/>
              </w:rPr>
              <w:t>causadas</w:t>
            </w:r>
            <w:r>
              <w:rPr>
                <w:spacing w:val="-4"/>
                <w:sz w:val="23"/>
              </w:rPr>
              <w:t xml:space="preserve"> </w:t>
            </w:r>
            <w:r>
              <w:rPr>
                <w:sz w:val="23"/>
              </w:rPr>
              <w:t>por</w:t>
            </w:r>
            <w:r>
              <w:rPr>
                <w:spacing w:val="-4"/>
                <w:sz w:val="23"/>
              </w:rPr>
              <w:t xml:space="preserve"> </w:t>
            </w:r>
            <w:r>
              <w:rPr>
                <w:sz w:val="23"/>
              </w:rPr>
              <w:t>cepas</w:t>
            </w:r>
            <w:r>
              <w:rPr>
                <w:spacing w:val="-4"/>
                <w:sz w:val="23"/>
              </w:rPr>
              <w:t xml:space="preserve"> </w:t>
            </w:r>
            <w:r>
              <w:rPr>
                <w:sz w:val="23"/>
              </w:rPr>
              <w:t>sensíveis a esse fármaco, indicado ns infecções de ouvido, olhos, rins, pele, ossos, órgãos genitais, cavidade abdominal, articulações, trato urinário ou trato respiratório, assim como infecções generalizadas.</w:t>
            </w:r>
          </w:p>
        </w:tc>
        <w:tc>
          <w:tcPr>
            <w:tcW w:w="831" w:type="dxa"/>
            <w:tcBorders>
              <w:top w:val="single" w:color="808080" w:sz="6" w:space="0"/>
              <w:left w:val="single" w:color="808080" w:sz="6" w:space="0"/>
              <w:bottom w:val="single" w:color="808080" w:sz="6" w:space="0"/>
              <w:right w:val="single" w:color="808080" w:sz="6" w:space="0"/>
            </w:tcBorders>
          </w:tcPr>
          <w:p w14:paraId="3689E136">
            <w:pPr>
              <w:pStyle w:val="10"/>
              <w:rPr>
                <w:b/>
                <w:sz w:val="23"/>
              </w:rPr>
            </w:pPr>
          </w:p>
          <w:p w14:paraId="0A2BD60D">
            <w:pPr>
              <w:pStyle w:val="10"/>
              <w:rPr>
                <w:b/>
                <w:sz w:val="23"/>
              </w:rPr>
            </w:pPr>
          </w:p>
          <w:p w14:paraId="3232F3C4">
            <w:pPr>
              <w:pStyle w:val="10"/>
              <w:spacing w:before="206"/>
              <w:rPr>
                <w:b/>
                <w:sz w:val="23"/>
              </w:rPr>
            </w:pPr>
          </w:p>
          <w:p w14:paraId="563D7706">
            <w:pPr>
              <w:pStyle w:val="10"/>
              <w:ind w:left="17"/>
              <w:jc w:val="center"/>
              <w:rPr>
                <w:sz w:val="23"/>
              </w:rPr>
            </w:pPr>
            <w:r>
              <w:rPr>
                <w:spacing w:val="-4"/>
                <w:sz w:val="23"/>
              </w:rPr>
              <w:t>1802</w:t>
            </w:r>
          </w:p>
        </w:tc>
        <w:tc>
          <w:tcPr>
            <w:tcW w:w="1817" w:type="dxa"/>
            <w:tcBorders>
              <w:top w:val="single" w:color="808080" w:sz="6" w:space="0"/>
              <w:left w:val="single" w:color="808080" w:sz="6" w:space="0"/>
              <w:bottom w:val="single" w:color="808080" w:sz="6" w:space="0"/>
            </w:tcBorders>
          </w:tcPr>
          <w:p w14:paraId="37346EC6">
            <w:pPr>
              <w:pStyle w:val="10"/>
              <w:rPr>
                <w:b/>
                <w:sz w:val="23"/>
              </w:rPr>
            </w:pPr>
          </w:p>
          <w:p w14:paraId="737CC51D">
            <w:pPr>
              <w:pStyle w:val="10"/>
              <w:rPr>
                <w:b/>
                <w:sz w:val="23"/>
              </w:rPr>
            </w:pPr>
          </w:p>
          <w:p w14:paraId="7FBDD97F">
            <w:pPr>
              <w:pStyle w:val="10"/>
              <w:spacing w:before="206"/>
              <w:rPr>
                <w:b/>
                <w:sz w:val="23"/>
              </w:rPr>
            </w:pPr>
          </w:p>
          <w:p w14:paraId="36193E46">
            <w:pPr>
              <w:pStyle w:val="10"/>
              <w:ind w:left="29"/>
              <w:jc w:val="center"/>
              <w:rPr>
                <w:sz w:val="23"/>
              </w:rPr>
            </w:pPr>
            <w:r>
              <w:rPr>
                <w:spacing w:val="-2"/>
                <w:sz w:val="23"/>
              </w:rPr>
              <w:t>26.000</w:t>
            </w:r>
          </w:p>
        </w:tc>
      </w:tr>
      <w:tr w14:paraId="5DF05E3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543" w:hRule="atLeast"/>
        </w:trPr>
        <w:tc>
          <w:tcPr>
            <w:tcW w:w="858" w:type="dxa"/>
            <w:tcBorders>
              <w:top w:val="single" w:color="808080" w:sz="6" w:space="0"/>
              <w:bottom w:val="single" w:color="808080" w:sz="6" w:space="0"/>
              <w:right w:val="single" w:color="808080" w:sz="6" w:space="0"/>
            </w:tcBorders>
          </w:tcPr>
          <w:p w14:paraId="6CD46FA9">
            <w:pPr>
              <w:pStyle w:val="10"/>
              <w:rPr>
                <w:b/>
                <w:sz w:val="23"/>
              </w:rPr>
            </w:pPr>
          </w:p>
          <w:p w14:paraId="4951E263">
            <w:pPr>
              <w:pStyle w:val="10"/>
              <w:rPr>
                <w:b/>
                <w:sz w:val="23"/>
              </w:rPr>
            </w:pPr>
          </w:p>
          <w:p w14:paraId="039C596F">
            <w:pPr>
              <w:pStyle w:val="10"/>
              <w:rPr>
                <w:b/>
                <w:sz w:val="23"/>
              </w:rPr>
            </w:pPr>
          </w:p>
          <w:p w14:paraId="03301D56">
            <w:pPr>
              <w:pStyle w:val="10"/>
              <w:spacing w:before="70"/>
              <w:rPr>
                <w:b/>
                <w:sz w:val="23"/>
              </w:rPr>
            </w:pPr>
          </w:p>
          <w:p w14:paraId="14DDA86B">
            <w:pPr>
              <w:pStyle w:val="10"/>
              <w:spacing w:before="1"/>
              <w:ind w:left="18"/>
              <w:jc w:val="center"/>
              <w:rPr>
                <w:sz w:val="23"/>
              </w:rPr>
            </w:pPr>
            <w:r>
              <w:rPr>
                <w:spacing w:val="-10"/>
                <w:sz w:val="23"/>
              </w:rPr>
              <w:t>4</w:t>
            </w:r>
          </w:p>
        </w:tc>
        <w:tc>
          <w:tcPr>
            <w:tcW w:w="944" w:type="dxa"/>
            <w:tcBorders>
              <w:top w:val="single" w:color="808080" w:sz="6" w:space="0"/>
              <w:left w:val="single" w:color="808080" w:sz="6" w:space="0"/>
              <w:bottom w:val="single" w:color="808080" w:sz="6" w:space="0"/>
              <w:right w:val="single" w:color="808080" w:sz="6" w:space="0"/>
            </w:tcBorders>
          </w:tcPr>
          <w:p w14:paraId="04BCB1B6">
            <w:pPr>
              <w:pStyle w:val="10"/>
              <w:rPr>
                <w:b/>
                <w:sz w:val="23"/>
              </w:rPr>
            </w:pPr>
          </w:p>
          <w:p w14:paraId="2390A1F7">
            <w:pPr>
              <w:pStyle w:val="10"/>
              <w:rPr>
                <w:b/>
                <w:sz w:val="23"/>
              </w:rPr>
            </w:pPr>
          </w:p>
          <w:p w14:paraId="47DCA6E3">
            <w:pPr>
              <w:pStyle w:val="10"/>
              <w:rPr>
                <w:b/>
                <w:sz w:val="23"/>
              </w:rPr>
            </w:pPr>
          </w:p>
          <w:p w14:paraId="4A102C1F">
            <w:pPr>
              <w:pStyle w:val="10"/>
              <w:spacing w:before="70"/>
              <w:rPr>
                <w:b/>
                <w:sz w:val="23"/>
              </w:rPr>
            </w:pPr>
          </w:p>
          <w:p w14:paraId="5FB35288">
            <w:pPr>
              <w:pStyle w:val="10"/>
              <w:spacing w:before="1"/>
              <w:ind w:left="28"/>
              <w:jc w:val="center"/>
              <w:rPr>
                <w:sz w:val="23"/>
              </w:rPr>
            </w:pPr>
            <w:r>
              <w:rPr>
                <w:spacing w:val="-2"/>
                <w:sz w:val="23"/>
              </w:rPr>
              <w:t>17402</w:t>
            </w:r>
          </w:p>
        </w:tc>
        <w:tc>
          <w:tcPr>
            <w:tcW w:w="4890" w:type="dxa"/>
            <w:tcBorders>
              <w:top w:val="single" w:color="808080" w:sz="6" w:space="0"/>
              <w:left w:val="single" w:color="808080" w:sz="6" w:space="0"/>
              <w:bottom w:val="single" w:color="808080" w:sz="6" w:space="0"/>
              <w:right w:val="single" w:color="808080" w:sz="6" w:space="0"/>
            </w:tcBorders>
          </w:tcPr>
          <w:p w14:paraId="3E6B3854">
            <w:pPr>
              <w:pStyle w:val="10"/>
              <w:spacing w:before="227"/>
              <w:rPr>
                <w:b/>
                <w:sz w:val="23"/>
              </w:rPr>
            </w:pPr>
          </w:p>
          <w:p w14:paraId="1F34043D">
            <w:pPr>
              <w:pStyle w:val="10"/>
              <w:spacing w:line="232" w:lineRule="auto"/>
              <w:ind w:left="131" w:right="98"/>
              <w:jc w:val="both"/>
              <w:rPr>
                <w:sz w:val="23"/>
              </w:rPr>
            </w:pPr>
            <w:r>
              <w:rPr>
                <w:sz w:val="23"/>
              </w:rPr>
              <w:t>PRINCIPIO ATIVO: CLARITROMICINA, FORMA FARMACEUTICA: PO LIOFILO INJETAVEL,</w:t>
            </w:r>
            <w:r>
              <w:rPr>
                <w:spacing w:val="-3"/>
                <w:sz w:val="23"/>
              </w:rPr>
              <w:t xml:space="preserve"> </w:t>
            </w:r>
            <w:r>
              <w:rPr>
                <w:sz w:val="23"/>
              </w:rPr>
              <w:t>CONCENTRACAO</w:t>
            </w:r>
            <w:r>
              <w:rPr>
                <w:spacing w:val="-3"/>
                <w:sz w:val="23"/>
              </w:rPr>
              <w:t xml:space="preserve"> </w:t>
            </w:r>
            <w:r>
              <w:rPr>
                <w:sz w:val="23"/>
              </w:rPr>
              <w:t>/</w:t>
            </w:r>
            <w:r>
              <w:rPr>
                <w:spacing w:val="-3"/>
                <w:sz w:val="23"/>
              </w:rPr>
              <w:t xml:space="preserve"> </w:t>
            </w:r>
            <w:r>
              <w:rPr>
                <w:sz w:val="23"/>
              </w:rPr>
              <w:t xml:space="preserve">DOSAGEM: 500, UNIDADE: MG, VOLUME: NAO APLICAVEL, APRESENTACAO: FRASCO- </w:t>
            </w:r>
            <w:r>
              <w:rPr>
                <w:spacing w:val="-2"/>
                <w:sz w:val="23"/>
              </w:rPr>
              <w:t>AMPOLA</w:t>
            </w:r>
          </w:p>
        </w:tc>
        <w:tc>
          <w:tcPr>
            <w:tcW w:w="1202" w:type="dxa"/>
            <w:tcBorders>
              <w:top w:val="single" w:color="808080" w:sz="6" w:space="0"/>
              <w:left w:val="single" w:color="808080" w:sz="6" w:space="0"/>
              <w:bottom w:val="single" w:color="808080" w:sz="6" w:space="0"/>
              <w:right w:val="single" w:color="808080" w:sz="6" w:space="0"/>
            </w:tcBorders>
          </w:tcPr>
          <w:p w14:paraId="55B6956B">
            <w:pPr>
              <w:pStyle w:val="10"/>
              <w:rPr>
                <w:b/>
                <w:sz w:val="23"/>
              </w:rPr>
            </w:pPr>
          </w:p>
          <w:p w14:paraId="5DFBAEC2">
            <w:pPr>
              <w:pStyle w:val="10"/>
              <w:rPr>
                <w:b/>
                <w:sz w:val="23"/>
              </w:rPr>
            </w:pPr>
          </w:p>
          <w:p w14:paraId="05A72624">
            <w:pPr>
              <w:pStyle w:val="10"/>
              <w:spacing w:before="213"/>
              <w:rPr>
                <w:b/>
                <w:sz w:val="23"/>
              </w:rPr>
            </w:pPr>
          </w:p>
          <w:p w14:paraId="48103B8B">
            <w:pPr>
              <w:pStyle w:val="10"/>
              <w:spacing w:line="232" w:lineRule="auto"/>
              <w:ind w:left="421" w:right="240" w:hanging="148"/>
              <w:rPr>
                <w:sz w:val="23"/>
              </w:rPr>
            </w:pPr>
            <w:r>
              <w:rPr>
                <w:spacing w:val="-6"/>
                <w:sz w:val="23"/>
              </w:rPr>
              <w:t>FA</w:t>
            </w:r>
            <w:r>
              <w:rPr>
                <w:spacing w:val="-13"/>
                <w:sz w:val="23"/>
              </w:rPr>
              <w:t xml:space="preserve"> </w:t>
            </w:r>
            <w:r>
              <w:rPr>
                <w:spacing w:val="-6"/>
                <w:sz w:val="23"/>
              </w:rPr>
              <w:t>500 MG</w:t>
            </w:r>
          </w:p>
        </w:tc>
        <w:tc>
          <w:tcPr>
            <w:tcW w:w="5148" w:type="dxa"/>
            <w:tcBorders>
              <w:top w:val="single" w:color="808080" w:sz="6" w:space="0"/>
              <w:left w:val="single" w:color="808080" w:sz="6" w:space="0"/>
              <w:bottom w:val="single" w:color="808080" w:sz="6" w:space="0"/>
              <w:right w:val="single" w:color="808080" w:sz="6" w:space="0"/>
            </w:tcBorders>
          </w:tcPr>
          <w:p w14:paraId="367C80B5">
            <w:pPr>
              <w:pStyle w:val="10"/>
              <w:spacing w:before="106" w:line="232" w:lineRule="auto"/>
              <w:ind w:left="125" w:right="110"/>
              <w:jc w:val="both"/>
              <w:rPr>
                <w:sz w:val="23"/>
              </w:rPr>
            </w:pPr>
            <w:r>
              <w:rPr>
                <w:sz w:val="23"/>
              </w:rPr>
              <w:t>Quimioterápico antimicrobiano indicado no tratamento de infecções das vias aéreas superiores e inferiores e infecções de pele e tecidos moles. É também utilizado no tratamento de infecções disseminadas ou localizadas produzidas por Mycobacterium avium ou Mycobacterium intracellulare, e infecções localizadas causadas por Mycobacterium chelonae, Mycobacterium fortuitum ou Mycobacterium kansasii.</w:t>
            </w:r>
          </w:p>
        </w:tc>
        <w:tc>
          <w:tcPr>
            <w:tcW w:w="831" w:type="dxa"/>
            <w:tcBorders>
              <w:top w:val="single" w:color="808080" w:sz="6" w:space="0"/>
              <w:left w:val="single" w:color="808080" w:sz="6" w:space="0"/>
              <w:bottom w:val="single" w:color="808080" w:sz="6" w:space="0"/>
              <w:right w:val="single" w:color="808080" w:sz="6" w:space="0"/>
            </w:tcBorders>
          </w:tcPr>
          <w:p w14:paraId="0496F127">
            <w:pPr>
              <w:pStyle w:val="10"/>
              <w:rPr>
                <w:b/>
                <w:sz w:val="23"/>
              </w:rPr>
            </w:pPr>
          </w:p>
          <w:p w14:paraId="3103EEFB">
            <w:pPr>
              <w:pStyle w:val="10"/>
              <w:rPr>
                <w:b/>
                <w:sz w:val="23"/>
              </w:rPr>
            </w:pPr>
          </w:p>
          <w:p w14:paraId="5B44A3B6">
            <w:pPr>
              <w:pStyle w:val="10"/>
              <w:rPr>
                <w:b/>
                <w:sz w:val="23"/>
              </w:rPr>
            </w:pPr>
          </w:p>
          <w:p w14:paraId="2C83688B">
            <w:pPr>
              <w:pStyle w:val="10"/>
              <w:spacing w:before="70"/>
              <w:rPr>
                <w:b/>
                <w:sz w:val="23"/>
              </w:rPr>
            </w:pPr>
          </w:p>
          <w:p w14:paraId="7E98B3C6">
            <w:pPr>
              <w:pStyle w:val="10"/>
              <w:spacing w:before="1"/>
              <w:ind w:left="17"/>
              <w:jc w:val="center"/>
              <w:rPr>
                <w:sz w:val="23"/>
              </w:rPr>
            </w:pPr>
            <w:r>
              <w:rPr>
                <w:spacing w:val="-5"/>
                <w:sz w:val="23"/>
              </w:rPr>
              <w:t>41</w:t>
            </w:r>
          </w:p>
        </w:tc>
        <w:tc>
          <w:tcPr>
            <w:tcW w:w="1817" w:type="dxa"/>
            <w:tcBorders>
              <w:top w:val="single" w:color="808080" w:sz="6" w:space="0"/>
              <w:left w:val="single" w:color="808080" w:sz="6" w:space="0"/>
              <w:bottom w:val="single" w:color="808080" w:sz="6" w:space="0"/>
            </w:tcBorders>
          </w:tcPr>
          <w:p w14:paraId="0A9E4116">
            <w:pPr>
              <w:pStyle w:val="10"/>
              <w:rPr>
                <w:b/>
                <w:sz w:val="23"/>
              </w:rPr>
            </w:pPr>
          </w:p>
          <w:p w14:paraId="63F923FA">
            <w:pPr>
              <w:pStyle w:val="10"/>
              <w:rPr>
                <w:b/>
                <w:sz w:val="23"/>
              </w:rPr>
            </w:pPr>
          </w:p>
          <w:p w14:paraId="18108544">
            <w:pPr>
              <w:pStyle w:val="10"/>
              <w:rPr>
                <w:b/>
                <w:sz w:val="23"/>
              </w:rPr>
            </w:pPr>
          </w:p>
          <w:p w14:paraId="4E100EDA">
            <w:pPr>
              <w:pStyle w:val="10"/>
              <w:spacing w:before="70"/>
              <w:rPr>
                <w:b/>
                <w:sz w:val="23"/>
              </w:rPr>
            </w:pPr>
          </w:p>
          <w:p w14:paraId="12610859">
            <w:pPr>
              <w:pStyle w:val="10"/>
              <w:spacing w:before="1"/>
              <w:ind w:left="29"/>
              <w:jc w:val="center"/>
              <w:rPr>
                <w:sz w:val="23"/>
              </w:rPr>
            </w:pPr>
            <w:r>
              <w:rPr>
                <w:spacing w:val="-5"/>
                <w:sz w:val="23"/>
              </w:rPr>
              <w:t>600</w:t>
            </w:r>
          </w:p>
        </w:tc>
      </w:tr>
      <w:tr w14:paraId="2DB6AB7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28" w:hRule="atLeast"/>
        </w:trPr>
        <w:tc>
          <w:tcPr>
            <w:tcW w:w="858" w:type="dxa"/>
            <w:tcBorders>
              <w:top w:val="single" w:color="808080" w:sz="6" w:space="0"/>
              <w:right w:val="single" w:color="808080" w:sz="6" w:space="0"/>
            </w:tcBorders>
          </w:tcPr>
          <w:p w14:paraId="163ED15F">
            <w:pPr>
              <w:pStyle w:val="10"/>
              <w:rPr>
                <w:b/>
                <w:sz w:val="23"/>
              </w:rPr>
            </w:pPr>
          </w:p>
          <w:p w14:paraId="3949F699">
            <w:pPr>
              <w:pStyle w:val="10"/>
              <w:rPr>
                <w:b/>
                <w:sz w:val="23"/>
              </w:rPr>
            </w:pPr>
          </w:p>
          <w:p w14:paraId="2F252DC8">
            <w:pPr>
              <w:pStyle w:val="10"/>
              <w:spacing w:before="77"/>
              <w:rPr>
                <w:b/>
                <w:sz w:val="23"/>
              </w:rPr>
            </w:pPr>
          </w:p>
          <w:p w14:paraId="271E2220">
            <w:pPr>
              <w:pStyle w:val="10"/>
              <w:spacing w:before="1"/>
              <w:ind w:left="18"/>
              <w:jc w:val="center"/>
              <w:rPr>
                <w:sz w:val="23"/>
              </w:rPr>
            </w:pPr>
            <w:r>
              <w:rPr>
                <w:spacing w:val="-10"/>
                <w:sz w:val="23"/>
              </w:rPr>
              <w:t>5</w:t>
            </w:r>
          </w:p>
        </w:tc>
        <w:tc>
          <w:tcPr>
            <w:tcW w:w="944" w:type="dxa"/>
            <w:tcBorders>
              <w:top w:val="single" w:color="808080" w:sz="6" w:space="0"/>
              <w:left w:val="single" w:color="808080" w:sz="6" w:space="0"/>
              <w:right w:val="single" w:color="808080" w:sz="6" w:space="0"/>
            </w:tcBorders>
          </w:tcPr>
          <w:p w14:paraId="3B5E6560">
            <w:pPr>
              <w:pStyle w:val="10"/>
              <w:rPr>
                <w:b/>
                <w:sz w:val="23"/>
              </w:rPr>
            </w:pPr>
          </w:p>
          <w:p w14:paraId="36EA64D5">
            <w:pPr>
              <w:pStyle w:val="10"/>
              <w:rPr>
                <w:b/>
                <w:sz w:val="23"/>
              </w:rPr>
            </w:pPr>
          </w:p>
          <w:p w14:paraId="0966650A">
            <w:pPr>
              <w:pStyle w:val="10"/>
              <w:spacing w:before="77"/>
              <w:rPr>
                <w:b/>
                <w:sz w:val="23"/>
              </w:rPr>
            </w:pPr>
          </w:p>
          <w:p w14:paraId="2688540A">
            <w:pPr>
              <w:pStyle w:val="10"/>
              <w:spacing w:before="1"/>
              <w:ind w:left="28"/>
              <w:jc w:val="center"/>
              <w:rPr>
                <w:sz w:val="23"/>
              </w:rPr>
            </w:pPr>
            <w:r>
              <w:rPr>
                <w:spacing w:val="-2"/>
                <w:sz w:val="23"/>
              </w:rPr>
              <w:t>167357</w:t>
            </w:r>
          </w:p>
        </w:tc>
        <w:tc>
          <w:tcPr>
            <w:tcW w:w="4890" w:type="dxa"/>
            <w:tcBorders>
              <w:top w:val="single" w:color="808080" w:sz="6" w:space="0"/>
              <w:left w:val="single" w:color="808080" w:sz="6" w:space="0"/>
              <w:right w:val="single" w:color="808080" w:sz="6" w:space="0"/>
            </w:tcBorders>
          </w:tcPr>
          <w:p w14:paraId="79CC6FBF">
            <w:pPr>
              <w:pStyle w:val="10"/>
              <w:spacing w:before="98"/>
              <w:rPr>
                <w:b/>
                <w:sz w:val="23"/>
              </w:rPr>
            </w:pPr>
          </w:p>
          <w:p w14:paraId="1439F00C">
            <w:pPr>
              <w:pStyle w:val="10"/>
              <w:spacing w:line="232" w:lineRule="auto"/>
              <w:ind w:left="131" w:right="98"/>
              <w:jc w:val="both"/>
              <w:rPr>
                <w:sz w:val="23"/>
              </w:rPr>
            </w:pPr>
            <w:r>
              <w:rPr>
                <w:spacing w:val="-2"/>
                <w:sz w:val="23"/>
              </w:rPr>
              <w:t>PRINCIPIO</w:t>
            </w:r>
            <w:r>
              <w:rPr>
                <w:spacing w:val="-13"/>
                <w:sz w:val="23"/>
              </w:rPr>
              <w:t xml:space="preserve"> </w:t>
            </w:r>
            <w:r>
              <w:rPr>
                <w:spacing w:val="-2"/>
                <w:sz w:val="23"/>
              </w:rPr>
              <w:t>ATIVO:</w:t>
            </w:r>
            <w:r>
              <w:rPr>
                <w:spacing w:val="-12"/>
                <w:sz w:val="23"/>
              </w:rPr>
              <w:t xml:space="preserve"> </w:t>
            </w:r>
            <w:r>
              <w:rPr>
                <w:spacing w:val="-2"/>
                <w:sz w:val="23"/>
              </w:rPr>
              <w:t>POLIMIXINA</w:t>
            </w:r>
            <w:r>
              <w:rPr>
                <w:spacing w:val="-13"/>
                <w:sz w:val="23"/>
              </w:rPr>
              <w:t xml:space="preserve"> </w:t>
            </w:r>
            <w:r>
              <w:rPr>
                <w:spacing w:val="-2"/>
                <w:sz w:val="23"/>
              </w:rPr>
              <w:t>B</w:t>
            </w:r>
            <w:r>
              <w:rPr>
                <w:spacing w:val="-12"/>
                <w:sz w:val="23"/>
              </w:rPr>
              <w:t xml:space="preserve"> </w:t>
            </w:r>
            <w:r>
              <w:rPr>
                <w:spacing w:val="-2"/>
                <w:sz w:val="23"/>
              </w:rPr>
              <w:t xml:space="preserve">SULFATO, </w:t>
            </w:r>
            <w:r>
              <w:rPr>
                <w:sz w:val="23"/>
              </w:rPr>
              <w:t>FORMA FARMACEUTICA: PO PARA SOLUCAO INJETAVEL, CONCENTRACAO / DOSAGEM: 500.000, UNIDADE: UI, APRESENTACAO: FRASCO</w:t>
            </w:r>
          </w:p>
        </w:tc>
        <w:tc>
          <w:tcPr>
            <w:tcW w:w="1202" w:type="dxa"/>
            <w:tcBorders>
              <w:top w:val="single" w:color="808080" w:sz="6" w:space="0"/>
              <w:left w:val="single" w:color="808080" w:sz="6" w:space="0"/>
              <w:right w:val="single" w:color="808080" w:sz="6" w:space="0"/>
            </w:tcBorders>
          </w:tcPr>
          <w:p w14:paraId="290F114E">
            <w:pPr>
              <w:pStyle w:val="10"/>
              <w:rPr>
                <w:b/>
                <w:sz w:val="23"/>
              </w:rPr>
            </w:pPr>
          </w:p>
          <w:p w14:paraId="5D870338">
            <w:pPr>
              <w:pStyle w:val="10"/>
              <w:spacing w:before="91"/>
              <w:rPr>
                <w:b/>
                <w:sz w:val="23"/>
              </w:rPr>
            </w:pPr>
          </w:p>
          <w:p w14:paraId="28736A28">
            <w:pPr>
              <w:pStyle w:val="10"/>
              <w:spacing w:line="232" w:lineRule="auto"/>
              <w:ind w:left="234" w:right="207" w:hanging="1"/>
              <w:jc w:val="center"/>
              <w:rPr>
                <w:sz w:val="23"/>
              </w:rPr>
            </w:pPr>
            <w:r>
              <w:rPr>
                <w:spacing w:val="-6"/>
                <w:sz w:val="23"/>
              </w:rPr>
              <w:t xml:space="preserve">FA </w:t>
            </w:r>
            <w:r>
              <w:rPr>
                <w:spacing w:val="-2"/>
                <w:sz w:val="23"/>
              </w:rPr>
              <w:t xml:space="preserve">500.000 </w:t>
            </w:r>
            <w:r>
              <w:rPr>
                <w:spacing w:val="-6"/>
                <w:sz w:val="23"/>
              </w:rPr>
              <w:t>UI</w:t>
            </w:r>
          </w:p>
        </w:tc>
        <w:tc>
          <w:tcPr>
            <w:tcW w:w="5148" w:type="dxa"/>
            <w:tcBorders>
              <w:top w:val="single" w:color="808080" w:sz="6" w:space="0"/>
              <w:left w:val="single" w:color="808080" w:sz="6" w:space="0"/>
              <w:right w:val="single" w:color="808080" w:sz="6" w:space="0"/>
            </w:tcBorders>
          </w:tcPr>
          <w:p w14:paraId="6B4C3B4B">
            <w:pPr>
              <w:pStyle w:val="10"/>
              <w:spacing w:before="106" w:line="232" w:lineRule="auto"/>
              <w:ind w:left="125" w:right="110"/>
              <w:jc w:val="both"/>
              <w:rPr>
                <w:sz w:val="23"/>
              </w:rPr>
            </w:pPr>
            <w:r>
              <w:rPr>
                <w:sz w:val="23"/>
              </w:rPr>
              <w:t>Utilizado nas infecções agudas causadas por cepas susceptíveis de Pseudomonas Aeruginosa; nas infecções</w:t>
            </w:r>
            <w:r>
              <w:rPr>
                <w:spacing w:val="-1"/>
                <w:sz w:val="23"/>
              </w:rPr>
              <w:t xml:space="preserve"> </w:t>
            </w:r>
            <w:r>
              <w:rPr>
                <w:sz w:val="23"/>
              </w:rPr>
              <w:t>do</w:t>
            </w:r>
            <w:r>
              <w:rPr>
                <w:spacing w:val="-1"/>
                <w:sz w:val="23"/>
              </w:rPr>
              <w:t xml:space="preserve"> </w:t>
            </w:r>
            <w:r>
              <w:rPr>
                <w:sz w:val="23"/>
              </w:rPr>
              <w:t>trato</w:t>
            </w:r>
            <w:r>
              <w:rPr>
                <w:spacing w:val="-1"/>
                <w:sz w:val="23"/>
              </w:rPr>
              <w:t xml:space="preserve"> </w:t>
            </w:r>
            <w:r>
              <w:rPr>
                <w:sz w:val="23"/>
              </w:rPr>
              <w:t>urinário,</w:t>
            </w:r>
            <w:r>
              <w:rPr>
                <w:spacing w:val="-1"/>
                <w:sz w:val="23"/>
              </w:rPr>
              <w:t xml:space="preserve"> </w:t>
            </w:r>
            <w:r>
              <w:rPr>
                <w:sz w:val="23"/>
              </w:rPr>
              <w:t>meninges</w:t>
            </w:r>
            <w:r>
              <w:rPr>
                <w:spacing w:val="-1"/>
                <w:sz w:val="23"/>
              </w:rPr>
              <w:t xml:space="preserve"> </w:t>
            </w:r>
            <w:r>
              <w:rPr>
                <w:sz w:val="23"/>
              </w:rPr>
              <w:t>e</w:t>
            </w:r>
            <w:r>
              <w:rPr>
                <w:spacing w:val="-1"/>
                <w:sz w:val="23"/>
              </w:rPr>
              <w:t xml:space="preserve"> </w:t>
            </w:r>
            <w:r>
              <w:rPr>
                <w:sz w:val="23"/>
              </w:rPr>
              <w:t>sangue;</w:t>
            </w:r>
            <w:r>
              <w:rPr>
                <w:spacing w:val="-1"/>
                <w:sz w:val="23"/>
              </w:rPr>
              <w:t xml:space="preserve"> </w:t>
            </w:r>
            <w:r>
              <w:rPr>
                <w:sz w:val="23"/>
              </w:rPr>
              <w:t>e</w:t>
            </w:r>
            <w:r>
              <w:rPr>
                <w:spacing w:val="-1"/>
                <w:sz w:val="23"/>
              </w:rPr>
              <w:t xml:space="preserve"> </w:t>
            </w:r>
            <w:r>
              <w:rPr>
                <w:sz w:val="23"/>
              </w:rPr>
              <w:t>nas infecções de cepas susceptíveis quando fármacos com menor potencial tóxico tornam-se ineficazes ou contraindicadas: H. Influenzae, Escherichia coli, Aerobacter aerogenes e Klebsiella pneumoniae.</w:t>
            </w:r>
          </w:p>
        </w:tc>
        <w:tc>
          <w:tcPr>
            <w:tcW w:w="831" w:type="dxa"/>
            <w:tcBorders>
              <w:top w:val="single" w:color="808080" w:sz="6" w:space="0"/>
              <w:left w:val="single" w:color="808080" w:sz="6" w:space="0"/>
              <w:right w:val="single" w:color="808080" w:sz="6" w:space="0"/>
            </w:tcBorders>
          </w:tcPr>
          <w:p w14:paraId="56FD515A">
            <w:pPr>
              <w:pStyle w:val="10"/>
              <w:rPr>
                <w:b/>
                <w:sz w:val="23"/>
              </w:rPr>
            </w:pPr>
          </w:p>
          <w:p w14:paraId="4B019A9F">
            <w:pPr>
              <w:pStyle w:val="10"/>
              <w:rPr>
                <w:b/>
                <w:sz w:val="23"/>
              </w:rPr>
            </w:pPr>
          </w:p>
          <w:p w14:paraId="5B57A312">
            <w:pPr>
              <w:pStyle w:val="10"/>
              <w:spacing w:before="77"/>
              <w:rPr>
                <w:b/>
                <w:sz w:val="23"/>
              </w:rPr>
            </w:pPr>
          </w:p>
          <w:p w14:paraId="53044658">
            <w:pPr>
              <w:pStyle w:val="10"/>
              <w:spacing w:before="1"/>
              <w:ind w:left="17"/>
              <w:jc w:val="center"/>
              <w:rPr>
                <w:sz w:val="23"/>
              </w:rPr>
            </w:pPr>
            <w:r>
              <w:rPr>
                <w:spacing w:val="-5"/>
                <w:sz w:val="23"/>
              </w:rPr>
              <w:t>792</w:t>
            </w:r>
          </w:p>
        </w:tc>
        <w:tc>
          <w:tcPr>
            <w:tcW w:w="1817" w:type="dxa"/>
            <w:tcBorders>
              <w:top w:val="single" w:color="808080" w:sz="6" w:space="0"/>
              <w:left w:val="single" w:color="808080" w:sz="6" w:space="0"/>
            </w:tcBorders>
          </w:tcPr>
          <w:p w14:paraId="0059AB26">
            <w:pPr>
              <w:pStyle w:val="10"/>
              <w:rPr>
                <w:b/>
                <w:sz w:val="23"/>
              </w:rPr>
            </w:pPr>
          </w:p>
          <w:p w14:paraId="2DE50E8E">
            <w:pPr>
              <w:pStyle w:val="10"/>
              <w:rPr>
                <w:b/>
                <w:sz w:val="23"/>
              </w:rPr>
            </w:pPr>
          </w:p>
          <w:p w14:paraId="2390878E">
            <w:pPr>
              <w:pStyle w:val="10"/>
              <w:spacing w:before="77"/>
              <w:rPr>
                <w:b/>
                <w:sz w:val="23"/>
              </w:rPr>
            </w:pPr>
          </w:p>
          <w:p w14:paraId="60EDFBBC">
            <w:pPr>
              <w:pStyle w:val="10"/>
              <w:spacing w:before="1"/>
              <w:ind w:left="29"/>
              <w:jc w:val="center"/>
              <w:rPr>
                <w:sz w:val="23"/>
              </w:rPr>
            </w:pPr>
            <w:r>
              <w:rPr>
                <w:spacing w:val="-2"/>
                <w:sz w:val="23"/>
              </w:rPr>
              <w:t>11.400</w:t>
            </w:r>
          </w:p>
        </w:tc>
      </w:tr>
    </w:tbl>
    <w:p w14:paraId="74DBD992">
      <w:pPr>
        <w:pStyle w:val="7"/>
        <w:spacing w:before="64"/>
        <w:ind w:left="0"/>
        <w:rPr>
          <w:b/>
        </w:rPr>
      </w:pPr>
    </w:p>
    <w:p w14:paraId="0A9AAB76">
      <w:pPr>
        <w:pStyle w:val="4"/>
        <w:numPr>
          <w:ilvl w:val="1"/>
          <w:numId w:val="27"/>
        </w:numPr>
        <w:tabs>
          <w:tab w:val="left" w:pos="447"/>
        </w:tabs>
        <w:spacing w:before="0" w:after="0" w:line="240" w:lineRule="auto"/>
        <w:ind w:left="447" w:right="0" w:hanging="333"/>
        <w:jc w:val="left"/>
      </w:pPr>
      <w:r>
        <w:t>Parcelamento</w:t>
      </w:r>
      <w:r>
        <w:rPr>
          <w:spacing w:val="-4"/>
        </w:rPr>
        <w:t xml:space="preserve"> </w:t>
      </w:r>
      <w:r>
        <w:t>do</w:t>
      </w:r>
      <w:r>
        <w:rPr>
          <w:spacing w:val="-2"/>
        </w:rPr>
        <w:t xml:space="preserve"> Objeto:</w:t>
      </w:r>
    </w:p>
    <w:p w14:paraId="2AD2B221">
      <w:pPr>
        <w:pStyle w:val="7"/>
        <w:spacing w:before="39"/>
        <w:jc w:val="both"/>
        <w:rPr>
          <w:b/>
        </w:rPr>
      </w:pPr>
      <w:r>
        <w:t xml:space="preserve">Optou-se pelo parcelamento do objeto, pelo dever de buscar a ampliação da competição e de evitar a concentração de </w:t>
      </w:r>
      <w:r>
        <w:rPr>
          <w:spacing w:val="-2"/>
        </w:rPr>
        <w:t>mercado</w:t>
      </w:r>
      <w:r>
        <w:rPr>
          <w:b/>
          <w:spacing w:val="-2"/>
        </w:rPr>
        <w:t>.</w:t>
      </w:r>
    </w:p>
    <w:p w14:paraId="6217FD43">
      <w:pPr>
        <w:pStyle w:val="7"/>
        <w:spacing w:before="77"/>
        <w:ind w:left="0"/>
        <w:rPr>
          <w:b/>
        </w:rPr>
      </w:pPr>
    </w:p>
    <w:p w14:paraId="32FBFE42">
      <w:pPr>
        <w:pStyle w:val="3"/>
        <w:numPr>
          <w:ilvl w:val="0"/>
          <w:numId w:val="27"/>
        </w:numPr>
        <w:tabs>
          <w:tab w:val="left" w:pos="304"/>
        </w:tabs>
        <w:spacing w:before="0" w:after="0" w:line="240" w:lineRule="auto"/>
        <w:ind w:left="304" w:right="0" w:hanging="190"/>
        <w:jc w:val="left"/>
      </w:pPr>
      <w:r>
        <w:t>DESCRIÇÃO DA</w:t>
      </w:r>
      <w:r>
        <w:rPr>
          <w:spacing w:val="-11"/>
        </w:rPr>
        <w:t xml:space="preserve"> </w:t>
      </w:r>
      <w:r>
        <w:rPr>
          <w:spacing w:val="-2"/>
        </w:rPr>
        <w:t>CONTRATAÇÃO:</w:t>
      </w:r>
    </w:p>
    <w:p w14:paraId="2291EF58">
      <w:pPr>
        <w:pStyle w:val="9"/>
        <w:numPr>
          <w:ilvl w:val="1"/>
          <w:numId w:val="27"/>
        </w:numPr>
        <w:tabs>
          <w:tab w:val="left" w:pos="447"/>
        </w:tabs>
        <w:spacing w:before="39" w:after="0" w:line="240" w:lineRule="auto"/>
        <w:ind w:left="447" w:right="0" w:hanging="333"/>
        <w:jc w:val="left"/>
        <w:rPr>
          <w:b/>
          <w:sz w:val="19"/>
        </w:rPr>
      </w:pPr>
      <w:r>
        <w:rPr>
          <w:b/>
          <w:sz w:val="19"/>
        </w:rPr>
        <w:t>FORMA</w:t>
      </w:r>
      <w:r>
        <w:rPr>
          <w:b/>
          <w:spacing w:val="-11"/>
          <w:sz w:val="19"/>
        </w:rPr>
        <w:t xml:space="preserve"> </w:t>
      </w:r>
      <w:r>
        <w:rPr>
          <w:b/>
          <w:sz w:val="19"/>
        </w:rPr>
        <w:t xml:space="preserve">DE </w:t>
      </w:r>
      <w:r>
        <w:rPr>
          <w:b/>
          <w:spacing w:val="-2"/>
          <w:sz w:val="19"/>
        </w:rPr>
        <w:t>EXECUÇÃO:</w:t>
      </w:r>
    </w:p>
    <w:p w14:paraId="312361D4">
      <w:pPr>
        <w:pStyle w:val="9"/>
        <w:numPr>
          <w:ilvl w:val="2"/>
          <w:numId w:val="27"/>
        </w:numPr>
        <w:tabs>
          <w:tab w:val="left" w:pos="590"/>
        </w:tabs>
        <w:spacing w:before="39" w:after="0" w:line="240" w:lineRule="auto"/>
        <w:ind w:left="590" w:right="0" w:hanging="476"/>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de descrição</w:t>
      </w:r>
      <w:r>
        <w:rPr>
          <w:spacing w:val="-1"/>
          <w:sz w:val="19"/>
        </w:rPr>
        <w:t xml:space="preserve"> </w:t>
      </w:r>
      <w:r>
        <w:rPr>
          <w:sz w:val="19"/>
        </w:rPr>
        <w:t>entre</w:t>
      </w:r>
      <w:r>
        <w:rPr>
          <w:spacing w:val="-1"/>
          <w:sz w:val="19"/>
        </w:rPr>
        <w:t xml:space="preserve"> </w:t>
      </w:r>
      <w:r>
        <w:rPr>
          <w:sz w:val="19"/>
        </w:rPr>
        <w:t>o</w:t>
      </w:r>
      <w:r>
        <w:rPr>
          <w:spacing w:val="-1"/>
          <w:sz w:val="19"/>
        </w:rPr>
        <w:t xml:space="preserve"> </w:t>
      </w:r>
      <w:r>
        <w:rPr>
          <w:sz w:val="19"/>
        </w:rPr>
        <w:t>ID do</w:t>
      </w:r>
      <w:r>
        <w:rPr>
          <w:spacing w:val="-1"/>
          <w:sz w:val="19"/>
        </w:rPr>
        <w:t xml:space="preserve"> </w:t>
      </w:r>
      <w:r>
        <w:rPr>
          <w:sz w:val="19"/>
        </w:rPr>
        <w:t>SIGA</w:t>
      </w:r>
      <w:r>
        <w:rPr>
          <w:spacing w:val="-12"/>
          <w:sz w:val="19"/>
        </w:rPr>
        <w:t xml:space="preserve"> </w:t>
      </w:r>
      <w:r>
        <w:rPr>
          <w:sz w:val="19"/>
        </w:rPr>
        <w:t>e 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vale</w:t>
      </w:r>
      <w:r>
        <w:rPr>
          <w:spacing w:val="-1"/>
          <w:sz w:val="19"/>
        </w:rPr>
        <w:t xml:space="preserve"> </w:t>
      </w:r>
      <w:r>
        <w:rPr>
          <w:sz w:val="19"/>
        </w:rPr>
        <w:t>o</w:t>
      </w:r>
      <w:r>
        <w:rPr>
          <w:spacing w:val="-1"/>
          <w:sz w:val="19"/>
        </w:rPr>
        <w:t xml:space="preserve"> </w:t>
      </w:r>
      <w:r>
        <w:rPr>
          <w:sz w:val="19"/>
        </w:rPr>
        <w:t>que</w:t>
      </w:r>
      <w:r>
        <w:rPr>
          <w:spacing w:val="-1"/>
          <w:sz w:val="19"/>
        </w:rPr>
        <w:t xml:space="preserve"> </w:t>
      </w:r>
      <w:r>
        <w:rPr>
          <w:sz w:val="19"/>
        </w:rPr>
        <w:t>está</w:t>
      </w:r>
      <w:r>
        <w:rPr>
          <w:spacing w:val="-1"/>
          <w:sz w:val="19"/>
        </w:rPr>
        <w:t xml:space="preserve"> </w:t>
      </w:r>
      <w:r>
        <w:rPr>
          <w:sz w:val="19"/>
        </w:rPr>
        <w:t>exposto nas</w:t>
      </w:r>
      <w:r>
        <w:rPr>
          <w:spacing w:val="-1"/>
          <w:sz w:val="19"/>
        </w:rPr>
        <w:t xml:space="preserve"> </w:t>
      </w:r>
      <w:r>
        <w:rPr>
          <w:sz w:val="19"/>
        </w:rPr>
        <w:t>especificações</w:t>
      </w:r>
      <w:r>
        <w:rPr>
          <w:spacing w:val="-1"/>
          <w:sz w:val="19"/>
        </w:rPr>
        <w:t xml:space="preserve"> </w:t>
      </w:r>
      <w:r>
        <w:rPr>
          <w:sz w:val="19"/>
        </w:rPr>
        <w:t>deste</w:t>
      </w:r>
      <w:r>
        <w:rPr>
          <w:spacing w:val="-4"/>
          <w:sz w:val="19"/>
        </w:rPr>
        <w:t xml:space="preserve"> </w:t>
      </w:r>
      <w:r>
        <w:rPr>
          <w:spacing w:val="-2"/>
          <w:sz w:val="19"/>
        </w:rPr>
        <w:t>Termo;</w:t>
      </w:r>
    </w:p>
    <w:p w14:paraId="146198A0">
      <w:pPr>
        <w:pStyle w:val="9"/>
        <w:numPr>
          <w:ilvl w:val="2"/>
          <w:numId w:val="27"/>
        </w:numPr>
        <w:tabs>
          <w:tab w:val="left" w:pos="590"/>
        </w:tabs>
        <w:spacing w:before="39" w:after="0" w:line="240" w:lineRule="auto"/>
        <w:ind w:left="590" w:right="0" w:hanging="476"/>
        <w:jc w:val="left"/>
        <w:rPr>
          <w:sz w:val="19"/>
        </w:rPr>
      </w:pPr>
      <w:r>
        <w:rPr>
          <w:sz w:val="19"/>
        </w:rPr>
        <w:t xml:space="preserve">O regime de fornecimento será </w:t>
      </w:r>
      <w:r>
        <w:rPr>
          <w:spacing w:val="-2"/>
          <w:sz w:val="19"/>
        </w:rPr>
        <w:t>venda;</w:t>
      </w:r>
    </w:p>
    <w:p w14:paraId="7AB01C96">
      <w:pPr>
        <w:pStyle w:val="9"/>
        <w:numPr>
          <w:ilvl w:val="2"/>
          <w:numId w:val="27"/>
        </w:numPr>
        <w:tabs>
          <w:tab w:val="left" w:pos="585"/>
        </w:tabs>
        <w:spacing w:before="39" w:after="0" w:line="283" w:lineRule="auto"/>
        <w:ind w:left="114" w:right="112" w:firstLine="0"/>
        <w:jc w:val="left"/>
        <w:rPr>
          <w:sz w:val="19"/>
        </w:rPr>
      </w:pPr>
      <w:r>
        <w:rPr>
          <w:sz w:val="19"/>
        </w:rPr>
        <w:t>A</w:t>
      </w:r>
      <w:r>
        <w:rPr>
          <w:spacing w:val="-5"/>
          <w:sz w:val="19"/>
        </w:rPr>
        <w:t xml:space="preserve"> </w:t>
      </w:r>
      <w:r>
        <w:rPr>
          <w:sz w:val="19"/>
        </w:rPr>
        <w:t>memória de cálculo para compor a quantidade total de itens a ser contratada se baseia na análise do consumo do contrato anterior acrescido de 20% como margem de segurança, na solicitação da unidade demandante e, por último, na autorização da Direção Geral, conforme o doc.</w:t>
      </w:r>
      <w:r>
        <w:fldChar w:fldCharType="begin"/>
      </w:r>
      <w:r>
        <w:instrText xml:space="preserve"> HYPERLINK "https://sei.rj.gov.br/sei/controlador.php?acao=protocolo_visualizar&amp;id_protocolo=107357076&amp;id_procedimento_atual=107354674&amp;infra_sistema=100000100&amp;infra_unidade_atual=120007803&amp;infra_hash=639a86cbe432ae2b9fa3c98fd6761684ab67bd04cab26cd50dc520510beb7c30454860dd6da443e4718f66d289b45c558e3b9eb20be0b276e7191d3b37ef599d20f379316d685c35bcb5a89c5203912adbcea5fa52e677bf94292f603199140e" \h </w:instrText>
      </w:r>
      <w:r>
        <w:fldChar w:fldCharType="separate"/>
      </w:r>
      <w:r>
        <w:rPr>
          <w:color w:val="0000ED"/>
          <w:sz w:val="19"/>
          <w:u w:val="single" w:color="0000ED"/>
        </w:rPr>
        <w:t>98939965</w:t>
      </w:r>
      <w:r>
        <w:rPr>
          <w:color w:val="0000ED"/>
          <w:sz w:val="19"/>
          <w:u w:val="single" w:color="0000ED"/>
        </w:rPr>
        <w:fldChar w:fldCharType="end"/>
      </w:r>
      <w:r>
        <w:rPr>
          <w:sz w:val="19"/>
        </w:rPr>
        <w:t>.</w:t>
      </w:r>
    </w:p>
    <w:p w14:paraId="6C08E79F">
      <w:pPr>
        <w:pStyle w:val="7"/>
        <w:spacing w:before="37"/>
        <w:ind w:left="0"/>
      </w:pPr>
    </w:p>
    <w:p w14:paraId="3AC5742F">
      <w:pPr>
        <w:pStyle w:val="3"/>
        <w:numPr>
          <w:ilvl w:val="1"/>
          <w:numId w:val="27"/>
        </w:numPr>
        <w:tabs>
          <w:tab w:val="left" w:pos="447"/>
        </w:tabs>
        <w:spacing w:before="1" w:after="0" w:line="240" w:lineRule="auto"/>
        <w:ind w:left="447" w:right="0" w:hanging="333"/>
        <w:jc w:val="left"/>
      </w:pPr>
      <w:r>
        <w:t>POSSIBILIDADE</w:t>
      </w:r>
      <w:r>
        <w:rPr>
          <w:spacing w:val="-10"/>
        </w:rPr>
        <w:t xml:space="preserve"> </w:t>
      </w:r>
      <w:r>
        <w:t>DE</w:t>
      </w:r>
      <w:r>
        <w:rPr>
          <w:spacing w:val="-9"/>
        </w:rPr>
        <w:t xml:space="preserve"> </w:t>
      </w:r>
      <w:r>
        <w:t>PARTICIPAÇÃO</w:t>
      </w:r>
      <w:r>
        <w:rPr>
          <w:spacing w:val="-9"/>
        </w:rPr>
        <w:t xml:space="preserve"> </w:t>
      </w:r>
      <w:r>
        <w:t>DE</w:t>
      </w:r>
      <w:r>
        <w:rPr>
          <w:spacing w:val="-9"/>
        </w:rPr>
        <w:t xml:space="preserve"> </w:t>
      </w:r>
      <w:r>
        <w:rPr>
          <w:spacing w:val="-2"/>
        </w:rPr>
        <w:t>COOPERATIVA:</w:t>
      </w:r>
    </w:p>
    <w:p w14:paraId="2A9FA2B3">
      <w:pPr>
        <w:pStyle w:val="7"/>
        <w:spacing w:before="38" w:line="283" w:lineRule="auto"/>
        <w:ind w:right="112"/>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5D3704D7">
      <w:pPr>
        <w:pStyle w:val="7"/>
        <w:spacing w:before="38"/>
        <w:ind w:left="0"/>
      </w:pPr>
    </w:p>
    <w:p w14:paraId="0B16324E">
      <w:pPr>
        <w:pStyle w:val="3"/>
        <w:numPr>
          <w:ilvl w:val="1"/>
          <w:numId w:val="27"/>
        </w:numPr>
        <w:tabs>
          <w:tab w:val="left" w:pos="447"/>
        </w:tabs>
        <w:spacing w:before="0" w:after="0" w:line="240" w:lineRule="auto"/>
        <w:ind w:left="447" w:right="0" w:hanging="333"/>
        <w:jc w:val="left"/>
      </w:pPr>
      <w:r>
        <w:t>POSSIBILIDADE</w:t>
      </w:r>
      <w:r>
        <w:rPr>
          <w:spacing w:val="-12"/>
        </w:rPr>
        <w:t xml:space="preserve"> </w:t>
      </w:r>
      <w:r>
        <w:t>DE</w:t>
      </w:r>
      <w:r>
        <w:rPr>
          <w:spacing w:val="-9"/>
        </w:rPr>
        <w:t xml:space="preserve"> </w:t>
      </w:r>
      <w:r>
        <w:t>PARTICIPAÇÃO</w:t>
      </w:r>
      <w:r>
        <w:rPr>
          <w:spacing w:val="-9"/>
        </w:rPr>
        <w:t xml:space="preserve"> </w:t>
      </w:r>
      <w:r>
        <w:t>DE</w:t>
      </w:r>
      <w:r>
        <w:rPr>
          <w:spacing w:val="-9"/>
        </w:rPr>
        <w:t xml:space="preserve"> </w:t>
      </w:r>
      <w:r>
        <w:rPr>
          <w:spacing w:val="-2"/>
        </w:rPr>
        <w:t>CONSÓRCIO:</w:t>
      </w:r>
    </w:p>
    <w:p w14:paraId="7C1C7E21">
      <w:pPr>
        <w:pStyle w:val="7"/>
        <w:spacing w:before="39" w:line="283" w:lineRule="auto"/>
        <w:ind w:right="112"/>
        <w:jc w:val="both"/>
      </w:pPr>
      <w:r>
        <w:t>Tradicionalmente, a formação de consórcios é admitida quando o objeto a ser licitado envolve questões de alta complexidade ou de relevante vulto, em que empresas, isoladamente, não teriam condições</w:t>
      </w:r>
      <w:r>
        <w:rPr>
          <w:spacing w:val="80"/>
        </w:rPr>
        <w:t xml:space="preserve"> </w:t>
      </w:r>
      <w:r>
        <w:t>de suprir os requisitos de habilitação do edital. Nestes casos, a</w:t>
      </w:r>
      <w:r>
        <w:rPr>
          <w:spacing w:val="-5"/>
        </w:rPr>
        <w:t xml:space="preserve"> </w:t>
      </w:r>
      <w:r>
        <w:t>Administração, com vistas a aumentar o número de participantes, admite a formação de consórcio.</w:t>
      </w:r>
    </w:p>
    <w:p w14:paraId="19B71628">
      <w:pPr>
        <w:pStyle w:val="7"/>
        <w:spacing w:line="218" w:lineRule="exact"/>
        <w:jc w:val="both"/>
      </w:pPr>
      <w:r>
        <w:t>O Professor MARÇAL</w:t>
      </w:r>
      <w:r>
        <w:rPr>
          <w:spacing w:val="-7"/>
        </w:rPr>
        <w:t xml:space="preserve"> </w:t>
      </w:r>
      <w:r>
        <w:t>JUSTEN FILHO, in Comentários à Lei de Licitações e Contratos</w:t>
      </w:r>
      <w:r>
        <w:rPr>
          <w:spacing w:val="-11"/>
        </w:rPr>
        <w:t xml:space="preserve"> </w:t>
      </w:r>
      <w:r>
        <w:t xml:space="preserve">Administrativos, 13 ed.2009, pág. 47 e 477, diz </w:t>
      </w:r>
      <w:r>
        <w:rPr>
          <w:spacing w:val="-4"/>
        </w:rPr>
        <w:t>que:</w:t>
      </w:r>
    </w:p>
    <w:p w14:paraId="185E6337">
      <w:pPr>
        <w:pStyle w:val="7"/>
        <w:spacing w:before="39" w:line="283" w:lineRule="auto"/>
        <w:ind w:right="112"/>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44DFC5A">
      <w:pPr>
        <w:pStyle w:val="7"/>
        <w:spacing w:after="0" w:line="283" w:lineRule="auto"/>
        <w:jc w:val="both"/>
        <w:sectPr>
          <w:pgSz w:w="15840" w:h="24480"/>
          <w:pgMar w:top="200" w:right="0" w:bottom="0" w:left="0" w:header="720" w:footer="720" w:gutter="0"/>
          <w:cols w:space="720" w:num="1"/>
        </w:sectPr>
      </w:pPr>
    </w:p>
    <w:p w14:paraId="3BEC4084">
      <w:pPr>
        <w:pStyle w:val="7"/>
        <w:spacing w:before="22" w:line="283" w:lineRule="auto"/>
        <w:ind w:right="112"/>
        <w:jc w:val="both"/>
      </w:pPr>
      <w:r>
        <w:t>Mas o consórcio também pode prestar-se a resultados positivos e compatíveis com a ordem jurídica. Há hipóteses em que as circunstâncias de mercado e (ou) a complexidade do objeto tornam</w:t>
      </w:r>
      <w:r>
        <w:rPr>
          <w:spacing w:val="40"/>
        </w:rPr>
        <w:t xml:space="preserve"> </w:t>
      </w:r>
      <w:r>
        <w:t>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1DEA399B">
      <w:pPr>
        <w:pStyle w:val="7"/>
        <w:spacing w:line="283" w:lineRule="auto"/>
        <w:ind w:right="112"/>
        <w:jc w:val="both"/>
      </w:pPr>
      <w:r>
        <w:t>É usual que a</w:t>
      </w:r>
      <w:r>
        <w:rPr>
          <w:spacing w:val="-7"/>
        </w:rPr>
        <w:t xml:space="preserve"> </w:t>
      </w:r>
      <w:r>
        <w:t>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EEA3580">
      <w:pPr>
        <w:pStyle w:val="7"/>
        <w:spacing w:line="218" w:lineRule="exact"/>
        <w:jc w:val="both"/>
      </w:pPr>
      <w:r>
        <w:t xml:space="preserve">Ainda, sobre a questão da discricionaridade, o Professor diz </w:t>
      </w:r>
      <w:r>
        <w:rPr>
          <w:spacing w:val="-4"/>
        </w:rPr>
        <w:t>que:</w:t>
      </w:r>
    </w:p>
    <w:p w14:paraId="5B53BE3A">
      <w:pPr>
        <w:pStyle w:val="7"/>
        <w:spacing w:before="38" w:line="283" w:lineRule="auto"/>
        <w:ind w:right="5005"/>
        <w:jc w:val="both"/>
      </w:pPr>
      <w:r>
        <w:t>"O</w:t>
      </w:r>
      <w:r>
        <w:rPr>
          <w:spacing w:val="-1"/>
        </w:rPr>
        <w:t xml:space="preserve"> </w:t>
      </w:r>
      <w:r>
        <w:t>ato</w:t>
      </w:r>
      <w:r>
        <w:rPr>
          <w:spacing w:val="-1"/>
        </w:rPr>
        <w:t xml:space="preserve"> </w:t>
      </w:r>
      <w:r>
        <w:t>convocatório</w:t>
      </w:r>
      <w:r>
        <w:rPr>
          <w:spacing w:val="-1"/>
        </w:rPr>
        <w:t xml:space="preserve"> </w:t>
      </w:r>
      <w:r>
        <w:t>admitirá</w:t>
      </w:r>
      <w:r>
        <w:rPr>
          <w:spacing w:val="-1"/>
        </w:rPr>
        <w:t xml:space="preserve"> </w:t>
      </w:r>
      <w:r>
        <w:t>ou</w:t>
      </w:r>
      <w:r>
        <w:rPr>
          <w:spacing w:val="-1"/>
        </w:rPr>
        <w:t xml:space="preserve"> </w:t>
      </w:r>
      <w:r>
        <w:t>não</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5"/>
        </w:rPr>
        <w:t xml:space="preserve"> </w:t>
      </w:r>
      <w:r>
        <w:t>Trata-se</w:t>
      </w:r>
      <w:r>
        <w:rPr>
          <w:spacing w:val="-1"/>
        </w:rPr>
        <w:t xml:space="preserve"> </w:t>
      </w:r>
      <w:r>
        <w:t>de</w:t>
      </w:r>
      <w:r>
        <w:rPr>
          <w:spacing w:val="-1"/>
        </w:rPr>
        <w:t xml:space="preserve"> </w:t>
      </w:r>
      <w:r>
        <w:t>escolha</w:t>
      </w:r>
      <w:r>
        <w:rPr>
          <w:spacing w:val="-1"/>
        </w:rPr>
        <w:t xml:space="preserve"> </w:t>
      </w:r>
      <w:r>
        <w:t>discricionária</w:t>
      </w:r>
      <w:r>
        <w:rPr>
          <w:spacing w:val="-1"/>
        </w:rPr>
        <w:t xml:space="preserve"> </w:t>
      </w:r>
      <w:r>
        <w:t>da</w:t>
      </w:r>
      <w:r>
        <w:rPr>
          <w:spacing w:val="-12"/>
        </w:rPr>
        <w:t xml:space="preserve"> </w:t>
      </w:r>
      <w:r>
        <w:t>Administração</w:t>
      </w:r>
      <w:r>
        <w:rPr>
          <w:spacing w:val="-1"/>
        </w:rPr>
        <w:t xml:space="preserve"> </w:t>
      </w:r>
      <w:r>
        <w:t>Pública." A</w:t>
      </w:r>
      <w:r>
        <w:rPr>
          <w:spacing w:val="-2"/>
        </w:rPr>
        <w:t xml:space="preserve"> </w:t>
      </w:r>
      <w:r>
        <w:t>jurisprudência do TCU também avaliou a discricionaridade da</w:t>
      </w:r>
      <w:r>
        <w:rPr>
          <w:spacing w:val="-2"/>
        </w:rPr>
        <w:t xml:space="preserve"> </w:t>
      </w:r>
      <w:r>
        <w:t>Administração quanto a admissibilidade da participação de consorcios:</w:t>
      </w:r>
    </w:p>
    <w:p w14:paraId="50629AD0">
      <w:pPr>
        <w:pStyle w:val="7"/>
        <w:spacing w:line="283" w:lineRule="auto"/>
        <w:ind w:right="112"/>
        <w:jc w:val="both"/>
      </w:pPr>
      <w:r>
        <w:t>"Ademais, a participação de consórcios em torneio licitatório não garante aumento de competitividade, consoante arestos do RElatório e Voto que impulsionaram o</w:t>
      </w:r>
      <w:r>
        <w:rPr>
          <w:spacing w:val="-7"/>
        </w:rPr>
        <w:t xml:space="preserve"> </w:t>
      </w:r>
      <w:r>
        <w:t>Acórdão nº2.813/2004 - 1ª Câmara (...)</w:t>
      </w:r>
      <w:r>
        <w:rPr>
          <w:spacing w:val="40"/>
        </w:rPr>
        <w:t xml:space="preserve"> </w:t>
      </w:r>
      <w:r>
        <w:t>O art.33 da Lei de Licitações expressamente atribui à</w:t>
      </w:r>
      <w:r>
        <w:rPr>
          <w:spacing w:val="-6"/>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7292177">
      <w:pPr>
        <w:pStyle w:val="7"/>
        <w:spacing w:line="217" w:lineRule="exact"/>
        <w:jc w:val="both"/>
      </w:pPr>
      <w:r>
        <w:t>(Acórdão nº1.946/2006 - Plénário -</w:t>
      </w:r>
      <w:r>
        <w:rPr>
          <w:spacing w:val="-4"/>
        </w:rPr>
        <w:t xml:space="preserve"> </w:t>
      </w:r>
      <w:r>
        <w:t xml:space="preserve">TCU - rel. Min. Marcos </w:t>
      </w:r>
      <w:r>
        <w:rPr>
          <w:spacing w:val="-2"/>
        </w:rPr>
        <w:t>Bemquerer)</w:t>
      </w:r>
    </w:p>
    <w:p w14:paraId="2F1E00D4">
      <w:pPr>
        <w:pStyle w:val="7"/>
        <w:spacing w:before="38" w:line="283" w:lineRule="auto"/>
        <w:ind w:right="112"/>
        <w:jc w:val="both"/>
      </w:pPr>
      <w:r>
        <w:t>"A</w:t>
      </w:r>
      <w:r>
        <w:rPr>
          <w:spacing w:val="-7"/>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5B2E39BD">
      <w:pPr>
        <w:pStyle w:val="7"/>
        <w:spacing w:line="218" w:lineRule="exact"/>
        <w:jc w:val="both"/>
      </w:pPr>
      <w:r>
        <w:t>(Acórdão</w:t>
      </w:r>
      <w:r>
        <w:rPr>
          <w:spacing w:val="-2"/>
        </w:rPr>
        <w:t xml:space="preserve"> </w:t>
      </w:r>
      <w:r>
        <w:t>nº</w:t>
      </w:r>
      <w:r>
        <w:rPr>
          <w:spacing w:val="-1"/>
        </w:rPr>
        <w:t xml:space="preserve"> </w:t>
      </w:r>
      <w:r>
        <w:t>566/2006</w:t>
      </w:r>
      <w:r>
        <w:rPr>
          <w:spacing w:val="-1"/>
        </w:rPr>
        <w:t xml:space="preserve"> </w:t>
      </w:r>
      <w:r>
        <w:t>-</w:t>
      </w:r>
      <w:r>
        <w:rPr>
          <w:spacing w:val="-1"/>
        </w:rPr>
        <w:t xml:space="preserve"> </w:t>
      </w:r>
      <w:r>
        <w:t>Plenário</w:t>
      </w:r>
      <w:r>
        <w:rPr>
          <w:spacing w:val="-1"/>
        </w:rPr>
        <w:t xml:space="preserve"> </w:t>
      </w:r>
      <w:r>
        <w:t>-</w:t>
      </w:r>
      <w:r>
        <w:rPr>
          <w:spacing w:val="-5"/>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Marcus</w:t>
      </w:r>
      <w:r>
        <w:rPr>
          <w:spacing w:val="-5"/>
        </w:rPr>
        <w:t xml:space="preserve"> </w:t>
      </w:r>
      <w:r>
        <w:t>Vinícius</w:t>
      </w:r>
      <w:r>
        <w:rPr>
          <w:spacing w:val="-4"/>
        </w:rPr>
        <w:t xml:space="preserve"> </w:t>
      </w:r>
      <w:r>
        <w:rPr>
          <w:spacing w:val="-2"/>
        </w:rPr>
        <w:t>Vilaça).</w:t>
      </w:r>
    </w:p>
    <w:p w14:paraId="18F1B155">
      <w:pPr>
        <w:pStyle w:val="7"/>
        <w:spacing w:before="39" w:line="283" w:lineRule="auto"/>
        <w:ind w:right="112"/>
        <w:jc w:val="both"/>
      </w:pPr>
      <w:r>
        <w:t>Dado o exposto e considerando que da análise dos instrumentos da fase preparatória e da pesquisa de mercado depreendeu-se a existência de mercado fornecedor, recomenda-se a vedação da participação</w:t>
      </w:r>
      <w:r>
        <w:rPr>
          <w:spacing w:val="40"/>
        </w:rPr>
        <w:t xml:space="preserve"> </w:t>
      </w:r>
      <w:r>
        <w:t>de consórcios no futuro certame, visto que a ausência do mesmo não trará prejuízos à competitividade.</w:t>
      </w:r>
    </w:p>
    <w:p w14:paraId="017BF245">
      <w:pPr>
        <w:pStyle w:val="7"/>
        <w:spacing w:before="37"/>
        <w:ind w:left="0"/>
      </w:pPr>
    </w:p>
    <w:p w14:paraId="39E88B66">
      <w:pPr>
        <w:pStyle w:val="3"/>
        <w:numPr>
          <w:ilvl w:val="1"/>
          <w:numId w:val="27"/>
        </w:numPr>
        <w:tabs>
          <w:tab w:val="left" w:pos="447"/>
        </w:tabs>
        <w:spacing w:before="0" w:after="0" w:line="240" w:lineRule="auto"/>
        <w:ind w:left="447" w:right="0" w:hanging="333"/>
        <w:jc w:val="left"/>
      </w:pPr>
      <w:r>
        <w:t xml:space="preserve">DURAÇÃO DO </w:t>
      </w:r>
      <w:r>
        <w:rPr>
          <w:spacing w:val="-2"/>
        </w:rPr>
        <w:t>CONTRATO:</w:t>
      </w:r>
    </w:p>
    <w:p w14:paraId="00290574">
      <w:pPr>
        <w:pStyle w:val="9"/>
        <w:numPr>
          <w:ilvl w:val="2"/>
          <w:numId w:val="27"/>
        </w:numPr>
        <w:tabs>
          <w:tab w:val="left" w:pos="598"/>
        </w:tabs>
        <w:spacing w:before="39" w:after="0" w:line="283" w:lineRule="auto"/>
        <w:ind w:left="114" w:right="112" w:firstLine="0"/>
        <w:jc w:val="left"/>
        <w:rPr>
          <w:sz w:val="19"/>
        </w:rPr>
      </w:pPr>
      <w:r>
        <w:rPr>
          <w:sz w:val="19"/>
        </w:rPr>
        <w:t>O prazo de vigência do contrato será de 12 meses, contados a partir da data da publicação no Portal Nacional de Contratações Públicas (PNCP), podendo ser prorrogado conforme</w:t>
      </w:r>
      <w:r>
        <w:rPr>
          <w:spacing w:val="-2"/>
          <w:sz w:val="19"/>
        </w:rPr>
        <w:t xml:space="preserve"> </w:t>
      </w:r>
      <w:r>
        <w:rPr>
          <w:sz w:val="19"/>
        </w:rPr>
        <w:t>Art. 107, da Lei</w:t>
      </w:r>
      <w:r>
        <w:rPr>
          <w:spacing w:val="80"/>
          <w:sz w:val="19"/>
        </w:rPr>
        <w:t xml:space="preserve"> </w:t>
      </w:r>
      <w:r>
        <w:rPr>
          <w:sz w:val="19"/>
        </w:rPr>
        <w:t>14.133/2021, observadas as seguintes diretrizes:</w:t>
      </w:r>
    </w:p>
    <w:p w14:paraId="09236761">
      <w:pPr>
        <w:pStyle w:val="9"/>
        <w:numPr>
          <w:ilvl w:val="3"/>
          <w:numId w:val="27"/>
        </w:numPr>
        <w:tabs>
          <w:tab w:val="left" w:pos="722"/>
        </w:tabs>
        <w:spacing w:before="0" w:after="0" w:line="218" w:lineRule="exact"/>
        <w:ind w:left="722" w:right="0" w:hanging="608"/>
        <w:jc w:val="left"/>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4417BAC5">
      <w:pPr>
        <w:pStyle w:val="9"/>
        <w:numPr>
          <w:ilvl w:val="3"/>
          <w:numId w:val="27"/>
        </w:numPr>
        <w:tabs>
          <w:tab w:val="left" w:pos="722"/>
        </w:tabs>
        <w:spacing w:before="39" w:after="0" w:line="240" w:lineRule="auto"/>
        <w:ind w:left="722" w:right="0" w:hanging="608"/>
        <w:jc w:val="left"/>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5474D358">
      <w:pPr>
        <w:pStyle w:val="9"/>
        <w:numPr>
          <w:ilvl w:val="3"/>
          <w:numId w:val="27"/>
        </w:numPr>
        <w:tabs>
          <w:tab w:val="left" w:pos="738"/>
        </w:tabs>
        <w:spacing w:before="39" w:after="0" w:line="283" w:lineRule="auto"/>
        <w:ind w:left="114" w:right="112" w:firstLine="0"/>
        <w:jc w:val="left"/>
        <w:rPr>
          <w:sz w:val="19"/>
        </w:rPr>
      </w:pPr>
      <w:r>
        <w:rPr>
          <w:sz w:val="19"/>
        </w:rPr>
        <w:t>A</w:t>
      </w:r>
      <w:r>
        <w:rPr>
          <w:spacing w:val="-5"/>
          <w:sz w:val="19"/>
        </w:rPr>
        <w:t xml:space="preserve"> </w:t>
      </w:r>
      <w:r>
        <w:rPr>
          <w:sz w:val="19"/>
        </w:rPr>
        <w:t>Administração</w:t>
      </w:r>
      <w:r>
        <w:rPr>
          <w:spacing w:val="16"/>
          <w:sz w:val="19"/>
        </w:rPr>
        <w:t xml:space="preserve"> </w:t>
      </w:r>
      <w:r>
        <w:rPr>
          <w:sz w:val="19"/>
        </w:rPr>
        <w:t>terá</w:t>
      </w:r>
      <w:r>
        <w:rPr>
          <w:spacing w:val="16"/>
          <w:sz w:val="19"/>
        </w:rPr>
        <w:t xml:space="preserve"> </w:t>
      </w:r>
      <w:r>
        <w:rPr>
          <w:sz w:val="19"/>
        </w:rPr>
        <w:t>a</w:t>
      </w:r>
      <w:r>
        <w:rPr>
          <w:spacing w:val="16"/>
          <w:sz w:val="19"/>
        </w:rPr>
        <w:t xml:space="preserve"> </w:t>
      </w:r>
      <w:r>
        <w:rPr>
          <w:sz w:val="19"/>
        </w:rPr>
        <w:t>opção</w:t>
      </w:r>
      <w:r>
        <w:rPr>
          <w:spacing w:val="16"/>
          <w:sz w:val="19"/>
        </w:rPr>
        <w:t xml:space="preserve"> </w:t>
      </w:r>
      <w:r>
        <w:rPr>
          <w:sz w:val="19"/>
        </w:rPr>
        <w:t>de</w:t>
      </w:r>
      <w:r>
        <w:rPr>
          <w:spacing w:val="16"/>
          <w:sz w:val="19"/>
        </w:rPr>
        <w:t xml:space="preserve"> </w:t>
      </w:r>
      <w:r>
        <w:rPr>
          <w:sz w:val="19"/>
        </w:rPr>
        <w:t>extinguir</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sem</w:t>
      </w:r>
      <w:r>
        <w:rPr>
          <w:spacing w:val="16"/>
          <w:sz w:val="19"/>
        </w:rPr>
        <w:t xml:space="preserve"> </w:t>
      </w:r>
      <w:r>
        <w:rPr>
          <w:sz w:val="19"/>
        </w:rPr>
        <w:t>ônus,</w:t>
      </w:r>
      <w:r>
        <w:rPr>
          <w:spacing w:val="16"/>
          <w:sz w:val="19"/>
        </w:rPr>
        <w:t xml:space="preserve"> </w:t>
      </w:r>
      <w:r>
        <w:rPr>
          <w:sz w:val="19"/>
        </w:rPr>
        <w:t>quando</w:t>
      </w:r>
      <w:r>
        <w:rPr>
          <w:spacing w:val="16"/>
          <w:sz w:val="19"/>
        </w:rPr>
        <w:t xml:space="preserve"> </w:t>
      </w:r>
      <w:r>
        <w:rPr>
          <w:sz w:val="19"/>
        </w:rPr>
        <w:t>não</w:t>
      </w:r>
      <w:r>
        <w:rPr>
          <w:spacing w:val="16"/>
          <w:sz w:val="19"/>
        </w:rPr>
        <w:t xml:space="preserve"> </w:t>
      </w:r>
      <w:r>
        <w:rPr>
          <w:sz w:val="19"/>
        </w:rPr>
        <w:t>dispuser</w:t>
      </w:r>
      <w:r>
        <w:rPr>
          <w:spacing w:val="16"/>
          <w:sz w:val="19"/>
        </w:rPr>
        <w:t xml:space="preserve"> </w:t>
      </w:r>
      <w:r>
        <w:rPr>
          <w:sz w:val="19"/>
        </w:rPr>
        <w:t>de</w:t>
      </w:r>
      <w:r>
        <w:rPr>
          <w:spacing w:val="16"/>
          <w:sz w:val="19"/>
        </w:rPr>
        <w:t xml:space="preserve"> </w:t>
      </w:r>
      <w:r>
        <w:rPr>
          <w:sz w:val="19"/>
        </w:rPr>
        <w:t>créditos</w:t>
      </w:r>
      <w:r>
        <w:rPr>
          <w:spacing w:val="16"/>
          <w:sz w:val="19"/>
        </w:rPr>
        <w:t xml:space="preserve"> </w:t>
      </w:r>
      <w:r>
        <w:rPr>
          <w:sz w:val="19"/>
        </w:rPr>
        <w:t>orçamentários</w:t>
      </w:r>
      <w:r>
        <w:rPr>
          <w:spacing w:val="16"/>
          <w:sz w:val="19"/>
        </w:rPr>
        <w:t xml:space="preserve"> </w:t>
      </w:r>
      <w:r>
        <w:rPr>
          <w:sz w:val="19"/>
        </w:rPr>
        <w:t>para</w:t>
      </w:r>
      <w:r>
        <w:rPr>
          <w:spacing w:val="16"/>
          <w:sz w:val="19"/>
        </w:rPr>
        <w:t xml:space="preserve"> </w:t>
      </w:r>
      <w:r>
        <w:rPr>
          <w:sz w:val="19"/>
        </w:rPr>
        <w:t>sua</w:t>
      </w:r>
      <w:r>
        <w:rPr>
          <w:spacing w:val="16"/>
          <w:sz w:val="19"/>
        </w:rPr>
        <w:t xml:space="preserve"> </w:t>
      </w:r>
      <w:r>
        <w:rPr>
          <w:sz w:val="19"/>
        </w:rPr>
        <w:t>continuidade</w:t>
      </w:r>
      <w:r>
        <w:rPr>
          <w:spacing w:val="16"/>
          <w:sz w:val="19"/>
        </w:rPr>
        <w:t xml:space="preserve"> </w:t>
      </w:r>
      <w:r>
        <w:rPr>
          <w:sz w:val="19"/>
        </w:rPr>
        <w:t>ou</w:t>
      </w:r>
      <w:r>
        <w:rPr>
          <w:spacing w:val="16"/>
          <w:sz w:val="19"/>
        </w:rPr>
        <w:t xml:space="preserve"> </w:t>
      </w:r>
      <w:r>
        <w:rPr>
          <w:sz w:val="19"/>
        </w:rPr>
        <w:t>quando</w:t>
      </w:r>
      <w:r>
        <w:rPr>
          <w:spacing w:val="16"/>
          <w:sz w:val="19"/>
        </w:rPr>
        <w:t xml:space="preserve"> </w:t>
      </w:r>
      <w:r>
        <w:rPr>
          <w:sz w:val="19"/>
        </w:rPr>
        <w:t>entender</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não</w:t>
      </w:r>
      <w:r>
        <w:rPr>
          <w:spacing w:val="16"/>
          <w:sz w:val="19"/>
        </w:rPr>
        <w:t xml:space="preserve"> </w:t>
      </w:r>
      <w:r>
        <w:rPr>
          <w:sz w:val="19"/>
        </w:rPr>
        <w:t>mais</w:t>
      </w:r>
      <w:r>
        <w:rPr>
          <w:spacing w:val="16"/>
          <w:sz w:val="19"/>
        </w:rPr>
        <w:t xml:space="preserve"> </w:t>
      </w:r>
      <w:r>
        <w:rPr>
          <w:sz w:val="19"/>
        </w:rPr>
        <w:t>lhe</w:t>
      </w:r>
      <w:r>
        <w:rPr>
          <w:spacing w:val="16"/>
          <w:sz w:val="19"/>
        </w:rPr>
        <w:t xml:space="preserve"> </w:t>
      </w:r>
      <w:r>
        <w:rPr>
          <w:sz w:val="19"/>
        </w:rPr>
        <w:t xml:space="preserve">oferece </w:t>
      </w:r>
      <w:r>
        <w:rPr>
          <w:spacing w:val="-2"/>
          <w:sz w:val="19"/>
        </w:rPr>
        <w:t>vantagem.</w:t>
      </w:r>
    </w:p>
    <w:p w14:paraId="23EF4F39">
      <w:pPr>
        <w:pStyle w:val="7"/>
        <w:spacing w:before="38"/>
        <w:ind w:left="0"/>
      </w:pPr>
    </w:p>
    <w:p w14:paraId="50E859DF">
      <w:pPr>
        <w:pStyle w:val="3"/>
        <w:numPr>
          <w:ilvl w:val="1"/>
          <w:numId w:val="27"/>
        </w:numPr>
        <w:tabs>
          <w:tab w:val="left" w:pos="447"/>
        </w:tabs>
        <w:spacing w:before="0" w:after="0" w:line="240" w:lineRule="auto"/>
        <w:ind w:left="447" w:right="0" w:hanging="333"/>
        <w:jc w:val="left"/>
      </w:pPr>
      <w:r>
        <w:t xml:space="preserve">REAJUSTE DE </w:t>
      </w:r>
      <w:r>
        <w:rPr>
          <w:spacing w:val="-2"/>
        </w:rPr>
        <w:t>PREÇOS:</w:t>
      </w:r>
    </w:p>
    <w:p w14:paraId="02B5A027">
      <w:pPr>
        <w:pStyle w:val="7"/>
        <w:spacing w:before="39"/>
      </w:pPr>
      <w:r>
        <w:t>O reajustamento de preços ocorrerá conforme o índice IPCA, após período de 12 meses, em caso de haver prorrogação contratual, conforme</w:t>
      </w:r>
      <w:r>
        <w:rPr>
          <w:spacing w:val="-11"/>
        </w:rPr>
        <w:t xml:space="preserve"> </w:t>
      </w:r>
      <w:r>
        <w:t xml:space="preserve">Art. 107, da Lei </w:t>
      </w:r>
      <w:r>
        <w:rPr>
          <w:spacing w:val="-2"/>
        </w:rPr>
        <w:t>14.133/2021.</w:t>
      </w:r>
    </w:p>
    <w:p w14:paraId="02A3F2D3">
      <w:pPr>
        <w:pStyle w:val="7"/>
        <w:spacing w:before="77"/>
        <w:ind w:left="0"/>
      </w:pPr>
    </w:p>
    <w:p w14:paraId="7B9C8151">
      <w:pPr>
        <w:pStyle w:val="3"/>
        <w:numPr>
          <w:ilvl w:val="1"/>
          <w:numId w:val="27"/>
        </w:numPr>
        <w:tabs>
          <w:tab w:val="left" w:pos="447"/>
        </w:tabs>
        <w:spacing w:before="0" w:after="0" w:line="240" w:lineRule="auto"/>
        <w:ind w:left="447" w:right="0" w:hanging="333"/>
        <w:jc w:val="left"/>
      </w:pPr>
      <w:r>
        <w:rPr>
          <w:spacing w:val="-2"/>
        </w:rPr>
        <w:t>GARANTIA:</w:t>
      </w:r>
    </w:p>
    <w:p w14:paraId="11DEBA83">
      <w:pPr>
        <w:pStyle w:val="9"/>
        <w:numPr>
          <w:ilvl w:val="2"/>
          <w:numId w:val="27"/>
        </w:numPr>
        <w:tabs>
          <w:tab w:val="left" w:pos="579"/>
        </w:tabs>
        <w:spacing w:before="39" w:after="0" w:line="240" w:lineRule="auto"/>
        <w:ind w:left="579" w:right="0" w:hanging="465"/>
        <w:jc w:val="left"/>
        <w:rPr>
          <w:sz w:val="19"/>
        </w:rPr>
      </w:pPr>
      <w:r>
        <w:rPr>
          <w:sz w:val="19"/>
        </w:rPr>
        <w:t>A</w:t>
      </w:r>
      <w:r>
        <w:rPr>
          <w:spacing w:val="-11"/>
          <w:sz w:val="19"/>
        </w:rPr>
        <w:t xml:space="preserve"> </w:t>
      </w:r>
      <w:r>
        <w:rPr>
          <w:sz w:val="19"/>
        </w:rPr>
        <w:t xml:space="preserve">cobertura de garantia contratual será avaliada de acordo com a OS-003-GDG-2024, conforme documento SEI </w:t>
      </w:r>
      <w:r>
        <w:fldChar w:fldCharType="begin"/>
      </w:r>
      <w:r>
        <w:instrText xml:space="preserve"> HYPERLINK "https://sei.rj.gov.br/sei/controlador.php?acao=protocolo_visualizar&amp;id_protocolo=77579863&amp;id_procedimento_atual=107354674&amp;infra_sistema=100000100&amp;infra_unidade_atual=120007803&amp;infra_hash=f254bbc5e365f0d3f801f6ee6d9ec314b3818f71ae57eb0fcf2e7717140300d1454860dd6da443e4718f66d289b45c558e3b9eb20be0b276e7191d3b37ef599d20f379316d685c35bcb5a89c5203912adbcea5fa52e677bf94292f603199140e" \h </w:instrText>
      </w:r>
      <w:r>
        <w:fldChar w:fldCharType="separate"/>
      </w:r>
      <w:r>
        <w:rPr>
          <w:color w:val="0000ED"/>
          <w:sz w:val="19"/>
          <w:u w:val="single" w:color="0000ED"/>
        </w:rPr>
        <w:t>70136509</w:t>
      </w:r>
      <w:r>
        <w:rPr>
          <w:color w:val="0000ED"/>
          <w:sz w:val="19"/>
          <w:u w:val="single" w:color="0000ED"/>
        </w:rPr>
        <w:fldChar w:fldCharType="end"/>
      </w:r>
      <w:r>
        <w:rPr>
          <w:sz w:val="19"/>
        </w:rPr>
        <w:t xml:space="preserve">, obedecendo as cláusulas previstas no art. 96 da Lei </w:t>
      </w:r>
      <w:r>
        <w:rPr>
          <w:spacing w:val="-2"/>
          <w:sz w:val="19"/>
        </w:rPr>
        <w:t>14.133/21.</w:t>
      </w:r>
    </w:p>
    <w:p w14:paraId="44C77EF7">
      <w:pPr>
        <w:pStyle w:val="7"/>
        <w:spacing w:before="78"/>
        <w:ind w:left="0"/>
      </w:pPr>
    </w:p>
    <w:p w14:paraId="1A698744">
      <w:pPr>
        <w:pStyle w:val="3"/>
        <w:numPr>
          <w:ilvl w:val="1"/>
          <w:numId w:val="27"/>
        </w:numPr>
        <w:tabs>
          <w:tab w:val="left" w:pos="447"/>
        </w:tabs>
        <w:spacing w:before="0" w:after="0" w:line="240" w:lineRule="auto"/>
        <w:ind w:left="447" w:right="0" w:hanging="333"/>
        <w:jc w:val="left"/>
      </w:pPr>
      <w:r>
        <w:t xml:space="preserve">POSSIBILIDADE DE </w:t>
      </w:r>
      <w:r>
        <w:rPr>
          <w:spacing w:val="-2"/>
        </w:rPr>
        <w:t>SUBCONTRATAÇÃO:</w:t>
      </w:r>
    </w:p>
    <w:p w14:paraId="3B828040">
      <w:pPr>
        <w:pStyle w:val="7"/>
        <w:spacing w:before="39"/>
      </w:pPr>
      <w:r>
        <w:t xml:space="preserve">Não será admitida a subcontratação do objeto </w:t>
      </w:r>
      <w:r>
        <w:rPr>
          <w:spacing w:val="-2"/>
        </w:rPr>
        <w:t>licitatório.</w:t>
      </w:r>
    </w:p>
    <w:p w14:paraId="64F30EB5">
      <w:pPr>
        <w:pStyle w:val="7"/>
        <w:spacing w:before="77"/>
        <w:ind w:left="0"/>
      </w:pPr>
    </w:p>
    <w:p w14:paraId="45D72A4A">
      <w:pPr>
        <w:pStyle w:val="3"/>
        <w:numPr>
          <w:ilvl w:val="1"/>
          <w:numId w:val="27"/>
        </w:numPr>
        <w:tabs>
          <w:tab w:val="left" w:pos="447"/>
        </w:tabs>
        <w:spacing w:before="1" w:after="0" w:line="240" w:lineRule="auto"/>
        <w:ind w:left="447" w:right="0" w:hanging="333"/>
        <w:jc w:val="left"/>
      </w:pPr>
      <w:r>
        <w:t>INCIDÊNCIA</w:t>
      </w:r>
      <w:r>
        <w:rPr>
          <w:spacing w:val="-11"/>
        </w:rPr>
        <w:t xml:space="preserve"> </w:t>
      </w:r>
      <w:r>
        <w:t>DO PROGRAMA</w:t>
      </w:r>
      <w:r>
        <w:rPr>
          <w:spacing w:val="-11"/>
        </w:rPr>
        <w:t xml:space="preserve"> </w:t>
      </w:r>
      <w:r>
        <w:t xml:space="preserve">DE </w:t>
      </w:r>
      <w:r>
        <w:rPr>
          <w:spacing w:val="-2"/>
        </w:rPr>
        <w:t>INTEGRIDADE:</w:t>
      </w:r>
    </w:p>
    <w:p w14:paraId="22741EBD">
      <w:pPr>
        <w:pStyle w:val="7"/>
        <w:spacing w:before="38"/>
      </w:pPr>
      <w:r>
        <w:t xml:space="preserve">Não se </w:t>
      </w:r>
      <w:r>
        <w:rPr>
          <w:spacing w:val="-2"/>
        </w:rPr>
        <w:t>aplica.</w:t>
      </w:r>
    </w:p>
    <w:p w14:paraId="4600C701">
      <w:pPr>
        <w:pStyle w:val="7"/>
        <w:spacing w:before="78"/>
        <w:ind w:left="0"/>
      </w:pPr>
    </w:p>
    <w:p w14:paraId="2A38D578">
      <w:pPr>
        <w:pStyle w:val="3"/>
        <w:numPr>
          <w:ilvl w:val="1"/>
          <w:numId w:val="27"/>
        </w:numPr>
        <w:tabs>
          <w:tab w:val="left" w:pos="447"/>
        </w:tabs>
        <w:spacing w:before="0" w:after="0" w:line="240" w:lineRule="auto"/>
        <w:ind w:left="447" w:right="0" w:hanging="333"/>
        <w:jc w:val="left"/>
      </w:pPr>
      <w:r>
        <w:rPr>
          <w:spacing w:val="-2"/>
        </w:rPr>
        <w:t>POSSÍVEIS</w:t>
      </w:r>
      <w:r>
        <w:rPr>
          <w:spacing w:val="8"/>
        </w:rPr>
        <w:t xml:space="preserve"> </w:t>
      </w:r>
      <w:r>
        <w:rPr>
          <w:spacing w:val="-2"/>
        </w:rPr>
        <w:t>IMPACTOS</w:t>
      </w:r>
      <w:r>
        <w:rPr>
          <w:spacing w:val="-4"/>
        </w:rPr>
        <w:t xml:space="preserve"> </w:t>
      </w:r>
      <w:r>
        <w:rPr>
          <w:spacing w:val="-2"/>
        </w:rPr>
        <w:t>AMBIENTAIS:</w:t>
      </w:r>
    </w:p>
    <w:p w14:paraId="59A90FED">
      <w:pPr>
        <w:pStyle w:val="7"/>
        <w:spacing w:before="3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CE9247E">
      <w:pPr>
        <w:pStyle w:val="7"/>
        <w:spacing w:before="77"/>
        <w:ind w:left="0"/>
      </w:pPr>
    </w:p>
    <w:p w14:paraId="12E2D74C">
      <w:pPr>
        <w:pStyle w:val="3"/>
        <w:numPr>
          <w:ilvl w:val="1"/>
          <w:numId w:val="27"/>
        </w:numPr>
        <w:tabs>
          <w:tab w:val="left" w:pos="542"/>
        </w:tabs>
        <w:spacing w:before="1" w:after="0" w:line="240" w:lineRule="auto"/>
        <w:ind w:left="542" w:right="0" w:hanging="428"/>
        <w:jc w:val="left"/>
      </w:pPr>
      <w:r>
        <w:t xml:space="preserve">OBRIGAÇÕES DAS </w:t>
      </w:r>
      <w:r>
        <w:rPr>
          <w:spacing w:val="-2"/>
        </w:rPr>
        <w:t>PARTES:</w:t>
      </w:r>
    </w:p>
    <w:p w14:paraId="377D0A6A">
      <w:pPr>
        <w:pStyle w:val="9"/>
        <w:numPr>
          <w:ilvl w:val="2"/>
          <w:numId w:val="27"/>
        </w:numPr>
        <w:tabs>
          <w:tab w:val="left" w:pos="685"/>
        </w:tabs>
        <w:spacing w:before="38" w:after="0" w:line="240" w:lineRule="auto"/>
        <w:ind w:left="685" w:right="0" w:hanging="571"/>
        <w:jc w:val="left"/>
        <w:rPr>
          <w:b/>
          <w:sz w:val="19"/>
        </w:rPr>
      </w:pPr>
      <w:r>
        <w:rPr>
          <w:b/>
          <w:sz w:val="19"/>
        </w:rPr>
        <w:t xml:space="preserve">OBRIGAÇÕES DO </w:t>
      </w:r>
      <w:r>
        <w:rPr>
          <w:b/>
          <w:spacing w:val="-2"/>
          <w:sz w:val="19"/>
        </w:rPr>
        <w:t>CONTRATANTE:</w:t>
      </w:r>
    </w:p>
    <w:p w14:paraId="6D3C43FD">
      <w:pPr>
        <w:pStyle w:val="9"/>
        <w:numPr>
          <w:ilvl w:val="3"/>
          <w:numId w:val="27"/>
        </w:numPr>
        <w:tabs>
          <w:tab w:val="left" w:pos="828"/>
        </w:tabs>
        <w:spacing w:before="39" w:after="0" w:line="240" w:lineRule="auto"/>
        <w:ind w:left="828" w:right="0" w:hanging="714"/>
        <w:jc w:val="left"/>
        <w:rPr>
          <w:sz w:val="19"/>
        </w:rPr>
      </w:pPr>
      <w:r>
        <w:rPr>
          <w:sz w:val="19"/>
        </w:rPr>
        <w:t>Fornecer</w:t>
      </w:r>
      <w:r>
        <w:rPr>
          <w:spacing w:val="-4"/>
          <w:sz w:val="19"/>
        </w:rPr>
        <w:t xml:space="preserve"> </w:t>
      </w:r>
      <w:r>
        <w:rPr>
          <w:sz w:val="19"/>
        </w:rPr>
        <w:t>à</w:t>
      </w:r>
      <w:r>
        <w:rPr>
          <w:spacing w:val="-2"/>
          <w:sz w:val="19"/>
        </w:rPr>
        <w:t xml:space="preserve"> </w:t>
      </w:r>
      <w:r>
        <w:rPr>
          <w:sz w:val="19"/>
        </w:rPr>
        <w:t>CONTRATADA</w:t>
      </w:r>
      <w:r>
        <w:rPr>
          <w:spacing w:val="-12"/>
          <w:sz w:val="19"/>
        </w:rPr>
        <w:t xml:space="preserve"> </w:t>
      </w:r>
      <w:r>
        <w:rPr>
          <w:sz w:val="19"/>
        </w:rPr>
        <w:t>documentos</w:t>
      </w:r>
      <w:r>
        <w:rPr>
          <w:spacing w:val="-2"/>
          <w:sz w:val="19"/>
        </w:rPr>
        <w:t xml:space="preserve"> </w:t>
      </w:r>
      <w:r>
        <w:rPr>
          <w:sz w:val="19"/>
        </w:rPr>
        <w:t>e</w:t>
      </w:r>
      <w:r>
        <w:rPr>
          <w:spacing w:val="-2"/>
          <w:sz w:val="19"/>
        </w:rPr>
        <w:t xml:space="preserve"> </w:t>
      </w:r>
      <w:r>
        <w:rPr>
          <w:sz w:val="19"/>
        </w:rPr>
        <w:t>informações</w:t>
      </w:r>
      <w:r>
        <w:rPr>
          <w:spacing w:val="-3"/>
          <w:sz w:val="19"/>
        </w:rPr>
        <w:t xml:space="preserve"> </w:t>
      </w:r>
      <w:r>
        <w:rPr>
          <w:sz w:val="19"/>
        </w:rPr>
        <w:t>que</w:t>
      </w:r>
      <w:r>
        <w:rPr>
          <w:spacing w:val="-2"/>
          <w:sz w:val="19"/>
        </w:rPr>
        <w:t xml:space="preserve"> </w:t>
      </w:r>
      <w:r>
        <w:rPr>
          <w:sz w:val="19"/>
        </w:rPr>
        <w:t>se</w:t>
      </w:r>
      <w:r>
        <w:rPr>
          <w:spacing w:val="-2"/>
          <w:sz w:val="19"/>
        </w:rPr>
        <w:t xml:space="preserve"> </w:t>
      </w:r>
      <w:r>
        <w:rPr>
          <w:sz w:val="19"/>
        </w:rPr>
        <w:t>manifestarem</w:t>
      </w:r>
      <w:r>
        <w:rPr>
          <w:spacing w:val="-2"/>
          <w:sz w:val="19"/>
        </w:rPr>
        <w:t xml:space="preserve"> </w:t>
      </w:r>
      <w:r>
        <w:rPr>
          <w:sz w:val="19"/>
        </w:rPr>
        <w:t>cabíveis</w:t>
      </w:r>
      <w:r>
        <w:rPr>
          <w:spacing w:val="-3"/>
          <w:sz w:val="19"/>
        </w:rPr>
        <w:t xml:space="preserve"> </w:t>
      </w:r>
      <w:r>
        <w:rPr>
          <w:sz w:val="19"/>
        </w:rPr>
        <w:t>que</w:t>
      </w:r>
      <w:r>
        <w:rPr>
          <w:spacing w:val="-2"/>
          <w:sz w:val="19"/>
        </w:rPr>
        <w:t xml:space="preserve"> </w:t>
      </w:r>
      <w:r>
        <w:rPr>
          <w:sz w:val="19"/>
        </w:rPr>
        <w:t>sejam</w:t>
      </w:r>
      <w:r>
        <w:rPr>
          <w:spacing w:val="-2"/>
          <w:sz w:val="19"/>
        </w:rPr>
        <w:t xml:space="preserve"> </w:t>
      </w:r>
      <w:r>
        <w:rPr>
          <w:sz w:val="19"/>
        </w:rPr>
        <w:t>vinculados</w:t>
      </w:r>
      <w:r>
        <w:rPr>
          <w:spacing w:val="-2"/>
          <w:sz w:val="19"/>
        </w:rPr>
        <w:t xml:space="preserve"> </w:t>
      </w:r>
      <w:r>
        <w:rPr>
          <w:sz w:val="19"/>
        </w:rPr>
        <w:t>ao</w:t>
      </w:r>
      <w:r>
        <w:rPr>
          <w:spacing w:val="-3"/>
          <w:sz w:val="19"/>
        </w:rPr>
        <w:t xml:space="preserve"> </w:t>
      </w:r>
      <w:r>
        <w:rPr>
          <w:sz w:val="19"/>
        </w:rPr>
        <w:t>contrato</w:t>
      </w:r>
      <w:r>
        <w:rPr>
          <w:spacing w:val="-2"/>
          <w:sz w:val="19"/>
        </w:rPr>
        <w:t xml:space="preserve"> </w:t>
      </w:r>
      <w:r>
        <w:rPr>
          <w:sz w:val="19"/>
        </w:rPr>
        <w:t>a</w:t>
      </w:r>
      <w:r>
        <w:rPr>
          <w:spacing w:val="-2"/>
          <w:sz w:val="19"/>
        </w:rPr>
        <w:t xml:space="preserve"> </w:t>
      </w:r>
      <w:r>
        <w:rPr>
          <w:sz w:val="19"/>
        </w:rPr>
        <w:t>ser</w:t>
      </w:r>
      <w:r>
        <w:rPr>
          <w:spacing w:val="-2"/>
          <w:sz w:val="19"/>
        </w:rPr>
        <w:t xml:space="preserve"> formalizado;</w:t>
      </w:r>
    </w:p>
    <w:p w14:paraId="7A3EB105">
      <w:pPr>
        <w:pStyle w:val="9"/>
        <w:numPr>
          <w:ilvl w:val="3"/>
          <w:numId w:val="27"/>
        </w:numPr>
        <w:tabs>
          <w:tab w:val="left" w:pos="828"/>
        </w:tabs>
        <w:spacing w:before="39" w:after="0" w:line="240" w:lineRule="auto"/>
        <w:ind w:left="828" w:right="0" w:hanging="714"/>
        <w:jc w:val="left"/>
        <w:rPr>
          <w:sz w:val="19"/>
        </w:rPr>
      </w:pPr>
      <w:r>
        <w:rPr>
          <w:sz w:val="19"/>
        </w:rPr>
        <w:t xml:space="preserve">Conferir o fornecimento do material de acordo com o </w:t>
      </w:r>
      <w:r>
        <w:rPr>
          <w:spacing w:val="-2"/>
          <w:sz w:val="19"/>
        </w:rPr>
        <w:t>contrato;</w:t>
      </w:r>
    </w:p>
    <w:p w14:paraId="6C0449DE">
      <w:pPr>
        <w:pStyle w:val="9"/>
        <w:numPr>
          <w:ilvl w:val="3"/>
          <w:numId w:val="27"/>
        </w:numPr>
        <w:tabs>
          <w:tab w:val="left" w:pos="828"/>
        </w:tabs>
        <w:spacing w:before="39" w:after="0" w:line="240" w:lineRule="auto"/>
        <w:ind w:left="828" w:right="0" w:hanging="714"/>
        <w:jc w:val="left"/>
        <w:rPr>
          <w:sz w:val="19"/>
        </w:rPr>
      </w:pPr>
      <w:r>
        <w:rPr>
          <w:sz w:val="19"/>
        </w:rPr>
        <w:t>Efetuar</w:t>
      </w:r>
      <w:r>
        <w:rPr>
          <w:spacing w:val="-3"/>
          <w:sz w:val="19"/>
        </w:rPr>
        <w:t xml:space="preserve"> </w:t>
      </w:r>
      <w:r>
        <w:rPr>
          <w:sz w:val="19"/>
        </w:rPr>
        <w:t>os</w:t>
      </w:r>
      <w:r>
        <w:rPr>
          <w:spacing w:val="-3"/>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3"/>
          <w:sz w:val="19"/>
        </w:rPr>
        <w:t xml:space="preserve"> </w:t>
      </w:r>
      <w:r>
        <w:rPr>
          <w:sz w:val="19"/>
        </w:rPr>
        <w:t>nas</w:t>
      </w:r>
      <w:r>
        <w:rPr>
          <w:spacing w:val="-3"/>
          <w:sz w:val="19"/>
        </w:rPr>
        <w:t xml:space="preserve"> </w:t>
      </w:r>
      <w:r>
        <w:rPr>
          <w:sz w:val="19"/>
        </w:rPr>
        <w:t>condições</w:t>
      </w:r>
      <w:r>
        <w:rPr>
          <w:spacing w:val="-3"/>
          <w:sz w:val="19"/>
        </w:rPr>
        <w:t xml:space="preserve"> </w:t>
      </w:r>
      <w:r>
        <w:rPr>
          <w:sz w:val="19"/>
        </w:rPr>
        <w:t>estabelecidas</w:t>
      </w:r>
      <w:r>
        <w:rPr>
          <w:spacing w:val="-3"/>
          <w:sz w:val="19"/>
        </w:rPr>
        <w:t xml:space="preserve"> </w:t>
      </w:r>
      <w:r>
        <w:rPr>
          <w:sz w:val="19"/>
        </w:rPr>
        <w:t>no</w:t>
      </w:r>
      <w:r>
        <w:rPr>
          <w:spacing w:val="-3"/>
          <w:sz w:val="19"/>
        </w:rPr>
        <w:t xml:space="preserve"> </w:t>
      </w:r>
      <w:r>
        <w:rPr>
          <w:sz w:val="19"/>
        </w:rPr>
        <w:t>contrato</w:t>
      </w:r>
      <w:r>
        <w:rPr>
          <w:spacing w:val="-3"/>
          <w:sz w:val="19"/>
        </w:rPr>
        <w:t xml:space="preserve"> </w:t>
      </w:r>
      <w:r>
        <w:rPr>
          <w:sz w:val="19"/>
        </w:rPr>
        <w:t>a</w:t>
      </w:r>
      <w:r>
        <w:rPr>
          <w:spacing w:val="-3"/>
          <w:sz w:val="19"/>
        </w:rPr>
        <w:t xml:space="preserve"> </w:t>
      </w:r>
      <w:r>
        <w:rPr>
          <w:sz w:val="19"/>
        </w:rPr>
        <w:t>ser</w:t>
      </w:r>
      <w:r>
        <w:rPr>
          <w:spacing w:val="-2"/>
          <w:sz w:val="19"/>
        </w:rPr>
        <w:t xml:space="preserve"> formalizado;</w:t>
      </w:r>
    </w:p>
    <w:p w14:paraId="6655ECCA">
      <w:pPr>
        <w:pStyle w:val="9"/>
        <w:numPr>
          <w:ilvl w:val="3"/>
          <w:numId w:val="27"/>
        </w:numPr>
        <w:tabs>
          <w:tab w:val="left" w:pos="828"/>
        </w:tabs>
        <w:spacing w:before="39" w:after="0" w:line="240" w:lineRule="auto"/>
        <w:ind w:left="828" w:right="0" w:hanging="714"/>
        <w:jc w:val="left"/>
        <w:rPr>
          <w:sz w:val="19"/>
        </w:rPr>
      </w:pPr>
      <w:r>
        <w:rPr>
          <w:sz w:val="19"/>
        </w:rPr>
        <w:t xml:space="preserve">Exercer a fiscalização do </w:t>
      </w:r>
      <w:r>
        <w:rPr>
          <w:spacing w:val="-2"/>
          <w:sz w:val="19"/>
        </w:rPr>
        <w:t>contrato;</w:t>
      </w:r>
    </w:p>
    <w:p w14:paraId="311A920F">
      <w:pPr>
        <w:pStyle w:val="7"/>
        <w:spacing w:before="77"/>
        <w:ind w:left="0"/>
      </w:pPr>
    </w:p>
    <w:p w14:paraId="1AB00BA0">
      <w:pPr>
        <w:pStyle w:val="3"/>
        <w:numPr>
          <w:ilvl w:val="2"/>
          <w:numId w:val="27"/>
        </w:numPr>
        <w:tabs>
          <w:tab w:val="left" w:pos="685"/>
        </w:tabs>
        <w:spacing w:before="1" w:after="0" w:line="240" w:lineRule="auto"/>
        <w:ind w:left="685" w:right="0" w:hanging="571"/>
        <w:jc w:val="left"/>
      </w:pPr>
      <w:r>
        <w:t xml:space="preserve">OBRIGAÇÕES DO </w:t>
      </w:r>
      <w:r>
        <w:rPr>
          <w:spacing w:val="-2"/>
        </w:rPr>
        <w:t>FORNECEDOR/CONTRATADO:</w:t>
      </w:r>
    </w:p>
    <w:p w14:paraId="5D452EFA">
      <w:pPr>
        <w:pStyle w:val="9"/>
        <w:numPr>
          <w:ilvl w:val="3"/>
          <w:numId w:val="27"/>
        </w:numPr>
        <w:tabs>
          <w:tab w:val="left" w:pos="828"/>
        </w:tabs>
        <w:spacing w:before="38" w:after="0" w:line="240" w:lineRule="auto"/>
        <w:ind w:left="828" w:right="0" w:hanging="714"/>
        <w:jc w:val="left"/>
        <w:rPr>
          <w:sz w:val="19"/>
        </w:rPr>
      </w:pPr>
      <w:r>
        <w:rPr>
          <w:sz w:val="19"/>
        </w:rPr>
        <w:t xml:space="preserve">Entregar os bens, na quantidade, qualidade, local e prazos especificados no contrato a ser </w:t>
      </w:r>
      <w:r>
        <w:rPr>
          <w:spacing w:val="-2"/>
          <w:sz w:val="19"/>
        </w:rPr>
        <w:t>formalizado;</w:t>
      </w:r>
    </w:p>
    <w:p w14:paraId="49DDBA59">
      <w:pPr>
        <w:pStyle w:val="9"/>
        <w:numPr>
          <w:ilvl w:val="3"/>
          <w:numId w:val="27"/>
        </w:numPr>
        <w:tabs>
          <w:tab w:val="left" w:pos="829"/>
        </w:tabs>
        <w:spacing w:before="39" w:after="0" w:line="283" w:lineRule="auto"/>
        <w:ind w:left="114" w:right="112" w:firstLine="0"/>
        <w:jc w:val="left"/>
        <w:rPr>
          <w:sz w:val="19"/>
        </w:rPr>
      </w:pPr>
      <w:r>
        <w:rPr>
          <w:sz w:val="19"/>
        </w:rPr>
        <w:t>Entregar o objeto do contrato sem qualquer ônus para o CONTRATANTE, estando incluído no valor do pagamento todas e quaisquer despesas, tais como tributos, frete, seguro e descarregamento das mercadorias;</w:t>
      </w:r>
    </w:p>
    <w:p w14:paraId="4B5BADFC">
      <w:pPr>
        <w:pStyle w:val="9"/>
        <w:numPr>
          <w:ilvl w:val="3"/>
          <w:numId w:val="27"/>
        </w:numPr>
        <w:tabs>
          <w:tab w:val="left" w:pos="828"/>
        </w:tabs>
        <w:spacing w:before="0" w:after="0" w:line="218" w:lineRule="exact"/>
        <w:ind w:left="828" w:right="0" w:hanging="714"/>
        <w:jc w:val="left"/>
        <w:rPr>
          <w:sz w:val="19"/>
        </w:rPr>
      </w:pPr>
      <w:r>
        <w:rPr>
          <w:sz w:val="19"/>
        </w:rPr>
        <w:t xml:space="preserve">Manter em estoque um mínimo de bens necessários à execução do objeto do </w:t>
      </w:r>
      <w:r>
        <w:rPr>
          <w:spacing w:val="-2"/>
          <w:sz w:val="19"/>
        </w:rPr>
        <w:t>contrato;</w:t>
      </w:r>
    </w:p>
    <w:p w14:paraId="0EBF5412">
      <w:pPr>
        <w:pStyle w:val="9"/>
        <w:numPr>
          <w:ilvl w:val="3"/>
          <w:numId w:val="27"/>
        </w:numPr>
        <w:tabs>
          <w:tab w:val="left" w:pos="828"/>
        </w:tabs>
        <w:spacing w:before="39" w:after="0" w:line="283" w:lineRule="auto"/>
        <w:ind w:left="114" w:right="838" w:firstLine="0"/>
        <w:jc w:val="left"/>
        <w:rPr>
          <w:sz w:val="19"/>
        </w:rPr>
      </w:pPr>
      <w:r>
        <w:rPr>
          <w:sz w:val="19"/>
        </w:rPr>
        <w:t>Comunicar ao Fiscal do contrato, por escrito e tão logo constatado problema ou a impossibilidade de execução de qualquer obrigação contratual, para a adoção das providências cabíveis; 3.10.2.4.1.</w:t>
      </w:r>
      <w:r>
        <w:rPr>
          <w:spacing w:val="-6"/>
          <w:sz w:val="19"/>
        </w:rPr>
        <w:t xml:space="preserve"> </w:t>
      </w:r>
      <w:r>
        <w:rPr>
          <w:sz w:val="19"/>
        </w:rPr>
        <w:t>A</w:t>
      </w:r>
      <w:r>
        <w:rPr>
          <w:spacing w:val="-6"/>
          <w:sz w:val="19"/>
        </w:rPr>
        <w:t xml:space="preserve"> </w:t>
      </w:r>
      <w:r>
        <w:rPr>
          <w:sz w:val="19"/>
        </w:rPr>
        <w:t>CONTRATADA</w:t>
      </w:r>
      <w:r>
        <w:rPr>
          <w:spacing w:val="-6"/>
          <w:sz w:val="19"/>
        </w:rPr>
        <w:t xml:space="preserve"> </w:t>
      </w:r>
      <w:r>
        <w:rPr>
          <w:sz w:val="19"/>
        </w:rPr>
        <w:t>deverá prestar todas as informações que forem solicitadas pela CONTRATANTE com objetivo de fiscalizar o contrato;</w:t>
      </w:r>
    </w:p>
    <w:p w14:paraId="6E0C7378">
      <w:pPr>
        <w:pStyle w:val="9"/>
        <w:numPr>
          <w:ilvl w:val="3"/>
          <w:numId w:val="27"/>
        </w:numPr>
        <w:tabs>
          <w:tab w:val="left" w:pos="847"/>
        </w:tabs>
        <w:spacing w:before="0" w:after="0" w:line="283" w:lineRule="auto"/>
        <w:ind w:left="114" w:right="112" w:firstLine="0"/>
        <w:jc w:val="left"/>
        <w:rPr>
          <w:sz w:val="19"/>
        </w:rPr>
      </w:pPr>
      <w:r>
        <w:rPr>
          <w:sz w:val="19"/>
        </w:rPr>
        <w:t>Entregar</w:t>
      </w:r>
      <w:r>
        <w:rPr>
          <w:spacing w:val="19"/>
          <w:sz w:val="19"/>
        </w:rPr>
        <w:t xml:space="preserve"> </w:t>
      </w:r>
      <w:r>
        <w:rPr>
          <w:sz w:val="19"/>
        </w:rPr>
        <w:t>os</w:t>
      </w:r>
      <w:r>
        <w:rPr>
          <w:spacing w:val="19"/>
          <w:sz w:val="19"/>
        </w:rPr>
        <w:t xml:space="preserve"> </w:t>
      </w:r>
      <w:r>
        <w:rPr>
          <w:sz w:val="19"/>
        </w:rPr>
        <w:t>materiais</w:t>
      </w:r>
      <w:r>
        <w:rPr>
          <w:spacing w:val="19"/>
          <w:sz w:val="19"/>
        </w:rPr>
        <w:t xml:space="preserve"> </w:t>
      </w:r>
      <w:r>
        <w:rPr>
          <w:sz w:val="19"/>
        </w:rPr>
        <w:t>com</w:t>
      </w:r>
      <w:r>
        <w:rPr>
          <w:spacing w:val="19"/>
          <w:sz w:val="19"/>
        </w:rPr>
        <w:t xml:space="preserve"> </w:t>
      </w:r>
      <w:r>
        <w:rPr>
          <w:b/>
          <w:sz w:val="19"/>
        </w:rPr>
        <w:t>validade</w:t>
      </w:r>
      <w:r>
        <w:rPr>
          <w:b/>
          <w:spacing w:val="19"/>
          <w:sz w:val="19"/>
        </w:rPr>
        <w:t xml:space="preserve"> </w:t>
      </w:r>
      <w:r>
        <w:rPr>
          <w:b/>
          <w:sz w:val="19"/>
        </w:rPr>
        <w:t>mínima</w:t>
      </w:r>
      <w:r>
        <w:rPr>
          <w:b/>
          <w:spacing w:val="19"/>
          <w:sz w:val="19"/>
        </w:rPr>
        <w:t xml:space="preserve"> </w:t>
      </w:r>
      <w:r>
        <w:rPr>
          <w:b/>
          <w:sz w:val="19"/>
        </w:rPr>
        <w:t>de</w:t>
      </w:r>
      <w:r>
        <w:rPr>
          <w:b/>
          <w:spacing w:val="19"/>
          <w:sz w:val="19"/>
        </w:rPr>
        <w:t xml:space="preserve"> </w:t>
      </w:r>
      <w:r>
        <w:rPr>
          <w:b/>
          <w:sz w:val="19"/>
        </w:rPr>
        <w:t>85%</w:t>
      </w:r>
      <w:r>
        <w:rPr>
          <w:b/>
          <w:spacing w:val="19"/>
          <w:sz w:val="19"/>
        </w:rPr>
        <w:t xml:space="preserve"> </w:t>
      </w:r>
      <w:r>
        <w:rPr>
          <w:sz w:val="19"/>
        </w:rPr>
        <w:t>do</w:t>
      </w:r>
      <w:r>
        <w:rPr>
          <w:spacing w:val="19"/>
          <w:sz w:val="19"/>
        </w:rPr>
        <w:t xml:space="preserve"> </w:t>
      </w:r>
      <w:r>
        <w:rPr>
          <w:sz w:val="19"/>
        </w:rPr>
        <w:t>seu</w:t>
      </w:r>
      <w:r>
        <w:rPr>
          <w:spacing w:val="19"/>
          <w:sz w:val="19"/>
        </w:rPr>
        <w:t xml:space="preserve"> </w:t>
      </w:r>
      <w:r>
        <w:rPr>
          <w:sz w:val="19"/>
        </w:rPr>
        <w:t>período</w:t>
      </w:r>
      <w:r>
        <w:rPr>
          <w:spacing w:val="19"/>
          <w:sz w:val="19"/>
        </w:rPr>
        <w:t xml:space="preserve"> </w:t>
      </w:r>
      <w:r>
        <w:rPr>
          <w:sz w:val="19"/>
        </w:rPr>
        <w:t>total</w:t>
      </w:r>
      <w:r>
        <w:rPr>
          <w:spacing w:val="19"/>
          <w:sz w:val="19"/>
        </w:rPr>
        <w:t xml:space="preserve"> </w:t>
      </w:r>
      <w:r>
        <w:rPr>
          <w:sz w:val="19"/>
        </w:rPr>
        <w:t>de</w:t>
      </w:r>
      <w:r>
        <w:rPr>
          <w:spacing w:val="19"/>
          <w:sz w:val="19"/>
        </w:rPr>
        <w:t xml:space="preserve"> </w:t>
      </w:r>
      <w:r>
        <w:rPr>
          <w:sz w:val="19"/>
        </w:rPr>
        <w:t>validade,</w:t>
      </w:r>
      <w:r>
        <w:rPr>
          <w:spacing w:val="19"/>
          <w:sz w:val="19"/>
        </w:rPr>
        <w:t xml:space="preserve"> </w:t>
      </w:r>
      <w:r>
        <w:rPr>
          <w:sz w:val="19"/>
        </w:rPr>
        <w:t>conforme</w:t>
      </w:r>
      <w:r>
        <w:rPr>
          <w:spacing w:val="19"/>
          <w:sz w:val="19"/>
        </w:rPr>
        <w:t xml:space="preserve"> </w:t>
      </w:r>
      <w:r>
        <w:fldChar w:fldCharType="begin"/>
      </w:r>
      <w:r>
        <w:instrText xml:space="preserve"> HYPERLINK "https://sei.rj.gov.br/sei/controlador.php?acao=protocolo_visualizar&amp;id_protocolo=107356906&amp;id_procedimento_atual=107354674&amp;infra_sistema=100000100&amp;infra_unidade_atual=120007803&amp;infra_hash=6003d7cdd11f3f625b7b384f497a5515adebd61833f7140ec14820a6a26bc71c454860dd6da443e4718f66d289b45c558e3b9eb20be0b276e7191d3b37ef599d20f379316d685c35bcb5a89c5203912adbcea5fa52e677bf94292f603199140e" \h </w:instrText>
      </w:r>
      <w:r>
        <w:fldChar w:fldCharType="separate"/>
      </w:r>
      <w:r>
        <w:rPr>
          <w:color w:val="0000ED"/>
          <w:sz w:val="19"/>
          <w:u w:val="single" w:color="0000ED"/>
        </w:rPr>
        <w:t>98939604</w:t>
      </w:r>
      <w:r>
        <w:rPr>
          <w:color w:val="0000ED"/>
          <w:sz w:val="19"/>
          <w:u w:val="single" w:color="0000ED"/>
        </w:rPr>
        <w:fldChar w:fldCharType="end"/>
      </w:r>
      <w:r>
        <w:rPr>
          <w:sz w:val="19"/>
        </w:rPr>
        <w:t>.</w:t>
      </w:r>
      <w:r>
        <w:rPr>
          <w:spacing w:val="19"/>
          <w:sz w:val="19"/>
        </w:rPr>
        <w:t xml:space="preserve"> </w:t>
      </w:r>
      <w:r>
        <w:rPr>
          <w:sz w:val="19"/>
        </w:rPr>
        <w:t>Caso</w:t>
      </w:r>
      <w:r>
        <w:rPr>
          <w:spacing w:val="19"/>
          <w:sz w:val="19"/>
        </w:rPr>
        <w:t xml:space="preserve"> </w:t>
      </w:r>
      <w:r>
        <w:rPr>
          <w:sz w:val="19"/>
        </w:rPr>
        <w:t>a</w:t>
      </w:r>
      <w:r>
        <w:rPr>
          <w:spacing w:val="19"/>
          <w:sz w:val="19"/>
        </w:rPr>
        <w:t xml:space="preserve"> </w:t>
      </w:r>
      <w:r>
        <w:rPr>
          <w:sz w:val="19"/>
        </w:rPr>
        <w:t>validade</w:t>
      </w:r>
      <w:r>
        <w:rPr>
          <w:spacing w:val="19"/>
          <w:sz w:val="19"/>
        </w:rPr>
        <w:t xml:space="preserve"> </w:t>
      </w:r>
      <w:r>
        <w:rPr>
          <w:sz w:val="19"/>
        </w:rPr>
        <w:t>seja</w:t>
      </w:r>
      <w:r>
        <w:rPr>
          <w:spacing w:val="19"/>
          <w:sz w:val="19"/>
        </w:rPr>
        <w:t xml:space="preserve"> </w:t>
      </w:r>
      <w:r>
        <w:rPr>
          <w:sz w:val="19"/>
        </w:rPr>
        <w:t>inferior</w:t>
      </w:r>
      <w:r>
        <w:rPr>
          <w:spacing w:val="19"/>
          <w:sz w:val="19"/>
        </w:rPr>
        <w:t xml:space="preserve"> </w:t>
      </w:r>
      <w:r>
        <w:rPr>
          <w:sz w:val="19"/>
        </w:rPr>
        <w:t>ao</w:t>
      </w:r>
      <w:r>
        <w:rPr>
          <w:spacing w:val="19"/>
          <w:sz w:val="19"/>
        </w:rPr>
        <w:t xml:space="preserve"> </w:t>
      </w:r>
      <w:r>
        <w:rPr>
          <w:sz w:val="19"/>
        </w:rPr>
        <w:t>que</w:t>
      </w:r>
      <w:r>
        <w:rPr>
          <w:spacing w:val="19"/>
          <w:sz w:val="19"/>
        </w:rPr>
        <w:t xml:space="preserve"> </w:t>
      </w:r>
      <w:r>
        <w:rPr>
          <w:sz w:val="19"/>
        </w:rPr>
        <w:t>está</w:t>
      </w:r>
      <w:r>
        <w:rPr>
          <w:spacing w:val="19"/>
          <w:sz w:val="19"/>
        </w:rPr>
        <w:t xml:space="preserve"> </w:t>
      </w:r>
      <w:r>
        <w:rPr>
          <w:sz w:val="19"/>
        </w:rPr>
        <w:t>aqui</w:t>
      </w:r>
      <w:r>
        <w:rPr>
          <w:spacing w:val="19"/>
          <w:sz w:val="19"/>
        </w:rPr>
        <w:t xml:space="preserve"> </w:t>
      </w:r>
      <w:r>
        <w:rPr>
          <w:sz w:val="19"/>
        </w:rPr>
        <w:t>estabelecido,</w:t>
      </w:r>
      <w:r>
        <w:rPr>
          <w:spacing w:val="19"/>
          <w:sz w:val="19"/>
        </w:rPr>
        <w:t xml:space="preserve"> </w:t>
      </w:r>
      <w:r>
        <w:rPr>
          <w:sz w:val="19"/>
        </w:rPr>
        <w:t>a</w:t>
      </w:r>
      <w:r>
        <w:rPr>
          <w:spacing w:val="19"/>
          <w:sz w:val="19"/>
        </w:rPr>
        <w:t xml:space="preserve"> </w:t>
      </w:r>
      <w:r>
        <w:rPr>
          <w:sz w:val="19"/>
        </w:rPr>
        <w:t>empresa</w:t>
      </w:r>
      <w:r>
        <w:rPr>
          <w:spacing w:val="19"/>
          <w:sz w:val="19"/>
        </w:rPr>
        <w:t xml:space="preserve"> </w:t>
      </w:r>
      <w:r>
        <w:rPr>
          <w:sz w:val="19"/>
        </w:rPr>
        <w:t>deverá</w:t>
      </w:r>
      <w:r>
        <w:rPr>
          <w:spacing w:val="19"/>
          <w:sz w:val="19"/>
        </w:rPr>
        <w:t xml:space="preserve"> </w:t>
      </w:r>
      <w:r>
        <w:rPr>
          <w:sz w:val="19"/>
        </w:rPr>
        <w:t>se comprometer formalmente, por meio de carta de compromisso, a efetuar a troca dos insumos que venham ter a sua validade expirada, sem qualquer ônus para a</w:t>
      </w:r>
      <w:r>
        <w:rPr>
          <w:spacing w:val="-6"/>
          <w:sz w:val="19"/>
        </w:rPr>
        <w:t xml:space="preserve"> </w:t>
      </w:r>
      <w:r>
        <w:rPr>
          <w:sz w:val="19"/>
        </w:rPr>
        <w:t>Administração;</w:t>
      </w:r>
    </w:p>
    <w:p w14:paraId="5E650D4C">
      <w:pPr>
        <w:pStyle w:val="9"/>
        <w:numPr>
          <w:ilvl w:val="3"/>
          <w:numId w:val="27"/>
        </w:numPr>
        <w:tabs>
          <w:tab w:val="left" w:pos="832"/>
        </w:tabs>
        <w:spacing w:before="0" w:after="0" w:line="283" w:lineRule="auto"/>
        <w:ind w:left="114" w:right="112" w:firstLine="0"/>
        <w:jc w:val="left"/>
        <w:rPr>
          <w:sz w:val="19"/>
        </w:rPr>
      </w:pPr>
      <w:r>
        <w:rPr>
          <w:sz w:val="19"/>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CAF19CC">
      <w:pPr>
        <w:pStyle w:val="9"/>
        <w:numPr>
          <w:ilvl w:val="3"/>
          <w:numId w:val="27"/>
        </w:numPr>
        <w:tabs>
          <w:tab w:val="left" w:pos="834"/>
        </w:tabs>
        <w:spacing w:before="0" w:after="0" w:line="283" w:lineRule="auto"/>
        <w:ind w:left="114" w:right="112" w:firstLine="0"/>
        <w:jc w:val="left"/>
        <w:rPr>
          <w:sz w:val="19"/>
        </w:rPr>
      </w:pPr>
      <w:r>
        <w:rPr>
          <w:sz w:val="19"/>
        </w:rPr>
        <w:t>Indenizar todo e qualquer dano e prejuízo pessoal ou material que possa advir, direta ou indiretamente, do exercício de suas atividades ou serem causados por seus prepostos à CONTRATANTE ou terceiros;</w:t>
      </w:r>
    </w:p>
    <w:p w14:paraId="56400ED0">
      <w:pPr>
        <w:pStyle w:val="9"/>
        <w:numPr>
          <w:ilvl w:val="3"/>
          <w:numId w:val="27"/>
        </w:numPr>
        <w:tabs>
          <w:tab w:val="left" w:pos="828"/>
        </w:tabs>
        <w:spacing w:before="0" w:after="0" w:line="218" w:lineRule="exact"/>
        <w:ind w:left="828" w:right="0" w:hanging="714"/>
        <w:jc w:val="left"/>
        <w:rPr>
          <w:sz w:val="19"/>
        </w:rPr>
      </w:pPr>
      <w:r>
        <w:rPr>
          <w:sz w:val="19"/>
        </w:rPr>
        <w:t xml:space="preserve">Indicar preposto para representá-la durante a execução do </w:t>
      </w:r>
      <w:r>
        <w:rPr>
          <w:spacing w:val="-2"/>
          <w:sz w:val="19"/>
        </w:rPr>
        <w:t>contrato.</w:t>
      </w:r>
    </w:p>
    <w:p w14:paraId="71E14A23">
      <w:pPr>
        <w:pStyle w:val="7"/>
        <w:spacing w:before="75"/>
        <w:ind w:left="0"/>
      </w:pPr>
    </w:p>
    <w:p w14:paraId="4BDCB9EA">
      <w:pPr>
        <w:pStyle w:val="3"/>
        <w:numPr>
          <w:ilvl w:val="0"/>
          <w:numId w:val="27"/>
        </w:numPr>
        <w:tabs>
          <w:tab w:val="left" w:pos="304"/>
        </w:tabs>
        <w:spacing w:before="0" w:after="0" w:line="240" w:lineRule="auto"/>
        <w:ind w:left="304" w:right="0" w:hanging="190"/>
        <w:jc w:val="left"/>
      </w:pPr>
      <w:r>
        <w:t>REQUISITOS</w:t>
      </w:r>
      <w:r>
        <w:rPr>
          <w:spacing w:val="-12"/>
        </w:rPr>
        <w:t xml:space="preserve"> </w:t>
      </w:r>
      <w:r>
        <w:t>MÍNIMOS</w:t>
      </w:r>
      <w:r>
        <w:rPr>
          <w:spacing w:val="-7"/>
        </w:rPr>
        <w:t xml:space="preserve"> </w:t>
      </w:r>
      <w:r>
        <w:t>PARA</w:t>
      </w:r>
      <w:r>
        <w:rPr>
          <w:spacing w:val="-11"/>
        </w:rPr>
        <w:t xml:space="preserve"> </w:t>
      </w:r>
      <w:r>
        <w:rPr>
          <w:spacing w:val="-2"/>
        </w:rPr>
        <w:t>EXECUÇÃO:</w:t>
      </w:r>
    </w:p>
    <w:p w14:paraId="38BB040D">
      <w:pPr>
        <w:pStyle w:val="4"/>
        <w:numPr>
          <w:ilvl w:val="1"/>
          <w:numId w:val="27"/>
        </w:numPr>
        <w:tabs>
          <w:tab w:val="left" w:pos="447"/>
        </w:tabs>
        <w:spacing w:before="39" w:after="0" w:line="240" w:lineRule="auto"/>
        <w:ind w:left="447" w:right="0" w:hanging="333"/>
        <w:jc w:val="left"/>
      </w:pPr>
      <w:r>
        <w:t xml:space="preserve">Habilitação </w:t>
      </w:r>
      <w:r>
        <w:rPr>
          <w:spacing w:val="-2"/>
        </w:rPr>
        <w:t>Jurídica</w:t>
      </w:r>
    </w:p>
    <w:p w14:paraId="49B577BC">
      <w:pPr>
        <w:pStyle w:val="9"/>
        <w:numPr>
          <w:ilvl w:val="2"/>
          <w:numId w:val="27"/>
        </w:numPr>
        <w:tabs>
          <w:tab w:val="left" w:pos="590"/>
        </w:tabs>
        <w:spacing w:before="39" w:after="0" w:line="240" w:lineRule="auto"/>
        <w:ind w:left="590" w:right="0" w:hanging="476"/>
        <w:jc w:val="left"/>
        <w:rPr>
          <w:sz w:val="19"/>
        </w:rPr>
      </w:pPr>
      <w:r>
        <w:rPr>
          <w:sz w:val="19"/>
        </w:rPr>
        <w:t xml:space="preserve">Para fins de comprovação da habilitação jurídica, deverão ser apresentados, conforme o caso, os seguintes </w:t>
      </w:r>
      <w:r>
        <w:rPr>
          <w:spacing w:val="-2"/>
          <w:sz w:val="19"/>
        </w:rPr>
        <w:t>documentos:</w:t>
      </w:r>
    </w:p>
    <w:p w14:paraId="2E597C22">
      <w:pPr>
        <w:pStyle w:val="9"/>
        <w:numPr>
          <w:ilvl w:val="0"/>
          <w:numId w:val="28"/>
        </w:numPr>
        <w:tabs>
          <w:tab w:val="left" w:pos="309"/>
        </w:tabs>
        <w:spacing w:before="38" w:after="0" w:line="240" w:lineRule="auto"/>
        <w:ind w:left="309" w:right="0" w:hanging="195"/>
        <w:jc w:val="left"/>
        <w:rPr>
          <w:sz w:val="19"/>
        </w:rPr>
      </w:pPr>
      <w:r>
        <w:rPr>
          <w:sz w:val="19"/>
        </w:rPr>
        <w:t xml:space="preserve">Cédula de identidade e CPF dos sócios ou dos </w:t>
      </w:r>
      <w:r>
        <w:rPr>
          <w:spacing w:val="-2"/>
          <w:sz w:val="19"/>
        </w:rPr>
        <w:t>diretores;</w:t>
      </w:r>
    </w:p>
    <w:p w14:paraId="1C9F5AC0">
      <w:pPr>
        <w:pStyle w:val="9"/>
        <w:numPr>
          <w:ilvl w:val="0"/>
          <w:numId w:val="28"/>
        </w:numPr>
        <w:tabs>
          <w:tab w:val="left" w:pos="320"/>
        </w:tabs>
        <w:spacing w:before="39" w:after="0" w:line="240" w:lineRule="auto"/>
        <w:ind w:left="320" w:right="0" w:hanging="206"/>
        <w:jc w:val="left"/>
        <w:rPr>
          <w:sz w:val="19"/>
        </w:rPr>
      </w:pPr>
      <w:r>
        <w:rPr>
          <w:sz w:val="19"/>
        </w:rPr>
        <w:t xml:space="preserve">Registro Comercial, no caso de empresário pessoa </w:t>
      </w:r>
      <w:r>
        <w:rPr>
          <w:spacing w:val="-2"/>
          <w:sz w:val="19"/>
        </w:rPr>
        <w:t>física;</w:t>
      </w:r>
    </w:p>
    <w:p w14:paraId="659A53B6">
      <w:pPr>
        <w:pStyle w:val="9"/>
        <w:numPr>
          <w:ilvl w:val="0"/>
          <w:numId w:val="28"/>
        </w:numPr>
        <w:tabs>
          <w:tab w:val="left" w:pos="302"/>
        </w:tabs>
        <w:spacing w:before="39" w:after="0" w:line="283" w:lineRule="auto"/>
        <w:ind w:left="114" w:right="112" w:firstLine="0"/>
        <w:jc w:val="left"/>
        <w:rPr>
          <w:sz w:val="19"/>
        </w:rPr>
      </w:pPr>
      <w:r>
        <w:rPr>
          <w:sz w:val="19"/>
        </w:rPr>
        <w:t>Ato constitutivo, estatuto ou contrato social em vigor, devidamente registrado, em se tratando de sociedades empresárias, e, no caso de sociedades por ações, acompanhado de documentos de eleição de seus administradores.</w:t>
      </w:r>
    </w:p>
    <w:p w14:paraId="527551A5">
      <w:pPr>
        <w:pStyle w:val="9"/>
        <w:numPr>
          <w:ilvl w:val="0"/>
          <w:numId w:val="28"/>
        </w:numPr>
        <w:tabs>
          <w:tab w:val="left" w:pos="320"/>
        </w:tabs>
        <w:spacing w:before="0" w:after="0" w:line="218" w:lineRule="exact"/>
        <w:ind w:left="320" w:right="0" w:hanging="206"/>
        <w:jc w:val="left"/>
        <w:rPr>
          <w:sz w:val="19"/>
        </w:rPr>
      </w:pPr>
      <w:r>
        <w:rPr>
          <w:sz w:val="19"/>
        </w:rPr>
        <w:t xml:space="preserve">Inscrição do ato constitutivo, no caso de sociedades simples, acompanhada de prova de diretoria em </w:t>
      </w:r>
      <w:r>
        <w:rPr>
          <w:spacing w:val="-2"/>
          <w:sz w:val="19"/>
        </w:rPr>
        <w:t>exercício;</w:t>
      </w:r>
    </w:p>
    <w:p w14:paraId="6BC6C11F">
      <w:pPr>
        <w:pStyle w:val="9"/>
        <w:numPr>
          <w:ilvl w:val="0"/>
          <w:numId w:val="28"/>
        </w:numPr>
        <w:tabs>
          <w:tab w:val="left" w:pos="315"/>
        </w:tabs>
        <w:spacing w:before="39" w:after="0" w:line="283" w:lineRule="auto"/>
        <w:ind w:left="114" w:right="112" w:firstLine="0"/>
        <w:jc w:val="left"/>
        <w:rPr>
          <w:sz w:val="19"/>
        </w:rPr>
      </w:pPr>
      <w:r>
        <w:rPr>
          <w:sz w:val="19"/>
        </w:rPr>
        <w:t>Decreto de autorização, em se tratando de empresa ou sociedade estrangeira em funcionamento no país, e ato de registro ou autorização para funcionamento expedido pelo órgão competente, quando a atividade assim o exigir.</w:t>
      </w:r>
    </w:p>
    <w:p w14:paraId="36269667">
      <w:pPr>
        <w:pStyle w:val="9"/>
        <w:numPr>
          <w:ilvl w:val="0"/>
          <w:numId w:val="28"/>
        </w:numPr>
        <w:tabs>
          <w:tab w:val="left" w:pos="306"/>
        </w:tabs>
        <w:spacing w:before="0" w:after="0" w:line="283" w:lineRule="auto"/>
        <w:ind w:left="114" w:right="112" w:firstLine="0"/>
        <w:jc w:val="left"/>
        <w:rPr>
          <w:sz w:val="19"/>
        </w:rPr>
      </w:pPr>
      <w:r>
        <w:rPr>
          <w:sz w:val="19"/>
        </w:rPr>
        <w:t>A</w:t>
      </w:r>
      <w:r>
        <w:rPr>
          <w:spacing w:val="18"/>
          <w:sz w:val="19"/>
        </w:rPr>
        <w:t xml:space="preserve"> </w:t>
      </w:r>
      <w:r>
        <w:rPr>
          <w:sz w:val="19"/>
        </w:rPr>
        <w:t>sociedade</w:t>
      </w:r>
      <w:r>
        <w:rPr>
          <w:spacing w:val="28"/>
          <w:sz w:val="19"/>
        </w:rPr>
        <w:t xml:space="preserve"> </w:t>
      </w:r>
      <w:r>
        <w:rPr>
          <w:sz w:val="19"/>
        </w:rPr>
        <w:t>simples</w:t>
      </w:r>
      <w:r>
        <w:rPr>
          <w:spacing w:val="28"/>
          <w:sz w:val="19"/>
        </w:rPr>
        <w:t xml:space="preserve"> </w:t>
      </w:r>
      <w:r>
        <w:rPr>
          <w:sz w:val="19"/>
        </w:rPr>
        <w:t>que</w:t>
      </w:r>
      <w:r>
        <w:rPr>
          <w:spacing w:val="28"/>
          <w:sz w:val="19"/>
        </w:rPr>
        <w:t xml:space="preserve"> </w:t>
      </w:r>
      <w:r>
        <w:rPr>
          <w:sz w:val="19"/>
        </w:rPr>
        <w:t>não</w:t>
      </w:r>
      <w:r>
        <w:rPr>
          <w:spacing w:val="28"/>
          <w:sz w:val="19"/>
        </w:rPr>
        <w:t xml:space="preserve"> </w:t>
      </w:r>
      <w:r>
        <w:rPr>
          <w:sz w:val="19"/>
        </w:rPr>
        <w:t>adotar</w:t>
      </w:r>
      <w:r>
        <w:rPr>
          <w:spacing w:val="28"/>
          <w:sz w:val="19"/>
        </w:rPr>
        <w:t xml:space="preserve"> </w:t>
      </w:r>
      <w:r>
        <w:rPr>
          <w:sz w:val="19"/>
        </w:rPr>
        <w:t>um</w:t>
      </w:r>
      <w:r>
        <w:rPr>
          <w:spacing w:val="28"/>
          <w:sz w:val="19"/>
        </w:rPr>
        <w:t xml:space="preserve"> </w:t>
      </w:r>
      <w:r>
        <w:rPr>
          <w:sz w:val="19"/>
        </w:rPr>
        <w:t>dos</w:t>
      </w:r>
      <w:r>
        <w:rPr>
          <w:spacing w:val="28"/>
          <w:sz w:val="19"/>
        </w:rPr>
        <w:t xml:space="preserve"> </w:t>
      </w:r>
      <w:r>
        <w:rPr>
          <w:sz w:val="19"/>
        </w:rPr>
        <w:t>tipos</w:t>
      </w:r>
      <w:r>
        <w:rPr>
          <w:spacing w:val="28"/>
          <w:sz w:val="19"/>
        </w:rPr>
        <w:t xml:space="preserve"> </w:t>
      </w:r>
      <w:r>
        <w:rPr>
          <w:sz w:val="19"/>
        </w:rPr>
        <w:t>regulados</w:t>
      </w:r>
      <w:r>
        <w:rPr>
          <w:spacing w:val="28"/>
          <w:sz w:val="19"/>
        </w:rPr>
        <w:t xml:space="preserve"> </w:t>
      </w:r>
      <w:r>
        <w:rPr>
          <w:sz w:val="19"/>
        </w:rPr>
        <w:t>nos</w:t>
      </w:r>
      <w:r>
        <w:rPr>
          <w:spacing w:val="28"/>
          <w:sz w:val="19"/>
        </w:rPr>
        <w:t xml:space="preserve"> </w:t>
      </w:r>
      <w:r>
        <w:rPr>
          <w:sz w:val="19"/>
        </w:rPr>
        <w:t>artigos</w:t>
      </w:r>
      <w:r>
        <w:rPr>
          <w:spacing w:val="28"/>
          <w:sz w:val="19"/>
        </w:rPr>
        <w:t xml:space="preserve"> </w:t>
      </w:r>
      <w:r>
        <w:rPr>
          <w:sz w:val="19"/>
        </w:rPr>
        <w:t>1.039</w:t>
      </w:r>
      <w:r>
        <w:rPr>
          <w:spacing w:val="28"/>
          <w:sz w:val="19"/>
        </w:rPr>
        <w:t xml:space="preserve"> </w:t>
      </w:r>
      <w:r>
        <w:rPr>
          <w:sz w:val="19"/>
        </w:rPr>
        <w:t>a</w:t>
      </w:r>
      <w:r>
        <w:rPr>
          <w:spacing w:val="28"/>
          <w:sz w:val="19"/>
        </w:rPr>
        <w:t xml:space="preserve"> </w:t>
      </w:r>
      <w:r>
        <w:rPr>
          <w:sz w:val="19"/>
        </w:rPr>
        <w:t>1.092,</w:t>
      </w:r>
      <w:r>
        <w:rPr>
          <w:spacing w:val="28"/>
          <w:sz w:val="19"/>
        </w:rPr>
        <w:t xml:space="preserve"> </w:t>
      </w:r>
      <w:r>
        <w:rPr>
          <w:sz w:val="19"/>
        </w:rPr>
        <w:t>deverá</w:t>
      </w:r>
      <w:r>
        <w:rPr>
          <w:spacing w:val="28"/>
          <w:sz w:val="19"/>
        </w:rPr>
        <w:t xml:space="preserve"> </w:t>
      </w:r>
      <w:r>
        <w:rPr>
          <w:sz w:val="19"/>
        </w:rPr>
        <w:t>mencionar,</w:t>
      </w:r>
      <w:r>
        <w:rPr>
          <w:spacing w:val="28"/>
          <w:sz w:val="19"/>
        </w:rPr>
        <w:t xml:space="preserve"> </w:t>
      </w:r>
      <w:r>
        <w:rPr>
          <w:sz w:val="19"/>
        </w:rPr>
        <w:t>no</w:t>
      </w:r>
      <w:r>
        <w:rPr>
          <w:spacing w:val="28"/>
          <w:sz w:val="19"/>
        </w:rPr>
        <w:t xml:space="preserve"> </w:t>
      </w:r>
      <w:r>
        <w:rPr>
          <w:sz w:val="19"/>
        </w:rPr>
        <w:t>contrato</w:t>
      </w:r>
      <w:r>
        <w:rPr>
          <w:spacing w:val="28"/>
          <w:sz w:val="19"/>
        </w:rPr>
        <w:t xml:space="preserve"> </w:t>
      </w:r>
      <w:r>
        <w:rPr>
          <w:sz w:val="19"/>
        </w:rPr>
        <w:t>social,</w:t>
      </w:r>
      <w:r>
        <w:rPr>
          <w:spacing w:val="28"/>
          <w:sz w:val="19"/>
        </w:rPr>
        <w:t xml:space="preserve"> </w:t>
      </w:r>
      <w:r>
        <w:rPr>
          <w:sz w:val="19"/>
        </w:rPr>
        <w:t>por</w:t>
      </w:r>
      <w:r>
        <w:rPr>
          <w:spacing w:val="28"/>
          <w:sz w:val="19"/>
        </w:rPr>
        <w:t xml:space="preserve"> </w:t>
      </w:r>
      <w:r>
        <w:rPr>
          <w:sz w:val="19"/>
        </w:rPr>
        <w:t>força</w:t>
      </w:r>
      <w:r>
        <w:rPr>
          <w:spacing w:val="28"/>
          <w:sz w:val="19"/>
        </w:rPr>
        <w:t xml:space="preserve"> </w:t>
      </w:r>
      <w:r>
        <w:rPr>
          <w:sz w:val="19"/>
        </w:rPr>
        <w:t>do</w:t>
      </w:r>
      <w:r>
        <w:rPr>
          <w:spacing w:val="28"/>
          <w:sz w:val="19"/>
        </w:rPr>
        <w:t xml:space="preserve"> </w:t>
      </w:r>
      <w:r>
        <w:rPr>
          <w:sz w:val="19"/>
        </w:rPr>
        <w:t>art.</w:t>
      </w:r>
      <w:r>
        <w:rPr>
          <w:spacing w:val="28"/>
          <w:sz w:val="19"/>
        </w:rPr>
        <w:t xml:space="preserve"> </w:t>
      </w:r>
      <w:r>
        <w:rPr>
          <w:sz w:val="19"/>
        </w:rPr>
        <w:t>997,</w:t>
      </w:r>
      <w:r>
        <w:rPr>
          <w:spacing w:val="28"/>
          <w:sz w:val="19"/>
        </w:rPr>
        <w:t xml:space="preserve"> </w:t>
      </w:r>
      <w:r>
        <w:rPr>
          <w:sz w:val="19"/>
        </w:rPr>
        <w:t>inciso</w:t>
      </w:r>
      <w:r>
        <w:rPr>
          <w:spacing w:val="24"/>
          <w:sz w:val="19"/>
        </w:rPr>
        <w:t xml:space="preserve"> </w:t>
      </w:r>
      <w:r>
        <w:rPr>
          <w:sz w:val="19"/>
        </w:rPr>
        <w:t>VI,</w:t>
      </w:r>
      <w:r>
        <w:rPr>
          <w:spacing w:val="28"/>
          <w:sz w:val="19"/>
        </w:rPr>
        <w:t xml:space="preserve"> </w:t>
      </w:r>
      <w:r>
        <w:rPr>
          <w:sz w:val="19"/>
        </w:rPr>
        <w:t>as</w:t>
      </w:r>
      <w:r>
        <w:rPr>
          <w:spacing w:val="28"/>
          <w:sz w:val="19"/>
        </w:rPr>
        <w:t xml:space="preserve"> </w:t>
      </w:r>
      <w:r>
        <w:rPr>
          <w:sz w:val="19"/>
        </w:rPr>
        <w:t>pessoas</w:t>
      </w:r>
      <w:r>
        <w:rPr>
          <w:spacing w:val="28"/>
          <w:sz w:val="19"/>
        </w:rPr>
        <w:t xml:space="preserve"> </w:t>
      </w:r>
      <w:r>
        <w:rPr>
          <w:sz w:val="19"/>
        </w:rPr>
        <w:t>naturais</w:t>
      </w:r>
      <w:r>
        <w:rPr>
          <w:spacing w:val="28"/>
          <w:sz w:val="19"/>
        </w:rPr>
        <w:t xml:space="preserve"> </w:t>
      </w:r>
      <w:r>
        <w:rPr>
          <w:sz w:val="19"/>
        </w:rPr>
        <w:t>incumbidas</w:t>
      </w:r>
      <w:r>
        <w:rPr>
          <w:spacing w:val="28"/>
          <w:sz w:val="19"/>
        </w:rPr>
        <w:t xml:space="preserve"> </w:t>
      </w:r>
      <w:r>
        <w:rPr>
          <w:sz w:val="19"/>
        </w:rPr>
        <w:t xml:space="preserve">da </w:t>
      </w:r>
      <w:r>
        <w:rPr>
          <w:spacing w:val="-2"/>
          <w:sz w:val="19"/>
        </w:rPr>
        <w:t>administração;</w:t>
      </w:r>
    </w:p>
    <w:p w14:paraId="5794BDD8">
      <w:pPr>
        <w:pStyle w:val="9"/>
        <w:numPr>
          <w:ilvl w:val="0"/>
          <w:numId w:val="28"/>
        </w:numPr>
        <w:tabs>
          <w:tab w:val="left" w:pos="321"/>
        </w:tabs>
        <w:spacing w:before="0" w:after="0" w:line="283" w:lineRule="auto"/>
        <w:ind w:left="114" w:right="112" w:firstLine="0"/>
        <w:jc w:val="left"/>
        <w:rPr>
          <w:sz w:val="19"/>
        </w:rPr>
      </w:pPr>
      <w:r>
        <w:rPr>
          <w:sz w:val="19"/>
        </w:rPr>
        <w:t>Ata</w:t>
      </w:r>
      <w:r>
        <w:rPr>
          <w:spacing w:val="11"/>
          <w:sz w:val="19"/>
        </w:rPr>
        <w:t xml:space="preserve"> </w:t>
      </w:r>
      <w:r>
        <w:rPr>
          <w:sz w:val="19"/>
        </w:rPr>
        <w:t>da</w:t>
      </w:r>
      <w:r>
        <w:rPr>
          <w:spacing w:val="11"/>
          <w:sz w:val="19"/>
        </w:rPr>
        <w:t xml:space="preserve"> </w:t>
      </w:r>
      <w:r>
        <w:rPr>
          <w:sz w:val="19"/>
        </w:rPr>
        <w:t>respectiva</w:t>
      </w:r>
      <w:r>
        <w:rPr>
          <w:spacing w:val="11"/>
          <w:sz w:val="19"/>
        </w:rPr>
        <w:t xml:space="preserve"> </w:t>
      </w:r>
      <w:r>
        <w:rPr>
          <w:sz w:val="19"/>
        </w:rPr>
        <w:t>fundação,</w:t>
      </w:r>
      <w:r>
        <w:rPr>
          <w:spacing w:val="11"/>
          <w:sz w:val="19"/>
        </w:rPr>
        <w:t xml:space="preserve"> </w:t>
      </w:r>
      <w:r>
        <w:rPr>
          <w:sz w:val="19"/>
        </w:rPr>
        <w:t>e</w:t>
      </w:r>
      <w:r>
        <w:rPr>
          <w:spacing w:val="11"/>
          <w:sz w:val="19"/>
        </w:rPr>
        <w:t xml:space="preserve"> </w:t>
      </w:r>
      <w:r>
        <w:rPr>
          <w:sz w:val="19"/>
        </w:rPr>
        <w:t>o</w:t>
      </w:r>
      <w:r>
        <w:rPr>
          <w:spacing w:val="11"/>
          <w:sz w:val="19"/>
        </w:rPr>
        <w:t xml:space="preserve"> </w:t>
      </w:r>
      <w:r>
        <w:rPr>
          <w:sz w:val="19"/>
        </w:rPr>
        <w:t>correspondente</w:t>
      </w:r>
      <w:r>
        <w:rPr>
          <w:spacing w:val="11"/>
          <w:sz w:val="19"/>
        </w:rPr>
        <w:t xml:space="preserve"> </w:t>
      </w:r>
      <w:r>
        <w:rPr>
          <w:sz w:val="19"/>
        </w:rPr>
        <w:t>registro</w:t>
      </w:r>
      <w:r>
        <w:rPr>
          <w:spacing w:val="11"/>
          <w:sz w:val="19"/>
        </w:rPr>
        <w:t xml:space="preserve"> </w:t>
      </w:r>
      <w:r>
        <w:rPr>
          <w:sz w:val="19"/>
        </w:rPr>
        <w:t>na</w:t>
      </w:r>
      <w:r>
        <w:rPr>
          <w:spacing w:val="11"/>
          <w:sz w:val="19"/>
        </w:rPr>
        <w:t xml:space="preserve"> </w:t>
      </w:r>
      <w:r>
        <w:rPr>
          <w:sz w:val="19"/>
        </w:rPr>
        <w:t>Junta</w:t>
      </w:r>
      <w:r>
        <w:rPr>
          <w:spacing w:val="11"/>
          <w:sz w:val="19"/>
        </w:rPr>
        <w:t xml:space="preserve"> </w:t>
      </w:r>
      <w:r>
        <w:rPr>
          <w:sz w:val="19"/>
        </w:rPr>
        <w:t>Comercial,</w:t>
      </w:r>
      <w:r>
        <w:rPr>
          <w:spacing w:val="11"/>
          <w:sz w:val="19"/>
        </w:rPr>
        <w:t xml:space="preserve"> </w:t>
      </w:r>
      <w:r>
        <w:rPr>
          <w:sz w:val="19"/>
        </w:rPr>
        <w:t>bem</w:t>
      </w:r>
      <w:r>
        <w:rPr>
          <w:spacing w:val="11"/>
          <w:sz w:val="19"/>
        </w:rPr>
        <w:t xml:space="preserve"> </w:t>
      </w:r>
      <w:r>
        <w:rPr>
          <w:sz w:val="19"/>
        </w:rPr>
        <w:t>como</w:t>
      </w:r>
      <w:r>
        <w:rPr>
          <w:spacing w:val="11"/>
          <w:sz w:val="19"/>
        </w:rPr>
        <w:t xml:space="preserve"> </w:t>
      </w:r>
      <w:r>
        <w:rPr>
          <w:sz w:val="19"/>
        </w:rPr>
        <w:t>o</w:t>
      </w:r>
      <w:r>
        <w:rPr>
          <w:spacing w:val="11"/>
          <w:sz w:val="19"/>
        </w:rPr>
        <w:t xml:space="preserve"> </w:t>
      </w:r>
      <w:r>
        <w:rPr>
          <w:sz w:val="19"/>
        </w:rPr>
        <w:t>estatuto</w:t>
      </w:r>
      <w:r>
        <w:rPr>
          <w:spacing w:val="11"/>
          <w:sz w:val="19"/>
        </w:rPr>
        <w:t xml:space="preserve"> </w:t>
      </w:r>
      <w:r>
        <w:rPr>
          <w:sz w:val="19"/>
        </w:rPr>
        <w:t>com</w:t>
      </w:r>
      <w:r>
        <w:rPr>
          <w:spacing w:val="11"/>
          <w:sz w:val="19"/>
        </w:rPr>
        <w:t xml:space="preserve"> </w:t>
      </w:r>
      <w:r>
        <w:rPr>
          <w:sz w:val="19"/>
        </w:rPr>
        <w:t>a</w:t>
      </w:r>
      <w:r>
        <w:rPr>
          <w:spacing w:val="11"/>
          <w:sz w:val="19"/>
        </w:rPr>
        <w:t xml:space="preserve"> </w:t>
      </w:r>
      <w:r>
        <w:rPr>
          <w:sz w:val="19"/>
        </w:rPr>
        <w:t>ata</w:t>
      </w:r>
      <w:r>
        <w:rPr>
          <w:spacing w:val="11"/>
          <w:sz w:val="19"/>
        </w:rPr>
        <w:t xml:space="preserve"> </w:t>
      </w:r>
      <w:r>
        <w:rPr>
          <w:sz w:val="19"/>
        </w:rPr>
        <w:t>da</w:t>
      </w:r>
      <w:r>
        <w:rPr>
          <w:spacing w:val="11"/>
          <w:sz w:val="19"/>
        </w:rPr>
        <w:t xml:space="preserve"> </w:t>
      </w:r>
      <w:r>
        <w:rPr>
          <w:sz w:val="19"/>
        </w:rPr>
        <w:t>assembleia</w:t>
      </w:r>
      <w:r>
        <w:rPr>
          <w:spacing w:val="11"/>
          <w:sz w:val="19"/>
        </w:rPr>
        <w:t xml:space="preserve"> </w:t>
      </w:r>
      <w:r>
        <w:rPr>
          <w:sz w:val="19"/>
        </w:rPr>
        <w:t>de</w:t>
      </w:r>
      <w:r>
        <w:rPr>
          <w:spacing w:val="11"/>
          <w:sz w:val="19"/>
        </w:rPr>
        <w:t xml:space="preserve"> </w:t>
      </w:r>
      <w:r>
        <w:rPr>
          <w:sz w:val="19"/>
        </w:rPr>
        <w:t>aprovação,</w:t>
      </w:r>
      <w:r>
        <w:rPr>
          <w:spacing w:val="11"/>
          <w:sz w:val="19"/>
        </w:rPr>
        <w:t xml:space="preserve"> </w:t>
      </w:r>
      <w:r>
        <w:rPr>
          <w:sz w:val="19"/>
        </w:rPr>
        <w:t>na</w:t>
      </w:r>
      <w:r>
        <w:rPr>
          <w:spacing w:val="11"/>
          <w:sz w:val="19"/>
        </w:rPr>
        <w:t xml:space="preserve"> </w:t>
      </w:r>
      <w:r>
        <w:rPr>
          <w:sz w:val="19"/>
        </w:rPr>
        <w:t>forma</w:t>
      </w:r>
      <w:r>
        <w:rPr>
          <w:spacing w:val="11"/>
          <w:sz w:val="19"/>
        </w:rPr>
        <w:t xml:space="preserve"> </w:t>
      </w:r>
      <w:r>
        <w:rPr>
          <w:sz w:val="19"/>
        </w:rPr>
        <w:t>do</w:t>
      </w:r>
      <w:r>
        <w:rPr>
          <w:spacing w:val="11"/>
          <w:sz w:val="19"/>
        </w:rPr>
        <w:t xml:space="preserve"> </w:t>
      </w:r>
      <w:r>
        <w:rPr>
          <w:sz w:val="19"/>
        </w:rPr>
        <w:t>artigo</w:t>
      </w:r>
      <w:r>
        <w:rPr>
          <w:spacing w:val="11"/>
          <w:sz w:val="19"/>
        </w:rPr>
        <w:t xml:space="preserve"> </w:t>
      </w:r>
      <w:r>
        <w:rPr>
          <w:sz w:val="19"/>
        </w:rPr>
        <w:t>18</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nº</w:t>
      </w:r>
      <w:r>
        <w:rPr>
          <w:spacing w:val="11"/>
          <w:sz w:val="19"/>
        </w:rPr>
        <w:t xml:space="preserve"> </w:t>
      </w:r>
      <w:r>
        <w:rPr>
          <w:sz w:val="19"/>
        </w:rPr>
        <w:t>5.764/71,</w:t>
      </w:r>
      <w:r>
        <w:rPr>
          <w:spacing w:val="11"/>
          <w:sz w:val="19"/>
        </w:rPr>
        <w:t xml:space="preserve"> </w:t>
      </w:r>
      <w:r>
        <w:rPr>
          <w:sz w:val="19"/>
        </w:rPr>
        <w:t>em</w:t>
      </w:r>
      <w:r>
        <w:rPr>
          <w:spacing w:val="11"/>
          <w:sz w:val="19"/>
        </w:rPr>
        <w:t xml:space="preserve"> </w:t>
      </w:r>
      <w:r>
        <w:rPr>
          <w:sz w:val="19"/>
        </w:rPr>
        <w:t>se</w:t>
      </w:r>
      <w:r>
        <w:rPr>
          <w:spacing w:val="11"/>
          <w:sz w:val="19"/>
        </w:rPr>
        <w:t xml:space="preserve"> </w:t>
      </w:r>
      <w:r>
        <w:rPr>
          <w:sz w:val="19"/>
        </w:rPr>
        <w:t>tratando</w:t>
      </w:r>
      <w:r>
        <w:rPr>
          <w:spacing w:val="11"/>
          <w:sz w:val="19"/>
        </w:rPr>
        <w:t xml:space="preserve"> </w:t>
      </w:r>
      <w:r>
        <w:rPr>
          <w:sz w:val="19"/>
        </w:rPr>
        <w:t>de sociedade cooperativa.</w:t>
      </w:r>
    </w:p>
    <w:p w14:paraId="36D71701">
      <w:pPr>
        <w:pStyle w:val="7"/>
        <w:spacing w:before="36"/>
        <w:ind w:left="0"/>
      </w:pPr>
    </w:p>
    <w:p w14:paraId="261C9C48">
      <w:pPr>
        <w:pStyle w:val="4"/>
        <w:numPr>
          <w:ilvl w:val="1"/>
          <w:numId w:val="27"/>
        </w:numPr>
        <w:tabs>
          <w:tab w:val="left" w:pos="447"/>
        </w:tabs>
        <w:spacing w:before="0" w:after="0" w:line="240" w:lineRule="auto"/>
        <w:ind w:left="447" w:right="0" w:hanging="333"/>
        <w:jc w:val="left"/>
      </w:pPr>
      <w:r>
        <w:t>Habilitação</w:t>
      </w:r>
      <w:r>
        <w:rPr>
          <w:spacing w:val="-6"/>
        </w:rPr>
        <w:t xml:space="preserve"> </w:t>
      </w:r>
      <w:r>
        <w:rPr>
          <w:spacing w:val="-2"/>
        </w:rPr>
        <w:t>Técnica:</w:t>
      </w:r>
    </w:p>
    <w:p w14:paraId="5E215D8C">
      <w:pPr>
        <w:pStyle w:val="9"/>
        <w:numPr>
          <w:ilvl w:val="2"/>
          <w:numId w:val="27"/>
        </w:numPr>
        <w:tabs>
          <w:tab w:val="left" w:pos="590"/>
        </w:tabs>
        <w:spacing w:before="39" w:after="0" w:line="283" w:lineRule="auto"/>
        <w:ind w:left="114" w:right="112" w:firstLine="0"/>
        <w:jc w:val="left"/>
        <w:rPr>
          <w:sz w:val="19"/>
        </w:rPr>
      </w:pPr>
      <w:r>
        <w:rPr>
          <w:sz w:val="19"/>
        </w:rPr>
        <w:t>O licitante deverá comprovar a aptidão para o fornecimento de 50% dos bens objetos deste termo mediante a apresentação de atestados de capacidade técnica fornecidos por pessoa jurídica de direito público ou privado;</w:t>
      </w:r>
    </w:p>
    <w:p w14:paraId="2508F1AA">
      <w:pPr>
        <w:pStyle w:val="9"/>
        <w:numPr>
          <w:ilvl w:val="2"/>
          <w:numId w:val="27"/>
        </w:numPr>
        <w:tabs>
          <w:tab w:val="left" w:pos="579"/>
        </w:tabs>
        <w:spacing w:before="0" w:after="0" w:line="218" w:lineRule="exact"/>
        <w:ind w:left="579" w:right="0" w:hanging="465"/>
        <w:jc w:val="left"/>
        <w:rPr>
          <w:sz w:val="19"/>
        </w:rPr>
      </w:pPr>
      <w:r>
        <w:rPr>
          <w:sz w:val="19"/>
        </w:rPr>
        <w:t xml:space="preserve">As comprovações dos subitens abaixo estão norteadas pela legislação presente na </w:t>
      </w:r>
      <w:r>
        <w:fldChar w:fldCharType="begin"/>
      </w:r>
      <w:r>
        <w:instrText xml:space="preserve"> HYPERLINK "https://bvsms.saude.gov.br/bvs/publicacoes/anvisa/cartilha_licitacao.pdf" \h </w:instrText>
      </w:r>
      <w:r>
        <w:fldChar w:fldCharType="separate"/>
      </w:r>
      <w:r>
        <w:rPr>
          <w:color w:val="0000ED"/>
          <w:sz w:val="19"/>
          <w:u w:val="single" w:color="0000ED"/>
        </w:rPr>
        <w:t>Cartilha Licitação</w:t>
      </w:r>
      <w:r>
        <w:rPr>
          <w:color w:val="0000ED"/>
          <w:spacing w:val="-11"/>
          <w:sz w:val="19"/>
          <w:u w:val="single" w:color="0000ED"/>
        </w:rPr>
        <w:t xml:space="preserve"> </w:t>
      </w:r>
      <w:r>
        <w:rPr>
          <w:color w:val="0000ED"/>
          <w:spacing w:val="-2"/>
          <w:sz w:val="19"/>
          <w:u w:val="single" w:color="0000ED"/>
        </w:rPr>
        <w:t>ANVISA</w:t>
      </w:r>
      <w:r>
        <w:rPr>
          <w:color w:val="0000ED"/>
          <w:spacing w:val="-2"/>
          <w:sz w:val="19"/>
          <w:u w:val="single" w:color="0000ED"/>
        </w:rPr>
        <w:fldChar w:fldCharType="end"/>
      </w:r>
    </w:p>
    <w:p w14:paraId="4A8D5A5A">
      <w:pPr>
        <w:pStyle w:val="9"/>
        <w:numPr>
          <w:ilvl w:val="3"/>
          <w:numId w:val="27"/>
        </w:numPr>
        <w:tabs>
          <w:tab w:val="left" w:pos="722"/>
        </w:tabs>
        <w:spacing w:before="39" w:after="0" w:line="240" w:lineRule="auto"/>
        <w:ind w:left="722" w:right="0" w:hanging="608"/>
        <w:jc w:val="left"/>
        <w:rPr>
          <w:sz w:val="19"/>
        </w:rPr>
      </w:pPr>
      <w:r>
        <w:rPr>
          <w:sz w:val="19"/>
        </w:rPr>
        <w:t>Autorização</w:t>
      </w:r>
      <w:r>
        <w:rPr>
          <w:spacing w:val="-2"/>
          <w:sz w:val="19"/>
        </w:rPr>
        <w:t xml:space="preserve"> </w:t>
      </w:r>
      <w:r>
        <w:rPr>
          <w:sz w:val="19"/>
        </w:rPr>
        <w:t>de</w:t>
      </w:r>
      <w:r>
        <w:rPr>
          <w:spacing w:val="-1"/>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expedida</w:t>
      </w:r>
      <w:r>
        <w:rPr>
          <w:spacing w:val="-1"/>
          <w:sz w:val="19"/>
        </w:rPr>
        <w:t xml:space="preserve"> </w:t>
      </w:r>
      <w:r>
        <w:rPr>
          <w:sz w:val="19"/>
        </w:rPr>
        <w:t>pela</w:t>
      </w:r>
      <w:r>
        <w:rPr>
          <w:spacing w:val="-11"/>
          <w:sz w:val="19"/>
        </w:rPr>
        <w:t xml:space="preserve"> </w:t>
      </w:r>
      <w:r>
        <w:rPr>
          <w:sz w:val="19"/>
        </w:rPr>
        <w:t>Agência</w:t>
      </w:r>
      <w:r>
        <w:rPr>
          <w:spacing w:val="-1"/>
          <w:sz w:val="19"/>
        </w:rPr>
        <w:t xml:space="preserve"> </w:t>
      </w:r>
      <w:r>
        <w:rPr>
          <w:sz w:val="19"/>
        </w:rPr>
        <w:t>Nacional</w:t>
      </w:r>
      <w:r>
        <w:rPr>
          <w:spacing w:val="-2"/>
          <w:sz w:val="19"/>
        </w:rPr>
        <w:t xml:space="preserve"> </w:t>
      </w:r>
      <w:r>
        <w:rPr>
          <w:sz w:val="19"/>
        </w:rPr>
        <w:t>de</w:t>
      </w:r>
      <w:r>
        <w:rPr>
          <w:spacing w:val="-4"/>
          <w:sz w:val="19"/>
        </w:rPr>
        <w:t xml:space="preserve"> </w:t>
      </w:r>
      <w:r>
        <w:rPr>
          <w:sz w:val="19"/>
        </w:rPr>
        <w:t>Vigilância</w:t>
      </w:r>
      <w:r>
        <w:rPr>
          <w:spacing w:val="-1"/>
          <w:sz w:val="19"/>
        </w:rPr>
        <w:t xml:space="preserve"> </w:t>
      </w:r>
      <w:r>
        <w:rPr>
          <w:spacing w:val="-2"/>
          <w:sz w:val="19"/>
        </w:rPr>
        <w:t>Sanitária/ANVISA;</w:t>
      </w:r>
    </w:p>
    <w:p w14:paraId="23D40231">
      <w:pPr>
        <w:pStyle w:val="9"/>
        <w:numPr>
          <w:ilvl w:val="3"/>
          <w:numId w:val="27"/>
        </w:numPr>
        <w:tabs>
          <w:tab w:val="left" w:pos="733"/>
        </w:tabs>
        <w:spacing w:before="39" w:after="0" w:line="240" w:lineRule="auto"/>
        <w:ind w:left="733" w:right="0" w:hanging="619"/>
        <w:jc w:val="left"/>
        <w:rPr>
          <w:sz w:val="19"/>
        </w:rPr>
      </w:pPr>
      <w:r>
        <w:rPr>
          <w:sz w:val="19"/>
        </w:rPr>
        <w:t>Licença</w:t>
      </w:r>
      <w:r>
        <w:rPr>
          <w:spacing w:val="-1"/>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1"/>
          <w:sz w:val="19"/>
        </w:rPr>
        <w:t xml:space="preserve"> </w:t>
      </w:r>
      <w:r>
        <w:rPr>
          <w:sz w:val="19"/>
        </w:rPr>
        <w:t>pela</w:t>
      </w:r>
      <w:r>
        <w:rPr>
          <w:spacing w:val="-4"/>
          <w:sz w:val="19"/>
        </w:rPr>
        <w:t xml:space="preserve"> </w:t>
      </w:r>
      <w:r>
        <w:rPr>
          <w:sz w:val="19"/>
        </w:rPr>
        <w:t>Vigilância</w:t>
      </w:r>
      <w:r>
        <w:rPr>
          <w:spacing w:val="-1"/>
          <w:sz w:val="19"/>
        </w:rPr>
        <w:t xml:space="preserve"> </w:t>
      </w:r>
      <w:r>
        <w:rPr>
          <w:sz w:val="19"/>
        </w:rPr>
        <w:t>Sanitária</w:t>
      </w:r>
      <w:r>
        <w:rPr>
          <w:spacing w:val="-1"/>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11048B3A">
      <w:pPr>
        <w:pStyle w:val="9"/>
        <w:numPr>
          <w:ilvl w:val="3"/>
          <w:numId w:val="27"/>
        </w:numPr>
        <w:tabs>
          <w:tab w:val="left" w:pos="733"/>
        </w:tabs>
        <w:spacing w:before="38" w:after="0" w:line="240" w:lineRule="auto"/>
        <w:ind w:left="733" w:right="0" w:hanging="619"/>
        <w:jc w:val="left"/>
        <w:rPr>
          <w:sz w:val="19"/>
        </w:rPr>
      </w:pPr>
      <w:r>
        <w:rPr>
          <w:sz w:val="19"/>
        </w:rPr>
        <w:t>Certificado</w:t>
      </w:r>
      <w:r>
        <w:rPr>
          <w:spacing w:val="-2"/>
          <w:sz w:val="19"/>
        </w:rPr>
        <w:t xml:space="preserve"> </w:t>
      </w:r>
      <w:r>
        <w:rPr>
          <w:sz w:val="19"/>
        </w:rPr>
        <w:t>de</w:t>
      </w:r>
      <w:r>
        <w:rPr>
          <w:spacing w:val="-1"/>
          <w:sz w:val="19"/>
        </w:rPr>
        <w:t xml:space="preserve"> </w:t>
      </w:r>
      <w:r>
        <w:rPr>
          <w:sz w:val="19"/>
        </w:rPr>
        <w:t>Registro</w:t>
      </w:r>
      <w:r>
        <w:rPr>
          <w:spacing w:val="-1"/>
          <w:sz w:val="19"/>
        </w:rPr>
        <w:t xml:space="preserve"> </w:t>
      </w:r>
      <w:r>
        <w:rPr>
          <w:sz w:val="19"/>
        </w:rPr>
        <w:t>do</w:t>
      </w:r>
      <w:r>
        <w:rPr>
          <w:spacing w:val="-1"/>
          <w:sz w:val="19"/>
        </w:rPr>
        <w:t xml:space="preserve"> </w:t>
      </w:r>
      <w:r>
        <w:rPr>
          <w:sz w:val="19"/>
        </w:rPr>
        <w:t>produto,</w:t>
      </w:r>
      <w:r>
        <w:rPr>
          <w:spacing w:val="-1"/>
          <w:sz w:val="19"/>
        </w:rPr>
        <w:t xml:space="preserve"> </w:t>
      </w:r>
      <w:r>
        <w:rPr>
          <w:sz w:val="19"/>
        </w:rPr>
        <w:t>emitido</w:t>
      </w:r>
      <w:r>
        <w:rPr>
          <w:spacing w:val="-1"/>
          <w:sz w:val="19"/>
        </w:rPr>
        <w:t xml:space="preserve"> </w:t>
      </w:r>
      <w:r>
        <w:rPr>
          <w:sz w:val="19"/>
        </w:rPr>
        <w:t>pela</w:t>
      </w:r>
      <w:r>
        <w:rPr>
          <w:spacing w:val="-12"/>
          <w:sz w:val="19"/>
        </w:rPr>
        <w:t xml:space="preserve"> </w:t>
      </w:r>
      <w:r>
        <w:rPr>
          <w:sz w:val="19"/>
        </w:rPr>
        <w:t>Agência</w:t>
      </w:r>
      <w:r>
        <w:rPr>
          <w:spacing w:val="-1"/>
          <w:sz w:val="19"/>
        </w:rPr>
        <w:t xml:space="preserve"> </w:t>
      </w:r>
      <w:r>
        <w:rPr>
          <w:sz w:val="19"/>
        </w:rPr>
        <w:t>Nacional</w:t>
      </w:r>
      <w:r>
        <w:rPr>
          <w:spacing w:val="-1"/>
          <w:sz w:val="19"/>
        </w:rPr>
        <w:t xml:space="preserve"> </w:t>
      </w:r>
      <w:r>
        <w:rPr>
          <w:sz w:val="19"/>
        </w:rPr>
        <w:t>de</w:t>
      </w:r>
      <w:r>
        <w:rPr>
          <w:spacing w:val="-5"/>
          <w:sz w:val="19"/>
        </w:rPr>
        <w:t xml:space="preserve"> </w:t>
      </w:r>
      <w:r>
        <w:rPr>
          <w:sz w:val="19"/>
        </w:rPr>
        <w:t>Vigilância</w:t>
      </w:r>
      <w:r>
        <w:rPr>
          <w:spacing w:val="-1"/>
          <w:sz w:val="19"/>
        </w:rPr>
        <w:t xml:space="preserve"> </w:t>
      </w:r>
      <w:r>
        <w:rPr>
          <w:spacing w:val="-2"/>
          <w:sz w:val="19"/>
        </w:rPr>
        <w:t>Sanitária/ANVISA;</w:t>
      </w:r>
    </w:p>
    <w:p w14:paraId="197AB80F">
      <w:pPr>
        <w:pStyle w:val="9"/>
        <w:numPr>
          <w:ilvl w:val="3"/>
          <w:numId w:val="27"/>
        </w:numPr>
        <w:tabs>
          <w:tab w:val="left" w:pos="722"/>
        </w:tabs>
        <w:spacing w:before="39" w:after="0" w:line="240" w:lineRule="auto"/>
        <w:ind w:left="722" w:right="0" w:hanging="608"/>
        <w:jc w:val="left"/>
        <w:rPr>
          <w:sz w:val="19"/>
        </w:rPr>
      </w:pPr>
      <w:r>
        <w:rPr>
          <w:sz w:val="19"/>
        </w:rPr>
        <w:t>As</w:t>
      </w:r>
      <w:r>
        <w:rPr>
          <w:spacing w:val="-1"/>
          <w:sz w:val="19"/>
        </w:rPr>
        <w:t xml:space="preserve"> </w:t>
      </w:r>
      <w:r>
        <w:rPr>
          <w:sz w:val="19"/>
        </w:rPr>
        <w:t>CNDs</w:t>
      </w:r>
      <w:r>
        <w:rPr>
          <w:spacing w:val="-1"/>
          <w:sz w:val="19"/>
        </w:rPr>
        <w:t xml:space="preserve"> </w:t>
      </w:r>
      <w:r>
        <w:rPr>
          <w:sz w:val="19"/>
        </w:rPr>
        <w:t>Federal, Estadual,</w:t>
      </w:r>
      <w:r>
        <w:rPr>
          <w:spacing w:val="-1"/>
          <w:sz w:val="19"/>
        </w:rPr>
        <w:t xml:space="preserve"> </w:t>
      </w:r>
      <w:r>
        <w:rPr>
          <w:sz w:val="19"/>
        </w:rPr>
        <w:t>Municipal, FGTS</w:t>
      </w:r>
      <w:r>
        <w:rPr>
          <w:spacing w:val="-1"/>
          <w:sz w:val="19"/>
        </w:rPr>
        <w:t xml:space="preserve"> </w:t>
      </w:r>
      <w:r>
        <w:rPr>
          <w:sz w:val="19"/>
        </w:rPr>
        <w:t>e</w:t>
      </w:r>
      <w:r>
        <w:rPr>
          <w:spacing w:val="-5"/>
          <w:sz w:val="19"/>
        </w:rPr>
        <w:t xml:space="preserve"> </w:t>
      </w:r>
      <w:r>
        <w:rPr>
          <w:sz w:val="19"/>
        </w:rPr>
        <w:t>Trabalhista, que</w:t>
      </w:r>
      <w:r>
        <w:rPr>
          <w:spacing w:val="-1"/>
          <w:sz w:val="19"/>
        </w:rPr>
        <w:t xml:space="preserve"> </w:t>
      </w:r>
      <w:r>
        <w:rPr>
          <w:sz w:val="19"/>
        </w:rPr>
        <w:t>constam na</w:t>
      </w:r>
      <w:r>
        <w:rPr>
          <w:spacing w:val="-1"/>
          <w:sz w:val="19"/>
        </w:rPr>
        <w:t xml:space="preserve"> </w:t>
      </w:r>
      <w:r>
        <w:rPr>
          <w:sz w:val="19"/>
        </w:rPr>
        <w:t xml:space="preserve">legislação </w:t>
      </w:r>
      <w:r>
        <w:rPr>
          <w:spacing w:val="-2"/>
          <w:sz w:val="19"/>
        </w:rPr>
        <w:t>vigente.</w:t>
      </w:r>
    </w:p>
    <w:p w14:paraId="1DB02A83">
      <w:pPr>
        <w:pStyle w:val="7"/>
        <w:spacing w:before="78"/>
        <w:ind w:left="0"/>
      </w:pPr>
    </w:p>
    <w:p w14:paraId="613D8595">
      <w:pPr>
        <w:pStyle w:val="4"/>
        <w:numPr>
          <w:ilvl w:val="1"/>
          <w:numId w:val="27"/>
        </w:numPr>
        <w:tabs>
          <w:tab w:val="left" w:pos="447"/>
        </w:tabs>
        <w:spacing w:before="0" w:after="0" w:line="240" w:lineRule="auto"/>
        <w:ind w:left="447" w:right="0" w:hanging="333"/>
        <w:jc w:val="left"/>
      </w:pPr>
      <w:r>
        <w:t xml:space="preserve">Regularidade fiscal, social e </w:t>
      </w:r>
      <w:r>
        <w:rPr>
          <w:spacing w:val="-2"/>
        </w:rPr>
        <w:t>trabalhista:</w:t>
      </w:r>
    </w:p>
    <w:p w14:paraId="37D5B8D5">
      <w:pPr>
        <w:pStyle w:val="7"/>
        <w:spacing w:before="39"/>
      </w:pPr>
      <w:r>
        <w:t xml:space="preserve">4.3.1 Para fins de comprovação da regularidade fiscal e trabalhista, deverão ser apresentados os seguintes </w:t>
      </w:r>
      <w:r>
        <w:rPr>
          <w:spacing w:val="-2"/>
        </w:rPr>
        <w:t>documentos:</w:t>
      </w:r>
    </w:p>
    <w:p w14:paraId="175D293E">
      <w:pPr>
        <w:pStyle w:val="9"/>
        <w:numPr>
          <w:ilvl w:val="0"/>
          <w:numId w:val="29"/>
        </w:numPr>
        <w:tabs>
          <w:tab w:val="left" w:pos="309"/>
        </w:tabs>
        <w:spacing w:before="39" w:after="0" w:line="240" w:lineRule="auto"/>
        <w:ind w:left="309" w:right="0" w:hanging="195"/>
        <w:jc w:val="left"/>
        <w:rPr>
          <w:sz w:val="19"/>
        </w:rPr>
      </w:pPr>
      <w:r>
        <w:rPr>
          <w:sz w:val="19"/>
        </w:rPr>
        <w:t xml:space="preserve">Inscrição no Cadastro de Pessoas Físicas (CPF) ou no Cadastro Nacional de Pessoas Jurídicas (CNPJ), conforme o </w:t>
      </w:r>
      <w:r>
        <w:rPr>
          <w:spacing w:val="-2"/>
          <w:sz w:val="19"/>
        </w:rPr>
        <w:t>caso;</w:t>
      </w:r>
    </w:p>
    <w:p w14:paraId="7BC61398">
      <w:pPr>
        <w:pStyle w:val="9"/>
        <w:numPr>
          <w:ilvl w:val="0"/>
          <w:numId w:val="29"/>
        </w:numPr>
        <w:tabs>
          <w:tab w:val="left" w:pos="338"/>
        </w:tabs>
        <w:spacing w:before="38" w:after="0" w:line="283" w:lineRule="auto"/>
        <w:ind w:left="114" w:right="112" w:firstLine="0"/>
        <w:jc w:val="left"/>
        <w:rPr>
          <w:sz w:val="19"/>
        </w:rPr>
      </w:pPr>
      <w:r>
        <w:rPr>
          <w:sz w:val="19"/>
        </w:rPr>
        <w:t>Prova</w:t>
      </w:r>
      <w:r>
        <w:rPr>
          <w:spacing w:val="18"/>
          <w:sz w:val="19"/>
        </w:rPr>
        <w:t xml:space="preserve"> </w:t>
      </w:r>
      <w:r>
        <w:rPr>
          <w:sz w:val="19"/>
        </w:rPr>
        <w:t>de</w:t>
      </w:r>
      <w:r>
        <w:rPr>
          <w:spacing w:val="18"/>
          <w:sz w:val="19"/>
        </w:rPr>
        <w:t xml:space="preserve"> </w:t>
      </w:r>
      <w:r>
        <w:rPr>
          <w:sz w:val="19"/>
        </w:rPr>
        <w:t>inscrição</w:t>
      </w:r>
      <w:r>
        <w:rPr>
          <w:spacing w:val="18"/>
          <w:sz w:val="19"/>
        </w:rPr>
        <w:t xml:space="preserve"> </w:t>
      </w:r>
      <w:r>
        <w:rPr>
          <w:sz w:val="19"/>
        </w:rPr>
        <w:t>no</w:t>
      </w:r>
      <w:r>
        <w:rPr>
          <w:spacing w:val="18"/>
          <w:sz w:val="19"/>
        </w:rPr>
        <w:t xml:space="preserve"> </w:t>
      </w:r>
      <w:r>
        <w:rPr>
          <w:sz w:val="19"/>
        </w:rPr>
        <w:t>cadastro</w:t>
      </w:r>
      <w:r>
        <w:rPr>
          <w:spacing w:val="18"/>
          <w:sz w:val="19"/>
        </w:rPr>
        <w:t xml:space="preserve"> </w:t>
      </w:r>
      <w:r>
        <w:rPr>
          <w:sz w:val="19"/>
        </w:rPr>
        <w:t>de</w:t>
      </w:r>
      <w:r>
        <w:rPr>
          <w:spacing w:val="18"/>
          <w:sz w:val="19"/>
        </w:rPr>
        <w:t xml:space="preserve"> </w:t>
      </w:r>
      <w:r>
        <w:rPr>
          <w:sz w:val="19"/>
        </w:rPr>
        <w:t>contribuintes</w:t>
      </w:r>
      <w:r>
        <w:rPr>
          <w:spacing w:val="18"/>
          <w:sz w:val="19"/>
        </w:rPr>
        <w:t xml:space="preserve"> </w:t>
      </w:r>
      <w:r>
        <w:rPr>
          <w:sz w:val="19"/>
        </w:rPr>
        <w:t>estadual/distrital</w:t>
      </w:r>
      <w:r>
        <w:rPr>
          <w:spacing w:val="18"/>
          <w:sz w:val="19"/>
        </w:rPr>
        <w:t xml:space="preserve"> </w:t>
      </w:r>
      <w:r>
        <w:rPr>
          <w:sz w:val="19"/>
        </w:rPr>
        <w:t>ou</w:t>
      </w:r>
      <w:r>
        <w:rPr>
          <w:spacing w:val="18"/>
          <w:sz w:val="19"/>
        </w:rPr>
        <w:t xml:space="preserve"> </w:t>
      </w:r>
      <w:r>
        <w:rPr>
          <w:sz w:val="19"/>
        </w:rPr>
        <w:t>municipal,</w:t>
      </w:r>
      <w:r>
        <w:rPr>
          <w:spacing w:val="18"/>
          <w:sz w:val="19"/>
        </w:rPr>
        <w:t xml:space="preserve"> </w:t>
      </w:r>
      <w:r>
        <w:rPr>
          <w:sz w:val="19"/>
        </w:rPr>
        <w:t>se</w:t>
      </w:r>
      <w:r>
        <w:rPr>
          <w:spacing w:val="18"/>
          <w:sz w:val="19"/>
        </w:rPr>
        <w:t xml:space="preserve"> </w:t>
      </w:r>
      <w:r>
        <w:rPr>
          <w:sz w:val="19"/>
        </w:rPr>
        <w:t>houver,</w:t>
      </w:r>
      <w:r>
        <w:rPr>
          <w:spacing w:val="18"/>
          <w:sz w:val="19"/>
        </w:rPr>
        <w:t xml:space="preserve"> </w:t>
      </w:r>
      <w:r>
        <w:rPr>
          <w:sz w:val="19"/>
        </w:rPr>
        <w:t>relativo</w:t>
      </w:r>
      <w:r>
        <w:rPr>
          <w:spacing w:val="18"/>
          <w:sz w:val="19"/>
        </w:rPr>
        <w:t xml:space="preserve"> </w:t>
      </w:r>
      <w:r>
        <w:rPr>
          <w:sz w:val="19"/>
        </w:rPr>
        <w:t>ao</w:t>
      </w:r>
      <w:r>
        <w:rPr>
          <w:spacing w:val="18"/>
          <w:sz w:val="19"/>
        </w:rPr>
        <w:t xml:space="preserve"> </w:t>
      </w:r>
      <w:r>
        <w:rPr>
          <w:sz w:val="19"/>
        </w:rPr>
        <w:t>domicílio</w:t>
      </w:r>
      <w:r>
        <w:rPr>
          <w:spacing w:val="18"/>
          <w:sz w:val="19"/>
        </w:rPr>
        <w:t xml:space="preserve"> </w:t>
      </w:r>
      <w:r>
        <w:rPr>
          <w:sz w:val="19"/>
        </w:rPr>
        <w:t>ou</w:t>
      </w:r>
      <w:r>
        <w:rPr>
          <w:spacing w:val="18"/>
          <w:sz w:val="19"/>
        </w:rPr>
        <w:t xml:space="preserve"> </w:t>
      </w:r>
      <w:r>
        <w:rPr>
          <w:sz w:val="19"/>
        </w:rPr>
        <w:t>sede</w:t>
      </w:r>
      <w:r>
        <w:rPr>
          <w:spacing w:val="18"/>
          <w:sz w:val="19"/>
        </w:rPr>
        <w:t xml:space="preserve"> </w:t>
      </w:r>
      <w:r>
        <w:rPr>
          <w:sz w:val="19"/>
        </w:rPr>
        <w:t>do</w:t>
      </w:r>
      <w:r>
        <w:rPr>
          <w:spacing w:val="18"/>
          <w:sz w:val="19"/>
        </w:rPr>
        <w:t xml:space="preserve"> </w:t>
      </w:r>
      <w:r>
        <w:rPr>
          <w:sz w:val="19"/>
        </w:rPr>
        <w:t>licitante,</w:t>
      </w:r>
      <w:r>
        <w:rPr>
          <w:spacing w:val="18"/>
          <w:sz w:val="19"/>
        </w:rPr>
        <w:t xml:space="preserve"> </w:t>
      </w:r>
      <w:r>
        <w:rPr>
          <w:sz w:val="19"/>
        </w:rPr>
        <w:t>pertinente</w:t>
      </w:r>
      <w:r>
        <w:rPr>
          <w:spacing w:val="18"/>
          <w:sz w:val="19"/>
        </w:rPr>
        <w:t xml:space="preserve"> </w:t>
      </w:r>
      <w:r>
        <w:rPr>
          <w:sz w:val="19"/>
        </w:rPr>
        <w:t>ao</w:t>
      </w:r>
      <w:r>
        <w:rPr>
          <w:spacing w:val="18"/>
          <w:sz w:val="19"/>
        </w:rPr>
        <w:t xml:space="preserve"> </w:t>
      </w:r>
      <w:r>
        <w:rPr>
          <w:sz w:val="19"/>
        </w:rPr>
        <w:t>seu</w:t>
      </w:r>
      <w:r>
        <w:rPr>
          <w:spacing w:val="18"/>
          <w:sz w:val="19"/>
        </w:rPr>
        <w:t xml:space="preserve"> </w:t>
      </w:r>
      <w:r>
        <w:rPr>
          <w:sz w:val="19"/>
        </w:rPr>
        <w:t>ramo</w:t>
      </w:r>
      <w:r>
        <w:rPr>
          <w:spacing w:val="18"/>
          <w:sz w:val="19"/>
        </w:rPr>
        <w:t xml:space="preserve"> </w:t>
      </w:r>
      <w:r>
        <w:rPr>
          <w:sz w:val="19"/>
        </w:rPr>
        <w:t>de</w:t>
      </w:r>
      <w:r>
        <w:rPr>
          <w:spacing w:val="18"/>
          <w:sz w:val="19"/>
        </w:rPr>
        <w:t xml:space="preserve"> </w:t>
      </w:r>
      <w:r>
        <w:rPr>
          <w:sz w:val="19"/>
        </w:rPr>
        <w:t>atividade</w:t>
      </w:r>
      <w:r>
        <w:rPr>
          <w:spacing w:val="18"/>
          <w:sz w:val="19"/>
        </w:rPr>
        <w:t xml:space="preserve"> </w:t>
      </w:r>
      <w:r>
        <w:rPr>
          <w:sz w:val="19"/>
        </w:rPr>
        <w:t>e</w:t>
      </w:r>
      <w:r>
        <w:rPr>
          <w:spacing w:val="18"/>
          <w:sz w:val="19"/>
        </w:rPr>
        <w:t xml:space="preserve"> </w:t>
      </w:r>
      <w:r>
        <w:rPr>
          <w:sz w:val="19"/>
        </w:rPr>
        <w:t>compatível</w:t>
      </w:r>
      <w:r>
        <w:rPr>
          <w:spacing w:val="18"/>
          <w:sz w:val="19"/>
        </w:rPr>
        <w:t xml:space="preserve"> </w:t>
      </w:r>
      <w:r>
        <w:rPr>
          <w:sz w:val="19"/>
        </w:rPr>
        <w:t>com</w:t>
      </w:r>
      <w:r>
        <w:rPr>
          <w:spacing w:val="18"/>
          <w:sz w:val="19"/>
        </w:rPr>
        <w:t xml:space="preserve"> </w:t>
      </w:r>
      <w:r>
        <w:rPr>
          <w:sz w:val="19"/>
        </w:rPr>
        <w:t>o</w:t>
      </w:r>
      <w:r>
        <w:rPr>
          <w:spacing w:val="18"/>
          <w:sz w:val="19"/>
        </w:rPr>
        <w:t xml:space="preserve"> </w:t>
      </w:r>
      <w:r>
        <w:rPr>
          <w:sz w:val="19"/>
        </w:rPr>
        <w:t xml:space="preserve">objeto </w:t>
      </w:r>
      <w:r>
        <w:rPr>
          <w:spacing w:val="-2"/>
          <w:sz w:val="19"/>
        </w:rPr>
        <w:t>contratual;</w:t>
      </w:r>
    </w:p>
    <w:p w14:paraId="6B2E86BA">
      <w:pPr>
        <w:pStyle w:val="9"/>
        <w:numPr>
          <w:ilvl w:val="1"/>
          <w:numId w:val="29"/>
        </w:numPr>
        <w:tabs>
          <w:tab w:val="left" w:pos="477"/>
        </w:tabs>
        <w:spacing w:before="0" w:after="0" w:line="283" w:lineRule="auto"/>
        <w:ind w:left="114" w:right="112" w:firstLine="0"/>
        <w:jc w:val="left"/>
        <w:rPr>
          <w:sz w:val="19"/>
        </w:rPr>
      </w:pPr>
      <w:r>
        <w:rPr>
          <w:sz w:val="19"/>
        </w:rPr>
        <w:t>O</w:t>
      </w:r>
      <w:r>
        <w:rPr>
          <w:spacing w:val="14"/>
          <w:sz w:val="19"/>
        </w:rPr>
        <w:t xml:space="preserve"> </w:t>
      </w:r>
      <w:r>
        <w:rPr>
          <w:sz w:val="19"/>
        </w:rPr>
        <w:t>licitante</w:t>
      </w:r>
      <w:r>
        <w:rPr>
          <w:spacing w:val="14"/>
          <w:sz w:val="19"/>
        </w:rPr>
        <w:t xml:space="preserve"> </w:t>
      </w:r>
      <w:r>
        <w:rPr>
          <w:sz w:val="19"/>
        </w:rPr>
        <w:t>enquadrado</w:t>
      </w:r>
      <w:r>
        <w:rPr>
          <w:spacing w:val="14"/>
          <w:sz w:val="19"/>
        </w:rPr>
        <w:t xml:space="preserve"> </w:t>
      </w:r>
      <w:r>
        <w:rPr>
          <w:sz w:val="19"/>
        </w:rPr>
        <w:t>como</w:t>
      </w:r>
      <w:r>
        <w:rPr>
          <w:spacing w:val="14"/>
          <w:sz w:val="19"/>
        </w:rPr>
        <w:t xml:space="preserve"> </w:t>
      </w:r>
      <w:r>
        <w:rPr>
          <w:sz w:val="19"/>
        </w:rPr>
        <w:t>microempreendedor</w:t>
      </w:r>
      <w:r>
        <w:rPr>
          <w:spacing w:val="14"/>
          <w:sz w:val="19"/>
        </w:rPr>
        <w:t xml:space="preserve"> </w:t>
      </w:r>
      <w:r>
        <w:rPr>
          <w:sz w:val="19"/>
        </w:rPr>
        <w:t>individual</w:t>
      </w:r>
      <w:r>
        <w:rPr>
          <w:spacing w:val="14"/>
          <w:sz w:val="19"/>
        </w:rPr>
        <w:t xml:space="preserve"> </w:t>
      </w:r>
      <w:r>
        <w:rPr>
          <w:sz w:val="19"/>
        </w:rPr>
        <w:t>que</w:t>
      </w:r>
      <w:r>
        <w:rPr>
          <w:spacing w:val="14"/>
          <w:sz w:val="19"/>
        </w:rPr>
        <w:t xml:space="preserve"> </w:t>
      </w:r>
      <w:r>
        <w:rPr>
          <w:sz w:val="19"/>
        </w:rPr>
        <w:t>pretenda</w:t>
      </w:r>
      <w:r>
        <w:rPr>
          <w:spacing w:val="14"/>
          <w:sz w:val="19"/>
        </w:rPr>
        <w:t xml:space="preserve"> </w:t>
      </w:r>
      <w:r>
        <w:rPr>
          <w:sz w:val="19"/>
        </w:rPr>
        <w:t>auferir</w:t>
      </w:r>
      <w:r>
        <w:rPr>
          <w:spacing w:val="14"/>
          <w:sz w:val="19"/>
        </w:rPr>
        <w:t xml:space="preserve"> </w:t>
      </w:r>
      <w:r>
        <w:rPr>
          <w:sz w:val="19"/>
        </w:rPr>
        <w:t>os</w:t>
      </w:r>
      <w:r>
        <w:rPr>
          <w:spacing w:val="14"/>
          <w:sz w:val="19"/>
        </w:rPr>
        <w:t xml:space="preserve"> </w:t>
      </w:r>
      <w:r>
        <w:rPr>
          <w:sz w:val="19"/>
        </w:rPr>
        <w:t>benefícios</w:t>
      </w:r>
      <w:r>
        <w:rPr>
          <w:spacing w:val="14"/>
          <w:sz w:val="19"/>
        </w:rPr>
        <w:t xml:space="preserve"> </w:t>
      </w:r>
      <w:r>
        <w:rPr>
          <w:sz w:val="19"/>
        </w:rPr>
        <w:t>do</w:t>
      </w:r>
      <w:r>
        <w:rPr>
          <w:spacing w:val="14"/>
          <w:sz w:val="19"/>
        </w:rPr>
        <w:t xml:space="preserve"> </w:t>
      </w:r>
      <w:r>
        <w:rPr>
          <w:sz w:val="19"/>
        </w:rPr>
        <w:t>tratamento</w:t>
      </w:r>
      <w:r>
        <w:rPr>
          <w:spacing w:val="14"/>
          <w:sz w:val="19"/>
        </w:rPr>
        <w:t xml:space="preserve"> </w:t>
      </w:r>
      <w:r>
        <w:rPr>
          <w:sz w:val="19"/>
        </w:rPr>
        <w:t>diferenciado</w:t>
      </w:r>
      <w:r>
        <w:rPr>
          <w:spacing w:val="14"/>
          <w:sz w:val="19"/>
        </w:rPr>
        <w:t xml:space="preserve"> </w:t>
      </w:r>
      <w:r>
        <w:rPr>
          <w:sz w:val="19"/>
        </w:rPr>
        <w:t>previstos</w:t>
      </w:r>
      <w:r>
        <w:rPr>
          <w:spacing w:val="14"/>
          <w:sz w:val="19"/>
        </w:rPr>
        <w:t xml:space="preserve"> </w:t>
      </w:r>
      <w:r>
        <w:rPr>
          <w:sz w:val="19"/>
        </w:rPr>
        <w:t>na</w:t>
      </w:r>
      <w:r>
        <w:rPr>
          <w:spacing w:val="14"/>
          <w:sz w:val="19"/>
        </w:rPr>
        <w:t xml:space="preserve"> </w:t>
      </w:r>
      <w:r>
        <w:rPr>
          <w:sz w:val="19"/>
        </w:rPr>
        <w:t>Lei</w:t>
      </w:r>
      <w:r>
        <w:rPr>
          <w:spacing w:val="14"/>
          <w:sz w:val="19"/>
        </w:rPr>
        <w:t xml:space="preserve"> </w:t>
      </w:r>
      <w:r>
        <w:rPr>
          <w:sz w:val="19"/>
        </w:rPr>
        <w:t>Complementar</w:t>
      </w:r>
      <w:r>
        <w:rPr>
          <w:spacing w:val="14"/>
          <w:sz w:val="19"/>
        </w:rPr>
        <w:t xml:space="preserve"> </w:t>
      </w:r>
      <w:r>
        <w:rPr>
          <w:sz w:val="19"/>
        </w:rPr>
        <w:t>123/2006,</w:t>
      </w:r>
      <w:r>
        <w:rPr>
          <w:spacing w:val="14"/>
          <w:sz w:val="19"/>
        </w:rPr>
        <w:t xml:space="preserve"> </w:t>
      </w:r>
      <w:r>
        <w:rPr>
          <w:sz w:val="19"/>
        </w:rPr>
        <w:t>estará</w:t>
      </w:r>
      <w:r>
        <w:rPr>
          <w:spacing w:val="14"/>
          <w:sz w:val="19"/>
        </w:rPr>
        <w:t xml:space="preserve"> </w:t>
      </w:r>
      <w:r>
        <w:rPr>
          <w:sz w:val="19"/>
        </w:rPr>
        <w:t>dispensado</w:t>
      </w:r>
      <w:r>
        <w:rPr>
          <w:spacing w:val="14"/>
          <w:sz w:val="19"/>
        </w:rPr>
        <w:t xml:space="preserve"> </w:t>
      </w:r>
      <w:r>
        <w:rPr>
          <w:sz w:val="19"/>
        </w:rPr>
        <w:t>da</w:t>
      </w:r>
      <w:r>
        <w:rPr>
          <w:spacing w:val="14"/>
          <w:sz w:val="19"/>
        </w:rPr>
        <w:t xml:space="preserve"> </w:t>
      </w:r>
      <w:r>
        <w:rPr>
          <w:sz w:val="19"/>
        </w:rPr>
        <w:t>prova</w:t>
      </w:r>
      <w:r>
        <w:rPr>
          <w:spacing w:val="14"/>
          <w:sz w:val="19"/>
        </w:rPr>
        <w:t xml:space="preserve"> </w:t>
      </w:r>
      <w:r>
        <w:rPr>
          <w:sz w:val="19"/>
        </w:rPr>
        <w:t>de inscrição nos cadastros de contribuintes estadual e municipal, eis que a apresentação do Certificado de Condição de Microempreendedor Individual - CCMEI supre tais requisitos;</w:t>
      </w:r>
    </w:p>
    <w:p w14:paraId="386DD284">
      <w:pPr>
        <w:pStyle w:val="9"/>
        <w:spacing w:after="0" w:line="283" w:lineRule="auto"/>
        <w:jc w:val="left"/>
        <w:rPr>
          <w:sz w:val="19"/>
        </w:rPr>
        <w:sectPr>
          <w:pgSz w:w="15840" w:h="24480"/>
          <w:pgMar w:top="0" w:right="0" w:bottom="0" w:left="0" w:header="720" w:footer="720" w:gutter="0"/>
          <w:cols w:space="720" w:num="1"/>
        </w:sectPr>
      </w:pPr>
    </w:p>
    <w:p w14:paraId="336AC394">
      <w:pPr>
        <w:pStyle w:val="9"/>
        <w:numPr>
          <w:ilvl w:val="0"/>
          <w:numId w:val="29"/>
        </w:numPr>
        <w:tabs>
          <w:tab w:val="left" w:pos="309"/>
        </w:tabs>
        <w:spacing w:before="22" w:after="0" w:line="240" w:lineRule="auto"/>
        <w:ind w:left="309" w:right="0" w:hanging="195"/>
        <w:jc w:val="both"/>
        <w:rPr>
          <w:sz w:val="19"/>
        </w:rPr>
      </w:pPr>
      <w:r>
        <w:rPr>
          <w:sz w:val="19"/>
        </w:rPr>
        <w:t xml:space="preserve">Regularidade perante a Fazenda Nacional, Estadual e Municipal do domicílio ou sede do licitante, que será realizada da seguinte </w:t>
      </w:r>
      <w:r>
        <w:rPr>
          <w:spacing w:val="-2"/>
          <w:sz w:val="19"/>
        </w:rPr>
        <w:t>forma:</w:t>
      </w:r>
    </w:p>
    <w:p w14:paraId="54906793">
      <w:pPr>
        <w:pStyle w:val="9"/>
        <w:numPr>
          <w:ilvl w:val="1"/>
          <w:numId w:val="29"/>
        </w:numPr>
        <w:tabs>
          <w:tab w:val="left" w:pos="462"/>
        </w:tabs>
        <w:spacing w:before="39" w:after="0" w:line="283" w:lineRule="auto"/>
        <w:ind w:left="114" w:right="112" w:firstLine="0"/>
        <w:jc w:val="both"/>
        <w:rPr>
          <w:sz w:val="19"/>
        </w:rPr>
      </w:pPr>
      <w:r>
        <w:rPr>
          <w:sz w:val="19"/>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5B37D583">
      <w:pPr>
        <w:pStyle w:val="9"/>
        <w:numPr>
          <w:ilvl w:val="1"/>
          <w:numId w:val="29"/>
        </w:numPr>
        <w:tabs>
          <w:tab w:val="left" w:pos="452"/>
        </w:tabs>
        <w:spacing w:before="0" w:after="0" w:line="217" w:lineRule="exact"/>
        <w:ind w:left="452" w:right="0" w:hanging="338"/>
        <w:jc w:val="both"/>
        <w:rPr>
          <w:sz w:val="19"/>
        </w:rPr>
      </w:pPr>
      <w:r>
        <w:rPr>
          <w:sz w:val="19"/>
        </w:rPr>
        <w:t xml:space="preserve">Prova de regularidade com a Fazenda do Estado do Rio de Janeiro, mediante apresentação </w:t>
      </w:r>
      <w:r>
        <w:rPr>
          <w:spacing w:val="-5"/>
          <w:sz w:val="19"/>
        </w:rPr>
        <w:t>de:</w:t>
      </w:r>
    </w:p>
    <w:p w14:paraId="2155FBEB">
      <w:pPr>
        <w:pStyle w:val="9"/>
        <w:numPr>
          <w:ilvl w:val="2"/>
          <w:numId w:val="29"/>
        </w:numPr>
        <w:tabs>
          <w:tab w:val="left" w:pos="595"/>
        </w:tabs>
        <w:spacing w:before="39" w:after="0" w:line="240" w:lineRule="auto"/>
        <w:ind w:left="595" w:right="0" w:hanging="481"/>
        <w:jc w:val="both"/>
        <w:rPr>
          <w:sz w:val="19"/>
        </w:rPr>
      </w:pPr>
      <w:r>
        <w:rPr>
          <w:sz w:val="19"/>
        </w:rPr>
        <w:t xml:space="preserve">Certidão Negativa de Débitos, ou Certidão Positiva com efeito de Negativa, expedida pela Secretaria de Estado de </w:t>
      </w:r>
      <w:r>
        <w:rPr>
          <w:spacing w:val="-2"/>
          <w:sz w:val="19"/>
        </w:rPr>
        <w:t>Fazenda;</w:t>
      </w:r>
    </w:p>
    <w:p w14:paraId="06363EFF">
      <w:pPr>
        <w:pStyle w:val="9"/>
        <w:numPr>
          <w:ilvl w:val="2"/>
          <w:numId w:val="29"/>
        </w:numPr>
        <w:tabs>
          <w:tab w:val="left" w:pos="595"/>
        </w:tabs>
        <w:spacing w:before="39" w:after="0" w:line="240" w:lineRule="auto"/>
        <w:ind w:left="595" w:right="0" w:hanging="481"/>
        <w:jc w:val="both"/>
        <w:rPr>
          <w:sz w:val="19"/>
        </w:rPr>
      </w:pPr>
      <w:r>
        <w:rPr>
          <w:sz w:val="19"/>
        </w:rPr>
        <w:t xml:space="preserve">Certidão Negativa de Débitos, ou Certidão Positiva com efeito de Negativa, para fins de participação em licitação, expedida pela Procuradoria Geral do </w:t>
      </w:r>
      <w:r>
        <w:rPr>
          <w:spacing w:val="-2"/>
          <w:sz w:val="19"/>
        </w:rPr>
        <w:t>Estado;</w:t>
      </w:r>
    </w:p>
    <w:p w14:paraId="6272E50F">
      <w:pPr>
        <w:pStyle w:val="9"/>
        <w:numPr>
          <w:ilvl w:val="1"/>
          <w:numId w:val="29"/>
        </w:numPr>
        <w:tabs>
          <w:tab w:val="left" w:pos="465"/>
        </w:tabs>
        <w:spacing w:before="39" w:after="0" w:line="283" w:lineRule="auto"/>
        <w:ind w:left="114" w:right="112" w:firstLine="0"/>
        <w:jc w:val="both"/>
        <w:rPr>
          <w:sz w:val="19"/>
        </w:rPr>
      </w:pPr>
      <w:r>
        <w:rPr>
          <w:sz w:val="19"/>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613AE441">
      <w:pPr>
        <w:pStyle w:val="9"/>
        <w:numPr>
          <w:ilvl w:val="0"/>
          <w:numId w:val="29"/>
        </w:numPr>
        <w:tabs>
          <w:tab w:val="left" w:pos="320"/>
        </w:tabs>
        <w:spacing w:before="0" w:after="0" w:line="218" w:lineRule="exact"/>
        <w:ind w:left="320" w:right="0" w:hanging="206"/>
        <w:jc w:val="both"/>
        <w:rPr>
          <w:sz w:val="19"/>
        </w:rPr>
      </w:pPr>
      <w:r>
        <w:rPr>
          <w:sz w:val="19"/>
        </w:rPr>
        <w:t xml:space="preserve">Certificado de Regularidade do FGTS – </w:t>
      </w:r>
      <w:r>
        <w:rPr>
          <w:spacing w:val="-4"/>
          <w:sz w:val="19"/>
        </w:rPr>
        <w:t>CRF;</w:t>
      </w:r>
    </w:p>
    <w:p w14:paraId="7A2E3AAE">
      <w:pPr>
        <w:pStyle w:val="9"/>
        <w:numPr>
          <w:ilvl w:val="0"/>
          <w:numId w:val="29"/>
        </w:numPr>
        <w:tabs>
          <w:tab w:val="left" w:pos="339"/>
        </w:tabs>
        <w:spacing w:before="39" w:after="0" w:line="283" w:lineRule="auto"/>
        <w:ind w:left="114" w:right="112" w:firstLine="0"/>
        <w:jc w:val="left"/>
        <w:rPr>
          <w:sz w:val="19"/>
        </w:rPr>
      </w:pPr>
      <w:r>
        <w:rPr>
          <w:sz w:val="19"/>
        </w:rPr>
        <w:t>Prova</w:t>
      </w:r>
      <w:r>
        <w:rPr>
          <w:spacing w:val="29"/>
          <w:sz w:val="19"/>
        </w:rPr>
        <w:t xml:space="preserve"> </w:t>
      </w:r>
      <w:r>
        <w:rPr>
          <w:sz w:val="19"/>
        </w:rPr>
        <w:t>de</w:t>
      </w:r>
      <w:r>
        <w:rPr>
          <w:spacing w:val="29"/>
          <w:sz w:val="19"/>
        </w:rPr>
        <w:t xml:space="preserve"> </w:t>
      </w:r>
      <w:r>
        <w:rPr>
          <w:sz w:val="19"/>
        </w:rPr>
        <w:t>inexistência</w:t>
      </w:r>
      <w:r>
        <w:rPr>
          <w:spacing w:val="29"/>
          <w:sz w:val="19"/>
        </w:rPr>
        <w:t xml:space="preserve"> </w:t>
      </w:r>
      <w:r>
        <w:rPr>
          <w:sz w:val="19"/>
        </w:rPr>
        <w:t>de</w:t>
      </w:r>
      <w:r>
        <w:rPr>
          <w:spacing w:val="29"/>
          <w:sz w:val="19"/>
        </w:rPr>
        <w:t xml:space="preserve"> </w:t>
      </w:r>
      <w:r>
        <w:rPr>
          <w:sz w:val="19"/>
        </w:rPr>
        <w:t>débitos</w:t>
      </w:r>
      <w:r>
        <w:rPr>
          <w:spacing w:val="29"/>
          <w:sz w:val="19"/>
        </w:rPr>
        <w:t xml:space="preserve"> </w:t>
      </w:r>
      <w:r>
        <w:rPr>
          <w:sz w:val="19"/>
        </w:rPr>
        <w:t>inadimplidos</w:t>
      </w:r>
      <w:r>
        <w:rPr>
          <w:spacing w:val="29"/>
          <w:sz w:val="19"/>
        </w:rPr>
        <w:t xml:space="preserve"> </w:t>
      </w:r>
      <w:r>
        <w:rPr>
          <w:sz w:val="19"/>
        </w:rPr>
        <w:t>perante</w:t>
      </w:r>
      <w:r>
        <w:rPr>
          <w:spacing w:val="29"/>
          <w:sz w:val="19"/>
        </w:rPr>
        <w:t xml:space="preserve"> </w:t>
      </w:r>
      <w:r>
        <w:rPr>
          <w:sz w:val="19"/>
        </w:rPr>
        <w:t>a</w:t>
      </w:r>
      <w:r>
        <w:rPr>
          <w:spacing w:val="29"/>
          <w:sz w:val="19"/>
        </w:rPr>
        <w:t xml:space="preserve"> </w:t>
      </w:r>
      <w:r>
        <w:rPr>
          <w:sz w:val="19"/>
        </w:rPr>
        <w:t>Justiça</w:t>
      </w:r>
      <w:r>
        <w:rPr>
          <w:spacing w:val="29"/>
          <w:sz w:val="19"/>
        </w:rPr>
        <w:t xml:space="preserve"> </w:t>
      </w:r>
      <w:r>
        <w:rPr>
          <w:sz w:val="19"/>
        </w:rPr>
        <w:t>do</w:t>
      </w:r>
      <w:r>
        <w:rPr>
          <w:spacing w:val="25"/>
          <w:sz w:val="19"/>
        </w:rPr>
        <w:t xml:space="preserve"> </w:t>
      </w:r>
      <w:r>
        <w:rPr>
          <w:sz w:val="19"/>
        </w:rPr>
        <w:t>Trabalho,</w:t>
      </w:r>
      <w:r>
        <w:rPr>
          <w:spacing w:val="29"/>
          <w:sz w:val="19"/>
        </w:rPr>
        <w:t xml:space="preserve"> </w:t>
      </w:r>
      <w:r>
        <w:rPr>
          <w:sz w:val="19"/>
        </w:rPr>
        <w:t>mediante</w:t>
      </w:r>
      <w:r>
        <w:rPr>
          <w:spacing w:val="29"/>
          <w:sz w:val="19"/>
        </w:rPr>
        <w:t xml:space="preserve"> </w:t>
      </w:r>
      <w:r>
        <w:rPr>
          <w:sz w:val="19"/>
        </w:rPr>
        <w:t>a</w:t>
      </w:r>
      <w:r>
        <w:rPr>
          <w:spacing w:val="29"/>
          <w:sz w:val="19"/>
        </w:rPr>
        <w:t xml:space="preserve"> </w:t>
      </w:r>
      <w:r>
        <w:rPr>
          <w:sz w:val="19"/>
        </w:rPr>
        <w:t>apresentação</w:t>
      </w:r>
      <w:r>
        <w:rPr>
          <w:spacing w:val="29"/>
          <w:sz w:val="19"/>
        </w:rPr>
        <w:t xml:space="preserve"> </w:t>
      </w:r>
      <w:r>
        <w:rPr>
          <w:sz w:val="19"/>
        </w:rPr>
        <w:t>de</w:t>
      </w:r>
      <w:r>
        <w:rPr>
          <w:spacing w:val="29"/>
          <w:sz w:val="19"/>
        </w:rPr>
        <w:t xml:space="preserve"> </w:t>
      </w:r>
      <w:r>
        <w:rPr>
          <w:sz w:val="19"/>
        </w:rPr>
        <w:t>Certidão</w:t>
      </w:r>
      <w:r>
        <w:rPr>
          <w:spacing w:val="29"/>
          <w:sz w:val="19"/>
        </w:rPr>
        <w:t xml:space="preserve"> </w:t>
      </w:r>
      <w:r>
        <w:rPr>
          <w:sz w:val="19"/>
        </w:rPr>
        <w:t>Negativa</w:t>
      </w:r>
      <w:r>
        <w:rPr>
          <w:spacing w:val="29"/>
          <w:sz w:val="19"/>
        </w:rPr>
        <w:t xml:space="preserve"> </w:t>
      </w:r>
      <w:r>
        <w:rPr>
          <w:sz w:val="19"/>
        </w:rPr>
        <w:t>de</w:t>
      </w:r>
      <w:r>
        <w:rPr>
          <w:spacing w:val="29"/>
          <w:sz w:val="19"/>
        </w:rPr>
        <w:t xml:space="preserve"> </w:t>
      </w:r>
      <w:r>
        <w:rPr>
          <w:sz w:val="19"/>
        </w:rPr>
        <w:t>Débitos</w:t>
      </w:r>
      <w:r>
        <w:rPr>
          <w:spacing w:val="25"/>
          <w:sz w:val="19"/>
        </w:rPr>
        <w:t xml:space="preserve"> </w:t>
      </w:r>
      <w:r>
        <w:rPr>
          <w:sz w:val="19"/>
        </w:rPr>
        <w:t>Trabalhistas</w:t>
      </w:r>
      <w:r>
        <w:rPr>
          <w:spacing w:val="29"/>
          <w:sz w:val="19"/>
        </w:rPr>
        <w:t xml:space="preserve"> </w:t>
      </w:r>
      <w:r>
        <w:rPr>
          <w:sz w:val="19"/>
        </w:rPr>
        <w:t>(CNDT)</w:t>
      </w:r>
      <w:r>
        <w:rPr>
          <w:spacing w:val="29"/>
          <w:sz w:val="19"/>
        </w:rPr>
        <w:t xml:space="preserve"> </w:t>
      </w:r>
      <w:r>
        <w:rPr>
          <w:sz w:val="19"/>
        </w:rPr>
        <w:t>ou</w:t>
      </w:r>
      <w:r>
        <w:rPr>
          <w:spacing w:val="29"/>
          <w:sz w:val="19"/>
        </w:rPr>
        <w:t xml:space="preserve"> </w:t>
      </w:r>
      <w:r>
        <w:rPr>
          <w:sz w:val="19"/>
        </w:rPr>
        <w:t>da</w:t>
      </w:r>
      <w:r>
        <w:rPr>
          <w:spacing w:val="29"/>
          <w:sz w:val="19"/>
        </w:rPr>
        <w:t xml:space="preserve"> </w:t>
      </w:r>
      <w:r>
        <w:rPr>
          <w:sz w:val="19"/>
        </w:rPr>
        <w:t>Certidão</w:t>
      </w:r>
      <w:r>
        <w:rPr>
          <w:spacing w:val="29"/>
          <w:sz w:val="19"/>
        </w:rPr>
        <w:t xml:space="preserve"> </w:t>
      </w:r>
      <w:r>
        <w:rPr>
          <w:sz w:val="19"/>
        </w:rPr>
        <w:t>Positiva</w:t>
      </w:r>
      <w:r>
        <w:rPr>
          <w:spacing w:val="29"/>
          <w:sz w:val="19"/>
        </w:rPr>
        <w:t xml:space="preserve"> </w:t>
      </w:r>
      <w:r>
        <w:rPr>
          <w:sz w:val="19"/>
        </w:rPr>
        <w:t>de</w:t>
      </w:r>
      <w:r>
        <w:rPr>
          <w:spacing w:val="29"/>
          <w:sz w:val="19"/>
        </w:rPr>
        <w:t xml:space="preserve"> </w:t>
      </w:r>
      <w:r>
        <w:rPr>
          <w:sz w:val="19"/>
        </w:rPr>
        <w:t>Débitos Trabalhistas com os mesmos efeitos da CNDT.</w:t>
      </w:r>
    </w:p>
    <w:p w14:paraId="1F2C0F09">
      <w:pPr>
        <w:pStyle w:val="9"/>
        <w:numPr>
          <w:ilvl w:val="0"/>
          <w:numId w:val="29"/>
        </w:numPr>
        <w:tabs>
          <w:tab w:val="left" w:pos="290"/>
        </w:tabs>
        <w:spacing w:before="0" w:after="0" w:line="283" w:lineRule="auto"/>
        <w:ind w:left="114" w:right="112" w:firstLine="0"/>
        <w:jc w:val="left"/>
        <w:rPr>
          <w:sz w:val="19"/>
        </w:rPr>
      </w:pPr>
      <w:r>
        <w:rPr>
          <w:sz w:val="19"/>
        </w:rPr>
        <w:t>Declaração de que não emprega menor de 18 anos em trabalho noturno, perigoso ou insalubre e não emprega menor de 16 anos, salvo menor, a partir de 14 anos, na condição de aprendiz, nos termos do artigo 7º, XXXIII, da Constituição;</w:t>
      </w:r>
    </w:p>
    <w:p w14:paraId="1A48447E">
      <w:pPr>
        <w:pStyle w:val="9"/>
        <w:numPr>
          <w:ilvl w:val="2"/>
          <w:numId w:val="30"/>
        </w:numPr>
        <w:tabs>
          <w:tab w:val="left" w:pos="597"/>
        </w:tabs>
        <w:spacing w:before="0" w:after="0" w:line="283" w:lineRule="auto"/>
        <w:ind w:left="114" w:right="112" w:firstLine="0"/>
        <w:jc w:val="left"/>
        <w:rPr>
          <w:sz w:val="19"/>
        </w:rPr>
      </w:pPr>
      <w:r>
        <w:rPr>
          <w:sz w:val="19"/>
        </w:rPr>
        <w:t>Na hipótese de tratar-se de microempresa ou de empresa de pequeno porte, na forma da lei, não obstante a obrigatoriedade de apresentação de toda a documentação habilitatória, a comprovação da</w:t>
      </w:r>
      <w:r>
        <w:rPr>
          <w:spacing w:val="40"/>
          <w:sz w:val="19"/>
        </w:rPr>
        <w:t xml:space="preserve"> </w:t>
      </w:r>
      <w:r>
        <w:rPr>
          <w:sz w:val="19"/>
        </w:rPr>
        <w:t>regularidade fiscal somente será exigida para efeito de assinatura do contrato caso se sagre vencedora na licitação.</w:t>
      </w:r>
    </w:p>
    <w:p w14:paraId="0469D7FB">
      <w:pPr>
        <w:pStyle w:val="9"/>
        <w:numPr>
          <w:ilvl w:val="2"/>
          <w:numId w:val="30"/>
        </w:numPr>
        <w:tabs>
          <w:tab w:val="left" w:pos="590"/>
        </w:tabs>
        <w:spacing w:before="0" w:after="0" w:line="283" w:lineRule="auto"/>
        <w:ind w:left="114" w:right="112" w:firstLine="0"/>
        <w:jc w:val="left"/>
        <w:rPr>
          <w:sz w:val="19"/>
        </w:rPr>
      </w:pPr>
      <w:r>
        <w:rPr>
          <w:sz w:val="19"/>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3332D1B3">
      <w:pPr>
        <w:pStyle w:val="9"/>
        <w:numPr>
          <w:ilvl w:val="2"/>
          <w:numId w:val="30"/>
        </w:numPr>
        <w:tabs>
          <w:tab w:val="left" w:pos="579"/>
        </w:tabs>
        <w:spacing w:before="0" w:after="0" w:line="218" w:lineRule="exact"/>
        <w:ind w:left="579" w:right="0" w:hanging="465"/>
        <w:jc w:val="left"/>
        <w:rPr>
          <w:sz w:val="19"/>
        </w:rPr>
      </w:pPr>
      <w:r>
        <w:rPr>
          <w:sz w:val="19"/>
        </w:rPr>
        <w:t>A</w:t>
      </w:r>
      <w:r>
        <w:rPr>
          <w:spacing w:val="-11"/>
          <w:sz w:val="19"/>
        </w:rPr>
        <w:t xml:space="preserve"> </w:t>
      </w:r>
      <w:r>
        <w:rPr>
          <w:sz w:val="19"/>
        </w:rPr>
        <w:t xml:space="preserve">não regularização da documentação no prazo estipulado implicará a decadência do direito à contratação, sem prejuízo da aplicação das sanções previstas no art. 155, da Lei nº </w:t>
      </w:r>
      <w:r>
        <w:rPr>
          <w:spacing w:val="-2"/>
          <w:sz w:val="19"/>
        </w:rPr>
        <w:t>14.133/21.</w:t>
      </w:r>
    </w:p>
    <w:p w14:paraId="39C4AA91">
      <w:pPr>
        <w:pStyle w:val="7"/>
        <w:spacing w:before="74"/>
        <w:ind w:left="0"/>
      </w:pPr>
    </w:p>
    <w:p w14:paraId="06A0E7A8">
      <w:pPr>
        <w:pStyle w:val="4"/>
        <w:spacing w:before="1"/>
        <w:jc w:val="both"/>
      </w:pPr>
      <w:r>
        <w:t>4.4 Qualificação Econômico-</w:t>
      </w:r>
      <w:r>
        <w:rPr>
          <w:spacing w:val="-2"/>
        </w:rPr>
        <w:t>Financeira</w:t>
      </w:r>
    </w:p>
    <w:p w14:paraId="777F36A8">
      <w:pPr>
        <w:pStyle w:val="9"/>
        <w:numPr>
          <w:ilvl w:val="1"/>
          <w:numId w:val="31"/>
        </w:numPr>
        <w:tabs>
          <w:tab w:val="left" w:pos="447"/>
        </w:tabs>
        <w:spacing w:before="38" w:after="0" w:line="283" w:lineRule="auto"/>
        <w:ind w:left="114" w:right="112" w:firstLine="0"/>
        <w:jc w:val="both"/>
        <w:rPr>
          <w:sz w:val="19"/>
        </w:rPr>
      </w:pPr>
      <w:r>
        <w:rPr>
          <w:sz w:val="19"/>
        </w:rPr>
        <w:t>Certidão negativa de insolvência civil expedida pelo distribuidor do domicílio ou sede do licitante, caso se trate de pessoa física, desde que admitida a sua participação na licitação (Art 5º, Inc II, alínea "c", da IN SEGES/ME nº 116/2021) ou de sociedade simples;</w:t>
      </w:r>
    </w:p>
    <w:p w14:paraId="771ABA42">
      <w:pPr>
        <w:pStyle w:val="9"/>
        <w:numPr>
          <w:ilvl w:val="1"/>
          <w:numId w:val="31"/>
        </w:numPr>
        <w:tabs>
          <w:tab w:val="left" w:pos="447"/>
        </w:tabs>
        <w:spacing w:before="0" w:after="0" w:line="218" w:lineRule="exact"/>
        <w:ind w:left="447" w:right="0" w:hanging="333"/>
        <w:jc w:val="both"/>
        <w:rPr>
          <w:sz w:val="19"/>
        </w:rPr>
      </w:pPr>
      <w:r>
        <w:rPr>
          <w:sz w:val="19"/>
        </w:rPr>
        <w:t xml:space="preserve">Certidão negativa de falência expedida pelo distribuidor da sede do </w:t>
      </w:r>
      <w:r>
        <w:rPr>
          <w:spacing w:val="-2"/>
          <w:sz w:val="19"/>
        </w:rPr>
        <w:t>fornecedor;</w:t>
      </w:r>
    </w:p>
    <w:p w14:paraId="3B07A1CD">
      <w:pPr>
        <w:pStyle w:val="9"/>
        <w:numPr>
          <w:ilvl w:val="2"/>
          <w:numId w:val="31"/>
        </w:numPr>
        <w:tabs>
          <w:tab w:val="left" w:pos="579"/>
        </w:tabs>
        <w:spacing w:before="39" w:after="0" w:line="240" w:lineRule="auto"/>
        <w:ind w:left="579" w:right="0" w:hanging="465"/>
        <w:jc w:val="both"/>
        <w:rPr>
          <w:sz w:val="19"/>
        </w:rPr>
      </w:pPr>
      <w:r>
        <w:rPr>
          <w:sz w:val="19"/>
        </w:rPr>
        <w:t xml:space="preserve">As certidões comprobatórias do atendimento ao disposto, quando emitidas no Município do Rio de Janeiro, será a do 2º Ofício do Registro de </w:t>
      </w:r>
      <w:r>
        <w:rPr>
          <w:spacing w:val="-2"/>
          <w:sz w:val="19"/>
        </w:rPr>
        <w:t>Distribuição.</w:t>
      </w:r>
    </w:p>
    <w:p w14:paraId="2ABFEEED">
      <w:pPr>
        <w:pStyle w:val="9"/>
        <w:numPr>
          <w:ilvl w:val="2"/>
          <w:numId w:val="32"/>
        </w:numPr>
        <w:tabs>
          <w:tab w:val="left" w:pos="609"/>
        </w:tabs>
        <w:spacing w:before="39" w:after="0" w:line="283" w:lineRule="auto"/>
        <w:ind w:left="114" w:right="112" w:firstLine="0"/>
        <w:jc w:val="both"/>
        <w:rPr>
          <w:sz w:val="19"/>
        </w:rPr>
      </w:pPr>
      <w:r>
        <w:rPr>
          <w:sz w:val="19"/>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07E820E9">
      <w:pPr>
        <w:pStyle w:val="9"/>
        <w:numPr>
          <w:ilvl w:val="2"/>
          <w:numId w:val="32"/>
        </w:numPr>
        <w:tabs>
          <w:tab w:val="left" w:pos="596"/>
        </w:tabs>
        <w:spacing w:before="0" w:after="0" w:line="283" w:lineRule="auto"/>
        <w:ind w:left="114" w:right="112" w:firstLine="0"/>
        <w:jc w:val="both"/>
        <w:rPr>
          <w:sz w:val="19"/>
        </w:rPr>
      </w:pPr>
      <w:r>
        <w:rPr>
          <w:sz w:val="19"/>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w:t>
      </w:r>
      <w:r>
        <w:rPr>
          <w:spacing w:val="-2"/>
          <w:sz w:val="19"/>
        </w:rPr>
        <w:t>provisórios.</w:t>
      </w:r>
    </w:p>
    <w:p w14:paraId="2427789F">
      <w:pPr>
        <w:pStyle w:val="7"/>
        <w:spacing w:before="36"/>
        <w:ind w:left="0"/>
      </w:pPr>
    </w:p>
    <w:p w14:paraId="343C7887">
      <w:pPr>
        <w:pStyle w:val="3"/>
        <w:numPr>
          <w:ilvl w:val="1"/>
          <w:numId w:val="33"/>
        </w:numPr>
        <w:tabs>
          <w:tab w:val="left" w:pos="447"/>
        </w:tabs>
        <w:spacing w:before="1" w:after="0" w:line="240" w:lineRule="auto"/>
        <w:ind w:left="447" w:right="0" w:hanging="333"/>
        <w:jc w:val="left"/>
      </w:pPr>
      <w:r>
        <w:t>ENTREGA,</w:t>
      </w:r>
      <w:r>
        <w:rPr>
          <w:spacing w:val="-14"/>
        </w:rPr>
        <w:t xml:space="preserve"> </w:t>
      </w:r>
      <w:r>
        <w:t>AVALIAÇÃO</w:t>
      </w:r>
      <w:r>
        <w:rPr>
          <w:spacing w:val="-12"/>
        </w:rPr>
        <w:t xml:space="preserve"> </w:t>
      </w:r>
      <w:r>
        <w:t>DA</w:t>
      </w:r>
      <w:r>
        <w:rPr>
          <w:spacing w:val="-12"/>
        </w:rPr>
        <w:t xml:space="preserve"> </w:t>
      </w:r>
      <w:r>
        <w:t>QUALIDADE</w:t>
      </w:r>
      <w:r>
        <w:rPr>
          <w:spacing w:val="-12"/>
        </w:rPr>
        <w:t xml:space="preserve"> </w:t>
      </w:r>
      <w:r>
        <w:t>E</w:t>
      </w:r>
      <w:r>
        <w:rPr>
          <w:spacing w:val="-12"/>
        </w:rPr>
        <w:t xml:space="preserve"> </w:t>
      </w:r>
      <w:r>
        <w:t>ACEITE</w:t>
      </w:r>
      <w:r>
        <w:rPr>
          <w:spacing w:val="-12"/>
        </w:rPr>
        <w:t xml:space="preserve"> </w:t>
      </w:r>
      <w:r>
        <w:t>DO</w:t>
      </w:r>
      <w:r>
        <w:rPr>
          <w:spacing w:val="-11"/>
        </w:rPr>
        <w:t xml:space="preserve"> </w:t>
      </w:r>
      <w:r>
        <w:rPr>
          <w:spacing w:val="-2"/>
        </w:rPr>
        <w:t>OBJETO:</w:t>
      </w:r>
    </w:p>
    <w:p w14:paraId="261D3BBE">
      <w:pPr>
        <w:pStyle w:val="9"/>
        <w:numPr>
          <w:ilvl w:val="2"/>
          <w:numId w:val="33"/>
        </w:numPr>
        <w:tabs>
          <w:tab w:val="left" w:pos="605"/>
        </w:tabs>
        <w:spacing w:before="38" w:after="0" w:line="283" w:lineRule="auto"/>
        <w:ind w:left="114" w:right="112" w:firstLine="0"/>
        <w:jc w:val="left"/>
        <w:rPr>
          <w:sz w:val="19"/>
        </w:rPr>
      </w:pPr>
      <w:r>
        <w:rPr>
          <w:sz w:val="19"/>
        </w:rPr>
        <w:t>Após</w:t>
      </w:r>
      <w:r>
        <w:rPr>
          <w:spacing w:val="22"/>
          <w:sz w:val="19"/>
        </w:rPr>
        <w:t xml:space="preserve"> </w:t>
      </w:r>
      <w:r>
        <w:rPr>
          <w:sz w:val="19"/>
        </w:rPr>
        <w:t>a</w:t>
      </w:r>
      <w:r>
        <w:rPr>
          <w:spacing w:val="22"/>
          <w:sz w:val="19"/>
        </w:rPr>
        <w:t xml:space="preserve"> </w:t>
      </w:r>
      <w:r>
        <w:rPr>
          <w:sz w:val="19"/>
        </w:rPr>
        <w:t>concretização</w:t>
      </w:r>
      <w:r>
        <w:rPr>
          <w:spacing w:val="22"/>
          <w:sz w:val="19"/>
        </w:rPr>
        <w:t xml:space="preserve"> </w:t>
      </w:r>
      <w:r>
        <w:rPr>
          <w:sz w:val="19"/>
        </w:rPr>
        <w:t>da</w:t>
      </w:r>
      <w:r>
        <w:rPr>
          <w:spacing w:val="22"/>
          <w:sz w:val="19"/>
        </w:rPr>
        <w:t xml:space="preserve"> </w:t>
      </w:r>
      <w:r>
        <w:rPr>
          <w:sz w:val="19"/>
        </w:rPr>
        <w:t>contratação,</w:t>
      </w:r>
      <w:r>
        <w:rPr>
          <w:spacing w:val="22"/>
          <w:sz w:val="19"/>
        </w:rPr>
        <w:t xml:space="preserve"> </w:t>
      </w:r>
      <w:r>
        <w:rPr>
          <w:sz w:val="19"/>
        </w:rPr>
        <w:t>conforme</w:t>
      </w:r>
      <w:r>
        <w:rPr>
          <w:spacing w:val="22"/>
          <w:sz w:val="19"/>
        </w:rPr>
        <w:t xml:space="preserve"> </w:t>
      </w:r>
      <w:r>
        <w:rPr>
          <w:sz w:val="19"/>
        </w:rPr>
        <w:t>necessidade</w:t>
      </w:r>
      <w:r>
        <w:rPr>
          <w:spacing w:val="22"/>
          <w:sz w:val="19"/>
        </w:rPr>
        <w:t xml:space="preserve"> </w:t>
      </w:r>
      <w:r>
        <w:rPr>
          <w:sz w:val="19"/>
        </w:rPr>
        <w:t>da</w:t>
      </w:r>
      <w:r>
        <w:rPr>
          <w:spacing w:val="22"/>
          <w:sz w:val="19"/>
        </w:rPr>
        <w:t xml:space="preserve"> </w:t>
      </w:r>
      <w:r>
        <w:rPr>
          <w:sz w:val="19"/>
        </w:rPr>
        <w:t>CONTRATANTE</w:t>
      </w:r>
      <w:r>
        <w:rPr>
          <w:spacing w:val="22"/>
          <w:sz w:val="19"/>
        </w:rPr>
        <w:t xml:space="preserve"> </w:t>
      </w:r>
      <w:r>
        <w:rPr>
          <w:sz w:val="19"/>
        </w:rPr>
        <w:t>será</w:t>
      </w:r>
      <w:r>
        <w:rPr>
          <w:spacing w:val="22"/>
          <w:sz w:val="19"/>
        </w:rPr>
        <w:t xml:space="preserve"> </w:t>
      </w:r>
      <w:r>
        <w:rPr>
          <w:sz w:val="19"/>
        </w:rPr>
        <w:t>enviada</w:t>
      </w:r>
      <w:r>
        <w:rPr>
          <w:spacing w:val="22"/>
          <w:sz w:val="19"/>
        </w:rPr>
        <w:t xml:space="preserve"> </w:t>
      </w:r>
      <w:r>
        <w:rPr>
          <w:sz w:val="19"/>
        </w:rPr>
        <w:t>à</w:t>
      </w:r>
      <w:r>
        <w:rPr>
          <w:spacing w:val="22"/>
          <w:sz w:val="19"/>
        </w:rPr>
        <w:t xml:space="preserve"> </w:t>
      </w:r>
      <w:r>
        <w:rPr>
          <w:sz w:val="19"/>
        </w:rPr>
        <w:t>CONTRATADA</w:t>
      </w:r>
      <w:r>
        <w:rPr>
          <w:spacing w:val="13"/>
          <w:sz w:val="19"/>
        </w:rPr>
        <w:t xml:space="preserve"> </w:t>
      </w:r>
      <w:r>
        <w:rPr>
          <w:sz w:val="19"/>
        </w:rPr>
        <w:t>uma</w:t>
      </w:r>
      <w:r>
        <w:rPr>
          <w:spacing w:val="22"/>
          <w:sz w:val="19"/>
        </w:rPr>
        <w:t xml:space="preserve"> </w:t>
      </w:r>
      <w:r>
        <w:rPr>
          <w:sz w:val="19"/>
        </w:rPr>
        <w:t>autorização</w:t>
      </w:r>
      <w:r>
        <w:rPr>
          <w:spacing w:val="22"/>
          <w:sz w:val="19"/>
        </w:rPr>
        <w:t xml:space="preserve"> </w:t>
      </w:r>
      <w:r>
        <w:rPr>
          <w:sz w:val="19"/>
        </w:rPr>
        <w:t>de</w:t>
      </w:r>
      <w:r>
        <w:rPr>
          <w:spacing w:val="22"/>
          <w:sz w:val="19"/>
        </w:rPr>
        <w:t xml:space="preserve"> </w:t>
      </w:r>
      <w:r>
        <w:rPr>
          <w:sz w:val="19"/>
        </w:rPr>
        <w:t>entrega</w:t>
      </w:r>
      <w:r>
        <w:rPr>
          <w:spacing w:val="22"/>
          <w:sz w:val="19"/>
        </w:rPr>
        <w:t xml:space="preserve"> </w:t>
      </w:r>
      <w:r>
        <w:rPr>
          <w:sz w:val="19"/>
        </w:rPr>
        <w:t>de</w:t>
      </w:r>
      <w:r>
        <w:rPr>
          <w:spacing w:val="22"/>
          <w:sz w:val="19"/>
        </w:rPr>
        <w:t xml:space="preserve"> </w:t>
      </w:r>
      <w:r>
        <w:rPr>
          <w:sz w:val="19"/>
        </w:rPr>
        <w:t>material,</w:t>
      </w:r>
      <w:r>
        <w:rPr>
          <w:spacing w:val="22"/>
          <w:sz w:val="19"/>
        </w:rPr>
        <w:t xml:space="preserve"> </w:t>
      </w:r>
      <w:r>
        <w:rPr>
          <w:sz w:val="19"/>
        </w:rPr>
        <w:t>conforme</w:t>
      </w:r>
      <w:r>
        <w:rPr>
          <w:spacing w:val="22"/>
          <w:sz w:val="19"/>
        </w:rPr>
        <w:t xml:space="preserve"> </w:t>
      </w:r>
      <w:r>
        <w:rPr>
          <w:sz w:val="19"/>
        </w:rPr>
        <w:t>anexo</w:t>
      </w:r>
      <w:r>
        <w:rPr>
          <w:spacing w:val="22"/>
          <w:sz w:val="19"/>
        </w:rPr>
        <w:t xml:space="preserve"> </w:t>
      </w:r>
      <w:r>
        <w:rPr>
          <w:sz w:val="19"/>
        </w:rPr>
        <w:t>em</w:t>
      </w:r>
      <w:r>
        <w:rPr>
          <w:spacing w:val="22"/>
          <w:sz w:val="19"/>
        </w:rPr>
        <w:t xml:space="preserve"> </w:t>
      </w:r>
      <w:r>
        <w:rPr>
          <w:sz w:val="19"/>
        </w:rPr>
        <w:t>documento</w:t>
      </w:r>
      <w:r>
        <w:rPr>
          <w:spacing w:val="22"/>
          <w:sz w:val="19"/>
        </w:rPr>
        <w:t xml:space="preserve"> </w:t>
      </w:r>
      <w:r>
        <w:rPr>
          <w:sz w:val="19"/>
        </w:rPr>
        <w:t xml:space="preserve">SEI </w:t>
      </w:r>
      <w:r>
        <w:fldChar w:fldCharType="begin"/>
      </w:r>
      <w:r>
        <w:instrText xml:space="preserve"> HYPERLINK "https://sei.rj.gov.br/sei/controlador.php?acao=protocolo_visualizar&amp;id_protocolo=33665672&amp;id_procedimento_atual=107354674&amp;infra_sistema=100000100&amp;infra_unidade_atual=120007803&amp;infra_hash=b00eddfc1651b9ef1523ac0ef143baf0fdbe0465e5779b763c1b0958aaea5ba9454860dd6da443e4718f66d289b45c558e3b9eb20be0b276e7191d3b37ef599d20f379316d685c35bcb5a89c5203912adbcea5fa52e677bf94292f603199140e" \h </w:instrText>
      </w:r>
      <w:r>
        <w:fldChar w:fldCharType="separate"/>
      </w:r>
      <w:r>
        <w:rPr>
          <w:color w:val="0000ED"/>
          <w:spacing w:val="-2"/>
          <w:sz w:val="19"/>
          <w:u w:val="single" w:color="0000ED"/>
        </w:rPr>
        <w:t>30203367</w:t>
      </w:r>
      <w:r>
        <w:rPr>
          <w:color w:val="0000ED"/>
          <w:spacing w:val="-2"/>
          <w:sz w:val="19"/>
          <w:u w:val="single" w:color="0000ED"/>
        </w:rPr>
        <w:fldChar w:fldCharType="end"/>
      </w:r>
      <w:r>
        <w:rPr>
          <w:spacing w:val="-2"/>
          <w:sz w:val="19"/>
        </w:rPr>
        <w:t>.</w:t>
      </w:r>
    </w:p>
    <w:p w14:paraId="68F641E8">
      <w:pPr>
        <w:pStyle w:val="9"/>
        <w:numPr>
          <w:ilvl w:val="2"/>
          <w:numId w:val="33"/>
        </w:numPr>
        <w:tabs>
          <w:tab w:val="left" w:pos="629"/>
        </w:tabs>
        <w:spacing w:before="0" w:after="0" w:line="283" w:lineRule="auto"/>
        <w:ind w:left="114" w:right="112" w:firstLine="0"/>
        <w:jc w:val="left"/>
        <w:rPr>
          <w:sz w:val="19"/>
        </w:rPr>
      </w:pPr>
      <w:r>
        <w:rPr>
          <w:sz w:val="19"/>
        </w:rPr>
        <w:t>Havendo</w:t>
      </w:r>
      <w:r>
        <w:rPr>
          <w:spacing w:val="37"/>
          <w:sz w:val="19"/>
        </w:rPr>
        <w:t xml:space="preserve"> </w:t>
      </w:r>
      <w:r>
        <w:rPr>
          <w:sz w:val="19"/>
        </w:rPr>
        <w:t>necessidade</w:t>
      </w:r>
      <w:r>
        <w:rPr>
          <w:spacing w:val="37"/>
          <w:sz w:val="19"/>
        </w:rPr>
        <w:t xml:space="preserve"> </w:t>
      </w:r>
      <w:r>
        <w:rPr>
          <w:sz w:val="19"/>
        </w:rPr>
        <w:t>por</w:t>
      </w:r>
      <w:r>
        <w:rPr>
          <w:spacing w:val="37"/>
          <w:sz w:val="19"/>
        </w:rPr>
        <w:t xml:space="preserve"> </w:t>
      </w:r>
      <w:r>
        <w:rPr>
          <w:sz w:val="19"/>
        </w:rPr>
        <w:t>parte</w:t>
      </w:r>
      <w:r>
        <w:rPr>
          <w:spacing w:val="37"/>
          <w:sz w:val="19"/>
        </w:rPr>
        <w:t xml:space="preserve"> </w:t>
      </w:r>
      <w:r>
        <w:rPr>
          <w:sz w:val="19"/>
        </w:rPr>
        <w:t>da</w:t>
      </w:r>
      <w:r>
        <w:rPr>
          <w:spacing w:val="37"/>
          <w:sz w:val="19"/>
        </w:rPr>
        <w:t xml:space="preserve"> </w:t>
      </w:r>
      <w:r>
        <w:rPr>
          <w:sz w:val="19"/>
        </w:rPr>
        <w:t>CONTRATANTE,</w:t>
      </w:r>
      <w:r>
        <w:rPr>
          <w:spacing w:val="37"/>
          <w:sz w:val="19"/>
        </w:rPr>
        <w:t xml:space="preserve"> </w:t>
      </w:r>
      <w:r>
        <w:rPr>
          <w:sz w:val="19"/>
        </w:rPr>
        <w:t>a</w:t>
      </w:r>
      <w:r>
        <w:rPr>
          <w:spacing w:val="37"/>
          <w:sz w:val="19"/>
        </w:rPr>
        <w:t xml:space="preserve"> </w:t>
      </w:r>
      <w:r>
        <w:rPr>
          <w:sz w:val="19"/>
        </w:rPr>
        <w:t>CONTRATADA</w:t>
      </w:r>
      <w:r>
        <w:rPr>
          <w:spacing w:val="27"/>
          <w:sz w:val="19"/>
        </w:rPr>
        <w:t xml:space="preserve"> </w:t>
      </w:r>
      <w:r>
        <w:rPr>
          <w:sz w:val="19"/>
        </w:rPr>
        <w:t>fica</w:t>
      </w:r>
      <w:r>
        <w:rPr>
          <w:spacing w:val="37"/>
          <w:sz w:val="19"/>
        </w:rPr>
        <w:t xml:space="preserve"> </w:t>
      </w:r>
      <w:r>
        <w:rPr>
          <w:sz w:val="19"/>
        </w:rPr>
        <w:t>obrigada</w:t>
      </w:r>
      <w:r>
        <w:rPr>
          <w:spacing w:val="37"/>
          <w:sz w:val="19"/>
        </w:rPr>
        <w:t xml:space="preserve"> </w:t>
      </w:r>
      <w:r>
        <w:rPr>
          <w:sz w:val="19"/>
        </w:rPr>
        <w:t>a</w:t>
      </w:r>
      <w:r>
        <w:rPr>
          <w:spacing w:val="37"/>
          <w:sz w:val="19"/>
        </w:rPr>
        <w:t xml:space="preserve"> </w:t>
      </w:r>
      <w:r>
        <w:rPr>
          <w:sz w:val="19"/>
        </w:rPr>
        <w:t>comunicar</w:t>
      </w:r>
      <w:r>
        <w:rPr>
          <w:spacing w:val="37"/>
          <w:sz w:val="19"/>
        </w:rPr>
        <w:t xml:space="preserve"> </w:t>
      </w:r>
      <w:r>
        <w:rPr>
          <w:sz w:val="19"/>
        </w:rPr>
        <w:t>antecipadamente</w:t>
      </w:r>
      <w:r>
        <w:rPr>
          <w:spacing w:val="37"/>
          <w:sz w:val="19"/>
        </w:rPr>
        <w:t xml:space="preserve"> </w:t>
      </w:r>
      <w:r>
        <w:rPr>
          <w:sz w:val="19"/>
        </w:rPr>
        <w:t>quais</w:t>
      </w:r>
      <w:r>
        <w:rPr>
          <w:spacing w:val="37"/>
          <w:sz w:val="19"/>
        </w:rPr>
        <w:t xml:space="preserve"> </w:t>
      </w:r>
      <w:r>
        <w:rPr>
          <w:sz w:val="19"/>
        </w:rPr>
        <w:t>os</w:t>
      </w:r>
      <w:r>
        <w:rPr>
          <w:spacing w:val="37"/>
          <w:sz w:val="19"/>
        </w:rPr>
        <w:t xml:space="preserve"> </w:t>
      </w:r>
      <w:r>
        <w:rPr>
          <w:sz w:val="19"/>
        </w:rPr>
        <w:t>nomes/descrições</w:t>
      </w:r>
      <w:r>
        <w:rPr>
          <w:spacing w:val="37"/>
          <w:sz w:val="19"/>
        </w:rPr>
        <w:t xml:space="preserve"> </w:t>
      </w:r>
      <w:r>
        <w:rPr>
          <w:sz w:val="19"/>
        </w:rPr>
        <w:t>que</w:t>
      </w:r>
      <w:r>
        <w:rPr>
          <w:spacing w:val="37"/>
          <w:sz w:val="19"/>
        </w:rPr>
        <w:t xml:space="preserve"> </w:t>
      </w:r>
      <w:r>
        <w:rPr>
          <w:sz w:val="19"/>
        </w:rPr>
        <w:t>constarão</w:t>
      </w:r>
      <w:r>
        <w:rPr>
          <w:spacing w:val="37"/>
          <w:sz w:val="19"/>
        </w:rPr>
        <w:t xml:space="preserve"> </w:t>
      </w:r>
      <w:r>
        <w:rPr>
          <w:sz w:val="19"/>
        </w:rPr>
        <w:t>na</w:t>
      </w:r>
      <w:r>
        <w:rPr>
          <w:spacing w:val="37"/>
          <w:sz w:val="19"/>
        </w:rPr>
        <w:t xml:space="preserve"> </w:t>
      </w:r>
      <w:r>
        <w:rPr>
          <w:sz w:val="19"/>
        </w:rPr>
        <w:t>Nota</w:t>
      </w:r>
      <w:r>
        <w:rPr>
          <w:spacing w:val="37"/>
          <w:sz w:val="19"/>
        </w:rPr>
        <w:t xml:space="preserve"> </w:t>
      </w:r>
      <w:r>
        <w:rPr>
          <w:sz w:val="19"/>
        </w:rPr>
        <w:t>Fiscal,</w:t>
      </w:r>
      <w:r>
        <w:rPr>
          <w:spacing w:val="37"/>
          <w:sz w:val="19"/>
        </w:rPr>
        <w:t xml:space="preserve"> </w:t>
      </w:r>
      <w:r>
        <w:rPr>
          <w:sz w:val="19"/>
        </w:rPr>
        <w:t>para</w:t>
      </w:r>
      <w:r>
        <w:rPr>
          <w:spacing w:val="37"/>
          <w:sz w:val="19"/>
        </w:rPr>
        <w:t xml:space="preserve"> </w:t>
      </w:r>
      <w:r>
        <w:rPr>
          <w:sz w:val="19"/>
        </w:rPr>
        <w:t>fins</w:t>
      </w:r>
      <w:r>
        <w:rPr>
          <w:spacing w:val="37"/>
          <w:sz w:val="19"/>
        </w:rPr>
        <w:t xml:space="preserve"> </w:t>
      </w:r>
      <w:r>
        <w:rPr>
          <w:sz w:val="19"/>
        </w:rPr>
        <w:t>de identificação dos materiais recebidos e correspondência com os itens contratados.</w:t>
      </w:r>
    </w:p>
    <w:p w14:paraId="37F50E07">
      <w:pPr>
        <w:pStyle w:val="9"/>
        <w:numPr>
          <w:ilvl w:val="2"/>
          <w:numId w:val="33"/>
        </w:numPr>
        <w:tabs>
          <w:tab w:val="left" w:pos="579"/>
        </w:tabs>
        <w:spacing w:before="0" w:after="0" w:line="218" w:lineRule="exact"/>
        <w:ind w:left="579" w:right="0" w:hanging="465"/>
        <w:jc w:val="left"/>
        <w:rPr>
          <w:sz w:val="19"/>
        </w:rPr>
      </w:pPr>
      <w:r>
        <w:rPr>
          <w:sz w:val="19"/>
        </w:rPr>
        <w:t xml:space="preserve">As entregas serão parceladas, de acordo com a demanda da </w:t>
      </w:r>
      <w:r>
        <w:rPr>
          <w:spacing w:val="-2"/>
          <w:sz w:val="19"/>
        </w:rPr>
        <w:t>unidade;</w:t>
      </w:r>
    </w:p>
    <w:p w14:paraId="27B2AFD8">
      <w:pPr>
        <w:pStyle w:val="9"/>
        <w:numPr>
          <w:ilvl w:val="2"/>
          <w:numId w:val="33"/>
        </w:numPr>
        <w:tabs>
          <w:tab w:val="left" w:pos="590"/>
        </w:tabs>
        <w:spacing w:before="38" w:after="0" w:line="240" w:lineRule="auto"/>
        <w:ind w:left="590" w:right="0" w:hanging="476"/>
        <w:jc w:val="left"/>
        <w:rPr>
          <w:sz w:val="19"/>
        </w:rPr>
      </w:pPr>
      <w:r>
        <w:rPr>
          <w:sz w:val="19"/>
        </w:rPr>
        <w:t xml:space="preserve">O prazo máximo de entrega será de </w:t>
      </w:r>
      <w:r>
        <w:rPr>
          <w:b/>
          <w:sz w:val="19"/>
        </w:rPr>
        <w:t xml:space="preserve">10 (dez) </w:t>
      </w:r>
      <w:r>
        <w:rPr>
          <w:sz w:val="19"/>
        </w:rPr>
        <w:t xml:space="preserve">dias úteis a contar da data da solicitação de </w:t>
      </w:r>
      <w:r>
        <w:rPr>
          <w:spacing w:val="-2"/>
          <w:sz w:val="19"/>
        </w:rPr>
        <w:t>entrega;</w:t>
      </w:r>
    </w:p>
    <w:p w14:paraId="0C5C3C78">
      <w:pPr>
        <w:pStyle w:val="9"/>
        <w:numPr>
          <w:ilvl w:val="2"/>
          <w:numId w:val="33"/>
        </w:numPr>
        <w:tabs>
          <w:tab w:val="left" w:pos="616"/>
        </w:tabs>
        <w:spacing w:before="39" w:after="0" w:line="283" w:lineRule="auto"/>
        <w:ind w:left="114" w:right="112" w:firstLine="0"/>
        <w:jc w:val="left"/>
        <w:rPr>
          <w:sz w:val="19"/>
        </w:rPr>
      </w:pPr>
      <w:r>
        <w:rPr>
          <w:sz w:val="19"/>
        </w:rPr>
        <w:t>No</w:t>
      </w:r>
      <w:r>
        <w:rPr>
          <w:spacing w:val="25"/>
          <w:sz w:val="19"/>
        </w:rPr>
        <w:t xml:space="preserve"> </w:t>
      </w:r>
      <w:r>
        <w:rPr>
          <w:sz w:val="19"/>
        </w:rPr>
        <w:t>momento</w:t>
      </w:r>
      <w:r>
        <w:rPr>
          <w:spacing w:val="25"/>
          <w:sz w:val="19"/>
        </w:rPr>
        <w:t xml:space="preserve"> </w:t>
      </w:r>
      <w:r>
        <w:rPr>
          <w:sz w:val="19"/>
        </w:rPr>
        <w:t>da</w:t>
      </w:r>
      <w:r>
        <w:rPr>
          <w:spacing w:val="25"/>
          <w:sz w:val="19"/>
        </w:rPr>
        <w:t xml:space="preserve"> </w:t>
      </w:r>
      <w:r>
        <w:rPr>
          <w:sz w:val="19"/>
        </w:rPr>
        <w:t>entrega</w:t>
      </w:r>
      <w:r>
        <w:rPr>
          <w:spacing w:val="25"/>
          <w:sz w:val="19"/>
        </w:rPr>
        <w:t xml:space="preserve"> </w:t>
      </w:r>
      <w:r>
        <w:rPr>
          <w:sz w:val="19"/>
        </w:rPr>
        <w:t>do</w:t>
      </w:r>
      <w:r>
        <w:rPr>
          <w:spacing w:val="25"/>
          <w:sz w:val="19"/>
        </w:rPr>
        <w:t xml:space="preserve"> </w:t>
      </w:r>
      <w:r>
        <w:rPr>
          <w:sz w:val="19"/>
        </w:rPr>
        <w:t>medicamento</w:t>
      </w:r>
      <w:r>
        <w:rPr>
          <w:spacing w:val="25"/>
          <w:sz w:val="19"/>
        </w:rPr>
        <w:t xml:space="preserve"> </w:t>
      </w:r>
      <w:r>
        <w:rPr>
          <w:sz w:val="19"/>
        </w:rPr>
        <w:t>/</w:t>
      </w:r>
      <w:r>
        <w:rPr>
          <w:spacing w:val="25"/>
          <w:sz w:val="19"/>
        </w:rPr>
        <w:t xml:space="preserve"> </w:t>
      </w:r>
      <w:r>
        <w:rPr>
          <w:sz w:val="19"/>
        </w:rPr>
        <w:t>insumo,</w:t>
      </w:r>
      <w:r>
        <w:rPr>
          <w:spacing w:val="25"/>
          <w:sz w:val="19"/>
        </w:rPr>
        <w:t xml:space="preserve"> </w:t>
      </w:r>
      <w:r>
        <w:rPr>
          <w:sz w:val="19"/>
        </w:rPr>
        <w:t>a</w:t>
      </w:r>
      <w:r>
        <w:rPr>
          <w:spacing w:val="25"/>
          <w:sz w:val="19"/>
        </w:rPr>
        <w:t xml:space="preserve"> </w:t>
      </w:r>
      <w:r>
        <w:rPr>
          <w:sz w:val="19"/>
        </w:rPr>
        <w:t>CONTRATADA</w:t>
      </w:r>
      <w:r>
        <w:rPr>
          <w:spacing w:val="15"/>
          <w:sz w:val="19"/>
        </w:rPr>
        <w:t xml:space="preserve"> </w:t>
      </w:r>
      <w:r>
        <w:rPr>
          <w:sz w:val="19"/>
        </w:rPr>
        <w:t>deverá</w:t>
      </w:r>
      <w:r>
        <w:rPr>
          <w:spacing w:val="25"/>
          <w:sz w:val="19"/>
        </w:rPr>
        <w:t xml:space="preserve"> </w:t>
      </w:r>
      <w:r>
        <w:rPr>
          <w:sz w:val="19"/>
        </w:rPr>
        <w:t>enviar</w:t>
      </w:r>
      <w:r>
        <w:rPr>
          <w:spacing w:val="25"/>
          <w:sz w:val="19"/>
        </w:rPr>
        <w:t xml:space="preserve"> </w:t>
      </w:r>
      <w:r>
        <w:rPr>
          <w:sz w:val="19"/>
        </w:rPr>
        <w:t>o</w:t>
      </w:r>
      <w:r>
        <w:rPr>
          <w:spacing w:val="25"/>
          <w:sz w:val="19"/>
        </w:rPr>
        <w:t xml:space="preserve"> </w:t>
      </w:r>
      <w:r>
        <w:rPr>
          <w:sz w:val="19"/>
        </w:rPr>
        <w:t>LAUDO</w:t>
      </w:r>
      <w:r>
        <w:rPr>
          <w:spacing w:val="25"/>
          <w:sz w:val="19"/>
        </w:rPr>
        <w:t xml:space="preserve"> </w:t>
      </w:r>
      <w:r>
        <w:rPr>
          <w:sz w:val="19"/>
        </w:rPr>
        <w:t>DE</w:t>
      </w:r>
      <w:r>
        <w:rPr>
          <w:spacing w:val="25"/>
          <w:sz w:val="19"/>
        </w:rPr>
        <w:t xml:space="preserve"> </w:t>
      </w:r>
      <w:r>
        <w:rPr>
          <w:sz w:val="19"/>
        </w:rPr>
        <w:t>CONTROLE</w:t>
      </w:r>
      <w:r>
        <w:rPr>
          <w:spacing w:val="25"/>
          <w:sz w:val="19"/>
        </w:rPr>
        <w:t xml:space="preserve"> </w:t>
      </w:r>
      <w:r>
        <w:rPr>
          <w:sz w:val="19"/>
        </w:rPr>
        <w:t>DE</w:t>
      </w:r>
      <w:r>
        <w:rPr>
          <w:spacing w:val="25"/>
          <w:sz w:val="19"/>
        </w:rPr>
        <w:t xml:space="preserve"> </w:t>
      </w:r>
      <w:r>
        <w:rPr>
          <w:sz w:val="19"/>
        </w:rPr>
        <w:t>QUALIDADE</w:t>
      </w:r>
      <w:r>
        <w:rPr>
          <w:spacing w:val="25"/>
          <w:sz w:val="19"/>
        </w:rPr>
        <w:t xml:space="preserve"> </w:t>
      </w:r>
      <w:r>
        <w:rPr>
          <w:sz w:val="19"/>
        </w:rPr>
        <w:t>referente</w:t>
      </w:r>
      <w:r>
        <w:rPr>
          <w:spacing w:val="25"/>
          <w:sz w:val="19"/>
        </w:rPr>
        <w:t xml:space="preserve"> </w:t>
      </w:r>
      <w:r>
        <w:rPr>
          <w:sz w:val="19"/>
        </w:rPr>
        <w:t>ao</w:t>
      </w:r>
      <w:r>
        <w:rPr>
          <w:spacing w:val="25"/>
          <w:sz w:val="19"/>
        </w:rPr>
        <w:t xml:space="preserve"> </w:t>
      </w:r>
      <w:r>
        <w:rPr>
          <w:sz w:val="19"/>
        </w:rPr>
        <w:t>LOTE</w:t>
      </w:r>
      <w:r>
        <w:rPr>
          <w:spacing w:val="25"/>
          <w:sz w:val="19"/>
        </w:rPr>
        <w:t xml:space="preserve"> </w:t>
      </w:r>
      <w:r>
        <w:rPr>
          <w:sz w:val="19"/>
        </w:rPr>
        <w:t>fornecido,</w:t>
      </w:r>
      <w:r>
        <w:rPr>
          <w:spacing w:val="25"/>
          <w:sz w:val="19"/>
        </w:rPr>
        <w:t xml:space="preserve"> </w:t>
      </w:r>
      <w:r>
        <w:rPr>
          <w:sz w:val="19"/>
        </w:rPr>
        <w:t>bem</w:t>
      </w:r>
      <w:r>
        <w:rPr>
          <w:spacing w:val="25"/>
          <w:sz w:val="19"/>
        </w:rPr>
        <w:t xml:space="preserve"> </w:t>
      </w:r>
      <w:r>
        <w:rPr>
          <w:sz w:val="19"/>
        </w:rPr>
        <w:t>como,</w:t>
      </w:r>
      <w:r>
        <w:rPr>
          <w:spacing w:val="25"/>
          <w:sz w:val="19"/>
        </w:rPr>
        <w:t xml:space="preserve"> </w:t>
      </w:r>
      <w:r>
        <w:rPr>
          <w:sz w:val="19"/>
        </w:rPr>
        <w:t>uma</w:t>
      </w:r>
      <w:r>
        <w:rPr>
          <w:spacing w:val="25"/>
          <w:sz w:val="19"/>
        </w:rPr>
        <w:t xml:space="preserve"> </w:t>
      </w:r>
      <w:r>
        <w:rPr>
          <w:sz w:val="19"/>
        </w:rPr>
        <w:t>cópia</w:t>
      </w:r>
      <w:r>
        <w:rPr>
          <w:spacing w:val="25"/>
          <w:sz w:val="19"/>
        </w:rPr>
        <w:t xml:space="preserve"> </w:t>
      </w:r>
      <w:r>
        <w:rPr>
          <w:sz w:val="19"/>
        </w:rPr>
        <w:t>do empenho junto à nota fiscal;</w:t>
      </w:r>
    </w:p>
    <w:p w14:paraId="26A4EA36">
      <w:pPr>
        <w:pStyle w:val="9"/>
        <w:numPr>
          <w:ilvl w:val="2"/>
          <w:numId w:val="33"/>
        </w:numPr>
        <w:tabs>
          <w:tab w:val="left" w:pos="590"/>
        </w:tabs>
        <w:spacing w:before="0" w:after="0" w:line="218" w:lineRule="exact"/>
        <w:ind w:left="590" w:right="0" w:hanging="476"/>
        <w:jc w:val="left"/>
        <w:rPr>
          <w:sz w:val="19"/>
        </w:rPr>
      </w:pPr>
      <w:r>
        <w:rPr>
          <w:sz w:val="19"/>
        </w:rPr>
        <w:t>Os produtos termolábeis e foto-sensíveis deverão ser transportados e entregues na Central de</w:t>
      </w:r>
      <w:r>
        <w:rPr>
          <w:spacing w:val="-11"/>
          <w:sz w:val="19"/>
        </w:rPr>
        <w:t xml:space="preserve"> </w:t>
      </w:r>
      <w:r>
        <w:rPr>
          <w:sz w:val="19"/>
        </w:rPr>
        <w:t xml:space="preserve">Abastecimento Farmacêutico (CAF) desse hospital em condições apropriadas ao </w:t>
      </w:r>
      <w:r>
        <w:rPr>
          <w:spacing w:val="-2"/>
          <w:sz w:val="19"/>
        </w:rPr>
        <w:t>consumo;</w:t>
      </w:r>
    </w:p>
    <w:p w14:paraId="3DDAB41A">
      <w:pPr>
        <w:pStyle w:val="9"/>
        <w:numPr>
          <w:ilvl w:val="2"/>
          <w:numId w:val="33"/>
        </w:numPr>
        <w:tabs>
          <w:tab w:val="left" w:pos="590"/>
        </w:tabs>
        <w:spacing w:before="39" w:after="0" w:line="240" w:lineRule="auto"/>
        <w:ind w:left="590" w:right="0" w:hanging="476"/>
        <w:jc w:val="left"/>
        <w:rPr>
          <w:sz w:val="19"/>
        </w:rPr>
      </w:pPr>
      <w:r>
        <w:rPr>
          <w:sz w:val="19"/>
        </w:rPr>
        <w:t>O</w:t>
      </w:r>
      <w:r>
        <w:rPr>
          <w:spacing w:val="-5"/>
          <w:sz w:val="19"/>
        </w:rPr>
        <w:t xml:space="preserve"> </w:t>
      </w:r>
      <w:r>
        <w:rPr>
          <w:sz w:val="19"/>
        </w:rPr>
        <w:t>local</w:t>
      </w:r>
      <w:r>
        <w:rPr>
          <w:spacing w:val="-1"/>
          <w:sz w:val="19"/>
        </w:rPr>
        <w:t xml:space="preserve"> </w:t>
      </w:r>
      <w:r>
        <w:rPr>
          <w:sz w:val="19"/>
        </w:rPr>
        <w:t>de</w:t>
      </w:r>
      <w:r>
        <w:rPr>
          <w:spacing w:val="-2"/>
          <w:sz w:val="19"/>
        </w:rPr>
        <w:t xml:space="preserve"> </w:t>
      </w:r>
      <w:r>
        <w:rPr>
          <w:sz w:val="19"/>
        </w:rPr>
        <w:t>entrega</w:t>
      </w:r>
      <w:r>
        <w:rPr>
          <w:spacing w:val="-1"/>
          <w:sz w:val="19"/>
        </w:rPr>
        <w:t xml:space="preserve"> </w:t>
      </w:r>
      <w:r>
        <w:rPr>
          <w:sz w:val="19"/>
        </w:rPr>
        <w:t>dos</w:t>
      </w:r>
      <w:r>
        <w:rPr>
          <w:spacing w:val="-2"/>
          <w:sz w:val="19"/>
        </w:rPr>
        <w:t xml:space="preserve"> </w:t>
      </w:r>
      <w:r>
        <w:rPr>
          <w:sz w:val="19"/>
        </w:rPr>
        <w:t>medicamentos</w:t>
      </w:r>
      <w:r>
        <w:rPr>
          <w:spacing w:val="-1"/>
          <w:sz w:val="19"/>
        </w:rPr>
        <w:t xml:space="preserve"> </w:t>
      </w:r>
      <w:r>
        <w:rPr>
          <w:sz w:val="19"/>
        </w:rPr>
        <w:t>será</w:t>
      </w:r>
      <w:r>
        <w:rPr>
          <w:spacing w:val="-2"/>
          <w:sz w:val="19"/>
        </w:rPr>
        <w:t xml:space="preserve"> </w:t>
      </w:r>
      <w:r>
        <w:rPr>
          <w:sz w:val="19"/>
        </w:rPr>
        <w:t>na</w:t>
      </w:r>
      <w:r>
        <w:rPr>
          <w:spacing w:val="-1"/>
          <w:sz w:val="19"/>
        </w:rPr>
        <w:t xml:space="preserve"> </w:t>
      </w:r>
      <w:r>
        <w:rPr>
          <w:sz w:val="19"/>
        </w:rPr>
        <w:t>Central</w:t>
      </w:r>
      <w:r>
        <w:rPr>
          <w:spacing w:val="-2"/>
          <w:sz w:val="19"/>
        </w:rPr>
        <w:t xml:space="preserve"> </w:t>
      </w:r>
      <w:r>
        <w:rPr>
          <w:sz w:val="19"/>
        </w:rPr>
        <w:t>de</w:t>
      </w:r>
      <w:r>
        <w:rPr>
          <w:spacing w:val="-12"/>
          <w:sz w:val="19"/>
        </w:rPr>
        <w:t xml:space="preserve"> </w:t>
      </w:r>
      <w:r>
        <w:rPr>
          <w:sz w:val="19"/>
        </w:rPr>
        <w:t>Abastecimento</w:t>
      </w:r>
      <w:r>
        <w:rPr>
          <w:spacing w:val="-1"/>
          <w:sz w:val="19"/>
        </w:rPr>
        <w:t xml:space="preserve"> </w:t>
      </w:r>
      <w:r>
        <w:rPr>
          <w:sz w:val="19"/>
        </w:rPr>
        <w:t>Farmacêutico</w:t>
      </w:r>
      <w:r>
        <w:rPr>
          <w:spacing w:val="-2"/>
          <w:sz w:val="19"/>
        </w:rPr>
        <w:t xml:space="preserve"> </w:t>
      </w:r>
      <w:r>
        <w:rPr>
          <w:sz w:val="19"/>
        </w:rPr>
        <w:t>-</w:t>
      </w:r>
      <w:r>
        <w:rPr>
          <w:spacing w:val="-1"/>
          <w:sz w:val="19"/>
        </w:rPr>
        <w:t xml:space="preserve"> </w:t>
      </w:r>
      <w:r>
        <w:rPr>
          <w:sz w:val="19"/>
        </w:rPr>
        <w:t>CAF,</w:t>
      </w:r>
      <w:r>
        <w:rPr>
          <w:spacing w:val="-2"/>
          <w:sz w:val="19"/>
        </w:rPr>
        <w:t xml:space="preserve"> </w:t>
      </w:r>
      <w:r>
        <w:rPr>
          <w:sz w:val="19"/>
        </w:rPr>
        <w:t>situado</w:t>
      </w:r>
      <w:r>
        <w:rPr>
          <w:spacing w:val="-1"/>
          <w:sz w:val="19"/>
        </w:rPr>
        <w:t xml:space="preserve"> </w:t>
      </w:r>
      <w:r>
        <w:rPr>
          <w:sz w:val="19"/>
        </w:rPr>
        <w:t>na</w:t>
      </w:r>
      <w:r>
        <w:rPr>
          <w:spacing w:val="-12"/>
          <w:sz w:val="19"/>
        </w:rPr>
        <w:t xml:space="preserve"> </w:t>
      </w:r>
      <w:r>
        <w:rPr>
          <w:sz w:val="19"/>
        </w:rPr>
        <w:t>Avenida</w:t>
      </w:r>
      <w:r>
        <w:rPr>
          <w:spacing w:val="-2"/>
          <w:sz w:val="19"/>
        </w:rPr>
        <w:t xml:space="preserve"> </w:t>
      </w:r>
      <w:r>
        <w:rPr>
          <w:sz w:val="19"/>
        </w:rPr>
        <w:t>Boulevard</w:t>
      </w:r>
      <w:r>
        <w:rPr>
          <w:spacing w:val="-1"/>
          <w:sz w:val="19"/>
        </w:rPr>
        <w:t xml:space="preserve"> </w:t>
      </w:r>
      <w:r>
        <w:rPr>
          <w:sz w:val="19"/>
        </w:rPr>
        <w:t>28</w:t>
      </w:r>
      <w:r>
        <w:rPr>
          <w:spacing w:val="-2"/>
          <w:sz w:val="19"/>
        </w:rPr>
        <w:t xml:space="preserve"> </w:t>
      </w:r>
      <w:r>
        <w:rPr>
          <w:sz w:val="19"/>
        </w:rPr>
        <w:t>de</w:t>
      </w:r>
      <w:r>
        <w:rPr>
          <w:spacing w:val="-1"/>
          <w:sz w:val="19"/>
        </w:rPr>
        <w:t xml:space="preserve"> </w:t>
      </w:r>
      <w:r>
        <w:rPr>
          <w:sz w:val="19"/>
        </w:rPr>
        <w:t>Setembro,</w:t>
      </w:r>
      <w:r>
        <w:rPr>
          <w:spacing w:val="-2"/>
          <w:sz w:val="19"/>
        </w:rPr>
        <w:t xml:space="preserve"> </w:t>
      </w:r>
      <w:r>
        <w:rPr>
          <w:sz w:val="19"/>
        </w:rPr>
        <w:t>77</w:t>
      </w:r>
      <w:r>
        <w:rPr>
          <w:spacing w:val="-1"/>
          <w:sz w:val="19"/>
        </w:rPr>
        <w:t xml:space="preserve"> </w:t>
      </w:r>
      <w:r>
        <w:rPr>
          <w:sz w:val="19"/>
        </w:rPr>
        <w:t>–</w:t>
      </w:r>
      <w:r>
        <w:rPr>
          <w:spacing w:val="-6"/>
          <w:sz w:val="19"/>
        </w:rPr>
        <w:t xml:space="preserve"> </w:t>
      </w:r>
      <w:r>
        <w:rPr>
          <w:sz w:val="19"/>
        </w:rPr>
        <w:t>Vila</w:t>
      </w:r>
      <w:r>
        <w:rPr>
          <w:spacing w:val="-1"/>
          <w:sz w:val="19"/>
        </w:rPr>
        <w:t xml:space="preserve"> </w:t>
      </w:r>
      <w:r>
        <w:rPr>
          <w:sz w:val="19"/>
        </w:rPr>
        <w:t>Isabel,</w:t>
      </w:r>
      <w:r>
        <w:rPr>
          <w:spacing w:val="-2"/>
          <w:sz w:val="19"/>
        </w:rPr>
        <w:t xml:space="preserve"> </w:t>
      </w:r>
      <w:r>
        <w:rPr>
          <w:sz w:val="19"/>
        </w:rPr>
        <w:t>Rio</w:t>
      </w:r>
      <w:r>
        <w:rPr>
          <w:spacing w:val="-1"/>
          <w:sz w:val="19"/>
        </w:rPr>
        <w:t xml:space="preserve"> </w:t>
      </w:r>
      <w:r>
        <w:rPr>
          <w:sz w:val="19"/>
        </w:rPr>
        <w:t>de</w:t>
      </w:r>
      <w:r>
        <w:rPr>
          <w:spacing w:val="-2"/>
          <w:sz w:val="19"/>
        </w:rPr>
        <w:t xml:space="preserve"> </w:t>
      </w:r>
      <w:r>
        <w:rPr>
          <w:sz w:val="19"/>
        </w:rPr>
        <w:t>Janeiro/RJ,</w:t>
      </w:r>
      <w:r>
        <w:rPr>
          <w:spacing w:val="-1"/>
          <w:sz w:val="19"/>
        </w:rPr>
        <w:t xml:space="preserve"> </w:t>
      </w:r>
      <w:r>
        <w:rPr>
          <w:sz w:val="19"/>
        </w:rPr>
        <w:t>CEP</w:t>
      </w:r>
      <w:r>
        <w:rPr>
          <w:spacing w:val="-8"/>
          <w:sz w:val="19"/>
        </w:rPr>
        <w:t xml:space="preserve"> </w:t>
      </w:r>
      <w:r>
        <w:rPr>
          <w:sz w:val="19"/>
        </w:rPr>
        <w:t>20.551-</w:t>
      </w:r>
      <w:r>
        <w:rPr>
          <w:spacing w:val="-4"/>
          <w:sz w:val="19"/>
        </w:rPr>
        <w:t>030.</w:t>
      </w:r>
    </w:p>
    <w:p w14:paraId="50C1A339">
      <w:pPr>
        <w:pStyle w:val="9"/>
        <w:numPr>
          <w:ilvl w:val="2"/>
          <w:numId w:val="33"/>
        </w:numPr>
        <w:tabs>
          <w:tab w:val="left" w:pos="579"/>
        </w:tabs>
        <w:spacing w:before="39" w:after="0" w:line="240" w:lineRule="auto"/>
        <w:ind w:left="579" w:right="0" w:hanging="465"/>
        <w:jc w:val="left"/>
        <w:rPr>
          <w:sz w:val="19"/>
        </w:rPr>
      </w:pPr>
      <w:r>
        <w:rPr>
          <w:sz w:val="19"/>
        </w:rPr>
        <w:t>A</w:t>
      </w:r>
      <w:r>
        <w:rPr>
          <w:spacing w:val="-11"/>
          <w:sz w:val="19"/>
        </w:rPr>
        <w:t xml:space="preserve"> </w:t>
      </w:r>
      <w:r>
        <w:rPr>
          <w:sz w:val="19"/>
        </w:rPr>
        <w:t xml:space="preserve">entrega deverá ocorrer de segunda-feira a sexta-feira, das 08h às 12h e das 13h30 às </w:t>
      </w:r>
      <w:r>
        <w:rPr>
          <w:spacing w:val="-4"/>
          <w:sz w:val="19"/>
        </w:rPr>
        <w:t>16h;</w:t>
      </w:r>
    </w:p>
    <w:p w14:paraId="52AA8BEC">
      <w:pPr>
        <w:pStyle w:val="9"/>
        <w:numPr>
          <w:ilvl w:val="2"/>
          <w:numId w:val="33"/>
        </w:numPr>
        <w:tabs>
          <w:tab w:val="left" w:pos="607"/>
        </w:tabs>
        <w:spacing w:before="39" w:after="0" w:line="283" w:lineRule="auto"/>
        <w:ind w:left="114" w:right="112" w:firstLine="0"/>
        <w:jc w:val="left"/>
        <w:rPr>
          <w:sz w:val="19"/>
        </w:rPr>
      </w:pPr>
      <w:r>
        <w:rPr>
          <w:sz w:val="19"/>
        </w:rPr>
        <w:t>O</w:t>
      </w:r>
      <w:r>
        <w:rPr>
          <w:spacing w:val="18"/>
          <w:sz w:val="19"/>
        </w:rPr>
        <w:t xml:space="preserve"> </w:t>
      </w:r>
      <w:r>
        <w:rPr>
          <w:sz w:val="19"/>
        </w:rPr>
        <w:t>material</w:t>
      </w:r>
      <w:r>
        <w:rPr>
          <w:spacing w:val="18"/>
          <w:sz w:val="19"/>
        </w:rPr>
        <w:t xml:space="preserve"> </w:t>
      </w:r>
      <w:r>
        <w:rPr>
          <w:sz w:val="19"/>
        </w:rPr>
        <w:t>deverá</w:t>
      </w:r>
      <w:r>
        <w:rPr>
          <w:spacing w:val="18"/>
          <w:sz w:val="19"/>
        </w:rPr>
        <w:t xml:space="preserve"> </w:t>
      </w:r>
      <w:r>
        <w:rPr>
          <w:sz w:val="19"/>
        </w:rPr>
        <w:t>apresentar</w:t>
      </w:r>
      <w:r>
        <w:rPr>
          <w:spacing w:val="18"/>
          <w:sz w:val="19"/>
        </w:rPr>
        <w:t xml:space="preserve"> </w:t>
      </w:r>
      <w:r>
        <w:rPr>
          <w:sz w:val="19"/>
        </w:rPr>
        <w:t>em</w:t>
      </w:r>
      <w:r>
        <w:rPr>
          <w:spacing w:val="18"/>
          <w:sz w:val="19"/>
        </w:rPr>
        <w:t xml:space="preserve"> </w:t>
      </w:r>
      <w:r>
        <w:rPr>
          <w:sz w:val="19"/>
        </w:rPr>
        <w:t>sua</w:t>
      </w:r>
      <w:r>
        <w:rPr>
          <w:spacing w:val="18"/>
          <w:sz w:val="19"/>
        </w:rPr>
        <w:t xml:space="preserve"> </w:t>
      </w:r>
      <w:r>
        <w:rPr>
          <w:sz w:val="19"/>
        </w:rPr>
        <w:t>embalagem</w:t>
      </w:r>
      <w:r>
        <w:rPr>
          <w:spacing w:val="18"/>
          <w:sz w:val="19"/>
        </w:rPr>
        <w:t xml:space="preserve"> </w:t>
      </w:r>
      <w:r>
        <w:rPr>
          <w:sz w:val="19"/>
        </w:rPr>
        <w:t>dados</w:t>
      </w:r>
      <w:r>
        <w:rPr>
          <w:spacing w:val="18"/>
          <w:sz w:val="19"/>
        </w:rPr>
        <w:t xml:space="preserve"> </w:t>
      </w:r>
      <w:r>
        <w:rPr>
          <w:sz w:val="19"/>
        </w:rPr>
        <w:t>de</w:t>
      </w:r>
      <w:r>
        <w:rPr>
          <w:spacing w:val="18"/>
          <w:sz w:val="19"/>
        </w:rPr>
        <w:t xml:space="preserve"> </w:t>
      </w:r>
      <w:r>
        <w:rPr>
          <w:sz w:val="19"/>
        </w:rPr>
        <w:t>identificação,</w:t>
      </w:r>
      <w:r>
        <w:rPr>
          <w:spacing w:val="18"/>
          <w:sz w:val="19"/>
        </w:rPr>
        <w:t xml:space="preserve"> </w:t>
      </w:r>
      <w:r>
        <w:rPr>
          <w:sz w:val="19"/>
        </w:rPr>
        <w:t>procedência,</w:t>
      </w:r>
      <w:r>
        <w:rPr>
          <w:spacing w:val="18"/>
          <w:sz w:val="19"/>
        </w:rPr>
        <w:t xml:space="preserve"> </w:t>
      </w:r>
      <w:r>
        <w:rPr>
          <w:sz w:val="19"/>
        </w:rPr>
        <w:t>data</w:t>
      </w:r>
      <w:r>
        <w:rPr>
          <w:spacing w:val="18"/>
          <w:sz w:val="19"/>
        </w:rPr>
        <w:t xml:space="preserve"> </w:t>
      </w:r>
      <w:r>
        <w:rPr>
          <w:sz w:val="19"/>
        </w:rPr>
        <w:t>da</w:t>
      </w:r>
      <w:r>
        <w:rPr>
          <w:spacing w:val="18"/>
          <w:sz w:val="19"/>
        </w:rPr>
        <w:t xml:space="preserve"> </w:t>
      </w:r>
      <w:r>
        <w:rPr>
          <w:sz w:val="19"/>
        </w:rPr>
        <w:t>fabricação,</w:t>
      </w:r>
      <w:r>
        <w:rPr>
          <w:spacing w:val="18"/>
          <w:sz w:val="19"/>
        </w:rPr>
        <w:t xml:space="preserve"> </w:t>
      </w:r>
      <w:r>
        <w:rPr>
          <w:sz w:val="19"/>
        </w:rPr>
        <w:t>validade</w:t>
      </w:r>
      <w:r>
        <w:rPr>
          <w:spacing w:val="18"/>
          <w:sz w:val="19"/>
        </w:rPr>
        <w:t xml:space="preserve"> </w:t>
      </w:r>
      <w:r>
        <w:rPr>
          <w:sz w:val="19"/>
        </w:rPr>
        <w:t>(conforme</w:t>
      </w:r>
      <w:r>
        <w:rPr>
          <w:spacing w:val="18"/>
          <w:sz w:val="19"/>
        </w:rPr>
        <w:t xml:space="preserve"> </w:t>
      </w:r>
      <w:r>
        <w:rPr>
          <w:sz w:val="19"/>
        </w:rPr>
        <w:t>subitem</w:t>
      </w:r>
      <w:r>
        <w:rPr>
          <w:spacing w:val="18"/>
          <w:sz w:val="19"/>
        </w:rPr>
        <w:t xml:space="preserve"> </w:t>
      </w:r>
      <w:r>
        <w:rPr>
          <w:sz w:val="19"/>
        </w:rPr>
        <w:t>3.10.2.5.),</w:t>
      </w:r>
      <w:r>
        <w:rPr>
          <w:spacing w:val="18"/>
          <w:sz w:val="19"/>
        </w:rPr>
        <w:t xml:space="preserve"> </w:t>
      </w:r>
      <w:r>
        <w:rPr>
          <w:sz w:val="19"/>
        </w:rPr>
        <w:t>número</w:t>
      </w:r>
      <w:r>
        <w:rPr>
          <w:spacing w:val="18"/>
          <w:sz w:val="19"/>
        </w:rPr>
        <w:t xml:space="preserve"> </w:t>
      </w:r>
      <w:r>
        <w:rPr>
          <w:sz w:val="19"/>
        </w:rPr>
        <w:t>do</w:t>
      </w:r>
      <w:r>
        <w:rPr>
          <w:spacing w:val="18"/>
          <w:sz w:val="19"/>
        </w:rPr>
        <w:t xml:space="preserve"> </w:t>
      </w:r>
      <w:r>
        <w:rPr>
          <w:sz w:val="19"/>
        </w:rPr>
        <w:t>lote</w:t>
      </w:r>
      <w:r>
        <w:rPr>
          <w:spacing w:val="18"/>
          <w:sz w:val="19"/>
        </w:rPr>
        <w:t xml:space="preserve"> </w:t>
      </w:r>
      <w:r>
        <w:rPr>
          <w:sz w:val="19"/>
        </w:rPr>
        <w:t>e</w:t>
      </w:r>
      <w:r>
        <w:rPr>
          <w:spacing w:val="18"/>
          <w:sz w:val="19"/>
        </w:rPr>
        <w:t xml:space="preserve"> </w:t>
      </w:r>
      <w:r>
        <w:rPr>
          <w:sz w:val="19"/>
        </w:rPr>
        <w:t>registro/notificação</w:t>
      </w:r>
      <w:r>
        <w:rPr>
          <w:spacing w:val="18"/>
          <w:sz w:val="19"/>
        </w:rPr>
        <w:t xml:space="preserve"> </w:t>
      </w:r>
      <w:r>
        <w:rPr>
          <w:sz w:val="19"/>
        </w:rPr>
        <w:t>no</w:t>
      </w:r>
      <w:r>
        <w:rPr>
          <w:spacing w:val="18"/>
          <w:sz w:val="19"/>
        </w:rPr>
        <w:t xml:space="preserve"> </w:t>
      </w:r>
      <w:r>
        <w:rPr>
          <w:sz w:val="19"/>
        </w:rPr>
        <w:t>MS</w:t>
      </w:r>
      <w:r>
        <w:rPr>
          <w:spacing w:val="18"/>
          <w:sz w:val="19"/>
        </w:rPr>
        <w:t xml:space="preserve"> </w:t>
      </w:r>
      <w:r>
        <w:rPr>
          <w:sz w:val="19"/>
        </w:rPr>
        <w:t>ou ANVISA para os itens que forem necessários;</w:t>
      </w:r>
    </w:p>
    <w:p w14:paraId="12CC7E45">
      <w:pPr>
        <w:pStyle w:val="9"/>
        <w:numPr>
          <w:ilvl w:val="2"/>
          <w:numId w:val="33"/>
        </w:numPr>
        <w:tabs>
          <w:tab w:val="left" w:pos="690"/>
        </w:tabs>
        <w:spacing w:before="0" w:after="0" w:line="283" w:lineRule="auto"/>
        <w:ind w:left="114" w:right="112" w:firstLine="0"/>
        <w:jc w:val="left"/>
        <w:rPr>
          <w:sz w:val="19"/>
        </w:rPr>
      </w:pPr>
      <w:r>
        <w:rPr>
          <w:sz w:val="19"/>
        </w:rPr>
        <w:t>Medicamentos fora das condições estabelecidas no subitem 3.10.2.5 só serão recebidos após prévia análise do Serviço de Farmácia do HUPE. Quaisquer solicitações deverão ser acompanhadas da carta do Laboratório vencedor informando a previsão de um novo lote e carta de comprometimento de troca para validade;</w:t>
      </w:r>
    </w:p>
    <w:p w14:paraId="659368C5">
      <w:pPr>
        <w:pStyle w:val="9"/>
        <w:numPr>
          <w:ilvl w:val="2"/>
          <w:numId w:val="33"/>
        </w:numPr>
        <w:tabs>
          <w:tab w:val="left" w:pos="668"/>
        </w:tabs>
        <w:spacing w:before="0" w:after="0" w:line="283" w:lineRule="auto"/>
        <w:ind w:left="114" w:right="112" w:firstLine="0"/>
        <w:jc w:val="left"/>
        <w:rPr>
          <w:sz w:val="19"/>
        </w:rPr>
      </w:pPr>
      <w:r>
        <w:rPr>
          <w:sz w:val="19"/>
        </w:rPr>
        <w:t>A</w:t>
      </w:r>
      <w:r>
        <w:rPr>
          <w:spacing w:val="-9"/>
          <w:sz w:val="19"/>
        </w:rPr>
        <w:t xml:space="preserve"> </w:t>
      </w:r>
      <w:r>
        <w:rPr>
          <w:sz w:val="19"/>
        </w:rPr>
        <w:t>marca do medicamento licitado terá que ser efetivamente entregue. Para a troca de marca é necessário enviar a documentação do Laboratório vencedor com a informação de previsão de entrega e ou documento da ANVISA informando sobre a descontinuação do medicamento.</w:t>
      </w:r>
    </w:p>
    <w:p w14:paraId="18445166">
      <w:pPr>
        <w:pStyle w:val="9"/>
        <w:numPr>
          <w:ilvl w:val="2"/>
          <w:numId w:val="33"/>
        </w:numPr>
        <w:tabs>
          <w:tab w:val="left" w:pos="739"/>
        </w:tabs>
        <w:spacing w:before="0" w:after="0" w:line="283" w:lineRule="auto"/>
        <w:ind w:left="114" w:right="112" w:firstLine="0"/>
        <w:jc w:val="left"/>
        <w:rPr>
          <w:sz w:val="19"/>
        </w:rPr>
      </w:pPr>
      <w:r>
        <w:rPr>
          <w:sz w:val="19"/>
        </w:rPr>
        <w:t>Em</w:t>
      </w:r>
      <w:r>
        <w:rPr>
          <w:spacing w:val="53"/>
          <w:sz w:val="19"/>
        </w:rPr>
        <w:t xml:space="preserve"> </w:t>
      </w:r>
      <w:r>
        <w:rPr>
          <w:sz w:val="19"/>
        </w:rPr>
        <w:t>caso</w:t>
      </w:r>
      <w:r>
        <w:rPr>
          <w:spacing w:val="53"/>
          <w:sz w:val="19"/>
        </w:rPr>
        <w:t xml:space="preserve"> </w:t>
      </w:r>
      <w:r>
        <w:rPr>
          <w:sz w:val="19"/>
        </w:rPr>
        <w:t>de</w:t>
      </w:r>
      <w:r>
        <w:rPr>
          <w:spacing w:val="53"/>
          <w:sz w:val="19"/>
        </w:rPr>
        <w:t xml:space="preserve"> </w:t>
      </w:r>
      <w:r>
        <w:rPr>
          <w:sz w:val="19"/>
        </w:rPr>
        <w:t>material</w:t>
      </w:r>
      <w:r>
        <w:rPr>
          <w:spacing w:val="53"/>
          <w:sz w:val="19"/>
        </w:rPr>
        <w:t xml:space="preserve"> </w:t>
      </w:r>
      <w:r>
        <w:rPr>
          <w:sz w:val="19"/>
        </w:rPr>
        <w:t>importado,</w:t>
      </w:r>
      <w:r>
        <w:rPr>
          <w:spacing w:val="53"/>
          <w:sz w:val="19"/>
        </w:rPr>
        <w:t xml:space="preserve"> </w:t>
      </w:r>
      <w:r>
        <w:rPr>
          <w:sz w:val="19"/>
        </w:rPr>
        <w:t>deve</w:t>
      </w:r>
      <w:r>
        <w:rPr>
          <w:spacing w:val="53"/>
          <w:sz w:val="19"/>
        </w:rPr>
        <w:t xml:space="preserve"> </w:t>
      </w:r>
      <w:r>
        <w:rPr>
          <w:sz w:val="19"/>
        </w:rPr>
        <w:t>ter,</w:t>
      </w:r>
      <w:r>
        <w:rPr>
          <w:spacing w:val="53"/>
          <w:sz w:val="19"/>
        </w:rPr>
        <w:t xml:space="preserve"> </w:t>
      </w:r>
      <w:r>
        <w:rPr>
          <w:sz w:val="19"/>
        </w:rPr>
        <w:t>adicionalmente,</w:t>
      </w:r>
      <w:r>
        <w:rPr>
          <w:spacing w:val="53"/>
          <w:sz w:val="19"/>
        </w:rPr>
        <w:t xml:space="preserve"> </w:t>
      </w:r>
      <w:r>
        <w:rPr>
          <w:sz w:val="19"/>
        </w:rPr>
        <w:t>etiqueta</w:t>
      </w:r>
      <w:r>
        <w:rPr>
          <w:spacing w:val="53"/>
          <w:sz w:val="19"/>
        </w:rPr>
        <w:t xml:space="preserve"> </w:t>
      </w:r>
      <w:r>
        <w:rPr>
          <w:sz w:val="19"/>
        </w:rPr>
        <w:t>e/ou</w:t>
      </w:r>
      <w:r>
        <w:rPr>
          <w:spacing w:val="53"/>
          <w:sz w:val="19"/>
        </w:rPr>
        <w:t xml:space="preserve"> </w:t>
      </w:r>
      <w:r>
        <w:rPr>
          <w:sz w:val="19"/>
        </w:rPr>
        <w:t>manual</w:t>
      </w:r>
      <w:r>
        <w:rPr>
          <w:spacing w:val="53"/>
          <w:sz w:val="19"/>
        </w:rPr>
        <w:t xml:space="preserve"> </w:t>
      </w:r>
      <w:r>
        <w:rPr>
          <w:sz w:val="19"/>
        </w:rPr>
        <w:t>com</w:t>
      </w:r>
      <w:r>
        <w:rPr>
          <w:spacing w:val="53"/>
          <w:sz w:val="19"/>
        </w:rPr>
        <w:t xml:space="preserve"> </w:t>
      </w:r>
      <w:r>
        <w:rPr>
          <w:sz w:val="19"/>
        </w:rPr>
        <w:t>todas</w:t>
      </w:r>
      <w:r>
        <w:rPr>
          <w:spacing w:val="53"/>
          <w:sz w:val="19"/>
        </w:rPr>
        <w:t xml:space="preserve"> </w:t>
      </w:r>
      <w:r>
        <w:rPr>
          <w:sz w:val="19"/>
        </w:rPr>
        <w:t>as</w:t>
      </w:r>
      <w:r>
        <w:rPr>
          <w:spacing w:val="53"/>
          <w:sz w:val="19"/>
        </w:rPr>
        <w:t xml:space="preserve"> </w:t>
      </w:r>
      <w:r>
        <w:rPr>
          <w:sz w:val="19"/>
        </w:rPr>
        <w:t>informações</w:t>
      </w:r>
      <w:r>
        <w:rPr>
          <w:spacing w:val="53"/>
          <w:sz w:val="19"/>
        </w:rPr>
        <w:t xml:space="preserve"> </w:t>
      </w:r>
      <w:r>
        <w:rPr>
          <w:sz w:val="19"/>
        </w:rPr>
        <w:t>técnicas</w:t>
      </w:r>
      <w:r>
        <w:rPr>
          <w:spacing w:val="53"/>
          <w:sz w:val="19"/>
        </w:rPr>
        <w:t xml:space="preserve"> </w:t>
      </w:r>
      <w:r>
        <w:rPr>
          <w:sz w:val="19"/>
        </w:rPr>
        <w:t>em</w:t>
      </w:r>
      <w:r>
        <w:rPr>
          <w:spacing w:val="53"/>
          <w:sz w:val="19"/>
        </w:rPr>
        <w:t xml:space="preserve"> </w:t>
      </w:r>
      <w:r>
        <w:rPr>
          <w:sz w:val="19"/>
        </w:rPr>
        <w:t>português.</w:t>
      </w:r>
      <w:r>
        <w:rPr>
          <w:spacing w:val="53"/>
          <w:sz w:val="19"/>
        </w:rPr>
        <w:t xml:space="preserve"> </w:t>
      </w:r>
      <w:r>
        <w:rPr>
          <w:sz w:val="19"/>
        </w:rPr>
        <w:t>Informações</w:t>
      </w:r>
      <w:r>
        <w:rPr>
          <w:spacing w:val="53"/>
          <w:sz w:val="19"/>
        </w:rPr>
        <w:t xml:space="preserve"> </w:t>
      </w:r>
      <w:r>
        <w:rPr>
          <w:sz w:val="19"/>
        </w:rPr>
        <w:t>incorretas</w:t>
      </w:r>
      <w:r>
        <w:rPr>
          <w:spacing w:val="53"/>
          <w:sz w:val="19"/>
        </w:rPr>
        <w:t xml:space="preserve"> </w:t>
      </w:r>
      <w:r>
        <w:rPr>
          <w:sz w:val="19"/>
        </w:rPr>
        <w:t>ou</w:t>
      </w:r>
      <w:r>
        <w:rPr>
          <w:spacing w:val="53"/>
          <w:sz w:val="19"/>
        </w:rPr>
        <w:t xml:space="preserve"> </w:t>
      </w:r>
      <w:r>
        <w:rPr>
          <w:sz w:val="19"/>
        </w:rPr>
        <w:t>inconsistências</w:t>
      </w:r>
      <w:r>
        <w:rPr>
          <w:spacing w:val="53"/>
          <w:sz w:val="19"/>
        </w:rPr>
        <w:t xml:space="preserve"> </w:t>
      </w:r>
      <w:r>
        <w:rPr>
          <w:sz w:val="19"/>
        </w:rPr>
        <w:t>serão</w:t>
      </w:r>
      <w:r>
        <w:rPr>
          <w:spacing w:val="53"/>
          <w:sz w:val="19"/>
        </w:rPr>
        <w:t xml:space="preserve"> </w:t>
      </w:r>
      <w:r>
        <w:rPr>
          <w:sz w:val="19"/>
        </w:rPr>
        <w:t>de responsabilidade exclusiva do fornecedor;</w:t>
      </w:r>
    </w:p>
    <w:p w14:paraId="78ACC9A5">
      <w:pPr>
        <w:pStyle w:val="7"/>
        <w:ind w:left="0"/>
      </w:pPr>
    </w:p>
    <w:p w14:paraId="3953DD6F">
      <w:pPr>
        <w:pStyle w:val="7"/>
        <w:spacing w:before="73"/>
        <w:ind w:left="0"/>
      </w:pPr>
    </w:p>
    <w:p w14:paraId="66D6DF55">
      <w:pPr>
        <w:pStyle w:val="3"/>
        <w:numPr>
          <w:ilvl w:val="0"/>
          <w:numId w:val="27"/>
        </w:numPr>
        <w:tabs>
          <w:tab w:val="left" w:pos="304"/>
        </w:tabs>
        <w:spacing w:before="0" w:after="0" w:line="240" w:lineRule="auto"/>
        <w:ind w:left="304" w:right="0" w:hanging="190"/>
        <w:jc w:val="left"/>
      </w:pPr>
      <w:r>
        <w:t xml:space="preserve">GESTÃO E FISCALIZAÇÃO DO </w:t>
      </w:r>
      <w:r>
        <w:rPr>
          <w:spacing w:val="-2"/>
        </w:rPr>
        <w:t>CONTRATO:</w:t>
      </w:r>
    </w:p>
    <w:p w14:paraId="090E38ED">
      <w:pPr>
        <w:pStyle w:val="9"/>
        <w:numPr>
          <w:ilvl w:val="1"/>
          <w:numId w:val="27"/>
        </w:numPr>
        <w:tabs>
          <w:tab w:val="left" w:pos="436"/>
        </w:tabs>
        <w:spacing w:before="39" w:after="0" w:line="240" w:lineRule="auto"/>
        <w:ind w:left="436" w:right="0" w:hanging="322"/>
        <w:jc w:val="left"/>
        <w:rPr>
          <w:b/>
          <w:sz w:val="19"/>
        </w:rPr>
      </w:pPr>
      <w:r>
        <w:rPr>
          <w:b/>
          <w:sz w:val="19"/>
        </w:rPr>
        <w:t>AGENTES</w:t>
      </w:r>
      <w:r>
        <w:rPr>
          <w:b/>
          <w:spacing w:val="-13"/>
          <w:sz w:val="19"/>
        </w:rPr>
        <w:t xml:space="preserve"> </w:t>
      </w:r>
      <w:r>
        <w:rPr>
          <w:b/>
          <w:sz w:val="19"/>
        </w:rPr>
        <w:t>QUE</w:t>
      </w:r>
      <w:r>
        <w:rPr>
          <w:b/>
          <w:spacing w:val="-6"/>
          <w:sz w:val="19"/>
        </w:rPr>
        <w:t xml:space="preserve"> </w:t>
      </w:r>
      <w:r>
        <w:rPr>
          <w:b/>
          <w:sz w:val="19"/>
        </w:rPr>
        <w:t>PARTICIPARÃO</w:t>
      </w:r>
      <w:r>
        <w:rPr>
          <w:b/>
          <w:spacing w:val="-7"/>
          <w:sz w:val="19"/>
        </w:rPr>
        <w:t xml:space="preserve"> </w:t>
      </w:r>
      <w:r>
        <w:rPr>
          <w:b/>
          <w:sz w:val="19"/>
        </w:rPr>
        <w:t>DA</w:t>
      </w:r>
      <w:r>
        <w:rPr>
          <w:b/>
          <w:spacing w:val="-12"/>
          <w:sz w:val="19"/>
        </w:rPr>
        <w:t xml:space="preserve"> </w:t>
      </w:r>
      <w:r>
        <w:rPr>
          <w:b/>
          <w:sz w:val="19"/>
        </w:rPr>
        <w:t>GESTÃO</w:t>
      </w:r>
      <w:r>
        <w:rPr>
          <w:b/>
          <w:spacing w:val="-6"/>
          <w:sz w:val="19"/>
        </w:rPr>
        <w:t xml:space="preserve"> </w:t>
      </w:r>
      <w:r>
        <w:rPr>
          <w:b/>
          <w:sz w:val="19"/>
        </w:rPr>
        <w:t>DO</w:t>
      </w:r>
      <w:r>
        <w:rPr>
          <w:b/>
          <w:spacing w:val="-6"/>
          <w:sz w:val="19"/>
        </w:rPr>
        <w:t xml:space="preserve"> </w:t>
      </w:r>
      <w:r>
        <w:rPr>
          <w:b/>
          <w:spacing w:val="-2"/>
          <w:sz w:val="19"/>
        </w:rPr>
        <w:t>CONTRATO:</w:t>
      </w:r>
    </w:p>
    <w:p w14:paraId="656825EE">
      <w:pPr>
        <w:pStyle w:val="9"/>
        <w:numPr>
          <w:ilvl w:val="2"/>
          <w:numId w:val="27"/>
        </w:numPr>
        <w:tabs>
          <w:tab w:val="left" w:pos="584"/>
        </w:tabs>
        <w:spacing w:before="39" w:after="0" w:line="283" w:lineRule="auto"/>
        <w:ind w:left="114" w:right="112" w:firstLine="0"/>
        <w:jc w:val="both"/>
        <w:rPr>
          <w:sz w:val="19"/>
        </w:rPr>
      </w:pPr>
      <w:r>
        <w:rPr>
          <w:sz w:val="19"/>
        </w:rPr>
        <w:t>A</w:t>
      </w:r>
      <w:r>
        <w:rPr>
          <w:spacing w:val="-7"/>
          <w:sz w:val="19"/>
        </w:rPr>
        <w:t xml:space="preserve"> </w:t>
      </w:r>
      <w:r>
        <w:rPr>
          <w:sz w:val="19"/>
        </w:rPr>
        <w:t>gestão e a fiscalização da execução da contratação serão realizadas por agentes públicos, designados pela CONTRATANTE, que indicará o gestor e fiscal(is) para cada contrato, observando-se os requisitos estabelecidos pelo Art. 7º da Lei nº 14.133, de 2021;</w:t>
      </w:r>
    </w:p>
    <w:p w14:paraId="4BFF95A3">
      <w:pPr>
        <w:pStyle w:val="9"/>
        <w:numPr>
          <w:ilvl w:val="2"/>
          <w:numId w:val="27"/>
        </w:numPr>
        <w:tabs>
          <w:tab w:val="left" w:pos="607"/>
        </w:tabs>
        <w:spacing w:before="0" w:after="0" w:line="283" w:lineRule="auto"/>
        <w:ind w:left="114" w:right="112" w:firstLine="0"/>
        <w:jc w:val="both"/>
        <w:rPr>
          <w:sz w:val="19"/>
        </w:rPr>
      </w:pPr>
      <w:r>
        <w:rPr>
          <w:sz w:val="19"/>
        </w:rPr>
        <w:t>Será designado um fiscal (ou mais, a depender da complexidade do contrato) de perfil técnico, que ficará a cargo de acompanhar o contrato com o objetivo de avaliar a execução do objeto nos</w:t>
      </w:r>
      <w:r>
        <w:rPr>
          <w:spacing w:val="40"/>
          <w:sz w:val="19"/>
        </w:rPr>
        <w:t xml:space="preserve"> </w:t>
      </w:r>
      <w:r>
        <w:rPr>
          <w:sz w:val="19"/>
        </w:rPr>
        <w:t>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1E3CFE37">
      <w:pPr>
        <w:pStyle w:val="9"/>
        <w:numPr>
          <w:ilvl w:val="3"/>
          <w:numId w:val="27"/>
        </w:numPr>
        <w:tabs>
          <w:tab w:val="left" w:pos="762"/>
        </w:tabs>
        <w:spacing w:before="0" w:after="0" w:line="283" w:lineRule="auto"/>
        <w:ind w:left="114" w:right="112" w:firstLine="0"/>
        <w:jc w:val="both"/>
        <w:rPr>
          <w:sz w:val="19"/>
        </w:rPr>
      </w:pPr>
      <w:r>
        <w:rPr>
          <w:sz w:val="19"/>
        </w:rPr>
        <w:t>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3A3E57F4">
      <w:pPr>
        <w:pStyle w:val="9"/>
        <w:numPr>
          <w:ilvl w:val="2"/>
          <w:numId w:val="27"/>
        </w:numPr>
        <w:tabs>
          <w:tab w:val="left" w:pos="590"/>
        </w:tabs>
        <w:spacing w:before="0" w:after="0" w:line="218" w:lineRule="exact"/>
        <w:ind w:left="590" w:right="0" w:hanging="476"/>
        <w:jc w:val="both"/>
        <w:rPr>
          <w:sz w:val="19"/>
        </w:rPr>
      </w:pPr>
      <w:r>
        <w:rPr>
          <w:sz w:val="19"/>
        </w:rPr>
        <w:t>Em</w:t>
      </w:r>
      <w:r>
        <w:rPr>
          <w:spacing w:val="-4"/>
          <w:sz w:val="19"/>
        </w:rPr>
        <w:t xml:space="preserve"> </w:t>
      </w:r>
      <w:r>
        <w:rPr>
          <w:sz w:val="19"/>
        </w:rPr>
        <w:t>caso</w:t>
      </w:r>
      <w:r>
        <w:rPr>
          <w:spacing w:val="-1"/>
          <w:sz w:val="19"/>
        </w:rPr>
        <w:t xml:space="preserve"> </w:t>
      </w:r>
      <w:r>
        <w:rPr>
          <w:sz w:val="19"/>
        </w:rPr>
        <w:t>de</w:t>
      </w:r>
      <w:r>
        <w:rPr>
          <w:spacing w:val="-1"/>
          <w:sz w:val="19"/>
        </w:rPr>
        <w:t xml:space="preserve"> </w:t>
      </w:r>
      <w:r>
        <w:rPr>
          <w:sz w:val="19"/>
        </w:rPr>
        <w:t>necessidade</w:t>
      </w:r>
      <w:r>
        <w:rPr>
          <w:spacing w:val="-1"/>
          <w:sz w:val="19"/>
        </w:rPr>
        <w:t xml:space="preserve"> </w:t>
      </w:r>
      <w:r>
        <w:rPr>
          <w:sz w:val="19"/>
        </w:rPr>
        <w:t>da</w:t>
      </w:r>
      <w:r>
        <w:rPr>
          <w:spacing w:val="-2"/>
          <w:sz w:val="19"/>
        </w:rPr>
        <w:t xml:space="preserve"> </w:t>
      </w:r>
      <w:r>
        <w:rPr>
          <w:sz w:val="19"/>
        </w:rPr>
        <w:t>garantia</w:t>
      </w:r>
      <w:r>
        <w:rPr>
          <w:spacing w:val="-1"/>
          <w:sz w:val="19"/>
        </w:rPr>
        <w:t xml:space="preserve"> </w:t>
      </w:r>
      <w:r>
        <w:rPr>
          <w:sz w:val="19"/>
        </w:rPr>
        <w:t>contratual,</w:t>
      </w:r>
      <w:r>
        <w:rPr>
          <w:spacing w:val="-1"/>
          <w:sz w:val="19"/>
        </w:rPr>
        <w:t xml:space="preserve"> </w:t>
      </w:r>
      <w:r>
        <w:rPr>
          <w:sz w:val="19"/>
        </w:rPr>
        <w:t>a</w:t>
      </w:r>
      <w:r>
        <w:rPr>
          <w:spacing w:val="-1"/>
          <w:sz w:val="19"/>
        </w:rPr>
        <w:t xml:space="preserve"> </w:t>
      </w:r>
      <w:r>
        <w:rPr>
          <w:sz w:val="19"/>
        </w:rPr>
        <w:t>gestão</w:t>
      </w:r>
      <w:r>
        <w:rPr>
          <w:spacing w:val="-1"/>
          <w:sz w:val="19"/>
        </w:rPr>
        <w:t xml:space="preserve"> </w:t>
      </w:r>
      <w:r>
        <w:rPr>
          <w:sz w:val="19"/>
        </w:rPr>
        <w:t>solicitará</w:t>
      </w:r>
      <w:r>
        <w:rPr>
          <w:spacing w:val="-1"/>
          <w:sz w:val="19"/>
        </w:rPr>
        <w:t xml:space="preserve"> </w:t>
      </w:r>
      <w:r>
        <w:rPr>
          <w:sz w:val="19"/>
        </w:rPr>
        <w:t>à</w:t>
      </w:r>
      <w:r>
        <w:rPr>
          <w:spacing w:val="-2"/>
          <w:sz w:val="19"/>
        </w:rPr>
        <w:t xml:space="preserve"> </w:t>
      </w:r>
      <w:r>
        <w:rPr>
          <w:sz w:val="19"/>
        </w:rPr>
        <w:t>CONTRATADA</w:t>
      </w:r>
      <w:r>
        <w:rPr>
          <w:spacing w:val="-12"/>
          <w:sz w:val="19"/>
        </w:rPr>
        <w:t xml:space="preserve"> </w:t>
      </w:r>
      <w:r>
        <w:rPr>
          <w:sz w:val="19"/>
        </w:rPr>
        <w:t>o</w:t>
      </w:r>
      <w:r>
        <w:rPr>
          <w:spacing w:val="-1"/>
          <w:sz w:val="19"/>
        </w:rPr>
        <w:t xml:space="preserve"> </w:t>
      </w:r>
      <w:r>
        <w:rPr>
          <w:sz w:val="19"/>
        </w:rPr>
        <w:t>valor</w:t>
      </w:r>
      <w:r>
        <w:rPr>
          <w:spacing w:val="-1"/>
          <w:sz w:val="19"/>
        </w:rPr>
        <w:t xml:space="preserve"> </w:t>
      </w:r>
      <w:r>
        <w:rPr>
          <w:sz w:val="19"/>
        </w:rPr>
        <w:t>referente</w:t>
      </w:r>
      <w:r>
        <w:rPr>
          <w:spacing w:val="-1"/>
          <w:sz w:val="19"/>
        </w:rPr>
        <w:t xml:space="preserve"> </w:t>
      </w:r>
      <w:r>
        <w:rPr>
          <w:sz w:val="19"/>
        </w:rPr>
        <w:t>ao</w:t>
      </w:r>
      <w:r>
        <w:rPr>
          <w:spacing w:val="-1"/>
          <w:sz w:val="19"/>
        </w:rPr>
        <w:t xml:space="preserve"> </w:t>
      </w:r>
      <w:r>
        <w:rPr>
          <w:sz w:val="19"/>
        </w:rPr>
        <w:t>disposto</w:t>
      </w:r>
      <w:r>
        <w:rPr>
          <w:spacing w:val="-2"/>
          <w:sz w:val="19"/>
        </w:rPr>
        <w:t xml:space="preserve"> </w:t>
      </w:r>
      <w:r>
        <w:rPr>
          <w:sz w:val="19"/>
        </w:rPr>
        <w:t>no</w:t>
      </w:r>
      <w:r>
        <w:rPr>
          <w:spacing w:val="-1"/>
          <w:sz w:val="19"/>
        </w:rPr>
        <w:t xml:space="preserve"> </w:t>
      </w:r>
      <w:r>
        <w:rPr>
          <w:sz w:val="19"/>
        </w:rPr>
        <w:t>item</w:t>
      </w:r>
      <w:r>
        <w:rPr>
          <w:spacing w:val="-1"/>
          <w:sz w:val="19"/>
        </w:rPr>
        <w:t xml:space="preserve"> </w:t>
      </w:r>
      <w:r>
        <w:rPr>
          <w:sz w:val="19"/>
        </w:rPr>
        <w:t>3.6,</w:t>
      </w:r>
      <w:r>
        <w:rPr>
          <w:spacing w:val="-1"/>
          <w:sz w:val="19"/>
        </w:rPr>
        <w:t xml:space="preserve"> </w:t>
      </w:r>
      <w:r>
        <w:rPr>
          <w:sz w:val="19"/>
        </w:rPr>
        <w:t>o</w:t>
      </w:r>
      <w:r>
        <w:rPr>
          <w:spacing w:val="-1"/>
          <w:sz w:val="19"/>
        </w:rPr>
        <w:t xml:space="preserve"> </w:t>
      </w:r>
      <w:r>
        <w:rPr>
          <w:sz w:val="19"/>
        </w:rPr>
        <w:t>qual</w:t>
      </w:r>
      <w:r>
        <w:rPr>
          <w:spacing w:val="-2"/>
          <w:sz w:val="19"/>
        </w:rPr>
        <w:t xml:space="preserve"> </w:t>
      </w:r>
      <w:r>
        <w:rPr>
          <w:sz w:val="19"/>
        </w:rPr>
        <w:t>pode</w:t>
      </w:r>
      <w:r>
        <w:rPr>
          <w:spacing w:val="-1"/>
          <w:sz w:val="19"/>
        </w:rPr>
        <w:t xml:space="preserve"> </w:t>
      </w:r>
      <w:r>
        <w:rPr>
          <w:sz w:val="19"/>
        </w:rPr>
        <w:t>ser</w:t>
      </w:r>
      <w:r>
        <w:rPr>
          <w:spacing w:val="-1"/>
          <w:sz w:val="19"/>
        </w:rPr>
        <w:t xml:space="preserve"> </w:t>
      </w:r>
      <w:r>
        <w:rPr>
          <w:sz w:val="19"/>
        </w:rPr>
        <w:t>efetuado</w:t>
      </w:r>
      <w:r>
        <w:rPr>
          <w:spacing w:val="-1"/>
          <w:sz w:val="19"/>
        </w:rPr>
        <w:t xml:space="preserve"> </w:t>
      </w:r>
      <w:r>
        <w:rPr>
          <w:sz w:val="19"/>
        </w:rPr>
        <w:t>em</w:t>
      </w:r>
      <w:r>
        <w:rPr>
          <w:spacing w:val="-1"/>
          <w:sz w:val="19"/>
        </w:rPr>
        <w:t xml:space="preserve"> </w:t>
      </w:r>
      <w:r>
        <w:rPr>
          <w:sz w:val="19"/>
        </w:rPr>
        <w:t>forma</w:t>
      </w:r>
      <w:r>
        <w:rPr>
          <w:spacing w:val="-2"/>
          <w:sz w:val="19"/>
        </w:rPr>
        <w:t xml:space="preserve"> </w:t>
      </w:r>
      <w:r>
        <w:rPr>
          <w:sz w:val="19"/>
        </w:rPr>
        <w:t>de</w:t>
      </w:r>
      <w:r>
        <w:rPr>
          <w:spacing w:val="-1"/>
          <w:sz w:val="19"/>
        </w:rPr>
        <w:t xml:space="preserve"> </w:t>
      </w:r>
      <w:r>
        <w:rPr>
          <w:sz w:val="19"/>
        </w:rPr>
        <w:t>depósito</w:t>
      </w:r>
      <w:r>
        <w:rPr>
          <w:spacing w:val="-1"/>
          <w:sz w:val="19"/>
        </w:rPr>
        <w:t xml:space="preserve"> </w:t>
      </w:r>
      <w:r>
        <w:rPr>
          <w:sz w:val="19"/>
        </w:rPr>
        <w:t>ou</w:t>
      </w:r>
      <w:r>
        <w:rPr>
          <w:spacing w:val="-1"/>
          <w:sz w:val="19"/>
        </w:rPr>
        <w:t xml:space="preserve"> </w:t>
      </w:r>
      <w:r>
        <w:rPr>
          <w:sz w:val="19"/>
        </w:rPr>
        <w:t>apólice</w:t>
      </w:r>
      <w:r>
        <w:rPr>
          <w:spacing w:val="-1"/>
          <w:sz w:val="19"/>
        </w:rPr>
        <w:t xml:space="preserve"> </w:t>
      </w:r>
      <w:r>
        <w:rPr>
          <w:sz w:val="19"/>
        </w:rPr>
        <w:t>de</w:t>
      </w:r>
      <w:r>
        <w:rPr>
          <w:spacing w:val="-1"/>
          <w:sz w:val="19"/>
        </w:rPr>
        <w:t xml:space="preserve"> </w:t>
      </w:r>
      <w:r>
        <w:rPr>
          <w:spacing w:val="-2"/>
          <w:sz w:val="19"/>
        </w:rPr>
        <w:t>seguro;</w:t>
      </w:r>
    </w:p>
    <w:p w14:paraId="7E03C4EE">
      <w:pPr>
        <w:pStyle w:val="9"/>
        <w:numPr>
          <w:ilvl w:val="2"/>
          <w:numId w:val="27"/>
        </w:numPr>
        <w:tabs>
          <w:tab w:val="left" w:pos="605"/>
        </w:tabs>
        <w:spacing w:before="37" w:after="0" w:line="283" w:lineRule="auto"/>
        <w:ind w:left="114" w:right="112" w:firstLine="0"/>
        <w:jc w:val="both"/>
        <w:rPr>
          <w:sz w:val="19"/>
        </w:rPr>
      </w:pPr>
      <w:r>
        <w:rPr>
          <w:sz w:val="19"/>
        </w:rPr>
        <w:t xml:space="preserve">Havendo necessidade de intervenção, a fiscalização notificará o gestor, que entrará em contato com a CONTRATADA, seja através de preposto previamente designado, ou nos canais de contato habituais, como </w:t>
      </w:r>
      <w:r>
        <w:rPr>
          <w:i/>
          <w:sz w:val="19"/>
        </w:rPr>
        <w:t>e-mail</w:t>
      </w:r>
      <w:r>
        <w:rPr>
          <w:sz w:val="19"/>
        </w:rPr>
        <w:t>, telefones, etc;</w:t>
      </w:r>
    </w:p>
    <w:p w14:paraId="62012650">
      <w:pPr>
        <w:pStyle w:val="9"/>
        <w:numPr>
          <w:ilvl w:val="3"/>
          <w:numId w:val="27"/>
        </w:numPr>
        <w:tabs>
          <w:tab w:val="left" w:pos="733"/>
        </w:tabs>
        <w:spacing w:before="0" w:after="0" w:line="218" w:lineRule="exact"/>
        <w:ind w:left="733" w:right="0" w:hanging="619"/>
        <w:jc w:val="both"/>
        <w:rPr>
          <w:sz w:val="19"/>
        </w:rPr>
      </w:pPr>
      <w:r>
        <w:rPr>
          <w:sz w:val="19"/>
        </w:rPr>
        <w:t xml:space="preserve">Persistindo a situação adversa ao determinado em contrato, será aberto processo administrativo para apuração de responsabilidade da </w:t>
      </w:r>
      <w:r>
        <w:rPr>
          <w:spacing w:val="-2"/>
          <w:sz w:val="19"/>
        </w:rPr>
        <w:t>CONTRATADA;</w:t>
      </w:r>
    </w:p>
    <w:p w14:paraId="7CEB760C">
      <w:pPr>
        <w:pStyle w:val="9"/>
        <w:numPr>
          <w:ilvl w:val="3"/>
          <w:numId w:val="27"/>
        </w:numPr>
        <w:tabs>
          <w:tab w:val="left" w:pos="736"/>
        </w:tabs>
        <w:spacing w:before="38" w:after="0" w:line="283" w:lineRule="auto"/>
        <w:ind w:left="114" w:right="112" w:firstLine="0"/>
        <w:jc w:val="both"/>
        <w:rPr>
          <w:sz w:val="19"/>
        </w:rPr>
      </w:pPr>
      <w:r>
        <w:rPr>
          <w:sz w:val="19"/>
        </w:rPr>
        <w:t>O procedimento será observado pela</w:t>
      </w:r>
      <w:r>
        <w:rPr>
          <w:spacing w:val="-7"/>
          <w:sz w:val="19"/>
        </w:rPr>
        <w:t xml:space="preserve"> </w:t>
      </w:r>
      <w:r>
        <w:rPr>
          <w:sz w:val="19"/>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2"/>
          <w:sz w:val="19"/>
        </w:rPr>
        <w:t xml:space="preserve"> </w:t>
      </w:r>
      <w:r>
        <w:rPr>
          <w:sz w:val="19"/>
        </w:rPr>
        <w:t>Administração Pública.</w:t>
      </w:r>
    </w:p>
    <w:p w14:paraId="0BB97878">
      <w:pPr>
        <w:pStyle w:val="9"/>
        <w:numPr>
          <w:ilvl w:val="3"/>
          <w:numId w:val="27"/>
        </w:numPr>
        <w:tabs>
          <w:tab w:val="left" w:pos="722"/>
        </w:tabs>
        <w:spacing w:before="0" w:after="0" w:line="218" w:lineRule="exact"/>
        <w:ind w:left="722" w:right="0" w:hanging="608"/>
        <w:jc w:val="both"/>
        <w:rPr>
          <w:sz w:val="19"/>
        </w:rPr>
      </w:pPr>
      <w:r>
        <w:rPr>
          <w:sz w:val="19"/>
        </w:rPr>
        <w:t>As possíveis infrações e sanções a serem verificadas estão previstas nos</w:t>
      </w:r>
      <w:r>
        <w:rPr>
          <w:spacing w:val="-11"/>
          <w:sz w:val="19"/>
        </w:rPr>
        <w:t xml:space="preserve"> </w:t>
      </w:r>
      <w:r>
        <w:rPr>
          <w:sz w:val="19"/>
        </w:rPr>
        <w:t xml:space="preserve">Artigos 155 a 163, da Lei </w:t>
      </w:r>
      <w:r>
        <w:rPr>
          <w:spacing w:val="-2"/>
          <w:sz w:val="19"/>
        </w:rPr>
        <w:t>14.133/21;</w:t>
      </w:r>
    </w:p>
    <w:p w14:paraId="5C589E51">
      <w:pPr>
        <w:pStyle w:val="9"/>
        <w:numPr>
          <w:ilvl w:val="3"/>
          <w:numId w:val="27"/>
        </w:numPr>
        <w:tabs>
          <w:tab w:val="left" w:pos="722"/>
        </w:tabs>
        <w:spacing w:before="39" w:after="0" w:line="240" w:lineRule="auto"/>
        <w:ind w:left="722" w:right="0" w:hanging="608"/>
        <w:jc w:val="both"/>
        <w:rPr>
          <w:sz w:val="19"/>
        </w:rPr>
      </w:pPr>
      <w:r>
        <w:rPr>
          <w:sz w:val="19"/>
        </w:rPr>
        <w:t>Após</w:t>
      </w:r>
      <w:r>
        <w:rPr>
          <w:spacing w:val="-2"/>
          <w:sz w:val="19"/>
        </w:rPr>
        <w:t xml:space="preserve"> </w:t>
      </w:r>
      <w:r>
        <w:rPr>
          <w:sz w:val="19"/>
        </w:rPr>
        <w:t>a</w:t>
      </w:r>
      <w:r>
        <w:rPr>
          <w:spacing w:val="-2"/>
          <w:sz w:val="19"/>
        </w:rPr>
        <w:t xml:space="preserve"> </w:t>
      </w:r>
      <w:r>
        <w:rPr>
          <w:sz w:val="19"/>
        </w:rPr>
        <w:t>apuração</w:t>
      </w:r>
      <w:r>
        <w:rPr>
          <w:spacing w:val="-1"/>
          <w:sz w:val="19"/>
        </w:rPr>
        <w:t xml:space="preserve"> </w:t>
      </w:r>
      <w:r>
        <w:rPr>
          <w:sz w:val="19"/>
        </w:rPr>
        <w:t>da</w:t>
      </w:r>
      <w:r>
        <w:rPr>
          <w:spacing w:val="-2"/>
          <w:sz w:val="19"/>
        </w:rPr>
        <w:t xml:space="preserve"> </w:t>
      </w:r>
      <w:r>
        <w:rPr>
          <w:sz w:val="19"/>
        </w:rPr>
        <w:t>penalidade,</w:t>
      </w:r>
      <w:r>
        <w:rPr>
          <w:spacing w:val="-1"/>
          <w:sz w:val="19"/>
        </w:rPr>
        <w:t xml:space="preserve"> </w:t>
      </w:r>
      <w:r>
        <w:rPr>
          <w:sz w:val="19"/>
        </w:rPr>
        <w:t>a</w:t>
      </w:r>
      <w:r>
        <w:rPr>
          <w:spacing w:val="-2"/>
          <w:sz w:val="19"/>
        </w:rPr>
        <w:t xml:space="preserve"> </w:t>
      </w:r>
      <w:r>
        <w:rPr>
          <w:sz w:val="19"/>
        </w:rPr>
        <w:t>depender</w:t>
      </w:r>
      <w:r>
        <w:rPr>
          <w:spacing w:val="-1"/>
          <w:sz w:val="19"/>
        </w:rPr>
        <w:t xml:space="preserve"> </w:t>
      </w:r>
      <w:r>
        <w:rPr>
          <w:sz w:val="19"/>
        </w:rPr>
        <w:t>do</w:t>
      </w:r>
      <w:r>
        <w:rPr>
          <w:spacing w:val="-2"/>
          <w:sz w:val="19"/>
        </w:rPr>
        <w:t xml:space="preserve"> </w:t>
      </w:r>
      <w:r>
        <w:rPr>
          <w:sz w:val="19"/>
        </w:rPr>
        <w:t>entendimento</w:t>
      </w:r>
      <w:r>
        <w:rPr>
          <w:spacing w:val="-1"/>
          <w:sz w:val="19"/>
        </w:rPr>
        <w:t xml:space="preserve"> </w:t>
      </w:r>
      <w:r>
        <w:rPr>
          <w:sz w:val="19"/>
        </w:rPr>
        <w:t>jurídico,</w:t>
      </w:r>
      <w:r>
        <w:rPr>
          <w:spacing w:val="-2"/>
          <w:sz w:val="19"/>
        </w:rPr>
        <w:t xml:space="preserve"> </w:t>
      </w:r>
      <w:r>
        <w:rPr>
          <w:sz w:val="19"/>
        </w:rPr>
        <w:t>bem</w:t>
      </w:r>
      <w:r>
        <w:rPr>
          <w:spacing w:val="-1"/>
          <w:sz w:val="19"/>
        </w:rPr>
        <w:t xml:space="preserve"> </w:t>
      </w:r>
      <w:r>
        <w:rPr>
          <w:sz w:val="19"/>
        </w:rPr>
        <w:t>como</w:t>
      </w:r>
      <w:r>
        <w:rPr>
          <w:spacing w:val="-2"/>
          <w:sz w:val="19"/>
        </w:rPr>
        <w:t xml:space="preserve"> </w:t>
      </w:r>
      <w:r>
        <w:rPr>
          <w:sz w:val="19"/>
        </w:rPr>
        <w:t>da</w:t>
      </w:r>
      <w:r>
        <w:rPr>
          <w:spacing w:val="-1"/>
          <w:sz w:val="19"/>
        </w:rPr>
        <w:t xml:space="preserve"> </w:t>
      </w:r>
      <w:r>
        <w:rPr>
          <w:sz w:val="19"/>
        </w:rPr>
        <w:t>decisão</w:t>
      </w:r>
      <w:r>
        <w:rPr>
          <w:spacing w:val="-2"/>
          <w:sz w:val="19"/>
        </w:rPr>
        <w:t xml:space="preserve"> </w:t>
      </w:r>
      <w:r>
        <w:rPr>
          <w:sz w:val="19"/>
        </w:rPr>
        <w:t>da</w:t>
      </w:r>
      <w:r>
        <w:rPr>
          <w:spacing w:val="-1"/>
          <w:sz w:val="19"/>
        </w:rPr>
        <w:t xml:space="preserve"> </w:t>
      </w:r>
      <w:r>
        <w:rPr>
          <w:sz w:val="19"/>
        </w:rPr>
        <w:t>CONTRATANTE,</w:t>
      </w:r>
      <w:r>
        <w:rPr>
          <w:spacing w:val="-2"/>
          <w:sz w:val="19"/>
        </w:rPr>
        <w:t xml:space="preserve"> </w:t>
      </w:r>
      <w:r>
        <w:rPr>
          <w:sz w:val="19"/>
        </w:rPr>
        <w:t>a</w:t>
      </w:r>
      <w:r>
        <w:rPr>
          <w:spacing w:val="-1"/>
          <w:sz w:val="19"/>
        </w:rPr>
        <w:t xml:space="preserve"> </w:t>
      </w:r>
      <w:r>
        <w:rPr>
          <w:sz w:val="19"/>
        </w:rPr>
        <w:t>gestão</w:t>
      </w:r>
      <w:r>
        <w:rPr>
          <w:spacing w:val="-2"/>
          <w:sz w:val="19"/>
        </w:rPr>
        <w:t xml:space="preserve"> </w:t>
      </w:r>
      <w:r>
        <w:rPr>
          <w:sz w:val="19"/>
        </w:rPr>
        <w:t>poderá</w:t>
      </w:r>
      <w:r>
        <w:rPr>
          <w:spacing w:val="-1"/>
          <w:sz w:val="19"/>
        </w:rPr>
        <w:t xml:space="preserve"> </w:t>
      </w:r>
      <w:r>
        <w:rPr>
          <w:sz w:val="19"/>
        </w:rPr>
        <w:t>solicitar</w:t>
      </w:r>
      <w:r>
        <w:rPr>
          <w:spacing w:val="-2"/>
          <w:sz w:val="19"/>
        </w:rPr>
        <w:t xml:space="preserve"> </w:t>
      </w:r>
      <w:r>
        <w:rPr>
          <w:sz w:val="19"/>
        </w:rPr>
        <w:t>o</w:t>
      </w:r>
      <w:r>
        <w:rPr>
          <w:spacing w:val="-1"/>
          <w:sz w:val="19"/>
        </w:rPr>
        <w:t xml:space="preserve"> </w:t>
      </w:r>
      <w:r>
        <w:rPr>
          <w:sz w:val="19"/>
        </w:rPr>
        <w:t>distrato</w:t>
      </w:r>
      <w:r>
        <w:rPr>
          <w:spacing w:val="-2"/>
          <w:sz w:val="19"/>
        </w:rPr>
        <w:t xml:space="preserve"> </w:t>
      </w:r>
      <w:r>
        <w:rPr>
          <w:sz w:val="19"/>
        </w:rPr>
        <w:t>contratual</w:t>
      </w:r>
      <w:r>
        <w:rPr>
          <w:spacing w:val="-1"/>
          <w:sz w:val="19"/>
        </w:rPr>
        <w:t xml:space="preserve"> </w:t>
      </w:r>
      <w:r>
        <w:rPr>
          <w:sz w:val="19"/>
        </w:rPr>
        <w:t>(amigável</w:t>
      </w:r>
      <w:r>
        <w:rPr>
          <w:spacing w:val="-2"/>
          <w:sz w:val="19"/>
        </w:rPr>
        <w:t xml:space="preserve"> </w:t>
      </w:r>
      <w:r>
        <w:rPr>
          <w:sz w:val="19"/>
        </w:rPr>
        <w:t>ou</w:t>
      </w:r>
      <w:r>
        <w:rPr>
          <w:spacing w:val="-1"/>
          <w:sz w:val="19"/>
        </w:rPr>
        <w:t xml:space="preserve"> </w:t>
      </w:r>
      <w:r>
        <w:rPr>
          <w:spacing w:val="-2"/>
          <w:sz w:val="19"/>
        </w:rPr>
        <w:t>unilateral).</w:t>
      </w:r>
    </w:p>
    <w:p w14:paraId="355037B0">
      <w:pPr>
        <w:pStyle w:val="7"/>
        <w:spacing w:before="78"/>
        <w:ind w:left="0"/>
      </w:pPr>
    </w:p>
    <w:p w14:paraId="574144E6">
      <w:pPr>
        <w:pStyle w:val="3"/>
        <w:numPr>
          <w:ilvl w:val="1"/>
          <w:numId w:val="27"/>
        </w:numPr>
        <w:tabs>
          <w:tab w:val="left" w:pos="447"/>
        </w:tabs>
        <w:spacing w:before="0" w:after="0" w:line="240" w:lineRule="auto"/>
        <w:ind w:left="447" w:right="0" w:hanging="333"/>
        <w:jc w:val="left"/>
      </w:pPr>
      <w:r>
        <w:t>RECEBIMENTO</w:t>
      </w:r>
      <w:r>
        <w:rPr>
          <w:spacing w:val="-2"/>
        </w:rPr>
        <w:t xml:space="preserve"> </w:t>
      </w:r>
      <w:r>
        <w:t>PROVISÓRIO</w:t>
      </w:r>
      <w:r>
        <w:rPr>
          <w:spacing w:val="-2"/>
        </w:rPr>
        <w:t xml:space="preserve"> </w:t>
      </w:r>
      <w:r>
        <w:t>E</w:t>
      </w:r>
      <w:r>
        <w:rPr>
          <w:spacing w:val="-1"/>
        </w:rPr>
        <w:t xml:space="preserve"> </w:t>
      </w:r>
      <w:r>
        <w:t>DEFINITIVO</w:t>
      </w:r>
      <w:r>
        <w:rPr>
          <w:spacing w:val="-2"/>
        </w:rPr>
        <w:t xml:space="preserve"> </w:t>
      </w:r>
      <w:r>
        <w:t>DO</w:t>
      </w:r>
      <w:r>
        <w:rPr>
          <w:spacing w:val="-1"/>
        </w:rPr>
        <w:t xml:space="preserve"> </w:t>
      </w:r>
      <w:r>
        <w:rPr>
          <w:spacing w:val="-2"/>
        </w:rPr>
        <w:t>OBJETO:</w:t>
      </w:r>
    </w:p>
    <w:p w14:paraId="531117A8">
      <w:pPr>
        <w:pStyle w:val="9"/>
        <w:numPr>
          <w:ilvl w:val="2"/>
          <w:numId w:val="27"/>
        </w:numPr>
        <w:tabs>
          <w:tab w:val="left" w:pos="610"/>
        </w:tabs>
        <w:spacing w:before="39" w:after="0" w:line="283" w:lineRule="auto"/>
        <w:ind w:left="114" w:right="112" w:firstLine="0"/>
        <w:jc w:val="left"/>
        <w:rPr>
          <w:sz w:val="19"/>
        </w:rPr>
      </w:pPr>
      <w:r>
        <w:rPr>
          <w:sz w:val="19"/>
        </w:rPr>
        <w:t>Os</w:t>
      </w:r>
      <w:r>
        <w:rPr>
          <w:spacing w:val="20"/>
          <w:sz w:val="19"/>
        </w:rPr>
        <w:t xml:space="preserve"> </w:t>
      </w:r>
      <w:r>
        <w:rPr>
          <w:sz w:val="19"/>
        </w:rPr>
        <w:t>bens</w:t>
      </w:r>
      <w:r>
        <w:rPr>
          <w:spacing w:val="20"/>
          <w:sz w:val="19"/>
        </w:rPr>
        <w:t xml:space="preserve"> </w:t>
      </w:r>
      <w:r>
        <w:rPr>
          <w:sz w:val="19"/>
        </w:rPr>
        <w:t>serão</w:t>
      </w:r>
      <w:r>
        <w:rPr>
          <w:spacing w:val="20"/>
          <w:sz w:val="19"/>
        </w:rPr>
        <w:t xml:space="preserve"> </w:t>
      </w:r>
      <w:r>
        <w:rPr>
          <w:sz w:val="19"/>
        </w:rPr>
        <w:t>recebidos</w:t>
      </w:r>
      <w:r>
        <w:rPr>
          <w:spacing w:val="20"/>
          <w:sz w:val="19"/>
        </w:rPr>
        <w:t xml:space="preserve"> </w:t>
      </w:r>
      <w:r>
        <w:rPr>
          <w:sz w:val="19"/>
        </w:rPr>
        <w:t>provisoriamente</w:t>
      </w:r>
      <w:r>
        <w:rPr>
          <w:spacing w:val="20"/>
          <w:sz w:val="19"/>
        </w:rPr>
        <w:t xml:space="preserve"> </w:t>
      </w:r>
      <w:r>
        <w:rPr>
          <w:sz w:val="19"/>
        </w:rPr>
        <w:t>no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02</w:t>
      </w:r>
      <w:r>
        <w:rPr>
          <w:spacing w:val="20"/>
          <w:sz w:val="19"/>
        </w:rPr>
        <w:t xml:space="preserve"> </w:t>
      </w:r>
      <w:r>
        <w:rPr>
          <w:sz w:val="19"/>
        </w:rPr>
        <w:t>(dois)</w:t>
      </w:r>
      <w:r>
        <w:rPr>
          <w:spacing w:val="20"/>
          <w:sz w:val="19"/>
        </w:rPr>
        <w:t xml:space="preserve"> </w:t>
      </w:r>
      <w:r>
        <w:rPr>
          <w:sz w:val="19"/>
        </w:rPr>
        <w:t>dias,</w:t>
      </w:r>
      <w:r>
        <w:rPr>
          <w:spacing w:val="20"/>
          <w:sz w:val="19"/>
        </w:rPr>
        <w:t xml:space="preserve"> </w:t>
      </w:r>
      <w:r>
        <w:rPr>
          <w:sz w:val="19"/>
        </w:rPr>
        <w:t>para</w:t>
      </w:r>
      <w:r>
        <w:rPr>
          <w:spacing w:val="20"/>
          <w:sz w:val="19"/>
        </w:rPr>
        <w:t xml:space="preserve"> </w:t>
      </w:r>
      <w:r>
        <w:rPr>
          <w:sz w:val="19"/>
        </w:rPr>
        <w:t>efeito</w:t>
      </w:r>
      <w:r>
        <w:rPr>
          <w:spacing w:val="20"/>
          <w:sz w:val="19"/>
        </w:rPr>
        <w:t xml:space="preserve"> </w:t>
      </w:r>
      <w:r>
        <w:rPr>
          <w:sz w:val="19"/>
        </w:rPr>
        <w:t>de</w:t>
      </w:r>
      <w:r>
        <w:rPr>
          <w:spacing w:val="20"/>
          <w:sz w:val="19"/>
        </w:rPr>
        <w:t xml:space="preserve"> </w:t>
      </w:r>
      <w:r>
        <w:rPr>
          <w:sz w:val="19"/>
        </w:rPr>
        <w:t>posterior</w:t>
      </w:r>
      <w:r>
        <w:rPr>
          <w:spacing w:val="20"/>
          <w:sz w:val="19"/>
        </w:rPr>
        <w:t xml:space="preserve"> </w:t>
      </w:r>
      <w:r>
        <w:rPr>
          <w:sz w:val="19"/>
        </w:rPr>
        <w:t>verificação</w:t>
      </w:r>
      <w:r>
        <w:rPr>
          <w:spacing w:val="20"/>
          <w:sz w:val="19"/>
        </w:rPr>
        <w:t xml:space="preserve"> </w:t>
      </w:r>
      <w:r>
        <w:rPr>
          <w:sz w:val="19"/>
        </w:rPr>
        <w:t>de</w:t>
      </w:r>
      <w:r>
        <w:rPr>
          <w:spacing w:val="20"/>
          <w:sz w:val="19"/>
        </w:rPr>
        <w:t xml:space="preserve"> </w:t>
      </w:r>
      <w:r>
        <w:rPr>
          <w:sz w:val="19"/>
        </w:rPr>
        <w:t>sua</w:t>
      </w:r>
      <w:r>
        <w:rPr>
          <w:spacing w:val="20"/>
          <w:sz w:val="19"/>
        </w:rPr>
        <w:t xml:space="preserve"> </w:t>
      </w:r>
      <w:r>
        <w:rPr>
          <w:sz w:val="19"/>
        </w:rPr>
        <w:t>conformidade</w:t>
      </w:r>
      <w:r>
        <w:rPr>
          <w:spacing w:val="20"/>
          <w:sz w:val="19"/>
        </w:rPr>
        <w:t xml:space="preserve"> </w:t>
      </w:r>
      <w:r>
        <w:rPr>
          <w:sz w:val="19"/>
        </w:rPr>
        <w:t>com</w:t>
      </w:r>
      <w:r>
        <w:rPr>
          <w:spacing w:val="20"/>
          <w:sz w:val="19"/>
        </w:rPr>
        <w:t xml:space="preserve"> </w:t>
      </w:r>
      <w:r>
        <w:rPr>
          <w:sz w:val="19"/>
        </w:rPr>
        <w:t>as</w:t>
      </w:r>
      <w:r>
        <w:rPr>
          <w:spacing w:val="20"/>
          <w:sz w:val="19"/>
        </w:rPr>
        <w:t xml:space="preserve"> </w:t>
      </w:r>
      <w:r>
        <w:rPr>
          <w:sz w:val="19"/>
        </w:rPr>
        <w:t>especificações</w:t>
      </w:r>
      <w:r>
        <w:rPr>
          <w:spacing w:val="20"/>
          <w:sz w:val="19"/>
        </w:rPr>
        <w:t xml:space="preserve"> </w:t>
      </w:r>
      <w:r>
        <w:rPr>
          <w:sz w:val="19"/>
        </w:rPr>
        <w:t>constantes</w:t>
      </w:r>
      <w:r>
        <w:rPr>
          <w:spacing w:val="20"/>
          <w:sz w:val="19"/>
        </w:rPr>
        <w:t xml:space="preserve"> </w:t>
      </w:r>
      <w:r>
        <w:rPr>
          <w:sz w:val="19"/>
        </w:rPr>
        <w:t>neste</w:t>
      </w:r>
      <w:r>
        <w:rPr>
          <w:spacing w:val="17"/>
          <w:sz w:val="19"/>
        </w:rPr>
        <w:t xml:space="preserve"> </w:t>
      </w:r>
      <w:r>
        <w:rPr>
          <w:sz w:val="19"/>
        </w:rPr>
        <w:t>Termo</w:t>
      </w:r>
      <w:r>
        <w:rPr>
          <w:spacing w:val="20"/>
          <w:sz w:val="19"/>
        </w:rPr>
        <w:t xml:space="preserve"> </w:t>
      </w:r>
      <w:r>
        <w:rPr>
          <w:sz w:val="19"/>
        </w:rPr>
        <w:t>de</w:t>
      </w:r>
      <w:r>
        <w:rPr>
          <w:spacing w:val="20"/>
          <w:sz w:val="19"/>
        </w:rPr>
        <w:t xml:space="preserve"> </w:t>
      </w:r>
      <w:r>
        <w:rPr>
          <w:sz w:val="19"/>
        </w:rPr>
        <w:t>Referência</w:t>
      </w:r>
      <w:r>
        <w:rPr>
          <w:spacing w:val="20"/>
          <w:sz w:val="19"/>
        </w:rPr>
        <w:t xml:space="preserve"> </w:t>
      </w:r>
      <w:r>
        <w:rPr>
          <w:sz w:val="19"/>
        </w:rPr>
        <w:t>e</w:t>
      </w:r>
      <w:r>
        <w:rPr>
          <w:spacing w:val="20"/>
          <w:sz w:val="19"/>
        </w:rPr>
        <w:t xml:space="preserve"> </w:t>
      </w:r>
      <w:r>
        <w:rPr>
          <w:sz w:val="19"/>
        </w:rPr>
        <w:t xml:space="preserve">na </w:t>
      </w:r>
      <w:r>
        <w:rPr>
          <w:spacing w:val="-2"/>
          <w:sz w:val="19"/>
        </w:rPr>
        <w:t>proposta;</w:t>
      </w:r>
    </w:p>
    <w:p w14:paraId="4DD4BE84">
      <w:pPr>
        <w:pStyle w:val="9"/>
        <w:numPr>
          <w:ilvl w:val="2"/>
          <w:numId w:val="27"/>
        </w:numPr>
        <w:tabs>
          <w:tab w:val="left" w:pos="592"/>
        </w:tabs>
        <w:spacing w:before="0" w:after="0" w:line="283" w:lineRule="auto"/>
        <w:ind w:left="114" w:right="112" w:firstLine="0"/>
        <w:jc w:val="left"/>
        <w:rPr>
          <w:sz w:val="19"/>
        </w:rPr>
      </w:pPr>
      <w:r>
        <w:rPr>
          <w:sz w:val="19"/>
        </w:rPr>
        <w:t>Os bens poderão ser rejeitados, no todo ou em parte, quando em desacordo com as especificações constantes neste</w:t>
      </w:r>
      <w:r>
        <w:rPr>
          <w:spacing w:val="-1"/>
          <w:sz w:val="19"/>
        </w:rPr>
        <w:t xml:space="preserve"> </w:t>
      </w:r>
      <w:r>
        <w:rPr>
          <w:sz w:val="19"/>
        </w:rPr>
        <w:t>Termo de Referência e na proposta, devendo ser substituídos no prazo de 02 (dois) dias, a contar da notificação da contratada, às suas custas, sem prejuízo da aplicação das penalidades;</w:t>
      </w:r>
    </w:p>
    <w:p w14:paraId="7AFC4844">
      <w:pPr>
        <w:pStyle w:val="9"/>
        <w:numPr>
          <w:ilvl w:val="2"/>
          <w:numId w:val="27"/>
        </w:numPr>
        <w:tabs>
          <w:tab w:val="left" w:pos="590"/>
        </w:tabs>
        <w:spacing w:before="0" w:after="0" w:line="218" w:lineRule="exact"/>
        <w:ind w:left="590" w:right="0" w:hanging="476"/>
        <w:jc w:val="left"/>
        <w:rPr>
          <w:sz w:val="19"/>
        </w:rPr>
      </w:pPr>
      <w:r>
        <w:rPr>
          <w:sz w:val="19"/>
        </w:rPr>
        <w:t xml:space="preserve">Os bens serão recebidos definitivamente no prazo de 05 (cinco) dias, contados do recebimento provisório, após a verificação da qualidade e quantidade do </w:t>
      </w:r>
      <w:r>
        <w:rPr>
          <w:spacing w:val="-2"/>
          <w:sz w:val="19"/>
        </w:rPr>
        <w:t>material.</w:t>
      </w:r>
    </w:p>
    <w:p w14:paraId="60BDC2A6">
      <w:pPr>
        <w:pStyle w:val="7"/>
        <w:spacing w:before="76"/>
        <w:ind w:left="0"/>
      </w:pPr>
    </w:p>
    <w:p w14:paraId="27643A7E">
      <w:pPr>
        <w:pStyle w:val="3"/>
        <w:numPr>
          <w:ilvl w:val="1"/>
          <w:numId w:val="27"/>
        </w:numPr>
        <w:tabs>
          <w:tab w:val="left" w:pos="447"/>
        </w:tabs>
        <w:spacing w:before="1" w:after="0" w:line="240" w:lineRule="auto"/>
        <w:ind w:left="447" w:right="0" w:hanging="333"/>
        <w:jc w:val="left"/>
      </w:pPr>
      <w:r>
        <w:rPr>
          <w:spacing w:val="-2"/>
        </w:rPr>
        <w:t>PAGAMENTO:</w:t>
      </w:r>
    </w:p>
    <w:p w14:paraId="50C075D2">
      <w:pPr>
        <w:pStyle w:val="9"/>
        <w:numPr>
          <w:ilvl w:val="2"/>
          <w:numId w:val="27"/>
        </w:numPr>
        <w:tabs>
          <w:tab w:val="left" w:pos="590"/>
        </w:tabs>
        <w:spacing w:before="38" w:after="0" w:line="240" w:lineRule="auto"/>
        <w:ind w:left="590" w:right="0" w:hanging="476"/>
        <w:jc w:val="left"/>
        <w:rPr>
          <w:sz w:val="19"/>
        </w:rPr>
      </w:pPr>
      <w:r>
        <w:rPr>
          <w:sz w:val="19"/>
        </w:rPr>
        <w:t xml:space="preserve">O pagamento será realizado até 30 dias após o adimplemento de cada parcela, que será solicitada pelo Serviço de Controle de Materiais </w:t>
      </w:r>
      <w:r>
        <w:rPr>
          <w:spacing w:val="-2"/>
          <w:sz w:val="19"/>
        </w:rPr>
        <w:t>Hospitalares;</w:t>
      </w:r>
    </w:p>
    <w:p w14:paraId="76BAADDB">
      <w:pPr>
        <w:pStyle w:val="9"/>
        <w:numPr>
          <w:ilvl w:val="3"/>
          <w:numId w:val="27"/>
        </w:numPr>
        <w:tabs>
          <w:tab w:val="left" w:pos="733"/>
        </w:tabs>
        <w:spacing w:before="39" w:after="0" w:line="240" w:lineRule="auto"/>
        <w:ind w:left="733" w:right="0" w:hanging="619"/>
        <w:jc w:val="left"/>
        <w:rPr>
          <w:sz w:val="19"/>
        </w:rPr>
      </w:pPr>
      <w:r>
        <w:rPr>
          <w:sz w:val="19"/>
        </w:rPr>
        <w:t xml:space="preserve">Considera-se adimplemento o cumprimento da prestação com a entrega devidamente atestada por agente competente e da instalação (quando houver) do </w:t>
      </w:r>
      <w:r>
        <w:rPr>
          <w:spacing w:val="-2"/>
          <w:sz w:val="19"/>
        </w:rPr>
        <w:t>objeto;</w:t>
      </w:r>
    </w:p>
    <w:p w14:paraId="2732F6D2">
      <w:pPr>
        <w:pStyle w:val="9"/>
        <w:numPr>
          <w:ilvl w:val="2"/>
          <w:numId w:val="27"/>
        </w:numPr>
        <w:tabs>
          <w:tab w:val="left" w:pos="612"/>
        </w:tabs>
        <w:spacing w:before="39" w:after="0" w:line="283" w:lineRule="auto"/>
        <w:ind w:left="114" w:right="112" w:firstLine="0"/>
        <w:jc w:val="left"/>
        <w:rPr>
          <w:sz w:val="19"/>
        </w:rPr>
      </w:pPr>
      <w:r>
        <w:rPr>
          <w:sz w:val="19"/>
        </w:rPr>
        <w:t>Caso</w:t>
      </w:r>
      <w:r>
        <w:rPr>
          <w:spacing w:val="20"/>
          <w:sz w:val="19"/>
        </w:rPr>
        <w:t xml:space="preserve"> </w:t>
      </w:r>
      <w:r>
        <w:rPr>
          <w:sz w:val="19"/>
        </w:rPr>
        <w:t>se</w:t>
      </w:r>
      <w:r>
        <w:rPr>
          <w:spacing w:val="20"/>
          <w:sz w:val="19"/>
        </w:rPr>
        <w:t xml:space="preserve"> </w:t>
      </w:r>
      <w:r>
        <w:rPr>
          <w:sz w:val="19"/>
        </w:rPr>
        <w:t>faça</w:t>
      </w:r>
      <w:r>
        <w:rPr>
          <w:spacing w:val="20"/>
          <w:sz w:val="19"/>
        </w:rPr>
        <w:t xml:space="preserve"> </w:t>
      </w:r>
      <w:r>
        <w:rPr>
          <w:sz w:val="19"/>
        </w:rPr>
        <w:t>necessária,</w:t>
      </w:r>
      <w:r>
        <w:rPr>
          <w:spacing w:val="20"/>
          <w:sz w:val="19"/>
        </w:rPr>
        <w:t xml:space="preserve"> </w:t>
      </w:r>
      <w:r>
        <w:rPr>
          <w:sz w:val="19"/>
        </w:rPr>
        <w:t>a</w:t>
      </w:r>
      <w:r>
        <w:rPr>
          <w:spacing w:val="20"/>
          <w:sz w:val="19"/>
        </w:rPr>
        <w:t xml:space="preserve"> </w:t>
      </w:r>
      <w:r>
        <w:rPr>
          <w:sz w:val="19"/>
        </w:rPr>
        <w:t>reapresentação</w:t>
      </w:r>
      <w:r>
        <w:rPr>
          <w:spacing w:val="20"/>
          <w:sz w:val="19"/>
        </w:rPr>
        <w:t xml:space="preserve"> </w:t>
      </w:r>
      <w:r>
        <w:rPr>
          <w:sz w:val="19"/>
        </w:rPr>
        <w:t>da</w:t>
      </w:r>
      <w:r>
        <w:rPr>
          <w:spacing w:val="20"/>
          <w:sz w:val="19"/>
        </w:rPr>
        <w:t xml:space="preserve"> </w:t>
      </w:r>
      <w:r>
        <w:rPr>
          <w:sz w:val="19"/>
        </w:rPr>
        <w:t>Nota</w:t>
      </w:r>
      <w:r>
        <w:rPr>
          <w:spacing w:val="20"/>
          <w:sz w:val="19"/>
        </w:rPr>
        <w:t xml:space="preserve"> </w:t>
      </w:r>
      <w:r>
        <w:rPr>
          <w:sz w:val="19"/>
        </w:rPr>
        <w:t>Fiscal</w:t>
      </w:r>
      <w:r>
        <w:rPr>
          <w:spacing w:val="20"/>
          <w:sz w:val="19"/>
        </w:rPr>
        <w:t xml:space="preserve"> </w:t>
      </w:r>
      <w:r>
        <w:rPr>
          <w:sz w:val="19"/>
        </w:rPr>
        <w:t>Eletrônica</w:t>
      </w:r>
      <w:r>
        <w:rPr>
          <w:spacing w:val="20"/>
          <w:sz w:val="19"/>
        </w:rPr>
        <w:t xml:space="preserve"> </w:t>
      </w:r>
      <w:r>
        <w:rPr>
          <w:sz w:val="19"/>
        </w:rPr>
        <w:t>de</w:t>
      </w:r>
      <w:r>
        <w:rPr>
          <w:spacing w:val="16"/>
          <w:sz w:val="19"/>
        </w:rPr>
        <w:t xml:space="preserve"> </w:t>
      </w:r>
      <w:r>
        <w:rPr>
          <w:sz w:val="19"/>
        </w:rPr>
        <w:t>Venda</w:t>
      </w:r>
      <w:r>
        <w:rPr>
          <w:spacing w:val="20"/>
          <w:sz w:val="19"/>
        </w:rPr>
        <w:t xml:space="preserve"> </w:t>
      </w:r>
      <w:r>
        <w:rPr>
          <w:sz w:val="19"/>
        </w:rPr>
        <w:t>(ou</w:t>
      </w:r>
      <w:r>
        <w:rPr>
          <w:spacing w:val="20"/>
          <w:sz w:val="19"/>
        </w:rPr>
        <w:t xml:space="preserve"> </w:t>
      </w:r>
      <w:r>
        <w:rPr>
          <w:sz w:val="19"/>
        </w:rPr>
        <w:t>apresentação</w:t>
      </w:r>
      <w:r>
        <w:rPr>
          <w:spacing w:val="20"/>
          <w:sz w:val="19"/>
        </w:rPr>
        <w:t xml:space="preserve"> </w:t>
      </w:r>
      <w:r>
        <w:rPr>
          <w:sz w:val="19"/>
        </w:rPr>
        <w:t>da</w:t>
      </w:r>
      <w:r>
        <w:rPr>
          <w:spacing w:val="20"/>
          <w:sz w:val="19"/>
        </w:rPr>
        <w:t xml:space="preserve"> </w:t>
      </w:r>
      <w:r>
        <w:rPr>
          <w:sz w:val="19"/>
        </w:rPr>
        <w:t>carta</w:t>
      </w:r>
      <w:r>
        <w:rPr>
          <w:spacing w:val="20"/>
          <w:sz w:val="19"/>
        </w:rPr>
        <w:t xml:space="preserve"> </w:t>
      </w:r>
      <w:r>
        <w:rPr>
          <w:sz w:val="19"/>
        </w:rPr>
        <w:t>de</w:t>
      </w:r>
      <w:r>
        <w:rPr>
          <w:spacing w:val="20"/>
          <w:sz w:val="19"/>
        </w:rPr>
        <w:t xml:space="preserve"> </w:t>
      </w:r>
      <w:r>
        <w:rPr>
          <w:sz w:val="19"/>
        </w:rPr>
        <w:t>correção)</w:t>
      </w:r>
      <w:r>
        <w:rPr>
          <w:spacing w:val="20"/>
          <w:sz w:val="19"/>
        </w:rPr>
        <w:t xml:space="preserve"> </w:t>
      </w:r>
      <w:r>
        <w:rPr>
          <w:sz w:val="19"/>
        </w:rPr>
        <w:t>por</w:t>
      </w:r>
      <w:r>
        <w:rPr>
          <w:spacing w:val="20"/>
          <w:sz w:val="19"/>
        </w:rPr>
        <w:t xml:space="preserve"> </w:t>
      </w:r>
      <w:r>
        <w:rPr>
          <w:sz w:val="19"/>
        </w:rPr>
        <w:t>culpa</w:t>
      </w:r>
      <w:r>
        <w:rPr>
          <w:spacing w:val="20"/>
          <w:sz w:val="19"/>
        </w:rPr>
        <w:t xml:space="preserve"> </w:t>
      </w:r>
      <w:r>
        <w:rPr>
          <w:sz w:val="19"/>
        </w:rPr>
        <w:t>da</w:t>
      </w:r>
      <w:r>
        <w:rPr>
          <w:spacing w:val="20"/>
          <w:sz w:val="19"/>
        </w:rPr>
        <w:t xml:space="preserve"> </w:t>
      </w:r>
      <w:r>
        <w:rPr>
          <w:sz w:val="19"/>
        </w:rPr>
        <w:t>CONTRATADA,</w:t>
      </w:r>
      <w:r>
        <w:rPr>
          <w:spacing w:val="20"/>
          <w:sz w:val="19"/>
        </w:rPr>
        <w:t xml:space="preserve"> </w:t>
      </w:r>
      <w:r>
        <w:rPr>
          <w:sz w:val="19"/>
        </w:rPr>
        <w:t>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30</w:t>
      </w:r>
      <w:r>
        <w:rPr>
          <w:spacing w:val="20"/>
          <w:sz w:val="19"/>
        </w:rPr>
        <w:t xml:space="preserve"> </w:t>
      </w:r>
      <w:r>
        <w:rPr>
          <w:sz w:val="19"/>
        </w:rPr>
        <w:t>(trinta)</w:t>
      </w:r>
      <w:r>
        <w:rPr>
          <w:spacing w:val="20"/>
          <w:sz w:val="19"/>
        </w:rPr>
        <w:t xml:space="preserve"> </w:t>
      </w:r>
      <w:r>
        <w:rPr>
          <w:sz w:val="19"/>
        </w:rPr>
        <w:t>dias</w:t>
      </w:r>
      <w:r>
        <w:rPr>
          <w:spacing w:val="20"/>
          <w:sz w:val="19"/>
        </w:rPr>
        <w:t xml:space="preserve"> </w:t>
      </w:r>
      <w:r>
        <w:rPr>
          <w:sz w:val="19"/>
        </w:rPr>
        <w:t>ficará</w:t>
      </w:r>
      <w:r>
        <w:rPr>
          <w:spacing w:val="20"/>
          <w:sz w:val="19"/>
        </w:rPr>
        <w:t xml:space="preserve"> </w:t>
      </w:r>
      <w:r>
        <w:rPr>
          <w:sz w:val="19"/>
        </w:rPr>
        <w:t>suspenso, prosseguindo a sua contagem a partir da data da respectiva reapresentação.</w:t>
      </w:r>
    </w:p>
    <w:p w14:paraId="4CE6851B">
      <w:pPr>
        <w:pStyle w:val="9"/>
        <w:numPr>
          <w:ilvl w:val="2"/>
          <w:numId w:val="27"/>
        </w:numPr>
        <w:tabs>
          <w:tab w:val="left" w:pos="590"/>
        </w:tabs>
        <w:spacing w:before="0" w:after="0" w:line="218" w:lineRule="exact"/>
        <w:ind w:left="590" w:right="0" w:hanging="476"/>
        <w:jc w:val="left"/>
        <w:rPr>
          <w:sz w:val="19"/>
        </w:rPr>
      </w:pPr>
      <w:r>
        <w:rPr>
          <w:sz w:val="19"/>
        </w:rPr>
        <w:t>Os</w:t>
      </w:r>
      <w:r>
        <w:rPr>
          <w:spacing w:val="-7"/>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12"/>
          <w:sz w:val="19"/>
        </w:rPr>
        <w:t xml:space="preserve"> </w:t>
      </w:r>
      <w:r>
        <w:rPr>
          <w:sz w:val="19"/>
        </w:rPr>
        <w:t>não</w:t>
      </w:r>
      <w:r>
        <w:rPr>
          <w:spacing w:val="-3"/>
          <w:sz w:val="19"/>
        </w:rPr>
        <w:t xml:space="preserve"> </w:t>
      </w:r>
      <w:r>
        <w:rPr>
          <w:sz w:val="19"/>
        </w:rPr>
        <w:t>excederão</w:t>
      </w:r>
      <w:r>
        <w:rPr>
          <w:spacing w:val="-3"/>
          <w:sz w:val="19"/>
        </w:rPr>
        <w:t xml:space="preserve"> </w:t>
      </w:r>
      <w:r>
        <w:rPr>
          <w:sz w:val="19"/>
        </w:rPr>
        <w:t>os</w:t>
      </w:r>
      <w:r>
        <w:rPr>
          <w:spacing w:val="-3"/>
          <w:sz w:val="19"/>
        </w:rPr>
        <w:t xml:space="preserve"> </w:t>
      </w:r>
      <w:r>
        <w:rPr>
          <w:sz w:val="19"/>
        </w:rPr>
        <w:t>valores</w:t>
      </w:r>
      <w:r>
        <w:rPr>
          <w:spacing w:val="-3"/>
          <w:sz w:val="19"/>
        </w:rPr>
        <w:t xml:space="preserve"> </w:t>
      </w:r>
      <w:r>
        <w:rPr>
          <w:sz w:val="19"/>
        </w:rPr>
        <w:t>apresentados</w:t>
      </w:r>
      <w:r>
        <w:rPr>
          <w:spacing w:val="-3"/>
          <w:sz w:val="19"/>
        </w:rPr>
        <w:t xml:space="preserve"> </w:t>
      </w:r>
      <w:r>
        <w:rPr>
          <w:sz w:val="19"/>
        </w:rPr>
        <w:t>em</w:t>
      </w:r>
      <w:r>
        <w:rPr>
          <w:spacing w:val="-3"/>
          <w:sz w:val="19"/>
        </w:rPr>
        <w:t xml:space="preserve"> </w:t>
      </w:r>
      <w:r>
        <w:rPr>
          <w:sz w:val="19"/>
        </w:rPr>
        <w:t>sua</w:t>
      </w:r>
      <w:r>
        <w:rPr>
          <w:spacing w:val="-3"/>
          <w:sz w:val="19"/>
        </w:rPr>
        <w:t xml:space="preserve"> </w:t>
      </w:r>
      <w:r>
        <w:rPr>
          <w:sz w:val="19"/>
        </w:rPr>
        <w:t>proposta</w:t>
      </w:r>
      <w:r>
        <w:rPr>
          <w:spacing w:val="-2"/>
          <w:sz w:val="19"/>
        </w:rPr>
        <w:t xml:space="preserve"> comercial.</w:t>
      </w:r>
    </w:p>
    <w:p w14:paraId="3DEFA732">
      <w:pPr>
        <w:pStyle w:val="7"/>
        <w:spacing w:before="78"/>
        <w:ind w:left="0"/>
      </w:pPr>
    </w:p>
    <w:p w14:paraId="2726746F">
      <w:pPr>
        <w:pStyle w:val="3"/>
        <w:numPr>
          <w:ilvl w:val="0"/>
          <w:numId w:val="27"/>
        </w:numPr>
        <w:tabs>
          <w:tab w:val="left" w:pos="304"/>
        </w:tabs>
        <w:spacing w:before="0" w:after="0" w:line="240" w:lineRule="auto"/>
        <w:ind w:left="304" w:right="0" w:hanging="190"/>
        <w:jc w:val="left"/>
      </w:pPr>
      <w:r>
        <w:t>JULGAMENTO</w:t>
      </w:r>
      <w:r>
        <w:rPr>
          <w:spacing w:val="-4"/>
        </w:rPr>
        <w:t xml:space="preserve"> </w:t>
      </w:r>
      <w:r>
        <w:t>DAS</w:t>
      </w:r>
      <w:r>
        <w:rPr>
          <w:spacing w:val="-3"/>
        </w:rPr>
        <w:t xml:space="preserve"> </w:t>
      </w:r>
      <w:r>
        <w:t>PROPOSTAS</w:t>
      </w:r>
      <w:r>
        <w:rPr>
          <w:spacing w:val="-3"/>
        </w:rPr>
        <w:t xml:space="preserve"> </w:t>
      </w:r>
      <w:r>
        <w:t>E</w:t>
      </w:r>
      <w:r>
        <w:rPr>
          <w:spacing w:val="-3"/>
        </w:rPr>
        <w:t xml:space="preserve"> </w:t>
      </w:r>
      <w:r>
        <w:t>CRITÉRIOS</w:t>
      </w:r>
      <w:r>
        <w:rPr>
          <w:spacing w:val="-3"/>
        </w:rPr>
        <w:t xml:space="preserve"> </w:t>
      </w:r>
      <w:r>
        <w:t>DE</w:t>
      </w:r>
      <w:r>
        <w:rPr>
          <w:spacing w:val="-3"/>
        </w:rPr>
        <w:t xml:space="preserve"> </w:t>
      </w:r>
      <w:r>
        <w:rPr>
          <w:spacing w:val="-2"/>
        </w:rPr>
        <w:t>PREÇOS:</w:t>
      </w:r>
    </w:p>
    <w:p w14:paraId="523FC269">
      <w:pPr>
        <w:pStyle w:val="9"/>
        <w:numPr>
          <w:ilvl w:val="1"/>
          <w:numId w:val="27"/>
        </w:numPr>
        <w:tabs>
          <w:tab w:val="left" w:pos="460"/>
        </w:tabs>
        <w:spacing w:before="39" w:after="0" w:line="283" w:lineRule="auto"/>
        <w:ind w:left="114" w:right="112" w:firstLine="0"/>
        <w:jc w:val="left"/>
        <w:rPr>
          <w:sz w:val="19"/>
        </w:rPr>
      </w:pPr>
      <w:r>
        <w:rPr>
          <w:sz w:val="19"/>
        </w:rPr>
        <w:t>Será</w:t>
      </w:r>
      <w:r>
        <w:rPr>
          <w:spacing w:val="13"/>
          <w:sz w:val="19"/>
        </w:rPr>
        <w:t xml:space="preserve"> </w:t>
      </w:r>
      <w:r>
        <w:rPr>
          <w:sz w:val="19"/>
        </w:rPr>
        <w:t>contratada</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que</w:t>
      </w:r>
      <w:r>
        <w:rPr>
          <w:spacing w:val="13"/>
          <w:sz w:val="19"/>
        </w:rPr>
        <w:t xml:space="preserve"> </w:t>
      </w:r>
      <w:r>
        <w:rPr>
          <w:sz w:val="19"/>
        </w:rPr>
        <w:t>ofertar</w:t>
      </w:r>
      <w:r>
        <w:rPr>
          <w:spacing w:val="13"/>
          <w:sz w:val="19"/>
        </w:rPr>
        <w:t xml:space="preserve"> </w:t>
      </w:r>
      <w:r>
        <w:rPr>
          <w:sz w:val="19"/>
        </w:rPr>
        <w:t>o</w:t>
      </w:r>
      <w:r>
        <w:rPr>
          <w:spacing w:val="13"/>
          <w:sz w:val="19"/>
        </w:rPr>
        <w:t xml:space="preserve"> </w:t>
      </w:r>
      <w:r>
        <w:rPr>
          <w:b/>
          <w:sz w:val="19"/>
        </w:rPr>
        <w:t>MENOR</w:t>
      </w:r>
      <w:r>
        <w:rPr>
          <w:b/>
          <w:spacing w:val="13"/>
          <w:sz w:val="19"/>
        </w:rPr>
        <w:t xml:space="preserve"> </w:t>
      </w:r>
      <w:r>
        <w:rPr>
          <w:b/>
          <w:sz w:val="19"/>
        </w:rPr>
        <w:t>PREÇO</w:t>
      </w:r>
      <w:r>
        <w:rPr>
          <w:b/>
          <w:spacing w:val="13"/>
          <w:sz w:val="19"/>
        </w:rPr>
        <w:t xml:space="preserve"> </w:t>
      </w:r>
      <w:r>
        <w:rPr>
          <w:b/>
          <w:sz w:val="19"/>
        </w:rPr>
        <w:t>UNITÁRIO</w:t>
      </w:r>
      <w:r>
        <w:rPr>
          <w:b/>
          <w:spacing w:val="13"/>
          <w:sz w:val="19"/>
        </w:rPr>
        <w:t xml:space="preserve"> </w:t>
      </w:r>
      <w:r>
        <w:rPr>
          <w:b/>
          <w:sz w:val="19"/>
        </w:rPr>
        <w:t>POR</w:t>
      </w:r>
      <w:r>
        <w:rPr>
          <w:b/>
          <w:spacing w:val="13"/>
          <w:sz w:val="19"/>
        </w:rPr>
        <w:t xml:space="preserve"> </w:t>
      </w:r>
      <w:r>
        <w:rPr>
          <w:b/>
          <w:sz w:val="19"/>
        </w:rPr>
        <w:t>ITEM</w:t>
      </w:r>
      <w:r>
        <w:rPr>
          <w:b/>
          <w:spacing w:val="13"/>
          <w:sz w:val="19"/>
        </w:rPr>
        <w:t xml:space="preserve"> </w:t>
      </w:r>
      <w:r>
        <w:rPr>
          <w:sz w:val="19"/>
        </w:rPr>
        <w:t>em</w:t>
      </w:r>
      <w:r>
        <w:rPr>
          <w:spacing w:val="13"/>
          <w:sz w:val="19"/>
        </w:rPr>
        <w:t xml:space="preserve"> </w:t>
      </w:r>
      <w:r>
        <w:rPr>
          <w:b/>
          <w:sz w:val="19"/>
        </w:rPr>
        <w:t>MODO</w:t>
      </w:r>
      <w:r>
        <w:rPr>
          <w:b/>
          <w:spacing w:val="13"/>
          <w:sz w:val="19"/>
        </w:rPr>
        <w:t xml:space="preserve"> </w:t>
      </w:r>
      <w:r>
        <w:rPr>
          <w:b/>
          <w:sz w:val="19"/>
        </w:rPr>
        <w:t>DE</w:t>
      </w:r>
      <w:r>
        <w:rPr>
          <w:b/>
          <w:spacing w:val="13"/>
          <w:sz w:val="19"/>
        </w:rPr>
        <w:t xml:space="preserve"> </w:t>
      </w:r>
      <w:r>
        <w:rPr>
          <w:b/>
          <w:sz w:val="19"/>
        </w:rPr>
        <w:t>DISPUTA</w:t>
      </w:r>
      <w:r>
        <w:rPr>
          <w:b/>
          <w:spacing w:val="-8"/>
          <w:sz w:val="19"/>
        </w:rPr>
        <w:t xml:space="preserve"> </w:t>
      </w:r>
      <w:r>
        <w:rPr>
          <w:b/>
          <w:sz w:val="19"/>
        </w:rPr>
        <w:t>ABERTO</w:t>
      </w:r>
      <w:r>
        <w:rPr>
          <w:b/>
          <w:spacing w:val="13"/>
          <w:sz w:val="19"/>
        </w:rPr>
        <w:t xml:space="preserve"> </w:t>
      </w:r>
      <w:r>
        <w:rPr>
          <w:sz w:val="19"/>
        </w:rPr>
        <w:t>e</w:t>
      </w:r>
      <w:r>
        <w:rPr>
          <w:spacing w:val="13"/>
          <w:sz w:val="19"/>
        </w:rPr>
        <w:t xml:space="preserve"> </w:t>
      </w:r>
      <w:r>
        <w:rPr>
          <w:sz w:val="19"/>
        </w:rPr>
        <w:t>atender</w:t>
      </w:r>
      <w:r>
        <w:rPr>
          <w:spacing w:val="13"/>
          <w:sz w:val="19"/>
        </w:rPr>
        <w:t xml:space="preserve"> </w:t>
      </w:r>
      <w:r>
        <w:rPr>
          <w:sz w:val="19"/>
        </w:rPr>
        <w:t>a</w:t>
      </w:r>
      <w:r>
        <w:rPr>
          <w:spacing w:val="13"/>
          <w:sz w:val="19"/>
        </w:rPr>
        <w:t xml:space="preserve"> </w:t>
      </w:r>
      <w:r>
        <w:rPr>
          <w:sz w:val="19"/>
        </w:rPr>
        <w:t>todas</w:t>
      </w:r>
      <w:r>
        <w:rPr>
          <w:spacing w:val="13"/>
          <w:sz w:val="19"/>
        </w:rPr>
        <w:t xml:space="preserve"> </w:t>
      </w:r>
      <w:r>
        <w:rPr>
          <w:sz w:val="19"/>
        </w:rPr>
        <w:t>as</w:t>
      </w:r>
      <w:r>
        <w:rPr>
          <w:spacing w:val="13"/>
          <w:sz w:val="19"/>
        </w:rPr>
        <w:t xml:space="preserve"> </w:t>
      </w:r>
      <w:r>
        <w:rPr>
          <w:sz w:val="19"/>
        </w:rPr>
        <w:t>fases</w:t>
      </w:r>
      <w:r>
        <w:rPr>
          <w:spacing w:val="13"/>
          <w:sz w:val="19"/>
        </w:rPr>
        <w:t xml:space="preserve"> </w:t>
      </w:r>
      <w:r>
        <w:rPr>
          <w:sz w:val="19"/>
        </w:rPr>
        <w:t>de</w:t>
      </w:r>
      <w:r>
        <w:rPr>
          <w:spacing w:val="13"/>
          <w:sz w:val="19"/>
        </w:rPr>
        <w:t xml:space="preserve"> </w:t>
      </w:r>
      <w:r>
        <w:rPr>
          <w:sz w:val="19"/>
        </w:rPr>
        <w:t>habilitação</w:t>
      </w:r>
      <w:r>
        <w:rPr>
          <w:spacing w:val="13"/>
          <w:sz w:val="19"/>
        </w:rPr>
        <w:t xml:space="preserve"> </w:t>
      </w:r>
      <w:r>
        <w:rPr>
          <w:sz w:val="19"/>
        </w:rPr>
        <w:t>do</w:t>
      </w:r>
      <w:r>
        <w:rPr>
          <w:spacing w:val="13"/>
          <w:sz w:val="19"/>
        </w:rPr>
        <w:t xml:space="preserve"> </w:t>
      </w:r>
      <w:r>
        <w:rPr>
          <w:sz w:val="19"/>
        </w:rPr>
        <w:t>certame,</w:t>
      </w:r>
      <w:r>
        <w:rPr>
          <w:spacing w:val="13"/>
          <w:sz w:val="19"/>
        </w:rPr>
        <w:t xml:space="preserve"> </w:t>
      </w:r>
      <w:r>
        <w:rPr>
          <w:sz w:val="19"/>
        </w:rPr>
        <w:t>que</w:t>
      </w:r>
      <w:r>
        <w:rPr>
          <w:spacing w:val="13"/>
          <w:sz w:val="19"/>
        </w:rPr>
        <w:t xml:space="preserve"> </w:t>
      </w:r>
      <w:r>
        <w:rPr>
          <w:sz w:val="19"/>
        </w:rPr>
        <w:t>constarão</w:t>
      </w:r>
      <w:r>
        <w:rPr>
          <w:spacing w:val="13"/>
          <w:sz w:val="19"/>
        </w:rPr>
        <w:t xml:space="preserve"> </w:t>
      </w:r>
      <w:r>
        <w:rPr>
          <w:sz w:val="19"/>
        </w:rPr>
        <w:t>em futuro edital;</w:t>
      </w:r>
    </w:p>
    <w:p w14:paraId="750A8AF9">
      <w:pPr>
        <w:pStyle w:val="9"/>
        <w:numPr>
          <w:ilvl w:val="1"/>
          <w:numId w:val="27"/>
        </w:numPr>
        <w:tabs>
          <w:tab w:val="left" w:pos="464"/>
        </w:tabs>
        <w:spacing w:before="0" w:after="0" w:line="283" w:lineRule="auto"/>
        <w:ind w:left="114" w:right="112" w:firstLine="0"/>
        <w:jc w:val="left"/>
        <w:rPr>
          <w:sz w:val="19"/>
        </w:rPr>
      </w:pPr>
      <w:r>
        <w:rPr>
          <w:sz w:val="19"/>
        </w:rPr>
        <w:t>Se</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de</w:t>
      </w:r>
      <w:r>
        <w:rPr>
          <w:spacing w:val="17"/>
          <w:sz w:val="19"/>
        </w:rPr>
        <w:t xml:space="preserve"> </w:t>
      </w:r>
      <w:r>
        <w:rPr>
          <w:sz w:val="19"/>
        </w:rPr>
        <w:t>preços</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de</w:t>
      </w:r>
      <w:r>
        <w:rPr>
          <w:spacing w:val="17"/>
          <w:sz w:val="19"/>
        </w:rPr>
        <w:t xml:space="preserve"> </w:t>
      </w:r>
      <w:r>
        <w:rPr>
          <w:sz w:val="19"/>
        </w:rPr>
        <w:t>menor</w:t>
      </w:r>
      <w:r>
        <w:rPr>
          <w:spacing w:val="17"/>
          <w:sz w:val="19"/>
        </w:rPr>
        <w:t xml:space="preserve"> </w:t>
      </w:r>
      <w:r>
        <w:rPr>
          <w:sz w:val="19"/>
        </w:rPr>
        <w:t>valor</w:t>
      </w:r>
      <w:r>
        <w:rPr>
          <w:spacing w:val="17"/>
          <w:sz w:val="19"/>
        </w:rPr>
        <w:t xml:space="preserve"> </w:t>
      </w:r>
      <w:r>
        <w:rPr>
          <w:sz w:val="19"/>
        </w:rPr>
        <w:t>não</w:t>
      </w:r>
      <w:r>
        <w:rPr>
          <w:spacing w:val="17"/>
          <w:sz w:val="19"/>
        </w:rPr>
        <w:t xml:space="preserve"> </w:t>
      </w:r>
      <w:r>
        <w:rPr>
          <w:sz w:val="19"/>
        </w:rPr>
        <w:t>for</w:t>
      </w:r>
      <w:r>
        <w:rPr>
          <w:spacing w:val="17"/>
          <w:sz w:val="19"/>
        </w:rPr>
        <w:t xml:space="preserve"> </w:t>
      </w:r>
      <w:r>
        <w:rPr>
          <w:sz w:val="19"/>
        </w:rPr>
        <w:t>aceitável,</w:t>
      </w:r>
      <w:r>
        <w:rPr>
          <w:spacing w:val="17"/>
          <w:sz w:val="19"/>
        </w:rPr>
        <w:t xml:space="preserve"> </w:t>
      </w:r>
      <w:r>
        <w:rPr>
          <w:sz w:val="19"/>
        </w:rPr>
        <w:t>o</w:t>
      </w:r>
      <w:r>
        <w:rPr>
          <w:spacing w:val="17"/>
          <w:sz w:val="19"/>
        </w:rPr>
        <w:t xml:space="preserve"> </w:t>
      </w:r>
      <w:r>
        <w:rPr>
          <w:sz w:val="19"/>
        </w:rPr>
        <w:t>pregoeiro</w:t>
      </w:r>
      <w:r>
        <w:rPr>
          <w:spacing w:val="17"/>
          <w:sz w:val="19"/>
        </w:rPr>
        <w:t xml:space="preserve"> </w:t>
      </w:r>
      <w:r>
        <w:rPr>
          <w:sz w:val="19"/>
        </w:rPr>
        <w:t>examinará</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subsequente,</w:t>
      </w:r>
      <w:r>
        <w:rPr>
          <w:spacing w:val="17"/>
          <w:sz w:val="19"/>
        </w:rPr>
        <w:t xml:space="preserve"> </w:t>
      </w:r>
      <w:r>
        <w:rPr>
          <w:sz w:val="19"/>
        </w:rPr>
        <w:t>na</w:t>
      </w:r>
      <w:r>
        <w:rPr>
          <w:spacing w:val="17"/>
          <w:sz w:val="19"/>
        </w:rPr>
        <w:t xml:space="preserve"> </w:t>
      </w:r>
      <w:r>
        <w:rPr>
          <w:sz w:val="19"/>
        </w:rPr>
        <w:t>ordem</w:t>
      </w:r>
      <w:r>
        <w:rPr>
          <w:spacing w:val="17"/>
          <w:sz w:val="19"/>
        </w:rPr>
        <w:t xml:space="preserve"> </w:t>
      </w:r>
      <w:r>
        <w:rPr>
          <w:sz w:val="19"/>
        </w:rPr>
        <w:t>de</w:t>
      </w:r>
      <w:r>
        <w:rPr>
          <w:spacing w:val="17"/>
          <w:sz w:val="19"/>
        </w:rPr>
        <w:t xml:space="preserve"> </w:t>
      </w:r>
      <w:r>
        <w:rPr>
          <w:sz w:val="19"/>
        </w:rPr>
        <w:t>classificação,</w:t>
      </w:r>
      <w:r>
        <w:rPr>
          <w:spacing w:val="17"/>
          <w:sz w:val="19"/>
        </w:rPr>
        <w:t xml:space="preserve"> </w:t>
      </w:r>
      <w:r>
        <w:rPr>
          <w:sz w:val="19"/>
        </w:rPr>
        <w:t>verificando</w:t>
      </w:r>
      <w:r>
        <w:rPr>
          <w:spacing w:val="17"/>
          <w:sz w:val="19"/>
        </w:rPr>
        <w:t xml:space="preserve"> </w:t>
      </w:r>
      <w:r>
        <w:rPr>
          <w:sz w:val="19"/>
        </w:rPr>
        <w:t>a</w:t>
      </w:r>
      <w:r>
        <w:rPr>
          <w:spacing w:val="17"/>
          <w:sz w:val="19"/>
        </w:rPr>
        <w:t xml:space="preserve"> </w:t>
      </w:r>
      <w:r>
        <w:rPr>
          <w:sz w:val="19"/>
        </w:rPr>
        <w:t>sua</w:t>
      </w:r>
      <w:r>
        <w:rPr>
          <w:spacing w:val="17"/>
          <w:sz w:val="19"/>
        </w:rPr>
        <w:t xml:space="preserve"> </w:t>
      </w:r>
      <w:r>
        <w:rPr>
          <w:sz w:val="19"/>
        </w:rPr>
        <w:t>aceitabilidade.</w:t>
      </w:r>
      <w:r>
        <w:rPr>
          <w:spacing w:val="17"/>
          <w:sz w:val="19"/>
        </w:rPr>
        <w:t xml:space="preserve"> </w:t>
      </w:r>
      <w:r>
        <w:rPr>
          <w:sz w:val="19"/>
        </w:rPr>
        <w:t>Se</w:t>
      </w:r>
      <w:r>
        <w:rPr>
          <w:spacing w:val="17"/>
          <w:sz w:val="19"/>
        </w:rPr>
        <w:t xml:space="preserve"> </w:t>
      </w:r>
      <w:r>
        <w:rPr>
          <w:sz w:val="19"/>
        </w:rPr>
        <w:t>for necessário, repetirá esse procedimento, sucessivamente, até a apuração de uma proposta ou lance que atenda ao edital;</w:t>
      </w:r>
    </w:p>
    <w:p w14:paraId="1408DC59">
      <w:pPr>
        <w:pStyle w:val="9"/>
        <w:numPr>
          <w:ilvl w:val="1"/>
          <w:numId w:val="27"/>
        </w:numPr>
        <w:tabs>
          <w:tab w:val="left" w:pos="447"/>
        </w:tabs>
        <w:spacing w:before="0" w:after="0" w:line="218" w:lineRule="exact"/>
        <w:ind w:left="447" w:right="0" w:hanging="333"/>
        <w:jc w:val="left"/>
        <w:rPr>
          <w:sz w:val="19"/>
        </w:rPr>
      </w:pPr>
      <w:r>
        <w:rPr>
          <w:sz w:val="19"/>
        </w:rPr>
        <w:t xml:space="preserve">O licitante deverá enviar sua proposta mediante o preenchimento, no sistema eletrônico, dos seguintes </w:t>
      </w:r>
      <w:r>
        <w:rPr>
          <w:spacing w:val="-2"/>
          <w:sz w:val="19"/>
        </w:rPr>
        <w:t>campos:</w:t>
      </w:r>
    </w:p>
    <w:p w14:paraId="51A6E519">
      <w:pPr>
        <w:pStyle w:val="9"/>
        <w:numPr>
          <w:ilvl w:val="2"/>
          <w:numId w:val="27"/>
        </w:numPr>
        <w:tabs>
          <w:tab w:val="left" w:pos="590"/>
        </w:tabs>
        <w:spacing w:before="38" w:after="0" w:line="240" w:lineRule="auto"/>
        <w:ind w:left="590" w:right="0" w:hanging="476"/>
        <w:jc w:val="left"/>
        <w:rPr>
          <w:sz w:val="19"/>
        </w:rPr>
      </w:pPr>
      <w:r>
        <w:rPr>
          <w:sz w:val="19"/>
        </w:rPr>
        <w:t xml:space="preserve">valor unitário do </w:t>
      </w:r>
      <w:r>
        <w:rPr>
          <w:spacing w:val="-2"/>
          <w:sz w:val="19"/>
        </w:rPr>
        <w:t>item;</w:t>
      </w:r>
    </w:p>
    <w:p w14:paraId="6F5CA490">
      <w:pPr>
        <w:pStyle w:val="9"/>
        <w:numPr>
          <w:ilvl w:val="2"/>
          <w:numId w:val="27"/>
        </w:numPr>
        <w:tabs>
          <w:tab w:val="left" w:pos="590"/>
        </w:tabs>
        <w:spacing w:before="38" w:after="0" w:line="240" w:lineRule="auto"/>
        <w:ind w:left="590" w:right="0" w:hanging="476"/>
        <w:jc w:val="left"/>
        <w:rPr>
          <w:sz w:val="19"/>
        </w:rPr>
      </w:pPr>
      <w:r>
        <w:rPr>
          <w:spacing w:val="-2"/>
          <w:sz w:val="19"/>
        </w:rPr>
        <w:t>Marca;</w:t>
      </w:r>
    </w:p>
    <w:p w14:paraId="38E095A0">
      <w:pPr>
        <w:pStyle w:val="9"/>
        <w:numPr>
          <w:ilvl w:val="2"/>
          <w:numId w:val="27"/>
        </w:numPr>
        <w:tabs>
          <w:tab w:val="left" w:pos="590"/>
        </w:tabs>
        <w:spacing w:before="39" w:after="0" w:line="240" w:lineRule="auto"/>
        <w:ind w:left="590" w:right="0" w:hanging="476"/>
        <w:jc w:val="left"/>
        <w:rPr>
          <w:sz w:val="19"/>
        </w:rPr>
      </w:pPr>
      <w:r>
        <w:rPr>
          <w:spacing w:val="-2"/>
          <w:sz w:val="19"/>
        </w:rPr>
        <w:t>Fabricante;</w:t>
      </w:r>
    </w:p>
    <w:p w14:paraId="4FA7E2E1">
      <w:pPr>
        <w:pStyle w:val="9"/>
        <w:numPr>
          <w:ilvl w:val="2"/>
          <w:numId w:val="27"/>
        </w:numPr>
        <w:tabs>
          <w:tab w:val="left" w:pos="590"/>
        </w:tabs>
        <w:spacing w:before="39" w:after="0" w:line="240" w:lineRule="auto"/>
        <w:ind w:left="590" w:right="0" w:hanging="476"/>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37C57FCA">
      <w:pPr>
        <w:pStyle w:val="9"/>
        <w:spacing w:after="0" w:line="240" w:lineRule="auto"/>
        <w:jc w:val="left"/>
        <w:rPr>
          <w:sz w:val="19"/>
        </w:rPr>
        <w:sectPr>
          <w:pgSz w:w="15840" w:h="24480"/>
          <w:pgMar w:top="0" w:right="0" w:bottom="0" w:left="0" w:header="720" w:footer="720" w:gutter="0"/>
          <w:cols w:space="720" w:num="1"/>
        </w:sectPr>
      </w:pPr>
    </w:p>
    <w:p w14:paraId="084988CF">
      <w:pPr>
        <w:pStyle w:val="9"/>
        <w:numPr>
          <w:ilvl w:val="1"/>
          <w:numId w:val="27"/>
        </w:numPr>
        <w:tabs>
          <w:tab w:val="left" w:pos="443"/>
        </w:tabs>
        <w:spacing w:before="22" w:after="0" w:line="240" w:lineRule="auto"/>
        <w:ind w:left="443" w:right="0" w:hanging="329"/>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79BFA89E">
      <w:pPr>
        <w:pStyle w:val="9"/>
        <w:numPr>
          <w:ilvl w:val="1"/>
          <w:numId w:val="27"/>
        </w:numPr>
        <w:tabs>
          <w:tab w:val="left" w:pos="452"/>
        </w:tabs>
        <w:spacing w:before="39" w:after="0" w:line="283" w:lineRule="auto"/>
        <w:ind w:left="114" w:right="112" w:firstLine="0"/>
        <w:jc w:val="left"/>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4002B9FB">
      <w:pPr>
        <w:pStyle w:val="9"/>
        <w:numPr>
          <w:ilvl w:val="1"/>
          <w:numId w:val="27"/>
        </w:numPr>
        <w:tabs>
          <w:tab w:val="left" w:pos="458"/>
        </w:tabs>
        <w:spacing w:before="0" w:after="0" w:line="283" w:lineRule="auto"/>
        <w:ind w:left="114" w:right="112" w:firstLine="0"/>
        <w:jc w:val="left"/>
        <w:rPr>
          <w:sz w:val="19"/>
        </w:rPr>
      </w:pPr>
      <w:r>
        <w:rPr>
          <w:sz w:val="19"/>
        </w:rPr>
        <w:t>Os</w:t>
      </w:r>
      <w:r>
        <w:rPr>
          <w:spacing w:val="11"/>
          <w:sz w:val="19"/>
        </w:rPr>
        <w:t xml:space="preserve"> </w:t>
      </w:r>
      <w:r>
        <w:rPr>
          <w:sz w:val="19"/>
        </w:rPr>
        <w:t>preços</w:t>
      </w:r>
      <w:r>
        <w:rPr>
          <w:spacing w:val="11"/>
          <w:sz w:val="19"/>
        </w:rPr>
        <w:t xml:space="preserve"> </w:t>
      </w:r>
      <w:r>
        <w:rPr>
          <w:sz w:val="19"/>
        </w:rPr>
        <w:t>ofertados,</w:t>
      </w:r>
      <w:r>
        <w:rPr>
          <w:spacing w:val="11"/>
          <w:sz w:val="19"/>
        </w:rPr>
        <w:t xml:space="preserve"> </w:t>
      </w:r>
      <w:r>
        <w:rPr>
          <w:sz w:val="19"/>
        </w:rPr>
        <w:t>tanto</w:t>
      </w:r>
      <w:r>
        <w:rPr>
          <w:spacing w:val="11"/>
          <w:sz w:val="19"/>
        </w:rPr>
        <w:t xml:space="preserve"> </w:t>
      </w:r>
      <w:r>
        <w:rPr>
          <w:sz w:val="19"/>
        </w:rPr>
        <w:t>na</w:t>
      </w:r>
      <w:r>
        <w:rPr>
          <w:spacing w:val="11"/>
          <w:sz w:val="19"/>
        </w:rPr>
        <w:t xml:space="preserve"> </w:t>
      </w:r>
      <w:r>
        <w:rPr>
          <w:sz w:val="19"/>
        </w:rPr>
        <w:t>proposta</w:t>
      </w:r>
      <w:r>
        <w:rPr>
          <w:spacing w:val="11"/>
          <w:sz w:val="19"/>
        </w:rPr>
        <w:t xml:space="preserve"> </w:t>
      </w:r>
      <w:r>
        <w:rPr>
          <w:sz w:val="19"/>
        </w:rPr>
        <w:t>inicial,</w:t>
      </w:r>
      <w:r>
        <w:rPr>
          <w:spacing w:val="11"/>
          <w:sz w:val="19"/>
        </w:rPr>
        <w:t xml:space="preserve"> </w:t>
      </w:r>
      <w:r>
        <w:rPr>
          <w:sz w:val="19"/>
        </w:rPr>
        <w:t>quanto</w:t>
      </w:r>
      <w:r>
        <w:rPr>
          <w:spacing w:val="11"/>
          <w:sz w:val="19"/>
        </w:rPr>
        <w:t xml:space="preserve"> </w:t>
      </w:r>
      <w:r>
        <w:rPr>
          <w:sz w:val="19"/>
        </w:rPr>
        <w:t>na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serão</w:t>
      </w:r>
      <w:r>
        <w:rPr>
          <w:spacing w:val="11"/>
          <w:sz w:val="19"/>
        </w:rPr>
        <w:t xml:space="preserve"> </w:t>
      </w:r>
      <w:r>
        <w:rPr>
          <w:sz w:val="19"/>
        </w:rPr>
        <w:t>de</w:t>
      </w:r>
      <w:r>
        <w:rPr>
          <w:spacing w:val="11"/>
          <w:sz w:val="19"/>
        </w:rPr>
        <w:t xml:space="preserve"> </w:t>
      </w:r>
      <w:r>
        <w:rPr>
          <w:sz w:val="19"/>
        </w:rPr>
        <w:t>exclusiva</w:t>
      </w:r>
      <w:r>
        <w:rPr>
          <w:spacing w:val="11"/>
          <w:sz w:val="19"/>
        </w:rPr>
        <w:t xml:space="preserve"> </w:t>
      </w:r>
      <w:r>
        <w:rPr>
          <w:sz w:val="19"/>
        </w:rPr>
        <w:t>responsabilidade</w:t>
      </w:r>
      <w:r>
        <w:rPr>
          <w:spacing w:val="11"/>
          <w:sz w:val="19"/>
        </w:rPr>
        <w:t xml:space="preserve"> </w:t>
      </w:r>
      <w:r>
        <w:rPr>
          <w:sz w:val="19"/>
        </w:rPr>
        <w:t>do</w:t>
      </w:r>
      <w:r>
        <w:rPr>
          <w:spacing w:val="11"/>
          <w:sz w:val="19"/>
        </w:rPr>
        <w:t xml:space="preserve"> </w:t>
      </w:r>
      <w:r>
        <w:rPr>
          <w:sz w:val="19"/>
        </w:rPr>
        <w:t>licitante,</w:t>
      </w:r>
      <w:r>
        <w:rPr>
          <w:spacing w:val="11"/>
          <w:sz w:val="19"/>
        </w:rPr>
        <w:t xml:space="preserve"> </w:t>
      </w:r>
      <w:r>
        <w:rPr>
          <w:sz w:val="19"/>
        </w:rPr>
        <w:t>não</w:t>
      </w:r>
      <w:r>
        <w:rPr>
          <w:spacing w:val="11"/>
          <w:sz w:val="19"/>
        </w:rPr>
        <w:t xml:space="preserve"> </w:t>
      </w:r>
      <w:r>
        <w:rPr>
          <w:sz w:val="19"/>
        </w:rPr>
        <w:t>lhe</w:t>
      </w:r>
      <w:r>
        <w:rPr>
          <w:spacing w:val="11"/>
          <w:sz w:val="19"/>
        </w:rPr>
        <w:t xml:space="preserve"> </w:t>
      </w:r>
      <w:r>
        <w:rPr>
          <w:sz w:val="19"/>
        </w:rPr>
        <w:t>assistindo</w:t>
      </w:r>
      <w:r>
        <w:rPr>
          <w:spacing w:val="11"/>
          <w:sz w:val="19"/>
        </w:rPr>
        <w:t xml:space="preserve"> </w:t>
      </w:r>
      <w:r>
        <w:rPr>
          <w:sz w:val="19"/>
        </w:rPr>
        <w:t>o</w:t>
      </w:r>
      <w:r>
        <w:rPr>
          <w:spacing w:val="11"/>
          <w:sz w:val="19"/>
        </w:rPr>
        <w:t xml:space="preserve"> </w:t>
      </w:r>
      <w:r>
        <w:rPr>
          <w:sz w:val="19"/>
        </w:rPr>
        <w:t>direito</w:t>
      </w:r>
      <w:r>
        <w:rPr>
          <w:spacing w:val="11"/>
          <w:sz w:val="19"/>
        </w:rPr>
        <w:t xml:space="preserve"> </w:t>
      </w:r>
      <w:r>
        <w:rPr>
          <w:sz w:val="19"/>
        </w:rPr>
        <w:t>de</w:t>
      </w:r>
      <w:r>
        <w:rPr>
          <w:spacing w:val="11"/>
          <w:sz w:val="19"/>
        </w:rPr>
        <w:t xml:space="preserve"> </w:t>
      </w:r>
      <w:r>
        <w:rPr>
          <w:sz w:val="19"/>
        </w:rPr>
        <w:t>pleitear</w:t>
      </w:r>
      <w:r>
        <w:rPr>
          <w:spacing w:val="11"/>
          <w:sz w:val="19"/>
        </w:rPr>
        <w:t xml:space="preserve"> </w:t>
      </w:r>
      <w:r>
        <w:rPr>
          <w:sz w:val="19"/>
        </w:rPr>
        <w:t>qualquer</w:t>
      </w:r>
      <w:r>
        <w:rPr>
          <w:spacing w:val="11"/>
          <w:sz w:val="19"/>
        </w:rPr>
        <w:t xml:space="preserve"> </w:t>
      </w:r>
      <w:r>
        <w:rPr>
          <w:sz w:val="19"/>
        </w:rPr>
        <w:t>alteração,</w:t>
      </w:r>
      <w:r>
        <w:rPr>
          <w:spacing w:val="11"/>
          <w:sz w:val="19"/>
        </w:rPr>
        <w:t xml:space="preserve"> </w:t>
      </w:r>
      <w:r>
        <w:rPr>
          <w:sz w:val="19"/>
        </w:rPr>
        <w:t>sob</w:t>
      </w:r>
      <w:r>
        <w:rPr>
          <w:spacing w:val="11"/>
          <w:sz w:val="19"/>
        </w:rPr>
        <w:t xml:space="preserve"> </w:t>
      </w:r>
      <w:r>
        <w:rPr>
          <w:sz w:val="19"/>
        </w:rPr>
        <w:t>alegação</w:t>
      </w:r>
      <w:r>
        <w:rPr>
          <w:spacing w:val="11"/>
          <w:sz w:val="19"/>
        </w:rPr>
        <w:t xml:space="preserve"> </w:t>
      </w:r>
      <w:r>
        <w:rPr>
          <w:sz w:val="19"/>
        </w:rPr>
        <w:t>de erro, omissão ou qualquer outro pretexto;</w:t>
      </w:r>
    </w:p>
    <w:p w14:paraId="655BCDFB">
      <w:pPr>
        <w:pStyle w:val="9"/>
        <w:numPr>
          <w:ilvl w:val="1"/>
          <w:numId w:val="27"/>
        </w:numPr>
        <w:tabs>
          <w:tab w:val="left" w:pos="449"/>
        </w:tabs>
        <w:spacing w:before="0" w:after="0" w:line="283" w:lineRule="auto"/>
        <w:ind w:left="114" w:right="112" w:firstLine="0"/>
        <w:jc w:val="left"/>
        <w:rPr>
          <w:sz w:val="19"/>
        </w:rPr>
      </w:pPr>
      <w:r>
        <w:rPr>
          <w:sz w:val="19"/>
        </w:rPr>
        <w:t>O prazo de validade da proposta não será inferior a 60 (sessenta) dias corridos, a contar da data de sua apresentação, podendo ser prorrogado, por igual período, salvo se houver justificativa para prazo diverso aceita pela Administração.</w:t>
      </w:r>
    </w:p>
    <w:p w14:paraId="4F2A37BE">
      <w:pPr>
        <w:pStyle w:val="7"/>
        <w:spacing w:before="36"/>
        <w:ind w:left="0"/>
      </w:pPr>
    </w:p>
    <w:p w14:paraId="57031CB0">
      <w:pPr>
        <w:pStyle w:val="3"/>
        <w:numPr>
          <w:ilvl w:val="0"/>
          <w:numId w:val="27"/>
        </w:numPr>
        <w:tabs>
          <w:tab w:val="left" w:pos="304"/>
        </w:tabs>
        <w:spacing w:before="0" w:after="0" w:line="240" w:lineRule="auto"/>
        <w:ind w:left="304" w:right="0" w:hanging="190"/>
        <w:jc w:val="left"/>
      </w:pPr>
      <w:r>
        <w:t>SANÇÕES</w:t>
      </w:r>
      <w:r>
        <w:rPr>
          <w:spacing w:val="-11"/>
        </w:rPr>
        <w:t xml:space="preserve"> </w:t>
      </w:r>
      <w:r>
        <w:rPr>
          <w:spacing w:val="-2"/>
        </w:rPr>
        <w:t>ADMINISTRATIVAS:</w:t>
      </w:r>
    </w:p>
    <w:p w14:paraId="3F339F86">
      <w:pPr>
        <w:pStyle w:val="7"/>
        <w:spacing w:before="39" w:line="283" w:lineRule="auto"/>
        <w:ind w:right="76"/>
      </w:pPr>
      <w:r>
        <w:t>A</w:t>
      </w:r>
      <w:r>
        <w:rPr>
          <w:spacing w:val="-4"/>
        </w:rPr>
        <w:t xml:space="preserve"> </w:t>
      </w:r>
      <w:r>
        <w:t>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contraditório.</w:t>
      </w:r>
    </w:p>
    <w:p w14:paraId="1DDBC56C">
      <w:pPr>
        <w:pStyle w:val="7"/>
        <w:spacing w:before="38"/>
        <w:ind w:left="0"/>
      </w:pPr>
    </w:p>
    <w:p w14:paraId="2B805BBE">
      <w:pPr>
        <w:pStyle w:val="3"/>
        <w:numPr>
          <w:ilvl w:val="0"/>
          <w:numId w:val="27"/>
        </w:numPr>
        <w:tabs>
          <w:tab w:val="left" w:pos="304"/>
        </w:tabs>
        <w:spacing w:before="0" w:after="0" w:line="240" w:lineRule="auto"/>
        <w:ind w:left="304" w:right="0" w:hanging="190"/>
        <w:jc w:val="left"/>
      </w:pPr>
      <w:r>
        <w:t xml:space="preserve">DAS DISPOSIÇÕES </w:t>
      </w:r>
      <w:r>
        <w:rPr>
          <w:spacing w:val="-2"/>
        </w:rPr>
        <w:t>FINAIS:</w:t>
      </w:r>
    </w:p>
    <w:p w14:paraId="044381A2">
      <w:pPr>
        <w:pStyle w:val="9"/>
        <w:numPr>
          <w:ilvl w:val="1"/>
          <w:numId w:val="27"/>
        </w:numPr>
        <w:tabs>
          <w:tab w:val="left" w:pos="447"/>
        </w:tabs>
        <w:spacing w:before="39" w:after="0" w:line="240" w:lineRule="auto"/>
        <w:ind w:left="447" w:right="0" w:hanging="333"/>
        <w:jc w:val="left"/>
        <w:rPr>
          <w:sz w:val="19"/>
        </w:rPr>
      </w:pPr>
      <w:r>
        <w:rPr>
          <w:sz w:val="19"/>
        </w:rPr>
        <w:t>Somente</w:t>
      </w:r>
      <w:r>
        <w:rPr>
          <w:spacing w:val="-2"/>
          <w:sz w:val="19"/>
        </w:rPr>
        <w:t xml:space="preserve"> </w:t>
      </w:r>
      <w:r>
        <w:rPr>
          <w:sz w:val="19"/>
        </w:rPr>
        <w:t xml:space="preserve">a Divisão Logística de Suprimentos (DIVLS) / Serviço de Controle de Medicamentos poderá solicitar/autorizar a entrega de material, salvo comando de departamento </w:t>
      </w:r>
      <w:r>
        <w:rPr>
          <w:spacing w:val="-2"/>
          <w:sz w:val="19"/>
        </w:rPr>
        <w:t>superior.</w:t>
      </w:r>
    </w:p>
    <w:p w14:paraId="7D6A9C5B">
      <w:pPr>
        <w:pStyle w:val="9"/>
        <w:numPr>
          <w:ilvl w:val="2"/>
          <w:numId w:val="27"/>
        </w:numPr>
        <w:tabs>
          <w:tab w:val="left" w:pos="617"/>
        </w:tabs>
        <w:spacing w:before="39" w:after="0" w:line="283" w:lineRule="auto"/>
        <w:ind w:left="114" w:right="112" w:firstLine="0"/>
        <w:jc w:val="left"/>
        <w:rPr>
          <w:sz w:val="19"/>
        </w:rPr>
      </w:pPr>
      <w:r>
        <w:rPr>
          <w:sz w:val="19"/>
        </w:rPr>
        <w:t>Os</w:t>
      </w:r>
      <w:r>
        <w:rPr>
          <w:spacing w:val="26"/>
          <w:sz w:val="19"/>
        </w:rPr>
        <w:t xml:space="preserve"> </w:t>
      </w:r>
      <w:r>
        <w:rPr>
          <w:sz w:val="19"/>
        </w:rPr>
        <w:t>setores/clínicas</w:t>
      </w:r>
      <w:r>
        <w:rPr>
          <w:spacing w:val="26"/>
          <w:sz w:val="19"/>
        </w:rPr>
        <w:t xml:space="preserve"> </w:t>
      </w:r>
      <w:r>
        <w:rPr>
          <w:sz w:val="19"/>
        </w:rPr>
        <w:t>de</w:t>
      </w:r>
      <w:r>
        <w:rPr>
          <w:spacing w:val="26"/>
          <w:sz w:val="19"/>
        </w:rPr>
        <w:t xml:space="preserve"> </w:t>
      </w:r>
      <w:r>
        <w:rPr>
          <w:sz w:val="19"/>
        </w:rPr>
        <w:t>destino</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b/>
          <w:sz w:val="19"/>
          <w:u w:val="single"/>
        </w:rPr>
        <w:t>NÃO</w:t>
      </w:r>
      <w:r>
        <w:rPr>
          <w:b/>
          <w:spacing w:val="26"/>
          <w:sz w:val="19"/>
        </w:rPr>
        <w:t xml:space="preserve"> </w:t>
      </w:r>
      <w:r>
        <w:rPr>
          <w:sz w:val="19"/>
        </w:rPr>
        <w:t>estão</w:t>
      </w:r>
      <w:r>
        <w:rPr>
          <w:spacing w:val="26"/>
          <w:sz w:val="19"/>
        </w:rPr>
        <w:t xml:space="preserve"> </w:t>
      </w:r>
      <w:r>
        <w:rPr>
          <w:sz w:val="19"/>
        </w:rPr>
        <w:t>autorizados</w:t>
      </w:r>
      <w:r>
        <w:rPr>
          <w:spacing w:val="26"/>
          <w:sz w:val="19"/>
        </w:rPr>
        <w:t xml:space="preserve"> </w:t>
      </w:r>
      <w:r>
        <w:rPr>
          <w:sz w:val="19"/>
        </w:rPr>
        <w:t>a</w:t>
      </w:r>
      <w:r>
        <w:rPr>
          <w:spacing w:val="26"/>
          <w:sz w:val="19"/>
        </w:rPr>
        <w:t xml:space="preserve"> </w:t>
      </w:r>
      <w:r>
        <w:rPr>
          <w:sz w:val="19"/>
        </w:rPr>
        <w:t>solicitar</w:t>
      </w:r>
      <w:r>
        <w:rPr>
          <w:spacing w:val="26"/>
          <w:sz w:val="19"/>
        </w:rPr>
        <w:t xml:space="preserve"> </w:t>
      </w:r>
      <w:r>
        <w:rPr>
          <w:sz w:val="19"/>
        </w:rPr>
        <w:t>diretamente</w:t>
      </w:r>
      <w:r>
        <w:rPr>
          <w:spacing w:val="26"/>
          <w:sz w:val="19"/>
        </w:rPr>
        <w:t xml:space="preserve"> </w:t>
      </w:r>
      <w:r>
        <w:rPr>
          <w:sz w:val="19"/>
        </w:rPr>
        <w:t>junto</w:t>
      </w:r>
      <w:r>
        <w:rPr>
          <w:spacing w:val="26"/>
          <w:sz w:val="19"/>
        </w:rPr>
        <w:t xml:space="preserve"> </w:t>
      </w:r>
      <w:r>
        <w:rPr>
          <w:sz w:val="19"/>
        </w:rPr>
        <w:t>a</w:t>
      </w:r>
      <w:r>
        <w:rPr>
          <w:spacing w:val="26"/>
          <w:sz w:val="19"/>
        </w:rPr>
        <w:t xml:space="preserve"> </w:t>
      </w:r>
      <w:r>
        <w:rPr>
          <w:sz w:val="19"/>
        </w:rPr>
        <w:t>CONTRATADA</w:t>
      </w:r>
      <w:r>
        <w:rPr>
          <w:spacing w:val="16"/>
          <w:sz w:val="19"/>
        </w:rPr>
        <w:t xml:space="preserve"> </w:t>
      </w:r>
      <w:r>
        <w:rPr>
          <w:sz w:val="19"/>
        </w:rPr>
        <w:t>a</w:t>
      </w:r>
      <w:r>
        <w:rPr>
          <w:spacing w:val="26"/>
          <w:sz w:val="19"/>
        </w:rPr>
        <w:t xml:space="preserve"> </w:t>
      </w:r>
      <w:r>
        <w:rPr>
          <w:sz w:val="19"/>
        </w:rPr>
        <w:t>entrega</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sz w:val="19"/>
        </w:rPr>
        <w:t>salvo</w:t>
      </w:r>
      <w:r>
        <w:rPr>
          <w:spacing w:val="26"/>
          <w:sz w:val="19"/>
        </w:rPr>
        <w:t xml:space="preserve"> </w:t>
      </w:r>
      <w:r>
        <w:rPr>
          <w:sz w:val="19"/>
        </w:rPr>
        <w:t>permitido</w:t>
      </w:r>
      <w:r>
        <w:rPr>
          <w:spacing w:val="26"/>
          <w:sz w:val="19"/>
        </w:rPr>
        <w:t xml:space="preserve"> </w:t>
      </w:r>
      <w:r>
        <w:rPr>
          <w:sz w:val="19"/>
        </w:rPr>
        <w:t>pela</w:t>
      </w:r>
      <w:r>
        <w:rPr>
          <w:spacing w:val="26"/>
          <w:sz w:val="19"/>
        </w:rPr>
        <w:t xml:space="preserve"> </w:t>
      </w:r>
      <w:r>
        <w:rPr>
          <w:sz w:val="19"/>
        </w:rPr>
        <w:t>DIVLS/</w:t>
      </w:r>
      <w:r>
        <w:rPr>
          <w:spacing w:val="26"/>
          <w:sz w:val="19"/>
        </w:rPr>
        <w:t xml:space="preserve"> </w:t>
      </w:r>
      <w:r>
        <w:rPr>
          <w:sz w:val="19"/>
        </w:rPr>
        <w:t>Serviço</w:t>
      </w:r>
      <w:r>
        <w:rPr>
          <w:spacing w:val="26"/>
          <w:sz w:val="19"/>
        </w:rPr>
        <w:t xml:space="preserve"> </w:t>
      </w:r>
      <w:r>
        <w:rPr>
          <w:sz w:val="19"/>
        </w:rPr>
        <w:t>de</w:t>
      </w:r>
      <w:r>
        <w:rPr>
          <w:spacing w:val="26"/>
          <w:sz w:val="19"/>
        </w:rPr>
        <w:t xml:space="preserve"> </w:t>
      </w:r>
      <w:r>
        <w:rPr>
          <w:sz w:val="19"/>
        </w:rPr>
        <w:t>Controle</w:t>
      </w:r>
      <w:r>
        <w:rPr>
          <w:spacing w:val="26"/>
          <w:sz w:val="19"/>
        </w:rPr>
        <w:t xml:space="preserve"> </w:t>
      </w:r>
      <w:r>
        <w:rPr>
          <w:sz w:val="19"/>
        </w:rPr>
        <w:t>de Medicamentos ou departamento superior.</w:t>
      </w:r>
    </w:p>
    <w:p w14:paraId="36576690">
      <w:pPr>
        <w:pStyle w:val="9"/>
        <w:numPr>
          <w:ilvl w:val="1"/>
          <w:numId w:val="27"/>
        </w:numPr>
        <w:tabs>
          <w:tab w:val="left" w:pos="436"/>
        </w:tabs>
        <w:spacing w:before="0" w:after="0" w:line="283" w:lineRule="auto"/>
        <w:ind w:left="114" w:right="112" w:firstLine="0"/>
        <w:jc w:val="left"/>
        <w:rPr>
          <w:sz w:val="19"/>
        </w:rPr>
      </w:pPr>
      <w:r>
        <w:rPr>
          <w:sz w:val="19"/>
        </w:rPr>
        <w:t>Antes</w:t>
      </w:r>
      <w:r>
        <w:rPr>
          <w:spacing w:val="-1"/>
          <w:sz w:val="19"/>
        </w:rPr>
        <w:t xml:space="preserve"> </w:t>
      </w:r>
      <w:r>
        <w:rPr>
          <w:sz w:val="19"/>
        </w:rPr>
        <w:t>de</w:t>
      </w:r>
      <w:r>
        <w:rPr>
          <w:spacing w:val="-1"/>
          <w:sz w:val="19"/>
        </w:rPr>
        <w:t xml:space="preserve"> </w:t>
      </w:r>
      <w:r>
        <w:rPr>
          <w:sz w:val="19"/>
        </w:rPr>
        <w:t>apresentar</w:t>
      </w:r>
      <w:r>
        <w:rPr>
          <w:spacing w:val="-1"/>
          <w:sz w:val="19"/>
        </w:rPr>
        <w:t xml:space="preserve"> </w:t>
      </w:r>
      <w:r>
        <w:rPr>
          <w:sz w:val="19"/>
        </w:rPr>
        <w:t>a</w:t>
      </w:r>
      <w:r>
        <w:rPr>
          <w:spacing w:val="-1"/>
          <w:sz w:val="19"/>
        </w:rPr>
        <w:t xml:space="preserve"> </w:t>
      </w:r>
      <w:r>
        <w:rPr>
          <w:sz w:val="19"/>
        </w:rPr>
        <w:t>proposta,</w:t>
      </w:r>
      <w:r>
        <w:rPr>
          <w:spacing w:val="-1"/>
          <w:sz w:val="19"/>
        </w:rPr>
        <w:t xml:space="preserve"> </w:t>
      </w:r>
      <w:r>
        <w:rPr>
          <w:sz w:val="19"/>
        </w:rPr>
        <w:t>a</w:t>
      </w:r>
      <w:r>
        <w:rPr>
          <w:spacing w:val="-1"/>
          <w:sz w:val="19"/>
        </w:rPr>
        <w:t xml:space="preserve"> </w:t>
      </w:r>
      <w:r>
        <w:rPr>
          <w:sz w:val="19"/>
        </w:rPr>
        <w:t>CONTRATADA</w:t>
      </w:r>
      <w:r>
        <w:rPr>
          <w:spacing w:val="-12"/>
          <w:sz w:val="19"/>
        </w:rPr>
        <w:t xml:space="preserve"> </w:t>
      </w:r>
      <w:r>
        <w:rPr>
          <w:sz w:val="19"/>
        </w:rPr>
        <w:t>deverá</w:t>
      </w:r>
      <w:r>
        <w:rPr>
          <w:spacing w:val="-1"/>
          <w:sz w:val="19"/>
        </w:rPr>
        <w:t xml:space="preserve"> </w:t>
      </w:r>
      <w:r>
        <w:rPr>
          <w:sz w:val="19"/>
        </w:rPr>
        <w:t>realizar</w:t>
      </w:r>
      <w:r>
        <w:rPr>
          <w:spacing w:val="-1"/>
          <w:sz w:val="19"/>
        </w:rPr>
        <w:t xml:space="preserve"> </w:t>
      </w:r>
      <w:r>
        <w:rPr>
          <w:sz w:val="19"/>
        </w:rPr>
        <w:t>todos</w:t>
      </w:r>
      <w:r>
        <w:rPr>
          <w:spacing w:val="-1"/>
          <w:sz w:val="19"/>
        </w:rPr>
        <w:t xml:space="preserve"> </w:t>
      </w:r>
      <w:r>
        <w:rPr>
          <w:sz w:val="19"/>
        </w:rPr>
        <w:t>os</w:t>
      </w:r>
      <w:r>
        <w:rPr>
          <w:spacing w:val="-1"/>
          <w:sz w:val="19"/>
        </w:rPr>
        <w:t xml:space="preserve"> </w:t>
      </w:r>
      <w:r>
        <w:rPr>
          <w:sz w:val="19"/>
        </w:rPr>
        <w:t>levantamentos</w:t>
      </w:r>
      <w:r>
        <w:rPr>
          <w:spacing w:val="-1"/>
          <w:sz w:val="19"/>
        </w:rPr>
        <w:t xml:space="preserve"> </w:t>
      </w:r>
      <w:r>
        <w:rPr>
          <w:sz w:val="19"/>
        </w:rPr>
        <w:t>essenciais,</w:t>
      </w:r>
      <w:r>
        <w:rPr>
          <w:spacing w:val="-1"/>
          <w:sz w:val="19"/>
        </w:rPr>
        <w:t xml:space="preserve"> </w:t>
      </w:r>
      <w:r>
        <w:rPr>
          <w:sz w:val="19"/>
        </w:rPr>
        <w:t>de</w:t>
      </w:r>
      <w:r>
        <w:rPr>
          <w:spacing w:val="-1"/>
          <w:sz w:val="19"/>
        </w:rPr>
        <w:t xml:space="preserve"> </w:t>
      </w:r>
      <w:r>
        <w:rPr>
          <w:sz w:val="19"/>
        </w:rPr>
        <w:t>modo</w:t>
      </w:r>
      <w:r>
        <w:rPr>
          <w:spacing w:val="-1"/>
          <w:sz w:val="19"/>
        </w:rPr>
        <w:t xml:space="preserve"> </w:t>
      </w:r>
      <w:r>
        <w:rPr>
          <w:sz w:val="19"/>
        </w:rPr>
        <w:t>a</w:t>
      </w:r>
      <w:r>
        <w:rPr>
          <w:spacing w:val="-1"/>
          <w:sz w:val="19"/>
        </w:rPr>
        <w:t xml:space="preserve"> </w:t>
      </w:r>
      <w:r>
        <w:rPr>
          <w:sz w:val="19"/>
        </w:rPr>
        <w:t>não</w:t>
      </w:r>
      <w:r>
        <w:rPr>
          <w:spacing w:val="-1"/>
          <w:sz w:val="19"/>
        </w:rPr>
        <w:t xml:space="preserve"> </w:t>
      </w:r>
      <w:r>
        <w:rPr>
          <w:sz w:val="19"/>
        </w:rPr>
        <w:t>incorrer</w:t>
      </w:r>
      <w:r>
        <w:rPr>
          <w:spacing w:val="-1"/>
          <w:sz w:val="19"/>
        </w:rPr>
        <w:t xml:space="preserve"> </w:t>
      </w:r>
      <w:r>
        <w:rPr>
          <w:sz w:val="19"/>
        </w:rPr>
        <w:t>em</w:t>
      </w:r>
      <w:r>
        <w:rPr>
          <w:spacing w:val="-1"/>
          <w:sz w:val="19"/>
        </w:rPr>
        <w:t xml:space="preserve"> </w:t>
      </w:r>
      <w:r>
        <w:rPr>
          <w:sz w:val="19"/>
        </w:rPr>
        <w:t>omissões</w:t>
      </w:r>
      <w:r>
        <w:rPr>
          <w:spacing w:val="-1"/>
          <w:sz w:val="19"/>
        </w:rPr>
        <w:t xml:space="preserve"> </w:t>
      </w:r>
      <w:r>
        <w:rPr>
          <w:sz w:val="19"/>
        </w:rPr>
        <w:t>que</w:t>
      </w:r>
      <w:r>
        <w:rPr>
          <w:spacing w:val="-1"/>
          <w:sz w:val="19"/>
        </w:rPr>
        <w:t xml:space="preserve"> </w:t>
      </w:r>
      <w:r>
        <w:rPr>
          <w:sz w:val="19"/>
        </w:rPr>
        <w:t>jamais</w:t>
      </w:r>
      <w:r>
        <w:rPr>
          <w:spacing w:val="-1"/>
          <w:sz w:val="19"/>
        </w:rPr>
        <w:t xml:space="preserve"> </w:t>
      </w:r>
      <w:r>
        <w:rPr>
          <w:sz w:val="19"/>
        </w:rPr>
        <w:t>poderão</w:t>
      </w:r>
      <w:r>
        <w:rPr>
          <w:spacing w:val="-1"/>
          <w:sz w:val="19"/>
        </w:rPr>
        <w:t xml:space="preserve"> </w:t>
      </w:r>
      <w:r>
        <w:rPr>
          <w:sz w:val="19"/>
        </w:rPr>
        <w:t>ser</w:t>
      </w:r>
      <w:r>
        <w:rPr>
          <w:spacing w:val="-1"/>
          <w:sz w:val="19"/>
        </w:rPr>
        <w:t xml:space="preserve"> </w:t>
      </w:r>
      <w:r>
        <w:rPr>
          <w:sz w:val="19"/>
        </w:rPr>
        <w:t>alegadas</w:t>
      </w:r>
      <w:r>
        <w:rPr>
          <w:spacing w:val="-1"/>
          <w:sz w:val="19"/>
        </w:rPr>
        <w:t xml:space="preserve"> </w:t>
      </w:r>
      <w:r>
        <w:rPr>
          <w:sz w:val="19"/>
        </w:rPr>
        <w:t>ao</w:t>
      </w:r>
      <w:r>
        <w:rPr>
          <w:spacing w:val="-1"/>
          <w:sz w:val="19"/>
        </w:rPr>
        <w:t xml:space="preserve"> </w:t>
      </w:r>
      <w:r>
        <w:rPr>
          <w:sz w:val="19"/>
        </w:rPr>
        <w:t>fornecimento</w:t>
      </w:r>
      <w:r>
        <w:rPr>
          <w:spacing w:val="-1"/>
          <w:sz w:val="19"/>
        </w:rPr>
        <w:t xml:space="preserve"> </w:t>
      </w:r>
      <w:r>
        <w:rPr>
          <w:sz w:val="19"/>
        </w:rPr>
        <w:t>em</w:t>
      </w:r>
      <w:r>
        <w:rPr>
          <w:spacing w:val="-1"/>
          <w:sz w:val="19"/>
        </w:rPr>
        <w:t xml:space="preserve"> </w:t>
      </w:r>
      <w:r>
        <w:rPr>
          <w:sz w:val="19"/>
        </w:rPr>
        <w:t>favor</w:t>
      </w:r>
      <w:r>
        <w:rPr>
          <w:spacing w:val="-1"/>
          <w:sz w:val="19"/>
        </w:rPr>
        <w:t xml:space="preserve"> </w:t>
      </w:r>
      <w:r>
        <w:rPr>
          <w:sz w:val="19"/>
        </w:rPr>
        <w:t>de eventuais pretensões de acréscimos de preços, alteração de data de entrega ou alteração de qualidade.</w:t>
      </w:r>
    </w:p>
    <w:p w14:paraId="57BA82B9">
      <w:pPr>
        <w:pStyle w:val="9"/>
        <w:numPr>
          <w:ilvl w:val="1"/>
          <w:numId w:val="27"/>
        </w:numPr>
        <w:tabs>
          <w:tab w:val="left" w:pos="436"/>
        </w:tabs>
        <w:spacing w:before="0" w:after="0" w:line="218" w:lineRule="exact"/>
        <w:ind w:left="436" w:right="0" w:hanging="322"/>
        <w:jc w:val="left"/>
        <w:rPr>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7CBC41A7">
      <w:pPr>
        <w:pStyle w:val="9"/>
        <w:numPr>
          <w:ilvl w:val="1"/>
          <w:numId w:val="27"/>
        </w:numPr>
        <w:tabs>
          <w:tab w:val="left" w:pos="447"/>
        </w:tabs>
        <w:spacing w:before="38" w:after="0" w:line="240" w:lineRule="auto"/>
        <w:ind w:left="447" w:right="0" w:hanging="333"/>
        <w:jc w:val="left"/>
        <w:rPr>
          <w:sz w:val="19"/>
        </w:rPr>
      </w:pPr>
      <w:r>
        <w:rPr>
          <w:sz w:val="19"/>
        </w:rPr>
        <w:t xml:space="preserve">O preço total proposto deverá considerar a consecução do objeto referente a presente contratação, englobando todos os custos diretos e indiretos incidentes, inclusive a entrega e o </w:t>
      </w:r>
      <w:r>
        <w:rPr>
          <w:spacing w:val="-2"/>
          <w:sz w:val="19"/>
        </w:rPr>
        <w:t>descarregamento.</w:t>
      </w:r>
    </w:p>
    <w:p w14:paraId="0F989441">
      <w:pPr>
        <w:pStyle w:val="7"/>
        <w:spacing w:before="77"/>
        <w:ind w:left="0"/>
      </w:pPr>
    </w:p>
    <w:p w14:paraId="10F349E0">
      <w:pPr>
        <w:pStyle w:val="3"/>
        <w:numPr>
          <w:ilvl w:val="0"/>
          <w:numId w:val="27"/>
        </w:numPr>
        <w:tabs>
          <w:tab w:val="left" w:pos="304"/>
        </w:tabs>
        <w:spacing w:before="0" w:after="0" w:line="240" w:lineRule="auto"/>
        <w:ind w:left="304" w:right="0" w:hanging="190"/>
        <w:jc w:val="left"/>
      </w:pPr>
      <w:r>
        <w:t>RESPONSÁVEIS PELA</w:t>
      </w:r>
      <w:r>
        <w:rPr>
          <w:spacing w:val="-11"/>
        </w:rPr>
        <w:t xml:space="preserve"> </w:t>
      </w:r>
      <w:r>
        <w:t>ELABORAÇÃO DO</w:t>
      </w:r>
      <w:r>
        <w:rPr>
          <w:spacing w:val="-4"/>
        </w:rPr>
        <w:t xml:space="preserve"> </w:t>
      </w:r>
      <w:r>
        <w:t xml:space="preserve">TERMO DE </w:t>
      </w:r>
      <w:r>
        <w:rPr>
          <w:spacing w:val="-2"/>
        </w:rPr>
        <w:t>REFERÊNCIA:</w:t>
      </w:r>
    </w:p>
    <w:p w14:paraId="640456DE">
      <w:pPr>
        <w:pStyle w:val="7"/>
        <w:spacing w:before="78"/>
        <w:ind w:left="0"/>
        <w:rPr>
          <w:b/>
        </w:rPr>
      </w:pPr>
    </w:p>
    <w:p w14:paraId="08347E41">
      <w:pPr>
        <w:pStyle w:val="4"/>
      </w:pPr>
      <w:r>
        <w:t>Luiz</w:t>
      </w:r>
      <w:r>
        <w:rPr>
          <w:spacing w:val="-5"/>
        </w:rPr>
        <w:t xml:space="preserve"> </w:t>
      </w:r>
      <w:r>
        <w:t>Fernando</w:t>
      </w:r>
      <w:r>
        <w:rPr>
          <w:spacing w:val="-8"/>
        </w:rPr>
        <w:t xml:space="preserve"> </w:t>
      </w:r>
      <w:r>
        <w:t>Ventura</w:t>
      </w:r>
      <w:r>
        <w:rPr>
          <w:spacing w:val="-5"/>
        </w:rPr>
        <w:t xml:space="preserve"> </w:t>
      </w:r>
      <w:r>
        <w:t>de</w:t>
      </w:r>
      <w:r>
        <w:rPr>
          <w:spacing w:val="-4"/>
        </w:rPr>
        <w:t xml:space="preserve"> </w:t>
      </w:r>
      <w:r>
        <w:rPr>
          <w:spacing w:val="-2"/>
        </w:rPr>
        <w:t>Souza</w:t>
      </w:r>
    </w:p>
    <w:p w14:paraId="28FAE097">
      <w:pPr>
        <w:pStyle w:val="7"/>
        <w:spacing w:before="39"/>
      </w:pPr>
      <w:r>
        <w:t>Matrícula: 36229-</w:t>
      </w:r>
      <w:r>
        <w:rPr>
          <w:spacing w:val="-10"/>
        </w:rPr>
        <w:t>3</w:t>
      </w:r>
    </w:p>
    <w:p w14:paraId="3D97718F">
      <w:pPr>
        <w:pStyle w:val="7"/>
        <w:spacing w:before="39"/>
      </w:pPr>
      <w:r>
        <w:t>ID Funcional: 443098-</w:t>
      </w:r>
      <w:r>
        <w:rPr>
          <w:spacing w:val="-10"/>
        </w:rPr>
        <w:t>4</w:t>
      </w:r>
    </w:p>
    <w:p w14:paraId="54AB2009">
      <w:pPr>
        <w:pStyle w:val="7"/>
        <w:spacing w:before="39"/>
      </w:pPr>
      <w:r>
        <w:t>Telefone:</w:t>
      </w:r>
      <w:r>
        <w:rPr>
          <w:spacing w:val="-7"/>
        </w:rPr>
        <w:t xml:space="preserve"> </w:t>
      </w:r>
      <w:r>
        <w:t>(21)</w:t>
      </w:r>
      <w:r>
        <w:rPr>
          <w:spacing w:val="-7"/>
        </w:rPr>
        <w:t xml:space="preserve"> </w:t>
      </w:r>
      <w:r>
        <w:t>2868-</w:t>
      </w:r>
      <w:r>
        <w:rPr>
          <w:spacing w:val="-4"/>
        </w:rPr>
        <w:t>8352</w:t>
      </w:r>
    </w:p>
    <w:p w14:paraId="50397CA7">
      <w:pPr>
        <w:pStyle w:val="7"/>
        <w:spacing w:before="38"/>
      </w:pPr>
      <w:r>
        <w:t xml:space="preserve">E-mail 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72A85CA4">
      <w:pPr>
        <w:pStyle w:val="7"/>
        <w:spacing w:before="78"/>
        <w:ind w:left="0"/>
      </w:pPr>
    </w:p>
    <w:p w14:paraId="52FD88F9">
      <w:pPr>
        <w:pStyle w:val="4"/>
      </w:pPr>
      <w:r>
        <w:t xml:space="preserve">Luiz Carlos C. R. </w:t>
      </w:r>
      <w:r>
        <w:rPr>
          <w:spacing w:val="-2"/>
        </w:rPr>
        <w:t>Junior.</w:t>
      </w:r>
    </w:p>
    <w:p w14:paraId="73940CBE">
      <w:pPr>
        <w:pStyle w:val="7"/>
        <w:spacing w:before="39"/>
      </w:pPr>
      <w:r>
        <w:t xml:space="preserve">Téc. Universitário </w:t>
      </w:r>
      <w:r>
        <w:rPr>
          <w:spacing w:val="-5"/>
        </w:rPr>
        <w:t>II</w:t>
      </w:r>
    </w:p>
    <w:p w14:paraId="76DDF049">
      <w:pPr>
        <w:pStyle w:val="7"/>
        <w:spacing w:before="39"/>
      </w:pPr>
      <w:r>
        <w:t xml:space="preserve">Mat.: 41253-6 ID: </w:t>
      </w:r>
      <w:r>
        <w:rPr>
          <w:spacing w:val="-2"/>
        </w:rPr>
        <w:t>51363879</w:t>
      </w:r>
    </w:p>
    <w:p w14:paraId="11EC0A64">
      <w:pPr>
        <w:pStyle w:val="7"/>
        <w:spacing w:before="39" w:line="283" w:lineRule="auto"/>
        <w:ind w:right="11713"/>
      </w:pPr>
      <w:r>
        <w:t>DIVLS/Serviço</w:t>
      </w:r>
      <w:r>
        <w:rPr>
          <w:spacing w:val="-7"/>
        </w:rPr>
        <w:t xml:space="preserve"> </w:t>
      </w:r>
      <w:r>
        <w:t>de</w:t>
      </w:r>
      <w:r>
        <w:rPr>
          <w:spacing w:val="-7"/>
        </w:rPr>
        <w:t xml:space="preserve"> </w:t>
      </w:r>
      <w:r>
        <w:t>Controle</w:t>
      </w:r>
      <w:r>
        <w:rPr>
          <w:spacing w:val="-7"/>
        </w:rPr>
        <w:t xml:space="preserve"> </w:t>
      </w:r>
      <w:r>
        <w:t>de</w:t>
      </w:r>
      <w:r>
        <w:rPr>
          <w:spacing w:val="-7"/>
        </w:rPr>
        <w:t xml:space="preserve"> </w:t>
      </w:r>
      <w:r>
        <w:t xml:space="preserve">Medicamentos </w:t>
      </w:r>
      <w:r>
        <w:rPr>
          <w:spacing w:val="-2"/>
        </w:rPr>
        <w:t>HUPE/UERJ</w:t>
      </w:r>
    </w:p>
    <w:p w14:paraId="75C4C38F">
      <w:pPr>
        <w:pStyle w:val="7"/>
        <w:spacing w:line="218" w:lineRule="exact"/>
      </w:pPr>
      <w:r>
        <w:t>(21) 2868-</w:t>
      </w:r>
      <w:r>
        <w:rPr>
          <w:spacing w:val="-4"/>
        </w:rPr>
        <w:t>8352</w:t>
      </w:r>
    </w:p>
    <w:p w14:paraId="57BF5732">
      <w:pPr>
        <w:pStyle w:val="7"/>
        <w:spacing w:before="77"/>
        <w:ind w:left="0"/>
      </w:pPr>
    </w:p>
    <w:p w14:paraId="049BBC00">
      <w:pPr>
        <w:pStyle w:val="4"/>
      </w:pPr>
      <w:r>
        <w:t xml:space="preserve">Simone Oliveira da </w:t>
      </w:r>
      <w:r>
        <w:rPr>
          <w:spacing w:val="-2"/>
        </w:rPr>
        <w:t>Rocha</w:t>
      </w:r>
    </w:p>
    <w:p w14:paraId="0E365CD2">
      <w:pPr>
        <w:pStyle w:val="7"/>
        <w:spacing w:before="39"/>
      </w:pPr>
      <w:r>
        <w:t>Matrícula: 33.775-</w:t>
      </w:r>
      <w:r>
        <w:rPr>
          <w:spacing w:val="-10"/>
        </w:rPr>
        <w:t>8</w:t>
      </w:r>
    </w:p>
    <w:p w14:paraId="3BC8A779">
      <w:pPr>
        <w:pStyle w:val="7"/>
        <w:spacing w:before="39"/>
      </w:pPr>
      <w:r>
        <w:t xml:space="preserve">ID Funcional: </w:t>
      </w:r>
      <w:r>
        <w:rPr>
          <w:spacing w:val="-2"/>
        </w:rPr>
        <w:t>2040816</w:t>
      </w:r>
    </w:p>
    <w:p w14:paraId="608E6E2C">
      <w:pPr>
        <w:pStyle w:val="7"/>
        <w:spacing w:before="39"/>
      </w:pPr>
      <w:r>
        <w:t>Telefone:</w:t>
      </w:r>
      <w:r>
        <w:rPr>
          <w:spacing w:val="-7"/>
        </w:rPr>
        <w:t xml:space="preserve"> </w:t>
      </w:r>
      <w:r>
        <w:t>(21)</w:t>
      </w:r>
      <w:r>
        <w:rPr>
          <w:spacing w:val="-7"/>
        </w:rPr>
        <w:t xml:space="preserve"> </w:t>
      </w:r>
      <w:r>
        <w:t>2868-</w:t>
      </w:r>
      <w:r>
        <w:rPr>
          <w:spacing w:val="-4"/>
        </w:rPr>
        <w:t>8464</w:t>
      </w:r>
    </w:p>
    <w:p w14:paraId="352EB9A3">
      <w:pPr>
        <w:pStyle w:val="7"/>
        <w:ind w:left="0"/>
      </w:pPr>
    </w:p>
    <w:p w14:paraId="721FB15B">
      <w:pPr>
        <w:pStyle w:val="7"/>
        <w:ind w:left="0"/>
      </w:pPr>
    </w:p>
    <w:p w14:paraId="74E13EC2">
      <w:pPr>
        <w:pStyle w:val="7"/>
        <w:ind w:left="0"/>
      </w:pPr>
    </w:p>
    <w:p w14:paraId="0DAB7FD2">
      <w:pPr>
        <w:pStyle w:val="7"/>
        <w:ind w:left="0"/>
      </w:pPr>
    </w:p>
    <w:p w14:paraId="33A53429">
      <w:pPr>
        <w:pStyle w:val="7"/>
        <w:ind w:left="0"/>
      </w:pPr>
    </w:p>
    <w:p w14:paraId="159EEA15">
      <w:pPr>
        <w:pStyle w:val="7"/>
        <w:ind w:left="0"/>
      </w:pPr>
    </w:p>
    <w:p w14:paraId="0449A861">
      <w:pPr>
        <w:pStyle w:val="7"/>
        <w:ind w:left="0"/>
      </w:pPr>
    </w:p>
    <w:p w14:paraId="427C5A3C">
      <w:pPr>
        <w:pStyle w:val="7"/>
        <w:ind w:left="0"/>
      </w:pPr>
    </w:p>
    <w:p w14:paraId="25DC86B7">
      <w:pPr>
        <w:pStyle w:val="7"/>
        <w:ind w:left="0"/>
      </w:pPr>
    </w:p>
    <w:p w14:paraId="0B07C635">
      <w:pPr>
        <w:pStyle w:val="7"/>
        <w:ind w:left="0"/>
      </w:pPr>
    </w:p>
    <w:p w14:paraId="2F07C931">
      <w:pPr>
        <w:pStyle w:val="7"/>
        <w:ind w:left="0"/>
      </w:pPr>
    </w:p>
    <w:p w14:paraId="61F98491">
      <w:pPr>
        <w:pStyle w:val="7"/>
        <w:ind w:left="0"/>
      </w:pPr>
    </w:p>
    <w:p w14:paraId="24B7455A">
      <w:pPr>
        <w:pStyle w:val="7"/>
        <w:spacing w:before="29"/>
        <w:ind w:left="0"/>
      </w:pPr>
    </w:p>
    <w:p w14:paraId="08CF9B1F">
      <w:pPr>
        <w:spacing w:before="0"/>
        <w:ind w:left="0" w:right="98" w:firstLine="0"/>
        <w:jc w:val="center"/>
        <w:rPr>
          <w:b/>
          <w:sz w:val="19"/>
        </w:rPr>
      </w:pPr>
      <w:r>
        <w:rPr>
          <w:b/>
          <w:sz w:val="19"/>
          <w:u w:val="single"/>
        </w:rPr>
        <w:t>ANEXO</w:t>
      </w:r>
      <w:r>
        <w:rPr>
          <w:b/>
          <w:spacing w:val="-4"/>
          <w:sz w:val="19"/>
          <w:u w:val="single"/>
        </w:rPr>
        <w:t xml:space="preserve"> </w:t>
      </w:r>
      <w:r>
        <w:rPr>
          <w:b/>
          <w:sz w:val="19"/>
          <w:u w:val="single"/>
        </w:rPr>
        <w:t>II-</w:t>
      </w:r>
      <w:r>
        <w:rPr>
          <w:b/>
          <w:spacing w:val="-3"/>
          <w:sz w:val="19"/>
          <w:u w:val="single"/>
        </w:rPr>
        <w:t xml:space="preserve"> </w:t>
      </w:r>
      <w:r>
        <w:rPr>
          <w:b/>
          <w:sz w:val="19"/>
          <w:u w:val="single"/>
        </w:rPr>
        <w:t>MINUTA</w:t>
      </w:r>
      <w:r>
        <w:rPr>
          <w:b/>
          <w:spacing w:val="-12"/>
          <w:sz w:val="19"/>
          <w:u w:val="single"/>
        </w:rPr>
        <w:t xml:space="preserve"> </w:t>
      </w:r>
      <w:r>
        <w:rPr>
          <w:b/>
          <w:sz w:val="19"/>
          <w:u w:val="single"/>
        </w:rPr>
        <w:t>DE</w:t>
      </w:r>
      <w:r>
        <w:rPr>
          <w:b/>
          <w:spacing w:val="-6"/>
          <w:sz w:val="19"/>
          <w:u w:val="single"/>
        </w:rPr>
        <w:t xml:space="preserve"> </w:t>
      </w:r>
      <w:r>
        <w:rPr>
          <w:b/>
          <w:sz w:val="19"/>
          <w:u w:val="single"/>
        </w:rPr>
        <w:t>TERMO</w:t>
      </w:r>
      <w:r>
        <w:rPr>
          <w:b/>
          <w:spacing w:val="-3"/>
          <w:sz w:val="19"/>
          <w:u w:val="single"/>
        </w:rPr>
        <w:t xml:space="preserve"> </w:t>
      </w:r>
      <w:r>
        <w:rPr>
          <w:b/>
          <w:sz w:val="19"/>
          <w:u w:val="single"/>
        </w:rPr>
        <w:t>DE</w:t>
      </w:r>
      <w:r>
        <w:rPr>
          <w:b/>
          <w:spacing w:val="-2"/>
          <w:sz w:val="19"/>
          <w:u w:val="single"/>
        </w:rPr>
        <w:t xml:space="preserve"> CONTRATO</w:t>
      </w:r>
    </w:p>
    <w:p w14:paraId="5858CD73">
      <w:pPr>
        <w:pStyle w:val="7"/>
        <w:ind w:left="0"/>
        <w:rPr>
          <w:b/>
        </w:rPr>
      </w:pPr>
    </w:p>
    <w:p w14:paraId="206EF226">
      <w:pPr>
        <w:pStyle w:val="7"/>
        <w:spacing w:before="116"/>
        <w:ind w:left="0"/>
        <w:rPr>
          <w:b/>
        </w:rPr>
      </w:pPr>
    </w:p>
    <w:p w14:paraId="7E75429A">
      <w:pPr>
        <w:pStyle w:val="4"/>
        <w:spacing w:before="1"/>
      </w:pPr>
      <w:r>
        <w:t>CONTRATO</w:t>
      </w:r>
      <w:r>
        <w:rPr>
          <w:spacing w:val="29"/>
        </w:rPr>
        <w:t xml:space="preserve"> </w:t>
      </w:r>
      <w:r>
        <w:t>Nº</w:t>
      </w:r>
      <w:r>
        <w:rPr>
          <w:spacing w:val="29"/>
        </w:rPr>
        <w:t xml:space="preserve"> </w:t>
      </w:r>
      <w:r>
        <w:t>................./2025/HUPE,</w:t>
      </w:r>
      <w:r>
        <w:rPr>
          <w:spacing w:val="30"/>
        </w:rPr>
        <w:t xml:space="preserve"> </w:t>
      </w:r>
      <w:r>
        <w:t>DE</w:t>
      </w:r>
      <w:r>
        <w:rPr>
          <w:spacing w:val="19"/>
        </w:rPr>
        <w:t xml:space="preserve"> </w:t>
      </w:r>
      <w:r>
        <w:t>AQUISIÇÃO</w:t>
      </w:r>
      <w:r>
        <w:rPr>
          <w:spacing w:val="30"/>
        </w:rPr>
        <w:t xml:space="preserve"> </w:t>
      </w:r>
      <w:r>
        <w:t>DE</w:t>
      </w:r>
      <w:r>
        <w:rPr>
          <w:spacing w:val="29"/>
        </w:rPr>
        <w:t xml:space="preserve"> </w:t>
      </w:r>
      <w:r>
        <w:t>MEDICAMENTOS,</w:t>
      </w:r>
      <w:r>
        <w:rPr>
          <w:spacing w:val="30"/>
        </w:rPr>
        <w:t xml:space="preserve"> </w:t>
      </w:r>
      <w:r>
        <w:t>QUE</w:t>
      </w:r>
      <w:r>
        <w:rPr>
          <w:spacing w:val="29"/>
        </w:rPr>
        <w:t xml:space="preserve"> </w:t>
      </w:r>
      <w:r>
        <w:t>FAZEM</w:t>
      </w:r>
      <w:r>
        <w:rPr>
          <w:spacing w:val="29"/>
        </w:rPr>
        <w:t xml:space="preserve"> </w:t>
      </w:r>
      <w:r>
        <w:t>ENTRE</w:t>
      </w:r>
      <w:r>
        <w:rPr>
          <w:spacing w:val="30"/>
        </w:rPr>
        <w:t xml:space="preserve"> </w:t>
      </w:r>
      <w:r>
        <w:t>SI</w:t>
      </w:r>
      <w:r>
        <w:rPr>
          <w:spacing w:val="20"/>
        </w:rPr>
        <w:t xml:space="preserve"> </w:t>
      </w:r>
      <w:r>
        <w:t>A</w:t>
      </w:r>
      <w:r>
        <w:rPr>
          <w:spacing w:val="19"/>
        </w:rPr>
        <w:t xml:space="preserve"> </w:t>
      </w:r>
      <w:r>
        <w:t>UNIVERSIDADE</w:t>
      </w:r>
      <w:r>
        <w:rPr>
          <w:spacing w:val="30"/>
        </w:rPr>
        <w:t xml:space="preserve"> </w:t>
      </w:r>
      <w:r>
        <w:t>DO</w:t>
      </w:r>
      <w:r>
        <w:rPr>
          <w:spacing w:val="29"/>
        </w:rPr>
        <w:t xml:space="preserve"> </w:t>
      </w:r>
      <w:r>
        <w:t>ESTADO</w:t>
      </w:r>
      <w:r>
        <w:rPr>
          <w:spacing w:val="29"/>
        </w:rPr>
        <w:t xml:space="preserve"> </w:t>
      </w:r>
      <w:r>
        <w:t>DO</w:t>
      </w:r>
      <w:r>
        <w:rPr>
          <w:spacing w:val="30"/>
        </w:rPr>
        <w:t xml:space="preserve"> </w:t>
      </w:r>
      <w:r>
        <w:t>RIO</w:t>
      </w:r>
      <w:r>
        <w:rPr>
          <w:spacing w:val="29"/>
        </w:rPr>
        <w:t xml:space="preserve"> </w:t>
      </w:r>
      <w:r>
        <w:t>DE</w:t>
      </w:r>
      <w:r>
        <w:rPr>
          <w:spacing w:val="30"/>
        </w:rPr>
        <w:t xml:space="preserve"> </w:t>
      </w:r>
      <w:r>
        <w:t>JANEIRO</w:t>
      </w:r>
      <w:r>
        <w:rPr>
          <w:spacing w:val="29"/>
        </w:rPr>
        <w:t xml:space="preserve"> </w:t>
      </w:r>
      <w:r>
        <w:t>E</w:t>
      </w:r>
      <w:r>
        <w:rPr>
          <w:spacing w:val="20"/>
        </w:rPr>
        <w:t xml:space="preserve"> </w:t>
      </w:r>
      <w:r>
        <w:t>A</w:t>
      </w:r>
      <w:r>
        <w:rPr>
          <w:spacing w:val="20"/>
        </w:rPr>
        <w:t xml:space="preserve"> </w:t>
      </w:r>
      <w:r>
        <w:rPr>
          <w:spacing w:val="-2"/>
        </w:rPr>
        <w:t>EMPRESA</w:t>
      </w:r>
    </w:p>
    <w:p w14:paraId="506C0BD5">
      <w:pPr>
        <w:spacing w:before="38"/>
        <w:ind w:left="114" w:right="0" w:firstLine="0"/>
        <w:jc w:val="left"/>
        <w:rPr>
          <w:b/>
          <w:sz w:val="19"/>
        </w:rPr>
      </w:pPr>
      <w:r>
        <w:rPr>
          <w:b/>
          <w:spacing w:val="-2"/>
          <w:sz w:val="19"/>
        </w:rPr>
        <w:t>..................................................</w:t>
      </w:r>
    </w:p>
    <w:p w14:paraId="61B5D730">
      <w:pPr>
        <w:pStyle w:val="7"/>
        <w:spacing w:before="78"/>
        <w:ind w:left="0"/>
        <w:rPr>
          <w:b/>
        </w:rPr>
      </w:pPr>
    </w:p>
    <w:p w14:paraId="18DC5767">
      <w:pPr>
        <w:pStyle w:val="7"/>
        <w:tabs>
          <w:tab w:val="left" w:leader="dot" w:pos="15706"/>
        </w:tabs>
        <w:spacing w:line="283" w:lineRule="auto"/>
        <w:ind w:right="83"/>
        <w:jc w:val="both"/>
      </w:pPr>
      <w:r>
        <w:rPr>
          <w:b/>
        </w:rPr>
        <w:t>A</w:t>
      </w:r>
      <w:r>
        <w:rPr>
          <w:b/>
          <w:spacing w:val="-10"/>
        </w:rPr>
        <w:t xml:space="preserve"> </w:t>
      </w:r>
      <w:r>
        <w:rPr>
          <w:b/>
        </w:rPr>
        <w:t>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 CPF nº 332.272.257-00,</w:t>
      </w:r>
      <w:r>
        <w:rPr>
          <w:spacing w:val="-1"/>
        </w:rPr>
        <w:t xml:space="preserve"> </w:t>
      </w:r>
      <w:r>
        <w:t>doravante</w:t>
      </w:r>
      <w:r>
        <w:rPr>
          <w:spacing w:val="2"/>
        </w:rPr>
        <w:t xml:space="preserve"> </w:t>
      </w:r>
      <w:r>
        <w:t>denominado</w:t>
      </w:r>
      <w:r>
        <w:rPr>
          <w:spacing w:val="2"/>
        </w:rPr>
        <w:t xml:space="preserve"> </w:t>
      </w:r>
      <w:r>
        <w:rPr>
          <w:b/>
        </w:rPr>
        <w:t>CONTRATANTE</w:t>
      </w:r>
      <w:r>
        <w:t>,</w:t>
      </w:r>
      <w:r>
        <w:rPr>
          <w:spacing w:val="1"/>
        </w:rPr>
        <w:t xml:space="preserve"> </w:t>
      </w:r>
      <w:r>
        <w:t>e</w:t>
      </w:r>
      <w:r>
        <w:rPr>
          <w:spacing w:val="21"/>
        </w:rPr>
        <w:t xml:space="preserve"> </w:t>
      </w:r>
      <w:r>
        <w:t>a</w:t>
      </w:r>
      <w:r>
        <w:rPr>
          <w:spacing w:val="38"/>
        </w:rPr>
        <w:t xml:space="preserve"> </w:t>
      </w:r>
      <w:r>
        <w:t>empresa</w:t>
      </w:r>
      <w:r>
        <w:rPr>
          <w:spacing w:val="2"/>
        </w:rPr>
        <w:t xml:space="preserve"> </w:t>
      </w:r>
      <w:r>
        <w:t>..............................,</w:t>
      </w:r>
      <w:r>
        <w:rPr>
          <w:spacing w:val="2"/>
        </w:rPr>
        <w:t xml:space="preserve"> </w:t>
      </w:r>
      <w:r>
        <w:t>com</w:t>
      </w:r>
      <w:r>
        <w:rPr>
          <w:spacing w:val="1"/>
        </w:rPr>
        <w:t xml:space="preserve"> </w:t>
      </w:r>
      <w:r>
        <w:t>sede</w:t>
      </w:r>
      <w:r>
        <w:rPr>
          <w:spacing w:val="2"/>
        </w:rPr>
        <w:t xml:space="preserve"> </w:t>
      </w:r>
      <w:r>
        <w:t>na</w:t>
      </w:r>
      <w:r>
        <w:rPr>
          <w:spacing w:val="2"/>
        </w:rPr>
        <w:t xml:space="preserve"> </w:t>
      </w:r>
      <w:r>
        <w:t>............,</w:t>
      </w:r>
      <w:r>
        <w:rPr>
          <w:spacing w:val="1"/>
        </w:rPr>
        <w:t xml:space="preserve"> </w:t>
      </w:r>
      <w:r>
        <w:t>inscrita</w:t>
      </w:r>
      <w:r>
        <w:rPr>
          <w:spacing w:val="2"/>
        </w:rPr>
        <w:t xml:space="preserve"> </w:t>
      </w:r>
      <w:r>
        <w:t>no</w:t>
      </w:r>
      <w:r>
        <w:rPr>
          <w:spacing w:val="2"/>
        </w:rPr>
        <w:t xml:space="preserve"> </w:t>
      </w:r>
      <w:r>
        <w:t>CNPJ/MF</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neste</w:t>
      </w:r>
      <w:r>
        <w:rPr>
          <w:spacing w:val="2"/>
        </w:rPr>
        <w:t xml:space="preserve"> </w:t>
      </w:r>
      <w:r>
        <w:t>ato</w:t>
      </w:r>
      <w:r>
        <w:rPr>
          <w:spacing w:val="2"/>
        </w:rPr>
        <w:t xml:space="preserve"> </w:t>
      </w:r>
      <w:r>
        <w:t>representada</w:t>
      </w:r>
      <w:r>
        <w:rPr>
          <w:spacing w:val="2"/>
        </w:rPr>
        <w:t xml:space="preserve"> </w:t>
      </w:r>
      <w:r>
        <w:rPr>
          <w:spacing w:val="-5"/>
        </w:rPr>
        <w:t>por</w:t>
      </w:r>
      <w:r>
        <w:tab/>
      </w:r>
      <w:r>
        <w:rPr>
          <w:spacing w:val="-10"/>
        </w:rPr>
        <w:t>,</w:t>
      </w:r>
    </w:p>
    <w:p w14:paraId="7C48C90D">
      <w:pPr>
        <w:pStyle w:val="7"/>
        <w:tabs>
          <w:tab w:val="left" w:leader="dot" w:pos="5409"/>
        </w:tabs>
        <w:spacing w:line="217" w:lineRule="exact"/>
        <w:jc w:val="both"/>
      </w:pPr>
      <w:r>
        <w:t>portador</w:t>
      </w:r>
      <w:r>
        <w:rPr>
          <w:spacing w:val="3"/>
        </w:rPr>
        <w:t xml:space="preserve"> </w:t>
      </w:r>
      <w:r>
        <w:t>da</w:t>
      </w:r>
      <w:r>
        <w:rPr>
          <w:spacing w:val="3"/>
        </w:rPr>
        <w:t xml:space="preserve"> </w:t>
      </w:r>
      <w:r>
        <w:t>Carteira</w:t>
      </w:r>
      <w:r>
        <w:rPr>
          <w:spacing w:val="3"/>
        </w:rPr>
        <w:t xml:space="preserve"> </w:t>
      </w:r>
      <w:r>
        <w:t>de</w:t>
      </w:r>
      <w:r>
        <w:rPr>
          <w:spacing w:val="3"/>
        </w:rPr>
        <w:t xml:space="preserve"> </w:t>
      </w:r>
      <w:r>
        <w:t>Identidade</w:t>
      </w:r>
      <w:r>
        <w:rPr>
          <w:spacing w:val="3"/>
        </w:rPr>
        <w:t xml:space="preserve"> </w:t>
      </w:r>
      <w:r>
        <w:t>nº</w:t>
      </w:r>
      <w:r>
        <w:rPr>
          <w:spacing w:val="3"/>
        </w:rPr>
        <w:t xml:space="preserve"> </w:t>
      </w:r>
      <w:r>
        <w:t>.................,</w:t>
      </w:r>
      <w:r>
        <w:rPr>
          <w:spacing w:val="3"/>
        </w:rPr>
        <w:t xml:space="preserve"> </w:t>
      </w:r>
      <w:r>
        <w:t>CPF</w:t>
      </w:r>
      <w:r>
        <w:rPr>
          <w:spacing w:val="3"/>
        </w:rPr>
        <w:t xml:space="preserve"> </w:t>
      </w:r>
      <w:r>
        <w:rPr>
          <w:spacing w:val="-5"/>
        </w:rPr>
        <w:t>nº</w:t>
      </w:r>
      <w:r>
        <w:tab/>
      </w:r>
      <w:r>
        <w:t>,</w:t>
      </w:r>
      <w:r>
        <w:rPr>
          <w:spacing w:val="-2"/>
        </w:rPr>
        <w:t xml:space="preserve"> </w:t>
      </w:r>
      <w:r>
        <w:t>doravante</w:t>
      </w:r>
      <w:r>
        <w:rPr>
          <w:spacing w:val="1"/>
        </w:rPr>
        <w:t xml:space="preserve"> </w:t>
      </w:r>
      <w:r>
        <w:t>denominado</w:t>
      </w:r>
      <w:r>
        <w:rPr>
          <w:spacing w:val="1"/>
        </w:rPr>
        <w:t xml:space="preserve"> </w:t>
      </w:r>
      <w:r>
        <w:rPr>
          <w:b/>
        </w:rPr>
        <w:t>CONTRATADO</w:t>
      </w:r>
      <w:r>
        <w:t>,</w:t>
      </w:r>
      <w:r>
        <w:rPr>
          <w:spacing w:val="1"/>
        </w:rPr>
        <w:t xml:space="preserve"> </w:t>
      </w:r>
      <w:r>
        <w:t>com</w:t>
      </w:r>
      <w:r>
        <w:rPr>
          <w:spacing w:val="1"/>
        </w:rPr>
        <w:t xml:space="preserve"> </w:t>
      </w:r>
      <w:r>
        <w:t>fundamento</w:t>
      </w:r>
      <w:r>
        <w:rPr>
          <w:spacing w:val="1"/>
        </w:rPr>
        <w:t xml:space="preserve"> </w:t>
      </w:r>
      <w:r>
        <w:t>no</w:t>
      </w:r>
      <w:r>
        <w:rPr>
          <w:spacing w:val="1"/>
        </w:rPr>
        <w:t xml:space="preserve"> </w:t>
      </w:r>
      <w:r>
        <w:t>Processo nº</w:t>
      </w:r>
      <w:r>
        <w:rPr>
          <w:spacing w:val="1"/>
        </w:rPr>
        <w:t xml:space="preserve"> </w:t>
      </w:r>
      <w:r>
        <w:rPr>
          <w:b/>
        </w:rPr>
        <w:t>SEI-260007/005079/2025</w:t>
      </w:r>
      <w:r>
        <w:t>,</w:t>
      </w:r>
      <w:r>
        <w:rPr>
          <w:spacing w:val="1"/>
        </w:rPr>
        <w:t xml:space="preserve"> </w:t>
      </w:r>
      <w:r>
        <w:t>que</w:t>
      </w:r>
      <w:r>
        <w:rPr>
          <w:spacing w:val="1"/>
        </w:rPr>
        <w:t xml:space="preserve"> </w:t>
      </w:r>
      <w:r>
        <w:t>se</w:t>
      </w:r>
      <w:r>
        <w:rPr>
          <w:spacing w:val="1"/>
        </w:rPr>
        <w:t xml:space="preserve"> </w:t>
      </w:r>
      <w:r>
        <w:t>regerá</w:t>
      </w:r>
      <w:r>
        <w:rPr>
          <w:spacing w:val="1"/>
        </w:rPr>
        <w:t xml:space="preserve"> </w:t>
      </w:r>
      <w:r>
        <w:t>pelas</w:t>
      </w:r>
      <w:r>
        <w:rPr>
          <w:spacing w:val="1"/>
        </w:rPr>
        <w:t xml:space="preserve"> </w:t>
      </w:r>
      <w:r>
        <w:rPr>
          <w:spacing w:val="-2"/>
        </w:rPr>
        <w:t>disposições</w:t>
      </w:r>
    </w:p>
    <w:p w14:paraId="595F24F4">
      <w:pPr>
        <w:pStyle w:val="7"/>
        <w:spacing w:before="39" w:line="283" w:lineRule="auto"/>
        <w:ind w:right="83"/>
        <w:jc w:val="both"/>
      </w:pPr>
      <w:r>
        <w:t xml:space="preserve">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295/2025</w:t>
      </w:r>
      <w:r>
        <w:t>, mediante as cláusulas e condições a seguir enunciadas.</w:t>
      </w:r>
    </w:p>
    <w:p w14:paraId="1FC74768">
      <w:pPr>
        <w:pStyle w:val="7"/>
        <w:ind w:left="0"/>
      </w:pPr>
    </w:p>
    <w:p w14:paraId="555CA0BC">
      <w:pPr>
        <w:pStyle w:val="7"/>
        <w:spacing w:before="91"/>
        <w:ind w:left="0"/>
      </w:pPr>
    </w:p>
    <w:p w14:paraId="4004EF38">
      <w:pPr>
        <w:pStyle w:val="3"/>
        <w:ind w:left="114"/>
      </w:pPr>
      <w:r>
        <w:t>CLÁUSULA</w:t>
      </w:r>
      <w:r>
        <w:rPr>
          <w:spacing w:val="-11"/>
        </w:rPr>
        <w:t xml:space="preserve"> </w:t>
      </w:r>
      <w:r>
        <w:t>PRIMEIRA</w:t>
      </w:r>
      <w:r>
        <w:rPr>
          <w:spacing w:val="-11"/>
        </w:rPr>
        <w:t xml:space="preserve"> </w:t>
      </w:r>
      <w:r>
        <w:t xml:space="preserve">– </w:t>
      </w:r>
      <w:r>
        <w:rPr>
          <w:spacing w:val="-2"/>
        </w:rPr>
        <w:t>OBJETO</w:t>
      </w:r>
    </w:p>
    <w:p w14:paraId="03EB8800">
      <w:pPr>
        <w:pStyle w:val="9"/>
        <w:numPr>
          <w:ilvl w:val="1"/>
          <w:numId w:val="34"/>
        </w:numPr>
        <w:tabs>
          <w:tab w:val="left" w:pos="433"/>
        </w:tabs>
        <w:spacing w:before="153" w:after="0" w:line="283" w:lineRule="auto"/>
        <w:ind w:left="114" w:right="83" w:firstLine="0"/>
        <w:jc w:val="left"/>
        <w:rPr>
          <w:sz w:val="19"/>
        </w:rPr>
      </w:pPr>
      <w:r>
        <w:rPr>
          <w:sz w:val="19"/>
        </w:rPr>
        <w:t>O</w:t>
      </w:r>
      <w:r>
        <w:rPr>
          <w:spacing w:val="31"/>
          <w:sz w:val="19"/>
        </w:rPr>
        <w:t xml:space="preserve"> </w:t>
      </w:r>
      <w:r>
        <w:rPr>
          <w:sz w:val="19"/>
        </w:rPr>
        <w:t>objeto</w:t>
      </w:r>
      <w:r>
        <w:rPr>
          <w:spacing w:val="31"/>
          <w:sz w:val="19"/>
        </w:rPr>
        <w:t xml:space="preserve"> </w:t>
      </w:r>
      <w:r>
        <w:rPr>
          <w:sz w:val="19"/>
        </w:rPr>
        <w:t>do</w:t>
      </w:r>
      <w:r>
        <w:rPr>
          <w:spacing w:val="31"/>
          <w:sz w:val="19"/>
        </w:rPr>
        <w:t xml:space="preserve"> </w:t>
      </w:r>
      <w:r>
        <w:rPr>
          <w:sz w:val="19"/>
        </w:rPr>
        <w:t>presente</w:t>
      </w:r>
      <w:r>
        <w:rPr>
          <w:spacing w:val="31"/>
          <w:sz w:val="19"/>
        </w:rPr>
        <w:t xml:space="preserve"> </w:t>
      </w:r>
      <w:r>
        <w:rPr>
          <w:sz w:val="19"/>
        </w:rPr>
        <w:t>Contrato</w:t>
      </w:r>
      <w:r>
        <w:rPr>
          <w:spacing w:val="31"/>
          <w:sz w:val="19"/>
        </w:rPr>
        <w:t xml:space="preserve"> </w:t>
      </w:r>
      <w:r>
        <w:rPr>
          <w:sz w:val="19"/>
        </w:rPr>
        <w:t>é</w:t>
      </w:r>
      <w:r>
        <w:rPr>
          <w:spacing w:val="31"/>
          <w:sz w:val="19"/>
        </w:rPr>
        <w:t xml:space="preserve"> </w:t>
      </w:r>
      <w:r>
        <w:rPr>
          <w:sz w:val="19"/>
        </w:rPr>
        <w:t>a</w:t>
      </w:r>
      <w:r>
        <w:rPr>
          <w:spacing w:val="32"/>
          <w:sz w:val="19"/>
        </w:rPr>
        <w:t xml:space="preserve"> </w:t>
      </w:r>
      <w:r>
        <w:rPr>
          <w:b/>
          <w:sz w:val="19"/>
        </w:rPr>
        <w:t>AQUISIÇÃO</w:t>
      </w:r>
      <w:r>
        <w:rPr>
          <w:b/>
          <w:spacing w:val="31"/>
          <w:sz w:val="19"/>
        </w:rPr>
        <w:t xml:space="preserve"> </w:t>
      </w:r>
      <w:r>
        <w:rPr>
          <w:b/>
          <w:sz w:val="19"/>
        </w:rPr>
        <w:t>DE</w:t>
      </w:r>
      <w:r>
        <w:rPr>
          <w:b/>
          <w:spacing w:val="31"/>
          <w:sz w:val="19"/>
        </w:rPr>
        <w:t xml:space="preserve"> </w:t>
      </w:r>
      <w:r>
        <w:rPr>
          <w:b/>
          <w:sz w:val="19"/>
        </w:rPr>
        <w:t>MEDICAMENTOS</w:t>
      </w:r>
      <w:r>
        <w:rPr>
          <w:b/>
          <w:spacing w:val="31"/>
          <w:sz w:val="19"/>
        </w:rPr>
        <w:t xml:space="preserve"> </w:t>
      </w:r>
      <w:r>
        <w:rPr>
          <w:b/>
          <w:sz w:val="19"/>
        </w:rPr>
        <w:t>(AMOXICILINA,</w:t>
      </w:r>
      <w:r>
        <w:rPr>
          <w:b/>
          <w:spacing w:val="31"/>
          <w:sz w:val="19"/>
        </w:rPr>
        <w:t xml:space="preserve"> </w:t>
      </w:r>
      <w:r>
        <w:rPr>
          <w:b/>
          <w:sz w:val="19"/>
        </w:rPr>
        <w:t>ETC.)</w:t>
      </w:r>
      <w:r>
        <w:rPr>
          <w:b/>
          <w:spacing w:val="31"/>
          <w:sz w:val="19"/>
        </w:rPr>
        <w:t xml:space="preserve"> </w:t>
      </w:r>
      <w:r>
        <w:rPr>
          <w:b/>
          <w:sz w:val="19"/>
        </w:rPr>
        <w:t>PARA</w:t>
      </w:r>
      <w:r>
        <w:rPr>
          <w:b/>
          <w:spacing w:val="21"/>
          <w:sz w:val="19"/>
        </w:rPr>
        <w:t xml:space="preserve"> </w:t>
      </w:r>
      <w:r>
        <w:rPr>
          <w:b/>
          <w:sz w:val="19"/>
        </w:rPr>
        <w:t>O</w:t>
      </w:r>
      <w:r>
        <w:rPr>
          <w:b/>
          <w:spacing w:val="31"/>
          <w:sz w:val="19"/>
        </w:rPr>
        <w:t xml:space="preserve"> </w:t>
      </w:r>
      <w:r>
        <w:rPr>
          <w:b/>
          <w:sz w:val="19"/>
        </w:rPr>
        <w:t>HOSPITAL</w:t>
      </w:r>
      <w:r>
        <w:rPr>
          <w:b/>
          <w:spacing w:val="21"/>
          <w:sz w:val="19"/>
        </w:rPr>
        <w:t xml:space="preserve"> </w:t>
      </w:r>
      <w:r>
        <w:rPr>
          <w:b/>
          <w:sz w:val="19"/>
        </w:rPr>
        <w:t>UNIVERSITÁRIO</w:t>
      </w:r>
      <w:r>
        <w:rPr>
          <w:b/>
          <w:spacing w:val="31"/>
          <w:sz w:val="19"/>
        </w:rPr>
        <w:t xml:space="preserve"> </w:t>
      </w:r>
      <w:r>
        <w:rPr>
          <w:b/>
          <w:sz w:val="19"/>
        </w:rPr>
        <w:t>PEDRO</w:t>
      </w:r>
      <w:r>
        <w:rPr>
          <w:b/>
          <w:spacing w:val="31"/>
          <w:sz w:val="19"/>
        </w:rPr>
        <w:t xml:space="preserve"> </w:t>
      </w:r>
      <w:r>
        <w:rPr>
          <w:b/>
          <w:sz w:val="19"/>
        </w:rPr>
        <w:t>ERNESTO</w:t>
      </w:r>
      <w:r>
        <w:rPr>
          <w:b/>
          <w:spacing w:val="32"/>
          <w:sz w:val="19"/>
        </w:rPr>
        <w:t xml:space="preserve"> </w:t>
      </w:r>
      <w:r>
        <w:rPr>
          <w:sz w:val="19"/>
        </w:rPr>
        <w:t>a</w:t>
      </w:r>
      <w:r>
        <w:rPr>
          <w:spacing w:val="31"/>
          <w:sz w:val="19"/>
        </w:rPr>
        <w:t xml:space="preserve"> </w:t>
      </w:r>
      <w:r>
        <w:rPr>
          <w:sz w:val="19"/>
        </w:rPr>
        <w:t>serem</w:t>
      </w:r>
      <w:r>
        <w:rPr>
          <w:spacing w:val="31"/>
          <w:sz w:val="19"/>
        </w:rPr>
        <w:t xml:space="preserve"> </w:t>
      </w:r>
      <w:r>
        <w:rPr>
          <w:sz w:val="19"/>
        </w:rPr>
        <w:t>executados</w:t>
      </w:r>
      <w:r>
        <w:rPr>
          <w:spacing w:val="31"/>
          <w:sz w:val="19"/>
        </w:rPr>
        <w:t xml:space="preserve"> </w:t>
      </w:r>
      <w:r>
        <w:rPr>
          <w:sz w:val="19"/>
        </w:rPr>
        <w:t>nas condições estabelecidas no Termo de Referência e nos anexos deste Contrato.</w:t>
      </w:r>
    </w:p>
    <w:p w14:paraId="305AD359">
      <w:pPr>
        <w:pStyle w:val="9"/>
        <w:numPr>
          <w:ilvl w:val="1"/>
          <w:numId w:val="34"/>
        </w:numPr>
        <w:tabs>
          <w:tab w:val="left" w:pos="399"/>
        </w:tabs>
        <w:spacing w:before="0" w:after="0" w:line="218" w:lineRule="exact"/>
        <w:ind w:left="399" w:right="0" w:hanging="285"/>
        <w:jc w:val="left"/>
        <w:rPr>
          <w:sz w:val="19"/>
        </w:rPr>
      </w:pPr>
      <w:r>
        <w:rPr>
          <w:sz w:val="19"/>
        </w:rPr>
        <w:t xml:space="preserve">Objeto da </w:t>
      </w:r>
      <w:r>
        <w:rPr>
          <w:spacing w:val="-2"/>
          <w:sz w:val="19"/>
        </w:rPr>
        <w:t>contratação:</w:t>
      </w:r>
    </w:p>
    <w:p w14:paraId="42AA566A">
      <w:pPr>
        <w:pStyle w:val="7"/>
        <w:spacing w:before="144"/>
        <w:ind w:left="0"/>
        <w:rPr>
          <w:sz w:val="20"/>
        </w:rPr>
      </w:pPr>
    </w:p>
    <w:tbl>
      <w:tblPr>
        <w:tblStyle w:val="6"/>
        <w:tblW w:w="0" w:type="auto"/>
        <w:tblInd w:w="30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5"/>
        <w:gridCol w:w="3188"/>
        <w:gridCol w:w="843"/>
        <w:gridCol w:w="1172"/>
        <w:gridCol w:w="1229"/>
        <w:gridCol w:w="1272"/>
        <w:gridCol w:w="1243"/>
      </w:tblGrid>
      <w:tr w14:paraId="320A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915" w:type="dxa"/>
          </w:tcPr>
          <w:p w14:paraId="70572934">
            <w:pPr>
              <w:pStyle w:val="10"/>
              <w:spacing w:before="59"/>
              <w:ind w:left="41" w:right="30"/>
              <w:jc w:val="center"/>
              <w:rPr>
                <w:b/>
                <w:sz w:val="15"/>
              </w:rPr>
            </w:pPr>
            <w:r>
              <w:rPr>
                <w:b/>
                <w:spacing w:val="-4"/>
                <w:sz w:val="15"/>
              </w:rPr>
              <w:t>ITEM</w:t>
            </w:r>
          </w:p>
        </w:tc>
        <w:tc>
          <w:tcPr>
            <w:tcW w:w="3188" w:type="dxa"/>
          </w:tcPr>
          <w:p w14:paraId="76121629">
            <w:pPr>
              <w:pStyle w:val="10"/>
              <w:spacing w:before="59"/>
              <w:ind w:left="1013"/>
              <w:rPr>
                <w:b/>
                <w:sz w:val="15"/>
              </w:rPr>
            </w:pPr>
            <w:r>
              <w:rPr>
                <w:b/>
                <w:spacing w:val="-2"/>
                <w:sz w:val="15"/>
              </w:rPr>
              <w:t>ESPECIFICAÇÃO</w:t>
            </w:r>
          </w:p>
        </w:tc>
        <w:tc>
          <w:tcPr>
            <w:tcW w:w="843" w:type="dxa"/>
          </w:tcPr>
          <w:p w14:paraId="062523FF">
            <w:pPr>
              <w:pStyle w:val="10"/>
              <w:spacing w:before="59"/>
              <w:ind w:right="37"/>
              <w:jc w:val="center"/>
              <w:rPr>
                <w:b/>
                <w:sz w:val="15"/>
              </w:rPr>
            </w:pPr>
            <w:r>
              <w:rPr>
                <w:b/>
                <w:sz w:val="15"/>
              </w:rPr>
              <w:t>CÓD.</w:t>
            </w:r>
            <w:r>
              <w:rPr>
                <w:b/>
                <w:spacing w:val="3"/>
                <w:sz w:val="15"/>
              </w:rPr>
              <w:t xml:space="preserve"> </w:t>
            </w:r>
            <w:r>
              <w:rPr>
                <w:b/>
                <w:spacing w:val="-5"/>
                <w:sz w:val="15"/>
              </w:rPr>
              <w:t>ID</w:t>
            </w:r>
          </w:p>
          <w:p w14:paraId="5727CACF">
            <w:pPr>
              <w:pStyle w:val="10"/>
              <w:spacing w:before="85"/>
              <w:ind w:right="37"/>
              <w:jc w:val="center"/>
              <w:rPr>
                <w:b/>
                <w:sz w:val="15"/>
              </w:rPr>
            </w:pPr>
            <w:r>
              <w:rPr>
                <w:b/>
                <w:spacing w:val="-4"/>
                <w:sz w:val="15"/>
              </w:rPr>
              <w:t>SIGA</w:t>
            </w:r>
          </w:p>
        </w:tc>
        <w:tc>
          <w:tcPr>
            <w:tcW w:w="1172" w:type="dxa"/>
          </w:tcPr>
          <w:p w14:paraId="0FFE7DE7">
            <w:pPr>
              <w:pStyle w:val="10"/>
              <w:spacing w:before="59"/>
              <w:ind w:left="124"/>
              <w:jc w:val="center"/>
              <w:rPr>
                <w:b/>
                <w:sz w:val="15"/>
              </w:rPr>
            </w:pPr>
            <w:r>
              <w:rPr>
                <w:b/>
                <w:sz w:val="15"/>
              </w:rPr>
              <w:t>UNIDADE</w:t>
            </w:r>
            <w:r>
              <w:rPr>
                <w:b/>
                <w:spacing w:val="7"/>
                <w:sz w:val="15"/>
              </w:rPr>
              <w:t xml:space="preserve"> </w:t>
            </w:r>
            <w:r>
              <w:rPr>
                <w:b/>
                <w:spacing w:val="-5"/>
                <w:sz w:val="15"/>
              </w:rPr>
              <w:t>DE</w:t>
            </w:r>
          </w:p>
          <w:p w14:paraId="1D650955">
            <w:pPr>
              <w:pStyle w:val="10"/>
              <w:spacing w:before="85"/>
              <w:ind w:left="124"/>
              <w:jc w:val="center"/>
              <w:rPr>
                <w:b/>
                <w:sz w:val="15"/>
              </w:rPr>
            </w:pPr>
            <w:r>
              <w:rPr>
                <w:b/>
                <w:spacing w:val="-2"/>
                <w:sz w:val="15"/>
              </w:rPr>
              <w:t>MEDIDA</w:t>
            </w:r>
          </w:p>
        </w:tc>
        <w:tc>
          <w:tcPr>
            <w:tcW w:w="1229" w:type="dxa"/>
          </w:tcPr>
          <w:p w14:paraId="5905B73E">
            <w:pPr>
              <w:pStyle w:val="10"/>
              <w:spacing w:before="59"/>
              <w:ind w:left="80"/>
              <w:rPr>
                <w:b/>
                <w:sz w:val="15"/>
              </w:rPr>
            </w:pPr>
            <w:r>
              <w:rPr>
                <w:b/>
                <w:spacing w:val="-2"/>
                <w:sz w:val="15"/>
              </w:rPr>
              <w:t>QUANTIDADE</w:t>
            </w:r>
          </w:p>
        </w:tc>
        <w:tc>
          <w:tcPr>
            <w:tcW w:w="1272" w:type="dxa"/>
          </w:tcPr>
          <w:p w14:paraId="60D47FD6">
            <w:pPr>
              <w:pStyle w:val="10"/>
              <w:spacing w:before="59"/>
              <w:ind w:left="25"/>
              <w:jc w:val="center"/>
              <w:rPr>
                <w:b/>
                <w:sz w:val="15"/>
              </w:rPr>
            </w:pPr>
            <w:r>
              <w:rPr>
                <w:b/>
                <w:spacing w:val="-2"/>
                <w:sz w:val="15"/>
              </w:rPr>
              <w:t>VALOR</w:t>
            </w:r>
          </w:p>
          <w:p w14:paraId="204E30BB">
            <w:pPr>
              <w:pStyle w:val="10"/>
              <w:spacing w:before="85"/>
              <w:ind w:left="25"/>
              <w:jc w:val="center"/>
              <w:rPr>
                <w:b/>
                <w:sz w:val="15"/>
              </w:rPr>
            </w:pPr>
            <w:r>
              <w:rPr>
                <w:b/>
                <w:sz w:val="15"/>
              </w:rPr>
              <w:t>UNITÁRIO</w:t>
            </w:r>
            <w:r>
              <w:rPr>
                <w:b/>
                <w:spacing w:val="7"/>
                <w:sz w:val="15"/>
              </w:rPr>
              <w:t xml:space="preserve"> </w:t>
            </w:r>
            <w:r>
              <w:rPr>
                <w:b/>
                <w:spacing w:val="-4"/>
                <w:sz w:val="15"/>
              </w:rPr>
              <w:t>(R$)</w:t>
            </w:r>
          </w:p>
        </w:tc>
        <w:tc>
          <w:tcPr>
            <w:tcW w:w="1243" w:type="dxa"/>
          </w:tcPr>
          <w:p w14:paraId="743A2D96">
            <w:pPr>
              <w:pStyle w:val="10"/>
              <w:spacing w:before="59"/>
              <w:ind w:left="7" w:right="1"/>
              <w:jc w:val="center"/>
              <w:rPr>
                <w:b/>
                <w:sz w:val="15"/>
              </w:rPr>
            </w:pPr>
            <w:r>
              <w:rPr>
                <w:b/>
                <w:spacing w:val="-2"/>
                <w:sz w:val="15"/>
              </w:rPr>
              <w:t>VALOR</w:t>
            </w:r>
          </w:p>
          <w:p w14:paraId="268CBFFF">
            <w:pPr>
              <w:pStyle w:val="10"/>
              <w:spacing w:before="85"/>
              <w:ind w:left="7"/>
              <w:jc w:val="center"/>
              <w:rPr>
                <w:b/>
                <w:sz w:val="15"/>
              </w:rPr>
            </w:pPr>
            <w:r>
              <w:rPr>
                <w:b/>
                <w:spacing w:val="-2"/>
                <w:sz w:val="15"/>
              </w:rPr>
              <w:t>TOTAL</w:t>
            </w:r>
            <w:r>
              <w:rPr>
                <w:b/>
                <w:spacing w:val="-8"/>
                <w:sz w:val="15"/>
              </w:rPr>
              <w:t xml:space="preserve"> </w:t>
            </w:r>
            <w:r>
              <w:rPr>
                <w:b/>
                <w:spacing w:val="-4"/>
                <w:sz w:val="15"/>
              </w:rPr>
              <w:t>(R$)</w:t>
            </w:r>
          </w:p>
        </w:tc>
      </w:tr>
      <w:tr w14:paraId="2542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61691FC2">
            <w:pPr>
              <w:pStyle w:val="10"/>
              <w:spacing w:before="41"/>
              <w:ind w:left="41" w:right="30"/>
              <w:jc w:val="center"/>
              <w:rPr>
                <w:b/>
                <w:sz w:val="17"/>
              </w:rPr>
            </w:pPr>
            <w:r>
              <w:rPr>
                <w:b/>
                <w:spacing w:val="-10"/>
                <w:sz w:val="17"/>
              </w:rPr>
              <w:t>1</w:t>
            </w:r>
          </w:p>
        </w:tc>
        <w:tc>
          <w:tcPr>
            <w:tcW w:w="3188" w:type="dxa"/>
          </w:tcPr>
          <w:p w14:paraId="46BA6FEE">
            <w:pPr>
              <w:pStyle w:val="10"/>
              <w:rPr>
                <w:sz w:val="18"/>
              </w:rPr>
            </w:pPr>
          </w:p>
        </w:tc>
        <w:tc>
          <w:tcPr>
            <w:tcW w:w="843" w:type="dxa"/>
          </w:tcPr>
          <w:p w14:paraId="55689F74">
            <w:pPr>
              <w:pStyle w:val="10"/>
              <w:rPr>
                <w:sz w:val="18"/>
              </w:rPr>
            </w:pPr>
          </w:p>
        </w:tc>
        <w:tc>
          <w:tcPr>
            <w:tcW w:w="1172" w:type="dxa"/>
          </w:tcPr>
          <w:p w14:paraId="628A7253">
            <w:pPr>
              <w:pStyle w:val="10"/>
              <w:rPr>
                <w:sz w:val="18"/>
              </w:rPr>
            </w:pPr>
          </w:p>
        </w:tc>
        <w:tc>
          <w:tcPr>
            <w:tcW w:w="1229" w:type="dxa"/>
          </w:tcPr>
          <w:p w14:paraId="1CB086B3">
            <w:pPr>
              <w:pStyle w:val="10"/>
              <w:rPr>
                <w:sz w:val="18"/>
              </w:rPr>
            </w:pPr>
          </w:p>
        </w:tc>
        <w:tc>
          <w:tcPr>
            <w:tcW w:w="1272" w:type="dxa"/>
          </w:tcPr>
          <w:p w14:paraId="50A48D46">
            <w:pPr>
              <w:pStyle w:val="10"/>
              <w:rPr>
                <w:sz w:val="18"/>
              </w:rPr>
            </w:pPr>
          </w:p>
        </w:tc>
        <w:tc>
          <w:tcPr>
            <w:tcW w:w="1243" w:type="dxa"/>
          </w:tcPr>
          <w:p w14:paraId="14A2E2BC">
            <w:pPr>
              <w:pStyle w:val="10"/>
              <w:rPr>
                <w:sz w:val="18"/>
              </w:rPr>
            </w:pPr>
          </w:p>
        </w:tc>
      </w:tr>
      <w:tr w14:paraId="6452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36BF9D5B">
            <w:pPr>
              <w:pStyle w:val="10"/>
              <w:spacing w:before="41"/>
              <w:ind w:left="41" w:right="30"/>
              <w:jc w:val="center"/>
              <w:rPr>
                <w:b/>
                <w:sz w:val="17"/>
              </w:rPr>
            </w:pPr>
            <w:r>
              <w:rPr>
                <w:b/>
                <w:spacing w:val="-10"/>
                <w:sz w:val="17"/>
              </w:rPr>
              <w:t>2</w:t>
            </w:r>
          </w:p>
        </w:tc>
        <w:tc>
          <w:tcPr>
            <w:tcW w:w="3188" w:type="dxa"/>
          </w:tcPr>
          <w:p w14:paraId="48E9A677">
            <w:pPr>
              <w:pStyle w:val="10"/>
              <w:rPr>
                <w:sz w:val="18"/>
              </w:rPr>
            </w:pPr>
          </w:p>
        </w:tc>
        <w:tc>
          <w:tcPr>
            <w:tcW w:w="843" w:type="dxa"/>
          </w:tcPr>
          <w:p w14:paraId="5CDD8D0E">
            <w:pPr>
              <w:pStyle w:val="10"/>
              <w:rPr>
                <w:sz w:val="18"/>
              </w:rPr>
            </w:pPr>
          </w:p>
        </w:tc>
        <w:tc>
          <w:tcPr>
            <w:tcW w:w="1172" w:type="dxa"/>
          </w:tcPr>
          <w:p w14:paraId="6B4AE98A">
            <w:pPr>
              <w:pStyle w:val="10"/>
              <w:rPr>
                <w:sz w:val="18"/>
              </w:rPr>
            </w:pPr>
          </w:p>
        </w:tc>
        <w:tc>
          <w:tcPr>
            <w:tcW w:w="1229" w:type="dxa"/>
          </w:tcPr>
          <w:p w14:paraId="3837569B">
            <w:pPr>
              <w:pStyle w:val="10"/>
              <w:rPr>
                <w:sz w:val="18"/>
              </w:rPr>
            </w:pPr>
          </w:p>
        </w:tc>
        <w:tc>
          <w:tcPr>
            <w:tcW w:w="1272" w:type="dxa"/>
          </w:tcPr>
          <w:p w14:paraId="60103604">
            <w:pPr>
              <w:pStyle w:val="10"/>
              <w:rPr>
                <w:sz w:val="18"/>
              </w:rPr>
            </w:pPr>
          </w:p>
        </w:tc>
        <w:tc>
          <w:tcPr>
            <w:tcW w:w="1243" w:type="dxa"/>
          </w:tcPr>
          <w:p w14:paraId="7052C24E">
            <w:pPr>
              <w:pStyle w:val="10"/>
              <w:rPr>
                <w:sz w:val="18"/>
              </w:rPr>
            </w:pPr>
          </w:p>
        </w:tc>
      </w:tr>
      <w:tr w14:paraId="733B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559C125F">
            <w:pPr>
              <w:pStyle w:val="10"/>
              <w:spacing w:before="41"/>
              <w:ind w:left="41" w:right="30"/>
              <w:jc w:val="center"/>
              <w:rPr>
                <w:b/>
                <w:sz w:val="17"/>
              </w:rPr>
            </w:pPr>
            <w:r>
              <w:rPr>
                <w:b/>
                <w:spacing w:val="-10"/>
                <w:sz w:val="17"/>
              </w:rPr>
              <w:t>3</w:t>
            </w:r>
          </w:p>
        </w:tc>
        <w:tc>
          <w:tcPr>
            <w:tcW w:w="3188" w:type="dxa"/>
          </w:tcPr>
          <w:p w14:paraId="729F2056">
            <w:pPr>
              <w:pStyle w:val="10"/>
              <w:rPr>
                <w:sz w:val="18"/>
              </w:rPr>
            </w:pPr>
          </w:p>
        </w:tc>
        <w:tc>
          <w:tcPr>
            <w:tcW w:w="843" w:type="dxa"/>
          </w:tcPr>
          <w:p w14:paraId="54D080CD">
            <w:pPr>
              <w:pStyle w:val="10"/>
              <w:rPr>
                <w:sz w:val="18"/>
              </w:rPr>
            </w:pPr>
          </w:p>
        </w:tc>
        <w:tc>
          <w:tcPr>
            <w:tcW w:w="1172" w:type="dxa"/>
          </w:tcPr>
          <w:p w14:paraId="4882C13E">
            <w:pPr>
              <w:pStyle w:val="10"/>
              <w:rPr>
                <w:sz w:val="18"/>
              </w:rPr>
            </w:pPr>
          </w:p>
        </w:tc>
        <w:tc>
          <w:tcPr>
            <w:tcW w:w="1229" w:type="dxa"/>
          </w:tcPr>
          <w:p w14:paraId="2FE0DE9D">
            <w:pPr>
              <w:pStyle w:val="10"/>
              <w:rPr>
                <w:sz w:val="18"/>
              </w:rPr>
            </w:pPr>
          </w:p>
        </w:tc>
        <w:tc>
          <w:tcPr>
            <w:tcW w:w="1272" w:type="dxa"/>
          </w:tcPr>
          <w:p w14:paraId="67B3947C">
            <w:pPr>
              <w:pStyle w:val="10"/>
              <w:rPr>
                <w:sz w:val="18"/>
              </w:rPr>
            </w:pPr>
          </w:p>
        </w:tc>
        <w:tc>
          <w:tcPr>
            <w:tcW w:w="1243" w:type="dxa"/>
          </w:tcPr>
          <w:p w14:paraId="666AB64F">
            <w:pPr>
              <w:pStyle w:val="10"/>
              <w:rPr>
                <w:sz w:val="18"/>
              </w:rPr>
            </w:pPr>
          </w:p>
        </w:tc>
      </w:tr>
      <w:tr w14:paraId="7AA5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105D6CCE">
            <w:pPr>
              <w:pStyle w:val="10"/>
              <w:spacing w:before="41"/>
              <w:ind w:left="41" w:right="30"/>
              <w:jc w:val="center"/>
              <w:rPr>
                <w:b/>
                <w:sz w:val="17"/>
              </w:rPr>
            </w:pPr>
            <w:r>
              <w:rPr>
                <w:b/>
                <w:spacing w:val="-5"/>
                <w:sz w:val="17"/>
              </w:rPr>
              <w:t>...</w:t>
            </w:r>
          </w:p>
        </w:tc>
        <w:tc>
          <w:tcPr>
            <w:tcW w:w="3188" w:type="dxa"/>
          </w:tcPr>
          <w:p w14:paraId="5FFF151F">
            <w:pPr>
              <w:pStyle w:val="10"/>
              <w:rPr>
                <w:sz w:val="18"/>
              </w:rPr>
            </w:pPr>
          </w:p>
        </w:tc>
        <w:tc>
          <w:tcPr>
            <w:tcW w:w="843" w:type="dxa"/>
          </w:tcPr>
          <w:p w14:paraId="63497C5E">
            <w:pPr>
              <w:pStyle w:val="10"/>
              <w:rPr>
                <w:sz w:val="18"/>
              </w:rPr>
            </w:pPr>
          </w:p>
        </w:tc>
        <w:tc>
          <w:tcPr>
            <w:tcW w:w="1172" w:type="dxa"/>
          </w:tcPr>
          <w:p w14:paraId="0271D381">
            <w:pPr>
              <w:pStyle w:val="10"/>
              <w:rPr>
                <w:sz w:val="18"/>
              </w:rPr>
            </w:pPr>
          </w:p>
        </w:tc>
        <w:tc>
          <w:tcPr>
            <w:tcW w:w="1229" w:type="dxa"/>
          </w:tcPr>
          <w:p w14:paraId="2C539D05">
            <w:pPr>
              <w:pStyle w:val="10"/>
              <w:rPr>
                <w:sz w:val="18"/>
              </w:rPr>
            </w:pPr>
          </w:p>
        </w:tc>
        <w:tc>
          <w:tcPr>
            <w:tcW w:w="1272" w:type="dxa"/>
          </w:tcPr>
          <w:p w14:paraId="259AC363">
            <w:pPr>
              <w:pStyle w:val="10"/>
              <w:rPr>
                <w:sz w:val="18"/>
              </w:rPr>
            </w:pPr>
          </w:p>
        </w:tc>
        <w:tc>
          <w:tcPr>
            <w:tcW w:w="1243" w:type="dxa"/>
          </w:tcPr>
          <w:p w14:paraId="26C94D35">
            <w:pPr>
              <w:pStyle w:val="10"/>
              <w:rPr>
                <w:sz w:val="18"/>
              </w:rPr>
            </w:pPr>
          </w:p>
        </w:tc>
      </w:tr>
    </w:tbl>
    <w:p w14:paraId="0E6FDB73">
      <w:pPr>
        <w:pStyle w:val="7"/>
        <w:spacing w:before="64"/>
        <w:ind w:left="0"/>
      </w:pPr>
    </w:p>
    <w:p w14:paraId="6F3CFC04">
      <w:pPr>
        <w:pStyle w:val="9"/>
        <w:numPr>
          <w:ilvl w:val="1"/>
          <w:numId w:val="34"/>
        </w:numPr>
        <w:tabs>
          <w:tab w:val="left" w:pos="399"/>
        </w:tabs>
        <w:spacing w:before="0" w:after="0" w:line="240" w:lineRule="auto"/>
        <w:ind w:left="399" w:right="0" w:hanging="285"/>
        <w:jc w:val="left"/>
        <w:rPr>
          <w:sz w:val="19"/>
        </w:rPr>
      </w:pPr>
      <w:r>
        <w:rPr>
          <w:sz w:val="19"/>
        </w:rPr>
        <w:t xml:space="preserve">São anexos a este instrumento e vinculam esta contratação, independentemente de </w:t>
      </w:r>
      <w:r>
        <w:rPr>
          <w:spacing w:val="-2"/>
          <w:sz w:val="19"/>
        </w:rPr>
        <w:t>transcrição:</w:t>
      </w:r>
    </w:p>
    <w:p w14:paraId="651FA1C5">
      <w:pPr>
        <w:pStyle w:val="9"/>
        <w:numPr>
          <w:ilvl w:val="2"/>
          <w:numId w:val="34"/>
        </w:numPr>
        <w:tabs>
          <w:tab w:val="left" w:pos="542"/>
        </w:tabs>
        <w:spacing w:before="39" w:after="0" w:line="240" w:lineRule="auto"/>
        <w:ind w:left="542" w:right="0" w:hanging="428"/>
        <w:jc w:val="left"/>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30AE9FB0">
      <w:pPr>
        <w:pStyle w:val="9"/>
        <w:numPr>
          <w:ilvl w:val="2"/>
          <w:numId w:val="34"/>
        </w:numPr>
        <w:tabs>
          <w:tab w:val="left" w:pos="542"/>
        </w:tabs>
        <w:spacing w:before="39" w:after="0" w:line="240" w:lineRule="auto"/>
        <w:ind w:left="542" w:right="0" w:hanging="428"/>
        <w:jc w:val="left"/>
        <w:rPr>
          <w:sz w:val="19"/>
        </w:rPr>
      </w:pPr>
      <w:r>
        <w:rPr>
          <w:sz w:val="19"/>
        </w:rPr>
        <w:t>O</w:t>
      </w:r>
      <w:r>
        <w:rPr>
          <w:spacing w:val="-1"/>
          <w:sz w:val="19"/>
        </w:rPr>
        <w:t xml:space="preserve"> </w:t>
      </w:r>
      <w:r>
        <w:rPr>
          <w:sz w:val="19"/>
        </w:rPr>
        <w:t>instrumento</w:t>
      </w:r>
      <w:r>
        <w:rPr>
          <w:spacing w:val="-1"/>
          <w:sz w:val="19"/>
        </w:rPr>
        <w:t xml:space="preserve"> </w:t>
      </w:r>
      <w:r>
        <w:rPr>
          <w:sz w:val="19"/>
        </w:rPr>
        <w:t>convocatório,</w:t>
      </w:r>
      <w:r>
        <w:rPr>
          <w:spacing w:val="-1"/>
          <w:sz w:val="19"/>
        </w:rPr>
        <w:t xml:space="preserve"> </w:t>
      </w:r>
      <w:r>
        <w:rPr>
          <w:sz w:val="19"/>
        </w:rPr>
        <w:t>assim</w:t>
      </w:r>
      <w:r>
        <w:rPr>
          <w:spacing w:val="-1"/>
          <w:sz w:val="19"/>
        </w:rPr>
        <w:t xml:space="preserve"> </w:t>
      </w:r>
      <w:r>
        <w:rPr>
          <w:sz w:val="19"/>
        </w:rPr>
        <w:t>considerado</w:t>
      </w:r>
      <w:r>
        <w:rPr>
          <w:spacing w:val="-1"/>
          <w:sz w:val="19"/>
        </w:rPr>
        <w:t xml:space="preserve"> </w:t>
      </w:r>
      <w:r>
        <w:rPr>
          <w:sz w:val="19"/>
        </w:rPr>
        <w:t>o</w:t>
      </w:r>
      <w:r>
        <w:rPr>
          <w:spacing w:val="-1"/>
          <w:sz w:val="19"/>
        </w:rPr>
        <w:t xml:space="preserve"> </w:t>
      </w:r>
      <w:r>
        <w:rPr>
          <w:sz w:val="19"/>
        </w:rPr>
        <w:t>edital</w:t>
      </w:r>
      <w:r>
        <w:rPr>
          <w:spacing w:val="-1"/>
          <w:sz w:val="19"/>
        </w:rPr>
        <w:t xml:space="preserve"> </w:t>
      </w:r>
      <w:r>
        <w:rPr>
          <w:sz w:val="19"/>
        </w:rPr>
        <w:t>de</w:t>
      </w:r>
      <w:r>
        <w:rPr>
          <w:spacing w:val="-1"/>
          <w:sz w:val="19"/>
        </w:rPr>
        <w:t xml:space="preserve"> </w:t>
      </w:r>
      <w:r>
        <w:rPr>
          <w:sz w:val="19"/>
        </w:rPr>
        <w:t>licitação</w:t>
      </w:r>
      <w:r>
        <w:rPr>
          <w:spacing w:val="-1"/>
          <w:sz w:val="19"/>
        </w:rPr>
        <w:t xml:space="preserve"> </w:t>
      </w:r>
      <w:r>
        <w:rPr>
          <w:sz w:val="19"/>
        </w:rPr>
        <w:t>ou o</w:t>
      </w:r>
      <w:r>
        <w:rPr>
          <w:spacing w:val="-12"/>
          <w:sz w:val="19"/>
        </w:rPr>
        <w:t xml:space="preserve"> </w:t>
      </w:r>
      <w:r>
        <w:rPr>
          <w:sz w:val="19"/>
        </w:rPr>
        <w:t>Aviso</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conforme</w:t>
      </w:r>
      <w:r>
        <w:rPr>
          <w:spacing w:val="-1"/>
          <w:sz w:val="19"/>
        </w:rPr>
        <w:t xml:space="preserve"> </w:t>
      </w:r>
      <w:r>
        <w:rPr>
          <w:sz w:val="19"/>
        </w:rPr>
        <w:t xml:space="preserve">o </w:t>
      </w:r>
      <w:r>
        <w:rPr>
          <w:spacing w:val="-2"/>
          <w:sz w:val="19"/>
        </w:rPr>
        <w:t>caso;</w:t>
      </w:r>
    </w:p>
    <w:p w14:paraId="16A6193C">
      <w:pPr>
        <w:pStyle w:val="9"/>
        <w:numPr>
          <w:ilvl w:val="2"/>
          <w:numId w:val="34"/>
        </w:numPr>
        <w:tabs>
          <w:tab w:val="left" w:pos="531"/>
        </w:tabs>
        <w:spacing w:before="39" w:after="0" w:line="240" w:lineRule="auto"/>
        <w:ind w:left="531" w:right="0" w:hanging="417"/>
        <w:jc w:val="left"/>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3B8235FF">
      <w:pPr>
        <w:pStyle w:val="9"/>
        <w:numPr>
          <w:ilvl w:val="2"/>
          <w:numId w:val="34"/>
        </w:numPr>
        <w:tabs>
          <w:tab w:val="left" w:pos="542"/>
        </w:tabs>
        <w:spacing w:before="38" w:after="0" w:line="240" w:lineRule="auto"/>
        <w:ind w:left="542" w:right="0" w:hanging="428"/>
        <w:jc w:val="left"/>
        <w:rPr>
          <w:sz w:val="19"/>
        </w:rPr>
      </w:pPr>
      <w:r>
        <w:rPr>
          <w:sz w:val="19"/>
        </w:rPr>
        <w:t xml:space="preserve">Eventuais anexos dos documentos </w:t>
      </w:r>
      <w:r>
        <w:rPr>
          <w:spacing w:val="-2"/>
          <w:sz w:val="19"/>
        </w:rPr>
        <w:t>supracitados.</w:t>
      </w:r>
    </w:p>
    <w:p w14:paraId="6AE94568">
      <w:pPr>
        <w:pStyle w:val="9"/>
        <w:numPr>
          <w:ilvl w:val="1"/>
          <w:numId w:val="34"/>
        </w:numPr>
        <w:tabs>
          <w:tab w:val="left" w:pos="399"/>
        </w:tabs>
        <w:spacing w:before="39" w:after="0" w:line="240" w:lineRule="auto"/>
        <w:ind w:left="399" w:right="0" w:hanging="285"/>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7D7AF1BF">
      <w:pPr>
        <w:pStyle w:val="7"/>
        <w:spacing w:before="121"/>
        <w:ind w:left="0"/>
      </w:pPr>
    </w:p>
    <w:p w14:paraId="4F18314C">
      <w:pPr>
        <w:pStyle w:val="3"/>
        <w:ind w:left="114"/>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013C6E39">
      <w:pPr>
        <w:pStyle w:val="9"/>
        <w:numPr>
          <w:ilvl w:val="1"/>
          <w:numId w:val="35"/>
        </w:numPr>
        <w:tabs>
          <w:tab w:val="left" w:pos="399"/>
        </w:tabs>
        <w:spacing w:before="53" w:after="0" w:line="240" w:lineRule="auto"/>
        <w:ind w:left="399" w:right="0" w:hanging="285"/>
        <w:jc w:val="left"/>
        <w:rPr>
          <w:sz w:val="19"/>
        </w:rPr>
      </w:pPr>
      <w:r>
        <w:rPr>
          <w:sz w:val="19"/>
        </w:rPr>
        <w:t xml:space="preserve">O prazo de vigência do Contrato é de 12 (doze) meses, contado da data da divulgação no Portal Nacional de Contratações </w:t>
      </w:r>
      <w:r>
        <w:rPr>
          <w:spacing w:val="-2"/>
          <w:sz w:val="19"/>
        </w:rPr>
        <w:t>Públicas.</w:t>
      </w:r>
    </w:p>
    <w:p w14:paraId="646710D9">
      <w:pPr>
        <w:pStyle w:val="9"/>
        <w:numPr>
          <w:ilvl w:val="1"/>
          <w:numId w:val="35"/>
        </w:numPr>
        <w:tabs>
          <w:tab w:val="left" w:pos="407"/>
        </w:tabs>
        <w:spacing w:before="1" w:after="0" w:line="283" w:lineRule="auto"/>
        <w:ind w:left="114" w:right="112" w:firstLine="0"/>
        <w:jc w:val="left"/>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80"/>
          <w:position w:val="8"/>
          <w:sz w:val="16"/>
        </w:rPr>
        <w:t xml:space="preserve"> </w:t>
      </w:r>
      <w:r>
        <w:rPr>
          <w:sz w:val="19"/>
        </w:rPr>
        <w:t>14.133/2021 e do item 12.2 da cláusula décima segunda deste Contrato.</w:t>
      </w:r>
    </w:p>
    <w:p w14:paraId="6099E0CA">
      <w:pPr>
        <w:pStyle w:val="7"/>
        <w:spacing w:before="81"/>
        <w:ind w:left="0"/>
      </w:pPr>
    </w:p>
    <w:p w14:paraId="6F861683">
      <w:pPr>
        <w:pStyle w:val="3"/>
        <w:ind w:left="114"/>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6314D0DF">
      <w:pPr>
        <w:pStyle w:val="9"/>
        <w:numPr>
          <w:ilvl w:val="1"/>
          <w:numId w:val="36"/>
        </w:numPr>
        <w:tabs>
          <w:tab w:val="left" w:pos="418"/>
        </w:tabs>
        <w:spacing w:before="53" w:after="0" w:line="283" w:lineRule="auto"/>
        <w:ind w:left="114" w:right="112" w:firstLine="0"/>
        <w:jc w:val="left"/>
        <w:rPr>
          <w:sz w:val="19"/>
        </w:rPr>
      </w:pPr>
      <w:r>
        <w:rPr>
          <w:sz w:val="19"/>
        </w:rPr>
        <w:t>O</w:t>
      </w:r>
      <w:r>
        <w:rPr>
          <w:spacing w:val="19"/>
          <w:sz w:val="19"/>
        </w:rPr>
        <w:t xml:space="preserve"> </w:t>
      </w:r>
      <w:r>
        <w:rPr>
          <w:sz w:val="19"/>
        </w:rPr>
        <w:t>regime</w:t>
      </w:r>
      <w:r>
        <w:rPr>
          <w:spacing w:val="19"/>
          <w:sz w:val="19"/>
        </w:rPr>
        <w:t xml:space="preserve"> </w:t>
      </w:r>
      <w:r>
        <w:rPr>
          <w:sz w:val="19"/>
        </w:rPr>
        <w:t>de</w:t>
      </w:r>
      <w:r>
        <w:rPr>
          <w:spacing w:val="19"/>
          <w:sz w:val="19"/>
        </w:rPr>
        <w:t xml:space="preserve"> </w:t>
      </w:r>
      <w:r>
        <w:rPr>
          <w:sz w:val="19"/>
        </w:rPr>
        <w:t>execução</w:t>
      </w:r>
      <w:r>
        <w:rPr>
          <w:spacing w:val="19"/>
          <w:sz w:val="19"/>
        </w:rPr>
        <w:t xml:space="preserve"> </w:t>
      </w:r>
      <w:r>
        <w:rPr>
          <w:sz w:val="19"/>
        </w:rPr>
        <w:t>contratual,</w:t>
      </w:r>
      <w:r>
        <w:rPr>
          <w:spacing w:val="19"/>
          <w:sz w:val="19"/>
        </w:rPr>
        <w:t xml:space="preserve"> </w:t>
      </w:r>
      <w:r>
        <w:rPr>
          <w:sz w:val="19"/>
        </w:rPr>
        <w:t>o</w:t>
      </w:r>
      <w:r>
        <w:rPr>
          <w:spacing w:val="19"/>
          <w:sz w:val="19"/>
        </w:rPr>
        <w:t xml:space="preserve"> </w:t>
      </w:r>
      <w:r>
        <w:rPr>
          <w:sz w:val="19"/>
        </w:rPr>
        <w:t>modelo</w:t>
      </w:r>
      <w:r>
        <w:rPr>
          <w:spacing w:val="19"/>
          <w:sz w:val="19"/>
        </w:rPr>
        <w:t xml:space="preserve"> </w:t>
      </w:r>
      <w:r>
        <w:rPr>
          <w:sz w:val="19"/>
        </w:rPr>
        <w:t>de</w:t>
      </w:r>
      <w:r>
        <w:rPr>
          <w:spacing w:val="19"/>
          <w:sz w:val="19"/>
        </w:rPr>
        <w:t xml:space="preserve"> </w:t>
      </w:r>
      <w:r>
        <w:rPr>
          <w:sz w:val="19"/>
        </w:rPr>
        <w:t>gestão</w:t>
      </w:r>
      <w:r>
        <w:rPr>
          <w:spacing w:val="19"/>
          <w:sz w:val="19"/>
        </w:rPr>
        <w:t xml:space="preserve"> </w:t>
      </w:r>
      <w:r>
        <w:rPr>
          <w:sz w:val="19"/>
        </w:rPr>
        <w:t>e</w:t>
      </w:r>
      <w:r>
        <w:rPr>
          <w:spacing w:val="19"/>
          <w:sz w:val="19"/>
        </w:rPr>
        <w:t xml:space="preserve"> </w:t>
      </w:r>
      <w:r>
        <w:rPr>
          <w:sz w:val="19"/>
        </w:rPr>
        <w:t>a</w:t>
      </w:r>
      <w:r>
        <w:rPr>
          <w:spacing w:val="19"/>
          <w:sz w:val="19"/>
        </w:rPr>
        <w:t xml:space="preserve"> </w:t>
      </w:r>
      <w:r>
        <w:rPr>
          <w:sz w:val="19"/>
        </w:rPr>
        <w:t>fiscalização,</w:t>
      </w:r>
      <w:r>
        <w:rPr>
          <w:spacing w:val="19"/>
          <w:sz w:val="19"/>
        </w:rPr>
        <w:t xml:space="preserve"> </w:t>
      </w:r>
      <w:r>
        <w:rPr>
          <w:sz w:val="19"/>
        </w:rPr>
        <w:t>assim</w:t>
      </w:r>
      <w:r>
        <w:rPr>
          <w:spacing w:val="19"/>
          <w:sz w:val="19"/>
        </w:rPr>
        <w:t xml:space="preserve"> </w:t>
      </w:r>
      <w:r>
        <w:rPr>
          <w:sz w:val="19"/>
        </w:rPr>
        <w:t>como</w:t>
      </w:r>
      <w:r>
        <w:rPr>
          <w:spacing w:val="19"/>
          <w:sz w:val="19"/>
        </w:rPr>
        <w:t xml:space="preserve"> </w:t>
      </w:r>
      <w:r>
        <w:rPr>
          <w:sz w:val="19"/>
        </w:rPr>
        <w:t>os</w:t>
      </w:r>
      <w:r>
        <w:rPr>
          <w:spacing w:val="19"/>
          <w:sz w:val="19"/>
        </w:rPr>
        <w:t xml:space="preserve"> </w:t>
      </w:r>
      <w:r>
        <w:rPr>
          <w:sz w:val="19"/>
        </w:rPr>
        <w:t>prazos</w:t>
      </w:r>
      <w:r>
        <w:rPr>
          <w:spacing w:val="19"/>
          <w:sz w:val="19"/>
        </w:rPr>
        <w:t xml:space="preserve"> </w:t>
      </w:r>
      <w:r>
        <w:rPr>
          <w:sz w:val="19"/>
        </w:rPr>
        <w:t>e</w:t>
      </w:r>
      <w:r>
        <w:rPr>
          <w:spacing w:val="19"/>
          <w:sz w:val="19"/>
        </w:rPr>
        <w:t xml:space="preserve"> </w:t>
      </w:r>
      <w:r>
        <w:rPr>
          <w:sz w:val="19"/>
        </w:rPr>
        <w:t>condições</w:t>
      </w:r>
      <w:r>
        <w:rPr>
          <w:spacing w:val="19"/>
          <w:sz w:val="19"/>
        </w:rPr>
        <w:t xml:space="preserve"> </w:t>
      </w:r>
      <w:r>
        <w:rPr>
          <w:sz w:val="19"/>
        </w:rPr>
        <w:t>de</w:t>
      </w:r>
      <w:r>
        <w:rPr>
          <w:spacing w:val="19"/>
          <w:sz w:val="19"/>
        </w:rPr>
        <w:t xml:space="preserve"> </w:t>
      </w:r>
      <w:r>
        <w:rPr>
          <w:sz w:val="19"/>
        </w:rPr>
        <w:t>conclusão,</w:t>
      </w:r>
      <w:r>
        <w:rPr>
          <w:spacing w:val="19"/>
          <w:sz w:val="19"/>
        </w:rPr>
        <w:t xml:space="preserve"> </w:t>
      </w:r>
      <w:r>
        <w:rPr>
          <w:sz w:val="19"/>
        </w:rPr>
        <w:t>entrega,</w:t>
      </w:r>
      <w:r>
        <w:rPr>
          <w:spacing w:val="19"/>
          <w:sz w:val="19"/>
        </w:rPr>
        <w:t xml:space="preserve"> </w:t>
      </w:r>
      <w:r>
        <w:rPr>
          <w:sz w:val="19"/>
        </w:rPr>
        <w:t>observação</w:t>
      </w:r>
      <w:r>
        <w:rPr>
          <w:spacing w:val="19"/>
          <w:sz w:val="19"/>
        </w:rPr>
        <w:t xml:space="preserve"> </w:t>
      </w:r>
      <w:r>
        <w:rPr>
          <w:sz w:val="19"/>
        </w:rPr>
        <w:t>e</w:t>
      </w:r>
      <w:r>
        <w:rPr>
          <w:spacing w:val="19"/>
          <w:sz w:val="19"/>
        </w:rPr>
        <w:t xml:space="preserve"> </w:t>
      </w:r>
      <w:r>
        <w:rPr>
          <w:sz w:val="19"/>
        </w:rPr>
        <w:t>recebimento</w:t>
      </w:r>
      <w:r>
        <w:rPr>
          <w:spacing w:val="19"/>
          <w:sz w:val="19"/>
        </w:rPr>
        <w:t xml:space="preserve"> </w:t>
      </w:r>
      <w:r>
        <w:rPr>
          <w:sz w:val="19"/>
        </w:rPr>
        <w:t>se</w:t>
      </w:r>
      <w:r>
        <w:rPr>
          <w:spacing w:val="19"/>
          <w:sz w:val="19"/>
        </w:rPr>
        <w:t xml:space="preserve"> </w:t>
      </w:r>
      <w:r>
        <w:rPr>
          <w:sz w:val="19"/>
        </w:rPr>
        <w:t>submetem</w:t>
      </w:r>
      <w:r>
        <w:rPr>
          <w:spacing w:val="19"/>
          <w:sz w:val="19"/>
        </w:rPr>
        <w:t xml:space="preserve"> </w:t>
      </w:r>
      <w:r>
        <w:rPr>
          <w:sz w:val="19"/>
        </w:rPr>
        <w:t>ao</w:t>
      </w:r>
      <w:r>
        <w:rPr>
          <w:spacing w:val="19"/>
          <w:sz w:val="19"/>
        </w:rPr>
        <w:t xml:space="preserve"> </w:t>
      </w:r>
      <w:r>
        <w:rPr>
          <w:sz w:val="19"/>
        </w:rPr>
        <w:t>disposto</w:t>
      </w:r>
      <w:r>
        <w:rPr>
          <w:spacing w:val="19"/>
          <w:sz w:val="19"/>
        </w:rPr>
        <w:t xml:space="preserve"> </w:t>
      </w:r>
      <w:r>
        <w:rPr>
          <w:sz w:val="19"/>
        </w:rPr>
        <w:t>no</w:t>
      </w:r>
      <w:r>
        <w:rPr>
          <w:spacing w:val="16"/>
          <w:sz w:val="19"/>
        </w:rPr>
        <w:t xml:space="preserve"> </w:t>
      </w:r>
      <w:r>
        <w:rPr>
          <w:sz w:val="19"/>
        </w:rPr>
        <w:t>Termo</w:t>
      </w:r>
      <w:r>
        <w:rPr>
          <w:spacing w:val="19"/>
          <w:sz w:val="19"/>
        </w:rPr>
        <w:t xml:space="preserve"> </w:t>
      </w:r>
      <w:r>
        <w:rPr>
          <w:sz w:val="19"/>
        </w:rPr>
        <w:t>de Referência anexo a este Contrato e no Decreto nº 48.817, 24 de novembro de 2023.</w:t>
      </w:r>
    </w:p>
    <w:p w14:paraId="172EE355">
      <w:pPr>
        <w:pStyle w:val="9"/>
        <w:spacing w:after="0" w:line="283" w:lineRule="auto"/>
        <w:jc w:val="left"/>
        <w:rPr>
          <w:sz w:val="19"/>
        </w:rPr>
        <w:sectPr>
          <w:pgSz w:w="15840" w:h="24480"/>
          <w:pgMar w:top="0" w:right="0" w:bottom="0" w:left="0" w:header="720" w:footer="720" w:gutter="0"/>
          <w:cols w:space="720" w:num="1"/>
        </w:sectPr>
      </w:pPr>
    </w:p>
    <w:p w14:paraId="6AABDB2B">
      <w:pPr>
        <w:pStyle w:val="3"/>
        <w:spacing w:before="65"/>
        <w:ind w:left="114"/>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4BF9D198">
      <w:pPr>
        <w:pStyle w:val="9"/>
        <w:numPr>
          <w:ilvl w:val="1"/>
          <w:numId w:val="37"/>
        </w:numPr>
        <w:tabs>
          <w:tab w:val="left" w:pos="399"/>
        </w:tabs>
        <w:spacing w:before="53" w:after="0" w:line="240" w:lineRule="auto"/>
        <w:ind w:left="399" w:right="0" w:hanging="285"/>
        <w:jc w:val="left"/>
        <w:rPr>
          <w:sz w:val="19"/>
        </w:rPr>
      </w:pPr>
      <w:r>
        <w:rPr>
          <w:sz w:val="19"/>
        </w:rPr>
        <w:t xml:space="preserve">Não será admitida a subcontratação do objeto </w:t>
      </w:r>
      <w:r>
        <w:rPr>
          <w:spacing w:val="-2"/>
          <w:sz w:val="19"/>
        </w:rPr>
        <w:t>contratual.</w:t>
      </w:r>
    </w:p>
    <w:p w14:paraId="472763DB">
      <w:pPr>
        <w:pStyle w:val="7"/>
        <w:spacing w:before="78"/>
        <w:ind w:left="0"/>
      </w:pPr>
    </w:p>
    <w:p w14:paraId="0160FF65">
      <w:pPr>
        <w:pStyle w:val="3"/>
        <w:ind w:left="114"/>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45CC4471">
      <w:pPr>
        <w:pStyle w:val="9"/>
        <w:numPr>
          <w:ilvl w:val="1"/>
          <w:numId w:val="38"/>
        </w:numPr>
        <w:tabs>
          <w:tab w:val="left" w:pos="399"/>
          <w:tab w:val="left" w:leader="dot" w:pos="4454"/>
        </w:tabs>
        <w:spacing w:before="39" w:after="0" w:line="240" w:lineRule="auto"/>
        <w:ind w:left="399" w:right="0" w:hanging="285"/>
        <w:jc w:val="left"/>
        <w:rPr>
          <w:b/>
          <w:sz w:val="19"/>
        </w:rPr>
      </w:pPr>
      <w:r>
        <w:rPr>
          <w:sz w:val="19"/>
        </w:rPr>
        <w:t xml:space="preserve">O valor total máximo do Contrato é de </w:t>
      </w:r>
      <w:r>
        <w:rPr>
          <w:b/>
          <w:sz w:val="19"/>
        </w:rPr>
        <w:t xml:space="preserve">R$ ......... </w:t>
      </w:r>
      <w:r>
        <w:rPr>
          <w:b/>
          <w:spacing w:val="-10"/>
          <w:sz w:val="19"/>
        </w:rPr>
        <w:t>(</w:t>
      </w:r>
      <w:r>
        <w:rPr>
          <w:sz w:val="19"/>
        </w:rPr>
        <w:tab/>
      </w:r>
      <w:r>
        <w:rPr>
          <w:b/>
          <w:spacing w:val="-5"/>
          <w:sz w:val="19"/>
        </w:rPr>
        <w:t>).</w:t>
      </w:r>
    </w:p>
    <w:p w14:paraId="231E4222">
      <w:pPr>
        <w:pStyle w:val="9"/>
        <w:numPr>
          <w:ilvl w:val="1"/>
          <w:numId w:val="38"/>
        </w:numPr>
        <w:tabs>
          <w:tab w:val="left" w:pos="405"/>
        </w:tabs>
        <w:spacing w:before="39" w:after="0" w:line="283" w:lineRule="auto"/>
        <w:ind w:left="114" w:right="112"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47811091">
      <w:pPr>
        <w:pStyle w:val="9"/>
        <w:numPr>
          <w:ilvl w:val="1"/>
          <w:numId w:val="38"/>
        </w:numPr>
        <w:tabs>
          <w:tab w:val="left" w:pos="399"/>
        </w:tabs>
        <w:spacing w:before="0" w:after="0" w:line="218" w:lineRule="exact"/>
        <w:ind w:left="399" w:right="0" w:hanging="285"/>
        <w:jc w:val="left"/>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5F46E52A">
      <w:pPr>
        <w:pStyle w:val="7"/>
        <w:spacing w:before="120"/>
        <w:ind w:left="0"/>
      </w:pPr>
    </w:p>
    <w:p w14:paraId="65C31118">
      <w:pPr>
        <w:pStyle w:val="3"/>
        <w:ind w:left="114"/>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26186B87">
      <w:pPr>
        <w:pStyle w:val="9"/>
        <w:numPr>
          <w:ilvl w:val="1"/>
          <w:numId w:val="39"/>
        </w:numPr>
        <w:tabs>
          <w:tab w:val="left" w:pos="410"/>
        </w:tabs>
        <w:spacing w:before="54" w:after="0" w:line="283" w:lineRule="auto"/>
        <w:ind w:left="114" w:right="112" w:firstLine="0"/>
        <w:jc w:val="both"/>
        <w:rPr>
          <w:sz w:val="19"/>
        </w:rPr>
      </w:pPr>
      <w:r>
        <w:rPr>
          <w:sz w:val="19"/>
        </w:rPr>
        <w:t xml:space="preserve">O </w:t>
      </w:r>
      <w:r>
        <w:rPr>
          <w:b/>
          <w:sz w:val="19"/>
        </w:rPr>
        <w:t xml:space="preserve">CONTRATANTE </w:t>
      </w:r>
      <w:r>
        <w:rPr>
          <w:sz w:val="19"/>
        </w:rPr>
        <w:t xml:space="preserve">deverá pagar ao </w:t>
      </w:r>
      <w:r>
        <w:rPr>
          <w:b/>
          <w:sz w:val="19"/>
        </w:rPr>
        <w:t xml:space="preserve">CONTRATADO </w:t>
      </w:r>
      <w:r>
        <w:rPr>
          <w:sz w:val="19"/>
        </w:rPr>
        <w:t xml:space="preserve">o valor total referente à </w:t>
      </w:r>
      <w:r>
        <w:rPr>
          <w:b/>
          <w:sz w:val="19"/>
        </w:rPr>
        <w:t>CLÁUSULA</w:t>
      </w:r>
      <w:r>
        <w:rPr>
          <w:b/>
          <w:spacing w:val="-2"/>
          <w:sz w:val="19"/>
        </w:rPr>
        <w:t xml:space="preserve"> </w:t>
      </w:r>
      <w:r>
        <w:rPr>
          <w:b/>
          <w:sz w:val="19"/>
        </w:rPr>
        <w:t>QUINTA</w:t>
      </w:r>
      <w:r>
        <w:rPr>
          <w:sz w:val="19"/>
        </w:rPr>
        <w:t xml:space="preserve">, a ser realizado em parcelas, conforme cronograma de execução do contrato, diretamente na conta corrente de titularidade do </w:t>
      </w:r>
      <w:r>
        <w:rPr>
          <w:b/>
          <w:sz w:val="19"/>
        </w:rPr>
        <w:t>CONTRATADO</w:t>
      </w:r>
      <w:r>
        <w:rPr>
          <w:sz w:val="19"/>
        </w:rPr>
        <w:t>, junto à instituição financeira contratada pelo Estado do Rio de Janeiro, observando-se o disposto no item 5.3. deste Contrato.</w:t>
      </w:r>
    </w:p>
    <w:p w14:paraId="44C9960B">
      <w:pPr>
        <w:pStyle w:val="9"/>
        <w:numPr>
          <w:ilvl w:val="1"/>
          <w:numId w:val="39"/>
        </w:numPr>
        <w:tabs>
          <w:tab w:val="left" w:pos="401"/>
        </w:tabs>
        <w:spacing w:before="0" w:after="0" w:line="283" w:lineRule="auto"/>
        <w:ind w:left="114" w:right="112" w:firstLine="0"/>
        <w:jc w:val="both"/>
        <w:rPr>
          <w:sz w:val="19"/>
        </w:rPr>
      </w:pPr>
      <w:r>
        <w:rPr>
          <w:sz w:val="19"/>
        </w:rPr>
        <w:t xml:space="preserve">No caso de o </w:t>
      </w:r>
      <w:r>
        <w:rPr>
          <w:b/>
          <w:sz w:val="19"/>
        </w:rPr>
        <w:t xml:space="preserve">CONTRATADO </w:t>
      </w:r>
      <w:r>
        <w:rPr>
          <w:sz w:val="19"/>
        </w:rPr>
        <w:t xml:space="preserve">estar estabelecido em localidade que não possua agência da instituição financeira contratada pelo Estado do Rio de Janeiro ou, caso verificada pelo </w:t>
      </w:r>
      <w:r>
        <w:rPr>
          <w:b/>
          <w:sz w:val="19"/>
        </w:rPr>
        <w:t xml:space="preserve">CONTRATANTE </w:t>
      </w:r>
      <w:r>
        <w:rPr>
          <w:sz w:val="19"/>
        </w:rPr>
        <w:t xml:space="preserve">a impossibilidade de o </w:t>
      </w:r>
      <w:r>
        <w:rPr>
          <w:b/>
          <w:sz w:val="19"/>
        </w:rPr>
        <w:t>CONTRATADO</w:t>
      </w:r>
      <w:r>
        <w:rPr>
          <w:sz w:val="19"/>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pacing w:val="-2"/>
          <w:sz w:val="19"/>
        </w:rPr>
        <w:t>CONTRATADO</w:t>
      </w:r>
      <w:r>
        <w:rPr>
          <w:spacing w:val="-2"/>
          <w:sz w:val="19"/>
        </w:rPr>
        <w:t>.</w:t>
      </w:r>
    </w:p>
    <w:p w14:paraId="0CEB7933">
      <w:pPr>
        <w:pStyle w:val="9"/>
        <w:numPr>
          <w:ilvl w:val="1"/>
          <w:numId w:val="39"/>
        </w:numPr>
        <w:tabs>
          <w:tab w:val="left" w:pos="404"/>
        </w:tabs>
        <w:spacing w:before="0" w:after="0" w:line="283" w:lineRule="auto"/>
        <w:ind w:left="114" w:right="112" w:firstLine="0"/>
        <w:jc w:val="left"/>
        <w:rPr>
          <w:sz w:val="19"/>
        </w:rPr>
      </w:pPr>
      <w:r>
        <w:rPr>
          <w:sz w:val="19"/>
        </w:rPr>
        <w:t>A emissão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será</w:t>
      </w:r>
      <w:r>
        <w:rPr>
          <w:spacing w:val="16"/>
          <w:sz w:val="19"/>
        </w:rPr>
        <w:t xml:space="preserve"> </w:t>
      </w:r>
      <w:r>
        <w:rPr>
          <w:sz w:val="19"/>
        </w:rPr>
        <w:t>precedida</w:t>
      </w:r>
      <w:r>
        <w:rPr>
          <w:spacing w:val="16"/>
          <w:sz w:val="19"/>
        </w:rPr>
        <w:t xml:space="preserve"> </w:t>
      </w:r>
      <w:r>
        <w:rPr>
          <w:sz w:val="19"/>
        </w:rPr>
        <w:t>do</w:t>
      </w:r>
      <w:r>
        <w:rPr>
          <w:spacing w:val="16"/>
          <w:sz w:val="19"/>
        </w:rPr>
        <w:t xml:space="preserve"> </w:t>
      </w:r>
      <w:r>
        <w:rPr>
          <w:sz w:val="19"/>
        </w:rPr>
        <w:t>recebimento</w:t>
      </w:r>
      <w:r>
        <w:rPr>
          <w:spacing w:val="16"/>
          <w:sz w:val="19"/>
        </w:rPr>
        <w:t xml:space="preserve"> </w:t>
      </w:r>
      <w:r>
        <w:rPr>
          <w:sz w:val="19"/>
        </w:rPr>
        <w:t>definitivo</w:t>
      </w:r>
      <w:r>
        <w:rPr>
          <w:spacing w:val="16"/>
          <w:sz w:val="19"/>
        </w:rPr>
        <w:t xml:space="preserve"> </w:t>
      </w:r>
      <w:r>
        <w:rPr>
          <w:sz w:val="19"/>
        </w:rPr>
        <w:t>do</w:t>
      </w:r>
      <w:r>
        <w:rPr>
          <w:spacing w:val="16"/>
          <w:sz w:val="19"/>
        </w:rPr>
        <w:t xml:space="preserve"> </w:t>
      </w:r>
      <w:r>
        <w:rPr>
          <w:sz w:val="19"/>
        </w:rPr>
        <w:t>objeto</w:t>
      </w:r>
      <w:r>
        <w:rPr>
          <w:spacing w:val="16"/>
          <w:sz w:val="19"/>
        </w:rPr>
        <w:t xml:space="preserve"> </w:t>
      </w:r>
      <w:r>
        <w:rPr>
          <w:sz w:val="19"/>
        </w:rPr>
        <w:t>ou</w:t>
      </w:r>
      <w:r>
        <w:rPr>
          <w:spacing w:val="16"/>
          <w:sz w:val="19"/>
        </w:rPr>
        <w:t xml:space="preserve"> </w:t>
      </w:r>
      <w:r>
        <w:rPr>
          <w:sz w:val="19"/>
        </w:rPr>
        <w:t>de</w:t>
      </w:r>
      <w:r>
        <w:rPr>
          <w:spacing w:val="16"/>
          <w:sz w:val="19"/>
        </w:rPr>
        <w:t xml:space="preserve"> </w:t>
      </w:r>
      <w:r>
        <w:rPr>
          <w:sz w:val="19"/>
        </w:rPr>
        <w:t>cada</w:t>
      </w:r>
      <w:r>
        <w:rPr>
          <w:spacing w:val="16"/>
          <w:sz w:val="19"/>
        </w:rPr>
        <w:t xml:space="preserve"> </w:t>
      </w:r>
      <w:r>
        <w:rPr>
          <w:sz w:val="19"/>
        </w:rPr>
        <w:t>parcela,</w:t>
      </w:r>
      <w:r>
        <w:rPr>
          <w:spacing w:val="16"/>
          <w:sz w:val="19"/>
        </w:rPr>
        <w:t xml:space="preserve"> </w:t>
      </w:r>
      <w:r>
        <w:rPr>
          <w:sz w:val="19"/>
        </w:rPr>
        <w:t>mediante</w:t>
      </w:r>
      <w:r>
        <w:rPr>
          <w:spacing w:val="16"/>
          <w:sz w:val="19"/>
        </w:rPr>
        <w:t xml:space="preserve"> </w:t>
      </w:r>
      <w:r>
        <w:rPr>
          <w:sz w:val="19"/>
        </w:rPr>
        <w:t>atestação,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realizada</w:t>
      </w:r>
      <w:r>
        <w:rPr>
          <w:spacing w:val="16"/>
          <w:sz w:val="19"/>
        </w:rPr>
        <w:t xml:space="preserve"> </w:t>
      </w:r>
      <w:r>
        <w:rPr>
          <w:sz w:val="19"/>
        </w:rPr>
        <w:t>pelo</w:t>
      </w:r>
      <w:r>
        <w:rPr>
          <w:spacing w:val="16"/>
          <w:sz w:val="19"/>
        </w:rPr>
        <w:t xml:space="preserve"> </w:t>
      </w:r>
      <w:r>
        <w:rPr>
          <w:sz w:val="19"/>
        </w:rPr>
        <w:t>ordenador</w:t>
      </w:r>
      <w:r>
        <w:rPr>
          <w:spacing w:val="16"/>
          <w:sz w:val="19"/>
        </w:rPr>
        <w:t xml:space="preserve"> </w:t>
      </w:r>
      <w:r>
        <w:rPr>
          <w:sz w:val="19"/>
        </w:rPr>
        <w:t>de</w:t>
      </w:r>
      <w:r>
        <w:rPr>
          <w:spacing w:val="16"/>
          <w:sz w:val="19"/>
        </w:rPr>
        <w:t xml:space="preserve"> </w:t>
      </w:r>
      <w:r>
        <w:rPr>
          <w:sz w:val="19"/>
        </w:rPr>
        <w:t>despesas,</w:t>
      </w:r>
      <w:r>
        <w:rPr>
          <w:spacing w:val="16"/>
          <w:sz w:val="19"/>
        </w:rPr>
        <w:t xml:space="preserve"> </w:t>
      </w:r>
      <w:r>
        <w:rPr>
          <w:sz w:val="19"/>
        </w:rPr>
        <w:t>conforme disposto neste instrumento e/ou no Termo de Referência, bem ainda no artigo 140, II, alínea “b”, da Lei nº 14.133/2021 e nos arts. 20 e 22, XXIII, do Decreto nº 48.817/2023.</w:t>
      </w:r>
    </w:p>
    <w:p w14:paraId="7F36FDE2">
      <w:pPr>
        <w:pStyle w:val="9"/>
        <w:numPr>
          <w:ilvl w:val="2"/>
          <w:numId w:val="39"/>
        </w:numPr>
        <w:tabs>
          <w:tab w:val="left" w:pos="542"/>
        </w:tabs>
        <w:spacing w:before="0" w:after="0" w:line="218" w:lineRule="exact"/>
        <w:ind w:left="542" w:right="0" w:hanging="428"/>
        <w:jc w:val="left"/>
        <w:rPr>
          <w:sz w:val="19"/>
        </w:rPr>
      </w:pPr>
      <w:r>
        <w:rPr>
          <w:sz w:val="19"/>
        </w:rPr>
        <w:t>Quando</w:t>
      </w:r>
      <w:r>
        <w:rPr>
          <w:spacing w:val="-3"/>
          <w:sz w:val="19"/>
        </w:rPr>
        <w:t xml:space="preserve"> </w:t>
      </w:r>
      <w:r>
        <w:rPr>
          <w:sz w:val="19"/>
        </w:rPr>
        <w:t>houver</w:t>
      </w:r>
      <w:r>
        <w:rPr>
          <w:spacing w:val="-3"/>
          <w:sz w:val="19"/>
        </w:rPr>
        <w:t xml:space="preserve"> </w:t>
      </w:r>
      <w:r>
        <w:rPr>
          <w:sz w:val="19"/>
        </w:rPr>
        <w:t>glosa</w:t>
      </w:r>
      <w:r>
        <w:rPr>
          <w:spacing w:val="-2"/>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2"/>
          <w:sz w:val="19"/>
        </w:rPr>
        <w:t xml:space="preserve"> </w:t>
      </w:r>
      <w:r>
        <w:rPr>
          <w:sz w:val="19"/>
        </w:rPr>
        <w:t>o</w:t>
      </w:r>
      <w:r>
        <w:rPr>
          <w:spacing w:val="-3"/>
          <w:sz w:val="19"/>
        </w:rPr>
        <w:t xml:space="preserve"> </w:t>
      </w:r>
      <w:r>
        <w:rPr>
          <w:b/>
          <w:sz w:val="19"/>
        </w:rPr>
        <w:t>CONTRATANTE</w:t>
      </w:r>
      <w:r>
        <w:rPr>
          <w:b/>
          <w:spacing w:val="-2"/>
          <w:sz w:val="19"/>
        </w:rPr>
        <w:t xml:space="preserve"> </w:t>
      </w:r>
      <w:r>
        <w:rPr>
          <w:sz w:val="19"/>
        </w:rPr>
        <w:t>deverá</w:t>
      </w:r>
      <w:r>
        <w:rPr>
          <w:spacing w:val="-3"/>
          <w:sz w:val="19"/>
        </w:rPr>
        <w:t xml:space="preserve"> </w:t>
      </w:r>
      <w:r>
        <w:rPr>
          <w:sz w:val="19"/>
        </w:rPr>
        <w:t>comunicar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2"/>
          <w:sz w:val="19"/>
        </w:rPr>
        <w:t xml:space="preserve"> </w:t>
      </w:r>
      <w:r>
        <w:rPr>
          <w:sz w:val="19"/>
        </w:rPr>
        <w:t>Fiscal</w:t>
      </w:r>
      <w:r>
        <w:rPr>
          <w:spacing w:val="-3"/>
          <w:sz w:val="19"/>
        </w:rPr>
        <w:t xml:space="preserve"> </w:t>
      </w:r>
      <w:r>
        <w:rPr>
          <w:sz w:val="19"/>
        </w:rPr>
        <w:t>ou</w:t>
      </w:r>
      <w:r>
        <w:rPr>
          <w:spacing w:val="-2"/>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2"/>
          <w:sz w:val="19"/>
        </w:rPr>
        <w:t xml:space="preserve"> </w:t>
      </w:r>
      <w:r>
        <w:rPr>
          <w:sz w:val="19"/>
        </w:rPr>
        <w:t>valor</w:t>
      </w:r>
      <w:r>
        <w:rPr>
          <w:spacing w:val="-3"/>
          <w:sz w:val="19"/>
        </w:rPr>
        <w:t xml:space="preserve"> </w:t>
      </w:r>
      <w:r>
        <w:rPr>
          <w:sz w:val="19"/>
        </w:rPr>
        <w:t>exato</w:t>
      </w:r>
      <w:r>
        <w:rPr>
          <w:spacing w:val="-2"/>
          <w:sz w:val="19"/>
        </w:rPr>
        <w:t xml:space="preserve"> dimensionado.</w:t>
      </w:r>
    </w:p>
    <w:p w14:paraId="541B2AA3">
      <w:pPr>
        <w:pStyle w:val="9"/>
        <w:numPr>
          <w:ilvl w:val="1"/>
          <w:numId w:val="39"/>
        </w:numPr>
        <w:tabs>
          <w:tab w:val="left" w:pos="411"/>
        </w:tabs>
        <w:spacing w:before="36" w:after="0" w:line="283" w:lineRule="auto"/>
        <w:ind w:left="114" w:right="112" w:firstLine="0"/>
        <w:jc w:val="left"/>
        <w:rPr>
          <w:sz w:val="19"/>
        </w:rPr>
      </w:pPr>
      <w:r>
        <w:rPr>
          <w:sz w:val="19"/>
        </w:rPr>
        <w:t>O</w:t>
      </w:r>
      <w:r>
        <w:rPr>
          <w:spacing w:val="10"/>
          <w:sz w:val="19"/>
        </w:rPr>
        <w:t xml:space="preserve"> </w:t>
      </w:r>
      <w:r>
        <w:rPr>
          <w:b/>
          <w:sz w:val="19"/>
        </w:rPr>
        <w:t>CONTRATADO</w:t>
      </w:r>
      <w:r>
        <w:rPr>
          <w:b/>
          <w:spacing w:val="10"/>
          <w:sz w:val="19"/>
        </w:rPr>
        <w:t xml:space="preserve"> </w:t>
      </w:r>
      <w:r>
        <w:rPr>
          <w:sz w:val="19"/>
        </w:rPr>
        <w:t>deverá</w:t>
      </w:r>
      <w:r>
        <w:rPr>
          <w:spacing w:val="10"/>
          <w:sz w:val="19"/>
        </w:rPr>
        <w:t xml:space="preserve"> </w:t>
      </w:r>
      <w:r>
        <w:rPr>
          <w:sz w:val="19"/>
        </w:rPr>
        <w:t>encaminhar</w:t>
      </w:r>
      <w:r>
        <w:rPr>
          <w:spacing w:val="10"/>
          <w:sz w:val="19"/>
        </w:rPr>
        <w:t xml:space="preserve"> </w:t>
      </w:r>
      <w:r>
        <w:rPr>
          <w:sz w:val="19"/>
        </w:rPr>
        <w:t>a</w:t>
      </w:r>
      <w:r>
        <w:rPr>
          <w:spacing w:val="10"/>
          <w:sz w:val="19"/>
        </w:rPr>
        <w:t xml:space="preserve"> </w:t>
      </w:r>
      <w:r>
        <w:rPr>
          <w:sz w:val="19"/>
        </w:rPr>
        <w:t>Nota</w:t>
      </w:r>
      <w:r>
        <w:rPr>
          <w:spacing w:val="10"/>
          <w:sz w:val="19"/>
        </w:rPr>
        <w:t xml:space="preserve"> </w:t>
      </w:r>
      <w:r>
        <w:rPr>
          <w:sz w:val="19"/>
        </w:rPr>
        <w:t>Fiscal</w:t>
      </w:r>
      <w:r>
        <w:rPr>
          <w:spacing w:val="10"/>
          <w:sz w:val="19"/>
        </w:rPr>
        <w:t xml:space="preserve"> </w:t>
      </w:r>
      <w:r>
        <w:rPr>
          <w:sz w:val="19"/>
        </w:rPr>
        <w:t>ou</w:t>
      </w:r>
      <w:r>
        <w:rPr>
          <w:spacing w:val="10"/>
          <w:sz w:val="19"/>
        </w:rPr>
        <w:t xml:space="preserve"> </w:t>
      </w:r>
      <w:r>
        <w:rPr>
          <w:sz w:val="19"/>
        </w:rPr>
        <w:t>Fatura</w:t>
      </w:r>
      <w:r>
        <w:rPr>
          <w:spacing w:val="10"/>
          <w:sz w:val="19"/>
        </w:rPr>
        <w:t xml:space="preserve"> </w:t>
      </w:r>
      <w:r>
        <w:rPr>
          <w:sz w:val="19"/>
        </w:rPr>
        <w:t>para</w:t>
      </w:r>
      <w:r>
        <w:rPr>
          <w:spacing w:val="10"/>
          <w:sz w:val="19"/>
        </w:rPr>
        <w:t xml:space="preserve"> </w:t>
      </w:r>
      <w:r>
        <w:rPr>
          <w:sz w:val="19"/>
        </w:rPr>
        <w:t>pagamento</w:t>
      </w:r>
      <w:r>
        <w:rPr>
          <w:spacing w:val="10"/>
          <w:sz w:val="19"/>
        </w:rPr>
        <w:t xml:space="preserve"> </w:t>
      </w:r>
      <w:r>
        <w:rPr>
          <w:sz w:val="19"/>
        </w:rPr>
        <w:t>ao</w:t>
      </w:r>
      <w:r>
        <w:rPr>
          <w:spacing w:val="10"/>
          <w:sz w:val="19"/>
        </w:rPr>
        <w:t xml:space="preserve"> </w:t>
      </w:r>
      <w:r>
        <w:rPr>
          <w:sz w:val="19"/>
        </w:rPr>
        <w:t>Hospital</w:t>
      </w:r>
      <w:r>
        <w:rPr>
          <w:spacing w:val="10"/>
          <w:sz w:val="19"/>
        </w:rPr>
        <w:t xml:space="preserve"> </w:t>
      </w:r>
      <w:r>
        <w:rPr>
          <w:sz w:val="19"/>
        </w:rPr>
        <w:t>Universitário</w:t>
      </w:r>
      <w:r>
        <w:rPr>
          <w:spacing w:val="10"/>
          <w:sz w:val="19"/>
        </w:rPr>
        <w:t xml:space="preserve"> </w:t>
      </w:r>
      <w:r>
        <w:rPr>
          <w:sz w:val="19"/>
        </w:rPr>
        <w:t>Pedro</w:t>
      </w:r>
      <w:r>
        <w:rPr>
          <w:spacing w:val="10"/>
          <w:sz w:val="19"/>
        </w:rPr>
        <w:t xml:space="preserve"> </w:t>
      </w:r>
      <w:r>
        <w:rPr>
          <w:sz w:val="19"/>
        </w:rPr>
        <w:t>Ernesto</w:t>
      </w:r>
      <w:r>
        <w:rPr>
          <w:spacing w:val="10"/>
          <w:sz w:val="19"/>
        </w:rPr>
        <w:t xml:space="preserve"> </w:t>
      </w:r>
      <w:r>
        <w:rPr>
          <w:sz w:val="19"/>
        </w:rPr>
        <w:t>—</w:t>
      </w:r>
      <w:r>
        <w:rPr>
          <w:spacing w:val="10"/>
          <w:sz w:val="19"/>
        </w:rPr>
        <w:t xml:space="preserve"> </w:t>
      </w:r>
      <w:r>
        <w:rPr>
          <w:sz w:val="19"/>
        </w:rPr>
        <w:t>HUPE,</w:t>
      </w:r>
      <w:r>
        <w:rPr>
          <w:spacing w:val="10"/>
          <w:sz w:val="19"/>
        </w:rPr>
        <w:t xml:space="preserve"> </w:t>
      </w:r>
      <w:r>
        <w:rPr>
          <w:sz w:val="19"/>
        </w:rPr>
        <w:t>sito</w:t>
      </w:r>
      <w:r>
        <w:rPr>
          <w:spacing w:val="10"/>
          <w:sz w:val="19"/>
        </w:rPr>
        <w:t xml:space="preserve"> </w:t>
      </w:r>
      <w:r>
        <w:rPr>
          <w:sz w:val="19"/>
        </w:rPr>
        <w:t>à</w:t>
      </w:r>
      <w:r>
        <w:rPr>
          <w:spacing w:val="10"/>
          <w:sz w:val="19"/>
        </w:rPr>
        <w:t xml:space="preserve"> </w:t>
      </w:r>
      <w:r>
        <w:rPr>
          <w:sz w:val="19"/>
        </w:rPr>
        <w:t>Boulevard Vinte</w:t>
      </w:r>
      <w:r>
        <w:rPr>
          <w:spacing w:val="10"/>
          <w:sz w:val="19"/>
        </w:rPr>
        <w:t xml:space="preserve"> </w:t>
      </w:r>
      <w:r>
        <w:rPr>
          <w:sz w:val="19"/>
        </w:rPr>
        <w:t>e</w:t>
      </w:r>
      <w:r>
        <w:rPr>
          <w:spacing w:val="10"/>
          <w:sz w:val="19"/>
        </w:rPr>
        <w:t xml:space="preserve"> </w:t>
      </w:r>
      <w:r>
        <w:rPr>
          <w:sz w:val="19"/>
        </w:rPr>
        <w:t>Oito</w:t>
      </w:r>
      <w:r>
        <w:rPr>
          <w:spacing w:val="10"/>
          <w:sz w:val="19"/>
        </w:rPr>
        <w:t xml:space="preserve"> </w:t>
      </w:r>
      <w:r>
        <w:rPr>
          <w:sz w:val="19"/>
        </w:rPr>
        <w:t>de</w:t>
      </w:r>
      <w:r>
        <w:rPr>
          <w:spacing w:val="10"/>
          <w:sz w:val="19"/>
        </w:rPr>
        <w:t xml:space="preserve"> </w:t>
      </w:r>
      <w:r>
        <w:rPr>
          <w:sz w:val="19"/>
        </w:rPr>
        <w:t>Setembro,</w:t>
      </w:r>
      <w:r>
        <w:rPr>
          <w:spacing w:val="10"/>
          <w:sz w:val="19"/>
        </w:rPr>
        <w:t xml:space="preserve"> </w:t>
      </w:r>
      <w:r>
        <w:rPr>
          <w:sz w:val="19"/>
        </w:rPr>
        <w:t>77</w:t>
      </w:r>
      <w:r>
        <w:rPr>
          <w:spacing w:val="10"/>
          <w:sz w:val="19"/>
        </w:rPr>
        <w:t xml:space="preserve"> </w:t>
      </w:r>
      <w:r>
        <w:rPr>
          <w:sz w:val="19"/>
        </w:rPr>
        <w:t>— Vila</w:t>
      </w:r>
      <w:r>
        <w:rPr>
          <w:spacing w:val="10"/>
          <w:sz w:val="19"/>
        </w:rPr>
        <w:t xml:space="preserve"> </w:t>
      </w:r>
      <w:r>
        <w:rPr>
          <w:sz w:val="19"/>
        </w:rPr>
        <w:t>Isabel</w:t>
      </w:r>
      <w:r>
        <w:rPr>
          <w:spacing w:val="10"/>
          <w:sz w:val="19"/>
        </w:rPr>
        <w:t xml:space="preserve"> </w:t>
      </w:r>
      <w:r>
        <w:rPr>
          <w:sz w:val="19"/>
        </w:rPr>
        <w:t>— CEP: 20.551-030.</w:t>
      </w:r>
    </w:p>
    <w:p w14:paraId="0A0278F9">
      <w:pPr>
        <w:pStyle w:val="9"/>
        <w:numPr>
          <w:ilvl w:val="1"/>
          <w:numId w:val="39"/>
        </w:numPr>
        <w:tabs>
          <w:tab w:val="left" w:pos="399"/>
        </w:tabs>
        <w:spacing w:before="0" w:after="0" w:line="218" w:lineRule="exact"/>
        <w:ind w:left="399" w:right="0" w:hanging="285"/>
        <w:jc w:val="left"/>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74F2768D">
      <w:pPr>
        <w:pStyle w:val="9"/>
        <w:numPr>
          <w:ilvl w:val="0"/>
          <w:numId w:val="40"/>
        </w:numPr>
        <w:tabs>
          <w:tab w:val="left" w:pos="306"/>
        </w:tabs>
        <w:spacing w:before="38" w:after="0" w:line="240" w:lineRule="auto"/>
        <w:ind w:left="306" w:right="0" w:hanging="192"/>
        <w:jc w:val="left"/>
        <w:rPr>
          <w:sz w:val="19"/>
        </w:rPr>
      </w:pPr>
      <w:r>
        <w:rPr>
          <w:sz w:val="19"/>
        </w:rPr>
        <w:t xml:space="preserve">a manutenção das condições de habilitação exigidas pelo instrumento </w:t>
      </w:r>
      <w:r>
        <w:rPr>
          <w:spacing w:val="-2"/>
          <w:sz w:val="19"/>
        </w:rPr>
        <w:t>convocatório;</w:t>
      </w:r>
    </w:p>
    <w:p w14:paraId="7E4D40EA">
      <w:pPr>
        <w:pStyle w:val="9"/>
        <w:numPr>
          <w:ilvl w:val="0"/>
          <w:numId w:val="40"/>
        </w:numPr>
        <w:tabs>
          <w:tab w:val="left" w:pos="317"/>
        </w:tabs>
        <w:spacing w:before="39" w:after="0" w:line="240" w:lineRule="auto"/>
        <w:ind w:left="317" w:right="0" w:hanging="203"/>
        <w:jc w:val="left"/>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66EFF1E2">
      <w:pPr>
        <w:pStyle w:val="9"/>
        <w:numPr>
          <w:ilvl w:val="0"/>
          <w:numId w:val="40"/>
        </w:numPr>
        <w:tabs>
          <w:tab w:val="left" w:pos="306"/>
        </w:tabs>
        <w:spacing w:before="39" w:after="0" w:line="240" w:lineRule="auto"/>
        <w:ind w:left="306" w:right="0" w:hanging="192"/>
        <w:jc w:val="left"/>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364AFCAA">
      <w:pPr>
        <w:pStyle w:val="9"/>
        <w:numPr>
          <w:ilvl w:val="2"/>
          <w:numId w:val="39"/>
        </w:numPr>
        <w:tabs>
          <w:tab w:val="left" w:pos="550"/>
        </w:tabs>
        <w:spacing w:before="39" w:after="0" w:line="283" w:lineRule="auto"/>
        <w:ind w:left="114" w:right="112" w:firstLine="0"/>
        <w:jc w:val="left"/>
        <w:rPr>
          <w:sz w:val="19"/>
        </w:rPr>
      </w:pPr>
      <w:r>
        <w:rPr>
          <w:sz w:val="19"/>
        </w:rPr>
        <w:t xml:space="preserve">Constatando-se a situação de irregularidade do </w:t>
      </w:r>
      <w:r>
        <w:rPr>
          <w:b/>
          <w:sz w:val="19"/>
        </w:rPr>
        <w:t>CONTRATADO</w:t>
      </w:r>
      <w:r>
        <w:rPr>
          <w:sz w:val="19"/>
        </w:rPr>
        <w:t>, será providenciada sua notificação, por escrito, para que, no prazo de 15 (quinze) dias úteis, regularize sua situação ou, no mesmo</w:t>
      </w:r>
      <w:r>
        <w:rPr>
          <w:spacing w:val="40"/>
          <w:sz w:val="19"/>
        </w:rPr>
        <w:t xml:space="preserve"> </w:t>
      </w:r>
      <w:r>
        <w:rPr>
          <w:sz w:val="19"/>
        </w:rPr>
        <w:t xml:space="preserve">prazo, apresente sua defesa e especifique as provas que pretende produzir. O prazo poderá ser prorrogado uma vez, por igual período, a critério do </w:t>
      </w:r>
      <w:r>
        <w:rPr>
          <w:b/>
          <w:sz w:val="19"/>
        </w:rPr>
        <w:t>CONTRATANTE</w:t>
      </w:r>
      <w:r>
        <w:rPr>
          <w:sz w:val="19"/>
        </w:rPr>
        <w:t>.</w:t>
      </w:r>
    </w:p>
    <w:p w14:paraId="022F3422">
      <w:pPr>
        <w:pStyle w:val="9"/>
        <w:numPr>
          <w:ilvl w:val="2"/>
          <w:numId w:val="39"/>
        </w:numPr>
        <w:tabs>
          <w:tab w:val="left" w:pos="585"/>
        </w:tabs>
        <w:spacing w:before="0" w:after="0" w:line="283" w:lineRule="auto"/>
        <w:ind w:left="114" w:right="112" w:firstLine="0"/>
        <w:jc w:val="left"/>
        <w:rPr>
          <w:sz w:val="19"/>
        </w:rPr>
      </w:pPr>
      <w:r>
        <w:rPr>
          <w:sz w:val="19"/>
        </w:rPr>
        <w:t>Não</w:t>
      </w:r>
      <w:r>
        <w:rPr>
          <w:spacing w:val="40"/>
          <w:sz w:val="19"/>
        </w:rPr>
        <w:t xml:space="preserve"> </w:t>
      </w:r>
      <w:r>
        <w:rPr>
          <w:sz w:val="19"/>
        </w:rPr>
        <w:t>havendo</w:t>
      </w:r>
      <w:r>
        <w:rPr>
          <w:spacing w:val="40"/>
          <w:sz w:val="19"/>
        </w:rPr>
        <w:t xml:space="preserve"> </w:t>
      </w:r>
      <w:r>
        <w:rPr>
          <w:sz w:val="19"/>
        </w:rPr>
        <w:t>regularização</w:t>
      </w:r>
      <w:r>
        <w:rPr>
          <w:spacing w:val="40"/>
          <w:sz w:val="19"/>
        </w:rPr>
        <w:t xml:space="preserve"> </w:t>
      </w:r>
      <w:r>
        <w:rPr>
          <w:sz w:val="19"/>
        </w:rPr>
        <w:t>ou</w:t>
      </w:r>
      <w:r>
        <w:rPr>
          <w:spacing w:val="40"/>
          <w:sz w:val="19"/>
        </w:rPr>
        <w:t xml:space="preserve"> </w:t>
      </w:r>
      <w:r>
        <w:rPr>
          <w:sz w:val="19"/>
        </w:rPr>
        <w:t>sendo</w:t>
      </w:r>
      <w:r>
        <w:rPr>
          <w:spacing w:val="40"/>
          <w:sz w:val="19"/>
        </w:rPr>
        <w:t xml:space="preserve"> </w:t>
      </w:r>
      <w:r>
        <w:rPr>
          <w:sz w:val="19"/>
        </w:rPr>
        <w:t>a</w:t>
      </w:r>
      <w:r>
        <w:rPr>
          <w:spacing w:val="40"/>
          <w:sz w:val="19"/>
        </w:rPr>
        <w:t xml:space="preserve"> </w:t>
      </w:r>
      <w:r>
        <w:rPr>
          <w:sz w:val="19"/>
        </w:rPr>
        <w:t>defesa</w:t>
      </w:r>
      <w:r>
        <w:rPr>
          <w:spacing w:val="40"/>
          <w:sz w:val="19"/>
        </w:rPr>
        <w:t xml:space="preserve"> </w:t>
      </w:r>
      <w:r>
        <w:rPr>
          <w:sz w:val="19"/>
        </w:rPr>
        <w:t>considerada</w:t>
      </w:r>
      <w:r>
        <w:rPr>
          <w:spacing w:val="40"/>
          <w:sz w:val="19"/>
        </w:rPr>
        <w:t xml:space="preserve"> </w:t>
      </w:r>
      <w:r>
        <w:rPr>
          <w:sz w:val="19"/>
        </w:rPr>
        <w:t>improcedente,</w:t>
      </w:r>
      <w:r>
        <w:rPr>
          <w:spacing w:val="40"/>
          <w:sz w:val="19"/>
        </w:rPr>
        <w:t xml:space="preserve"> </w:t>
      </w:r>
      <w:r>
        <w:rPr>
          <w:sz w:val="19"/>
        </w:rPr>
        <w:t>o</w:t>
      </w:r>
      <w:r>
        <w:rPr>
          <w:spacing w:val="40"/>
          <w:sz w:val="19"/>
        </w:rPr>
        <w:t xml:space="preserve"> </w:t>
      </w:r>
      <w:r>
        <w:rPr>
          <w:b/>
          <w:sz w:val="19"/>
        </w:rPr>
        <w:t>CONTRATANTE</w:t>
      </w:r>
      <w:r>
        <w:rPr>
          <w:b/>
          <w:spacing w:val="40"/>
          <w:sz w:val="19"/>
        </w:rPr>
        <w:t xml:space="preserve"> </w:t>
      </w:r>
      <w:r>
        <w:rPr>
          <w:sz w:val="19"/>
        </w:rPr>
        <w:t>deverá</w:t>
      </w:r>
      <w:r>
        <w:rPr>
          <w:spacing w:val="40"/>
          <w:sz w:val="19"/>
        </w:rPr>
        <w:t xml:space="preserve"> </w:t>
      </w:r>
      <w:r>
        <w:rPr>
          <w:sz w:val="19"/>
        </w:rPr>
        <w:t>comunicar</w:t>
      </w:r>
      <w:r>
        <w:rPr>
          <w:spacing w:val="40"/>
          <w:sz w:val="19"/>
        </w:rPr>
        <w:t xml:space="preserve"> </w:t>
      </w:r>
      <w:r>
        <w:rPr>
          <w:sz w:val="19"/>
        </w:rPr>
        <w:t>aos</w:t>
      </w:r>
      <w:r>
        <w:rPr>
          <w:spacing w:val="40"/>
          <w:sz w:val="19"/>
        </w:rPr>
        <w:t xml:space="preserve"> </w:t>
      </w:r>
      <w:r>
        <w:rPr>
          <w:sz w:val="19"/>
        </w:rPr>
        <w:t>órgãos</w:t>
      </w:r>
      <w:r>
        <w:rPr>
          <w:spacing w:val="40"/>
          <w:sz w:val="19"/>
        </w:rPr>
        <w:t xml:space="preserve"> </w:t>
      </w:r>
      <w:r>
        <w:rPr>
          <w:sz w:val="19"/>
        </w:rPr>
        <w:t>responsáveis</w:t>
      </w:r>
      <w:r>
        <w:rPr>
          <w:spacing w:val="40"/>
          <w:sz w:val="19"/>
        </w:rPr>
        <w:t xml:space="preserve"> </w:t>
      </w:r>
      <w:r>
        <w:rPr>
          <w:sz w:val="19"/>
        </w:rPr>
        <w:t>pela</w:t>
      </w:r>
      <w:r>
        <w:rPr>
          <w:spacing w:val="40"/>
          <w:sz w:val="19"/>
        </w:rPr>
        <w:t xml:space="preserve"> </w:t>
      </w:r>
      <w:r>
        <w:rPr>
          <w:sz w:val="19"/>
        </w:rPr>
        <w:t>fiscalização</w:t>
      </w:r>
      <w:r>
        <w:rPr>
          <w:spacing w:val="40"/>
          <w:sz w:val="19"/>
        </w:rPr>
        <w:t xml:space="preserve"> </w:t>
      </w:r>
      <w:r>
        <w:rPr>
          <w:sz w:val="19"/>
        </w:rPr>
        <w:t>da</w:t>
      </w:r>
      <w:r>
        <w:rPr>
          <w:spacing w:val="40"/>
          <w:sz w:val="19"/>
        </w:rPr>
        <w:t xml:space="preserve"> </w:t>
      </w:r>
      <w:r>
        <w:rPr>
          <w:sz w:val="19"/>
        </w:rPr>
        <w:t>regularidade</w:t>
      </w:r>
      <w:r>
        <w:rPr>
          <w:spacing w:val="40"/>
          <w:sz w:val="19"/>
        </w:rPr>
        <w:t xml:space="preserve"> </w:t>
      </w:r>
      <w:r>
        <w:rPr>
          <w:sz w:val="19"/>
        </w:rPr>
        <w:t>fiscal</w:t>
      </w:r>
      <w:r>
        <w:rPr>
          <w:spacing w:val="40"/>
          <w:sz w:val="19"/>
        </w:rPr>
        <w:t xml:space="preserve"> </w:t>
      </w:r>
      <w:r>
        <w:rPr>
          <w:sz w:val="19"/>
        </w:rPr>
        <w:t>quanto</w:t>
      </w:r>
      <w:r>
        <w:rPr>
          <w:spacing w:val="40"/>
          <w:sz w:val="19"/>
        </w:rPr>
        <w:t xml:space="preserve"> </w:t>
      </w:r>
      <w:r>
        <w:rPr>
          <w:sz w:val="19"/>
        </w:rPr>
        <w:t xml:space="preserve">à inadimplência do </w:t>
      </w:r>
      <w:r>
        <w:rPr>
          <w:b/>
          <w:sz w:val="19"/>
        </w:rPr>
        <w:t>CONTRATADO</w:t>
      </w:r>
      <w:r>
        <w:rPr>
          <w:sz w:val="19"/>
        </w:rPr>
        <w:t>, bem como quanto à existência de pagamento a ser efetuado, para que sejam acionados os meios pertinentes e necessários para garantir o recebimento de seus créditos.</w:t>
      </w:r>
    </w:p>
    <w:p w14:paraId="3C29912A">
      <w:pPr>
        <w:pStyle w:val="9"/>
        <w:numPr>
          <w:ilvl w:val="2"/>
          <w:numId w:val="39"/>
        </w:numPr>
        <w:tabs>
          <w:tab w:val="left" w:pos="542"/>
        </w:tabs>
        <w:spacing w:before="0" w:after="0" w:line="283" w:lineRule="auto"/>
        <w:ind w:left="114" w:right="112" w:firstLine="0"/>
        <w:jc w:val="left"/>
        <w:rPr>
          <w:sz w:val="19"/>
        </w:rPr>
      </w:pPr>
      <w:r>
        <w:rPr>
          <w:sz w:val="19"/>
        </w:rPr>
        <w:t>Persistindo</w:t>
      </w:r>
      <w:r>
        <w:rPr>
          <w:spacing w:val="-2"/>
          <w:sz w:val="19"/>
        </w:rPr>
        <w:t xml:space="preserve"> </w:t>
      </w:r>
      <w:r>
        <w:rPr>
          <w:sz w:val="19"/>
        </w:rPr>
        <w:t>a</w:t>
      </w:r>
      <w:r>
        <w:rPr>
          <w:spacing w:val="-2"/>
          <w:sz w:val="19"/>
        </w:rPr>
        <w:t xml:space="preserve"> </w:t>
      </w:r>
      <w:r>
        <w:rPr>
          <w:sz w:val="19"/>
        </w:rPr>
        <w:t>irregularidade,</w:t>
      </w:r>
      <w:r>
        <w:rPr>
          <w:spacing w:val="-2"/>
          <w:sz w:val="19"/>
        </w:rPr>
        <w:t xml:space="preserve"> </w:t>
      </w:r>
      <w:r>
        <w:rPr>
          <w:sz w:val="19"/>
        </w:rPr>
        <w:t>o</w:t>
      </w:r>
      <w:r>
        <w:rPr>
          <w:spacing w:val="-2"/>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medidas</w:t>
      </w:r>
      <w:r>
        <w:rPr>
          <w:spacing w:val="-2"/>
          <w:sz w:val="19"/>
        </w:rPr>
        <w:t xml:space="preserve"> </w:t>
      </w:r>
      <w:r>
        <w:rPr>
          <w:sz w:val="19"/>
        </w:rPr>
        <w:t>necessárias</w:t>
      </w:r>
      <w:r>
        <w:rPr>
          <w:spacing w:val="-2"/>
          <w:sz w:val="19"/>
        </w:rPr>
        <w:t xml:space="preserve"> </w:t>
      </w:r>
      <w:r>
        <w:rPr>
          <w:sz w:val="19"/>
        </w:rPr>
        <w:t>à</w:t>
      </w:r>
      <w:r>
        <w:rPr>
          <w:spacing w:val="-2"/>
          <w:sz w:val="19"/>
        </w:rPr>
        <w:t xml:space="preserve"> </w:t>
      </w:r>
      <w:r>
        <w:rPr>
          <w:sz w:val="19"/>
        </w:rPr>
        <w:t>rescisão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nos</w:t>
      </w:r>
      <w:r>
        <w:rPr>
          <w:spacing w:val="-2"/>
          <w:sz w:val="19"/>
        </w:rPr>
        <w:t xml:space="preserve"> </w:t>
      </w:r>
      <w:r>
        <w:rPr>
          <w:sz w:val="19"/>
        </w:rPr>
        <w:t>autos</w:t>
      </w:r>
      <w:r>
        <w:rPr>
          <w:spacing w:val="-2"/>
          <w:sz w:val="19"/>
        </w:rPr>
        <w:t xml:space="preserve"> </w:t>
      </w:r>
      <w:r>
        <w:rPr>
          <w:sz w:val="19"/>
        </w:rPr>
        <w:t>do</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correspondente,</w:t>
      </w:r>
      <w:r>
        <w:rPr>
          <w:spacing w:val="-2"/>
          <w:sz w:val="19"/>
        </w:rPr>
        <w:t xml:space="preserve"> </w:t>
      </w:r>
      <w:r>
        <w:rPr>
          <w:sz w:val="19"/>
        </w:rPr>
        <w:t>assegurada</w:t>
      </w:r>
      <w:r>
        <w:rPr>
          <w:spacing w:val="-2"/>
          <w:sz w:val="19"/>
        </w:rPr>
        <w:t xml:space="preserve"> </w:t>
      </w:r>
      <w:r>
        <w:rPr>
          <w:sz w:val="19"/>
        </w:rPr>
        <w:t>ao</w:t>
      </w:r>
      <w:r>
        <w:rPr>
          <w:spacing w:val="-2"/>
          <w:sz w:val="19"/>
        </w:rPr>
        <w:t xml:space="preserve"> </w:t>
      </w:r>
      <w:r>
        <w:rPr>
          <w:b/>
          <w:sz w:val="19"/>
        </w:rPr>
        <w:t>CONTRATADO</w:t>
      </w:r>
      <w:r>
        <w:rPr>
          <w:b/>
          <w:spacing w:val="-2"/>
          <w:sz w:val="19"/>
        </w:rPr>
        <w:t xml:space="preserve"> </w:t>
      </w:r>
      <w:r>
        <w:rPr>
          <w:sz w:val="19"/>
        </w:rPr>
        <w:t>a ampla defesa.</w:t>
      </w:r>
    </w:p>
    <w:p w14:paraId="2EAA6877">
      <w:pPr>
        <w:pStyle w:val="9"/>
        <w:numPr>
          <w:ilvl w:val="2"/>
          <w:numId w:val="39"/>
        </w:numPr>
        <w:tabs>
          <w:tab w:val="left" w:pos="542"/>
        </w:tabs>
        <w:spacing w:before="0" w:after="0" w:line="218" w:lineRule="exact"/>
        <w:ind w:left="542" w:right="0" w:hanging="428"/>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6E4EFC24">
      <w:pPr>
        <w:pStyle w:val="9"/>
        <w:numPr>
          <w:ilvl w:val="1"/>
          <w:numId w:val="39"/>
        </w:numPr>
        <w:tabs>
          <w:tab w:val="left" w:pos="399"/>
        </w:tabs>
        <w:spacing w:before="37" w:after="0" w:line="240" w:lineRule="auto"/>
        <w:ind w:left="399" w:right="0" w:hanging="285"/>
        <w:jc w:val="left"/>
        <w:rPr>
          <w:sz w:val="19"/>
        </w:rPr>
      </w:pPr>
      <w:r>
        <w:rPr>
          <w:sz w:val="19"/>
        </w:rPr>
        <w:t xml:space="preserve">O pagamento será efetuado no prazo máximo de até 30 (trinta) dias, contado do recebimento da Nota Fiscal ou </w:t>
      </w:r>
      <w:r>
        <w:rPr>
          <w:spacing w:val="-2"/>
          <w:sz w:val="19"/>
        </w:rPr>
        <w:t>Fatura.</w:t>
      </w:r>
    </w:p>
    <w:p w14:paraId="7EF0F73B">
      <w:pPr>
        <w:pStyle w:val="9"/>
        <w:numPr>
          <w:ilvl w:val="2"/>
          <w:numId w:val="39"/>
        </w:numPr>
        <w:tabs>
          <w:tab w:val="left" w:pos="559"/>
        </w:tabs>
        <w:spacing w:before="39" w:after="0" w:line="283" w:lineRule="auto"/>
        <w:ind w:left="114" w:right="112" w:firstLine="0"/>
        <w:jc w:val="left"/>
        <w:rPr>
          <w:sz w:val="19"/>
        </w:rPr>
      </w:pPr>
      <w:r>
        <w:rPr>
          <w:sz w:val="19"/>
        </w:rPr>
        <w:t>Havendo</w:t>
      </w:r>
      <w:r>
        <w:rPr>
          <w:spacing w:val="16"/>
          <w:sz w:val="19"/>
        </w:rPr>
        <w:t xml:space="preserve"> </w:t>
      </w:r>
      <w:r>
        <w:rPr>
          <w:sz w:val="19"/>
        </w:rPr>
        <w:t>erro</w:t>
      </w:r>
      <w:r>
        <w:rPr>
          <w:spacing w:val="16"/>
          <w:sz w:val="19"/>
        </w:rPr>
        <w:t xml:space="preserve"> </w:t>
      </w:r>
      <w:r>
        <w:rPr>
          <w:sz w:val="19"/>
        </w:rPr>
        <w:t>na</w:t>
      </w:r>
      <w:r>
        <w:rPr>
          <w:spacing w:val="16"/>
          <w:sz w:val="19"/>
        </w:rPr>
        <w:t xml:space="preserve"> </w:t>
      </w:r>
      <w:r>
        <w:rPr>
          <w:sz w:val="19"/>
        </w:rPr>
        <w:t>apresentação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ou</w:t>
      </w:r>
      <w:r>
        <w:rPr>
          <w:spacing w:val="16"/>
          <w:sz w:val="19"/>
        </w:rPr>
        <w:t xml:space="preserve"> </w:t>
      </w:r>
      <w:r>
        <w:rPr>
          <w:sz w:val="19"/>
        </w:rPr>
        <w:t>circunstância</w:t>
      </w:r>
      <w:r>
        <w:rPr>
          <w:spacing w:val="16"/>
          <w:sz w:val="19"/>
        </w:rPr>
        <w:t xml:space="preserve"> </w:t>
      </w:r>
      <w:r>
        <w:rPr>
          <w:sz w:val="19"/>
        </w:rPr>
        <w:t>que</w:t>
      </w:r>
      <w:r>
        <w:rPr>
          <w:spacing w:val="16"/>
          <w:sz w:val="19"/>
        </w:rPr>
        <w:t xml:space="preserve"> </w:t>
      </w:r>
      <w:r>
        <w:rPr>
          <w:sz w:val="19"/>
        </w:rPr>
        <w:t>impeça</w:t>
      </w:r>
      <w:r>
        <w:rPr>
          <w:spacing w:val="16"/>
          <w:sz w:val="19"/>
        </w:rPr>
        <w:t xml:space="preserve"> </w:t>
      </w:r>
      <w:r>
        <w:rPr>
          <w:sz w:val="19"/>
        </w:rPr>
        <w:t>a</w:t>
      </w:r>
      <w:r>
        <w:rPr>
          <w:spacing w:val="16"/>
          <w:sz w:val="19"/>
        </w:rPr>
        <w:t xml:space="preserve"> </w:t>
      </w:r>
      <w:r>
        <w:rPr>
          <w:sz w:val="19"/>
        </w:rPr>
        <w:t>liquidação</w:t>
      </w:r>
      <w:r>
        <w:rPr>
          <w:spacing w:val="16"/>
          <w:sz w:val="19"/>
        </w:rPr>
        <w:t xml:space="preserve"> </w:t>
      </w:r>
      <w:r>
        <w:rPr>
          <w:sz w:val="19"/>
        </w:rPr>
        <w:t>da</w:t>
      </w:r>
      <w:r>
        <w:rPr>
          <w:spacing w:val="16"/>
          <w:sz w:val="19"/>
        </w:rPr>
        <w:t xml:space="preserve"> </w:t>
      </w:r>
      <w:r>
        <w:rPr>
          <w:sz w:val="19"/>
        </w:rPr>
        <w:t>despesa,</w:t>
      </w:r>
      <w:r>
        <w:rPr>
          <w:spacing w:val="16"/>
          <w:sz w:val="19"/>
        </w:rPr>
        <w:t xml:space="preserve"> </w:t>
      </w:r>
      <w:r>
        <w:rPr>
          <w:sz w:val="19"/>
        </w:rPr>
        <w:t>o</w:t>
      </w:r>
      <w:r>
        <w:rPr>
          <w:spacing w:val="16"/>
          <w:sz w:val="19"/>
        </w:rPr>
        <w:t xml:space="preserve"> </w:t>
      </w:r>
      <w:r>
        <w:rPr>
          <w:sz w:val="19"/>
        </w:rPr>
        <w:t>pagamento</w:t>
      </w:r>
      <w:r>
        <w:rPr>
          <w:spacing w:val="16"/>
          <w:sz w:val="19"/>
        </w:rPr>
        <w:t xml:space="preserve"> </w:t>
      </w:r>
      <w:r>
        <w:rPr>
          <w:sz w:val="19"/>
        </w:rPr>
        <w:t>ficará</w:t>
      </w:r>
      <w:r>
        <w:rPr>
          <w:spacing w:val="16"/>
          <w:sz w:val="19"/>
        </w:rPr>
        <w:t xml:space="preserve"> </w:t>
      </w:r>
      <w:r>
        <w:rPr>
          <w:sz w:val="19"/>
        </w:rPr>
        <w:t>sobrestado</w:t>
      </w:r>
      <w:r>
        <w:rPr>
          <w:spacing w:val="16"/>
          <w:sz w:val="19"/>
        </w:rPr>
        <w:t xml:space="preserve"> </w:t>
      </w:r>
      <w:r>
        <w:rPr>
          <w:sz w:val="19"/>
        </w:rPr>
        <w:t>até</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b/>
          <w:sz w:val="19"/>
        </w:rPr>
        <w:t>CONTRATADO</w:t>
      </w:r>
      <w:r>
        <w:rPr>
          <w:b/>
          <w:spacing w:val="16"/>
          <w:sz w:val="19"/>
        </w:rPr>
        <w:t xml:space="preserve"> </w:t>
      </w:r>
      <w:r>
        <w:rPr>
          <w:sz w:val="19"/>
        </w:rPr>
        <w:t>providencie</w:t>
      </w:r>
      <w:r>
        <w:rPr>
          <w:spacing w:val="16"/>
          <w:sz w:val="19"/>
        </w:rPr>
        <w:t xml:space="preserve"> </w:t>
      </w:r>
      <w:r>
        <w:rPr>
          <w:sz w:val="19"/>
        </w:rPr>
        <w:t>as</w:t>
      </w:r>
      <w:r>
        <w:rPr>
          <w:spacing w:val="16"/>
          <w:sz w:val="19"/>
        </w:rPr>
        <w:t xml:space="preserve"> </w:t>
      </w:r>
      <w:r>
        <w:rPr>
          <w:sz w:val="19"/>
        </w:rPr>
        <w:t xml:space="preserve">medidas saneadoras. Nessa hipótese, o prazo para pagamento iniciar-se-á após a comprovação da regularização da situação, não acarretando qualquer ônus para o </w:t>
      </w:r>
      <w:r>
        <w:rPr>
          <w:b/>
          <w:sz w:val="19"/>
        </w:rPr>
        <w:t>CONTRATANTE</w:t>
      </w:r>
      <w:r>
        <w:rPr>
          <w:sz w:val="19"/>
        </w:rPr>
        <w:t>.</w:t>
      </w:r>
    </w:p>
    <w:p w14:paraId="1536E15A">
      <w:pPr>
        <w:pStyle w:val="9"/>
        <w:numPr>
          <w:ilvl w:val="1"/>
          <w:numId w:val="39"/>
        </w:numPr>
        <w:tabs>
          <w:tab w:val="left" w:pos="399"/>
        </w:tabs>
        <w:spacing w:before="0" w:after="0" w:line="218" w:lineRule="exact"/>
        <w:ind w:left="399" w:right="0" w:hanging="285"/>
        <w:jc w:val="left"/>
        <w:rPr>
          <w:sz w:val="19"/>
        </w:rPr>
      </w:pPr>
      <w:r>
        <w:rPr>
          <w:sz w:val="19"/>
        </w:rPr>
        <w:t xml:space="preserve">Quando do pagamento, será efetuada a retenção tributária prevista na legislação </w:t>
      </w:r>
      <w:r>
        <w:rPr>
          <w:spacing w:val="-2"/>
          <w:sz w:val="19"/>
        </w:rPr>
        <w:t>aplicável.</w:t>
      </w:r>
    </w:p>
    <w:p w14:paraId="4F1E36C6">
      <w:pPr>
        <w:pStyle w:val="9"/>
        <w:numPr>
          <w:ilvl w:val="2"/>
          <w:numId w:val="39"/>
        </w:numPr>
        <w:tabs>
          <w:tab w:val="left" w:pos="542"/>
        </w:tabs>
        <w:spacing w:before="39" w:after="0" w:line="240" w:lineRule="auto"/>
        <w:ind w:left="542" w:right="0" w:hanging="428"/>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7041927E">
      <w:pPr>
        <w:pStyle w:val="9"/>
        <w:numPr>
          <w:ilvl w:val="2"/>
          <w:numId w:val="39"/>
        </w:numPr>
        <w:tabs>
          <w:tab w:val="left" w:pos="545"/>
        </w:tabs>
        <w:spacing w:before="38" w:after="0" w:line="283" w:lineRule="auto"/>
        <w:ind w:left="114" w:right="112"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549F60F">
      <w:pPr>
        <w:pStyle w:val="9"/>
        <w:numPr>
          <w:ilvl w:val="1"/>
          <w:numId w:val="39"/>
        </w:numPr>
        <w:tabs>
          <w:tab w:val="left" w:pos="401"/>
        </w:tabs>
        <w:spacing w:before="0" w:after="0" w:line="283" w:lineRule="auto"/>
        <w:ind w:left="114" w:right="112"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w:t>
      </w:r>
      <w:r>
        <w:rPr>
          <w:b/>
          <w:sz w:val="19"/>
        </w:rPr>
        <w:t>IPCA</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399C4477">
      <w:pPr>
        <w:pStyle w:val="9"/>
        <w:numPr>
          <w:ilvl w:val="1"/>
          <w:numId w:val="39"/>
        </w:numPr>
        <w:tabs>
          <w:tab w:val="left" w:pos="414"/>
        </w:tabs>
        <w:spacing w:before="0" w:after="0" w:line="283" w:lineRule="auto"/>
        <w:ind w:left="114" w:right="112"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5CB1C248">
      <w:pPr>
        <w:pStyle w:val="7"/>
        <w:spacing w:before="36"/>
        <w:ind w:left="0"/>
      </w:pPr>
    </w:p>
    <w:p w14:paraId="1C0C92E2">
      <w:pPr>
        <w:pStyle w:val="3"/>
        <w:ind w:left="114"/>
      </w:pPr>
      <w:r>
        <w:t>CLÁUSULA</w:t>
      </w:r>
      <w:r>
        <w:rPr>
          <w:spacing w:val="-11"/>
        </w:rPr>
        <w:t xml:space="preserve"> </w:t>
      </w:r>
      <w:r>
        <w:t>SÉTIMA</w:t>
      </w:r>
      <w:r>
        <w:rPr>
          <w:spacing w:val="-11"/>
        </w:rPr>
        <w:t xml:space="preserve"> </w:t>
      </w:r>
      <w:r>
        <w:t xml:space="preserve">– </w:t>
      </w:r>
      <w:r>
        <w:rPr>
          <w:spacing w:val="-2"/>
        </w:rPr>
        <w:t>REAJUSTE</w:t>
      </w:r>
    </w:p>
    <w:p w14:paraId="08F59A91">
      <w:pPr>
        <w:pStyle w:val="9"/>
        <w:numPr>
          <w:ilvl w:val="1"/>
          <w:numId w:val="41"/>
        </w:numPr>
        <w:tabs>
          <w:tab w:val="left" w:pos="399"/>
        </w:tabs>
        <w:spacing w:before="39" w:after="0" w:line="240" w:lineRule="auto"/>
        <w:ind w:left="399" w:right="0" w:hanging="285"/>
        <w:jc w:val="left"/>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13B521EC">
      <w:pPr>
        <w:pStyle w:val="9"/>
        <w:numPr>
          <w:ilvl w:val="1"/>
          <w:numId w:val="41"/>
        </w:numPr>
        <w:tabs>
          <w:tab w:val="left" w:pos="399"/>
        </w:tabs>
        <w:spacing w:before="39" w:after="0" w:line="240" w:lineRule="auto"/>
        <w:ind w:left="399" w:right="0" w:hanging="285"/>
        <w:jc w:val="left"/>
        <w:rPr>
          <w:sz w:val="19"/>
        </w:rPr>
      </w:pPr>
      <w:r>
        <w:rPr>
          <w:sz w:val="19"/>
        </w:rPr>
        <w:t xml:space="preserve">O interregno mínimo de 1 (um) ano para o primeiro reajuste será contado da data do orçamento </w:t>
      </w:r>
      <w:r>
        <w:rPr>
          <w:spacing w:val="-2"/>
          <w:sz w:val="19"/>
        </w:rPr>
        <w:t>estimado.</w:t>
      </w:r>
    </w:p>
    <w:p w14:paraId="19ED1C42">
      <w:pPr>
        <w:pStyle w:val="9"/>
        <w:numPr>
          <w:ilvl w:val="1"/>
          <w:numId w:val="41"/>
        </w:numPr>
        <w:tabs>
          <w:tab w:val="left" w:pos="399"/>
        </w:tabs>
        <w:spacing w:before="38" w:after="0" w:line="240" w:lineRule="auto"/>
        <w:ind w:left="399" w:right="0" w:hanging="285"/>
        <w:jc w:val="left"/>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35D3FEF9">
      <w:pPr>
        <w:pStyle w:val="9"/>
        <w:numPr>
          <w:ilvl w:val="1"/>
          <w:numId w:val="41"/>
        </w:numPr>
        <w:tabs>
          <w:tab w:val="left" w:pos="399"/>
        </w:tabs>
        <w:spacing w:before="39" w:after="0" w:line="240" w:lineRule="auto"/>
        <w:ind w:left="399" w:right="0" w:hanging="285"/>
        <w:jc w:val="left"/>
        <w:rPr>
          <w:sz w:val="19"/>
        </w:rPr>
      </w:pPr>
      <w:r>
        <w:rPr>
          <w:sz w:val="19"/>
        </w:rPr>
        <w:t>Os</w:t>
      </w:r>
      <w:r>
        <w:rPr>
          <w:spacing w:val="-10"/>
          <w:sz w:val="19"/>
        </w:rPr>
        <w:t xml:space="preserve"> </w:t>
      </w:r>
      <w:r>
        <w:rPr>
          <w:sz w:val="19"/>
        </w:rPr>
        <w:t>preços</w:t>
      </w:r>
      <w:r>
        <w:rPr>
          <w:spacing w:val="-7"/>
          <w:sz w:val="19"/>
        </w:rPr>
        <w:t xml:space="preserve"> </w:t>
      </w:r>
      <w:r>
        <w:rPr>
          <w:sz w:val="19"/>
        </w:rPr>
        <w:t>iniciais</w:t>
      </w:r>
      <w:r>
        <w:rPr>
          <w:spacing w:val="-7"/>
          <w:sz w:val="19"/>
        </w:rPr>
        <w:t xml:space="preserve"> </w:t>
      </w:r>
      <w:r>
        <w:rPr>
          <w:sz w:val="19"/>
        </w:rPr>
        <w:t>serão</w:t>
      </w:r>
      <w:r>
        <w:rPr>
          <w:spacing w:val="-7"/>
          <w:sz w:val="19"/>
        </w:rPr>
        <w:t xml:space="preserve"> </w:t>
      </w:r>
      <w:r>
        <w:rPr>
          <w:sz w:val="19"/>
        </w:rPr>
        <w:t>reajustados,</w:t>
      </w:r>
      <w:r>
        <w:rPr>
          <w:spacing w:val="-7"/>
          <w:sz w:val="19"/>
        </w:rPr>
        <w:t xml:space="preserve"> </w:t>
      </w:r>
      <w:r>
        <w:rPr>
          <w:sz w:val="19"/>
        </w:rPr>
        <w:t>mediante</w:t>
      </w:r>
      <w:r>
        <w:rPr>
          <w:spacing w:val="-7"/>
          <w:sz w:val="19"/>
        </w:rPr>
        <w:t xml:space="preserve"> </w:t>
      </w:r>
      <w:r>
        <w:rPr>
          <w:sz w:val="19"/>
        </w:rPr>
        <w:t>a</w:t>
      </w:r>
      <w:r>
        <w:rPr>
          <w:spacing w:val="-8"/>
          <w:sz w:val="19"/>
        </w:rPr>
        <w:t xml:space="preserve"> </w:t>
      </w:r>
      <w:r>
        <w:rPr>
          <w:sz w:val="19"/>
        </w:rPr>
        <w:t>aplicação,</w:t>
      </w:r>
      <w:r>
        <w:rPr>
          <w:spacing w:val="-7"/>
          <w:sz w:val="19"/>
        </w:rPr>
        <w:t xml:space="preserve"> </w:t>
      </w:r>
      <w:r>
        <w:rPr>
          <w:sz w:val="19"/>
        </w:rPr>
        <w:t>pelo</w:t>
      </w:r>
      <w:r>
        <w:rPr>
          <w:spacing w:val="-7"/>
          <w:sz w:val="19"/>
        </w:rPr>
        <w:t xml:space="preserve"> </w:t>
      </w:r>
      <w:r>
        <w:rPr>
          <w:b/>
          <w:sz w:val="19"/>
        </w:rPr>
        <w:t>CONTRATANTE</w:t>
      </w:r>
      <w:r>
        <w:rPr>
          <w:sz w:val="19"/>
        </w:rPr>
        <w:t>,</w:t>
      </w:r>
      <w:r>
        <w:rPr>
          <w:spacing w:val="-7"/>
          <w:sz w:val="19"/>
        </w:rPr>
        <w:t xml:space="preserve"> </w:t>
      </w:r>
      <w:r>
        <w:rPr>
          <w:sz w:val="19"/>
        </w:rPr>
        <w:t>do</w:t>
      </w:r>
      <w:r>
        <w:rPr>
          <w:spacing w:val="-7"/>
          <w:sz w:val="19"/>
        </w:rPr>
        <w:t xml:space="preserve"> </w:t>
      </w:r>
      <w:r>
        <w:rPr>
          <w:sz w:val="19"/>
        </w:rPr>
        <w:t>índice</w:t>
      </w:r>
      <w:r>
        <w:rPr>
          <w:spacing w:val="-7"/>
          <w:sz w:val="19"/>
        </w:rPr>
        <w:t xml:space="preserve"> </w:t>
      </w:r>
      <w:r>
        <w:rPr>
          <w:sz w:val="19"/>
        </w:rPr>
        <w:t>IPCA,</w:t>
      </w:r>
      <w:r>
        <w:rPr>
          <w:spacing w:val="-8"/>
          <w:sz w:val="19"/>
        </w:rPr>
        <w:t xml:space="preserve"> </w:t>
      </w:r>
      <w:r>
        <w:rPr>
          <w:sz w:val="19"/>
        </w:rPr>
        <w:t>exclusivamente</w:t>
      </w:r>
      <w:r>
        <w:rPr>
          <w:spacing w:val="-7"/>
          <w:sz w:val="19"/>
        </w:rPr>
        <w:t xml:space="preserve"> </w:t>
      </w:r>
      <w:r>
        <w:rPr>
          <w:sz w:val="19"/>
        </w:rPr>
        <w:t>para</w:t>
      </w:r>
      <w:r>
        <w:rPr>
          <w:spacing w:val="-7"/>
          <w:sz w:val="19"/>
        </w:rPr>
        <w:t xml:space="preserve"> </w:t>
      </w:r>
      <w:r>
        <w:rPr>
          <w:sz w:val="19"/>
        </w:rPr>
        <w:t>as</w:t>
      </w:r>
      <w:r>
        <w:rPr>
          <w:spacing w:val="-6"/>
          <w:sz w:val="19"/>
        </w:rPr>
        <w:t xml:space="preserve"> </w:t>
      </w:r>
      <w:r>
        <w:rPr>
          <w:sz w:val="19"/>
        </w:rPr>
        <w:t>obrigações</w:t>
      </w:r>
      <w:r>
        <w:rPr>
          <w:spacing w:val="-6"/>
          <w:sz w:val="19"/>
        </w:rPr>
        <w:t xml:space="preserve"> </w:t>
      </w:r>
      <w:r>
        <w:rPr>
          <w:sz w:val="19"/>
        </w:rPr>
        <w:t>que</w:t>
      </w:r>
      <w:r>
        <w:rPr>
          <w:spacing w:val="-5"/>
          <w:sz w:val="19"/>
        </w:rPr>
        <w:t xml:space="preserve"> </w:t>
      </w:r>
      <w:r>
        <w:rPr>
          <w:sz w:val="19"/>
        </w:rPr>
        <w:t>se</w:t>
      </w:r>
      <w:r>
        <w:rPr>
          <w:spacing w:val="-5"/>
          <w:sz w:val="19"/>
        </w:rPr>
        <w:t xml:space="preserve"> </w:t>
      </w:r>
      <w:r>
        <w:rPr>
          <w:sz w:val="19"/>
        </w:rPr>
        <w:t>iniciem</w:t>
      </w:r>
      <w:r>
        <w:rPr>
          <w:spacing w:val="-6"/>
          <w:sz w:val="19"/>
        </w:rPr>
        <w:t xml:space="preserve"> </w:t>
      </w:r>
      <w:r>
        <w:rPr>
          <w:sz w:val="19"/>
        </w:rPr>
        <w:t>após</w:t>
      </w:r>
      <w:r>
        <w:rPr>
          <w:spacing w:val="-5"/>
          <w:sz w:val="19"/>
        </w:rPr>
        <w:t xml:space="preserve"> </w:t>
      </w:r>
      <w:r>
        <w:rPr>
          <w:sz w:val="19"/>
        </w:rPr>
        <w:t>a</w:t>
      </w:r>
      <w:r>
        <w:rPr>
          <w:spacing w:val="-5"/>
          <w:sz w:val="19"/>
        </w:rPr>
        <w:t xml:space="preserve"> </w:t>
      </w:r>
      <w:r>
        <w:rPr>
          <w:spacing w:val="-2"/>
          <w:sz w:val="19"/>
        </w:rPr>
        <w:t>anualidade.</w:t>
      </w:r>
    </w:p>
    <w:p w14:paraId="42A0B20A">
      <w:pPr>
        <w:pStyle w:val="9"/>
        <w:numPr>
          <w:ilvl w:val="1"/>
          <w:numId w:val="41"/>
        </w:numPr>
        <w:tabs>
          <w:tab w:val="left" w:pos="402"/>
        </w:tabs>
        <w:spacing w:before="39" w:after="0" w:line="283" w:lineRule="auto"/>
        <w:ind w:left="114" w:right="112" w:firstLine="0"/>
        <w:jc w:val="left"/>
        <w:rPr>
          <w:sz w:val="19"/>
        </w:rPr>
      </w:pPr>
      <w:r>
        <w:rPr>
          <w:sz w:val="19"/>
        </w:rPr>
        <w:t xml:space="preserve">No caso de atraso ou não divulgação do(s) índice(s) de reajustamento, o </w:t>
      </w:r>
      <w:r>
        <w:rPr>
          <w:b/>
          <w:sz w:val="19"/>
        </w:rPr>
        <w:t xml:space="preserve">CONTRATANTE </w:t>
      </w:r>
      <w:r>
        <w:rPr>
          <w:sz w:val="19"/>
        </w:rPr>
        <w:t xml:space="preserve">pagará ao </w:t>
      </w:r>
      <w:r>
        <w:rPr>
          <w:b/>
          <w:sz w:val="19"/>
        </w:rPr>
        <w:t xml:space="preserve">CONTRATADO </w:t>
      </w:r>
      <w:r>
        <w:rPr>
          <w:sz w:val="19"/>
        </w:rPr>
        <w:t>a importância calculada pela última variação conhecida, liquidando a diferença correspondente tão logo seja(m) divulgado(s) o(s) índice(s) definitivo(s).</w:t>
      </w:r>
    </w:p>
    <w:p w14:paraId="7EB8B91C">
      <w:pPr>
        <w:pStyle w:val="9"/>
        <w:numPr>
          <w:ilvl w:val="2"/>
          <w:numId w:val="41"/>
        </w:numPr>
        <w:tabs>
          <w:tab w:val="left" w:pos="557"/>
        </w:tabs>
        <w:spacing w:before="0" w:after="0" w:line="283" w:lineRule="auto"/>
        <w:ind w:left="114" w:right="112" w:firstLine="0"/>
        <w:jc w:val="left"/>
        <w:rPr>
          <w:sz w:val="19"/>
        </w:rPr>
      </w:pPr>
      <w:r>
        <w:rPr>
          <w:sz w:val="19"/>
        </w:rPr>
        <w:t>Fica</w:t>
      </w:r>
      <w:r>
        <w:rPr>
          <w:spacing w:val="14"/>
          <w:sz w:val="19"/>
        </w:rPr>
        <w:t xml:space="preserve"> </w:t>
      </w:r>
      <w:r>
        <w:rPr>
          <w:sz w:val="19"/>
        </w:rPr>
        <w:t>o</w:t>
      </w:r>
      <w:r>
        <w:rPr>
          <w:spacing w:val="14"/>
          <w:sz w:val="19"/>
        </w:rPr>
        <w:t xml:space="preserve"> </w:t>
      </w:r>
      <w:r>
        <w:rPr>
          <w:b/>
          <w:sz w:val="19"/>
        </w:rPr>
        <w:t>CONTRATADO</w:t>
      </w:r>
      <w:r>
        <w:rPr>
          <w:b/>
          <w:spacing w:val="14"/>
          <w:sz w:val="19"/>
        </w:rPr>
        <w:t xml:space="preserve"> </w:t>
      </w:r>
      <w:r>
        <w:rPr>
          <w:sz w:val="19"/>
        </w:rPr>
        <w:t>obrigado</w:t>
      </w:r>
      <w:r>
        <w:rPr>
          <w:spacing w:val="14"/>
          <w:sz w:val="19"/>
        </w:rPr>
        <w:t xml:space="preserve"> </w:t>
      </w:r>
      <w:r>
        <w:rPr>
          <w:sz w:val="19"/>
        </w:rPr>
        <w:t>a</w:t>
      </w:r>
      <w:r>
        <w:rPr>
          <w:spacing w:val="14"/>
          <w:sz w:val="19"/>
        </w:rPr>
        <w:t xml:space="preserve"> </w:t>
      </w:r>
      <w:r>
        <w:rPr>
          <w:sz w:val="19"/>
        </w:rPr>
        <w:t>apresentar</w:t>
      </w:r>
      <w:r>
        <w:rPr>
          <w:spacing w:val="14"/>
          <w:sz w:val="19"/>
        </w:rPr>
        <w:t xml:space="preserve"> </w:t>
      </w:r>
      <w:r>
        <w:rPr>
          <w:sz w:val="19"/>
        </w:rPr>
        <w:t>memória</w:t>
      </w:r>
      <w:r>
        <w:rPr>
          <w:spacing w:val="14"/>
          <w:sz w:val="19"/>
        </w:rPr>
        <w:t xml:space="preserve"> </w:t>
      </w:r>
      <w:r>
        <w:rPr>
          <w:sz w:val="19"/>
        </w:rPr>
        <w:t>de</w:t>
      </w:r>
      <w:r>
        <w:rPr>
          <w:spacing w:val="14"/>
          <w:sz w:val="19"/>
        </w:rPr>
        <w:t xml:space="preserve"> </w:t>
      </w:r>
      <w:r>
        <w:rPr>
          <w:sz w:val="19"/>
        </w:rPr>
        <w:t>cálculo</w:t>
      </w:r>
      <w:r>
        <w:rPr>
          <w:spacing w:val="14"/>
          <w:sz w:val="19"/>
        </w:rPr>
        <w:t xml:space="preserve"> </w:t>
      </w:r>
      <w:r>
        <w:rPr>
          <w:sz w:val="19"/>
        </w:rPr>
        <w:t>referente</w:t>
      </w:r>
      <w:r>
        <w:rPr>
          <w:spacing w:val="14"/>
          <w:sz w:val="19"/>
        </w:rPr>
        <w:t xml:space="preserve"> </w:t>
      </w:r>
      <w:r>
        <w:rPr>
          <w:sz w:val="19"/>
        </w:rPr>
        <w:t>ao</w:t>
      </w:r>
      <w:r>
        <w:rPr>
          <w:spacing w:val="14"/>
          <w:sz w:val="19"/>
        </w:rPr>
        <w:t xml:space="preserve"> </w:t>
      </w:r>
      <w:r>
        <w:rPr>
          <w:sz w:val="19"/>
        </w:rPr>
        <w:t>reajustamento</w:t>
      </w:r>
      <w:r>
        <w:rPr>
          <w:spacing w:val="14"/>
          <w:sz w:val="19"/>
        </w:rPr>
        <w:t xml:space="preserve"> </w:t>
      </w:r>
      <w:r>
        <w:rPr>
          <w:sz w:val="19"/>
        </w:rPr>
        <w:t>de</w:t>
      </w:r>
      <w:r>
        <w:rPr>
          <w:spacing w:val="14"/>
          <w:sz w:val="19"/>
        </w:rPr>
        <w:t xml:space="preserve"> </w:t>
      </w:r>
      <w:r>
        <w:rPr>
          <w:sz w:val="19"/>
        </w:rPr>
        <w:t>preços</w:t>
      </w:r>
      <w:r>
        <w:rPr>
          <w:spacing w:val="14"/>
          <w:sz w:val="19"/>
        </w:rPr>
        <w:t xml:space="preserve"> </w:t>
      </w:r>
      <w:r>
        <w:rPr>
          <w:sz w:val="19"/>
        </w:rPr>
        <w:t>do</w:t>
      </w:r>
      <w:r>
        <w:rPr>
          <w:spacing w:val="14"/>
          <w:sz w:val="19"/>
        </w:rPr>
        <w:t xml:space="preserve"> </w:t>
      </w:r>
      <w:r>
        <w:rPr>
          <w:sz w:val="19"/>
        </w:rPr>
        <w:t>valor</w:t>
      </w:r>
      <w:r>
        <w:rPr>
          <w:spacing w:val="14"/>
          <w:sz w:val="19"/>
        </w:rPr>
        <w:t xml:space="preserve"> </w:t>
      </w:r>
      <w:r>
        <w:rPr>
          <w:sz w:val="19"/>
        </w:rPr>
        <w:t>remanescente,</w:t>
      </w:r>
      <w:r>
        <w:rPr>
          <w:spacing w:val="14"/>
          <w:sz w:val="19"/>
        </w:rPr>
        <w:t xml:space="preserve"> </w:t>
      </w:r>
      <w:r>
        <w:rPr>
          <w:sz w:val="19"/>
        </w:rPr>
        <w:t>sempre</w:t>
      </w:r>
      <w:r>
        <w:rPr>
          <w:spacing w:val="14"/>
          <w:sz w:val="19"/>
        </w:rPr>
        <w:t xml:space="preserve"> </w:t>
      </w:r>
      <w:r>
        <w:rPr>
          <w:sz w:val="19"/>
        </w:rPr>
        <w:t>que</w:t>
      </w:r>
      <w:r>
        <w:rPr>
          <w:spacing w:val="14"/>
          <w:sz w:val="19"/>
        </w:rPr>
        <w:t xml:space="preserve"> </w:t>
      </w:r>
      <w:r>
        <w:rPr>
          <w:sz w:val="19"/>
        </w:rPr>
        <w:t>este</w:t>
      </w:r>
      <w:r>
        <w:rPr>
          <w:spacing w:val="14"/>
          <w:sz w:val="19"/>
        </w:rPr>
        <w:t xml:space="preserve"> </w:t>
      </w:r>
      <w:r>
        <w:rPr>
          <w:sz w:val="19"/>
        </w:rPr>
        <w:t>ocorrer,</w:t>
      </w:r>
      <w:r>
        <w:rPr>
          <w:spacing w:val="14"/>
          <w:sz w:val="19"/>
        </w:rPr>
        <w:t xml:space="preserve"> </w:t>
      </w:r>
      <w:r>
        <w:rPr>
          <w:sz w:val="19"/>
        </w:rPr>
        <w:t>sendo</w:t>
      </w:r>
      <w:r>
        <w:rPr>
          <w:spacing w:val="14"/>
          <w:sz w:val="19"/>
        </w:rPr>
        <w:t xml:space="preserve"> </w:t>
      </w:r>
      <w:r>
        <w:rPr>
          <w:sz w:val="19"/>
        </w:rPr>
        <w:t>adotado</w:t>
      </w:r>
      <w:r>
        <w:rPr>
          <w:spacing w:val="14"/>
          <w:sz w:val="19"/>
        </w:rPr>
        <w:t xml:space="preserve"> </w:t>
      </w:r>
      <w:r>
        <w:rPr>
          <w:sz w:val="19"/>
        </w:rPr>
        <w:t>na</w:t>
      </w:r>
      <w:r>
        <w:rPr>
          <w:spacing w:val="14"/>
          <w:sz w:val="19"/>
        </w:rPr>
        <w:t xml:space="preserve"> </w:t>
      </w:r>
      <w:r>
        <w:rPr>
          <w:sz w:val="19"/>
        </w:rPr>
        <w:t>aferição</w:t>
      </w:r>
      <w:r>
        <w:rPr>
          <w:spacing w:val="14"/>
          <w:sz w:val="19"/>
        </w:rPr>
        <w:t xml:space="preserve"> </w:t>
      </w:r>
      <w:r>
        <w:rPr>
          <w:sz w:val="19"/>
        </w:rPr>
        <w:t>final</w:t>
      </w:r>
      <w:r>
        <w:rPr>
          <w:spacing w:val="14"/>
          <w:sz w:val="19"/>
        </w:rPr>
        <w:t xml:space="preserve"> </w:t>
      </w:r>
      <w:r>
        <w:rPr>
          <w:sz w:val="19"/>
        </w:rPr>
        <w:t>o</w:t>
      </w:r>
      <w:r>
        <w:rPr>
          <w:spacing w:val="14"/>
          <w:sz w:val="19"/>
        </w:rPr>
        <w:t xml:space="preserve"> </w:t>
      </w:r>
      <w:r>
        <w:rPr>
          <w:sz w:val="19"/>
        </w:rPr>
        <w:t xml:space="preserve">índice </w:t>
      </w:r>
      <w:r>
        <w:rPr>
          <w:spacing w:val="-2"/>
          <w:sz w:val="19"/>
        </w:rPr>
        <w:t>definitivo.</w:t>
      </w:r>
    </w:p>
    <w:p w14:paraId="3CEB0289">
      <w:pPr>
        <w:pStyle w:val="9"/>
        <w:numPr>
          <w:ilvl w:val="1"/>
          <w:numId w:val="41"/>
        </w:numPr>
        <w:tabs>
          <w:tab w:val="left" w:pos="407"/>
        </w:tabs>
        <w:spacing w:before="0" w:after="0" w:line="283" w:lineRule="auto"/>
        <w:ind w:left="114" w:right="112" w:firstLine="0"/>
        <w:jc w:val="left"/>
        <w:rPr>
          <w:sz w:val="19"/>
        </w:rPr>
      </w:pPr>
      <w:r>
        <w:rPr>
          <w:sz w:val="19"/>
        </w:rPr>
        <w:t>Caso o(s) índice(s) estabelecido(s) para reajustamento venha(m) a ser extinto(s) ou de qualquer forma não possa(m) mais ser utilizado(s), será(ão) adotado(s), em substituição, o(s) que vier(em) a ser</w:t>
      </w:r>
      <w:r>
        <w:rPr>
          <w:spacing w:val="80"/>
          <w:sz w:val="19"/>
        </w:rPr>
        <w:t xml:space="preserve"> </w:t>
      </w:r>
      <w:r>
        <w:rPr>
          <w:sz w:val="19"/>
        </w:rPr>
        <w:t>determinado(s) pela legislação então em vigor.</w:t>
      </w:r>
    </w:p>
    <w:p w14:paraId="3FCC64F0">
      <w:pPr>
        <w:pStyle w:val="9"/>
        <w:numPr>
          <w:ilvl w:val="1"/>
          <w:numId w:val="41"/>
        </w:numPr>
        <w:tabs>
          <w:tab w:val="left" w:pos="409"/>
        </w:tabs>
        <w:spacing w:before="0" w:after="0" w:line="283" w:lineRule="auto"/>
        <w:ind w:left="114" w:right="112" w:firstLine="0"/>
        <w:jc w:val="left"/>
        <w:rPr>
          <w:sz w:val="19"/>
        </w:rPr>
      </w:pPr>
      <w:r>
        <w:rPr>
          <w:sz w:val="19"/>
        </w:rPr>
        <w:t>Na</w:t>
      </w:r>
      <w:r>
        <w:rPr>
          <w:spacing w:val="10"/>
          <w:sz w:val="19"/>
        </w:rPr>
        <w:t xml:space="preserve"> </w:t>
      </w:r>
      <w:r>
        <w:rPr>
          <w:sz w:val="19"/>
        </w:rPr>
        <w:t>ausência</w:t>
      </w:r>
      <w:r>
        <w:rPr>
          <w:spacing w:val="10"/>
          <w:sz w:val="19"/>
        </w:rPr>
        <w:t xml:space="preserve"> </w:t>
      </w:r>
      <w:r>
        <w:rPr>
          <w:sz w:val="19"/>
        </w:rPr>
        <w:t>de</w:t>
      </w:r>
      <w:r>
        <w:rPr>
          <w:spacing w:val="10"/>
          <w:sz w:val="19"/>
        </w:rPr>
        <w:t xml:space="preserve"> </w:t>
      </w:r>
      <w:r>
        <w:rPr>
          <w:sz w:val="19"/>
        </w:rPr>
        <w:t>previsão</w:t>
      </w:r>
      <w:r>
        <w:rPr>
          <w:spacing w:val="10"/>
          <w:sz w:val="19"/>
        </w:rPr>
        <w:t xml:space="preserve"> </w:t>
      </w:r>
      <w:r>
        <w:rPr>
          <w:sz w:val="19"/>
        </w:rPr>
        <w:t>legal</w:t>
      </w:r>
      <w:r>
        <w:rPr>
          <w:spacing w:val="10"/>
          <w:sz w:val="19"/>
        </w:rPr>
        <w:t xml:space="preserve"> </w:t>
      </w:r>
      <w:r>
        <w:rPr>
          <w:sz w:val="19"/>
        </w:rPr>
        <w:t>quanto</w:t>
      </w:r>
      <w:r>
        <w:rPr>
          <w:spacing w:val="10"/>
          <w:sz w:val="19"/>
        </w:rPr>
        <w:t xml:space="preserve"> </w:t>
      </w:r>
      <w:r>
        <w:rPr>
          <w:sz w:val="19"/>
        </w:rPr>
        <w:t>ao</w:t>
      </w:r>
      <w:r>
        <w:rPr>
          <w:spacing w:val="10"/>
          <w:sz w:val="19"/>
        </w:rPr>
        <w:t xml:space="preserve"> </w:t>
      </w:r>
      <w:r>
        <w:rPr>
          <w:sz w:val="19"/>
        </w:rPr>
        <w:t>índice</w:t>
      </w:r>
      <w:r>
        <w:rPr>
          <w:spacing w:val="10"/>
          <w:sz w:val="19"/>
        </w:rPr>
        <w:t xml:space="preserve"> </w:t>
      </w:r>
      <w:r>
        <w:rPr>
          <w:sz w:val="19"/>
        </w:rPr>
        <w:t>substituto,</w:t>
      </w:r>
      <w:r>
        <w:rPr>
          <w:spacing w:val="10"/>
          <w:sz w:val="19"/>
        </w:rPr>
        <w:t xml:space="preserve"> </w:t>
      </w:r>
      <w:r>
        <w:rPr>
          <w:sz w:val="19"/>
        </w:rPr>
        <w:t>as</w:t>
      </w:r>
      <w:r>
        <w:rPr>
          <w:spacing w:val="10"/>
          <w:sz w:val="19"/>
        </w:rPr>
        <w:t xml:space="preserve"> </w:t>
      </w:r>
      <w:r>
        <w:rPr>
          <w:sz w:val="19"/>
        </w:rPr>
        <w:t>partes</w:t>
      </w:r>
      <w:r>
        <w:rPr>
          <w:spacing w:val="10"/>
          <w:sz w:val="19"/>
        </w:rPr>
        <w:t xml:space="preserve"> </w:t>
      </w:r>
      <w:r>
        <w:rPr>
          <w:sz w:val="19"/>
        </w:rPr>
        <w:t>elegerão</w:t>
      </w:r>
      <w:r>
        <w:rPr>
          <w:spacing w:val="10"/>
          <w:sz w:val="19"/>
        </w:rPr>
        <w:t xml:space="preserve"> </w:t>
      </w:r>
      <w:r>
        <w:rPr>
          <w:sz w:val="19"/>
        </w:rPr>
        <w:t>novo</w:t>
      </w:r>
      <w:r>
        <w:rPr>
          <w:spacing w:val="10"/>
          <w:sz w:val="19"/>
        </w:rPr>
        <w:t xml:space="preserve"> </w:t>
      </w:r>
      <w:r>
        <w:rPr>
          <w:sz w:val="19"/>
        </w:rPr>
        <w:t>índice</w:t>
      </w:r>
      <w:r>
        <w:rPr>
          <w:spacing w:val="10"/>
          <w:sz w:val="19"/>
        </w:rPr>
        <w:t xml:space="preserve"> </w:t>
      </w:r>
      <w:r>
        <w:rPr>
          <w:sz w:val="19"/>
        </w:rPr>
        <w:t>oficial,</w:t>
      </w:r>
      <w:r>
        <w:rPr>
          <w:spacing w:val="10"/>
          <w:sz w:val="19"/>
        </w:rPr>
        <w:t xml:space="preserve"> </w:t>
      </w:r>
      <w:r>
        <w:rPr>
          <w:sz w:val="19"/>
        </w:rPr>
        <w:t>para</w:t>
      </w:r>
      <w:r>
        <w:rPr>
          <w:spacing w:val="10"/>
          <w:sz w:val="19"/>
        </w:rPr>
        <w:t xml:space="preserve"> </w:t>
      </w:r>
      <w:r>
        <w:rPr>
          <w:sz w:val="19"/>
        </w:rPr>
        <w:t>reajustamento</w:t>
      </w:r>
      <w:r>
        <w:rPr>
          <w:spacing w:val="10"/>
          <w:sz w:val="19"/>
        </w:rPr>
        <w:t xml:space="preserve"> </w:t>
      </w:r>
      <w:r>
        <w:rPr>
          <w:sz w:val="19"/>
        </w:rPr>
        <w:t>do</w:t>
      </w:r>
      <w:r>
        <w:rPr>
          <w:spacing w:val="10"/>
          <w:sz w:val="19"/>
        </w:rPr>
        <w:t xml:space="preserve"> </w:t>
      </w:r>
      <w:r>
        <w:rPr>
          <w:sz w:val="19"/>
        </w:rPr>
        <w:t>preço</w:t>
      </w:r>
      <w:r>
        <w:rPr>
          <w:spacing w:val="10"/>
          <w:sz w:val="19"/>
        </w:rPr>
        <w:t xml:space="preserve"> </w:t>
      </w:r>
      <w:r>
        <w:rPr>
          <w:sz w:val="19"/>
        </w:rPr>
        <w:t>do</w:t>
      </w:r>
      <w:r>
        <w:rPr>
          <w:spacing w:val="10"/>
          <w:sz w:val="19"/>
        </w:rPr>
        <w:t xml:space="preserve"> </w:t>
      </w:r>
      <w:r>
        <w:rPr>
          <w:sz w:val="19"/>
        </w:rPr>
        <w:t>valor</w:t>
      </w:r>
      <w:r>
        <w:rPr>
          <w:spacing w:val="10"/>
          <w:sz w:val="19"/>
        </w:rPr>
        <w:t xml:space="preserve"> </w:t>
      </w:r>
      <w:r>
        <w:rPr>
          <w:sz w:val="19"/>
        </w:rPr>
        <w:t>remanescente</w:t>
      </w:r>
      <w:r>
        <w:rPr>
          <w:spacing w:val="10"/>
          <w:sz w:val="19"/>
        </w:rPr>
        <w:t xml:space="preserve"> </w:t>
      </w:r>
      <w:r>
        <w:rPr>
          <w:sz w:val="19"/>
        </w:rPr>
        <w:t>dos</w:t>
      </w:r>
      <w:r>
        <w:rPr>
          <w:spacing w:val="10"/>
          <w:sz w:val="19"/>
        </w:rPr>
        <w:t xml:space="preserve"> </w:t>
      </w:r>
      <w:r>
        <w:rPr>
          <w:sz w:val="19"/>
        </w:rPr>
        <w:t>custos</w:t>
      </w:r>
      <w:r>
        <w:rPr>
          <w:spacing w:val="10"/>
          <w:sz w:val="19"/>
        </w:rPr>
        <w:t xml:space="preserve"> </w:t>
      </w:r>
      <w:r>
        <w:rPr>
          <w:sz w:val="19"/>
        </w:rPr>
        <w:t>decorrentes</w:t>
      </w:r>
      <w:r>
        <w:rPr>
          <w:spacing w:val="10"/>
          <w:sz w:val="19"/>
        </w:rPr>
        <w:t xml:space="preserve"> </w:t>
      </w:r>
      <w:r>
        <w:rPr>
          <w:sz w:val="19"/>
        </w:rPr>
        <w:t>do</w:t>
      </w:r>
      <w:r>
        <w:rPr>
          <w:spacing w:val="10"/>
          <w:sz w:val="19"/>
        </w:rPr>
        <w:t xml:space="preserve"> </w:t>
      </w:r>
      <w:r>
        <w:rPr>
          <w:sz w:val="19"/>
        </w:rPr>
        <w:t>mercado,</w:t>
      </w:r>
      <w:r>
        <w:rPr>
          <w:spacing w:val="10"/>
          <w:sz w:val="19"/>
        </w:rPr>
        <w:t xml:space="preserve"> </w:t>
      </w:r>
      <w:r>
        <w:rPr>
          <w:sz w:val="19"/>
        </w:rPr>
        <w:t>por</w:t>
      </w:r>
      <w:r>
        <w:rPr>
          <w:spacing w:val="10"/>
          <w:sz w:val="19"/>
        </w:rPr>
        <w:t xml:space="preserve"> </w:t>
      </w:r>
      <w:r>
        <w:rPr>
          <w:sz w:val="19"/>
        </w:rPr>
        <w:t>meio</w:t>
      </w:r>
      <w:r>
        <w:rPr>
          <w:spacing w:val="10"/>
          <w:sz w:val="19"/>
        </w:rPr>
        <w:t xml:space="preserve"> </w:t>
      </w:r>
      <w:r>
        <w:rPr>
          <w:sz w:val="19"/>
        </w:rPr>
        <w:t>de termo aditivo.</w:t>
      </w:r>
    </w:p>
    <w:p w14:paraId="19129527">
      <w:pPr>
        <w:pStyle w:val="9"/>
        <w:numPr>
          <w:ilvl w:val="1"/>
          <w:numId w:val="41"/>
        </w:numPr>
        <w:tabs>
          <w:tab w:val="left" w:pos="399"/>
        </w:tabs>
        <w:spacing w:before="0" w:after="0" w:line="218" w:lineRule="exact"/>
        <w:ind w:left="399" w:right="0" w:hanging="285"/>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020A208A">
      <w:pPr>
        <w:pStyle w:val="9"/>
        <w:numPr>
          <w:ilvl w:val="2"/>
          <w:numId w:val="41"/>
        </w:numPr>
        <w:tabs>
          <w:tab w:val="left" w:pos="542"/>
        </w:tabs>
        <w:spacing w:before="36" w:after="0" w:line="240" w:lineRule="auto"/>
        <w:ind w:left="542" w:right="0" w:hanging="428"/>
        <w:jc w:val="left"/>
        <w:rPr>
          <w:sz w:val="19"/>
        </w:rPr>
      </w:pPr>
      <w:r>
        <w:rPr>
          <w:sz w:val="19"/>
        </w:rPr>
        <w:t xml:space="preserve">Os efeitos financeiros do pedido de reajuste serão </w:t>
      </w:r>
      <w:r>
        <w:rPr>
          <w:spacing w:val="-2"/>
          <w:sz w:val="19"/>
        </w:rPr>
        <w:t>contados:</w:t>
      </w:r>
    </w:p>
    <w:p w14:paraId="5F391E5A">
      <w:pPr>
        <w:pStyle w:val="9"/>
        <w:numPr>
          <w:ilvl w:val="0"/>
          <w:numId w:val="42"/>
        </w:numPr>
        <w:tabs>
          <w:tab w:val="left" w:pos="306"/>
        </w:tabs>
        <w:spacing w:before="39" w:after="0" w:line="240" w:lineRule="auto"/>
        <w:ind w:left="306" w:right="0" w:hanging="192"/>
        <w:jc w:val="left"/>
        <w:rPr>
          <w:sz w:val="19"/>
        </w:rPr>
      </w:pPr>
      <w:r>
        <w:rPr>
          <w:sz w:val="19"/>
        </w:rPr>
        <w:t xml:space="preserve">da data-base prevista no Contrato, desde que requerido no prazo de 60 (sessenta) dias da data de publicação do índice ajustado </w:t>
      </w:r>
      <w:r>
        <w:rPr>
          <w:spacing w:val="-2"/>
          <w:sz w:val="19"/>
        </w:rPr>
        <w:t>contratualmente;</w:t>
      </w:r>
    </w:p>
    <w:p w14:paraId="19179A2E">
      <w:pPr>
        <w:pStyle w:val="9"/>
        <w:numPr>
          <w:ilvl w:val="0"/>
          <w:numId w:val="42"/>
        </w:numPr>
        <w:tabs>
          <w:tab w:val="left" w:pos="327"/>
        </w:tabs>
        <w:spacing w:before="39" w:after="0" w:line="283" w:lineRule="auto"/>
        <w:ind w:left="114" w:right="112" w:firstLine="0"/>
        <w:jc w:val="left"/>
        <w:rPr>
          <w:sz w:val="19"/>
        </w:rPr>
      </w:pPr>
      <w:r>
        <w:rPr>
          <w:sz w:val="19"/>
        </w:rPr>
        <w:t>a</w:t>
      </w:r>
      <w:r>
        <w:rPr>
          <w:spacing w:val="9"/>
          <w:sz w:val="19"/>
        </w:rPr>
        <w:t xml:space="preserve"> </w:t>
      </w:r>
      <w:r>
        <w:rPr>
          <w:sz w:val="19"/>
        </w:rPr>
        <w:t>partir</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do</w:t>
      </w:r>
      <w:r>
        <w:rPr>
          <w:spacing w:val="9"/>
          <w:sz w:val="19"/>
        </w:rPr>
        <w:t xml:space="preserve"> </w:t>
      </w:r>
      <w:r>
        <w:rPr>
          <w:sz w:val="19"/>
        </w:rPr>
        <w:t>requerimento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caso</w:t>
      </w:r>
      <w:r>
        <w:rPr>
          <w:spacing w:val="9"/>
          <w:sz w:val="19"/>
        </w:rPr>
        <w:t xml:space="preserve"> </w:t>
      </w:r>
      <w:r>
        <w:rPr>
          <w:sz w:val="19"/>
        </w:rPr>
        <w:t>o</w:t>
      </w:r>
      <w:r>
        <w:rPr>
          <w:spacing w:val="9"/>
          <w:sz w:val="19"/>
        </w:rPr>
        <w:t xml:space="preserve"> </w:t>
      </w:r>
      <w:r>
        <w:rPr>
          <w:sz w:val="19"/>
        </w:rPr>
        <w:t>pedido</w:t>
      </w:r>
      <w:r>
        <w:rPr>
          <w:spacing w:val="9"/>
          <w:sz w:val="19"/>
        </w:rPr>
        <w:t xml:space="preserve"> </w:t>
      </w:r>
      <w:r>
        <w:rPr>
          <w:sz w:val="19"/>
        </w:rPr>
        <w:t>seja</w:t>
      </w:r>
      <w:r>
        <w:rPr>
          <w:spacing w:val="9"/>
          <w:sz w:val="19"/>
        </w:rPr>
        <w:t xml:space="preserve"> </w:t>
      </w:r>
      <w:r>
        <w:rPr>
          <w:sz w:val="19"/>
        </w:rPr>
        <w:t>formulado</w:t>
      </w:r>
      <w:r>
        <w:rPr>
          <w:spacing w:val="9"/>
          <w:sz w:val="19"/>
        </w:rPr>
        <w:t xml:space="preserve"> </w:t>
      </w:r>
      <w:r>
        <w:rPr>
          <w:sz w:val="19"/>
        </w:rPr>
        <w:t>após</w:t>
      </w:r>
      <w:r>
        <w:rPr>
          <w:spacing w:val="9"/>
          <w:sz w:val="19"/>
        </w:rPr>
        <w:t xml:space="preserve"> </w:t>
      </w:r>
      <w:r>
        <w:rPr>
          <w:sz w:val="19"/>
        </w:rPr>
        <w:t>o</w:t>
      </w:r>
      <w:r>
        <w:rPr>
          <w:spacing w:val="9"/>
          <w:sz w:val="19"/>
        </w:rPr>
        <w:t xml:space="preserve"> </w:t>
      </w:r>
      <w:r>
        <w:rPr>
          <w:sz w:val="19"/>
        </w:rPr>
        <w:t>prazo</w:t>
      </w:r>
      <w:r>
        <w:rPr>
          <w:spacing w:val="9"/>
          <w:sz w:val="19"/>
        </w:rPr>
        <w:t xml:space="preserve"> </w:t>
      </w:r>
      <w:r>
        <w:rPr>
          <w:sz w:val="19"/>
        </w:rPr>
        <w:t>fixado</w:t>
      </w:r>
      <w:r>
        <w:rPr>
          <w:spacing w:val="9"/>
          <w:sz w:val="19"/>
        </w:rPr>
        <w:t xml:space="preserve"> </w:t>
      </w:r>
      <w:r>
        <w:rPr>
          <w:sz w:val="19"/>
        </w:rPr>
        <w:t>na</w:t>
      </w:r>
      <w:r>
        <w:rPr>
          <w:spacing w:val="9"/>
          <w:sz w:val="19"/>
        </w:rPr>
        <w:t xml:space="preserve"> </w:t>
      </w:r>
      <w:r>
        <w:rPr>
          <w:sz w:val="19"/>
        </w:rPr>
        <w:t>alínea</w:t>
      </w:r>
      <w:r>
        <w:rPr>
          <w:spacing w:val="9"/>
          <w:sz w:val="19"/>
        </w:rPr>
        <w:t xml:space="preserve"> </w:t>
      </w:r>
      <w:r>
        <w:rPr>
          <w:sz w:val="19"/>
          <w:u w:val="single"/>
        </w:rPr>
        <w:t>a</w:t>
      </w:r>
      <w:r>
        <w:rPr>
          <w:sz w:val="19"/>
        </w:rPr>
        <w:t>,</w:t>
      </w:r>
      <w:r>
        <w:rPr>
          <w:spacing w:val="9"/>
          <w:sz w:val="19"/>
        </w:rPr>
        <w:t xml:space="preserve"> </w:t>
      </w:r>
      <w:r>
        <w:rPr>
          <w:sz w:val="19"/>
        </w:rPr>
        <w:t>acima,</w:t>
      </w:r>
      <w:r>
        <w:rPr>
          <w:spacing w:val="9"/>
          <w:sz w:val="19"/>
        </w:rPr>
        <w:t xml:space="preserve"> </w:t>
      </w:r>
      <w:r>
        <w:rPr>
          <w:sz w:val="19"/>
        </w:rPr>
        <w:t>o</w:t>
      </w:r>
      <w:r>
        <w:rPr>
          <w:spacing w:val="9"/>
          <w:sz w:val="19"/>
        </w:rPr>
        <w:t xml:space="preserve"> </w:t>
      </w:r>
      <w:r>
        <w:rPr>
          <w:sz w:val="19"/>
        </w:rPr>
        <w:t>que</w:t>
      </w:r>
      <w:r>
        <w:rPr>
          <w:spacing w:val="9"/>
          <w:sz w:val="19"/>
        </w:rPr>
        <w:t xml:space="preserve"> </w:t>
      </w:r>
      <w:r>
        <w:rPr>
          <w:sz w:val="19"/>
        </w:rPr>
        <w:t>não</w:t>
      </w:r>
      <w:r>
        <w:rPr>
          <w:spacing w:val="9"/>
          <w:sz w:val="19"/>
        </w:rPr>
        <w:t xml:space="preserve"> </w:t>
      </w:r>
      <w:r>
        <w:rPr>
          <w:sz w:val="19"/>
        </w:rPr>
        <w:t>acarretará</w:t>
      </w:r>
      <w:r>
        <w:rPr>
          <w:spacing w:val="9"/>
          <w:sz w:val="19"/>
        </w:rPr>
        <w:t xml:space="preserve"> </w:t>
      </w:r>
      <w:r>
        <w:rPr>
          <w:sz w:val="19"/>
        </w:rPr>
        <w:t>a</w:t>
      </w:r>
      <w:r>
        <w:rPr>
          <w:spacing w:val="9"/>
          <w:sz w:val="19"/>
        </w:rPr>
        <w:t xml:space="preserve"> </w:t>
      </w:r>
      <w:r>
        <w:rPr>
          <w:sz w:val="19"/>
        </w:rPr>
        <w:t>alteração</w:t>
      </w:r>
      <w:r>
        <w:rPr>
          <w:spacing w:val="9"/>
          <w:sz w:val="19"/>
        </w:rPr>
        <w:t xml:space="preserve"> </w:t>
      </w:r>
      <w:r>
        <w:rPr>
          <w:sz w:val="19"/>
        </w:rPr>
        <w:t>do</w:t>
      </w:r>
      <w:r>
        <w:rPr>
          <w:spacing w:val="9"/>
          <w:sz w:val="19"/>
        </w:rPr>
        <w:t xml:space="preserve"> </w:t>
      </w:r>
      <w:r>
        <w:rPr>
          <w:sz w:val="19"/>
        </w:rPr>
        <w:t>marco</w:t>
      </w:r>
      <w:r>
        <w:rPr>
          <w:spacing w:val="9"/>
          <w:sz w:val="19"/>
        </w:rPr>
        <w:t xml:space="preserve"> </w:t>
      </w:r>
      <w:r>
        <w:rPr>
          <w:sz w:val="19"/>
        </w:rPr>
        <w:t>para</w:t>
      </w:r>
      <w:r>
        <w:rPr>
          <w:spacing w:val="9"/>
          <w:sz w:val="19"/>
        </w:rPr>
        <w:t xml:space="preserve"> </w:t>
      </w:r>
      <w:r>
        <w:rPr>
          <w:sz w:val="19"/>
        </w:rPr>
        <w:t>cômputo</w:t>
      </w:r>
      <w:r>
        <w:rPr>
          <w:spacing w:val="9"/>
          <w:sz w:val="19"/>
        </w:rPr>
        <w:t xml:space="preserve"> </w:t>
      </w:r>
      <w:r>
        <w:rPr>
          <w:sz w:val="19"/>
        </w:rPr>
        <w:t>da</w:t>
      </w:r>
      <w:r>
        <w:rPr>
          <w:spacing w:val="9"/>
          <w:sz w:val="19"/>
        </w:rPr>
        <w:t xml:space="preserve"> </w:t>
      </w:r>
      <w:r>
        <w:rPr>
          <w:sz w:val="19"/>
        </w:rPr>
        <w:t>anualidade</w:t>
      </w:r>
      <w:r>
        <w:rPr>
          <w:spacing w:val="9"/>
          <w:sz w:val="19"/>
        </w:rPr>
        <w:t xml:space="preserve"> </w:t>
      </w:r>
      <w:r>
        <w:rPr>
          <w:sz w:val="19"/>
        </w:rPr>
        <w:t>do reajuste, já adotado no edital e no contrato.</w:t>
      </w:r>
    </w:p>
    <w:p w14:paraId="1E1E7F8B">
      <w:pPr>
        <w:pStyle w:val="9"/>
        <w:numPr>
          <w:ilvl w:val="1"/>
          <w:numId w:val="41"/>
        </w:numPr>
        <w:tabs>
          <w:tab w:val="left" w:pos="409"/>
        </w:tabs>
        <w:spacing w:before="0" w:after="0" w:line="283" w:lineRule="auto"/>
        <w:ind w:left="114" w:right="112" w:firstLine="0"/>
        <w:jc w:val="left"/>
        <w:rPr>
          <w:sz w:val="19"/>
        </w:rPr>
      </w:pPr>
      <w:r>
        <w:rPr>
          <w:sz w:val="19"/>
        </w:rPr>
        <w:t xml:space="preserve">Caso, na data da prorrogação contratual, ainda não tenha sido divulgado o índice de reajuste, deverá, a requerimento do </w:t>
      </w:r>
      <w:r>
        <w:rPr>
          <w:b/>
          <w:sz w:val="19"/>
        </w:rPr>
        <w:t>CONTRATADO</w:t>
      </w:r>
      <w:r>
        <w:rPr>
          <w:sz w:val="19"/>
        </w:rPr>
        <w:t>, ser inserida cláusula no termo aditivo de prorrogação para</w:t>
      </w:r>
      <w:r>
        <w:rPr>
          <w:spacing w:val="80"/>
          <w:w w:val="150"/>
          <w:sz w:val="19"/>
        </w:rPr>
        <w:t xml:space="preserve"> </w:t>
      </w:r>
      <w:r>
        <w:rPr>
          <w:sz w:val="19"/>
        </w:rPr>
        <w:t xml:space="preserve">resguardar o direito futuro do </w:t>
      </w:r>
      <w:r>
        <w:rPr>
          <w:b/>
          <w:sz w:val="19"/>
        </w:rPr>
        <w:t>CONTRATADO</w:t>
      </w:r>
      <w:r>
        <w:rPr>
          <w:sz w:val="19"/>
        </w:rPr>
        <w:t>, a ser exercido tão logo se disponha dos valores reajustados, sob pena de preclusão.</w:t>
      </w:r>
    </w:p>
    <w:p w14:paraId="7BDE4216">
      <w:pPr>
        <w:pStyle w:val="9"/>
        <w:numPr>
          <w:ilvl w:val="1"/>
          <w:numId w:val="41"/>
        </w:numPr>
        <w:tabs>
          <w:tab w:val="left" w:pos="484"/>
        </w:tabs>
        <w:spacing w:before="0" w:after="0" w:line="218" w:lineRule="exact"/>
        <w:ind w:left="484" w:right="0" w:hanging="370"/>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166319E2">
      <w:pPr>
        <w:pStyle w:val="9"/>
        <w:numPr>
          <w:ilvl w:val="1"/>
          <w:numId w:val="41"/>
        </w:numPr>
        <w:tabs>
          <w:tab w:val="left" w:pos="487"/>
        </w:tabs>
        <w:spacing w:before="38" w:after="0" w:line="240" w:lineRule="auto"/>
        <w:ind w:left="487" w:right="0" w:hanging="373"/>
        <w:jc w:val="left"/>
        <w:rPr>
          <w:sz w:val="19"/>
        </w:rPr>
      </w:pPr>
      <w:r>
        <w:rPr>
          <w:sz w:val="19"/>
        </w:rPr>
        <w:t xml:space="preserve">O reajuste será realizado por apostilamento, se esta for a única alteração contratual a ser </w:t>
      </w:r>
      <w:r>
        <w:rPr>
          <w:spacing w:val="-2"/>
          <w:sz w:val="19"/>
        </w:rPr>
        <w:t>realizada.</w:t>
      </w:r>
    </w:p>
    <w:p w14:paraId="0870F5F5">
      <w:pPr>
        <w:pStyle w:val="9"/>
        <w:numPr>
          <w:ilvl w:val="1"/>
          <w:numId w:val="41"/>
        </w:numPr>
        <w:tabs>
          <w:tab w:val="left" w:pos="499"/>
        </w:tabs>
        <w:spacing w:before="39" w:after="0" w:line="283" w:lineRule="auto"/>
        <w:ind w:left="114" w:right="112" w:firstLine="0"/>
        <w:jc w:val="left"/>
        <w:rPr>
          <w:sz w:val="19"/>
        </w:rPr>
      </w:pPr>
      <w:r>
        <w:rPr>
          <w:sz w:val="19"/>
        </w:rPr>
        <w:t>O reajuste dos preços não interfere no direito das partes de solicitar, a qualquer momento, a manutenção do equilíbrio econômico dos contratos com base no disposto no art. 124, inciso II, alínea “d”, da Lei nº 14.133/2021.</w:t>
      </w:r>
    </w:p>
    <w:p w14:paraId="63F19A82">
      <w:pPr>
        <w:pStyle w:val="7"/>
        <w:spacing w:before="80"/>
        <w:ind w:left="0"/>
      </w:pPr>
    </w:p>
    <w:p w14:paraId="081BD3DC">
      <w:pPr>
        <w:pStyle w:val="3"/>
        <w:ind w:left="114"/>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22AF2983">
      <w:pPr>
        <w:pStyle w:val="9"/>
        <w:numPr>
          <w:ilvl w:val="1"/>
          <w:numId w:val="43"/>
        </w:numPr>
        <w:tabs>
          <w:tab w:val="left" w:pos="399"/>
        </w:tabs>
        <w:spacing w:before="53" w:after="0" w:line="240" w:lineRule="auto"/>
        <w:ind w:left="399" w:right="0" w:hanging="285"/>
        <w:jc w:val="both"/>
        <w:rPr>
          <w:sz w:val="19"/>
        </w:rPr>
      </w:pPr>
      <w:r>
        <w:rPr>
          <w:sz w:val="19"/>
        </w:rPr>
        <w:t xml:space="preserve">São obrigações do </w:t>
      </w:r>
      <w:r>
        <w:rPr>
          <w:b/>
          <w:spacing w:val="-2"/>
          <w:sz w:val="19"/>
        </w:rPr>
        <w:t>CONTRATANTE</w:t>
      </w:r>
      <w:r>
        <w:rPr>
          <w:spacing w:val="-2"/>
          <w:sz w:val="19"/>
        </w:rPr>
        <w:t>:</w:t>
      </w:r>
    </w:p>
    <w:p w14:paraId="0BDE9F0D">
      <w:pPr>
        <w:pStyle w:val="9"/>
        <w:numPr>
          <w:ilvl w:val="2"/>
          <w:numId w:val="43"/>
        </w:numPr>
        <w:tabs>
          <w:tab w:val="left" w:pos="542"/>
        </w:tabs>
        <w:spacing w:before="39" w:after="0" w:line="240" w:lineRule="auto"/>
        <w:ind w:left="542" w:right="0" w:hanging="428"/>
        <w:jc w:val="left"/>
        <w:rPr>
          <w:sz w:val="19"/>
        </w:rPr>
      </w:pPr>
      <w:r>
        <w:rPr>
          <w:sz w:val="19"/>
        </w:rPr>
        <w:t>Exigir</w:t>
      </w:r>
      <w:r>
        <w:rPr>
          <w:spacing w:val="-2"/>
          <w:sz w:val="19"/>
        </w:rPr>
        <w:t xml:space="preserve"> </w:t>
      </w:r>
      <w:r>
        <w:rPr>
          <w:sz w:val="19"/>
        </w:rPr>
        <w:t>o</w:t>
      </w:r>
      <w:r>
        <w:rPr>
          <w:spacing w:val="-2"/>
          <w:sz w:val="19"/>
        </w:rPr>
        <w:t xml:space="preserve"> </w:t>
      </w:r>
      <w:r>
        <w:rPr>
          <w:sz w:val="19"/>
        </w:rPr>
        <w:t>cumprimento</w:t>
      </w:r>
      <w:r>
        <w:rPr>
          <w:spacing w:val="-2"/>
          <w:sz w:val="19"/>
        </w:rPr>
        <w:t xml:space="preserve"> </w:t>
      </w:r>
      <w:r>
        <w:rPr>
          <w:sz w:val="19"/>
        </w:rPr>
        <w:t>de</w:t>
      </w:r>
      <w:r>
        <w:rPr>
          <w:spacing w:val="-2"/>
          <w:sz w:val="19"/>
        </w:rPr>
        <w:t xml:space="preserve"> </w:t>
      </w:r>
      <w:r>
        <w:rPr>
          <w:sz w:val="19"/>
        </w:rPr>
        <w:t>todas</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2"/>
          <w:sz w:val="19"/>
        </w:rPr>
        <w:t xml:space="preserve"> </w:t>
      </w:r>
      <w:r>
        <w:rPr>
          <w:sz w:val="19"/>
        </w:rPr>
        <w:t>pelo</w:t>
      </w:r>
      <w:r>
        <w:rPr>
          <w:spacing w:val="-1"/>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
          <w:sz w:val="19"/>
        </w:rPr>
        <w:t xml:space="preserve"> </w:t>
      </w:r>
      <w:r>
        <w:rPr>
          <w:spacing w:val="-2"/>
          <w:sz w:val="19"/>
        </w:rPr>
        <w:t>anexos.</w:t>
      </w:r>
    </w:p>
    <w:p w14:paraId="33EC2FDB">
      <w:pPr>
        <w:pStyle w:val="9"/>
        <w:numPr>
          <w:ilvl w:val="2"/>
          <w:numId w:val="43"/>
        </w:numPr>
        <w:tabs>
          <w:tab w:val="left" w:pos="542"/>
        </w:tabs>
        <w:spacing w:before="39" w:after="0" w:line="240" w:lineRule="auto"/>
        <w:ind w:left="542" w:right="0" w:hanging="428"/>
        <w:jc w:val="left"/>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6F8FE7BA">
      <w:pPr>
        <w:pStyle w:val="9"/>
        <w:numPr>
          <w:ilvl w:val="2"/>
          <w:numId w:val="43"/>
        </w:numPr>
        <w:tabs>
          <w:tab w:val="left" w:pos="549"/>
        </w:tabs>
        <w:spacing w:before="39" w:after="0" w:line="283" w:lineRule="auto"/>
        <w:ind w:left="114" w:right="112" w:firstLine="0"/>
        <w:jc w:val="left"/>
        <w:rPr>
          <w:sz w:val="19"/>
        </w:rPr>
      </w:pPr>
      <w:r>
        <w:rPr>
          <w:sz w:val="19"/>
        </w:rPr>
        <w:t xml:space="preserve">Notificar o </w:t>
      </w:r>
      <w:r>
        <w:rPr>
          <w:b/>
          <w:sz w:val="19"/>
        </w:rPr>
        <w:t>CONTRATADO</w:t>
      </w:r>
      <w:r>
        <w:rPr>
          <w:sz w:val="19"/>
        </w:rPr>
        <w:t>, por escrito, sobre vícios, defeitos ou incorreções verificadas no objeto fornecido, para que seja por ele substituído, reparado ou corrigido, no todo ou em parte, às suas</w:t>
      </w:r>
      <w:r>
        <w:rPr>
          <w:spacing w:val="40"/>
          <w:sz w:val="19"/>
        </w:rPr>
        <w:t xml:space="preserve"> </w:t>
      </w:r>
      <w:r>
        <w:rPr>
          <w:spacing w:val="-2"/>
          <w:sz w:val="19"/>
        </w:rPr>
        <w:t>expensas.</w:t>
      </w:r>
    </w:p>
    <w:p w14:paraId="63B3CC54">
      <w:pPr>
        <w:pStyle w:val="9"/>
        <w:numPr>
          <w:ilvl w:val="2"/>
          <w:numId w:val="43"/>
        </w:numPr>
        <w:tabs>
          <w:tab w:val="left" w:pos="531"/>
        </w:tabs>
        <w:spacing w:before="0" w:after="0" w:line="218" w:lineRule="exact"/>
        <w:ind w:left="531" w:right="0" w:hanging="417"/>
        <w:jc w:val="left"/>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5FCB4E3D">
      <w:pPr>
        <w:pStyle w:val="9"/>
        <w:numPr>
          <w:ilvl w:val="2"/>
          <w:numId w:val="43"/>
        </w:numPr>
        <w:tabs>
          <w:tab w:val="left" w:pos="576"/>
        </w:tabs>
        <w:spacing w:before="39" w:after="0" w:line="283" w:lineRule="auto"/>
        <w:ind w:left="114" w:right="112" w:firstLine="0"/>
        <w:jc w:val="left"/>
        <w:rPr>
          <w:sz w:val="19"/>
        </w:rPr>
      </w:pPr>
      <w:r>
        <w:rPr>
          <w:sz w:val="19"/>
        </w:rPr>
        <w:t>Comunicar</w:t>
      </w:r>
      <w:r>
        <w:rPr>
          <w:spacing w:val="32"/>
          <w:sz w:val="19"/>
        </w:rPr>
        <w:t xml:space="preserve"> </w:t>
      </w:r>
      <w:r>
        <w:rPr>
          <w:sz w:val="19"/>
        </w:rPr>
        <w:t>ao</w:t>
      </w:r>
      <w:r>
        <w:rPr>
          <w:spacing w:val="32"/>
          <w:sz w:val="19"/>
        </w:rPr>
        <w:t xml:space="preserve"> </w:t>
      </w:r>
      <w:r>
        <w:rPr>
          <w:b/>
          <w:sz w:val="19"/>
        </w:rPr>
        <w:t>CONTRATADO</w:t>
      </w:r>
      <w:r>
        <w:rPr>
          <w:b/>
          <w:spacing w:val="32"/>
          <w:sz w:val="19"/>
        </w:rPr>
        <w:t xml:space="preserve"> </w:t>
      </w:r>
      <w:r>
        <w:rPr>
          <w:sz w:val="19"/>
        </w:rPr>
        <w:t>para</w:t>
      </w:r>
      <w:r>
        <w:rPr>
          <w:spacing w:val="32"/>
          <w:sz w:val="19"/>
        </w:rPr>
        <w:t xml:space="preserve"> </w:t>
      </w:r>
      <w:r>
        <w:rPr>
          <w:sz w:val="19"/>
        </w:rPr>
        <w:t>que</w:t>
      </w:r>
      <w:r>
        <w:rPr>
          <w:spacing w:val="32"/>
          <w:sz w:val="19"/>
        </w:rPr>
        <w:t xml:space="preserve"> </w:t>
      </w:r>
      <w:r>
        <w:rPr>
          <w:sz w:val="19"/>
        </w:rPr>
        <w:t>emita</w:t>
      </w:r>
      <w:r>
        <w:rPr>
          <w:spacing w:val="32"/>
          <w:sz w:val="19"/>
        </w:rPr>
        <w:t xml:space="preserve"> </w:t>
      </w:r>
      <w:r>
        <w:rPr>
          <w:sz w:val="19"/>
        </w:rPr>
        <w:t>Nota</w:t>
      </w:r>
      <w:r>
        <w:rPr>
          <w:spacing w:val="32"/>
          <w:sz w:val="19"/>
        </w:rPr>
        <w:t xml:space="preserve"> </w:t>
      </w:r>
      <w:r>
        <w:rPr>
          <w:sz w:val="19"/>
        </w:rPr>
        <w:t>Fiscal</w:t>
      </w:r>
      <w:r>
        <w:rPr>
          <w:spacing w:val="32"/>
          <w:sz w:val="19"/>
        </w:rPr>
        <w:t xml:space="preserve"> </w:t>
      </w:r>
      <w:r>
        <w:rPr>
          <w:sz w:val="19"/>
        </w:rPr>
        <w:t>relativa</w:t>
      </w:r>
      <w:r>
        <w:rPr>
          <w:spacing w:val="32"/>
          <w:sz w:val="19"/>
        </w:rPr>
        <w:t xml:space="preserve"> </w:t>
      </w:r>
      <w:r>
        <w:rPr>
          <w:sz w:val="19"/>
        </w:rPr>
        <w:t>à</w:t>
      </w:r>
      <w:r>
        <w:rPr>
          <w:spacing w:val="32"/>
          <w:sz w:val="19"/>
        </w:rPr>
        <w:t xml:space="preserve"> </w:t>
      </w:r>
      <w:r>
        <w:rPr>
          <w:sz w:val="19"/>
        </w:rPr>
        <w:t>parcela</w:t>
      </w:r>
      <w:r>
        <w:rPr>
          <w:spacing w:val="32"/>
          <w:sz w:val="19"/>
        </w:rPr>
        <w:t xml:space="preserve"> </w:t>
      </w:r>
      <w:r>
        <w:rPr>
          <w:sz w:val="19"/>
        </w:rPr>
        <w:t>incontroversa</w:t>
      </w:r>
      <w:r>
        <w:rPr>
          <w:spacing w:val="32"/>
          <w:sz w:val="19"/>
        </w:rPr>
        <w:t xml:space="preserve"> </w:t>
      </w:r>
      <w:r>
        <w:rPr>
          <w:sz w:val="19"/>
        </w:rPr>
        <w:t>da</w:t>
      </w:r>
      <w:r>
        <w:rPr>
          <w:spacing w:val="32"/>
          <w:sz w:val="19"/>
        </w:rPr>
        <w:t xml:space="preserve"> </w:t>
      </w:r>
      <w:r>
        <w:rPr>
          <w:sz w:val="19"/>
        </w:rPr>
        <w:t>execução</w:t>
      </w:r>
      <w:r>
        <w:rPr>
          <w:spacing w:val="32"/>
          <w:sz w:val="19"/>
        </w:rPr>
        <w:t xml:space="preserve"> </w:t>
      </w:r>
      <w:r>
        <w:rPr>
          <w:sz w:val="19"/>
        </w:rPr>
        <w:t>do</w:t>
      </w:r>
      <w:r>
        <w:rPr>
          <w:spacing w:val="32"/>
          <w:sz w:val="19"/>
        </w:rPr>
        <w:t xml:space="preserve"> </w:t>
      </w:r>
      <w:r>
        <w:rPr>
          <w:sz w:val="19"/>
        </w:rPr>
        <w:t>objeto,</w:t>
      </w:r>
      <w:r>
        <w:rPr>
          <w:spacing w:val="32"/>
          <w:sz w:val="19"/>
        </w:rPr>
        <w:t xml:space="preserve"> </w:t>
      </w:r>
      <w:r>
        <w:rPr>
          <w:sz w:val="19"/>
        </w:rPr>
        <w:t>com</w:t>
      </w:r>
      <w:r>
        <w:rPr>
          <w:spacing w:val="32"/>
          <w:sz w:val="19"/>
        </w:rPr>
        <w:t xml:space="preserve"> </w:t>
      </w:r>
      <w:r>
        <w:rPr>
          <w:sz w:val="19"/>
        </w:rPr>
        <w:t>vistas</w:t>
      </w:r>
      <w:r>
        <w:rPr>
          <w:spacing w:val="32"/>
          <w:sz w:val="19"/>
        </w:rPr>
        <w:t xml:space="preserve"> </w:t>
      </w:r>
      <w:r>
        <w:rPr>
          <w:sz w:val="19"/>
        </w:rPr>
        <w:t>à</w:t>
      </w:r>
      <w:r>
        <w:rPr>
          <w:spacing w:val="32"/>
          <w:sz w:val="19"/>
        </w:rPr>
        <w:t xml:space="preserve"> </w:t>
      </w:r>
      <w:r>
        <w:rPr>
          <w:sz w:val="19"/>
        </w:rPr>
        <w:t>liquidação</w:t>
      </w:r>
      <w:r>
        <w:rPr>
          <w:spacing w:val="32"/>
          <w:sz w:val="19"/>
        </w:rPr>
        <w:t xml:space="preserve"> </w:t>
      </w:r>
      <w:r>
        <w:rPr>
          <w:sz w:val="19"/>
        </w:rPr>
        <w:t>e</w:t>
      </w:r>
      <w:r>
        <w:rPr>
          <w:spacing w:val="32"/>
          <w:sz w:val="19"/>
        </w:rPr>
        <w:t xml:space="preserve"> </w:t>
      </w:r>
      <w:r>
        <w:rPr>
          <w:sz w:val="19"/>
        </w:rPr>
        <w:t>pagamento,</w:t>
      </w:r>
      <w:r>
        <w:rPr>
          <w:spacing w:val="32"/>
          <w:sz w:val="19"/>
        </w:rPr>
        <w:t xml:space="preserve"> </w:t>
      </w:r>
      <w:r>
        <w:rPr>
          <w:sz w:val="19"/>
        </w:rPr>
        <w:t>no</w:t>
      </w:r>
      <w:r>
        <w:rPr>
          <w:spacing w:val="32"/>
          <w:sz w:val="19"/>
        </w:rPr>
        <w:t xml:space="preserve"> </w:t>
      </w:r>
      <w:r>
        <w:rPr>
          <w:sz w:val="19"/>
        </w:rPr>
        <w:t>caso</w:t>
      </w:r>
      <w:r>
        <w:rPr>
          <w:spacing w:val="32"/>
          <w:sz w:val="19"/>
        </w:rPr>
        <w:t xml:space="preserve"> </w:t>
      </w:r>
      <w:r>
        <w:rPr>
          <w:sz w:val="19"/>
        </w:rPr>
        <w:t>de</w:t>
      </w:r>
      <w:r>
        <w:rPr>
          <w:spacing w:val="32"/>
          <w:sz w:val="19"/>
        </w:rPr>
        <w:t xml:space="preserve"> </w:t>
      </w:r>
      <w:r>
        <w:rPr>
          <w:sz w:val="19"/>
        </w:rPr>
        <w:t>divergência</w:t>
      </w:r>
      <w:r>
        <w:rPr>
          <w:spacing w:val="32"/>
          <w:sz w:val="19"/>
        </w:rPr>
        <w:t xml:space="preserve"> </w:t>
      </w:r>
      <w:r>
        <w:rPr>
          <w:sz w:val="19"/>
        </w:rPr>
        <w:t>acerca</w:t>
      </w:r>
      <w:r>
        <w:rPr>
          <w:spacing w:val="32"/>
          <w:sz w:val="19"/>
        </w:rPr>
        <w:t xml:space="preserve"> </w:t>
      </w:r>
      <w:r>
        <w:rPr>
          <w:sz w:val="19"/>
        </w:rPr>
        <w:t>do cumprimento das obrigações assumidas, quanto à dimensão, qualidade e quantidade, conforme o art. 143 da Lei nº 14.133/2021.</w:t>
      </w:r>
    </w:p>
    <w:p w14:paraId="1229F5E8">
      <w:pPr>
        <w:pStyle w:val="9"/>
        <w:numPr>
          <w:ilvl w:val="2"/>
          <w:numId w:val="43"/>
        </w:numPr>
        <w:tabs>
          <w:tab w:val="left" w:pos="542"/>
        </w:tabs>
        <w:spacing w:before="0" w:after="0" w:line="218" w:lineRule="exact"/>
        <w:ind w:left="542" w:right="0" w:hanging="428"/>
        <w:jc w:val="left"/>
        <w:rPr>
          <w:sz w:val="19"/>
        </w:rPr>
      </w:pPr>
      <w:r>
        <w:rPr>
          <w:sz w:val="19"/>
        </w:rPr>
        <w:t>Efetuar</w:t>
      </w:r>
      <w:r>
        <w:rPr>
          <w:spacing w:val="-2"/>
          <w:sz w:val="19"/>
        </w:rPr>
        <w:t xml:space="preserve"> </w:t>
      </w:r>
      <w:r>
        <w:rPr>
          <w:sz w:val="19"/>
        </w:rPr>
        <w:t>o</w:t>
      </w:r>
      <w:r>
        <w:rPr>
          <w:spacing w:val="-1"/>
          <w:sz w:val="19"/>
        </w:rPr>
        <w:t xml:space="preserve"> </w:t>
      </w:r>
      <w:r>
        <w:rPr>
          <w:sz w:val="19"/>
        </w:rPr>
        <w:t>pagamento</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do</w:t>
      </w:r>
      <w:r>
        <w:rPr>
          <w:spacing w:val="-1"/>
          <w:sz w:val="19"/>
        </w:rPr>
        <w:t xml:space="preserve"> </w:t>
      </w:r>
      <w:r>
        <w:rPr>
          <w:sz w:val="19"/>
        </w:rPr>
        <w:t>valor</w:t>
      </w:r>
      <w:r>
        <w:rPr>
          <w:spacing w:val="-2"/>
          <w:sz w:val="19"/>
        </w:rPr>
        <w:t xml:space="preserve"> </w:t>
      </w:r>
      <w:r>
        <w:rPr>
          <w:sz w:val="19"/>
        </w:rPr>
        <w:t>correspondente</w:t>
      </w:r>
      <w:r>
        <w:rPr>
          <w:spacing w:val="-1"/>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forma</w:t>
      </w:r>
      <w:r>
        <w:rPr>
          <w:spacing w:val="-2"/>
          <w:sz w:val="19"/>
        </w:rPr>
        <w:t xml:space="preserve"> </w:t>
      </w:r>
      <w:r>
        <w:rPr>
          <w:sz w:val="19"/>
        </w:rPr>
        <w:t>e</w:t>
      </w:r>
      <w:r>
        <w:rPr>
          <w:spacing w:val="-1"/>
          <w:sz w:val="19"/>
        </w:rPr>
        <w:t xml:space="preserve"> </w:t>
      </w:r>
      <w:r>
        <w:rPr>
          <w:sz w:val="19"/>
        </w:rPr>
        <w:t>condições</w:t>
      </w:r>
      <w:r>
        <w:rPr>
          <w:spacing w:val="-2"/>
          <w:sz w:val="19"/>
        </w:rPr>
        <w:t xml:space="preserve"> </w:t>
      </w:r>
      <w:r>
        <w:rPr>
          <w:sz w:val="19"/>
        </w:rPr>
        <w:t>estabelecidos</w:t>
      </w:r>
      <w:r>
        <w:rPr>
          <w:spacing w:val="-1"/>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55D6332E">
      <w:pPr>
        <w:pStyle w:val="9"/>
        <w:numPr>
          <w:ilvl w:val="2"/>
          <w:numId w:val="43"/>
        </w:numPr>
        <w:tabs>
          <w:tab w:val="left" w:pos="531"/>
        </w:tabs>
        <w:spacing w:before="39" w:after="0" w:line="240" w:lineRule="auto"/>
        <w:ind w:left="531" w:right="0" w:hanging="417"/>
        <w:jc w:val="left"/>
        <w:rPr>
          <w:sz w:val="19"/>
        </w:rPr>
      </w:pPr>
      <w:r>
        <w:rPr>
          <w:sz w:val="19"/>
        </w:rPr>
        <w:t>Aplicar</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sanções</w:t>
      </w:r>
      <w:r>
        <w:rPr>
          <w:spacing w:val="-1"/>
          <w:sz w:val="19"/>
        </w:rPr>
        <w:t xml:space="preserve"> </w:t>
      </w:r>
      <w:r>
        <w:rPr>
          <w:sz w:val="19"/>
        </w:rPr>
        <w:t>motivadas</w:t>
      </w:r>
      <w:r>
        <w:rPr>
          <w:spacing w:val="-2"/>
          <w:sz w:val="19"/>
        </w:rPr>
        <w:t xml:space="preserve"> </w:t>
      </w:r>
      <w:r>
        <w:rPr>
          <w:sz w:val="19"/>
        </w:rPr>
        <w:t>pela</w:t>
      </w:r>
      <w:r>
        <w:rPr>
          <w:spacing w:val="-1"/>
          <w:sz w:val="19"/>
        </w:rPr>
        <w:t xml:space="preserve"> </w:t>
      </w:r>
      <w:r>
        <w:rPr>
          <w:sz w:val="19"/>
        </w:rPr>
        <w:t>inexecução</w:t>
      </w:r>
      <w:r>
        <w:rPr>
          <w:spacing w:val="-2"/>
          <w:sz w:val="19"/>
        </w:rPr>
        <w:t xml:space="preserve"> </w:t>
      </w:r>
      <w:r>
        <w:rPr>
          <w:sz w:val="19"/>
        </w:rPr>
        <w:t>total</w:t>
      </w:r>
      <w:r>
        <w:rPr>
          <w:spacing w:val="-1"/>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1"/>
          <w:sz w:val="19"/>
        </w:rPr>
        <w:t xml:space="preserve"> </w:t>
      </w:r>
      <w:r>
        <w:rPr>
          <w:sz w:val="19"/>
        </w:rPr>
        <w:t>contratuais,</w:t>
      </w:r>
      <w:r>
        <w:rPr>
          <w:spacing w:val="-2"/>
          <w:sz w:val="19"/>
        </w:rPr>
        <w:t xml:space="preserve"> </w:t>
      </w:r>
      <w:r>
        <w:rPr>
          <w:sz w:val="19"/>
        </w:rPr>
        <w:t>na</w:t>
      </w:r>
      <w:r>
        <w:rPr>
          <w:spacing w:val="-1"/>
          <w:sz w:val="19"/>
        </w:rPr>
        <w:t xml:space="preserve"> </w:t>
      </w:r>
      <w:r>
        <w:rPr>
          <w:sz w:val="19"/>
        </w:rPr>
        <w:t>forma</w:t>
      </w:r>
      <w:r>
        <w:rPr>
          <w:spacing w:val="-2"/>
          <w:sz w:val="19"/>
        </w:rPr>
        <w:t xml:space="preserve"> </w:t>
      </w:r>
      <w:r>
        <w:rPr>
          <w:sz w:val="19"/>
        </w:rPr>
        <w:t>prevista</w:t>
      </w:r>
      <w:r>
        <w:rPr>
          <w:spacing w:val="-1"/>
          <w:sz w:val="19"/>
        </w:rPr>
        <w:t xml:space="preserve"> </w:t>
      </w:r>
      <w:r>
        <w:rPr>
          <w:sz w:val="19"/>
        </w:rPr>
        <w:t>na</w:t>
      </w:r>
      <w:r>
        <w:rPr>
          <w:spacing w:val="-2"/>
          <w:sz w:val="19"/>
        </w:rPr>
        <w:t xml:space="preserve"> </w:t>
      </w:r>
      <w:r>
        <w:rPr>
          <w:sz w:val="19"/>
        </w:rPr>
        <w:t>lei</w:t>
      </w:r>
      <w:r>
        <w:rPr>
          <w:spacing w:val="-1"/>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4B9DD63A">
      <w:pPr>
        <w:pStyle w:val="9"/>
        <w:numPr>
          <w:ilvl w:val="2"/>
          <w:numId w:val="43"/>
        </w:numPr>
        <w:tabs>
          <w:tab w:val="left" w:pos="544"/>
        </w:tabs>
        <w:spacing w:before="39" w:after="0" w:line="283" w:lineRule="auto"/>
        <w:ind w:left="114" w:right="112" w:firstLine="0"/>
        <w:jc w:val="left"/>
        <w:rPr>
          <w:sz w:val="19"/>
        </w:rPr>
      </w:pPr>
      <w:r>
        <w:rPr>
          <w:sz w:val="19"/>
        </w:rPr>
        <w:t>Dar ciência à</w:t>
      </w:r>
      <w:r>
        <w:rPr>
          <w:spacing w:val="-9"/>
          <w:sz w:val="19"/>
        </w:rPr>
        <w:t xml:space="preserve"> </w:t>
      </w:r>
      <w:r>
        <w:rPr>
          <w:sz w:val="19"/>
        </w:rPr>
        <w:t xml:space="preserve">Assessoria Jurídica do órgão ou entidade para as providências junto à Procuradoria Geral do Estado, com vistas a adoção de eventuais medidas judiciais, em caso de descumprimento de obrigações pelo </w:t>
      </w:r>
      <w:r>
        <w:rPr>
          <w:b/>
          <w:sz w:val="19"/>
        </w:rPr>
        <w:t>CONTRATADO</w:t>
      </w:r>
      <w:r>
        <w:rPr>
          <w:sz w:val="19"/>
        </w:rPr>
        <w:t>.</w:t>
      </w:r>
    </w:p>
    <w:p w14:paraId="252FEE57">
      <w:pPr>
        <w:pStyle w:val="9"/>
        <w:numPr>
          <w:ilvl w:val="2"/>
          <w:numId w:val="43"/>
        </w:numPr>
        <w:tabs>
          <w:tab w:val="left" w:pos="573"/>
        </w:tabs>
        <w:spacing w:before="0" w:after="0" w:line="283" w:lineRule="auto"/>
        <w:ind w:left="114" w:right="112" w:firstLine="0"/>
        <w:jc w:val="left"/>
        <w:rPr>
          <w:sz w:val="19"/>
        </w:rPr>
      </w:pPr>
      <w:r>
        <w:rPr>
          <w:sz w:val="19"/>
        </w:rPr>
        <w:t>Emitir</w:t>
      </w:r>
      <w:r>
        <w:rPr>
          <w:spacing w:val="30"/>
          <w:sz w:val="19"/>
        </w:rPr>
        <w:t xml:space="preserve"> </w:t>
      </w:r>
      <w:r>
        <w:rPr>
          <w:sz w:val="19"/>
        </w:rPr>
        <w:t>decisão</w:t>
      </w:r>
      <w:r>
        <w:rPr>
          <w:spacing w:val="30"/>
          <w:sz w:val="19"/>
        </w:rPr>
        <w:t xml:space="preserve"> </w:t>
      </w:r>
      <w:r>
        <w:rPr>
          <w:sz w:val="19"/>
        </w:rPr>
        <w:t>fundamentada</w:t>
      </w:r>
      <w:r>
        <w:rPr>
          <w:spacing w:val="30"/>
          <w:sz w:val="19"/>
        </w:rPr>
        <w:t xml:space="preserve"> </w:t>
      </w:r>
      <w:r>
        <w:rPr>
          <w:sz w:val="19"/>
        </w:rPr>
        <w:t>sobre</w:t>
      </w:r>
      <w:r>
        <w:rPr>
          <w:spacing w:val="30"/>
          <w:sz w:val="19"/>
        </w:rPr>
        <w:t xml:space="preserve"> </w:t>
      </w:r>
      <w:r>
        <w:rPr>
          <w:sz w:val="19"/>
        </w:rPr>
        <w:t>todas</w:t>
      </w:r>
      <w:r>
        <w:rPr>
          <w:spacing w:val="30"/>
          <w:sz w:val="19"/>
        </w:rPr>
        <w:t xml:space="preserve"> </w:t>
      </w:r>
      <w:r>
        <w:rPr>
          <w:sz w:val="19"/>
        </w:rPr>
        <w:t>as</w:t>
      </w:r>
      <w:r>
        <w:rPr>
          <w:spacing w:val="30"/>
          <w:sz w:val="19"/>
        </w:rPr>
        <w:t xml:space="preserve"> </w:t>
      </w:r>
      <w:r>
        <w:rPr>
          <w:sz w:val="19"/>
        </w:rPr>
        <w:t>solicitações</w:t>
      </w:r>
      <w:r>
        <w:rPr>
          <w:spacing w:val="30"/>
          <w:sz w:val="19"/>
        </w:rPr>
        <w:t xml:space="preserve"> </w:t>
      </w:r>
      <w:r>
        <w:rPr>
          <w:sz w:val="19"/>
        </w:rPr>
        <w:t>e</w:t>
      </w:r>
      <w:r>
        <w:rPr>
          <w:spacing w:val="30"/>
          <w:sz w:val="19"/>
        </w:rPr>
        <w:t xml:space="preserve"> </w:t>
      </w:r>
      <w:r>
        <w:rPr>
          <w:sz w:val="19"/>
        </w:rPr>
        <w:t>reclamações</w:t>
      </w:r>
      <w:r>
        <w:rPr>
          <w:spacing w:val="30"/>
          <w:sz w:val="19"/>
        </w:rPr>
        <w:t xml:space="preserve"> </w:t>
      </w:r>
      <w:r>
        <w:rPr>
          <w:sz w:val="19"/>
        </w:rPr>
        <w:t>relacionadas</w:t>
      </w:r>
      <w:r>
        <w:rPr>
          <w:spacing w:val="30"/>
          <w:sz w:val="19"/>
        </w:rPr>
        <w:t xml:space="preserve"> </w:t>
      </w:r>
      <w:r>
        <w:rPr>
          <w:sz w:val="19"/>
        </w:rPr>
        <w:t>à</w:t>
      </w:r>
      <w:r>
        <w:rPr>
          <w:spacing w:val="30"/>
          <w:sz w:val="19"/>
        </w:rPr>
        <w:t xml:space="preserve"> </w:t>
      </w:r>
      <w:r>
        <w:rPr>
          <w:sz w:val="19"/>
        </w:rPr>
        <w:t>execução</w:t>
      </w:r>
      <w:r>
        <w:rPr>
          <w:spacing w:val="30"/>
          <w:sz w:val="19"/>
        </w:rPr>
        <w:t xml:space="preserve"> </w:t>
      </w:r>
      <w:r>
        <w:rPr>
          <w:sz w:val="19"/>
        </w:rPr>
        <w:t>do</w:t>
      </w:r>
      <w:r>
        <w:rPr>
          <w:spacing w:val="30"/>
          <w:sz w:val="19"/>
        </w:rPr>
        <w:t xml:space="preserve"> </w:t>
      </w:r>
      <w:r>
        <w:rPr>
          <w:sz w:val="19"/>
        </w:rPr>
        <w:t>presente</w:t>
      </w:r>
      <w:r>
        <w:rPr>
          <w:spacing w:val="30"/>
          <w:sz w:val="19"/>
        </w:rPr>
        <w:t xml:space="preserve"> </w:t>
      </w:r>
      <w:r>
        <w:rPr>
          <w:sz w:val="19"/>
        </w:rPr>
        <w:t>Contrato,</w:t>
      </w:r>
      <w:r>
        <w:rPr>
          <w:spacing w:val="30"/>
          <w:sz w:val="19"/>
        </w:rPr>
        <w:t xml:space="preserve"> </w:t>
      </w:r>
      <w:r>
        <w:rPr>
          <w:sz w:val="19"/>
        </w:rPr>
        <w:t>ressalvados</w:t>
      </w:r>
      <w:r>
        <w:rPr>
          <w:spacing w:val="30"/>
          <w:sz w:val="19"/>
        </w:rPr>
        <w:t xml:space="preserve"> </w:t>
      </w:r>
      <w:r>
        <w:rPr>
          <w:sz w:val="19"/>
        </w:rPr>
        <w:t>os</w:t>
      </w:r>
      <w:r>
        <w:rPr>
          <w:spacing w:val="30"/>
          <w:sz w:val="19"/>
        </w:rPr>
        <w:t xml:space="preserve"> </w:t>
      </w:r>
      <w:r>
        <w:rPr>
          <w:sz w:val="19"/>
        </w:rPr>
        <w:t>requerimentos</w:t>
      </w:r>
      <w:r>
        <w:rPr>
          <w:spacing w:val="30"/>
          <w:sz w:val="19"/>
        </w:rPr>
        <w:t xml:space="preserve"> </w:t>
      </w:r>
      <w:r>
        <w:rPr>
          <w:sz w:val="19"/>
        </w:rPr>
        <w:t>manifestamente</w:t>
      </w:r>
      <w:r>
        <w:rPr>
          <w:spacing w:val="30"/>
          <w:sz w:val="19"/>
        </w:rPr>
        <w:t xml:space="preserve"> </w:t>
      </w:r>
      <w:r>
        <w:rPr>
          <w:sz w:val="19"/>
        </w:rPr>
        <w:t>impertinentes,</w:t>
      </w:r>
      <w:r>
        <w:rPr>
          <w:spacing w:val="30"/>
          <w:sz w:val="19"/>
        </w:rPr>
        <w:t xml:space="preserve"> </w:t>
      </w:r>
      <w:r>
        <w:rPr>
          <w:sz w:val="19"/>
        </w:rPr>
        <w:t>meramente protelatórios ou de nenhum interesse para a boa execução do ajuste.</w:t>
      </w:r>
    </w:p>
    <w:p w14:paraId="5D022851">
      <w:pPr>
        <w:pStyle w:val="9"/>
        <w:numPr>
          <w:ilvl w:val="3"/>
          <w:numId w:val="43"/>
        </w:numPr>
        <w:tabs>
          <w:tab w:val="left" w:pos="685"/>
        </w:tabs>
        <w:spacing w:before="0" w:after="0" w:line="218" w:lineRule="exact"/>
        <w:ind w:left="685" w:right="0" w:hanging="571"/>
        <w:jc w:val="left"/>
        <w:rPr>
          <w:sz w:val="19"/>
        </w:rPr>
      </w:pPr>
      <w:r>
        <w:rPr>
          <w:sz w:val="19"/>
        </w:rPr>
        <w:t>O</w:t>
      </w:r>
      <w:r>
        <w:rPr>
          <w:spacing w:val="-2"/>
          <w:sz w:val="19"/>
        </w:rPr>
        <w:t xml:space="preserve"> </w:t>
      </w:r>
      <w:r>
        <w:rPr>
          <w:b/>
          <w:sz w:val="19"/>
        </w:rPr>
        <w:t>CONTRATANTE</w:t>
      </w:r>
      <w:r>
        <w:rPr>
          <w:b/>
          <w:spacing w:val="-2"/>
          <w:sz w:val="19"/>
        </w:rPr>
        <w:t xml:space="preserve"> </w:t>
      </w:r>
      <w:r>
        <w:rPr>
          <w:sz w:val="19"/>
        </w:rPr>
        <w:t>terá</w:t>
      </w:r>
      <w:r>
        <w:rPr>
          <w:spacing w:val="-1"/>
          <w:sz w:val="19"/>
        </w:rPr>
        <w:t xml:space="preserve"> </w:t>
      </w:r>
      <w:r>
        <w:rPr>
          <w:sz w:val="19"/>
        </w:rPr>
        <w:t>o</w:t>
      </w:r>
      <w:r>
        <w:rPr>
          <w:spacing w:val="-2"/>
          <w:sz w:val="19"/>
        </w:rPr>
        <w:t xml:space="preserve"> </w:t>
      </w:r>
      <w:r>
        <w:rPr>
          <w:sz w:val="19"/>
        </w:rPr>
        <w:t>prazo</w:t>
      </w:r>
      <w:r>
        <w:rPr>
          <w:spacing w:val="-1"/>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1"/>
          <w:sz w:val="19"/>
        </w:rPr>
        <w:t xml:space="preserve"> </w:t>
      </w:r>
      <w:r>
        <w:rPr>
          <w:sz w:val="19"/>
        </w:rPr>
        <w:t>a</w:t>
      </w:r>
      <w:r>
        <w:rPr>
          <w:spacing w:val="-2"/>
          <w:sz w:val="19"/>
        </w:rPr>
        <w:t xml:space="preserve"> </w:t>
      </w:r>
      <w:r>
        <w:rPr>
          <w:sz w:val="19"/>
        </w:rPr>
        <w:t>contar</w:t>
      </w:r>
      <w:r>
        <w:rPr>
          <w:spacing w:val="-1"/>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1"/>
          <w:sz w:val="19"/>
        </w:rPr>
        <w:t xml:space="preserve"> </w:t>
      </w:r>
      <w:r>
        <w:rPr>
          <w:sz w:val="19"/>
        </w:rPr>
        <w:t>do</w:t>
      </w:r>
      <w:r>
        <w:rPr>
          <w:spacing w:val="-2"/>
          <w:sz w:val="19"/>
        </w:rPr>
        <w:t xml:space="preserve"> </w:t>
      </w:r>
      <w:r>
        <w:rPr>
          <w:sz w:val="19"/>
        </w:rPr>
        <w:t>requerimento</w:t>
      </w:r>
      <w:r>
        <w:rPr>
          <w:spacing w:val="-1"/>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1"/>
          <w:sz w:val="19"/>
        </w:rPr>
        <w:t xml:space="preserve"> </w:t>
      </w:r>
      <w:r>
        <w:rPr>
          <w:sz w:val="19"/>
        </w:rPr>
        <w:t>prorrogação</w:t>
      </w:r>
      <w:r>
        <w:rPr>
          <w:spacing w:val="-2"/>
          <w:sz w:val="19"/>
        </w:rPr>
        <w:t xml:space="preserve"> </w:t>
      </w:r>
      <w:r>
        <w:rPr>
          <w:sz w:val="19"/>
        </w:rPr>
        <w:t>motivada</w:t>
      </w:r>
      <w:r>
        <w:rPr>
          <w:spacing w:val="-1"/>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01B9A454">
      <w:pPr>
        <w:pStyle w:val="9"/>
        <w:numPr>
          <w:ilvl w:val="2"/>
          <w:numId w:val="43"/>
        </w:numPr>
        <w:tabs>
          <w:tab w:val="left" w:pos="646"/>
        </w:tabs>
        <w:spacing w:before="37" w:after="0" w:line="283" w:lineRule="auto"/>
        <w:ind w:left="114" w:right="112" w:firstLine="0"/>
        <w:jc w:val="left"/>
        <w:rPr>
          <w:sz w:val="19"/>
        </w:rPr>
      </w:pPr>
      <w:r>
        <w:rPr>
          <w:sz w:val="19"/>
        </w:rPr>
        <w:t xml:space="preserve">Responder aos eventuais pedidos de restabelecimento do equilíbrio econômico-financeiro efetuados pelo </w:t>
      </w:r>
      <w:r>
        <w:rPr>
          <w:b/>
          <w:sz w:val="19"/>
        </w:rPr>
        <w:t xml:space="preserve">CONTRATADO </w:t>
      </w:r>
      <w:r>
        <w:rPr>
          <w:sz w:val="19"/>
        </w:rPr>
        <w:t>no prazo máximo de 45 (quarenta e cinco) dias, admitida a prorrogação motivada, uma única vez, por igual período.</w:t>
      </w:r>
    </w:p>
    <w:p w14:paraId="3F5CA82A">
      <w:pPr>
        <w:pStyle w:val="9"/>
        <w:numPr>
          <w:ilvl w:val="2"/>
          <w:numId w:val="43"/>
        </w:numPr>
        <w:tabs>
          <w:tab w:val="left" w:pos="629"/>
        </w:tabs>
        <w:spacing w:before="0" w:after="0" w:line="218" w:lineRule="exact"/>
        <w:ind w:left="629" w:right="0" w:hanging="515"/>
        <w:jc w:val="left"/>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6037C1F9">
      <w:pPr>
        <w:pStyle w:val="9"/>
        <w:numPr>
          <w:ilvl w:val="2"/>
          <w:numId w:val="43"/>
        </w:numPr>
        <w:tabs>
          <w:tab w:val="left" w:pos="640"/>
        </w:tabs>
        <w:spacing w:before="39" w:after="0" w:line="283" w:lineRule="auto"/>
        <w:ind w:left="114" w:right="112" w:firstLine="0"/>
        <w:jc w:val="left"/>
        <w:rPr>
          <w:sz w:val="19"/>
        </w:rPr>
      </w:pPr>
      <w:r>
        <w:rPr>
          <w:sz w:val="19"/>
        </w:rPr>
        <w:t>A</w:t>
      </w:r>
      <w:r>
        <w:rPr>
          <w:spacing w:val="-20"/>
          <w:sz w:val="19"/>
        </w:rPr>
        <w:t xml:space="preserve"> </w:t>
      </w:r>
      <w:r>
        <w:rPr>
          <w:sz w:val="19"/>
        </w:rPr>
        <w:t>Administração</w:t>
      </w:r>
      <w:r>
        <w:rPr>
          <w:spacing w:val="-4"/>
          <w:sz w:val="19"/>
        </w:rPr>
        <w:t xml:space="preserve"> </w:t>
      </w:r>
      <w:r>
        <w:rPr>
          <w:sz w:val="19"/>
        </w:rPr>
        <w:t>não</w:t>
      </w:r>
      <w:r>
        <w:rPr>
          <w:spacing w:val="-3"/>
          <w:sz w:val="19"/>
        </w:rPr>
        <w:t xml:space="preserve"> </w:t>
      </w:r>
      <w:r>
        <w:rPr>
          <w:sz w:val="19"/>
        </w:rPr>
        <w:t>responderá</w:t>
      </w:r>
      <w:r>
        <w:rPr>
          <w:spacing w:val="-3"/>
          <w:sz w:val="19"/>
        </w:rPr>
        <w:t xml:space="preserve"> </w:t>
      </w:r>
      <w:r>
        <w:rPr>
          <w:sz w:val="19"/>
        </w:rPr>
        <w:t>por</w:t>
      </w:r>
      <w:r>
        <w:rPr>
          <w:spacing w:val="-3"/>
          <w:sz w:val="19"/>
        </w:rPr>
        <w:t xml:space="preserve"> </w:t>
      </w:r>
      <w:r>
        <w:rPr>
          <w:sz w:val="19"/>
        </w:rPr>
        <w:t>quaisquer</w:t>
      </w:r>
      <w:r>
        <w:rPr>
          <w:spacing w:val="-3"/>
          <w:sz w:val="19"/>
        </w:rPr>
        <w:t xml:space="preserve"> </w:t>
      </w:r>
      <w:r>
        <w:rPr>
          <w:sz w:val="19"/>
        </w:rPr>
        <w:t>compromissos</w:t>
      </w:r>
      <w:r>
        <w:rPr>
          <w:spacing w:val="-3"/>
          <w:sz w:val="19"/>
        </w:rPr>
        <w:t xml:space="preserve"> </w:t>
      </w:r>
      <w:r>
        <w:rPr>
          <w:sz w:val="19"/>
        </w:rPr>
        <w:t>assumidos</w:t>
      </w:r>
      <w:r>
        <w:rPr>
          <w:spacing w:val="-3"/>
          <w:sz w:val="19"/>
        </w:rPr>
        <w:t xml:space="preserve"> </w:t>
      </w:r>
      <w:r>
        <w:rPr>
          <w:sz w:val="19"/>
        </w:rPr>
        <w:t>pelo</w:t>
      </w:r>
      <w:r>
        <w:rPr>
          <w:spacing w:val="-3"/>
          <w:sz w:val="19"/>
        </w:rPr>
        <w:t xml:space="preserve"> </w:t>
      </w:r>
      <w:r>
        <w:rPr>
          <w:b/>
          <w:sz w:val="19"/>
        </w:rPr>
        <w:t>CONTRATADO</w:t>
      </w:r>
      <w:r>
        <w:rPr>
          <w:b/>
          <w:spacing w:val="-3"/>
          <w:sz w:val="19"/>
        </w:rPr>
        <w:t xml:space="preserve"> </w:t>
      </w:r>
      <w:r>
        <w:rPr>
          <w:sz w:val="19"/>
        </w:rPr>
        <w:t>com</w:t>
      </w:r>
      <w:r>
        <w:rPr>
          <w:spacing w:val="-3"/>
          <w:sz w:val="19"/>
        </w:rPr>
        <w:t xml:space="preserve"> </w:t>
      </w:r>
      <w:r>
        <w:rPr>
          <w:sz w:val="19"/>
        </w:rPr>
        <w:t>terceiros,</w:t>
      </w:r>
      <w:r>
        <w:rPr>
          <w:spacing w:val="-3"/>
          <w:sz w:val="19"/>
        </w:rPr>
        <w:t xml:space="preserve"> </w:t>
      </w:r>
      <w:r>
        <w:rPr>
          <w:sz w:val="19"/>
        </w:rPr>
        <w:t>ainda</w:t>
      </w:r>
      <w:r>
        <w:rPr>
          <w:spacing w:val="-1"/>
          <w:sz w:val="19"/>
        </w:rPr>
        <w:t xml:space="preserve"> </w:t>
      </w:r>
      <w:r>
        <w:rPr>
          <w:sz w:val="19"/>
        </w:rPr>
        <w:t>que</w:t>
      </w:r>
      <w:r>
        <w:rPr>
          <w:spacing w:val="-1"/>
          <w:sz w:val="19"/>
        </w:rPr>
        <w:t xml:space="preserve"> </w:t>
      </w:r>
      <w:r>
        <w:rPr>
          <w:sz w:val="19"/>
        </w:rPr>
        <w:t>vinculados</w:t>
      </w:r>
      <w:r>
        <w:rPr>
          <w:spacing w:val="-1"/>
          <w:sz w:val="19"/>
        </w:rPr>
        <w:t xml:space="preserve"> </w:t>
      </w:r>
      <w:r>
        <w:rPr>
          <w:sz w:val="19"/>
        </w:rPr>
        <w:t>à</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 xml:space="preserve">a terceiros em decorrência de ato do </w:t>
      </w:r>
      <w:r>
        <w:rPr>
          <w:b/>
          <w:sz w:val="19"/>
        </w:rPr>
        <w:t>CONTRATADO</w:t>
      </w:r>
      <w:r>
        <w:rPr>
          <w:sz w:val="19"/>
        </w:rPr>
        <w:t>, de seus empregados, prepostos ou subordinados.</w:t>
      </w:r>
    </w:p>
    <w:p w14:paraId="09D9F4CC">
      <w:pPr>
        <w:pStyle w:val="9"/>
        <w:numPr>
          <w:ilvl w:val="2"/>
          <w:numId w:val="43"/>
        </w:numPr>
        <w:tabs>
          <w:tab w:val="left" w:pos="637"/>
        </w:tabs>
        <w:spacing w:before="0" w:after="0" w:line="218" w:lineRule="exact"/>
        <w:ind w:left="637" w:right="0" w:hanging="523"/>
        <w:jc w:val="left"/>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523D1D6A">
      <w:pPr>
        <w:pStyle w:val="7"/>
        <w:spacing w:before="135"/>
        <w:ind w:left="0"/>
      </w:pPr>
    </w:p>
    <w:p w14:paraId="6F80DFDE">
      <w:pPr>
        <w:pStyle w:val="3"/>
        <w:ind w:left="114"/>
      </w:pPr>
      <w:r>
        <w:t>CLÁUSULA</w:t>
      </w:r>
      <w:r>
        <w:rPr>
          <w:spacing w:val="-11"/>
        </w:rPr>
        <w:t xml:space="preserve"> </w:t>
      </w:r>
      <w:r>
        <w:t>NONA</w:t>
      </w:r>
      <w:r>
        <w:rPr>
          <w:spacing w:val="-11"/>
        </w:rPr>
        <w:t xml:space="preserve"> </w:t>
      </w:r>
      <w:r>
        <w:t xml:space="preserve">- OBRIGAÇÕES DO </w:t>
      </w:r>
      <w:r>
        <w:rPr>
          <w:spacing w:val="-2"/>
        </w:rPr>
        <w:t>CONTRATADO</w:t>
      </w:r>
    </w:p>
    <w:p w14:paraId="48BD01C1">
      <w:pPr>
        <w:pStyle w:val="3"/>
        <w:spacing w:after="0"/>
        <w:sectPr>
          <w:pgSz w:w="15840" w:h="24480"/>
          <w:pgMar w:top="0" w:right="0" w:bottom="0" w:left="0" w:header="720" w:footer="720" w:gutter="0"/>
          <w:cols w:space="720" w:num="1"/>
        </w:sectPr>
      </w:pPr>
    </w:p>
    <w:p w14:paraId="6A3C9C50">
      <w:pPr>
        <w:pStyle w:val="9"/>
        <w:numPr>
          <w:ilvl w:val="1"/>
          <w:numId w:val="44"/>
        </w:numPr>
        <w:tabs>
          <w:tab w:val="left" w:pos="423"/>
        </w:tabs>
        <w:spacing w:before="22" w:after="0" w:line="283" w:lineRule="auto"/>
        <w:ind w:left="114" w:right="112" w:firstLine="0"/>
        <w:jc w:val="both"/>
        <w:rPr>
          <w:sz w:val="19"/>
        </w:rPr>
      </w:pPr>
      <w:r>
        <w:rPr>
          <w:sz w:val="19"/>
        </w:rPr>
        <w:t xml:space="preserve">O </w:t>
      </w:r>
      <w:r>
        <w:rPr>
          <w:b/>
          <w:sz w:val="19"/>
        </w:rPr>
        <w:t xml:space="preserve">CONTRATADO </w:t>
      </w:r>
      <w:r>
        <w:rPr>
          <w:sz w:val="19"/>
        </w:rPr>
        <w:t>deverá cumprir todas as obrigações constantes deste Contrato e em seus Anexos, assumindo como exclusivamente seus os riscos e as despesas decorrentes da boa e perfeita execução do objeto, observando, ainda, as obrigações a seguir dispostas:</w:t>
      </w:r>
    </w:p>
    <w:p w14:paraId="6D9FD0F9">
      <w:pPr>
        <w:pStyle w:val="9"/>
        <w:numPr>
          <w:ilvl w:val="2"/>
          <w:numId w:val="44"/>
        </w:numPr>
        <w:tabs>
          <w:tab w:val="left" w:pos="542"/>
        </w:tabs>
        <w:spacing w:before="0" w:after="0" w:line="218" w:lineRule="exact"/>
        <w:ind w:left="542" w:right="0" w:hanging="428"/>
        <w:jc w:val="both"/>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4F1BD5B8">
      <w:pPr>
        <w:pStyle w:val="9"/>
        <w:numPr>
          <w:ilvl w:val="2"/>
          <w:numId w:val="44"/>
        </w:numPr>
        <w:tabs>
          <w:tab w:val="left" w:pos="560"/>
        </w:tabs>
        <w:spacing w:before="39" w:after="0" w:line="283" w:lineRule="auto"/>
        <w:ind w:left="114" w:right="112" w:firstLine="0"/>
        <w:jc w:val="both"/>
        <w:rPr>
          <w:sz w:val="19"/>
        </w:rPr>
      </w:pPr>
      <w:r>
        <w:rPr>
          <w:sz w:val="19"/>
        </w:rPr>
        <w:t xml:space="preserve">Comunicar ao </w:t>
      </w:r>
      <w:r>
        <w:rPr>
          <w:b/>
          <w:sz w:val="19"/>
        </w:rPr>
        <w:t>CONTRATANTE</w:t>
      </w:r>
      <w:r>
        <w:rPr>
          <w:sz w:val="19"/>
        </w:rPr>
        <w:t xml:space="preserve">, no prazo máximo de 24 (vinte e quatro) horas que antecede a data da entrega, os motivos que impossibilitem o cumprimento do prazo previsto, com a devida </w:t>
      </w:r>
      <w:r>
        <w:rPr>
          <w:spacing w:val="-2"/>
          <w:sz w:val="19"/>
        </w:rPr>
        <w:t>comprovação.</w:t>
      </w:r>
    </w:p>
    <w:p w14:paraId="255AB259">
      <w:pPr>
        <w:pStyle w:val="9"/>
        <w:numPr>
          <w:ilvl w:val="2"/>
          <w:numId w:val="44"/>
        </w:numPr>
        <w:tabs>
          <w:tab w:val="left" w:pos="553"/>
        </w:tabs>
        <w:spacing w:before="0" w:after="0" w:line="283" w:lineRule="auto"/>
        <w:ind w:left="114" w:right="112"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19"/>
          <w:u w:val="single" w:color="000080"/>
        </w:rPr>
        <w:t>art. 137, II, da Lei nº 14.133/2021</w:t>
      </w:r>
      <w:r>
        <w:rPr>
          <w:color w:val="000080"/>
          <w:sz w:val="19"/>
          <w:u w:val="single" w:color="000080"/>
        </w:rPr>
        <w:fldChar w:fldCharType="end"/>
      </w:r>
      <w:r>
        <w:rPr>
          <w:sz w:val="19"/>
        </w:rPr>
        <w:t xml:space="preserve">) e prestar todo esclarecimento ou informação por eles </w:t>
      </w:r>
      <w:r>
        <w:rPr>
          <w:spacing w:val="-2"/>
          <w:sz w:val="19"/>
        </w:rPr>
        <w:t>solicitados.</w:t>
      </w:r>
    </w:p>
    <w:p w14:paraId="66F2EC97">
      <w:pPr>
        <w:pStyle w:val="9"/>
        <w:numPr>
          <w:ilvl w:val="2"/>
          <w:numId w:val="44"/>
        </w:numPr>
        <w:tabs>
          <w:tab w:val="left" w:pos="532"/>
        </w:tabs>
        <w:spacing w:before="0" w:after="0" w:line="283" w:lineRule="auto"/>
        <w:ind w:left="114" w:right="112" w:firstLine="0"/>
        <w:jc w:val="both"/>
        <w:rPr>
          <w:sz w:val="19"/>
        </w:rPr>
      </w:pPr>
      <w:r>
        <w:rPr>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DECA064">
      <w:pPr>
        <w:pStyle w:val="9"/>
        <w:numPr>
          <w:ilvl w:val="2"/>
          <w:numId w:val="44"/>
        </w:numPr>
        <w:tabs>
          <w:tab w:val="left" w:pos="552"/>
        </w:tabs>
        <w:spacing w:before="0" w:after="0" w:line="283" w:lineRule="auto"/>
        <w:ind w:left="114" w:right="112" w:firstLine="0"/>
        <w:jc w:val="both"/>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E2ABE55">
      <w:pPr>
        <w:pStyle w:val="9"/>
        <w:numPr>
          <w:ilvl w:val="2"/>
          <w:numId w:val="44"/>
        </w:numPr>
        <w:tabs>
          <w:tab w:val="left" w:pos="546"/>
        </w:tabs>
        <w:spacing w:before="0" w:after="0" w:line="283" w:lineRule="auto"/>
        <w:ind w:left="114" w:right="112" w:firstLine="0"/>
        <w:jc w:val="both"/>
        <w:rPr>
          <w:sz w:val="19"/>
        </w:rPr>
      </w:pPr>
      <w:r>
        <w:rPr>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9"/>
          <w:u w:val="single" w:color="000080"/>
        </w:rPr>
        <w:t>Lei nº 8.078/1990</w:t>
      </w:r>
      <w:r>
        <w:rPr>
          <w:color w:val="000080"/>
          <w:sz w:val="19"/>
          <w:u w:val="single" w:color="000080"/>
        </w:rPr>
        <w:fldChar w:fldCharType="end"/>
      </w:r>
      <w:r>
        <w:rPr>
          <w:sz w:val="19"/>
        </w:rPr>
        <w:t>), bem como por todo e qualquer dano causado à</w:t>
      </w:r>
      <w:r>
        <w:rPr>
          <w:spacing w:val="-6"/>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3F9E0033">
      <w:pPr>
        <w:pStyle w:val="9"/>
        <w:numPr>
          <w:ilvl w:val="2"/>
          <w:numId w:val="44"/>
        </w:numPr>
        <w:tabs>
          <w:tab w:val="left" w:pos="546"/>
        </w:tabs>
        <w:spacing w:before="0" w:after="0" w:line="283" w:lineRule="auto"/>
        <w:ind w:left="114" w:right="112" w:firstLine="0"/>
        <w:jc w:val="both"/>
        <w:rPr>
          <w:sz w:val="19"/>
        </w:rPr>
      </w:pPr>
      <w:r>
        <w:rPr>
          <w:sz w:val="19"/>
        </w:rPr>
        <w:t xml:space="preserve">Não contratar, durante a vigência do Contrato, cônjuge, companheiro ou parente em linha reta, colateral ou por afinidade, até o terceiro grau, de dirigente do </w:t>
      </w:r>
      <w:r>
        <w:rPr>
          <w:b/>
          <w:sz w:val="19"/>
        </w:rPr>
        <w:t xml:space="preserve">CONTRATANTE </w:t>
      </w:r>
      <w:r>
        <w:rPr>
          <w:sz w:val="19"/>
        </w:rPr>
        <w:t>ou de agente público que atue na fiscalização ou na gestão do Contrato, nos termos do art. 48, parágrafo único, da Lei nº 14.133/2021.</w:t>
      </w:r>
    </w:p>
    <w:p w14:paraId="434F0416">
      <w:pPr>
        <w:pStyle w:val="9"/>
        <w:numPr>
          <w:ilvl w:val="2"/>
          <w:numId w:val="44"/>
        </w:numPr>
        <w:tabs>
          <w:tab w:val="left" w:pos="542"/>
        </w:tabs>
        <w:spacing w:before="0" w:after="0" w:line="218" w:lineRule="exact"/>
        <w:ind w:left="542" w:right="0" w:hanging="428"/>
        <w:jc w:val="both"/>
        <w:rPr>
          <w:sz w:val="19"/>
        </w:rPr>
      </w:pPr>
      <w:r>
        <w:rPr>
          <w:sz w:val="19"/>
        </w:rPr>
        <w:t xml:space="preserve">Manter a regularidade junto ao </w:t>
      </w:r>
      <w:r>
        <w:rPr>
          <w:spacing w:val="-2"/>
          <w:sz w:val="19"/>
        </w:rPr>
        <w:t>SICAF.</w:t>
      </w:r>
    </w:p>
    <w:p w14:paraId="06DDBDFC">
      <w:pPr>
        <w:pStyle w:val="9"/>
        <w:numPr>
          <w:ilvl w:val="3"/>
          <w:numId w:val="44"/>
        </w:numPr>
        <w:tabs>
          <w:tab w:val="left" w:pos="697"/>
        </w:tabs>
        <w:spacing w:before="34" w:after="0" w:line="283" w:lineRule="auto"/>
        <w:ind w:left="114" w:right="112"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093B2C56">
      <w:pPr>
        <w:pStyle w:val="9"/>
        <w:numPr>
          <w:ilvl w:val="0"/>
          <w:numId w:val="45"/>
        </w:numPr>
        <w:tabs>
          <w:tab w:val="left" w:pos="309"/>
        </w:tabs>
        <w:spacing w:before="0" w:after="0" w:line="218" w:lineRule="exact"/>
        <w:ind w:left="309" w:right="0" w:hanging="195"/>
        <w:jc w:val="both"/>
        <w:rPr>
          <w:sz w:val="19"/>
        </w:rPr>
      </w:pPr>
      <w:r>
        <w:rPr>
          <w:sz w:val="19"/>
        </w:rPr>
        <w:t xml:space="preserve">prova de regularidade relativa à Seguridade </w:t>
      </w:r>
      <w:r>
        <w:rPr>
          <w:spacing w:val="-2"/>
          <w:sz w:val="19"/>
        </w:rPr>
        <w:t>Social;</w:t>
      </w:r>
    </w:p>
    <w:p w14:paraId="7D1E2AD2">
      <w:pPr>
        <w:pStyle w:val="9"/>
        <w:numPr>
          <w:ilvl w:val="0"/>
          <w:numId w:val="45"/>
        </w:numPr>
        <w:tabs>
          <w:tab w:val="left" w:pos="320"/>
        </w:tabs>
        <w:spacing w:before="39" w:after="0" w:line="240" w:lineRule="auto"/>
        <w:ind w:left="320" w:right="0" w:hanging="206"/>
        <w:jc w:val="left"/>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753E17B1">
      <w:pPr>
        <w:pStyle w:val="9"/>
        <w:numPr>
          <w:ilvl w:val="0"/>
          <w:numId w:val="45"/>
        </w:numPr>
        <w:tabs>
          <w:tab w:val="left" w:pos="309"/>
        </w:tabs>
        <w:spacing w:before="39" w:after="0" w:line="240" w:lineRule="auto"/>
        <w:ind w:left="309" w:right="0" w:hanging="195"/>
        <w:jc w:val="left"/>
        <w:rPr>
          <w:sz w:val="19"/>
        </w:rPr>
      </w:pPr>
      <w:r>
        <w:rPr>
          <w:sz w:val="19"/>
        </w:rPr>
        <w:t xml:space="preserve">certidões que comprovem a regularidade perante a Fazenda Municipal, Estadual ou Distrital do domicílio ou sede do </w:t>
      </w:r>
      <w:r>
        <w:rPr>
          <w:spacing w:val="-2"/>
          <w:sz w:val="19"/>
        </w:rPr>
        <w:t>contratado;</w:t>
      </w:r>
    </w:p>
    <w:p w14:paraId="6D9E10AD">
      <w:pPr>
        <w:pStyle w:val="9"/>
        <w:numPr>
          <w:ilvl w:val="0"/>
          <w:numId w:val="45"/>
        </w:numPr>
        <w:tabs>
          <w:tab w:val="left" w:pos="320"/>
        </w:tabs>
        <w:spacing w:before="38" w:after="0" w:line="240" w:lineRule="auto"/>
        <w:ind w:left="320" w:right="0" w:hanging="206"/>
        <w:jc w:val="left"/>
        <w:rPr>
          <w:sz w:val="19"/>
        </w:rPr>
      </w:pPr>
      <w:r>
        <w:rPr>
          <w:sz w:val="19"/>
        </w:rPr>
        <w:t xml:space="preserve">Certificado de Regularidade do FGTS; </w:t>
      </w:r>
      <w:r>
        <w:rPr>
          <w:spacing w:val="-10"/>
          <w:sz w:val="19"/>
        </w:rPr>
        <w:t>e</w:t>
      </w:r>
    </w:p>
    <w:p w14:paraId="4608CF42">
      <w:pPr>
        <w:pStyle w:val="9"/>
        <w:numPr>
          <w:ilvl w:val="0"/>
          <w:numId w:val="45"/>
        </w:numPr>
        <w:tabs>
          <w:tab w:val="left" w:pos="309"/>
        </w:tabs>
        <w:spacing w:before="39" w:after="0" w:line="240" w:lineRule="auto"/>
        <w:ind w:left="309" w:right="0" w:hanging="195"/>
        <w:jc w:val="left"/>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0E7505BA">
      <w:pPr>
        <w:pStyle w:val="9"/>
        <w:numPr>
          <w:ilvl w:val="2"/>
          <w:numId w:val="44"/>
        </w:numPr>
        <w:tabs>
          <w:tab w:val="left" w:pos="569"/>
        </w:tabs>
        <w:spacing w:before="39" w:after="0" w:line="283" w:lineRule="auto"/>
        <w:ind w:left="114" w:right="112" w:firstLine="0"/>
        <w:jc w:val="left"/>
        <w:rPr>
          <w:sz w:val="19"/>
        </w:rPr>
      </w:pPr>
      <w:r>
        <w:rPr>
          <w:sz w:val="19"/>
        </w:rPr>
        <w:t>Responsabilizar-se</w:t>
      </w:r>
      <w:r>
        <w:rPr>
          <w:spacing w:val="26"/>
          <w:sz w:val="19"/>
        </w:rPr>
        <w:t xml:space="preserve"> </w:t>
      </w:r>
      <w:r>
        <w:rPr>
          <w:sz w:val="19"/>
        </w:rPr>
        <w:t>pelo</w:t>
      </w:r>
      <w:r>
        <w:rPr>
          <w:spacing w:val="26"/>
          <w:sz w:val="19"/>
        </w:rPr>
        <w:t xml:space="preserve"> </w:t>
      </w:r>
      <w:r>
        <w:rPr>
          <w:sz w:val="19"/>
        </w:rPr>
        <w:t>cumprimento</w:t>
      </w:r>
      <w:r>
        <w:rPr>
          <w:spacing w:val="26"/>
          <w:sz w:val="19"/>
        </w:rPr>
        <w:t xml:space="preserve"> </w:t>
      </w:r>
      <w:r>
        <w:rPr>
          <w:sz w:val="19"/>
        </w:rPr>
        <w:t>de</w:t>
      </w:r>
      <w:r>
        <w:rPr>
          <w:spacing w:val="26"/>
          <w:sz w:val="19"/>
        </w:rPr>
        <w:t xml:space="preserve"> </w:t>
      </w:r>
      <w:r>
        <w:rPr>
          <w:sz w:val="19"/>
        </w:rPr>
        <w:t>todas</w:t>
      </w:r>
      <w:r>
        <w:rPr>
          <w:spacing w:val="26"/>
          <w:sz w:val="19"/>
        </w:rPr>
        <w:t xml:space="preserve"> </w:t>
      </w:r>
      <w:r>
        <w:rPr>
          <w:sz w:val="19"/>
        </w:rPr>
        <w:t>as</w:t>
      </w:r>
      <w:r>
        <w:rPr>
          <w:spacing w:val="26"/>
          <w:sz w:val="19"/>
        </w:rPr>
        <w:t xml:space="preserve"> </w:t>
      </w:r>
      <w:r>
        <w:rPr>
          <w:sz w:val="19"/>
        </w:rPr>
        <w:t>obrigações</w:t>
      </w:r>
      <w:r>
        <w:rPr>
          <w:spacing w:val="26"/>
          <w:sz w:val="19"/>
        </w:rPr>
        <w:t xml:space="preserve"> </w:t>
      </w:r>
      <w:r>
        <w:rPr>
          <w:sz w:val="19"/>
        </w:rPr>
        <w:t>trabalhistas,</w:t>
      </w:r>
      <w:r>
        <w:rPr>
          <w:spacing w:val="26"/>
          <w:sz w:val="19"/>
        </w:rPr>
        <w:t xml:space="preserve"> </w:t>
      </w:r>
      <w:r>
        <w:rPr>
          <w:sz w:val="19"/>
        </w:rPr>
        <w:t>previdenciárias,</w:t>
      </w:r>
      <w:r>
        <w:rPr>
          <w:spacing w:val="26"/>
          <w:sz w:val="19"/>
        </w:rPr>
        <w:t xml:space="preserve"> </w:t>
      </w:r>
      <w:r>
        <w:rPr>
          <w:sz w:val="19"/>
        </w:rPr>
        <w:t>fiscais,</w:t>
      </w:r>
      <w:r>
        <w:rPr>
          <w:spacing w:val="26"/>
          <w:sz w:val="19"/>
        </w:rPr>
        <w:t xml:space="preserve"> </w:t>
      </w:r>
      <w:r>
        <w:rPr>
          <w:sz w:val="19"/>
        </w:rPr>
        <w:t>comerciais</w:t>
      </w:r>
      <w:r>
        <w:rPr>
          <w:spacing w:val="26"/>
          <w:sz w:val="19"/>
        </w:rPr>
        <w:t xml:space="preserve"> </w:t>
      </w:r>
      <w:r>
        <w:rPr>
          <w:sz w:val="19"/>
        </w:rPr>
        <w:t>e</w:t>
      </w:r>
      <w:r>
        <w:rPr>
          <w:spacing w:val="26"/>
          <w:sz w:val="19"/>
        </w:rPr>
        <w:t xml:space="preserve"> </w:t>
      </w:r>
      <w:r>
        <w:rPr>
          <w:sz w:val="19"/>
        </w:rPr>
        <w:t>as</w:t>
      </w:r>
      <w:r>
        <w:rPr>
          <w:spacing w:val="26"/>
          <w:sz w:val="19"/>
        </w:rPr>
        <w:t xml:space="preserve"> </w:t>
      </w:r>
      <w:r>
        <w:rPr>
          <w:sz w:val="19"/>
        </w:rPr>
        <w:t>demais</w:t>
      </w:r>
      <w:r>
        <w:rPr>
          <w:spacing w:val="26"/>
          <w:sz w:val="19"/>
        </w:rPr>
        <w:t xml:space="preserve"> </w:t>
      </w:r>
      <w:r>
        <w:rPr>
          <w:sz w:val="19"/>
        </w:rPr>
        <w:t>previstas</w:t>
      </w:r>
      <w:r>
        <w:rPr>
          <w:spacing w:val="26"/>
          <w:sz w:val="19"/>
        </w:rPr>
        <w:t xml:space="preserve"> </w:t>
      </w:r>
      <w:r>
        <w:rPr>
          <w:sz w:val="19"/>
        </w:rPr>
        <w:t>em</w:t>
      </w:r>
      <w:r>
        <w:rPr>
          <w:spacing w:val="26"/>
          <w:sz w:val="19"/>
        </w:rPr>
        <w:t xml:space="preserve"> </w:t>
      </w:r>
      <w:r>
        <w:rPr>
          <w:sz w:val="19"/>
        </w:rPr>
        <w:t>legislação</w:t>
      </w:r>
      <w:r>
        <w:rPr>
          <w:spacing w:val="26"/>
          <w:sz w:val="19"/>
        </w:rPr>
        <w:t xml:space="preserve"> </w:t>
      </w:r>
      <w:r>
        <w:rPr>
          <w:sz w:val="19"/>
        </w:rPr>
        <w:t>específica,</w:t>
      </w:r>
      <w:r>
        <w:rPr>
          <w:spacing w:val="26"/>
          <w:sz w:val="19"/>
        </w:rPr>
        <w:t xml:space="preserve"> </w:t>
      </w:r>
      <w:r>
        <w:rPr>
          <w:sz w:val="19"/>
        </w:rPr>
        <w:t>cuja</w:t>
      </w:r>
      <w:r>
        <w:rPr>
          <w:spacing w:val="26"/>
          <w:sz w:val="19"/>
        </w:rPr>
        <w:t xml:space="preserve"> </w:t>
      </w:r>
      <w:r>
        <w:rPr>
          <w:sz w:val="19"/>
        </w:rPr>
        <w:t>inadimplência</w:t>
      </w:r>
      <w:r>
        <w:rPr>
          <w:spacing w:val="26"/>
          <w:sz w:val="19"/>
        </w:rPr>
        <w:t xml:space="preserve"> </w:t>
      </w:r>
      <w:r>
        <w:rPr>
          <w:sz w:val="19"/>
        </w:rPr>
        <w:t>não</w:t>
      </w:r>
      <w:r>
        <w:rPr>
          <w:spacing w:val="26"/>
          <w:sz w:val="19"/>
        </w:rPr>
        <w:t xml:space="preserve"> </w:t>
      </w:r>
      <w:r>
        <w:rPr>
          <w:sz w:val="19"/>
        </w:rPr>
        <w:t>transfere</w:t>
      </w:r>
      <w:r>
        <w:rPr>
          <w:spacing w:val="26"/>
          <w:sz w:val="19"/>
        </w:rPr>
        <w:t xml:space="preserve"> </w:t>
      </w:r>
      <w:r>
        <w:rPr>
          <w:sz w:val="19"/>
        </w:rPr>
        <w:t xml:space="preserve">a responsabilidade ao </w:t>
      </w:r>
      <w:r>
        <w:rPr>
          <w:b/>
          <w:sz w:val="19"/>
        </w:rPr>
        <w:t xml:space="preserve">CONTRATANTE </w:t>
      </w:r>
      <w:r>
        <w:rPr>
          <w:sz w:val="19"/>
        </w:rPr>
        <w:t>e não poderá onerar o objeto do Contrato.</w:t>
      </w:r>
    </w:p>
    <w:p w14:paraId="3CA50E3A">
      <w:pPr>
        <w:pStyle w:val="9"/>
        <w:numPr>
          <w:ilvl w:val="2"/>
          <w:numId w:val="44"/>
        </w:numPr>
        <w:tabs>
          <w:tab w:val="left" w:pos="637"/>
        </w:tabs>
        <w:spacing w:before="0" w:after="0" w:line="218" w:lineRule="exact"/>
        <w:ind w:left="637" w:right="0" w:hanging="523"/>
        <w:jc w:val="left"/>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63756C5E">
      <w:pPr>
        <w:pStyle w:val="9"/>
        <w:numPr>
          <w:ilvl w:val="2"/>
          <w:numId w:val="44"/>
        </w:numPr>
        <w:tabs>
          <w:tab w:val="left" w:pos="652"/>
        </w:tabs>
        <w:spacing w:before="39" w:after="0" w:line="283" w:lineRule="auto"/>
        <w:ind w:left="114" w:right="112" w:firstLine="0"/>
        <w:jc w:val="left"/>
        <w:rPr>
          <w:sz w:val="19"/>
        </w:rPr>
      </w:pPr>
      <w:r>
        <w:rPr>
          <w:sz w:val="19"/>
        </w:rPr>
        <w:t>Paralisar,</w:t>
      </w:r>
      <w:r>
        <w:rPr>
          <w:spacing w:val="22"/>
          <w:sz w:val="19"/>
        </w:rPr>
        <w:t xml:space="preserve"> </w:t>
      </w:r>
      <w:r>
        <w:rPr>
          <w:sz w:val="19"/>
        </w:rPr>
        <w:t>por</w:t>
      </w:r>
      <w:r>
        <w:rPr>
          <w:spacing w:val="21"/>
          <w:sz w:val="19"/>
        </w:rPr>
        <w:t xml:space="preserve"> </w:t>
      </w:r>
      <w:r>
        <w:rPr>
          <w:sz w:val="19"/>
        </w:rPr>
        <w:t>determinação</w:t>
      </w:r>
      <w:r>
        <w:rPr>
          <w:spacing w:val="22"/>
          <w:sz w:val="19"/>
        </w:rPr>
        <w:t xml:space="preserve"> </w:t>
      </w:r>
      <w:r>
        <w:rPr>
          <w:sz w:val="19"/>
        </w:rPr>
        <w:t>do</w:t>
      </w:r>
      <w:r>
        <w:rPr>
          <w:spacing w:val="21"/>
          <w:sz w:val="19"/>
        </w:rPr>
        <w:t xml:space="preserve"> </w:t>
      </w:r>
      <w:r>
        <w:rPr>
          <w:b/>
          <w:sz w:val="19"/>
        </w:rPr>
        <w:t>CONTRATANTE</w:t>
      </w:r>
      <w:r>
        <w:rPr>
          <w:sz w:val="19"/>
        </w:rPr>
        <w:t>,</w:t>
      </w:r>
      <w:r>
        <w:rPr>
          <w:spacing w:val="22"/>
          <w:sz w:val="19"/>
        </w:rPr>
        <w:t xml:space="preserve"> </w:t>
      </w:r>
      <w:r>
        <w:rPr>
          <w:sz w:val="19"/>
        </w:rPr>
        <w:t>qualquer</w:t>
      </w:r>
      <w:r>
        <w:rPr>
          <w:spacing w:val="21"/>
          <w:sz w:val="19"/>
        </w:rPr>
        <w:t xml:space="preserve"> </w:t>
      </w:r>
      <w:r>
        <w:rPr>
          <w:sz w:val="19"/>
        </w:rPr>
        <w:t>atividade</w:t>
      </w:r>
      <w:r>
        <w:rPr>
          <w:spacing w:val="22"/>
          <w:sz w:val="19"/>
        </w:rPr>
        <w:t xml:space="preserve"> </w:t>
      </w:r>
      <w:r>
        <w:rPr>
          <w:sz w:val="19"/>
        </w:rPr>
        <w:t>que</w:t>
      </w:r>
      <w:r>
        <w:rPr>
          <w:spacing w:val="21"/>
          <w:sz w:val="19"/>
        </w:rPr>
        <w:t xml:space="preserve"> </w:t>
      </w:r>
      <w:r>
        <w:rPr>
          <w:sz w:val="19"/>
        </w:rPr>
        <w:t>não</w:t>
      </w:r>
      <w:r>
        <w:rPr>
          <w:spacing w:val="22"/>
          <w:sz w:val="19"/>
        </w:rPr>
        <w:t xml:space="preserve"> </w:t>
      </w:r>
      <w:r>
        <w:rPr>
          <w:sz w:val="19"/>
        </w:rPr>
        <w:t>esteja</w:t>
      </w:r>
      <w:r>
        <w:rPr>
          <w:spacing w:val="21"/>
          <w:sz w:val="19"/>
        </w:rPr>
        <w:t xml:space="preserve"> </w:t>
      </w:r>
      <w:r>
        <w:rPr>
          <w:sz w:val="19"/>
        </w:rPr>
        <w:t>sendo</w:t>
      </w:r>
      <w:r>
        <w:rPr>
          <w:spacing w:val="22"/>
          <w:sz w:val="19"/>
        </w:rPr>
        <w:t xml:space="preserve"> </w:t>
      </w:r>
      <w:r>
        <w:rPr>
          <w:sz w:val="19"/>
        </w:rPr>
        <w:t>executada</w:t>
      </w:r>
      <w:r>
        <w:rPr>
          <w:spacing w:val="21"/>
          <w:sz w:val="19"/>
        </w:rPr>
        <w:t xml:space="preserve"> </w:t>
      </w:r>
      <w:r>
        <w:rPr>
          <w:sz w:val="19"/>
        </w:rPr>
        <w:t>de</w:t>
      </w:r>
      <w:r>
        <w:rPr>
          <w:spacing w:val="22"/>
          <w:sz w:val="19"/>
        </w:rPr>
        <w:t xml:space="preserve"> </w:t>
      </w:r>
      <w:r>
        <w:rPr>
          <w:sz w:val="19"/>
        </w:rPr>
        <w:t>acordo</w:t>
      </w:r>
      <w:r>
        <w:rPr>
          <w:spacing w:val="21"/>
          <w:sz w:val="19"/>
        </w:rPr>
        <w:t xml:space="preserve"> </w:t>
      </w:r>
      <w:r>
        <w:rPr>
          <w:sz w:val="19"/>
        </w:rPr>
        <w:t>com</w:t>
      </w:r>
      <w:r>
        <w:rPr>
          <w:spacing w:val="22"/>
          <w:sz w:val="19"/>
        </w:rPr>
        <w:t xml:space="preserve"> </w:t>
      </w:r>
      <w:r>
        <w:rPr>
          <w:sz w:val="19"/>
        </w:rPr>
        <w:t>a</w:t>
      </w:r>
      <w:r>
        <w:rPr>
          <w:spacing w:val="21"/>
          <w:sz w:val="19"/>
        </w:rPr>
        <w:t xml:space="preserve"> </w:t>
      </w:r>
      <w:r>
        <w:rPr>
          <w:sz w:val="19"/>
        </w:rPr>
        <w:t>boa</w:t>
      </w:r>
      <w:r>
        <w:rPr>
          <w:spacing w:val="22"/>
          <w:sz w:val="19"/>
        </w:rPr>
        <w:t xml:space="preserve"> </w:t>
      </w:r>
      <w:r>
        <w:rPr>
          <w:sz w:val="19"/>
        </w:rPr>
        <w:t>técnica</w:t>
      </w:r>
      <w:r>
        <w:rPr>
          <w:spacing w:val="21"/>
          <w:sz w:val="19"/>
        </w:rPr>
        <w:t xml:space="preserve"> </w:t>
      </w:r>
      <w:r>
        <w:rPr>
          <w:sz w:val="19"/>
        </w:rPr>
        <w:t>ou</w:t>
      </w:r>
      <w:r>
        <w:rPr>
          <w:spacing w:val="22"/>
          <w:sz w:val="19"/>
        </w:rPr>
        <w:t xml:space="preserve"> </w:t>
      </w:r>
      <w:r>
        <w:rPr>
          <w:sz w:val="19"/>
        </w:rPr>
        <w:t>que</w:t>
      </w:r>
      <w:r>
        <w:rPr>
          <w:spacing w:val="21"/>
          <w:sz w:val="19"/>
        </w:rPr>
        <w:t xml:space="preserve"> </w:t>
      </w:r>
      <w:r>
        <w:rPr>
          <w:sz w:val="19"/>
        </w:rPr>
        <w:t>ponha</w:t>
      </w:r>
      <w:r>
        <w:rPr>
          <w:spacing w:val="22"/>
          <w:sz w:val="19"/>
        </w:rPr>
        <w:t xml:space="preserve"> </w:t>
      </w:r>
      <w:r>
        <w:rPr>
          <w:sz w:val="19"/>
        </w:rPr>
        <w:t>em</w:t>
      </w:r>
      <w:r>
        <w:rPr>
          <w:spacing w:val="21"/>
          <w:sz w:val="19"/>
        </w:rPr>
        <w:t xml:space="preserve"> </w:t>
      </w:r>
      <w:r>
        <w:rPr>
          <w:sz w:val="19"/>
        </w:rPr>
        <w:t>risco</w:t>
      </w:r>
      <w:r>
        <w:rPr>
          <w:spacing w:val="22"/>
          <w:sz w:val="19"/>
        </w:rPr>
        <w:t xml:space="preserve"> </w:t>
      </w:r>
      <w:r>
        <w:rPr>
          <w:sz w:val="19"/>
        </w:rPr>
        <w:t>a</w:t>
      </w:r>
      <w:r>
        <w:rPr>
          <w:spacing w:val="21"/>
          <w:sz w:val="19"/>
        </w:rPr>
        <w:t xml:space="preserve"> </w:t>
      </w:r>
      <w:r>
        <w:rPr>
          <w:sz w:val="19"/>
        </w:rPr>
        <w:t>segurança</w:t>
      </w:r>
      <w:r>
        <w:rPr>
          <w:spacing w:val="22"/>
          <w:sz w:val="19"/>
        </w:rPr>
        <w:t xml:space="preserve"> </w:t>
      </w:r>
      <w:r>
        <w:rPr>
          <w:sz w:val="19"/>
        </w:rPr>
        <w:t>de</w:t>
      </w:r>
      <w:r>
        <w:rPr>
          <w:spacing w:val="21"/>
          <w:sz w:val="19"/>
        </w:rPr>
        <w:t xml:space="preserve"> </w:t>
      </w:r>
      <w:r>
        <w:rPr>
          <w:sz w:val="19"/>
        </w:rPr>
        <w:t>pessoas</w:t>
      </w:r>
      <w:r>
        <w:rPr>
          <w:spacing w:val="22"/>
          <w:sz w:val="19"/>
        </w:rPr>
        <w:t xml:space="preserve"> </w:t>
      </w:r>
      <w:r>
        <w:rPr>
          <w:sz w:val="19"/>
        </w:rPr>
        <w:t>ou</w:t>
      </w:r>
      <w:r>
        <w:rPr>
          <w:spacing w:val="21"/>
          <w:sz w:val="19"/>
        </w:rPr>
        <w:t xml:space="preserve"> </w:t>
      </w:r>
      <w:r>
        <w:rPr>
          <w:sz w:val="19"/>
        </w:rPr>
        <w:t>bens</w:t>
      </w:r>
      <w:r>
        <w:rPr>
          <w:spacing w:val="22"/>
          <w:sz w:val="19"/>
        </w:rPr>
        <w:t xml:space="preserve"> </w:t>
      </w:r>
      <w:r>
        <w:rPr>
          <w:sz w:val="19"/>
        </w:rPr>
        <w:t xml:space="preserve">de </w:t>
      </w:r>
      <w:r>
        <w:rPr>
          <w:spacing w:val="-2"/>
          <w:sz w:val="19"/>
        </w:rPr>
        <w:t>terceiros.</w:t>
      </w:r>
    </w:p>
    <w:p w14:paraId="4CDCDEDB">
      <w:pPr>
        <w:pStyle w:val="9"/>
        <w:numPr>
          <w:ilvl w:val="2"/>
          <w:numId w:val="44"/>
        </w:numPr>
        <w:tabs>
          <w:tab w:val="left" w:pos="647"/>
        </w:tabs>
        <w:spacing w:before="0" w:after="0" w:line="283" w:lineRule="auto"/>
        <w:ind w:left="114" w:right="112" w:firstLine="0"/>
        <w:jc w:val="left"/>
        <w:rPr>
          <w:sz w:val="19"/>
        </w:rPr>
      </w:pPr>
      <w:r>
        <w:rPr>
          <w:sz w:val="19"/>
        </w:rPr>
        <w:t>Conduzir</w:t>
      </w:r>
      <w:r>
        <w:rPr>
          <w:spacing w:val="10"/>
          <w:sz w:val="19"/>
        </w:rPr>
        <w:t xml:space="preserve"> </w:t>
      </w:r>
      <w:r>
        <w:rPr>
          <w:sz w:val="19"/>
        </w:rPr>
        <w:t>os</w:t>
      </w:r>
      <w:r>
        <w:rPr>
          <w:spacing w:val="10"/>
          <w:sz w:val="19"/>
        </w:rPr>
        <w:t xml:space="preserve"> </w:t>
      </w:r>
      <w:r>
        <w:rPr>
          <w:sz w:val="19"/>
        </w:rPr>
        <w:t>trabalhos</w:t>
      </w:r>
      <w:r>
        <w:rPr>
          <w:spacing w:val="10"/>
          <w:sz w:val="19"/>
        </w:rPr>
        <w:t xml:space="preserve"> </w:t>
      </w:r>
      <w:r>
        <w:rPr>
          <w:sz w:val="19"/>
        </w:rPr>
        <w:t>com</w:t>
      </w:r>
      <w:r>
        <w:rPr>
          <w:spacing w:val="10"/>
          <w:sz w:val="19"/>
        </w:rPr>
        <w:t xml:space="preserve"> </w:t>
      </w:r>
      <w:r>
        <w:rPr>
          <w:sz w:val="19"/>
        </w:rPr>
        <w:t>estrita</w:t>
      </w:r>
      <w:r>
        <w:rPr>
          <w:spacing w:val="10"/>
          <w:sz w:val="19"/>
        </w:rPr>
        <w:t xml:space="preserve"> </w:t>
      </w:r>
      <w:r>
        <w:rPr>
          <w:sz w:val="19"/>
        </w:rPr>
        <w:t>observância</w:t>
      </w:r>
      <w:r>
        <w:rPr>
          <w:spacing w:val="10"/>
          <w:sz w:val="19"/>
        </w:rPr>
        <w:t xml:space="preserve"> </w:t>
      </w:r>
      <w:r>
        <w:rPr>
          <w:sz w:val="19"/>
        </w:rPr>
        <w:t>às</w:t>
      </w:r>
      <w:r>
        <w:rPr>
          <w:spacing w:val="10"/>
          <w:sz w:val="19"/>
        </w:rPr>
        <w:t xml:space="preserve"> </w:t>
      </w:r>
      <w:r>
        <w:rPr>
          <w:sz w:val="19"/>
        </w:rPr>
        <w:t>normas</w:t>
      </w:r>
      <w:r>
        <w:rPr>
          <w:spacing w:val="10"/>
          <w:sz w:val="19"/>
        </w:rPr>
        <w:t xml:space="preserve"> </w:t>
      </w:r>
      <w:r>
        <w:rPr>
          <w:sz w:val="19"/>
        </w:rPr>
        <w:t>da</w:t>
      </w:r>
      <w:r>
        <w:rPr>
          <w:spacing w:val="10"/>
          <w:sz w:val="19"/>
        </w:rPr>
        <w:t xml:space="preserve"> </w:t>
      </w:r>
      <w:r>
        <w:rPr>
          <w:sz w:val="19"/>
        </w:rPr>
        <w:t>legislação</w:t>
      </w:r>
      <w:r>
        <w:rPr>
          <w:spacing w:val="10"/>
          <w:sz w:val="19"/>
        </w:rPr>
        <w:t xml:space="preserve"> </w:t>
      </w:r>
      <w:r>
        <w:rPr>
          <w:sz w:val="19"/>
        </w:rPr>
        <w:t>pertinente,</w:t>
      </w:r>
      <w:r>
        <w:rPr>
          <w:spacing w:val="10"/>
          <w:sz w:val="19"/>
        </w:rPr>
        <w:t xml:space="preserve"> </w:t>
      </w:r>
      <w:r>
        <w:rPr>
          <w:sz w:val="19"/>
        </w:rPr>
        <w:t>cumprindo</w:t>
      </w:r>
      <w:r>
        <w:rPr>
          <w:spacing w:val="10"/>
          <w:sz w:val="19"/>
        </w:rPr>
        <w:t xml:space="preserve"> </w:t>
      </w:r>
      <w:r>
        <w:rPr>
          <w:sz w:val="19"/>
        </w:rPr>
        <w:t>as</w:t>
      </w:r>
      <w:r>
        <w:rPr>
          <w:spacing w:val="10"/>
          <w:sz w:val="19"/>
        </w:rPr>
        <w:t xml:space="preserve"> </w:t>
      </w:r>
      <w:r>
        <w:rPr>
          <w:sz w:val="19"/>
        </w:rPr>
        <w:t>determinações</w:t>
      </w:r>
      <w:r>
        <w:rPr>
          <w:spacing w:val="10"/>
          <w:sz w:val="19"/>
        </w:rPr>
        <w:t xml:space="preserve"> </w:t>
      </w:r>
      <w:r>
        <w:rPr>
          <w:sz w:val="19"/>
        </w:rPr>
        <w:t>dos</w:t>
      </w:r>
      <w:r>
        <w:rPr>
          <w:spacing w:val="10"/>
          <w:sz w:val="19"/>
        </w:rPr>
        <w:t xml:space="preserve"> </w:t>
      </w:r>
      <w:r>
        <w:rPr>
          <w:sz w:val="19"/>
        </w:rPr>
        <w:t>Poderes</w:t>
      </w:r>
      <w:r>
        <w:rPr>
          <w:spacing w:val="10"/>
          <w:sz w:val="19"/>
        </w:rPr>
        <w:t xml:space="preserve"> </w:t>
      </w:r>
      <w:r>
        <w:rPr>
          <w:sz w:val="19"/>
        </w:rPr>
        <w:t>Públicos,</w:t>
      </w:r>
      <w:r>
        <w:rPr>
          <w:spacing w:val="10"/>
          <w:sz w:val="19"/>
        </w:rPr>
        <w:t xml:space="preserve"> </w:t>
      </w:r>
      <w:r>
        <w:rPr>
          <w:sz w:val="19"/>
        </w:rPr>
        <w:t>mantendo</w:t>
      </w:r>
      <w:r>
        <w:rPr>
          <w:spacing w:val="10"/>
          <w:sz w:val="19"/>
        </w:rPr>
        <w:t xml:space="preserve"> </w:t>
      </w:r>
      <w:r>
        <w:rPr>
          <w:sz w:val="19"/>
        </w:rPr>
        <w:t>sempre</w:t>
      </w:r>
      <w:r>
        <w:rPr>
          <w:spacing w:val="10"/>
          <w:sz w:val="19"/>
        </w:rPr>
        <w:t xml:space="preserve"> </w:t>
      </w:r>
      <w:r>
        <w:rPr>
          <w:sz w:val="19"/>
        </w:rPr>
        <w:t>limpo</w:t>
      </w:r>
      <w:r>
        <w:rPr>
          <w:spacing w:val="10"/>
          <w:sz w:val="19"/>
        </w:rPr>
        <w:t xml:space="preserve"> </w:t>
      </w:r>
      <w:r>
        <w:rPr>
          <w:sz w:val="19"/>
        </w:rPr>
        <w:t>o</w:t>
      </w:r>
      <w:r>
        <w:rPr>
          <w:spacing w:val="10"/>
          <w:sz w:val="19"/>
        </w:rPr>
        <w:t xml:space="preserve"> </w:t>
      </w:r>
      <w:r>
        <w:rPr>
          <w:sz w:val="19"/>
        </w:rPr>
        <w:t>local</w:t>
      </w:r>
      <w:r>
        <w:rPr>
          <w:spacing w:val="10"/>
          <w:sz w:val="19"/>
        </w:rPr>
        <w:t xml:space="preserve"> </w:t>
      </w:r>
      <w:r>
        <w:rPr>
          <w:sz w:val="19"/>
        </w:rPr>
        <w:t>de</w:t>
      </w:r>
      <w:r>
        <w:rPr>
          <w:spacing w:val="10"/>
          <w:sz w:val="19"/>
        </w:rPr>
        <w:t xml:space="preserve"> </w:t>
      </w:r>
      <w:r>
        <w:rPr>
          <w:sz w:val="19"/>
        </w:rPr>
        <w:t>execução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z w:val="19"/>
        </w:rPr>
        <w:t>e</w:t>
      </w:r>
      <w:r>
        <w:rPr>
          <w:spacing w:val="10"/>
          <w:sz w:val="19"/>
        </w:rPr>
        <w:t xml:space="preserve"> </w:t>
      </w:r>
      <w:r>
        <w:rPr>
          <w:sz w:val="19"/>
        </w:rPr>
        <w:t>nas melhores condições de segurança, higiene e disciplina.</w:t>
      </w:r>
    </w:p>
    <w:p w14:paraId="471B7183">
      <w:pPr>
        <w:pStyle w:val="9"/>
        <w:numPr>
          <w:ilvl w:val="2"/>
          <w:numId w:val="44"/>
        </w:numPr>
        <w:tabs>
          <w:tab w:val="left" w:pos="638"/>
        </w:tabs>
        <w:spacing w:before="0" w:after="0" w:line="283" w:lineRule="auto"/>
        <w:ind w:left="114" w:right="112" w:firstLine="0"/>
        <w:jc w:val="left"/>
        <w:rPr>
          <w:sz w:val="19"/>
        </w:rPr>
      </w:pPr>
      <w:r>
        <w:rPr>
          <w:sz w:val="19"/>
        </w:rPr>
        <w:t xml:space="preserve">Submeter previamente, por escrito, ao </w:t>
      </w:r>
      <w:r>
        <w:rPr>
          <w:b/>
          <w:sz w:val="19"/>
        </w:rPr>
        <w:t>CONTRATANTE</w:t>
      </w:r>
      <w:r>
        <w:rPr>
          <w:sz w:val="19"/>
        </w:rPr>
        <w:t xml:space="preserve">, para análise e aprovação, quaisquer mudanças nos métodos executivos que fujam às especificações do memorial descritivo ou instrumento </w:t>
      </w:r>
      <w:r>
        <w:rPr>
          <w:spacing w:val="-2"/>
          <w:sz w:val="19"/>
        </w:rPr>
        <w:t>congênere.</w:t>
      </w:r>
    </w:p>
    <w:p w14:paraId="788F109B">
      <w:pPr>
        <w:pStyle w:val="9"/>
        <w:numPr>
          <w:ilvl w:val="2"/>
          <w:numId w:val="44"/>
        </w:numPr>
        <w:tabs>
          <w:tab w:val="left" w:pos="651"/>
        </w:tabs>
        <w:spacing w:before="0" w:after="0" w:line="283" w:lineRule="auto"/>
        <w:ind w:left="114" w:right="112" w:firstLine="0"/>
        <w:jc w:val="left"/>
        <w:rPr>
          <w:sz w:val="19"/>
        </w:rPr>
      </w:pPr>
      <w:r>
        <w:rPr>
          <w:sz w:val="19"/>
        </w:rPr>
        <w:t>Não</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de</w:t>
      </w:r>
      <w:r>
        <w:rPr>
          <w:spacing w:val="14"/>
          <w:sz w:val="19"/>
        </w:rPr>
        <w:t xml:space="preserve"> </w:t>
      </w:r>
      <w:r>
        <w:rPr>
          <w:sz w:val="19"/>
        </w:rPr>
        <w:t>qualquer</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w:t>
      </w:r>
      <w:r>
        <w:rPr>
          <w:spacing w:val="14"/>
          <w:sz w:val="19"/>
        </w:rPr>
        <w:t xml:space="preserve"> </w:t>
      </w:r>
      <w:r>
        <w:rPr>
          <w:sz w:val="19"/>
        </w:rPr>
        <w:t>dezesseis</w:t>
      </w:r>
      <w:r>
        <w:rPr>
          <w:spacing w:val="14"/>
          <w:sz w:val="19"/>
        </w:rPr>
        <w:t xml:space="preserve"> </w:t>
      </w:r>
      <w:r>
        <w:rPr>
          <w:sz w:val="19"/>
        </w:rPr>
        <w:t>anos,</w:t>
      </w:r>
      <w:r>
        <w:rPr>
          <w:spacing w:val="14"/>
          <w:sz w:val="19"/>
        </w:rPr>
        <w:t xml:space="preserve"> </w:t>
      </w:r>
      <w:r>
        <w:rPr>
          <w:sz w:val="19"/>
        </w:rPr>
        <w:t>exceto</w:t>
      </w:r>
      <w:r>
        <w:rPr>
          <w:spacing w:val="14"/>
          <w:sz w:val="19"/>
        </w:rPr>
        <w:t xml:space="preserve"> </w:t>
      </w:r>
      <w:r>
        <w:rPr>
          <w:sz w:val="19"/>
        </w:rPr>
        <w:t>na</w:t>
      </w:r>
      <w:r>
        <w:rPr>
          <w:spacing w:val="14"/>
          <w:sz w:val="19"/>
        </w:rPr>
        <w:t xml:space="preserve"> </w:t>
      </w:r>
      <w:r>
        <w:rPr>
          <w:sz w:val="19"/>
        </w:rPr>
        <w:t>condição</w:t>
      </w:r>
      <w:r>
        <w:rPr>
          <w:spacing w:val="14"/>
          <w:sz w:val="19"/>
        </w:rPr>
        <w:t xml:space="preserve"> </w:t>
      </w:r>
      <w:r>
        <w:rPr>
          <w:sz w:val="19"/>
        </w:rPr>
        <w:t>de</w:t>
      </w:r>
      <w:r>
        <w:rPr>
          <w:spacing w:val="14"/>
          <w:sz w:val="19"/>
        </w:rPr>
        <w:t xml:space="preserve"> </w:t>
      </w:r>
      <w:r>
        <w:rPr>
          <w:sz w:val="19"/>
        </w:rPr>
        <w:t>aprendiz</w:t>
      </w:r>
      <w:r>
        <w:rPr>
          <w:spacing w:val="14"/>
          <w:sz w:val="19"/>
        </w:rPr>
        <w:t xml:space="preserve"> </w:t>
      </w:r>
      <w:r>
        <w:rPr>
          <w:sz w:val="19"/>
        </w:rPr>
        <w:t>para</w:t>
      </w:r>
      <w:r>
        <w:rPr>
          <w:spacing w:val="14"/>
          <w:sz w:val="19"/>
        </w:rPr>
        <w:t xml:space="preserve"> </w:t>
      </w:r>
      <w:r>
        <w:rPr>
          <w:sz w:val="19"/>
        </w:rPr>
        <w:t>os</w:t>
      </w:r>
      <w:r>
        <w:rPr>
          <w:spacing w:val="14"/>
          <w:sz w:val="19"/>
        </w:rPr>
        <w:t xml:space="preserve"> </w:t>
      </w:r>
      <w:r>
        <w:rPr>
          <w:sz w:val="19"/>
        </w:rPr>
        <w:t>maiores</w:t>
      </w:r>
      <w:r>
        <w:rPr>
          <w:spacing w:val="14"/>
          <w:sz w:val="19"/>
        </w:rPr>
        <w:t xml:space="preserve"> </w:t>
      </w:r>
      <w:r>
        <w:rPr>
          <w:sz w:val="19"/>
        </w:rPr>
        <w:t>de</w:t>
      </w:r>
      <w:r>
        <w:rPr>
          <w:spacing w:val="14"/>
          <w:sz w:val="19"/>
        </w:rPr>
        <w:t xml:space="preserve"> </w:t>
      </w:r>
      <w:r>
        <w:rPr>
          <w:sz w:val="19"/>
        </w:rPr>
        <w:t>quatorze</w:t>
      </w:r>
      <w:r>
        <w:rPr>
          <w:spacing w:val="14"/>
          <w:sz w:val="19"/>
        </w:rPr>
        <w:t xml:space="preserve"> </w:t>
      </w:r>
      <w:r>
        <w:rPr>
          <w:sz w:val="19"/>
        </w:rPr>
        <w:t>anos,</w:t>
      </w:r>
      <w:r>
        <w:rPr>
          <w:spacing w:val="14"/>
          <w:sz w:val="19"/>
        </w:rPr>
        <w:t xml:space="preserve"> </w:t>
      </w:r>
      <w:r>
        <w:rPr>
          <w:sz w:val="19"/>
        </w:rPr>
        <w:t>nem</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do</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 dezoito anos em trabalho noturno, perigoso ou insalubre, na forma do art. 7º, XXXIII, da Constituição Federal.</w:t>
      </w:r>
    </w:p>
    <w:p w14:paraId="0A66C0BD">
      <w:pPr>
        <w:pStyle w:val="9"/>
        <w:numPr>
          <w:ilvl w:val="2"/>
          <w:numId w:val="44"/>
        </w:numPr>
        <w:tabs>
          <w:tab w:val="left" w:pos="637"/>
        </w:tabs>
        <w:spacing w:before="0" w:after="0" w:line="218" w:lineRule="exact"/>
        <w:ind w:left="637" w:right="0" w:hanging="523"/>
        <w:jc w:val="left"/>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5F890DA5">
      <w:pPr>
        <w:pStyle w:val="9"/>
        <w:numPr>
          <w:ilvl w:val="2"/>
          <w:numId w:val="44"/>
        </w:numPr>
        <w:tabs>
          <w:tab w:val="left" w:pos="649"/>
        </w:tabs>
        <w:spacing w:before="36" w:after="0" w:line="283" w:lineRule="auto"/>
        <w:ind w:left="114" w:right="112" w:firstLine="0"/>
        <w:jc w:val="left"/>
        <w:rPr>
          <w:sz w:val="19"/>
        </w:rPr>
      </w:pPr>
      <w:r>
        <w:rPr>
          <w:sz w:val="19"/>
        </w:rPr>
        <w:t>Cumprir,</w:t>
      </w:r>
      <w:r>
        <w:rPr>
          <w:spacing w:val="12"/>
          <w:sz w:val="19"/>
        </w:rPr>
        <w:t xml:space="preserve"> </w:t>
      </w:r>
      <w:r>
        <w:rPr>
          <w:sz w:val="19"/>
        </w:rPr>
        <w:t>durante</w:t>
      </w:r>
      <w:r>
        <w:rPr>
          <w:spacing w:val="12"/>
          <w:sz w:val="19"/>
        </w:rPr>
        <w:t xml:space="preserve"> </w:t>
      </w:r>
      <w:r>
        <w:rPr>
          <w:sz w:val="19"/>
        </w:rPr>
        <w:t>todo</w:t>
      </w:r>
      <w:r>
        <w:rPr>
          <w:spacing w:val="12"/>
          <w:sz w:val="19"/>
        </w:rPr>
        <w:t xml:space="preserve"> </w:t>
      </w:r>
      <w:r>
        <w:rPr>
          <w:sz w:val="19"/>
        </w:rPr>
        <w:t>o</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execução</w:t>
      </w:r>
      <w:r>
        <w:rPr>
          <w:spacing w:val="12"/>
          <w:sz w:val="19"/>
        </w:rPr>
        <w:t xml:space="preserve"> </w:t>
      </w:r>
      <w:r>
        <w:rPr>
          <w:sz w:val="19"/>
        </w:rPr>
        <w:t>do</w:t>
      </w:r>
      <w:r>
        <w:rPr>
          <w:spacing w:val="12"/>
          <w:sz w:val="19"/>
        </w:rPr>
        <w:t xml:space="preserve"> </w:t>
      </w:r>
      <w:r>
        <w:rPr>
          <w:sz w:val="19"/>
        </w:rPr>
        <w:t>Contrato,</w:t>
      </w:r>
      <w:r>
        <w:rPr>
          <w:spacing w:val="12"/>
          <w:sz w:val="19"/>
        </w:rPr>
        <w:t xml:space="preserve"> </w:t>
      </w:r>
      <w:r>
        <w:rPr>
          <w:sz w:val="19"/>
        </w:rPr>
        <w:t>a</w:t>
      </w:r>
      <w:r>
        <w:rPr>
          <w:spacing w:val="12"/>
          <w:sz w:val="19"/>
        </w:rPr>
        <w:t xml:space="preserve"> </w:t>
      </w:r>
      <w:r>
        <w:rPr>
          <w:sz w:val="19"/>
        </w:rPr>
        <w:t>reserva</w:t>
      </w:r>
      <w:r>
        <w:rPr>
          <w:spacing w:val="12"/>
          <w:sz w:val="19"/>
        </w:rPr>
        <w:t xml:space="preserve"> </w:t>
      </w:r>
      <w:r>
        <w:rPr>
          <w:sz w:val="19"/>
        </w:rPr>
        <w:t>de</w:t>
      </w:r>
      <w:r>
        <w:rPr>
          <w:spacing w:val="12"/>
          <w:sz w:val="19"/>
        </w:rPr>
        <w:t xml:space="preserve"> </w:t>
      </w:r>
      <w:r>
        <w:rPr>
          <w:sz w:val="19"/>
        </w:rPr>
        <w:t>cargos</w:t>
      </w:r>
      <w:r>
        <w:rPr>
          <w:spacing w:val="12"/>
          <w:sz w:val="19"/>
        </w:rPr>
        <w:t xml:space="preserve"> </w:t>
      </w:r>
      <w:r>
        <w:rPr>
          <w:sz w:val="19"/>
        </w:rPr>
        <w:t>prevista</w:t>
      </w:r>
      <w:r>
        <w:rPr>
          <w:spacing w:val="12"/>
          <w:sz w:val="19"/>
        </w:rPr>
        <w:t xml:space="preserve"> </w:t>
      </w:r>
      <w:r>
        <w:rPr>
          <w:sz w:val="19"/>
        </w:rPr>
        <w:t>em</w:t>
      </w:r>
      <w:r>
        <w:rPr>
          <w:spacing w:val="12"/>
          <w:sz w:val="19"/>
        </w:rPr>
        <w:t xml:space="preserve"> </w:t>
      </w:r>
      <w:r>
        <w:rPr>
          <w:sz w:val="19"/>
        </w:rPr>
        <w:t>lei</w:t>
      </w:r>
      <w:r>
        <w:rPr>
          <w:spacing w:val="12"/>
          <w:sz w:val="19"/>
        </w:rPr>
        <w:t xml:space="preserve"> </w:t>
      </w:r>
      <w:r>
        <w:rPr>
          <w:sz w:val="19"/>
        </w:rPr>
        <w:t>para</w:t>
      </w:r>
      <w:r>
        <w:rPr>
          <w:spacing w:val="12"/>
          <w:sz w:val="19"/>
        </w:rPr>
        <w:t xml:space="preserve"> </w:t>
      </w:r>
      <w:r>
        <w:rPr>
          <w:sz w:val="19"/>
        </w:rPr>
        <w:t>pessoa</w:t>
      </w:r>
      <w:r>
        <w:rPr>
          <w:spacing w:val="12"/>
          <w:sz w:val="19"/>
        </w:rPr>
        <w:t xml:space="preserve"> </w:t>
      </w:r>
      <w:r>
        <w:rPr>
          <w:sz w:val="19"/>
        </w:rPr>
        <w:t>com</w:t>
      </w:r>
      <w:r>
        <w:rPr>
          <w:spacing w:val="12"/>
          <w:sz w:val="19"/>
        </w:rPr>
        <w:t xml:space="preserve"> </w:t>
      </w:r>
      <w:r>
        <w:rPr>
          <w:sz w:val="19"/>
        </w:rPr>
        <w:t>deficiência,</w:t>
      </w:r>
      <w:r>
        <w:rPr>
          <w:spacing w:val="12"/>
          <w:sz w:val="19"/>
        </w:rPr>
        <w:t xml:space="preserve"> </w:t>
      </w:r>
      <w:r>
        <w:rPr>
          <w:sz w:val="19"/>
        </w:rPr>
        <w:t>para</w:t>
      </w:r>
      <w:r>
        <w:rPr>
          <w:spacing w:val="12"/>
          <w:sz w:val="19"/>
        </w:rPr>
        <w:t xml:space="preserve"> </w:t>
      </w:r>
      <w:r>
        <w:rPr>
          <w:sz w:val="19"/>
        </w:rPr>
        <w:t>reabilitado</w:t>
      </w:r>
      <w:r>
        <w:rPr>
          <w:spacing w:val="12"/>
          <w:sz w:val="19"/>
        </w:rPr>
        <w:t xml:space="preserve"> </w:t>
      </w:r>
      <w:r>
        <w:rPr>
          <w:sz w:val="19"/>
        </w:rPr>
        <w:t>da</w:t>
      </w:r>
      <w:r>
        <w:rPr>
          <w:spacing w:val="12"/>
          <w:sz w:val="19"/>
        </w:rPr>
        <w:t xml:space="preserve"> </w:t>
      </w:r>
      <w:r>
        <w:rPr>
          <w:sz w:val="19"/>
        </w:rPr>
        <w:t>Previdência</w:t>
      </w:r>
      <w:r>
        <w:rPr>
          <w:spacing w:val="12"/>
          <w:sz w:val="19"/>
        </w:rPr>
        <w:t xml:space="preserve"> </w:t>
      </w:r>
      <w:r>
        <w:rPr>
          <w:sz w:val="19"/>
        </w:rPr>
        <w:t>Social</w:t>
      </w:r>
      <w:r>
        <w:rPr>
          <w:spacing w:val="12"/>
          <w:sz w:val="19"/>
        </w:rPr>
        <w:t xml:space="preserve"> </w:t>
      </w:r>
      <w:r>
        <w:rPr>
          <w:sz w:val="19"/>
        </w:rPr>
        <w:t>ou</w:t>
      </w:r>
      <w:r>
        <w:rPr>
          <w:spacing w:val="12"/>
          <w:sz w:val="19"/>
        </w:rPr>
        <w:t xml:space="preserve"> </w:t>
      </w:r>
      <w:r>
        <w:rPr>
          <w:sz w:val="19"/>
        </w:rPr>
        <w:t>para</w:t>
      </w:r>
      <w:r>
        <w:rPr>
          <w:spacing w:val="12"/>
          <w:sz w:val="19"/>
        </w:rPr>
        <w:t xml:space="preserve"> </w:t>
      </w:r>
      <w:r>
        <w:rPr>
          <w:sz w:val="19"/>
        </w:rPr>
        <w:t>aprendiz,</w:t>
      </w:r>
      <w:r>
        <w:rPr>
          <w:spacing w:val="12"/>
          <w:sz w:val="19"/>
        </w:rPr>
        <w:t xml:space="preserve"> </w:t>
      </w:r>
      <w:r>
        <w:rPr>
          <w:sz w:val="19"/>
        </w:rPr>
        <w:t>bem</w:t>
      </w:r>
      <w:r>
        <w:rPr>
          <w:spacing w:val="12"/>
          <w:sz w:val="19"/>
        </w:rPr>
        <w:t xml:space="preserve"> </w:t>
      </w:r>
      <w:r>
        <w:rPr>
          <w:sz w:val="19"/>
        </w:rPr>
        <w:t>como</w:t>
      </w:r>
      <w:r>
        <w:rPr>
          <w:spacing w:val="12"/>
          <w:sz w:val="19"/>
        </w:rPr>
        <w:t xml:space="preserve"> </w:t>
      </w:r>
      <w:r>
        <w:rPr>
          <w:sz w:val="19"/>
        </w:rPr>
        <w:t>as reservas de cargos previstas na legislação (</w:t>
      </w:r>
      <w:r>
        <w:fldChar w:fldCharType="begin"/>
      </w:r>
      <w:r>
        <w:instrText xml:space="preserve"> HYPERLINK "http://www.planalto.gov.br/ccivil_03/_ato2019-2022/2021/lei/L14133.htm#art116" \h </w:instrText>
      </w:r>
      <w:r>
        <w:fldChar w:fldCharType="separate"/>
      </w:r>
      <w:r>
        <w:rPr>
          <w:color w:val="000080"/>
          <w:sz w:val="19"/>
          <w:u w:val="single" w:color="000080"/>
        </w:rPr>
        <w:t>art. 116 da Lei nº 14.133/2021</w:t>
      </w:r>
      <w:r>
        <w:rPr>
          <w:color w:val="000080"/>
          <w:sz w:val="19"/>
          <w:u w:val="single" w:color="000080"/>
        </w:rPr>
        <w:fldChar w:fldCharType="end"/>
      </w:r>
      <w:r>
        <w:rPr>
          <w:sz w:val="19"/>
        </w:rPr>
        <w:t>).</w:t>
      </w:r>
    </w:p>
    <w:p w14:paraId="3A6BE646">
      <w:pPr>
        <w:pStyle w:val="9"/>
        <w:numPr>
          <w:ilvl w:val="3"/>
          <w:numId w:val="44"/>
        </w:numPr>
        <w:tabs>
          <w:tab w:val="left" w:pos="783"/>
        </w:tabs>
        <w:spacing w:before="0" w:after="0" w:line="283" w:lineRule="auto"/>
        <w:ind w:left="114" w:right="112" w:firstLine="0"/>
        <w:jc w:val="left"/>
        <w:rPr>
          <w:sz w:val="19"/>
        </w:rPr>
      </w:pPr>
      <w:r>
        <w:rPr>
          <w:sz w:val="19"/>
        </w:rPr>
        <mc:AlternateContent>
          <mc:Choice Requires="wps">
            <w:drawing>
              <wp:anchor distT="0" distB="0" distL="0" distR="0" simplePos="0" relativeHeight="251663360" behindDoc="0" locked="0" layoutInCell="1" allowOverlap="1">
                <wp:simplePos x="0" y="0"/>
                <wp:positionH relativeFrom="page">
                  <wp:posOffset>9489440</wp:posOffset>
                </wp:positionH>
                <wp:positionV relativeFrom="paragraph">
                  <wp:posOffset>120650</wp:posOffset>
                </wp:positionV>
                <wp:extent cx="29210" cy="9525"/>
                <wp:effectExtent l="0" t="0" r="0" b="0"/>
                <wp:wrapNone/>
                <wp:docPr id="20" name="Graphic 20"/>
                <wp:cNvGraphicFramePr/>
                <a:graphic xmlns:a="http://schemas.openxmlformats.org/drawingml/2006/main">
                  <a:graphicData uri="http://schemas.microsoft.com/office/word/2010/wordprocessingShape">
                    <wps:wsp>
                      <wps:cNvSpPr/>
                      <wps:spPr>
                        <a:xfrm>
                          <a:off x="0" y="0"/>
                          <a:ext cx="29209" cy="9525"/>
                        </a:xfrm>
                        <a:custGeom>
                          <a:avLst/>
                          <a:gdLst/>
                          <a:ahLst/>
                          <a:cxnLst/>
                          <a:rect l="l" t="t" r="r" b="b"/>
                          <a:pathLst>
                            <a:path w="29209" h="9525">
                              <a:moveTo>
                                <a:pt x="29122" y="9077"/>
                              </a:moveTo>
                              <a:lnTo>
                                <a:pt x="0" y="9077"/>
                              </a:lnTo>
                              <a:lnTo>
                                <a:pt x="0" y="0"/>
                              </a:lnTo>
                              <a:lnTo>
                                <a:pt x="29122" y="0"/>
                              </a:lnTo>
                              <a:lnTo>
                                <a:pt x="29122" y="9077"/>
                              </a:lnTo>
                              <a:close/>
                            </a:path>
                          </a:pathLst>
                        </a:custGeom>
                        <a:solidFill>
                          <a:srgbClr val="000080"/>
                        </a:solidFill>
                      </wps:spPr>
                      <wps:bodyPr wrap="square" lIns="0" tIns="0" rIns="0" bIns="0" rtlCol="0">
                        <a:noAutofit/>
                      </wps:bodyPr>
                    </wps:wsp>
                  </a:graphicData>
                </a:graphic>
              </wp:anchor>
            </w:drawing>
          </mc:Choice>
          <mc:Fallback>
            <w:pict>
              <v:shape id="Graphic 20" o:spid="_x0000_s1026" o:spt="100" style="position:absolute;left:0pt;margin-left:747.2pt;margin-top:9.5pt;height:0.75pt;width:2.3pt;mso-position-horizontal-relative:page;z-index:251663360;mso-width-relative:page;mso-height-relative:page;" fillcolor="#000080" filled="t" stroked="f" coordsize="29209,9525" o:gfxdata="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PrEjVAAAA&#10;CwEAAA8AAAAAAAAAAQAgAAAAIgAAAGRycy9kb3ducmV2LnhtbFBLAQIUABQAAAAIAIdO4kDkOnjW&#10;IAIAANcEAAAOAAAAAAAAAAEAIAAAACQBAABkcnMvZTJvRG9jLnhtbFBLBQYAAAAABgAGAFkBAAC2&#10;BQAAAAA=&#10;" path="m29122,9077l0,9077,0,0,29122,0,29122,9077xe">
                <v:fill on="t" focussize="0,0"/>
                <v:stroke on="f"/>
                <v:imagedata o:title=""/>
                <o:lock v:ext="edit" aspectratio="f"/>
                <v:textbox inset="0mm,0mm,0mm,0mm"/>
              </v:shape>
            </w:pict>
          </mc:Fallback>
        </mc:AlternateContent>
      </w:r>
      <w:r>
        <w:rPr>
          <w:sz w:val="19"/>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19"/>
          <w:u w:val="single" w:color="000080"/>
        </w:rPr>
        <w:t>art. 116</w:t>
      </w:r>
      <w:r>
        <w:rPr>
          <w:color w:val="000080"/>
          <w:sz w:val="19"/>
        </w:rPr>
        <w:t>, p</w:t>
      </w:r>
      <w:r>
        <w:rPr>
          <w:color w:val="000080"/>
          <w:spacing w:val="-3"/>
          <w:sz w:val="19"/>
          <w:u w:val="single" w:color="000080"/>
        </w:rPr>
        <w:t xml:space="preserve"> </w:t>
      </w:r>
      <w:r>
        <w:rPr>
          <w:color w:val="000080"/>
          <w:sz w:val="19"/>
          <w:u w:val="single" w:color="000080"/>
        </w:rPr>
        <w:t>arágrafo</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"http://www.planalto.gov.br/ccivil_03/_ato2019-2022/2021/lei/L14133.htm#art116" \h </w:instrText>
      </w:r>
      <w:r>
        <w:fldChar w:fldCharType="separate"/>
      </w:r>
      <w:r>
        <w:rPr>
          <w:color w:val="000080"/>
          <w:sz w:val="19"/>
          <w:u w:val="single" w:color="000080"/>
        </w:rPr>
        <w:t>único, da Lei nº 14.133/2021</w:t>
      </w:r>
      <w:r>
        <w:rPr>
          <w:color w:val="000080"/>
          <w:sz w:val="19"/>
          <w:u w:val="single" w:color="000080"/>
        </w:rPr>
        <w:fldChar w:fldCharType="end"/>
      </w:r>
      <w:r>
        <w:rPr>
          <w:sz w:val="19"/>
        </w:rPr>
        <w:t>).</w:t>
      </w:r>
    </w:p>
    <w:p w14:paraId="4DF8EE19">
      <w:pPr>
        <w:pStyle w:val="9"/>
        <w:numPr>
          <w:ilvl w:val="2"/>
          <w:numId w:val="44"/>
        </w:numPr>
        <w:tabs>
          <w:tab w:val="left" w:pos="637"/>
        </w:tabs>
        <w:spacing w:before="0" w:after="0" w:line="218" w:lineRule="exact"/>
        <w:ind w:left="637" w:right="0" w:hanging="523"/>
        <w:jc w:val="left"/>
        <w:rPr>
          <w:sz w:val="19"/>
        </w:rPr>
      </w:pPr>
      <w:r>
        <w:rPr>
          <w:sz w:val="19"/>
        </w:rPr>
        <w:t xml:space="preserve">Guardar sigilo sobre todas as informações obtidas em decorrência do cumprimento do </w:t>
      </w:r>
      <w:r>
        <w:rPr>
          <w:spacing w:val="-2"/>
          <w:sz w:val="19"/>
        </w:rPr>
        <w:t>Contrato.</w:t>
      </w:r>
    </w:p>
    <w:p w14:paraId="155714E7">
      <w:pPr>
        <w:pStyle w:val="9"/>
        <w:numPr>
          <w:ilvl w:val="2"/>
          <w:numId w:val="44"/>
        </w:numPr>
        <w:tabs>
          <w:tab w:val="left" w:pos="636"/>
        </w:tabs>
        <w:spacing w:before="38" w:after="0" w:line="283" w:lineRule="auto"/>
        <w:ind w:left="114" w:right="112"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9"/>
          <w:u w:val="single" w:color="000080"/>
        </w:rPr>
        <w:t>art</w:t>
      </w:r>
      <w:r>
        <w:rPr>
          <w:color w:val="000080"/>
          <w:sz w:val="19"/>
        </w:rPr>
        <w:t>ig</w:t>
      </w:r>
      <w:r>
        <w:rPr>
          <w:color w:val="000080"/>
          <w:sz w:val="19"/>
          <w:u w:val="single" w:color="000080"/>
        </w:rPr>
        <w:t>o 124, II, “d”, da</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"http://www.planalto.gov.br/ccivil_03/_ato2019-2022/2021/lei/L14133.htm#art124" \h </w:instrText>
      </w:r>
      <w:r>
        <w:fldChar w:fldCharType="separate"/>
      </w:r>
      <w:r>
        <w:rPr>
          <w:color w:val="000080"/>
          <w:sz w:val="19"/>
          <w:u w:val="single" w:color="000080"/>
        </w:rPr>
        <w:t>Lei nº 14.133/2021.</w:t>
      </w:r>
      <w:r>
        <w:rPr>
          <w:color w:val="000080"/>
          <w:sz w:val="19"/>
          <w:u w:val="single" w:color="000080"/>
        </w:rPr>
        <w:fldChar w:fldCharType="end"/>
      </w:r>
    </w:p>
    <w:p w14:paraId="10F613A6">
      <w:pPr>
        <w:pStyle w:val="9"/>
        <w:numPr>
          <w:ilvl w:val="2"/>
          <w:numId w:val="44"/>
        </w:numPr>
        <w:tabs>
          <w:tab w:val="left" w:pos="637"/>
        </w:tabs>
        <w:spacing w:before="0" w:after="0" w:line="217" w:lineRule="exact"/>
        <w:ind w:left="637" w:right="0" w:hanging="523"/>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0AB029BB">
      <w:pPr>
        <w:pStyle w:val="9"/>
        <w:numPr>
          <w:ilvl w:val="2"/>
          <w:numId w:val="44"/>
        </w:numPr>
        <w:tabs>
          <w:tab w:val="left" w:pos="650"/>
        </w:tabs>
        <w:spacing w:before="39" w:after="0" w:line="283" w:lineRule="auto"/>
        <w:ind w:left="114" w:right="112"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78C9F7FF">
      <w:pPr>
        <w:pStyle w:val="9"/>
        <w:numPr>
          <w:ilvl w:val="2"/>
          <w:numId w:val="44"/>
        </w:numPr>
        <w:tabs>
          <w:tab w:val="left" w:pos="656"/>
        </w:tabs>
        <w:spacing w:before="0" w:after="0" w:line="283" w:lineRule="auto"/>
        <w:ind w:left="114" w:right="112" w:firstLine="0"/>
        <w:jc w:val="both"/>
        <w:rPr>
          <w:sz w:val="19"/>
        </w:rPr>
      </w:pPr>
      <w:r>
        <w:rPr>
          <w:sz w:val="19"/>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6"/>
          <w:sz w:val="19"/>
        </w:rPr>
        <w:t xml:space="preserve"> </w:t>
      </w:r>
      <w:r>
        <w:rPr>
          <w:sz w:val="19"/>
        </w:rPr>
        <w:t>Administração Pública.</w:t>
      </w:r>
    </w:p>
    <w:p w14:paraId="358EA235">
      <w:pPr>
        <w:pStyle w:val="9"/>
        <w:numPr>
          <w:ilvl w:val="3"/>
          <w:numId w:val="44"/>
        </w:numPr>
        <w:tabs>
          <w:tab w:val="left" w:pos="783"/>
        </w:tabs>
        <w:spacing w:before="0" w:after="0" w:line="283" w:lineRule="auto"/>
        <w:ind w:left="114" w:right="112"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 da data de celebração do presente Contrato, na forma da Lei nº 7.753/2017.</w:t>
      </w:r>
    </w:p>
    <w:p w14:paraId="7E0D92D1">
      <w:pPr>
        <w:pStyle w:val="9"/>
        <w:numPr>
          <w:ilvl w:val="2"/>
          <w:numId w:val="44"/>
        </w:numPr>
        <w:tabs>
          <w:tab w:val="left" w:pos="639"/>
        </w:tabs>
        <w:spacing w:before="0" w:after="0" w:line="283" w:lineRule="auto"/>
        <w:ind w:left="114" w:right="112" w:firstLine="0"/>
        <w:jc w:val="both"/>
        <w:rPr>
          <w:sz w:val="19"/>
        </w:rPr>
      </w:pPr>
      <w:r>
        <w:rPr>
          <w:sz w:val="19"/>
        </w:rPr>
        <w:t>Orientar e treinar seus empregados sobre os deveres previstos na Lei nº 13.709, de 14 de agosto de 2018 (LGPD), adotando medidas eficazes para proteção de dados pessoais a que tenha acesso por força da execução deste Contrato.</w:t>
      </w:r>
    </w:p>
    <w:p w14:paraId="610B4382">
      <w:pPr>
        <w:pStyle w:val="7"/>
        <w:spacing w:before="34"/>
        <w:ind w:left="0"/>
      </w:pPr>
    </w:p>
    <w:p w14:paraId="4260B5BA">
      <w:pPr>
        <w:pStyle w:val="3"/>
        <w:ind w:left="114"/>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450AFC69">
      <w:pPr>
        <w:pStyle w:val="9"/>
        <w:numPr>
          <w:ilvl w:val="1"/>
          <w:numId w:val="46"/>
        </w:numPr>
        <w:tabs>
          <w:tab w:val="left" w:pos="495"/>
        </w:tabs>
        <w:spacing w:before="39" w:after="0" w:line="240" w:lineRule="auto"/>
        <w:ind w:left="495" w:right="0" w:hanging="381"/>
        <w:jc w:val="left"/>
        <w:rPr>
          <w:sz w:val="19"/>
        </w:rPr>
      </w:pPr>
      <w:r>
        <w:rPr>
          <w:sz w:val="19"/>
        </w:rPr>
        <w:t xml:space="preserve">Não haverá exigência de garantia contratual da </w:t>
      </w:r>
      <w:r>
        <w:rPr>
          <w:spacing w:val="-2"/>
          <w:sz w:val="19"/>
        </w:rPr>
        <w:t>execução.</w:t>
      </w:r>
    </w:p>
    <w:p w14:paraId="0286D479">
      <w:pPr>
        <w:pStyle w:val="7"/>
        <w:spacing w:before="120"/>
        <w:ind w:left="0"/>
      </w:pPr>
    </w:p>
    <w:p w14:paraId="6E116F1F">
      <w:pPr>
        <w:pStyle w:val="3"/>
        <w:spacing w:before="1"/>
        <w:ind w:left="114"/>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456549D9">
      <w:pPr>
        <w:pStyle w:val="9"/>
        <w:numPr>
          <w:ilvl w:val="1"/>
          <w:numId w:val="47"/>
        </w:numPr>
        <w:tabs>
          <w:tab w:val="left" w:pos="487"/>
        </w:tabs>
        <w:spacing w:before="53" w:after="0" w:line="240" w:lineRule="auto"/>
        <w:ind w:left="487" w:right="0" w:hanging="373"/>
        <w:jc w:val="left"/>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7EE0E021">
      <w:pPr>
        <w:pStyle w:val="9"/>
        <w:numPr>
          <w:ilvl w:val="2"/>
          <w:numId w:val="47"/>
        </w:numPr>
        <w:tabs>
          <w:tab w:val="left" w:pos="629"/>
        </w:tabs>
        <w:spacing w:before="39" w:after="0" w:line="240" w:lineRule="auto"/>
        <w:ind w:left="629" w:right="0" w:hanging="515"/>
        <w:jc w:val="left"/>
        <w:rPr>
          <w:sz w:val="19"/>
        </w:rPr>
      </w:pPr>
      <w:r>
        <w:rPr>
          <w:sz w:val="19"/>
        </w:rPr>
        <w:t xml:space="preserve">dar causa à inexecução parcial do </w:t>
      </w:r>
      <w:r>
        <w:rPr>
          <w:spacing w:val="-2"/>
          <w:sz w:val="19"/>
        </w:rPr>
        <w:t>contrato;</w:t>
      </w:r>
    </w:p>
    <w:p w14:paraId="45729C24">
      <w:pPr>
        <w:pStyle w:val="9"/>
        <w:numPr>
          <w:ilvl w:val="2"/>
          <w:numId w:val="47"/>
        </w:numPr>
        <w:tabs>
          <w:tab w:val="left" w:pos="629"/>
        </w:tabs>
        <w:spacing w:before="38" w:after="0" w:line="240" w:lineRule="auto"/>
        <w:ind w:left="629" w:right="0" w:hanging="515"/>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7CB70F47">
      <w:pPr>
        <w:pStyle w:val="9"/>
        <w:numPr>
          <w:ilvl w:val="2"/>
          <w:numId w:val="47"/>
        </w:numPr>
        <w:tabs>
          <w:tab w:val="left" w:pos="629"/>
        </w:tabs>
        <w:spacing w:before="39" w:after="0" w:line="240" w:lineRule="auto"/>
        <w:ind w:left="629" w:right="0" w:hanging="515"/>
        <w:jc w:val="left"/>
        <w:rPr>
          <w:sz w:val="19"/>
        </w:rPr>
      </w:pPr>
      <w:r>
        <w:rPr>
          <w:sz w:val="19"/>
        </w:rPr>
        <w:t xml:space="preserve">dar causa à inexecução total do </w:t>
      </w:r>
      <w:r>
        <w:rPr>
          <w:spacing w:val="-2"/>
          <w:sz w:val="19"/>
        </w:rPr>
        <w:t>contrato;</w:t>
      </w:r>
    </w:p>
    <w:p w14:paraId="11F82453">
      <w:pPr>
        <w:pStyle w:val="9"/>
        <w:numPr>
          <w:ilvl w:val="2"/>
          <w:numId w:val="47"/>
        </w:numPr>
        <w:tabs>
          <w:tab w:val="left" w:pos="629"/>
        </w:tabs>
        <w:spacing w:before="39" w:after="0" w:line="240" w:lineRule="auto"/>
        <w:ind w:left="629" w:right="0" w:hanging="515"/>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450AA086">
      <w:pPr>
        <w:pStyle w:val="9"/>
        <w:numPr>
          <w:ilvl w:val="2"/>
          <w:numId w:val="47"/>
        </w:numPr>
        <w:tabs>
          <w:tab w:val="left" w:pos="629"/>
        </w:tabs>
        <w:spacing w:before="39" w:after="0" w:line="240" w:lineRule="auto"/>
        <w:ind w:left="629" w:right="0" w:hanging="515"/>
        <w:jc w:val="left"/>
        <w:rPr>
          <w:sz w:val="19"/>
        </w:rPr>
      </w:pPr>
      <w:r>
        <w:rPr>
          <w:sz w:val="19"/>
        </w:rPr>
        <w:t xml:space="preserve">não manter a proposta, salvo em decorrência de fato superveniente devidamente justificado, em especial </w:t>
      </w:r>
      <w:r>
        <w:rPr>
          <w:spacing w:val="-2"/>
          <w:sz w:val="19"/>
        </w:rPr>
        <w:t>quando:</w:t>
      </w:r>
    </w:p>
    <w:p w14:paraId="14398444">
      <w:pPr>
        <w:pStyle w:val="9"/>
        <w:numPr>
          <w:ilvl w:val="3"/>
          <w:numId w:val="47"/>
        </w:numPr>
        <w:tabs>
          <w:tab w:val="left" w:pos="772"/>
        </w:tabs>
        <w:spacing w:before="39" w:after="0" w:line="240" w:lineRule="auto"/>
        <w:ind w:left="772" w:right="0" w:hanging="658"/>
        <w:jc w:val="left"/>
        <w:rPr>
          <w:sz w:val="19"/>
        </w:rPr>
      </w:pPr>
      <w:r>
        <w:rPr>
          <w:sz w:val="19"/>
        </w:rPr>
        <w:t xml:space="preserve">não enviar a proposta adequada ao último lance ofertado ou após a </w:t>
      </w:r>
      <w:r>
        <w:rPr>
          <w:spacing w:val="-2"/>
          <w:sz w:val="19"/>
        </w:rPr>
        <w:t>negociação;</w:t>
      </w:r>
    </w:p>
    <w:p w14:paraId="5AFEB762">
      <w:pPr>
        <w:pStyle w:val="9"/>
        <w:numPr>
          <w:ilvl w:val="3"/>
          <w:numId w:val="47"/>
        </w:numPr>
        <w:tabs>
          <w:tab w:val="left" w:pos="772"/>
        </w:tabs>
        <w:spacing w:before="39" w:after="0" w:line="240" w:lineRule="auto"/>
        <w:ind w:left="772" w:right="0" w:hanging="658"/>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7CA85740">
      <w:pPr>
        <w:pStyle w:val="9"/>
        <w:numPr>
          <w:ilvl w:val="3"/>
          <w:numId w:val="47"/>
        </w:numPr>
        <w:tabs>
          <w:tab w:val="left" w:pos="772"/>
        </w:tabs>
        <w:spacing w:before="39" w:after="0" w:line="240" w:lineRule="auto"/>
        <w:ind w:left="772" w:right="0" w:hanging="658"/>
        <w:jc w:val="left"/>
        <w:rPr>
          <w:sz w:val="19"/>
        </w:rPr>
      </w:pPr>
      <w:r>
        <w:rPr>
          <w:sz w:val="19"/>
        </w:rPr>
        <w:t xml:space="preserve">pedir para ser desclassificado quando encerrada a etapa competitiva; </w:t>
      </w:r>
      <w:r>
        <w:rPr>
          <w:spacing w:val="-5"/>
          <w:sz w:val="19"/>
        </w:rPr>
        <w:t>ou</w:t>
      </w:r>
    </w:p>
    <w:p w14:paraId="23B6BE2F">
      <w:pPr>
        <w:pStyle w:val="9"/>
        <w:numPr>
          <w:ilvl w:val="3"/>
          <w:numId w:val="47"/>
        </w:numPr>
        <w:tabs>
          <w:tab w:val="left" w:pos="772"/>
        </w:tabs>
        <w:spacing w:before="38" w:after="0" w:line="240" w:lineRule="auto"/>
        <w:ind w:left="772" w:right="0" w:hanging="658"/>
        <w:jc w:val="left"/>
        <w:rPr>
          <w:sz w:val="19"/>
        </w:rPr>
      </w:pPr>
      <w:r>
        <w:rPr>
          <w:sz w:val="19"/>
        </w:rPr>
        <w:t xml:space="preserve">deixar de apresentar </w:t>
      </w:r>
      <w:r>
        <w:rPr>
          <w:spacing w:val="-2"/>
          <w:sz w:val="19"/>
        </w:rPr>
        <w:t>amostra;</w:t>
      </w:r>
    </w:p>
    <w:p w14:paraId="3B6B24C6">
      <w:pPr>
        <w:pStyle w:val="9"/>
        <w:numPr>
          <w:ilvl w:val="3"/>
          <w:numId w:val="47"/>
        </w:numPr>
        <w:tabs>
          <w:tab w:val="left" w:pos="772"/>
        </w:tabs>
        <w:spacing w:before="39" w:after="0" w:line="240" w:lineRule="auto"/>
        <w:ind w:left="772" w:right="0" w:hanging="658"/>
        <w:jc w:val="left"/>
        <w:rPr>
          <w:sz w:val="19"/>
        </w:rPr>
      </w:pPr>
      <w:r>
        <w:rPr>
          <w:sz w:val="19"/>
        </w:rPr>
        <w:t xml:space="preserve">apresentar proposta ou amostra em desacordo com as especificações do instrumento </w:t>
      </w:r>
      <w:r>
        <w:rPr>
          <w:spacing w:val="-2"/>
          <w:sz w:val="19"/>
        </w:rPr>
        <w:t>convocatório;</w:t>
      </w:r>
    </w:p>
    <w:p w14:paraId="5C46F1EA">
      <w:pPr>
        <w:pStyle w:val="9"/>
        <w:numPr>
          <w:ilvl w:val="2"/>
          <w:numId w:val="47"/>
        </w:numPr>
        <w:tabs>
          <w:tab w:val="left" w:pos="629"/>
        </w:tabs>
        <w:spacing w:before="39" w:after="0" w:line="240" w:lineRule="auto"/>
        <w:ind w:left="629" w:right="0" w:hanging="515"/>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314B51DC">
      <w:pPr>
        <w:pStyle w:val="9"/>
        <w:numPr>
          <w:ilvl w:val="3"/>
          <w:numId w:val="47"/>
        </w:numPr>
        <w:tabs>
          <w:tab w:val="left" w:pos="772"/>
        </w:tabs>
        <w:spacing w:before="39" w:after="0" w:line="240" w:lineRule="auto"/>
        <w:ind w:left="772" w:right="0" w:hanging="658"/>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0D47181E">
      <w:pPr>
        <w:pStyle w:val="9"/>
        <w:numPr>
          <w:ilvl w:val="2"/>
          <w:numId w:val="47"/>
        </w:numPr>
        <w:tabs>
          <w:tab w:val="left" w:pos="629"/>
        </w:tabs>
        <w:spacing w:before="39" w:after="0" w:line="240" w:lineRule="auto"/>
        <w:ind w:left="629" w:right="0" w:hanging="515"/>
        <w:jc w:val="left"/>
        <w:rPr>
          <w:sz w:val="19"/>
        </w:rPr>
      </w:pPr>
      <w:r>
        <w:rPr>
          <w:sz w:val="19"/>
        </w:rPr>
        <w:t xml:space="preserve">ensejar o retardamento da execução ou da entrega do objeto da contratação sem motivo </w:t>
      </w:r>
      <w:r>
        <w:rPr>
          <w:spacing w:val="-2"/>
          <w:sz w:val="19"/>
        </w:rPr>
        <w:t>justificado;</w:t>
      </w:r>
    </w:p>
    <w:p w14:paraId="0FF4336A">
      <w:pPr>
        <w:pStyle w:val="9"/>
        <w:numPr>
          <w:ilvl w:val="2"/>
          <w:numId w:val="47"/>
        </w:numPr>
        <w:tabs>
          <w:tab w:val="left" w:pos="629"/>
        </w:tabs>
        <w:spacing w:before="39" w:after="0" w:line="240" w:lineRule="auto"/>
        <w:ind w:left="629" w:right="0" w:hanging="515"/>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11F66A1D">
      <w:pPr>
        <w:pStyle w:val="9"/>
        <w:numPr>
          <w:ilvl w:val="2"/>
          <w:numId w:val="47"/>
        </w:numPr>
        <w:tabs>
          <w:tab w:val="left" w:pos="629"/>
        </w:tabs>
        <w:spacing w:before="38" w:after="0" w:line="240" w:lineRule="auto"/>
        <w:ind w:left="629" w:right="0" w:hanging="515"/>
        <w:jc w:val="left"/>
        <w:rPr>
          <w:sz w:val="19"/>
        </w:rPr>
      </w:pPr>
      <w:r>
        <w:rPr>
          <w:sz w:val="19"/>
        </w:rPr>
        <w:t xml:space="preserve">fraudar o certame ou praticar ato fraudulento na execução do </w:t>
      </w:r>
      <w:r>
        <w:rPr>
          <w:spacing w:val="-2"/>
          <w:sz w:val="19"/>
        </w:rPr>
        <w:t>contrato;</w:t>
      </w:r>
    </w:p>
    <w:p w14:paraId="0F640FAF">
      <w:pPr>
        <w:pStyle w:val="9"/>
        <w:numPr>
          <w:ilvl w:val="2"/>
          <w:numId w:val="47"/>
        </w:numPr>
        <w:tabs>
          <w:tab w:val="left" w:pos="725"/>
        </w:tabs>
        <w:spacing w:before="39" w:after="0" w:line="240" w:lineRule="auto"/>
        <w:ind w:left="725" w:right="0" w:hanging="611"/>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1BEF20D2">
      <w:pPr>
        <w:pStyle w:val="9"/>
        <w:numPr>
          <w:ilvl w:val="3"/>
          <w:numId w:val="47"/>
        </w:numPr>
        <w:tabs>
          <w:tab w:val="left" w:pos="868"/>
        </w:tabs>
        <w:spacing w:before="39" w:after="0" w:line="240" w:lineRule="auto"/>
        <w:ind w:left="868" w:right="0" w:hanging="754"/>
        <w:jc w:val="left"/>
        <w:rPr>
          <w:sz w:val="19"/>
        </w:rPr>
      </w:pPr>
      <w:r>
        <w:rPr>
          <w:sz w:val="19"/>
        </w:rPr>
        <w:t xml:space="preserve">agir em conluio ou em desconformidade com a </w:t>
      </w:r>
      <w:r>
        <w:rPr>
          <w:spacing w:val="-4"/>
          <w:sz w:val="19"/>
        </w:rPr>
        <w:t>lei;</w:t>
      </w:r>
    </w:p>
    <w:p w14:paraId="6B5385AA">
      <w:pPr>
        <w:pStyle w:val="9"/>
        <w:numPr>
          <w:ilvl w:val="3"/>
          <w:numId w:val="47"/>
        </w:numPr>
        <w:tabs>
          <w:tab w:val="left" w:pos="868"/>
        </w:tabs>
        <w:spacing w:before="39" w:after="0" w:line="240" w:lineRule="auto"/>
        <w:ind w:left="868" w:right="0" w:hanging="754"/>
        <w:jc w:val="left"/>
        <w:rPr>
          <w:sz w:val="19"/>
        </w:rPr>
      </w:pPr>
      <w:r>
        <w:rPr>
          <w:sz w:val="19"/>
        </w:rPr>
        <w:t xml:space="preserve">induzir deliberadamente a erro no </w:t>
      </w:r>
      <w:r>
        <w:rPr>
          <w:spacing w:val="-2"/>
          <w:sz w:val="19"/>
        </w:rPr>
        <w:t>julgamento;</w:t>
      </w:r>
    </w:p>
    <w:p w14:paraId="5C1F9F2D">
      <w:pPr>
        <w:pStyle w:val="9"/>
        <w:numPr>
          <w:ilvl w:val="3"/>
          <w:numId w:val="47"/>
        </w:numPr>
        <w:tabs>
          <w:tab w:val="left" w:pos="868"/>
        </w:tabs>
        <w:spacing w:before="39" w:after="0" w:line="240" w:lineRule="auto"/>
        <w:ind w:left="868" w:right="0" w:hanging="754"/>
        <w:jc w:val="left"/>
        <w:rPr>
          <w:sz w:val="19"/>
        </w:rPr>
      </w:pPr>
      <w:r>
        <w:rPr>
          <w:sz w:val="19"/>
        </w:rPr>
        <w:t xml:space="preserve">apresentar amostra falsificada ou </w:t>
      </w:r>
      <w:r>
        <w:rPr>
          <w:spacing w:val="-2"/>
          <w:sz w:val="19"/>
        </w:rPr>
        <w:t>deteriorada;</w:t>
      </w:r>
    </w:p>
    <w:p w14:paraId="5FFFB4CC">
      <w:pPr>
        <w:pStyle w:val="9"/>
        <w:numPr>
          <w:ilvl w:val="3"/>
          <w:numId w:val="47"/>
        </w:numPr>
        <w:tabs>
          <w:tab w:val="left" w:pos="868"/>
        </w:tabs>
        <w:spacing w:before="39" w:after="0" w:line="240" w:lineRule="auto"/>
        <w:ind w:left="868" w:right="0" w:hanging="754"/>
        <w:jc w:val="left"/>
        <w:rPr>
          <w:sz w:val="19"/>
        </w:rPr>
      </w:pPr>
      <w:r>
        <w:rPr>
          <w:sz w:val="19"/>
        </w:rPr>
        <w:t xml:space="preserve">apresentar declaração falsa quanto às condições de participação ou quanto ao enquadramento como </w:t>
      </w:r>
      <w:r>
        <w:rPr>
          <w:spacing w:val="-2"/>
          <w:sz w:val="19"/>
        </w:rPr>
        <w:t>ME/EPP;</w:t>
      </w:r>
    </w:p>
    <w:p w14:paraId="786E108C">
      <w:pPr>
        <w:pStyle w:val="9"/>
        <w:numPr>
          <w:ilvl w:val="2"/>
          <w:numId w:val="47"/>
        </w:numPr>
        <w:tabs>
          <w:tab w:val="left" w:pos="717"/>
        </w:tabs>
        <w:spacing w:before="39" w:after="0" w:line="240" w:lineRule="auto"/>
        <w:ind w:left="717" w:right="0" w:hanging="603"/>
        <w:jc w:val="left"/>
        <w:rPr>
          <w:sz w:val="19"/>
        </w:rPr>
      </w:pPr>
      <w:r>
        <w:rPr>
          <w:sz w:val="19"/>
        </w:rPr>
        <w:t xml:space="preserve">praticar atos ilícitos com vistas a frustrar os objetivos do </w:t>
      </w:r>
      <w:r>
        <w:rPr>
          <w:spacing w:val="-2"/>
          <w:sz w:val="19"/>
        </w:rPr>
        <w:t>certame;</w:t>
      </w:r>
    </w:p>
    <w:p w14:paraId="5D16B7FA">
      <w:pPr>
        <w:pStyle w:val="9"/>
        <w:numPr>
          <w:ilvl w:val="2"/>
          <w:numId w:val="47"/>
        </w:numPr>
        <w:tabs>
          <w:tab w:val="left" w:pos="725"/>
        </w:tabs>
        <w:spacing w:before="38" w:after="0" w:line="240" w:lineRule="auto"/>
        <w:ind w:left="725" w:right="0" w:hanging="611"/>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color w:val="000080"/>
          <w:sz w:val="19"/>
          <w:u w:val="single" w:color="000080"/>
        </w:rPr>
        <w:t xml:space="preserve">art. 5º da Lei nº 12.846, de 1º de agosto de </w:t>
      </w:r>
      <w:r>
        <w:rPr>
          <w:color w:val="000080"/>
          <w:spacing w:val="-2"/>
          <w:sz w:val="19"/>
          <w:u w:val="single" w:color="000080"/>
        </w:rPr>
        <w:t>2013.</w:t>
      </w:r>
      <w:r>
        <w:rPr>
          <w:color w:val="000080"/>
          <w:spacing w:val="-2"/>
          <w:sz w:val="19"/>
          <w:u w:val="single" w:color="000080"/>
        </w:rPr>
        <w:fldChar w:fldCharType="end"/>
      </w:r>
    </w:p>
    <w:p w14:paraId="19118368">
      <w:pPr>
        <w:pStyle w:val="9"/>
        <w:numPr>
          <w:ilvl w:val="1"/>
          <w:numId w:val="47"/>
        </w:numPr>
        <w:tabs>
          <w:tab w:val="left" w:pos="487"/>
        </w:tabs>
        <w:spacing w:before="39" w:after="0" w:line="240" w:lineRule="auto"/>
        <w:ind w:left="487" w:right="0" w:hanging="373"/>
        <w:jc w:val="left"/>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7FC7F442">
      <w:pPr>
        <w:pStyle w:val="9"/>
        <w:numPr>
          <w:ilvl w:val="2"/>
          <w:numId w:val="47"/>
        </w:numPr>
        <w:tabs>
          <w:tab w:val="left" w:pos="618"/>
        </w:tabs>
        <w:spacing w:before="39" w:after="0" w:line="240" w:lineRule="auto"/>
        <w:ind w:left="618" w:right="0" w:hanging="504"/>
        <w:jc w:val="left"/>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11067499">
      <w:pPr>
        <w:pStyle w:val="9"/>
        <w:numPr>
          <w:ilvl w:val="2"/>
          <w:numId w:val="47"/>
        </w:numPr>
        <w:tabs>
          <w:tab w:val="left" w:pos="637"/>
        </w:tabs>
        <w:spacing w:before="39" w:after="0" w:line="283" w:lineRule="auto"/>
        <w:ind w:left="114" w:right="112" w:firstLine="0"/>
        <w:jc w:val="left"/>
        <w:rPr>
          <w:sz w:val="19"/>
        </w:rPr>
      </w:pPr>
      <w:r>
        <w:rPr>
          <w:sz w:val="19"/>
        </w:rPr>
        <w:t>Multa administrativa, prevista no art. 156, II, § 3º, da Lei nº 14.133/2021, pela infração dos subitens 11.1.1 a 11.1.12,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09608E34">
      <w:pPr>
        <w:pStyle w:val="9"/>
        <w:numPr>
          <w:ilvl w:val="0"/>
          <w:numId w:val="48"/>
        </w:numPr>
        <w:tabs>
          <w:tab w:val="left" w:pos="309"/>
        </w:tabs>
        <w:spacing w:before="0" w:after="0" w:line="218" w:lineRule="exact"/>
        <w:ind w:left="309" w:right="0" w:hanging="195"/>
        <w:jc w:val="left"/>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58004026">
      <w:pPr>
        <w:pStyle w:val="9"/>
        <w:numPr>
          <w:ilvl w:val="0"/>
          <w:numId w:val="48"/>
        </w:numPr>
        <w:tabs>
          <w:tab w:val="left" w:pos="320"/>
        </w:tabs>
        <w:spacing w:before="39" w:after="0" w:line="240" w:lineRule="auto"/>
        <w:ind w:left="320" w:right="0" w:hanging="206"/>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4746A974">
      <w:pPr>
        <w:pStyle w:val="9"/>
        <w:numPr>
          <w:ilvl w:val="0"/>
          <w:numId w:val="48"/>
        </w:numPr>
        <w:tabs>
          <w:tab w:val="left" w:pos="309"/>
        </w:tabs>
        <w:spacing w:before="39" w:after="0" w:line="240" w:lineRule="auto"/>
        <w:ind w:left="309" w:right="0" w:hanging="195"/>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40411F86">
      <w:pPr>
        <w:pStyle w:val="9"/>
        <w:numPr>
          <w:ilvl w:val="3"/>
          <w:numId w:val="47"/>
        </w:numPr>
        <w:tabs>
          <w:tab w:val="left" w:pos="772"/>
        </w:tabs>
        <w:spacing w:before="38" w:after="0" w:line="240" w:lineRule="auto"/>
        <w:ind w:left="772" w:right="0" w:hanging="658"/>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4F7D7999">
      <w:pPr>
        <w:pStyle w:val="9"/>
        <w:numPr>
          <w:ilvl w:val="3"/>
          <w:numId w:val="47"/>
        </w:numPr>
        <w:tabs>
          <w:tab w:val="left" w:pos="772"/>
        </w:tabs>
        <w:spacing w:before="39" w:after="0" w:line="240" w:lineRule="auto"/>
        <w:ind w:left="772" w:right="0" w:hanging="658"/>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57E0C318">
      <w:pPr>
        <w:pStyle w:val="9"/>
        <w:numPr>
          <w:ilvl w:val="3"/>
          <w:numId w:val="47"/>
        </w:numPr>
        <w:tabs>
          <w:tab w:val="left" w:pos="775"/>
        </w:tabs>
        <w:spacing w:before="39" w:after="0" w:line="283" w:lineRule="auto"/>
        <w:ind w:left="114" w:right="112" w:firstLine="0"/>
        <w:jc w:val="left"/>
        <w:rPr>
          <w:sz w:val="19"/>
        </w:rPr>
      </w:pPr>
      <w:r>
        <w:rPr>
          <w:sz w:val="19"/>
        </w:rPr>
        <w:t>Se a multa aplicada e as indenizações cabíveis forem superiores ao valor de pagamento eventualmente devido pela</w:t>
      </w:r>
      <w:r>
        <w:rPr>
          <w:spacing w:val="-9"/>
          <w:sz w:val="19"/>
        </w:rPr>
        <w:t xml:space="preserve"> </w:t>
      </w:r>
      <w:r>
        <w:rPr>
          <w:sz w:val="19"/>
        </w:rPr>
        <w:t xml:space="preserve">Administração ao </w:t>
      </w:r>
      <w:r>
        <w:rPr>
          <w:b/>
          <w:sz w:val="19"/>
        </w:rPr>
        <w:t>CONTRATADO</w:t>
      </w:r>
      <w:r>
        <w:rPr>
          <w:sz w:val="19"/>
        </w:rPr>
        <w:t>, além da perda desse valor, a diferença será descontada da garantia prestada ou será cobrada judicialmente, na forma do art. 156, § 8º, da Lei nº 14.133/2021, e conforme o procedimento previsto no item 11.13.</w:t>
      </w:r>
    </w:p>
    <w:p w14:paraId="269ED873">
      <w:pPr>
        <w:pStyle w:val="9"/>
        <w:numPr>
          <w:ilvl w:val="3"/>
          <w:numId w:val="47"/>
        </w:numPr>
        <w:tabs>
          <w:tab w:val="left" w:pos="761"/>
        </w:tabs>
        <w:spacing w:before="0" w:after="0" w:line="218" w:lineRule="exact"/>
        <w:ind w:left="761" w:right="0" w:hanging="647"/>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4DB4C3B">
      <w:pPr>
        <w:pStyle w:val="9"/>
        <w:spacing w:after="0" w:line="218" w:lineRule="exact"/>
        <w:jc w:val="left"/>
        <w:rPr>
          <w:sz w:val="19"/>
        </w:rPr>
        <w:sectPr>
          <w:pgSz w:w="15840" w:h="24480"/>
          <w:pgMar w:top="0" w:right="0" w:bottom="0" w:left="0" w:header="720" w:footer="720" w:gutter="0"/>
          <w:cols w:space="720" w:num="1"/>
        </w:sectPr>
      </w:pPr>
    </w:p>
    <w:p w14:paraId="0DB53D0F">
      <w:pPr>
        <w:pStyle w:val="9"/>
        <w:numPr>
          <w:ilvl w:val="2"/>
          <w:numId w:val="47"/>
        </w:numPr>
        <w:tabs>
          <w:tab w:val="left" w:pos="635"/>
        </w:tabs>
        <w:spacing w:before="22" w:after="0" w:line="283" w:lineRule="auto"/>
        <w:ind w:left="114" w:right="112" w:firstLine="0"/>
        <w:jc w:val="both"/>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5BD3FF0C">
      <w:pPr>
        <w:pStyle w:val="9"/>
        <w:numPr>
          <w:ilvl w:val="2"/>
          <w:numId w:val="47"/>
        </w:numPr>
        <w:tabs>
          <w:tab w:val="left" w:pos="644"/>
        </w:tabs>
        <w:spacing w:before="28" w:after="0" w:line="283" w:lineRule="auto"/>
        <w:ind w:left="114" w:right="112" w:firstLine="0"/>
        <w:jc w:val="both"/>
        <w:rPr>
          <w:sz w:val="19"/>
        </w:rPr>
      </w:pPr>
      <w:r>
        <w:rPr>
          <w:sz w:val="19"/>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0A65D93D">
      <w:pPr>
        <w:pStyle w:val="9"/>
        <w:numPr>
          <w:ilvl w:val="1"/>
          <w:numId w:val="47"/>
        </w:numPr>
        <w:tabs>
          <w:tab w:val="left" w:pos="489"/>
        </w:tabs>
        <w:spacing w:before="0" w:after="0" w:line="283" w:lineRule="auto"/>
        <w:ind w:left="114" w:right="112"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w:t>
      </w:r>
      <w:r>
        <w:rPr>
          <w:spacing w:val="40"/>
          <w:sz w:val="19"/>
        </w:rPr>
        <w:t xml:space="preserve"> </w:t>
      </w:r>
      <w:r>
        <w:rPr>
          <w:sz w:val="19"/>
        </w:rPr>
        <w:t>saldo não atendido, nos termos do art. 227 da Lei estadual n.º 287, de 04 de dezembro de 1979, respeitado o limite de 30% (trinta por cento) do valor do Contrato.</w:t>
      </w:r>
    </w:p>
    <w:p w14:paraId="164FDC1F">
      <w:pPr>
        <w:pStyle w:val="9"/>
        <w:numPr>
          <w:ilvl w:val="2"/>
          <w:numId w:val="47"/>
        </w:numPr>
        <w:tabs>
          <w:tab w:val="left" w:pos="629"/>
        </w:tabs>
        <w:spacing w:before="0" w:after="0"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D3F04AB">
      <w:pPr>
        <w:pStyle w:val="9"/>
        <w:numPr>
          <w:ilvl w:val="2"/>
          <w:numId w:val="47"/>
        </w:numPr>
        <w:tabs>
          <w:tab w:val="left" w:pos="642"/>
        </w:tabs>
        <w:spacing w:before="0" w:after="0" w:line="283" w:lineRule="auto"/>
        <w:ind w:left="114" w:right="112" w:firstLine="0"/>
        <w:jc w:val="both"/>
        <w:rPr>
          <w:sz w:val="19"/>
        </w:rPr>
      </w:pPr>
      <w:r>
        <w:rPr>
          <w:sz w:val="19"/>
        </w:rPr>
        <w:t>O atraso superior a 25 (vinte e cinco) dias no cumprimento da obrigação prevista no item 11.3.1 autoriza a Administração a promover a rescisão contratual por descumprimento ou cumprimento irregular de suas cláusulas.</w:t>
      </w:r>
    </w:p>
    <w:p w14:paraId="3113941B">
      <w:pPr>
        <w:pStyle w:val="9"/>
        <w:numPr>
          <w:ilvl w:val="2"/>
          <w:numId w:val="47"/>
        </w:numPr>
        <w:tabs>
          <w:tab w:val="left" w:pos="629"/>
        </w:tabs>
        <w:spacing w:before="0" w:after="0" w:line="283" w:lineRule="auto"/>
        <w:ind w:left="114" w:right="112" w:firstLine="0"/>
        <w:jc w:val="both"/>
        <w:rPr>
          <w:sz w:val="19"/>
        </w:rPr>
      </w:pPr>
      <w:r>
        <w:rPr>
          <w:sz w:val="19"/>
        </w:rPr>
        <w:t>A aplicação de multa de mora não impedirá que a Administração a converta em compensatória e promova a extinção unilateral do Contrato com a aplicação cumulada de outras sanções previstas neste Contrato.</w:t>
      </w:r>
    </w:p>
    <w:p w14:paraId="1EE46A3B">
      <w:pPr>
        <w:pStyle w:val="9"/>
        <w:numPr>
          <w:ilvl w:val="1"/>
          <w:numId w:val="47"/>
        </w:numPr>
        <w:tabs>
          <w:tab w:val="left" w:pos="487"/>
        </w:tabs>
        <w:spacing w:before="0" w:after="0" w:line="218" w:lineRule="exact"/>
        <w:ind w:left="487" w:right="0" w:hanging="373"/>
        <w:jc w:val="both"/>
        <w:rPr>
          <w:sz w:val="19"/>
        </w:rPr>
      </w:pPr>
      <w:r>
        <w:rPr>
          <w:sz w:val="19"/>
        </w:rPr>
        <w:t xml:space="preserve">No caso de inexecução total ou parcial do objeto, que acarrete a rescisão do Contrato, será automaticamente devida multa compensatória no valor de 20% do valor do </w:t>
      </w:r>
      <w:r>
        <w:rPr>
          <w:spacing w:val="-2"/>
          <w:sz w:val="19"/>
        </w:rPr>
        <w:t>Contrato.</w:t>
      </w:r>
    </w:p>
    <w:p w14:paraId="215D78F2">
      <w:pPr>
        <w:pStyle w:val="9"/>
        <w:numPr>
          <w:ilvl w:val="2"/>
          <w:numId w:val="47"/>
        </w:numPr>
        <w:tabs>
          <w:tab w:val="left" w:pos="636"/>
        </w:tabs>
        <w:spacing w:before="34" w:after="0" w:line="283" w:lineRule="auto"/>
        <w:ind w:left="114" w:right="112"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02C21801">
      <w:pPr>
        <w:pStyle w:val="9"/>
        <w:numPr>
          <w:ilvl w:val="1"/>
          <w:numId w:val="47"/>
        </w:numPr>
        <w:tabs>
          <w:tab w:val="left" w:pos="487"/>
        </w:tabs>
        <w:spacing w:before="28" w:after="0" w:line="240" w:lineRule="auto"/>
        <w:ind w:left="487" w:right="0" w:hanging="373"/>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1AA40FAD">
      <w:pPr>
        <w:pStyle w:val="9"/>
        <w:numPr>
          <w:ilvl w:val="2"/>
          <w:numId w:val="47"/>
        </w:numPr>
        <w:tabs>
          <w:tab w:val="left" w:pos="629"/>
        </w:tabs>
        <w:spacing w:before="39" w:after="0" w:line="240" w:lineRule="auto"/>
        <w:ind w:left="629" w:right="0" w:hanging="515"/>
        <w:jc w:val="left"/>
        <w:rPr>
          <w:sz w:val="19"/>
        </w:rPr>
      </w:pPr>
      <w:r>
        <w:rPr>
          <w:sz w:val="19"/>
        </w:rPr>
        <w:t xml:space="preserve">a natureza e a gravidade da infração </w:t>
      </w:r>
      <w:r>
        <w:rPr>
          <w:spacing w:val="-2"/>
          <w:sz w:val="19"/>
        </w:rPr>
        <w:t>cometida;</w:t>
      </w:r>
    </w:p>
    <w:p w14:paraId="2F93CB3D">
      <w:pPr>
        <w:pStyle w:val="9"/>
        <w:numPr>
          <w:ilvl w:val="2"/>
          <w:numId w:val="47"/>
        </w:numPr>
        <w:tabs>
          <w:tab w:val="left" w:pos="629"/>
        </w:tabs>
        <w:spacing w:before="38" w:after="0" w:line="240" w:lineRule="auto"/>
        <w:ind w:left="629" w:right="0" w:hanging="515"/>
        <w:jc w:val="left"/>
        <w:rPr>
          <w:sz w:val="19"/>
        </w:rPr>
      </w:pPr>
      <w:r>
        <w:rPr>
          <w:sz w:val="19"/>
        </w:rPr>
        <w:t xml:space="preserve">as peculiaridades do caso </w:t>
      </w:r>
      <w:r>
        <w:rPr>
          <w:spacing w:val="-2"/>
          <w:sz w:val="19"/>
        </w:rPr>
        <w:t>concreto;</w:t>
      </w:r>
    </w:p>
    <w:p w14:paraId="4C5F2838">
      <w:pPr>
        <w:pStyle w:val="9"/>
        <w:numPr>
          <w:ilvl w:val="2"/>
          <w:numId w:val="47"/>
        </w:numPr>
        <w:tabs>
          <w:tab w:val="left" w:pos="629"/>
        </w:tabs>
        <w:spacing w:before="39" w:after="0" w:line="240" w:lineRule="auto"/>
        <w:ind w:left="629" w:right="0" w:hanging="515"/>
        <w:jc w:val="left"/>
        <w:rPr>
          <w:sz w:val="19"/>
        </w:rPr>
      </w:pPr>
      <w:r>
        <w:rPr>
          <w:sz w:val="19"/>
        </w:rPr>
        <w:t xml:space="preserve">as circunstâncias agravantes ou atenuantes, observadas aquelas previstas nos arts. 71 e 72 da Lei n° 5.427, de 1º de abril de </w:t>
      </w:r>
      <w:r>
        <w:rPr>
          <w:spacing w:val="-2"/>
          <w:sz w:val="19"/>
        </w:rPr>
        <w:t>2009;</w:t>
      </w:r>
    </w:p>
    <w:p w14:paraId="3D4B8B64">
      <w:pPr>
        <w:pStyle w:val="9"/>
        <w:numPr>
          <w:ilvl w:val="2"/>
          <w:numId w:val="47"/>
        </w:numPr>
        <w:tabs>
          <w:tab w:val="left" w:pos="629"/>
        </w:tabs>
        <w:spacing w:before="39" w:after="0" w:line="240" w:lineRule="auto"/>
        <w:ind w:left="629" w:right="0" w:hanging="515"/>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6BD6473C">
      <w:pPr>
        <w:pStyle w:val="9"/>
        <w:numPr>
          <w:ilvl w:val="2"/>
          <w:numId w:val="47"/>
        </w:numPr>
        <w:tabs>
          <w:tab w:val="left" w:pos="629"/>
        </w:tabs>
        <w:spacing w:before="39" w:after="0" w:line="240" w:lineRule="auto"/>
        <w:ind w:left="629" w:right="0" w:hanging="515"/>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3C0E9B61">
      <w:pPr>
        <w:pStyle w:val="9"/>
        <w:numPr>
          <w:ilvl w:val="1"/>
          <w:numId w:val="47"/>
        </w:numPr>
        <w:tabs>
          <w:tab w:val="left" w:pos="476"/>
        </w:tabs>
        <w:spacing w:before="39" w:after="0" w:line="240" w:lineRule="auto"/>
        <w:ind w:left="476" w:right="0" w:hanging="362"/>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2BF96E57">
      <w:pPr>
        <w:pStyle w:val="9"/>
        <w:numPr>
          <w:ilvl w:val="0"/>
          <w:numId w:val="49"/>
        </w:numPr>
        <w:tabs>
          <w:tab w:val="left" w:pos="309"/>
        </w:tabs>
        <w:spacing w:before="39" w:after="0" w:line="240" w:lineRule="auto"/>
        <w:ind w:left="309" w:right="0" w:hanging="195"/>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3832E0C2">
      <w:pPr>
        <w:pStyle w:val="9"/>
        <w:numPr>
          <w:ilvl w:val="0"/>
          <w:numId w:val="49"/>
        </w:numPr>
        <w:tabs>
          <w:tab w:val="left" w:pos="320"/>
        </w:tabs>
        <w:spacing w:before="67" w:after="0" w:line="240" w:lineRule="auto"/>
        <w:ind w:left="320" w:right="0" w:hanging="206"/>
        <w:jc w:val="left"/>
        <w:rPr>
          <w:sz w:val="19"/>
        </w:rPr>
      </w:pPr>
      <w:r>
        <w:rPr>
          <w:sz w:val="19"/>
        </w:rPr>
        <w:t>a</w:t>
      </w:r>
      <w:r>
        <w:rPr>
          <w:spacing w:val="-1"/>
          <w:sz w:val="19"/>
        </w:rPr>
        <w:t xml:space="preserve"> </w:t>
      </w:r>
      <w:r>
        <w:rPr>
          <w:sz w:val="19"/>
        </w:rPr>
        <w:t>aplicação da</w:t>
      </w:r>
      <w:r>
        <w:rPr>
          <w:spacing w:val="-1"/>
          <w:sz w:val="19"/>
        </w:rPr>
        <w:t xml:space="preserve"> </w:t>
      </w:r>
      <w:r>
        <w:rPr>
          <w:sz w:val="19"/>
        </w:rPr>
        <w:t>sanção prevista no</w:t>
      </w:r>
      <w:r>
        <w:rPr>
          <w:spacing w:val="-1"/>
          <w:sz w:val="19"/>
        </w:rPr>
        <w:t xml:space="preserve"> </w:t>
      </w:r>
      <w:r>
        <w:rPr>
          <w:sz w:val="19"/>
        </w:rPr>
        <w:t>item 11.2.4, na</w:t>
      </w:r>
      <w:r>
        <w:rPr>
          <w:spacing w:val="-1"/>
          <w:sz w:val="19"/>
        </w:rPr>
        <w:t xml:space="preserve"> </w:t>
      </w:r>
      <w:r>
        <w:rPr>
          <w:sz w:val="19"/>
        </w:rPr>
        <w:t>forma do art.</w:t>
      </w:r>
      <w:r>
        <w:rPr>
          <w:spacing w:val="-1"/>
          <w:sz w:val="19"/>
        </w:rPr>
        <w:t xml:space="preserve"> </w:t>
      </w:r>
      <w:r>
        <w:rPr>
          <w:sz w:val="19"/>
        </w:rPr>
        <w:t>156, § 6º,</w:t>
      </w:r>
      <w:r>
        <w:rPr>
          <w:spacing w:val="-1"/>
          <w:sz w:val="19"/>
        </w:rPr>
        <w:t xml:space="preserve"> </w:t>
      </w:r>
      <w:r>
        <w:rPr>
          <w:sz w:val="19"/>
        </w:rPr>
        <w:t>I, da Lei</w:t>
      </w:r>
      <w:r>
        <w:rPr>
          <w:spacing w:val="-1"/>
          <w:sz w:val="19"/>
        </w:rPr>
        <w:t xml:space="preserve"> </w:t>
      </w:r>
      <w:r>
        <w:rPr>
          <w:sz w:val="19"/>
        </w:rPr>
        <w:t>nº 14.133/2021, é</w:t>
      </w:r>
      <w:r>
        <w:rPr>
          <w:spacing w:val="-1"/>
          <w:sz w:val="19"/>
        </w:rPr>
        <w:t xml:space="preserve"> </w:t>
      </w:r>
      <w:r>
        <w:rPr>
          <w:sz w:val="19"/>
        </w:rPr>
        <w:t xml:space="preserve">de competência </w:t>
      </w:r>
      <w:r>
        <w:rPr>
          <w:spacing w:val="-2"/>
          <w:sz w:val="19"/>
        </w:rPr>
        <w:t>exclusiva:</w:t>
      </w:r>
    </w:p>
    <w:p w14:paraId="0FAAF656">
      <w:pPr>
        <w:pStyle w:val="9"/>
        <w:numPr>
          <w:ilvl w:val="1"/>
          <w:numId w:val="49"/>
        </w:numPr>
        <w:tabs>
          <w:tab w:val="left" w:pos="463"/>
        </w:tabs>
        <w:spacing w:before="68"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direta, do Secretário de </w:t>
      </w:r>
      <w:r>
        <w:rPr>
          <w:spacing w:val="-2"/>
          <w:sz w:val="19"/>
        </w:rPr>
        <w:t>Estado;</w:t>
      </w:r>
    </w:p>
    <w:p w14:paraId="12B32C76">
      <w:pPr>
        <w:pStyle w:val="9"/>
        <w:numPr>
          <w:ilvl w:val="1"/>
          <w:numId w:val="49"/>
        </w:numPr>
        <w:tabs>
          <w:tab w:val="left" w:pos="463"/>
        </w:tabs>
        <w:spacing w:before="67"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0B4A1E13">
      <w:pPr>
        <w:pStyle w:val="9"/>
        <w:numPr>
          <w:ilvl w:val="1"/>
          <w:numId w:val="47"/>
        </w:numPr>
        <w:tabs>
          <w:tab w:val="left" w:pos="499"/>
        </w:tabs>
        <w:spacing w:before="67" w:after="0" w:line="314" w:lineRule="auto"/>
        <w:ind w:left="114" w:right="112" w:firstLine="0"/>
        <w:jc w:val="left"/>
        <w:rPr>
          <w:sz w:val="19"/>
        </w:rPr>
      </w:pPr>
      <w:r>
        <w:rPr>
          <w:sz w:val="19"/>
        </w:rPr>
        <w:t>A</w:t>
      </w:r>
      <w:r>
        <w:rPr>
          <w:spacing w:val="11"/>
          <w:sz w:val="19"/>
        </w:rPr>
        <w:t xml:space="preserve"> </w:t>
      </w:r>
      <w:r>
        <w:rPr>
          <w:sz w:val="19"/>
        </w:rPr>
        <w:t>aplicação</w:t>
      </w:r>
      <w:r>
        <w:rPr>
          <w:spacing w:val="21"/>
          <w:sz w:val="19"/>
        </w:rPr>
        <w:t xml:space="preserve"> </w:t>
      </w:r>
      <w:r>
        <w:rPr>
          <w:sz w:val="19"/>
        </w:rPr>
        <w:t>de</w:t>
      </w:r>
      <w:r>
        <w:rPr>
          <w:spacing w:val="21"/>
          <w:sz w:val="19"/>
        </w:rPr>
        <w:t xml:space="preserve"> </w:t>
      </w:r>
      <w:r>
        <w:rPr>
          <w:sz w:val="19"/>
        </w:rPr>
        <w:t>quaisquer</w:t>
      </w:r>
      <w:r>
        <w:rPr>
          <w:spacing w:val="21"/>
          <w:sz w:val="19"/>
        </w:rPr>
        <w:t xml:space="preserve"> </w:t>
      </w:r>
      <w:r>
        <w:rPr>
          <w:sz w:val="19"/>
        </w:rPr>
        <w:t>das</w:t>
      </w:r>
      <w:r>
        <w:rPr>
          <w:spacing w:val="21"/>
          <w:sz w:val="19"/>
        </w:rPr>
        <w:t xml:space="preserve"> </w:t>
      </w:r>
      <w:r>
        <w:rPr>
          <w:sz w:val="19"/>
        </w:rPr>
        <w:t>penalidades</w:t>
      </w:r>
      <w:r>
        <w:rPr>
          <w:spacing w:val="21"/>
          <w:sz w:val="19"/>
        </w:rPr>
        <w:t xml:space="preserve"> </w:t>
      </w:r>
      <w:r>
        <w:rPr>
          <w:sz w:val="19"/>
        </w:rPr>
        <w:t>realizar-se-á</w:t>
      </w:r>
      <w:r>
        <w:rPr>
          <w:spacing w:val="21"/>
          <w:sz w:val="19"/>
        </w:rPr>
        <w:t xml:space="preserve"> </w:t>
      </w:r>
      <w:r>
        <w:rPr>
          <w:sz w:val="19"/>
        </w:rPr>
        <w:t>em</w:t>
      </w:r>
      <w:r>
        <w:rPr>
          <w:spacing w:val="21"/>
          <w:sz w:val="19"/>
        </w:rPr>
        <w:t xml:space="preserve"> </w:t>
      </w:r>
      <w:r>
        <w:rPr>
          <w:sz w:val="19"/>
        </w:rPr>
        <w:t>processo</w:t>
      </w:r>
      <w:r>
        <w:rPr>
          <w:spacing w:val="21"/>
          <w:sz w:val="19"/>
        </w:rPr>
        <w:t xml:space="preserve"> </w:t>
      </w:r>
      <w:r>
        <w:rPr>
          <w:sz w:val="19"/>
        </w:rPr>
        <w:t>administrativo</w:t>
      </w:r>
      <w:r>
        <w:rPr>
          <w:spacing w:val="21"/>
          <w:sz w:val="19"/>
        </w:rPr>
        <w:t xml:space="preserve"> </w:t>
      </w:r>
      <w:r>
        <w:rPr>
          <w:sz w:val="19"/>
        </w:rPr>
        <w:t>que</w:t>
      </w:r>
      <w:r>
        <w:rPr>
          <w:spacing w:val="21"/>
          <w:sz w:val="19"/>
        </w:rPr>
        <w:t xml:space="preserve"> </w:t>
      </w:r>
      <w:r>
        <w:rPr>
          <w:sz w:val="19"/>
        </w:rPr>
        <w:t>assegurará</w:t>
      </w:r>
      <w:r>
        <w:rPr>
          <w:spacing w:val="21"/>
          <w:sz w:val="19"/>
        </w:rPr>
        <w:t xml:space="preserve"> </w:t>
      </w:r>
      <w:r>
        <w:rPr>
          <w:sz w:val="19"/>
        </w:rPr>
        <w:t>o</w:t>
      </w:r>
      <w:r>
        <w:rPr>
          <w:spacing w:val="21"/>
          <w:sz w:val="19"/>
        </w:rPr>
        <w:t xml:space="preserve"> </w:t>
      </w:r>
      <w:r>
        <w:rPr>
          <w:sz w:val="19"/>
        </w:rPr>
        <w:t>contraditório</w:t>
      </w:r>
      <w:r>
        <w:rPr>
          <w:spacing w:val="21"/>
          <w:sz w:val="19"/>
        </w:rPr>
        <w:t xml:space="preserve"> </w:t>
      </w:r>
      <w:r>
        <w:rPr>
          <w:sz w:val="19"/>
        </w:rPr>
        <w:t>e</w:t>
      </w:r>
      <w:r>
        <w:rPr>
          <w:spacing w:val="21"/>
          <w:sz w:val="19"/>
        </w:rPr>
        <w:t xml:space="preserve"> </w:t>
      </w:r>
      <w:r>
        <w:rPr>
          <w:sz w:val="19"/>
        </w:rPr>
        <w:t>a</w:t>
      </w:r>
      <w:r>
        <w:rPr>
          <w:spacing w:val="21"/>
          <w:sz w:val="19"/>
        </w:rPr>
        <w:t xml:space="preserve"> </w:t>
      </w:r>
      <w:r>
        <w:rPr>
          <w:sz w:val="19"/>
        </w:rPr>
        <w:t>ampla</w:t>
      </w:r>
      <w:r>
        <w:rPr>
          <w:spacing w:val="21"/>
          <w:sz w:val="19"/>
        </w:rPr>
        <w:t xml:space="preserve"> </w:t>
      </w:r>
      <w:r>
        <w:rPr>
          <w:sz w:val="19"/>
        </w:rPr>
        <w:t>defesa</w:t>
      </w:r>
      <w:r>
        <w:rPr>
          <w:spacing w:val="21"/>
          <w:sz w:val="19"/>
        </w:rPr>
        <w:t xml:space="preserve"> </w:t>
      </w:r>
      <w:r>
        <w:rPr>
          <w:sz w:val="19"/>
        </w:rPr>
        <w:t>ao</w:t>
      </w:r>
      <w:r>
        <w:rPr>
          <w:spacing w:val="21"/>
          <w:sz w:val="19"/>
        </w:rPr>
        <w:t xml:space="preserve"> </w:t>
      </w:r>
      <w:r>
        <w:rPr>
          <w:b/>
          <w:sz w:val="19"/>
        </w:rPr>
        <w:t>CONTRATADO</w:t>
      </w:r>
      <w:r>
        <w:rPr>
          <w:sz w:val="19"/>
        </w:rPr>
        <w:t>,</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do</w:t>
      </w:r>
      <w:r>
        <w:rPr>
          <w:spacing w:val="21"/>
          <w:sz w:val="19"/>
        </w:rPr>
        <w:t xml:space="preserve"> </w:t>
      </w:r>
      <w:r>
        <w:rPr>
          <w:sz w:val="19"/>
        </w:rPr>
        <w:t>art.</w:t>
      </w:r>
      <w:r>
        <w:rPr>
          <w:spacing w:val="21"/>
          <w:sz w:val="19"/>
        </w:rPr>
        <w:t xml:space="preserve"> </w:t>
      </w:r>
      <w:r>
        <w:rPr>
          <w:sz w:val="19"/>
        </w:rPr>
        <w:t>156,</w:t>
      </w:r>
      <w:r>
        <w:rPr>
          <w:spacing w:val="21"/>
          <w:sz w:val="19"/>
        </w:rPr>
        <w:t xml:space="preserve"> </w:t>
      </w:r>
      <w:r>
        <w:rPr>
          <w:sz w:val="19"/>
        </w:rPr>
        <w:t>§</w:t>
      </w:r>
      <w:r>
        <w:rPr>
          <w:spacing w:val="21"/>
          <w:sz w:val="19"/>
        </w:rPr>
        <w:t xml:space="preserve"> </w:t>
      </w:r>
      <w:r>
        <w:rPr>
          <w:sz w:val="19"/>
        </w:rPr>
        <w:t>6º,</w:t>
      </w:r>
      <w:r>
        <w:rPr>
          <w:spacing w:val="21"/>
          <w:sz w:val="19"/>
        </w:rPr>
        <w:t xml:space="preserve"> </w:t>
      </w:r>
      <w:r>
        <w:rPr>
          <w:sz w:val="19"/>
        </w:rPr>
        <w:t>I,</w:t>
      </w:r>
      <w:r>
        <w:rPr>
          <w:spacing w:val="21"/>
          <w:sz w:val="19"/>
        </w:rPr>
        <w:t xml:space="preserve"> </w:t>
      </w:r>
      <w:r>
        <w:rPr>
          <w:sz w:val="19"/>
        </w:rPr>
        <w:t>da</w:t>
      </w:r>
      <w:r>
        <w:rPr>
          <w:spacing w:val="21"/>
          <w:sz w:val="19"/>
        </w:rPr>
        <w:t xml:space="preserve"> </w:t>
      </w:r>
      <w:r>
        <w:rPr>
          <w:sz w:val="19"/>
        </w:rPr>
        <w:t>Lei</w:t>
      </w:r>
      <w:r>
        <w:rPr>
          <w:spacing w:val="21"/>
          <w:sz w:val="19"/>
        </w:rPr>
        <w:t xml:space="preserve"> </w:t>
      </w:r>
      <w:r>
        <w:rPr>
          <w:sz w:val="19"/>
        </w:rPr>
        <w:t>nº 14.133/2021, devendo ser observado o procedimento previsto na Lei nº 14.133/2021, e, subsidiariamente, na Lei nº 5.427/2009.</w:t>
      </w:r>
    </w:p>
    <w:p w14:paraId="4090EEE5">
      <w:pPr>
        <w:pStyle w:val="9"/>
        <w:numPr>
          <w:ilvl w:val="2"/>
          <w:numId w:val="47"/>
        </w:numPr>
        <w:tabs>
          <w:tab w:val="left" w:pos="628"/>
        </w:tabs>
        <w:spacing w:before="0" w:after="0" w:line="189" w:lineRule="exact"/>
        <w:ind w:left="628" w:right="0" w:hanging="514"/>
        <w:jc w:val="left"/>
        <w:rPr>
          <w:sz w:val="19"/>
        </w:rPr>
      </w:pPr>
      <w:r>
        <w:rPr>
          <w:sz w:val="19"/>
        </w:rPr>
        <w:t>A</w:t>
      </w:r>
      <w:r>
        <w:rPr>
          <w:spacing w:val="-4"/>
          <w:sz w:val="19"/>
        </w:rPr>
        <w:t xml:space="preserve"> </w:t>
      </w:r>
      <w:r>
        <w:rPr>
          <w:sz w:val="19"/>
        </w:rPr>
        <w:t>aplicação</w:t>
      </w:r>
      <w:r>
        <w:rPr>
          <w:spacing w:val="8"/>
          <w:sz w:val="19"/>
        </w:rPr>
        <w:t xml:space="preserve"> </w:t>
      </w:r>
      <w:r>
        <w:rPr>
          <w:sz w:val="19"/>
        </w:rPr>
        <w:t>de</w:t>
      </w:r>
      <w:r>
        <w:rPr>
          <w:spacing w:val="9"/>
          <w:sz w:val="19"/>
        </w:rPr>
        <w:t xml:space="preserve"> </w:t>
      </w:r>
      <w:r>
        <w:rPr>
          <w:sz w:val="19"/>
        </w:rPr>
        <w:t>sanção</w:t>
      </w:r>
      <w:r>
        <w:rPr>
          <w:spacing w:val="9"/>
          <w:sz w:val="19"/>
        </w:rPr>
        <w:t xml:space="preserve"> </w:t>
      </w:r>
      <w:r>
        <w:rPr>
          <w:sz w:val="19"/>
        </w:rPr>
        <w:t>será</w:t>
      </w:r>
      <w:r>
        <w:rPr>
          <w:spacing w:val="9"/>
          <w:sz w:val="19"/>
        </w:rPr>
        <w:t xml:space="preserve"> </w:t>
      </w:r>
      <w:r>
        <w:rPr>
          <w:sz w:val="19"/>
        </w:rPr>
        <w:t>antecedida</w:t>
      </w:r>
      <w:r>
        <w:rPr>
          <w:spacing w:val="9"/>
          <w:sz w:val="19"/>
        </w:rPr>
        <w:t xml:space="preserve"> </w:t>
      </w:r>
      <w:r>
        <w:rPr>
          <w:sz w:val="19"/>
        </w:rPr>
        <w:t>de</w:t>
      </w:r>
      <w:r>
        <w:rPr>
          <w:spacing w:val="9"/>
          <w:sz w:val="19"/>
        </w:rPr>
        <w:t xml:space="preserve"> </w:t>
      </w:r>
      <w:r>
        <w:rPr>
          <w:sz w:val="19"/>
        </w:rPr>
        <w:t>intimação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que</w:t>
      </w:r>
      <w:r>
        <w:rPr>
          <w:spacing w:val="8"/>
          <w:sz w:val="19"/>
        </w:rPr>
        <w:t xml:space="preserve"> </w:t>
      </w:r>
      <w:r>
        <w:rPr>
          <w:sz w:val="19"/>
        </w:rPr>
        <w:t>indicará</w:t>
      </w:r>
      <w:r>
        <w:rPr>
          <w:spacing w:val="9"/>
          <w:sz w:val="19"/>
        </w:rPr>
        <w:t xml:space="preserve"> </w:t>
      </w:r>
      <w:r>
        <w:rPr>
          <w:sz w:val="19"/>
        </w:rPr>
        <w:t>a</w:t>
      </w:r>
      <w:r>
        <w:rPr>
          <w:spacing w:val="9"/>
          <w:sz w:val="19"/>
        </w:rPr>
        <w:t xml:space="preserve"> </w:t>
      </w:r>
      <w:r>
        <w:rPr>
          <w:sz w:val="19"/>
        </w:rPr>
        <w:t>infração</w:t>
      </w:r>
      <w:r>
        <w:rPr>
          <w:spacing w:val="9"/>
          <w:sz w:val="19"/>
        </w:rPr>
        <w:t xml:space="preserve"> </w:t>
      </w:r>
      <w:r>
        <w:rPr>
          <w:sz w:val="19"/>
        </w:rPr>
        <w:t>cometida,</w:t>
      </w:r>
      <w:r>
        <w:rPr>
          <w:spacing w:val="9"/>
          <w:sz w:val="19"/>
        </w:rPr>
        <w:t xml:space="preserve"> </w:t>
      </w:r>
      <w:r>
        <w:rPr>
          <w:sz w:val="19"/>
        </w:rPr>
        <w:t>os</w:t>
      </w:r>
      <w:r>
        <w:rPr>
          <w:spacing w:val="9"/>
          <w:sz w:val="19"/>
        </w:rPr>
        <w:t xml:space="preserve"> </w:t>
      </w:r>
      <w:r>
        <w:rPr>
          <w:sz w:val="19"/>
        </w:rPr>
        <w:t>fatos,</w:t>
      </w:r>
      <w:r>
        <w:rPr>
          <w:spacing w:val="9"/>
          <w:sz w:val="19"/>
        </w:rPr>
        <w:t xml:space="preserve"> </w:t>
      </w:r>
      <w:r>
        <w:rPr>
          <w:sz w:val="19"/>
        </w:rPr>
        <w:t>os</w:t>
      </w:r>
      <w:r>
        <w:rPr>
          <w:spacing w:val="9"/>
          <w:sz w:val="19"/>
        </w:rPr>
        <w:t xml:space="preserve"> </w:t>
      </w:r>
      <w:r>
        <w:rPr>
          <w:sz w:val="19"/>
        </w:rPr>
        <w:t>dispositivos</w:t>
      </w:r>
      <w:r>
        <w:rPr>
          <w:spacing w:val="8"/>
          <w:sz w:val="19"/>
        </w:rPr>
        <w:t xml:space="preserve"> </w:t>
      </w:r>
      <w:r>
        <w:rPr>
          <w:sz w:val="19"/>
        </w:rPr>
        <w:t>do</w:t>
      </w:r>
      <w:r>
        <w:rPr>
          <w:spacing w:val="9"/>
          <w:sz w:val="19"/>
        </w:rPr>
        <w:t xml:space="preserve"> </w:t>
      </w:r>
      <w:r>
        <w:rPr>
          <w:sz w:val="19"/>
        </w:rPr>
        <w:t>Contrato</w:t>
      </w:r>
      <w:r>
        <w:rPr>
          <w:spacing w:val="9"/>
          <w:sz w:val="19"/>
        </w:rPr>
        <w:t xml:space="preserve"> </w:t>
      </w:r>
      <w:r>
        <w:rPr>
          <w:sz w:val="19"/>
        </w:rPr>
        <w:t>infringidos</w:t>
      </w:r>
      <w:r>
        <w:rPr>
          <w:spacing w:val="9"/>
          <w:sz w:val="19"/>
        </w:rPr>
        <w:t xml:space="preserve"> </w:t>
      </w:r>
      <w:r>
        <w:rPr>
          <w:sz w:val="19"/>
        </w:rPr>
        <w:t>e</w:t>
      </w:r>
      <w:r>
        <w:rPr>
          <w:spacing w:val="9"/>
          <w:sz w:val="19"/>
        </w:rPr>
        <w:t xml:space="preserve"> </w:t>
      </w:r>
      <w:r>
        <w:rPr>
          <w:sz w:val="19"/>
        </w:rPr>
        <w:t>os</w:t>
      </w:r>
      <w:r>
        <w:rPr>
          <w:spacing w:val="9"/>
          <w:sz w:val="19"/>
        </w:rPr>
        <w:t xml:space="preserve"> </w:t>
      </w:r>
      <w:r>
        <w:rPr>
          <w:sz w:val="19"/>
        </w:rPr>
        <w:t>fundamentos</w:t>
      </w:r>
      <w:r>
        <w:rPr>
          <w:spacing w:val="9"/>
          <w:sz w:val="19"/>
        </w:rPr>
        <w:t xml:space="preserve"> </w:t>
      </w:r>
      <w:r>
        <w:rPr>
          <w:sz w:val="19"/>
        </w:rPr>
        <w:t>legais</w:t>
      </w:r>
      <w:r>
        <w:rPr>
          <w:spacing w:val="9"/>
          <w:sz w:val="19"/>
        </w:rPr>
        <w:t xml:space="preserve"> </w:t>
      </w:r>
      <w:r>
        <w:rPr>
          <w:sz w:val="19"/>
        </w:rPr>
        <w:t>pertinentes,</w:t>
      </w:r>
      <w:r>
        <w:rPr>
          <w:spacing w:val="9"/>
          <w:sz w:val="19"/>
        </w:rPr>
        <w:t xml:space="preserve"> </w:t>
      </w:r>
      <w:r>
        <w:rPr>
          <w:spacing w:val="-10"/>
          <w:sz w:val="19"/>
        </w:rPr>
        <w:t>a</w:t>
      </w:r>
    </w:p>
    <w:p w14:paraId="5189CC59">
      <w:pPr>
        <w:pStyle w:val="7"/>
        <w:spacing w:before="39"/>
      </w:pPr>
      <w:r>
        <w:t>penalidade</w:t>
      </w:r>
      <w:r>
        <w:rPr>
          <w:spacing w:val="-1"/>
        </w:rPr>
        <w:t xml:space="preserve"> </w:t>
      </w:r>
      <w:r>
        <w:t>que se pretende imputar</w:t>
      </w:r>
      <w:r>
        <w:rPr>
          <w:spacing w:val="-1"/>
        </w:rPr>
        <w:t xml:space="preserve"> </w:t>
      </w:r>
      <w:r>
        <w:t>e o respectivo prazo</w:t>
      </w:r>
      <w:r>
        <w:rPr>
          <w:spacing w:val="-1"/>
        </w:rPr>
        <w:t xml:space="preserve"> </w:t>
      </w:r>
      <w:r>
        <w:t>e/ou valor, se for</w:t>
      </w:r>
      <w:r>
        <w:rPr>
          <w:spacing w:val="-1"/>
        </w:rPr>
        <w:t xml:space="preserve"> </w:t>
      </w:r>
      <w:r>
        <w:t>o caso, assim como</w:t>
      </w:r>
      <w:r>
        <w:rPr>
          <w:spacing w:val="-1"/>
        </w:rPr>
        <w:t xml:space="preserve"> </w:t>
      </w:r>
      <w:r>
        <w:t>o prazo e o</w:t>
      </w:r>
      <w:r>
        <w:rPr>
          <w:spacing w:val="-1"/>
        </w:rPr>
        <w:t xml:space="preserve"> </w:t>
      </w:r>
      <w:r>
        <w:t>local para a apresentação</w:t>
      </w:r>
      <w:r>
        <w:rPr>
          <w:spacing w:val="-1"/>
        </w:rPr>
        <w:t xml:space="preserve"> </w:t>
      </w:r>
      <w:r>
        <w:t>da defesa, com a</w:t>
      </w:r>
      <w:r>
        <w:rPr>
          <w:spacing w:val="-1"/>
        </w:rPr>
        <w:t xml:space="preserve"> </w:t>
      </w:r>
      <w:r>
        <w:t xml:space="preserve">possibilidade de produção de </w:t>
      </w:r>
      <w:r>
        <w:rPr>
          <w:spacing w:val="-2"/>
        </w:rPr>
        <w:t>provas.</w:t>
      </w:r>
    </w:p>
    <w:p w14:paraId="5674755F">
      <w:pPr>
        <w:pStyle w:val="9"/>
        <w:numPr>
          <w:ilvl w:val="2"/>
          <w:numId w:val="47"/>
        </w:numPr>
        <w:tabs>
          <w:tab w:val="left" w:pos="618"/>
        </w:tabs>
        <w:spacing w:before="39" w:after="0" w:line="240" w:lineRule="auto"/>
        <w:ind w:left="618" w:right="0" w:hanging="504"/>
        <w:jc w:val="left"/>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2E0DC73F">
      <w:pPr>
        <w:pStyle w:val="9"/>
        <w:numPr>
          <w:ilvl w:val="0"/>
          <w:numId w:val="50"/>
        </w:numPr>
        <w:tabs>
          <w:tab w:val="left" w:pos="309"/>
        </w:tabs>
        <w:spacing w:before="39" w:after="0" w:line="240" w:lineRule="auto"/>
        <w:ind w:left="309" w:right="0" w:hanging="195"/>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09828A05">
      <w:pPr>
        <w:pStyle w:val="9"/>
        <w:numPr>
          <w:ilvl w:val="0"/>
          <w:numId w:val="50"/>
        </w:numPr>
        <w:tabs>
          <w:tab w:val="left" w:pos="320"/>
        </w:tabs>
        <w:spacing w:before="39" w:after="0" w:line="240" w:lineRule="auto"/>
        <w:ind w:left="320" w:right="0" w:hanging="206"/>
        <w:jc w:val="left"/>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7241B7FA">
      <w:pPr>
        <w:pStyle w:val="7"/>
        <w:spacing w:before="49"/>
        <w:ind w:left="0"/>
      </w:pPr>
    </w:p>
    <w:p w14:paraId="5C01B1AC">
      <w:pPr>
        <w:pStyle w:val="9"/>
        <w:numPr>
          <w:ilvl w:val="2"/>
          <w:numId w:val="47"/>
        </w:numPr>
        <w:tabs>
          <w:tab w:val="left" w:pos="647"/>
        </w:tabs>
        <w:spacing w:before="0" w:after="0" w:line="283" w:lineRule="auto"/>
        <w:ind w:left="114" w:right="112" w:firstLine="0"/>
        <w:jc w:val="left"/>
        <w:rPr>
          <w:sz w:val="19"/>
        </w:rPr>
      </w:pPr>
      <w:r>
        <w:rPr>
          <w:sz w:val="19"/>
        </w:rPr>
        <w:t>Será</w:t>
      </w:r>
      <w:r>
        <w:rPr>
          <w:spacing w:val="18"/>
          <w:sz w:val="19"/>
        </w:rPr>
        <w:t xml:space="preserve"> </w:t>
      </w:r>
      <w:r>
        <w:rPr>
          <w:sz w:val="19"/>
        </w:rPr>
        <w:t>emitida</w:t>
      </w:r>
      <w:r>
        <w:rPr>
          <w:spacing w:val="18"/>
          <w:sz w:val="19"/>
        </w:rPr>
        <w:t xml:space="preserve"> </w:t>
      </w:r>
      <w:r>
        <w:rPr>
          <w:sz w:val="19"/>
        </w:rPr>
        <w:t>decisão</w:t>
      </w:r>
      <w:r>
        <w:rPr>
          <w:spacing w:val="18"/>
          <w:sz w:val="19"/>
        </w:rPr>
        <w:t xml:space="preserve"> </w:t>
      </w:r>
      <w:r>
        <w:rPr>
          <w:sz w:val="19"/>
        </w:rPr>
        <w:t>conclusiva</w:t>
      </w:r>
      <w:r>
        <w:rPr>
          <w:spacing w:val="18"/>
          <w:sz w:val="19"/>
        </w:rPr>
        <w:t xml:space="preserve"> </w:t>
      </w:r>
      <w:r>
        <w:rPr>
          <w:sz w:val="19"/>
        </w:rPr>
        <w:t>sobre</w:t>
      </w:r>
      <w:r>
        <w:rPr>
          <w:spacing w:val="18"/>
          <w:sz w:val="19"/>
        </w:rPr>
        <w:t xml:space="preserve"> </w:t>
      </w:r>
      <w:r>
        <w:rPr>
          <w:sz w:val="19"/>
        </w:rPr>
        <w:t>a</w:t>
      </w:r>
      <w:r>
        <w:rPr>
          <w:spacing w:val="18"/>
          <w:sz w:val="19"/>
        </w:rPr>
        <w:t xml:space="preserve"> </w:t>
      </w:r>
      <w:r>
        <w:rPr>
          <w:sz w:val="19"/>
        </w:rPr>
        <w:t>aplicação</w:t>
      </w:r>
      <w:r>
        <w:rPr>
          <w:spacing w:val="18"/>
          <w:sz w:val="19"/>
        </w:rPr>
        <w:t xml:space="preserve"> </w:t>
      </w:r>
      <w:r>
        <w:rPr>
          <w:sz w:val="19"/>
        </w:rPr>
        <w:t>ou</w:t>
      </w:r>
      <w:r>
        <w:rPr>
          <w:spacing w:val="18"/>
          <w:sz w:val="19"/>
        </w:rPr>
        <w:t xml:space="preserve"> </w:t>
      </w:r>
      <w:r>
        <w:rPr>
          <w:sz w:val="19"/>
        </w:rPr>
        <w:t>não</w:t>
      </w:r>
      <w:r>
        <w:rPr>
          <w:spacing w:val="18"/>
          <w:sz w:val="19"/>
        </w:rPr>
        <w:t xml:space="preserve"> </w:t>
      </w:r>
      <w:r>
        <w:rPr>
          <w:sz w:val="19"/>
        </w:rPr>
        <w:t>da</w:t>
      </w:r>
      <w:r>
        <w:rPr>
          <w:spacing w:val="18"/>
          <w:sz w:val="19"/>
        </w:rPr>
        <w:t xml:space="preserve"> </w:t>
      </w:r>
      <w:r>
        <w:rPr>
          <w:sz w:val="19"/>
        </w:rPr>
        <w:t>sanção,</w:t>
      </w:r>
      <w:r>
        <w:rPr>
          <w:spacing w:val="18"/>
          <w:sz w:val="19"/>
        </w:rPr>
        <w:t xml:space="preserve"> </w:t>
      </w:r>
      <w:r>
        <w:rPr>
          <w:sz w:val="19"/>
        </w:rPr>
        <w:t>pela</w:t>
      </w:r>
      <w:r>
        <w:rPr>
          <w:spacing w:val="18"/>
          <w:sz w:val="19"/>
        </w:rPr>
        <w:t xml:space="preserve"> </w:t>
      </w:r>
      <w:r>
        <w:rPr>
          <w:sz w:val="19"/>
        </w:rPr>
        <w:t>autoridade</w:t>
      </w:r>
      <w:r>
        <w:rPr>
          <w:spacing w:val="18"/>
          <w:sz w:val="19"/>
        </w:rPr>
        <w:t xml:space="preserve"> </w:t>
      </w:r>
      <w:r>
        <w:rPr>
          <w:sz w:val="19"/>
        </w:rPr>
        <w:t>competente,</w:t>
      </w:r>
      <w:r>
        <w:rPr>
          <w:spacing w:val="18"/>
          <w:sz w:val="19"/>
        </w:rPr>
        <w:t xml:space="preserve"> </w:t>
      </w:r>
      <w:r>
        <w:rPr>
          <w:sz w:val="19"/>
        </w:rPr>
        <w:t>devendo</w:t>
      </w:r>
      <w:r>
        <w:rPr>
          <w:spacing w:val="18"/>
          <w:sz w:val="19"/>
        </w:rPr>
        <w:t xml:space="preserve"> </w:t>
      </w:r>
      <w:r>
        <w:rPr>
          <w:sz w:val="19"/>
        </w:rPr>
        <w:t>ser</w:t>
      </w:r>
      <w:r>
        <w:rPr>
          <w:spacing w:val="18"/>
          <w:sz w:val="19"/>
        </w:rPr>
        <w:t xml:space="preserve"> </w:t>
      </w:r>
      <w:r>
        <w:rPr>
          <w:sz w:val="19"/>
        </w:rPr>
        <w:t>apresentada</w:t>
      </w:r>
      <w:r>
        <w:rPr>
          <w:spacing w:val="18"/>
          <w:sz w:val="19"/>
        </w:rPr>
        <w:t xml:space="preserve"> </w:t>
      </w:r>
      <w:r>
        <w:rPr>
          <w:sz w:val="19"/>
        </w:rPr>
        <w:t>a</w:t>
      </w:r>
      <w:r>
        <w:rPr>
          <w:spacing w:val="18"/>
          <w:sz w:val="19"/>
        </w:rPr>
        <w:t xml:space="preserve"> </w:t>
      </w:r>
      <w:r>
        <w:rPr>
          <w:sz w:val="19"/>
        </w:rPr>
        <w:t>devida</w:t>
      </w:r>
      <w:r>
        <w:rPr>
          <w:spacing w:val="18"/>
          <w:sz w:val="19"/>
        </w:rPr>
        <w:t xml:space="preserve"> </w:t>
      </w:r>
      <w:r>
        <w:rPr>
          <w:sz w:val="19"/>
        </w:rPr>
        <w:t>motivação,</w:t>
      </w:r>
      <w:r>
        <w:rPr>
          <w:spacing w:val="18"/>
          <w:sz w:val="19"/>
        </w:rPr>
        <w:t xml:space="preserve"> </w:t>
      </w:r>
      <w:r>
        <w:rPr>
          <w:sz w:val="19"/>
        </w:rPr>
        <w:t>com</w:t>
      </w:r>
      <w:r>
        <w:rPr>
          <w:spacing w:val="18"/>
          <w:sz w:val="19"/>
        </w:rPr>
        <w:t xml:space="preserve"> </w:t>
      </w:r>
      <w:r>
        <w:rPr>
          <w:sz w:val="19"/>
        </w:rPr>
        <w:t>a</w:t>
      </w:r>
      <w:r>
        <w:rPr>
          <w:spacing w:val="18"/>
          <w:sz w:val="19"/>
        </w:rPr>
        <w:t xml:space="preserve"> </w:t>
      </w:r>
      <w:r>
        <w:rPr>
          <w:sz w:val="19"/>
        </w:rPr>
        <w:t>demonstração</w:t>
      </w:r>
      <w:r>
        <w:rPr>
          <w:spacing w:val="18"/>
          <w:sz w:val="19"/>
        </w:rPr>
        <w:t xml:space="preserve"> </w:t>
      </w:r>
      <w:r>
        <w:rPr>
          <w:sz w:val="19"/>
        </w:rPr>
        <w:t>dos</w:t>
      </w:r>
      <w:r>
        <w:rPr>
          <w:spacing w:val="18"/>
          <w:sz w:val="19"/>
        </w:rPr>
        <w:t xml:space="preserve"> </w:t>
      </w:r>
      <w:r>
        <w:rPr>
          <w:sz w:val="19"/>
        </w:rPr>
        <w:t>fatos</w:t>
      </w:r>
      <w:r>
        <w:rPr>
          <w:spacing w:val="18"/>
          <w:sz w:val="19"/>
        </w:rPr>
        <w:t xml:space="preserve"> </w:t>
      </w:r>
      <w:r>
        <w:rPr>
          <w:sz w:val="19"/>
        </w:rPr>
        <w:t>e</w:t>
      </w:r>
      <w:r>
        <w:rPr>
          <w:spacing w:val="18"/>
          <w:sz w:val="19"/>
        </w:rPr>
        <w:t xml:space="preserve"> </w:t>
      </w:r>
      <w:r>
        <w:rPr>
          <w:sz w:val="19"/>
        </w:rPr>
        <w:t>dos</w:t>
      </w:r>
      <w:r>
        <w:rPr>
          <w:spacing w:val="18"/>
          <w:sz w:val="19"/>
        </w:rPr>
        <w:t xml:space="preserve"> </w:t>
      </w:r>
      <w:r>
        <w:rPr>
          <w:sz w:val="19"/>
        </w:rPr>
        <w:t>respectivos fundamentos jurídicos.</w:t>
      </w:r>
    </w:p>
    <w:p w14:paraId="39446783">
      <w:pPr>
        <w:pStyle w:val="7"/>
        <w:spacing w:before="9"/>
        <w:ind w:left="0"/>
      </w:pPr>
    </w:p>
    <w:p w14:paraId="0C42F790">
      <w:pPr>
        <w:pStyle w:val="9"/>
        <w:numPr>
          <w:ilvl w:val="1"/>
          <w:numId w:val="47"/>
        </w:numPr>
        <w:tabs>
          <w:tab w:val="left" w:pos="476"/>
        </w:tabs>
        <w:spacing w:before="0" w:after="0" w:line="240" w:lineRule="auto"/>
        <w:ind w:left="476" w:right="0" w:hanging="362"/>
        <w:jc w:val="left"/>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1EA6F72B">
      <w:pPr>
        <w:pStyle w:val="9"/>
        <w:numPr>
          <w:ilvl w:val="0"/>
          <w:numId w:val="51"/>
        </w:numPr>
        <w:tabs>
          <w:tab w:val="left" w:pos="309"/>
        </w:tabs>
        <w:spacing w:before="39" w:after="0" w:line="240" w:lineRule="auto"/>
        <w:ind w:left="309"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004F6AE6">
      <w:pPr>
        <w:pStyle w:val="9"/>
        <w:numPr>
          <w:ilvl w:val="0"/>
          <w:numId w:val="51"/>
        </w:numPr>
        <w:tabs>
          <w:tab w:val="left" w:pos="320"/>
        </w:tabs>
        <w:spacing w:before="39" w:after="0" w:line="240" w:lineRule="auto"/>
        <w:ind w:left="320" w:right="0" w:hanging="206"/>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480452DF">
      <w:pPr>
        <w:pStyle w:val="9"/>
        <w:numPr>
          <w:ilvl w:val="2"/>
          <w:numId w:val="47"/>
        </w:numPr>
        <w:tabs>
          <w:tab w:val="left" w:pos="618"/>
        </w:tabs>
        <w:spacing w:before="39" w:after="0" w:line="240" w:lineRule="auto"/>
        <w:ind w:left="618" w:right="0" w:hanging="504"/>
        <w:jc w:val="left"/>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108B2437">
      <w:pPr>
        <w:pStyle w:val="9"/>
        <w:numPr>
          <w:ilvl w:val="1"/>
          <w:numId w:val="47"/>
        </w:numPr>
        <w:tabs>
          <w:tab w:val="left" w:pos="489"/>
        </w:tabs>
        <w:spacing w:before="39" w:after="0"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2CBFBDE0">
      <w:pPr>
        <w:pStyle w:val="9"/>
        <w:numPr>
          <w:ilvl w:val="1"/>
          <w:numId w:val="47"/>
        </w:numPr>
        <w:tabs>
          <w:tab w:val="left" w:pos="587"/>
        </w:tabs>
        <w:spacing w:before="0" w:after="0"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3C8087A4">
      <w:pPr>
        <w:pStyle w:val="9"/>
        <w:numPr>
          <w:ilvl w:val="2"/>
          <w:numId w:val="47"/>
        </w:numPr>
        <w:tabs>
          <w:tab w:val="left" w:pos="720"/>
        </w:tabs>
        <w:spacing w:before="0" w:after="0" w:line="283" w:lineRule="auto"/>
        <w:ind w:left="114" w:right="112" w:firstLine="0"/>
        <w:jc w:val="both"/>
        <w:rPr>
          <w:sz w:val="19"/>
        </w:rPr>
      </w:pPr>
      <w:r>
        <w:rPr>
          <w:sz w:val="19"/>
        </w:rPr>
        <w:t>A</w:t>
      </w:r>
      <w:r>
        <w:rPr>
          <w:spacing w:val="-5"/>
          <w:sz w:val="19"/>
        </w:rPr>
        <w:t xml:space="preserve"> </w:t>
      </w:r>
      <w:r>
        <w:rPr>
          <w:sz w:val="19"/>
        </w:rPr>
        <w:t>apuração e o julgamento das demais infrações administrativas não consideradas como ato lesivo à</w:t>
      </w:r>
      <w:r>
        <w:rPr>
          <w:spacing w:val="-5"/>
          <w:sz w:val="19"/>
        </w:rPr>
        <w:t xml:space="preserve"> </w:t>
      </w:r>
      <w:r>
        <w:rPr>
          <w:sz w:val="19"/>
        </w:rPr>
        <w:t>Administração Pública nacional nos termos da Lei nº 12.846/2013 seguirão seu rito normal na unidade administrativa.</w:t>
      </w:r>
    </w:p>
    <w:p w14:paraId="0D751C8C">
      <w:pPr>
        <w:pStyle w:val="9"/>
        <w:numPr>
          <w:ilvl w:val="2"/>
          <w:numId w:val="47"/>
        </w:numPr>
        <w:tabs>
          <w:tab w:val="left" w:pos="750"/>
        </w:tabs>
        <w:spacing w:before="0" w:after="0"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EE9F3C2">
      <w:pPr>
        <w:pStyle w:val="9"/>
        <w:numPr>
          <w:ilvl w:val="3"/>
          <w:numId w:val="47"/>
        </w:numPr>
        <w:tabs>
          <w:tab w:val="left" w:pos="868"/>
        </w:tabs>
        <w:spacing w:before="0" w:after="0" w:line="218" w:lineRule="exact"/>
        <w:ind w:left="868" w:right="0" w:hanging="754"/>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5E75BFC9">
      <w:pPr>
        <w:pStyle w:val="9"/>
        <w:numPr>
          <w:ilvl w:val="1"/>
          <w:numId w:val="47"/>
        </w:numPr>
        <w:tabs>
          <w:tab w:val="left" w:pos="593"/>
        </w:tabs>
        <w:spacing w:before="35" w:after="0" w:line="283" w:lineRule="auto"/>
        <w:ind w:left="114" w:right="112"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76D751A5">
      <w:pPr>
        <w:pStyle w:val="9"/>
        <w:numPr>
          <w:ilvl w:val="2"/>
          <w:numId w:val="47"/>
        </w:numPr>
        <w:tabs>
          <w:tab w:val="left" w:pos="750"/>
        </w:tabs>
        <w:spacing w:before="0" w:after="0" w:line="283" w:lineRule="auto"/>
        <w:ind w:left="114" w:right="112"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98ED6A3">
      <w:pPr>
        <w:pStyle w:val="9"/>
        <w:numPr>
          <w:ilvl w:val="1"/>
          <w:numId w:val="47"/>
        </w:numPr>
        <w:tabs>
          <w:tab w:val="left" w:pos="588"/>
        </w:tabs>
        <w:spacing w:before="0" w:after="0" w:line="283" w:lineRule="auto"/>
        <w:ind w:left="114" w:right="112"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0"/>
          <w:sz w:val="19"/>
        </w:rPr>
        <w:t xml:space="preserve"> </w:t>
      </w:r>
      <w:r>
        <w:rPr>
          <w:sz w:val="19"/>
        </w:rPr>
        <w:t>Administração Pública do Estado do Rio de Janeiro.</w:t>
      </w:r>
    </w:p>
    <w:p w14:paraId="02665754">
      <w:pPr>
        <w:pStyle w:val="9"/>
        <w:numPr>
          <w:ilvl w:val="2"/>
          <w:numId w:val="47"/>
        </w:numPr>
        <w:tabs>
          <w:tab w:val="left" w:pos="733"/>
        </w:tabs>
        <w:spacing w:before="11" w:after="0"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389AF29">
      <w:pPr>
        <w:pStyle w:val="9"/>
        <w:numPr>
          <w:ilvl w:val="1"/>
          <w:numId w:val="47"/>
        </w:numPr>
        <w:tabs>
          <w:tab w:val="left" w:pos="592"/>
        </w:tabs>
        <w:spacing w:before="0" w:after="0" w:line="206" w:lineRule="exact"/>
        <w:ind w:left="592" w:right="0" w:hanging="478"/>
        <w:jc w:val="both"/>
        <w:rPr>
          <w:sz w:val="19"/>
        </w:rPr>
      </w:pPr>
      <w:r>
        <w:rPr>
          <w:sz w:val="19"/>
        </w:rPr>
        <w:t>Caso</w:t>
      </w:r>
      <w:r>
        <w:rPr>
          <w:spacing w:val="6"/>
          <w:sz w:val="19"/>
        </w:rPr>
        <w:t xml:space="preserve"> </w:t>
      </w:r>
      <w:r>
        <w:rPr>
          <w:sz w:val="19"/>
        </w:rPr>
        <w:t>o</w:t>
      </w:r>
      <w:r>
        <w:rPr>
          <w:spacing w:val="9"/>
          <w:sz w:val="19"/>
        </w:rPr>
        <w:t xml:space="preserve"> </w:t>
      </w:r>
      <w:r>
        <w:rPr>
          <w:sz w:val="19"/>
        </w:rPr>
        <w:t>valor</w:t>
      </w:r>
      <w:r>
        <w:rPr>
          <w:spacing w:val="9"/>
          <w:sz w:val="19"/>
        </w:rPr>
        <w:t xml:space="preserve"> </w:t>
      </w:r>
      <w:r>
        <w:rPr>
          <w:sz w:val="19"/>
        </w:rPr>
        <w:t>da</w:t>
      </w:r>
      <w:r>
        <w:rPr>
          <w:spacing w:val="9"/>
          <w:sz w:val="19"/>
        </w:rPr>
        <w:t xml:space="preserve"> </w:t>
      </w:r>
      <w:r>
        <w:rPr>
          <w:sz w:val="19"/>
        </w:rPr>
        <w:t>multa</w:t>
      </w:r>
      <w:r>
        <w:rPr>
          <w:spacing w:val="9"/>
          <w:sz w:val="19"/>
        </w:rPr>
        <w:t xml:space="preserve"> </w:t>
      </w:r>
      <w:r>
        <w:rPr>
          <w:sz w:val="19"/>
        </w:rPr>
        <w:t>aplicada</w:t>
      </w:r>
      <w:r>
        <w:rPr>
          <w:spacing w:val="9"/>
          <w:sz w:val="19"/>
        </w:rPr>
        <w:t xml:space="preserve"> </w:t>
      </w:r>
      <w:r>
        <w:rPr>
          <w:sz w:val="19"/>
        </w:rPr>
        <w:t>seja</w:t>
      </w:r>
      <w:r>
        <w:rPr>
          <w:spacing w:val="9"/>
          <w:sz w:val="19"/>
        </w:rPr>
        <w:t xml:space="preserve"> </w:t>
      </w:r>
      <w:r>
        <w:rPr>
          <w:sz w:val="19"/>
        </w:rPr>
        <w:t>superior</w:t>
      </w:r>
      <w:r>
        <w:rPr>
          <w:spacing w:val="9"/>
          <w:sz w:val="19"/>
        </w:rPr>
        <w:t xml:space="preserve"> </w:t>
      </w:r>
      <w:r>
        <w:rPr>
          <w:sz w:val="19"/>
        </w:rPr>
        <w:t>ao</w:t>
      </w:r>
      <w:r>
        <w:rPr>
          <w:spacing w:val="9"/>
          <w:sz w:val="19"/>
        </w:rPr>
        <w:t xml:space="preserve"> </w:t>
      </w:r>
      <w:r>
        <w:rPr>
          <w:sz w:val="19"/>
        </w:rPr>
        <w:t>do</w:t>
      </w:r>
      <w:r>
        <w:rPr>
          <w:spacing w:val="9"/>
          <w:sz w:val="19"/>
        </w:rPr>
        <w:t xml:space="preserve"> </w:t>
      </w:r>
      <w:r>
        <w:rPr>
          <w:sz w:val="19"/>
        </w:rPr>
        <w:t>pagamento</w:t>
      </w:r>
      <w:r>
        <w:rPr>
          <w:spacing w:val="9"/>
          <w:sz w:val="19"/>
        </w:rPr>
        <w:t xml:space="preserve"> </w:t>
      </w:r>
      <w:r>
        <w:rPr>
          <w:sz w:val="19"/>
        </w:rPr>
        <w:t>eventualmente</w:t>
      </w:r>
      <w:r>
        <w:rPr>
          <w:spacing w:val="9"/>
          <w:sz w:val="19"/>
        </w:rPr>
        <w:t xml:space="preserve"> </w:t>
      </w:r>
      <w:r>
        <w:rPr>
          <w:sz w:val="19"/>
        </w:rPr>
        <w:t>devido</w:t>
      </w:r>
      <w:r>
        <w:rPr>
          <w:spacing w:val="9"/>
          <w:sz w:val="19"/>
        </w:rPr>
        <w:t xml:space="preserve"> </w:t>
      </w:r>
      <w:r>
        <w:rPr>
          <w:sz w:val="19"/>
        </w:rPr>
        <w:t>pela</w:t>
      </w:r>
      <w:r>
        <w:rPr>
          <w:spacing w:val="-2"/>
          <w:sz w:val="19"/>
        </w:rPr>
        <w:t xml:space="preserve"> </w:t>
      </w:r>
      <w:r>
        <w:rPr>
          <w:sz w:val="19"/>
        </w:rPr>
        <w:t>Administração</w:t>
      </w:r>
      <w:r>
        <w:rPr>
          <w:spacing w:val="9"/>
          <w:sz w:val="19"/>
        </w:rPr>
        <w:t xml:space="preserve"> </w:t>
      </w:r>
      <w:r>
        <w:rPr>
          <w:sz w:val="19"/>
        </w:rPr>
        <w:t>ao</w:t>
      </w:r>
      <w:r>
        <w:rPr>
          <w:spacing w:val="9"/>
          <w:sz w:val="19"/>
        </w:rPr>
        <w:t xml:space="preserve"> </w:t>
      </w:r>
      <w:r>
        <w:rPr>
          <w:b/>
          <w:sz w:val="19"/>
        </w:rPr>
        <w:t>CONTRATADO</w:t>
      </w:r>
      <w:r>
        <w:rPr>
          <w:b/>
          <w:spacing w:val="9"/>
          <w:sz w:val="19"/>
        </w:rPr>
        <w:t xml:space="preserve"> </w:t>
      </w:r>
      <w:r>
        <w:rPr>
          <w:sz w:val="19"/>
        </w:rPr>
        <w:t>e</w:t>
      </w:r>
      <w:r>
        <w:rPr>
          <w:spacing w:val="9"/>
          <w:sz w:val="19"/>
        </w:rPr>
        <w:t xml:space="preserve"> </w:t>
      </w:r>
      <w:r>
        <w:rPr>
          <w:sz w:val="19"/>
        </w:rPr>
        <w:t>da</w:t>
      </w:r>
      <w:r>
        <w:rPr>
          <w:spacing w:val="9"/>
          <w:sz w:val="19"/>
        </w:rPr>
        <w:t xml:space="preserve"> </w:t>
      </w:r>
      <w:r>
        <w:rPr>
          <w:sz w:val="19"/>
        </w:rPr>
        <w:t>garantia</w:t>
      </w:r>
      <w:r>
        <w:rPr>
          <w:spacing w:val="9"/>
          <w:sz w:val="19"/>
        </w:rPr>
        <w:t xml:space="preserve"> </w:t>
      </w:r>
      <w:r>
        <w:rPr>
          <w:sz w:val="19"/>
        </w:rPr>
        <w:t>prestada,</w:t>
      </w:r>
      <w:r>
        <w:rPr>
          <w:spacing w:val="9"/>
          <w:sz w:val="19"/>
        </w:rPr>
        <w:t xml:space="preserve"> </w:t>
      </w:r>
      <w:r>
        <w:rPr>
          <w:sz w:val="19"/>
        </w:rPr>
        <w:t>deverá</w:t>
      </w:r>
      <w:r>
        <w:rPr>
          <w:spacing w:val="9"/>
          <w:sz w:val="19"/>
        </w:rPr>
        <w:t xml:space="preserve"> </w:t>
      </w:r>
      <w:r>
        <w:rPr>
          <w:sz w:val="19"/>
        </w:rPr>
        <w:t>ser</w:t>
      </w:r>
      <w:r>
        <w:rPr>
          <w:spacing w:val="9"/>
          <w:sz w:val="19"/>
        </w:rPr>
        <w:t xml:space="preserve"> </w:t>
      </w:r>
      <w:r>
        <w:rPr>
          <w:sz w:val="19"/>
        </w:rPr>
        <w:t>emitida</w:t>
      </w:r>
      <w:r>
        <w:rPr>
          <w:spacing w:val="9"/>
          <w:sz w:val="19"/>
        </w:rPr>
        <w:t xml:space="preserve"> </w:t>
      </w:r>
      <w:r>
        <w:rPr>
          <w:sz w:val="19"/>
        </w:rPr>
        <w:t>nota</w:t>
      </w:r>
      <w:r>
        <w:rPr>
          <w:spacing w:val="9"/>
          <w:sz w:val="19"/>
        </w:rPr>
        <w:t xml:space="preserve"> </w:t>
      </w:r>
      <w:r>
        <w:rPr>
          <w:sz w:val="19"/>
        </w:rPr>
        <w:t>de</w:t>
      </w:r>
      <w:r>
        <w:rPr>
          <w:spacing w:val="9"/>
          <w:sz w:val="19"/>
        </w:rPr>
        <w:t xml:space="preserve"> </w:t>
      </w:r>
      <w:r>
        <w:rPr>
          <w:sz w:val="19"/>
        </w:rPr>
        <w:t>débito</w:t>
      </w:r>
      <w:r>
        <w:rPr>
          <w:spacing w:val="9"/>
          <w:sz w:val="19"/>
        </w:rPr>
        <w:t xml:space="preserve"> </w:t>
      </w:r>
      <w:r>
        <w:rPr>
          <w:sz w:val="19"/>
        </w:rPr>
        <w:t>no</w:t>
      </w:r>
      <w:r>
        <w:rPr>
          <w:spacing w:val="9"/>
          <w:sz w:val="19"/>
        </w:rPr>
        <w:t xml:space="preserve"> </w:t>
      </w:r>
      <w:r>
        <w:rPr>
          <w:sz w:val="19"/>
        </w:rPr>
        <w:t>valor</w:t>
      </w:r>
      <w:r>
        <w:rPr>
          <w:spacing w:val="9"/>
          <w:sz w:val="19"/>
        </w:rPr>
        <w:t xml:space="preserve"> </w:t>
      </w:r>
      <w:r>
        <w:rPr>
          <w:spacing w:val="-5"/>
          <w:sz w:val="19"/>
        </w:rPr>
        <w:t>do</w:t>
      </w:r>
    </w:p>
    <w:p w14:paraId="3AE8192E">
      <w:pPr>
        <w:pStyle w:val="7"/>
        <w:spacing w:before="38"/>
        <w:jc w:val="both"/>
      </w:pPr>
      <w:r>
        <w:t xml:space="preserve">saldo, no prazo de 30 (trinta) dias após a decisão final quanto à </w:t>
      </w:r>
      <w:r>
        <w:rPr>
          <w:spacing w:val="-2"/>
        </w:rPr>
        <w:t>penalidade.</w:t>
      </w:r>
    </w:p>
    <w:p w14:paraId="46ED84A8">
      <w:pPr>
        <w:pStyle w:val="9"/>
        <w:numPr>
          <w:ilvl w:val="2"/>
          <w:numId w:val="47"/>
        </w:numPr>
        <w:tabs>
          <w:tab w:val="left" w:pos="724"/>
        </w:tabs>
        <w:spacing w:before="39" w:after="0"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43FA809">
      <w:pPr>
        <w:pStyle w:val="9"/>
        <w:numPr>
          <w:ilvl w:val="2"/>
          <w:numId w:val="47"/>
        </w:numPr>
        <w:tabs>
          <w:tab w:val="left" w:pos="727"/>
        </w:tabs>
        <w:spacing w:before="0" w:after="0"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38B90B9A">
      <w:pPr>
        <w:pStyle w:val="7"/>
        <w:spacing w:before="80"/>
        <w:ind w:left="0"/>
      </w:pPr>
    </w:p>
    <w:p w14:paraId="16D0F7A3">
      <w:pPr>
        <w:pStyle w:val="3"/>
        <w:ind w:left="114"/>
        <w:jc w:val="both"/>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613AEDF5">
      <w:pPr>
        <w:pStyle w:val="9"/>
        <w:numPr>
          <w:ilvl w:val="1"/>
          <w:numId w:val="52"/>
        </w:numPr>
        <w:tabs>
          <w:tab w:val="left" w:pos="514"/>
        </w:tabs>
        <w:spacing w:before="53" w:after="0" w:line="283" w:lineRule="auto"/>
        <w:ind w:left="114" w:right="112" w:firstLine="0"/>
        <w:jc w:val="left"/>
        <w:rPr>
          <w:sz w:val="19"/>
        </w:rPr>
      </w:pPr>
      <w:r>
        <w:rPr>
          <w:sz w:val="19"/>
        </w:rPr>
        <w:t>O</w:t>
      </w:r>
      <w:r>
        <w:rPr>
          <w:spacing w:val="19"/>
          <w:sz w:val="19"/>
        </w:rPr>
        <w:t xml:space="preserve"> </w:t>
      </w:r>
      <w:r>
        <w:rPr>
          <w:sz w:val="19"/>
        </w:rPr>
        <w:t>contrato</w:t>
      </w:r>
      <w:r>
        <w:rPr>
          <w:spacing w:val="19"/>
          <w:sz w:val="19"/>
        </w:rPr>
        <w:t xml:space="preserve"> </w:t>
      </w:r>
      <w:r>
        <w:rPr>
          <w:sz w:val="19"/>
        </w:rPr>
        <w:t>se</w:t>
      </w:r>
      <w:r>
        <w:rPr>
          <w:spacing w:val="19"/>
          <w:sz w:val="19"/>
        </w:rPr>
        <w:t xml:space="preserve"> </w:t>
      </w:r>
      <w:r>
        <w:rPr>
          <w:sz w:val="19"/>
        </w:rPr>
        <w:t>extingue</w:t>
      </w:r>
      <w:r>
        <w:rPr>
          <w:spacing w:val="19"/>
          <w:sz w:val="19"/>
        </w:rPr>
        <w:t xml:space="preserve"> </w:t>
      </w:r>
      <w:r>
        <w:rPr>
          <w:sz w:val="19"/>
        </w:rPr>
        <w:t>quando</w:t>
      </w:r>
      <w:r>
        <w:rPr>
          <w:spacing w:val="19"/>
          <w:sz w:val="19"/>
        </w:rPr>
        <w:t xml:space="preserve"> </w:t>
      </w:r>
      <w:r>
        <w:rPr>
          <w:sz w:val="19"/>
        </w:rPr>
        <w:t>vencido</w:t>
      </w:r>
      <w:r>
        <w:rPr>
          <w:spacing w:val="19"/>
          <w:sz w:val="19"/>
        </w:rPr>
        <w:t xml:space="preserve"> </w:t>
      </w:r>
      <w:r>
        <w:rPr>
          <w:sz w:val="19"/>
        </w:rPr>
        <w:t>o</w:t>
      </w:r>
      <w:r>
        <w:rPr>
          <w:spacing w:val="19"/>
          <w:sz w:val="19"/>
        </w:rPr>
        <w:t xml:space="preserve"> </w:t>
      </w:r>
      <w:r>
        <w:rPr>
          <w:sz w:val="19"/>
        </w:rPr>
        <w:t>prazo</w:t>
      </w:r>
      <w:r>
        <w:rPr>
          <w:spacing w:val="19"/>
          <w:sz w:val="19"/>
        </w:rPr>
        <w:t xml:space="preserve"> </w:t>
      </w:r>
      <w:r>
        <w:rPr>
          <w:sz w:val="19"/>
        </w:rPr>
        <w:t>nele</w:t>
      </w:r>
      <w:r>
        <w:rPr>
          <w:spacing w:val="19"/>
          <w:sz w:val="19"/>
        </w:rPr>
        <w:t xml:space="preserve"> </w:t>
      </w:r>
      <w:r>
        <w:rPr>
          <w:sz w:val="19"/>
        </w:rPr>
        <w:t>estipulado,</w:t>
      </w:r>
      <w:r>
        <w:rPr>
          <w:spacing w:val="19"/>
          <w:sz w:val="19"/>
        </w:rPr>
        <w:t xml:space="preserve"> </w:t>
      </w:r>
      <w:r>
        <w:rPr>
          <w:sz w:val="19"/>
        </w:rPr>
        <w:t>independentemente</w:t>
      </w:r>
      <w:r>
        <w:rPr>
          <w:spacing w:val="19"/>
          <w:sz w:val="19"/>
        </w:rPr>
        <w:t xml:space="preserve"> </w:t>
      </w:r>
      <w:r>
        <w:rPr>
          <w:sz w:val="19"/>
        </w:rPr>
        <w:t>de</w:t>
      </w:r>
      <w:r>
        <w:rPr>
          <w:spacing w:val="19"/>
          <w:sz w:val="19"/>
        </w:rPr>
        <w:t xml:space="preserve"> </w:t>
      </w:r>
      <w:r>
        <w:rPr>
          <w:sz w:val="19"/>
        </w:rPr>
        <w:t>terem</w:t>
      </w:r>
      <w:r>
        <w:rPr>
          <w:spacing w:val="19"/>
          <w:sz w:val="19"/>
        </w:rPr>
        <w:t xml:space="preserve"> </w:t>
      </w:r>
      <w:r>
        <w:rPr>
          <w:sz w:val="19"/>
        </w:rPr>
        <w:t>sido</w:t>
      </w:r>
      <w:r>
        <w:rPr>
          <w:spacing w:val="19"/>
          <w:sz w:val="19"/>
        </w:rPr>
        <w:t xml:space="preserve"> </w:t>
      </w:r>
      <w:r>
        <w:rPr>
          <w:sz w:val="19"/>
        </w:rPr>
        <w:t>cumpridas</w:t>
      </w:r>
      <w:r>
        <w:rPr>
          <w:spacing w:val="19"/>
          <w:sz w:val="19"/>
        </w:rPr>
        <w:t xml:space="preserve"> </w:t>
      </w:r>
      <w:r>
        <w:rPr>
          <w:sz w:val="19"/>
        </w:rPr>
        <w:t>ou</w:t>
      </w:r>
      <w:r>
        <w:rPr>
          <w:spacing w:val="19"/>
          <w:sz w:val="19"/>
        </w:rPr>
        <w:t xml:space="preserve"> </w:t>
      </w:r>
      <w:r>
        <w:rPr>
          <w:sz w:val="19"/>
        </w:rPr>
        <w:t>não</w:t>
      </w:r>
      <w:r>
        <w:rPr>
          <w:spacing w:val="19"/>
          <w:sz w:val="19"/>
        </w:rPr>
        <w:t xml:space="preserve"> </w:t>
      </w:r>
      <w:r>
        <w:rPr>
          <w:sz w:val="19"/>
        </w:rPr>
        <w:t>as</w:t>
      </w:r>
      <w:r>
        <w:rPr>
          <w:spacing w:val="19"/>
          <w:sz w:val="19"/>
        </w:rPr>
        <w:t xml:space="preserve"> </w:t>
      </w:r>
      <w:r>
        <w:rPr>
          <w:sz w:val="19"/>
        </w:rPr>
        <w:t>obrigações</w:t>
      </w:r>
      <w:r>
        <w:rPr>
          <w:spacing w:val="19"/>
          <w:sz w:val="19"/>
        </w:rPr>
        <w:t xml:space="preserve"> </w:t>
      </w:r>
      <w:r>
        <w:rPr>
          <w:sz w:val="19"/>
        </w:rPr>
        <w:t>de</w:t>
      </w:r>
      <w:r>
        <w:rPr>
          <w:spacing w:val="19"/>
          <w:sz w:val="19"/>
        </w:rPr>
        <w:t xml:space="preserve"> </w:t>
      </w:r>
      <w:r>
        <w:rPr>
          <w:sz w:val="19"/>
        </w:rPr>
        <w:t>ambas</w:t>
      </w:r>
      <w:r>
        <w:rPr>
          <w:spacing w:val="19"/>
          <w:sz w:val="19"/>
        </w:rPr>
        <w:t xml:space="preserve"> </w:t>
      </w:r>
      <w:r>
        <w:rPr>
          <w:sz w:val="19"/>
        </w:rPr>
        <w:t>as</w:t>
      </w:r>
      <w:r>
        <w:rPr>
          <w:spacing w:val="19"/>
          <w:sz w:val="19"/>
        </w:rPr>
        <w:t xml:space="preserve"> </w:t>
      </w:r>
      <w:r>
        <w:rPr>
          <w:sz w:val="19"/>
        </w:rPr>
        <w:t>partes</w:t>
      </w:r>
      <w:r>
        <w:rPr>
          <w:spacing w:val="19"/>
          <w:sz w:val="19"/>
        </w:rPr>
        <w:t xml:space="preserve"> </w:t>
      </w:r>
      <w:r>
        <w:rPr>
          <w:sz w:val="19"/>
        </w:rPr>
        <w:t>contraentes,</w:t>
      </w:r>
      <w:r>
        <w:rPr>
          <w:spacing w:val="19"/>
          <w:sz w:val="19"/>
        </w:rPr>
        <w:t xml:space="preserve"> </w:t>
      </w:r>
      <w:r>
        <w:rPr>
          <w:sz w:val="19"/>
        </w:rPr>
        <w:t>sem</w:t>
      </w:r>
      <w:r>
        <w:rPr>
          <w:spacing w:val="19"/>
          <w:sz w:val="19"/>
        </w:rPr>
        <w:t xml:space="preserve"> </w:t>
      </w:r>
      <w:r>
        <w:rPr>
          <w:sz w:val="19"/>
        </w:rPr>
        <w:t>prejuízo</w:t>
      </w:r>
      <w:r>
        <w:rPr>
          <w:spacing w:val="19"/>
          <w:sz w:val="19"/>
        </w:rPr>
        <w:t xml:space="preserve"> </w:t>
      </w:r>
      <w:r>
        <w:rPr>
          <w:sz w:val="19"/>
        </w:rPr>
        <w:t>da</w:t>
      </w:r>
      <w:r>
        <w:rPr>
          <w:spacing w:val="19"/>
          <w:sz w:val="19"/>
        </w:rPr>
        <w:t xml:space="preserve"> </w:t>
      </w:r>
      <w:r>
        <w:rPr>
          <w:sz w:val="19"/>
        </w:rPr>
        <w:t>aplicação</w:t>
      </w:r>
      <w:r>
        <w:rPr>
          <w:spacing w:val="19"/>
          <w:sz w:val="19"/>
        </w:rPr>
        <w:t xml:space="preserve"> </w:t>
      </w:r>
      <w:r>
        <w:rPr>
          <w:sz w:val="19"/>
        </w:rPr>
        <w:t>das penalidades eventualmente cabíveis, observados os preceitos da Lei nº 14.133/21 e neste Contrato.</w:t>
      </w:r>
    </w:p>
    <w:p w14:paraId="37713E7A">
      <w:pPr>
        <w:pStyle w:val="9"/>
        <w:numPr>
          <w:ilvl w:val="1"/>
          <w:numId w:val="52"/>
        </w:numPr>
        <w:tabs>
          <w:tab w:val="left" w:pos="511"/>
        </w:tabs>
        <w:spacing w:before="0" w:after="0" w:line="283" w:lineRule="auto"/>
        <w:ind w:left="114" w:right="112" w:firstLine="0"/>
        <w:jc w:val="left"/>
        <w:rPr>
          <w:sz w:val="19"/>
        </w:rPr>
      </w:pPr>
      <w:r>
        <w:rPr>
          <w:sz w:val="19"/>
        </w:rPr>
        <w:t>O</w:t>
      </w:r>
      <w:r>
        <w:rPr>
          <w:spacing w:val="15"/>
          <w:sz w:val="19"/>
        </w:rPr>
        <w:t xml:space="preserve"> </w:t>
      </w:r>
      <w:r>
        <w:rPr>
          <w:sz w:val="19"/>
        </w:rPr>
        <w:t>Contrato</w:t>
      </w:r>
      <w:r>
        <w:rPr>
          <w:spacing w:val="15"/>
          <w:sz w:val="19"/>
        </w:rPr>
        <w:t xml:space="preserve"> </w:t>
      </w:r>
      <w:r>
        <w:rPr>
          <w:sz w:val="19"/>
        </w:rPr>
        <w:t>pode</w:t>
      </w:r>
      <w:r>
        <w:rPr>
          <w:spacing w:val="15"/>
          <w:sz w:val="19"/>
        </w:rPr>
        <w:t xml:space="preserve"> </w:t>
      </w:r>
      <w:r>
        <w:rPr>
          <w:sz w:val="19"/>
        </w:rPr>
        <w:t>ser</w:t>
      </w:r>
      <w:r>
        <w:rPr>
          <w:spacing w:val="15"/>
          <w:sz w:val="19"/>
        </w:rPr>
        <w:t xml:space="preserve"> </w:t>
      </w:r>
      <w:r>
        <w:rPr>
          <w:sz w:val="19"/>
        </w:rPr>
        <w:t>extinto</w:t>
      </w:r>
      <w:r>
        <w:rPr>
          <w:spacing w:val="15"/>
          <w:sz w:val="19"/>
        </w:rPr>
        <w:t xml:space="preserve"> </w:t>
      </w:r>
      <w:r>
        <w:rPr>
          <w:sz w:val="19"/>
        </w:rPr>
        <w:t>antes</w:t>
      </w:r>
      <w:r>
        <w:rPr>
          <w:spacing w:val="15"/>
          <w:sz w:val="19"/>
        </w:rPr>
        <w:t xml:space="preserve"> </w:t>
      </w:r>
      <w:r>
        <w:rPr>
          <w:sz w:val="19"/>
        </w:rPr>
        <w:t>do</w:t>
      </w:r>
      <w:r>
        <w:rPr>
          <w:spacing w:val="15"/>
          <w:sz w:val="19"/>
        </w:rPr>
        <w:t xml:space="preserve"> </w:t>
      </w:r>
      <w:r>
        <w:rPr>
          <w:sz w:val="19"/>
        </w:rPr>
        <w:t>prazo</w:t>
      </w:r>
      <w:r>
        <w:rPr>
          <w:spacing w:val="15"/>
          <w:sz w:val="19"/>
        </w:rPr>
        <w:t xml:space="preserve"> </w:t>
      </w:r>
      <w:r>
        <w:rPr>
          <w:sz w:val="19"/>
        </w:rPr>
        <w:t>nele</w:t>
      </w:r>
      <w:r>
        <w:rPr>
          <w:spacing w:val="15"/>
          <w:sz w:val="19"/>
        </w:rPr>
        <w:t xml:space="preserve"> </w:t>
      </w:r>
      <w:r>
        <w:rPr>
          <w:sz w:val="19"/>
        </w:rPr>
        <w:t>fixado,</w:t>
      </w:r>
      <w:r>
        <w:rPr>
          <w:spacing w:val="15"/>
          <w:sz w:val="19"/>
        </w:rPr>
        <w:t xml:space="preserve"> </w:t>
      </w:r>
      <w:r>
        <w:rPr>
          <w:sz w:val="19"/>
        </w:rPr>
        <w:t>sem</w:t>
      </w:r>
      <w:r>
        <w:rPr>
          <w:spacing w:val="15"/>
          <w:sz w:val="19"/>
        </w:rPr>
        <w:t xml:space="preserve"> </w:t>
      </w:r>
      <w:r>
        <w:rPr>
          <w:sz w:val="19"/>
        </w:rPr>
        <w:t>ônus</w:t>
      </w:r>
      <w:r>
        <w:rPr>
          <w:spacing w:val="15"/>
          <w:sz w:val="19"/>
        </w:rPr>
        <w:t xml:space="preserve"> </w:t>
      </w:r>
      <w:r>
        <w:rPr>
          <w:sz w:val="19"/>
        </w:rPr>
        <w:t>para</w:t>
      </w:r>
      <w:r>
        <w:rPr>
          <w:spacing w:val="15"/>
          <w:sz w:val="19"/>
        </w:rPr>
        <w:t xml:space="preserve"> </w:t>
      </w:r>
      <w:r>
        <w:rPr>
          <w:sz w:val="19"/>
        </w:rPr>
        <w:t>o</w:t>
      </w:r>
      <w:r>
        <w:rPr>
          <w:spacing w:val="15"/>
          <w:sz w:val="19"/>
        </w:rPr>
        <w:t xml:space="preserve"> </w:t>
      </w:r>
      <w:r>
        <w:rPr>
          <w:b/>
          <w:sz w:val="19"/>
        </w:rPr>
        <w:t>CONTRATANTE</w:t>
      </w:r>
      <w:r>
        <w:rPr>
          <w:sz w:val="19"/>
        </w:rPr>
        <w:t>,</w:t>
      </w:r>
      <w:r>
        <w:rPr>
          <w:spacing w:val="15"/>
          <w:sz w:val="19"/>
        </w:rPr>
        <w:t xml:space="preserve"> </w:t>
      </w:r>
      <w:r>
        <w:rPr>
          <w:sz w:val="19"/>
        </w:rPr>
        <w:t>quando</w:t>
      </w:r>
      <w:r>
        <w:rPr>
          <w:spacing w:val="15"/>
          <w:sz w:val="19"/>
        </w:rPr>
        <w:t xml:space="preserve"> </w:t>
      </w:r>
      <w:r>
        <w:rPr>
          <w:sz w:val="19"/>
        </w:rPr>
        <w:t>esta</w:t>
      </w:r>
      <w:r>
        <w:rPr>
          <w:spacing w:val="15"/>
          <w:sz w:val="19"/>
        </w:rPr>
        <w:t xml:space="preserve"> </w:t>
      </w:r>
      <w:r>
        <w:rPr>
          <w:sz w:val="19"/>
        </w:rPr>
        <w:t>não</w:t>
      </w:r>
      <w:r>
        <w:rPr>
          <w:spacing w:val="15"/>
          <w:sz w:val="19"/>
        </w:rPr>
        <w:t xml:space="preserve"> </w:t>
      </w:r>
      <w:r>
        <w:rPr>
          <w:sz w:val="19"/>
        </w:rPr>
        <w:t>dispuser</w:t>
      </w:r>
      <w:r>
        <w:rPr>
          <w:spacing w:val="15"/>
          <w:sz w:val="19"/>
        </w:rPr>
        <w:t xml:space="preserve"> </w:t>
      </w:r>
      <w:r>
        <w:rPr>
          <w:sz w:val="19"/>
        </w:rPr>
        <w:t>de</w:t>
      </w:r>
      <w:r>
        <w:rPr>
          <w:spacing w:val="15"/>
          <w:sz w:val="19"/>
        </w:rPr>
        <w:t xml:space="preserve"> </w:t>
      </w:r>
      <w:r>
        <w:rPr>
          <w:sz w:val="19"/>
        </w:rPr>
        <w:t>créditos</w:t>
      </w:r>
      <w:r>
        <w:rPr>
          <w:spacing w:val="15"/>
          <w:sz w:val="19"/>
        </w:rPr>
        <w:t xml:space="preserve"> </w:t>
      </w:r>
      <w:r>
        <w:rPr>
          <w:sz w:val="19"/>
        </w:rPr>
        <w:t>orçamentários</w:t>
      </w:r>
      <w:r>
        <w:rPr>
          <w:spacing w:val="15"/>
          <w:sz w:val="19"/>
        </w:rPr>
        <w:t xml:space="preserve"> </w:t>
      </w:r>
      <w:r>
        <w:rPr>
          <w:sz w:val="19"/>
        </w:rPr>
        <w:t>para</w:t>
      </w:r>
      <w:r>
        <w:rPr>
          <w:spacing w:val="15"/>
          <w:sz w:val="19"/>
        </w:rPr>
        <w:t xml:space="preserve"> </w:t>
      </w:r>
      <w:r>
        <w:rPr>
          <w:sz w:val="19"/>
        </w:rPr>
        <w:t>sua</w:t>
      </w:r>
      <w:r>
        <w:rPr>
          <w:spacing w:val="15"/>
          <w:sz w:val="19"/>
        </w:rPr>
        <w:t xml:space="preserve"> </w:t>
      </w:r>
      <w:r>
        <w:rPr>
          <w:sz w:val="19"/>
        </w:rPr>
        <w:t>continuidade</w:t>
      </w:r>
      <w:r>
        <w:rPr>
          <w:spacing w:val="15"/>
          <w:sz w:val="19"/>
        </w:rPr>
        <w:t xml:space="preserve"> </w:t>
      </w:r>
      <w:r>
        <w:rPr>
          <w:sz w:val="19"/>
        </w:rPr>
        <w:t>ou</w:t>
      </w:r>
      <w:r>
        <w:rPr>
          <w:spacing w:val="15"/>
          <w:sz w:val="19"/>
        </w:rPr>
        <w:t xml:space="preserve"> </w:t>
      </w:r>
      <w:r>
        <w:rPr>
          <w:sz w:val="19"/>
        </w:rPr>
        <w:t>quando</w:t>
      </w:r>
      <w:r>
        <w:rPr>
          <w:spacing w:val="15"/>
          <w:sz w:val="19"/>
        </w:rPr>
        <w:t xml:space="preserve"> </w:t>
      </w:r>
      <w:r>
        <w:rPr>
          <w:sz w:val="19"/>
        </w:rPr>
        <w:t>entender</w:t>
      </w:r>
      <w:r>
        <w:rPr>
          <w:spacing w:val="15"/>
          <w:sz w:val="19"/>
        </w:rPr>
        <w:t xml:space="preserve"> </w:t>
      </w:r>
      <w:r>
        <w:rPr>
          <w:sz w:val="19"/>
        </w:rPr>
        <w:t>que</w:t>
      </w:r>
      <w:r>
        <w:rPr>
          <w:spacing w:val="15"/>
          <w:sz w:val="19"/>
        </w:rPr>
        <w:t xml:space="preserve"> </w:t>
      </w:r>
      <w:r>
        <w:rPr>
          <w:sz w:val="19"/>
        </w:rPr>
        <w:t>o Contrato não mais lhe oferece vantagem.</w:t>
      </w:r>
    </w:p>
    <w:p w14:paraId="044A960E">
      <w:pPr>
        <w:pStyle w:val="9"/>
        <w:numPr>
          <w:ilvl w:val="2"/>
          <w:numId w:val="52"/>
        </w:numPr>
        <w:tabs>
          <w:tab w:val="left" w:pos="640"/>
        </w:tabs>
        <w:spacing w:before="0" w:after="0" w:line="283" w:lineRule="auto"/>
        <w:ind w:left="114" w:right="112" w:firstLine="0"/>
        <w:jc w:val="left"/>
        <w:rPr>
          <w:sz w:val="19"/>
        </w:rPr>
      </w:pPr>
      <w:r>
        <w:rPr>
          <w:sz w:val="19"/>
        </w:rPr>
        <w:t>A extinção</w:t>
      </w:r>
      <w:r>
        <w:rPr>
          <w:spacing w:val="11"/>
          <w:sz w:val="19"/>
        </w:rPr>
        <w:t xml:space="preserve"> </w:t>
      </w:r>
      <w:r>
        <w:rPr>
          <w:sz w:val="19"/>
        </w:rPr>
        <w:t>nesta</w:t>
      </w:r>
      <w:r>
        <w:rPr>
          <w:spacing w:val="11"/>
          <w:sz w:val="19"/>
        </w:rPr>
        <w:t xml:space="preserve"> </w:t>
      </w:r>
      <w:r>
        <w:rPr>
          <w:sz w:val="19"/>
        </w:rPr>
        <w:t>hipótese</w:t>
      </w:r>
      <w:r>
        <w:rPr>
          <w:spacing w:val="11"/>
          <w:sz w:val="19"/>
        </w:rPr>
        <w:t xml:space="preserve"> </w:t>
      </w:r>
      <w:r>
        <w:rPr>
          <w:sz w:val="19"/>
        </w:rPr>
        <w:t>ocorrerá</w:t>
      </w:r>
      <w:r>
        <w:rPr>
          <w:spacing w:val="11"/>
          <w:sz w:val="19"/>
        </w:rPr>
        <w:t xml:space="preserve"> </w:t>
      </w:r>
      <w:r>
        <w:rPr>
          <w:sz w:val="19"/>
        </w:rPr>
        <w:t>na</w:t>
      </w:r>
      <w:r>
        <w:rPr>
          <w:spacing w:val="11"/>
          <w:sz w:val="19"/>
        </w:rPr>
        <w:t xml:space="preserve"> </w:t>
      </w:r>
      <w:r>
        <w:rPr>
          <w:sz w:val="19"/>
        </w:rPr>
        <w:t>próxima</w:t>
      </w:r>
      <w:r>
        <w:rPr>
          <w:spacing w:val="11"/>
          <w:sz w:val="19"/>
        </w:rPr>
        <w:t xml:space="preserve"> </w:t>
      </w:r>
      <w:r>
        <w:rPr>
          <w:sz w:val="19"/>
        </w:rPr>
        <w:t>data</w:t>
      </w:r>
      <w:r>
        <w:rPr>
          <w:spacing w:val="11"/>
          <w:sz w:val="19"/>
        </w:rPr>
        <w:t xml:space="preserve"> </w:t>
      </w:r>
      <w:r>
        <w:rPr>
          <w:sz w:val="19"/>
        </w:rPr>
        <w:t>de</w:t>
      </w:r>
      <w:r>
        <w:rPr>
          <w:spacing w:val="11"/>
          <w:sz w:val="19"/>
        </w:rPr>
        <w:t xml:space="preserve"> </w:t>
      </w:r>
      <w:r>
        <w:rPr>
          <w:sz w:val="19"/>
        </w:rPr>
        <w:t>aniversário</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desde</w:t>
      </w:r>
      <w:r>
        <w:rPr>
          <w:spacing w:val="11"/>
          <w:sz w:val="19"/>
        </w:rPr>
        <w:t xml:space="preserve"> </w:t>
      </w:r>
      <w:r>
        <w:rPr>
          <w:sz w:val="19"/>
        </w:rPr>
        <w:t>que</w:t>
      </w:r>
      <w:r>
        <w:rPr>
          <w:spacing w:val="11"/>
          <w:sz w:val="19"/>
        </w:rPr>
        <w:t xml:space="preserve"> </w:t>
      </w:r>
      <w:r>
        <w:rPr>
          <w:sz w:val="19"/>
        </w:rPr>
        <w:t>haja</w:t>
      </w:r>
      <w:r>
        <w:rPr>
          <w:spacing w:val="11"/>
          <w:sz w:val="19"/>
        </w:rPr>
        <w:t xml:space="preserve"> </w:t>
      </w:r>
      <w:r>
        <w:rPr>
          <w:sz w:val="19"/>
        </w:rPr>
        <w:t>a</w:t>
      </w:r>
      <w:r>
        <w:rPr>
          <w:spacing w:val="11"/>
          <w:sz w:val="19"/>
        </w:rPr>
        <w:t xml:space="preserve"> </w:t>
      </w:r>
      <w:r>
        <w:rPr>
          <w:sz w:val="19"/>
        </w:rPr>
        <w:t>notificação</w:t>
      </w:r>
      <w:r>
        <w:rPr>
          <w:spacing w:val="11"/>
          <w:sz w:val="19"/>
        </w:rPr>
        <w:t xml:space="preserve"> </w:t>
      </w:r>
      <w:r>
        <w:rPr>
          <w:sz w:val="19"/>
        </w:rPr>
        <w:t>do</w:t>
      </w:r>
      <w:r>
        <w:rPr>
          <w:spacing w:val="11"/>
          <w:sz w:val="19"/>
        </w:rPr>
        <w:t xml:space="preserve"> </w:t>
      </w:r>
      <w:r>
        <w:rPr>
          <w:b/>
          <w:sz w:val="19"/>
        </w:rPr>
        <w:t>CONTRATADO</w:t>
      </w:r>
      <w:r>
        <w:rPr>
          <w:b/>
          <w:spacing w:val="11"/>
          <w:sz w:val="19"/>
        </w:rPr>
        <w:t xml:space="preserve"> </w:t>
      </w:r>
      <w:r>
        <w:rPr>
          <w:sz w:val="19"/>
        </w:rPr>
        <w:t>pelo</w:t>
      </w:r>
      <w:r>
        <w:rPr>
          <w:spacing w:val="11"/>
          <w:sz w:val="19"/>
        </w:rPr>
        <w:t xml:space="preserve"> </w:t>
      </w:r>
      <w:r>
        <w:rPr>
          <w:b/>
          <w:sz w:val="19"/>
        </w:rPr>
        <w:t>CONTRATANTE</w:t>
      </w:r>
      <w:r>
        <w:rPr>
          <w:b/>
          <w:spacing w:val="11"/>
          <w:sz w:val="19"/>
        </w:rPr>
        <w:t xml:space="preserve"> </w:t>
      </w:r>
      <w:r>
        <w:rPr>
          <w:sz w:val="19"/>
        </w:rPr>
        <w:t>nesse</w:t>
      </w:r>
      <w:r>
        <w:rPr>
          <w:spacing w:val="11"/>
          <w:sz w:val="19"/>
        </w:rPr>
        <w:t xml:space="preserve"> </w:t>
      </w:r>
      <w:r>
        <w:rPr>
          <w:sz w:val="19"/>
        </w:rPr>
        <w:t>sentido</w:t>
      </w:r>
      <w:r>
        <w:rPr>
          <w:spacing w:val="11"/>
          <w:sz w:val="19"/>
        </w:rPr>
        <w:t xml:space="preserve"> </w:t>
      </w:r>
      <w:r>
        <w:rPr>
          <w:sz w:val="19"/>
        </w:rPr>
        <w:t>com</w:t>
      </w:r>
      <w:r>
        <w:rPr>
          <w:spacing w:val="11"/>
          <w:sz w:val="19"/>
        </w:rPr>
        <w:t xml:space="preserve"> </w:t>
      </w:r>
      <w:r>
        <w:rPr>
          <w:sz w:val="19"/>
        </w:rPr>
        <w:t>pelo</w:t>
      </w:r>
      <w:r>
        <w:rPr>
          <w:spacing w:val="11"/>
          <w:sz w:val="19"/>
        </w:rPr>
        <w:t xml:space="preserve"> </w:t>
      </w:r>
      <w:r>
        <w:rPr>
          <w:sz w:val="19"/>
        </w:rPr>
        <w:t>menos</w:t>
      </w:r>
      <w:r>
        <w:rPr>
          <w:spacing w:val="11"/>
          <w:sz w:val="19"/>
        </w:rPr>
        <w:t xml:space="preserve"> </w:t>
      </w:r>
      <w:r>
        <w:rPr>
          <w:sz w:val="19"/>
        </w:rPr>
        <w:t>2</w:t>
      </w:r>
      <w:r>
        <w:rPr>
          <w:spacing w:val="11"/>
          <w:sz w:val="19"/>
        </w:rPr>
        <w:t xml:space="preserve"> </w:t>
      </w:r>
      <w:r>
        <w:rPr>
          <w:sz w:val="19"/>
        </w:rPr>
        <w:t>(dois) meses de antecedência desse dia.</w:t>
      </w:r>
    </w:p>
    <w:p w14:paraId="1548AD0C">
      <w:pPr>
        <w:pStyle w:val="9"/>
        <w:numPr>
          <w:ilvl w:val="2"/>
          <w:numId w:val="52"/>
        </w:numPr>
        <w:tabs>
          <w:tab w:val="left" w:pos="638"/>
        </w:tabs>
        <w:spacing w:before="0" w:after="0" w:line="283" w:lineRule="auto"/>
        <w:ind w:left="114" w:right="112" w:firstLine="0"/>
        <w:jc w:val="left"/>
        <w:rPr>
          <w:sz w:val="19"/>
        </w:rPr>
      </w:pPr>
      <w:r>
        <w:rPr>
          <w:sz w:val="19"/>
        </w:rPr>
        <w:t>Caso a notificação da não-continuidade do contrato de que trata este subitem ocorra com menos de 2 (dois) meses de antecedência da data de aniversário, a extinção contratual ocorrerá após 2 (dois) meses da data da comunicação.</w:t>
      </w:r>
    </w:p>
    <w:p w14:paraId="7D7B8260">
      <w:pPr>
        <w:pStyle w:val="9"/>
        <w:numPr>
          <w:ilvl w:val="1"/>
          <w:numId w:val="52"/>
        </w:numPr>
        <w:tabs>
          <w:tab w:val="left" w:pos="495"/>
        </w:tabs>
        <w:spacing w:before="0" w:after="0" w:line="218" w:lineRule="exact"/>
        <w:ind w:left="495" w:right="0" w:hanging="381"/>
        <w:jc w:val="left"/>
        <w:rPr>
          <w:sz w:val="19"/>
        </w:rPr>
      </w:pPr>
      <w:r>
        <w:rPr>
          <w:sz w:val="19"/>
        </w:rPr>
        <w:t xml:space="preserve">O presente Contrato poderá ser extinto, antes de cumpridas as obrigações estipuladas, ou antes do prazo neste </w:t>
      </w:r>
      <w:r>
        <w:rPr>
          <w:spacing w:val="-2"/>
          <w:sz w:val="19"/>
        </w:rPr>
        <w:t>fixado:</w:t>
      </w:r>
    </w:p>
    <w:p w14:paraId="42F5E233">
      <w:pPr>
        <w:pStyle w:val="9"/>
        <w:numPr>
          <w:ilvl w:val="0"/>
          <w:numId w:val="53"/>
        </w:numPr>
        <w:tabs>
          <w:tab w:val="left" w:pos="310"/>
        </w:tabs>
        <w:spacing w:before="36" w:after="0" w:line="283" w:lineRule="auto"/>
        <w:ind w:left="114" w:right="112" w:firstLine="0"/>
        <w:jc w:val="left"/>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3568D440">
      <w:pPr>
        <w:pStyle w:val="9"/>
        <w:numPr>
          <w:ilvl w:val="0"/>
          <w:numId w:val="53"/>
        </w:numPr>
        <w:tabs>
          <w:tab w:val="left" w:pos="320"/>
        </w:tabs>
        <w:spacing w:before="0" w:after="0" w:line="218" w:lineRule="exact"/>
        <w:ind w:left="320" w:right="0" w:hanging="206"/>
        <w:jc w:val="left"/>
        <w:rPr>
          <w:sz w:val="19"/>
        </w:rPr>
      </w:pPr>
      <w:r>
        <w:rPr>
          <w:sz w:val="19"/>
        </w:rPr>
        <w:t xml:space="preserve">consensualmente, na forma do art. 138, II da Lei nº 14.133/2021; </w:t>
      </w:r>
      <w:r>
        <w:rPr>
          <w:spacing w:val="-10"/>
          <w:sz w:val="19"/>
        </w:rPr>
        <w:t>e</w:t>
      </w:r>
    </w:p>
    <w:p w14:paraId="2A5A88AF">
      <w:pPr>
        <w:pStyle w:val="9"/>
        <w:numPr>
          <w:ilvl w:val="0"/>
          <w:numId w:val="53"/>
        </w:numPr>
        <w:tabs>
          <w:tab w:val="left" w:pos="314"/>
        </w:tabs>
        <w:spacing w:before="39" w:after="0" w:line="283" w:lineRule="auto"/>
        <w:ind w:left="114" w:right="112" w:firstLine="0"/>
        <w:jc w:val="left"/>
        <w:rPr>
          <w:sz w:val="19"/>
        </w:rPr>
      </w:pPr>
      <w:r>
        <w:rPr>
          <w:sz w:val="19"/>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62E4C6F">
      <w:pPr>
        <w:pStyle w:val="9"/>
        <w:numPr>
          <w:ilvl w:val="2"/>
          <w:numId w:val="52"/>
        </w:numPr>
        <w:tabs>
          <w:tab w:val="left" w:pos="626"/>
        </w:tabs>
        <w:spacing w:before="0" w:after="0" w:line="218" w:lineRule="exact"/>
        <w:ind w:left="626" w:right="0" w:hanging="512"/>
        <w:jc w:val="left"/>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4564D3EB">
      <w:pPr>
        <w:pStyle w:val="9"/>
        <w:numPr>
          <w:ilvl w:val="2"/>
          <w:numId w:val="52"/>
        </w:numPr>
        <w:tabs>
          <w:tab w:val="left" w:pos="637"/>
        </w:tabs>
        <w:spacing w:before="39" w:after="0" w:line="240" w:lineRule="auto"/>
        <w:ind w:left="637" w:right="0" w:hanging="523"/>
        <w:jc w:val="left"/>
        <w:rPr>
          <w:sz w:val="19"/>
        </w:rPr>
      </w:pPr>
      <w:r>
        <w:rPr>
          <w:sz w:val="19"/>
        </w:rPr>
        <w:t xml:space="preserve">Se a operação implicar mudança da pessoa jurídica contratada, deverá ser formalizado termo aditivo para alteração </w:t>
      </w:r>
      <w:r>
        <w:rPr>
          <w:spacing w:val="-2"/>
          <w:sz w:val="19"/>
        </w:rPr>
        <w:t>subjetiva</w:t>
      </w:r>
      <w:r>
        <w:rPr>
          <w:color w:val="FF0000"/>
          <w:spacing w:val="-2"/>
          <w:sz w:val="19"/>
        </w:rPr>
        <w:t>.</w:t>
      </w:r>
    </w:p>
    <w:p w14:paraId="5C28A11A">
      <w:pPr>
        <w:pStyle w:val="9"/>
        <w:numPr>
          <w:ilvl w:val="1"/>
          <w:numId w:val="52"/>
        </w:numPr>
        <w:tabs>
          <w:tab w:val="left" w:pos="484"/>
        </w:tabs>
        <w:spacing w:before="39" w:after="0" w:line="240" w:lineRule="auto"/>
        <w:ind w:left="484" w:right="0" w:hanging="370"/>
        <w:jc w:val="left"/>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564167FB">
      <w:pPr>
        <w:pStyle w:val="9"/>
        <w:numPr>
          <w:ilvl w:val="2"/>
          <w:numId w:val="52"/>
        </w:numPr>
        <w:tabs>
          <w:tab w:val="left" w:pos="626"/>
        </w:tabs>
        <w:spacing w:before="39" w:after="0" w:line="240" w:lineRule="auto"/>
        <w:ind w:left="626" w:right="0" w:hanging="512"/>
        <w:jc w:val="left"/>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405F13D2">
      <w:pPr>
        <w:pStyle w:val="9"/>
        <w:numPr>
          <w:ilvl w:val="0"/>
          <w:numId w:val="54"/>
        </w:numPr>
        <w:tabs>
          <w:tab w:val="left" w:pos="309"/>
        </w:tabs>
        <w:spacing w:before="38" w:after="0" w:line="240" w:lineRule="auto"/>
        <w:ind w:left="309" w:right="0" w:hanging="195"/>
        <w:jc w:val="left"/>
        <w:rPr>
          <w:sz w:val="19"/>
        </w:rPr>
      </w:pPr>
      <w:r>
        <w:rPr>
          <w:sz w:val="19"/>
        </w:rPr>
        <w:t xml:space="preserve">as obrigações contratuais já cumpridas ou parcialmente </w:t>
      </w:r>
      <w:r>
        <w:rPr>
          <w:spacing w:val="-2"/>
          <w:sz w:val="19"/>
        </w:rPr>
        <w:t>cumpridas;</w:t>
      </w:r>
    </w:p>
    <w:p w14:paraId="7D007F4A">
      <w:pPr>
        <w:pStyle w:val="9"/>
        <w:numPr>
          <w:ilvl w:val="0"/>
          <w:numId w:val="54"/>
        </w:numPr>
        <w:tabs>
          <w:tab w:val="left" w:pos="320"/>
        </w:tabs>
        <w:spacing w:before="39" w:after="0" w:line="240" w:lineRule="auto"/>
        <w:ind w:left="320" w:right="0" w:hanging="206"/>
        <w:jc w:val="left"/>
        <w:rPr>
          <w:sz w:val="19"/>
        </w:rPr>
      </w:pPr>
      <w:r>
        <w:rPr>
          <w:sz w:val="19"/>
        </w:rPr>
        <w:t xml:space="preserve">os pagamentos já efetuados e ainda </w:t>
      </w:r>
      <w:r>
        <w:rPr>
          <w:spacing w:val="-2"/>
          <w:sz w:val="19"/>
        </w:rPr>
        <w:t>devidos;</w:t>
      </w:r>
    </w:p>
    <w:p w14:paraId="5D916E9C">
      <w:pPr>
        <w:pStyle w:val="9"/>
        <w:numPr>
          <w:ilvl w:val="0"/>
          <w:numId w:val="54"/>
        </w:numPr>
        <w:tabs>
          <w:tab w:val="left" w:pos="309"/>
        </w:tabs>
        <w:spacing w:before="39" w:after="0" w:line="240" w:lineRule="auto"/>
        <w:ind w:left="309" w:right="0" w:hanging="195"/>
        <w:jc w:val="left"/>
        <w:rPr>
          <w:sz w:val="19"/>
        </w:rPr>
      </w:pPr>
      <w:r>
        <w:rPr>
          <w:sz w:val="19"/>
        </w:rPr>
        <w:t xml:space="preserve">as indenizações e </w:t>
      </w:r>
      <w:r>
        <w:rPr>
          <w:spacing w:val="-2"/>
          <w:sz w:val="19"/>
        </w:rPr>
        <w:t>multas.</w:t>
      </w:r>
    </w:p>
    <w:p w14:paraId="50F0766F">
      <w:pPr>
        <w:pStyle w:val="9"/>
        <w:spacing w:after="0" w:line="240" w:lineRule="auto"/>
        <w:jc w:val="left"/>
        <w:rPr>
          <w:sz w:val="19"/>
        </w:rPr>
        <w:sectPr>
          <w:pgSz w:w="15840" w:h="24480"/>
          <w:pgMar w:top="0" w:right="0" w:bottom="0" w:left="0" w:header="720" w:footer="720" w:gutter="0"/>
          <w:cols w:space="720" w:num="1"/>
        </w:sectPr>
      </w:pPr>
    </w:p>
    <w:p w14:paraId="7BCB8774">
      <w:pPr>
        <w:pStyle w:val="9"/>
        <w:numPr>
          <w:ilvl w:val="1"/>
          <w:numId w:val="52"/>
        </w:numPr>
        <w:tabs>
          <w:tab w:val="left" w:pos="489"/>
        </w:tabs>
        <w:spacing w:before="22" w:after="0" w:line="283" w:lineRule="auto"/>
        <w:ind w:left="114" w:right="112" w:firstLine="0"/>
        <w:jc w:val="left"/>
        <w:rPr>
          <w:sz w:val="19"/>
        </w:rPr>
      </w:pPr>
      <w:r>
        <w:rPr>
          <w:sz w:val="19"/>
        </w:rPr>
        <w:t>A</w:t>
      </w:r>
      <w:r>
        <w:rPr>
          <w:spacing w:val="-6"/>
          <w:sz w:val="19"/>
        </w:rPr>
        <w:t xml:space="preserve"> </w:t>
      </w:r>
      <w:r>
        <w:rPr>
          <w:sz w:val="19"/>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19"/>
          <w:u w:val="single" w:color="000080"/>
        </w:rPr>
        <w:t>art. 131,</w:t>
      </w:r>
      <w:r>
        <w:rPr>
          <w:color w:val="000080"/>
          <w:sz w:val="19"/>
          <w:u w:val="single" w:color="000080"/>
        </w:rPr>
        <w:fldChar w:fldCharType="end"/>
      </w:r>
      <w:r>
        <w:rPr>
          <w:color w:val="000080"/>
          <w:sz w:val="19"/>
          <w:u w:val="single" w:color="000080"/>
        </w:rPr>
        <w:t xml:space="preserve"> </w:t>
      </w:r>
      <w:r>
        <w:rPr>
          <w:i/>
          <w:color w:val="000080"/>
          <w:sz w:val="19"/>
          <w:u w:val="single" w:color="000080"/>
        </w:rPr>
        <w:t xml:space="preserve">caput, </w:t>
      </w:r>
      <w:r>
        <w:rPr>
          <w:color w:val="000080"/>
          <w:sz w:val="19"/>
          <w:u w:val="single" w:color="000080"/>
        </w:rPr>
        <w:t>da Lei nº 14.133/2021, desde que o pedido se</w:t>
      </w:r>
      <w:r>
        <w:rPr>
          <w:color w:val="000080"/>
          <w:sz w:val="19"/>
        </w:rPr>
        <w:t>j</w:t>
      </w:r>
      <w:r>
        <w:rPr>
          <w:color w:val="000080"/>
          <w:sz w:val="19"/>
          <w:u w:val="single" w:color="000080"/>
        </w:rPr>
        <w:t>a formulado durante a v</w:t>
      </w:r>
      <w:r>
        <w:rPr>
          <w:color w:val="000080"/>
          <w:sz w:val="19"/>
        </w:rPr>
        <w:t>ig</w:t>
      </w:r>
      <w:r>
        <w:rPr>
          <w:color w:val="000080"/>
          <w:sz w:val="19"/>
          <w:u w:val="single" w:color="000080"/>
        </w:rPr>
        <w:t>ência do Contrato e antes de eventual prorrogação.</w:t>
      </w:r>
    </w:p>
    <w:p w14:paraId="022DE63E">
      <w:pPr>
        <w:pStyle w:val="9"/>
        <w:numPr>
          <w:ilvl w:val="1"/>
          <w:numId w:val="55"/>
        </w:numPr>
        <w:tabs>
          <w:tab w:val="left" w:pos="542"/>
        </w:tabs>
        <w:spacing w:before="0" w:after="0" w:line="218" w:lineRule="exact"/>
        <w:ind w:left="542" w:right="0" w:hanging="428"/>
        <w:jc w:val="left"/>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4EFA1E19">
      <w:pPr>
        <w:pStyle w:val="9"/>
        <w:numPr>
          <w:ilvl w:val="2"/>
          <w:numId w:val="55"/>
        </w:numPr>
        <w:tabs>
          <w:tab w:val="left" w:pos="637"/>
        </w:tabs>
        <w:spacing w:before="39" w:after="0" w:line="240" w:lineRule="auto"/>
        <w:ind w:left="637" w:right="0" w:hanging="523"/>
        <w:jc w:val="left"/>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58A76FEC">
      <w:pPr>
        <w:pStyle w:val="9"/>
        <w:numPr>
          <w:ilvl w:val="2"/>
          <w:numId w:val="55"/>
        </w:numPr>
        <w:tabs>
          <w:tab w:val="left" w:pos="644"/>
        </w:tabs>
        <w:spacing w:before="39" w:after="0" w:line="283" w:lineRule="auto"/>
        <w:ind w:left="114" w:right="112" w:firstLine="0"/>
        <w:jc w:val="left"/>
        <w:rPr>
          <w:sz w:val="19"/>
        </w:rPr>
      </w:pPr>
      <w:r>
        <w:rPr>
          <w:sz w:val="19"/>
        </w:rPr>
        <w:t>nos casos em que houver necessidade de ressarcimento de prejuízos causados à</w:t>
      </w:r>
      <w:r>
        <w:rPr>
          <w:spacing w:val="-4"/>
          <w:sz w:val="19"/>
        </w:rPr>
        <w:t xml:space="preserve"> </w:t>
      </w:r>
      <w:r>
        <w:rPr>
          <w:sz w:val="19"/>
        </w:rPr>
        <w:t>Administração, nos termos do inciso IV do art. 139 da Lei nº 14.133/2021, reter os eventuais créditos existentes em</w:t>
      </w:r>
      <w:r>
        <w:rPr>
          <w:spacing w:val="40"/>
          <w:sz w:val="19"/>
        </w:rPr>
        <w:t xml:space="preserve"> </w:t>
      </w:r>
      <w:r>
        <w:rPr>
          <w:sz w:val="19"/>
        </w:rPr>
        <w:t xml:space="preserve">favor do </w:t>
      </w:r>
      <w:r>
        <w:rPr>
          <w:b/>
          <w:sz w:val="19"/>
        </w:rPr>
        <w:t xml:space="preserve">CONTRATADO </w:t>
      </w:r>
      <w:r>
        <w:rPr>
          <w:sz w:val="19"/>
        </w:rPr>
        <w:t>decorrentes do Contrato.</w:t>
      </w:r>
    </w:p>
    <w:p w14:paraId="44062E3B">
      <w:pPr>
        <w:pStyle w:val="7"/>
        <w:spacing w:before="38"/>
        <w:ind w:left="0"/>
      </w:pPr>
    </w:p>
    <w:p w14:paraId="0260DFE8">
      <w:pPr>
        <w:pStyle w:val="3"/>
        <w:ind w:left="114"/>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769EF6AB">
      <w:pPr>
        <w:pStyle w:val="9"/>
        <w:numPr>
          <w:ilvl w:val="1"/>
          <w:numId w:val="56"/>
        </w:numPr>
        <w:tabs>
          <w:tab w:val="left" w:pos="495"/>
        </w:tabs>
        <w:spacing w:before="39" w:after="0" w:line="240" w:lineRule="auto"/>
        <w:ind w:left="495" w:right="0" w:hanging="381"/>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"http://www.planalto.gov.br/ccivil_03/_ato2019-2022/2021/lei/L14133.htm#art124" \h </w:instrText>
      </w:r>
      <w:r>
        <w:fldChar w:fldCharType="separate"/>
      </w:r>
      <w:r>
        <w:rPr>
          <w:color w:val="000080"/>
          <w:sz w:val="19"/>
          <w:u w:val="single" w:color="000080"/>
        </w:rPr>
        <w:t>arts.</w:t>
      </w:r>
      <w:r>
        <w:rPr>
          <w:color w:val="000080"/>
          <w:spacing w:val="-1"/>
          <w:sz w:val="19"/>
          <w:u w:val="single" w:color="000080"/>
        </w:rPr>
        <w:t xml:space="preserve"> </w:t>
      </w:r>
      <w:r>
        <w:rPr>
          <w:color w:val="000080"/>
          <w:sz w:val="19"/>
          <w:u w:val="single" w:color="000080"/>
        </w:rPr>
        <w:t>124 e seguintes</w:t>
      </w:r>
      <w:r>
        <w:rPr>
          <w:color w:val="000080"/>
          <w:spacing w:val="-1"/>
          <w:sz w:val="19"/>
          <w:u w:val="single" w:color="000080"/>
        </w:rPr>
        <w:t xml:space="preserve"> </w:t>
      </w:r>
      <w:r>
        <w:rPr>
          <w:color w:val="000080"/>
          <w:sz w:val="19"/>
          <w:u w:val="single" w:color="000080"/>
        </w:rPr>
        <w:t xml:space="preserve">da 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63BDEAB4">
      <w:pPr>
        <w:pStyle w:val="9"/>
        <w:numPr>
          <w:ilvl w:val="1"/>
          <w:numId w:val="56"/>
        </w:numPr>
        <w:tabs>
          <w:tab w:val="left" w:pos="509"/>
        </w:tabs>
        <w:spacing w:before="39" w:after="0" w:line="283" w:lineRule="auto"/>
        <w:ind w:left="114" w:right="112" w:firstLine="0"/>
        <w:jc w:val="left"/>
        <w:rPr>
          <w:sz w:val="19"/>
        </w:rPr>
      </w:pPr>
      <w:r>
        <w:rPr>
          <w:sz w:val="19"/>
        </w:rPr>
        <w:t>O</w:t>
      </w:r>
      <w:r>
        <w:rPr>
          <w:spacing w:val="13"/>
          <w:sz w:val="19"/>
        </w:rPr>
        <w:t xml:space="preserve"> </w:t>
      </w:r>
      <w:r>
        <w:rPr>
          <w:b/>
          <w:sz w:val="19"/>
        </w:rPr>
        <w:t>CONTRATADO</w:t>
      </w:r>
      <w:r>
        <w:rPr>
          <w:b/>
          <w:spacing w:val="12"/>
          <w:sz w:val="19"/>
        </w:rPr>
        <w:t xml:space="preserve"> </w:t>
      </w:r>
      <w:r>
        <w:rPr>
          <w:sz w:val="19"/>
        </w:rPr>
        <w:t>é</w:t>
      </w:r>
      <w:r>
        <w:rPr>
          <w:spacing w:val="13"/>
          <w:sz w:val="19"/>
        </w:rPr>
        <w:t xml:space="preserve"> </w:t>
      </w:r>
      <w:r>
        <w:rPr>
          <w:sz w:val="19"/>
        </w:rPr>
        <w:t>obrigado</w:t>
      </w:r>
      <w:r>
        <w:rPr>
          <w:spacing w:val="12"/>
          <w:sz w:val="19"/>
        </w:rPr>
        <w:t xml:space="preserve"> </w:t>
      </w:r>
      <w:r>
        <w:rPr>
          <w:sz w:val="19"/>
        </w:rPr>
        <w:t>a</w:t>
      </w:r>
      <w:r>
        <w:rPr>
          <w:spacing w:val="13"/>
          <w:sz w:val="19"/>
        </w:rPr>
        <w:t xml:space="preserve"> </w:t>
      </w:r>
      <w:r>
        <w:rPr>
          <w:sz w:val="19"/>
        </w:rPr>
        <w:t>aceitar,</w:t>
      </w:r>
      <w:r>
        <w:rPr>
          <w:spacing w:val="12"/>
          <w:sz w:val="19"/>
        </w:rPr>
        <w:t xml:space="preserve"> </w:t>
      </w:r>
      <w:r>
        <w:rPr>
          <w:sz w:val="19"/>
        </w:rPr>
        <w:t>nas</w:t>
      </w:r>
      <w:r>
        <w:rPr>
          <w:spacing w:val="13"/>
          <w:sz w:val="19"/>
        </w:rPr>
        <w:t xml:space="preserve"> </w:t>
      </w:r>
      <w:r>
        <w:rPr>
          <w:sz w:val="19"/>
        </w:rPr>
        <w:t>mesmas</w:t>
      </w:r>
      <w:r>
        <w:rPr>
          <w:spacing w:val="12"/>
          <w:sz w:val="19"/>
        </w:rPr>
        <w:t xml:space="preserve"> </w:t>
      </w:r>
      <w:r>
        <w:rPr>
          <w:sz w:val="19"/>
        </w:rPr>
        <w:t>condições</w:t>
      </w:r>
      <w:r>
        <w:rPr>
          <w:spacing w:val="13"/>
          <w:sz w:val="19"/>
        </w:rPr>
        <w:t xml:space="preserve"> </w:t>
      </w:r>
      <w:r>
        <w:rPr>
          <w:sz w:val="19"/>
        </w:rPr>
        <w:t>contratuais,</w:t>
      </w:r>
      <w:r>
        <w:rPr>
          <w:spacing w:val="12"/>
          <w:sz w:val="19"/>
        </w:rPr>
        <w:t xml:space="preserve"> </w:t>
      </w:r>
      <w:r>
        <w:rPr>
          <w:sz w:val="19"/>
        </w:rPr>
        <w:t>os</w:t>
      </w:r>
      <w:r>
        <w:rPr>
          <w:spacing w:val="13"/>
          <w:sz w:val="19"/>
        </w:rPr>
        <w:t xml:space="preserve"> </w:t>
      </w:r>
      <w:r>
        <w:rPr>
          <w:sz w:val="19"/>
        </w:rPr>
        <w:t>acréscimos</w:t>
      </w:r>
      <w:r>
        <w:rPr>
          <w:spacing w:val="12"/>
          <w:sz w:val="19"/>
        </w:rPr>
        <w:t xml:space="preserve"> </w:t>
      </w:r>
      <w:r>
        <w:rPr>
          <w:sz w:val="19"/>
        </w:rPr>
        <w:t>ou</w:t>
      </w:r>
      <w:r>
        <w:rPr>
          <w:spacing w:val="13"/>
          <w:sz w:val="19"/>
        </w:rPr>
        <w:t xml:space="preserve"> </w:t>
      </w:r>
      <w:r>
        <w:rPr>
          <w:sz w:val="19"/>
        </w:rPr>
        <w:t>supressões</w:t>
      </w:r>
      <w:r>
        <w:rPr>
          <w:spacing w:val="12"/>
          <w:sz w:val="19"/>
        </w:rPr>
        <w:t xml:space="preserve"> </w:t>
      </w:r>
      <w:r>
        <w:rPr>
          <w:sz w:val="19"/>
        </w:rPr>
        <w:t>que</w:t>
      </w:r>
      <w:r>
        <w:rPr>
          <w:spacing w:val="13"/>
          <w:sz w:val="19"/>
        </w:rPr>
        <w:t xml:space="preserve"> </w:t>
      </w:r>
      <w:r>
        <w:rPr>
          <w:sz w:val="19"/>
        </w:rPr>
        <w:t>se</w:t>
      </w:r>
      <w:r>
        <w:rPr>
          <w:spacing w:val="12"/>
          <w:sz w:val="19"/>
        </w:rPr>
        <w:t xml:space="preserve"> </w:t>
      </w:r>
      <w:r>
        <w:rPr>
          <w:sz w:val="19"/>
        </w:rPr>
        <w:t>fizerem</w:t>
      </w:r>
      <w:r>
        <w:rPr>
          <w:spacing w:val="13"/>
          <w:sz w:val="19"/>
        </w:rPr>
        <w:t xml:space="preserve"> </w:t>
      </w:r>
      <w:r>
        <w:rPr>
          <w:sz w:val="19"/>
        </w:rPr>
        <w:t>necessários,</w:t>
      </w:r>
      <w:r>
        <w:rPr>
          <w:spacing w:val="12"/>
          <w:sz w:val="19"/>
        </w:rPr>
        <w:t xml:space="preserve"> </w:t>
      </w:r>
      <w:r>
        <w:rPr>
          <w:sz w:val="19"/>
        </w:rPr>
        <w:t>até</w:t>
      </w:r>
      <w:r>
        <w:rPr>
          <w:spacing w:val="13"/>
          <w:sz w:val="19"/>
        </w:rPr>
        <w:t xml:space="preserve"> </w:t>
      </w:r>
      <w:r>
        <w:rPr>
          <w:sz w:val="19"/>
        </w:rPr>
        <w:t>o</w:t>
      </w:r>
      <w:r>
        <w:rPr>
          <w:spacing w:val="12"/>
          <w:sz w:val="19"/>
        </w:rPr>
        <w:t xml:space="preserve"> </w:t>
      </w:r>
      <w:r>
        <w:rPr>
          <w:sz w:val="19"/>
        </w:rPr>
        <w:t>limite</w:t>
      </w:r>
      <w:r>
        <w:rPr>
          <w:spacing w:val="13"/>
          <w:sz w:val="19"/>
        </w:rPr>
        <w:t xml:space="preserve"> </w:t>
      </w:r>
      <w:r>
        <w:rPr>
          <w:sz w:val="19"/>
        </w:rPr>
        <w:t>de</w:t>
      </w:r>
      <w:r>
        <w:rPr>
          <w:spacing w:val="12"/>
          <w:sz w:val="19"/>
        </w:rPr>
        <w:t xml:space="preserve"> </w:t>
      </w:r>
      <w:r>
        <w:rPr>
          <w:sz w:val="19"/>
        </w:rPr>
        <w:t>25%</w:t>
      </w:r>
      <w:r>
        <w:rPr>
          <w:spacing w:val="13"/>
          <w:sz w:val="19"/>
        </w:rPr>
        <w:t xml:space="preserve"> </w:t>
      </w:r>
      <w:r>
        <w:rPr>
          <w:sz w:val="19"/>
        </w:rPr>
        <w:t>(vinte</w:t>
      </w:r>
      <w:r>
        <w:rPr>
          <w:spacing w:val="12"/>
          <w:sz w:val="19"/>
        </w:rPr>
        <w:t xml:space="preserve"> </w:t>
      </w:r>
      <w:r>
        <w:rPr>
          <w:sz w:val="19"/>
        </w:rPr>
        <w:t>e</w:t>
      </w:r>
      <w:r>
        <w:rPr>
          <w:spacing w:val="13"/>
          <w:sz w:val="19"/>
        </w:rPr>
        <w:t xml:space="preserve"> </w:t>
      </w:r>
      <w:r>
        <w:rPr>
          <w:sz w:val="19"/>
        </w:rPr>
        <w:t>cinco</w:t>
      </w:r>
      <w:r>
        <w:rPr>
          <w:spacing w:val="12"/>
          <w:sz w:val="19"/>
        </w:rPr>
        <w:t xml:space="preserve"> </w:t>
      </w:r>
      <w:r>
        <w:rPr>
          <w:sz w:val="19"/>
        </w:rPr>
        <w:t>por</w:t>
      </w:r>
      <w:r>
        <w:rPr>
          <w:spacing w:val="13"/>
          <w:sz w:val="19"/>
        </w:rPr>
        <w:t xml:space="preserve"> </w:t>
      </w:r>
      <w:r>
        <w:rPr>
          <w:sz w:val="19"/>
        </w:rPr>
        <w:t>cento)</w:t>
      </w:r>
      <w:r>
        <w:rPr>
          <w:spacing w:val="12"/>
          <w:sz w:val="19"/>
        </w:rPr>
        <w:t xml:space="preserve"> </w:t>
      </w:r>
      <w:r>
        <w:rPr>
          <w:sz w:val="19"/>
        </w:rPr>
        <w:t>do</w:t>
      </w:r>
      <w:r>
        <w:rPr>
          <w:spacing w:val="13"/>
          <w:sz w:val="19"/>
        </w:rPr>
        <w:t xml:space="preserve"> </w:t>
      </w:r>
      <w:r>
        <w:rPr>
          <w:sz w:val="19"/>
        </w:rPr>
        <w:t>valor</w:t>
      </w:r>
      <w:r>
        <w:rPr>
          <w:spacing w:val="12"/>
          <w:sz w:val="19"/>
        </w:rPr>
        <w:t xml:space="preserve"> </w:t>
      </w:r>
      <w:r>
        <w:rPr>
          <w:sz w:val="19"/>
        </w:rPr>
        <w:t>inicial atualizado do contrato, na forma do art. 125 da Lei nº 14.133/2021.</w:t>
      </w:r>
    </w:p>
    <w:p w14:paraId="76356A0B">
      <w:pPr>
        <w:pStyle w:val="9"/>
        <w:numPr>
          <w:ilvl w:val="1"/>
          <w:numId w:val="56"/>
        </w:numPr>
        <w:tabs>
          <w:tab w:val="left" w:pos="484"/>
        </w:tabs>
        <w:spacing w:before="0" w:after="0" w:line="218" w:lineRule="exact"/>
        <w:ind w:left="484" w:right="0" w:hanging="370"/>
        <w:jc w:val="left"/>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6053353F">
      <w:pPr>
        <w:pStyle w:val="9"/>
        <w:numPr>
          <w:ilvl w:val="1"/>
          <w:numId w:val="56"/>
        </w:numPr>
        <w:tabs>
          <w:tab w:val="left" w:pos="500"/>
        </w:tabs>
        <w:spacing w:before="39" w:after="0" w:line="240" w:lineRule="auto"/>
        <w:ind w:left="500" w:right="0" w:hanging="386"/>
        <w:jc w:val="left"/>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19"/>
          <w:u w:val="single" w:color="000080"/>
        </w:rPr>
        <w:t xml:space="preserve">art. 136 da Lei nº 14.133, de </w:t>
      </w:r>
      <w:r>
        <w:rPr>
          <w:color w:val="000080"/>
          <w:spacing w:val="-2"/>
          <w:sz w:val="19"/>
          <w:u w:val="single" w:color="000080"/>
        </w:rPr>
        <w:t>2021</w:t>
      </w:r>
      <w:r>
        <w:rPr>
          <w:color w:val="000080"/>
          <w:spacing w:val="-2"/>
          <w:sz w:val="19"/>
          <w:u w:val="single" w:color="000080"/>
        </w:rPr>
        <w:fldChar w:fldCharType="end"/>
      </w:r>
      <w:r>
        <w:rPr>
          <w:spacing w:val="-2"/>
          <w:sz w:val="19"/>
        </w:rPr>
        <w:t>.</w:t>
      </w:r>
    </w:p>
    <w:p w14:paraId="75FC4169">
      <w:pPr>
        <w:pStyle w:val="7"/>
        <w:spacing w:before="77"/>
        <w:ind w:left="0"/>
      </w:pPr>
    </w:p>
    <w:p w14:paraId="5A0D8065">
      <w:pPr>
        <w:pStyle w:val="3"/>
        <w:ind w:left="114"/>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1C4BA3C3">
      <w:pPr>
        <w:pStyle w:val="9"/>
        <w:numPr>
          <w:ilvl w:val="1"/>
          <w:numId w:val="57"/>
        </w:numPr>
        <w:tabs>
          <w:tab w:val="left" w:pos="484"/>
        </w:tabs>
        <w:spacing w:before="39" w:after="0" w:line="240" w:lineRule="auto"/>
        <w:ind w:left="484" w:right="0" w:hanging="370"/>
        <w:jc w:val="left"/>
        <w:rPr>
          <w:sz w:val="19"/>
        </w:rPr>
      </w:pPr>
      <w:r>
        <w:rPr>
          <w:sz w:val="19"/>
        </w:rPr>
        <w:t xml:space="preserve">As despesas com a execução do presente Contrato contratação correrão à conta das seguintes dotações orçamentárias, para o corrente exercício de </w:t>
      </w:r>
      <w:r>
        <w:rPr>
          <w:b/>
          <w:sz w:val="19"/>
        </w:rPr>
        <w:t>2025</w:t>
      </w:r>
      <w:r>
        <w:rPr>
          <w:sz w:val="19"/>
        </w:rPr>
        <w:t xml:space="preserve">, assim </w:t>
      </w:r>
      <w:r>
        <w:rPr>
          <w:spacing w:val="-2"/>
          <w:sz w:val="19"/>
        </w:rPr>
        <w:t>classificadas:</w:t>
      </w:r>
    </w:p>
    <w:p w14:paraId="1D407205">
      <w:pPr>
        <w:pStyle w:val="7"/>
        <w:spacing w:before="78"/>
        <w:ind w:left="0"/>
      </w:pPr>
    </w:p>
    <w:p w14:paraId="3FB3DA32">
      <w:pPr>
        <w:pStyle w:val="7"/>
        <w:spacing w:line="283" w:lineRule="auto"/>
        <w:ind w:right="12840"/>
      </w:pPr>
      <w:r>
        <w:t>Natureza</w:t>
      </w:r>
      <w:r>
        <w:rPr>
          <w:spacing w:val="-11"/>
        </w:rPr>
        <w:t xml:space="preserve"> </w:t>
      </w:r>
      <w:r>
        <w:t>da</w:t>
      </w:r>
      <w:r>
        <w:rPr>
          <w:spacing w:val="-11"/>
        </w:rPr>
        <w:t xml:space="preserve"> </w:t>
      </w:r>
      <w:r>
        <w:t>Despesa:</w:t>
      </w:r>
      <w:r>
        <w:rPr>
          <w:spacing w:val="-11"/>
        </w:rPr>
        <w:t xml:space="preserve"> </w:t>
      </w:r>
      <w:r>
        <w:t>339030/07 Fonte de Recurso: 225</w:t>
      </w:r>
    </w:p>
    <w:p w14:paraId="17299FAB">
      <w:pPr>
        <w:pStyle w:val="7"/>
        <w:spacing w:line="283" w:lineRule="auto"/>
        <w:ind w:right="11713"/>
      </w:pPr>
      <w:r>
        <w:t>Programa</w:t>
      </w:r>
      <w:r>
        <w:rPr>
          <w:spacing w:val="-12"/>
        </w:rPr>
        <w:t xml:space="preserve"> </w:t>
      </w:r>
      <w:r>
        <w:t>de</w:t>
      </w:r>
      <w:r>
        <w:rPr>
          <w:spacing w:val="-12"/>
        </w:rPr>
        <w:t xml:space="preserve"> </w:t>
      </w:r>
      <w:r>
        <w:t>Trabalho:</w:t>
      </w:r>
      <w:r>
        <w:rPr>
          <w:spacing w:val="-12"/>
        </w:rPr>
        <w:t xml:space="preserve"> </w:t>
      </w:r>
      <w:r>
        <w:t>29610.10.302.0508.4866 Nota de Empenho:</w:t>
      </w:r>
    </w:p>
    <w:p w14:paraId="743F94ED">
      <w:pPr>
        <w:pStyle w:val="7"/>
        <w:spacing w:before="37"/>
        <w:ind w:left="0"/>
      </w:pPr>
    </w:p>
    <w:p w14:paraId="17CFBE65">
      <w:pPr>
        <w:pStyle w:val="9"/>
        <w:numPr>
          <w:ilvl w:val="1"/>
          <w:numId w:val="57"/>
        </w:numPr>
        <w:tabs>
          <w:tab w:val="left" w:pos="484"/>
        </w:tabs>
        <w:spacing w:before="0" w:after="0" w:line="240" w:lineRule="auto"/>
        <w:ind w:left="484" w:right="0" w:hanging="370"/>
        <w:jc w:val="left"/>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5230B888">
      <w:pPr>
        <w:pStyle w:val="9"/>
        <w:numPr>
          <w:ilvl w:val="1"/>
          <w:numId w:val="57"/>
        </w:numPr>
        <w:tabs>
          <w:tab w:val="left" w:pos="502"/>
        </w:tabs>
        <w:spacing w:before="39" w:after="0" w:line="283" w:lineRule="auto"/>
        <w:ind w:left="114" w:right="112" w:firstLine="0"/>
        <w:jc w:val="left"/>
        <w:rPr>
          <w:sz w:val="19"/>
        </w:rPr>
      </w:pPr>
      <w:r>
        <w:rPr>
          <w:sz w:val="19"/>
        </w:rPr>
        <w:t>No início da contratação e de cada exercício deverá ser atestada a existência de créditos orçamentários vinculados à contratação e a vantagem em sua manutenção, na forma do art. 106, II, da Lei nº</w:t>
      </w:r>
      <w:r>
        <w:rPr>
          <w:spacing w:val="80"/>
          <w:sz w:val="19"/>
        </w:rPr>
        <w:t xml:space="preserve"> </w:t>
      </w:r>
      <w:r>
        <w:rPr>
          <w:spacing w:val="-2"/>
          <w:sz w:val="19"/>
        </w:rPr>
        <w:t>14.133/2021.</w:t>
      </w:r>
    </w:p>
    <w:p w14:paraId="0C7B2254">
      <w:pPr>
        <w:pStyle w:val="7"/>
        <w:spacing w:before="37"/>
        <w:ind w:left="0"/>
      </w:pPr>
    </w:p>
    <w:p w14:paraId="45095FE4">
      <w:pPr>
        <w:pStyle w:val="3"/>
        <w:ind w:left="114"/>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43C843CB">
      <w:pPr>
        <w:pStyle w:val="9"/>
        <w:numPr>
          <w:ilvl w:val="1"/>
          <w:numId w:val="58"/>
        </w:numPr>
        <w:tabs>
          <w:tab w:val="left" w:pos="508"/>
        </w:tabs>
        <w:spacing w:before="39" w:after="0" w:line="283" w:lineRule="auto"/>
        <w:ind w:left="114" w:right="112" w:firstLine="0"/>
        <w:jc w:val="left"/>
        <w:rPr>
          <w:sz w:val="19"/>
        </w:rPr>
      </w:pPr>
      <w:r>
        <w:rPr>
          <w:sz w:val="19"/>
        </w:rPr>
        <w:t>Os</w:t>
      </w:r>
      <w:r>
        <w:rPr>
          <w:spacing w:val="12"/>
          <w:sz w:val="19"/>
        </w:rPr>
        <w:t xml:space="preserve"> </w:t>
      </w:r>
      <w:r>
        <w:rPr>
          <w:sz w:val="19"/>
        </w:rPr>
        <w:t>casos</w:t>
      </w:r>
      <w:r>
        <w:rPr>
          <w:spacing w:val="12"/>
          <w:sz w:val="19"/>
        </w:rPr>
        <w:t xml:space="preserve"> </w:t>
      </w:r>
      <w:r>
        <w:rPr>
          <w:sz w:val="19"/>
        </w:rPr>
        <w:t>omissos</w:t>
      </w:r>
      <w:r>
        <w:rPr>
          <w:spacing w:val="12"/>
          <w:sz w:val="19"/>
        </w:rPr>
        <w:t xml:space="preserve"> </w:t>
      </w:r>
      <w:r>
        <w:rPr>
          <w:sz w:val="19"/>
        </w:rPr>
        <w:t>serão</w:t>
      </w:r>
      <w:r>
        <w:rPr>
          <w:spacing w:val="12"/>
          <w:sz w:val="19"/>
        </w:rPr>
        <w:t xml:space="preserve"> </w:t>
      </w:r>
      <w:r>
        <w:rPr>
          <w:sz w:val="19"/>
        </w:rPr>
        <w:t>decididos</w:t>
      </w:r>
      <w:r>
        <w:rPr>
          <w:spacing w:val="12"/>
          <w:sz w:val="19"/>
        </w:rPr>
        <w:t xml:space="preserve"> </w:t>
      </w:r>
      <w:r>
        <w:rPr>
          <w:sz w:val="19"/>
        </w:rPr>
        <w:t>pelo</w:t>
      </w:r>
      <w:r>
        <w:rPr>
          <w:spacing w:val="12"/>
          <w:sz w:val="19"/>
        </w:rPr>
        <w:t xml:space="preserve"> </w:t>
      </w:r>
      <w:r>
        <w:rPr>
          <w:b/>
          <w:sz w:val="19"/>
        </w:rPr>
        <w:t>CONTRATANTE</w:t>
      </w:r>
      <w:r>
        <w:rPr>
          <w:sz w:val="19"/>
        </w:rPr>
        <w:t>,</w:t>
      </w:r>
      <w:r>
        <w:rPr>
          <w:spacing w:val="12"/>
          <w:sz w:val="19"/>
        </w:rPr>
        <w:t xml:space="preserve"> </w:t>
      </w:r>
      <w:r>
        <w:rPr>
          <w:sz w:val="19"/>
        </w:rPr>
        <w:t>segundo</w:t>
      </w:r>
      <w:r>
        <w:rPr>
          <w:spacing w:val="12"/>
          <w:sz w:val="19"/>
        </w:rPr>
        <w:t xml:space="preserve"> </w:t>
      </w:r>
      <w:r>
        <w:rPr>
          <w:sz w:val="19"/>
        </w:rPr>
        <w:t>as</w:t>
      </w:r>
      <w:r>
        <w:rPr>
          <w:spacing w:val="12"/>
          <w:sz w:val="19"/>
        </w:rPr>
        <w:t xml:space="preserve"> </w:t>
      </w:r>
      <w:r>
        <w:rPr>
          <w:sz w:val="19"/>
        </w:rPr>
        <w:t>disposições</w:t>
      </w:r>
      <w:r>
        <w:rPr>
          <w:spacing w:val="12"/>
          <w:sz w:val="19"/>
        </w:rPr>
        <w:t xml:space="preserve"> </w:t>
      </w:r>
      <w:r>
        <w:rPr>
          <w:sz w:val="19"/>
        </w:rPr>
        <w:t>contidas</w:t>
      </w:r>
      <w:r>
        <w:rPr>
          <w:spacing w:val="12"/>
          <w:sz w:val="19"/>
        </w:rPr>
        <w:t xml:space="preserve"> </w:t>
      </w:r>
      <w:r>
        <w:rPr>
          <w:sz w:val="19"/>
        </w:rPr>
        <w:t>na</w:t>
      </w:r>
      <w:r>
        <w:rPr>
          <w:spacing w:val="12"/>
          <w:sz w:val="19"/>
        </w:rPr>
        <w:t xml:space="preserve"> </w:t>
      </w:r>
      <w:r>
        <w:rPr>
          <w:sz w:val="19"/>
        </w:rPr>
        <w:t>Lei</w:t>
      </w:r>
      <w:r>
        <w:rPr>
          <w:spacing w:val="12"/>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nº</w:t>
      </w:r>
      <w:r>
        <w:rPr>
          <w:color w:val="000080"/>
          <w:spacing w:val="12"/>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2"/>
          <w:sz w:val="19"/>
        </w:rPr>
        <w:t xml:space="preserve"> </w:t>
      </w:r>
      <w:r>
        <w:rPr>
          <w:sz w:val="19"/>
        </w:rPr>
        <w:t>e</w:t>
      </w:r>
      <w:r>
        <w:rPr>
          <w:spacing w:val="12"/>
          <w:sz w:val="19"/>
        </w:rPr>
        <w:t xml:space="preserve"> </w:t>
      </w:r>
      <w:r>
        <w:rPr>
          <w:sz w:val="19"/>
        </w:rPr>
        <w:t>demais</w:t>
      </w:r>
      <w:r>
        <w:rPr>
          <w:spacing w:val="12"/>
          <w:sz w:val="19"/>
        </w:rPr>
        <w:t xml:space="preserve"> </w:t>
      </w:r>
      <w:r>
        <w:rPr>
          <w:sz w:val="19"/>
        </w:rPr>
        <w:t>normas</w:t>
      </w:r>
      <w:r>
        <w:rPr>
          <w:spacing w:val="12"/>
          <w:sz w:val="19"/>
        </w:rPr>
        <w:t xml:space="preserve"> </w:t>
      </w:r>
      <w:r>
        <w:rPr>
          <w:sz w:val="19"/>
        </w:rPr>
        <w:t>federais</w:t>
      </w:r>
      <w:r>
        <w:rPr>
          <w:spacing w:val="12"/>
          <w:sz w:val="19"/>
        </w:rPr>
        <w:t xml:space="preserve"> </w:t>
      </w:r>
      <w:r>
        <w:rPr>
          <w:sz w:val="19"/>
        </w:rPr>
        <w:t>e</w:t>
      </w:r>
      <w:r>
        <w:rPr>
          <w:spacing w:val="12"/>
          <w:sz w:val="19"/>
        </w:rPr>
        <w:t xml:space="preserve"> </w:t>
      </w:r>
      <w:r>
        <w:rPr>
          <w:sz w:val="19"/>
        </w:rPr>
        <w:t>estaduais</w:t>
      </w:r>
      <w:r>
        <w:rPr>
          <w:spacing w:val="12"/>
          <w:sz w:val="19"/>
        </w:rPr>
        <w:t xml:space="preserve"> </w:t>
      </w:r>
      <w:r>
        <w:rPr>
          <w:sz w:val="19"/>
        </w:rPr>
        <w:t>aplicáveis</w:t>
      </w:r>
      <w:r>
        <w:rPr>
          <w:spacing w:val="12"/>
          <w:sz w:val="19"/>
        </w:rPr>
        <w:t xml:space="preserve"> </w:t>
      </w:r>
      <w:r>
        <w:rPr>
          <w:sz w:val="19"/>
        </w:rPr>
        <w:t>e,</w:t>
      </w:r>
      <w:r>
        <w:rPr>
          <w:spacing w:val="12"/>
          <w:sz w:val="19"/>
        </w:rPr>
        <w:t xml:space="preserve"> </w:t>
      </w:r>
      <w:r>
        <w:rPr>
          <w:sz w:val="19"/>
        </w:rPr>
        <w:t>subsidiariamente,</w:t>
      </w:r>
      <w:r>
        <w:rPr>
          <w:spacing w:val="12"/>
          <w:sz w:val="19"/>
        </w:rPr>
        <w:t xml:space="preserve"> </w:t>
      </w:r>
      <w:r>
        <w:rPr>
          <w:sz w:val="19"/>
        </w:rPr>
        <w:t>segundo</w:t>
      </w:r>
      <w:r>
        <w:rPr>
          <w:spacing w:val="12"/>
          <w:sz w:val="19"/>
        </w:rPr>
        <w:t xml:space="preserve"> </w:t>
      </w:r>
      <w:r>
        <w:rPr>
          <w:sz w:val="19"/>
        </w:rPr>
        <w:t xml:space="preserve">as disposições contidas na </w:t>
      </w:r>
      <w:r>
        <w:fldChar w:fldCharType="begin"/>
      </w:r>
      <w:r>
        <w:instrText xml:space="preserve"> HYPERLINK "https://www.planalto.gov.br/ccivil_03/leis/l8078compilado.htm" \h </w:instrText>
      </w:r>
      <w:r>
        <w:fldChar w:fldCharType="separate"/>
      </w:r>
      <w:r>
        <w:rPr>
          <w:color w:val="000080"/>
          <w:sz w:val="19"/>
          <w:u w:val="single" w:color="000080"/>
        </w:rPr>
        <w:t>Lei nº 8.078/1990 – Cód</w:t>
      </w:r>
      <w:r>
        <w:rPr>
          <w:color w:val="000080"/>
          <w:sz w:val="19"/>
        </w:rPr>
        <w:t>ig</w:t>
      </w:r>
      <w:r>
        <w:rPr>
          <w:color w:val="000080"/>
          <w:sz w:val="19"/>
          <w:u w:val="single" w:color="000080"/>
        </w:rPr>
        <w:t>o de Defesa do Consumidor</w:t>
      </w:r>
      <w:r>
        <w:rPr>
          <w:color w:val="000080"/>
          <w:sz w:val="19"/>
          <w:u w:val="single" w:color="000080"/>
        </w:rPr>
        <w:fldChar w:fldCharType="end"/>
      </w:r>
      <w:r>
        <w:rPr>
          <w:color w:val="000080"/>
          <w:sz w:val="19"/>
        </w:rPr>
        <w:t xml:space="preserve"> </w:t>
      </w:r>
      <w:r>
        <w:rPr>
          <w:sz w:val="19"/>
        </w:rPr>
        <w:t>– e normas e princípios gerais dos contratos.</w:t>
      </w:r>
    </w:p>
    <w:p w14:paraId="66DB547C">
      <w:pPr>
        <w:pStyle w:val="7"/>
        <w:spacing w:before="38"/>
        <w:ind w:left="0"/>
      </w:pPr>
    </w:p>
    <w:p w14:paraId="3EB5CDAF">
      <w:pPr>
        <w:pStyle w:val="3"/>
        <w:ind w:left="114"/>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4E833C86">
      <w:pPr>
        <w:pStyle w:val="9"/>
        <w:numPr>
          <w:ilvl w:val="1"/>
          <w:numId w:val="59"/>
        </w:numPr>
        <w:tabs>
          <w:tab w:val="left" w:pos="498"/>
        </w:tabs>
        <w:spacing w:before="39" w:after="0" w:line="283" w:lineRule="auto"/>
        <w:ind w:left="114" w:right="112" w:firstLine="0"/>
        <w:jc w:val="left"/>
        <w:rPr>
          <w:sz w:val="19"/>
        </w:rPr>
      </w:pP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9"/>
          <w:u w:val="single" w:color="000080"/>
        </w:rPr>
        <w:t>art. 94 da Lei 14.133/2021</w:t>
      </w:r>
      <w:r>
        <w:rPr>
          <w:color w:val="000080"/>
          <w:sz w:val="19"/>
          <w:u w:val="single" w:color="000080"/>
        </w:rPr>
        <w:fldChar w:fldCharType="end"/>
      </w:r>
      <w:r>
        <w:rPr>
          <w:sz w:val="19"/>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19"/>
          <w:u w:val="single" w:color="000080"/>
        </w:rPr>
        <w:t xml:space="preserve">art. 8º, </w:t>
      </w:r>
      <w:r>
        <w:rPr>
          <w:color w:val="000080"/>
          <w:sz w:val="19"/>
        </w:rPr>
        <w:t>§</w:t>
      </w:r>
      <w:r>
        <w:rPr>
          <w:color w:val="000080"/>
          <w:sz w:val="19"/>
          <w:u w:val="single" w:color="000080"/>
        </w:rPr>
        <w:t>2º, da Lei nº 12.527/2011</w:t>
      </w:r>
      <w:r>
        <w:rPr>
          <w:color w:val="000080"/>
          <w:sz w:val="19"/>
          <w:u w:val="single" w:color="000080"/>
        </w:rPr>
        <w:fldChar w:fldCharType="end"/>
      </w:r>
      <w:r>
        <w:rPr>
          <w:sz w:val="19"/>
        </w:rPr>
        <w:t>, e publicar extrato da contratação no Diário Oficial do Estado, em atenção ao art. 2º, § 2º, da Lei nº 5.27/2009.</w:t>
      </w:r>
    </w:p>
    <w:p w14:paraId="0F8A09DB">
      <w:pPr>
        <w:pStyle w:val="9"/>
        <w:numPr>
          <w:ilvl w:val="2"/>
          <w:numId w:val="59"/>
        </w:numPr>
        <w:tabs>
          <w:tab w:val="left" w:pos="628"/>
        </w:tabs>
        <w:spacing w:before="0" w:after="0" w:line="283" w:lineRule="auto"/>
        <w:ind w:left="114" w:right="112" w:firstLine="0"/>
        <w:jc w:val="left"/>
        <w:rPr>
          <w:sz w:val="19"/>
        </w:rPr>
      </w:pPr>
      <w:r>
        <w:rPr>
          <w:sz w:val="19"/>
        </w:rPr>
        <w:t>A</w:t>
      </w:r>
      <w:r>
        <w:rPr>
          <w:spacing w:val="-10"/>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122BD3A2">
      <w:pPr>
        <w:pStyle w:val="9"/>
        <w:numPr>
          <w:ilvl w:val="1"/>
          <w:numId w:val="59"/>
        </w:numPr>
        <w:tabs>
          <w:tab w:val="left" w:pos="495"/>
        </w:tabs>
        <w:spacing w:before="0" w:after="0" w:line="218" w:lineRule="exact"/>
        <w:ind w:left="495" w:right="0" w:hanging="381"/>
        <w:jc w:val="left"/>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2EF238B1">
      <w:pPr>
        <w:pStyle w:val="7"/>
        <w:spacing w:before="54"/>
        <w:ind w:left="0"/>
      </w:pPr>
    </w:p>
    <w:p w14:paraId="3010F2DF">
      <w:pPr>
        <w:spacing w:before="0"/>
        <w:ind w:left="114" w:right="0" w:firstLine="0"/>
        <w:jc w:val="left"/>
        <w:rPr>
          <w:sz w:val="26"/>
        </w:rPr>
      </w:pPr>
      <w:r>
        <w:rPr>
          <w:sz w:val="26"/>
        </w:rPr>
        <w:t>CLÁUSULA DÉCIMA</w:t>
      </w:r>
      <w:r>
        <w:rPr>
          <w:spacing w:val="1"/>
          <w:sz w:val="26"/>
        </w:rPr>
        <w:t xml:space="preserve"> </w:t>
      </w:r>
      <w:r>
        <w:rPr>
          <w:sz w:val="26"/>
        </w:rPr>
        <w:t>SÉTIMA -</w:t>
      </w:r>
      <w:r>
        <w:rPr>
          <w:spacing w:val="20"/>
          <w:sz w:val="26"/>
        </w:rPr>
        <w:t xml:space="preserve"> </w:t>
      </w:r>
      <w:r>
        <w:rPr>
          <w:sz w:val="26"/>
        </w:rPr>
        <w:t xml:space="preserve">DA </w:t>
      </w:r>
      <w:r>
        <w:rPr>
          <w:spacing w:val="-2"/>
          <w:sz w:val="26"/>
        </w:rPr>
        <w:t>HOMOLOGAÇÃO</w:t>
      </w:r>
    </w:p>
    <w:p w14:paraId="1F993B1B">
      <w:pPr>
        <w:pStyle w:val="9"/>
        <w:numPr>
          <w:ilvl w:val="1"/>
          <w:numId w:val="60"/>
        </w:numPr>
        <w:tabs>
          <w:tab w:val="left" w:pos="495"/>
        </w:tabs>
        <w:spacing w:before="38" w:after="0" w:line="240" w:lineRule="auto"/>
        <w:ind w:left="495" w:right="0" w:hanging="381"/>
        <w:jc w:val="left"/>
        <w:rPr>
          <w:sz w:val="19"/>
        </w:rPr>
      </w:pPr>
      <w:r>
        <w:rPr>
          <w:sz w:val="19"/>
        </w:rPr>
        <w:t>O</w:t>
      </w:r>
      <w:r>
        <w:rPr>
          <w:spacing w:val="-3"/>
          <w:sz w:val="19"/>
        </w:rPr>
        <w:t xml:space="preserve"> </w:t>
      </w:r>
      <w:r>
        <w:rPr>
          <w:sz w:val="19"/>
        </w:rPr>
        <w:t>presente</w:t>
      </w:r>
      <w:r>
        <w:rPr>
          <w:spacing w:val="-1"/>
          <w:sz w:val="19"/>
        </w:rPr>
        <w:t xml:space="preserve"> </w:t>
      </w:r>
      <w:r>
        <w:rPr>
          <w:b/>
          <w:sz w:val="19"/>
        </w:rPr>
        <w:t xml:space="preserve">CONTRATO </w:t>
      </w:r>
      <w:r>
        <w:rPr>
          <w:sz w:val="19"/>
        </w:rPr>
        <w:t>deverá</w:t>
      </w:r>
      <w:r>
        <w:rPr>
          <w:spacing w:val="-1"/>
          <w:sz w:val="19"/>
        </w:rPr>
        <w:t xml:space="preserve"> </w:t>
      </w:r>
      <w:r>
        <w:rPr>
          <w:sz w:val="19"/>
        </w:rPr>
        <w:t>ser</w:t>
      </w:r>
      <w:r>
        <w:rPr>
          <w:spacing w:val="-1"/>
          <w:sz w:val="19"/>
        </w:rPr>
        <w:t xml:space="preserve"> </w:t>
      </w:r>
      <w:r>
        <w:rPr>
          <w:sz w:val="19"/>
        </w:rPr>
        <w:t>submetido à</w:t>
      </w:r>
      <w:r>
        <w:rPr>
          <w:spacing w:val="-1"/>
          <w:sz w:val="19"/>
        </w:rPr>
        <w:t xml:space="preserve"> </w:t>
      </w:r>
      <w:r>
        <w:rPr>
          <w:sz w:val="19"/>
        </w:rPr>
        <w:t>homologação do</w:t>
      </w:r>
      <w:r>
        <w:rPr>
          <w:spacing w:val="-1"/>
          <w:sz w:val="19"/>
        </w:rPr>
        <w:t xml:space="preserve"> </w:t>
      </w:r>
      <w:r>
        <w:rPr>
          <w:sz w:val="19"/>
        </w:rPr>
        <w:t>Conselho</w:t>
      </w:r>
      <w:r>
        <w:rPr>
          <w:spacing w:val="-1"/>
          <w:sz w:val="19"/>
        </w:rPr>
        <w:t xml:space="preserve"> </w:t>
      </w:r>
      <w:r>
        <w:rPr>
          <w:sz w:val="19"/>
        </w:rPr>
        <w:t>de Curadores</w:t>
      </w:r>
      <w:r>
        <w:rPr>
          <w:spacing w:val="-1"/>
          <w:sz w:val="19"/>
        </w:rPr>
        <w:t xml:space="preserve"> </w:t>
      </w:r>
      <w:r>
        <w:rPr>
          <w:sz w:val="19"/>
        </w:rPr>
        <w:t>da UERJ,</w:t>
      </w:r>
      <w:r>
        <w:rPr>
          <w:spacing w:val="-1"/>
          <w:sz w:val="19"/>
        </w:rPr>
        <w:t xml:space="preserve"> </w:t>
      </w:r>
      <w:r>
        <w:rPr>
          <w:sz w:val="19"/>
        </w:rPr>
        <w:t>nos</w:t>
      </w:r>
      <w:r>
        <w:rPr>
          <w:spacing w:val="-1"/>
          <w:sz w:val="19"/>
        </w:rPr>
        <w:t xml:space="preserve"> </w:t>
      </w:r>
      <w:r>
        <w:rPr>
          <w:sz w:val="19"/>
        </w:rPr>
        <w:t>termos do</w:t>
      </w:r>
      <w:r>
        <w:rPr>
          <w:spacing w:val="-1"/>
          <w:sz w:val="19"/>
        </w:rPr>
        <w:t xml:space="preserve"> </w:t>
      </w:r>
      <w:r>
        <w:rPr>
          <w:sz w:val="19"/>
        </w:rPr>
        <w:t>inciso</w:t>
      </w:r>
      <w:r>
        <w:rPr>
          <w:spacing w:val="-1"/>
          <w:sz w:val="19"/>
        </w:rPr>
        <w:t xml:space="preserve"> </w:t>
      </w:r>
      <w:r>
        <w:rPr>
          <w:sz w:val="19"/>
        </w:rPr>
        <w:t>X do</w:t>
      </w:r>
      <w:r>
        <w:rPr>
          <w:spacing w:val="-1"/>
          <w:sz w:val="19"/>
        </w:rPr>
        <w:t xml:space="preserve"> </w:t>
      </w:r>
      <w:r>
        <w:rPr>
          <w:sz w:val="19"/>
        </w:rPr>
        <w:t>art. 10</w:t>
      </w:r>
      <w:r>
        <w:rPr>
          <w:spacing w:val="-1"/>
          <w:sz w:val="19"/>
        </w:rPr>
        <w:t xml:space="preserve"> </w:t>
      </w:r>
      <w:r>
        <w:rPr>
          <w:sz w:val="19"/>
        </w:rPr>
        <w:t>do</w:t>
      </w:r>
      <w:r>
        <w:rPr>
          <w:spacing w:val="-1"/>
          <w:sz w:val="19"/>
        </w:rPr>
        <w:t xml:space="preserve"> </w:t>
      </w:r>
      <w:r>
        <w:rPr>
          <w:sz w:val="19"/>
        </w:rPr>
        <w:t>Provimento n.º</w:t>
      </w:r>
      <w:r>
        <w:rPr>
          <w:spacing w:val="-1"/>
          <w:sz w:val="19"/>
        </w:rPr>
        <w:t xml:space="preserve"> </w:t>
      </w:r>
      <w:r>
        <w:rPr>
          <w:sz w:val="19"/>
        </w:rPr>
        <w:t>002/2000 de</w:t>
      </w:r>
      <w:r>
        <w:rPr>
          <w:spacing w:val="-1"/>
          <w:sz w:val="19"/>
        </w:rPr>
        <w:t xml:space="preserve"> </w:t>
      </w:r>
      <w:r>
        <w:rPr>
          <w:sz w:val="19"/>
        </w:rPr>
        <w:t>02</w:t>
      </w:r>
      <w:r>
        <w:rPr>
          <w:spacing w:val="-1"/>
          <w:sz w:val="19"/>
        </w:rPr>
        <w:t xml:space="preserve"> </w:t>
      </w:r>
      <w:r>
        <w:rPr>
          <w:sz w:val="19"/>
        </w:rPr>
        <w:t>de maio</w:t>
      </w:r>
      <w:r>
        <w:rPr>
          <w:spacing w:val="-1"/>
          <w:sz w:val="19"/>
        </w:rPr>
        <w:t xml:space="preserve"> </w:t>
      </w:r>
      <w:r>
        <w:rPr>
          <w:sz w:val="19"/>
        </w:rPr>
        <w:t xml:space="preserve">de </w:t>
      </w:r>
      <w:r>
        <w:rPr>
          <w:spacing w:val="-2"/>
          <w:sz w:val="19"/>
        </w:rPr>
        <w:t>2000.</w:t>
      </w:r>
    </w:p>
    <w:p w14:paraId="31B6204F">
      <w:pPr>
        <w:pStyle w:val="7"/>
        <w:spacing w:before="78"/>
        <w:ind w:left="0"/>
      </w:pPr>
    </w:p>
    <w:p w14:paraId="7EE944B7">
      <w:pPr>
        <w:pStyle w:val="3"/>
        <w:ind w:left="114"/>
      </w:pPr>
      <w:r>
        <w:rPr>
          <w:spacing w:val="-4"/>
        </w:rPr>
        <w:t>CLÁUSULA</w:t>
      </w:r>
      <w:r>
        <w:rPr>
          <w:spacing w:val="-9"/>
        </w:rPr>
        <w:t xml:space="preserve"> </w:t>
      </w:r>
      <w:r>
        <w:rPr>
          <w:spacing w:val="-4"/>
        </w:rPr>
        <w:t>DÉCIMA</w:t>
      </w:r>
      <w:r>
        <w:rPr>
          <w:spacing w:val="-7"/>
        </w:rPr>
        <w:t xml:space="preserve"> </w:t>
      </w:r>
      <w:r>
        <w:rPr>
          <w:spacing w:val="-4"/>
        </w:rPr>
        <w:t>OITAVA</w:t>
      </w:r>
      <w:r>
        <w:rPr>
          <w:spacing w:val="-6"/>
        </w:rPr>
        <w:t xml:space="preserve"> </w:t>
      </w:r>
      <w:r>
        <w:rPr>
          <w:spacing w:val="-4"/>
        </w:rPr>
        <w:t>–</w:t>
      </w:r>
      <w:r>
        <w:rPr>
          <w:spacing w:val="6"/>
        </w:rPr>
        <w:t xml:space="preserve"> </w:t>
      </w:r>
      <w:r>
        <w:rPr>
          <w:spacing w:val="-4"/>
        </w:rPr>
        <w:t>FORO</w:t>
      </w:r>
    </w:p>
    <w:p w14:paraId="0F84E9FF">
      <w:pPr>
        <w:pStyle w:val="9"/>
        <w:numPr>
          <w:ilvl w:val="1"/>
          <w:numId w:val="61"/>
        </w:numPr>
        <w:tabs>
          <w:tab w:val="left" w:pos="516"/>
        </w:tabs>
        <w:spacing w:before="39" w:after="0" w:line="283" w:lineRule="auto"/>
        <w:ind w:left="114" w:right="112" w:firstLine="0"/>
        <w:jc w:val="left"/>
        <w:rPr>
          <w:sz w:val="19"/>
        </w:rPr>
      </w:pPr>
      <w:r>
        <w:rPr>
          <w:sz w:val="19"/>
        </w:rPr>
        <w:t>Fica</w:t>
      </w:r>
      <w:r>
        <w:rPr>
          <w:spacing w:val="21"/>
          <w:sz w:val="19"/>
        </w:rPr>
        <w:t xml:space="preserve"> </w:t>
      </w:r>
      <w:r>
        <w:rPr>
          <w:sz w:val="19"/>
        </w:rPr>
        <w:t>eleito</w:t>
      </w:r>
      <w:r>
        <w:rPr>
          <w:spacing w:val="21"/>
          <w:sz w:val="19"/>
        </w:rPr>
        <w:t xml:space="preserve"> </w:t>
      </w:r>
      <w:r>
        <w:rPr>
          <w:sz w:val="19"/>
        </w:rPr>
        <w:t>o</w:t>
      </w:r>
      <w:r>
        <w:rPr>
          <w:spacing w:val="21"/>
          <w:sz w:val="19"/>
        </w:rPr>
        <w:t xml:space="preserve"> </w:t>
      </w:r>
      <w:r>
        <w:rPr>
          <w:sz w:val="19"/>
        </w:rPr>
        <w:t>Foro</w:t>
      </w:r>
      <w:r>
        <w:rPr>
          <w:spacing w:val="21"/>
          <w:sz w:val="19"/>
        </w:rPr>
        <w:t xml:space="preserve"> </w:t>
      </w:r>
      <w:r>
        <w:rPr>
          <w:sz w:val="19"/>
        </w:rPr>
        <w:t>da</w:t>
      </w:r>
      <w:r>
        <w:rPr>
          <w:spacing w:val="21"/>
          <w:sz w:val="19"/>
        </w:rPr>
        <w:t xml:space="preserve"> </w:t>
      </w:r>
      <w:r>
        <w:rPr>
          <w:sz w:val="19"/>
        </w:rPr>
        <w:t>Cidade</w:t>
      </w:r>
      <w:r>
        <w:rPr>
          <w:spacing w:val="21"/>
          <w:sz w:val="19"/>
        </w:rPr>
        <w:t xml:space="preserve"> </w:t>
      </w:r>
      <w:r>
        <w:rPr>
          <w:sz w:val="19"/>
        </w:rPr>
        <w:t>do</w:t>
      </w:r>
      <w:r>
        <w:rPr>
          <w:spacing w:val="21"/>
          <w:sz w:val="19"/>
        </w:rPr>
        <w:t xml:space="preserve"> </w:t>
      </w:r>
      <w:r>
        <w:rPr>
          <w:sz w:val="19"/>
        </w:rPr>
        <w:t>Rio</w:t>
      </w:r>
      <w:r>
        <w:rPr>
          <w:spacing w:val="21"/>
          <w:sz w:val="19"/>
        </w:rPr>
        <w:t xml:space="preserve"> </w:t>
      </w:r>
      <w:r>
        <w:rPr>
          <w:sz w:val="19"/>
        </w:rPr>
        <w:t>de</w:t>
      </w:r>
      <w:r>
        <w:rPr>
          <w:spacing w:val="21"/>
          <w:sz w:val="19"/>
        </w:rPr>
        <w:t xml:space="preserve"> </w:t>
      </w:r>
      <w:r>
        <w:rPr>
          <w:sz w:val="19"/>
        </w:rPr>
        <w:t>Janeiro,</w:t>
      </w:r>
      <w:r>
        <w:rPr>
          <w:spacing w:val="21"/>
          <w:sz w:val="19"/>
        </w:rPr>
        <w:t xml:space="preserve"> </w:t>
      </w:r>
      <w:r>
        <w:rPr>
          <w:sz w:val="19"/>
        </w:rPr>
        <w:t>comarca</w:t>
      </w:r>
      <w:r>
        <w:rPr>
          <w:spacing w:val="21"/>
          <w:sz w:val="19"/>
        </w:rPr>
        <w:t xml:space="preserve"> </w:t>
      </w:r>
      <w:r>
        <w:rPr>
          <w:sz w:val="19"/>
        </w:rPr>
        <w:t>da</w:t>
      </w:r>
      <w:r>
        <w:rPr>
          <w:spacing w:val="21"/>
          <w:sz w:val="19"/>
        </w:rPr>
        <w:t xml:space="preserve"> </w:t>
      </w:r>
      <w:r>
        <w:rPr>
          <w:sz w:val="19"/>
        </w:rPr>
        <w:t>Capital,</w:t>
      </w:r>
      <w:r>
        <w:rPr>
          <w:spacing w:val="21"/>
          <w:sz w:val="19"/>
        </w:rPr>
        <w:t xml:space="preserve"> </w:t>
      </w:r>
      <w:r>
        <w:rPr>
          <w:sz w:val="19"/>
        </w:rPr>
        <w:t>para</w:t>
      </w:r>
      <w:r>
        <w:rPr>
          <w:spacing w:val="21"/>
          <w:sz w:val="19"/>
        </w:rPr>
        <w:t xml:space="preserve"> </w:t>
      </w:r>
      <w:r>
        <w:rPr>
          <w:sz w:val="19"/>
        </w:rPr>
        <w:t>dirimir</w:t>
      </w:r>
      <w:r>
        <w:rPr>
          <w:spacing w:val="21"/>
          <w:sz w:val="19"/>
        </w:rPr>
        <w:t xml:space="preserve"> </w:t>
      </w:r>
      <w:r>
        <w:rPr>
          <w:sz w:val="19"/>
        </w:rPr>
        <w:t>qualquer</w:t>
      </w:r>
      <w:r>
        <w:rPr>
          <w:spacing w:val="21"/>
          <w:sz w:val="19"/>
        </w:rPr>
        <w:t xml:space="preserve"> </w:t>
      </w:r>
      <w:r>
        <w:rPr>
          <w:sz w:val="19"/>
        </w:rPr>
        <w:t>litígio</w:t>
      </w:r>
      <w:r>
        <w:rPr>
          <w:spacing w:val="21"/>
          <w:sz w:val="19"/>
        </w:rPr>
        <w:t xml:space="preserve"> </w:t>
      </w:r>
      <w:r>
        <w:rPr>
          <w:sz w:val="19"/>
        </w:rPr>
        <w:t>decorrente</w:t>
      </w:r>
      <w:r>
        <w:rPr>
          <w:spacing w:val="21"/>
          <w:sz w:val="19"/>
        </w:rPr>
        <w:t xml:space="preserve"> </w:t>
      </w:r>
      <w:r>
        <w:rPr>
          <w:sz w:val="19"/>
        </w:rPr>
        <w:t>do</w:t>
      </w:r>
      <w:r>
        <w:rPr>
          <w:spacing w:val="21"/>
          <w:sz w:val="19"/>
        </w:rPr>
        <w:t xml:space="preserve"> </w:t>
      </w:r>
      <w:r>
        <w:rPr>
          <w:sz w:val="19"/>
        </w:rPr>
        <w:t>presente</w:t>
      </w:r>
      <w:r>
        <w:rPr>
          <w:spacing w:val="21"/>
          <w:sz w:val="19"/>
        </w:rPr>
        <w:t xml:space="preserve"> </w:t>
      </w:r>
      <w:r>
        <w:rPr>
          <w:sz w:val="19"/>
        </w:rPr>
        <w:t>Contrato</w:t>
      </w:r>
      <w:r>
        <w:rPr>
          <w:spacing w:val="21"/>
          <w:sz w:val="19"/>
        </w:rPr>
        <w:t xml:space="preserve"> </w:t>
      </w:r>
      <w:r>
        <w:rPr>
          <w:sz w:val="19"/>
        </w:rPr>
        <w:t>que</w:t>
      </w:r>
      <w:r>
        <w:rPr>
          <w:spacing w:val="21"/>
          <w:sz w:val="19"/>
        </w:rPr>
        <w:t xml:space="preserve"> </w:t>
      </w:r>
      <w:r>
        <w:rPr>
          <w:sz w:val="19"/>
        </w:rPr>
        <w:t>não</w:t>
      </w:r>
      <w:r>
        <w:rPr>
          <w:spacing w:val="21"/>
          <w:sz w:val="19"/>
        </w:rPr>
        <w:t xml:space="preserve"> </w:t>
      </w:r>
      <w:r>
        <w:rPr>
          <w:sz w:val="19"/>
        </w:rPr>
        <w:t>possa</w:t>
      </w:r>
      <w:r>
        <w:rPr>
          <w:spacing w:val="21"/>
          <w:sz w:val="19"/>
        </w:rPr>
        <w:t xml:space="preserve"> </w:t>
      </w:r>
      <w:r>
        <w:rPr>
          <w:sz w:val="19"/>
        </w:rPr>
        <w:t>ser</w:t>
      </w:r>
      <w:r>
        <w:rPr>
          <w:spacing w:val="21"/>
          <w:sz w:val="19"/>
        </w:rPr>
        <w:t xml:space="preserve"> </w:t>
      </w:r>
      <w:r>
        <w:rPr>
          <w:sz w:val="19"/>
        </w:rPr>
        <w:t>resolvido</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amigável,</w:t>
      </w:r>
      <w:r>
        <w:rPr>
          <w:spacing w:val="21"/>
          <w:sz w:val="19"/>
        </w:rPr>
        <w:t xml:space="preserve"> </w:t>
      </w:r>
      <w:r>
        <w:rPr>
          <w:sz w:val="19"/>
        </w:rPr>
        <w:t>com</w:t>
      </w:r>
      <w:r>
        <w:rPr>
          <w:spacing w:val="21"/>
          <w:sz w:val="19"/>
        </w:rPr>
        <w:t xml:space="preserve"> </w:t>
      </w:r>
      <w:r>
        <w:rPr>
          <w:sz w:val="19"/>
        </w:rPr>
        <w:t>expressa renúncia a qualquer outro, por mais privilegiado que seja.</w:t>
      </w:r>
    </w:p>
    <w:p w14:paraId="73F8236A">
      <w:pPr>
        <w:pStyle w:val="7"/>
        <w:spacing w:before="38"/>
        <w:ind w:left="0"/>
      </w:pPr>
    </w:p>
    <w:p w14:paraId="42D9DE6B">
      <w:pPr>
        <w:pStyle w:val="7"/>
        <w:spacing w:line="283" w:lineRule="auto"/>
      </w:pPr>
      <w:r>
        <w:t>E,</w:t>
      </w:r>
      <w:r>
        <w:rPr>
          <w:spacing w:val="12"/>
        </w:rPr>
        <w:t xml:space="preserve"> </w:t>
      </w:r>
      <w:r>
        <w:t>por</w:t>
      </w:r>
      <w:r>
        <w:rPr>
          <w:spacing w:val="12"/>
        </w:rPr>
        <w:t xml:space="preserve"> </w:t>
      </w:r>
      <w:r>
        <w:t>estarem</w:t>
      </w:r>
      <w:r>
        <w:rPr>
          <w:spacing w:val="12"/>
        </w:rPr>
        <w:t xml:space="preserve"> </w:t>
      </w:r>
      <w:r>
        <w:t>assim</w:t>
      </w:r>
      <w:r>
        <w:rPr>
          <w:spacing w:val="12"/>
        </w:rPr>
        <w:t xml:space="preserve"> </w:t>
      </w:r>
      <w:r>
        <w:t>acordes</w:t>
      </w:r>
      <w:r>
        <w:rPr>
          <w:spacing w:val="12"/>
        </w:rPr>
        <w:t xml:space="preserve"> </w:t>
      </w:r>
      <w:r>
        <w:t>em</w:t>
      </w:r>
      <w:r>
        <w:rPr>
          <w:spacing w:val="12"/>
        </w:rPr>
        <w:t xml:space="preserve"> </w:t>
      </w:r>
      <w:r>
        <w:t>todas</w:t>
      </w:r>
      <w:r>
        <w:rPr>
          <w:spacing w:val="12"/>
        </w:rPr>
        <w:t xml:space="preserve"> </w:t>
      </w:r>
      <w:r>
        <w:t>as</w:t>
      </w:r>
      <w:r>
        <w:rPr>
          <w:spacing w:val="12"/>
        </w:rPr>
        <w:t xml:space="preserve"> </w:t>
      </w:r>
      <w:r>
        <w:t>condições</w:t>
      </w:r>
      <w:r>
        <w:rPr>
          <w:spacing w:val="12"/>
        </w:rPr>
        <w:t xml:space="preserve"> </w:t>
      </w:r>
      <w:r>
        <w:t>e</w:t>
      </w:r>
      <w:r>
        <w:rPr>
          <w:spacing w:val="12"/>
        </w:rPr>
        <w:t xml:space="preserve"> </w:t>
      </w:r>
      <w:r>
        <w:t>cláusulas</w:t>
      </w:r>
      <w:r>
        <w:rPr>
          <w:spacing w:val="12"/>
        </w:rPr>
        <w:t xml:space="preserve"> </w:t>
      </w:r>
      <w:r>
        <w:t>estabelecidas</w:t>
      </w:r>
      <w:r>
        <w:rPr>
          <w:spacing w:val="12"/>
        </w:rPr>
        <w:t xml:space="preserve"> </w:t>
      </w:r>
      <w:r>
        <w:t>neste</w:t>
      </w:r>
      <w:r>
        <w:rPr>
          <w:spacing w:val="12"/>
        </w:rPr>
        <w:t xml:space="preserve"> </w:t>
      </w:r>
      <w:r>
        <w:t>Contrato,</w:t>
      </w:r>
      <w:r>
        <w:rPr>
          <w:spacing w:val="12"/>
        </w:rPr>
        <w:t xml:space="preserve"> </w:t>
      </w:r>
      <w:r>
        <w:t>firmam</w:t>
      </w:r>
      <w:r>
        <w:rPr>
          <w:spacing w:val="12"/>
        </w:rPr>
        <w:t xml:space="preserve"> </w:t>
      </w:r>
      <w:r>
        <w:t>as</w:t>
      </w:r>
      <w:r>
        <w:rPr>
          <w:spacing w:val="12"/>
        </w:rPr>
        <w:t xml:space="preserve"> </w:t>
      </w:r>
      <w:r>
        <w:t>partes</w:t>
      </w:r>
      <w:r>
        <w:rPr>
          <w:spacing w:val="12"/>
        </w:rPr>
        <w:t xml:space="preserve"> </w:t>
      </w:r>
      <w:r>
        <w:t>o</w:t>
      </w:r>
      <w:r>
        <w:rPr>
          <w:spacing w:val="12"/>
        </w:rPr>
        <w:t xml:space="preserve"> </w:t>
      </w:r>
      <w:r>
        <w:t>presente</w:t>
      </w:r>
      <w:r>
        <w:rPr>
          <w:spacing w:val="12"/>
        </w:rPr>
        <w:t xml:space="preserve"> </w:t>
      </w:r>
      <w:r>
        <w:t>instrumento,</w:t>
      </w:r>
      <w:r>
        <w:rPr>
          <w:spacing w:val="12"/>
        </w:rPr>
        <w:t xml:space="preserve"> </w:t>
      </w:r>
      <w:r>
        <w:t>depois</w:t>
      </w:r>
      <w:r>
        <w:rPr>
          <w:spacing w:val="12"/>
        </w:rPr>
        <w:t xml:space="preserve"> </w:t>
      </w:r>
      <w:r>
        <w:t>de</w:t>
      </w:r>
      <w:r>
        <w:rPr>
          <w:spacing w:val="12"/>
        </w:rPr>
        <w:t xml:space="preserve"> </w:t>
      </w:r>
      <w:r>
        <w:t>achado</w:t>
      </w:r>
      <w:r>
        <w:rPr>
          <w:spacing w:val="12"/>
        </w:rPr>
        <w:t xml:space="preserve"> </w:t>
      </w:r>
      <w:r>
        <w:t>conforme,</w:t>
      </w:r>
      <w:r>
        <w:rPr>
          <w:spacing w:val="12"/>
        </w:rPr>
        <w:t xml:space="preserve"> </w:t>
      </w:r>
      <w:r>
        <w:t>em</w:t>
      </w:r>
      <w:r>
        <w:rPr>
          <w:spacing w:val="12"/>
        </w:rPr>
        <w:t xml:space="preserve"> </w:t>
      </w:r>
      <w:r>
        <w:t>presença</w:t>
      </w:r>
      <w:r>
        <w:rPr>
          <w:spacing w:val="12"/>
        </w:rPr>
        <w:t xml:space="preserve"> </w:t>
      </w:r>
      <w:r>
        <w:t>das</w:t>
      </w:r>
      <w:r>
        <w:rPr>
          <w:spacing w:val="12"/>
        </w:rPr>
        <w:t xml:space="preserve"> </w:t>
      </w:r>
      <w:r>
        <w:t>testemunhas</w:t>
      </w:r>
      <w:r>
        <w:rPr>
          <w:spacing w:val="12"/>
        </w:rPr>
        <w:t xml:space="preserve"> </w:t>
      </w:r>
      <w:r>
        <w:t xml:space="preserve">abaixo </w:t>
      </w:r>
      <w:r>
        <w:rPr>
          <w:spacing w:val="-2"/>
        </w:rPr>
        <w:t>firmadas.</w:t>
      </w:r>
    </w:p>
    <w:p w14:paraId="2CCEFB3E">
      <w:pPr>
        <w:pStyle w:val="7"/>
        <w:spacing w:before="152"/>
        <w:ind w:left="0"/>
      </w:pPr>
    </w:p>
    <w:p w14:paraId="4A42F350">
      <w:pPr>
        <w:pStyle w:val="7"/>
        <w:ind w:left="0" w:right="98"/>
        <w:jc w:val="center"/>
      </w:pPr>
      <w:r>
        <w:t xml:space="preserve">RIO DE JANEIRO, de </w:t>
      </w:r>
      <w:r>
        <w:rPr>
          <w:spacing w:val="-2"/>
        </w:rPr>
        <w:t>2025.</w:t>
      </w:r>
    </w:p>
    <w:p w14:paraId="06DB95CD">
      <w:pPr>
        <w:pStyle w:val="7"/>
        <w:spacing w:before="149"/>
        <w:ind w:left="0"/>
      </w:pPr>
    </w:p>
    <w:p w14:paraId="743B6D59">
      <w:pPr>
        <w:pStyle w:val="7"/>
        <w:ind w:left="0" w:right="112"/>
        <w:jc w:val="center"/>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19957F0B">
      <w:pPr>
        <w:pStyle w:val="7"/>
        <w:ind w:left="0"/>
      </w:pPr>
    </w:p>
    <w:p w14:paraId="62AB4B9E">
      <w:pPr>
        <w:pStyle w:val="7"/>
        <w:spacing w:before="145"/>
        <w:ind w:left="0"/>
      </w:pPr>
    </w:p>
    <w:p w14:paraId="588B40F8">
      <w:pPr>
        <w:pStyle w:val="7"/>
        <w:spacing w:line="283" w:lineRule="auto"/>
        <w:ind w:left="6309" w:right="6069" w:firstLine="1057"/>
      </w:pPr>
      <w:r>
        <w:rPr>
          <w:spacing w:val="-2"/>
        </w:rPr>
        <w:t>CONTRATADO IDENTIFICAÇÃO DO REPRESENTANTE</w:t>
      </w:r>
    </w:p>
    <w:p w14:paraId="388EDFDF">
      <w:pPr>
        <w:pStyle w:val="7"/>
        <w:ind w:left="0"/>
      </w:pPr>
    </w:p>
    <w:p w14:paraId="082F34B9">
      <w:pPr>
        <w:pStyle w:val="7"/>
        <w:ind w:left="0"/>
      </w:pPr>
    </w:p>
    <w:p w14:paraId="2E4FBCD0">
      <w:pPr>
        <w:pStyle w:val="7"/>
        <w:spacing w:before="1"/>
        <w:ind w:left="0"/>
      </w:pPr>
    </w:p>
    <w:p w14:paraId="67F04424">
      <w:pPr>
        <w:pStyle w:val="7"/>
        <w:spacing w:before="1" w:line="722" w:lineRule="auto"/>
        <w:ind w:left="6623" w:right="6721"/>
        <w:jc w:val="center"/>
      </w:pPr>
      <w:r>
        <w:rPr>
          <w:spacing w:val="-2"/>
        </w:rPr>
        <w:t>TESTEMUNHA TESTEMUNHA</w:t>
      </w:r>
    </w:p>
    <w:p w14:paraId="079C8D36">
      <w:pPr>
        <w:pStyle w:val="7"/>
        <w:ind w:left="0"/>
      </w:pPr>
    </w:p>
    <w:p w14:paraId="753CC968">
      <w:pPr>
        <w:pStyle w:val="7"/>
        <w:ind w:left="0"/>
      </w:pPr>
    </w:p>
    <w:p w14:paraId="289A26CA">
      <w:pPr>
        <w:pStyle w:val="7"/>
        <w:ind w:left="0"/>
      </w:pPr>
    </w:p>
    <w:p w14:paraId="2A47D1DB">
      <w:pPr>
        <w:pStyle w:val="7"/>
        <w:ind w:left="0"/>
      </w:pPr>
    </w:p>
    <w:p w14:paraId="2502F7F3">
      <w:pPr>
        <w:pStyle w:val="7"/>
        <w:ind w:left="0"/>
      </w:pPr>
    </w:p>
    <w:p w14:paraId="664DF6DF">
      <w:pPr>
        <w:pStyle w:val="7"/>
        <w:ind w:left="0"/>
      </w:pPr>
    </w:p>
    <w:p w14:paraId="7A363433">
      <w:pPr>
        <w:pStyle w:val="7"/>
        <w:ind w:left="0"/>
      </w:pPr>
    </w:p>
    <w:p w14:paraId="47ABA086">
      <w:pPr>
        <w:pStyle w:val="7"/>
        <w:ind w:left="0"/>
      </w:pPr>
    </w:p>
    <w:p w14:paraId="368281B2">
      <w:pPr>
        <w:pStyle w:val="7"/>
        <w:ind w:left="0"/>
      </w:pPr>
    </w:p>
    <w:p w14:paraId="2A61DECA">
      <w:pPr>
        <w:pStyle w:val="7"/>
        <w:ind w:left="0"/>
      </w:pPr>
    </w:p>
    <w:p w14:paraId="37AE9DC6">
      <w:pPr>
        <w:pStyle w:val="7"/>
        <w:ind w:left="0"/>
      </w:pPr>
    </w:p>
    <w:p w14:paraId="0E3E2DB4">
      <w:pPr>
        <w:pStyle w:val="7"/>
        <w:ind w:left="0"/>
      </w:pPr>
    </w:p>
    <w:p w14:paraId="109CBD50">
      <w:pPr>
        <w:pStyle w:val="7"/>
        <w:ind w:left="0"/>
      </w:pPr>
    </w:p>
    <w:p w14:paraId="16E57112">
      <w:pPr>
        <w:pStyle w:val="7"/>
        <w:spacing w:before="86"/>
        <w:ind w:left="0"/>
      </w:pPr>
    </w:p>
    <w:p w14:paraId="78E686AC">
      <w:pPr>
        <w:spacing w:before="0"/>
        <w:ind w:left="0" w:right="98" w:firstLine="0"/>
        <w:jc w:val="center"/>
        <w:rPr>
          <w:b/>
          <w:sz w:val="19"/>
        </w:rPr>
      </w:pPr>
      <w:r>
        <w:rPr>
          <w:b/>
          <w:sz w:val="19"/>
          <w:u w:val="single"/>
        </w:rPr>
        <w:t>ANEXO</w:t>
      </w:r>
      <w:r>
        <w:rPr>
          <w:b/>
          <w:spacing w:val="-12"/>
          <w:sz w:val="19"/>
          <w:u w:val="single"/>
        </w:rPr>
        <w:t xml:space="preserve"> </w:t>
      </w:r>
      <w:r>
        <w:rPr>
          <w:b/>
          <w:sz w:val="19"/>
          <w:u w:val="single"/>
        </w:rPr>
        <w:t>III</w:t>
      </w:r>
      <w:r>
        <w:rPr>
          <w:b/>
          <w:spacing w:val="-6"/>
          <w:sz w:val="19"/>
          <w:u w:val="single"/>
        </w:rPr>
        <w:t xml:space="preserve"> </w:t>
      </w:r>
      <w:r>
        <w:rPr>
          <w:b/>
          <w:sz w:val="19"/>
          <w:u w:val="single"/>
        </w:rPr>
        <w:t>–</w:t>
      </w:r>
      <w:r>
        <w:rPr>
          <w:b/>
          <w:spacing w:val="-5"/>
          <w:sz w:val="19"/>
          <w:u w:val="single"/>
        </w:rPr>
        <w:t xml:space="preserve"> </w:t>
      </w:r>
      <w:r>
        <w:rPr>
          <w:b/>
          <w:sz w:val="19"/>
          <w:u w:val="single"/>
        </w:rPr>
        <w:t>DOCUMENTAÇÃO</w:t>
      </w:r>
      <w:r>
        <w:rPr>
          <w:b/>
          <w:spacing w:val="-6"/>
          <w:sz w:val="19"/>
          <w:u w:val="single"/>
        </w:rPr>
        <w:t xml:space="preserve"> </w:t>
      </w:r>
      <w:r>
        <w:rPr>
          <w:b/>
          <w:sz w:val="19"/>
          <w:u w:val="single"/>
        </w:rPr>
        <w:t>EXIGIDA</w:t>
      </w:r>
      <w:r>
        <w:rPr>
          <w:b/>
          <w:spacing w:val="-12"/>
          <w:sz w:val="19"/>
          <w:u w:val="single"/>
        </w:rPr>
        <w:t xml:space="preserve"> </w:t>
      </w:r>
      <w:r>
        <w:rPr>
          <w:b/>
          <w:sz w:val="19"/>
          <w:u w:val="single"/>
        </w:rPr>
        <w:t>PARA</w:t>
      </w:r>
      <w:r>
        <w:rPr>
          <w:b/>
          <w:spacing w:val="-11"/>
          <w:sz w:val="19"/>
          <w:u w:val="single"/>
        </w:rPr>
        <w:t xml:space="preserve"> </w:t>
      </w:r>
      <w:r>
        <w:rPr>
          <w:b/>
          <w:spacing w:val="-2"/>
          <w:sz w:val="19"/>
          <w:u w:val="single"/>
        </w:rPr>
        <w:t>HABILITAÇÃO</w:t>
      </w:r>
    </w:p>
    <w:p w14:paraId="5F6442BF">
      <w:pPr>
        <w:pStyle w:val="7"/>
        <w:spacing w:before="77"/>
        <w:ind w:left="0"/>
        <w:rPr>
          <w:b/>
        </w:rPr>
      </w:pPr>
    </w:p>
    <w:p w14:paraId="58BBC431">
      <w:pPr>
        <w:pStyle w:val="3"/>
        <w:numPr>
          <w:ilvl w:val="0"/>
          <w:numId w:val="62"/>
        </w:numPr>
        <w:tabs>
          <w:tab w:val="left" w:pos="304"/>
        </w:tabs>
        <w:spacing w:before="1" w:after="0" w:line="240" w:lineRule="auto"/>
        <w:ind w:left="304" w:right="0" w:hanging="190"/>
        <w:jc w:val="both"/>
      </w:pPr>
      <w:r>
        <w:rPr>
          <w:spacing w:val="-2"/>
        </w:rPr>
        <w:t>HABILITAÇÃO</w:t>
      </w:r>
      <w:r>
        <w:rPr>
          <w:spacing w:val="7"/>
        </w:rPr>
        <w:t xml:space="preserve"> </w:t>
      </w:r>
      <w:r>
        <w:rPr>
          <w:spacing w:val="-2"/>
        </w:rPr>
        <w:t>JURÍDICA</w:t>
      </w:r>
    </w:p>
    <w:p w14:paraId="7A015D94">
      <w:pPr>
        <w:pStyle w:val="9"/>
        <w:numPr>
          <w:ilvl w:val="1"/>
          <w:numId w:val="62"/>
        </w:numPr>
        <w:tabs>
          <w:tab w:val="left" w:pos="399"/>
        </w:tabs>
        <w:spacing w:before="53" w:after="0" w:line="240" w:lineRule="auto"/>
        <w:ind w:left="399" w:right="0"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5B697C5A">
      <w:pPr>
        <w:pStyle w:val="9"/>
        <w:numPr>
          <w:ilvl w:val="1"/>
          <w:numId w:val="62"/>
        </w:numPr>
        <w:tabs>
          <w:tab w:val="left" w:pos="399"/>
        </w:tabs>
        <w:spacing w:before="39" w:after="0" w:line="240" w:lineRule="auto"/>
        <w:ind w:left="399" w:right="0"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200D3E5C">
      <w:pPr>
        <w:pStyle w:val="9"/>
        <w:numPr>
          <w:ilvl w:val="1"/>
          <w:numId w:val="62"/>
        </w:numPr>
        <w:tabs>
          <w:tab w:val="left" w:pos="463"/>
        </w:tabs>
        <w:spacing w:before="53" w:after="0" w:line="283" w:lineRule="auto"/>
        <w:ind w:left="114" w:right="112"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19"/>
          <w:u w:val="single" w:color="000080"/>
        </w:rPr>
        <w:t>www.portaldoempreendedor</w:t>
      </w:r>
      <w:r>
        <w:rPr>
          <w:color w:val="000080"/>
          <w:spacing w:val="-2"/>
          <w:sz w:val="19"/>
        </w:rPr>
        <w:t>.g</w:t>
      </w:r>
      <w:r>
        <w:rPr>
          <w:color w:val="000080"/>
          <w:spacing w:val="-2"/>
          <w:sz w:val="19"/>
          <w:u w:val="single" w:color="000080"/>
        </w:rPr>
        <w:t>ov.b</w:t>
      </w:r>
      <w:r>
        <w:rPr>
          <w:color w:val="000080"/>
          <w:spacing w:val="-2"/>
          <w:sz w:val="19"/>
          <w:u w:val="single" w:color="000080"/>
        </w:rPr>
        <w:fldChar w:fldCharType="end"/>
      </w:r>
      <w:r>
        <w:rPr>
          <w:color w:val="000080"/>
          <w:spacing w:val="-2"/>
          <w:sz w:val="19"/>
          <w:u w:val="single" w:color="000080"/>
        </w:rPr>
        <w:t>r</w:t>
      </w:r>
      <w:r>
        <w:rPr>
          <w:spacing w:val="-2"/>
          <w:sz w:val="19"/>
        </w:rPr>
        <w:t>.</w:t>
      </w:r>
    </w:p>
    <w:p w14:paraId="772394D7">
      <w:pPr>
        <w:pStyle w:val="9"/>
        <w:numPr>
          <w:ilvl w:val="1"/>
          <w:numId w:val="62"/>
        </w:numPr>
        <w:tabs>
          <w:tab w:val="left" w:pos="421"/>
        </w:tabs>
        <w:spacing w:before="13" w:after="0" w:line="290" w:lineRule="auto"/>
        <w:ind w:left="114" w:right="112"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761A853">
      <w:pPr>
        <w:pStyle w:val="9"/>
        <w:numPr>
          <w:ilvl w:val="1"/>
          <w:numId w:val="62"/>
        </w:numPr>
        <w:tabs>
          <w:tab w:val="left" w:pos="413"/>
        </w:tabs>
        <w:spacing w:before="8" w:after="0" w:line="290" w:lineRule="auto"/>
        <w:ind w:left="114" w:right="112"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4863F8F5">
      <w:pPr>
        <w:pStyle w:val="9"/>
        <w:numPr>
          <w:ilvl w:val="1"/>
          <w:numId w:val="62"/>
        </w:numPr>
        <w:tabs>
          <w:tab w:val="left" w:pos="399"/>
        </w:tabs>
        <w:spacing w:before="0" w:after="0" w:line="212" w:lineRule="exact"/>
        <w:ind w:left="399" w:right="0"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09E6314A">
      <w:pPr>
        <w:pStyle w:val="9"/>
        <w:numPr>
          <w:ilvl w:val="1"/>
          <w:numId w:val="62"/>
        </w:numPr>
        <w:tabs>
          <w:tab w:val="left" w:pos="408"/>
        </w:tabs>
        <w:spacing w:before="53" w:after="0" w:line="297" w:lineRule="auto"/>
        <w:ind w:left="114" w:right="112"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43083CFC">
      <w:pPr>
        <w:pStyle w:val="9"/>
        <w:numPr>
          <w:ilvl w:val="1"/>
          <w:numId w:val="62"/>
        </w:numPr>
        <w:tabs>
          <w:tab w:val="left" w:pos="420"/>
        </w:tabs>
        <w:spacing w:before="0" w:after="0" w:line="206" w:lineRule="exact"/>
        <w:ind w:left="420" w:right="0" w:hanging="306"/>
        <w:jc w:val="both"/>
        <w:rPr>
          <w:sz w:val="19"/>
        </w:rPr>
      </w:pPr>
      <w:r>
        <w:rPr>
          <w:sz w:val="19"/>
        </w:rPr>
        <w:t>Sociedade</w:t>
      </w:r>
      <w:r>
        <w:rPr>
          <w:spacing w:val="20"/>
          <w:sz w:val="19"/>
        </w:rPr>
        <w:t xml:space="preserve"> </w:t>
      </w:r>
      <w:r>
        <w:rPr>
          <w:sz w:val="19"/>
        </w:rPr>
        <w:t>Cooperativa:</w:t>
      </w:r>
      <w:r>
        <w:rPr>
          <w:spacing w:val="21"/>
          <w:sz w:val="19"/>
        </w:rPr>
        <w:t xml:space="preserve"> </w:t>
      </w:r>
      <w:r>
        <w:rPr>
          <w:sz w:val="19"/>
        </w:rPr>
        <w:t>ata</w:t>
      </w:r>
      <w:r>
        <w:rPr>
          <w:spacing w:val="21"/>
          <w:sz w:val="19"/>
        </w:rPr>
        <w:t xml:space="preserve"> </w:t>
      </w:r>
      <w:r>
        <w:rPr>
          <w:sz w:val="19"/>
        </w:rPr>
        <w:t>de</w:t>
      </w:r>
      <w:r>
        <w:rPr>
          <w:spacing w:val="20"/>
          <w:sz w:val="19"/>
        </w:rPr>
        <w:t xml:space="preserve"> </w:t>
      </w:r>
      <w:r>
        <w:rPr>
          <w:sz w:val="19"/>
        </w:rPr>
        <w:t>fundação</w:t>
      </w:r>
      <w:r>
        <w:rPr>
          <w:spacing w:val="21"/>
          <w:sz w:val="19"/>
        </w:rPr>
        <w:t xml:space="preserve"> </w:t>
      </w:r>
      <w:r>
        <w:rPr>
          <w:sz w:val="19"/>
        </w:rPr>
        <w:t>e</w:t>
      </w:r>
      <w:r>
        <w:rPr>
          <w:spacing w:val="21"/>
          <w:sz w:val="19"/>
        </w:rPr>
        <w:t xml:space="preserve"> </w:t>
      </w:r>
      <w:r>
        <w:rPr>
          <w:sz w:val="19"/>
        </w:rPr>
        <w:t>estatuto</w:t>
      </w:r>
      <w:r>
        <w:rPr>
          <w:spacing w:val="21"/>
          <w:sz w:val="19"/>
        </w:rPr>
        <w:t xml:space="preserve"> </w:t>
      </w:r>
      <w:r>
        <w:rPr>
          <w:sz w:val="19"/>
        </w:rPr>
        <w:t>social</w:t>
      </w:r>
      <w:r>
        <w:rPr>
          <w:spacing w:val="20"/>
          <w:sz w:val="19"/>
        </w:rPr>
        <w:t xml:space="preserve"> </w:t>
      </w:r>
      <w:r>
        <w:rPr>
          <w:sz w:val="19"/>
        </w:rPr>
        <w:t>em</w:t>
      </w:r>
      <w:r>
        <w:rPr>
          <w:spacing w:val="21"/>
          <w:sz w:val="19"/>
        </w:rPr>
        <w:t xml:space="preserve"> </w:t>
      </w:r>
      <w:r>
        <w:rPr>
          <w:sz w:val="19"/>
        </w:rPr>
        <w:t>vigor,</w:t>
      </w:r>
      <w:r>
        <w:rPr>
          <w:spacing w:val="21"/>
          <w:sz w:val="19"/>
        </w:rPr>
        <w:t xml:space="preserve"> </w:t>
      </w:r>
      <w:r>
        <w:rPr>
          <w:sz w:val="19"/>
        </w:rPr>
        <w:t>com</w:t>
      </w:r>
      <w:r>
        <w:rPr>
          <w:spacing w:val="20"/>
          <w:sz w:val="19"/>
        </w:rPr>
        <w:t xml:space="preserve"> </w:t>
      </w:r>
      <w:r>
        <w:rPr>
          <w:sz w:val="19"/>
        </w:rPr>
        <w:t>a</w:t>
      </w:r>
      <w:r>
        <w:rPr>
          <w:spacing w:val="21"/>
          <w:sz w:val="19"/>
        </w:rPr>
        <w:t xml:space="preserve"> </w:t>
      </w:r>
      <w:r>
        <w:rPr>
          <w:sz w:val="19"/>
        </w:rPr>
        <w:t>ata</w:t>
      </w:r>
      <w:r>
        <w:rPr>
          <w:spacing w:val="21"/>
          <w:sz w:val="19"/>
        </w:rPr>
        <w:t xml:space="preserve"> </w:t>
      </w:r>
      <w:r>
        <w:rPr>
          <w:sz w:val="19"/>
        </w:rPr>
        <w:t>da</w:t>
      </w:r>
      <w:r>
        <w:rPr>
          <w:spacing w:val="21"/>
          <w:sz w:val="19"/>
        </w:rPr>
        <w:t xml:space="preserve"> </w:t>
      </w:r>
      <w:r>
        <w:rPr>
          <w:sz w:val="19"/>
        </w:rPr>
        <w:t>assembleia</w:t>
      </w:r>
      <w:r>
        <w:rPr>
          <w:spacing w:val="20"/>
          <w:sz w:val="19"/>
        </w:rPr>
        <w:t xml:space="preserve"> </w:t>
      </w:r>
      <w:r>
        <w:rPr>
          <w:sz w:val="19"/>
        </w:rPr>
        <w:t>que</w:t>
      </w:r>
      <w:r>
        <w:rPr>
          <w:spacing w:val="21"/>
          <w:sz w:val="19"/>
        </w:rPr>
        <w:t xml:space="preserve"> </w:t>
      </w:r>
      <w:r>
        <w:rPr>
          <w:sz w:val="19"/>
        </w:rPr>
        <w:t>o</w:t>
      </w:r>
      <w:r>
        <w:rPr>
          <w:spacing w:val="21"/>
          <w:sz w:val="19"/>
        </w:rPr>
        <w:t xml:space="preserve"> </w:t>
      </w:r>
      <w:r>
        <w:rPr>
          <w:sz w:val="19"/>
        </w:rPr>
        <w:t>aprovou,</w:t>
      </w:r>
      <w:r>
        <w:rPr>
          <w:spacing w:val="21"/>
          <w:sz w:val="19"/>
        </w:rPr>
        <w:t xml:space="preserve"> </w:t>
      </w:r>
      <w:r>
        <w:rPr>
          <w:sz w:val="19"/>
        </w:rPr>
        <w:t>devidamente</w:t>
      </w:r>
      <w:r>
        <w:rPr>
          <w:spacing w:val="20"/>
          <w:sz w:val="19"/>
        </w:rPr>
        <w:t xml:space="preserve"> </w:t>
      </w:r>
      <w:r>
        <w:rPr>
          <w:sz w:val="19"/>
        </w:rPr>
        <w:t>arquivado</w:t>
      </w:r>
      <w:r>
        <w:rPr>
          <w:spacing w:val="21"/>
          <w:sz w:val="19"/>
        </w:rPr>
        <w:t xml:space="preserve"> </w:t>
      </w:r>
      <w:r>
        <w:rPr>
          <w:sz w:val="19"/>
        </w:rPr>
        <w:t>na</w:t>
      </w:r>
      <w:r>
        <w:rPr>
          <w:spacing w:val="21"/>
          <w:sz w:val="19"/>
        </w:rPr>
        <w:t xml:space="preserve"> </w:t>
      </w:r>
      <w:r>
        <w:rPr>
          <w:sz w:val="19"/>
        </w:rPr>
        <w:t>Junta</w:t>
      </w:r>
      <w:r>
        <w:rPr>
          <w:spacing w:val="20"/>
          <w:sz w:val="19"/>
        </w:rPr>
        <w:t xml:space="preserve"> </w:t>
      </w:r>
      <w:r>
        <w:rPr>
          <w:sz w:val="19"/>
        </w:rPr>
        <w:t>Comercial</w:t>
      </w:r>
      <w:r>
        <w:rPr>
          <w:spacing w:val="21"/>
          <w:sz w:val="19"/>
        </w:rPr>
        <w:t xml:space="preserve"> </w:t>
      </w:r>
      <w:r>
        <w:rPr>
          <w:sz w:val="19"/>
        </w:rPr>
        <w:t>ou</w:t>
      </w:r>
      <w:r>
        <w:rPr>
          <w:spacing w:val="21"/>
          <w:sz w:val="19"/>
        </w:rPr>
        <w:t xml:space="preserve"> </w:t>
      </w:r>
      <w:r>
        <w:rPr>
          <w:sz w:val="19"/>
        </w:rPr>
        <w:t>inscrito</w:t>
      </w:r>
      <w:r>
        <w:rPr>
          <w:spacing w:val="21"/>
          <w:sz w:val="19"/>
        </w:rPr>
        <w:t xml:space="preserve"> </w:t>
      </w:r>
      <w:r>
        <w:rPr>
          <w:sz w:val="19"/>
        </w:rPr>
        <w:t>no</w:t>
      </w:r>
      <w:r>
        <w:rPr>
          <w:spacing w:val="20"/>
          <w:sz w:val="19"/>
        </w:rPr>
        <w:t xml:space="preserve"> </w:t>
      </w:r>
      <w:r>
        <w:rPr>
          <w:sz w:val="19"/>
        </w:rPr>
        <w:t>Registro</w:t>
      </w:r>
      <w:r>
        <w:rPr>
          <w:spacing w:val="21"/>
          <w:sz w:val="19"/>
        </w:rPr>
        <w:t xml:space="preserve"> </w:t>
      </w:r>
      <w:r>
        <w:rPr>
          <w:sz w:val="19"/>
        </w:rPr>
        <w:t>Civil</w:t>
      </w:r>
      <w:r>
        <w:rPr>
          <w:spacing w:val="21"/>
          <w:sz w:val="19"/>
        </w:rPr>
        <w:t xml:space="preserve"> </w:t>
      </w:r>
      <w:r>
        <w:rPr>
          <w:sz w:val="19"/>
        </w:rPr>
        <w:t>das</w:t>
      </w:r>
      <w:r>
        <w:rPr>
          <w:spacing w:val="21"/>
          <w:sz w:val="19"/>
        </w:rPr>
        <w:t xml:space="preserve"> </w:t>
      </w:r>
      <w:r>
        <w:rPr>
          <w:spacing w:val="-2"/>
          <w:sz w:val="19"/>
        </w:rPr>
        <w:t>Pessoas</w:t>
      </w:r>
    </w:p>
    <w:p w14:paraId="1249CFE6">
      <w:pPr>
        <w:pStyle w:val="7"/>
        <w:spacing w:before="53" w:line="283" w:lineRule="auto"/>
        <w:ind w:right="112"/>
        <w:jc w:val="both"/>
      </w:pPr>
      <w:r>
        <w:t>Jurídicas da respectiva sede, bem como o registro de que trata o art. 107 da Lei nº 5.764, de 16 de dezembro de 1971, demonstrando que a sua constituição e funcionamento observam as regras</w:t>
      </w:r>
      <w:r>
        <w:rPr>
          <w:spacing w:val="40"/>
        </w:rPr>
        <w:t xml:space="preserve"> </w:t>
      </w:r>
      <w:r>
        <w:t>estabelecidas na legislação aplicável, em especial a Lei nº 5.764/1971, a Lei nº 12.690, de 19 de julho de 2012, e a Lei Complementar nº 130, de 17 de abril de 2009.</w:t>
      </w:r>
    </w:p>
    <w:p w14:paraId="466C5D23">
      <w:pPr>
        <w:pStyle w:val="7"/>
        <w:spacing w:after="0" w:line="283" w:lineRule="auto"/>
        <w:jc w:val="both"/>
        <w:sectPr>
          <w:pgSz w:w="15840" w:h="24480"/>
          <w:pgMar w:top="0" w:right="0" w:bottom="0" w:left="0" w:header="720" w:footer="720" w:gutter="0"/>
          <w:cols w:space="720" w:num="1"/>
        </w:sectPr>
      </w:pPr>
    </w:p>
    <w:p w14:paraId="6DC441D0">
      <w:pPr>
        <w:pStyle w:val="3"/>
        <w:numPr>
          <w:ilvl w:val="0"/>
          <w:numId w:val="62"/>
        </w:numPr>
        <w:tabs>
          <w:tab w:val="left" w:pos="304"/>
        </w:tabs>
        <w:spacing w:before="80" w:after="0" w:line="240" w:lineRule="auto"/>
        <w:ind w:left="304" w:right="0" w:hanging="190"/>
        <w:jc w:val="left"/>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5F63FF64">
      <w:pPr>
        <w:pStyle w:val="9"/>
        <w:numPr>
          <w:ilvl w:val="1"/>
          <w:numId w:val="62"/>
        </w:numPr>
        <w:tabs>
          <w:tab w:val="left" w:pos="399"/>
        </w:tabs>
        <w:spacing w:before="53" w:after="0" w:line="240" w:lineRule="auto"/>
        <w:ind w:left="399" w:right="0" w:hanging="285"/>
        <w:jc w:val="left"/>
        <w:rPr>
          <w:sz w:val="19"/>
        </w:rPr>
      </w:pPr>
      <w:r>
        <w:rPr>
          <w:sz w:val="19"/>
        </w:rPr>
        <w:t xml:space="preserve">Inscrição no Cadastro Nacional de Pessoas Jurídicas ou no Cadastro de Pessoas Físicas, conforme o </w:t>
      </w:r>
      <w:r>
        <w:rPr>
          <w:spacing w:val="-2"/>
          <w:sz w:val="19"/>
        </w:rPr>
        <w:t>caso.</w:t>
      </w:r>
    </w:p>
    <w:p w14:paraId="0F7CD191">
      <w:pPr>
        <w:pStyle w:val="9"/>
        <w:numPr>
          <w:ilvl w:val="1"/>
          <w:numId w:val="62"/>
        </w:numPr>
        <w:tabs>
          <w:tab w:val="left" w:pos="408"/>
        </w:tabs>
        <w:spacing w:before="39" w:after="0" w:line="297" w:lineRule="auto"/>
        <w:ind w:left="114" w:right="112" w:firstLine="0"/>
        <w:jc w:val="left"/>
        <w:rPr>
          <w:sz w:val="19"/>
        </w:rPr>
      </w:pPr>
      <w:r>
        <w:rPr>
          <w:sz w:val="19"/>
        </w:rPr>
        <w:t>Regularidade fiscal perante a Fazenda Nacional, mediante apresentação de certidão expedida conjuntamente pela Secretaria da Receita Federal do Brasil (RFB) e pela Procuradoria-Geral da Fazenda</w:t>
      </w:r>
      <w:r>
        <w:rPr>
          <w:spacing w:val="80"/>
          <w:sz w:val="19"/>
        </w:rPr>
        <w:t xml:space="preserve"> </w:t>
      </w:r>
      <w:r>
        <w:rPr>
          <w:sz w:val="19"/>
        </w:rPr>
        <w:t>Nacional (PGFN), referente a todos os créditos tributários federais e à Dívida</w:t>
      </w:r>
      <w:r>
        <w:rPr>
          <w:spacing w:val="-5"/>
          <w:sz w:val="19"/>
        </w:rPr>
        <w:t xml:space="preserve"> </w:t>
      </w:r>
      <w:r>
        <w:rPr>
          <w:sz w:val="19"/>
        </w:rPr>
        <w:t>Ativa da União (DAU) por elas administrados, inclusive aqueles relativos à Seguridade Social.</w:t>
      </w:r>
    </w:p>
    <w:p w14:paraId="0C657ACA">
      <w:pPr>
        <w:pStyle w:val="9"/>
        <w:numPr>
          <w:ilvl w:val="1"/>
          <w:numId w:val="62"/>
        </w:numPr>
        <w:tabs>
          <w:tab w:val="left" w:pos="399"/>
        </w:tabs>
        <w:spacing w:before="0" w:after="0" w:line="206" w:lineRule="exact"/>
        <w:ind w:left="399" w:right="0" w:hanging="285"/>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33D20DA2">
      <w:pPr>
        <w:pStyle w:val="9"/>
        <w:numPr>
          <w:ilvl w:val="1"/>
          <w:numId w:val="62"/>
        </w:numPr>
        <w:tabs>
          <w:tab w:val="left" w:pos="405"/>
        </w:tabs>
        <w:spacing w:before="53" w:after="0" w:line="297" w:lineRule="auto"/>
        <w:ind w:left="114" w:right="112" w:firstLine="0"/>
        <w:jc w:val="left"/>
        <w:rPr>
          <w:sz w:val="19"/>
        </w:rPr>
      </w:pPr>
      <w:r>
        <w:rPr>
          <w:sz w:val="19"/>
        </w:rPr>
        <w:t>Declaração de que não emprega menor de 18 anos em trabalho noturno, perigoso ou insalubre e não emprega menor de 16 anos, salvo menor, a partir de 14 anos, na condição de aprendiz, nos termos</w:t>
      </w:r>
      <w:r>
        <w:rPr>
          <w:spacing w:val="80"/>
          <w:sz w:val="19"/>
        </w:rPr>
        <w:t xml:space="preserve"> </w:t>
      </w:r>
      <w:r>
        <w:rPr>
          <w:sz w:val="19"/>
        </w:rPr>
        <w:t>do art. 7°, XXXIII, da Constituição.</w:t>
      </w:r>
    </w:p>
    <w:p w14:paraId="4006B932">
      <w:pPr>
        <w:pStyle w:val="9"/>
        <w:numPr>
          <w:ilvl w:val="1"/>
          <w:numId w:val="62"/>
        </w:numPr>
        <w:tabs>
          <w:tab w:val="left" w:pos="432"/>
        </w:tabs>
        <w:spacing w:before="0" w:after="0" w:line="206" w:lineRule="exact"/>
        <w:ind w:left="432" w:right="0" w:hanging="318"/>
        <w:jc w:val="left"/>
        <w:rPr>
          <w:sz w:val="19"/>
        </w:rPr>
      </w:pPr>
      <w:r>
        <w:rPr>
          <w:sz w:val="19"/>
        </w:rPr>
        <w:t>Prova</w:t>
      </w:r>
      <w:r>
        <w:rPr>
          <w:spacing w:val="31"/>
          <w:sz w:val="19"/>
        </w:rPr>
        <w:t xml:space="preserve"> </w:t>
      </w:r>
      <w:r>
        <w:rPr>
          <w:sz w:val="19"/>
        </w:rPr>
        <w:t>de</w:t>
      </w:r>
      <w:r>
        <w:rPr>
          <w:spacing w:val="32"/>
          <w:sz w:val="19"/>
        </w:rPr>
        <w:t xml:space="preserve"> </w:t>
      </w:r>
      <w:r>
        <w:rPr>
          <w:sz w:val="19"/>
        </w:rPr>
        <w:t>inexistência</w:t>
      </w:r>
      <w:r>
        <w:rPr>
          <w:spacing w:val="32"/>
          <w:sz w:val="19"/>
        </w:rPr>
        <w:t xml:space="preserve"> </w:t>
      </w:r>
      <w:r>
        <w:rPr>
          <w:sz w:val="19"/>
        </w:rPr>
        <w:t>de</w:t>
      </w:r>
      <w:r>
        <w:rPr>
          <w:spacing w:val="32"/>
          <w:sz w:val="19"/>
        </w:rPr>
        <w:t xml:space="preserve"> </w:t>
      </w:r>
      <w:r>
        <w:rPr>
          <w:sz w:val="19"/>
        </w:rPr>
        <w:t>débitos</w:t>
      </w:r>
      <w:r>
        <w:rPr>
          <w:spacing w:val="31"/>
          <w:sz w:val="19"/>
        </w:rPr>
        <w:t xml:space="preserve"> </w:t>
      </w:r>
      <w:r>
        <w:rPr>
          <w:sz w:val="19"/>
        </w:rPr>
        <w:t>inadimplidos</w:t>
      </w:r>
      <w:r>
        <w:rPr>
          <w:spacing w:val="32"/>
          <w:sz w:val="19"/>
        </w:rPr>
        <w:t xml:space="preserve"> </w:t>
      </w:r>
      <w:r>
        <w:rPr>
          <w:sz w:val="19"/>
        </w:rPr>
        <w:t>perante</w:t>
      </w:r>
      <w:r>
        <w:rPr>
          <w:spacing w:val="32"/>
          <w:sz w:val="19"/>
        </w:rPr>
        <w:t xml:space="preserve"> </w:t>
      </w:r>
      <w:r>
        <w:rPr>
          <w:sz w:val="19"/>
        </w:rPr>
        <w:t>a</w:t>
      </w:r>
      <w:r>
        <w:rPr>
          <w:spacing w:val="31"/>
          <w:sz w:val="19"/>
        </w:rPr>
        <w:t xml:space="preserve"> </w:t>
      </w:r>
      <w:r>
        <w:rPr>
          <w:sz w:val="19"/>
        </w:rPr>
        <w:t>Justiça</w:t>
      </w:r>
      <w:r>
        <w:rPr>
          <w:spacing w:val="32"/>
          <w:sz w:val="19"/>
        </w:rPr>
        <w:t xml:space="preserve"> </w:t>
      </w:r>
      <w:r>
        <w:rPr>
          <w:sz w:val="19"/>
        </w:rPr>
        <w:t>do</w:t>
      </w:r>
      <w:r>
        <w:rPr>
          <w:spacing w:val="28"/>
          <w:sz w:val="19"/>
        </w:rPr>
        <w:t xml:space="preserve"> </w:t>
      </w:r>
      <w:r>
        <w:rPr>
          <w:sz w:val="19"/>
        </w:rPr>
        <w:t>Trabalho,</w:t>
      </w:r>
      <w:r>
        <w:rPr>
          <w:spacing w:val="32"/>
          <w:sz w:val="19"/>
        </w:rPr>
        <w:t xml:space="preserve"> </w:t>
      </w:r>
      <w:r>
        <w:rPr>
          <w:sz w:val="19"/>
        </w:rPr>
        <w:t>mediante</w:t>
      </w:r>
      <w:r>
        <w:rPr>
          <w:spacing w:val="31"/>
          <w:sz w:val="19"/>
        </w:rPr>
        <w:t xml:space="preserve"> </w:t>
      </w:r>
      <w:r>
        <w:rPr>
          <w:sz w:val="19"/>
        </w:rPr>
        <w:t>a</w:t>
      </w:r>
      <w:r>
        <w:rPr>
          <w:spacing w:val="32"/>
          <w:sz w:val="19"/>
        </w:rPr>
        <w:t xml:space="preserve"> </w:t>
      </w:r>
      <w:r>
        <w:rPr>
          <w:sz w:val="19"/>
        </w:rPr>
        <w:t>apresentação</w:t>
      </w:r>
      <w:r>
        <w:rPr>
          <w:spacing w:val="32"/>
          <w:sz w:val="19"/>
        </w:rPr>
        <w:t xml:space="preserve"> </w:t>
      </w:r>
      <w:r>
        <w:rPr>
          <w:sz w:val="19"/>
        </w:rPr>
        <w:t>de</w:t>
      </w:r>
      <w:r>
        <w:rPr>
          <w:spacing w:val="32"/>
          <w:sz w:val="19"/>
        </w:rPr>
        <w:t xml:space="preserve"> </w:t>
      </w:r>
      <w:r>
        <w:rPr>
          <w:sz w:val="19"/>
        </w:rPr>
        <w:t>certidão</w:t>
      </w:r>
      <w:r>
        <w:rPr>
          <w:spacing w:val="31"/>
          <w:sz w:val="19"/>
        </w:rPr>
        <w:t xml:space="preserve"> </w:t>
      </w:r>
      <w:r>
        <w:rPr>
          <w:sz w:val="19"/>
        </w:rPr>
        <w:t>negativa</w:t>
      </w:r>
      <w:r>
        <w:rPr>
          <w:spacing w:val="32"/>
          <w:sz w:val="19"/>
        </w:rPr>
        <w:t xml:space="preserve"> </w:t>
      </w:r>
      <w:r>
        <w:rPr>
          <w:sz w:val="19"/>
        </w:rPr>
        <w:t>ou</w:t>
      </w:r>
      <w:r>
        <w:rPr>
          <w:spacing w:val="32"/>
          <w:sz w:val="19"/>
        </w:rPr>
        <w:t xml:space="preserve"> </w:t>
      </w:r>
      <w:r>
        <w:rPr>
          <w:sz w:val="19"/>
        </w:rPr>
        <w:t>positiva</w:t>
      </w:r>
      <w:r>
        <w:rPr>
          <w:spacing w:val="32"/>
          <w:sz w:val="19"/>
        </w:rPr>
        <w:t xml:space="preserve"> </w:t>
      </w:r>
      <w:r>
        <w:rPr>
          <w:sz w:val="19"/>
        </w:rPr>
        <w:t>com</w:t>
      </w:r>
      <w:r>
        <w:rPr>
          <w:spacing w:val="31"/>
          <w:sz w:val="19"/>
        </w:rPr>
        <w:t xml:space="preserve"> </w:t>
      </w:r>
      <w:r>
        <w:rPr>
          <w:sz w:val="19"/>
        </w:rPr>
        <w:t>efeito</w:t>
      </w:r>
      <w:r>
        <w:rPr>
          <w:spacing w:val="32"/>
          <w:sz w:val="19"/>
        </w:rPr>
        <w:t xml:space="preserve"> </w:t>
      </w:r>
      <w:r>
        <w:rPr>
          <w:sz w:val="19"/>
        </w:rPr>
        <w:t>de</w:t>
      </w:r>
      <w:r>
        <w:rPr>
          <w:spacing w:val="32"/>
          <w:sz w:val="19"/>
        </w:rPr>
        <w:t xml:space="preserve"> </w:t>
      </w:r>
      <w:r>
        <w:rPr>
          <w:sz w:val="19"/>
        </w:rPr>
        <w:t>negativa,</w:t>
      </w:r>
      <w:r>
        <w:rPr>
          <w:spacing w:val="32"/>
          <w:sz w:val="19"/>
        </w:rPr>
        <w:t xml:space="preserve"> </w:t>
      </w:r>
      <w:r>
        <w:rPr>
          <w:sz w:val="19"/>
        </w:rPr>
        <w:t>nos</w:t>
      </w:r>
      <w:r>
        <w:rPr>
          <w:spacing w:val="31"/>
          <w:sz w:val="19"/>
        </w:rPr>
        <w:t xml:space="preserve"> </w:t>
      </w:r>
      <w:r>
        <w:rPr>
          <w:sz w:val="19"/>
        </w:rPr>
        <w:t>termos</w:t>
      </w:r>
      <w:r>
        <w:rPr>
          <w:spacing w:val="32"/>
          <w:sz w:val="19"/>
        </w:rPr>
        <w:t xml:space="preserve"> </w:t>
      </w:r>
      <w:r>
        <w:rPr>
          <w:sz w:val="19"/>
        </w:rPr>
        <w:t>do</w:t>
      </w:r>
      <w:r>
        <w:rPr>
          <w:spacing w:val="28"/>
          <w:sz w:val="19"/>
        </w:rPr>
        <w:t xml:space="preserve"> </w:t>
      </w:r>
      <w:r>
        <w:rPr>
          <w:sz w:val="19"/>
        </w:rPr>
        <w:t>Título</w:t>
      </w:r>
      <w:r>
        <w:rPr>
          <w:spacing w:val="28"/>
          <w:sz w:val="19"/>
        </w:rPr>
        <w:t xml:space="preserve"> </w:t>
      </w:r>
      <w:r>
        <w:rPr>
          <w:sz w:val="19"/>
        </w:rPr>
        <w:t>VII-A</w:t>
      </w:r>
      <w:r>
        <w:rPr>
          <w:spacing w:val="22"/>
          <w:sz w:val="19"/>
        </w:rPr>
        <w:t xml:space="preserve"> </w:t>
      </w:r>
      <w:r>
        <w:rPr>
          <w:spacing w:val="-5"/>
          <w:sz w:val="19"/>
        </w:rPr>
        <w:t>da</w:t>
      </w:r>
    </w:p>
    <w:p w14:paraId="47218931">
      <w:pPr>
        <w:pStyle w:val="7"/>
        <w:spacing w:before="53"/>
      </w:pPr>
      <w:r>
        <w:t>Consolidação</w:t>
      </w:r>
      <w:r>
        <w:rPr>
          <w:spacing w:val="-1"/>
        </w:rPr>
        <w:t xml:space="preserve"> </w:t>
      </w:r>
      <w:r>
        <w:t>das Leis</w:t>
      </w:r>
      <w:r>
        <w:rPr>
          <w:spacing w:val="-1"/>
        </w:rPr>
        <w:t xml:space="preserve"> </w:t>
      </w:r>
      <w:r>
        <w:t>do</w:t>
      </w:r>
      <w:r>
        <w:rPr>
          <w:spacing w:val="-4"/>
        </w:rPr>
        <w:t xml:space="preserve"> </w:t>
      </w:r>
      <w:r>
        <w:t>Trabalho,</w:t>
      </w:r>
      <w:r>
        <w:rPr>
          <w:spacing w:val="-1"/>
        </w:rPr>
        <w:t xml:space="preserve"> </w:t>
      </w:r>
      <w:r>
        <w:t>aprovada pelo</w:t>
      </w:r>
      <w:r>
        <w:rPr>
          <w:spacing w:val="-1"/>
        </w:rPr>
        <w:t xml:space="preserve"> </w:t>
      </w:r>
      <w:r>
        <w:t>Decreto-Lei nº</w:t>
      </w:r>
      <w:r>
        <w:rPr>
          <w:spacing w:val="-1"/>
        </w:rPr>
        <w:t xml:space="preserve"> </w:t>
      </w:r>
      <w:r>
        <w:t>5.452, de</w:t>
      </w:r>
      <w:r>
        <w:rPr>
          <w:spacing w:val="-1"/>
        </w:rPr>
        <w:t xml:space="preserve"> </w:t>
      </w:r>
      <w:r>
        <w:t>1º de</w:t>
      </w:r>
      <w:r>
        <w:rPr>
          <w:spacing w:val="-1"/>
        </w:rPr>
        <w:t xml:space="preserve"> </w:t>
      </w:r>
      <w:r>
        <w:t xml:space="preserve">maio de </w:t>
      </w:r>
      <w:r>
        <w:rPr>
          <w:spacing w:val="-2"/>
        </w:rPr>
        <w:t>1943.</w:t>
      </w:r>
    </w:p>
    <w:p w14:paraId="56442909">
      <w:pPr>
        <w:pStyle w:val="9"/>
        <w:numPr>
          <w:ilvl w:val="1"/>
          <w:numId w:val="62"/>
        </w:numPr>
        <w:tabs>
          <w:tab w:val="left" w:pos="399"/>
        </w:tabs>
        <w:spacing w:before="39" w:after="0" w:line="240" w:lineRule="auto"/>
        <w:ind w:left="399" w:right="0" w:hanging="285"/>
        <w:jc w:val="both"/>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w:t>
      </w:r>
      <w:r>
        <w:rPr>
          <w:spacing w:val="-1"/>
          <w:sz w:val="19"/>
        </w:rPr>
        <w:t xml:space="preserve"> </w:t>
      </w:r>
      <w:r>
        <w:rPr>
          <w:sz w:val="19"/>
        </w:rPr>
        <w:t>estadual/distrital, relativo ao</w:t>
      </w:r>
      <w:r>
        <w:rPr>
          <w:spacing w:val="-1"/>
          <w:sz w:val="19"/>
        </w:rPr>
        <w:t xml:space="preserve"> </w:t>
      </w:r>
      <w:r>
        <w:rPr>
          <w:sz w:val="19"/>
        </w:rPr>
        <w:t>domicílio ou sede do</w:t>
      </w:r>
      <w:r>
        <w:rPr>
          <w:spacing w:val="-1"/>
          <w:sz w:val="19"/>
        </w:rPr>
        <w:t xml:space="preserve"> </w:t>
      </w:r>
      <w:r>
        <w:rPr>
          <w:sz w:val="19"/>
        </w:rPr>
        <w:t>fornecedor, pertinente ao</w:t>
      </w:r>
      <w:r>
        <w:rPr>
          <w:spacing w:val="-1"/>
          <w:sz w:val="19"/>
        </w:rPr>
        <w:t xml:space="preserve"> </w:t>
      </w:r>
      <w:r>
        <w:rPr>
          <w:sz w:val="19"/>
        </w:rPr>
        <w:t>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50806A4E">
      <w:pPr>
        <w:pStyle w:val="9"/>
        <w:numPr>
          <w:ilvl w:val="2"/>
          <w:numId w:val="62"/>
        </w:numPr>
        <w:tabs>
          <w:tab w:val="left" w:pos="545"/>
        </w:tabs>
        <w:spacing w:before="53" w:after="0" w:line="297" w:lineRule="auto"/>
        <w:ind w:left="114" w:right="112" w:firstLine="0"/>
        <w:jc w:val="both"/>
        <w:rPr>
          <w:sz w:val="19"/>
        </w:rPr>
      </w:pPr>
      <w:r>
        <w:rPr>
          <w:sz w:val="19"/>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estará dispensado da prova de inscrição nos cadastros de contribuintes estadual e municipal, eis que a apresentação do Certificado de Condição de Microempreendedor Individual – CCMEI supre tais requisitos.</w:t>
      </w:r>
    </w:p>
    <w:p w14:paraId="317FFAFD">
      <w:pPr>
        <w:pStyle w:val="9"/>
        <w:numPr>
          <w:ilvl w:val="1"/>
          <w:numId w:val="62"/>
        </w:numPr>
        <w:tabs>
          <w:tab w:val="left" w:pos="399"/>
        </w:tabs>
        <w:spacing w:before="0" w:after="0" w:line="206" w:lineRule="exact"/>
        <w:ind w:left="399" w:right="0" w:hanging="285"/>
        <w:jc w:val="both"/>
        <w:rPr>
          <w:sz w:val="19"/>
        </w:rPr>
      </w:pPr>
      <w:r>
        <w:rPr>
          <w:sz w:val="19"/>
        </w:rPr>
        <w:t xml:space="preserve">Prova de regularidade com a Fazenda do Estado do Rio de Janeiro, mediante a apresentação </w:t>
      </w:r>
      <w:r>
        <w:rPr>
          <w:spacing w:val="-5"/>
          <w:sz w:val="19"/>
        </w:rPr>
        <w:t>de:</w:t>
      </w:r>
    </w:p>
    <w:p w14:paraId="5A03016A">
      <w:pPr>
        <w:pStyle w:val="9"/>
        <w:numPr>
          <w:ilvl w:val="2"/>
          <w:numId w:val="62"/>
        </w:numPr>
        <w:tabs>
          <w:tab w:val="left" w:pos="542"/>
        </w:tabs>
        <w:spacing w:before="53" w:after="0" w:line="240" w:lineRule="auto"/>
        <w:ind w:left="542" w:right="0" w:hanging="428"/>
        <w:jc w:val="both"/>
        <w:rPr>
          <w:sz w:val="19"/>
        </w:rPr>
      </w:pPr>
      <w:r>
        <w:rPr>
          <w:sz w:val="19"/>
        </w:rPr>
        <w:t xml:space="preserve">Certidão Negativa de Débitos, ou Certidão Positiva com efeito de Negativa, expedida pela Secretaria de Estado de Fazenda; </w:t>
      </w:r>
      <w:r>
        <w:rPr>
          <w:spacing w:val="-10"/>
          <w:sz w:val="19"/>
        </w:rPr>
        <w:t>e</w:t>
      </w:r>
    </w:p>
    <w:p w14:paraId="754CAB2B">
      <w:pPr>
        <w:pStyle w:val="9"/>
        <w:numPr>
          <w:ilvl w:val="2"/>
          <w:numId w:val="62"/>
        </w:numPr>
        <w:tabs>
          <w:tab w:val="left" w:pos="542"/>
        </w:tabs>
        <w:spacing w:before="53" w:after="0" w:line="240" w:lineRule="auto"/>
        <w:ind w:left="542" w:right="0" w:hanging="428"/>
        <w:jc w:val="both"/>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219012ED">
      <w:pPr>
        <w:pStyle w:val="9"/>
        <w:numPr>
          <w:ilvl w:val="1"/>
          <w:numId w:val="62"/>
        </w:numPr>
        <w:tabs>
          <w:tab w:val="left" w:pos="423"/>
        </w:tabs>
        <w:spacing w:before="68" w:after="0" w:line="290" w:lineRule="auto"/>
        <w:ind w:left="114" w:right="112" w:firstLine="0"/>
        <w:jc w:val="both"/>
        <w:rPr>
          <w:sz w:val="19"/>
        </w:rPr>
      </w:pPr>
      <w:r>
        <w:rPr>
          <w:sz w:val="19"/>
        </w:rPr>
        <w:t>Regularidade com a Fazenda Estadual do domicílio ou sede do fornecedor, relativa à atividade em cujo exercício contrata ou concorre, com a apresentação de Certidão Negativa de Débitos, ou</w:t>
      </w:r>
      <w:r>
        <w:rPr>
          <w:spacing w:val="80"/>
          <w:sz w:val="19"/>
        </w:rPr>
        <w:t xml:space="preserve"> </w:t>
      </w:r>
      <w:r>
        <w:rPr>
          <w:sz w:val="19"/>
        </w:rPr>
        <w:t>Certidão Positiva com efeito de Negativa, perante o Fisco estadual, pertinente ao Imposto sobre Operações relativas à Circulação de Mercadorias e sobre Prestações de Serviços de</w:t>
      </w:r>
      <w:r>
        <w:rPr>
          <w:spacing w:val="-4"/>
          <w:sz w:val="19"/>
        </w:rPr>
        <w:t xml:space="preserve"> </w:t>
      </w:r>
      <w:r>
        <w:rPr>
          <w:sz w:val="19"/>
        </w:rPr>
        <w:t>Transporte Interestadual, Intermunicipal e de Comunicação – ICMS, bem como de Certidão perante a Dívida</w:t>
      </w:r>
      <w:r>
        <w:rPr>
          <w:spacing w:val="-5"/>
          <w:sz w:val="19"/>
        </w:rPr>
        <w:t xml:space="preserve"> </w:t>
      </w:r>
      <w:r>
        <w:rPr>
          <w:sz w:val="19"/>
        </w:rPr>
        <w:t>Ativa estadual, podendo ser apresentada Certidão Conjunta em que constem ambas as informações;</w:t>
      </w:r>
    </w:p>
    <w:p w14:paraId="4CC2B37A">
      <w:pPr>
        <w:pStyle w:val="9"/>
        <w:numPr>
          <w:ilvl w:val="1"/>
          <w:numId w:val="62"/>
        </w:numPr>
        <w:tabs>
          <w:tab w:val="left" w:pos="404"/>
        </w:tabs>
        <w:spacing w:before="0" w:after="0" w:line="297" w:lineRule="auto"/>
        <w:ind w:left="114" w:right="112" w:firstLine="0"/>
        <w:jc w:val="both"/>
        <w:rPr>
          <w:sz w:val="19"/>
        </w:rPr>
      </w:pPr>
      <w:r>
        <w:rPr>
          <w:sz w:val="19"/>
        </w:rPr>
        <w:t>Caso o fornecedor seja considerado isento dos tributos estaduais relacionados ao objeto contratual, deverá comprovar tal condição mediante a apresentação de declaração da Fazenda respectiva do seu domicílio ou sede, ou outra equivalente, na forma da lei.</w:t>
      </w:r>
    </w:p>
    <w:p w14:paraId="325B8BB9">
      <w:pPr>
        <w:pStyle w:val="9"/>
        <w:numPr>
          <w:ilvl w:val="1"/>
          <w:numId w:val="62"/>
        </w:numPr>
        <w:tabs>
          <w:tab w:val="left" w:pos="509"/>
        </w:tabs>
        <w:spacing w:before="0" w:after="0" w:line="328" w:lineRule="auto"/>
        <w:ind w:left="114" w:right="112" w:firstLine="0"/>
        <w:jc w:val="both"/>
        <w:rPr>
          <w:sz w:val="19"/>
        </w:rPr>
      </w:pPr>
      <w:r>
        <w:rPr>
          <w:sz w:val="19"/>
        </w:rPr>
        <w:t>Na hipótese de cuidar-se de microempresa ou de empresa de pequeno porte, na forma do art. 42 da Lei Complementar nº 123/2006, a documentação somente será exigida para efeito de assinatura do contrato, caso se sagre vencedora no certame.</w:t>
      </w:r>
    </w:p>
    <w:p w14:paraId="08B6F841">
      <w:pPr>
        <w:pStyle w:val="9"/>
        <w:numPr>
          <w:ilvl w:val="2"/>
          <w:numId w:val="62"/>
        </w:numPr>
        <w:tabs>
          <w:tab w:val="left" w:pos="644"/>
        </w:tabs>
        <w:spacing w:before="0" w:after="0" w:line="192" w:lineRule="exact"/>
        <w:ind w:left="644" w:right="0" w:hanging="530"/>
        <w:jc w:val="both"/>
        <w:rPr>
          <w:sz w:val="19"/>
        </w:rPr>
      </w:pPr>
      <w:r>
        <w:rPr>
          <w:sz w:val="19"/>
        </w:rPr>
        <w:t>Em</w:t>
      </w:r>
      <w:r>
        <w:rPr>
          <w:spacing w:val="7"/>
          <w:sz w:val="19"/>
        </w:rPr>
        <w:t xml:space="preserve"> </w:t>
      </w:r>
      <w:r>
        <w:rPr>
          <w:sz w:val="19"/>
        </w:rPr>
        <w:t>sendo</w:t>
      </w:r>
      <w:r>
        <w:rPr>
          <w:spacing w:val="7"/>
          <w:sz w:val="19"/>
        </w:rPr>
        <w:t xml:space="preserve"> </w:t>
      </w:r>
      <w:r>
        <w:rPr>
          <w:sz w:val="19"/>
        </w:rPr>
        <w:t>declarada</w:t>
      </w:r>
      <w:r>
        <w:rPr>
          <w:spacing w:val="7"/>
          <w:sz w:val="19"/>
        </w:rPr>
        <w:t xml:space="preserve"> </w:t>
      </w:r>
      <w:r>
        <w:rPr>
          <w:sz w:val="19"/>
        </w:rPr>
        <w:t>vencedora</w:t>
      </w:r>
      <w:r>
        <w:rPr>
          <w:spacing w:val="7"/>
          <w:sz w:val="19"/>
        </w:rPr>
        <w:t xml:space="preserve"> </w:t>
      </w:r>
      <w:r>
        <w:rPr>
          <w:sz w:val="19"/>
        </w:rPr>
        <w:t>do</w:t>
      </w:r>
      <w:r>
        <w:rPr>
          <w:spacing w:val="7"/>
          <w:sz w:val="19"/>
        </w:rPr>
        <w:t xml:space="preserve"> </w:t>
      </w:r>
      <w:r>
        <w:rPr>
          <w:sz w:val="19"/>
        </w:rPr>
        <w:t>certame</w:t>
      </w:r>
      <w:r>
        <w:rPr>
          <w:spacing w:val="7"/>
          <w:sz w:val="19"/>
        </w:rPr>
        <w:t xml:space="preserve"> </w:t>
      </w:r>
      <w:r>
        <w:rPr>
          <w:sz w:val="19"/>
        </w:rPr>
        <w:t>microempresa</w:t>
      </w:r>
      <w:r>
        <w:rPr>
          <w:spacing w:val="7"/>
          <w:sz w:val="19"/>
        </w:rPr>
        <w:t xml:space="preserve"> </w:t>
      </w:r>
      <w:r>
        <w:rPr>
          <w:sz w:val="19"/>
        </w:rPr>
        <w:t>ou</w:t>
      </w:r>
      <w:r>
        <w:rPr>
          <w:spacing w:val="7"/>
          <w:sz w:val="19"/>
        </w:rPr>
        <w:t xml:space="preserve"> </w:t>
      </w:r>
      <w:r>
        <w:rPr>
          <w:sz w:val="19"/>
        </w:rPr>
        <w:t>empresa</w:t>
      </w:r>
      <w:r>
        <w:rPr>
          <w:spacing w:val="7"/>
          <w:sz w:val="19"/>
        </w:rPr>
        <w:t xml:space="preserve"> </w:t>
      </w:r>
      <w:r>
        <w:rPr>
          <w:sz w:val="19"/>
        </w:rPr>
        <w:t>de</w:t>
      </w:r>
      <w:r>
        <w:rPr>
          <w:spacing w:val="7"/>
          <w:sz w:val="19"/>
        </w:rPr>
        <w:t xml:space="preserve"> </w:t>
      </w:r>
      <w:r>
        <w:rPr>
          <w:sz w:val="19"/>
        </w:rPr>
        <w:t>pequeno</w:t>
      </w:r>
      <w:r>
        <w:rPr>
          <w:spacing w:val="7"/>
          <w:sz w:val="19"/>
        </w:rPr>
        <w:t xml:space="preserve"> </w:t>
      </w:r>
      <w:r>
        <w:rPr>
          <w:sz w:val="19"/>
        </w:rPr>
        <w:t>porte</w:t>
      </w:r>
      <w:r>
        <w:rPr>
          <w:spacing w:val="7"/>
          <w:sz w:val="19"/>
        </w:rPr>
        <w:t xml:space="preserve"> </w:t>
      </w:r>
      <w:r>
        <w:rPr>
          <w:sz w:val="19"/>
        </w:rPr>
        <w:t>com</w:t>
      </w:r>
      <w:r>
        <w:rPr>
          <w:spacing w:val="7"/>
          <w:sz w:val="19"/>
        </w:rPr>
        <w:t xml:space="preserve"> </w:t>
      </w:r>
      <w:r>
        <w:rPr>
          <w:sz w:val="19"/>
        </w:rPr>
        <w:t>débitos</w:t>
      </w:r>
      <w:r>
        <w:rPr>
          <w:spacing w:val="7"/>
          <w:sz w:val="19"/>
        </w:rPr>
        <w:t xml:space="preserve"> </w:t>
      </w:r>
      <w:r>
        <w:rPr>
          <w:sz w:val="19"/>
        </w:rPr>
        <w:t>fiscais</w:t>
      </w:r>
      <w:r>
        <w:rPr>
          <w:spacing w:val="7"/>
          <w:sz w:val="19"/>
        </w:rPr>
        <w:t xml:space="preserve"> </w:t>
      </w:r>
      <w:r>
        <w:rPr>
          <w:sz w:val="19"/>
        </w:rPr>
        <w:t>e</w:t>
      </w:r>
      <w:r>
        <w:rPr>
          <w:spacing w:val="7"/>
          <w:sz w:val="19"/>
        </w:rPr>
        <w:t xml:space="preserve"> </w:t>
      </w:r>
      <w:r>
        <w:rPr>
          <w:sz w:val="19"/>
        </w:rPr>
        <w:t>trabalhistas,</w:t>
      </w:r>
      <w:r>
        <w:rPr>
          <w:spacing w:val="7"/>
          <w:sz w:val="19"/>
        </w:rPr>
        <w:t xml:space="preserve"> </w:t>
      </w:r>
      <w:r>
        <w:rPr>
          <w:sz w:val="19"/>
        </w:rPr>
        <w:t>ficará</w:t>
      </w:r>
      <w:r>
        <w:rPr>
          <w:spacing w:val="7"/>
          <w:sz w:val="19"/>
        </w:rPr>
        <w:t xml:space="preserve"> </w:t>
      </w:r>
      <w:r>
        <w:rPr>
          <w:sz w:val="19"/>
        </w:rPr>
        <w:t>assegurado,</w:t>
      </w:r>
      <w:r>
        <w:rPr>
          <w:spacing w:val="7"/>
          <w:sz w:val="19"/>
        </w:rPr>
        <w:t xml:space="preserve"> </w:t>
      </w:r>
      <w:r>
        <w:rPr>
          <w:sz w:val="19"/>
        </w:rPr>
        <w:t>a</w:t>
      </w:r>
      <w:r>
        <w:rPr>
          <w:spacing w:val="7"/>
          <w:sz w:val="19"/>
        </w:rPr>
        <w:t xml:space="preserve"> </w:t>
      </w:r>
      <w:r>
        <w:rPr>
          <w:sz w:val="19"/>
        </w:rPr>
        <w:t>partir</w:t>
      </w:r>
      <w:r>
        <w:rPr>
          <w:spacing w:val="7"/>
          <w:sz w:val="19"/>
        </w:rPr>
        <w:t xml:space="preserve"> </w:t>
      </w:r>
      <w:r>
        <w:rPr>
          <w:sz w:val="19"/>
        </w:rPr>
        <w:t>de</w:t>
      </w:r>
      <w:r>
        <w:rPr>
          <w:spacing w:val="7"/>
          <w:sz w:val="19"/>
        </w:rPr>
        <w:t xml:space="preserve"> </w:t>
      </w:r>
      <w:r>
        <w:rPr>
          <w:sz w:val="19"/>
        </w:rPr>
        <w:t>então,</w:t>
      </w:r>
      <w:r>
        <w:rPr>
          <w:spacing w:val="7"/>
          <w:sz w:val="19"/>
        </w:rPr>
        <w:t xml:space="preserve"> </w:t>
      </w:r>
      <w:r>
        <w:rPr>
          <w:sz w:val="19"/>
        </w:rPr>
        <w:t>o</w:t>
      </w:r>
      <w:r>
        <w:rPr>
          <w:spacing w:val="7"/>
          <w:sz w:val="19"/>
        </w:rPr>
        <w:t xml:space="preserve"> </w:t>
      </w:r>
      <w:r>
        <w:rPr>
          <w:sz w:val="19"/>
        </w:rPr>
        <w:t>prazo</w:t>
      </w:r>
      <w:r>
        <w:rPr>
          <w:spacing w:val="7"/>
          <w:sz w:val="19"/>
        </w:rPr>
        <w:t xml:space="preserve"> </w:t>
      </w:r>
      <w:r>
        <w:rPr>
          <w:sz w:val="19"/>
        </w:rPr>
        <w:t>de</w:t>
      </w:r>
      <w:r>
        <w:rPr>
          <w:spacing w:val="7"/>
          <w:sz w:val="19"/>
        </w:rPr>
        <w:t xml:space="preserve"> </w:t>
      </w:r>
      <w:r>
        <w:rPr>
          <w:sz w:val="19"/>
        </w:rPr>
        <w:t>5</w:t>
      </w:r>
      <w:r>
        <w:rPr>
          <w:spacing w:val="7"/>
          <w:sz w:val="19"/>
        </w:rPr>
        <w:t xml:space="preserve"> </w:t>
      </w:r>
      <w:r>
        <w:rPr>
          <w:sz w:val="19"/>
        </w:rPr>
        <w:t>(cinco)</w:t>
      </w:r>
      <w:r>
        <w:rPr>
          <w:spacing w:val="7"/>
          <w:sz w:val="19"/>
        </w:rPr>
        <w:t xml:space="preserve"> </w:t>
      </w:r>
      <w:r>
        <w:rPr>
          <w:sz w:val="19"/>
        </w:rPr>
        <w:t>dias</w:t>
      </w:r>
      <w:r>
        <w:rPr>
          <w:spacing w:val="7"/>
          <w:sz w:val="19"/>
        </w:rPr>
        <w:t xml:space="preserve"> </w:t>
      </w:r>
      <w:r>
        <w:rPr>
          <w:sz w:val="19"/>
        </w:rPr>
        <w:t>úteis</w:t>
      </w:r>
      <w:r>
        <w:rPr>
          <w:spacing w:val="7"/>
          <w:sz w:val="19"/>
        </w:rPr>
        <w:t xml:space="preserve"> </w:t>
      </w:r>
      <w:r>
        <w:rPr>
          <w:sz w:val="19"/>
        </w:rPr>
        <w:t>para</w:t>
      </w:r>
      <w:r>
        <w:rPr>
          <w:spacing w:val="7"/>
          <w:sz w:val="19"/>
        </w:rPr>
        <w:t xml:space="preserve"> </w:t>
      </w:r>
      <w:r>
        <w:rPr>
          <w:spacing w:val="-10"/>
          <w:sz w:val="19"/>
        </w:rPr>
        <w:t>a</w:t>
      </w:r>
    </w:p>
    <w:p w14:paraId="15DB2313">
      <w:pPr>
        <w:pStyle w:val="7"/>
        <w:spacing w:before="33" w:line="297" w:lineRule="auto"/>
        <w:ind w:right="112"/>
        <w:jc w:val="both"/>
      </w:pPr>
      <w:r>
        <w:t xml:space="preserve">regularização da documentação, pagamento ou parcelamento do débito, e emissão de eventuais certidões negativas ou positivas com efeito de negativas, na forma do art. 43, § 1º, da Lei Complementar nº </w:t>
      </w:r>
      <w:r>
        <w:rPr>
          <w:spacing w:val="-2"/>
        </w:rPr>
        <w:t>123/2006.</w:t>
      </w:r>
    </w:p>
    <w:p w14:paraId="15AD5243">
      <w:pPr>
        <w:pStyle w:val="9"/>
        <w:numPr>
          <w:ilvl w:val="2"/>
          <w:numId w:val="62"/>
        </w:numPr>
        <w:tabs>
          <w:tab w:val="left" w:pos="637"/>
        </w:tabs>
        <w:spacing w:before="2" w:after="0" w:line="240" w:lineRule="auto"/>
        <w:ind w:left="637" w:right="0" w:hanging="523"/>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6FDFDF6B">
      <w:pPr>
        <w:pStyle w:val="9"/>
        <w:numPr>
          <w:ilvl w:val="2"/>
          <w:numId w:val="62"/>
        </w:numPr>
        <w:tabs>
          <w:tab w:val="left" w:pos="631"/>
        </w:tabs>
        <w:spacing w:before="39" w:after="0" w:line="297" w:lineRule="auto"/>
        <w:ind w:left="114" w:right="112" w:firstLine="0"/>
        <w:jc w:val="both"/>
        <w:rPr>
          <w:sz w:val="19"/>
        </w:rPr>
      </w:pPr>
      <w:r>
        <w:rPr>
          <w:sz w:val="19"/>
        </w:rPr>
        <w:t>A</w:t>
      </w:r>
      <w:r>
        <w:rPr>
          <w:spacing w:val="-6"/>
          <w:sz w:val="19"/>
        </w:rPr>
        <w:t xml:space="preserve"> </w:t>
      </w:r>
      <w:r>
        <w:rPr>
          <w:sz w:val="19"/>
        </w:rPr>
        <w:t>não regularização da documentação no prazo estipulado implicará a decadência do direito à contratação, na forma do § 2º do art. 43 da Lei Complementar nº 123/2006, sem prejuízo da aplicação das sanções previstas neste Edital.</w:t>
      </w:r>
    </w:p>
    <w:p w14:paraId="0F3D5E24">
      <w:pPr>
        <w:pStyle w:val="7"/>
        <w:spacing w:before="25"/>
        <w:ind w:left="0"/>
      </w:pPr>
    </w:p>
    <w:p w14:paraId="7E1C0BB2">
      <w:pPr>
        <w:pStyle w:val="3"/>
        <w:numPr>
          <w:ilvl w:val="0"/>
          <w:numId w:val="62"/>
        </w:numPr>
        <w:tabs>
          <w:tab w:val="left" w:pos="304"/>
        </w:tabs>
        <w:spacing w:before="0" w:after="0" w:line="240" w:lineRule="auto"/>
        <w:ind w:left="304" w:right="0" w:hanging="190"/>
        <w:jc w:val="left"/>
      </w:pPr>
      <w:r>
        <w:rPr>
          <w:spacing w:val="-2"/>
        </w:rPr>
        <w:t>HABILITAÇÃO</w:t>
      </w:r>
      <w:r>
        <w:rPr>
          <w:spacing w:val="27"/>
        </w:rPr>
        <w:t xml:space="preserve"> </w:t>
      </w:r>
      <w:r>
        <w:rPr>
          <w:spacing w:val="-2"/>
        </w:rPr>
        <w:t>ECONÔMICO-FINANCEIRA:</w:t>
      </w:r>
    </w:p>
    <w:p w14:paraId="4F0F5A88">
      <w:pPr>
        <w:pStyle w:val="9"/>
        <w:numPr>
          <w:ilvl w:val="1"/>
          <w:numId w:val="62"/>
        </w:numPr>
        <w:tabs>
          <w:tab w:val="left" w:pos="400"/>
        </w:tabs>
        <w:spacing w:before="54" w:after="0" w:line="297" w:lineRule="auto"/>
        <w:ind w:left="114" w:right="112" w:firstLine="0"/>
        <w:jc w:val="left"/>
        <w:rPr>
          <w:sz w:val="19"/>
        </w:rPr>
      </w:pPr>
      <w:r>
        <w:rPr>
          <w:sz w:val="19"/>
        </w:rPr>
        <mc:AlternateContent>
          <mc:Choice Requires="wps">
            <w:drawing>
              <wp:anchor distT="0" distB="0" distL="0" distR="0" simplePos="0" relativeHeight="251666432" behindDoc="1" locked="0" layoutInCell="1" allowOverlap="1">
                <wp:simplePos x="0" y="0"/>
                <wp:positionH relativeFrom="page">
                  <wp:posOffset>2184400</wp:posOffset>
                </wp:positionH>
                <wp:positionV relativeFrom="paragraph">
                  <wp:posOffset>328295</wp:posOffset>
                </wp:positionV>
                <wp:extent cx="33655" cy="9525"/>
                <wp:effectExtent l="0" t="0" r="0" b="0"/>
                <wp:wrapNone/>
                <wp:docPr id="21" name="Graphic 21"/>
                <wp:cNvGraphicFramePr/>
                <a:graphic xmlns:a="http://schemas.openxmlformats.org/drawingml/2006/main">
                  <a:graphicData uri="http://schemas.microsoft.com/office/word/2010/wordprocessingShape">
                    <wps:wsp>
                      <wps:cNvSpPr/>
                      <wps:spPr>
                        <a:xfrm>
                          <a:off x="0" y="0"/>
                          <a:ext cx="33655" cy="9525"/>
                        </a:xfrm>
                        <a:custGeom>
                          <a:avLst/>
                          <a:gdLst/>
                          <a:ahLst/>
                          <a:cxnLst/>
                          <a:rect l="l" t="t" r="r" b="b"/>
                          <a:pathLst>
                            <a:path w="33655" h="9525">
                              <a:moveTo>
                                <a:pt x="33333" y="9077"/>
                              </a:moveTo>
                              <a:lnTo>
                                <a:pt x="0" y="9077"/>
                              </a:lnTo>
                              <a:lnTo>
                                <a:pt x="0" y="0"/>
                              </a:lnTo>
                              <a:lnTo>
                                <a:pt x="33333" y="0"/>
                              </a:lnTo>
                              <a:lnTo>
                                <a:pt x="33333" y="9077"/>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172pt;margin-top:25.85pt;height:0.75pt;width:2.65pt;mso-position-horizontal-relative:page;z-index:-251650048;mso-width-relative:page;mso-height-relative:page;" fillcolor="#000080" filled="t" stroked="f" coordsize="33655,9525" o:gfxdata="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Jza&#10;GNoAAAAJAQAADwAAAAAAAAABACAAAAAiAAAAZHJzL2Rvd25yZXYueG1sUEsBAhQAFAAAAAgAh07i&#10;QP4bS60gAgAA1wQAAA4AAAAAAAAAAQAgAAAAKQEAAGRycy9lMm9Eb2MueG1sUEsFBgAAAAAGAAYA&#10;WQEAALsFAAAAAA==&#10;" path="m33333,9077l0,9077,0,0,33333,0,33333,9077xe">
                <v:fill on="t" focussize="0,0"/>
                <v:stroke on="f"/>
                <v:imagedata o:title=""/>
                <o:lock v:ext="edit" aspectratio="f"/>
                <v:textbox inset="0mm,0mm,0mm,0mm"/>
              </v:shape>
            </w:pict>
          </mc:Fallback>
        </mc:AlternateContent>
      </w:r>
      <w:r>
        <w:rPr>
          <w:sz w:val="19"/>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3BB3DEFF">
      <w:pPr>
        <w:pStyle w:val="9"/>
        <w:numPr>
          <w:ilvl w:val="2"/>
          <w:numId w:val="62"/>
        </w:numPr>
        <w:tabs>
          <w:tab w:val="left" w:pos="542"/>
        </w:tabs>
        <w:spacing w:before="0" w:after="0" w:line="206" w:lineRule="exact"/>
        <w:ind w:left="542" w:right="0" w:hanging="428"/>
        <w:jc w:val="left"/>
        <w:rPr>
          <w:sz w:val="19"/>
        </w:rPr>
      </w:pPr>
      <w:r>
        <w:rPr>
          <w:sz w:val="19"/>
        </w:rPr>
        <w:t xml:space="preserve">Não será causa de inabilitação do licitante a anotação de distribuição de processo de recuperação judicial ou de pedido de homologação de recuperação </w:t>
      </w:r>
      <w:r>
        <w:rPr>
          <w:spacing w:val="-2"/>
          <w:sz w:val="19"/>
        </w:rPr>
        <w:t>extrajudicial.</w:t>
      </w:r>
    </w:p>
    <w:p w14:paraId="44D8ED57">
      <w:pPr>
        <w:pStyle w:val="9"/>
        <w:numPr>
          <w:ilvl w:val="1"/>
          <w:numId w:val="62"/>
        </w:numPr>
        <w:tabs>
          <w:tab w:val="left" w:pos="399"/>
        </w:tabs>
        <w:spacing w:before="53" w:after="0" w:line="240" w:lineRule="auto"/>
        <w:ind w:left="399" w:right="0" w:hanging="285"/>
        <w:jc w:val="left"/>
        <w:rPr>
          <w:sz w:val="19"/>
        </w:rPr>
      </w:pPr>
      <w:r>
        <w:rPr>
          <w:sz w:val="19"/>
        </w:rPr>
        <w:t xml:space="preserve">Balanço patrimonial, demonstração de resultado de exercício e demais demonstrações contábeis dos 2 (dois) últimos exercícios sociais, vedada a sua substituição por balancetes ou balanços </w:t>
      </w:r>
      <w:r>
        <w:rPr>
          <w:spacing w:val="-2"/>
          <w:sz w:val="19"/>
        </w:rPr>
        <w:t>provisórios.</w:t>
      </w:r>
    </w:p>
    <w:p w14:paraId="411E700F">
      <w:pPr>
        <w:pStyle w:val="9"/>
        <w:numPr>
          <w:ilvl w:val="2"/>
          <w:numId w:val="62"/>
        </w:numPr>
        <w:tabs>
          <w:tab w:val="left" w:pos="542"/>
        </w:tabs>
        <w:spacing w:before="39" w:after="0" w:line="240" w:lineRule="auto"/>
        <w:ind w:left="542" w:right="0" w:hanging="428"/>
        <w:jc w:val="left"/>
        <w:rPr>
          <w:sz w:val="19"/>
        </w:rPr>
      </w:pPr>
      <w:r>
        <w:rPr>
          <w:sz w:val="19"/>
        </w:rPr>
        <w:t>Os</w:t>
      </w:r>
      <w:r>
        <w:rPr>
          <w:spacing w:val="-1"/>
          <w:sz w:val="19"/>
        </w:rPr>
        <w:t xml:space="preserve"> </w:t>
      </w:r>
      <w:r>
        <w:rPr>
          <w:sz w:val="19"/>
        </w:rPr>
        <w:t>documentos referidos acima limitar-se-ão ao</w:t>
      </w:r>
      <w:r>
        <w:rPr>
          <w:spacing w:val="-1"/>
          <w:sz w:val="19"/>
        </w:rPr>
        <w:t xml:space="preserve"> </w:t>
      </w:r>
      <w:r>
        <w:rPr>
          <w:sz w:val="19"/>
        </w:rPr>
        <w:t>último exercício social no caso de</w:t>
      </w:r>
      <w:r>
        <w:rPr>
          <w:spacing w:val="-1"/>
          <w:sz w:val="19"/>
        </w:rPr>
        <w:t xml:space="preserve"> </w:t>
      </w:r>
      <w:r>
        <w:rPr>
          <w:sz w:val="19"/>
        </w:rPr>
        <w:t>a pessoa jurídica ter sido constituída</w:t>
      </w:r>
      <w:r>
        <w:rPr>
          <w:spacing w:val="-1"/>
          <w:sz w:val="19"/>
        </w:rPr>
        <w:t xml:space="preserve"> </w:t>
      </w:r>
      <w:r>
        <w:rPr>
          <w:sz w:val="19"/>
        </w:rPr>
        <w:t xml:space="preserve">há menos de 2 (dois) </w:t>
      </w:r>
      <w:r>
        <w:rPr>
          <w:spacing w:val="-2"/>
          <w:sz w:val="19"/>
        </w:rPr>
        <w:t>anos.</w:t>
      </w:r>
    </w:p>
    <w:p w14:paraId="6DAE5B45">
      <w:pPr>
        <w:pStyle w:val="9"/>
        <w:numPr>
          <w:ilvl w:val="2"/>
          <w:numId w:val="62"/>
        </w:numPr>
        <w:tabs>
          <w:tab w:val="left" w:pos="561"/>
        </w:tabs>
        <w:spacing w:before="38" w:after="0" w:line="283" w:lineRule="auto"/>
        <w:ind w:left="114" w:right="83" w:firstLine="0"/>
        <w:jc w:val="left"/>
        <w:rPr>
          <w:sz w:val="19"/>
        </w:rPr>
      </w:pPr>
      <w:r>
        <w:rPr>
          <w:sz w:val="19"/>
        </w:rPr>
        <w:t>Os</w:t>
      </w:r>
      <w:r>
        <w:rPr>
          <w:spacing w:val="20"/>
          <w:sz w:val="19"/>
        </w:rPr>
        <w:t xml:space="preserve"> </w:t>
      </w:r>
      <w:r>
        <w:rPr>
          <w:sz w:val="19"/>
        </w:rPr>
        <w:t>fornecedores</w:t>
      </w:r>
      <w:r>
        <w:rPr>
          <w:spacing w:val="20"/>
          <w:sz w:val="19"/>
        </w:rPr>
        <w:t xml:space="preserve"> </w:t>
      </w:r>
      <w:r>
        <w:rPr>
          <w:sz w:val="19"/>
        </w:rPr>
        <w:t>criados</w:t>
      </w:r>
      <w:r>
        <w:rPr>
          <w:spacing w:val="20"/>
          <w:sz w:val="19"/>
        </w:rPr>
        <w:t xml:space="preserve"> </w:t>
      </w:r>
      <w:r>
        <w:rPr>
          <w:sz w:val="19"/>
        </w:rPr>
        <w:t>no</w:t>
      </w:r>
      <w:r>
        <w:rPr>
          <w:spacing w:val="20"/>
          <w:sz w:val="19"/>
        </w:rPr>
        <w:t xml:space="preserve"> </w:t>
      </w:r>
      <w:r>
        <w:rPr>
          <w:sz w:val="19"/>
        </w:rPr>
        <w:t>exercício</w:t>
      </w:r>
      <w:r>
        <w:rPr>
          <w:spacing w:val="20"/>
          <w:sz w:val="19"/>
        </w:rPr>
        <w:t xml:space="preserve"> </w:t>
      </w:r>
      <w:r>
        <w:rPr>
          <w:sz w:val="19"/>
        </w:rPr>
        <w:t>financeiro</w:t>
      </w:r>
      <w:r>
        <w:rPr>
          <w:spacing w:val="20"/>
          <w:sz w:val="19"/>
        </w:rPr>
        <w:t xml:space="preserve"> </w:t>
      </w:r>
      <w:r>
        <w:rPr>
          <w:sz w:val="19"/>
        </w:rPr>
        <w:t>da</w:t>
      </w:r>
      <w:r>
        <w:rPr>
          <w:spacing w:val="20"/>
          <w:sz w:val="19"/>
        </w:rPr>
        <w:t xml:space="preserve"> </w:t>
      </w:r>
      <w:r>
        <w:rPr>
          <w:sz w:val="19"/>
        </w:rPr>
        <w:t>contratação</w:t>
      </w:r>
      <w:r>
        <w:rPr>
          <w:spacing w:val="20"/>
          <w:sz w:val="19"/>
        </w:rPr>
        <w:t xml:space="preserve"> </w:t>
      </w:r>
      <w:r>
        <w:rPr>
          <w:sz w:val="19"/>
        </w:rPr>
        <w:t>deverão</w:t>
      </w:r>
      <w:r>
        <w:rPr>
          <w:spacing w:val="20"/>
          <w:sz w:val="19"/>
        </w:rPr>
        <w:t xml:space="preserve"> </w:t>
      </w:r>
      <w:r>
        <w:rPr>
          <w:sz w:val="19"/>
        </w:rPr>
        <w:t>atender</w:t>
      </w:r>
      <w:r>
        <w:rPr>
          <w:spacing w:val="20"/>
          <w:sz w:val="19"/>
        </w:rPr>
        <w:t xml:space="preserve"> </w:t>
      </w:r>
      <w:r>
        <w:rPr>
          <w:sz w:val="19"/>
        </w:rPr>
        <w:t>a</w:t>
      </w:r>
      <w:r>
        <w:rPr>
          <w:spacing w:val="20"/>
          <w:sz w:val="19"/>
        </w:rPr>
        <w:t xml:space="preserve"> </w:t>
      </w:r>
      <w:r>
        <w:rPr>
          <w:sz w:val="19"/>
        </w:rPr>
        <w:t>todas</w:t>
      </w:r>
      <w:r>
        <w:rPr>
          <w:spacing w:val="20"/>
          <w:sz w:val="19"/>
        </w:rPr>
        <w:t xml:space="preserve"> </w:t>
      </w:r>
      <w:r>
        <w:rPr>
          <w:sz w:val="19"/>
        </w:rPr>
        <w:t>as</w:t>
      </w:r>
      <w:r>
        <w:rPr>
          <w:spacing w:val="20"/>
          <w:sz w:val="19"/>
        </w:rPr>
        <w:t xml:space="preserve"> </w:t>
      </w:r>
      <w:r>
        <w:rPr>
          <w:sz w:val="19"/>
        </w:rPr>
        <w:t>exigências</w:t>
      </w:r>
      <w:r>
        <w:rPr>
          <w:spacing w:val="20"/>
          <w:sz w:val="19"/>
        </w:rPr>
        <w:t xml:space="preserve"> </w:t>
      </w:r>
      <w:r>
        <w:rPr>
          <w:sz w:val="19"/>
        </w:rPr>
        <w:t>da</w:t>
      </w:r>
      <w:r>
        <w:rPr>
          <w:spacing w:val="20"/>
          <w:sz w:val="19"/>
        </w:rPr>
        <w:t xml:space="preserve"> </w:t>
      </w:r>
      <w:r>
        <w:rPr>
          <w:sz w:val="19"/>
        </w:rPr>
        <w:t>habilitação</w:t>
      </w:r>
      <w:r>
        <w:rPr>
          <w:spacing w:val="20"/>
          <w:sz w:val="19"/>
        </w:rPr>
        <w:t xml:space="preserve"> </w:t>
      </w:r>
      <w:r>
        <w:rPr>
          <w:sz w:val="19"/>
        </w:rPr>
        <w:t>e</w:t>
      </w:r>
      <w:r>
        <w:rPr>
          <w:spacing w:val="20"/>
          <w:sz w:val="19"/>
        </w:rPr>
        <w:t xml:space="preserve"> </w:t>
      </w:r>
      <w:r>
        <w:rPr>
          <w:sz w:val="19"/>
        </w:rPr>
        <w:t>ficam</w:t>
      </w:r>
      <w:r>
        <w:rPr>
          <w:spacing w:val="20"/>
          <w:sz w:val="19"/>
        </w:rPr>
        <w:t xml:space="preserve"> </w:t>
      </w:r>
      <w:r>
        <w:rPr>
          <w:sz w:val="19"/>
        </w:rPr>
        <w:t>autorizados</w:t>
      </w:r>
      <w:r>
        <w:rPr>
          <w:spacing w:val="20"/>
          <w:sz w:val="19"/>
        </w:rPr>
        <w:t xml:space="preserve"> </w:t>
      </w:r>
      <w:r>
        <w:rPr>
          <w:sz w:val="19"/>
        </w:rPr>
        <w:t>a</w:t>
      </w:r>
      <w:r>
        <w:rPr>
          <w:spacing w:val="20"/>
          <w:sz w:val="19"/>
        </w:rPr>
        <w:t xml:space="preserve"> </w:t>
      </w:r>
      <w:r>
        <w:rPr>
          <w:sz w:val="19"/>
        </w:rPr>
        <w:t>substituir</w:t>
      </w:r>
      <w:r>
        <w:rPr>
          <w:spacing w:val="20"/>
          <w:sz w:val="19"/>
        </w:rPr>
        <w:t xml:space="preserve"> </w:t>
      </w:r>
      <w:r>
        <w:rPr>
          <w:sz w:val="19"/>
        </w:rPr>
        <w:t>os</w:t>
      </w:r>
      <w:r>
        <w:rPr>
          <w:spacing w:val="20"/>
          <w:sz w:val="19"/>
        </w:rPr>
        <w:t xml:space="preserve"> </w:t>
      </w:r>
      <w:r>
        <w:rPr>
          <w:sz w:val="19"/>
        </w:rPr>
        <w:t>demonstrativos</w:t>
      </w:r>
      <w:r>
        <w:rPr>
          <w:spacing w:val="20"/>
          <w:sz w:val="19"/>
        </w:rPr>
        <w:t xml:space="preserve"> </w:t>
      </w:r>
      <w:r>
        <w:rPr>
          <w:sz w:val="19"/>
        </w:rPr>
        <w:t>contábeis</w:t>
      </w:r>
      <w:r>
        <w:rPr>
          <w:spacing w:val="20"/>
          <w:sz w:val="19"/>
        </w:rPr>
        <w:t xml:space="preserve"> </w:t>
      </w:r>
      <w:r>
        <w:rPr>
          <w:sz w:val="19"/>
        </w:rPr>
        <w:t>pelo</w:t>
      </w:r>
      <w:r>
        <w:rPr>
          <w:spacing w:val="20"/>
          <w:sz w:val="19"/>
        </w:rPr>
        <w:t xml:space="preserve"> </w:t>
      </w:r>
      <w:r>
        <w:rPr>
          <w:sz w:val="19"/>
        </w:rPr>
        <w:t>balanço</w:t>
      </w:r>
      <w:r>
        <w:rPr>
          <w:spacing w:val="20"/>
          <w:sz w:val="19"/>
        </w:rPr>
        <w:t xml:space="preserve"> </w:t>
      </w:r>
      <w:r>
        <w:rPr>
          <w:sz w:val="19"/>
        </w:rPr>
        <w:t xml:space="preserve">de </w:t>
      </w:r>
      <w:r>
        <w:rPr>
          <w:spacing w:val="-2"/>
          <w:sz w:val="19"/>
        </w:rPr>
        <w:t>abertura;</w:t>
      </w:r>
    </w:p>
    <w:p w14:paraId="0DAC550D">
      <w:pPr>
        <w:pStyle w:val="7"/>
        <w:ind w:left="0"/>
      </w:pPr>
    </w:p>
    <w:p w14:paraId="6BDF93E2">
      <w:pPr>
        <w:pStyle w:val="7"/>
        <w:spacing w:before="63"/>
        <w:ind w:left="0"/>
      </w:pPr>
    </w:p>
    <w:p w14:paraId="5B674F03">
      <w:pPr>
        <w:pStyle w:val="3"/>
        <w:numPr>
          <w:ilvl w:val="0"/>
          <w:numId w:val="62"/>
        </w:numPr>
        <w:tabs>
          <w:tab w:val="left" w:pos="304"/>
        </w:tabs>
        <w:spacing w:before="0" w:after="0" w:line="240" w:lineRule="auto"/>
        <w:ind w:left="304" w:right="0" w:hanging="190"/>
        <w:jc w:val="left"/>
      </w:pPr>
      <w:r>
        <w:rPr>
          <w:spacing w:val="-2"/>
        </w:rPr>
        <w:t>HABILITAÇÃO</w:t>
      </w:r>
      <w:r>
        <w:rPr>
          <w:spacing w:val="1"/>
        </w:rPr>
        <w:t xml:space="preserve"> </w:t>
      </w:r>
      <w:r>
        <w:rPr>
          <w:spacing w:val="-2"/>
        </w:rPr>
        <w:t>TÉCNICA</w:t>
      </w:r>
    </w:p>
    <w:p w14:paraId="1E1BD2EE">
      <w:pPr>
        <w:pStyle w:val="7"/>
        <w:spacing w:before="63"/>
        <w:ind w:left="0"/>
        <w:rPr>
          <w:b/>
        </w:rPr>
      </w:pPr>
    </w:p>
    <w:p w14:paraId="40F0E1BF">
      <w:pPr>
        <w:pStyle w:val="9"/>
        <w:numPr>
          <w:ilvl w:val="1"/>
          <w:numId w:val="62"/>
        </w:numPr>
        <w:tabs>
          <w:tab w:val="left" w:pos="436"/>
        </w:tabs>
        <w:spacing w:before="0" w:after="0" w:line="283" w:lineRule="auto"/>
        <w:ind w:left="114" w:right="112" w:firstLine="0"/>
        <w:jc w:val="both"/>
        <w:rPr>
          <w:sz w:val="19"/>
        </w:rPr>
      </w:pPr>
      <w:r>
        <w:rPr>
          <w:sz w:val="19"/>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3022683E">
      <w:pPr>
        <w:pStyle w:val="9"/>
        <w:numPr>
          <w:ilvl w:val="0"/>
          <w:numId w:val="63"/>
        </w:numPr>
        <w:tabs>
          <w:tab w:val="left" w:pos="309"/>
        </w:tabs>
        <w:spacing w:before="0" w:after="0" w:line="283" w:lineRule="auto"/>
        <w:ind w:left="114" w:right="112" w:firstLine="0"/>
        <w:jc w:val="both"/>
        <w:rPr>
          <w:sz w:val="19"/>
        </w:rPr>
      </w:pPr>
      <w:r>
        <w:rPr>
          <w:sz w:val="19"/>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w:t>
      </w:r>
      <w:r>
        <w:rPr>
          <w:spacing w:val="40"/>
          <w:sz w:val="19"/>
        </w:rPr>
        <w:t xml:space="preserve"> </w:t>
      </w:r>
      <w:r>
        <w:rPr>
          <w:sz w:val="19"/>
        </w:rPr>
        <w:t>para eventual contato pela UERJ;</w:t>
      </w:r>
    </w:p>
    <w:p w14:paraId="7273505C">
      <w:pPr>
        <w:pStyle w:val="9"/>
        <w:numPr>
          <w:ilvl w:val="1"/>
          <w:numId w:val="63"/>
        </w:numPr>
        <w:tabs>
          <w:tab w:val="left" w:pos="452"/>
        </w:tabs>
        <w:spacing w:before="0" w:after="0" w:line="217" w:lineRule="exact"/>
        <w:ind w:left="452" w:right="0" w:hanging="338"/>
        <w:jc w:val="both"/>
        <w:rPr>
          <w:sz w:val="19"/>
        </w:rPr>
      </w:pPr>
      <w:r>
        <w:rPr>
          <w:sz w:val="19"/>
        </w:rPr>
        <w:t xml:space="preserve">poderá ser apresentado mais de um atestado de capacidade técnica, sendo aceito o seu somatório, desde que reste demonstrada a execução concomitante do </w:t>
      </w:r>
      <w:r>
        <w:rPr>
          <w:spacing w:val="-2"/>
          <w:sz w:val="19"/>
        </w:rPr>
        <w:t>objeto;</w:t>
      </w:r>
    </w:p>
    <w:p w14:paraId="08DC2885">
      <w:pPr>
        <w:pStyle w:val="9"/>
        <w:numPr>
          <w:ilvl w:val="1"/>
          <w:numId w:val="63"/>
        </w:numPr>
        <w:tabs>
          <w:tab w:val="left" w:pos="452"/>
        </w:tabs>
        <w:spacing w:before="38" w:after="0" w:line="240" w:lineRule="auto"/>
        <w:ind w:left="452" w:right="0" w:hanging="338"/>
        <w:jc w:val="both"/>
        <w:rPr>
          <w:sz w:val="19"/>
        </w:rPr>
      </w:pPr>
      <w:r>
        <w:rPr>
          <w:sz w:val="19"/>
        </w:rPr>
        <w:t xml:space="preserve">O(s) atestado(s) deve(m) comprovar a aptidão para fornecimento de um quantitativo de pelo menos 50% (cinquenta por cento) do total do item </w:t>
      </w:r>
      <w:r>
        <w:rPr>
          <w:spacing w:val="-2"/>
          <w:sz w:val="19"/>
        </w:rPr>
        <w:t>arrematado;</w:t>
      </w:r>
    </w:p>
    <w:p w14:paraId="5D428539">
      <w:pPr>
        <w:pStyle w:val="9"/>
        <w:numPr>
          <w:ilvl w:val="1"/>
          <w:numId w:val="63"/>
        </w:numPr>
        <w:tabs>
          <w:tab w:val="left" w:pos="452"/>
        </w:tabs>
        <w:spacing w:before="39" w:after="0" w:line="240" w:lineRule="auto"/>
        <w:ind w:left="452" w:right="0" w:hanging="338"/>
        <w:jc w:val="both"/>
        <w:rPr>
          <w:sz w:val="19"/>
        </w:rPr>
      </w:pPr>
      <w:r>
        <w:rPr>
          <w:sz w:val="19"/>
        </w:rPr>
        <w:t>Para</w:t>
      </w:r>
      <w:r>
        <w:rPr>
          <w:spacing w:val="-3"/>
          <w:sz w:val="19"/>
        </w:rPr>
        <w:t xml:space="preserve"> </w:t>
      </w:r>
      <w:r>
        <w:rPr>
          <w:sz w:val="19"/>
        </w:rPr>
        <w:t>atendimento do percentual</w:t>
      </w:r>
      <w:r>
        <w:rPr>
          <w:spacing w:val="-1"/>
          <w:sz w:val="19"/>
        </w:rPr>
        <w:t xml:space="preserve"> </w:t>
      </w:r>
      <w:r>
        <w:rPr>
          <w:sz w:val="19"/>
        </w:rPr>
        <w:t>indicado no subitem</w:t>
      </w:r>
      <w:r>
        <w:rPr>
          <w:spacing w:val="-1"/>
          <w:sz w:val="19"/>
        </w:rPr>
        <w:t xml:space="preserve"> </w:t>
      </w:r>
      <w:r>
        <w:rPr>
          <w:sz w:val="19"/>
        </w:rPr>
        <w:t>anterior, será admitido</w:t>
      </w:r>
      <w:r>
        <w:rPr>
          <w:spacing w:val="-1"/>
          <w:sz w:val="19"/>
        </w:rPr>
        <w:t xml:space="preserve"> </w:t>
      </w:r>
      <w:r>
        <w:rPr>
          <w:sz w:val="19"/>
        </w:rPr>
        <w:t>o somatório de atestados,</w:t>
      </w:r>
      <w:r>
        <w:rPr>
          <w:spacing w:val="-1"/>
          <w:sz w:val="19"/>
        </w:rPr>
        <w:t xml:space="preserve"> </w:t>
      </w:r>
      <w:r>
        <w:rPr>
          <w:sz w:val="19"/>
        </w:rPr>
        <w:t>desde que se</w:t>
      </w:r>
      <w:r>
        <w:rPr>
          <w:spacing w:val="-1"/>
          <w:sz w:val="19"/>
        </w:rPr>
        <w:t xml:space="preserve"> </w:t>
      </w:r>
      <w:r>
        <w:rPr>
          <w:sz w:val="19"/>
        </w:rPr>
        <w:t>refiram a fornecimentos</w:t>
      </w:r>
      <w:r>
        <w:rPr>
          <w:spacing w:val="-1"/>
          <w:sz w:val="19"/>
        </w:rPr>
        <w:t xml:space="preserve"> </w:t>
      </w:r>
      <w:r>
        <w:rPr>
          <w:sz w:val="19"/>
        </w:rPr>
        <w:t>realizados compatíveis com</w:t>
      </w:r>
      <w:r>
        <w:rPr>
          <w:spacing w:val="-1"/>
          <w:sz w:val="19"/>
        </w:rPr>
        <w:t xml:space="preserve"> </w:t>
      </w:r>
      <w:r>
        <w:rPr>
          <w:sz w:val="19"/>
        </w:rPr>
        <w:t xml:space="preserve">o objeto desta </w:t>
      </w:r>
      <w:r>
        <w:rPr>
          <w:spacing w:val="-2"/>
          <w:sz w:val="19"/>
        </w:rPr>
        <w:t>licitação;</w:t>
      </w:r>
    </w:p>
    <w:p w14:paraId="6C1827A7">
      <w:pPr>
        <w:pStyle w:val="9"/>
        <w:numPr>
          <w:ilvl w:val="1"/>
          <w:numId w:val="63"/>
        </w:numPr>
        <w:tabs>
          <w:tab w:val="left" w:pos="470"/>
        </w:tabs>
        <w:spacing w:before="39" w:after="0" w:line="283" w:lineRule="auto"/>
        <w:ind w:left="114" w:right="112" w:firstLine="0"/>
        <w:jc w:val="both"/>
        <w:rPr>
          <w:sz w:val="19"/>
        </w:rPr>
      </w:pPr>
      <w:r>
        <w:rPr>
          <w:sz w:val="19"/>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37B12DF1">
      <w:pPr>
        <w:pStyle w:val="7"/>
        <w:spacing w:before="38"/>
        <w:ind w:left="0"/>
      </w:pPr>
    </w:p>
    <w:p w14:paraId="6BCB0954">
      <w:pPr>
        <w:pStyle w:val="9"/>
        <w:numPr>
          <w:ilvl w:val="1"/>
          <w:numId w:val="62"/>
        </w:numPr>
        <w:tabs>
          <w:tab w:val="left" w:pos="396"/>
        </w:tabs>
        <w:spacing w:before="0" w:after="0" w:line="283" w:lineRule="auto"/>
        <w:ind w:left="114" w:right="112" w:firstLine="0"/>
        <w:jc w:val="both"/>
        <w:rPr>
          <w:sz w:val="19"/>
        </w:rPr>
      </w:pPr>
      <w:r>
        <w:rPr>
          <w:sz w:val="19"/>
        </w:rPr>
        <w:t>AUTORIZAÇÃO DE FUNCIONAMENTO da empresa licitante, expedida pela</w:t>
      </w:r>
      <w:r>
        <w:rPr>
          <w:spacing w:val="-4"/>
          <w:sz w:val="19"/>
        </w:rPr>
        <w:t xml:space="preserve"> </w:t>
      </w:r>
      <w:r>
        <w:rPr>
          <w:sz w:val="19"/>
        </w:rPr>
        <w:t>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20E52403">
      <w:pPr>
        <w:pStyle w:val="9"/>
        <w:numPr>
          <w:ilvl w:val="1"/>
          <w:numId w:val="62"/>
        </w:numPr>
        <w:tabs>
          <w:tab w:val="left" w:pos="410"/>
        </w:tabs>
        <w:spacing w:before="0" w:after="0" w:line="283" w:lineRule="auto"/>
        <w:ind w:left="114" w:right="112" w:firstLine="0"/>
        <w:jc w:val="both"/>
        <w:rPr>
          <w:sz w:val="19"/>
        </w:rPr>
      </w:pPr>
      <w:r>
        <w:rPr>
          <w:sz w:val="19"/>
        </w:rPr>
        <w:t>CERTIFICADO DE REGULARIDADE TÉCNICA, expedido pelo Conselho Regional de Farmácia do Estado onde for domiciliado o licitante, com a indicação do responsável técnico, devidamente válido na forma da legislação específica vigente;</w:t>
      </w:r>
    </w:p>
    <w:p w14:paraId="586513F6">
      <w:pPr>
        <w:pStyle w:val="9"/>
        <w:numPr>
          <w:ilvl w:val="1"/>
          <w:numId w:val="62"/>
        </w:numPr>
        <w:tabs>
          <w:tab w:val="left" w:pos="399"/>
        </w:tabs>
        <w:spacing w:before="0" w:after="0" w:line="218" w:lineRule="exact"/>
        <w:ind w:left="399" w:right="0" w:hanging="285"/>
        <w:jc w:val="both"/>
        <w:rPr>
          <w:sz w:val="19"/>
        </w:rPr>
      </w:pPr>
      <w:r>
        <w:rPr>
          <w:sz w:val="19"/>
        </w:rPr>
        <w:t>LICENÇA</w:t>
      </w:r>
      <w:r>
        <w:rPr>
          <w:spacing w:val="-12"/>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2"/>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2"/>
          <w:sz w:val="19"/>
        </w:rPr>
        <w:t xml:space="preserve"> </w:t>
      </w:r>
      <w:r>
        <w:rPr>
          <w:sz w:val="19"/>
        </w:rPr>
        <w:t>pela</w:t>
      </w:r>
      <w:r>
        <w:rPr>
          <w:spacing w:val="-5"/>
          <w:sz w:val="19"/>
        </w:rPr>
        <w:t xml:space="preserve"> </w:t>
      </w:r>
      <w:r>
        <w:rPr>
          <w:sz w:val="19"/>
        </w:rPr>
        <w:t>Vigilância</w:t>
      </w:r>
      <w:r>
        <w:rPr>
          <w:spacing w:val="-1"/>
          <w:sz w:val="19"/>
        </w:rPr>
        <w:t xml:space="preserve"> </w:t>
      </w:r>
      <w:r>
        <w:rPr>
          <w:sz w:val="19"/>
        </w:rPr>
        <w:t>Sanitária</w:t>
      </w:r>
      <w:r>
        <w:rPr>
          <w:spacing w:val="-2"/>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4B43171B">
      <w:pPr>
        <w:pStyle w:val="9"/>
        <w:numPr>
          <w:ilvl w:val="1"/>
          <w:numId w:val="62"/>
        </w:numPr>
        <w:tabs>
          <w:tab w:val="left" w:pos="424"/>
        </w:tabs>
        <w:spacing w:before="37" w:after="0" w:line="283" w:lineRule="auto"/>
        <w:ind w:left="114" w:right="112" w:firstLine="0"/>
        <w:jc w:val="left"/>
        <w:rPr>
          <w:sz w:val="19"/>
        </w:rPr>
      </w:pPr>
      <w:r>
        <w:rPr>
          <w:sz w:val="19"/>
        </w:rPr>
        <w:t>CERTIFICADO</w:t>
      </w:r>
      <w:r>
        <w:rPr>
          <w:spacing w:val="23"/>
          <w:sz w:val="19"/>
        </w:rPr>
        <w:t xml:space="preserve"> </w:t>
      </w:r>
      <w:r>
        <w:rPr>
          <w:sz w:val="19"/>
        </w:rPr>
        <w:t>DE</w:t>
      </w:r>
      <w:r>
        <w:rPr>
          <w:spacing w:val="23"/>
          <w:sz w:val="19"/>
        </w:rPr>
        <w:t xml:space="preserve"> </w:t>
      </w:r>
      <w:r>
        <w:rPr>
          <w:sz w:val="19"/>
        </w:rPr>
        <w:t>REGISTRO</w:t>
      </w:r>
      <w:r>
        <w:rPr>
          <w:spacing w:val="23"/>
          <w:sz w:val="19"/>
        </w:rPr>
        <w:t xml:space="preserve"> </w:t>
      </w:r>
      <w:r>
        <w:rPr>
          <w:sz w:val="19"/>
        </w:rPr>
        <w:t>DO</w:t>
      </w:r>
      <w:r>
        <w:rPr>
          <w:spacing w:val="23"/>
          <w:sz w:val="19"/>
        </w:rPr>
        <w:t xml:space="preserve"> </w:t>
      </w:r>
      <w:r>
        <w:rPr>
          <w:sz w:val="19"/>
        </w:rPr>
        <w:t>PRODUTO,</w:t>
      </w:r>
      <w:r>
        <w:rPr>
          <w:spacing w:val="23"/>
          <w:sz w:val="19"/>
        </w:rPr>
        <w:t xml:space="preserve"> </w:t>
      </w:r>
      <w:r>
        <w:rPr>
          <w:sz w:val="19"/>
        </w:rPr>
        <w:t>expedido</w:t>
      </w:r>
      <w:r>
        <w:rPr>
          <w:spacing w:val="23"/>
          <w:sz w:val="19"/>
        </w:rPr>
        <w:t xml:space="preserve"> </w:t>
      </w:r>
      <w:r>
        <w:rPr>
          <w:sz w:val="19"/>
        </w:rPr>
        <w:t>pela</w:t>
      </w:r>
      <w:r>
        <w:rPr>
          <w:spacing w:val="13"/>
          <w:sz w:val="19"/>
        </w:rPr>
        <w:t xml:space="preserve"> </w:t>
      </w:r>
      <w:r>
        <w:rPr>
          <w:sz w:val="19"/>
        </w:rPr>
        <w:t>Agência</w:t>
      </w:r>
      <w:r>
        <w:rPr>
          <w:spacing w:val="23"/>
          <w:sz w:val="19"/>
        </w:rPr>
        <w:t xml:space="preserve"> </w:t>
      </w:r>
      <w:r>
        <w:rPr>
          <w:sz w:val="19"/>
        </w:rPr>
        <w:t>Nacional</w:t>
      </w:r>
      <w:r>
        <w:rPr>
          <w:spacing w:val="23"/>
          <w:sz w:val="19"/>
        </w:rPr>
        <w:t xml:space="preserve"> </w:t>
      </w:r>
      <w:r>
        <w:rPr>
          <w:sz w:val="19"/>
        </w:rPr>
        <w:t>de</w:t>
      </w:r>
      <w:r>
        <w:rPr>
          <w:spacing w:val="20"/>
          <w:sz w:val="19"/>
        </w:rPr>
        <w:t xml:space="preserve"> </w:t>
      </w:r>
      <w:r>
        <w:rPr>
          <w:sz w:val="19"/>
        </w:rPr>
        <w:t>Vigilância</w:t>
      </w:r>
      <w:r>
        <w:rPr>
          <w:spacing w:val="23"/>
          <w:sz w:val="19"/>
        </w:rPr>
        <w:t xml:space="preserve"> </w:t>
      </w:r>
      <w:r>
        <w:rPr>
          <w:sz w:val="19"/>
        </w:rPr>
        <w:t>Sanitária</w:t>
      </w:r>
      <w:r>
        <w:rPr>
          <w:spacing w:val="23"/>
          <w:sz w:val="19"/>
        </w:rPr>
        <w:t xml:space="preserve"> </w:t>
      </w:r>
      <w:r>
        <w:rPr>
          <w:sz w:val="19"/>
        </w:rPr>
        <w:t>-</w:t>
      </w:r>
      <w:r>
        <w:rPr>
          <w:spacing w:val="13"/>
          <w:sz w:val="19"/>
        </w:rPr>
        <w:t xml:space="preserve"> </w:t>
      </w:r>
      <w:r>
        <w:rPr>
          <w:sz w:val="19"/>
        </w:rPr>
        <w:t>ANVISA,</w:t>
      </w:r>
      <w:r>
        <w:rPr>
          <w:spacing w:val="23"/>
          <w:sz w:val="19"/>
        </w:rPr>
        <w:t xml:space="preserve"> </w:t>
      </w:r>
      <w:r>
        <w:rPr>
          <w:sz w:val="19"/>
        </w:rPr>
        <w:t>devidamente</w:t>
      </w:r>
      <w:r>
        <w:rPr>
          <w:spacing w:val="23"/>
          <w:sz w:val="19"/>
        </w:rPr>
        <w:t xml:space="preserve"> </w:t>
      </w:r>
      <w:r>
        <w:rPr>
          <w:sz w:val="19"/>
        </w:rPr>
        <w:t>válido</w:t>
      </w:r>
      <w:r>
        <w:rPr>
          <w:spacing w:val="23"/>
          <w:sz w:val="19"/>
        </w:rPr>
        <w:t xml:space="preserve"> </w:t>
      </w:r>
      <w:r>
        <w:rPr>
          <w:sz w:val="19"/>
        </w:rPr>
        <w:t>na</w:t>
      </w:r>
      <w:r>
        <w:rPr>
          <w:spacing w:val="23"/>
          <w:sz w:val="19"/>
        </w:rPr>
        <w:t xml:space="preserve"> </w:t>
      </w:r>
      <w:r>
        <w:rPr>
          <w:sz w:val="19"/>
        </w:rPr>
        <w:t>forma</w:t>
      </w:r>
      <w:r>
        <w:rPr>
          <w:spacing w:val="23"/>
          <w:sz w:val="19"/>
        </w:rPr>
        <w:t xml:space="preserve"> </w:t>
      </w:r>
      <w:r>
        <w:rPr>
          <w:sz w:val="19"/>
        </w:rPr>
        <w:t>da</w:t>
      </w:r>
      <w:r>
        <w:rPr>
          <w:spacing w:val="23"/>
          <w:sz w:val="19"/>
        </w:rPr>
        <w:t xml:space="preserve"> </w:t>
      </w:r>
      <w:r>
        <w:rPr>
          <w:sz w:val="19"/>
        </w:rPr>
        <w:t>legislação</w:t>
      </w:r>
      <w:r>
        <w:rPr>
          <w:spacing w:val="23"/>
          <w:sz w:val="19"/>
        </w:rPr>
        <w:t xml:space="preserve"> </w:t>
      </w:r>
      <w:r>
        <w:rPr>
          <w:sz w:val="19"/>
        </w:rPr>
        <w:t>específica</w:t>
      </w:r>
      <w:r>
        <w:rPr>
          <w:spacing w:val="23"/>
          <w:sz w:val="19"/>
        </w:rPr>
        <w:t xml:space="preserve"> </w:t>
      </w:r>
      <w:r>
        <w:rPr>
          <w:sz w:val="19"/>
        </w:rPr>
        <w:t>vigente</w:t>
      </w:r>
      <w:r>
        <w:rPr>
          <w:spacing w:val="23"/>
          <w:sz w:val="19"/>
        </w:rPr>
        <w:t xml:space="preserve"> </w:t>
      </w:r>
      <w:r>
        <w:rPr>
          <w:sz w:val="19"/>
        </w:rPr>
        <w:t>ou</w:t>
      </w:r>
      <w:r>
        <w:rPr>
          <w:spacing w:val="23"/>
          <w:sz w:val="19"/>
        </w:rPr>
        <w:t xml:space="preserve"> </w:t>
      </w:r>
      <w:r>
        <w:rPr>
          <w:sz w:val="19"/>
        </w:rPr>
        <w:t>cópia</w:t>
      </w:r>
      <w:r>
        <w:rPr>
          <w:spacing w:val="23"/>
          <w:sz w:val="19"/>
        </w:rPr>
        <w:t xml:space="preserve"> </w:t>
      </w:r>
      <w:r>
        <w:rPr>
          <w:sz w:val="19"/>
        </w:rPr>
        <w:t>da respectiva publicação no Diário Oficial da União ou respectivos “prints” da página da</w:t>
      </w:r>
      <w:r>
        <w:rPr>
          <w:spacing w:val="-5"/>
          <w:sz w:val="19"/>
        </w:rPr>
        <w:t xml:space="preserve"> </w:t>
      </w:r>
      <w:r>
        <w:rPr>
          <w:sz w:val="19"/>
        </w:rPr>
        <w:t>ANVISA</w:t>
      </w:r>
      <w:r>
        <w:rPr>
          <w:spacing w:val="-5"/>
          <w:sz w:val="19"/>
        </w:rPr>
        <w:t xml:space="preserve"> </w:t>
      </w:r>
      <w:r>
        <w:rPr>
          <w:sz w:val="19"/>
        </w:rPr>
        <w:t>na internet, os quais estarão sujeitos à confirmação pelo setor técnico competente.</w:t>
      </w:r>
    </w:p>
    <w:p w14:paraId="4C93EC00">
      <w:pPr>
        <w:pStyle w:val="9"/>
        <w:numPr>
          <w:ilvl w:val="2"/>
          <w:numId w:val="62"/>
        </w:numPr>
        <w:tabs>
          <w:tab w:val="left" w:pos="549"/>
        </w:tabs>
        <w:spacing w:before="0" w:after="0" w:line="283" w:lineRule="auto"/>
        <w:ind w:left="114" w:right="112" w:firstLine="0"/>
        <w:jc w:val="left"/>
        <w:rPr>
          <w:sz w:val="19"/>
        </w:rPr>
      </w:pPr>
      <w:r>
        <w:rPr>
          <w:sz w:val="19"/>
        </w:rPr>
        <w:t>no caso do registro encontrar-se em fase de renovação, deverá ser apresentada a cópia do respectivo Certificado de Registro do Medicamento em renovação acompanhada da cópia da solicitação de</w:t>
      </w:r>
      <w:r>
        <w:rPr>
          <w:spacing w:val="40"/>
          <w:sz w:val="19"/>
        </w:rPr>
        <w:t xml:space="preserve"> </w:t>
      </w:r>
      <w:r>
        <w:rPr>
          <w:sz w:val="19"/>
        </w:rPr>
        <w:t>sua revalidação, contendo o número do registro (13 dígitos) do medicamento ofertado, conforme estabelecido nos §§ 2º e 3º do art. 8º, do Decreto Federal 8.077/2013.</w:t>
      </w:r>
    </w:p>
    <w:p w14:paraId="32BFDA93">
      <w:pPr>
        <w:pStyle w:val="9"/>
        <w:numPr>
          <w:ilvl w:val="1"/>
          <w:numId w:val="62"/>
        </w:numPr>
        <w:tabs>
          <w:tab w:val="left" w:pos="409"/>
        </w:tabs>
        <w:spacing w:before="0" w:after="0" w:line="283" w:lineRule="auto"/>
        <w:ind w:left="114" w:right="112" w:firstLine="0"/>
        <w:jc w:val="left"/>
        <w:rPr>
          <w:sz w:val="19"/>
        </w:rPr>
      </w:pPr>
      <w:r>
        <w:rPr>
          <w:sz w:val="19"/>
        </w:rPr>
        <w:t>Em caso de dúvida fundada suscitada pelo pregoeiro, a</w:t>
      </w:r>
      <w:r>
        <w:rPr>
          <w:spacing w:val="-1"/>
          <w:sz w:val="19"/>
        </w:rPr>
        <w:t xml:space="preserve"> </w:t>
      </w:r>
      <w:r>
        <w:rPr>
          <w:sz w:val="19"/>
        </w:rPr>
        <w:t>Administração poderá solicitar ao licitante, em diligência complementar, todas as informações necessárias à comprovação da legitimidade dos</w:t>
      </w:r>
      <w:r>
        <w:rPr>
          <w:spacing w:val="80"/>
          <w:sz w:val="19"/>
        </w:rPr>
        <w:t xml:space="preserve"> </w:t>
      </w:r>
      <w:r>
        <w:rPr>
          <w:sz w:val="19"/>
        </w:rPr>
        <w:t>atestados, dentre outros documentos, cópia do contrato que deu suporte à contratação, endereço atual da contratante e local em que foram executados os objetos.</w:t>
      </w:r>
    </w:p>
    <w:p w14:paraId="603B70A9">
      <w:pPr>
        <w:pStyle w:val="7"/>
        <w:ind w:left="0"/>
      </w:pPr>
    </w:p>
    <w:p w14:paraId="0D683DBF">
      <w:pPr>
        <w:pStyle w:val="7"/>
        <w:ind w:left="0"/>
      </w:pPr>
    </w:p>
    <w:p w14:paraId="68C86AB6">
      <w:pPr>
        <w:pStyle w:val="7"/>
        <w:ind w:left="0"/>
      </w:pPr>
    </w:p>
    <w:p w14:paraId="423D0013">
      <w:pPr>
        <w:pStyle w:val="7"/>
        <w:ind w:left="0"/>
      </w:pPr>
    </w:p>
    <w:p w14:paraId="0D1BF557">
      <w:pPr>
        <w:pStyle w:val="7"/>
        <w:ind w:left="0"/>
      </w:pPr>
    </w:p>
    <w:p w14:paraId="5466B930">
      <w:pPr>
        <w:pStyle w:val="7"/>
        <w:spacing w:before="1"/>
        <w:ind w:left="0"/>
      </w:pPr>
    </w:p>
    <w:p w14:paraId="47E43AA8">
      <w:pPr>
        <w:pStyle w:val="3"/>
        <w:spacing w:before="1"/>
        <w:ind w:left="1"/>
        <w:jc w:val="center"/>
      </w:pPr>
      <w:r>
        <w:t>ANEXO</w:t>
      </w:r>
      <w:r>
        <w:rPr>
          <w:spacing w:val="13"/>
        </w:rPr>
        <w:t xml:space="preserve"> </w:t>
      </w:r>
      <w:r>
        <w:t>IV</w:t>
      </w:r>
      <w:r>
        <w:rPr>
          <w:spacing w:val="-3"/>
        </w:rPr>
        <w:t xml:space="preserve"> </w:t>
      </w:r>
      <w:r>
        <w:t>–</w:t>
      </w:r>
      <w:r>
        <w:rPr>
          <w:spacing w:val="2"/>
        </w:rPr>
        <w:t xml:space="preserve"> </w:t>
      </w:r>
      <w:r>
        <w:t>ORÇAMENTO</w:t>
      </w:r>
      <w:r>
        <w:rPr>
          <w:spacing w:val="2"/>
        </w:rPr>
        <w:t xml:space="preserve"> </w:t>
      </w:r>
      <w:r>
        <w:rPr>
          <w:spacing w:val="-2"/>
        </w:rPr>
        <w:t>ESTIMADO</w:t>
      </w:r>
    </w:p>
    <w:p w14:paraId="5CE4691F">
      <w:pPr>
        <w:pStyle w:val="7"/>
        <w:spacing w:before="43"/>
        <w:ind w:left="0"/>
        <w:rPr>
          <w:b/>
          <w:sz w:val="20"/>
        </w:rPr>
      </w:pPr>
    </w:p>
    <w:tbl>
      <w:tblPr>
        <w:tblStyle w:val="6"/>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4"/>
        <w:gridCol w:w="1358"/>
        <w:gridCol w:w="7334"/>
        <w:gridCol w:w="2173"/>
        <w:gridCol w:w="1615"/>
        <w:gridCol w:w="1987"/>
      </w:tblGrid>
      <w:tr w14:paraId="4F7E0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6" w:hRule="atLeast"/>
          <w:jc w:val="right"/>
        </w:trPr>
        <w:tc>
          <w:tcPr>
            <w:tcW w:w="1244" w:type="dxa"/>
          </w:tcPr>
          <w:p w14:paraId="4AB280CC">
            <w:pPr>
              <w:pStyle w:val="10"/>
              <w:rPr>
                <w:b/>
                <w:sz w:val="23"/>
              </w:rPr>
            </w:pPr>
          </w:p>
          <w:p w14:paraId="2D1BF968">
            <w:pPr>
              <w:pStyle w:val="10"/>
              <w:spacing w:before="256"/>
              <w:rPr>
                <w:b/>
                <w:sz w:val="23"/>
              </w:rPr>
            </w:pPr>
          </w:p>
          <w:p w14:paraId="36410991">
            <w:pPr>
              <w:pStyle w:val="10"/>
              <w:ind w:left="16"/>
              <w:jc w:val="center"/>
              <w:rPr>
                <w:b/>
                <w:sz w:val="23"/>
              </w:rPr>
            </w:pPr>
            <w:r>
              <w:rPr>
                <w:b/>
                <w:spacing w:val="-4"/>
                <w:sz w:val="23"/>
              </w:rPr>
              <w:t>ITEM</w:t>
            </w:r>
          </w:p>
        </w:tc>
        <w:tc>
          <w:tcPr>
            <w:tcW w:w="1358" w:type="dxa"/>
          </w:tcPr>
          <w:p w14:paraId="06D179A0">
            <w:pPr>
              <w:pStyle w:val="10"/>
              <w:rPr>
                <w:b/>
                <w:sz w:val="23"/>
              </w:rPr>
            </w:pPr>
          </w:p>
          <w:p w14:paraId="4BC00A87">
            <w:pPr>
              <w:pStyle w:val="10"/>
              <w:spacing w:before="256"/>
              <w:rPr>
                <w:b/>
                <w:sz w:val="23"/>
              </w:rPr>
            </w:pPr>
          </w:p>
          <w:p w14:paraId="07538A4C">
            <w:pPr>
              <w:pStyle w:val="10"/>
              <w:ind w:left="17"/>
              <w:jc w:val="center"/>
              <w:rPr>
                <w:b/>
                <w:sz w:val="23"/>
              </w:rPr>
            </w:pPr>
            <w:r>
              <w:rPr>
                <w:b/>
                <w:sz w:val="23"/>
              </w:rPr>
              <w:t>ID</w:t>
            </w:r>
            <w:r>
              <w:rPr>
                <w:b/>
                <w:spacing w:val="-4"/>
                <w:sz w:val="23"/>
              </w:rPr>
              <w:t xml:space="preserve"> SIGA</w:t>
            </w:r>
          </w:p>
        </w:tc>
        <w:tc>
          <w:tcPr>
            <w:tcW w:w="7334" w:type="dxa"/>
          </w:tcPr>
          <w:p w14:paraId="63856673">
            <w:pPr>
              <w:pStyle w:val="10"/>
              <w:rPr>
                <w:b/>
                <w:sz w:val="23"/>
              </w:rPr>
            </w:pPr>
          </w:p>
          <w:p w14:paraId="4DD3E063">
            <w:pPr>
              <w:pStyle w:val="10"/>
              <w:spacing w:before="213"/>
              <w:rPr>
                <w:b/>
                <w:sz w:val="23"/>
              </w:rPr>
            </w:pPr>
          </w:p>
          <w:p w14:paraId="6636CAFF">
            <w:pPr>
              <w:pStyle w:val="10"/>
              <w:ind w:left="11"/>
              <w:jc w:val="center"/>
              <w:rPr>
                <w:b/>
                <w:sz w:val="23"/>
              </w:rPr>
            </w:pPr>
            <w:r>
              <w:rPr>
                <w:b/>
                <w:spacing w:val="-2"/>
                <w:sz w:val="23"/>
              </w:rPr>
              <w:t>DESCRIÇÃO</w:t>
            </w:r>
          </w:p>
        </w:tc>
        <w:tc>
          <w:tcPr>
            <w:tcW w:w="2173" w:type="dxa"/>
          </w:tcPr>
          <w:p w14:paraId="1EA044DE">
            <w:pPr>
              <w:pStyle w:val="10"/>
              <w:spacing w:before="163" w:line="232" w:lineRule="auto"/>
              <w:ind w:left="113" w:right="103"/>
              <w:jc w:val="center"/>
              <w:rPr>
                <w:b/>
                <w:sz w:val="23"/>
              </w:rPr>
            </w:pPr>
            <w:r>
              <w:rPr>
                <w:b/>
                <w:spacing w:val="-2"/>
                <w:sz w:val="23"/>
              </w:rPr>
              <w:t>VALOR UNITÁRIO ESTIMADO</w:t>
            </w:r>
          </w:p>
          <w:p w14:paraId="23768F58">
            <w:pPr>
              <w:pStyle w:val="10"/>
              <w:spacing w:before="110"/>
              <w:ind w:left="113" w:right="105"/>
              <w:jc w:val="center"/>
              <w:rPr>
                <w:b/>
                <w:sz w:val="23"/>
              </w:rPr>
            </w:pPr>
            <w:r>
              <w:rPr>
                <w:b/>
                <w:spacing w:val="-5"/>
                <w:sz w:val="23"/>
              </w:rPr>
              <w:t>R$</w:t>
            </w:r>
          </w:p>
        </w:tc>
        <w:tc>
          <w:tcPr>
            <w:tcW w:w="1615" w:type="dxa"/>
          </w:tcPr>
          <w:p w14:paraId="6A8FAD67">
            <w:pPr>
              <w:pStyle w:val="10"/>
              <w:rPr>
                <w:b/>
                <w:sz w:val="23"/>
              </w:rPr>
            </w:pPr>
          </w:p>
          <w:p w14:paraId="5405BE79">
            <w:pPr>
              <w:pStyle w:val="10"/>
              <w:spacing w:before="256"/>
              <w:rPr>
                <w:b/>
                <w:sz w:val="23"/>
              </w:rPr>
            </w:pPr>
          </w:p>
          <w:p w14:paraId="569183CA">
            <w:pPr>
              <w:pStyle w:val="10"/>
              <w:ind w:left="14"/>
              <w:jc w:val="center"/>
              <w:rPr>
                <w:b/>
                <w:sz w:val="23"/>
              </w:rPr>
            </w:pPr>
            <w:r>
              <w:rPr>
                <w:b/>
                <w:spacing w:val="-2"/>
                <w:sz w:val="23"/>
              </w:rPr>
              <w:t>QUANT.</w:t>
            </w:r>
          </w:p>
        </w:tc>
        <w:tc>
          <w:tcPr>
            <w:tcW w:w="1987" w:type="dxa"/>
          </w:tcPr>
          <w:p w14:paraId="6A0EBEB6">
            <w:pPr>
              <w:pStyle w:val="10"/>
              <w:spacing w:before="213"/>
              <w:rPr>
                <w:b/>
                <w:sz w:val="23"/>
              </w:rPr>
            </w:pPr>
          </w:p>
          <w:p w14:paraId="739D1ACB">
            <w:pPr>
              <w:pStyle w:val="10"/>
              <w:spacing w:line="232" w:lineRule="auto"/>
              <w:ind w:left="140" w:right="120"/>
              <w:jc w:val="center"/>
              <w:rPr>
                <w:b/>
                <w:sz w:val="23"/>
              </w:rPr>
            </w:pPr>
            <w:r>
              <w:rPr>
                <w:b/>
                <w:spacing w:val="-6"/>
                <w:sz w:val="23"/>
              </w:rPr>
              <w:t>TOTAL</w:t>
            </w:r>
            <w:r>
              <w:rPr>
                <w:b/>
                <w:spacing w:val="-13"/>
                <w:sz w:val="23"/>
              </w:rPr>
              <w:t xml:space="preserve"> </w:t>
            </w:r>
            <w:r>
              <w:rPr>
                <w:b/>
                <w:spacing w:val="-6"/>
                <w:sz w:val="23"/>
              </w:rPr>
              <w:t xml:space="preserve">DO </w:t>
            </w:r>
            <w:r>
              <w:rPr>
                <w:b/>
                <w:spacing w:val="-4"/>
                <w:sz w:val="23"/>
              </w:rPr>
              <w:t>ITEM</w:t>
            </w:r>
          </w:p>
          <w:p w14:paraId="4F1EF4C6">
            <w:pPr>
              <w:pStyle w:val="10"/>
              <w:spacing w:before="109"/>
              <w:ind w:left="140" w:right="123"/>
              <w:jc w:val="center"/>
              <w:rPr>
                <w:b/>
                <w:sz w:val="23"/>
              </w:rPr>
            </w:pPr>
            <w:r>
              <w:rPr>
                <w:b/>
                <w:spacing w:val="-5"/>
                <w:sz w:val="23"/>
              </w:rPr>
              <w:t>R$</w:t>
            </w:r>
          </w:p>
        </w:tc>
      </w:tr>
      <w:tr w14:paraId="0E06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44" w:type="dxa"/>
          </w:tcPr>
          <w:p w14:paraId="6C035A9F">
            <w:pPr>
              <w:pStyle w:val="10"/>
              <w:spacing w:before="92"/>
              <w:rPr>
                <w:b/>
                <w:sz w:val="23"/>
              </w:rPr>
            </w:pPr>
          </w:p>
          <w:p w14:paraId="05F1CEDD">
            <w:pPr>
              <w:pStyle w:val="10"/>
              <w:ind w:left="16"/>
              <w:jc w:val="center"/>
              <w:rPr>
                <w:sz w:val="23"/>
              </w:rPr>
            </w:pPr>
            <w:r>
              <w:rPr>
                <w:spacing w:val="-10"/>
                <w:sz w:val="23"/>
              </w:rPr>
              <w:t>1</w:t>
            </w:r>
          </w:p>
        </w:tc>
        <w:tc>
          <w:tcPr>
            <w:tcW w:w="1358" w:type="dxa"/>
          </w:tcPr>
          <w:p w14:paraId="597BE101">
            <w:pPr>
              <w:pStyle w:val="10"/>
              <w:spacing w:before="92"/>
              <w:rPr>
                <w:b/>
                <w:sz w:val="23"/>
              </w:rPr>
            </w:pPr>
          </w:p>
          <w:p w14:paraId="0D17B856">
            <w:pPr>
              <w:pStyle w:val="10"/>
              <w:ind w:left="17"/>
              <w:jc w:val="center"/>
              <w:rPr>
                <w:sz w:val="23"/>
              </w:rPr>
            </w:pPr>
            <w:r>
              <w:rPr>
                <w:spacing w:val="-2"/>
                <w:sz w:val="23"/>
              </w:rPr>
              <w:t>17169</w:t>
            </w:r>
          </w:p>
        </w:tc>
        <w:tc>
          <w:tcPr>
            <w:tcW w:w="7334" w:type="dxa"/>
          </w:tcPr>
          <w:p w14:paraId="559C310E">
            <w:pPr>
              <w:pStyle w:val="10"/>
              <w:spacing w:before="106" w:line="232" w:lineRule="auto"/>
              <w:ind w:left="122" w:right="108"/>
              <w:jc w:val="both"/>
              <w:rPr>
                <w:sz w:val="23"/>
              </w:rPr>
            </w:pPr>
            <w:r>
              <w:rPr>
                <w:sz w:val="23"/>
              </w:rPr>
              <w:t>PRINCIPIO</w:t>
            </w:r>
            <w:r>
              <w:rPr>
                <w:spacing w:val="-14"/>
                <w:sz w:val="23"/>
              </w:rPr>
              <w:t xml:space="preserve"> </w:t>
            </w:r>
            <w:r>
              <w:rPr>
                <w:sz w:val="23"/>
              </w:rPr>
              <w:t>ATIVO:</w:t>
            </w:r>
            <w:r>
              <w:rPr>
                <w:spacing w:val="-14"/>
                <w:sz w:val="23"/>
              </w:rPr>
              <w:t xml:space="preserve"> </w:t>
            </w:r>
            <w:r>
              <w:rPr>
                <w:sz w:val="23"/>
              </w:rPr>
              <w:t>AMOXICILINA+ACIDO</w:t>
            </w:r>
            <w:r>
              <w:rPr>
                <w:spacing w:val="-6"/>
                <w:sz w:val="23"/>
              </w:rPr>
              <w:t xml:space="preserve"> </w:t>
            </w:r>
            <w:r>
              <w:rPr>
                <w:sz w:val="23"/>
              </w:rPr>
              <w:t>CLAVULANICO,</w:t>
            </w:r>
            <w:r>
              <w:rPr>
                <w:spacing w:val="-6"/>
                <w:sz w:val="23"/>
              </w:rPr>
              <w:t xml:space="preserve"> </w:t>
            </w:r>
            <w:r>
              <w:rPr>
                <w:sz w:val="23"/>
              </w:rPr>
              <w:t>FORMA FARMACEUTICA: COMPRIMIDO REVESTIDO, CONCENTRACAO / DOSAGEM: 500+125, UNIDADE: MG</w:t>
            </w:r>
          </w:p>
        </w:tc>
        <w:tc>
          <w:tcPr>
            <w:tcW w:w="2173" w:type="dxa"/>
          </w:tcPr>
          <w:p w14:paraId="43899768">
            <w:pPr>
              <w:pStyle w:val="10"/>
              <w:spacing w:before="92"/>
              <w:rPr>
                <w:b/>
                <w:sz w:val="23"/>
              </w:rPr>
            </w:pPr>
          </w:p>
          <w:p w14:paraId="0AA8DB71">
            <w:pPr>
              <w:pStyle w:val="10"/>
              <w:ind w:left="113" w:right="105"/>
              <w:jc w:val="center"/>
              <w:rPr>
                <w:sz w:val="23"/>
              </w:rPr>
            </w:pPr>
            <w:r>
              <w:rPr>
                <w:spacing w:val="-2"/>
                <w:sz w:val="23"/>
              </w:rPr>
              <w:t>6,2812</w:t>
            </w:r>
          </w:p>
        </w:tc>
        <w:tc>
          <w:tcPr>
            <w:tcW w:w="1615" w:type="dxa"/>
          </w:tcPr>
          <w:p w14:paraId="685E2D06">
            <w:pPr>
              <w:pStyle w:val="10"/>
              <w:spacing w:before="92"/>
              <w:rPr>
                <w:b/>
                <w:sz w:val="23"/>
              </w:rPr>
            </w:pPr>
          </w:p>
          <w:p w14:paraId="4FD13FF8">
            <w:pPr>
              <w:pStyle w:val="10"/>
              <w:ind w:left="14"/>
              <w:jc w:val="center"/>
              <w:rPr>
                <w:sz w:val="23"/>
              </w:rPr>
            </w:pPr>
            <w:r>
              <w:rPr>
                <w:spacing w:val="-2"/>
                <w:sz w:val="23"/>
              </w:rPr>
              <w:t>10.300</w:t>
            </w:r>
          </w:p>
        </w:tc>
        <w:tc>
          <w:tcPr>
            <w:tcW w:w="1987" w:type="dxa"/>
          </w:tcPr>
          <w:p w14:paraId="4E36FE1F">
            <w:pPr>
              <w:pStyle w:val="10"/>
              <w:spacing w:before="92"/>
              <w:rPr>
                <w:b/>
                <w:sz w:val="23"/>
              </w:rPr>
            </w:pPr>
          </w:p>
          <w:p w14:paraId="1B40D1EE">
            <w:pPr>
              <w:pStyle w:val="10"/>
              <w:ind w:left="140" w:right="123"/>
              <w:jc w:val="center"/>
              <w:rPr>
                <w:sz w:val="23"/>
              </w:rPr>
            </w:pPr>
            <w:r>
              <w:rPr>
                <w:spacing w:val="-2"/>
                <w:sz w:val="23"/>
              </w:rPr>
              <w:t>64.696,36</w:t>
            </w:r>
          </w:p>
        </w:tc>
      </w:tr>
      <w:tr w14:paraId="3B15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244" w:type="dxa"/>
          </w:tcPr>
          <w:p w14:paraId="6DAFBEA0">
            <w:pPr>
              <w:pStyle w:val="10"/>
              <w:spacing w:before="220"/>
              <w:rPr>
                <w:b/>
                <w:sz w:val="23"/>
              </w:rPr>
            </w:pPr>
          </w:p>
          <w:p w14:paraId="4C807EE6">
            <w:pPr>
              <w:pStyle w:val="10"/>
              <w:spacing w:before="1"/>
              <w:ind w:left="16"/>
              <w:jc w:val="center"/>
              <w:rPr>
                <w:sz w:val="23"/>
              </w:rPr>
            </w:pPr>
            <w:r>
              <w:rPr>
                <w:spacing w:val="-10"/>
                <w:sz w:val="23"/>
              </w:rPr>
              <w:t>2</w:t>
            </w:r>
          </w:p>
        </w:tc>
        <w:tc>
          <w:tcPr>
            <w:tcW w:w="1358" w:type="dxa"/>
          </w:tcPr>
          <w:p w14:paraId="7B877052">
            <w:pPr>
              <w:pStyle w:val="10"/>
              <w:spacing w:before="220"/>
              <w:rPr>
                <w:b/>
                <w:sz w:val="23"/>
              </w:rPr>
            </w:pPr>
          </w:p>
          <w:p w14:paraId="08F33016">
            <w:pPr>
              <w:pStyle w:val="10"/>
              <w:spacing w:before="1"/>
              <w:ind w:left="17"/>
              <w:jc w:val="center"/>
              <w:rPr>
                <w:sz w:val="23"/>
              </w:rPr>
            </w:pPr>
            <w:r>
              <w:rPr>
                <w:spacing w:val="-2"/>
                <w:sz w:val="23"/>
              </w:rPr>
              <w:t>17173</w:t>
            </w:r>
          </w:p>
        </w:tc>
        <w:tc>
          <w:tcPr>
            <w:tcW w:w="7334" w:type="dxa"/>
          </w:tcPr>
          <w:p w14:paraId="19C9060D">
            <w:pPr>
              <w:pStyle w:val="10"/>
              <w:spacing w:before="106" w:line="232" w:lineRule="auto"/>
              <w:ind w:left="122" w:right="108"/>
              <w:jc w:val="both"/>
              <w:rPr>
                <w:sz w:val="23"/>
              </w:rPr>
            </w:pPr>
            <w:r>
              <w:rPr>
                <w:sz w:val="23"/>
              </w:rPr>
              <w:t>PRINCIPIO</w:t>
            </w:r>
            <w:r>
              <w:rPr>
                <w:spacing w:val="-14"/>
                <w:sz w:val="23"/>
              </w:rPr>
              <w:t xml:space="preserve"> </w:t>
            </w:r>
            <w:r>
              <w:rPr>
                <w:sz w:val="23"/>
              </w:rPr>
              <w:t>ATIVO:</w:t>
            </w:r>
            <w:r>
              <w:rPr>
                <w:spacing w:val="-14"/>
                <w:sz w:val="23"/>
              </w:rPr>
              <w:t xml:space="preserve"> </w:t>
            </w:r>
            <w:r>
              <w:rPr>
                <w:sz w:val="23"/>
              </w:rPr>
              <w:t>AMOXICILINA+ACIDO</w:t>
            </w:r>
            <w:r>
              <w:rPr>
                <w:spacing w:val="-6"/>
                <w:sz w:val="23"/>
              </w:rPr>
              <w:t xml:space="preserve"> </w:t>
            </w:r>
            <w:r>
              <w:rPr>
                <w:sz w:val="23"/>
              </w:rPr>
              <w:t>CLAVULANICO,</w:t>
            </w:r>
            <w:r>
              <w:rPr>
                <w:spacing w:val="-6"/>
                <w:sz w:val="23"/>
              </w:rPr>
              <w:t xml:space="preserve"> </w:t>
            </w:r>
            <w:r>
              <w:rPr>
                <w:sz w:val="23"/>
              </w:rPr>
              <w:t>FORMA FARMACEUTICA: PO SUSPENSAO ORAL, CONCENTRACAO / DOSAGEM: 250+62,5/5, UNIDADE: MG+MG/ML, VOLUME: 75ML (APOS RECONSTITUICAO), APRESENTACAO: FRASCO</w:t>
            </w:r>
          </w:p>
        </w:tc>
        <w:tc>
          <w:tcPr>
            <w:tcW w:w="2173" w:type="dxa"/>
          </w:tcPr>
          <w:p w14:paraId="330F8DCB">
            <w:pPr>
              <w:pStyle w:val="10"/>
              <w:spacing w:before="220"/>
              <w:rPr>
                <w:b/>
                <w:sz w:val="23"/>
              </w:rPr>
            </w:pPr>
          </w:p>
          <w:p w14:paraId="45C0A873">
            <w:pPr>
              <w:pStyle w:val="10"/>
              <w:spacing w:before="1"/>
              <w:ind w:left="113" w:right="105"/>
              <w:jc w:val="center"/>
              <w:rPr>
                <w:sz w:val="23"/>
              </w:rPr>
            </w:pPr>
            <w:r>
              <w:rPr>
                <w:spacing w:val="-2"/>
                <w:sz w:val="23"/>
              </w:rPr>
              <w:t>53,1025</w:t>
            </w:r>
          </w:p>
        </w:tc>
        <w:tc>
          <w:tcPr>
            <w:tcW w:w="1615" w:type="dxa"/>
          </w:tcPr>
          <w:p w14:paraId="1BBF5B84">
            <w:pPr>
              <w:pStyle w:val="10"/>
              <w:spacing w:before="220"/>
              <w:rPr>
                <w:b/>
                <w:sz w:val="23"/>
              </w:rPr>
            </w:pPr>
          </w:p>
          <w:p w14:paraId="50751348">
            <w:pPr>
              <w:pStyle w:val="10"/>
              <w:spacing w:before="1"/>
              <w:ind w:left="14"/>
              <w:jc w:val="center"/>
              <w:rPr>
                <w:sz w:val="23"/>
              </w:rPr>
            </w:pPr>
            <w:r>
              <w:rPr>
                <w:spacing w:val="-5"/>
                <w:sz w:val="23"/>
              </w:rPr>
              <w:t>280</w:t>
            </w:r>
          </w:p>
        </w:tc>
        <w:tc>
          <w:tcPr>
            <w:tcW w:w="1987" w:type="dxa"/>
          </w:tcPr>
          <w:p w14:paraId="29D04D95">
            <w:pPr>
              <w:pStyle w:val="10"/>
              <w:spacing w:before="220"/>
              <w:rPr>
                <w:b/>
                <w:sz w:val="23"/>
              </w:rPr>
            </w:pPr>
          </w:p>
          <w:p w14:paraId="2E965AAD">
            <w:pPr>
              <w:pStyle w:val="10"/>
              <w:spacing w:before="1"/>
              <w:ind w:left="140" w:right="123"/>
              <w:jc w:val="center"/>
              <w:rPr>
                <w:sz w:val="23"/>
              </w:rPr>
            </w:pPr>
            <w:r>
              <w:rPr>
                <w:spacing w:val="-2"/>
                <w:sz w:val="23"/>
              </w:rPr>
              <w:t>14.868,70</w:t>
            </w:r>
          </w:p>
        </w:tc>
      </w:tr>
      <w:tr w14:paraId="539C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4" w:hRule="atLeast"/>
          <w:jc w:val="right"/>
        </w:trPr>
        <w:tc>
          <w:tcPr>
            <w:tcW w:w="1244" w:type="dxa"/>
          </w:tcPr>
          <w:p w14:paraId="43DD4729">
            <w:pPr>
              <w:pStyle w:val="10"/>
              <w:rPr>
                <w:b/>
                <w:sz w:val="23"/>
              </w:rPr>
            </w:pPr>
          </w:p>
          <w:p w14:paraId="58D4FA96">
            <w:pPr>
              <w:pStyle w:val="10"/>
              <w:spacing w:before="85"/>
              <w:rPr>
                <w:b/>
                <w:sz w:val="23"/>
              </w:rPr>
            </w:pPr>
          </w:p>
          <w:p w14:paraId="65773177">
            <w:pPr>
              <w:pStyle w:val="10"/>
              <w:ind w:left="16"/>
              <w:jc w:val="center"/>
              <w:rPr>
                <w:sz w:val="23"/>
              </w:rPr>
            </w:pPr>
            <w:r>
              <w:rPr>
                <w:spacing w:val="-10"/>
                <w:sz w:val="23"/>
              </w:rPr>
              <w:t>3</w:t>
            </w:r>
          </w:p>
        </w:tc>
        <w:tc>
          <w:tcPr>
            <w:tcW w:w="1358" w:type="dxa"/>
          </w:tcPr>
          <w:p w14:paraId="3F067EF9">
            <w:pPr>
              <w:pStyle w:val="10"/>
              <w:rPr>
                <w:b/>
                <w:sz w:val="23"/>
              </w:rPr>
            </w:pPr>
          </w:p>
          <w:p w14:paraId="50D84E64">
            <w:pPr>
              <w:pStyle w:val="10"/>
              <w:spacing w:before="85"/>
              <w:rPr>
                <w:b/>
                <w:sz w:val="23"/>
              </w:rPr>
            </w:pPr>
          </w:p>
          <w:p w14:paraId="117A3167">
            <w:pPr>
              <w:pStyle w:val="10"/>
              <w:ind w:left="17"/>
              <w:jc w:val="center"/>
              <w:rPr>
                <w:sz w:val="23"/>
              </w:rPr>
            </w:pPr>
            <w:r>
              <w:rPr>
                <w:spacing w:val="-2"/>
                <w:sz w:val="23"/>
              </w:rPr>
              <w:t>58203</w:t>
            </w:r>
          </w:p>
        </w:tc>
        <w:tc>
          <w:tcPr>
            <w:tcW w:w="7334" w:type="dxa"/>
          </w:tcPr>
          <w:p w14:paraId="67B49180">
            <w:pPr>
              <w:pStyle w:val="10"/>
              <w:spacing w:before="106" w:line="232" w:lineRule="auto"/>
              <w:ind w:left="122" w:right="108"/>
              <w:jc w:val="both"/>
              <w:rPr>
                <w:sz w:val="23"/>
              </w:rPr>
            </w:pPr>
            <w:r>
              <w:rPr>
                <w:sz w:val="23"/>
              </w:rPr>
              <w:t>PRINCIPIO ATIVO: CLORIDRATO DE CIPROFLOXACINO, FORMA FARMACEUTICA: SOLUCAO INJETAVEL, CONCENTRACAO / DOSAGEM: 2, UNIDADE: MG/ML, VOLUME: 100 ML, APRESENTACAO: FRASCO-AMPOLA SISTEMA FECHADO PARA INFUSAO VENOSA</w:t>
            </w:r>
          </w:p>
        </w:tc>
        <w:tc>
          <w:tcPr>
            <w:tcW w:w="2173" w:type="dxa"/>
          </w:tcPr>
          <w:p w14:paraId="0E7B4D91">
            <w:pPr>
              <w:pStyle w:val="10"/>
              <w:rPr>
                <w:b/>
                <w:sz w:val="23"/>
              </w:rPr>
            </w:pPr>
          </w:p>
          <w:p w14:paraId="28735672">
            <w:pPr>
              <w:pStyle w:val="10"/>
              <w:spacing w:before="85"/>
              <w:rPr>
                <w:b/>
                <w:sz w:val="23"/>
              </w:rPr>
            </w:pPr>
          </w:p>
          <w:p w14:paraId="558E5A77">
            <w:pPr>
              <w:pStyle w:val="10"/>
              <w:ind w:left="113" w:right="105"/>
              <w:jc w:val="center"/>
              <w:rPr>
                <w:sz w:val="23"/>
              </w:rPr>
            </w:pPr>
            <w:r>
              <w:rPr>
                <w:spacing w:val="-2"/>
                <w:sz w:val="23"/>
              </w:rPr>
              <w:t>9,1440</w:t>
            </w:r>
          </w:p>
        </w:tc>
        <w:tc>
          <w:tcPr>
            <w:tcW w:w="1615" w:type="dxa"/>
          </w:tcPr>
          <w:p w14:paraId="6EECB370">
            <w:pPr>
              <w:pStyle w:val="10"/>
              <w:rPr>
                <w:b/>
                <w:sz w:val="23"/>
              </w:rPr>
            </w:pPr>
          </w:p>
          <w:p w14:paraId="5252E6EC">
            <w:pPr>
              <w:pStyle w:val="10"/>
              <w:spacing w:before="85"/>
              <w:rPr>
                <w:b/>
                <w:sz w:val="23"/>
              </w:rPr>
            </w:pPr>
          </w:p>
          <w:p w14:paraId="229E2160">
            <w:pPr>
              <w:pStyle w:val="10"/>
              <w:ind w:left="14"/>
              <w:jc w:val="center"/>
              <w:rPr>
                <w:sz w:val="23"/>
              </w:rPr>
            </w:pPr>
            <w:r>
              <w:rPr>
                <w:spacing w:val="-2"/>
                <w:sz w:val="23"/>
              </w:rPr>
              <w:t>26.000</w:t>
            </w:r>
          </w:p>
        </w:tc>
        <w:tc>
          <w:tcPr>
            <w:tcW w:w="1987" w:type="dxa"/>
          </w:tcPr>
          <w:p w14:paraId="58656BFE">
            <w:pPr>
              <w:pStyle w:val="10"/>
              <w:rPr>
                <w:b/>
                <w:sz w:val="23"/>
              </w:rPr>
            </w:pPr>
          </w:p>
          <w:p w14:paraId="2949F522">
            <w:pPr>
              <w:pStyle w:val="10"/>
              <w:spacing w:before="85"/>
              <w:rPr>
                <w:b/>
                <w:sz w:val="23"/>
              </w:rPr>
            </w:pPr>
          </w:p>
          <w:p w14:paraId="78BC8855">
            <w:pPr>
              <w:pStyle w:val="10"/>
              <w:ind w:left="140" w:right="123"/>
              <w:jc w:val="center"/>
              <w:rPr>
                <w:sz w:val="23"/>
              </w:rPr>
            </w:pPr>
            <w:r>
              <w:rPr>
                <w:spacing w:val="-2"/>
                <w:sz w:val="23"/>
              </w:rPr>
              <w:t>237.744,00</w:t>
            </w:r>
          </w:p>
        </w:tc>
      </w:tr>
    </w:tbl>
    <w:p w14:paraId="7FC61886">
      <w:pPr>
        <w:pStyle w:val="10"/>
        <w:spacing w:after="0"/>
        <w:jc w:val="center"/>
        <w:rPr>
          <w:sz w:val="23"/>
        </w:rPr>
        <w:sectPr>
          <w:pgSz w:w="15840" w:h="24480"/>
          <w:pgMar w:top="200" w:right="0" w:bottom="0" w:left="0" w:header="720" w:footer="720" w:gutter="0"/>
          <w:cols w:space="720" w:num="1"/>
        </w:sectPr>
      </w:pPr>
    </w:p>
    <w:tbl>
      <w:tblPr>
        <w:tblStyle w:val="6"/>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4"/>
        <w:gridCol w:w="1358"/>
        <w:gridCol w:w="7334"/>
        <w:gridCol w:w="2173"/>
        <w:gridCol w:w="1615"/>
        <w:gridCol w:w="1987"/>
      </w:tblGrid>
      <w:tr w14:paraId="7C97F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244" w:type="dxa"/>
          </w:tcPr>
          <w:p w14:paraId="361F7082">
            <w:pPr>
              <w:pStyle w:val="10"/>
              <w:spacing w:before="220"/>
              <w:rPr>
                <w:b/>
                <w:sz w:val="23"/>
              </w:rPr>
            </w:pPr>
          </w:p>
          <w:p w14:paraId="6C49B288">
            <w:pPr>
              <w:pStyle w:val="10"/>
              <w:spacing w:before="1"/>
              <w:ind w:left="16"/>
              <w:jc w:val="center"/>
              <w:rPr>
                <w:sz w:val="23"/>
              </w:rPr>
            </w:pPr>
            <w:r>
              <w:rPr>
                <w:spacing w:val="-10"/>
                <w:sz w:val="23"/>
              </w:rPr>
              <w:t>4</w:t>
            </w:r>
          </w:p>
        </w:tc>
        <w:tc>
          <w:tcPr>
            <w:tcW w:w="1358" w:type="dxa"/>
          </w:tcPr>
          <w:p w14:paraId="3C1C14F8">
            <w:pPr>
              <w:pStyle w:val="10"/>
              <w:spacing w:before="220"/>
              <w:rPr>
                <w:b/>
                <w:sz w:val="23"/>
              </w:rPr>
            </w:pPr>
          </w:p>
          <w:p w14:paraId="2CF6520B">
            <w:pPr>
              <w:pStyle w:val="10"/>
              <w:spacing w:before="1"/>
              <w:ind w:left="17"/>
              <w:jc w:val="center"/>
              <w:rPr>
                <w:sz w:val="23"/>
              </w:rPr>
            </w:pPr>
            <w:r>
              <w:rPr>
                <w:spacing w:val="-2"/>
                <w:sz w:val="23"/>
              </w:rPr>
              <w:t>17402</w:t>
            </w:r>
          </w:p>
        </w:tc>
        <w:tc>
          <w:tcPr>
            <w:tcW w:w="7334" w:type="dxa"/>
          </w:tcPr>
          <w:p w14:paraId="0247AFFA">
            <w:pPr>
              <w:pStyle w:val="10"/>
              <w:spacing w:before="106" w:line="232" w:lineRule="auto"/>
              <w:ind w:left="122" w:right="108"/>
              <w:jc w:val="both"/>
              <w:rPr>
                <w:sz w:val="23"/>
              </w:rPr>
            </w:pPr>
            <w:r>
              <w:rPr>
                <w:sz w:val="23"/>
              </w:rPr>
              <w:t xml:space="preserve">PRINCIPIO ATIVO: CLARITROMICINA, FORMA FARMACEUTICA: PO LIOFILO INJETAVEL, CONCENTRACAO / DOSAGEM: 500, UNIDADE: MG, VOLUME: NAO APLICAVEL, APRESENTACAO: </w:t>
            </w:r>
            <w:r>
              <w:rPr>
                <w:spacing w:val="-2"/>
                <w:sz w:val="23"/>
              </w:rPr>
              <w:t>FRASCO-AMPOLA</w:t>
            </w:r>
          </w:p>
        </w:tc>
        <w:tc>
          <w:tcPr>
            <w:tcW w:w="2173" w:type="dxa"/>
          </w:tcPr>
          <w:p w14:paraId="5A3D4162">
            <w:pPr>
              <w:pStyle w:val="10"/>
              <w:spacing w:before="220"/>
              <w:rPr>
                <w:b/>
                <w:sz w:val="23"/>
              </w:rPr>
            </w:pPr>
          </w:p>
          <w:p w14:paraId="7B2B85C4">
            <w:pPr>
              <w:pStyle w:val="10"/>
              <w:spacing w:before="1"/>
              <w:ind w:left="113" w:right="105"/>
              <w:jc w:val="center"/>
              <w:rPr>
                <w:sz w:val="23"/>
              </w:rPr>
            </w:pPr>
            <w:r>
              <w:rPr>
                <w:spacing w:val="-2"/>
                <w:sz w:val="23"/>
              </w:rPr>
              <w:t>29,4867</w:t>
            </w:r>
          </w:p>
        </w:tc>
        <w:tc>
          <w:tcPr>
            <w:tcW w:w="1615" w:type="dxa"/>
          </w:tcPr>
          <w:p w14:paraId="3C5D5DEF">
            <w:pPr>
              <w:pStyle w:val="10"/>
              <w:spacing w:before="220"/>
              <w:rPr>
                <w:b/>
                <w:sz w:val="23"/>
              </w:rPr>
            </w:pPr>
          </w:p>
          <w:p w14:paraId="765118E5">
            <w:pPr>
              <w:pStyle w:val="10"/>
              <w:spacing w:before="1"/>
              <w:ind w:left="14"/>
              <w:jc w:val="center"/>
              <w:rPr>
                <w:sz w:val="23"/>
              </w:rPr>
            </w:pPr>
            <w:r>
              <w:rPr>
                <w:spacing w:val="-5"/>
                <w:sz w:val="23"/>
              </w:rPr>
              <w:t>600</w:t>
            </w:r>
          </w:p>
        </w:tc>
        <w:tc>
          <w:tcPr>
            <w:tcW w:w="1987" w:type="dxa"/>
          </w:tcPr>
          <w:p w14:paraId="1B8826CE">
            <w:pPr>
              <w:pStyle w:val="10"/>
              <w:spacing w:before="220"/>
              <w:rPr>
                <w:b/>
                <w:sz w:val="23"/>
              </w:rPr>
            </w:pPr>
          </w:p>
          <w:p w14:paraId="0599D6D2">
            <w:pPr>
              <w:pStyle w:val="10"/>
              <w:spacing w:before="1"/>
              <w:ind w:left="140" w:right="123"/>
              <w:jc w:val="center"/>
              <w:rPr>
                <w:sz w:val="23"/>
              </w:rPr>
            </w:pPr>
            <w:r>
              <w:rPr>
                <w:spacing w:val="-2"/>
                <w:sz w:val="23"/>
              </w:rPr>
              <w:t>17.692,02</w:t>
            </w:r>
          </w:p>
        </w:tc>
      </w:tr>
      <w:tr w14:paraId="7231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244" w:type="dxa"/>
          </w:tcPr>
          <w:p w14:paraId="40F9E403">
            <w:pPr>
              <w:pStyle w:val="10"/>
              <w:spacing w:before="220"/>
              <w:rPr>
                <w:b/>
                <w:sz w:val="23"/>
              </w:rPr>
            </w:pPr>
          </w:p>
          <w:p w14:paraId="4C14D63F">
            <w:pPr>
              <w:pStyle w:val="10"/>
              <w:spacing w:before="1"/>
              <w:ind w:left="16"/>
              <w:jc w:val="center"/>
              <w:rPr>
                <w:sz w:val="23"/>
              </w:rPr>
            </w:pPr>
            <w:r>
              <w:rPr>
                <w:spacing w:val="-10"/>
                <w:sz w:val="23"/>
              </w:rPr>
              <w:t>5</w:t>
            </w:r>
          </w:p>
        </w:tc>
        <w:tc>
          <w:tcPr>
            <w:tcW w:w="1358" w:type="dxa"/>
          </w:tcPr>
          <w:p w14:paraId="650F6A37">
            <w:pPr>
              <w:pStyle w:val="10"/>
              <w:spacing w:before="220"/>
              <w:rPr>
                <w:b/>
                <w:sz w:val="23"/>
              </w:rPr>
            </w:pPr>
          </w:p>
          <w:p w14:paraId="20768F3A">
            <w:pPr>
              <w:pStyle w:val="10"/>
              <w:spacing w:before="1"/>
              <w:ind w:left="17"/>
              <w:jc w:val="center"/>
              <w:rPr>
                <w:sz w:val="23"/>
              </w:rPr>
            </w:pPr>
            <w:r>
              <w:rPr>
                <w:spacing w:val="-2"/>
                <w:sz w:val="23"/>
              </w:rPr>
              <w:t>167357</w:t>
            </w:r>
          </w:p>
        </w:tc>
        <w:tc>
          <w:tcPr>
            <w:tcW w:w="7334" w:type="dxa"/>
          </w:tcPr>
          <w:p w14:paraId="0AC54D89">
            <w:pPr>
              <w:pStyle w:val="10"/>
              <w:spacing w:before="106" w:line="232" w:lineRule="auto"/>
              <w:ind w:left="122" w:right="108"/>
              <w:jc w:val="both"/>
              <w:rPr>
                <w:sz w:val="23"/>
              </w:rPr>
            </w:pPr>
            <w:r>
              <w:rPr>
                <w:sz w:val="23"/>
              </w:rPr>
              <w:t>PRINCIPIO ATIVO: POLIMIXINA B SULFATO, FORMA FARMACEUTICA: PO PARA SOLUCAO INJETAVEL, CONCENTRACAO / DOSAGEM: 500.000, UNIDADE: UI, APRESENTACAO: FRASCO</w:t>
            </w:r>
          </w:p>
        </w:tc>
        <w:tc>
          <w:tcPr>
            <w:tcW w:w="2173" w:type="dxa"/>
          </w:tcPr>
          <w:p w14:paraId="1F9306E8">
            <w:pPr>
              <w:pStyle w:val="10"/>
              <w:spacing w:before="220"/>
              <w:rPr>
                <w:b/>
                <w:sz w:val="23"/>
              </w:rPr>
            </w:pPr>
          </w:p>
          <w:p w14:paraId="7920B24B">
            <w:pPr>
              <w:pStyle w:val="10"/>
              <w:spacing w:before="1"/>
              <w:ind w:left="113" w:right="105"/>
              <w:jc w:val="center"/>
              <w:rPr>
                <w:sz w:val="23"/>
              </w:rPr>
            </w:pPr>
            <w:r>
              <w:rPr>
                <w:spacing w:val="-2"/>
                <w:sz w:val="23"/>
              </w:rPr>
              <w:t>16,9925</w:t>
            </w:r>
          </w:p>
        </w:tc>
        <w:tc>
          <w:tcPr>
            <w:tcW w:w="1615" w:type="dxa"/>
          </w:tcPr>
          <w:p w14:paraId="33F18AE2">
            <w:pPr>
              <w:pStyle w:val="10"/>
              <w:spacing w:before="220"/>
              <w:rPr>
                <w:b/>
                <w:sz w:val="23"/>
              </w:rPr>
            </w:pPr>
          </w:p>
          <w:p w14:paraId="531F81A2">
            <w:pPr>
              <w:pStyle w:val="10"/>
              <w:spacing w:before="1"/>
              <w:ind w:left="14"/>
              <w:jc w:val="center"/>
              <w:rPr>
                <w:sz w:val="23"/>
              </w:rPr>
            </w:pPr>
            <w:r>
              <w:rPr>
                <w:spacing w:val="-2"/>
                <w:sz w:val="23"/>
              </w:rPr>
              <w:t>11.400</w:t>
            </w:r>
          </w:p>
        </w:tc>
        <w:tc>
          <w:tcPr>
            <w:tcW w:w="1987" w:type="dxa"/>
          </w:tcPr>
          <w:p w14:paraId="148D9D74">
            <w:pPr>
              <w:pStyle w:val="10"/>
              <w:spacing w:before="220"/>
              <w:rPr>
                <w:b/>
                <w:sz w:val="23"/>
              </w:rPr>
            </w:pPr>
          </w:p>
          <w:p w14:paraId="6CE60FA8">
            <w:pPr>
              <w:pStyle w:val="10"/>
              <w:spacing w:before="1"/>
              <w:ind w:left="140" w:right="123"/>
              <w:jc w:val="center"/>
              <w:rPr>
                <w:sz w:val="23"/>
              </w:rPr>
            </w:pPr>
            <w:r>
              <w:rPr>
                <w:spacing w:val="-2"/>
                <w:sz w:val="23"/>
              </w:rPr>
              <w:t>193.714,50</w:t>
            </w:r>
          </w:p>
        </w:tc>
      </w:tr>
    </w:tbl>
    <w:p w14:paraId="36BDBCA4">
      <w:pPr>
        <w:pStyle w:val="7"/>
        <w:ind w:left="0"/>
        <w:rPr>
          <w:b/>
        </w:rPr>
      </w:pPr>
    </w:p>
    <w:p w14:paraId="5CFDEABC">
      <w:pPr>
        <w:pStyle w:val="7"/>
        <w:ind w:left="0"/>
        <w:rPr>
          <w:b/>
        </w:rPr>
      </w:pPr>
    </w:p>
    <w:p w14:paraId="34C63843">
      <w:pPr>
        <w:pStyle w:val="7"/>
        <w:ind w:left="0"/>
        <w:rPr>
          <w:b/>
        </w:rPr>
      </w:pPr>
    </w:p>
    <w:p w14:paraId="541BF44A">
      <w:pPr>
        <w:pStyle w:val="7"/>
        <w:ind w:left="0"/>
        <w:rPr>
          <w:b/>
        </w:rPr>
      </w:pPr>
    </w:p>
    <w:p w14:paraId="4754B3C6">
      <w:pPr>
        <w:pStyle w:val="7"/>
        <w:ind w:left="0"/>
        <w:rPr>
          <w:b/>
        </w:rPr>
      </w:pPr>
    </w:p>
    <w:p w14:paraId="712316B0">
      <w:pPr>
        <w:pStyle w:val="7"/>
        <w:ind w:left="0"/>
        <w:rPr>
          <w:b/>
        </w:rPr>
      </w:pPr>
    </w:p>
    <w:p w14:paraId="16C48808">
      <w:pPr>
        <w:pStyle w:val="7"/>
        <w:ind w:left="0"/>
        <w:rPr>
          <w:b/>
        </w:rPr>
      </w:pPr>
    </w:p>
    <w:p w14:paraId="1A28138A">
      <w:pPr>
        <w:pStyle w:val="7"/>
        <w:ind w:left="0"/>
        <w:rPr>
          <w:b/>
        </w:rPr>
      </w:pPr>
    </w:p>
    <w:p w14:paraId="4D93432E">
      <w:pPr>
        <w:pStyle w:val="7"/>
        <w:ind w:left="0"/>
        <w:rPr>
          <w:b/>
        </w:rPr>
      </w:pPr>
    </w:p>
    <w:p w14:paraId="2703F0C0">
      <w:pPr>
        <w:pStyle w:val="7"/>
        <w:ind w:left="0"/>
        <w:rPr>
          <w:b/>
        </w:rPr>
      </w:pPr>
    </w:p>
    <w:p w14:paraId="58C23900">
      <w:pPr>
        <w:pStyle w:val="7"/>
        <w:spacing w:before="21"/>
        <w:ind w:left="0"/>
        <w:rPr>
          <w:b/>
        </w:rPr>
      </w:pPr>
    </w:p>
    <w:p w14:paraId="199E110D">
      <w:pPr>
        <w:spacing w:before="0"/>
        <w:ind w:left="0" w:right="98" w:firstLine="0"/>
        <w:jc w:val="center"/>
        <w:rPr>
          <w:b/>
          <w:sz w:val="19"/>
        </w:rPr>
      </w:pPr>
      <w:r>
        <w:rPr>
          <w:b/>
          <w:spacing w:val="-2"/>
          <w:sz w:val="19"/>
          <w:u w:val="single"/>
        </w:rPr>
        <w:t>ANEXO</w:t>
      </w:r>
      <w:r>
        <w:rPr>
          <w:b/>
          <w:spacing w:val="-5"/>
          <w:sz w:val="19"/>
          <w:u w:val="single"/>
        </w:rPr>
        <w:t xml:space="preserve"> </w:t>
      </w:r>
      <w:r>
        <w:rPr>
          <w:b/>
          <w:spacing w:val="-2"/>
          <w:sz w:val="19"/>
          <w:u w:val="single"/>
        </w:rPr>
        <w:t>V-</w:t>
      </w:r>
      <w:r>
        <w:rPr>
          <w:b/>
          <w:sz w:val="19"/>
          <w:u w:val="single"/>
        </w:rPr>
        <w:t xml:space="preserve"> </w:t>
      </w:r>
      <w:r>
        <w:rPr>
          <w:b/>
          <w:spacing w:val="-2"/>
          <w:sz w:val="19"/>
          <w:u w:val="single"/>
        </w:rPr>
        <w:t>MODELO</w:t>
      </w:r>
      <w:r>
        <w:rPr>
          <w:b/>
          <w:sz w:val="19"/>
          <w:u w:val="single"/>
        </w:rPr>
        <w:t xml:space="preserve"> </w:t>
      </w:r>
      <w:r>
        <w:rPr>
          <w:b/>
          <w:spacing w:val="-2"/>
          <w:sz w:val="19"/>
          <w:u w:val="single"/>
        </w:rPr>
        <w:t>DE</w:t>
      </w:r>
      <w:r>
        <w:rPr>
          <w:b/>
          <w:spacing w:val="-11"/>
          <w:sz w:val="19"/>
          <w:u w:val="single"/>
        </w:rPr>
        <w:t xml:space="preserve"> </w:t>
      </w:r>
      <w:r>
        <w:rPr>
          <w:b/>
          <w:spacing w:val="-2"/>
          <w:sz w:val="19"/>
          <w:u w:val="single"/>
        </w:rPr>
        <w:t>APRESENTAÇ</w:t>
      </w:r>
      <w:r>
        <w:rPr>
          <w:b/>
          <w:spacing w:val="-19"/>
          <w:sz w:val="19"/>
          <w:u w:val="single"/>
        </w:rPr>
        <w:t xml:space="preserve"> </w:t>
      </w:r>
      <w:r>
        <w:rPr>
          <w:b/>
          <w:spacing w:val="-2"/>
          <w:sz w:val="19"/>
          <w:u w:val="single"/>
        </w:rPr>
        <w:t>ÃO</w:t>
      </w:r>
      <w:r>
        <w:rPr>
          <w:b/>
          <w:sz w:val="19"/>
          <w:u w:val="single"/>
        </w:rPr>
        <w:t xml:space="preserve"> </w:t>
      </w:r>
      <w:r>
        <w:rPr>
          <w:b/>
          <w:spacing w:val="-2"/>
          <w:sz w:val="19"/>
          <w:u w:val="single"/>
        </w:rPr>
        <w:t>DA</w:t>
      </w:r>
      <w:r>
        <w:rPr>
          <w:b/>
          <w:spacing w:val="-11"/>
          <w:sz w:val="19"/>
          <w:u w:val="single"/>
        </w:rPr>
        <w:t xml:space="preserve"> </w:t>
      </w:r>
      <w:r>
        <w:rPr>
          <w:b/>
          <w:spacing w:val="-2"/>
          <w:sz w:val="19"/>
          <w:u w:val="single"/>
        </w:rPr>
        <w:t>PROPOSTA</w:t>
      </w:r>
    </w:p>
    <w:p w14:paraId="066D578B">
      <w:pPr>
        <w:pStyle w:val="7"/>
        <w:spacing w:before="43"/>
        <w:ind w:left="0"/>
        <w:rPr>
          <w:b/>
          <w:sz w:val="20"/>
        </w:rPr>
      </w:pPr>
    </w:p>
    <w:tbl>
      <w:tblPr>
        <w:tblStyle w:val="6"/>
        <w:tblW w:w="0" w:type="auto"/>
        <w:tblInd w:w="14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08"/>
        <w:gridCol w:w="4275"/>
        <w:gridCol w:w="658"/>
        <w:gridCol w:w="915"/>
        <w:gridCol w:w="915"/>
        <w:gridCol w:w="915"/>
        <w:gridCol w:w="915"/>
        <w:gridCol w:w="922"/>
      </w:tblGrid>
      <w:tr w14:paraId="274017F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71" w:hRule="atLeast"/>
        </w:trPr>
        <w:tc>
          <w:tcPr>
            <w:tcW w:w="4983" w:type="dxa"/>
            <w:gridSpan w:val="2"/>
            <w:tcBorders>
              <w:bottom w:val="single" w:color="000000" w:sz="6" w:space="0"/>
              <w:right w:val="single" w:color="000000" w:sz="6" w:space="0"/>
            </w:tcBorders>
          </w:tcPr>
          <w:p w14:paraId="20B7DDC4">
            <w:pPr>
              <w:pStyle w:val="10"/>
              <w:spacing w:before="122"/>
              <w:ind w:left="27" w:right="1"/>
              <w:jc w:val="center"/>
              <w:rPr>
                <w:b/>
                <w:sz w:val="19"/>
              </w:rPr>
            </w:pPr>
            <w:r>
              <w:rPr>
                <w:b/>
                <w:sz w:val="19"/>
              </w:rPr>
              <w:t>UNIVERSIDADE</w:t>
            </w:r>
            <w:r>
              <w:rPr>
                <w:b/>
                <w:spacing w:val="-3"/>
                <w:sz w:val="19"/>
              </w:rPr>
              <w:t xml:space="preserve"> </w:t>
            </w:r>
            <w:r>
              <w:rPr>
                <w:b/>
                <w:sz w:val="19"/>
              </w:rPr>
              <w:t>DO</w:t>
            </w:r>
            <w:r>
              <w:rPr>
                <w:b/>
                <w:spacing w:val="-2"/>
                <w:sz w:val="19"/>
              </w:rPr>
              <w:t xml:space="preserve"> </w:t>
            </w:r>
            <w:r>
              <w:rPr>
                <w:b/>
                <w:sz w:val="19"/>
              </w:rPr>
              <w:t>ESTADO</w:t>
            </w:r>
            <w:r>
              <w:rPr>
                <w:b/>
                <w:spacing w:val="-3"/>
                <w:sz w:val="19"/>
              </w:rPr>
              <w:t xml:space="preserve"> </w:t>
            </w:r>
            <w:r>
              <w:rPr>
                <w:b/>
                <w:sz w:val="19"/>
              </w:rPr>
              <w:t>DO</w:t>
            </w:r>
            <w:r>
              <w:rPr>
                <w:b/>
                <w:spacing w:val="-2"/>
                <w:sz w:val="19"/>
              </w:rPr>
              <w:t xml:space="preserve"> </w:t>
            </w:r>
            <w:r>
              <w:rPr>
                <w:b/>
                <w:sz w:val="19"/>
              </w:rPr>
              <w:t>RIO</w:t>
            </w:r>
            <w:r>
              <w:rPr>
                <w:b/>
                <w:spacing w:val="-3"/>
                <w:sz w:val="19"/>
              </w:rPr>
              <w:t xml:space="preserve"> </w:t>
            </w:r>
            <w:r>
              <w:rPr>
                <w:b/>
                <w:sz w:val="19"/>
              </w:rPr>
              <w:t>DE</w:t>
            </w:r>
            <w:r>
              <w:rPr>
                <w:b/>
                <w:spacing w:val="-2"/>
                <w:sz w:val="19"/>
              </w:rPr>
              <w:t xml:space="preserve"> JANEIRO</w:t>
            </w:r>
          </w:p>
          <w:p w14:paraId="092D9445">
            <w:pPr>
              <w:pStyle w:val="10"/>
              <w:spacing w:before="57"/>
              <w:ind w:left="27" w:right="1"/>
              <w:jc w:val="center"/>
              <w:rPr>
                <w:b/>
                <w:sz w:val="17"/>
              </w:rPr>
            </w:pPr>
            <w:r>
              <w:rPr>
                <w:b/>
                <w:spacing w:val="-4"/>
                <w:sz w:val="17"/>
              </w:rPr>
              <w:t>A</w:t>
            </w:r>
            <w:r>
              <w:rPr>
                <w:b/>
                <w:smallCaps/>
                <w:spacing w:val="-4"/>
                <w:sz w:val="17"/>
              </w:rPr>
              <w:t>ne</w:t>
            </w:r>
            <w:r>
              <w:rPr>
                <w:b/>
                <w:smallCaps w:val="0"/>
                <w:spacing w:val="-4"/>
                <w:sz w:val="17"/>
              </w:rPr>
              <w:t>x</w:t>
            </w:r>
            <w:r>
              <w:rPr>
                <w:b/>
                <w:smallCaps/>
                <w:spacing w:val="-4"/>
                <w:sz w:val="17"/>
              </w:rPr>
              <w:t>o</w:t>
            </w:r>
            <w:r>
              <w:rPr>
                <w:b/>
                <w:smallCaps w:val="0"/>
                <w:spacing w:val="-2"/>
                <w:sz w:val="17"/>
              </w:rPr>
              <w:t xml:space="preserve"> </w:t>
            </w:r>
            <w:r>
              <w:rPr>
                <w:b/>
                <w:smallCaps w:val="0"/>
                <w:spacing w:val="-10"/>
                <w:sz w:val="17"/>
              </w:rPr>
              <w:t>V</w:t>
            </w:r>
          </w:p>
          <w:p w14:paraId="2140BDE2">
            <w:pPr>
              <w:pStyle w:val="10"/>
              <w:spacing w:before="62"/>
              <w:ind w:left="27"/>
              <w:jc w:val="center"/>
              <w:rPr>
                <w:b/>
                <w:sz w:val="17"/>
              </w:rPr>
            </w:pPr>
            <w:r>
              <w:rPr>
                <w:b/>
                <w:spacing w:val="-2"/>
                <w:sz w:val="17"/>
              </w:rPr>
              <w:t>PROPOSTA</w:t>
            </w:r>
            <w:r>
              <w:rPr>
                <w:b/>
                <w:spacing w:val="-7"/>
                <w:sz w:val="17"/>
              </w:rPr>
              <w:t xml:space="preserve"> </w:t>
            </w:r>
            <w:r>
              <w:rPr>
                <w:b/>
                <w:spacing w:val="-2"/>
                <w:sz w:val="17"/>
              </w:rPr>
              <w:t>DETALHE</w:t>
            </w:r>
          </w:p>
        </w:tc>
        <w:tc>
          <w:tcPr>
            <w:tcW w:w="5240" w:type="dxa"/>
            <w:gridSpan w:val="6"/>
            <w:tcBorders>
              <w:left w:val="single" w:color="000000" w:sz="6" w:space="0"/>
              <w:bottom w:val="single" w:color="000000" w:sz="6" w:space="0"/>
            </w:tcBorders>
          </w:tcPr>
          <w:p w14:paraId="3AFE1F96">
            <w:pPr>
              <w:pStyle w:val="10"/>
              <w:spacing w:before="79"/>
              <w:ind w:left="209"/>
              <w:rPr>
                <w:b/>
                <w:sz w:val="19"/>
              </w:rPr>
            </w:pPr>
            <w:r>
              <w:rPr>
                <w:b/>
                <w:sz w:val="19"/>
              </w:rPr>
              <w:t>Licitação</w:t>
            </w:r>
            <w:r>
              <w:rPr>
                <w:b/>
                <w:spacing w:val="-2"/>
                <w:sz w:val="19"/>
              </w:rPr>
              <w:t xml:space="preserve"> </w:t>
            </w:r>
            <w:r>
              <w:rPr>
                <w:b/>
                <w:sz w:val="19"/>
              </w:rPr>
              <w:t>por</w:t>
            </w:r>
            <w:r>
              <w:rPr>
                <w:b/>
                <w:spacing w:val="-4"/>
                <w:sz w:val="19"/>
              </w:rPr>
              <w:t xml:space="preserve"> </w:t>
            </w:r>
            <w:r>
              <w:rPr>
                <w:b/>
                <w:sz w:val="19"/>
              </w:rPr>
              <w:t>Pregão</w:t>
            </w:r>
            <w:r>
              <w:rPr>
                <w:b/>
                <w:spacing w:val="-1"/>
                <w:sz w:val="19"/>
              </w:rPr>
              <w:t xml:space="preserve"> </w:t>
            </w:r>
            <w:r>
              <w:rPr>
                <w:b/>
                <w:sz w:val="19"/>
              </w:rPr>
              <w:t>n°</w:t>
            </w:r>
            <w:r>
              <w:rPr>
                <w:b/>
                <w:spacing w:val="-1"/>
                <w:sz w:val="19"/>
              </w:rPr>
              <w:t xml:space="preserve"> </w:t>
            </w:r>
            <w:r>
              <w:rPr>
                <w:b/>
                <w:spacing w:val="-2"/>
                <w:sz w:val="19"/>
              </w:rPr>
              <w:t>295/2025.</w:t>
            </w:r>
          </w:p>
          <w:p w14:paraId="44591F67">
            <w:pPr>
              <w:pStyle w:val="10"/>
              <w:spacing w:line="300" w:lineRule="atLeast"/>
              <w:ind w:left="209" w:right="1127"/>
              <w:rPr>
                <w:b/>
                <w:sz w:val="19"/>
              </w:rPr>
            </w:pPr>
            <w:r>
              <w:rPr>
                <w:b/>
                <w:sz w:val="19"/>
              </w:rPr>
              <w:t>A</w:t>
            </w:r>
            <w:r>
              <w:rPr>
                <w:b/>
                <w:spacing w:val="-12"/>
                <w:sz w:val="19"/>
              </w:rPr>
              <w:t xml:space="preserve"> </w:t>
            </w:r>
            <w:r>
              <w:rPr>
                <w:b/>
                <w:sz w:val="19"/>
              </w:rPr>
              <w:t>realizar-se</w:t>
            </w:r>
            <w:r>
              <w:rPr>
                <w:b/>
                <w:spacing w:val="-11"/>
                <w:sz w:val="19"/>
              </w:rPr>
              <w:t xml:space="preserve"> </w:t>
            </w:r>
            <w:r>
              <w:rPr>
                <w:b/>
                <w:sz w:val="19"/>
              </w:rPr>
              <w:t>em</w:t>
            </w:r>
            <w:r>
              <w:rPr>
                <w:b/>
                <w:spacing w:val="-7"/>
                <w:sz w:val="19"/>
              </w:rPr>
              <w:t xml:space="preserve"> </w:t>
            </w:r>
            <w:r>
              <w:rPr>
                <w:b/>
                <w:sz w:val="19"/>
              </w:rPr>
              <w:t>27/06/2025</w:t>
            </w:r>
            <w:r>
              <w:rPr>
                <w:b/>
                <w:spacing w:val="-7"/>
                <w:sz w:val="19"/>
              </w:rPr>
              <w:t xml:space="preserve"> </w:t>
            </w:r>
            <w:r>
              <w:rPr>
                <w:b/>
                <w:sz w:val="19"/>
              </w:rPr>
              <w:t>às</w:t>
            </w:r>
            <w:r>
              <w:rPr>
                <w:b/>
                <w:spacing w:val="-7"/>
                <w:sz w:val="19"/>
              </w:rPr>
              <w:t xml:space="preserve"> </w:t>
            </w:r>
            <w:r>
              <w:rPr>
                <w:b/>
                <w:sz w:val="19"/>
              </w:rPr>
              <w:t>10</w:t>
            </w:r>
            <w:r>
              <w:rPr>
                <w:b/>
                <w:spacing w:val="-7"/>
                <w:sz w:val="19"/>
              </w:rPr>
              <w:t xml:space="preserve"> </w:t>
            </w:r>
            <w:r>
              <w:rPr>
                <w:b/>
                <w:sz w:val="19"/>
              </w:rPr>
              <w:t>horas. Processo n° SEI-260007/005079/2025.</w:t>
            </w:r>
          </w:p>
        </w:tc>
      </w:tr>
      <w:tr w14:paraId="1915A1D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4983" w:type="dxa"/>
            <w:gridSpan w:val="2"/>
            <w:tcBorders>
              <w:top w:val="single" w:color="000000" w:sz="6" w:space="0"/>
              <w:bottom w:val="single" w:color="000000" w:sz="6" w:space="0"/>
              <w:right w:val="single" w:color="000000" w:sz="6" w:space="0"/>
            </w:tcBorders>
          </w:tcPr>
          <w:p w14:paraId="6FAD91A0">
            <w:pPr>
              <w:pStyle w:val="10"/>
              <w:spacing w:before="61"/>
              <w:rPr>
                <w:b/>
                <w:sz w:val="19"/>
              </w:rPr>
            </w:pPr>
          </w:p>
          <w:p w14:paraId="3777D837">
            <w:pPr>
              <w:pStyle w:val="10"/>
              <w:spacing w:line="283" w:lineRule="auto"/>
              <w:ind w:left="199" w:right="247"/>
              <w:rPr>
                <w:b/>
                <w:sz w:val="19"/>
              </w:rPr>
            </w:pPr>
            <w:r>
              <w:rPr>
                <w:sz w:val="19"/>
              </w:rPr>
              <w:t>A firma ao lado mencionada propõe fornecer à Universidade do Estado do Rio de Janeiro, pelos preços abaixo</w:t>
            </w:r>
            <w:r>
              <w:rPr>
                <w:spacing w:val="-5"/>
                <w:sz w:val="19"/>
              </w:rPr>
              <w:t xml:space="preserve"> </w:t>
            </w:r>
            <w:r>
              <w:rPr>
                <w:sz w:val="19"/>
              </w:rPr>
              <w:t>assinados,</w:t>
            </w:r>
            <w:r>
              <w:rPr>
                <w:spacing w:val="-5"/>
                <w:sz w:val="19"/>
              </w:rPr>
              <w:t xml:space="preserve"> </w:t>
            </w:r>
            <w:r>
              <w:rPr>
                <w:sz w:val="19"/>
              </w:rPr>
              <w:t>obedecendo</w:t>
            </w:r>
            <w:r>
              <w:rPr>
                <w:spacing w:val="-5"/>
                <w:sz w:val="19"/>
              </w:rPr>
              <w:t xml:space="preserve"> </w:t>
            </w:r>
            <w:r>
              <w:rPr>
                <w:sz w:val="19"/>
              </w:rPr>
              <w:t>rigorosamente</w:t>
            </w:r>
            <w:r>
              <w:rPr>
                <w:spacing w:val="-5"/>
                <w:sz w:val="19"/>
              </w:rPr>
              <w:t xml:space="preserve"> </w:t>
            </w:r>
            <w:r>
              <w:rPr>
                <w:sz w:val="19"/>
              </w:rPr>
              <w:t>ao</w:t>
            </w:r>
            <w:r>
              <w:rPr>
                <w:spacing w:val="-5"/>
                <w:sz w:val="19"/>
              </w:rPr>
              <w:t xml:space="preserve"> </w:t>
            </w:r>
            <w:r>
              <w:rPr>
                <w:sz w:val="19"/>
              </w:rPr>
              <w:t xml:space="preserve">estipulado e constante do </w:t>
            </w:r>
            <w:r>
              <w:rPr>
                <w:b/>
                <w:sz w:val="19"/>
              </w:rPr>
              <w:t>EDITAL n° 295/2025.</w:t>
            </w:r>
          </w:p>
        </w:tc>
        <w:tc>
          <w:tcPr>
            <w:tcW w:w="5240" w:type="dxa"/>
            <w:gridSpan w:val="6"/>
            <w:tcBorders>
              <w:top w:val="single" w:color="000000" w:sz="6" w:space="0"/>
              <w:left w:val="single" w:color="000000" w:sz="6" w:space="0"/>
              <w:bottom w:val="single" w:color="000000" w:sz="6" w:space="0"/>
            </w:tcBorders>
          </w:tcPr>
          <w:p w14:paraId="03386362">
            <w:pPr>
              <w:pStyle w:val="10"/>
              <w:spacing w:before="22" w:line="283" w:lineRule="auto"/>
              <w:ind w:left="198" w:right="3961"/>
              <w:rPr>
                <w:sz w:val="19"/>
              </w:rPr>
            </w:pPr>
            <w:r>
              <w:rPr>
                <w:sz w:val="19"/>
              </w:rPr>
              <w:t>Razão</w:t>
            </w:r>
            <w:r>
              <w:rPr>
                <w:spacing w:val="-12"/>
                <w:sz w:val="19"/>
              </w:rPr>
              <w:t xml:space="preserve"> </w:t>
            </w:r>
            <w:r>
              <w:rPr>
                <w:sz w:val="19"/>
              </w:rPr>
              <w:t xml:space="preserve">Social: </w:t>
            </w:r>
            <w:r>
              <w:rPr>
                <w:spacing w:val="-2"/>
                <w:sz w:val="19"/>
              </w:rPr>
              <w:t>CNPJ:</w:t>
            </w:r>
          </w:p>
          <w:p w14:paraId="4AF94005">
            <w:pPr>
              <w:pStyle w:val="10"/>
              <w:spacing w:line="283" w:lineRule="auto"/>
              <w:ind w:left="198" w:right="3561"/>
              <w:rPr>
                <w:sz w:val="19"/>
              </w:rPr>
            </w:pPr>
            <w:r>
              <w:rPr>
                <w:sz w:val="19"/>
              </w:rPr>
              <w:t>Inscrição</w:t>
            </w:r>
            <w:r>
              <w:rPr>
                <w:spacing w:val="-12"/>
                <w:sz w:val="19"/>
              </w:rPr>
              <w:t xml:space="preserve"> </w:t>
            </w:r>
            <w:r>
              <w:rPr>
                <w:sz w:val="19"/>
              </w:rPr>
              <w:t xml:space="preserve">Estadual: </w:t>
            </w:r>
            <w:r>
              <w:rPr>
                <w:spacing w:val="-2"/>
                <w:sz w:val="19"/>
              </w:rPr>
              <w:t>Endereço:</w:t>
            </w:r>
            <w:r>
              <w:rPr>
                <w:spacing w:val="40"/>
                <w:sz w:val="19"/>
              </w:rPr>
              <w:t xml:space="preserve"> </w:t>
            </w:r>
            <w:r>
              <w:rPr>
                <w:spacing w:val="-2"/>
                <w:sz w:val="19"/>
              </w:rPr>
              <w:t>Tel./Fax:</w:t>
            </w:r>
          </w:p>
          <w:p w14:paraId="64CF6880">
            <w:pPr>
              <w:pStyle w:val="10"/>
              <w:spacing w:line="213" w:lineRule="exact"/>
              <w:ind w:left="198"/>
              <w:rPr>
                <w:sz w:val="19"/>
              </w:rPr>
            </w:pPr>
            <w:r>
              <w:rPr>
                <w:sz w:val="19"/>
              </w:rPr>
              <w:t>E-</w:t>
            </w:r>
            <w:r>
              <w:rPr>
                <w:spacing w:val="-2"/>
                <w:sz w:val="19"/>
              </w:rPr>
              <w:t>mail:</w:t>
            </w:r>
          </w:p>
        </w:tc>
      </w:tr>
      <w:tr w14:paraId="522C658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08" w:type="dxa"/>
            <w:vMerge w:val="restart"/>
            <w:tcBorders>
              <w:top w:val="single" w:color="000000" w:sz="6" w:space="0"/>
              <w:bottom w:val="single" w:color="000000" w:sz="6" w:space="0"/>
              <w:right w:val="single" w:color="000000" w:sz="6" w:space="0"/>
            </w:tcBorders>
          </w:tcPr>
          <w:p w14:paraId="4BB1C969">
            <w:pPr>
              <w:pStyle w:val="10"/>
              <w:rPr>
                <w:b/>
                <w:sz w:val="15"/>
              </w:rPr>
            </w:pPr>
          </w:p>
          <w:p w14:paraId="2D301288">
            <w:pPr>
              <w:pStyle w:val="10"/>
              <w:spacing w:before="100"/>
              <w:rPr>
                <w:b/>
                <w:sz w:val="15"/>
              </w:rPr>
            </w:pPr>
          </w:p>
          <w:p w14:paraId="075739C9">
            <w:pPr>
              <w:pStyle w:val="10"/>
              <w:ind w:left="145"/>
              <w:rPr>
                <w:b/>
                <w:sz w:val="15"/>
              </w:rPr>
            </w:pPr>
            <w:r>
              <w:rPr>
                <w:b/>
                <w:spacing w:val="-4"/>
                <w:sz w:val="15"/>
              </w:rPr>
              <w:t>ITEM</w:t>
            </w:r>
          </w:p>
        </w:tc>
        <w:tc>
          <w:tcPr>
            <w:tcW w:w="4275" w:type="dxa"/>
            <w:vMerge w:val="restart"/>
            <w:tcBorders>
              <w:top w:val="single" w:color="000000" w:sz="6" w:space="0"/>
              <w:left w:val="single" w:color="000000" w:sz="6" w:space="0"/>
              <w:bottom w:val="single" w:color="000000" w:sz="6" w:space="0"/>
              <w:right w:val="single" w:color="000000" w:sz="6" w:space="0"/>
            </w:tcBorders>
          </w:tcPr>
          <w:p w14:paraId="4B5926A3">
            <w:pPr>
              <w:pStyle w:val="10"/>
              <w:rPr>
                <w:b/>
                <w:sz w:val="15"/>
              </w:rPr>
            </w:pPr>
          </w:p>
          <w:p w14:paraId="4E0AACEF">
            <w:pPr>
              <w:pStyle w:val="10"/>
              <w:spacing w:before="100"/>
              <w:rPr>
                <w:b/>
                <w:sz w:val="15"/>
              </w:rPr>
            </w:pPr>
          </w:p>
          <w:p w14:paraId="39CCCF14">
            <w:pPr>
              <w:pStyle w:val="10"/>
              <w:ind w:left="39"/>
              <w:jc w:val="center"/>
              <w:rPr>
                <w:b/>
                <w:sz w:val="15"/>
              </w:rPr>
            </w:pPr>
            <w:r>
              <w:rPr>
                <w:b/>
                <w:spacing w:val="-2"/>
                <w:sz w:val="15"/>
              </w:rPr>
              <w:t>ESPECIFICAÇÃO</w:t>
            </w:r>
          </w:p>
        </w:tc>
        <w:tc>
          <w:tcPr>
            <w:tcW w:w="658" w:type="dxa"/>
            <w:vMerge w:val="restart"/>
            <w:tcBorders>
              <w:top w:val="single" w:color="000000" w:sz="6" w:space="0"/>
              <w:left w:val="single" w:color="000000" w:sz="6" w:space="0"/>
              <w:bottom w:val="single" w:color="000000" w:sz="6" w:space="0"/>
              <w:right w:val="single" w:color="000000" w:sz="6" w:space="0"/>
            </w:tcBorders>
          </w:tcPr>
          <w:p w14:paraId="5059703F">
            <w:pPr>
              <w:pStyle w:val="10"/>
              <w:rPr>
                <w:b/>
                <w:sz w:val="15"/>
              </w:rPr>
            </w:pPr>
          </w:p>
          <w:p w14:paraId="4B07CA6D">
            <w:pPr>
              <w:pStyle w:val="10"/>
              <w:spacing w:before="100"/>
              <w:rPr>
                <w:b/>
                <w:sz w:val="15"/>
              </w:rPr>
            </w:pPr>
          </w:p>
          <w:p w14:paraId="427C7459">
            <w:pPr>
              <w:pStyle w:val="10"/>
              <w:ind w:left="148"/>
              <w:rPr>
                <w:b/>
                <w:sz w:val="15"/>
              </w:rPr>
            </w:pPr>
            <w:r>
              <w:rPr>
                <w:b/>
                <w:spacing w:val="-4"/>
                <w:sz w:val="15"/>
              </w:rPr>
              <w:t>UNID</w:t>
            </w:r>
          </w:p>
        </w:tc>
        <w:tc>
          <w:tcPr>
            <w:tcW w:w="915" w:type="dxa"/>
            <w:vMerge w:val="restart"/>
            <w:tcBorders>
              <w:top w:val="single" w:color="000000" w:sz="6" w:space="0"/>
              <w:left w:val="single" w:color="000000" w:sz="6" w:space="0"/>
              <w:bottom w:val="single" w:color="000000" w:sz="6" w:space="0"/>
              <w:right w:val="single" w:color="000000" w:sz="6" w:space="0"/>
            </w:tcBorders>
          </w:tcPr>
          <w:p w14:paraId="7A41AB65">
            <w:pPr>
              <w:pStyle w:val="10"/>
              <w:rPr>
                <w:b/>
                <w:sz w:val="15"/>
              </w:rPr>
            </w:pPr>
          </w:p>
          <w:p w14:paraId="45418C46">
            <w:pPr>
              <w:pStyle w:val="10"/>
              <w:spacing w:before="100"/>
              <w:rPr>
                <w:b/>
                <w:sz w:val="15"/>
              </w:rPr>
            </w:pPr>
          </w:p>
          <w:p w14:paraId="544D4C30">
            <w:pPr>
              <w:pStyle w:val="10"/>
              <w:ind w:left="304"/>
              <w:rPr>
                <w:b/>
                <w:sz w:val="15"/>
              </w:rPr>
            </w:pPr>
            <w:r>
              <w:rPr>
                <w:b/>
                <w:spacing w:val="-5"/>
                <w:sz w:val="15"/>
              </w:rPr>
              <w:t>QTD</w:t>
            </w:r>
          </w:p>
        </w:tc>
        <w:tc>
          <w:tcPr>
            <w:tcW w:w="1830" w:type="dxa"/>
            <w:gridSpan w:val="2"/>
            <w:tcBorders>
              <w:top w:val="single" w:color="000000" w:sz="6" w:space="0"/>
              <w:left w:val="single" w:color="000000" w:sz="6" w:space="0"/>
              <w:bottom w:val="single" w:color="000000" w:sz="6" w:space="0"/>
              <w:right w:val="single" w:color="000000" w:sz="6" w:space="0"/>
            </w:tcBorders>
          </w:tcPr>
          <w:p w14:paraId="7239BC6C">
            <w:pPr>
              <w:pStyle w:val="10"/>
              <w:spacing w:before="59"/>
              <w:ind w:left="33"/>
              <w:jc w:val="center"/>
              <w:rPr>
                <w:b/>
                <w:sz w:val="15"/>
              </w:rPr>
            </w:pPr>
            <w:r>
              <w:rPr>
                <w:b/>
                <w:sz w:val="15"/>
              </w:rPr>
              <w:t>PREÇO</w:t>
            </w:r>
            <w:r>
              <w:rPr>
                <w:b/>
                <w:spacing w:val="5"/>
                <w:sz w:val="15"/>
              </w:rPr>
              <w:t xml:space="preserve"> </w:t>
            </w:r>
            <w:r>
              <w:rPr>
                <w:b/>
                <w:spacing w:val="-5"/>
                <w:sz w:val="15"/>
              </w:rPr>
              <w:t>COM</w:t>
            </w:r>
          </w:p>
          <w:p w14:paraId="72625350">
            <w:pPr>
              <w:pStyle w:val="10"/>
              <w:spacing w:before="85"/>
              <w:ind w:left="33" w:right="13"/>
              <w:jc w:val="center"/>
              <w:rPr>
                <w:b/>
                <w:sz w:val="15"/>
              </w:rPr>
            </w:pPr>
            <w:r>
              <w:rPr>
                <w:b/>
                <w:sz w:val="15"/>
              </w:rPr>
              <w:t>ICMS</w:t>
            </w:r>
            <w:r>
              <w:rPr>
                <w:b/>
                <w:spacing w:val="3"/>
                <w:sz w:val="15"/>
              </w:rPr>
              <w:t xml:space="preserve"> </w:t>
            </w:r>
            <w:r>
              <w:rPr>
                <w:b/>
                <w:spacing w:val="-4"/>
                <w:sz w:val="15"/>
              </w:rPr>
              <w:t>(R$)</w:t>
            </w:r>
          </w:p>
        </w:tc>
        <w:tc>
          <w:tcPr>
            <w:tcW w:w="1837" w:type="dxa"/>
            <w:gridSpan w:val="2"/>
            <w:tcBorders>
              <w:top w:val="single" w:color="000000" w:sz="6" w:space="0"/>
              <w:left w:val="single" w:color="000000" w:sz="6" w:space="0"/>
              <w:bottom w:val="single" w:color="000000" w:sz="6" w:space="0"/>
            </w:tcBorders>
          </w:tcPr>
          <w:p w14:paraId="092C857A">
            <w:pPr>
              <w:pStyle w:val="10"/>
              <w:spacing w:before="59"/>
              <w:ind w:left="474"/>
              <w:rPr>
                <w:b/>
                <w:sz w:val="15"/>
              </w:rPr>
            </w:pPr>
            <w:r>
              <w:rPr>
                <w:b/>
                <w:sz w:val="15"/>
              </w:rPr>
              <w:t>PREÇO</w:t>
            </w:r>
            <w:r>
              <w:rPr>
                <w:b/>
                <w:spacing w:val="5"/>
                <w:sz w:val="15"/>
              </w:rPr>
              <w:t xml:space="preserve"> </w:t>
            </w:r>
            <w:r>
              <w:rPr>
                <w:b/>
                <w:spacing w:val="-5"/>
                <w:sz w:val="15"/>
              </w:rPr>
              <w:t>SEM</w:t>
            </w:r>
          </w:p>
          <w:p w14:paraId="3A2B9242">
            <w:pPr>
              <w:pStyle w:val="10"/>
              <w:spacing w:before="85"/>
              <w:ind w:left="557"/>
              <w:rPr>
                <w:b/>
                <w:sz w:val="15"/>
              </w:rPr>
            </w:pPr>
            <w:r>
              <w:rPr>
                <w:b/>
                <w:sz w:val="15"/>
              </w:rPr>
              <w:t>ICMS</w:t>
            </w:r>
            <w:r>
              <w:rPr>
                <w:b/>
                <w:spacing w:val="3"/>
                <w:sz w:val="15"/>
              </w:rPr>
              <w:t xml:space="preserve"> </w:t>
            </w:r>
            <w:r>
              <w:rPr>
                <w:b/>
                <w:spacing w:val="-4"/>
                <w:sz w:val="15"/>
              </w:rPr>
              <w:t>(R$)</w:t>
            </w:r>
          </w:p>
        </w:tc>
      </w:tr>
      <w:tr w14:paraId="11F263D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08" w:type="dxa"/>
            <w:vMerge w:val="continue"/>
            <w:tcBorders>
              <w:top w:val="nil"/>
              <w:bottom w:val="single" w:color="000000" w:sz="6" w:space="0"/>
              <w:right w:val="single" w:color="000000" w:sz="6" w:space="0"/>
            </w:tcBorders>
          </w:tcPr>
          <w:p w14:paraId="7844EB36">
            <w:pPr>
              <w:rPr>
                <w:sz w:val="2"/>
                <w:szCs w:val="2"/>
              </w:rPr>
            </w:pPr>
          </w:p>
        </w:tc>
        <w:tc>
          <w:tcPr>
            <w:tcW w:w="4275" w:type="dxa"/>
            <w:vMerge w:val="continue"/>
            <w:tcBorders>
              <w:top w:val="nil"/>
              <w:left w:val="single" w:color="000000" w:sz="6" w:space="0"/>
              <w:bottom w:val="single" w:color="000000" w:sz="6" w:space="0"/>
              <w:right w:val="single" w:color="000000" w:sz="6" w:space="0"/>
            </w:tcBorders>
          </w:tcPr>
          <w:p w14:paraId="3CB3AD12">
            <w:pPr>
              <w:rPr>
                <w:sz w:val="2"/>
                <w:szCs w:val="2"/>
              </w:rPr>
            </w:pPr>
          </w:p>
        </w:tc>
        <w:tc>
          <w:tcPr>
            <w:tcW w:w="658" w:type="dxa"/>
            <w:vMerge w:val="continue"/>
            <w:tcBorders>
              <w:top w:val="nil"/>
              <w:left w:val="single" w:color="000000" w:sz="6" w:space="0"/>
              <w:bottom w:val="single" w:color="000000" w:sz="6" w:space="0"/>
              <w:right w:val="single" w:color="000000" w:sz="6" w:space="0"/>
            </w:tcBorders>
          </w:tcPr>
          <w:p w14:paraId="16D2F724">
            <w:pPr>
              <w:rPr>
                <w:sz w:val="2"/>
                <w:szCs w:val="2"/>
              </w:rPr>
            </w:pPr>
          </w:p>
        </w:tc>
        <w:tc>
          <w:tcPr>
            <w:tcW w:w="915" w:type="dxa"/>
            <w:vMerge w:val="continue"/>
            <w:tcBorders>
              <w:top w:val="nil"/>
              <w:left w:val="single" w:color="000000" w:sz="6" w:space="0"/>
              <w:bottom w:val="single" w:color="000000" w:sz="6" w:space="0"/>
              <w:right w:val="single" w:color="000000" w:sz="6" w:space="0"/>
            </w:tcBorders>
          </w:tcPr>
          <w:p w14:paraId="1D01D425">
            <w:pPr>
              <w:rPr>
                <w:sz w:val="2"/>
                <w:szCs w:val="2"/>
              </w:rPr>
            </w:pPr>
          </w:p>
        </w:tc>
        <w:tc>
          <w:tcPr>
            <w:tcW w:w="915" w:type="dxa"/>
            <w:tcBorders>
              <w:top w:val="single" w:color="000000" w:sz="6" w:space="0"/>
              <w:left w:val="single" w:color="000000" w:sz="6" w:space="0"/>
              <w:bottom w:val="single" w:color="000000" w:sz="6" w:space="0"/>
              <w:right w:val="single" w:color="000000" w:sz="6" w:space="0"/>
            </w:tcBorders>
          </w:tcPr>
          <w:p w14:paraId="6BF3809F">
            <w:pPr>
              <w:pStyle w:val="10"/>
              <w:spacing w:before="59"/>
              <w:ind w:left="41" w:right="2"/>
              <w:jc w:val="center"/>
              <w:rPr>
                <w:b/>
                <w:sz w:val="15"/>
              </w:rPr>
            </w:pPr>
            <w:r>
              <w:rPr>
                <w:b/>
                <w:spacing w:val="-2"/>
                <w:sz w:val="15"/>
              </w:rPr>
              <w:t>PREÇO</w:t>
            </w:r>
          </w:p>
          <w:p w14:paraId="588CBE6F">
            <w:pPr>
              <w:pStyle w:val="10"/>
              <w:spacing w:before="85"/>
              <w:ind w:left="41" w:right="15"/>
              <w:jc w:val="center"/>
              <w:rPr>
                <w:b/>
                <w:sz w:val="15"/>
              </w:rPr>
            </w:pPr>
            <w:r>
              <w:rPr>
                <w:b/>
                <w:spacing w:val="-2"/>
                <w:sz w:val="15"/>
              </w:rPr>
              <w:t>UNITÁRIO</w:t>
            </w:r>
          </w:p>
        </w:tc>
        <w:tc>
          <w:tcPr>
            <w:tcW w:w="915" w:type="dxa"/>
            <w:tcBorders>
              <w:top w:val="single" w:color="000000" w:sz="6" w:space="0"/>
              <w:left w:val="single" w:color="000000" w:sz="6" w:space="0"/>
              <w:bottom w:val="single" w:color="000000" w:sz="6" w:space="0"/>
              <w:right w:val="single" w:color="000000" w:sz="6" w:space="0"/>
            </w:tcBorders>
          </w:tcPr>
          <w:p w14:paraId="5137F2D1">
            <w:pPr>
              <w:pStyle w:val="10"/>
              <w:spacing w:before="15"/>
              <w:rPr>
                <w:b/>
                <w:sz w:val="15"/>
              </w:rPr>
            </w:pPr>
          </w:p>
          <w:p w14:paraId="179FDE42">
            <w:pPr>
              <w:pStyle w:val="10"/>
              <w:spacing w:before="1"/>
              <w:ind w:left="175"/>
              <w:rPr>
                <w:b/>
                <w:sz w:val="15"/>
              </w:rPr>
            </w:pPr>
            <w:r>
              <w:rPr>
                <w:b/>
                <w:spacing w:val="-2"/>
                <w:sz w:val="15"/>
              </w:rPr>
              <w:t>TOTAL</w:t>
            </w:r>
          </w:p>
        </w:tc>
        <w:tc>
          <w:tcPr>
            <w:tcW w:w="915" w:type="dxa"/>
            <w:tcBorders>
              <w:top w:val="single" w:color="000000" w:sz="6" w:space="0"/>
              <w:left w:val="single" w:color="000000" w:sz="6" w:space="0"/>
              <w:bottom w:val="single" w:color="000000" w:sz="6" w:space="0"/>
              <w:right w:val="single" w:color="000000" w:sz="6" w:space="0"/>
            </w:tcBorders>
          </w:tcPr>
          <w:p w14:paraId="1A345D06">
            <w:pPr>
              <w:pStyle w:val="10"/>
              <w:spacing w:before="59"/>
              <w:ind w:left="41"/>
              <w:jc w:val="center"/>
              <w:rPr>
                <w:b/>
                <w:sz w:val="15"/>
              </w:rPr>
            </w:pPr>
            <w:r>
              <w:rPr>
                <w:b/>
                <w:spacing w:val="-2"/>
                <w:sz w:val="15"/>
              </w:rPr>
              <w:t>PREÇO</w:t>
            </w:r>
          </w:p>
          <w:p w14:paraId="2F37B5B0">
            <w:pPr>
              <w:pStyle w:val="10"/>
              <w:spacing w:before="85"/>
              <w:ind w:left="41" w:right="13"/>
              <w:jc w:val="center"/>
              <w:rPr>
                <w:b/>
                <w:sz w:val="15"/>
              </w:rPr>
            </w:pPr>
            <w:r>
              <w:rPr>
                <w:b/>
                <w:spacing w:val="-2"/>
                <w:sz w:val="15"/>
              </w:rPr>
              <w:t>UNITÁRIO</w:t>
            </w:r>
          </w:p>
        </w:tc>
        <w:tc>
          <w:tcPr>
            <w:tcW w:w="922" w:type="dxa"/>
            <w:tcBorders>
              <w:top w:val="single" w:color="000000" w:sz="6" w:space="0"/>
              <w:left w:val="single" w:color="000000" w:sz="6" w:space="0"/>
              <w:bottom w:val="single" w:color="000000" w:sz="6" w:space="0"/>
            </w:tcBorders>
          </w:tcPr>
          <w:p w14:paraId="40A0D404">
            <w:pPr>
              <w:pStyle w:val="10"/>
              <w:spacing w:before="15"/>
              <w:rPr>
                <w:b/>
                <w:sz w:val="15"/>
              </w:rPr>
            </w:pPr>
          </w:p>
          <w:p w14:paraId="3967676C">
            <w:pPr>
              <w:pStyle w:val="10"/>
              <w:spacing w:before="1"/>
              <w:ind w:left="233"/>
              <w:rPr>
                <w:b/>
                <w:sz w:val="15"/>
              </w:rPr>
            </w:pPr>
            <w:r>
              <w:rPr>
                <w:b/>
                <w:spacing w:val="-2"/>
                <w:sz w:val="15"/>
              </w:rPr>
              <w:t>TOTAL</w:t>
            </w:r>
          </w:p>
        </w:tc>
      </w:tr>
      <w:tr w14:paraId="0C19C9A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708" w:type="dxa"/>
            <w:tcBorders>
              <w:top w:val="single" w:color="000000" w:sz="6" w:space="0"/>
              <w:bottom w:val="single" w:color="000000" w:sz="6" w:space="0"/>
              <w:right w:val="single" w:color="000000" w:sz="6" w:space="0"/>
            </w:tcBorders>
          </w:tcPr>
          <w:p w14:paraId="5F1FC678">
            <w:pPr>
              <w:pStyle w:val="10"/>
              <w:rPr>
                <w:b/>
                <w:sz w:val="19"/>
              </w:rPr>
            </w:pPr>
          </w:p>
          <w:p w14:paraId="5B10091D">
            <w:pPr>
              <w:pStyle w:val="10"/>
              <w:rPr>
                <w:b/>
                <w:sz w:val="19"/>
              </w:rPr>
            </w:pPr>
          </w:p>
          <w:p w14:paraId="3A30C5A7">
            <w:pPr>
              <w:pStyle w:val="10"/>
              <w:spacing w:before="10"/>
              <w:rPr>
                <w:b/>
                <w:sz w:val="19"/>
              </w:rPr>
            </w:pPr>
          </w:p>
          <w:p w14:paraId="25357179">
            <w:pPr>
              <w:pStyle w:val="10"/>
              <w:ind w:left="40"/>
              <w:jc w:val="center"/>
              <w:rPr>
                <w:sz w:val="19"/>
              </w:rPr>
            </w:pPr>
            <w:r>
              <w:rPr>
                <w:spacing w:val="-10"/>
                <w:sz w:val="19"/>
              </w:rPr>
              <w:t>1</w:t>
            </w:r>
          </w:p>
        </w:tc>
        <w:tc>
          <w:tcPr>
            <w:tcW w:w="4275" w:type="dxa"/>
            <w:tcBorders>
              <w:top w:val="single" w:color="000000" w:sz="6" w:space="0"/>
              <w:left w:val="single" w:color="000000" w:sz="6" w:space="0"/>
              <w:bottom w:val="single" w:color="000000" w:sz="6" w:space="0"/>
              <w:right w:val="single" w:color="000000" w:sz="6" w:space="0"/>
            </w:tcBorders>
          </w:tcPr>
          <w:p w14:paraId="6030DC79">
            <w:pPr>
              <w:pStyle w:val="10"/>
              <w:tabs>
                <w:tab w:val="left" w:pos="1379"/>
                <w:tab w:val="left" w:pos="2399"/>
              </w:tabs>
              <w:spacing w:before="41" w:line="316" w:lineRule="auto"/>
              <w:ind w:left="84" w:right="55"/>
              <w:jc w:val="both"/>
              <w:rPr>
                <w:sz w:val="17"/>
              </w:rPr>
            </w:pPr>
            <w:r>
              <w:rPr>
                <w:spacing w:val="-2"/>
                <w:sz w:val="17"/>
              </w:rPr>
              <w:t>PRINCIPIO</w:t>
            </w:r>
            <w:r>
              <w:rPr>
                <w:sz w:val="17"/>
              </w:rPr>
              <w:tab/>
            </w:r>
            <w:r>
              <w:rPr>
                <w:spacing w:val="-2"/>
                <w:sz w:val="17"/>
              </w:rPr>
              <w:t>ATIVO:</w:t>
            </w:r>
            <w:r>
              <w:rPr>
                <w:sz w:val="17"/>
              </w:rPr>
              <w:tab/>
            </w:r>
            <w:r>
              <w:rPr>
                <w:spacing w:val="-2"/>
                <w:sz w:val="17"/>
              </w:rPr>
              <w:t xml:space="preserve">AMOXICILINA+ACIDO </w:t>
            </w:r>
            <w:r>
              <w:rPr>
                <w:sz w:val="17"/>
              </w:rPr>
              <w:t>CLAVULANICO, FORMA FARMACEUTICA: COMPRIMIDO REVESTIDO, CONCENTRACAO / DOSAGEM: 500+125, UNIDADE: MG.</w:t>
            </w:r>
          </w:p>
          <w:p w14:paraId="09751449">
            <w:pPr>
              <w:pStyle w:val="10"/>
              <w:spacing w:line="193" w:lineRule="exact"/>
              <w:ind w:left="84"/>
              <w:jc w:val="both"/>
              <w:rPr>
                <w:sz w:val="17"/>
              </w:rPr>
            </w:pPr>
            <w:r>
              <w:rPr>
                <w:sz w:val="17"/>
              </w:rPr>
              <w:t xml:space="preserve">Marca </w:t>
            </w:r>
            <w:r>
              <w:rPr>
                <w:spacing w:val="-2"/>
                <w:sz w:val="17"/>
              </w:rPr>
              <w:t>ofertada:</w:t>
            </w:r>
          </w:p>
          <w:p w14:paraId="031CD38E">
            <w:pPr>
              <w:pStyle w:val="10"/>
              <w:spacing w:before="62"/>
              <w:ind w:left="84"/>
              <w:jc w:val="both"/>
              <w:rPr>
                <w:sz w:val="17"/>
              </w:rPr>
            </w:pPr>
            <w:r>
              <w:rPr>
                <w:sz w:val="17"/>
              </w:rPr>
              <w:t xml:space="preserve">Registro </w:t>
            </w:r>
            <w:r>
              <w:rPr>
                <w:spacing w:val="-5"/>
                <w:sz w:val="17"/>
              </w:rPr>
              <w:t>nº:</w:t>
            </w:r>
          </w:p>
        </w:tc>
        <w:tc>
          <w:tcPr>
            <w:tcW w:w="658" w:type="dxa"/>
            <w:tcBorders>
              <w:top w:val="single" w:color="000000" w:sz="6" w:space="0"/>
              <w:left w:val="single" w:color="000000" w:sz="6" w:space="0"/>
              <w:bottom w:val="single" w:color="000000" w:sz="6" w:space="0"/>
              <w:right w:val="single" w:color="000000" w:sz="6" w:space="0"/>
            </w:tcBorders>
          </w:tcPr>
          <w:p w14:paraId="5D2C3626">
            <w:pPr>
              <w:pStyle w:val="10"/>
              <w:rPr>
                <w:b/>
                <w:sz w:val="19"/>
              </w:rPr>
            </w:pPr>
          </w:p>
          <w:p w14:paraId="5D68B6B2">
            <w:pPr>
              <w:pStyle w:val="10"/>
              <w:rPr>
                <w:b/>
                <w:sz w:val="19"/>
              </w:rPr>
            </w:pPr>
          </w:p>
          <w:p w14:paraId="31F4E1A0">
            <w:pPr>
              <w:pStyle w:val="10"/>
              <w:spacing w:before="10"/>
              <w:rPr>
                <w:b/>
                <w:sz w:val="19"/>
              </w:rPr>
            </w:pPr>
          </w:p>
          <w:p w14:paraId="4F6E6465">
            <w:pPr>
              <w:pStyle w:val="10"/>
              <w:ind w:left="29"/>
              <w:jc w:val="center"/>
              <w:rPr>
                <w:sz w:val="19"/>
              </w:rPr>
            </w:pPr>
            <w:r>
              <w:rPr>
                <w:spacing w:val="-4"/>
                <w:sz w:val="19"/>
              </w:rPr>
              <w:t>Unid</w:t>
            </w:r>
          </w:p>
        </w:tc>
        <w:tc>
          <w:tcPr>
            <w:tcW w:w="915" w:type="dxa"/>
            <w:tcBorders>
              <w:top w:val="single" w:color="000000" w:sz="6" w:space="0"/>
              <w:left w:val="single" w:color="000000" w:sz="6" w:space="0"/>
              <w:bottom w:val="single" w:color="000000" w:sz="6" w:space="0"/>
              <w:right w:val="single" w:color="000000" w:sz="6" w:space="0"/>
            </w:tcBorders>
          </w:tcPr>
          <w:p w14:paraId="10707703">
            <w:pPr>
              <w:pStyle w:val="10"/>
              <w:rPr>
                <w:b/>
                <w:sz w:val="17"/>
              </w:rPr>
            </w:pPr>
          </w:p>
          <w:p w14:paraId="42579CC2">
            <w:pPr>
              <w:pStyle w:val="10"/>
              <w:rPr>
                <w:b/>
                <w:sz w:val="17"/>
              </w:rPr>
            </w:pPr>
          </w:p>
          <w:p w14:paraId="303B9C3F">
            <w:pPr>
              <w:pStyle w:val="10"/>
              <w:spacing w:before="97"/>
              <w:rPr>
                <w:b/>
                <w:sz w:val="17"/>
              </w:rPr>
            </w:pPr>
          </w:p>
          <w:p w14:paraId="3749519D">
            <w:pPr>
              <w:pStyle w:val="10"/>
              <w:spacing w:before="1"/>
              <w:ind w:left="41" w:right="15"/>
              <w:jc w:val="center"/>
              <w:rPr>
                <w:sz w:val="17"/>
              </w:rPr>
            </w:pPr>
            <w:r>
              <w:rPr>
                <w:spacing w:val="-2"/>
                <w:sz w:val="17"/>
              </w:rPr>
              <w:t>10.300</w:t>
            </w:r>
          </w:p>
        </w:tc>
        <w:tc>
          <w:tcPr>
            <w:tcW w:w="915" w:type="dxa"/>
            <w:tcBorders>
              <w:top w:val="single" w:color="000000" w:sz="6" w:space="0"/>
              <w:left w:val="single" w:color="000000" w:sz="6" w:space="0"/>
              <w:bottom w:val="single" w:color="000000" w:sz="6" w:space="0"/>
              <w:right w:val="single" w:color="000000" w:sz="6" w:space="0"/>
            </w:tcBorders>
          </w:tcPr>
          <w:p w14:paraId="790AB5ED">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5A0D9749">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07DBA65F">
            <w:pPr>
              <w:pStyle w:val="10"/>
              <w:rPr>
                <w:sz w:val="18"/>
              </w:rPr>
            </w:pPr>
          </w:p>
        </w:tc>
        <w:tc>
          <w:tcPr>
            <w:tcW w:w="922" w:type="dxa"/>
            <w:tcBorders>
              <w:top w:val="single" w:color="000000" w:sz="6" w:space="0"/>
              <w:left w:val="single" w:color="000000" w:sz="6" w:space="0"/>
              <w:bottom w:val="single" w:color="000000" w:sz="6" w:space="0"/>
            </w:tcBorders>
          </w:tcPr>
          <w:p w14:paraId="72A3DE9D">
            <w:pPr>
              <w:pStyle w:val="10"/>
              <w:rPr>
                <w:sz w:val="18"/>
              </w:rPr>
            </w:pPr>
          </w:p>
        </w:tc>
      </w:tr>
      <w:tr w14:paraId="1F83F1E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57" w:hRule="atLeast"/>
        </w:trPr>
        <w:tc>
          <w:tcPr>
            <w:tcW w:w="708" w:type="dxa"/>
            <w:tcBorders>
              <w:top w:val="single" w:color="000000" w:sz="6" w:space="0"/>
              <w:bottom w:val="single" w:color="000000" w:sz="6" w:space="0"/>
              <w:right w:val="single" w:color="000000" w:sz="6" w:space="0"/>
            </w:tcBorders>
          </w:tcPr>
          <w:p w14:paraId="10A2A7EC">
            <w:pPr>
              <w:pStyle w:val="10"/>
              <w:rPr>
                <w:b/>
                <w:sz w:val="19"/>
              </w:rPr>
            </w:pPr>
          </w:p>
          <w:p w14:paraId="500FF8B1">
            <w:pPr>
              <w:pStyle w:val="10"/>
              <w:rPr>
                <w:b/>
                <w:sz w:val="19"/>
              </w:rPr>
            </w:pPr>
          </w:p>
          <w:p w14:paraId="1591F71E">
            <w:pPr>
              <w:pStyle w:val="10"/>
              <w:rPr>
                <w:b/>
                <w:sz w:val="19"/>
              </w:rPr>
            </w:pPr>
          </w:p>
          <w:p w14:paraId="6957EFE8">
            <w:pPr>
              <w:pStyle w:val="10"/>
              <w:spacing w:before="49"/>
              <w:rPr>
                <w:b/>
                <w:sz w:val="19"/>
              </w:rPr>
            </w:pPr>
          </w:p>
          <w:p w14:paraId="2BCB9DBA">
            <w:pPr>
              <w:pStyle w:val="10"/>
              <w:ind w:left="40"/>
              <w:jc w:val="center"/>
              <w:rPr>
                <w:sz w:val="19"/>
              </w:rPr>
            </w:pPr>
            <w:r>
              <w:rPr>
                <w:spacing w:val="-10"/>
                <w:sz w:val="19"/>
              </w:rPr>
              <w:t>2</w:t>
            </w:r>
          </w:p>
        </w:tc>
        <w:tc>
          <w:tcPr>
            <w:tcW w:w="4275" w:type="dxa"/>
            <w:tcBorders>
              <w:top w:val="single" w:color="000000" w:sz="6" w:space="0"/>
              <w:left w:val="single" w:color="000000" w:sz="6" w:space="0"/>
              <w:bottom w:val="single" w:color="000000" w:sz="6" w:space="0"/>
              <w:right w:val="single" w:color="000000" w:sz="6" w:space="0"/>
            </w:tcBorders>
          </w:tcPr>
          <w:p w14:paraId="5D5CC3E4">
            <w:pPr>
              <w:pStyle w:val="10"/>
              <w:tabs>
                <w:tab w:val="left" w:pos="1379"/>
                <w:tab w:val="left" w:pos="2399"/>
              </w:tabs>
              <w:spacing w:before="41" w:line="316" w:lineRule="auto"/>
              <w:ind w:left="84" w:right="55"/>
              <w:jc w:val="both"/>
              <w:rPr>
                <w:b/>
                <w:sz w:val="17"/>
              </w:rPr>
            </w:pPr>
            <w:r>
              <w:rPr>
                <w:spacing w:val="-2"/>
                <w:sz w:val="17"/>
              </w:rPr>
              <w:t>PRINCIPIO</w:t>
            </w:r>
            <w:r>
              <w:rPr>
                <w:sz w:val="17"/>
              </w:rPr>
              <w:tab/>
            </w:r>
            <w:r>
              <w:rPr>
                <w:spacing w:val="-2"/>
                <w:sz w:val="17"/>
              </w:rPr>
              <w:t>ATIVO:</w:t>
            </w:r>
            <w:r>
              <w:rPr>
                <w:sz w:val="17"/>
              </w:rPr>
              <w:tab/>
            </w:r>
            <w:r>
              <w:rPr>
                <w:spacing w:val="-2"/>
                <w:sz w:val="17"/>
              </w:rPr>
              <w:t xml:space="preserve">AMOXICILINA+ACIDO </w:t>
            </w:r>
            <w:r>
              <w:rPr>
                <w:sz w:val="17"/>
              </w:rPr>
              <w:t xml:space="preserve">CLAVULANICO, FORMA FARMACEUTICA: PO SUSPENSAO ORAL, CONCENTRACAO / DOSAGEM: 250+62,5/5, UNIDADE: MG+MG/ML, VOLUME: 75ML (APOS RECONSTITUICAO), APRESENTACAO: </w:t>
            </w:r>
            <w:r>
              <w:rPr>
                <w:spacing w:val="-2"/>
                <w:sz w:val="17"/>
              </w:rPr>
              <w:t>FRASCO</w:t>
            </w:r>
            <w:r>
              <w:rPr>
                <w:b/>
                <w:spacing w:val="-2"/>
                <w:sz w:val="17"/>
              </w:rPr>
              <w:t>.</w:t>
            </w:r>
          </w:p>
          <w:p w14:paraId="323496F1">
            <w:pPr>
              <w:pStyle w:val="10"/>
              <w:spacing w:line="191" w:lineRule="exact"/>
              <w:ind w:left="84"/>
              <w:jc w:val="both"/>
              <w:rPr>
                <w:sz w:val="17"/>
              </w:rPr>
            </w:pPr>
            <w:r>
              <w:rPr>
                <w:sz w:val="17"/>
              </w:rPr>
              <w:t xml:space="preserve">Marca </w:t>
            </w:r>
            <w:r>
              <w:rPr>
                <w:spacing w:val="-2"/>
                <w:sz w:val="17"/>
              </w:rPr>
              <w:t>ofertada:</w:t>
            </w:r>
          </w:p>
          <w:p w14:paraId="76E94DA8">
            <w:pPr>
              <w:pStyle w:val="10"/>
              <w:spacing w:before="62"/>
              <w:ind w:left="84"/>
              <w:jc w:val="both"/>
              <w:rPr>
                <w:sz w:val="17"/>
              </w:rPr>
            </w:pPr>
            <w:r>
              <w:rPr>
                <w:sz w:val="17"/>
              </w:rPr>
              <w:t xml:space="preserve">Registro </w:t>
            </w:r>
            <w:r>
              <w:rPr>
                <w:spacing w:val="-5"/>
                <w:sz w:val="17"/>
              </w:rPr>
              <w:t>nº:</w:t>
            </w:r>
          </w:p>
        </w:tc>
        <w:tc>
          <w:tcPr>
            <w:tcW w:w="658" w:type="dxa"/>
            <w:tcBorders>
              <w:top w:val="single" w:color="000000" w:sz="6" w:space="0"/>
              <w:left w:val="single" w:color="000000" w:sz="6" w:space="0"/>
              <w:bottom w:val="single" w:color="000000" w:sz="6" w:space="0"/>
              <w:right w:val="single" w:color="000000" w:sz="6" w:space="0"/>
            </w:tcBorders>
          </w:tcPr>
          <w:p w14:paraId="612C0BA8">
            <w:pPr>
              <w:pStyle w:val="10"/>
              <w:rPr>
                <w:b/>
                <w:sz w:val="19"/>
              </w:rPr>
            </w:pPr>
          </w:p>
          <w:p w14:paraId="2B25A5AD">
            <w:pPr>
              <w:pStyle w:val="10"/>
              <w:rPr>
                <w:b/>
                <w:sz w:val="19"/>
              </w:rPr>
            </w:pPr>
          </w:p>
          <w:p w14:paraId="72B8A12F">
            <w:pPr>
              <w:pStyle w:val="10"/>
              <w:rPr>
                <w:b/>
                <w:sz w:val="19"/>
              </w:rPr>
            </w:pPr>
          </w:p>
          <w:p w14:paraId="45C926D2">
            <w:pPr>
              <w:pStyle w:val="10"/>
              <w:spacing w:before="49"/>
              <w:rPr>
                <w:b/>
                <w:sz w:val="19"/>
              </w:rPr>
            </w:pPr>
          </w:p>
          <w:p w14:paraId="35EDB6AB">
            <w:pPr>
              <w:pStyle w:val="10"/>
              <w:ind w:left="29"/>
              <w:jc w:val="center"/>
              <w:rPr>
                <w:sz w:val="19"/>
              </w:rPr>
            </w:pPr>
            <w:r>
              <w:rPr>
                <w:spacing w:val="-4"/>
                <w:sz w:val="19"/>
              </w:rPr>
              <w:t>Unid</w:t>
            </w:r>
          </w:p>
        </w:tc>
        <w:tc>
          <w:tcPr>
            <w:tcW w:w="915" w:type="dxa"/>
            <w:tcBorders>
              <w:top w:val="single" w:color="000000" w:sz="6" w:space="0"/>
              <w:left w:val="single" w:color="000000" w:sz="6" w:space="0"/>
              <w:bottom w:val="single" w:color="000000" w:sz="6" w:space="0"/>
              <w:right w:val="single" w:color="000000" w:sz="6" w:space="0"/>
            </w:tcBorders>
          </w:tcPr>
          <w:p w14:paraId="4D569BA3">
            <w:pPr>
              <w:pStyle w:val="10"/>
              <w:rPr>
                <w:b/>
                <w:sz w:val="17"/>
              </w:rPr>
            </w:pPr>
          </w:p>
          <w:p w14:paraId="12E9E1A2">
            <w:pPr>
              <w:pStyle w:val="10"/>
              <w:rPr>
                <w:b/>
                <w:sz w:val="17"/>
              </w:rPr>
            </w:pPr>
          </w:p>
          <w:p w14:paraId="1EFB138A">
            <w:pPr>
              <w:pStyle w:val="10"/>
              <w:rPr>
                <w:b/>
                <w:sz w:val="17"/>
              </w:rPr>
            </w:pPr>
          </w:p>
          <w:p w14:paraId="4CD9CD83">
            <w:pPr>
              <w:pStyle w:val="10"/>
              <w:spacing w:before="159"/>
              <w:rPr>
                <w:b/>
                <w:sz w:val="17"/>
              </w:rPr>
            </w:pPr>
          </w:p>
          <w:p w14:paraId="3BD3A108">
            <w:pPr>
              <w:pStyle w:val="10"/>
              <w:ind w:left="41" w:right="15"/>
              <w:jc w:val="center"/>
              <w:rPr>
                <w:sz w:val="17"/>
              </w:rPr>
            </w:pPr>
            <w:r>
              <w:rPr>
                <w:spacing w:val="-5"/>
                <w:sz w:val="17"/>
              </w:rPr>
              <w:t>280</w:t>
            </w:r>
          </w:p>
        </w:tc>
        <w:tc>
          <w:tcPr>
            <w:tcW w:w="915" w:type="dxa"/>
            <w:tcBorders>
              <w:top w:val="single" w:color="000000" w:sz="6" w:space="0"/>
              <w:left w:val="single" w:color="000000" w:sz="6" w:space="0"/>
              <w:bottom w:val="single" w:color="000000" w:sz="6" w:space="0"/>
              <w:right w:val="single" w:color="000000" w:sz="6" w:space="0"/>
            </w:tcBorders>
          </w:tcPr>
          <w:p w14:paraId="6EE743F2">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34CD4D63">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55E8E88F">
            <w:pPr>
              <w:pStyle w:val="10"/>
              <w:rPr>
                <w:sz w:val="18"/>
              </w:rPr>
            </w:pPr>
          </w:p>
        </w:tc>
        <w:tc>
          <w:tcPr>
            <w:tcW w:w="922" w:type="dxa"/>
            <w:tcBorders>
              <w:top w:val="single" w:color="000000" w:sz="6" w:space="0"/>
              <w:left w:val="single" w:color="000000" w:sz="6" w:space="0"/>
              <w:bottom w:val="single" w:color="000000" w:sz="6" w:space="0"/>
            </w:tcBorders>
          </w:tcPr>
          <w:p w14:paraId="20FA7585">
            <w:pPr>
              <w:pStyle w:val="10"/>
              <w:rPr>
                <w:sz w:val="18"/>
              </w:rPr>
            </w:pPr>
          </w:p>
        </w:tc>
      </w:tr>
      <w:tr w14:paraId="2395292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57" w:hRule="atLeast"/>
        </w:trPr>
        <w:tc>
          <w:tcPr>
            <w:tcW w:w="708" w:type="dxa"/>
            <w:tcBorders>
              <w:top w:val="single" w:color="000000" w:sz="6" w:space="0"/>
              <w:bottom w:val="single" w:color="000000" w:sz="6" w:space="0"/>
              <w:right w:val="single" w:color="000000" w:sz="6" w:space="0"/>
            </w:tcBorders>
          </w:tcPr>
          <w:p w14:paraId="6AE22C04">
            <w:pPr>
              <w:pStyle w:val="10"/>
              <w:rPr>
                <w:b/>
                <w:sz w:val="19"/>
              </w:rPr>
            </w:pPr>
          </w:p>
          <w:p w14:paraId="7B485382">
            <w:pPr>
              <w:pStyle w:val="10"/>
              <w:rPr>
                <w:b/>
                <w:sz w:val="19"/>
              </w:rPr>
            </w:pPr>
          </w:p>
          <w:p w14:paraId="43693650">
            <w:pPr>
              <w:pStyle w:val="10"/>
              <w:rPr>
                <w:b/>
                <w:sz w:val="19"/>
              </w:rPr>
            </w:pPr>
          </w:p>
          <w:p w14:paraId="347CE5AE">
            <w:pPr>
              <w:pStyle w:val="10"/>
              <w:spacing w:before="49"/>
              <w:rPr>
                <w:b/>
                <w:sz w:val="19"/>
              </w:rPr>
            </w:pPr>
          </w:p>
          <w:p w14:paraId="29891B0B">
            <w:pPr>
              <w:pStyle w:val="10"/>
              <w:ind w:left="40"/>
              <w:jc w:val="center"/>
              <w:rPr>
                <w:sz w:val="19"/>
              </w:rPr>
            </w:pPr>
            <w:r>
              <w:rPr>
                <w:spacing w:val="-10"/>
                <w:sz w:val="19"/>
              </w:rPr>
              <w:t>3</w:t>
            </w:r>
          </w:p>
        </w:tc>
        <w:tc>
          <w:tcPr>
            <w:tcW w:w="4275" w:type="dxa"/>
            <w:tcBorders>
              <w:top w:val="single" w:color="000000" w:sz="6" w:space="0"/>
              <w:left w:val="single" w:color="000000" w:sz="6" w:space="0"/>
              <w:bottom w:val="single" w:color="000000" w:sz="6" w:space="0"/>
              <w:right w:val="single" w:color="000000" w:sz="6" w:space="0"/>
            </w:tcBorders>
          </w:tcPr>
          <w:p w14:paraId="0E507D6A">
            <w:pPr>
              <w:pStyle w:val="10"/>
              <w:tabs>
                <w:tab w:val="left" w:pos="1384"/>
                <w:tab w:val="left" w:pos="2418"/>
                <w:tab w:val="left" w:pos="3973"/>
              </w:tabs>
              <w:spacing w:before="41" w:line="316" w:lineRule="auto"/>
              <w:ind w:left="84" w:right="55"/>
              <w:jc w:val="both"/>
              <w:rPr>
                <w:b/>
                <w:sz w:val="17"/>
              </w:rPr>
            </w:pPr>
            <w:r>
              <w:rPr>
                <w:spacing w:val="-2"/>
                <w:sz w:val="17"/>
              </w:rPr>
              <w:t>PRINCIPIO</w:t>
            </w:r>
            <w:r>
              <w:rPr>
                <w:sz w:val="17"/>
              </w:rPr>
              <w:tab/>
            </w:r>
            <w:r>
              <w:rPr>
                <w:spacing w:val="-2"/>
                <w:sz w:val="17"/>
              </w:rPr>
              <w:t>ATIVO:</w:t>
            </w:r>
            <w:r>
              <w:rPr>
                <w:sz w:val="17"/>
              </w:rPr>
              <w:tab/>
            </w:r>
            <w:r>
              <w:rPr>
                <w:spacing w:val="-2"/>
                <w:sz w:val="17"/>
              </w:rPr>
              <w:t>CLORIDRATO</w:t>
            </w:r>
            <w:r>
              <w:rPr>
                <w:sz w:val="17"/>
              </w:rPr>
              <w:tab/>
            </w:r>
            <w:r>
              <w:rPr>
                <w:spacing w:val="-6"/>
                <w:sz w:val="17"/>
              </w:rPr>
              <w:t>DE</w:t>
            </w:r>
            <w:r>
              <w:rPr>
                <w:sz w:val="17"/>
              </w:rPr>
              <w:t xml:space="preserve"> CIPROFLOXACINO, FORMA FARMACEUTICA: SOLUCAO INJETAVEL, CONCENTRACAO / DOSAGEM: 2, UNIDADE: MG/ML, VOLUME: 100 ML, APRESENTACAO: FRASCO-AMPOLA SISTEMA FECHADO PARA INFUSAO VENOSA</w:t>
            </w:r>
            <w:r>
              <w:rPr>
                <w:b/>
                <w:sz w:val="17"/>
              </w:rPr>
              <w:t>.</w:t>
            </w:r>
          </w:p>
          <w:p w14:paraId="16D9D235">
            <w:pPr>
              <w:pStyle w:val="10"/>
              <w:spacing w:line="191" w:lineRule="exact"/>
              <w:ind w:left="84"/>
              <w:jc w:val="both"/>
              <w:rPr>
                <w:sz w:val="17"/>
              </w:rPr>
            </w:pPr>
            <w:r>
              <w:rPr>
                <w:sz w:val="17"/>
              </w:rPr>
              <w:t xml:space="preserve">Marca </w:t>
            </w:r>
            <w:r>
              <w:rPr>
                <w:spacing w:val="-2"/>
                <w:sz w:val="17"/>
              </w:rPr>
              <w:t>ofertada:</w:t>
            </w:r>
          </w:p>
          <w:p w14:paraId="204A58F7">
            <w:pPr>
              <w:pStyle w:val="10"/>
              <w:spacing w:before="62"/>
              <w:ind w:left="84"/>
              <w:jc w:val="both"/>
              <w:rPr>
                <w:sz w:val="17"/>
              </w:rPr>
            </w:pPr>
            <w:r>
              <w:rPr>
                <w:sz w:val="17"/>
              </w:rPr>
              <w:t xml:space="preserve">Registro </w:t>
            </w:r>
            <w:r>
              <w:rPr>
                <w:spacing w:val="-5"/>
                <w:sz w:val="17"/>
              </w:rPr>
              <w:t>nº:</w:t>
            </w:r>
          </w:p>
        </w:tc>
        <w:tc>
          <w:tcPr>
            <w:tcW w:w="658" w:type="dxa"/>
            <w:tcBorders>
              <w:top w:val="single" w:color="000000" w:sz="6" w:space="0"/>
              <w:left w:val="single" w:color="000000" w:sz="6" w:space="0"/>
              <w:bottom w:val="single" w:color="000000" w:sz="6" w:space="0"/>
              <w:right w:val="single" w:color="000000" w:sz="6" w:space="0"/>
            </w:tcBorders>
          </w:tcPr>
          <w:p w14:paraId="53A5D9EE">
            <w:pPr>
              <w:pStyle w:val="10"/>
              <w:rPr>
                <w:b/>
                <w:sz w:val="19"/>
              </w:rPr>
            </w:pPr>
          </w:p>
          <w:p w14:paraId="4C249AC4">
            <w:pPr>
              <w:pStyle w:val="10"/>
              <w:rPr>
                <w:b/>
                <w:sz w:val="19"/>
              </w:rPr>
            </w:pPr>
          </w:p>
          <w:p w14:paraId="4D789058">
            <w:pPr>
              <w:pStyle w:val="10"/>
              <w:rPr>
                <w:b/>
                <w:sz w:val="19"/>
              </w:rPr>
            </w:pPr>
          </w:p>
          <w:p w14:paraId="0E6CC8C0">
            <w:pPr>
              <w:pStyle w:val="10"/>
              <w:spacing w:before="49"/>
              <w:rPr>
                <w:b/>
                <w:sz w:val="19"/>
              </w:rPr>
            </w:pPr>
          </w:p>
          <w:p w14:paraId="0315C552">
            <w:pPr>
              <w:pStyle w:val="10"/>
              <w:ind w:left="29"/>
              <w:jc w:val="center"/>
              <w:rPr>
                <w:sz w:val="19"/>
              </w:rPr>
            </w:pPr>
            <w:r>
              <w:rPr>
                <w:spacing w:val="-4"/>
                <w:sz w:val="19"/>
              </w:rPr>
              <w:t>Unid</w:t>
            </w:r>
          </w:p>
        </w:tc>
        <w:tc>
          <w:tcPr>
            <w:tcW w:w="915" w:type="dxa"/>
            <w:tcBorders>
              <w:top w:val="single" w:color="000000" w:sz="6" w:space="0"/>
              <w:left w:val="single" w:color="000000" w:sz="6" w:space="0"/>
              <w:bottom w:val="single" w:color="000000" w:sz="6" w:space="0"/>
              <w:right w:val="single" w:color="000000" w:sz="6" w:space="0"/>
            </w:tcBorders>
          </w:tcPr>
          <w:p w14:paraId="39E0FF1E">
            <w:pPr>
              <w:pStyle w:val="10"/>
              <w:rPr>
                <w:b/>
                <w:sz w:val="17"/>
              </w:rPr>
            </w:pPr>
          </w:p>
          <w:p w14:paraId="2CAC1B64">
            <w:pPr>
              <w:pStyle w:val="10"/>
              <w:rPr>
                <w:b/>
                <w:sz w:val="17"/>
              </w:rPr>
            </w:pPr>
          </w:p>
          <w:p w14:paraId="32821CAB">
            <w:pPr>
              <w:pStyle w:val="10"/>
              <w:rPr>
                <w:b/>
                <w:sz w:val="17"/>
              </w:rPr>
            </w:pPr>
          </w:p>
          <w:p w14:paraId="3D50020C">
            <w:pPr>
              <w:pStyle w:val="10"/>
              <w:spacing w:before="159"/>
              <w:rPr>
                <w:b/>
                <w:sz w:val="17"/>
              </w:rPr>
            </w:pPr>
          </w:p>
          <w:p w14:paraId="527C9EB4">
            <w:pPr>
              <w:pStyle w:val="10"/>
              <w:ind w:left="41" w:right="15"/>
              <w:jc w:val="center"/>
              <w:rPr>
                <w:sz w:val="17"/>
              </w:rPr>
            </w:pPr>
            <w:r>
              <w:rPr>
                <w:spacing w:val="-2"/>
                <w:sz w:val="17"/>
              </w:rPr>
              <w:t>26.000</w:t>
            </w:r>
          </w:p>
        </w:tc>
        <w:tc>
          <w:tcPr>
            <w:tcW w:w="915" w:type="dxa"/>
            <w:tcBorders>
              <w:top w:val="single" w:color="000000" w:sz="6" w:space="0"/>
              <w:left w:val="single" w:color="000000" w:sz="6" w:space="0"/>
              <w:bottom w:val="single" w:color="000000" w:sz="6" w:space="0"/>
              <w:right w:val="single" w:color="000000" w:sz="6" w:space="0"/>
            </w:tcBorders>
          </w:tcPr>
          <w:p w14:paraId="66543F42">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60923CE2">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49F5B3DF">
            <w:pPr>
              <w:pStyle w:val="10"/>
              <w:rPr>
                <w:sz w:val="18"/>
              </w:rPr>
            </w:pPr>
          </w:p>
        </w:tc>
        <w:tc>
          <w:tcPr>
            <w:tcW w:w="922" w:type="dxa"/>
            <w:tcBorders>
              <w:top w:val="single" w:color="000000" w:sz="6" w:space="0"/>
              <w:left w:val="single" w:color="000000" w:sz="6" w:space="0"/>
              <w:bottom w:val="single" w:color="000000" w:sz="6" w:space="0"/>
            </w:tcBorders>
          </w:tcPr>
          <w:p w14:paraId="75F2661A">
            <w:pPr>
              <w:pStyle w:val="10"/>
              <w:rPr>
                <w:sz w:val="18"/>
              </w:rPr>
            </w:pPr>
          </w:p>
        </w:tc>
      </w:tr>
      <w:tr w14:paraId="735FE85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08" w:type="dxa"/>
            <w:tcBorders>
              <w:top w:val="single" w:color="000000" w:sz="6" w:space="0"/>
              <w:bottom w:val="single" w:color="000000" w:sz="6" w:space="0"/>
              <w:right w:val="single" w:color="000000" w:sz="6" w:space="0"/>
            </w:tcBorders>
          </w:tcPr>
          <w:p w14:paraId="27B4DEA4">
            <w:pPr>
              <w:pStyle w:val="10"/>
              <w:rPr>
                <w:b/>
                <w:sz w:val="19"/>
              </w:rPr>
            </w:pPr>
          </w:p>
          <w:p w14:paraId="34179D25">
            <w:pPr>
              <w:pStyle w:val="10"/>
              <w:rPr>
                <w:b/>
                <w:sz w:val="19"/>
              </w:rPr>
            </w:pPr>
          </w:p>
          <w:p w14:paraId="03D8023A">
            <w:pPr>
              <w:pStyle w:val="10"/>
              <w:spacing w:before="138"/>
              <w:rPr>
                <w:b/>
                <w:sz w:val="19"/>
              </w:rPr>
            </w:pPr>
          </w:p>
          <w:p w14:paraId="2E029920">
            <w:pPr>
              <w:pStyle w:val="10"/>
              <w:spacing w:before="1"/>
              <w:ind w:left="40"/>
              <w:jc w:val="center"/>
              <w:rPr>
                <w:sz w:val="19"/>
              </w:rPr>
            </w:pPr>
            <w:r>
              <w:rPr>
                <w:spacing w:val="-10"/>
                <w:sz w:val="19"/>
              </w:rPr>
              <w:t>4</w:t>
            </w:r>
          </w:p>
        </w:tc>
        <w:tc>
          <w:tcPr>
            <w:tcW w:w="4275" w:type="dxa"/>
            <w:tcBorders>
              <w:top w:val="single" w:color="000000" w:sz="6" w:space="0"/>
              <w:left w:val="single" w:color="000000" w:sz="6" w:space="0"/>
              <w:bottom w:val="single" w:color="000000" w:sz="6" w:space="0"/>
              <w:right w:val="single" w:color="000000" w:sz="6" w:space="0"/>
            </w:tcBorders>
          </w:tcPr>
          <w:p w14:paraId="74F346E1">
            <w:pPr>
              <w:pStyle w:val="10"/>
              <w:spacing w:before="41" w:line="316" w:lineRule="auto"/>
              <w:ind w:left="84" w:right="55"/>
              <w:jc w:val="both"/>
              <w:rPr>
                <w:sz w:val="17"/>
              </w:rPr>
            </w:pPr>
            <w:r>
              <w:rPr>
                <w:sz w:val="17"/>
              </w:rPr>
              <w:t xml:space="preserve">PRINCIPIO ATIVO: CLARITROMICINA, FORMA FARMACEUTICA: PO LIOFILO INJETAVEL, CONCENTRACAO / DOSAGEM: 500, UNIDADE: MG, VOLUME: NAO APLICAVEL, APRESENTACAO: </w:t>
            </w:r>
            <w:r>
              <w:rPr>
                <w:spacing w:val="-2"/>
                <w:sz w:val="17"/>
              </w:rPr>
              <w:t>FRASCO-AMPOLA.</w:t>
            </w:r>
          </w:p>
          <w:p w14:paraId="08F8C109">
            <w:pPr>
              <w:pStyle w:val="10"/>
              <w:spacing w:line="192" w:lineRule="exact"/>
              <w:ind w:left="84"/>
              <w:jc w:val="both"/>
              <w:rPr>
                <w:sz w:val="17"/>
              </w:rPr>
            </w:pPr>
            <w:r>
              <w:rPr>
                <w:sz w:val="17"/>
              </w:rPr>
              <w:t xml:space="preserve">Marca </w:t>
            </w:r>
            <w:r>
              <w:rPr>
                <w:spacing w:val="-2"/>
                <w:sz w:val="17"/>
              </w:rPr>
              <w:t>ofertada:</w:t>
            </w:r>
          </w:p>
          <w:p w14:paraId="0E7517CE">
            <w:pPr>
              <w:pStyle w:val="10"/>
              <w:spacing w:before="62"/>
              <w:ind w:left="84"/>
              <w:jc w:val="both"/>
              <w:rPr>
                <w:sz w:val="17"/>
              </w:rPr>
            </w:pPr>
            <w:r>
              <w:rPr>
                <w:sz w:val="17"/>
              </w:rPr>
              <w:t xml:space="preserve">Registro </w:t>
            </w:r>
            <w:r>
              <w:rPr>
                <w:spacing w:val="-5"/>
                <w:sz w:val="17"/>
              </w:rPr>
              <w:t>nº:</w:t>
            </w:r>
          </w:p>
        </w:tc>
        <w:tc>
          <w:tcPr>
            <w:tcW w:w="658" w:type="dxa"/>
            <w:tcBorders>
              <w:top w:val="single" w:color="000000" w:sz="6" w:space="0"/>
              <w:left w:val="single" w:color="000000" w:sz="6" w:space="0"/>
              <w:bottom w:val="single" w:color="000000" w:sz="6" w:space="0"/>
              <w:right w:val="single" w:color="000000" w:sz="6" w:space="0"/>
            </w:tcBorders>
          </w:tcPr>
          <w:p w14:paraId="7E162D60">
            <w:pPr>
              <w:pStyle w:val="10"/>
              <w:rPr>
                <w:b/>
                <w:sz w:val="19"/>
              </w:rPr>
            </w:pPr>
          </w:p>
          <w:p w14:paraId="7E5CC97A">
            <w:pPr>
              <w:pStyle w:val="10"/>
              <w:rPr>
                <w:b/>
                <w:sz w:val="19"/>
              </w:rPr>
            </w:pPr>
          </w:p>
          <w:p w14:paraId="2D0710BF">
            <w:pPr>
              <w:pStyle w:val="10"/>
              <w:spacing w:before="138"/>
              <w:rPr>
                <w:b/>
                <w:sz w:val="19"/>
              </w:rPr>
            </w:pPr>
          </w:p>
          <w:p w14:paraId="3A3F62D9">
            <w:pPr>
              <w:pStyle w:val="10"/>
              <w:spacing w:before="1"/>
              <w:ind w:left="29"/>
              <w:jc w:val="center"/>
              <w:rPr>
                <w:sz w:val="19"/>
              </w:rPr>
            </w:pPr>
            <w:r>
              <w:rPr>
                <w:spacing w:val="-4"/>
                <w:sz w:val="19"/>
              </w:rPr>
              <w:t>Unid</w:t>
            </w:r>
          </w:p>
        </w:tc>
        <w:tc>
          <w:tcPr>
            <w:tcW w:w="915" w:type="dxa"/>
            <w:tcBorders>
              <w:top w:val="single" w:color="000000" w:sz="6" w:space="0"/>
              <w:left w:val="single" w:color="000000" w:sz="6" w:space="0"/>
              <w:bottom w:val="single" w:color="000000" w:sz="6" w:space="0"/>
              <w:right w:val="single" w:color="000000" w:sz="6" w:space="0"/>
            </w:tcBorders>
          </w:tcPr>
          <w:p w14:paraId="64ECD5F6">
            <w:pPr>
              <w:pStyle w:val="10"/>
              <w:rPr>
                <w:b/>
                <w:sz w:val="17"/>
              </w:rPr>
            </w:pPr>
          </w:p>
          <w:p w14:paraId="1C59AFE2">
            <w:pPr>
              <w:pStyle w:val="10"/>
              <w:rPr>
                <w:b/>
                <w:sz w:val="17"/>
              </w:rPr>
            </w:pPr>
          </w:p>
          <w:p w14:paraId="331CA45F">
            <w:pPr>
              <w:pStyle w:val="10"/>
              <w:rPr>
                <w:b/>
                <w:sz w:val="17"/>
              </w:rPr>
            </w:pPr>
          </w:p>
          <w:p w14:paraId="0C70BB7C">
            <w:pPr>
              <w:pStyle w:val="10"/>
              <w:spacing w:before="31"/>
              <w:rPr>
                <w:b/>
                <w:sz w:val="17"/>
              </w:rPr>
            </w:pPr>
          </w:p>
          <w:p w14:paraId="0CB30A9C">
            <w:pPr>
              <w:pStyle w:val="10"/>
              <w:ind w:left="41" w:right="15"/>
              <w:jc w:val="center"/>
              <w:rPr>
                <w:sz w:val="17"/>
              </w:rPr>
            </w:pPr>
            <w:r>
              <w:rPr>
                <w:spacing w:val="-5"/>
                <w:sz w:val="17"/>
              </w:rPr>
              <w:t>600</w:t>
            </w:r>
          </w:p>
        </w:tc>
        <w:tc>
          <w:tcPr>
            <w:tcW w:w="915" w:type="dxa"/>
            <w:tcBorders>
              <w:top w:val="single" w:color="000000" w:sz="6" w:space="0"/>
              <w:left w:val="single" w:color="000000" w:sz="6" w:space="0"/>
              <w:bottom w:val="single" w:color="000000" w:sz="6" w:space="0"/>
              <w:right w:val="single" w:color="000000" w:sz="6" w:space="0"/>
            </w:tcBorders>
          </w:tcPr>
          <w:p w14:paraId="3E1AE154">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2DF2F08A">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46447AEC">
            <w:pPr>
              <w:pStyle w:val="10"/>
              <w:rPr>
                <w:sz w:val="18"/>
              </w:rPr>
            </w:pPr>
          </w:p>
        </w:tc>
        <w:tc>
          <w:tcPr>
            <w:tcW w:w="922" w:type="dxa"/>
            <w:tcBorders>
              <w:top w:val="single" w:color="000000" w:sz="6" w:space="0"/>
              <w:left w:val="single" w:color="000000" w:sz="6" w:space="0"/>
              <w:bottom w:val="single" w:color="000000" w:sz="6" w:space="0"/>
            </w:tcBorders>
          </w:tcPr>
          <w:p w14:paraId="40C4A46B">
            <w:pPr>
              <w:pStyle w:val="10"/>
              <w:rPr>
                <w:sz w:val="18"/>
              </w:rPr>
            </w:pPr>
          </w:p>
        </w:tc>
      </w:tr>
      <w:tr w14:paraId="1DCFA4E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708" w:type="dxa"/>
            <w:tcBorders>
              <w:top w:val="single" w:color="000000" w:sz="6" w:space="0"/>
              <w:bottom w:val="single" w:color="000000" w:sz="6" w:space="0"/>
              <w:right w:val="single" w:color="000000" w:sz="6" w:space="0"/>
            </w:tcBorders>
          </w:tcPr>
          <w:p w14:paraId="7BBBB11C">
            <w:pPr>
              <w:pStyle w:val="10"/>
              <w:rPr>
                <w:b/>
                <w:sz w:val="19"/>
              </w:rPr>
            </w:pPr>
          </w:p>
          <w:p w14:paraId="1C8D2560">
            <w:pPr>
              <w:pStyle w:val="10"/>
              <w:rPr>
                <w:b/>
                <w:sz w:val="19"/>
              </w:rPr>
            </w:pPr>
          </w:p>
          <w:p w14:paraId="2E449BF2">
            <w:pPr>
              <w:pStyle w:val="10"/>
              <w:spacing w:before="10"/>
              <w:rPr>
                <w:b/>
                <w:sz w:val="19"/>
              </w:rPr>
            </w:pPr>
          </w:p>
          <w:p w14:paraId="05D79132">
            <w:pPr>
              <w:pStyle w:val="10"/>
              <w:ind w:left="40"/>
              <w:jc w:val="center"/>
              <w:rPr>
                <w:sz w:val="19"/>
              </w:rPr>
            </w:pPr>
            <w:r>
              <w:rPr>
                <w:spacing w:val="-10"/>
                <w:sz w:val="19"/>
              </w:rPr>
              <w:t>5</w:t>
            </w:r>
          </w:p>
        </w:tc>
        <w:tc>
          <w:tcPr>
            <w:tcW w:w="4275" w:type="dxa"/>
            <w:tcBorders>
              <w:top w:val="single" w:color="000000" w:sz="6" w:space="0"/>
              <w:left w:val="single" w:color="000000" w:sz="6" w:space="0"/>
              <w:bottom w:val="single" w:color="000000" w:sz="6" w:space="0"/>
              <w:right w:val="single" w:color="000000" w:sz="6" w:space="0"/>
            </w:tcBorders>
          </w:tcPr>
          <w:p w14:paraId="1DCDB4D8">
            <w:pPr>
              <w:pStyle w:val="10"/>
              <w:spacing w:before="41" w:line="316" w:lineRule="auto"/>
              <w:ind w:left="84" w:right="55"/>
              <w:jc w:val="both"/>
              <w:rPr>
                <w:sz w:val="17"/>
              </w:rPr>
            </w:pPr>
            <w:r>
              <w:rPr>
                <w:sz w:val="17"/>
              </w:rPr>
              <w:t>PRINCIPIO ATIVO: POLIMIXINA B SULFATO,</w:t>
            </w:r>
            <w:r>
              <w:rPr>
                <w:spacing w:val="40"/>
                <w:sz w:val="17"/>
              </w:rPr>
              <w:t xml:space="preserve"> </w:t>
            </w:r>
            <w:r>
              <w:rPr>
                <w:sz w:val="17"/>
              </w:rPr>
              <w:t>FORMA FARMACEUTICA: PO PARA SOLUCAO INJETAVEL, CONCENTRACAO / DOSAGEM: 500.000, UNIDADE: UI, APRESENTACAO: FRASCO.</w:t>
            </w:r>
          </w:p>
          <w:p w14:paraId="1605D884">
            <w:pPr>
              <w:pStyle w:val="10"/>
              <w:spacing w:line="193" w:lineRule="exact"/>
              <w:ind w:left="84"/>
              <w:jc w:val="both"/>
              <w:rPr>
                <w:sz w:val="17"/>
              </w:rPr>
            </w:pPr>
            <w:r>
              <w:rPr>
                <w:sz w:val="17"/>
              </w:rPr>
              <w:t xml:space="preserve">Marca </w:t>
            </w:r>
            <w:r>
              <w:rPr>
                <w:spacing w:val="-2"/>
                <w:sz w:val="17"/>
              </w:rPr>
              <w:t>ofertada:</w:t>
            </w:r>
          </w:p>
          <w:p w14:paraId="18BFEAAC">
            <w:pPr>
              <w:pStyle w:val="10"/>
              <w:spacing w:before="62"/>
              <w:ind w:left="84"/>
              <w:jc w:val="both"/>
              <w:rPr>
                <w:sz w:val="17"/>
              </w:rPr>
            </w:pPr>
            <w:r>
              <w:rPr>
                <w:sz w:val="17"/>
              </w:rPr>
              <w:t xml:space="preserve">Registro </w:t>
            </w:r>
            <w:r>
              <w:rPr>
                <w:spacing w:val="-5"/>
                <w:sz w:val="17"/>
              </w:rPr>
              <w:t>nº:</w:t>
            </w:r>
          </w:p>
        </w:tc>
        <w:tc>
          <w:tcPr>
            <w:tcW w:w="658" w:type="dxa"/>
            <w:tcBorders>
              <w:top w:val="single" w:color="000000" w:sz="6" w:space="0"/>
              <w:left w:val="single" w:color="000000" w:sz="6" w:space="0"/>
              <w:bottom w:val="single" w:color="000000" w:sz="6" w:space="0"/>
              <w:right w:val="single" w:color="000000" w:sz="6" w:space="0"/>
            </w:tcBorders>
          </w:tcPr>
          <w:p w14:paraId="033E78A7">
            <w:pPr>
              <w:pStyle w:val="10"/>
              <w:rPr>
                <w:b/>
                <w:sz w:val="19"/>
              </w:rPr>
            </w:pPr>
          </w:p>
          <w:p w14:paraId="5BBF2F0A">
            <w:pPr>
              <w:pStyle w:val="10"/>
              <w:rPr>
                <w:b/>
                <w:sz w:val="19"/>
              </w:rPr>
            </w:pPr>
          </w:p>
          <w:p w14:paraId="15627461">
            <w:pPr>
              <w:pStyle w:val="10"/>
              <w:spacing w:before="10"/>
              <w:rPr>
                <w:b/>
                <w:sz w:val="19"/>
              </w:rPr>
            </w:pPr>
          </w:p>
          <w:p w14:paraId="40B54557">
            <w:pPr>
              <w:pStyle w:val="10"/>
              <w:ind w:left="29"/>
              <w:jc w:val="center"/>
              <w:rPr>
                <w:sz w:val="19"/>
              </w:rPr>
            </w:pPr>
            <w:r>
              <w:rPr>
                <w:spacing w:val="-4"/>
                <w:sz w:val="19"/>
              </w:rPr>
              <w:t>Unid</w:t>
            </w:r>
          </w:p>
        </w:tc>
        <w:tc>
          <w:tcPr>
            <w:tcW w:w="915" w:type="dxa"/>
            <w:tcBorders>
              <w:top w:val="single" w:color="000000" w:sz="6" w:space="0"/>
              <w:left w:val="single" w:color="000000" w:sz="6" w:space="0"/>
              <w:bottom w:val="single" w:color="000000" w:sz="6" w:space="0"/>
              <w:right w:val="single" w:color="000000" w:sz="6" w:space="0"/>
            </w:tcBorders>
          </w:tcPr>
          <w:p w14:paraId="25527484">
            <w:pPr>
              <w:pStyle w:val="10"/>
              <w:rPr>
                <w:b/>
                <w:sz w:val="17"/>
              </w:rPr>
            </w:pPr>
          </w:p>
          <w:p w14:paraId="58A236B4">
            <w:pPr>
              <w:pStyle w:val="10"/>
              <w:rPr>
                <w:b/>
                <w:sz w:val="17"/>
              </w:rPr>
            </w:pPr>
          </w:p>
          <w:p w14:paraId="21FDC145">
            <w:pPr>
              <w:pStyle w:val="10"/>
              <w:spacing w:before="97"/>
              <w:rPr>
                <w:b/>
                <w:sz w:val="17"/>
              </w:rPr>
            </w:pPr>
          </w:p>
          <w:p w14:paraId="2FE54016">
            <w:pPr>
              <w:pStyle w:val="10"/>
              <w:spacing w:before="1"/>
              <w:ind w:left="41" w:right="16"/>
              <w:jc w:val="center"/>
              <w:rPr>
                <w:sz w:val="17"/>
              </w:rPr>
            </w:pPr>
            <w:r>
              <w:rPr>
                <w:spacing w:val="-2"/>
                <w:sz w:val="17"/>
              </w:rPr>
              <w:t>11.400</w:t>
            </w:r>
          </w:p>
        </w:tc>
        <w:tc>
          <w:tcPr>
            <w:tcW w:w="915" w:type="dxa"/>
            <w:tcBorders>
              <w:top w:val="single" w:color="000000" w:sz="6" w:space="0"/>
              <w:left w:val="single" w:color="000000" w:sz="6" w:space="0"/>
              <w:bottom w:val="single" w:color="000000" w:sz="6" w:space="0"/>
              <w:right w:val="single" w:color="000000" w:sz="6" w:space="0"/>
            </w:tcBorders>
          </w:tcPr>
          <w:p w14:paraId="28906D51">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6744CDF4">
            <w:pPr>
              <w:pStyle w:val="10"/>
              <w:rPr>
                <w:sz w:val="18"/>
              </w:rPr>
            </w:pPr>
          </w:p>
        </w:tc>
        <w:tc>
          <w:tcPr>
            <w:tcW w:w="915" w:type="dxa"/>
            <w:tcBorders>
              <w:top w:val="single" w:color="000000" w:sz="6" w:space="0"/>
              <w:left w:val="single" w:color="000000" w:sz="6" w:space="0"/>
              <w:bottom w:val="single" w:color="000000" w:sz="6" w:space="0"/>
              <w:right w:val="single" w:color="000000" w:sz="6" w:space="0"/>
            </w:tcBorders>
          </w:tcPr>
          <w:p w14:paraId="0F638336">
            <w:pPr>
              <w:pStyle w:val="10"/>
              <w:rPr>
                <w:sz w:val="18"/>
              </w:rPr>
            </w:pPr>
          </w:p>
        </w:tc>
        <w:tc>
          <w:tcPr>
            <w:tcW w:w="922" w:type="dxa"/>
            <w:tcBorders>
              <w:top w:val="single" w:color="000000" w:sz="6" w:space="0"/>
              <w:left w:val="single" w:color="000000" w:sz="6" w:space="0"/>
              <w:bottom w:val="single" w:color="000000" w:sz="6" w:space="0"/>
            </w:tcBorders>
          </w:tcPr>
          <w:p w14:paraId="3C91334A">
            <w:pPr>
              <w:pStyle w:val="10"/>
              <w:rPr>
                <w:sz w:val="18"/>
              </w:rPr>
            </w:pPr>
          </w:p>
        </w:tc>
      </w:tr>
      <w:tr w14:paraId="1BF70B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116" w:hRule="atLeast"/>
        </w:trPr>
        <w:tc>
          <w:tcPr>
            <w:tcW w:w="4983" w:type="dxa"/>
            <w:gridSpan w:val="2"/>
            <w:tcBorders>
              <w:top w:val="single" w:color="000000" w:sz="6" w:space="0"/>
              <w:right w:val="single" w:color="000000" w:sz="6" w:space="0"/>
            </w:tcBorders>
          </w:tcPr>
          <w:p w14:paraId="7C1BF311">
            <w:pPr>
              <w:pStyle w:val="10"/>
              <w:spacing w:before="41"/>
              <w:ind w:left="27"/>
              <w:jc w:val="center"/>
              <w:rPr>
                <w:b/>
                <w:sz w:val="17"/>
              </w:rPr>
            </w:pPr>
            <w:r>
              <w:rPr>
                <w:b/>
                <w:spacing w:val="-2"/>
                <w:sz w:val="17"/>
              </w:rPr>
              <w:t>OBSERVAÇÕES</w:t>
            </w:r>
          </w:p>
          <w:p w14:paraId="7EE83AF6">
            <w:pPr>
              <w:pStyle w:val="10"/>
              <w:spacing w:before="123"/>
              <w:rPr>
                <w:b/>
                <w:sz w:val="17"/>
              </w:rPr>
            </w:pPr>
          </w:p>
          <w:p w14:paraId="5D92ADE5">
            <w:pPr>
              <w:pStyle w:val="10"/>
              <w:ind w:left="140"/>
              <w:rPr>
                <w:sz w:val="17"/>
              </w:rPr>
            </w:pPr>
            <w:r>
              <w:rPr>
                <w:spacing w:val="-2"/>
                <w:sz w:val="17"/>
              </w:rPr>
              <w:t>1ª</w:t>
            </w:r>
            <w:r>
              <w:rPr>
                <w:spacing w:val="-9"/>
                <w:sz w:val="17"/>
              </w:rPr>
              <w:t xml:space="preserve"> </w:t>
            </w:r>
            <w:r>
              <w:rPr>
                <w:spacing w:val="-2"/>
                <w:sz w:val="17"/>
              </w:rPr>
              <w:t>A</w:t>
            </w:r>
            <w:r>
              <w:rPr>
                <w:spacing w:val="-7"/>
                <w:sz w:val="17"/>
              </w:rPr>
              <w:t xml:space="preserve"> </w:t>
            </w:r>
            <w:r>
              <w:rPr>
                <w:spacing w:val="-2"/>
                <w:sz w:val="17"/>
              </w:rPr>
              <w:t>PROPOSTA-DETALHE</w:t>
            </w:r>
            <w:r>
              <w:rPr>
                <w:spacing w:val="4"/>
                <w:sz w:val="17"/>
              </w:rPr>
              <w:t xml:space="preserve"> </w:t>
            </w:r>
            <w:r>
              <w:rPr>
                <w:spacing w:val="-2"/>
                <w:sz w:val="17"/>
              </w:rPr>
              <w:t>deverá:</w:t>
            </w:r>
          </w:p>
          <w:p w14:paraId="651EA8AC">
            <w:pPr>
              <w:pStyle w:val="10"/>
              <w:numPr>
                <w:ilvl w:val="0"/>
                <w:numId w:val="64"/>
              </w:numPr>
              <w:tabs>
                <w:tab w:val="left" w:pos="486"/>
                <w:tab w:val="left" w:pos="556"/>
              </w:tabs>
              <w:spacing w:before="62" w:after="0" w:line="316" w:lineRule="auto"/>
              <w:ind w:left="556" w:right="113" w:hanging="260"/>
              <w:jc w:val="both"/>
              <w:rPr>
                <w:sz w:val="17"/>
              </w:rPr>
            </w:pPr>
            <w:r>
              <w:rPr>
                <w:sz w:val="17"/>
              </w:rPr>
              <w:t>ser preenchida integralmente por processo mecânico ou eletrônico, sem emendas e rasuras;</w:t>
            </w:r>
          </w:p>
          <w:p w14:paraId="1F194A28">
            <w:pPr>
              <w:pStyle w:val="10"/>
              <w:numPr>
                <w:ilvl w:val="0"/>
                <w:numId w:val="64"/>
              </w:numPr>
              <w:tabs>
                <w:tab w:val="left" w:pos="416"/>
                <w:tab w:val="left" w:pos="556"/>
              </w:tabs>
              <w:spacing w:before="0" w:after="0" w:line="316" w:lineRule="auto"/>
              <w:ind w:left="556" w:right="113" w:hanging="260"/>
              <w:jc w:val="both"/>
              <w:rPr>
                <w:sz w:val="17"/>
              </w:rPr>
            </w:pPr>
            <w:r>
              <w:rPr>
                <w:sz w:val="17"/>
              </w:rPr>
              <w:t>conter os preços em algarismos e por extenso, por unidade, já incluídas as despesas de fretes, impostos federais, ou</w:t>
            </w:r>
            <w:r>
              <w:rPr>
                <w:spacing w:val="80"/>
                <w:sz w:val="17"/>
              </w:rPr>
              <w:t xml:space="preserve"> </w:t>
            </w:r>
            <w:r>
              <w:rPr>
                <w:sz w:val="17"/>
              </w:rPr>
              <w:t>estaduais e descontos especiais;</w:t>
            </w:r>
          </w:p>
          <w:p w14:paraId="377565D1">
            <w:pPr>
              <w:pStyle w:val="10"/>
              <w:numPr>
                <w:ilvl w:val="0"/>
                <w:numId w:val="64"/>
              </w:numPr>
              <w:tabs>
                <w:tab w:val="left" w:pos="473"/>
              </w:tabs>
              <w:spacing w:before="0" w:after="0" w:line="316" w:lineRule="auto"/>
              <w:ind w:left="342" w:right="56" w:firstLine="0"/>
              <w:jc w:val="both"/>
              <w:rPr>
                <w:b/>
                <w:sz w:val="17"/>
              </w:rPr>
            </w:pPr>
            <w:r>
              <w:rPr>
                <w:b/>
                <w:sz w:val="17"/>
              </w:rPr>
              <w:t>ser apresentada com, no máximo, 2 (duas) casas decimais após a vírgula.</w:t>
            </w:r>
          </w:p>
          <w:p w14:paraId="12919355">
            <w:pPr>
              <w:pStyle w:val="10"/>
              <w:numPr>
                <w:ilvl w:val="0"/>
                <w:numId w:val="64"/>
              </w:numPr>
              <w:tabs>
                <w:tab w:val="left" w:pos="396"/>
              </w:tabs>
              <w:spacing w:before="0" w:after="0" w:line="194" w:lineRule="exact"/>
              <w:ind w:left="396" w:right="0" w:hanging="99"/>
              <w:jc w:val="both"/>
              <w:rPr>
                <w:sz w:val="17"/>
              </w:rPr>
            </w:pPr>
            <w:r>
              <w:rPr>
                <w:sz w:val="17"/>
              </w:rPr>
              <w:t xml:space="preserve">ser datada e assinada pelo gerente ou seu </w:t>
            </w:r>
            <w:r>
              <w:rPr>
                <w:spacing w:val="-2"/>
                <w:sz w:val="17"/>
              </w:rPr>
              <w:t>procurador.</w:t>
            </w:r>
          </w:p>
          <w:p w14:paraId="7F5273F3">
            <w:pPr>
              <w:pStyle w:val="10"/>
              <w:spacing w:before="59" w:line="316" w:lineRule="auto"/>
              <w:ind w:left="399" w:right="113" w:hanging="260"/>
              <w:jc w:val="both"/>
              <w:rPr>
                <w:sz w:val="17"/>
              </w:rPr>
            </w:pPr>
            <w:r>
              <w:rPr>
                <w:sz w:val="17"/>
              </w:rPr>
              <w:t>2ª O Proponente se obrigará, mediante devolução da PROPOSTA- DETALHE, a cumprir os termos nela contidos.</w:t>
            </w:r>
          </w:p>
          <w:p w14:paraId="5A1D2852">
            <w:pPr>
              <w:pStyle w:val="10"/>
              <w:spacing w:line="316" w:lineRule="auto"/>
              <w:ind w:left="399" w:right="113" w:hanging="260"/>
              <w:jc w:val="both"/>
              <w:rPr>
                <w:sz w:val="17"/>
              </w:rPr>
            </w:pPr>
            <w:r>
              <w:rPr>
                <w:sz w:val="17"/>
              </w:rPr>
              <w:t>3ª A licitação poderá ser anulada no todo, ou em parte, de conformidade com a legislação vigente.</w:t>
            </w:r>
          </w:p>
        </w:tc>
        <w:tc>
          <w:tcPr>
            <w:tcW w:w="5240" w:type="dxa"/>
            <w:gridSpan w:val="6"/>
            <w:tcBorders>
              <w:top w:val="single" w:color="000000" w:sz="6" w:space="0"/>
              <w:left w:val="single" w:color="000000" w:sz="6" w:space="0"/>
            </w:tcBorders>
          </w:tcPr>
          <w:p w14:paraId="5947474C">
            <w:pPr>
              <w:pStyle w:val="10"/>
              <w:spacing w:before="102"/>
              <w:rPr>
                <w:b/>
                <w:sz w:val="17"/>
              </w:rPr>
            </w:pPr>
          </w:p>
          <w:p w14:paraId="178D82FA">
            <w:pPr>
              <w:pStyle w:val="10"/>
              <w:spacing w:before="1" w:line="316" w:lineRule="auto"/>
              <w:ind w:left="141" w:right="1524"/>
              <w:jc w:val="both"/>
              <w:rPr>
                <w:sz w:val="17"/>
              </w:rPr>
            </w:pPr>
            <w:r>
              <w:rPr>
                <w:b/>
                <w:sz w:val="17"/>
              </w:rPr>
              <w:t>Validade</w:t>
            </w:r>
            <w:r>
              <w:rPr>
                <w:b/>
                <w:spacing w:val="-3"/>
                <w:sz w:val="17"/>
              </w:rPr>
              <w:t xml:space="preserve"> </w:t>
            </w:r>
            <w:r>
              <w:rPr>
                <w:b/>
                <w:sz w:val="17"/>
              </w:rPr>
              <w:t>da</w:t>
            </w:r>
            <w:r>
              <w:rPr>
                <w:b/>
                <w:spacing w:val="-3"/>
                <w:sz w:val="17"/>
              </w:rPr>
              <w:t xml:space="preserve"> </w:t>
            </w:r>
            <w:r>
              <w:rPr>
                <w:b/>
                <w:sz w:val="17"/>
              </w:rPr>
              <w:t>Proposta-Detalhe:</w:t>
            </w:r>
            <w:r>
              <w:rPr>
                <w:b/>
                <w:spacing w:val="-3"/>
                <w:sz w:val="17"/>
              </w:rPr>
              <w:t xml:space="preserve"> </w:t>
            </w:r>
            <w:r>
              <w:rPr>
                <w:sz w:val="17"/>
              </w:rPr>
              <w:t>60</w:t>
            </w:r>
            <w:r>
              <w:rPr>
                <w:spacing w:val="-3"/>
                <w:sz w:val="17"/>
              </w:rPr>
              <w:t xml:space="preserve"> </w:t>
            </w:r>
            <w:r>
              <w:rPr>
                <w:sz w:val="17"/>
              </w:rPr>
              <w:t>(sessenta)</w:t>
            </w:r>
            <w:r>
              <w:rPr>
                <w:spacing w:val="-3"/>
                <w:sz w:val="17"/>
              </w:rPr>
              <w:t xml:space="preserve"> </w:t>
            </w:r>
            <w:r>
              <w:rPr>
                <w:sz w:val="17"/>
              </w:rPr>
              <w:t xml:space="preserve">dias. </w:t>
            </w:r>
            <w:r>
              <w:rPr>
                <w:b/>
                <w:sz w:val="17"/>
              </w:rPr>
              <w:t>Prazo</w:t>
            </w:r>
            <w:r>
              <w:rPr>
                <w:b/>
                <w:spacing w:val="-4"/>
                <w:sz w:val="17"/>
              </w:rPr>
              <w:t xml:space="preserve"> </w:t>
            </w:r>
            <w:r>
              <w:rPr>
                <w:b/>
                <w:sz w:val="17"/>
              </w:rPr>
              <w:t>de</w:t>
            </w:r>
            <w:r>
              <w:rPr>
                <w:b/>
                <w:spacing w:val="-4"/>
                <w:sz w:val="17"/>
              </w:rPr>
              <w:t xml:space="preserve"> </w:t>
            </w:r>
            <w:r>
              <w:rPr>
                <w:b/>
                <w:sz w:val="17"/>
              </w:rPr>
              <w:t>entrega:</w:t>
            </w:r>
            <w:r>
              <w:rPr>
                <w:b/>
                <w:spacing w:val="-4"/>
                <w:sz w:val="17"/>
              </w:rPr>
              <w:t xml:space="preserve"> </w:t>
            </w:r>
            <w:r>
              <w:rPr>
                <w:sz w:val="17"/>
              </w:rPr>
              <w:t>Conforme</w:t>
            </w:r>
            <w:r>
              <w:rPr>
                <w:spacing w:val="-7"/>
                <w:sz w:val="17"/>
              </w:rPr>
              <w:t xml:space="preserve"> </w:t>
            </w:r>
            <w:r>
              <w:rPr>
                <w:sz w:val="17"/>
              </w:rPr>
              <w:t>Termo</w:t>
            </w:r>
            <w:r>
              <w:rPr>
                <w:spacing w:val="-4"/>
                <w:sz w:val="17"/>
              </w:rPr>
              <w:t xml:space="preserve"> </w:t>
            </w:r>
            <w:r>
              <w:rPr>
                <w:sz w:val="17"/>
              </w:rPr>
              <w:t>de</w:t>
            </w:r>
            <w:r>
              <w:rPr>
                <w:spacing w:val="-4"/>
                <w:sz w:val="17"/>
              </w:rPr>
              <w:t xml:space="preserve"> </w:t>
            </w:r>
            <w:r>
              <w:rPr>
                <w:sz w:val="17"/>
              </w:rPr>
              <w:t xml:space="preserve">Referência. </w:t>
            </w:r>
            <w:r>
              <w:rPr>
                <w:b/>
                <w:sz w:val="17"/>
              </w:rPr>
              <w:t>Local</w:t>
            </w:r>
            <w:r>
              <w:rPr>
                <w:b/>
                <w:spacing w:val="-3"/>
                <w:sz w:val="17"/>
              </w:rPr>
              <w:t xml:space="preserve"> </w:t>
            </w:r>
            <w:r>
              <w:rPr>
                <w:b/>
                <w:sz w:val="17"/>
              </w:rPr>
              <w:t>de</w:t>
            </w:r>
            <w:r>
              <w:rPr>
                <w:b/>
                <w:spacing w:val="-3"/>
                <w:sz w:val="17"/>
              </w:rPr>
              <w:t xml:space="preserve"> </w:t>
            </w:r>
            <w:r>
              <w:rPr>
                <w:b/>
                <w:sz w:val="17"/>
              </w:rPr>
              <w:t>entrega:</w:t>
            </w:r>
            <w:r>
              <w:rPr>
                <w:b/>
                <w:spacing w:val="-3"/>
                <w:sz w:val="17"/>
              </w:rPr>
              <w:t xml:space="preserve"> </w:t>
            </w:r>
            <w:r>
              <w:rPr>
                <w:sz w:val="17"/>
              </w:rPr>
              <w:t>Conforme</w:t>
            </w:r>
            <w:r>
              <w:rPr>
                <w:spacing w:val="-5"/>
                <w:sz w:val="17"/>
              </w:rPr>
              <w:t xml:space="preserve"> </w:t>
            </w:r>
            <w:r>
              <w:rPr>
                <w:sz w:val="17"/>
              </w:rPr>
              <w:t>Termo</w:t>
            </w:r>
            <w:r>
              <w:rPr>
                <w:spacing w:val="-3"/>
                <w:sz w:val="17"/>
              </w:rPr>
              <w:t xml:space="preserve"> </w:t>
            </w:r>
            <w:r>
              <w:rPr>
                <w:sz w:val="17"/>
              </w:rPr>
              <w:t>de</w:t>
            </w:r>
            <w:r>
              <w:rPr>
                <w:spacing w:val="-2"/>
                <w:sz w:val="17"/>
              </w:rPr>
              <w:t xml:space="preserve"> Referência.</w:t>
            </w:r>
          </w:p>
          <w:p w14:paraId="6188CA32">
            <w:pPr>
              <w:pStyle w:val="10"/>
              <w:spacing w:before="174"/>
              <w:rPr>
                <w:b/>
                <w:sz w:val="17"/>
              </w:rPr>
            </w:pPr>
          </w:p>
          <w:p w14:paraId="5EF0825E">
            <w:pPr>
              <w:pStyle w:val="10"/>
              <w:ind w:left="141"/>
              <w:rPr>
                <w:sz w:val="17"/>
              </w:rPr>
            </w:pPr>
            <w:r>
              <w:rPr>
                <w:sz w:val="17"/>
              </w:rPr>
              <w:t xml:space="preserve">Declaramos inteira submissão ao presente termo e legislação </w:t>
            </w:r>
            <w:r>
              <w:rPr>
                <w:spacing w:val="-2"/>
                <w:sz w:val="17"/>
              </w:rPr>
              <w:t>vigente.</w:t>
            </w:r>
          </w:p>
          <w:p w14:paraId="366ED762">
            <w:pPr>
              <w:pStyle w:val="10"/>
              <w:rPr>
                <w:b/>
                <w:sz w:val="17"/>
              </w:rPr>
            </w:pPr>
          </w:p>
          <w:p w14:paraId="1F2B753F">
            <w:pPr>
              <w:pStyle w:val="10"/>
              <w:spacing w:before="42"/>
              <w:rPr>
                <w:b/>
                <w:sz w:val="17"/>
              </w:rPr>
            </w:pPr>
          </w:p>
          <w:p w14:paraId="5EDD13CE">
            <w:pPr>
              <w:pStyle w:val="10"/>
              <w:tabs>
                <w:tab w:val="left" w:pos="851"/>
                <w:tab w:val="left" w:pos="1585"/>
              </w:tabs>
              <w:ind w:left="141"/>
              <w:rPr>
                <w:sz w:val="17"/>
              </w:rPr>
            </w:pPr>
            <w:r>
              <w:rPr>
                <w:sz w:val="17"/>
              </w:rPr>
              <w:t xml:space="preserve">Em </w:t>
            </w:r>
            <w:r>
              <w:rPr>
                <w:sz w:val="17"/>
                <w:u w:val="single"/>
              </w:rPr>
              <w:tab/>
            </w:r>
            <w:r>
              <w:rPr>
                <w:spacing w:val="-10"/>
                <w:sz w:val="17"/>
                <w:u w:val="single"/>
              </w:rPr>
              <w:t>/</w:t>
            </w:r>
            <w:r>
              <w:rPr>
                <w:sz w:val="17"/>
                <w:u w:val="single"/>
              </w:rPr>
              <w:tab/>
            </w:r>
            <w:r>
              <w:rPr>
                <w:spacing w:val="-2"/>
                <w:sz w:val="17"/>
              </w:rPr>
              <w:t>/2025.</w:t>
            </w:r>
          </w:p>
          <w:p w14:paraId="7824C413">
            <w:pPr>
              <w:pStyle w:val="10"/>
              <w:rPr>
                <w:b/>
                <w:sz w:val="20"/>
              </w:rPr>
            </w:pPr>
          </w:p>
          <w:p w14:paraId="635F7885">
            <w:pPr>
              <w:pStyle w:val="10"/>
              <w:spacing w:before="52"/>
              <w:rPr>
                <w:b/>
                <w:sz w:val="20"/>
              </w:rPr>
            </w:pPr>
          </w:p>
          <w:p w14:paraId="633AB8FA">
            <w:pPr>
              <w:pStyle w:val="10"/>
              <w:spacing w:line="20" w:lineRule="exact"/>
              <w:ind w:left="820"/>
              <w:rPr>
                <w:sz w:val="2"/>
              </w:rPr>
            </w:pPr>
            <w:r>
              <w:rPr>
                <w:sz w:val="2"/>
              </w:rPr>
              <mc:AlternateContent>
                <mc:Choice Requires="wpg">
                  <w:drawing>
                    <wp:inline distT="0" distB="0" distL="0" distR="0">
                      <wp:extent cx="2287905" cy="4445"/>
                      <wp:effectExtent l="9525" t="0" r="0" b="5080"/>
                      <wp:docPr id="22" name="Group 22"/>
                      <wp:cNvGraphicFramePr/>
                      <a:graphic xmlns:a="http://schemas.openxmlformats.org/drawingml/2006/main">
                        <a:graphicData uri="http://schemas.microsoft.com/office/word/2010/wordprocessingGroup">
                          <wpg:wgp>
                            <wpg:cNvGrpSpPr/>
                            <wpg:grpSpPr>
                              <a:xfrm>
                                <a:off x="0" y="0"/>
                                <a:ext cx="2287905" cy="4445"/>
                                <a:chOff x="0" y="0"/>
                                <a:chExt cx="2287905" cy="4445"/>
                              </a:xfrm>
                            </wpg:grpSpPr>
                            <wps:wsp>
                              <wps:cNvPr id="23" name="Graphic 23"/>
                              <wps:cNvSpPr/>
                              <wps:spPr>
                                <a:xfrm>
                                  <a:off x="0" y="2211"/>
                                  <a:ext cx="2287905" cy="1270"/>
                                </a:xfrm>
                                <a:custGeom>
                                  <a:avLst/>
                                  <a:gdLst/>
                                  <a:ahLst/>
                                  <a:cxnLst/>
                                  <a:rect l="l" t="t" r="r" b="b"/>
                                  <a:pathLst>
                                    <a:path w="2287905">
                                      <a:moveTo>
                                        <a:pt x="0" y="0"/>
                                      </a:moveTo>
                                      <a:lnTo>
                                        <a:pt x="2287650" y="0"/>
                                      </a:lnTo>
                                    </a:path>
                                  </a:pathLst>
                                </a:custGeom>
                                <a:ln w="4422">
                                  <a:solidFill>
                                    <a:srgbClr val="000000"/>
                                  </a:solidFill>
                                  <a:prstDash val="solid"/>
                                </a:ln>
                              </wps:spPr>
                              <wps:bodyPr wrap="square" lIns="0" tIns="0" rIns="0" bIns="0" rtlCol="0">
                                <a:noAutofit/>
                              </wps:bodyPr>
                            </wps:wsp>
                          </wpg:wgp>
                        </a:graphicData>
                      </a:graphic>
                    </wp:inline>
                  </w:drawing>
                </mc:Choice>
                <mc:Fallback>
                  <w:pict>
                    <v:group id="Group 22" o:spid="_x0000_s1026" o:spt="203" style="height:0.35pt;width:180.15pt;" coordsize="2287905,4445" o:gfxdata="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oKL51AAAAAIBAAAPAAAAAAAAAAEAIAAAACIAAABkcnMvZG93bnJldi54bWxQSwECFAAU&#10;AAAACACHTuJA0fKXn2cCAACrBQAADgAAAAAAAAABACAAAAAjAQAAZHJzL2Uyb0RvYy54bWxQSwUG&#10;AAAAAAYABgBZAQAA/AUAAAAA&#10;">
                      <o:lock v:ext="edit" aspectratio="f"/>
                      <v:shape id="Graphic 23" o:spid="_x0000_s1026" o:spt="100" style="position:absolute;left:0;top:2211;height:1270;width:2287905;" filled="f" stroked="t" coordsize="2287905,1" o:gfxdata="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S3jftwAAANsAAAAP&#10;AAAAAAAAAAEAIAAAACIAAABkcnMvZG93bnJldi54bWxQSwECFAAUAAAACACHTuJAMy8FnjsAAAA5&#10;AAAAEAAAAAAAAAABACAAAAAGAQAAZHJzL3NoYXBleG1sLnhtbFBLBQYAAAAABgAGAFsBAACwAwAA&#10;AAA=&#10;" path="m0,0l2287650,0e">
                        <v:fill on="f" focussize="0,0"/>
                        <v:stroke weight="0.348188976377953pt" color="#000000" joinstyle="round"/>
                        <v:imagedata o:title=""/>
                        <o:lock v:ext="edit" aspectratio="f"/>
                        <v:textbox inset="0mm,0mm,0mm,0mm"/>
                      </v:shape>
                      <w10:wrap type="none"/>
                      <w10:anchorlock/>
                    </v:group>
                  </w:pict>
                </mc:Fallback>
              </mc:AlternateContent>
            </w:r>
          </w:p>
          <w:p w14:paraId="1F424589">
            <w:pPr>
              <w:pStyle w:val="10"/>
              <w:spacing w:before="45"/>
              <w:ind w:left="1688"/>
              <w:rPr>
                <w:sz w:val="17"/>
              </w:rPr>
            </w:pPr>
            <w:r>
              <w:rPr>
                <w:sz w:val="17"/>
              </w:rPr>
              <w:t xml:space="preserve">(assinatura do </w:t>
            </w:r>
            <w:r>
              <w:rPr>
                <w:spacing w:val="-2"/>
                <w:sz w:val="17"/>
              </w:rPr>
              <w:t>responsável)</w:t>
            </w:r>
          </w:p>
          <w:p w14:paraId="4EEC02D8">
            <w:pPr>
              <w:pStyle w:val="10"/>
              <w:spacing w:before="123"/>
              <w:rPr>
                <w:b/>
                <w:sz w:val="17"/>
              </w:rPr>
            </w:pPr>
          </w:p>
          <w:p w14:paraId="10998756">
            <w:pPr>
              <w:pStyle w:val="10"/>
              <w:ind w:left="151" w:right="4549" w:hanging="11"/>
              <w:rPr>
                <w:b/>
                <w:sz w:val="17"/>
              </w:rPr>
            </w:pPr>
            <w:r>
              <w:rPr>
                <w:b/>
                <w:spacing w:val="-2"/>
                <w:sz w:val="17"/>
              </w:rPr>
              <w:t>Nome:</w:t>
            </w:r>
          </w:p>
          <w:p w14:paraId="23B940B2">
            <w:pPr>
              <w:pStyle w:val="10"/>
              <w:spacing w:before="77"/>
              <w:ind w:left="151" w:right="4549"/>
              <w:rPr>
                <w:b/>
                <w:sz w:val="17"/>
              </w:rPr>
            </w:pPr>
            <w:r>
              <w:rPr>
                <w:b/>
                <w:spacing w:val="-2"/>
                <w:sz w:val="17"/>
              </w:rPr>
              <w:t>Cargo:</w:t>
            </w:r>
          </w:p>
        </w:tc>
      </w:tr>
    </w:tbl>
    <w:p w14:paraId="0A920512">
      <w:pPr>
        <w:pStyle w:val="7"/>
        <w:ind w:left="0"/>
        <w:rPr>
          <w:b/>
        </w:rPr>
      </w:pPr>
    </w:p>
    <w:p w14:paraId="1A73920D">
      <w:pPr>
        <w:pStyle w:val="7"/>
        <w:ind w:left="0"/>
        <w:rPr>
          <w:b/>
        </w:rPr>
      </w:pPr>
    </w:p>
    <w:p w14:paraId="691F68C6">
      <w:pPr>
        <w:pStyle w:val="7"/>
        <w:ind w:left="0"/>
        <w:rPr>
          <w:b/>
        </w:rPr>
      </w:pPr>
    </w:p>
    <w:p w14:paraId="5CE90C1F">
      <w:pPr>
        <w:pStyle w:val="7"/>
        <w:ind w:left="0"/>
        <w:rPr>
          <w:b/>
        </w:rPr>
      </w:pPr>
    </w:p>
    <w:p w14:paraId="566963F1">
      <w:pPr>
        <w:pStyle w:val="7"/>
        <w:ind w:left="0"/>
        <w:rPr>
          <w:b/>
        </w:rPr>
      </w:pPr>
    </w:p>
    <w:p w14:paraId="2BA3C649">
      <w:pPr>
        <w:pStyle w:val="7"/>
        <w:ind w:left="0"/>
        <w:rPr>
          <w:b/>
        </w:rPr>
      </w:pPr>
    </w:p>
    <w:p w14:paraId="6B15F8B7">
      <w:pPr>
        <w:pStyle w:val="7"/>
        <w:spacing w:before="198"/>
        <w:ind w:left="0"/>
        <w:rPr>
          <w:b/>
        </w:rPr>
      </w:pPr>
    </w:p>
    <w:p w14:paraId="3B3418C5">
      <w:pPr>
        <w:spacing w:before="0"/>
        <w:ind w:left="0" w:right="141" w:firstLine="0"/>
        <w:jc w:val="center"/>
        <w:rPr>
          <w:b/>
          <w:sz w:val="19"/>
        </w:rPr>
      </w:pPr>
      <w:r>
        <w:rPr>
          <w:b/>
          <w:sz w:val="19"/>
          <w:u w:val="single"/>
        </w:rPr>
        <w:t>ANEXO</w:t>
      </w:r>
      <w:r>
        <w:rPr>
          <w:b/>
          <w:spacing w:val="-12"/>
          <w:sz w:val="19"/>
          <w:u w:val="single"/>
        </w:rPr>
        <w:t xml:space="preserve"> </w:t>
      </w:r>
      <w:r>
        <w:rPr>
          <w:b/>
          <w:sz w:val="19"/>
          <w:u w:val="single"/>
        </w:rPr>
        <w:t>VI</w:t>
      </w:r>
      <w:r>
        <w:rPr>
          <w:b/>
          <w:spacing w:val="-7"/>
          <w:sz w:val="19"/>
          <w:u w:val="single"/>
        </w:rPr>
        <w:t xml:space="preserve"> </w:t>
      </w:r>
      <w:r>
        <w:rPr>
          <w:b/>
          <w:sz w:val="19"/>
          <w:u w:val="single"/>
        </w:rPr>
        <w:t>-</w:t>
      </w:r>
      <w:r>
        <w:rPr>
          <w:b/>
          <w:spacing w:val="-5"/>
          <w:sz w:val="19"/>
          <w:u w:val="single"/>
        </w:rPr>
        <w:t xml:space="preserve"> </w:t>
      </w:r>
      <w:r>
        <w:rPr>
          <w:b/>
          <w:sz w:val="19"/>
          <w:u w:val="single"/>
        </w:rPr>
        <w:t>DECLARAÇ</w:t>
      </w:r>
      <w:r>
        <w:rPr>
          <w:b/>
          <w:spacing w:val="-19"/>
          <w:sz w:val="19"/>
          <w:u w:val="single"/>
        </w:rPr>
        <w:t xml:space="preserve"> </w:t>
      </w:r>
      <w:r>
        <w:rPr>
          <w:b/>
          <w:sz w:val="19"/>
          <w:u w:val="single"/>
        </w:rPr>
        <w:t>ÃO</w:t>
      </w:r>
      <w:r>
        <w:rPr>
          <w:b/>
          <w:spacing w:val="-5"/>
          <w:sz w:val="19"/>
          <w:u w:val="single"/>
        </w:rPr>
        <w:t xml:space="preserve"> </w:t>
      </w:r>
      <w:r>
        <w:rPr>
          <w:b/>
          <w:sz w:val="19"/>
          <w:u w:val="single"/>
        </w:rPr>
        <w:t>DE</w:t>
      </w:r>
      <w:r>
        <w:rPr>
          <w:b/>
          <w:spacing w:val="-4"/>
          <w:sz w:val="19"/>
          <w:u w:val="single"/>
        </w:rPr>
        <w:t xml:space="preserve"> </w:t>
      </w:r>
      <w:r>
        <w:rPr>
          <w:b/>
          <w:sz w:val="19"/>
          <w:u w:val="single"/>
        </w:rPr>
        <w:t>REPRESENTANTE</w:t>
      </w:r>
      <w:r>
        <w:rPr>
          <w:b/>
          <w:spacing w:val="-5"/>
          <w:sz w:val="19"/>
          <w:u w:val="single"/>
        </w:rPr>
        <w:t xml:space="preserve"> </w:t>
      </w:r>
      <w:r>
        <w:rPr>
          <w:b/>
          <w:sz w:val="19"/>
          <w:u w:val="single"/>
        </w:rPr>
        <w:t>LEGAL</w:t>
      </w:r>
      <w:r>
        <w:rPr>
          <w:b/>
          <w:spacing w:val="-12"/>
          <w:sz w:val="19"/>
          <w:u w:val="single"/>
        </w:rPr>
        <w:t xml:space="preserve"> </w:t>
      </w:r>
      <w:r>
        <w:rPr>
          <w:b/>
          <w:sz w:val="19"/>
          <w:u w:val="single"/>
        </w:rPr>
        <w:t>E</w:t>
      </w:r>
      <w:r>
        <w:rPr>
          <w:b/>
          <w:spacing w:val="-5"/>
          <w:sz w:val="19"/>
          <w:u w:val="single"/>
        </w:rPr>
        <w:t xml:space="preserve"> </w:t>
      </w:r>
      <w:r>
        <w:rPr>
          <w:b/>
          <w:sz w:val="19"/>
          <w:u w:val="single"/>
        </w:rPr>
        <w:t>DADOS</w:t>
      </w:r>
      <w:r>
        <w:rPr>
          <w:b/>
          <w:spacing w:val="-4"/>
          <w:sz w:val="19"/>
          <w:u w:val="single"/>
        </w:rPr>
        <w:t xml:space="preserve"> </w:t>
      </w:r>
      <w:r>
        <w:rPr>
          <w:b/>
          <w:spacing w:val="-2"/>
          <w:sz w:val="19"/>
          <w:u w:val="single"/>
        </w:rPr>
        <w:t>BANCÁRIOS</w:t>
      </w:r>
    </w:p>
    <w:p w14:paraId="5C689D12">
      <w:pPr>
        <w:spacing w:after="0"/>
        <w:jc w:val="center"/>
        <w:rPr>
          <w:b/>
          <w:sz w:val="19"/>
        </w:rPr>
        <w:sectPr>
          <w:type w:val="continuous"/>
          <w:pgSz w:w="15840" w:h="24480"/>
          <w:pgMar w:top="0" w:right="0" w:bottom="0" w:left="0" w:header="720" w:footer="720" w:gutter="0"/>
          <w:cols w:space="720" w:num="1"/>
        </w:sectPr>
      </w:pPr>
    </w:p>
    <w:p w14:paraId="385BBBEB">
      <w:pPr>
        <w:pStyle w:val="2"/>
        <w:spacing w:before="64"/>
        <w:ind w:right="155"/>
        <w:rPr>
          <w:rFonts w:ascii="Times New Roman"/>
        </w:rPr>
      </w:pPr>
      <w:r>
        <w:rPr>
          <w:rFonts w:ascii="Times New Roman"/>
          <w:spacing w:val="-53"/>
          <w:u w:val="single"/>
        </w:rPr>
        <w:t xml:space="preserve"> </w:t>
      </w:r>
      <w:r>
        <w:rPr>
          <w:rFonts w:ascii="Times New Roman"/>
        </w:rPr>
        <w:t>(</w:t>
      </w:r>
      <w:r>
        <w:rPr>
          <w:rFonts w:ascii="Times New Roman"/>
          <w:u w:val="single"/>
        </w:rPr>
        <w:t>EM</w:t>
      </w:r>
      <w:r>
        <w:rPr>
          <w:rFonts w:ascii="Times New Roman"/>
          <w:spacing w:val="-14"/>
          <w:u w:val="single"/>
        </w:rPr>
        <w:t xml:space="preserve"> </w:t>
      </w:r>
      <w:r>
        <w:rPr>
          <w:rFonts w:ascii="Times New Roman"/>
          <w:u w:val="single"/>
        </w:rPr>
        <w:t>PAPEL</w:t>
      </w:r>
      <w:r>
        <w:rPr>
          <w:rFonts w:ascii="Times New Roman"/>
          <w:spacing w:val="-13"/>
          <w:u w:val="single"/>
        </w:rPr>
        <w:t xml:space="preserve"> </w:t>
      </w:r>
      <w:r>
        <w:rPr>
          <w:rFonts w:ascii="Times New Roman"/>
          <w:u w:val="single"/>
        </w:rPr>
        <w:t>TIMBRADO</w:t>
      </w:r>
      <w:r>
        <w:rPr>
          <w:rFonts w:ascii="Times New Roman"/>
          <w:spacing w:val="-13"/>
          <w:u w:val="single"/>
        </w:rPr>
        <w:t xml:space="preserve"> </w:t>
      </w:r>
      <w:r>
        <w:rPr>
          <w:rFonts w:ascii="Times New Roman"/>
          <w:u w:val="single"/>
        </w:rPr>
        <w:t>DO</w:t>
      </w:r>
      <w:r>
        <w:rPr>
          <w:rFonts w:ascii="Times New Roman"/>
          <w:spacing w:val="-13"/>
          <w:u w:val="single"/>
        </w:rPr>
        <w:t xml:space="preserve"> </w:t>
      </w:r>
      <w:r>
        <w:rPr>
          <w:rFonts w:ascii="Times New Roman"/>
          <w:u w:val="single"/>
        </w:rPr>
        <w:t>LICITANTE,</w:t>
      </w:r>
      <w:r>
        <w:rPr>
          <w:rFonts w:ascii="Times New Roman"/>
          <w:spacing w:val="-13"/>
          <w:u w:val="single"/>
        </w:rPr>
        <w:t xml:space="preserve"> </w:t>
      </w:r>
      <w:r>
        <w:rPr>
          <w:rFonts w:ascii="Times New Roman"/>
          <w:u w:val="single"/>
        </w:rPr>
        <w:t>DISPENSADO</w:t>
      </w:r>
      <w:r>
        <w:rPr>
          <w:rFonts w:ascii="Times New Roman"/>
          <w:spacing w:val="-12"/>
          <w:u w:val="single"/>
        </w:rPr>
        <w:t xml:space="preserve"> </w:t>
      </w:r>
      <w:r>
        <w:rPr>
          <w:rFonts w:ascii="Times New Roman"/>
          <w:u w:val="single"/>
        </w:rPr>
        <w:t>EM</w:t>
      </w:r>
      <w:r>
        <w:rPr>
          <w:rFonts w:ascii="Times New Roman"/>
          <w:spacing w:val="-11"/>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12"/>
          <w:u w:val="single"/>
        </w:rPr>
        <w:t xml:space="preserve"> </w:t>
      </w:r>
      <w:r>
        <w:rPr>
          <w:rFonts w:ascii="Times New Roman"/>
          <w:u w:val="single"/>
        </w:rPr>
        <w:t>CARIMBO</w:t>
      </w:r>
      <w:r>
        <w:rPr>
          <w:rFonts w:ascii="Times New Roman"/>
          <w:spacing w:val="-11"/>
          <w:u w:val="single"/>
        </w:rPr>
        <w:t xml:space="preserve"> </w:t>
      </w:r>
      <w:r>
        <w:rPr>
          <w:rFonts w:ascii="Times New Roman"/>
          <w:u w:val="single"/>
        </w:rPr>
        <w:t>COM</w:t>
      </w:r>
      <w:r>
        <w:rPr>
          <w:rFonts w:ascii="Times New Roman"/>
          <w:spacing w:val="-12"/>
          <w:u w:val="single"/>
        </w:rPr>
        <w:t xml:space="preserve"> </w:t>
      </w:r>
      <w:r>
        <w:rPr>
          <w:rFonts w:ascii="Times New Roman"/>
          <w:spacing w:val="-2"/>
          <w:u w:val="single"/>
        </w:rPr>
        <w:t>CNPJ</w:t>
      </w:r>
      <w:r>
        <w:rPr>
          <w:rFonts w:ascii="Times New Roman"/>
          <w:spacing w:val="-2"/>
        </w:rPr>
        <w:t>)</w:t>
      </w:r>
    </w:p>
    <w:p w14:paraId="0E14A749">
      <w:pPr>
        <w:pStyle w:val="7"/>
        <w:spacing w:before="21"/>
        <w:ind w:left="0"/>
        <w:rPr>
          <w:sz w:val="21"/>
        </w:rPr>
      </w:pPr>
    </w:p>
    <w:p w14:paraId="4556470E">
      <w:pPr>
        <w:pStyle w:val="7"/>
        <w:spacing w:before="1"/>
        <w:ind w:left="314"/>
      </w:pPr>
      <w:r>
        <w:t xml:space="preserve">Local e </w:t>
      </w:r>
      <w:r>
        <w:rPr>
          <w:spacing w:val="-2"/>
        </w:rPr>
        <w:t>data:</w:t>
      </w:r>
    </w:p>
    <w:p w14:paraId="6CF7ADBE">
      <w:pPr>
        <w:pStyle w:val="7"/>
        <w:spacing w:before="139"/>
        <w:ind w:left="314"/>
      </w:pPr>
      <w:r>
        <w:rPr>
          <w:spacing w:val="-10"/>
        </w:rPr>
        <w:t>À</w:t>
      </w:r>
    </w:p>
    <w:p w14:paraId="51838745">
      <w:pPr>
        <w:pStyle w:val="7"/>
        <w:spacing w:before="138"/>
        <w:ind w:left="314"/>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2A1F50DC">
      <w:pPr>
        <w:pStyle w:val="7"/>
        <w:spacing w:before="139"/>
        <w:ind w:left="314"/>
      </w:pPr>
      <w:r>
        <w:t xml:space="preserve">Prezados </w:t>
      </w:r>
      <w:r>
        <w:rPr>
          <w:spacing w:val="-2"/>
        </w:rPr>
        <w:t>Senhores</w:t>
      </w:r>
    </w:p>
    <w:p w14:paraId="6D86D8EB">
      <w:pPr>
        <w:spacing w:before="139"/>
        <w:ind w:left="314"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295/2025:</w:t>
      </w:r>
    </w:p>
    <w:p w14:paraId="689A9CFB">
      <w:pPr>
        <w:pStyle w:val="7"/>
        <w:ind w:left="0"/>
        <w:rPr>
          <w:b/>
        </w:rPr>
      </w:pPr>
    </w:p>
    <w:p w14:paraId="1E85B0A5">
      <w:pPr>
        <w:pStyle w:val="7"/>
        <w:spacing w:before="59"/>
        <w:ind w:left="0"/>
        <w:rPr>
          <w:b/>
        </w:rPr>
      </w:pPr>
    </w:p>
    <w:p w14:paraId="6B3978AD">
      <w:pPr>
        <w:pStyle w:val="7"/>
        <w:spacing w:before="1" w:line="314" w:lineRule="auto"/>
        <w:ind w:left="314"/>
      </w:pPr>
      <w:r>
        <w:t>(Entidade), inscrita no CNPJ sob o nº , sediada na (endereço completo) . Na hipótese de nossa empresa vir a assinar CONTRATO com a UERJ, o(s) representantes legal(is) para será(ão) o(s) Sr.(s) , (função): ; CPF: ; Identidade: , (órgão emissor).</w:t>
      </w:r>
    </w:p>
    <w:p w14:paraId="794E1EEA">
      <w:pPr>
        <w:pStyle w:val="7"/>
        <w:ind w:left="0"/>
      </w:pPr>
    </w:p>
    <w:p w14:paraId="775279BB">
      <w:pPr>
        <w:pStyle w:val="7"/>
        <w:ind w:left="0"/>
      </w:pPr>
    </w:p>
    <w:p w14:paraId="18DCCBDA">
      <w:pPr>
        <w:pStyle w:val="7"/>
        <w:spacing w:before="173"/>
        <w:ind w:left="0"/>
      </w:pPr>
    </w:p>
    <w:p w14:paraId="060A9B55">
      <w:pPr>
        <w:pStyle w:val="4"/>
        <w:ind w:left="314"/>
      </w:pPr>
      <w:r>
        <w:t xml:space="preserve">Dados da </w:t>
      </w:r>
      <w:r>
        <w:rPr>
          <w:spacing w:val="-2"/>
        </w:rPr>
        <w:t>Empresa:</w:t>
      </w:r>
    </w:p>
    <w:p w14:paraId="2B2DC28B">
      <w:pPr>
        <w:pStyle w:val="7"/>
        <w:spacing w:before="206"/>
        <w:ind w:left="0"/>
        <w:rPr>
          <w:b/>
        </w:rPr>
      </w:pPr>
    </w:p>
    <w:p w14:paraId="08CEA622">
      <w:pPr>
        <w:pStyle w:val="7"/>
        <w:ind w:left="314"/>
      </w:pPr>
      <w:r>
        <w:t xml:space="preserve">Razão Social: </w:t>
      </w:r>
      <w:r>
        <w:rPr>
          <w:spacing w:val="-10"/>
        </w:rPr>
        <w:t>.</w:t>
      </w:r>
    </w:p>
    <w:p w14:paraId="2DC9A168">
      <w:pPr>
        <w:pStyle w:val="7"/>
        <w:spacing w:before="139"/>
        <w:ind w:left="314"/>
      </w:pPr>
      <w:r>
        <w:t xml:space="preserve">C.G.C: . - I.E. e/ou Municipal: </w:t>
      </w:r>
      <w:r>
        <w:rPr>
          <w:spacing w:val="-10"/>
        </w:rPr>
        <w:t>.</w:t>
      </w:r>
    </w:p>
    <w:p w14:paraId="5499FB77">
      <w:pPr>
        <w:pStyle w:val="7"/>
        <w:spacing w:before="139" w:line="314" w:lineRule="auto"/>
        <w:ind w:left="314" w:right="9225"/>
      </w:pPr>
      <w:r>
        <w:t>Endereço</w:t>
      </w:r>
      <w:r>
        <w:rPr>
          <w:spacing w:val="-6"/>
        </w:rPr>
        <w:t xml:space="preserve"> </w:t>
      </w:r>
      <w:r>
        <w:t>(Av.,</w:t>
      </w:r>
      <w:r>
        <w:rPr>
          <w:spacing w:val="-6"/>
        </w:rPr>
        <w:t xml:space="preserve"> </w:t>
      </w:r>
      <w:r>
        <w:t>Rua,</w:t>
      </w:r>
      <w:r>
        <w:rPr>
          <w:spacing w:val="-6"/>
        </w:rPr>
        <w:t xml:space="preserve"> </w:t>
      </w:r>
      <w:r>
        <w:t>Bairro,</w:t>
      </w:r>
      <w:r>
        <w:rPr>
          <w:spacing w:val="-6"/>
        </w:rPr>
        <w:t xml:space="preserve"> </w:t>
      </w:r>
      <w:r>
        <w:t>Cidade,</w:t>
      </w:r>
      <w:r>
        <w:rPr>
          <w:spacing w:val="-6"/>
        </w:rPr>
        <w:t xml:space="preserve"> </w:t>
      </w:r>
      <w:r>
        <w:t>Estado,</w:t>
      </w:r>
      <w:r>
        <w:rPr>
          <w:spacing w:val="-6"/>
        </w:rPr>
        <w:t xml:space="preserve"> </w:t>
      </w:r>
      <w:r>
        <w:t>CEP):</w:t>
      </w:r>
      <w:r>
        <w:rPr>
          <w:spacing w:val="-6"/>
        </w:rPr>
        <w:t xml:space="preserve"> </w:t>
      </w:r>
      <w:r>
        <w:t>.</w:t>
      </w:r>
      <w:r>
        <w:rPr>
          <w:spacing w:val="-9"/>
        </w:rPr>
        <w:t xml:space="preserve"> </w:t>
      </w:r>
      <w:r>
        <w:t>Telefone,</w:t>
      </w:r>
      <w:r>
        <w:rPr>
          <w:spacing w:val="-6"/>
        </w:rPr>
        <w:t xml:space="preserve"> </w:t>
      </w:r>
      <w:r>
        <w:t>Fax,</w:t>
      </w:r>
      <w:r>
        <w:rPr>
          <w:spacing w:val="-6"/>
        </w:rPr>
        <w:t xml:space="preserve"> </w:t>
      </w:r>
      <w:r>
        <w:t>E-mail:</w:t>
      </w:r>
      <w:r>
        <w:rPr>
          <w:spacing w:val="-6"/>
        </w:rPr>
        <w:t xml:space="preserve"> </w:t>
      </w:r>
      <w:r>
        <w:t>. Banco: . Código: .</w:t>
      </w:r>
    </w:p>
    <w:p w14:paraId="41CEFFD7">
      <w:pPr>
        <w:pStyle w:val="7"/>
        <w:spacing w:before="71"/>
        <w:ind w:left="314"/>
      </w:pPr>
      <w:r>
        <w:t xml:space="preserve">Agência: . Código: . Conta Corrente: </w:t>
      </w:r>
      <w:r>
        <w:rPr>
          <w:spacing w:val="-10"/>
        </w:rPr>
        <w:t>.</w:t>
      </w:r>
    </w:p>
    <w:p w14:paraId="28EADDAF">
      <w:pPr>
        <w:pStyle w:val="7"/>
        <w:spacing w:before="139"/>
        <w:ind w:left="314"/>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7B6273B1">
      <w:pPr>
        <w:pStyle w:val="7"/>
        <w:ind w:left="0"/>
      </w:pPr>
    </w:p>
    <w:p w14:paraId="3892708E">
      <w:pPr>
        <w:pStyle w:val="7"/>
        <w:ind w:left="0"/>
      </w:pPr>
    </w:p>
    <w:p w14:paraId="74FD9D1B">
      <w:pPr>
        <w:pStyle w:val="7"/>
        <w:ind w:left="0"/>
      </w:pPr>
    </w:p>
    <w:p w14:paraId="595C4A19">
      <w:pPr>
        <w:pStyle w:val="7"/>
        <w:spacing w:before="80"/>
        <w:ind w:left="0"/>
      </w:pPr>
    </w:p>
    <w:p w14:paraId="5EAD0D30">
      <w:pPr>
        <w:pStyle w:val="7"/>
        <w:ind w:left="0" w:right="5325"/>
        <w:jc w:val="center"/>
      </w:pPr>
      <w:r>
        <w:rPr>
          <w:spacing w:val="-2"/>
        </w:rPr>
        <w:t>ENTIDADE</w:t>
      </w:r>
    </w:p>
    <w:p w14:paraId="210BB315">
      <w:pPr>
        <w:pStyle w:val="7"/>
        <w:ind w:left="0"/>
      </w:pPr>
    </w:p>
    <w:p w14:paraId="3E568838">
      <w:pPr>
        <w:pStyle w:val="7"/>
        <w:spacing w:before="30"/>
        <w:ind w:left="0"/>
      </w:pPr>
    </w:p>
    <w:p w14:paraId="191621D2">
      <w:pPr>
        <w:pStyle w:val="7"/>
        <w:ind w:left="0" w:right="5408"/>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5B3E670C">
      <w:pPr>
        <w:pStyle w:val="7"/>
        <w:ind w:left="0"/>
      </w:pPr>
    </w:p>
    <w:p w14:paraId="29C79300">
      <w:pPr>
        <w:pStyle w:val="7"/>
        <w:spacing w:before="88"/>
        <w:ind w:left="0"/>
      </w:pPr>
    </w:p>
    <w:p w14:paraId="13D308A3">
      <w:pPr>
        <w:pStyle w:val="7"/>
        <w:ind w:left="1421"/>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3DB36E2C">
      <w:pPr>
        <w:pStyle w:val="7"/>
        <w:ind w:left="0"/>
        <w:rPr>
          <w:sz w:val="20"/>
        </w:rPr>
      </w:pPr>
    </w:p>
    <w:p w14:paraId="21E55D62">
      <w:pPr>
        <w:pStyle w:val="7"/>
        <w:ind w:left="0"/>
        <w:rPr>
          <w:sz w:val="20"/>
        </w:rPr>
      </w:pPr>
    </w:p>
    <w:p w14:paraId="2A5EA847">
      <w:pPr>
        <w:pStyle w:val="7"/>
        <w:spacing w:before="217"/>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90170</wp:posOffset>
                </wp:positionH>
                <wp:positionV relativeFrom="paragraph">
                  <wp:posOffset>299085</wp:posOffset>
                </wp:positionV>
                <wp:extent cx="9877425" cy="27305"/>
                <wp:effectExtent l="0" t="0" r="0" b="0"/>
                <wp:wrapTopAndBottom/>
                <wp:docPr id="24" name="Graphic 24"/>
                <wp:cNvGraphicFramePr/>
                <a:graphic xmlns:a="http://schemas.openxmlformats.org/drawingml/2006/main">
                  <a:graphicData uri="http://schemas.microsoft.com/office/word/2010/wordprocessingShape">
                    <wps:wsp>
                      <wps:cNvSpPr/>
                      <wps:spPr>
                        <a:xfrm>
                          <a:off x="0" y="0"/>
                          <a:ext cx="9877425" cy="27305"/>
                        </a:xfrm>
                        <a:custGeom>
                          <a:avLst/>
                          <a:gdLst/>
                          <a:ahLst/>
                          <a:cxnLst/>
                          <a:rect l="l" t="t" r="r" b="b"/>
                          <a:pathLst>
                            <a:path w="9877425" h="27305">
                              <a:moveTo>
                                <a:pt x="9876828" y="18161"/>
                              </a:moveTo>
                              <a:lnTo>
                                <a:pt x="0" y="18161"/>
                              </a:lnTo>
                              <a:lnTo>
                                <a:pt x="0" y="27241"/>
                              </a:lnTo>
                              <a:lnTo>
                                <a:pt x="9876828" y="27241"/>
                              </a:lnTo>
                              <a:lnTo>
                                <a:pt x="9876828" y="18161"/>
                              </a:lnTo>
                              <a:close/>
                            </a:path>
                            <a:path w="9877425" h="27305">
                              <a:moveTo>
                                <a:pt x="9876828" y="0"/>
                              </a:moveTo>
                              <a:lnTo>
                                <a:pt x="0" y="0"/>
                              </a:lnTo>
                              <a:lnTo>
                                <a:pt x="0" y="9080"/>
                              </a:lnTo>
                              <a:lnTo>
                                <a:pt x="9876828" y="9080"/>
                              </a:lnTo>
                              <a:lnTo>
                                <a:pt x="9876828" y="0"/>
                              </a:lnTo>
                              <a:close/>
                            </a:path>
                          </a:pathLst>
                        </a:custGeom>
                        <a:solidFill>
                          <a:srgbClr val="333333"/>
                        </a:solidFill>
                      </wps:spPr>
                      <wps:bodyPr wrap="square" lIns="0" tIns="0" rIns="0" bIns="0" rtlCol="0">
                        <a:noAutofit/>
                      </wps:bodyPr>
                    </wps:wsp>
                  </a:graphicData>
                </a:graphic>
              </wp:anchor>
            </w:drawing>
          </mc:Choice>
          <mc:Fallback>
            <w:pict>
              <v:shape id="Graphic 24" o:spid="_x0000_s1026" o:spt="100" style="position:absolute;left:0pt;margin-left:7.1pt;margin-top:23.55pt;height:2.15pt;width:777.75pt;mso-position-horizontal-relative:page;mso-wrap-distance-bottom:0pt;mso-wrap-distance-top:0pt;z-index:-251646976;mso-width-relative:page;mso-height-relative:page;" fillcolor="#333333" filled="t" stroked="f" coordsize="9877425,27305" o:gfxdata="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7DS7tcAAAAJAQAADwAAAAAAAAAB&#10;ACAAAAAiAAAAZHJzL2Rvd25yZXYueG1sUEsBAhQAFAAAAAgAh07iQG7WGC1KAgAA7wUAAA4AAAAA&#10;AAAAAQAgAAAAJgEAAGRycy9lMm9Eb2MueG1sUEsFBgAAAAAGAAYAWQEAAOIFAAAAAA==&#10;" path="m9876828,18161l0,18161,0,27241,9876828,27241,9876828,18161xem9876828,0l0,0,0,9080,9876828,9080,9876828,0xe">
                <v:fill on="t" focussize="0,0"/>
                <v:stroke on="f"/>
                <v:imagedata o:title=""/>
                <o:lock v:ext="edit" aspectratio="f"/>
                <v:textbox inset="0mm,0mm,0mm,0mm"/>
                <w10:wrap type="topAndBottom"/>
              </v:shape>
            </w:pict>
          </mc:Fallback>
        </mc:AlternateContent>
      </w:r>
    </w:p>
    <w:p w14:paraId="27C51BEE">
      <w:pPr>
        <w:tabs>
          <w:tab w:val="left" w:pos="14468"/>
        </w:tabs>
        <w:spacing w:before="24"/>
        <w:ind w:left="142" w:right="0" w:firstLine="0"/>
        <w:jc w:val="left"/>
        <w:rPr>
          <w:rFonts w:ascii="Calibri" w:hAnsi="Calibri"/>
          <w:sz w:val="17"/>
        </w:rPr>
      </w:pPr>
      <w:r>
        <w:rPr>
          <w:rFonts w:ascii="Calibri" w:hAnsi="Calibri"/>
          <w:b/>
          <w:sz w:val="17"/>
        </w:rPr>
        <w:t>Referência:</w:t>
      </w:r>
      <w:r>
        <w:rPr>
          <w:rFonts w:ascii="Calibri" w:hAnsi="Calibri"/>
          <w:b/>
          <w:spacing w:val="-5"/>
          <w:sz w:val="17"/>
        </w:rPr>
        <w:t xml:space="preserve"> </w:t>
      </w:r>
      <w:r>
        <w:rPr>
          <w:rFonts w:ascii="Calibri" w:hAnsi="Calibri"/>
          <w:sz w:val="17"/>
        </w:rPr>
        <w:t>Processo</w:t>
      </w:r>
      <w:r>
        <w:rPr>
          <w:rFonts w:ascii="Calibri" w:hAnsi="Calibri"/>
          <w:spacing w:val="-5"/>
          <w:sz w:val="17"/>
        </w:rPr>
        <w:t xml:space="preserve"> </w:t>
      </w:r>
      <w:r>
        <w:rPr>
          <w:rFonts w:ascii="Calibri" w:hAnsi="Calibri"/>
          <w:sz w:val="17"/>
        </w:rPr>
        <w:t>nº</w:t>
      </w:r>
      <w:r>
        <w:rPr>
          <w:rFonts w:ascii="Calibri" w:hAnsi="Calibri"/>
          <w:spacing w:val="-4"/>
          <w:sz w:val="17"/>
        </w:rPr>
        <w:t xml:space="preserve"> </w:t>
      </w:r>
      <w:r>
        <w:rPr>
          <w:rFonts w:ascii="Calibri" w:hAnsi="Calibri"/>
          <w:sz w:val="17"/>
        </w:rPr>
        <w:t>SEI-</w:t>
      </w:r>
      <w:r>
        <w:rPr>
          <w:rFonts w:ascii="Calibri" w:hAnsi="Calibri"/>
          <w:spacing w:val="-2"/>
          <w:sz w:val="17"/>
        </w:rPr>
        <w:t>260007/005079/2025</w:t>
      </w:r>
      <w:r>
        <w:rPr>
          <w:rFonts w:ascii="Calibri" w:hAnsi="Calibri"/>
          <w:sz w:val="17"/>
        </w:rPr>
        <w:tab/>
      </w:r>
      <w:r>
        <w:rPr>
          <w:rFonts w:ascii="Calibri" w:hAnsi="Calibri"/>
          <w:sz w:val="17"/>
        </w:rPr>
        <w:t xml:space="preserve">SEI nº </w:t>
      </w:r>
      <w:r>
        <w:rPr>
          <w:rFonts w:ascii="Calibri" w:hAnsi="Calibri"/>
          <w:spacing w:val="-2"/>
          <w:sz w:val="17"/>
        </w:rPr>
        <w:t>102384100</w:t>
      </w:r>
    </w:p>
    <w:sectPr>
      <w:pgSz w:w="15840" w:h="24480"/>
      <w:pgMar w:top="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4" w:hanging="320"/>
        <w:jc w:val="left"/>
      </w:pPr>
      <w:rPr>
        <w:rFonts w:hint="default"/>
        <w:lang w:val="pt-PT" w:eastAsia="en-US" w:bidi="ar-SA"/>
      </w:rPr>
    </w:lvl>
    <w:lvl w:ilvl="1" w:tentative="0">
      <w:start w:val="1"/>
      <w:numFmt w:val="decimal"/>
      <w:lvlText w:val="%1.%2"/>
      <w:lvlJc w:val="left"/>
      <w:pPr>
        <w:ind w:left="114" w:hanging="32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14" w:hanging="334"/>
        <w:jc w:val="left"/>
      </w:pPr>
      <w:rPr>
        <w:rFonts w:hint="default"/>
        <w:lang w:val="pt-PT" w:eastAsia="en-US" w:bidi="ar-SA"/>
      </w:rPr>
    </w:lvl>
    <w:lvl w:ilvl="1" w:tentative="0">
      <w:start w:val="1"/>
      <w:numFmt w:val="decimal"/>
      <w:lvlText w:val="%1.%2."/>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80" w:hanging="4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71" w:hanging="466"/>
      </w:pPr>
      <w:rPr>
        <w:rFonts w:hint="default"/>
        <w:lang w:val="pt-PT" w:eastAsia="en-US" w:bidi="ar-SA"/>
      </w:rPr>
    </w:lvl>
    <w:lvl w:ilvl="4" w:tentative="0">
      <w:start w:val="0"/>
      <w:numFmt w:val="bullet"/>
      <w:lvlText w:val="•"/>
      <w:lvlJc w:val="left"/>
      <w:pPr>
        <w:ind w:left="5666" w:hanging="466"/>
      </w:pPr>
      <w:rPr>
        <w:rFonts w:hint="default"/>
        <w:lang w:val="pt-PT" w:eastAsia="en-US" w:bidi="ar-SA"/>
      </w:rPr>
    </w:lvl>
    <w:lvl w:ilvl="5" w:tentative="0">
      <w:start w:val="0"/>
      <w:numFmt w:val="bullet"/>
      <w:lvlText w:val="•"/>
      <w:lvlJc w:val="left"/>
      <w:pPr>
        <w:ind w:left="7362" w:hanging="466"/>
      </w:pPr>
      <w:rPr>
        <w:rFonts w:hint="default"/>
        <w:lang w:val="pt-PT" w:eastAsia="en-US" w:bidi="ar-SA"/>
      </w:rPr>
    </w:lvl>
    <w:lvl w:ilvl="6" w:tentative="0">
      <w:start w:val="0"/>
      <w:numFmt w:val="bullet"/>
      <w:lvlText w:val="•"/>
      <w:lvlJc w:val="left"/>
      <w:pPr>
        <w:ind w:left="9057" w:hanging="466"/>
      </w:pPr>
      <w:rPr>
        <w:rFonts w:hint="default"/>
        <w:lang w:val="pt-PT" w:eastAsia="en-US" w:bidi="ar-SA"/>
      </w:rPr>
    </w:lvl>
    <w:lvl w:ilvl="7" w:tentative="0">
      <w:start w:val="0"/>
      <w:numFmt w:val="bullet"/>
      <w:lvlText w:val="•"/>
      <w:lvlJc w:val="left"/>
      <w:pPr>
        <w:ind w:left="10753" w:hanging="466"/>
      </w:pPr>
      <w:rPr>
        <w:rFonts w:hint="default"/>
        <w:lang w:val="pt-PT" w:eastAsia="en-US" w:bidi="ar-SA"/>
      </w:rPr>
    </w:lvl>
    <w:lvl w:ilvl="8" w:tentative="0">
      <w:start w:val="0"/>
      <w:numFmt w:val="bullet"/>
      <w:lvlText w:val="•"/>
      <w:lvlJc w:val="left"/>
      <w:pPr>
        <w:ind w:left="12448" w:hanging="466"/>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488" w:hanging="375"/>
        <w:jc w:val="left"/>
      </w:pPr>
      <w:rPr>
        <w:rFonts w:hint="default"/>
        <w:lang w:val="pt-PT" w:eastAsia="en-US" w:bidi="ar-SA"/>
      </w:rPr>
    </w:lvl>
    <w:lvl w:ilvl="1" w:tentative="0">
      <w:start w:val="1"/>
      <w:numFmt w:val="decimal"/>
      <w:lvlText w:val="%1.%2"/>
      <w:lvlJc w:val="left"/>
      <w:pPr>
        <w:ind w:left="488" w:hanging="375"/>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631"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74" w:hanging="66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60"/>
      </w:pPr>
      <w:rPr>
        <w:rFonts w:hint="default"/>
        <w:lang w:val="pt-PT" w:eastAsia="en-US" w:bidi="ar-SA"/>
      </w:rPr>
    </w:lvl>
    <w:lvl w:ilvl="5" w:tentative="0">
      <w:start w:val="0"/>
      <w:numFmt w:val="bullet"/>
      <w:lvlText w:val="•"/>
      <w:lvlJc w:val="left"/>
      <w:pPr>
        <w:ind w:left="860" w:hanging="660"/>
      </w:pPr>
      <w:rPr>
        <w:rFonts w:hint="default"/>
        <w:lang w:val="pt-PT" w:eastAsia="en-US" w:bidi="ar-SA"/>
      </w:rPr>
    </w:lvl>
    <w:lvl w:ilvl="6" w:tentative="0">
      <w:start w:val="0"/>
      <w:numFmt w:val="bullet"/>
      <w:lvlText w:val="•"/>
      <w:lvlJc w:val="left"/>
      <w:pPr>
        <w:ind w:left="3856" w:hanging="660"/>
      </w:pPr>
      <w:rPr>
        <w:rFonts w:hint="default"/>
        <w:lang w:val="pt-PT" w:eastAsia="en-US" w:bidi="ar-SA"/>
      </w:rPr>
    </w:lvl>
    <w:lvl w:ilvl="7" w:tentative="0">
      <w:start w:val="0"/>
      <w:numFmt w:val="bullet"/>
      <w:lvlText w:val="•"/>
      <w:lvlJc w:val="left"/>
      <w:pPr>
        <w:ind w:left="6852" w:hanging="660"/>
      </w:pPr>
      <w:rPr>
        <w:rFonts w:hint="default"/>
        <w:lang w:val="pt-PT" w:eastAsia="en-US" w:bidi="ar-SA"/>
      </w:rPr>
    </w:lvl>
    <w:lvl w:ilvl="8" w:tentative="0">
      <w:start w:val="0"/>
      <w:numFmt w:val="bullet"/>
      <w:lvlText w:val="•"/>
      <w:lvlJc w:val="left"/>
      <w:pPr>
        <w:ind w:left="9848" w:hanging="66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114" w:hanging="36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95" w:hanging="4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05" w:hanging="482"/>
      </w:pPr>
      <w:rPr>
        <w:rFonts w:hint="default"/>
        <w:lang w:val="pt-PT" w:eastAsia="en-US" w:bidi="ar-SA"/>
      </w:rPr>
    </w:lvl>
    <w:lvl w:ilvl="4" w:tentative="0">
      <w:start w:val="0"/>
      <w:numFmt w:val="bullet"/>
      <w:lvlText w:val="•"/>
      <w:lvlJc w:val="left"/>
      <w:pPr>
        <w:ind w:left="4410" w:hanging="482"/>
      </w:pPr>
      <w:rPr>
        <w:rFonts w:hint="default"/>
        <w:lang w:val="pt-PT" w:eastAsia="en-US" w:bidi="ar-SA"/>
      </w:rPr>
    </w:lvl>
    <w:lvl w:ilvl="5" w:tentative="0">
      <w:start w:val="0"/>
      <w:numFmt w:val="bullet"/>
      <w:lvlText w:val="•"/>
      <w:lvlJc w:val="left"/>
      <w:pPr>
        <w:ind w:left="6315" w:hanging="482"/>
      </w:pPr>
      <w:rPr>
        <w:rFonts w:hint="default"/>
        <w:lang w:val="pt-PT" w:eastAsia="en-US" w:bidi="ar-SA"/>
      </w:rPr>
    </w:lvl>
    <w:lvl w:ilvl="6" w:tentative="0">
      <w:start w:val="0"/>
      <w:numFmt w:val="bullet"/>
      <w:lvlText w:val="•"/>
      <w:lvlJc w:val="left"/>
      <w:pPr>
        <w:ind w:left="8220" w:hanging="482"/>
      </w:pPr>
      <w:rPr>
        <w:rFonts w:hint="default"/>
        <w:lang w:val="pt-PT" w:eastAsia="en-US" w:bidi="ar-SA"/>
      </w:rPr>
    </w:lvl>
    <w:lvl w:ilvl="7" w:tentative="0">
      <w:start w:val="0"/>
      <w:numFmt w:val="bullet"/>
      <w:lvlText w:val="•"/>
      <w:lvlJc w:val="left"/>
      <w:pPr>
        <w:ind w:left="10125" w:hanging="482"/>
      </w:pPr>
      <w:rPr>
        <w:rFonts w:hint="default"/>
        <w:lang w:val="pt-PT" w:eastAsia="en-US" w:bidi="ar-SA"/>
      </w:rPr>
    </w:lvl>
    <w:lvl w:ilvl="8" w:tentative="0">
      <w:start w:val="0"/>
      <w:numFmt w:val="bullet"/>
      <w:lvlText w:val="•"/>
      <w:lvlJc w:val="left"/>
      <w:pPr>
        <w:ind w:left="12030" w:hanging="482"/>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9" w:hanging="42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26"/>
      </w:pPr>
      <w:rPr>
        <w:rFonts w:hint="default"/>
        <w:lang w:val="pt-PT" w:eastAsia="en-US" w:bidi="ar-SA"/>
      </w:rPr>
    </w:lvl>
    <w:lvl w:ilvl="4" w:tentative="0">
      <w:start w:val="0"/>
      <w:numFmt w:val="bullet"/>
      <w:lvlText w:val="•"/>
      <w:lvlJc w:val="left"/>
      <w:pPr>
        <w:ind w:left="4440" w:hanging="426"/>
      </w:pPr>
      <w:rPr>
        <w:rFonts w:hint="default"/>
        <w:lang w:val="pt-PT" w:eastAsia="en-US" w:bidi="ar-SA"/>
      </w:rPr>
    </w:lvl>
    <w:lvl w:ilvl="5" w:tentative="0">
      <w:start w:val="0"/>
      <w:numFmt w:val="bullet"/>
      <w:lvlText w:val="•"/>
      <w:lvlJc w:val="left"/>
      <w:pPr>
        <w:ind w:left="6340" w:hanging="426"/>
      </w:pPr>
      <w:rPr>
        <w:rFonts w:hint="default"/>
        <w:lang w:val="pt-PT" w:eastAsia="en-US" w:bidi="ar-SA"/>
      </w:rPr>
    </w:lvl>
    <w:lvl w:ilvl="6" w:tentative="0">
      <w:start w:val="0"/>
      <w:numFmt w:val="bullet"/>
      <w:lvlText w:val="•"/>
      <w:lvlJc w:val="left"/>
      <w:pPr>
        <w:ind w:left="8240" w:hanging="426"/>
      </w:pPr>
      <w:rPr>
        <w:rFonts w:hint="default"/>
        <w:lang w:val="pt-PT" w:eastAsia="en-US" w:bidi="ar-SA"/>
      </w:rPr>
    </w:lvl>
    <w:lvl w:ilvl="7" w:tentative="0">
      <w:start w:val="0"/>
      <w:numFmt w:val="bullet"/>
      <w:lvlText w:val="•"/>
      <w:lvlJc w:val="left"/>
      <w:pPr>
        <w:ind w:left="10140" w:hanging="426"/>
      </w:pPr>
      <w:rPr>
        <w:rFonts w:hint="default"/>
        <w:lang w:val="pt-PT" w:eastAsia="en-US" w:bidi="ar-SA"/>
      </w:rPr>
    </w:lvl>
    <w:lvl w:ilvl="8" w:tentative="0">
      <w:start w:val="0"/>
      <w:numFmt w:val="bullet"/>
      <w:lvlText w:val="•"/>
      <w:lvlJc w:val="left"/>
      <w:pPr>
        <w:ind w:left="12040" w:hanging="426"/>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45"/>
      </w:pPr>
      <w:rPr>
        <w:rFonts w:hint="default"/>
        <w:lang w:val="pt-PT" w:eastAsia="en-US" w:bidi="ar-SA"/>
      </w:rPr>
    </w:lvl>
    <w:lvl w:ilvl="4" w:tentative="0">
      <w:start w:val="0"/>
      <w:numFmt w:val="bullet"/>
      <w:lvlText w:val="•"/>
      <w:lvlJc w:val="left"/>
      <w:pPr>
        <w:ind w:left="4365" w:hanging="445"/>
      </w:pPr>
      <w:rPr>
        <w:rFonts w:hint="default"/>
        <w:lang w:val="pt-PT" w:eastAsia="en-US" w:bidi="ar-SA"/>
      </w:rPr>
    </w:lvl>
    <w:lvl w:ilvl="5" w:tentative="0">
      <w:start w:val="0"/>
      <w:numFmt w:val="bullet"/>
      <w:lvlText w:val="•"/>
      <w:lvlJc w:val="left"/>
      <w:pPr>
        <w:ind w:left="6277" w:hanging="445"/>
      </w:pPr>
      <w:rPr>
        <w:rFonts w:hint="default"/>
        <w:lang w:val="pt-PT" w:eastAsia="en-US" w:bidi="ar-SA"/>
      </w:rPr>
    </w:lvl>
    <w:lvl w:ilvl="6" w:tentative="0">
      <w:start w:val="0"/>
      <w:numFmt w:val="bullet"/>
      <w:lvlText w:val="•"/>
      <w:lvlJc w:val="left"/>
      <w:pPr>
        <w:ind w:left="8190" w:hanging="445"/>
      </w:pPr>
      <w:rPr>
        <w:rFonts w:hint="default"/>
        <w:lang w:val="pt-PT" w:eastAsia="en-US" w:bidi="ar-SA"/>
      </w:rPr>
    </w:lvl>
    <w:lvl w:ilvl="7" w:tentative="0">
      <w:start w:val="0"/>
      <w:numFmt w:val="bullet"/>
      <w:lvlText w:val="•"/>
      <w:lvlJc w:val="left"/>
      <w:pPr>
        <w:ind w:left="10102" w:hanging="445"/>
      </w:pPr>
      <w:rPr>
        <w:rFonts w:hint="default"/>
        <w:lang w:val="pt-PT" w:eastAsia="en-US" w:bidi="ar-SA"/>
      </w:rPr>
    </w:lvl>
    <w:lvl w:ilvl="8" w:tentative="0">
      <w:start w:val="0"/>
      <w:numFmt w:val="bullet"/>
      <w:lvlText w:val="•"/>
      <w:lvlJc w:val="left"/>
      <w:pPr>
        <w:ind w:left="12015" w:hanging="445"/>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47" w:hanging="334"/>
        <w:jc w:val="left"/>
      </w:pPr>
      <w:rPr>
        <w:rFonts w:hint="default"/>
        <w:spacing w:val="0"/>
        <w:w w:val="100"/>
        <w:lang w:val="pt-PT" w:eastAsia="en-US" w:bidi="ar-SA"/>
      </w:rPr>
    </w:lvl>
    <w:lvl w:ilvl="2" w:tentative="0">
      <w:start w:val="1"/>
      <w:numFmt w:val="decimal"/>
      <w:lvlText w:val="%1.%2.%3."/>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23"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600" w:hanging="334"/>
      </w:pPr>
      <w:rPr>
        <w:rFonts w:hint="default"/>
        <w:lang w:val="pt-PT" w:eastAsia="en-US" w:bidi="ar-SA"/>
      </w:rPr>
    </w:lvl>
    <w:lvl w:ilvl="5" w:tentative="0">
      <w:start w:val="0"/>
      <w:numFmt w:val="bullet"/>
      <w:lvlText w:val="•"/>
      <w:lvlJc w:val="left"/>
      <w:pPr>
        <w:ind w:left="680" w:hanging="334"/>
      </w:pPr>
      <w:rPr>
        <w:rFonts w:hint="default"/>
        <w:lang w:val="pt-PT" w:eastAsia="en-US" w:bidi="ar-SA"/>
      </w:rPr>
    </w:lvl>
    <w:lvl w:ilvl="6" w:tentative="0">
      <w:start w:val="0"/>
      <w:numFmt w:val="bullet"/>
      <w:lvlText w:val="•"/>
      <w:lvlJc w:val="left"/>
      <w:pPr>
        <w:ind w:left="720" w:hanging="334"/>
      </w:pPr>
      <w:rPr>
        <w:rFonts w:hint="default"/>
        <w:lang w:val="pt-PT" w:eastAsia="en-US" w:bidi="ar-SA"/>
      </w:rPr>
    </w:lvl>
    <w:lvl w:ilvl="7" w:tentative="0">
      <w:start w:val="0"/>
      <w:numFmt w:val="bullet"/>
      <w:lvlText w:val="•"/>
      <w:lvlJc w:val="left"/>
      <w:pPr>
        <w:ind w:left="740" w:hanging="334"/>
      </w:pPr>
      <w:rPr>
        <w:rFonts w:hint="default"/>
        <w:lang w:val="pt-PT" w:eastAsia="en-US" w:bidi="ar-SA"/>
      </w:rPr>
    </w:lvl>
    <w:lvl w:ilvl="8" w:tentative="0">
      <w:start w:val="0"/>
      <w:numFmt w:val="bullet"/>
      <w:lvlText w:val="•"/>
      <w:lvlJc w:val="left"/>
      <w:pPr>
        <w:ind w:left="820" w:hanging="334"/>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31"/>
      </w:pPr>
      <w:rPr>
        <w:rFonts w:hint="default"/>
        <w:lang w:val="pt-PT" w:eastAsia="en-US" w:bidi="ar-SA"/>
      </w:rPr>
    </w:lvl>
    <w:lvl w:ilvl="4" w:tentative="0">
      <w:start w:val="0"/>
      <w:numFmt w:val="bullet"/>
      <w:lvlText w:val="•"/>
      <w:lvlJc w:val="left"/>
      <w:pPr>
        <w:ind w:left="4365" w:hanging="431"/>
      </w:pPr>
      <w:rPr>
        <w:rFonts w:hint="default"/>
        <w:lang w:val="pt-PT" w:eastAsia="en-US" w:bidi="ar-SA"/>
      </w:rPr>
    </w:lvl>
    <w:lvl w:ilvl="5" w:tentative="0">
      <w:start w:val="0"/>
      <w:numFmt w:val="bullet"/>
      <w:lvlText w:val="•"/>
      <w:lvlJc w:val="left"/>
      <w:pPr>
        <w:ind w:left="6277" w:hanging="431"/>
      </w:pPr>
      <w:rPr>
        <w:rFonts w:hint="default"/>
        <w:lang w:val="pt-PT" w:eastAsia="en-US" w:bidi="ar-SA"/>
      </w:rPr>
    </w:lvl>
    <w:lvl w:ilvl="6" w:tentative="0">
      <w:start w:val="0"/>
      <w:numFmt w:val="bullet"/>
      <w:lvlText w:val="•"/>
      <w:lvlJc w:val="left"/>
      <w:pPr>
        <w:ind w:left="8190" w:hanging="431"/>
      </w:pPr>
      <w:rPr>
        <w:rFonts w:hint="default"/>
        <w:lang w:val="pt-PT" w:eastAsia="en-US" w:bidi="ar-SA"/>
      </w:rPr>
    </w:lvl>
    <w:lvl w:ilvl="7" w:tentative="0">
      <w:start w:val="0"/>
      <w:numFmt w:val="bullet"/>
      <w:lvlText w:val="•"/>
      <w:lvlJc w:val="left"/>
      <w:pPr>
        <w:ind w:left="10102" w:hanging="431"/>
      </w:pPr>
      <w:rPr>
        <w:rFonts w:hint="default"/>
        <w:lang w:val="pt-PT" w:eastAsia="en-US" w:bidi="ar-SA"/>
      </w:rPr>
    </w:lvl>
    <w:lvl w:ilvl="8" w:tentative="0">
      <w:start w:val="0"/>
      <w:numFmt w:val="bullet"/>
      <w:lvlText w:val="•"/>
      <w:lvlJc w:val="left"/>
      <w:pPr>
        <w:ind w:left="12015" w:hanging="431"/>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543" w:hanging="429"/>
        <w:jc w:val="left"/>
      </w:pPr>
      <w:rPr>
        <w:rFonts w:hint="default"/>
        <w:lang w:val="pt-PT" w:eastAsia="en-US" w:bidi="ar-SA"/>
      </w:rPr>
    </w:lvl>
    <w:lvl w:ilvl="1" w:tentative="0">
      <w:start w:val="6"/>
      <w:numFmt w:val="decimal"/>
      <w:lvlText w:val="%1.%2."/>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716" w:hanging="602"/>
        <w:jc w:val="left"/>
      </w:pPr>
      <w:rPr>
        <w:rFonts w:hint="default"/>
        <w:lang w:val="pt-PT" w:eastAsia="en-US" w:bidi="ar-SA"/>
      </w:rPr>
    </w:lvl>
    <w:lvl w:ilvl="1" w:tentative="0">
      <w:start w:val="11"/>
      <w:numFmt w:val="decimal"/>
      <w:lvlText w:val="%1.%2"/>
      <w:lvlJc w:val="left"/>
      <w:pPr>
        <w:ind w:left="716" w:hanging="602"/>
        <w:jc w:val="left"/>
      </w:pPr>
      <w:rPr>
        <w:rFonts w:hint="default"/>
        <w:lang w:val="pt-PT" w:eastAsia="en-US" w:bidi="ar-SA"/>
      </w:rPr>
    </w:lvl>
    <w:lvl w:ilvl="2" w:tentative="0">
      <w:start w:val="1"/>
      <w:numFmt w:val="decimal"/>
      <w:lvlText w:val="%1.%2.%3"/>
      <w:lvlJc w:val="left"/>
      <w:pPr>
        <w:ind w:left="716" w:hanging="60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256" w:hanging="602"/>
      </w:pPr>
      <w:rPr>
        <w:rFonts w:hint="default"/>
        <w:lang w:val="pt-PT" w:eastAsia="en-US" w:bidi="ar-SA"/>
      </w:rPr>
    </w:lvl>
    <w:lvl w:ilvl="4" w:tentative="0">
      <w:start w:val="0"/>
      <w:numFmt w:val="bullet"/>
      <w:lvlText w:val="•"/>
      <w:lvlJc w:val="left"/>
      <w:pPr>
        <w:ind w:left="6768" w:hanging="602"/>
      </w:pPr>
      <w:rPr>
        <w:rFonts w:hint="default"/>
        <w:lang w:val="pt-PT" w:eastAsia="en-US" w:bidi="ar-SA"/>
      </w:rPr>
    </w:lvl>
    <w:lvl w:ilvl="5" w:tentative="0">
      <w:start w:val="0"/>
      <w:numFmt w:val="bullet"/>
      <w:lvlText w:val="•"/>
      <w:lvlJc w:val="left"/>
      <w:pPr>
        <w:ind w:left="8280" w:hanging="602"/>
      </w:pPr>
      <w:rPr>
        <w:rFonts w:hint="default"/>
        <w:lang w:val="pt-PT" w:eastAsia="en-US" w:bidi="ar-SA"/>
      </w:rPr>
    </w:lvl>
    <w:lvl w:ilvl="6" w:tentative="0">
      <w:start w:val="0"/>
      <w:numFmt w:val="bullet"/>
      <w:lvlText w:val="•"/>
      <w:lvlJc w:val="left"/>
      <w:pPr>
        <w:ind w:left="9792" w:hanging="602"/>
      </w:pPr>
      <w:rPr>
        <w:rFonts w:hint="default"/>
        <w:lang w:val="pt-PT" w:eastAsia="en-US" w:bidi="ar-SA"/>
      </w:rPr>
    </w:lvl>
    <w:lvl w:ilvl="7" w:tentative="0">
      <w:start w:val="0"/>
      <w:numFmt w:val="bullet"/>
      <w:lvlText w:val="•"/>
      <w:lvlJc w:val="left"/>
      <w:pPr>
        <w:ind w:left="11304" w:hanging="602"/>
      </w:pPr>
      <w:rPr>
        <w:rFonts w:hint="default"/>
        <w:lang w:val="pt-PT" w:eastAsia="en-US" w:bidi="ar-SA"/>
      </w:rPr>
    </w:lvl>
    <w:lvl w:ilvl="8" w:tentative="0">
      <w:start w:val="0"/>
      <w:numFmt w:val="bullet"/>
      <w:lvlText w:val="•"/>
      <w:lvlJc w:val="left"/>
      <w:pPr>
        <w:ind w:left="12816" w:hanging="602"/>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14" w:hanging="395"/>
        <w:jc w:val="left"/>
      </w:pPr>
      <w:rPr>
        <w:rFonts w:hint="default"/>
        <w:lang w:val="pt-PT" w:eastAsia="en-US" w:bidi="ar-SA"/>
      </w:rPr>
    </w:lvl>
    <w:lvl w:ilvl="1" w:tentative="0">
      <w:start w:val="1"/>
      <w:numFmt w:val="decimal"/>
      <w:lvlText w:val="%1.%2"/>
      <w:lvlJc w:val="left"/>
      <w:pPr>
        <w:ind w:left="114" w:hanging="39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95"/>
      </w:pPr>
      <w:rPr>
        <w:rFonts w:hint="default"/>
        <w:lang w:val="pt-PT" w:eastAsia="en-US" w:bidi="ar-SA"/>
      </w:rPr>
    </w:lvl>
    <w:lvl w:ilvl="3" w:tentative="0">
      <w:start w:val="0"/>
      <w:numFmt w:val="bullet"/>
      <w:lvlText w:val="•"/>
      <w:lvlJc w:val="left"/>
      <w:pPr>
        <w:ind w:left="4836" w:hanging="395"/>
      </w:pPr>
      <w:rPr>
        <w:rFonts w:hint="default"/>
        <w:lang w:val="pt-PT" w:eastAsia="en-US" w:bidi="ar-SA"/>
      </w:rPr>
    </w:lvl>
    <w:lvl w:ilvl="4" w:tentative="0">
      <w:start w:val="0"/>
      <w:numFmt w:val="bullet"/>
      <w:lvlText w:val="•"/>
      <w:lvlJc w:val="left"/>
      <w:pPr>
        <w:ind w:left="6408" w:hanging="395"/>
      </w:pPr>
      <w:rPr>
        <w:rFonts w:hint="default"/>
        <w:lang w:val="pt-PT" w:eastAsia="en-US" w:bidi="ar-SA"/>
      </w:rPr>
    </w:lvl>
    <w:lvl w:ilvl="5" w:tentative="0">
      <w:start w:val="0"/>
      <w:numFmt w:val="bullet"/>
      <w:lvlText w:val="•"/>
      <w:lvlJc w:val="left"/>
      <w:pPr>
        <w:ind w:left="7980" w:hanging="395"/>
      </w:pPr>
      <w:rPr>
        <w:rFonts w:hint="default"/>
        <w:lang w:val="pt-PT" w:eastAsia="en-US" w:bidi="ar-SA"/>
      </w:rPr>
    </w:lvl>
    <w:lvl w:ilvl="6" w:tentative="0">
      <w:start w:val="0"/>
      <w:numFmt w:val="bullet"/>
      <w:lvlText w:val="•"/>
      <w:lvlJc w:val="left"/>
      <w:pPr>
        <w:ind w:left="9552" w:hanging="395"/>
      </w:pPr>
      <w:rPr>
        <w:rFonts w:hint="default"/>
        <w:lang w:val="pt-PT" w:eastAsia="en-US" w:bidi="ar-SA"/>
      </w:rPr>
    </w:lvl>
    <w:lvl w:ilvl="7" w:tentative="0">
      <w:start w:val="0"/>
      <w:numFmt w:val="bullet"/>
      <w:lvlText w:val="•"/>
      <w:lvlJc w:val="left"/>
      <w:pPr>
        <w:ind w:left="11124" w:hanging="395"/>
      </w:pPr>
      <w:rPr>
        <w:rFonts w:hint="default"/>
        <w:lang w:val="pt-PT" w:eastAsia="en-US" w:bidi="ar-SA"/>
      </w:rPr>
    </w:lvl>
    <w:lvl w:ilvl="8" w:tentative="0">
      <w:start w:val="0"/>
      <w:numFmt w:val="bullet"/>
      <w:lvlText w:val="•"/>
      <w:lvlJc w:val="left"/>
      <w:pPr>
        <w:ind w:left="12696" w:hanging="395"/>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14" w:hanging="404"/>
        <w:jc w:val="left"/>
      </w:pPr>
      <w:rPr>
        <w:rFonts w:hint="default"/>
        <w:lang w:val="pt-PT" w:eastAsia="en-US" w:bidi="ar-SA"/>
      </w:rPr>
    </w:lvl>
    <w:lvl w:ilvl="1" w:tentative="0">
      <w:start w:val="1"/>
      <w:numFmt w:val="decimal"/>
      <w:lvlText w:val="%1.%2"/>
      <w:lvlJc w:val="left"/>
      <w:pPr>
        <w:ind w:left="114" w:hanging="40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686" w:hanging="229"/>
        <w:jc w:val="right"/>
      </w:pPr>
      <w:rPr>
        <w:rFonts w:hint="default"/>
        <w:spacing w:val="0"/>
        <w:w w:val="99"/>
        <w:lang w:val="pt-PT" w:eastAsia="en-US" w:bidi="ar-SA"/>
      </w:rPr>
    </w:lvl>
    <w:lvl w:ilvl="1" w:tentative="0">
      <w:start w:val="1"/>
      <w:numFmt w:val="decimal"/>
      <w:lvlText w:val="%1.%2."/>
      <w:lvlJc w:val="left"/>
      <w:pPr>
        <w:ind w:left="314" w:hanging="35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364" w:hanging="351"/>
      </w:pPr>
      <w:rPr>
        <w:rFonts w:hint="default"/>
        <w:lang w:val="pt-PT" w:eastAsia="en-US" w:bidi="ar-SA"/>
      </w:rPr>
    </w:lvl>
    <w:lvl w:ilvl="3" w:tentative="0">
      <w:start w:val="0"/>
      <w:numFmt w:val="bullet"/>
      <w:lvlText w:val="•"/>
      <w:lvlJc w:val="left"/>
      <w:pPr>
        <w:ind w:left="4048" w:hanging="351"/>
      </w:pPr>
      <w:rPr>
        <w:rFonts w:hint="default"/>
        <w:lang w:val="pt-PT" w:eastAsia="en-US" w:bidi="ar-SA"/>
      </w:rPr>
    </w:lvl>
    <w:lvl w:ilvl="4" w:tentative="0">
      <w:start w:val="0"/>
      <w:numFmt w:val="bullet"/>
      <w:lvlText w:val="•"/>
      <w:lvlJc w:val="left"/>
      <w:pPr>
        <w:ind w:left="5733" w:hanging="351"/>
      </w:pPr>
      <w:rPr>
        <w:rFonts w:hint="default"/>
        <w:lang w:val="pt-PT" w:eastAsia="en-US" w:bidi="ar-SA"/>
      </w:rPr>
    </w:lvl>
    <w:lvl w:ilvl="5" w:tentative="0">
      <w:start w:val="0"/>
      <w:numFmt w:val="bullet"/>
      <w:lvlText w:val="•"/>
      <w:lvlJc w:val="left"/>
      <w:pPr>
        <w:ind w:left="7417" w:hanging="351"/>
      </w:pPr>
      <w:rPr>
        <w:rFonts w:hint="default"/>
        <w:lang w:val="pt-PT" w:eastAsia="en-US" w:bidi="ar-SA"/>
      </w:rPr>
    </w:lvl>
    <w:lvl w:ilvl="6" w:tentative="0">
      <w:start w:val="0"/>
      <w:numFmt w:val="bullet"/>
      <w:lvlText w:val="•"/>
      <w:lvlJc w:val="left"/>
      <w:pPr>
        <w:ind w:left="9102" w:hanging="351"/>
      </w:pPr>
      <w:rPr>
        <w:rFonts w:hint="default"/>
        <w:lang w:val="pt-PT" w:eastAsia="en-US" w:bidi="ar-SA"/>
      </w:rPr>
    </w:lvl>
    <w:lvl w:ilvl="7" w:tentative="0">
      <w:start w:val="0"/>
      <w:numFmt w:val="bullet"/>
      <w:lvlText w:val="•"/>
      <w:lvlJc w:val="left"/>
      <w:pPr>
        <w:ind w:left="10786" w:hanging="351"/>
      </w:pPr>
      <w:rPr>
        <w:rFonts w:hint="default"/>
        <w:lang w:val="pt-PT" w:eastAsia="en-US" w:bidi="ar-SA"/>
      </w:rPr>
    </w:lvl>
    <w:lvl w:ilvl="8" w:tentative="0">
      <w:start w:val="0"/>
      <w:numFmt w:val="bullet"/>
      <w:lvlText w:val="•"/>
      <w:lvlJc w:val="left"/>
      <w:pPr>
        <w:ind w:left="12471" w:hanging="351"/>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56" w:hanging="191"/>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00" w:hanging="191"/>
      </w:pPr>
      <w:rPr>
        <w:rFonts w:hint="default"/>
        <w:lang w:val="pt-PT" w:eastAsia="en-US" w:bidi="ar-SA"/>
      </w:rPr>
    </w:lvl>
    <w:lvl w:ilvl="2" w:tentative="0">
      <w:start w:val="0"/>
      <w:numFmt w:val="bullet"/>
      <w:lvlText w:val="•"/>
      <w:lvlJc w:val="left"/>
      <w:pPr>
        <w:ind w:left="1440" w:hanging="191"/>
      </w:pPr>
      <w:rPr>
        <w:rFonts w:hint="default"/>
        <w:lang w:val="pt-PT" w:eastAsia="en-US" w:bidi="ar-SA"/>
      </w:rPr>
    </w:lvl>
    <w:lvl w:ilvl="3" w:tentative="0">
      <w:start w:val="0"/>
      <w:numFmt w:val="bullet"/>
      <w:lvlText w:val="•"/>
      <w:lvlJc w:val="left"/>
      <w:pPr>
        <w:ind w:left="1880" w:hanging="191"/>
      </w:pPr>
      <w:rPr>
        <w:rFonts w:hint="default"/>
        <w:lang w:val="pt-PT" w:eastAsia="en-US" w:bidi="ar-SA"/>
      </w:rPr>
    </w:lvl>
    <w:lvl w:ilvl="4" w:tentative="0">
      <w:start w:val="0"/>
      <w:numFmt w:val="bullet"/>
      <w:lvlText w:val="•"/>
      <w:lvlJc w:val="left"/>
      <w:pPr>
        <w:ind w:left="2320" w:hanging="191"/>
      </w:pPr>
      <w:rPr>
        <w:rFonts w:hint="default"/>
        <w:lang w:val="pt-PT" w:eastAsia="en-US" w:bidi="ar-SA"/>
      </w:rPr>
    </w:lvl>
    <w:lvl w:ilvl="5" w:tentative="0">
      <w:start w:val="0"/>
      <w:numFmt w:val="bullet"/>
      <w:lvlText w:val="•"/>
      <w:lvlJc w:val="left"/>
      <w:pPr>
        <w:ind w:left="2760" w:hanging="191"/>
      </w:pPr>
      <w:rPr>
        <w:rFonts w:hint="default"/>
        <w:lang w:val="pt-PT" w:eastAsia="en-US" w:bidi="ar-SA"/>
      </w:rPr>
    </w:lvl>
    <w:lvl w:ilvl="6" w:tentative="0">
      <w:start w:val="0"/>
      <w:numFmt w:val="bullet"/>
      <w:lvlText w:val="•"/>
      <w:lvlJc w:val="left"/>
      <w:pPr>
        <w:ind w:left="3200" w:hanging="191"/>
      </w:pPr>
      <w:rPr>
        <w:rFonts w:hint="default"/>
        <w:lang w:val="pt-PT" w:eastAsia="en-US" w:bidi="ar-SA"/>
      </w:rPr>
    </w:lvl>
    <w:lvl w:ilvl="7" w:tentative="0">
      <w:start w:val="0"/>
      <w:numFmt w:val="bullet"/>
      <w:lvlText w:val="•"/>
      <w:lvlJc w:val="left"/>
      <w:pPr>
        <w:ind w:left="3640" w:hanging="191"/>
      </w:pPr>
      <w:rPr>
        <w:rFonts w:hint="default"/>
        <w:lang w:val="pt-PT" w:eastAsia="en-US" w:bidi="ar-SA"/>
      </w:rPr>
    </w:lvl>
    <w:lvl w:ilvl="8" w:tentative="0">
      <w:start w:val="0"/>
      <w:numFmt w:val="bullet"/>
      <w:lvlText w:val="•"/>
      <w:lvlJc w:val="left"/>
      <w:pPr>
        <w:ind w:left="4080" w:hanging="191"/>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389" w:hanging="276"/>
        <w:jc w:val="left"/>
      </w:pPr>
      <w:rPr>
        <w:rFonts w:hint="default"/>
        <w:lang w:val="pt-PT" w:eastAsia="en-US" w:bidi="ar-SA"/>
      </w:rPr>
    </w:lvl>
    <w:lvl w:ilvl="1" w:tentative="0">
      <w:start w:val="1"/>
      <w:numFmt w:val="decimal"/>
      <w:lvlText w:val="%1.%2"/>
      <w:lvlJc w:val="left"/>
      <w:pPr>
        <w:ind w:left="389" w:hanging="2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63" w:hanging="65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50"/>
      </w:pPr>
      <w:rPr>
        <w:rFonts w:hint="default"/>
        <w:lang w:val="pt-PT" w:eastAsia="en-US" w:bidi="ar-SA"/>
      </w:rPr>
    </w:lvl>
    <w:lvl w:ilvl="5" w:tentative="0">
      <w:start w:val="0"/>
      <w:numFmt w:val="bullet"/>
      <w:lvlText w:val="•"/>
      <w:lvlJc w:val="left"/>
      <w:pPr>
        <w:ind w:left="3290" w:hanging="650"/>
      </w:pPr>
      <w:rPr>
        <w:rFonts w:hint="default"/>
        <w:lang w:val="pt-PT" w:eastAsia="en-US" w:bidi="ar-SA"/>
      </w:rPr>
    </w:lvl>
    <w:lvl w:ilvl="6" w:tentative="0">
      <w:start w:val="0"/>
      <w:numFmt w:val="bullet"/>
      <w:lvlText w:val="•"/>
      <w:lvlJc w:val="left"/>
      <w:pPr>
        <w:ind w:left="5800" w:hanging="650"/>
      </w:pPr>
      <w:rPr>
        <w:rFonts w:hint="default"/>
        <w:lang w:val="pt-PT" w:eastAsia="en-US" w:bidi="ar-SA"/>
      </w:rPr>
    </w:lvl>
    <w:lvl w:ilvl="7" w:tentative="0">
      <w:start w:val="0"/>
      <w:numFmt w:val="bullet"/>
      <w:lvlText w:val="•"/>
      <w:lvlJc w:val="left"/>
      <w:pPr>
        <w:ind w:left="8310" w:hanging="650"/>
      </w:pPr>
      <w:rPr>
        <w:rFonts w:hint="default"/>
        <w:lang w:val="pt-PT" w:eastAsia="en-US" w:bidi="ar-SA"/>
      </w:rPr>
    </w:lvl>
    <w:lvl w:ilvl="8" w:tentative="0">
      <w:start w:val="0"/>
      <w:numFmt w:val="bullet"/>
      <w:lvlText w:val="•"/>
      <w:lvlJc w:val="left"/>
      <w:pPr>
        <w:ind w:left="10820" w:hanging="650"/>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692" w:hanging="197"/>
      </w:pPr>
      <w:rPr>
        <w:rFonts w:hint="default"/>
        <w:lang w:val="pt-PT" w:eastAsia="en-US" w:bidi="ar-SA"/>
      </w:rPr>
    </w:lvl>
    <w:lvl w:ilvl="2" w:tentative="0">
      <w:start w:val="0"/>
      <w:numFmt w:val="bullet"/>
      <w:lvlText w:val="•"/>
      <w:lvlJc w:val="left"/>
      <w:pPr>
        <w:ind w:left="3264" w:hanging="197"/>
      </w:pPr>
      <w:rPr>
        <w:rFonts w:hint="default"/>
        <w:lang w:val="pt-PT" w:eastAsia="en-US" w:bidi="ar-SA"/>
      </w:rPr>
    </w:lvl>
    <w:lvl w:ilvl="3" w:tentative="0">
      <w:start w:val="0"/>
      <w:numFmt w:val="bullet"/>
      <w:lvlText w:val="•"/>
      <w:lvlJc w:val="left"/>
      <w:pPr>
        <w:ind w:left="4836" w:hanging="197"/>
      </w:pPr>
      <w:rPr>
        <w:rFonts w:hint="default"/>
        <w:lang w:val="pt-PT" w:eastAsia="en-US" w:bidi="ar-SA"/>
      </w:rPr>
    </w:lvl>
    <w:lvl w:ilvl="4" w:tentative="0">
      <w:start w:val="0"/>
      <w:numFmt w:val="bullet"/>
      <w:lvlText w:val="•"/>
      <w:lvlJc w:val="left"/>
      <w:pPr>
        <w:ind w:left="6408" w:hanging="197"/>
      </w:pPr>
      <w:rPr>
        <w:rFonts w:hint="default"/>
        <w:lang w:val="pt-PT" w:eastAsia="en-US" w:bidi="ar-SA"/>
      </w:rPr>
    </w:lvl>
    <w:lvl w:ilvl="5" w:tentative="0">
      <w:start w:val="0"/>
      <w:numFmt w:val="bullet"/>
      <w:lvlText w:val="•"/>
      <w:lvlJc w:val="left"/>
      <w:pPr>
        <w:ind w:left="7980" w:hanging="197"/>
      </w:pPr>
      <w:rPr>
        <w:rFonts w:hint="default"/>
        <w:lang w:val="pt-PT" w:eastAsia="en-US" w:bidi="ar-SA"/>
      </w:rPr>
    </w:lvl>
    <w:lvl w:ilvl="6" w:tentative="0">
      <w:start w:val="0"/>
      <w:numFmt w:val="bullet"/>
      <w:lvlText w:val="•"/>
      <w:lvlJc w:val="left"/>
      <w:pPr>
        <w:ind w:left="9552" w:hanging="197"/>
      </w:pPr>
      <w:rPr>
        <w:rFonts w:hint="default"/>
        <w:lang w:val="pt-PT" w:eastAsia="en-US" w:bidi="ar-SA"/>
      </w:rPr>
    </w:lvl>
    <w:lvl w:ilvl="7" w:tentative="0">
      <w:start w:val="0"/>
      <w:numFmt w:val="bullet"/>
      <w:lvlText w:val="•"/>
      <w:lvlJc w:val="left"/>
      <w:pPr>
        <w:ind w:left="11124" w:hanging="197"/>
      </w:pPr>
      <w:rPr>
        <w:rFonts w:hint="default"/>
        <w:lang w:val="pt-PT" w:eastAsia="en-US" w:bidi="ar-SA"/>
      </w:rPr>
    </w:lvl>
    <w:lvl w:ilvl="8" w:tentative="0">
      <w:start w:val="0"/>
      <w:numFmt w:val="bullet"/>
      <w:lvlText w:val="•"/>
      <w:lvlJc w:val="left"/>
      <w:pPr>
        <w:ind w:left="12696" w:hanging="197"/>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540" w:hanging="432"/>
      </w:pPr>
      <w:rPr>
        <w:rFonts w:hint="default"/>
        <w:lang w:val="pt-PT" w:eastAsia="en-US" w:bidi="ar-SA"/>
      </w:rPr>
    </w:lvl>
    <w:lvl w:ilvl="4" w:tentative="0">
      <w:start w:val="0"/>
      <w:numFmt w:val="bullet"/>
      <w:lvlText w:val="•"/>
      <w:lvlJc w:val="left"/>
      <w:pPr>
        <w:ind w:left="640" w:hanging="432"/>
      </w:pPr>
      <w:rPr>
        <w:rFonts w:hint="default"/>
        <w:lang w:val="pt-PT" w:eastAsia="en-US" w:bidi="ar-SA"/>
      </w:rPr>
    </w:lvl>
    <w:lvl w:ilvl="5" w:tentative="0">
      <w:start w:val="0"/>
      <w:numFmt w:val="bullet"/>
      <w:lvlText w:val="•"/>
      <w:lvlJc w:val="left"/>
      <w:pPr>
        <w:ind w:left="3173" w:hanging="432"/>
      </w:pPr>
      <w:rPr>
        <w:rFonts w:hint="default"/>
        <w:lang w:val="pt-PT" w:eastAsia="en-US" w:bidi="ar-SA"/>
      </w:rPr>
    </w:lvl>
    <w:lvl w:ilvl="6" w:tentative="0">
      <w:start w:val="0"/>
      <w:numFmt w:val="bullet"/>
      <w:lvlText w:val="•"/>
      <w:lvlJc w:val="left"/>
      <w:pPr>
        <w:ind w:left="5706" w:hanging="432"/>
      </w:pPr>
      <w:rPr>
        <w:rFonts w:hint="default"/>
        <w:lang w:val="pt-PT" w:eastAsia="en-US" w:bidi="ar-SA"/>
      </w:rPr>
    </w:lvl>
    <w:lvl w:ilvl="7" w:tentative="0">
      <w:start w:val="0"/>
      <w:numFmt w:val="bullet"/>
      <w:lvlText w:val="•"/>
      <w:lvlJc w:val="left"/>
      <w:pPr>
        <w:ind w:left="8240" w:hanging="432"/>
      </w:pPr>
      <w:rPr>
        <w:rFonts w:hint="default"/>
        <w:lang w:val="pt-PT" w:eastAsia="en-US" w:bidi="ar-SA"/>
      </w:rPr>
    </w:lvl>
    <w:lvl w:ilvl="8" w:tentative="0">
      <w:start w:val="0"/>
      <w:numFmt w:val="bullet"/>
      <w:lvlText w:val="•"/>
      <w:lvlJc w:val="left"/>
      <w:pPr>
        <w:ind w:left="10773" w:hanging="43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484" w:hanging="371"/>
        <w:jc w:val="left"/>
      </w:pPr>
      <w:rPr>
        <w:rFonts w:hint="default"/>
        <w:lang w:val="pt-PT" w:eastAsia="en-US" w:bidi="ar-SA"/>
      </w:rPr>
    </w:lvl>
    <w:lvl w:ilvl="1" w:tentative="0">
      <w:start w:val="1"/>
      <w:numFmt w:val="decimal"/>
      <w:lvlText w:val="%1.%2"/>
      <w:lvlJc w:val="left"/>
      <w:pPr>
        <w:ind w:left="484" w:hanging="3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371"/>
      </w:pPr>
      <w:rPr>
        <w:rFonts w:hint="default"/>
        <w:lang w:val="pt-PT" w:eastAsia="en-US" w:bidi="ar-SA"/>
      </w:rPr>
    </w:lvl>
    <w:lvl w:ilvl="3" w:tentative="0">
      <w:start w:val="0"/>
      <w:numFmt w:val="bullet"/>
      <w:lvlText w:val="•"/>
      <w:lvlJc w:val="left"/>
      <w:pPr>
        <w:ind w:left="5088" w:hanging="371"/>
      </w:pPr>
      <w:rPr>
        <w:rFonts w:hint="default"/>
        <w:lang w:val="pt-PT" w:eastAsia="en-US" w:bidi="ar-SA"/>
      </w:rPr>
    </w:lvl>
    <w:lvl w:ilvl="4" w:tentative="0">
      <w:start w:val="0"/>
      <w:numFmt w:val="bullet"/>
      <w:lvlText w:val="•"/>
      <w:lvlJc w:val="left"/>
      <w:pPr>
        <w:ind w:left="6624" w:hanging="371"/>
      </w:pPr>
      <w:rPr>
        <w:rFonts w:hint="default"/>
        <w:lang w:val="pt-PT" w:eastAsia="en-US" w:bidi="ar-SA"/>
      </w:rPr>
    </w:lvl>
    <w:lvl w:ilvl="5" w:tentative="0">
      <w:start w:val="0"/>
      <w:numFmt w:val="bullet"/>
      <w:lvlText w:val="•"/>
      <w:lvlJc w:val="left"/>
      <w:pPr>
        <w:ind w:left="8160" w:hanging="371"/>
      </w:pPr>
      <w:rPr>
        <w:rFonts w:hint="default"/>
        <w:lang w:val="pt-PT" w:eastAsia="en-US" w:bidi="ar-SA"/>
      </w:rPr>
    </w:lvl>
    <w:lvl w:ilvl="6" w:tentative="0">
      <w:start w:val="0"/>
      <w:numFmt w:val="bullet"/>
      <w:lvlText w:val="•"/>
      <w:lvlJc w:val="left"/>
      <w:pPr>
        <w:ind w:left="9696" w:hanging="371"/>
      </w:pPr>
      <w:rPr>
        <w:rFonts w:hint="default"/>
        <w:lang w:val="pt-PT" w:eastAsia="en-US" w:bidi="ar-SA"/>
      </w:rPr>
    </w:lvl>
    <w:lvl w:ilvl="7" w:tentative="0">
      <w:start w:val="0"/>
      <w:numFmt w:val="bullet"/>
      <w:lvlText w:val="•"/>
      <w:lvlJc w:val="left"/>
      <w:pPr>
        <w:ind w:left="11232" w:hanging="371"/>
      </w:pPr>
      <w:rPr>
        <w:rFonts w:hint="default"/>
        <w:lang w:val="pt-PT" w:eastAsia="en-US" w:bidi="ar-SA"/>
      </w:rPr>
    </w:lvl>
    <w:lvl w:ilvl="8" w:tentative="0">
      <w:start w:val="0"/>
      <w:numFmt w:val="bullet"/>
      <w:lvlText w:val="•"/>
      <w:lvlJc w:val="left"/>
      <w:pPr>
        <w:ind w:left="12768" w:hanging="371"/>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14" w:hanging="385"/>
        <w:jc w:val="left"/>
      </w:pPr>
      <w:rPr>
        <w:rFonts w:hint="default"/>
        <w:lang w:val="pt-PT" w:eastAsia="en-US" w:bidi="ar-SA"/>
      </w:rPr>
    </w:lvl>
    <w:lvl w:ilvl="1" w:tentative="0">
      <w:start w:val="1"/>
      <w:numFmt w:val="decimal"/>
      <w:lvlText w:val="%1.%2"/>
      <w:lvlJc w:val="left"/>
      <w:pPr>
        <w:ind w:left="114" w:hanging="3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516"/>
      </w:pPr>
      <w:rPr>
        <w:rFonts w:hint="default"/>
        <w:lang w:val="pt-PT" w:eastAsia="en-US" w:bidi="ar-SA"/>
      </w:rPr>
    </w:lvl>
    <w:lvl w:ilvl="4" w:tentative="0">
      <w:start w:val="0"/>
      <w:numFmt w:val="bullet"/>
      <w:lvlText w:val="•"/>
      <w:lvlJc w:val="left"/>
      <w:pPr>
        <w:ind w:left="6408" w:hanging="516"/>
      </w:pPr>
      <w:rPr>
        <w:rFonts w:hint="default"/>
        <w:lang w:val="pt-PT" w:eastAsia="en-US" w:bidi="ar-SA"/>
      </w:rPr>
    </w:lvl>
    <w:lvl w:ilvl="5" w:tentative="0">
      <w:start w:val="0"/>
      <w:numFmt w:val="bullet"/>
      <w:lvlText w:val="•"/>
      <w:lvlJc w:val="left"/>
      <w:pPr>
        <w:ind w:left="7980" w:hanging="516"/>
      </w:pPr>
      <w:rPr>
        <w:rFonts w:hint="default"/>
        <w:lang w:val="pt-PT" w:eastAsia="en-US" w:bidi="ar-SA"/>
      </w:rPr>
    </w:lvl>
    <w:lvl w:ilvl="6" w:tentative="0">
      <w:start w:val="0"/>
      <w:numFmt w:val="bullet"/>
      <w:lvlText w:val="•"/>
      <w:lvlJc w:val="left"/>
      <w:pPr>
        <w:ind w:left="9552" w:hanging="516"/>
      </w:pPr>
      <w:rPr>
        <w:rFonts w:hint="default"/>
        <w:lang w:val="pt-PT" w:eastAsia="en-US" w:bidi="ar-SA"/>
      </w:rPr>
    </w:lvl>
    <w:lvl w:ilvl="7" w:tentative="0">
      <w:start w:val="0"/>
      <w:numFmt w:val="bullet"/>
      <w:lvlText w:val="•"/>
      <w:lvlJc w:val="left"/>
      <w:pPr>
        <w:ind w:left="11124" w:hanging="516"/>
      </w:pPr>
      <w:rPr>
        <w:rFonts w:hint="default"/>
        <w:lang w:val="pt-PT" w:eastAsia="en-US" w:bidi="ar-SA"/>
      </w:rPr>
    </w:lvl>
    <w:lvl w:ilvl="8" w:tentative="0">
      <w:start w:val="0"/>
      <w:numFmt w:val="bullet"/>
      <w:lvlText w:val="•"/>
      <w:lvlJc w:val="left"/>
      <w:pPr>
        <w:ind w:left="12696" w:hanging="516"/>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14" w:hanging="297"/>
        <w:jc w:val="left"/>
      </w:pPr>
      <w:rPr>
        <w:rFonts w:hint="default"/>
        <w:lang w:val="pt-PT" w:eastAsia="en-US" w:bidi="ar-SA"/>
      </w:rPr>
    </w:lvl>
    <w:lvl w:ilvl="1" w:tentative="0">
      <w:start w:val="1"/>
      <w:numFmt w:val="decimal"/>
      <w:lvlText w:val="%1.%2"/>
      <w:lvlJc w:val="left"/>
      <w:pPr>
        <w:ind w:left="114" w:hanging="297"/>
        <w:jc w:val="left"/>
      </w:pPr>
      <w:rPr>
        <w:rFonts w:hint="default"/>
        <w:spacing w:val="0"/>
        <w:w w:val="100"/>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52" w:hanging="33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39"/>
      </w:pPr>
      <w:rPr>
        <w:rFonts w:hint="default"/>
        <w:lang w:val="pt-PT" w:eastAsia="en-US" w:bidi="ar-SA"/>
      </w:rPr>
    </w:lvl>
    <w:lvl w:ilvl="3" w:tentative="0">
      <w:start w:val="0"/>
      <w:numFmt w:val="bullet"/>
      <w:lvlText w:val="•"/>
      <w:lvlJc w:val="left"/>
      <w:pPr>
        <w:ind w:left="3877" w:hanging="339"/>
      </w:pPr>
      <w:rPr>
        <w:rFonts w:hint="default"/>
        <w:lang w:val="pt-PT" w:eastAsia="en-US" w:bidi="ar-SA"/>
      </w:rPr>
    </w:lvl>
    <w:lvl w:ilvl="4" w:tentative="0">
      <w:start w:val="0"/>
      <w:numFmt w:val="bullet"/>
      <w:lvlText w:val="•"/>
      <w:lvlJc w:val="left"/>
      <w:pPr>
        <w:ind w:left="5586" w:hanging="339"/>
      </w:pPr>
      <w:rPr>
        <w:rFonts w:hint="default"/>
        <w:lang w:val="pt-PT" w:eastAsia="en-US" w:bidi="ar-SA"/>
      </w:rPr>
    </w:lvl>
    <w:lvl w:ilvl="5" w:tentative="0">
      <w:start w:val="0"/>
      <w:numFmt w:val="bullet"/>
      <w:lvlText w:val="•"/>
      <w:lvlJc w:val="left"/>
      <w:pPr>
        <w:ind w:left="7295" w:hanging="339"/>
      </w:pPr>
      <w:rPr>
        <w:rFonts w:hint="default"/>
        <w:lang w:val="pt-PT" w:eastAsia="en-US" w:bidi="ar-SA"/>
      </w:rPr>
    </w:lvl>
    <w:lvl w:ilvl="6" w:tentative="0">
      <w:start w:val="0"/>
      <w:numFmt w:val="bullet"/>
      <w:lvlText w:val="•"/>
      <w:lvlJc w:val="left"/>
      <w:pPr>
        <w:ind w:left="9004" w:hanging="339"/>
      </w:pPr>
      <w:rPr>
        <w:rFonts w:hint="default"/>
        <w:lang w:val="pt-PT" w:eastAsia="en-US" w:bidi="ar-SA"/>
      </w:rPr>
    </w:lvl>
    <w:lvl w:ilvl="7" w:tentative="0">
      <w:start w:val="0"/>
      <w:numFmt w:val="bullet"/>
      <w:lvlText w:val="•"/>
      <w:lvlJc w:val="left"/>
      <w:pPr>
        <w:ind w:left="10713" w:hanging="339"/>
      </w:pPr>
      <w:rPr>
        <w:rFonts w:hint="default"/>
        <w:lang w:val="pt-PT" w:eastAsia="en-US" w:bidi="ar-SA"/>
      </w:rPr>
    </w:lvl>
    <w:lvl w:ilvl="8" w:tentative="0">
      <w:start w:val="0"/>
      <w:numFmt w:val="bullet"/>
      <w:lvlText w:val="•"/>
      <w:lvlJc w:val="left"/>
      <w:pPr>
        <w:ind w:left="12422" w:hanging="339"/>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14" w:hanging="484"/>
        <w:jc w:val="left"/>
      </w:pPr>
      <w:rPr>
        <w:rFonts w:hint="default"/>
        <w:lang w:val="pt-PT" w:eastAsia="en-US" w:bidi="ar-SA"/>
      </w:rPr>
    </w:lvl>
    <w:lvl w:ilvl="1" w:tentative="0">
      <w:start w:val="3"/>
      <w:numFmt w:val="decimal"/>
      <w:lvlText w:val="%1.%2"/>
      <w:lvlJc w:val="left"/>
      <w:pPr>
        <w:ind w:left="114" w:hanging="484"/>
        <w:jc w:val="left"/>
      </w:pPr>
      <w:rPr>
        <w:rFonts w:hint="default"/>
        <w:lang w:val="pt-PT" w:eastAsia="en-US" w:bidi="ar-SA"/>
      </w:rPr>
    </w:lvl>
    <w:lvl w:ilvl="2" w:tentative="0">
      <w:start w:val="2"/>
      <w:numFmt w:val="decimal"/>
      <w:lvlText w:val="%1.%2.%3."/>
      <w:lvlJc w:val="left"/>
      <w:pPr>
        <w:ind w:left="114" w:hanging="48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84"/>
      </w:pPr>
      <w:rPr>
        <w:rFonts w:hint="default"/>
        <w:lang w:val="pt-PT" w:eastAsia="en-US" w:bidi="ar-SA"/>
      </w:rPr>
    </w:lvl>
    <w:lvl w:ilvl="4" w:tentative="0">
      <w:start w:val="0"/>
      <w:numFmt w:val="bullet"/>
      <w:lvlText w:val="•"/>
      <w:lvlJc w:val="left"/>
      <w:pPr>
        <w:ind w:left="6408" w:hanging="484"/>
      </w:pPr>
      <w:rPr>
        <w:rFonts w:hint="default"/>
        <w:lang w:val="pt-PT" w:eastAsia="en-US" w:bidi="ar-SA"/>
      </w:rPr>
    </w:lvl>
    <w:lvl w:ilvl="5" w:tentative="0">
      <w:start w:val="0"/>
      <w:numFmt w:val="bullet"/>
      <w:lvlText w:val="•"/>
      <w:lvlJc w:val="left"/>
      <w:pPr>
        <w:ind w:left="7980" w:hanging="484"/>
      </w:pPr>
      <w:rPr>
        <w:rFonts w:hint="default"/>
        <w:lang w:val="pt-PT" w:eastAsia="en-US" w:bidi="ar-SA"/>
      </w:rPr>
    </w:lvl>
    <w:lvl w:ilvl="6" w:tentative="0">
      <w:start w:val="0"/>
      <w:numFmt w:val="bullet"/>
      <w:lvlText w:val="•"/>
      <w:lvlJc w:val="left"/>
      <w:pPr>
        <w:ind w:left="9552" w:hanging="484"/>
      </w:pPr>
      <w:rPr>
        <w:rFonts w:hint="default"/>
        <w:lang w:val="pt-PT" w:eastAsia="en-US" w:bidi="ar-SA"/>
      </w:rPr>
    </w:lvl>
    <w:lvl w:ilvl="7" w:tentative="0">
      <w:start w:val="0"/>
      <w:numFmt w:val="bullet"/>
      <w:lvlText w:val="•"/>
      <w:lvlJc w:val="left"/>
      <w:pPr>
        <w:ind w:left="11124" w:hanging="484"/>
      </w:pPr>
      <w:rPr>
        <w:rFonts w:hint="default"/>
        <w:lang w:val="pt-PT" w:eastAsia="en-US" w:bidi="ar-SA"/>
      </w:rPr>
    </w:lvl>
    <w:lvl w:ilvl="8" w:tentative="0">
      <w:start w:val="0"/>
      <w:numFmt w:val="bullet"/>
      <w:lvlText w:val="•"/>
      <w:lvlJc w:val="left"/>
      <w:pPr>
        <w:ind w:left="12696" w:hanging="484"/>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14" w:hanging="403"/>
        <w:jc w:val="left"/>
      </w:pPr>
      <w:rPr>
        <w:rFonts w:hint="default"/>
        <w:lang w:val="pt-PT" w:eastAsia="en-US" w:bidi="ar-SA"/>
      </w:rPr>
    </w:lvl>
    <w:lvl w:ilvl="1" w:tentative="0">
      <w:start w:val="1"/>
      <w:numFmt w:val="decimal"/>
      <w:lvlText w:val="%1.%2"/>
      <w:lvlJc w:val="left"/>
      <w:pPr>
        <w:ind w:left="114" w:hanging="4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403"/>
      </w:pPr>
      <w:rPr>
        <w:rFonts w:hint="default"/>
        <w:lang w:val="pt-PT" w:eastAsia="en-US" w:bidi="ar-SA"/>
      </w:rPr>
    </w:lvl>
    <w:lvl w:ilvl="3" w:tentative="0">
      <w:start w:val="0"/>
      <w:numFmt w:val="bullet"/>
      <w:lvlText w:val="•"/>
      <w:lvlJc w:val="left"/>
      <w:pPr>
        <w:ind w:left="4836" w:hanging="403"/>
      </w:pPr>
      <w:rPr>
        <w:rFonts w:hint="default"/>
        <w:lang w:val="pt-PT" w:eastAsia="en-US" w:bidi="ar-SA"/>
      </w:rPr>
    </w:lvl>
    <w:lvl w:ilvl="4" w:tentative="0">
      <w:start w:val="0"/>
      <w:numFmt w:val="bullet"/>
      <w:lvlText w:val="•"/>
      <w:lvlJc w:val="left"/>
      <w:pPr>
        <w:ind w:left="6408" w:hanging="403"/>
      </w:pPr>
      <w:rPr>
        <w:rFonts w:hint="default"/>
        <w:lang w:val="pt-PT" w:eastAsia="en-US" w:bidi="ar-SA"/>
      </w:rPr>
    </w:lvl>
    <w:lvl w:ilvl="5" w:tentative="0">
      <w:start w:val="0"/>
      <w:numFmt w:val="bullet"/>
      <w:lvlText w:val="•"/>
      <w:lvlJc w:val="left"/>
      <w:pPr>
        <w:ind w:left="7980" w:hanging="403"/>
      </w:pPr>
      <w:rPr>
        <w:rFonts w:hint="default"/>
        <w:lang w:val="pt-PT" w:eastAsia="en-US" w:bidi="ar-SA"/>
      </w:rPr>
    </w:lvl>
    <w:lvl w:ilvl="6" w:tentative="0">
      <w:start w:val="0"/>
      <w:numFmt w:val="bullet"/>
      <w:lvlText w:val="•"/>
      <w:lvlJc w:val="left"/>
      <w:pPr>
        <w:ind w:left="9552" w:hanging="403"/>
      </w:pPr>
      <w:rPr>
        <w:rFonts w:hint="default"/>
        <w:lang w:val="pt-PT" w:eastAsia="en-US" w:bidi="ar-SA"/>
      </w:rPr>
    </w:lvl>
    <w:lvl w:ilvl="7" w:tentative="0">
      <w:start w:val="0"/>
      <w:numFmt w:val="bullet"/>
      <w:lvlText w:val="•"/>
      <w:lvlJc w:val="left"/>
      <w:pPr>
        <w:ind w:left="11124" w:hanging="403"/>
      </w:pPr>
      <w:rPr>
        <w:rFonts w:hint="default"/>
        <w:lang w:val="pt-PT" w:eastAsia="en-US" w:bidi="ar-SA"/>
      </w:rPr>
    </w:lvl>
    <w:lvl w:ilvl="8" w:tentative="0">
      <w:start w:val="0"/>
      <w:numFmt w:val="bullet"/>
      <w:lvlText w:val="•"/>
      <w:lvlJc w:val="left"/>
      <w:pPr>
        <w:ind w:left="12696" w:hanging="403"/>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14" w:hanging="392"/>
        <w:jc w:val="left"/>
      </w:pPr>
      <w:rPr>
        <w:rFonts w:hint="default"/>
        <w:lang w:val="pt-PT" w:eastAsia="en-US" w:bidi="ar-SA"/>
      </w:rPr>
    </w:lvl>
    <w:lvl w:ilvl="1" w:tentative="0">
      <w:start w:val="1"/>
      <w:numFmt w:val="decimal"/>
      <w:lvlText w:val="%1.%2"/>
      <w:lvlJc w:val="left"/>
      <w:pPr>
        <w:ind w:left="114" w:hanging="3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27" w:hanging="51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14"/>
      </w:pPr>
      <w:rPr>
        <w:rFonts w:hint="default"/>
        <w:lang w:val="pt-PT" w:eastAsia="en-US" w:bidi="ar-SA"/>
      </w:rPr>
    </w:lvl>
    <w:lvl w:ilvl="4" w:tentative="0">
      <w:start w:val="0"/>
      <w:numFmt w:val="bullet"/>
      <w:lvlText w:val="•"/>
      <w:lvlJc w:val="left"/>
      <w:pPr>
        <w:ind w:left="5693" w:hanging="514"/>
      </w:pPr>
      <w:rPr>
        <w:rFonts w:hint="default"/>
        <w:lang w:val="pt-PT" w:eastAsia="en-US" w:bidi="ar-SA"/>
      </w:rPr>
    </w:lvl>
    <w:lvl w:ilvl="5" w:tentative="0">
      <w:start w:val="0"/>
      <w:numFmt w:val="bullet"/>
      <w:lvlText w:val="•"/>
      <w:lvlJc w:val="left"/>
      <w:pPr>
        <w:ind w:left="7384" w:hanging="514"/>
      </w:pPr>
      <w:rPr>
        <w:rFonts w:hint="default"/>
        <w:lang w:val="pt-PT" w:eastAsia="en-US" w:bidi="ar-SA"/>
      </w:rPr>
    </w:lvl>
    <w:lvl w:ilvl="6" w:tentative="0">
      <w:start w:val="0"/>
      <w:numFmt w:val="bullet"/>
      <w:lvlText w:val="•"/>
      <w:lvlJc w:val="left"/>
      <w:pPr>
        <w:ind w:left="9075" w:hanging="514"/>
      </w:pPr>
      <w:rPr>
        <w:rFonts w:hint="default"/>
        <w:lang w:val="pt-PT" w:eastAsia="en-US" w:bidi="ar-SA"/>
      </w:rPr>
    </w:lvl>
    <w:lvl w:ilvl="7" w:tentative="0">
      <w:start w:val="0"/>
      <w:numFmt w:val="bullet"/>
      <w:lvlText w:val="•"/>
      <w:lvlJc w:val="left"/>
      <w:pPr>
        <w:ind w:left="10766" w:hanging="514"/>
      </w:pPr>
      <w:rPr>
        <w:rFonts w:hint="default"/>
        <w:lang w:val="pt-PT" w:eastAsia="en-US" w:bidi="ar-SA"/>
      </w:rPr>
    </w:lvl>
    <w:lvl w:ilvl="8" w:tentative="0">
      <w:start w:val="0"/>
      <w:numFmt w:val="bullet"/>
      <w:lvlText w:val="•"/>
      <w:lvlJc w:val="left"/>
      <w:pPr>
        <w:ind w:left="12457" w:hanging="514"/>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14" w:hanging="306"/>
        <w:jc w:val="left"/>
      </w:pPr>
      <w:rPr>
        <w:rFonts w:hint="default"/>
        <w:lang w:val="pt-PT" w:eastAsia="en-US" w:bidi="ar-SA"/>
      </w:rPr>
    </w:lvl>
    <w:lvl w:ilvl="1" w:tentative="0">
      <w:start w:val="1"/>
      <w:numFmt w:val="decimal"/>
      <w:lvlText w:val="%1.%2"/>
      <w:lvlJc w:val="left"/>
      <w:pPr>
        <w:ind w:left="114" w:hanging="30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06"/>
      </w:pPr>
      <w:rPr>
        <w:rFonts w:hint="default"/>
        <w:lang w:val="pt-PT" w:eastAsia="en-US" w:bidi="ar-SA"/>
      </w:rPr>
    </w:lvl>
    <w:lvl w:ilvl="3" w:tentative="0">
      <w:start w:val="0"/>
      <w:numFmt w:val="bullet"/>
      <w:lvlText w:val="•"/>
      <w:lvlJc w:val="left"/>
      <w:pPr>
        <w:ind w:left="4836" w:hanging="306"/>
      </w:pPr>
      <w:rPr>
        <w:rFonts w:hint="default"/>
        <w:lang w:val="pt-PT" w:eastAsia="en-US" w:bidi="ar-SA"/>
      </w:rPr>
    </w:lvl>
    <w:lvl w:ilvl="4" w:tentative="0">
      <w:start w:val="0"/>
      <w:numFmt w:val="bullet"/>
      <w:lvlText w:val="•"/>
      <w:lvlJc w:val="left"/>
      <w:pPr>
        <w:ind w:left="6408" w:hanging="306"/>
      </w:pPr>
      <w:rPr>
        <w:rFonts w:hint="default"/>
        <w:lang w:val="pt-PT" w:eastAsia="en-US" w:bidi="ar-SA"/>
      </w:rPr>
    </w:lvl>
    <w:lvl w:ilvl="5" w:tentative="0">
      <w:start w:val="0"/>
      <w:numFmt w:val="bullet"/>
      <w:lvlText w:val="•"/>
      <w:lvlJc w:val="left"/>
      <w:pPr>
        <w:ind w:left="7980" w:hanging="306"/>
      </w:pPr>
      <w:rPr>
        <w:rFonts w:hint="default"/>
        <w:lang w:val="pt-PT" w:eastAsia="en-US" w:bidi="ar-SA"/>
      </w:rPr>
    </w:lvl>
    <w:lvl w:ilvl="6" w:tentative="0">
      <w:start w:val="0"/>
      <w:numFmt w:val="bullet"/>
      <w:lvlText w:val="•"/>
      <w:lvlJc w:val="left"/>
      <w:pPr>
        <w:ind w:left="9552" w:hanging="306"/>
      </w:pPr>
      <w:rPr>
        <w:rFonts w:hint="default"/>
        <w:lang w:val="pt-PT" w:eastAsia="en-US" w:bidi="ar-SA"/>
      </w:rPr>
    </w:lvl>
    <w:lvl w:ilvl="7" w:tentative="0">
      <w:start w:val="0"/>
      <w:numFmt w:val="bullet"/>
      <w:lvlText w:val="•"/>
      <w:lvlJc w:val="left"/>
      <w:pPr>
        <w:ind w:left="11124" w:hanging="306"/>
      </w:pPr>
      <w:rPr>
        <w:rFonts w:hint="default"/>
        <w:lang w:val="pt-PT" w:eastAsia="en-US" w:bidi="ar-SA"/>
      </w:rPr>
    </w:lvl>
    <w:lvl w:ilvl="8" w:tentative="0">
      <w:start w:val="0"/>
      <w:numFmt w:val="bullet"/>
      <w:lvlText w:val="•"/>
      <w:lvlJc w:val="left"/>
      <w:pPr>
        <w:ind w:left="12696" w:hanging="306"/>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14" w:hanging="496"/>
        <w:jc w:val="left"/>
      </w:pPr>
      <w:rPr>
        <w:rFonts w:hint="default"/>
        <w:lang w:val="pt-PT" w:eastAsia="en-US" w:bidi="ar-SA"/>
      </w:rPr>
    </w:lvl>
    <w:lvl w:ilvl="1" w:tentative="0">
      <w:start w:val="4"/>
      <w:numFmt w:val="decimal"/>
      <w:lvlText w:val="%1.%2"/>
      <w:lvlJc w:val="left"/>
      <w:pPr>
        <w:ind w:left="114" w:hanging="496"/>
        <w:jc w:val="left"/>
      </w:pPr>
      <w:rPr>
        <w:rFonts w:hint="default"/>
        <w:lang w:val="pt-PT" w:eastAsia="en-US" w:bidi="ar-SA"/>
      </w:rPr>
    </w:lvl>
    <w:lvl w:ilvl="2" w:tentative="0">
      <w:start w:val="2"/>
      <w:numFmt w:val="decimal"/>
      <w:lvlText w:val="%1.%2.%3."/>
      <w:lvlJc w:val="left"/>
      <w:pPr>
        <w:ind w:left="114" w:hanging="4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96"/>
      </w:pPr>
      <w:rPr>
        <w:rFonts w:hint="default"/>
        <w:lang w:val="pt-PT" w:eastAsia="en-US" w:bidi="ar-SA"/>
      </w:rPr>
    </w:lvl>
    <w:lvl w:ilvl="4" w:tentative="0">
      <w:start w:val="0"/>
      <w:numFmt w:val="bullet"/>
      <w:lvlText w:val="•"/>
      <w:lvlJc w:val="left"/>
      <w:pPr>
        <w:ind w:left="6408" w:hanging="496"/>
      </w:pPr>
      <w:rPr>
        <w:rFonts w:hint="default"/>
        <w:lang w:val="pt-PT" w:eastAsia="en-US" w:bidi="ar-SA"/>
      </w:rPr>
    </w:lvl>
    <w:lvl w:ilvl="5" w:tentative="0">
      <w:start w:val="0"/>
      <w:numFmt w:val="bullet"/>
      <w:lvlText w:val="•"/>
      <w:lvlJc w:val="left"/>
      <w:pPr>
        <w:ind w:left="7980" w:hanging="496"/>
      </w:pPr>
      <w:rPr>
        <w:rFonts w:hint="default"/>
        <w:lang w:val="pt-PT" w:eastAsia="en-US" w:bidi="ar-SA"/>
      </w:rPr>
    </w:lvl>
    <w:lvl w:ilvl="6" w:tentative="0">
      <w:start w:val="0"/>
      <w:numFmt w:val="bullet"/>
      <w:lvlText w:val="•"/>
      <w:lvlJc w:val="left"/>
      <w:pPr>
        <w:ind w:left="9552" w:hanging="496"/>
      </w:pPr>
      <w:rPr>
        <w:rFonts w:hint="default"/>
        <w:lang w:val="pt-PT" w:eastAsia="en-US" w:bidi="ar-SA"/>
      </w:rPr>
    </w:lvl>
    <w:lvl w:ilvl="7" w:tentative="0">
      <w:start w:val="0"/>
      <w:numFmt w:val="bullet"/>
      <w:lvlText w:val="•"/>
      <w:lvlJc w:val="left"/>
      <w:pPr>
        <w:ind w:left="11124" w:hanging="496"/>
      </w:pPr>
      <w:rPr>
        <w:rFonts w:hint="default"/>
        <w:lang w:val="pt-PT" w:eastAsia="en-US" w:bidi="ar-SA"/>
      </w:rPr>
    </w:lvl>
    <w:lvl w:ilvl="8" w:tentative="0">
      <w:start w:val="0"/>
      <w:numFmt w:val="bullet"/>
      <w:lvlText w:val="•"/>
      <w:lvlJc w:val="left"/>
      <w:pPr>
        <w:ind w:left="12696" w:hanging="496"/>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400" w:hanging="286"/>
        <w:jc w:val="left"/>
      </w:pPr>
      <w:rPr>
        <w:rFonts w:hint="default"/>
        <w:lang w:val="pt-PT" w:eastAsia="en-US" w:bidi="ar-SA"/>
      </w:rPr>
    </w:lvl>
    <w:lvl w:ilvl="1" w:tentative="0">
      <w:start w:val="6"/>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2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40" w:hanging="420"/>
      </w:pPr>
      <w:rPr>
        <w:rFonts w:hint="default"/>
        <w:lang w:val="pt-PT" w:eastAsia="en-US" w:bidi="ar-SA"/>
      </w:rPr>
    </w:lvl>
    <w:lvl w:ilvl="4" w:tentative="0">
      <w:start w:val="0"/>
      <w:numFmt w:val="bullet"/>
      <w:lvlText w:val="•"/>
      <w:lvlJc w:val="left"/>
      <w:pPr>
        <w:ind w:left="2811" w:hanging="420"/>
      </w:pPr>
      <w:rPr>
        <w:rFonts w:hint="default"/>
        <w:lang w:val="pt-PT" w:eastAsia="en-US" w:bidi="ar-SA"/>
      </w:rPr>
    </w:lvl>
    <w:lvl w:ilvl="5" w:tentative="0">
      <w:start w:val="0"/>
      <w:numFmt w:val="bullet"/>
      <w:lvlText w:val="•"/>
      <w:lvlJc w:val="left"/>
      <w:pPr>
        <w:ind w:left="4982" w:hanging="420"/>
      </w:pPr>
      <w:rPr>
        <w:rFonts w:hint="default"/>
        <w:lang w:val="pt-PT" w:eastAsia="en-US" w:bidi="ar-SA"/>
      </w:rPr>
    </w:lvl>
    <w:lvl w:ilvl="6" w:tentative="0">
      <w:start w:val="0"/>
      <w:numFmt w:val="bullet"/>
      <w:lvlText w:val="•"/>
      <w:lvlJc w:val="left"/>
      <w:pPr>
        <w:ind w:left="7154" w:hanging="420"/>
      </w:pPr>
      <w:rPr>
        <w:rFonts w:hint="default"/>
        <w:lang w:val="pt-PT" w:eastAsia="en-US" w:bidi="ar-SA"/>
      </w:rPr>
    </w:lvl>
    <w:lvl w:ilvl="7" w:tentative="0">
      <w:start w:val="0"/>
      <w:numFmt w:val="bullet"/>
      <w:lvlText w:val="•"/>
      <w:lvlJc w:val="left"/>
      <w:pPr>
        <w:ind w:left="9325" w:hanging="420"/>
      </w:pPr>
      <w:rPr>
        <w:rFonts w:hint="default"/>
        <w:lang w:val="pt-PT" w:eastAsia="en-US" w:bidi="ar-SA"/>
      </w:rPr>
    </w:lvl>
    <w:lvl w:ilvl="8" w:tentative="0">
      <w:start w:val="0"/>
      <w:numFmt w:val="bullet"/>
      <w:lvlText w:val="•"/>
      <w:lvlJc w:val="left"/>
      <w:pPr>
        <w:ind w:left="11497" w:hanging="42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114" w:hanging="305"/>
        <w:jc w:val="left"/>
      </w:pPr>
      <w:rPr>
        <w:rFonts w:hint="default"/>
        <w:lang w:val="pt-PT" w:eastAsia="en-US" w:bidi="ar-SA"/>
      </w:rPr>
    </w:lvl>
    <w:lvl w:ilvl="1" w:tentative="0">
      <w:start w:val="1"/>
      <w:numFmt w:val="decimal"/>
      <w:lvlText w:val="%1.%2"/>
      <w:lvlJc w:val="left"/>
      <w:pPr>
        <w:ind w:left="114"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19"/>
      </w:pPr>
      <w:rPr>
        <w:rFonts w:hint="default"/>
        <w:lang w:val="pt-PT" w:eastAsia="en-US" w:bidi="ar-SA"/>
      </w:rPr>
    </w:lvl>
    <w:lvl w:ilvl="4" w:tentative="0">
      <w:start w:val="0"/>
      <w:numFmt w:val="bullet"/>
      <w:lvlText w:val="•"/>
      <w:lvlJc w:val="left"/>
      <w:pPr>
        <w:ind w:left="5640" w:hanging="419"/>
      </w:pPr>
      <w:rPr>
        <w:rFonts w:hint="default"/>
        <w:lang w:val="pt-PT" w:eastAsia="en-US" w:bidi="ar-SA"/>
      </w:rPr>
    </w:lvl>
    <w:lvl w:ilvl="5" w:tentative="0">
      <w:start w:val="0"/>
      <w:numFmt w:val="bullet"/>
      <w:lvlText w:val="•"/>
      <w:lvlJc w:val="left"/>
      <w:pPr>
        <w:ind w:left="7340" w:hanging="419"/>
      </w:pPr>
      <w:rPr>
        <w:rFonts w:hint="default"/>
        <w:lang w:val="pt-PT" w:eastAsia="en-US" w:bidi="ar-SA"/>
      </w:rPr>
    </w:lvl>
    <w:lvl w:ilvl="6" w:tentative="0">
      <w:start w:val="0"/>
      <w:numFmt w:val="bullet"/>
      <w:lvlText w:val="•"/>
      <w:lvlJc w:val="left"/>
      <w:pPr>
        <w:ind w:left="9040" w:hanging="419"/>
      </w:pPr>
      <w:rPr>
        <w:rFonts w:hint="default"/>
        <w:lang w:val="pt-PT" w:eastAsia="en-US" w:bidi="ar-SA"/>
      </w:rPr>
    </w:lvl>
    <w:lvl w:ilvl="7" w:tentative="0">
      <w:start w:val="0"/>
      <w:numFmt w:val="bullet"/>
      <w:lvlText w:val="•"/>
      <w:lvlJc w:val="left"/>
      <w:pPr>
        <w:ind w:left="10740" w:hanging="419"/>
      </w:pPr>
      <w:rPr>
        <w:rFonts w:hint="default"/>
        <w:lang w:val="pt-PT" w:eastAsia="en-US" w:bidi="ar-SA"/>
      </w:rPr>
    </w:lvl>
    <w:lvl w:ilvl="8" w:tentative="0">
      <w:start w:val="0"/>
      <w:numFmt w:val="bullet"/>
      <w:lvlText w:val="•"/>
      <w:lvlJc w:val="left"/>
      <w:pPr>
        <w:ind w:left="12440" w:hanging="419"/>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14" w:hanging="5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40" w:hanging="585"/>
      </w:pPr>
      <w:rPr>
        <w:rFonts w:hint="default"/>
        <w:lang w:val="pt-PT" w:eastAsia="en-US" w:bidi="ar-SA"/>
      </w:rPr>
    </w:lvl>
    <w:lvl w:ilvl="5" w:tentative="0">
      <w:start w:val="0"/>
      <w:numFmt w:val="bullet"/>
      <w:lvlText w:val="•"/>
      <w:lvlJc w:val="left"/>
      <w:pPr>
        <w:ind w:left="7340" w:hanging="585"/>
      </w:pPr>
      <w:rPr>
        <w:rFonts w:hint="default"/>
        <w:lang w:val="pt-PT" w:eastAsia="en-US" w:bidi="ar-SA"/>
      </w:rPr>
    </w:lvl>
    <w:lvl w:ilvl="6" w:tentative="0">
      <w:start w:val="0"/>
      <w:numFmt w:val="bullet"/>
      <w:lvlText w:val="•"/>
      <w:lvlJc w:val="left"/>
      <w:pPr>
        <w:ind w:left="9040" w:hanging="585"/>
      </w:pPr>
      <w:rPr>
        <w:rFonts w:hint="default"/>
        <w:lang w:val="pt-PT" w:eastAsia="en-US" w:bidi="ar-SA"/>
      </w:rPr>
    </w:lvl>
    <w:lvl w:ilvl="7" w:tentative="0">
      <w:start w:val="0"/>
      <w:numFmt w:val="bullet"/>
      <w:lvlText w:val="•"/>
      <w:lvlJc w:val="left"/>
      <w:pPr>
        <w:ind w:left="10740" w:hanging="585"/>
      </w:pPr>
      <w:rPr>
        <w:rFonts w:hint="default"/>
        <w:lang w:val="pt-PT" w:eastAsia="en-US" w:bidi="ar-SA"/>
      </w:rPr>
    </w:lvl>
    <w:lvl w:ilvl="8" w:tentative="0">
      <w:start w:val="0"/>
      <w:numFmt w:val="bullet"/>
      <w:lvlText w:val="•"/>
      <w:lvlJc w:val="left"/>
      <w:pPr>
        <w:ind w:left="12440" w:hanging="585"/>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81" w:hanging="66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780" w:hanging="668"/>
      </w:pPr>
      <w:rPr>
        <w:rFonts w:hint="default"/>
        <w:lang w:val="pt-PT" w:eastAsia="en-US" w:bidi="ar-SA"/>
      </w:rPr>
    </w:lvl>
    <w:lvl w:ilvl="5" w:tentative="0">
      <w:start w:val="0"/>
      <w:numFmt w:val="bullet"/>
      <w:lvlText w:val="•"/>
      <w:lvlJc w:val="left"/>
      <w:pPr>
        <w:ind w:left="880" w:hanging="668"/>
      </w:pPr>
      <w:rPr>
        <w:rFonts w:hint="default"/>
        <w:lang w:val="pt-PT" w:eastAsia="en-US" w:bidi="ar-SA"/>
      </w:rPr>
    </w:lvl>
    <w:lvl w:ilvl="6" w:tentative="0">
      <w:start w:val="0"/>
      <w:numFmt w:val="bullet"/>
      <w:lvlText w:val="•"/>
      <w:lvlJc w:val="left"/>
      <w:pPr>
        <w:ind w:left="3872" w:hanging="668"/>
      </w:pPr>
      <w:rPr>
        <w:rFonts w:hint="default"/>
        <w:lang w:val="pt-PT" w:eastAsia="en-US" w:bidi="ar-SA"/>
      </w:rPr>
    </w:lvl>
    <w:lvl w:ilvl="7" w:tentative="0">
      <w:start w:val="0"/>
      <w:numFmt w:val="bullet"/>
      <w:lvlText w:val="•"/>
      <w:lvlJc w:val="left"/>
      <w:pPr>
        <w:ind w:left="6864" w:hanging="668"/>
      </w:pPr>
      <w:rPr>
        <w:rFonts w:hint="default"/>
        <w:lang w:val="pt-PT" w:eastAsia="en-US" w:bidi="ar-SA"/>
      </w:rPr>
    </w:lvl>
    <w:lvl w:ilvl="8" w:tentative="0">
      <w:start w:val="0"/>
      <w:numFmt w:val="bullet"/>
      <w:lvlText w:val="•"/>
      <w:lvlJc w:val="left"/>
      <w:pPr>
        <w:ind w:left="9856" w:hanging="668"/>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14" w:hanging="401"/>
        <w:jc w:val="left"/>
      </w:pPr>
      <w:rPr>
        <w:rFonts w:hint="default"/>
        <w:lang w:val="pt-PT" w:eastAsia="en-US" w:bidi="ar-SA"/>
      </w:rPr>
    </w:lvl>
    <w:lvl w:ilvl="1" w:tentative="0">
      <w:start w:val="1"/>
      <w:numFmt w:val="decimal"/>
      <w:lvlText w:val="%1.%2"/>
      <w:lvlJc w:val="left"/>
      <w:pPr>
        <w:ind w:left="114" w:hanging="4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28"/>
      </w:pPr>
      <w:rPr>
        <w:rFonts w:hint="default"/>
        <w:lang w:val="pt-PT" w:eastAsia="en-US" w:bidi="ar-SA"/>
      </w:rPr>
    </w:lvl>
    <w:lvl w:ilvl="4" w:tentative="0">
      <w:start w:val="0"/>
      <w:numFmt w:val="bullet"/>
      <w:lvlText w:val="•"/>
      <w:lvlJc w:val="left"/>
      <w:pPr>
        <w:ind w:left="5693" w:hanging="528"/>
      </w:pPr>
      <w:rPr>
        <w:rFonts w:hint="default"/>
        <w:lang w:val="pt-PT" w:eastAsia="en-US" w:bidi="ar-SA"/>
      </w:rPr>
    </w:lvl>
    <w:lvl w:ilvl="5" w:tentative="0">
      <w:start w:val="0"/>
      <w:numFmt w:val="bullet"/>
      <w:lvlText w:val="•"/>
      <w:lvlJc w:val="left"/>
      <w:pPr>
        <w:ind w:left="7384" w:hanging="528"/>
      </w:pPr>
      <w:rPr>
        <w:rFonts w:hint="default"/>
        <w:lang w:val="pt-PT" w:eastAsia="en-US" w:bidi="ar-SA"/>
      </w:rPr>
    </w:lvl>
    <w:lvl w:ilvl="6" w:tentative="0">
      <w:start w:val="0"/>
      <w:numFmt w:val="bullet"/>
      <w:lvlText w:val="•"/>
      <w:lvlJc w:val="left"/>
      <w:pPr>
        <w:ind w:left="9075" w:hanging="528"/>
      </w:pPr>
      <w:rPr>
        <w:rFonts w:hint="default"/>
        <w:lang w:val="pt-PT" w:eastAsia="en-US" w:bidi="ar-SA"/>
      </w:rPr>
    </w:lvl>
    <w:lvl w:ilvl="7" w:tentative="0">
      <w:start w:val="0"/>
      <w:numFmt w:val="bullet"/>
      <w:lvlText w:val="•"/>
      <w:lvlJc w:val="left"/>
      <w:pPr>
        <w:ind w:left="10766" w:hanging="528"/>
      </w:pPr>
      <w:rPr>
        <w:rFonts w:hint="default"/>
        <w:lang w:val="pt-PT" w:eastAsia="en-US" w:bidi="ar-SA"/>
      </w:rPr>
    </w:lvl>
    <w:lvl w:ilvl="8" w:tentative="0">
      <w:start w:val="0"/>
      <w:numFmt w:val="bullet"/>
      <w:lvlText w:val="•"/>
      <w:lvlJc w:val="left"/>
      <w:pPr>
        <w:ind w:left="12457" w:hanging="528"/>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19"/>
      </w:pPr>
      <w:rPr>
        <w:rFonts w:hint="default"/>
        <w:lang w:val="pt-PT" w:eastAsia="en-US" w:bidi="ar-SA"/>
      </w:rPr>
    </w:lvl>
    <w:lvl w:ilvl="4" w:tentative="0">
      <w:start w:val="0"/>
      <w:numFmt w:val="bullet"/>
      <w:lvlText w:val="•"/>
      <w:lvlJc w:val="left"/>
      <w:pPr>
        <w:ind w:left="4440" w:hanging="419"/>
      </w:pPr>
      <w:rPr>
        <w:rFonts w:hint="default"/>
        <w:lang w:val="pt-PT" w:eastAsia="en-US" w:bidi="ar-SA"/>
      </w:rPr>
    </w:lvl>
    <w:lvl w:ilvl="5" w:tentative="0">
      <w:start w:val="0"/>
      <w:numFmt w:val="bullet"/>
      <w:lvlText w:val="•"/>
      <w:lvlJc w:val="left"/>
      <w:pPr>
        <w:ind w:left="6340" w:hanging="419"/>
      </w:pPr>
      <w:rPr>
        <w:rFonts w:hint="default"/>
        <w:lang w:val="pt-PT" w:eastAsia="en-US" w:bidi="ar-SA"/>
      </w:rPr>
    </w:lvl>
    <w:lvl w:ilvl="6" w:tentative="0">
      <w:start w:val="0"/>
      <w:numFmt w:val="bullet"/>
      <w:lvlText w:val="•"/>
      <w:lvlJc w:val="left"/>
      <w:pPr>
        <w:ind w:left="8240" w:hanging="419"/>
      </w:pPr>
      <w:rPr>
        <w:rFonts w:hint="default"/>
        <w:lang w:val="pt-PT" w:eastAsia="en-US" w:bidi="ar-SA"/>
      </w:rPr>
    </w:lvl>
    <w:lvl w:ilvl="7" w:tentative="0">
      <w:start w:val="0"/>
      <w:numFmt w:val="bullet"/>
      <w:lvlText w:val="•"/>
      <w:lvlJc w:val="left"/>
      <w:pPr>
        <w:ind w:left="10140" w:hanging="419"/>
      </w:pPr>
      <w:rPr>
        <w:rFonts w:hint="default"/>
        <w:lang w:val="pt-PT" w:eastAsia="en-US" w:bidi="ar-SA"/>
      </w:rPr>
    </w:lvl>
    <w:lvl w:ilvl="8" w:tentative="0">
      <w:start w:val="0"/>
      <w:numFmt w:val="bullet"/>
      <w:lvlText w:val="•"/>
      <w:lvlJc w:val="left"/>
      <w:pPr>
        <w:ind w:left="12040" w:hanging="419"/>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47" w:hanging="334"/>
        <w:jc w:val="left"/>
      </w:pPr>
      <w:rPr>
        <w:rFonts w:hint="default"/>
        <w:lang w:val="pt-PT" w:eastAsia="en-US" w:bidi="ar-SA"/>
      </w:rPr>
    </w:lvl>
    <w:lvl w:ilvl="1" w:tentative="0">
      <w:start w:val="5"/>
      <w:numFmt w:val="decimal"/>
      <w:lvlText w:val="%1.%2."/>
      <w:lvlJc w:val="left"/>
      <w:pPr>
        <w:ind w:left="447" w:hanging="334"/>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14" w:hanging="4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862" w:hanging="492"/>
      </w:pPr>
      <w:rPr>
        <w:rFonts w:hint="default"/>
        <w:lang w:val="pt-PT" w:eastAsia="en-US" w:bidi="ar-SA"/>
      </w:rPr>
    </w:lvl>
    <w:lvl w:ilvl="4" w:tentative="0">
      <w:start w:val="0"/>
      <w:numFmt w:val="bullet"/>
      <w:lvlText w:val="•"/>
      <w:lvlJc w:val="left"/>
      <w:pPr>
        <w:ind w:left="5573" w:hanging="492"/>
      </w:pPr>
      <w:rPr>
        <w:rFonts w:hint="default"/>
        <w:lang w:val="pt-PT" w:eastAsia="en-US" w:bidi="ar-SA"/>
      </w:rPr>
    </w:lvl>
    <w:lvl w:ilvl="5" w:tentative="0">
      <w:start w:val="0"/>
      <w:numFmt w:val="bullet"/>
      <w:lvlText w:val="•"/>
      <w:lvlJc w:val="left"/>
      <w:pPr>
        <w:ind w:left="7284" w:hanging="492"/>
      </w:pPr>
      <w:rPr>
        <w:rFonts w:hint="default"/>
        <w:lang w:val="pt-PT" w:eastAsia="en-US" w:bidi="ar-SA"/>
      </w:rPr>
    </w:lvl>
    <w:lvl w:ilvl="6" w:tentative="0">
      <w:start w:val="0"/>
      <w:numFmt w:val="bullet"/>
      <w:lvlText w:val="•"/>
      <w:lvlJc w:val="left"/>
      <w:pPr>
        <w:ind w:left="8995" w:hanging="492"/>
      </w:pPr>
      <w:rPr>
        <w:rFonts w:hint="default"/>
        <w:lang w:val="pt-PT" w:eastAsia="en-US" w:bidi="ar-SA"/>
      </w:rPr>
    </w:lvl>
    <w:lvl w:ilvl="7" w:tentative="0">
      <w:start w:val="0"/>
      <w:numFmt w:val="bullet"/>
      <w:lvlText w:val="•"/>
      <w:lvlJc w:val="left"/>
      <w:pPr>
        <w:ind w:left="10706" w:hanging="492"/>
      </w:pPr>
      <w:rPr>
        <w:rFonts w:hint="default"/>
        <w:lang w:val="pt-PT" w:eastAsia="en-US" w:bidi="ar-SA"/>
      </w:rPr>
    </w:lvl>
    <w:lvl w:ilvl="8" w:tentative="0">
      <w:start w:val="0"/>
      <w:numFmt w:val="bullet"/>
      <w:lvlText w:val="•"/>
      <w:lvlJc w:val="left"/>
      <w:pPr>
        <w:ind w:left="12417" w:hanging="492"/>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E9B3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Calibri" w:hAnsi="Calibri" w:eastAsia="Calibri" w:cs="Calibri"/>
      <w:sz w:val="21"/>
      <w:szCs w:val="21"/>
      <w:lang w:val="pt-PT" w:eastAsia="en-US" w:bidi="ar-SA"/>
    </w:rPr>
  </w:style>
  <w:style w:type="paragraph" w:styleId="3">
    <w:name w:val="heading 2"/>
    <w:basedOn w:val="1"/>
    <w:qFormat/>
    <w:uiPriority w:val="1"/>
    <w:pPr>
      <w:ind w:left="304"/>
      <w:outlineLvl w:val="2"/>
    </w:pPr>
    <w:rPr>
      <w:rFonts w:ascii="Times New Roman" w:hAnsi="Times New Roman" w:eastAsia="Times New Roman" w:cs="Times New Roman"/>
      <w:b/>
      <w:bCs/>
      <w:sz w:val="19"/>
      <w:szCs w:val="19"/>
      <w:lang w:val="pt-PT" w:eastAsia="en-US" w:bidi="ar-SA"/>
    </w:rPr>
  </w:style>
  <w:style w:type="paragraph" w:styleId="4">
    <w:name w:val="heading 3"/>
    <w:basedOn w:val="1"/>
    <w:qFormat/>
    <w:uiPriority w:val="1"/>
    <w:pPr>
      <w:ind w:left="114"/>
      <w:outlineLvl w:val="3"/>
    </w:pPr>
    <w:rPr>
      <w:rFonts w:ascii="Times New Roman" w:hAnsi="Times New Roman" w:eastAsia="Times New Roman" w:cs="Times New Roman"/>
      <w:b/>
      <w:bCs/>
      <w:sz w:val="19"/>
      <w:szCs w:val="19"/>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114"/>
    </w:pPr>
    <w:rPr>
      <w:rFonts w:ascii="Times New Roman" w:hAnsi="Times New Roman" w:eastAsia="Times New Roman" w:cs="Times New Roman"/>
      <w:sz w:val="19"/>
      <w:szCs w:val="19"/>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4"/>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TotalTime>2</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2025-06-12T17:47:00Z</dcterms:created>
  <dc:creator>darllyson.henrique</dc:creator>
  <cp:lastModifiedBy>darllyson.henrique</cp:lastModifiedBy>
  <dcterms:modified xsi:type="dcterms:W3CDTF">2025-06-13T14:01:09Z</dcterms:modified>
  <dc:title>SEI-RJ - SEI-260007/005079/2025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2025-06-12T00:00:00Z</vt:filetime>
  </property>
  <property fmtid="{D5CDD505-2E9C-101B-9397-08002B2CF9AE}" pid="5" name="Producer">
    <vt:lpwstr>Skia/PDF m137</vt:lpwstr>
  </property>
  <property fmtid="{D5CDD505-2E9C-101B-9397-08002B2CF9AE}" pid="6" name="KSOProductBuildVer">
    <vt:lpwstr>1046-12.2.0.21179</vt:lpwstr>
  </property>
  <property fmtid="{D5CDD505-2E9C-101B-9397-08002B2CF9AE}" pid="7" name="ICV">
    <vt:lpwstr>E3480F37B881450E836E29D062C097A5_13</vt:lpwstr>
  </property>
</Properties>
</file>