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1DC89">
      <w:pPr>
        <w:pStyle w:val="6"/>
        <w:ind w:left="6805"/>
      </w:pPr>
      <w:bookmarkStart w:id="0" w:name="_GoBack"/>
      <w:bookmarkEnd w:id="0"/>
      <w:r>
        <w:drawing>
          <wp:inline distT="0" distB="0" distL="0" distR="0">
            <wp:extent cx="725805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D7FC2">
      <w:pPr>
        <w:pStyle w:val="6"/>
        <w:spacing w:before="9"/>
        <w:rPr>
          <w:sz w:val="10"/>
        </w:rPr>
      </w:pPr>
    </w:p>
    <w:p w14:paraId="1C436C5F">
      <w:pPr>
        <w:spacing w:after="0"/>
        <w:rPr>
          <w:sz w:val="10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55592B38">
      <w:pPr>
        <w:pStyle w:val="6"/>
        <w:rPr>
          <w:sz w:val="26"/>
        </w:rPr>
      </w:pPr>
    </w:p>
    <w:p w14:paraId="4CE1106F">
      <w:pPr>
        <w:pStyle w:val="6"/>
        <w:rPr>
          <w:sz w:val="26"/>
        </w:rPr>
      </w:pPr>
    </w:p>
    <w:p w14:paraId="3C8E69FD">
      <w:pPr>
        <w:pStyle w:val="6"/>
        <w:rPr>
          <w:sz w:val="26"/>
        </w:rPr>
      </w:pPr>
    </w:p>
    <w:p w14:paraId="72267AE1">
      <w:pPr>
        <w:pStyle w:val="6"/>
        <w:spacing w:before="6"/>
        <w:rPr>
          <w:sz w:val="29"/>
        </w:rPr>
      </w:pPr>
    </w:p>
    <w:p w14:paraId="365A7AD7">
      <w:pPr>
        <w:pStyle w:val="7"/>
      </w:pPr>
      <w:r>
        <w:t>Edital de Licitação</w:t>
      </w:r>
    </w:p>
    <w:p w14:paraId="0649791F">
      <w:pPr>
        <w:pStyle w:val="6"/>
        <w:spacing w:before="4"/>
        <w:rPr>
          <w:b/>
        </w:rPr>
      </w:pPr>
    </w:p>
    <w:p w14:paraId="09502BB1">
      <w:pPr>
        <w:pStyle w:val="7"/>
      </w:pPr>
      <w:r>
        <w:t>Processo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SEI-260007/008152/2024</w:t>
      </w:r>
    </w:p>
    <w:p w14:paraId="570F6856">
      <w:pPr>
        <w:spacing w:before="93" w:line="400" w:lineRule="auto"/>
        <w:ind w:left="129" w:right="5853" w:firstLine="165"/>
        <w:jc w:val="left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Janeiro</w:t>
      </w:r>
    </w:p>
    <w:p w14:paraId="4DD8B373">
      <w:pPr>
        <w:spacing w:before="0" w:line="206" w:lineRule="exact"/>
        <w:ind w:left="312" w:right="0" w:firstLine="0"/>
        <w:jc w:val="left"/>
        <w:rPr>
          <w:sz w:val="18"/>
        </w:rPr>
      </w:pPr>
      <w:r>
        <w:rPr>
          <w:sz w:val="18"/>
        </w:rPr>
        <w:t>Hospital Universitário Pedro Ernesto</w:t>
      </w:r>
    </w:p>
    <w:p w14:paraId="21E6D514">
      <w:pPr>
        <w:spacing w:after="0" w:line="206" w:lineRule="exact"/>
        <w:jc w:val="left"/>
        <w:rPr>
          <w:sz w:val="18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3912" w:space="1811"/>
            <w:col w:w="9017"/>
          </w:cols>
        </w:sectPr>
      </w:pPr>
    </w:p>
    <w:p w14:paraId="58AC9C8D">
      <w:pPr>
        <w:pStyle w:val="6"/>
      </w:pPr>
    </w:p>
    <w:p w14:paraId="2968E69C">
      <w:pPr>
        <w:pStyle w:val="6"/>
      </w:pPr>
    </w:p>
    <w:p w14:paraId="6C0FBB3B">
      <w:pPr>
        <w:pStyle w:val="6"/>
        <w:spacing w:before="8"/>
        <w:rPr>
          <w:sz w:val="18"/>
        </w:rPr>
      </w:pPr>
    </w:p>
    <w:p w14:paraId="54A1E5A5">
      <w:pPr>
        <w:spacing w:before="92"/>
        <w:ind w:left="234" w:right="0" w:firstLine="0"/>
        <w:jc w:val="left"/>
        <w:rPr>
          <w:b/>
          <w:sz w:val="20"/>
        </w:rPr>
      </w:pPr>
      <w:r>
        <w:rPr>
          <w:b/>
          <w:sz w:val="20"/>
          <w:u w:val="thick"/>
        </w:rPr>
        <w:t>PREGÃO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ELETRÔNICO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Nº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181/2024</w:t>
      </w:r>
    </w:p>
    <w:p w14:paraId="332CD348">
      <w:pPr>
        <w:pStyle w:val="6"/>
        <w:rPr>
          <w:b/>
          <w:sz w:val="22"/>
        </w:rPr>
      </w:pPr>
    </w:p>
    <w:p w14:paraId="5E10D19D">
      <w:pPr>
        <w:pStyle w:val="6"/>
        <w:spacing w:before="3"/>
        <w:rPr>
          <w:b/>
          <w:sz w:val="19"/>
        </w:rPr>
      </w:pPr>
    </w:p>
    <w:p w14:paraId="524B4654">
      <w:pPr>
        <w:spacing w:before="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CONTRATANTE: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UNIVERSIDADE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(Unidade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Gestora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UG: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404340)</w:t>
      </w:r>
    </w:p>
    <w:p w14:paraId="4CCC8EE5">
      <w:pPr>
        <w:pStyle w:val="6"/>
        <w:rPr>
          <w:b/>
          <w:sz w:val="22"/>
        </w:rPr>
      </w:pPr>
    </w:p>
    <w:p w14:paraId="72757487">
      <w:pPr>
        <w:pStyle w:val="6"/>
        <w:spacing w:before="7"/>
        <w:rPr>
          <w:b/>
        </w:rPr>
      </w:pPr>
    </w:p>
    <w:p w14:paraId="54100157">
      <w:pPr>
        <w:pStyle w:val="3"/>
        <w:ind w:left="234"/>
      </w:pPr>
      <w:r>
        <w:t>OBJETO</w:t>
      </w:r>
    </w:p>
    <w:p w14:paraId="420E3A24">
      <w:pPr>
        <w:spacing w:before="70" w:line="280" w:lineRule="auto"/>
        <w:ind w:left="234" w:right="128" w:firstLine="0"/>
        <w:jc w:val="left"/>
        <w:rPr>
          <w:sz w:val="20"/>
        </w:rPr>
      </w:pPr>
      <w:r>
        <w:rPr>
          <w:b/>
          <w:sz w:val="20"/>
        </w:rPr>
        <w:t>AQUISIÇÃO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(ENALAPRIL,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ERNESTO</w:t>
      </w:r>
      <w:r>
        <w:rPr>
          <w:sz w:val="20"/>
        </w:rPr>
        <w:t>,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4"/>
          <w:sz w:val="20"/>
        </w:rPr>
        <w:t xml:space="preserve"> </w:t>
      </w:r>
      <w:r>
        <w:rPr>
          <w:sz w:val="20"/>
        </w:rPr>
        <w:t>forma</w:t>
      </w:r>
      <w:r>
        <w:rPr>
          <w:spacing w:val="34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34"/>
          <w:sz w:val="20"/>
        </w:rPr>
        <w:t xml:space="preserve"> </w:t>
      </w:r>
      <w:r>
        <w:rPr>
          <w:sz w:val="20"/>
        </w:rPr>
        <w:t>neste</w:t>
      </w:r>
      <w:r>
        <w:rPr>
          <w:spacing w:val="33"/>
          <w:sz w:val="20"/>
        </w:rPr>
        <w:t xml:space="preserve"> </w:t>
      </w:r>
      <w:r>
        <w:rPr>
          <w:sz w:val="20"/>
        </w:rPr>
        <w:t>Edital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seus</w:t>
      </w:r>
      <w:r>
        <w:rPr>
          <w:spacing w:val="-47"/>
          <w:sz w:val="20"/>
        </w:rPr>
        <w:t xml:space="preserve"> </w:t>
      </w:r>
      <w:r>
        <w:rPr>
          <w:sz w:val="20"/>
        </w:rPr>
        <w:t>anexos.</w:t>
      </w:r>
    </w:p>
    <w:p w14:paraId="4226E8D1">
      <w:pPr>
        <w:pStyle w:val="6"/>
        <w:rPr>
          <w:sz w:val="22"/>
        </w:rPr>
      </w:pPr>
    </w:p>
    <w:p w14:paraId="0AE0B754">
      <w:pPr>
        <w:pStyle w:val="6"/>
        <w:spacing w:before="1"/>
        <w:rPr>
          <w:sz w:val="29"/>
        </w:rPr>
      </w:pPr>
    </w:p>
    <w:p w14:paraId="22AF1952">
      <w:pPr>
        <w:pStyle w:val="3"/>
        <w:ind w:left="234"/>
      </w:pPr>
      <w:r>
        <w:rPr>
          <w:spacing w:val="-4"/>
        </w:rPr>
        <w:t>VALOR TOTAL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11FEED93">
      <w:pPr>
        <w:spacing w:before="7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R$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417.012,84(quatroc</w:t>
      </w:r>
      <w:r>
        <w:rPr>
          <w:b/>
          <w:color w:val="333333"/>
          <w:sz w:val="20"/>
        </w:rPr>
        <w:t>entos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dezessete</w:t>
      </w:r>
      <w:r>
        <w:rPr>
          <w:b/>
          <w:color w:val="333333"/>
          <w:spacing w:val="-4"/>
          <w:sz w:val="20"/>
        </w:rPr>
        <w:t xml:space="preserve"> </w:t>
      </w:r>
      <w:r>
        <w:rPr>
          <w:b/>
          <w:color w:val="333333"/>
          <w:sz w:val="20"/>
        </w:rPr>
        <w:t>mil,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doze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reais</w:t>
      </w:r>
      <w:r>
        <w:rPr>
          <w:b/>
          <w:color w:val="333333"/>
          <w:spacing w:val="-4"/>
          <w:sz w:val="20"/>
        </w:rPr>
        <w:t xml:space="preserve"> </w:t>
      </w:r>
      <w:r>
        <w:rPr>
          <w:b/>
          <w:color w:val="333333"/>
          <w:sz w:val="20"/>
        </w:rPr>
        <w:t>reais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oitenta</w:t>
      </w:r>
      <w:r>
        <w:rPr>
          <w:b/>
          <w:color w:val="333333"/>
          <w:spacing w:val="-4"/>
          <w:sz w:val="20"/>
        </w:rPr>
        <w:t xml:space="preserve"> </w:t>
      </w:r>
      <w:r>
        <w:rPr>
          <w:b/>
          <w:color w:val="333333"/>
          <w:sz w:val="20"/>
        </w:rPr>
        <w:t>e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quatro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centavos</w:t>
      </w:r>
      <w:r>
        <w:rPr>
          <w:b/>
          <w:sz w:val="20"/>
        </w:rPr>
        <w:t>).</w:t>
      </w:r>
    </w:p>
    <w:p w14:paraId="6CFDB413">
      <w:pPr>
        <w:pStyle w:val="6"/>
        <w:rPr>
          <w:b/>
          <w:sz w:val="22"/>
        </w:rPr>
      </w:pPr>
    </w:p>
    <w:p w14:paraId="54F7FAD7">
      <w:pPr>
        <w:pStyle w:val="6"/>
        <w:spacing w:before="6"/>
        <w:rPr>
          <w:b/>
          <w:sz w:val="24"/>
        </w:rPr>
      </w:pPr>
    </w:p>
    <w:p w14:paraId="3348F2A4">
      <w:pPr>
        <w:pStyle w:val="3"/>
        <w:ind w:left="234"/>
      </w:pP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"/>
        </w:rPr>
        <w:t xml:space="preserve"> PÚBLICA</w:t>
      </w:r>
    </w:p>
    <w:p w14:paraId="299E4911">
      <w:pPr>
        <w:pStyle w:val="6"/>
        <w:spacing w:before="160"/>
        <w:ind w:left="234"/>
      </w:pPr>
      <w:r>
        <w:t>Dia</w:t>
      </w:r>
      <w:r>
        <w:rPr>
          <w:spacing w:val="-1"/>
        </w:rPr>
        <w:t xml:space="preserve"> </w:t>
      </w:r>
      <w:r>
        <w:t>19/07/2024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10h</w:t>
      </w:r>
      <w:r>
        <w:rPr>
          <w:spacing w:val="-1"/>
        </w:rPr>
        <w:t xml:space="preserve"> </w:t>
      </w:r>
      <w:r>
        <w:t>(horário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Brasília)</w:t>
      </w:r>
    </w:p>
    <w:p w14:paraId="392E2B9B">
      <w:pPr>
        <w:pStyle w:val="6"/>
        <w:rPr>
          <w:sz w:val="22"/>
        </w:rPr>
      </w:pPr>
    </w:p>
    <w:p w14:paraId="14933D67">
      <w:pPr>
        <w:pStyle w:val="6"/>
        <w:spacing w:before="6"/>
        <w:rPr>
          <w:sz w:val="24"/>
        </w:rPr>
      </w:pPr>
    </w:p>
    <w:p w14:paraId="44E43051">
      <w:pPr>
        <w:pStyle w:val="3"/>
        <w:ind w:left="234"/>
      </w:pP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JULGAMENTO:</w:t>
      </w:r>
    </w:p>
    <w:p w14:paraId="3DE22D82">
      <w:pPr>
        <w:spacing w:before="16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Menor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item.</w:t>
      </w:r>
    </w:p>
    <w:p w14:paraId="61231975">
      <w:pPr>
        <w:pStyle w:val="6"/>
        <w:rPr>
          <w:b/>
          <w:sz w:val="22"/>
        </w:rPr>
      </w:pPr>
    </w:p>
    <w:p w14:paraId="079CA759">
      <w:pPr>
        <w:pStyle w:val="6"/>
        <w:spacing w:before="6"/>
        <w:rPr>
          <w:b/>
          <w:sz w:val="24"/>
        </w:rPr>
      </w:pPr>
    </w:p>
    <w:p w14:paraId="7EA41F6C">
      <w:pPr>
        <w:pStyle w:val="3"/>
        <w:ind w:left="339"/>
      </w:pPr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DISPUTA:</w:t>
      </w:r>
    </w:p>
    <w:p w14:paraId="6EF69B36">
      <w:pPr>
        <w:spacing w:before="160"/>
        <w:ind w:left="339" w:right="0" w:firstLine="0"/>
        <w:jc w:val="left"/>
        <w:rPr>
          <w:sz w:val="20"/>
        </w:rPr>
      </w:pPr>
      <w:r>
        <w:rPr>
          <w:b/>
          <w:sz w:val="20"/>
        </w:rPr>
        <w:t>Aberto</w:t>
      </w:r>
      <w:r>
        <w:rPr>
          <w:sz w:val="20"/>
        </w:rPr>
        <w:t>.</w:t>
      </w:r>
    </w:p>
    <w:p w14:paraId="279850E8">
      <w:pPr>
        <w:pStyle w:val="6"/>
        <w:rPr>
          <w:sz w:val="22"/>
        </w:rPr>
      </w:pPr>
    </w:p>
    <w:p w14:paraId="634D42C1">
      <w:pPr>
        <w:pStyle w:val="6"/>
        <w:spacing w:before="4"/>
        <w:rPr>
          <w:sz w:val="32"/>
        </w:rPr>
      </w:pPr>
    </w:p>
    <w:p w14:paraId="5BC6B49D">
      <w:pPr>
        <w:pStyle w:val="3"/>
        <w:spacing w:line="360" w:lineRule="auto"/>
        <w:ind w:left="5201" w:right="6207" w:firstLine="533"/>
      </w:pPr>
      <w:r>
        <w:rPr>
          <w:spacing w:val="-2"/>
        </w:rPr>
        <w:t>EDITAL DE LICITAÇÃO</w:t>
      </w:r>
      <w:r>
        <w:rPr>
          <w:spacing w:val="-1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181/2024</w:t>
      </w:r>
    </w:p>
    <w:p w14:paraId="3F5BF8E0">
      <w:pPr>
        <w:pStyle w:val="6"/>
        <w:rPr>
          <w:b/>
          <w:sz w:val="22"/>
        </w:rPr>
      </w:pPr>
    </w:p>
    <w:p w14:paraId="7C6281CD">
      <w:pPr>
        <w:pStyle w:val="6"/>
        <w:spacing w:before="3"/>
        <w:rPr>
          <w:b/>
          <w:sz w:val="26"/>
        </w:rPr>
      </w:pPr>
    </w:p>
    <w:p w14:paraId="3D0A0B71">
      <w:pPr>
        <w:spacing w:before="0" w:line="280" w:lineRule="auto"/>
        <w:ind w:left="339" w:right="448" w:firstLine="0"/>
        <w:jc w:val="both"/>
        <w:rPr>
          <w:sz w:val="20"/>
        </w:rPr>
      </w:pPr>
      <w:r>
        <w:rPr>
          <w:b/>
          <w:sz w:val="20"/>
        </w:rPr>
        <w:t xml:space="preserve">Torna-se público que a UNIVERSIDADE DO ESTADO DO RIO DE JANEIRO - UERJ, </w:t>
      </w:r>
      <w:r>
        <w:rPr>
          <w:sz w:val="20"/>
        </w:rPr>
        <w:t>com sede na Rua São Francisco Xavier nº. 524, Maracanã/RJ, nesta cidade,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inscrita no CNPJ sob o nº. 33.540.014/0001-57, devidamente autorizada pela </w:t>
      </w:r>
      <w:r>
        <w:rPr>
          <w:b/>
          <w:sz w:val="20"/>
        </w:rPr>
        <w:t xml:space="preserve">Ordenadora de Despesas MARCIA CARVALHO DA CUNHA, </w:t>
      </w:r>
      <w:r>
        <w:rPr>
          <w:sz w:val="20"/>
        </w:rPr>
        <w:t>cuja delegação consta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Portaria nº 176 de 18 de janeiro de 2024, será realizada licitação na modalidade </w:t>
      </w:r>
      <w:r>
        <w:rPr>
          <w:b/>
          <w:sz w:val="20"/>
        </w:rPr>
        <w:t xml:space="preserve">PREGÃO, na forma ELETRÔNICA, </w:t>
      </w:r>
      <w:r>
        <w:rPr>
          <w:sz w:val="20"/>
        </w:rPr>
        <w:t>nos termos da Lei 14.133/2021, do Decreto</w:t>
      </w:r>
      <w:r>
        <w:rPr>
          <w:spacing w:val="1"/>
          <w:sz w:val="20"/>
        </w:rPr>
        <w:t xml:space="preserve"> </w:t>
      </w:r>
      <w:r>
        <w:rPr>
          <w:sz w:val="20"/>
        </w:rPr>
        <w:t>48.778/2023,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9EA3536">
      <w:pPr>
        <w:pStyle w:val="6"/>
        <w:rPr>
          <w:sz w:val="22"/>
        </w:rPr>
      </w:pPr>
    </w:p>
    <w:p w14:paraId="62176728">
      <w:pPr>
        <w:pStyle w:val="6"/>
        <w:spacing w:before="5"/>
        <w:rPr>
          <w:sz w:val="19"/>
        </w:rPr>
      </w:pPr>
    </w:p>
    <w:p w14:paraId="1BFF4221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60EFB89C">
      <w:pPr>
        <w:pStyle w:val="6"/>
        <w:rPr>
          <w:b/>
          <w:sz w:val="26"/>
        </w:rPr>
      </w:pPr>
    </w:p>
    <w:p w14:paraId="0E10D672">
      <w:pPr>
        <w:pStyle w:val="6"/>
        <w:spacing w:before="3"/>
        <w:rPr>
          <w:b/>
          <w:sz w:val="26"/>
        </w:rPr>
      </w:pPr>
    </w:p>
    <w:p w14:paraId="71FA8D39">
      <w:pPr>
        <w:pStyle w:val="9"/>
        <w:numPr>
          <w:ilvl w:val="1"/>
          <w:numId w:val="2"/>
        </w:numPr>
        <w:tabs>
          <w:tab w:val="left" w:pos="719"/>
        </w:tabs>
        <w:spacing w:before="1" w:after="0" w:line="240" w:lineRule="auto"/>
        <w:ind w:left="718" w:right="0" w:hanging="380"/>
        <w:jc w:val="left"/>
        <w:rPr>
          <w:b/>
          <w:sz w:val="20"/>
        </w:rPr>
      </w:pP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objeto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presente</w:t>
      </w:r>
      <w:r>
        <w:rPr>
          <w:spacing w:val="26"/>
          <w:sz w:val="20"/>
        </w:rPr>
        <w:t xml:space="preserve"> </w:t>
      </w:r>
      <w:r>
        <w:rPr>
          <w:sz w:val="20"/>
        </w:rPr>
        <w:t>licitação</w:t>
      </w:r>
      <w:r>
        <w:rPr>
          <w:spacing w:val="26"/>
          <w:sz w:val="20"/>
        </w:rPr>
        <w:t xml:space="preserve"> </w:t>
      </w:r>
      <w:r>
        <w:rPr>
          <w:sz w:val="20"/>
        </w:rPr>
        <w:t>é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(ENALAPRIL,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ERNESTO</w:t>
      </w:r>
    </w:p>
    <w:p w14:paraId="6DBB8587">
      <w:pPr>
        <w:pStyle w:val="6"/>
        <w:spacing w:before="40"/>
        <w:ind w:left="339"/>
      </w:pPr>
      <w:r>
        <w:t>conforme</w:t>
      </w:r>
      <w:r>
        <w:rPr>
          <w:spacing w:val="-1"/>
        </w:rPr>
        <w:t xml:space="preserve"> </w:t>
      </w:r>
      <w:r>
        <w:t>condições,</w:t>
      </w:r>
      <w:r>
        <w:rPr>
          <w:spacing w:val="-1"/>
        </w:rPr>
        <w:t xml:space="preserve"> </w:t>
      </w:r>
      <w:r>
        <w:t>quantidades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anexos.</w:t>
      </w:r>
    </w:p>
    <w:p w14:paraId="24B8BCB0">
      <w:pPr>
        <w:pStyle w:val="9"/>
        <w:numPr>
          <w:ilvl w:val="1"/>
          <w:numId w:val="2"/>
        </w:numPr>
        <w:tabs>
          <w:tab w:val="left" w:pos="679"/>
        </w:tabs>
        <w:spacing w:before="40" w:after="0" w:line="240" w:lineRule="auto"/>
        <w:ind w:left="67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dividida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itens,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abaixo,</w:t>
      </w:r>
      <w:r>
        <w:rPr>
          <w:spacing w:val="-1"/>
          <w:sz w:val="20"/>
        </w:rPr>
        <w:t xml:space="preserve"> </w:t>
      </w:r>
      <w:r>
        <w:rPr>
          <w:sz w:val="20"/>
        </w:rPr>
        <w:t>facultando-se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interesse.</w:t>
      </w:r>
    </w:p>
    <w:p w14:paraId="09C9A7FD">
      <w:pPr>
        <w:pStyle w:val="6"/>
        <w:spacing w:before="10"/>
        <w:rPr>
          <w:sz w:val="24"/>
        </w:r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795"/>
        <w:gridCol w:w="1080"/>
        <w:gridCol w:w="1215"/>
        <w:gridCol w:w="1215"/>
        <w:gridCol w:w="2805"/>
      </w:tblGrid>
      <w:tr w14:paraId="634D9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20" w:type="dxa"/>
          </w:tcPr>
          <w:p w14:paraId="60D21596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990" w:type="dxa"/>
          </w:tcPr>
          <w:p w14:paraId="663FF4F1">
            <w:pPr>
              <w:pStyle w:val="10"/>
              <w:spacing w:before="60" w:line="352" w:lineRule="auto"/>
              <w:ind w:left="82" w:right="2548"/>
              <w:rPr>
                <w:b/>
                <w:sz w:val="16"/>
              </w:rPr>
            </w:pPr>
            <w:r>
              <w:rPr>
                <w:b/>
                <w:sz w:val="16"/>
              </w:rPr>
              <w:t>DESCRIÇÃO/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ESPECIFICAÇÃO</w:t>
            </w:r>
          </w:p>
        </w:tc>
        <w:tc>
          <w:tcPr>
            <w:tcW w:w="795" w:type="dxa"/>
          </w:tcPr>
          <w:p w14:paraId="317785E0">
            <w:pPr>
              <w:pStyle w:val="10"/>
              <w:tabs>
                <w:tab w:val="left" w:pos="609"/>
              </w:tabs>
              <w:spacing w:before="60" w:line="352" w:lineRule="auto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080" w:type="dxa"/>
          </w:tcPr>
          <w:p w14:paraId="1464CA0C">
            <w:pPr>
              <w:pStyle w:val="10"/>
              <w:spacing w:before="60" w:line="352" w:lineRule="auto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215" w:type="dxa"/>
          </w:tcPr>
          <w:p w14:paraId="7CB18CB3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215" w:type="dxa"/>
          </w:tcPr>
          <w:p w14:paraId="791320AE">
            <w:pPr>
              <w:pStyle w:val="10"/>
              <w:spacing w:before="60" w:line="352" w:lineRule="auto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ESTIMADO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UNITÁRIO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</w:p>
          <w:p w14:paraId="1F3C23B2">
            <w:pPr>
              <w:pStyle w:val="10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2805" w:type="dxa"/>
          </w:tcPr>
          <w:p w14:paraId="786CDC84">
            <w:pPr>
              <w:pStyle w:val="10"/>
              <w:spacing w:before="60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EXECUÇÃO</w:t>
            </w:r>
          </w:p>
        </w:tc>
      </w:tr>
      <w:tr w14:paraId="562D65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66B7B8DD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90" w:type="dxa"/>
          </w:tcPr>
          <w:p w14:paraId="645042BE">
            <w:pPr>
              <w:pStyle w:val="10"/>
              <w:rPr>
                <w:sz w:val="18"/>
              </w:rPr>
            </w:pPr>
          </w:p>
          <w:p w14:paraId="7A9804AA">
            <w:pPr>
              <w:pStyle w:val="10"/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MALEATO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ENALAPRIL,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COMPRIMIDO,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</w:tcPr>
          <w:p w14:paraId="406A6E74">
            <w:pPr>
              <w:pStyle w:val="10"/>
              <w:rPr>
                <w:sz w:val="18"/>
              </w:rPr>
            </w:pPr>
          </w:p>
          <w:p w14:paraId="75CAFD18">
            <w:pPr>
              <w:pStyle w:val="10"/>
              <w:rPr>
                <w:sz w:val="18"/>
              </w:rPr>
            </w:pPr>
          </w:p>
          <w:p w14:paraId="4CC13E83">
            <w:pPr>
              <w:pStyle w:val="10"/>
              <w:spacing w:before="2"/>
              <w:rPr>
                <w:sz w:val="16"/>
              </w:rPr>
            </w:pPr>
          </w:p>
          <w:p w14:paraId="631C64FC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17630</w:t>
            </w:r>
          </w:p>
        </w:tc>
        <w:tc>
          <w:tcPr>
            <w:tcW w:w="1080" w:type="dxa"/>
          </w:tcPr>
          <w:p w14:paraId="6F183154">
            <w:pPr>
              <w:pStyle w:val="10"/>
              <w:rPr>
                <w:sz w:val="18"/>
              </w:rPr>
            </w:pPr>
          </w:p>
          <w:p w14:paraId="14149D69">
            <w:pPr>
              <w:pStyle w:val="10"/>
              <w:rPr>
                <w:sz w:val="18"/>
              </w:rPr>
            </w:pPr>
          </w:p>
          <w:p w14:paraId="284AA8C2">
            <w:pPr>
              <w:pStyle w:val="10"/>
              <w:spacing w:before="2"/>
              <w:rPr>
                <w:sz w:val="16"/>
              </w:rPr>
            </w:pPr>
          </w:p>
          <w:p w14:paraId="5FE3ED3F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76343EF9">
            <w:pPr>
              <w:pStyle w:val="10"/>
              <w:rPr>
                <w:sz w:val="18"/>
              </w:rPr>
            </w:pPr>
          </w:p>
          <w:p w14:paraId="1F93C63A">
            <w:pPr>
              <w:pStyle w:val="10"/>
              <w:rPr>
                <w:sz w:val="18"/>
              </w:rPr>
            </w:pPr>
          </w:p>
          <w:p w14:paraId="69B93CB7">
            <w:pPr>
              <w:pStyle w:val="10"/>
              <w:spacing w:before="2"/>
              <w:rPr>
                <w:sz w:val="16"/>
              </w:rPr>
            </w:pPr>
          </w:p>
          <w:p w14:paraId="139105C9">
            <w:pPr>
              <w:pStyle w:val="10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24.800</w:t>
            </w:r>
          </w:p>
        </w:tc>
        <w:tc>
          <w:tcPr>
            <w:tcW w:w="1215" w:type="dxa"/>
          </w:tcPr>
          <w:p w14:paraId="43307741">
            <w:pPr>
              <w:pStyle w:val="10"/>
              <w:rPr>
                <w:sz w:val="18"/>
              </w:rPr>
            </w:pPr>
          </w:p>
          <w:p w14:paraId="3D096B5E">
            <w:pPr>
              <w:pStyle w:val="10"/>
              <w:rPr>
                <w:sz w:val="18"/>
              </w:rPr>
            </w:pPr>
          </w:p>
          <w:p w14:paraId="54E1874E">
            <w:pPr>
              <w:pStyle w:val="10"/>
              <w:spacing w:before="2"/>
              <w:rPr>
                <w:sz w:val="16"/>
              </w:rPr>
            </w:pPr>
          </w:p>
          <w:p w14:paraId="1A7A1FC1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0,0601</w:t>
            </w:r>
          </w:p>
        </w:tc>
        <w:tc>
          <w:tcPr>
            <w:tcW w:w="2805" w:type="dxa"/>
          </w:tcPr>
          <w:p w14:paraId="754231F6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CA284AD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64BB32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157B7B4C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90" w:type="dxa"/>
          </w:tcPr>
          <w:p w14:paraId="6375E1A2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ESMOLOL,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 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10ML,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3C5E2D72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FRASCO-AMPOLA</w:t>
            </w:r>
          </w:p>
        </w:tc>
        <w:tc>
          <w:tcPr>
            <w:tcW w:w="795" w:type="dxa"/>
          </w:tcPr>
          <w:p w14:paraId="7AA3BC8B">
            <w:pPr>
              <w:pStyle w:val="10"/>
              <w:rPr>
                <w:sz w:val="18"/>
              </w:rPr>
            </w:pPr>
          </w:p>
          <w:p w14:paraId="6A6ADA7D">
            <w:pPr>
              <w:pStyle w:val="10"/>
              <w:rPr>
                <w:sz w:val="18"/>
              </w:rPr>
            </w:pPr>
          </w:p>
          <w:p w14:paraId="5C20AB4C">
            <w:pPr>
              <w:pStyle w:val="10"/>
              <w:spacing w:before="2"/>
              <w:rPr>
                <w:sz w:val="16"/>
              </w:rPr>
            </w:pPr>
          </w:p>
          <w:p w14:paraId="08BDDAF0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17662</w:t>
            </w:r>
          </w:p>
        </w:tc>
        <w:tc>
          <w:tcPr>
            <w:tcW w:w="1080" w:type="dxa"/>
          </w:tcPr>
          <w:p w14:paraId="690B9A49">
            <w:pPr>
              <w:pStyle w:val="10"/>
              <w:rPr>
                <w:sz w:val="18"/>
              </w:rPr>
            </w:pPr>
          </w:p>
          <w:p w14:paraId="6384E2A0">
            <w:pPr>
              <w:pStyle w:val="10"/>
              <w:rPr>
                <w:sz w:val="18"/>
              </w:rPr>
            </w:pPr>
          </w:p>
          <w:p w14:paraId="14B69CDD">
            <w:pPr>
              <w:pStyle w:val="10"/>
              <w:spacing w:before="2"/>
              <w:rPr>
                <w:sz w:val="16"/>
              </w:rPr>
            </w:pPr>
          </w:p>
          <w:p w14:paraId="00B77CD6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45687463">
            <w:pPr>
              <w:pStyle w:val="10"/>
              <w:rPr>
                <w:sz w:val="18"/>
              </w:rPr>
            </w:pPr>
          </w:p>
          <w:p w14:paraId="22E3B741">
            <w:pPr>
              <w:pStyle w:val="10"/>
              <w:rPr>
                <w:sz w:val="18"/>
              </w:rPr>
            </w:pPr>
          </w:p>
          <w:p w14:paraId="0F67AA17">
            <w:pPr>
              <w:pStyle w:val="10"/>
              <w:spacing w:before="2"/>
              <w:rPr>
                <w:sz w:val="16"/>
              </w:rPr>
            </w:pPr>
          </w:p>
          <w:p w14:paraId="19B4AAC8">
            <w:pPr>
              <w:pStyle w:val="10"/>
              <w:ind w:left="367" w:right="35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215" w:type="dxa"/>
          </w:tcPr>
          <w:p w14:paraId="6E50519C">
            <w:pPr>
              <w:pStyle w:val="10"/>
              <w:rPr>
                <w:sz w:val="18"/>
              </w:rPr>
            </w:pPr>
          </w:p>
          <w:p w14:paraId="6478A341">
            <w:pPr>
              <w:pStyle w:val="10"/>
              <w:rPr>
                <w:sz w:val="18"/>
              </w:rPr>
            </w:pPr>
          </w:p>
          <w:p w14:paraId="7C104BC7">
            <w:pPr>
              <w:pStyle w:val="10"/>
              <w:spacing w:before="2"/>
              <w:rPr>
                <w:sz w:val="16"/>
              </w:rPr>
            </w:pPr>
          </w:p>
          <w:p w14:paraId="57E8A72D">
            <w:pPr>
              <w:pStyle w:val="10"/>
              <w:ind w:left="347"/>
              <w:rPr>
                <w:sz w:val="16"/>
              </w:rPr>
            </w:pPr>
            <w:r>
              <w:rPr>
                <w:sz w:val="16"/>
              </w:rPr>
              <w:t>63,1900</w:t>
            </w:r>
          </w:p>
        </w:tc>
        <w:tc>
          <w:tcPr>
            <w:tcW w:w="2805" w:type="dxa"/>
          </w:tcPr>
          <w:p w14:paraId="609AD9F0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C4113DF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4822C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2C458489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90" w:type="dxa"/>
          </w:tcPr>
          <w:p w14:paraId="58D141F1">
            <w:pPr>
              <w:pStyle w:val="10"/>
              <w:tabs>
                <w:tab w:val="left" w:pos="1326"/>
                <w:tab w:val="left" w:pos="2347"/>
                <w:tab w:val="left" w:pos="3517"/>
              </w:tabs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 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FITOMENADIONA (VITAMINA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MG/ML,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VOLUME: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1ML,</w:t>
            </w:r>
          </w:p>
          <w:p w14:paraId="0A0C3A72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APRESENTACAO: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AMPOLA</w:t>
            </w:r>
          </w:p>
        </w:tc>
        <w:tc>
          <w:tcPr>
            <w:tcW w:w="795" w:type="dxa"/>
          </w:tcPr>
          <w:p w14:paraId="74D83E1F">
            <w:pPr>
              <w:pStyle w:val="10"/>
              <w:rPr>
                <w:sz w:val="18"/>
              </w:rPr>
            </w:pPr>
          </w:p>
          <w:p w14:paraId="4E02122A">
            <w:pPr>
              <w:pStyle w:val="10"/>
              <w:rPr>
                <w:sz w:val="18"/>
              </w:rPr>
            </w:pPr>
          </w:p>
          <w:p w14:paraId="62DCF9E7">
            <w:pPr>
              <w:pStyle w:val="10"/>
              <w:spacing w:before="2"/>
              <w:rPr>
                <w:sz w:val="16"/>
              </w:rPr>
            </w:pPr>
          </w:p>
          <w:p w14:paraId="4480B819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17719</w:t>
            </w:r>
          </w:p>
        </w:tc>
        <w:tc>
          <w:tcPr>
            <w:tcW w:w="1080" w:type="dxa"/>
          </w:tcPr>
          <w:p w14:paraId="253E4F7D">
            <w:pPr>
              <w:pStyle w:val="10"/>
              <w:rPr>
                <w:sz w:val="18"/>
              </w:rPr>
            </w:pPr>
          </w:p>
          <w:p w14:paraId="7EA1BE07">
            <w:pPr>
              <w:pStyle w:val="10"/>
              <w:rPr>
                <w:sz w:val="18"/>
              </w:rPr>
            </w:pPr>
          </w:p>
          <w:p w14:paraId="4CA84027">
            <w:pPr>
              <w:pStyle w:val="10"/>
              <w:spacing w:before="2"/>
              <w:rPr>
                <w:sz w:val="16"/>
              </w:rPr>
            </w:pPr>
          </w:p>
          <w:p w14:paraId="0F188E9C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2BB86B55">
            <w:pPr>
              <w:pStyle w:val="10"/>
              <w:rPr>
                <w:sz w:val="18"/>
              </w:rPr>
            </w:pPr>
          </w:p>
          <w:p w14:paraId="1B36BD74">
            <w:pPr>
              <w:pStyle w:val="10"/>
              <w:rPr>
                <w:sz w:val="18"/>
              </w:rPr>
            </w:pPr>
          </w:p>
          <w:p w14:paraId="491C1FEB">
            <w:pPr>
              <w:pStyle w:val="10"/>
              <w:spacing w:before="2"/>
              <w:rPr>
                <w:sz w:val="16"/>
              </w:rPr>
            </w:pPr>
          </w:p>
          <w:p w14:paraId="2D95D43D">
            <w:pPr>
              <w:pStyle w:val="10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1.300</w:t>
            </w:r>
          </w:p>
        </w:tc>
        <w:tc>
          <w:tcPr>
            <w:tcW w:w="1215" w:type="dxa"/>
          </w:tcPr>
          <w:p w14:paraId="1259360C">
            <w:pPr>
              <w:pStyle w:val="10"/>
              <w:rPr>
                <w:sz w:val="18"/>
              </w:rPr>
            </w:pPr>
          </w:p>
          <w:p w14:paraId="3B2A5273">
            <w:pPr>
              <w:pStyle w:val="10"/>
              <w:rPr>
                <w:sz w:val="18"/>
              </w:rPr>
            </w:pPr>
          </w:p>
          <w:p w14:paraId="37DFE69F">
            <w:pPr>
              <w:pStyle w:val="10"/>
              <w:spacing w:before="2"/>
              <w:rPr>
                <w:sz w:val="16"/>
              </w:rPr>
            </w:pPr>
          </w:p>
          <w:p w14:paraId="01DD1E18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1,8000</w:t>
            </w:r>
          </w:p>
        </w:tc>
        <w:tc>
          <w:tcPr>
            <w:tcW w:w="2805" w:type="dxa"/>
          </w:tcPr>
          <w:p w14:paraId="765F182B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79E6273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3250C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6C574A94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90" w:type="dxa"/>
          </w:tcPr>
          <w:p w14:paraId="7B071866">
            <w:pPr>
              <w:pStyle w:val="10"/>
              <w:rPr>
                <w:sz w:val="17"/>
              </w:rPr>
            </w:pPr>
          </w:p>
          <w:p w14:paraId="7E9068E3">
            <w:pPr>
              <w:pStyle w:val="10"/>
              <w:tabs>
                <w:tab w:val="left" w:pos="1834"/>
                <w:tab w:val="left" w:pos="3018"/>
              </w:tabs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HEPARINA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SOLUCAO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INJETAVEL,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 / DOSAGEM: 5000, UNIDADE: UI,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0,25ML,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AMPOLA</w:t>
            </w:r>
          </w:p>
        </w:tc>
        <w:tc>
          <w:tcPr>
            <w:tcW w:w="795" w:type="dxa"/>
          </w:tcPr>
          <w:p w14:paraId="2826CA56">
            <w:pPr>
              <w:pStyle w:val="10"/>
              <w:rPr>
                <w:sz w:val="18"/>
              </w:rPr>
            </w:pPr>
          </w:p>
          <w:p w14:paraId="2A1E035D">
            <w:pPr>
              <w:pStyle w:val="10"/>
              <w:rPr>
                <w:sz w:val="18"/>
              </w:rPr>
            </w:pPr>
          </w:p>
          <w:p w14:paraId="1378C564">
            <w:pPr>
              <w:pStyle w:val="10"/>
              <w:spacing w:before="2"/>
              <w:rPr>
                <w:sz w:val="16"/>
              </w:rPr>
            </w:pPr>
          </w:p>
          <w:p w14:paraId="6FD78218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17793</w:t>
            </w:r>
          </w:p>
        </w:tc>
        <w:tc>
          <w:tcPr>
            <w:tcW w:w="1080" w:type="dxa"/>
          </w:tcPr>
          <w:p w14:paraId="0594DA6C">
            <w:pPr>
              <w:pStyle w:val="10"/>
              <w:rPr>
                <w:sz w:val="18"/>
              </w:rPr>
            </w:pPr>
          </w:p>
          <w:p w14:paraId="710852B6">
            <w:pPr>
              <w:pStyle w:val="10"/>
              <w:rPr>
                <w:sz w:val="18"/>
              </w:rPr>
            </w:pPr>
          </w:p>
          <w:p w14:paraId="2F937256">
            <w:pPr>
              <w:pStyle w:val="10"/>
              <w:spacing w:before="2"/>
              <w:rPr>
                <w:sz w:val="16"/>
              </w:rPr>
            </w:pPr>
          </w:p>
          <w:p w14:paraId="233414B9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0FC29639">
            <w:pPr>
              <w:pStyle w:val="10"/>
              <w:rPr>
                <w:sz w:val="18"/>
              </w:rPr>
            </w:pPr>
          </w:p>
          <w:p w14:paraId="1F76CD29">
            <w:pPr>
              <w:pStyle w:val="10"/>
              <w:rPr>
                <w:sz w:val="18"/>
              </w:rPr>
            </w:pPr>
          </w:p>
          <w:p w14:paraId="512A99B3">
            <w:pPr>
              <w:pStyle w:val="10"/>
              <w:spacing w:before="2"/>
              <w:rPr>
                <w:sz w:val="16"/>
              </w:rPr>
            </w:pPr>
          </w:p>
          <w:p w14:paraId="536F63F9">
            <w:pPr>
              <w:pStyle w:val="10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1.100</w:t>
            </w:r>
          </w:p>
        </w:tc>
        <w:tc>
          <w:tcPr>
            <w:tcW w:w="1215" w:type="dxa"/>
          </w:tcPr>
          <w:p w14:paraId="20106AC3">
            <w:pPr>
              <w:pStyle w:val="10"/>
              <w:rPr>
                <w:sz w:val="18"/>
              </w:rPr>
            </w:pPr>
          </w:p>
          <w:p w14:paraId="7C849899">
            <w:pPr>
              <w:pStyle w:val="10"/>
              <w:rPr>
                <w:sz w:val="18"/>
              </w:rPr>
            </w:pPr>
          </w:p>
          <w:p w14:paraId="2B190599">
            <w:pPr>
              <w:pStyle w:val="10"/>
              <w:spacing w:before="2"/>
              <w:rPr>
                <w:sz w:val="16"/>
              </w:rPr>
            </w:pPr>
          </w:p>
          <w:p w14:paraId="364DE6D2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7,2032</w:t>
            </w:r>
          </w:p>
        </w:tc>
        <w:tc>
          <w:tcPr>
            <w:tcW w:w="2805" w:type="dxa"/>
          </w:tcPr>
          <w:p w14:paraId="7245C11F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9FC0C79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</w:tbl>
    <w:p w14:paraId="17774DC2">
      <w:pPr>
        <w:spacing w:after="0" w:line="182" w:lineRule="exact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795"/>
        <w:gridCol w:w="1080"/>
        <w:gridCol w:w="1215"/>
        <w:gridCol w:w="1215"/>
        <w:gridCol w:w="2805"/>
      </w:tblGrid>
      <w:tr w14:paraId="5685D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2258DD83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90" w:type="dxa"/>
          </w:tcPr>
          <w:p w14:paraId="799C8488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HEPARINA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SODICA,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5000,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UI/ML, VOLUME: 5 ML, APRESENTACAO: FRASCO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AMPOLA</w:t>
            </w:r>
          </w:p>
          <w:p w14:paraId="2E9F9BED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NATUREZA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SUÍNA</w:t>
            </w:r>
          </w:p>
        </w:tc>
        <w:tc>
          <w:tcPr>
            <w:tcW w:w="795" w:type="dxa"/>
          </w:tcPr>
          <w:p w14:paraId="7C2B96BD">
            <w:pPr>
              <w:pStyle w:val="10"/>
              <w:rPr>
                <w:sz w:val="18"/>
              </w:rPr>
            </w:pPr>
          </w:p>
          <w:p w14:paraId="686F0013">
            <w:pPr>
              <w:pStyle w:val="10"/>
              <w:rPr>
                <w:sz w:val="18"/>
              </w:rPr>
            </w:pPr>
          </w:p>
          <w:p w14:paraId="4785CC58">
            <w:pPr>
              <w:pStyle w:val="10"/>
              <w:spacing w:before="2"/>
              <w:rPr>
                <w:sz w:val="16"/>
              </w:rPr>
            </w:pPr>
          </w:p>
          <w:p w14:paraId="225CAA86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58174</w:t>
            </w:r>
          </w:p>
        </w:tc>
        <w:tc>
          <w:tcPr>
            <w:tcW w:w="1080" w:type="dxa"/>
          </w:tcPr>
          <w:p w14:paraId="6B8F20A1">
            <w:pPr>
              <w:pStyle w:val="10"/>
              <w:rPr>
                <w:sz w:val="18"/>
              </w:rPr>
            </w:pPr>
          </w:p>
          <w:p w14:paraId="76CA8D1D">
            <w:pPr>
              <w:pStyle w:val="10"/>
              <w:rPr>
                <w:sz w:val="18"/>
              </w:rPr>
            </w:pPr>
          </w:p>
          <w:p w14:paraId="1783D974">
            <w:pPr>
              <w:pStyle w:val="10"/>
              <w:spacing w:before="2"/>
              <w:rPr>
                <w:sz w:val="16"/>
              </w:rPr>
            </w:pPr>
          </w:p>
          <w:p w14:paraId="79690FD7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4D8B6222">
            <w:pPr>
              <w:pStyle w:val="10"/>
              <w:rPr>
                <w:sz w:val="18"/>
              </w:rPr>
            </w:pPr>
          </w:p>
          <w:p w14:paraId="79E919AC">
            <w:pPr>
              <w:pStyle w:val="10"/>
              <w:rPr>
                <w:sz w:val="18"/>
              </w:rPr>
            </w:pPr>
          </w:p>
          <w:p w14:paraId="6C53DC4F">
            <w:pPr>
              <w:pStyle w:val="10"/>
              <w:spacing w:before="2"/>
              <w:rPr>
                <w:sz w:val="16"/>
              </w:rPr>
            </w:pPr>
          </w:p>
          <w:p w14:paraId="3A987F60">
            <w:pPr>
              <w:pStyle w:val="10"/>
              <w:ind w:left="367" w:right="353"/>
              <w:jc w:val="center"/>
              <w:rPr>
                <w:sz w:val="16"/>
              </w:rPr>
            </w:pPr>
            <w:r>
              <w:rPr>
                <w:sz w:val="16"/>
              </w:rPr>
              <w:t>15.000</w:t>
            </w:r>
          </w:p>
        </w:tc>
        <w:tc>
          <w:tcPr>
            <w:tcW w:w="1215" w:type="dxa"/>
          </w:tcPr>
          <w:p w14:paraId="32A6C19F">
            <w:pPr>
              <w:pStyle w:val="10"/>
              <w:rPr>
                <w:sz w:val="18"/>
              </w:rPr>
            </w:pPr>
          </w:p>
          <w:p w14:paraId="31323FD4">
            <w:pPr>
              <w:pStyle w:val="10"/>
              <w:rPr>
                <w:sz w:val="18"/>
              </w:rPr>
            </w:pPr>
          </w:p>
          <w:p w14:paraId="791E8E0E">
            <w:pPr>
              <w:pStyle w:val="10"/>
              <w:spacing w:before="2"/>
              <w:rPr>
                <w:sz w:val="16"/>
              </w:rPr>
            </w:pPr>
          </w:p>
          <w:p w14:paraId="6D1B40C9">
            <w:pPr>
              <w:pStyle w:val="10"/>
              <w:ind w:left="347"/>
              <w:rPr>
                <w:sz w:val="16"/>
              </w:rPr>
            </w:pPr>
            <w:r>
              <w:rPr>
                <w:sz w:val="16"/>
              </w:rPr>
              <w:t>21,7512</w:t>
            </w:r>
          </w:p>
        </w:tc>
        <w:tc>
          <w:tcPr>
            <w:tcW w:w="2805" w:type="dxa"/>
          </w:tcPr>
          <w:p w14:paraId="53FAF705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D3FB7E4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20633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1614836D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90" w:type="dxa"/>
          </w:tcPr>
          <w:p w14:paraId="7436F8AA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HIDRALAZINA,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20,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1ML,</w:t>
            </w:r>
          </w:p>
          <w:p w14:paraId="0657DC90">
            <w:pPr>
              <w:pStyle w:val="10"/>
              <w:spacing w:line="182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APRESENTACAO: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AMPOLA</w:t>
            </w:r>
          </w:p>
        </w:tc>
        <w:tc>
          <w:tcPr>
            <w:tcW w:w="795" w:type="dxa"/>
          </w:tcPr>
          <w:p w14:paraId="1955F709">
            <w:pPr>
              <w:pStyle w:val="10"/>
              <w:rPr>
                <w:sz w:val="18"/>
              </w:rPr>
            </w:pPr>
          </w:p>
          <w:p w14:paraId="664BE176">
            <w:pPr>
              <w:pStyle w:val="10"/>
              <w:rPr>
                <w:sz w:val="18"/>
              </w:rPr>
            </w:pPr>
          </w:p>
          <w:p w14:paraId="157948FA">
            <w:pPr>
              <w:pStyle w:val="10"/>
              <w:spacing w:before="2"/>
              <w:rPr>
                <w:sz w:val="16"/>
              </w:rPr>
            </w:pPr>
          </w:p>
          <w:p w14:paraId="63F8B324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17803</w:t>
            </w:r>
          </w:p>
        </w:tc>
        <w:tc>
          <w:tcPr>
            <w:tcW w:w="1080" w:type="dxa"/>
          </w:tcPr>
          <w:p w14:paraId="1265EF09">
            <w:pPr>
              <w:pStyle w:val="10"/>
              <w:rPr>
                <w:sz w:val="18"/>
              </w:rPr>
            </w:pPr>
          </w:p>
          <w:p w14:paraId="0421E45B">
            <w:pPr>
              <w:pStyle w:val="10"/>
              <w:rPr>
                <w:sz w:val="18"/>
              </w:rPr>
            </w:pPr>
          </w:p>
          <w:p w14:paraId="45076E6A">
            <w:pPr>
              <w:pStyle w:val="10"/>
              <w:spacing w:before="2"/>
              <w:rPr>
                <w:sz w:val="16"/>
              </w:rPr>
            </w:pPr>
          </w:p>
          <w:p w14:paraId="6BF13B11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11691F56">
            <w:pPr>
              <w:pStyle w:val="10"/>
              <w:rPr>
                <w:sz w:val="18"/>
              </w:rPr>
            </w:pPr>
          </w:p>
          <w:p w14:paraId="651A1C02">
            <w:pPr>
              <w:pStyle w:val="10"/>
              <w:rPr>
                <w:sz w:val="18"/>
              </w:rPr>
            </w:pPr>
          </w:p>
          <w:p w14:paraId="20CBA484">
            <w:pPr>
              <w:pStyle w:val="10"/>
              <w:spacing w:before="2"/>
              <w:rPr>
                <w:sz w:val="16"/>
              </w:rPr>
            </w:pPr>
          </w:p>
          <w:p w14:paraId="20C64BF0">
            <w:pPr>
              <w:pStyle w:val="10"/>
              <w:ind w:left="367" w:right="353"/>
              <w:jc w:val="center"/>
              <w:rPr>
                <w:sz w:val="16"/>
              </w:rPr>
            </w:pPr>
            <w:r>
              <w:rPr>
                <w:sz w:val="16"/>
              </w:rPr>
              <w:t>2.600</w:t>
            </w:r>
          </w:p>
        </w:tc>
        <w:tc>
          <w:tcPr>
            <w:tcW w:w="1215" w:type="dxa"/>
          </w:tcPr>
          <w:p w14:paraId="515B6700">
            <w:pPr>
              <w:pStyle w:val="10"/>
              <w:rPr>
                <w:sz w:val="18"/>
              </w:rPr>
            </w:pPr>
          </w:p>
          <w:p w14:paraId="773F51EB">
            <w:pPr>
              <w:pStyle w:val="10"/>
              <w:rPr>
                <w:sz w:val="18"/>
              </w:rPr>
            </w:pPr>
          </w:p>
          <w:p w14:paraId="24CF2121">
            <w:pPr>
              <w:pStyle w:val="10"/>
              <w:spacing w:before="2"/>
              <w:rPr>
                <w:sz w:val="16"/>
              </w:rPr>
            </w:pPr>
          </w:p>
          <w:p w14:paraId="48CA467E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6,1050</w:t>
            </w:r>
          </w:p>
        </w:tc>
        <w:tc>
          <w:tcPr>
            <w:tcW w:w="2805" w:type="dxa"/>
          </w:tcPr>
          <w:p w14:paraId="068BD00F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E8EAE94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7A6E9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7E38E5A9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90" w:type="dxa"/>
          </w:tcPr>
          <w:p w14:paraId="110CFEE6">
            <w:pPr>
              <w:pStyle w:val="10"/>
              <w:spacing w:before="60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METOPROLOL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TARTARATO,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 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INJETAVEL,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ML,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77862EC6">
            <w:pPr>
              <w:pStyle w:val="10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AMPOLA</w:t>
            </w:r>
          </w:p>
        </w:tc>
        <w:tc>
          <w:tcPr>
            <w:tcW w:w="795" w:type="dxa"/>
          </w:tcPr>
          <w:p w14:paraId="3BC632EA">
            <w:pPr>
              <w:pStyle w:val="10"/>
              <w:rPr>
                <w:sz w:val="18"/>
              </w:rPr>
            </w:pPr>
          </w:p>
          <w:p w14:paraId="1A704A89">
            <w:pPr>
              <w:pStyle w:val="10"/>
              <w:rPr>
                <w:sz w:val="18"/>
              </w:rPr>
            </w:pPr>
          </w:p>
          <w:p w14:paraId="299BE6A6">
            <w:pPr>
              <w:pStyle w:val="10"/>
              <w:spacing w:before="2"/>
              <w:rPr>
                <w:sz w:val="16"/>
              </w:rPr>
            </w:pPr>
          </w:p>
          <w:p w14:paraId="30DA7C11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58235</w:t>
            </w:r>
          </w:p>
        </w:tc>
        <w:tc>
          <w:tcPr>
            <w:tcW w:w="1080" w:type="dxa"/>
          </w:tcPr>
          <w:p w14:paraId="0CCA8440">
            <w:pPr>
              <w:pStyle w:val="10"/>
              <w:rPr>
                <w:sz w:val="18"/>
              </w:rPr>
            </w:pPr>
          </w:p>
          <w:p w14:paraId="2952B7FB">
            <w:pPr>
              <w:pStyle w:val="10"/>
              <w:rPr>
                <w:sz w:val="18"/>
              </w:rPr>
            </w:pPr>
          </w:p>
          <w:p w14:paraId="235CD20C">
            <w:pPr>
              <w:pStyle w:val="10"/>
              <w:spacing w:before="2"/>
              <w:rPr>
                <w:sz w:val="16"/>
              </w:rPr>
            </w:pPr>
          </w:p>
          <w:p w14:paraId="5FCD3CBC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35FCB4E0">
            <w:pPr>
              <w:pStyle w:val="10"/>
              <w:rPr>
                <w:sz w:val="18"/>
              </w:rPr>
            </w:pPr>
          </w:p>
          <w:p w14:paraId="3F0294F8">
            <w:pPr>
              <w:pStyle w:val="10"/>
              <w:rPr>
                <w:sz w:val="18"/>
              </w:rPr>
            </w:pPr>
          </w:p>
          <w:p w14:paraId="6C652458">
            <w:pPr>
              <w:pStyle w:val="10"/>
              <w:spacing w:before="2"/>
              <w:rPr>
                <w:sz w:val="16"/>
              </w:rPr>
            </w:pPr>
          </w:p>
          <w:p w14:paraId="3C1D6B10">
            <w:pPr>
              <w:pStyle w:val="10"/>
              <w:ind w:left="367" w:right="353"/>
              <w:jc w:val="center"/>
              <w:rPr>
                <w:sz w:val="16"/>
              </w:rPr>
            </w:pPr>
            <w:r>
              <w:rPr>
                <w:sz w:val="16"/>
              </w:rPr>
              <w:t>730</w:t>
            </w:r>
          </w:p>
        </w:tc>
        <w:tc>
          <w:tcPr>
            <w:tcW w:w="1215" w:type="dxa"/>
          </w:tcPr>
          <w:p w14:paraId="0A4C2926">
            <w:pPr>
              <w:pStyle w:val="10"/>
              <w:rPr>
                <w:sz w:val="18"/>
              </w:rPr>
            </w:pPr>
          </w:p>
          <w:p w14:paraId="27ED2504">
            <w:pPr>
              <w:pStyle w:val="10"/>
              <w:rPr>
                <w:sz w:val="18"/>
              </w:rPr>
            </w:pPr>
          </w:p>
          <w:p w14:paraId="08F98B68">
            <w:pPr>
              <w:pStyle w:val="10"/>
              <w:spacing w:before="2"/>
              <w:rPr>
                <w:sz w:val="16"/>
              </w:rPr>
            </w:pPr>
          </w:p>
          <w:p w14:paraId="03CA14A9">
            <w:pPr>
              <w:pStyle w:val="10"/>
              <w:ind w:left="347"/>
              <w:rPr>
                <w:sz w:val="16"/>
              </w:rPr>
            </w:pPr>
            <w:r>
              <w:rPr>
                <w:sz w:val="16"/>
              </w:rPr>
              <w:t>22,6250</w:t>
            </w:r>
          </w:p>
        </w:tc>
        <w:tc>
          <w:tcPr>
            <w:tcW w:w="2805" w:type="dxa"/>
          </w:tcPr>
          <w:p w14:paraId="11762A97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07A4C72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646613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03DA460A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990" w:type="dxa"/>
          </w:tcPr>
          <w:p w14:paraId="2A8C54B0">
            <w:pPr>
              <w:pStyle w:val="10"/>
              <w:rPr>
                <w:sz w:val="17"/>
              </w:rPr>
            </w:pPr>
          </w:p>
          <w:p w14:paraId="3AF3AB42">
            <w:pPr>
              <w:pStyle w:val="10"/>
              <w:tabs>
                <w:tab w:val="left" w:pos="2797"/>
              </w:tabs>
              <w:spacing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NIFEDIPINO,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LIBERAÇÃO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PROLONGADA</w:t>
            </w:r>
          </w:p>
        </w:tc>
        <w:tc>
          <w:tcPr>
            <w:tcW w:w="795" w:type="dxa"/>
          </w:tcPr>
          <w:p w14:paraId="63DD0652">
            <w:pPr>
              <w:pStyle w:val="10"/>
              <w:rPr>
                <w:sz w:val="18"/>
              </w:rPr>
            </w:pPr>
          </w:p>
          <w:p w14:paraId="40873B1C">
            <w:pPr>
              <w:pStyle w:val="10"/>
              <w:rPr>
                <w:sz w:val="18"/>
              </w:rPr>
            </w:pPr>
          </w:p>
          <w:p w14:paraId="4F99AFDE">
            <w:pPr>
              <w:pStyle w:val="10"/>
              <w:spacing w:before="2"/>
              <w:rPr>
                <w:sz w:val="16"/>
              </w:rPr>
            </w:pPr>
          </w:p>
          <w:p w14:paraId="60D75D58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65819</w:t>
            </w:r>
          </w:p>
        </w:tc>
        <w:tc>
          <w:tcPr>
            <w:tcW w:w="1080" w:type="dxa"/>
          </w:tcPr>
          <w:p w14:paraId="06854F1C">
            <w:pPr>
              <w:pStyle w:val="10"/>
              <w:rPr>
                <w:sz w:val="18"/>
              </w:rPr>
            </w:pPr>
          </w:p>
          <w:p w14:paraId="067E6A90">
            <w:pPr>
              <w:pStyle w:val="10"/>
              <w:rPr>
                <w:sz w:val="18"/>
              </w:rPr>
            </w:pPr>
          </w:p>
          <w:p w14:paraId="6882B874">
            <w:pPr>
              <w:pStyle w:val="10"/>
              <w:spacing w:before="2"/>
              <w:rPr>
                <w:sz w:val="16"/>
              </w:rPr>
            </w:pPr>
          </w:p>
          <w:p w14:paraId="0CAF19E7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48A757B3">
            <w:pPr>
              <w:pStyle w:val="10"/>
              <w:rPr>
                <w:sz w:val="18"/>
              </w:rPr>
            </w:pPr>
          </w:p>
          <w:p w14:paraId="724A72B8">
            <w:pPr>
              <w:pStyle w:val="10"/>
              <w:rPr>
                <w:sz w:val="18"/>
              </w:rPr>
            </w:pPr>
          </w:p>
          <w:p w14:paraId="02F4CCB6">
            <w:pPr>
              <w:pStyle w:val="10"/>
              <w:spacing w:before="2"/>
              <w:rPr>
                <w:sz w:val="16"/>
              </w:rPr>
            </w:pPr>
          </w:p>
          <w:p w14:paraId="348F0060">
            <w:pPr>
              <w:pStyle w:val="10"/>
              <w:ind w:left="367" w:right="353"/>
              <w:jc w:val="center"/>
              <w:rPr>
                <w:sz w:val="16"/>
              </w:rPr>
            </w:pPr>
            <w:r>
              <w:rPr>
                <w:sz w:val="16"/>
              </w:rPr>
              <w:t>9.700</w:t>
            </w:r>
          </w:p>
        </w:tc>
        <w:tc>
          <w:tcPr>
            <w:tcW w:w="1215" w:type="dxa"/>
          </w:tcPr>
          <w:p w14:paraId="236DB3D3">
            <w:pPr>
              <w:pStyle w:val="10"/>
              <w:rPr>
                <w:sz w:val="18"/>
              </w:rPr>
            </w:pPr>
          </w:p>
          <w:p w14:paraId="228755BC">
            <w:pPr>
              <w:pStyle w:val="10"/>
              <w:rPr>
                <w:sz w:val="18"/>
              </w:rPr>
            </w:pPr>
          </w:p>
          <w:p w14:paraId="7C7E98F9">
            <w:pPr>
              <w:pStyle w:val="10"/>
              <w:spacing w:before="2"/>
              <w:rPr>
                <w:sz w:val="16"/>
              </w:rPr>
            </w:pPr>
          </w:p>
          <w:p w14:paraId="490C4C38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0,2068</w:t>
            </w:r>
          </w:p>
        </w:tc>
        <w:tc>
          <w:tcPr>
            <w:tcW w:w="2805" w:type="dxa"/>
          </w:tcPr>
          <w:p w14:paraId="2E1AF709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62B7613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314D71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0DA4E494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90" w:type="dxa"/>
          </w:tcPr>
          <w:p w14:paraId="3B5D8D93">
            <w:pPr>
              <w:pStyle w:val="10"/>
              <w:rPr>
                <w:sz w:val="18"/>
              </w:rPr>
            </w:pPr>
          </w:p>
          <w:p w14:paraId="24463EF9">
            <w:pPr>
              <w:pStyle w:val="10"/>
              <w:tabs>
                <w:tab w:val="left" w:pos="2797"/>
              </w:tabs>
              <w:spacing w:before="123" w:line="352" w:lineRule="auto"/>
              <w:ind w:left="112" w:right="95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SINVASTATINA,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COMPRIMIDO,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795" w:type="dxa"/>
          </w:tcPr>
          <w:p w14:paraId="36923C29">
            <w:pPr>
              <w:pStyle w:val="10"/>
              <w:rPr>
                <w:sz w:val="18"/>
              </w:rPr>
            </w:pPr>
          </w:p>
          <w:p w14:paraId="589CAF36">
            <w:pPr>
              <w:pStyle w:val="10"/>
              <w:rPr>
                <w:sz w:val="18"/>
              </w:rPr>
            </w:pPr>
          </w:p>
          <w:p w14:paraId="11E11625">
            <w:pPr>
              <w:pStyle w:val="10"/>
              <w:spacing w:before="2"/>
              <w:rPr>
                <w:sz w:val="16"/>
              </w:rPr>
            </w:pPr>
          </w:p>
          <w:p w14:paraId="7271350F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18294</w:t>
            </w:r>
          </w:p>
        </w:tc>
        <w:tc>
          <w:tcPr>
            <w:tcW w:w="1080" w:type="dxa"/>
          </w:tcPr>
          <w:p w14:paraId="7AD7E43F">
            <w:pPr>
              <w:pStyle w:val="10"/>
              <w:rPr>
                <w:sz w:val="18"/>
              </w:rPr>
            </w:pPr>
          </w:p>
          <w:p w14:paraId="7509CAA3">
            <w:pPr>
              <w:pStyle w:val="10"/>
              <w:rPr>
                <w:sz w:val="18"/>
              </w:rPr>
            </w:pPr>
          </w:p>
          <w:p w14:paraId="59FD6580">
            <w:pPr>
              <w:pStyle w:val="10"/>
              <w:spacing w:before="2"/>
              <w:rPr>
                <w:sz w:val="16"/>
              </w:rPr>
            </w:pPr>
          </w:p>
          <w:p w14:paraId="25044DCB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7F249A95">
            <w:pPr>
              <w:pStyle w:val="10"/>
              <w:rPr>
                <w:sz w:val="18"/>
              </w:rPr>
            </w:pPr>
          </w:p>
          <w:p w14:paraId="0590F8CC">
            <w:pPr>
              <w:pStyle w:val="10"/>
              <w:rPr>
                <w:sz w:val="18"/>
              </w:rPr>
            </w:pPr>
          </w:p>
          <w:p w14:paraId="30061D5B">
            <w:pPr>
              <w:pStyle w:val="10"/>
              <w:spacing w:before="2"/>
              <w:rPr>
                <w:sz w:val="16"/>
              </w:rPr>
            </w:pPr>
          </w:p>
          <w:p w14:paraId="1A88A777">
            <w:pPr>
              <w:pStyle w:val="10"/>
              <w:ind w:left="367" w:right="353"/>
              <w:jc w:val="center"/>
              <w:rPr>
                <w:sz w:val="16"/>
              </w:rPr>
            </w:pPr>
            <w:r>
              <w:rPr>
                <w:sz w:val="16"/>
              </w:rPr>
              <w:t>48.350</w:t>
            </w:r>
          </w:p>
        </w:tc>
        <w:tc>
          <w:tcPr>
            <w:tcW w:w="1215" w:type="dxa"/>
          </w:tcPr>
          <w:p w14:paraId="06598024">
            <w:pPr>
              <w:pStyle w:val="10"/>
              <w:rPr>
                <w:sz w:val="18"/>
              </w:rPr>
            </w:pPr>
          </w:p>
          <w:p w14:paraId="24D7F28D">
            <w:pPr>
              <w:pStyle w:val="10"/>
              <w:rPr>
                <w:sz w:val="18"/>
              </w:rPr>
            </w:pPr>
          </w:p>
          <w:p w14:paraId="4DA9AD51">
            <w:pPr>
              <w:pStyle w:val="10"/>
              <w:spacing w:before="2"/>
              <w:rPr>
                <w:sz w:val="16"/>
              </w:rPr>
            </w:pPr>
          </w:p>
          <w:p w14:paraId="20385BA3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0,1075</w:t>
            </w:r>
          </w:p>
        </w:tc>
        <w:tc>
          <w:tcPr>
            <w:tcW w:w="2805" w:type="dxa"/>
          </w:tcPr>
          <w:p w14:paraId="70C69614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308C0B8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  <w:tr w14:paraId="722E3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20" w:type="dxa"/>
          </w:tcPr>
          <w:p w14:paraId="46E984A6">
            <w:pPr>
              <w:pStyle w:val="10"/>
              <w:spacing w:before="60"/>
              <w:ind w:left="112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990" w:type="dxa"/>
          </w:tcPr>
          <w:p w14:paraId="41A41C88">
            <w:pPr>
              <w:pStyle w:val="10"/>
              <w:rPr>
                <w:sz w:val="18"/>
              </w:rPr>
            </w:pPr>
          </w:p>
          <w:p w14:paraId="5CE5759C">
            <w:pPr>
              <w:pStyle w:val="10"/>
              <w:spacing w:before="5"/>
              <w:rPr>
                <w:sz w:val="22"/>
              </w:rPr>
            </w:pPr>
          </w:p>
          <w:p w14:paraId="5C812820">
            <w:pPr>
              <w:pStyle w:val="10"/>
              <w:spacing w:line="352" w:lineRule="auto"/>
              <w:ind w:left="112" w:right="92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LIDOCAINA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2%,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ML,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AMPOLA</w:t>
            </w:r>
          </w:p>
        </w:tc>
        <w:tc>
          <w:tcPr>
            <w:tcW w:w="795" w:type="dxa"/>
          </w:tcPr>
          <w:p w14:paraId="549140EE">
            <w:pPr>
              <w:pStyle w:val="10"/>
              <w:rPr>
                <w:sz w:val="18"/>
              </w:rPr>
            </w:pPr>
          </w:p>
          <w:p w14:paraId="6C8E9173">
            <w:pPr>
              <w:pStyle w:val="10"/>
              <w:rPr>
                <w:sz w:val="18"/>
              </w:rPr>
            </w:pPr>
          </w:p>
          <w:p w14:paraId="62368A2B">
            <w:pPr>
              <w:pStyle w:val="10"/>
              <w:spacing w:before="2"/>
              <w:rPr>
                <w:sz w:val="16"/>
              </w:rPr>
            </w:pPr>
          </w:p>
          <w:p w14:paraId="6C09B6AA">
            <w:pPr>
              <w:pStyle w:val="10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58234</w:t>
            </w:r>
          </w:p>
        </w:tc>
        <w:tc>
          <w:tcPr>
            <w:tcW w:w="1080" w:type="dxa"/>
          </w:tcPr>
          <w:p w14:paraId="60E621A6">
            <w:pPr>
              <w:pStyle w:val="10"/>
              <w:rPr>
                <w:sz w:val="18"/>
              </w:rPr>
            </w:pPr>
          </w:p>
          <w:p w14:paraId="36971754">
            <w:pPr>
              <w:pStyle w:val="10"/>
              <w:rPr>
                <w:sz w:val="18"/>
              </w:rPr>
            </w:pPr>
          </w:p>
          <w:p w14:paraId="699DB1E7">
            <w:pPr>
              <w:pStyle w:val="10"/>
              <w:spacing w:before="2"/>
              <w:rPr>
                <w:sz w:val="16"/>
              </w:rPr>
            </w:pPr>
          </w:p>
          <w:p w14:paraId="025C9E11">
            <w:pPr>
              <w:pStyle w:val="10"/>
              <w:ind w:left="377" w:right="363"/>
              <w:jc w:val="center"/>
              <w:rPr>
                <w:sz w:val="16"/>
              </w:rPr>
            </w:pPr>
            <w:r>
              <w:rPr>
                <w:sz w:val="16"/>
              </w:rPr>
              <w:t>unid</w:t>
            </w:r>
          </w:p>
        </w:tc>
        <w:tc>
          <w:tcPr>
            <w:tcW w:w="1215" w:type="dxa"/>
          </w:tcPr>
          <w:p w14:paraId="4B2C1C12">
            <w:pPr>
              <w:pStyle w:val="10"/>
              <w:rPr>
                <w:sz w:val="18"/>
              </w:rPr>
            </w:pPr>
          </w:p>
          <w:p w14:paraId="720AFB41">
            <w:pPr>
              <w:pStyle w:val="10"/>
              <w:rPr>
                <w:sz w:val="18"/>
              </w:rPr>
            </w:pPr>
          </w:p>
          <w:p w14:paraId="390DCB9F">
            <w:pPr>
              <w:pStyle w:val="10"/>
              <w:spacing w:before="2"/>
              <w:rPr>
                <w:sz w:val="16"/>
              </w:rPr>
            </w:pPr>
          </w:p>
          <w:p w14:paraId="2DE86CC3">
            <w:pPr>
              <w:pStyle w:val="10"/>
              <w:ind w:left="367" w:right="353"/>
              <w:jc w:val="center"/>
              <w:rPr>
                <w:sz w:val="16"/>
              </w:rPr>
            </w:pPr>
            <w:r>
              <w:rPr>
                <w:sz w:val="16"/>
              </w:rPr>
              <w:t>22.300</w:t>
            </w:r>
          </w:p>
        </w:tc>
        <w:tc>
          <w:tcPr>
            <w:tcW w:w="1215" w:type="dxa"/>
          </w:tcPr>
          <w:p w14:paraId="4D242641">
            <w:pPr>
              <w:pStyle w:val="10"/>
              <w:rPr>
                <w:sz w:val="18"/>
              </w:rPr>
            </w:pPr>
          </w:p>
          <w:p w14:paraId="6B059FCE">
            <w:pPr>
              <w:pStyle w:val="10"/>
              <w:rPr>
                <w:sz w:val="18"/>
              </w:rPr>
            </w:pPr>
          </w:p>
          <w:p w14:paraId="71429207">
            <w:pPr>
              <w:pStyle w:val="10"/>
              <w:spacing w:before="2"/>
              <w:rPr>
                <w:sz w:val="16"/>
              </w:rPr>
            </w:pPr>
          </w:p>
          <w:p w14:paraId="4D02B375">
            <w:pPr>
              <w:pStyle w:val="10"/>
              <w:ind w:left="387"/>
              <w:rPr>
                <w:sz w:val="16"/>
              </w:rPr>
            </w:pPr>
            <w:r>
              <w:rPr>
                <w:sz w:val="16"/>
              </w:rPr>
              <w:t>1,2000</w:t>
            </w:r>
          </w:p>
        </w:tc>
        <w:tc>
          <w:tcPr>
            <w:tcW w:w="2805" w:type="dxa"/>
          </w:tcPr>
          <w:p w14:paraId="30537AC9">
            <w:pPr>
              <w:pStyle w:val="10"/>
              <w:spacing w:before="60" w:line="352" w:lineRule="auto"/>
              <w:ind w:left="7" w:right="95"/>
              <w:jc w:val="both"/>
              <w:rPr>
                <w:sz w:val="16"/>
              </w:rPr>
            </w:pPr>
            <w:r>
              <w:rPr>
                <w:sz w:val="16"/>
              </w:rPr>
              <w:t>Hospital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Universitário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Ernesto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 de Abastecimento Farmacêutico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Boulevard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Setembro,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Isabel,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0808F39">
            <w:pPr>
              <w:pStyle w:val="10"/>
              <w:spacing w:line="18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Janeiro/RJ,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20.551-030.</w:t>
            </w:r>
          </w:p>
        </w:tc>
      </w:tr>
    </w:tbl>
    <w:p w14:paraId="08D3D30F">
      <w:pPr>
        <w:pStyle w:val="6"/>
      </w:pPr>
    </w:p>
    <w:p w14:paraId="103EBA85">
      <w:pPr>
        <w:pStyle w:val="6"/>
        <w:spacing w:before="2"/>
        <w:rPr>
          <w:sz w:val="16"/>
        </w:rPr>
      </w:pPr>
    </w:p>
    <w:p w14:paraId="32AD0D87">
      <w:pPr>
        <w:pStyle w:val="3"/>
        <w:numPr>
          <w:ilvl w:val="0"/>
          <w:numId w:val="1"/>
        </w:numPr>
        <w:tabs>
          <w:tab w:val="left" w:pos="730"/>
        </w:tabs>
        <w:spacing w:before="90" w:after="0" w:line="240" w:lineRule="auto"/>
        <w:ind w:left="730" w:right="0" w:hanging="241"/>
        <w:jc w:val="left"/>
      </w:pP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PARTICIPAÇÃO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LICITAÇÃO</w:t>
      </w:r>
    </w:p>
    <w:p w14:paraId="7EA1BA4F">
      <w:pPr>
        <w:pStyle w:val="6"/>
        <w:rPr>
          <w:b/>
          <w:sz w:val="26"/>
        </w:rPr>
      </w:pPr>
    </w:p>
    <w:p w14:paraId="730042BF">
      <w:pPr>
        <w:pStyle w:val="6"/>
        <w:spacing w:before="3"/>
        <w:rPr>
          <w:b/>
          <w:sz w:val="26"/>
        </w:rPr>
      </w:pPr>
    </w:p>
    <w:p w14:paraId="0F98223F">
      <w:pPr>
        <w:pStyle w:val="9"/>
        <w:numPr>
          <w:ilvl w:val="1"/>
          <w:numId w:val="3"/>
        </w:numPr>
        <w:tabs>
          <w:tab w:val="left" w:pos="694"/>
        </w:tabs>
        <w:spacing w:before="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Poderão participar deste Pregão os interessados que estiverem previamente credenciados no Sistema de Cadastramento Unificado de Fornecedores - SICAF e no Sistema</w:t>
      </w:r>
      <w:r>
        <w:rPr>
          <w:spacing w:val="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25C4B0D1">
      <w:pPr>
        <w:pStyle w:val="9"/>
        <w:numPr>
          <w:ilvl w:val="2"/>
          <w:numId w:val="3"/>
        </w:numPr>
        <w:tabs>
          <w:tab w:val="left" w:pos="862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Os interessados deverão atender às condições exigidas no cadastramento no SICAF e no SIGA até o terceiro dia útil anterior à data prevista para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propostas.</w:t>
      </w:r>
    </w:p>
    <w:p w14:paraId="69FCB0A1">
      <w:pPr>
        <w:pStyle w:val="9"/>
        <w:numPr>
          <w:ilvl w:val="2"/>
          <w:numId w:val="3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divulgado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Portal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PNCP.</w:t>
      </w:r>
    </w:p>
    <w:p w14:paraId="3D8DB245">
      <w:pPr>
        <w:pStyle w:val="9"/>
        <w:numPr>
          <w:ilvl w:val="1"/>
          <w:numId w:val="3"/>
        </w:numPr>
        <w:tabs>
          <w:tab w:val="left" w:pos="695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 verdadeiras suas propostas e seus lances,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os atos praticados diretamente ou por seu representante, excluída a responsabilidade do provedor do sistema ou do órgão ou entidade promotora da licitação por eventuais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11656B7C">
      <w:pPr>
        <w:pStyle w:val="9"/>
        <w:numPr>
          <w:ilvl w:val="1"/>
          <w:numId w:val="3"/>
        </w:numPr>
        <w:tabs>
          <w:tab w:val="left" w:pos="716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É de responsabilidade do cadastrado conferir a exatidão dos seus dados cadastrais nos Sistemas relacionados neste item 2 e mantê-los atualizados junto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714F3179">
      <w:pPr>
        <w:pStyle w:val="9"/>
        <w:numPr>
          <w:ilvl w:val="1"/>
          <w:numId w:val="3"/>
        </w:numPr>
        <w:tabs>
          <w:tab w:val="left" w:pos="674"/>
        </w:tabs>
        <w:spacing w:before="1" w:after="0" w:line="240" w:lineRule="auto"/>
        <w:ind w:left="673" w:right="0" w:hanging="339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4C097A27">
      <w:pPr>
        <w:pStyle w:val="9"/>
        <w:numPr>
          <w:ilvl w:val="1"/>
          <w:numId w:val="3"/>
        </w:numPr>
        <w:tabs>
          <w:tab w:val="left" w:pos="709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Lei Complementar nº 123, de 2006 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e no Decreto n.º 42.063, de 2009, para as microempresas 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agricultor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produtor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1BC22561">
      <w:pPr>
        <w:pStyle w:val="9"/>
        <w:numPr>
          <w:ilvl w:val="1"/>
          <w:numId w:val="3"/>
        </w:numPr>
        <w:tabs>
          <w:tab w:val="left" w:pos="681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 microempresas e às empresas de pequeno porte que,</w:t>
      </w:r>
      <w:r>
        <w:rPr>
          <w:spacing w:val="-47"/>
          <w:sz w:val="20"/>
        </w:rPr>
        <w:t xml:space="preserve"> </w:t>
      </w:r>
      <w:r>
        <w:rPr>
          <w:sz w:val="20"/>
        </w:rPr>
        <w:t>no ano-calendário de realização da licitação, ainda não tenham celebrado contratos com a Administração Pública cujos valores somados extrapolem a receita bruta máxima</w:t>
      </w:r>
      <w:r>
        <w:rPr>
          <w:spacing w:val="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405F8B5F">
      <w:pPr>
        <w:pStyle w:val="9"/>
        <w:numPr>
          <w:ilvl w:val="2"/>
          <w:numId w:val="3"/>
        </w:numPr>
        <w:tabs>
          <w:tab w:val="left" w:pos="836"/>
        </w:tabs>
        <w:spacing w:before="3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48DCCAE">
      <w:pPr>
        <w:pStyle w:val="9"/>
        <w:numPr>
          <w:ilvl w:val="1"/>
          <w:numId w:val="3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disputar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licitação:</w:t>
      </w:r>
    </w:p>
    <w:p w14:paraId="49F0D1AD">
      <w:pPr>
        <w:pStyle w:val="9"/>
        <w:numPr>
          <w:ilvl w:val="2"/>
          <w:numId w:val="3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1"/>
          <w:sz w:val="20"/>
        </w:rPr>
        <w:t xml:space="preserve"> </w:t>
      </w:r>
      <w:r>
        <w:rPr>
          <w:sz w:val="20"/>
        </w:rPr>
        <w:t>anexo(s);</w:t>
      </w:r>
    </w:p>
    <w:p w14:paraId="17BCC19D">
      <w:pPr>
        <w:pStyle w:val="9"/>
        <w:numPr>
          <w:ilvl w:val="2"/>
          <w:numId w:val="3"/>
        </w:numPr>
        <w:tabs>
          <w:tab w:val="left" w:pos="840"/>
        </w:tabs>
        <w:spacing w:before="40" w:after="0" w:line="240" w:lineRule="auto"/>
        <w:ind w:left="839" w:right="0" w:hanging="501"/>
        <w:jc w:val="left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encontre,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6E62192D">
      <w:pPr>
        <w:pStyle w:val="9"/>
        <w:numPr>
          <w:ilvl w:val="2"/>
          <w:numId w:val="3"/>
        </w:numPr>
        <w:tabs>
          <w:tab w:val="left" w:pos="950"/>
        </w:tabs>
        <w:spacing w:before="40" w:after="0" w:line="280" w:lineRule="auto"/>
        <w:ind w:left="414" w:right="133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básico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executivo,</w:t>
      </w:r>
      <w:r>
        <w:rPr>
          <w:spacing w:val="34"/>
          <w:sz w:val="20"/>
        </w:rPr>
        <w:t xml:space="preserve"> </w:t>
      </w:r>
      <w:r>
        <w:rPr>
          <w:sz w:val="20"/>
        </w:rPr>
        <w:t>pessoa</w:t>
      </w:r>
      <w:r>
        <w:rPr>
          <w:spacing w:val="34"/>
          <w:sz w:val="20"/>
        </w:rPr>
        <w:t xml:space="preserve"> </w:t>
      </w:r>
      <w:r>
        <w:rPr>
          <w:sz w:val="20"/>
        </w:rPr>
        <w:t>física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jurídica,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4"/>
          <w:sz w:val="20"/>
        </w:rPr>
        <w:t xml:space="preserve"> </w:t>
      </w:r>
      <w:r>
        <w:rPr>
          <w:sz w:val="20"/>
        </w:rPr>
        <w:t>versar</w:t>
      </w:r>
      <w:r>
        <w:rPr>
          <w:spacing w:val="34"/>
          <w:sz w:val="20"/>
        </w:rPr>
        <w:t xml:space="preserve"> </w:t>
      </w:r>
      <w:r>
        <w:rPr>
          <w:sz w:val="20"/>
        </w:rPr>
        <w:t>sobre</w:t>
      </w:r>
      <w:r>
        <w:rPr>
          <w:spacing w:val="34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ele</w:t>
      </w:r>
      <w:r>
        <w:rPr>
          <w:spacing w:val="-47"/>
          <w:sz w:val="20"/>
        </w:rPr>
        <w:t xml:space="preserve"> </w:t>
      </w:r>
      <w:r>
        <w:rPr>
          <w:sz w:val="20"/>
        </w:rPr>
        <w:t>relacionados;</w:t>
      </w:r>
    </w:p>
    <w:p w14:paraId="08ABC346">
      <w:pPr>
        <w:pStyle w:val="9"/>
        <w:numPr>
          <w:ilvl w:val="2"/>
          <w:numId w:val="3"/>
        </w:numPr>
        <w:tabs>
          <w:tab w:val="left" w:pos="850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 empresa da qual o autor do projeto seja dirigente,</w:t>
      </w:r>
      <w:r>
        <w:rPr>
          <w:spacing w:val="1"/>
          <w:sz w:val="20"/>
        </w:rPr>
        <w:t xml:space="preserve"> </w:t>
      </w:r>
      <w:r>
        <w:rPr>
          <w:sz w:val="20"/>
        </w:rPr>
        <w:t>gerente, controlador, acionista ou detentor de mais de 5% (cinco por cento) do capital com direito a voto, responsável técnico ou subcontratado, quando a licitação versar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39454793">
      <w:pPr>
        <w:pStyle w:val="9"/>
        <w:numPr>
          <w:ilvl w:val="2"/>
          <w:numId w:val="3"/>
        </w:numPr>
        <w:tabs>
          <w:tab w:val="left" w:pos="847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 do órgão ou entidade contratante ou com agente</w:t>
      </w:r>
      <w:r>
        <w:rPr>
          <w:spacing w:val="1"/>
          <w:sz w:val="20"/>
        </w:rPr>
        <w:t xml:space="preserve"> </w:t>
      </w:r>
      <w:r>
        <w:rPr>
          <w:sz w:val="20"/>
        </w:rPr>
        <w:t>público que desempenhe função na licitação ou atue na fiscalização ou na gestão do contrato, ou que deles seja cônjuge, companheiro ou parente em linha reta, colateral 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afinidade,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14:paraId="63C8F33A">
      <w:pPr>
        <w:pStyle w:val="9"/>
        <w:numPr>
          <w:ilvl w:val="2"/>
          <w:numId w:val="3"/>
        </w:numPr>
        <w:tabs>
          <w:tab w:val="left" w:pos="840"/>
        </w:tabs>
        <w:spacing w:before="3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-1"/>
          <w:sz w:val="20"/>
        </w:rPr>
        <w:t xml:space="preserve"> </w:t>
      </w:r>
      <w:r>
        <w:rPr>
          <w:sz w:val="20"/>
        </w:rPr>
        <w:t>controladas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coligadas,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6.404,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1976,</w:t>
      </w:r>
      <w:r>
        <w:rPr>
          <w:spacing w:val="-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si;</w:t>
      </w:r>
    </w:p>
    <w:p w14:paraId="30D40A00">
      <w:pPr>
        <w:pStyle w:val="9"/>
        <w:numPr>
          <w:ilvl w:val="2"/>
          <w:numId w:val="3"/>
        </w:numPr>
        <w:tabs>
          <w:tab w:val="left" w:pos="858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 com trânsito em julgado, por exploração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infantil,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submissão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análogas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escravo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vedados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0D94A87A">
      <w:pPr>
        <w:pStyle w:val="9"/>
        <w:numPr>
          <w:ilvl w:val="2"/>
          <w:numId w:val="3"/>
        </w:numPr>
        <w:tabs>
          <w:tab w:val="left" w:pos="836"/>
        </w:tabs>
        <w:spacing w:before="1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14:paraId="4278BE16">
      <w:pPr>
        <w:pStyle w:val="9"/>
        <w:numPr>
          <w:ilvl w:val="2"/>
          <w:numId w:val="3"/>
        </w:numPr>
        <w:tabs>
          <w:tab w:val="left" w:pos="859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pict>
          <v:shape id="_x0000_s1026" o:spid="_x0000_s1026" style="position:absolute;left:0pt;margin-left:737.45pt;margin-top:25.55pt;height:0.75pt;width:5.05pt;mso-position-horizontal-relative:page;z-index:-251643904;mso-width-relative:page;mso-height-relative:page;" fillcolor="#000080" filled="t" stroked="f" coordorigin="14750,512" coordsize="101,15" path="m14751,527l14750,527,14750,512,14751,512,14751,527xm14850,527l14847,527,14847,512,14850,512,14850,52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t>não poderá participar, direta ou indiretamente, da licitação ou da execução do contrato agente público do órgão ou entidade contratante, devendo ser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possam</w:t>
      </w:r>
      <w:r>
        <w:rPr>
          <w:spacing w:val="7"/>
          <w:sz w:val="20"/>
        </w:rPr>
        <w:t xml:space="preserve"> </w:t>
      </w:r>
      <w:r>
        <w:rPr>
          <w:sz w:val="20"/>
        </w:rPr>
        <w:t>configurar</w:t>
      </w:r>
      <w:r>
        <w:rPr>
          <w:spacing w:val="7"/>
          <w:sz w:val="20"/>
        </w:rPr>
        <w:t xml:space="preserve"> </w:t>
      </w:r>
      <w:r>
        <w:rPr>
          <w:sz w:val="20"/>
        </w:rPr>
        <w:t>conflito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interesses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após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cargo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emprego,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termos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disciplina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matéria,</w:t>
      </w:r>
      <w:r>
        <w:rPr>
          <w:spacing w:val="7"/>
          <w:sz w:val="20"/>
        </w:rPr>
        <w:t xml:space="preserve"> </w:t>
      </w: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</w:rPr>
        <w:t>§</w:t>
      </w:r>
      <w:r>
        <w:rPr>
          <w:color w:val="000080"/>
          <w:sz w:val="2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9º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17C73F81">
      <w:pPr>
        <w:pStyle w:val="9"/>
        <w:numPr>
          <w:ilvl w:val="2"/>
          <w:numId w:val="3"/>
        </w:numPr>
        <w:tabs>
          <w:tab w:val="left" w:pos="942"/>
        </w:tabs>
        <w:spacing w:before="3" w:after="0" w:line="240" w:lineRule="auto"/>
        <w:ind w:left="941" w:right="0" w:hanging="601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48517259">
      <w:pPr>
        <w:pStyle w:val="9"/>
        <w:numPr>
          <w:ilvl w:val="1"/>
          <w:numId w:val="3"/>
        </w:numPr>
        <w:tabs>
          <w:tab w:val="left" w:pos="722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impedimento de que trata o item 2.7.2 será também aplicado ao licitante que atue em substituição a outra pessoa, física ou jurídica, com o intuito de burlar a</w:t>
      </w:r>
      <w:r>
        <w:rPr>
          <w:spacing w:val="1"/>
          <w:sz w:val="20"/>
        </w:rPr>
        <w:t xml:space="preserve"> </w:t>
      </w:r>
      <w:r>
        <w:rPr>
          <w:sz w:val="20"/>
        </w:rPr>
        <w:t>efetividade da sanção a ela aplicada, inclusive a sua controladora, controlada ou coligada, desde que devidamente comprovado o ilícito ou a utilização fraudulenta da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107609A2">
      <w:pPr>
        <w:pStyle w:val="9"/>
        <w:numPr>
          <w:ilvl w:val="1"/>
          <w:numId w:val="3"/>
        </w:numPr>
        <w:tabs>
          <w:tab w:val="left" w:pos="699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critério da Administração e exclusivamente a seu serviço, o autor dos projetos e a empresa a que se referem os itens 2.8.3 e 2.8.4 poderão participar no apoio 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5DB81993">
      <w:pPr>
        <w:pStyle w:val="9"/>
        <w:numPr>
          <w:ilvl w:val="1"/>
          <w:numId w:val="3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econômico.</w:t>
      </w:r>
    </w:p>
    <w:p w14:paraId="4A8AEA5E">
      <w:pPr>
        <w:pStyle w:val="9"/>
        <w:numPr>
          <w:ilvl w:val="1"/>
          <w:numId w:val="3"/>
        </w:numPr>
        <w:tabs>
          <w:tab w:val="left" w:pos="787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 contratado a elaboração do projeto básico e do projeto</w:t>
      </w:r>
      <w:r>
        <w:rPr>
          <w:spacing w:val="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integradas,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686A7384">
      <w:pPr>
        <w:pStyle w:val="9"/>
        <w:numPr>
          <w:ilvl w:val="1"/>
          <w:numId w:val="3"/>
        </w:numPr>
        <w:tabs>
          <w:tab w:val="left" w:pos="809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 de cooperação estrangeira ou por organismo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 internacional com recursos do financiamento ou da contrapartida nacional, não poderá participar pessoa física ou jurídica que integre o rol de pessoas sancionadas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essas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8EAECBC">
      <w:pPr>
        <w:pStyle w:val="9"/>
        <w:numPr>
          <w:ilvl w:val="1"/>
          <w:numId w:val="3"/>
        </w:numPr>
        <w:tabs>
          <w:tab w:val="left" w:pos="780"/>
        </w:tabs>
        <w:spacing w:before="2" w:after="0" w:line="280" w:lineRule="auto"/>
        <w:ind w:left="339" w:right="46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vedação de que trata o item 2.7.8 estende-se a terceiro que auxilie a condução da contratação na qualidade de integrante de equipe de apoio, profissional especializado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preste</w:t>
      </w:r>
      <w:r>
        <w:rPr>
          <w:spacing w:val="-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técnica.</w:t>
      </w:r>
    </w:p>
    <w:p w14:paraId="733FE708">
      <w:pPr>
        <w:pStyle w:val="9"/>
        <w:numPr>
          <w:ilvl w:val="1"/>
          <w:numId w:val="3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reunidas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14:paraId="32DD9DF5">
      <w:pPr>
        <w:spacing w:after="0" w:line="240" w:lineRule="auto"/>
        <w:jc w:val="both"/>
        <w:rPr>
          <w:sz w:val="20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0C1C139A">
      <w:pPr>
        <w:pStyle w:val="3"/>
        <w:numPr>
          <w:ilvl w:val="0"/>
          <w:numId w:val="1"/>
        </w:numPr>
        <w:tabs>
          <w:tab w:val="left" w:pos="730"/>
        </w:tabs>
        <w:spacing w:before="76" w:after="0" w:line="240" w:lineRule="auto"/>
        <w:ind w:left="730" w:right="0" w:hanging="241"/>
        <w:jc w:val="left"/>
      </w:pPr>
      <w:r>
        <w:rPr>
          <w:spacing w:val="-1"/>
        </w:rPr>
        <w:t>DAS DECLARAÇÕES E DA</w:t>
      </w:r>
      <w:r>
        <w:rPr>
          <w:spacing w:val="-23"/>
        </w:rPr>
        <w:t xml:space="preserve"> </w:t>
      </w:r>
      <w:r>
        <w:rPr>
          <w:spacing w:val="-1"/>
        </w:rPr>
        <w:t>APRESENTAÇÃO DA</w:t>
      </w:r>
      <w:r>
        <w:rPr>
          <w:spacing w:val="-12"/>
        </w:rPr>
        <w:t xml:space="preserve"> </w:t>
      </w:r>
      <w:r>
        <w:t>PROPOSTA</w:t>
      </w:r>
    </w:p>
    <w:p w14:paraId="5C581470">
      <w:pPr>
        <w:pStyle w:val="6"/>
        <w:rPr>
          <w:b/>
          <w:sz w:val="26"/>
        </w:rPr>
      </w:pPr>
    </w:p>
    <w:p w14:paraId="76574DC9">
      <w:pPr>
        <w:pStyle w:val="6"/>
        <w:spacing w:before="3"/>
        <w:rPr>
          <w:b/>
          <w:sz w:val="26"/>
        </w:rPr>
      </w:pPr>
    </w:p>
    <w:p w14:paraId="5C0B7FE7">
      <w:pPr>
        <w:pStyle w:val="9"/>
        <w:numPr>
          <w:ilvl w:val="1"/>
          <w:numId w:val="4"/>
        </w:numPr>
        <w:tabs>
          <w:tab w:val="left" w:pos="690"/>
        </w:tabs>
        <w:spacing w:before="0" w:after="0" w:line="240" w:lineRule="auto"/>
        <w:ind w:left="689" w:right="0" w:hanging="351"/>
        <w:jc w:val="both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4C83A07E">
      <w:pPr>
        <w:pStyle w:val="9"/>
        <w:numPr>
          <w:ilvl w:val="1"/>
          <w:numId w:val="4"/>
        </w:numPr>
        <w:tabs>
          <w:tab w:val="left" w:pos="711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Os licitantes encaminharão, exclusivamente por meio do sistema eletrônico, a proposta com o preço ou o percentual de desconto, conforme o critério de julgamento</w:t>
      </w:r>
      <w:r>
        <w:rPr>
          <w:spacing w:val="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F07E014">
      <w:pPr>
        <w:pStyle w:val="9"/>
        <w:numPr>
          <w:ilvl w:val="1"/>
          <w:numId w:val="4"/>
        </w:numPr>
        <w:tabs>
          <w:tab w:val="left" w:pos="685"/>
        </w:tabs>
        <w:spacing w:before="2" w:after="0" w:line="240" w:lineRule="auto"/>
        <w:ind w:left="685" w:right="0" w:hanging="350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27016AC4">
      <w:pPr>
        <w:pStyle w:val="9"/>
        <w:numPr>
          <w:ilvl w:val="2"/>
          <w:numId w:val="4"/>
        </w:numPr>
        <w:tabs>
          <w:tab w:val="left" w:pos="869"/>
        </w:tabs>
        <w:spacing w:before="40" w:after="0" w:line="280" w:lineRule="auto"/>
        <w:ind w:left="339" w:right="432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 proposta apresentada compreende a integralidade dos custos para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 dos direitos trabalhistas assegurados na Constituição Federal, nas leis trabalhistas, nas normas infralegais, nas convenções coletivas de trabalho e nos termos de</w:t>
      </w:r>
      <w:r>
        <w:rPr>
          <w:spacing w:val="1"/>
          <w:sz w:val="20"/>
        </w:rPr>
        <w:t xml:space="preserve"> </w:t>
      </w:r>
      <w:r>
        <w:rPr>
          <w:sz w:val="20"/>
        </w:rPr>
        <w:t>ajustamento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conduta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cumpre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definidos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2436B123">
      <w:pPr>
        <w:pStyle w:val="9"/>
        <w:numPr>
          <w:ilvl w:val="2"/>
          <w:numId w:val="4"/>
        </w:numPr>
        <w:tabs>
          <w:tab w:val="left" w:pos="842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 menor, a partir de 14 anos, na condição de aprendiz,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7°,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XXXIII,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323E178D">
      <w:pPr>
        <w:pStyle w:val="9"/>
        <w:numPr>
          <w:ilvl w:val="2"/>
          <w:numId w:val="4"/>
        </w:numPr>
        <w:tabs>
          <w:tab w:val="left" w:pos="862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não possui empregados executando trabalho degradante ou forçado, observando o disposto nos incisos III e IV do art. 1º e no inciso III do art. 5º da 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Federal</w:t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0A473E5D">
      <w:pPr>
        <w:pStyle w:val="9"/>
        <w:numPr>
          <w:ilvl w:val="2"/>
          <w:numId w:val="4"/>
        </w:numPr>
        <w:tabs>
          <w:tab w:val="left" w:pos="840"/>
        </w:tabs>
        <w:spacing w:before="1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reserva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reabilitado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237FC26F">
      <w:pPr>
        <w:pStyle w:val="9"/>
        <w:numPr>
          <w:ilvl w:val="2"/>
          <w:numId w:val="4"/>
        </w:numPr>
        <w:tabs>
          <w:tab w:val="left" w:pos="836"/>
        </w:tabs>
        <w:spacing w:before="40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2011;</w:t>
      </w:r>
    </w:p>
    <w:p w14:paraId="47921F10">
      <w:pPr>
        <w:pStyle w:val="9"/>
        <w:numPr>
          <w:ilvl w:val="2"/>
          <w:numId w:val="4"/>
        </w:numPr>
        <w:tabs>
          <w:tab w:val="left" w:pos="853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 doméstica e familiar, nos termos da Lei estadual nº</w:t>
      </w:r>
      <w:r>
        <w:rPr>
          <w:spacing w:val="1"/>
          <w:sz w:val="20"/>
        </w:rPr>
        <w:t xml:space="preserve"> </w:t>
      </w:r>
      <w:r>
        <w:rPr>
          <w:sz w:val="20"/>
        </w:rPr>
        <w:t>7.382,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485389FC">
      <w:pPr>
        <w:pStyle w:val="9"/>
        <w:numPr>
          <w:ilvl w:val="2"/>
          <w:numId w:val="4"/>
        </w:numPr>
        <w:tabs>
          <w:tab w:val="left" w:pos="936"/>
        </w:tabs>
        <w:spacing w:before="2" w:after="0" w:line="280" w:lineRule="auto"/>
        <w:ind w:left="414" w:right="448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 ou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cujos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vigorem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3D05E679">
      <w:pPr>
        <w:pStyle w:val="9"/>
        <w:numPr>
          <w:ilvl w:val="1"/>
          <w:numId w:val="4"/>
        </w:numPr>
        <w:tabs>
          <w:tab w:val="left" w:pos="708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 requisitos estabelecidos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16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16A4AF9">
      <w:pPr>
        <w:pStyle w:val="9"/>
        <w:numPr>
          <w:ilvl w:val="1"/>
          <w:numId w:val="4"/>
        </w:numPr>
        <w:tabs>
          <w:tab w:val="left" w:pos="696"/>
        </w:tabs>
        <w:spacing w:before="2" w:after="0" w:line="280" w:lineRule="auto"/>
        <w:ind w:left="339" w:right="446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 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cumpre os requisitos estabelecidos no 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3° da Lei Complementar nº 123, de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2006, estando apto a usufruir do tratamento favorecido estabelecido em seus arts. 42 a 49</w:t>
      </w:r>
      <w:r>
        <w:rPr>
          <w:color w:val="000080"/>
          <w:sz w:val="20"/>
        </w:rPr>
        <w:t>,</w:t>
      </w:r>
      <w:r>
        <w:rPr>
          <w:color w:val="000080"/>
          <w:sz w:val="2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observado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nos </w:t>
      </w:r>
      <w:r>
        <w:rPr>
          <w:color w:val="000080"/>
          <w:sz w:val="20"/>
        </w:rPr>
        <w:t>§</w:t>
      </w:r>
      <w:r>
        <w:rPr>
          <w:color w:val="000080"/>
          <w:sz w:val="20"/>
          <w:u w:val="single" w:color="000080"/>
        </w:rPr>
        <w:t>§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4º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n.º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2021.</w:t>
      </w:r>
      <w:r>
        <w:rPr>
          <w:color w:val="000080"/>
          <w:sz w:val="20"/>
          <w:u w:val="single" w:color="000080"/>
        </w:rPr>
        <w:fldChar w:fldCharType="end"/>
      </w:r>
    </w:p>
    <w:p w14:paraId="2C847AEA">
      <w:pPr>
        <w:pStyle w:val="9"/>
        <w:numPr>
          <w:ilvl w:val="2"/>
          <w:numId w:val="4"/>
        </w:numPr>
        <w:tabs>
          <w:tab w:val="left" w:pos="84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 impedirá o prosseguimento no certame, para aquele</w:t>
      </w:r>
      <w:r>
        <w:rPr>
          <w:spacing w:val="1"/>
          <w:sz w:val="20"/>
        </w:rPr>
        <w:t xml:space="preserve"> </w:t>
      </w:r>
      <w:r>
        <w:rPr>
          <w:sz w:val="20"/>
        </w:rPr>
        <w:t>item;</w:t>
      </w:r>
    </w:p>
    <w:p w14:paraId="694C0064">
      <w:pPr>
        <w:pStyle w:val="9"/>
        <w:numPr>
          <w:ilvl w:val="2"/>
          <w:numId w:val="4"/>
        </w:numPr>
        <w:tabs>
          <w:tab w:val="left" w:pos="86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 “não” apenas produzirá o efeito de 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licitante não ter direito ao tratamento favorecido previsto na Lei Complementar nº 123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de 2006, mesmo que microempresa, empresa de pequeno porte ou sociedade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cooperativa.</w:t>
      </w:r>
      <w:r>
        <w:rPr>
          <w:color w:val="000080"/>
          <w:sz w:val="20"/>
          <w:u w:val="single" w:color="000080"/>
        </w:rPr>
        <w:fldChar w:fldCharType="end"/>
      </w:r>
    </w:p>
    <w:p w14:paraId="5E011AE4">
      <w:pPr>
        <w:pStyle w:val="9"/>
        <w:numPr>
          <w:ilvl w:val="1"/>
          <w:numId w:val="4"/>
        </w:numPr>
        <w:tabs>
          <w:tab w:val="left" w:pos="679"/>
        </w:tabs>
        <w:spacing w:before="2" w:after="0" w:line="240" w:lineRule="auto"/>
        <w:ind w:left="678" w:right="0" w:hanging="340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falsidade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declarações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itens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3.3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sujeitará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 licitante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às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sanções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na 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Edital.</w:t>
      </w:r>
      <w:r>
        <w:rPr>
          <w:color w:val="000080"/>
          <w:sz w:val="20"/>
          <w:u w:val="single" w:color="000080"/>
        </w:rPr>
        <w:fldChar w:fldCharType="end"/>
      </w:r>
    </w:p>
    <w:p w14:paraId="76F1849A">
      <w:pPr>
        <w:pStyle w:val="9"/>
        <w:numPr>
          <w:ilvl w:val="1"/>
          <w:numId w:val="4"/>
        </w:numPr>
        <w:tabs>
          <w:tab w:val="left" w:pos="695"/>
        </w:tabs>
        <w:spacing w:before="4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substituir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4"/>
          <w:sz w:val="20"/>
        </w:rPr>
        <w:t xml:space="preserve"> </w:t>
      </w:r>
      <w:r>
        <w:rPr>
          <w:sz w:val="20"/>
        </w:rPr>
        <w:t>ou,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anteceder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fases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propostas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julgamento,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6DDD867">
      <w:pPr>
        <w:pStyle w:val="9"/>
        <w:numPr>
          <w:ilvl w:val="1"/>
          <w:numId w:val="4"/>
        </w:numPr>
        <w:tabs>
          <w:tab w:val="left" w:pos="700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haverá</w:t>
      </w:r>
      <w:r>
        <w:rPr>
          <w:spacing w:val="9"/>
          <w:sz w:val="20"/>
        </w:rPr>
        <w:t xml:space="preserve"> </w:t>
      </w:r>
      <w:r>
        <w:rPr>
          <w:sz w:val="20"/>
        </w:rPr>
        <w:t>ordem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sz w:val="20"/>
        </w:rPr>
        <w:t>licitante,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ocorrerá</w:t>
      </w:r>
      <w:r>
        <w:rPr>
          <w:spacing w:val="9"/>
          <w:sz w:val="20"/>
        </w:rPr>
        <w:t xml:space="preserve"> </w:t>
      </w:r>
      <w:r>
        <w:rPr>
          <w:sz w:val="20"/>
        </w:rPr>
        <w:t>somente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abertura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524C850E">
      <w:pPr>
        <w:pStyle w:val="9"/>
        <w:numPr>
          <w:ilvl w:val="1"/>
          <w:numId w:val="4"/>
        </w:numPr>
        <w:tabs>
          <w:tab w:val="left" w:pos="702"/>
        </w:tabs>
        <w:spacing w:before="2" w:after="0" w:line="280" w:lineRule="auto"/>
        <w:ind w:left="339" w:right="462" w:firstLine="0"/>
        <w:jc w:val="left"/>
        <w:rPr>
          <w:sz w:val="20"/>
        </w:rPr>
      </w:pP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fase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envio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1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acesso</w:t>
      </w:r>
      <w:r>
        <w:rPr>
          <w:spacing w:val="22"/>
          <w:sz w:val="20"/>
        </w:rPr>
        <w:t xml:space="preserve"> </w:t>
      </w:r>
      <w:r>
        <w:rPr>
          <w:sz w:val="20"/>
        </w:rPr>
        <w:t>público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documentos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compõem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sz w:val="20"/>
        </w:rPr>
        <w:t>licitantes</w:t>
      </w:r>
      <w:r>
        <w:rPr>
          <w:spacing w:val="22"/>
          <w:sz w:val="20"/>
        </w:rPr>
        <w:t xml:space="preserve"> </w:t>
      </w:r>
      <w:r>
        <w:rPr>
          <w:sz w:val="20"/>
        </w:rPr>
        <w:t>convocados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propostas.</w:t>
      </w:r>
    </w:p>
    <w:p w14:paraId="591AAF85">
      <w:pPr>
        <w:pStyle w:val="9"/>
        <w:numPr>
          <w:ilvl w:val="1"/>
          <w:numId w:val="4"/>
        </w:numPr>
        <w:tabs>
          <w:tab w:val="left" w:pos="805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Desde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disponibilizada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4"/>
          <w:sz w:val="20"/>
        </w:rPr>
        <w:t xml:space="preserve"> </w:t>
      </w:r>
      <w:r>
        <w:rPr>
          <w:sz w:val="20"/>
        </w:rPr>
        <w:t>poderá</w:t>
      </w:r>
      <w:r>
        <w:rPr>
          <w:spacing w:val="13"/>
          <w:sz w:val="20"/>
        </w:rPr>
        <w:t xml:space="preserve"> </w:t>
      </w:r>
      <w:r>
        <w:rPr>
          <w:sz w:val="20"/>
        </w:rPr>
        <w:t>parametrizar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seu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obedecerá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regras:</w:t>
      </w:r>
    </w:p>
    <w:p w14:paraId="55FE7EFF">
      <w:pPr>
        <w:pStyle w:val="9"/>
        <w:numPr>
          <w:ilvl w:val="2"/>
          <w:numId w:val="4"/>
        </w:numPr>
        <w:tabs>
          <w:tab w:val="left" w:pos="95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intervalo</w:t>
      </w:r>
      <w:r>
        <w:rPr>
          <w:spacing w:val="13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diferença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percentuais</w:t>
      </w:r>
      <w:r>
        <w:rPr>
          <w:spacing w:val="13"/>
          <w:sz w:val="20"/>
        </w:rPr>
        <w:t xml:space="preserve"> </w:t>
      </w:r>
      <w:r>
        <w:rPr>
          <w:sz w:val="20"/>
        </w:rPr>
        <w:t>entre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lances,</w:t>
      </w:r>
      <w:r>
        <w:rPr>
          <w:spacing w:val="13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5.9,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incidirá</w:t>
      </w:r>
      <w:r>
        <w:rPr>
          <w:spacing w:val="13"/>
          <w:sz w:val="20"/>
        </w:rPr>
        <w:t xml:space="preserve"> </w:t>
      </w:r>
      <w:r>
        <w:rPr>
          <w:sz w:val="20"/>
        </w:rPr>
        <w:t>tanto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relação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3"/>
          <w:sz w:val="20"/>
        </w:rPr>
        <w:t xml:space="preserve"> </w:t>
      </w:r>
      <w:r>
        <w:rPr>
          <w:sz w:val="20"/>
        </w:rPr>
        <w:t>lances</w:t>
      </w:r>
      <w:r>
        <w:rPr>
          <w:spacing w:val="-47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D350671">
      <w:pPr>
        <w:pStyle w:val="9"/>
        <w:numPr>
          <w:ilvl w:val="2"/>
          <w:numId w:val="4"/>
        </w:numPr>
        <w:tabs>
          <w:tab w:val="left" w:pos="940"/>
        </w:tabs>
        <w:spacing w:before="2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intervalo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2CC69249">
      <w:pPr>
        <w:pStyle w:val="9"/>
        <w:numPr>
          <w:ilvl w:val="1"/>
          <w:numId w:val="4"/>
        </w:numPr>
        <w:tabs>
          <w:tab w:val="left" w:pos="783"/>
        </w:tabs>
        <w:spacing w:before="40" w:after="0" w:line="240" w:lineRule="auto"/>
        <w:ind w:left="782" w:right="0" w:hanging="44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alterado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vedado:</w:t>
      </w:r>
    </w:p>
    <w:p w14:paraId="79A25CBF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BA36837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7654D832">
      <w:pPr>
        <w:pStyle w:val="9"/>
        <w:numPr>
          <w:ilvl w:val="1"/>
          <w:numId w:val="4"/>
        </w:numPr>
        <w:tabs>
          <w:tab w:val="left" w:pos="805"/>
        </w:tabs>
        <w:spacing w:before="4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4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4"/>
          <w:sz w:val="20"/>
        </w:rPr>
        <w:t xml:space="preserve"> </w:t>
      </w:r>
      <w:r>
        <w:rPr>
          <w:sz w:val="20"/>
        </w:rPr>
        <w:t>3.10</w:t>
      </w:r>
      <w:r>
        <w:rPr>
          <w:spacing w:val="14"/>
          <w:sz w:val="20"/>
        </w:rPr>
        <w:t xml:space="preserve"> </w:t>
      </w:r>
      <w:r>
        <w:rPr>
          <w:sz w:val="20"/>
        </w:rPr>
        <w:t>possuirá</w:t>
      </w:r>
      <w:r>
        <w:rPr>
          <w:spacing w:val="14"/>
          <w:sz w:val="20"/>
        </w:rPr>
        <w:t xml:space="preserve"> </w:t>
      </w:r>
      <w:r>
        <w:rPr>
          <w:sz w:val="20"/>
        </w:rPr>
        <w:t>caráter</w:t>
      </w:r>
      <w:r>
        <w:rPr>
          <w:spacing w:val="14"/>
          <w:sz w:val="20"/>
        </w:rPr>
        <w:t xml:space="preserve"> </w:t>
      </w:r>
      <w:r>
        <w:rPr>
          <w:sz w:val="20"/>
        </w:rPr>
        <w:t>sigiloso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demais</w:t>
      </w:r>
      <w:r>
        <w:rPr>
          <w:spacing w:val="14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promotora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"/>
          <w:sz w:val="20"/>
        </w:rPr>
        <w:t xml:space="preserve"> </w:t>
      </w:r>
      <w:r>
        <w:rPr>
          <w:sz w:val="20"/>
        </w:rPr>
        <w:t>estrita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5BEDEF40">
      <w:pPr>
        <w:pStyle w:val="9"/>
        <w:numPr>
          <w:ilvl w:val="1"/>
          <w:numId w:val="4"/>
        </w:numPr>
        <w:tabs>
          <w:tab w:val="left" w:pos="80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3"/>
          <w:sz w:val="20"/>
        </w:rPr>
        <w:t xml:space="preserve"> </w:t>
      </w:r>
      <w:r>
        <w:rPr>
          <w:sz w:val="20"/>
        </w:rPr>
        <w:t>acompanhar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processo</w:t>
      </w:r>
      <w:r>
        <w:rPr>
          <w:spacing w:val="13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responsabilizar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ônus</w:t>
      </w:r>
      <w:r>
        <w:rPr>
          <w:spacing w:val="-47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negócios</w:t>
      </w:r>
      <w:r>
        <w:rPr>
          <w:spacing w:val="-1"/>
          <w:sz w:val="20"/>
        </w:rPr>
        <w:t xml:space="preserve"> </w:t>
      </w:r>
      <w:r>
        <w:rPr>
          <w:sz w:val="20"/>
        </w:rPr>
        <w:t>diante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12F33ABC">
      <w:pPr>
        <w:pStyle w:val="9"/>
        <w:numPr>
          <w:ilvl w:val="1"/>
          <w:numId w:val="4"/>
        </w:numPr>
        <w:tabs>
          <w:tab w:val="left" w:pos="794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comunicar</w:t>
      </w:r>
      <w:r>
        <w:rPr>
          <w:spacing w:val="2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provedor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acontecimento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possa</w:t>
      </w:r>
      <w:r>
        <w:rPr>
          <w:spacing w:val="2"/>
          <w:sz w:val="20"/>
        </w:rPr>
        <w:t xml:space="preserve"> </w:t>
      </w:r>
      <w:r>
        <w:rPr>
          <w:sz w:val="20"/>
        </w:rPr>
        <w:t>comprometer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sigilo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imediato</w:t>
      </w:r>
      <w:r>
        <w:rPr>
          <w:spacing w:val="2"/>
          <w:sz w:val="20"/>
        </w:rPr>
        <w:t xml:space="preserve"> </w:t>
      </w:r>
      <w:r>
        <w:rPr>
          <w:sz w:val="20"/>
        </w:rPr>
        <w:t>bloqueio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acesso.</w:t>
      </w:r>
    </w:p>
    <w:p w14:paraId="1CC0428C">
      <w:pPr>
        <w:pStyle w:val="6"/>
        <w:rPr>
          <w:sz w:val="22"/>
        </w:rPr>
      </w:pPr>
    </w:p>
    <w:p w14:paraId="5385E44B">
      <w:pPr>
        <w:pStyle w:val="6"/>
        <w:spacing w:before="3"/>
        <w:rPr>
          <w:sz w:val="19"/>
        </w:rPr>
      </w:pPr>
    </w:p>
    <w:p w14:paraId="37C8EA2E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</w:p>
    <w:p w14:paraId="5721C56F">
      <w:pPr>
        <w:pStyle w:val="6"/>
        <w:rPr>
          <w:b/>
          <w:sz w:val="26"/>
        </w:rPr>
      </w:pPr>
    </w:p>
    <w:p w14:paraId="09D76FAF">
      <w:pPr>
        <w:pStyle w:val="6"/>
        <w:spacing w:before="4"/>
        <w:rPr>
          <w:b/>
          <w:sz w:val="26"/>
        </w:rPr>
      </w:pPr>
    </w:p>
    <w:p w14:paraId="0EC65C14">
      <w:pPr>
        <w:pStyle w:val="9"/>
        <w:numPr>
          <w:ilvl w:val="1"/>
          <w:numId w:val="5"/>
        </w:numPr>
        <w:tabs>
          <w:tab w:val="left" w:pos="685"/>
        </w:tabs>
        <w:spacing w:before="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518D7D39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50F95884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Marca;</w:t>
      </w:r>
    </w:p>
    <w:p w14:paraId="5664586E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Fabricante;</w:t>
      </w:r>
    </w:p>
    <w:p w14:paraId="204163C3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i/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51AC0172">
      <w:pPr>
        <w:pStyle w:val="9"/>
        <w:numPr>
          <w:ilvl w:val="1"/>
          <w:numId w:val="5"/>
        </w:numPr>
        <w:tabs>
          <w:tab w:val="left" w:pos="682"/>
        </w:tabs>
        <w:spacing w:before="40" w:after="0" w:line="240" w:lineRule="auto"/>
        <w:ind w:left="681" w:right="0" w:hanging="3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4D81F83C">
      <w:pPr>
        <w:pStyle w:val="9"/>
        <w:numPr>
          <w:ilvl w:val="1"/>
          <w:numId w:val="5"/>
        </w:numPr>
        <w:tabs>
          <w:tab w:val="left" w:pos="698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valores</w:t>
      </w:r>
      <w:r>
        <w:rPr>
          <w:spacing w:val="7"/>
          <w:sz w:val="20"/>
        </w:rPr>
        <w:t xml:space="preserve"> </w:t>
      </w:r>
      <w:r>
        <w:rPr>
          <w:sz w:val="20"/>
        </w:rPr>
        <w:t>propostos</w:t>
      </w:r>
      <w:r>
        <w:rPr>
          <w:spacing w:val="7"/>
          <w:sz w:val="20"/>
        </w:rPr>
        <w:t xml:space="preserve"> </w:t>
      </w:r>
      <w:r>
        <w:rPr>
          <w:sz w:val="20"/>
        </w:rPr>
        <w:t>estarão</w:t>
      </w:r>
      <w:r>
        <w:rPr>
          <w:spacing w:val="7"/>
          <w:sz w:val="20"/>
        </w:rPr>
        <w:t xml:space="preserve"> </w:t>
      </w:r>
      <w:r>
        <w:rPr>
          <w:sz w:val="20"/>
        </w:rPr>
        <w:t>inclusos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custos</w:t>
      </w:r>
      <w:r>
        <w:rPr>
          <w:spacing w:val="7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7"/>
          <w:sz w:val="20"/>
        </w:rPr>
        <w:t xml:space="preserve"> </w:t>
      </w:r>
      <w:r>
        <w:rPr>
          <w:sz w:val="20"/>
        </w:rPr>
        <w:t>encargos</w:t>
      </w:r>
      <w:r>
        <w:rPr>
          <w:spacing w:val="6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7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7"/>
          <w:sz w:val="20"/>
        </w:rPr>
        <w:t xml:space="preserve"> </w:t>
      </w:r>
      <w:r>
        <w:rPr>
          <w:sz w:val="20"/>
        </w:rPr>
        <w:t>comerciais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z w:val="20"/>
        </w:rPr>
        <w:t>outros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incidam</w:t>
      </w:r>
      <w:r>
        <w:rPr>
          <w:spacing w:val="7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0E93F9D1">
      <w:pPr>
        <w:pStyle w:val="9"/>
        <w:numPr>
          <w:ilvl w:val="1"/>
          <w:numId w:val="5"/>
        </w:numPr>
        <w:tabs>
          <w:tab w:val="left" w:pos="69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"/>
          <w:sz w:val="20"/>
        </w:rPr>
        <w:t xml:space="preserve"> </w:t>
      </w:r>
      <w:r>
        <w:rPr>
          <w:sz w:val="20"/>
        </w:rPr>
        <w:t>tanto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2"/>
          <w:sz w:val="20"/>
        </w:rPr>
        <w:t xml:space="preserve"> </w:t>
      </w:r>
      <w:r>
        <w:rPr>
          <w:sz w:val="20"/>
        </w:rPr>
        <w:t>inicial,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exclusiva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lhe</w:t>
      </w:r>
      <w:r>
        <w:rPr>
          <w:spacing w:val="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pleitear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pretexto.</w:t>
      </w:r>
    </w:p>
    <w:p w14:paraId="10CB3DEF">
      <w:pPr>
        <w:pStyle w:val="9"/>
        <w:numPr>
          <w:ilvl w:val="1"/>
          <w:numId w:val="5"/>
        </w:numPr>
        <w:tabs>
          <w:tab w:val="left" w:pos="722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regime</w:t>
      </w:r>
      <w:r>
        <w:rPr>
          <w:spacing w:val="3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empresa</w:t>
      </w:r>
      <w:r>
        <w:rPr>
          <w:spacing w:val="31"/>
          <w:sz w:val="20"/>
        </w:rPr>
        <w:t xml:space="preserve"> </w:t>
      </w:r>
      <w:r>
        <w:rPr>
          <w:sz w:val="20"/>
        </w:rPr>
        <w:t>implicar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tributos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31"/>
          <w:sz w:val="20"/>
        </w:rPr>
        <w:t xml:space="preserve"> </w:t>
      </w:r>
      <w:r>
        <w:rPr>
          <w:sz w:val="20"/>
        </w:rPr>
        <w:t>variáveis,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cotação</w:t>
      </w:r>
      <w:r>
        <w:rPr>
          <w:spacing w:val="31"/>
          <w:sz w:val="20"/>
        </w:rPr>
        <w:t xml:space="preserve"> </w:t>
      </w:r>
      <w:r>
        <w:rPr>
          <w:sz w:val="20"/>
        </w:rPr>
        <w:t>adequada</w:t>
      </w:r>
      <w:r>
        <w:rPr>
          <w:spacing w:val="31"/>
          <w:sz w:val="20"/>
        </w:rPr>
        <w:t xml:space="preserve"> </w:t>
      </w:r>
      <w:r>
        <w:rPr>
          <w:sz w:val="20"/>
        </w:rPr>
        <w:t>será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31"/>
          <w:sz w:val="20"/>
        </w:rPr>
        <w:t xml:space="preserve"> </w:t>
      </w:r>
      <w:r>
        <w:rPr>
          <w:sz w:val="20"/>
        </w:rPr>
        <w:t>à</w:t>
      </w:r>
      <w:r>
        <w:rPr>
          <w:spacing w:val="31"/>
          <w:sz w:val="20"/>
        </w:rPr>
        <w:t xml:space="preserve"> </w:t>
      </w:r>
      <w:r>
        <w:rPr>
          <w:sz w:val="20"/>
        </w:rPr>
        <w:t>média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31"/>
          <w:sz w:val="20"/>
        </w:rPr>
        <w:t xml:space="preserve"> </w:t>
      </w:r>
      <w:r>
        <w:rPr>
          <w:sz w:val="20"/>
        </w:rPr>
        <w:t>efetivos</w:t>
      </w:r>
      <w:r>
        <w:rPr>
          <w:spacing w:val="-47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14:paraId="211A39C8">
      <w:pPr>
        <w:pStyle w:val="9"/>
        <w:numPr>
          <w:ilvl w:val="1"/>
          <w:numId w:val="5"/>
        </w:numPr>
        <w:tabs>
          <w:tab w:val="left" w:pos="690"/>
        </w:tabs>
        <w:spacing w:before="1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271DE770">
      <w:pPr>
        <w:pStyle w:val="9"/>
        <w:numPr>
          <w:ilvl w:val="1"/>
          <w:numId w:val="5"/>
        </w:numPr>
        <w:tabs>
          <w:tab w:val="left" w:pos="690"/>
        </w:tabs>
        <w:spacing w:before="41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1084FF05">
      <w:pPr>
        <w:pStyle w:val="9"/>
        <w:numPr>
          <w:ilvl w:val="1"/>
          <w:numId w:val="5"/>
        </w:numPr>
        <w:tabs>
          <w:tab w:val="left" w:pos="70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cujo estabelecimento esteja localizado no Estado do Rio de Janeiro deverá apresentar proposta isenta de ICMS, quando cabível, de acordo com o Convênio</w:t>
      </w:r>
      <w:r>
        <w:rPr>
          <w:spacing w:val="1"/>
          <w:sz w:val="20"/>
        </w:rPr>
        <w:t xml:space="preserve"> </w:t>
      </w:r>
      <w:r>
        <w:rPr>
          <w:sz w:val="20"/>
        </w:rPr>
        <w:t>CONFAZ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26/2003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4159B450">
      <w:pPr>
        <w:pStyle w:val="9"/>
        <w:numPr>
          <w:ilvl w:val="1"/>
          <w:numId w:val="5"/>
        </w:numPr>
        <w:tabs>
          <w:tab w:val="left" w:pos="707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 com o que dispõe o Termo de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proponente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executar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objeto</w:t>
      </w:r>
      <w:r>
        <w:rPr>
          <w:spacing w:val="44"/>
          <w:sz w:val="20"/>
        </w:rPr>
        <w:t xml:space="preserve"> </w:t>
      </w:r>
      <w:r>
        <w:rPr>
          <w:sz w:val="20"/>
        </w:rPr>
        <w:t>licitado</w:t>
      </w:r>
      <w:r>
        <w:rPr>
          <w:spacing w:val="43"/>
          <w:sz w:val="20"/>
        </w:rPr>
        <w:t xml:space="preserve"> </w:t>
      </w:r>
      <w:r>
        <w:rPr>
          <w:sz w:val="20"/>
        </w:rPr>
        <w:t>nos</w:t>
      </w:r>
      <w:r>
        <w:rPr>
          <w:spacing w:val="43"/>
          <w:sz w:val="20"/>
        </w:rPr>
        <w:t xml:space="preserve"> </w:t>
      </w:r>
      <w:r>
        <w:rPr>
          <w:sz w:val="20"/>
        </w:rPr>
        <w:t>seus</w:t>
      </w:r>
      <w:r>
        <w:rPr>
          <w:spacing w:val="44"/>
          <w:sz w:val="20"/>
        </w:rPr>
        <w:t xml:space="preserve"> </w:t>
      </w:r>
      <w:r>
        <w:rPr>
          <w:sz w:val="20"/>
        </w:rPr>
        <w:t>termos,</w:t>
      </w:r>
      <w:r>
        <w:rPr>
          <w:spacing w:val="43"/>
          <w:sz w:val="20"/>
        </w:rPr>
        <w:t xml:space="preserve"> </w:t>
      </w:r>
      <w:r>
        <w:rPr>
          <w:sz w:val="20"/>
        </w:rPr>
        <w:t>bem</w:t>
      </w:r>
      <w:r>
        <w:rPr>
          <w:spacing w:val="43"/>
          <w:sz w:val="20"/>
        </w:rPr>
        <w:t xml:space="preserve"> </w:t>
      </w:r>
      <w:r>
        <w:rPr>
          <w:sz w:val="20"/>
        </w:rPr>
        <w:t>como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fornecer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44"/>
          <w:sz w:val="20"/>
        </w:rPr>
        <w:t xml:space="preserve"> </w:t>
      </w:r>
      <w:r>
        <w:rPr>
          <w:sz w:val="20"/>
        </w:rPr>
        <w:t>materiais,</w:t>
      </w:r>
      <w:r>
        <w:rPr>
          <w:spacing w:val="43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4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qualidades</w:t>
      </w:r>
      <w:r>
        <w:rPr>
          <w:spacing w:val="-1"/>
          <w:sz w:val="20"/>
        </w:rPr>
        <w:t xml:space="preserve"> </w:t>
      </w:r>
      <w:r>
        <w:rPr>
          <w:sz w:val="20"/>
        </w:rPr>
        <w:t>adequadas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substituição.</w:t>
      </w:r>
    </w:p>
    <w:p w14:paraId="0EF7BC37">
      <w:pPr>
        <w:pStyle w:val="9"/>
        <w:numPr>
          <w:ilvl w:val="1"/>
          <w:numId w:val="5"/>
        </w:numPr>
        <w:tabs>
          <w:tab w:val="left" w:pos="791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 podendo ser prorrogado, por igual período, salvo se</w:t>
      </w:r>
      <w:r>
        <w:rPr>
          <w:spacing w:val="-47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0FDF98EC">
      <w:pPr>
        <w:pStyle w:val="9"/>
        <w:numPr>
          <w:ilvl w:val="1"/>
          <w:numId w:val="5"/>
        </w:numPr>
        <w:tabs>
          <w:tab w:val="left" w:pos="783"/>
        </w:tabs>
        <w:spacing w:before="2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respeitar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máximos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item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1.2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05A4D23C">
      <w:pPr>
        <w:pStyle w:val="9"/>
        <w:numPr>
          <w:ilvl w:val="1"/>
          <w:numId w:val="5"/>
        </w:numPr>
        <w:tabs>
          <w:tab w:val="left" w:pos="80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descumprimento das regras supramencionadas pela Administração por parte dos contratados pode ensejar a responsabilização pelo Tribunal de Contas do Estado e,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devido</w:t>
      </w:r>
      <w:r>
        <w:rPr>
          <w:spacing w:val="11"/>
          <w:sz w:val="20"/>
        </w:rPr>
        <w:t xml:space="preserve"> </w:t>
      </w:r>
      <w:r>
        <w:rPr>
          <w:sz w:val="20"/>
        </w:rPr>
        <w:t>processo</w:t>
      </w:r>
      <w:r>
        <w:rPr>
          <w:spacing w:val="11"/>
          <w:sz w:val="20"/>
        </w:rPr>
        <w:t xml:space="preserve"> </w:t>
      </w:r>
      <w:r>
        <w:rPr>
          <w:sz w:val="20"/>
        </w:rPr>
        <w:t>legal,</w:t>
      </w:r>
      <w:r>
        <w:rPr>
          <w:spacing w:val="11"/>
          <w:sz w:val="20"/>
        </w:rPr>
        <w:t xml:space="preserve"> </w:t>
      </w:r>
      <w:r>
        <w:rPr>
          <w:sz w:val="20"/>
        </w:rPr>
        <w:t>gerar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seguintes</w:t>
      </w:r>
      <w:r>
        <w:rPr>
          <w:spacing w:val="11"/>
          <w:sz w:val="20"/>
        </w:rPr>
        <w:t xml:space="preserve"> </w:t>
      </w:r>
      <w:r>
        <w:rPr>
          <w:sz w:val="20"/>
        </w:rPr>
        <w:t>consequências:</w:t>
      </w:r>
      <w:r>
        <w:rPr>
          <w:color w:val="000080"/>
          <w:spacing w:val="1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prazo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adoção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medidas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necessárias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exato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cumprimento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lei,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termos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71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inciso IX, da Constituição; ou condenação dos agentes públicos responsáveis e da empresa contratada ao pagamento dos prejuízos ao erário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caso verificada a 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superfaturamento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9CF7529">
      <w:pPr>
        <w:pStyle w:val="6"/>
        <w:rPr>
          <w:sz w:val="22"/>
        </w:rPr>
      </w:pPr>
    </w:p>
    <w:p w14:paraId="5BE30DBD">
      <w:pPr>
        <w:pStyle w:val="6"/>
        <w:spacing w:before="5"/>
        <w:rPr>
          <w:sz w:val="19"/>
        </w:rPr>
      </w:pPr>
    </w:p>
    <w:p w14:paraId="4AB33EEC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DA</w:t>
      </w:r>
      <w:r>
        <w:rPr>
          <w:spacing w:val="-23"/>
        </w:rPr>
        <w:t xml:space="preserve"> </w:t>
      </w:r>
      <w:r>
        <w:rPr>
          <w:spacing w:val="-1"/>
        </w:rPr>
        <w:t>ABERTURA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SESSÃO,</w:t>
      </w:r>
      <w:r>
        <w:t xml:space="preserve"> </w:t>
      </w:r>
      <w:r>
        <w:rPr>
          <w:spacing w:val="-1"/>
        </w:rPr>
        <w:t>CLASSIFICAÇÃO</w:t>
      </w:r>
      <w:r>
        <w:t xml:space="preserve"> DAS PROPOSTAS E FORMULAÇÃO</w:t>
      </w:r>
      <w:r>
        <w:rPr>
          <w:spacing w:val="-1"/>
        </w:rPr>
        <w:t xml:space="preserve"> </w:t>
      </w:r>
      <w:r>
        <w:t>DE LANCES</w:t>
      </w:r>
    </w:p>
    <w:p w14:paraId="16256080">
      <w:pPr>
        <w:spacing w:after="0" w:line="240" w:lineRule="auto"/>
        <w:jc w:val="left"/>
        <w:sectPr>
          <w:pgSz w:w="15840" w:h="24480"/>
          <w:pgMar w:top="480" w:right="540" w:bottom="280" w:left="560" w:header="720" w:footer="720" w:gutter="0"/>
          <w:cols w:space="720" w:num="1"/>
        </w:sectPr>
      </w:pPr>
    </w:p>
    <w:p w14:paraId="76A81276">
      <w:pPr>
        <w:pStyle w:val="9"/>
        <w:numPr>
          <w:ilvl w:val="1"/>
          <w:numId w:val="6"/>
        </w:numPr>
        <w:tabs>
          <w:tab w:val="left" w:pos="690"/>
        </w:tabs>
        <w:spacing w:before="63" w:after="0" w:line="240" w:lineRule="auto"/>
        <w:ind w:left="689" w:right="0" w:hanging="351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DFCB13D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D00F37A">
      <w:pPr>
        <w:pStyle w:val="9"/>
        <w:numPr>
          <w:ilvl w:val="1"/>
          <w:numId w:val="6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0D726B5F">
      <w:pPr>
        <w:pStyle w:val="9"/>
        <w:numPr>
          <w:ilvl w:val="1"/>
          <w:numId w:val="6"/>
        </w:numPr>
        <w:tabs>
          <w:tab w:val="left" w:pos="739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Iniciada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etapa</w:t>
      </w:r>
      <w:r>
        <w:rPr>
          <w:spacing w:val="48"/>
          <w:sz w:val="20"/>
        </w:rPr>
        <w:t xml:space="preserve"> </w:t>
      </w:r>
      <w:r>
        <w:rPr>
          <w:sz w:val="20"/>
        </w:rPr>
        <w:t>competitiva,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8"/>
          <w:sz w:val="20"/>
        </w:rPr>
        <w:t xml:space="preserve"> </w:t>
      </w:r>
      <w:r>
        <w:rPr>
          <w:sz w:val="20"/>
        </w:rPr>
        <w:t>licitantes</w:t>
      </w:r>
      <w:r>
        <w:rPr>
          <w:spacing w:val="47"/>
          <w:sz w:val="20"/>
        </w:rPr>
        <w:t xml:space="preserve"> </w:t>
      </w:r>
      <w:r>
        <w:rPr>
          <w:sz w:val="20"/>
        </w:rPr>
        <w:t>deverão</w:t>
      </w:r>
      <w:r>
        <w:rPr>
          <w:spacing w:val="47"/>
          <w:sz w:val="20"/>
        </w:rPr>
        <w:t xml:space="preserve"> </w:t>
      </w:r>
      <w:r>
        <w:rPr>
          <w:sz w:val="20"/>
        </w:rPr>
        <w:t>encaminhar</w:t>
      </w:r>
      <w:r>
        <w:rPr>
          <w:spacing w:val="48"/>
          <w:sz w:val="20"/>
        </w:rPr>
        <w:t xml:space="preserve"> </w:t>
      </w:r>
      <w:r>
        <w:rPr>
          <w:sz w:val="20"/>
        </w:rPr>
        <w:t>lances</w:t>
      </w:r>
      <w:r>
        <w:rPr>
          <w:spacing w:val="47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47"/>
          <w:sz w:val="20"/>
        </w:rPr>
        <w:t xml:space="preserve"> </w:t>
      </w:r>
      <w:r>
        <w:rPr>
          <w:sz w:val="20"/>
        </w:rPr>
        <w:t>meio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sistema</w:t>
      </w:r>
      <w:r>
        <w:rPr>
          <w:spacing w:val="47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48"/>
          <w:sz w:val="20"/>
        </w:rPr>
        <w:t xml:space="preserve"> </w:t>
      </w:r>
      <w:r>
        <w:rPr>
          <w:sz w:val="20"/>
        </w:rPr>
        <w:t>sendo</w:t>
      </w:r>
      <w:r>
        <w:rPr>
          <w:spacing w:val="47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48"/>
          <w:sz w:val="20"/>
        </w:rPr>
        <w:t xml:space="preserve"> </w:t>
      </w:r>
      <w:r>
        <w:rPr>
          <w:sz w:val="20"/>
        </w:rPr>
        <w:t>informados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seu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733589BE">
      <w:pPr>
        <w:pStyle w:val="9"/>
        <w:numPr>
          <w:ilvl w:val="1"/>
          <w:numId w:val="6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valor </w:t>
      </w:r>
      <w:r>
        <w:rPr>
          <w:b/>
          <w:sz w:val="20"/>
        </w:rPr>
        <w:t>UNITÁRIO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</w:t>
      </w:r>
      <w:r>
        <w:rPr>
          <w:sz w:val="20"/>
        </w:rPr>
        <w:t>.</w:t>
      </w:r>
    </w:p>
    <w:p w14:paraId="280CC778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fixado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2F5A89E7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7C869146">
      <w:pPr>
        <w:pStyle w:val="9"/>
        <w:numPr>
          <w:ilvl w:val="1"/>
          <w:numId w:val="6"/>
        </w:numPr>
        <w:tabs>
          <w:tab w:val="left" w:pos="708"/>
        </w:tabs>
        <w:spacing w:before="40" w:after="0" w:line="280" w:lineRule="auto"/>
        <w:ind w:left="339" w:right="447" w:firstLine="0"/>
        <w:jc w:val="both"/>
        <w:rPr>
          <w:b/>
          <w:i/>
          <w:sz w:val="20"/>
        </w:rPr>
      </w:pPr>
      <w:r>
        <w:rPr>
          <w:sz w:val="20"/>
        </w:rPr>
        <w:t>O intervalo mínimo de diferença de valores ou percentuais entre os lances, que incidirá tanto em relação aos lances intermediários quanto em relação à proposta que</w:t>
      </w:r>
      <w:r>
        <w:rPr>
          <w:spacing w:val="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6C6336BD">
      <w:pPr>
        <w:pStyle w:val="9"/>
        <w:numPr>
          <w:ilvl w:val="1"/>
          <w:numId w:val="6"/>
        </w:numPr>
        <w:tabs>
          <w:tab w:val="left" w:pos="69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 durante a realização da etapa de lances da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 que poderá ser aceita ou não pelo pregoeiro. Todavia, durante o transcurso do período randômico de disputa não será possível o encaminhamento de solicitação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39F7191A">
      <w:pPr>
        <w:pStyle w:val="9"/>
        <w:numPr>
          <w:ilvl w:val="1"/>
          <w:numId w:val="6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seguirá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adotado.</w:t>
      </w:r>
    </w:p>
    <w:p w14:paraId="646A1060">
      <w:pPr>
        <w:pStyle w:val="9"/>
        <w:numPr>
          <w:ilvl w:val="1"/>
          <w:numId w:val="6"/>
        </w:numPr>
        <w:tabs>
          <w:tab w:val="left" w:pos="783"/>
        </w:tabs>
        <w:spacing w:before="40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“aberto”,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20273742">
      <w:pPr>
        <w:pStyle w:val="9"/>
        <w:numPr>
          <w:ilvl w:val="2"/>
          <w:numId w:val="6"/>
        </w:numPr>
        <w:tabs>
          <w:tab w:val="left" w:pos="923"/>
        </w:tabs>
        <w:spacing w:before="40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E53C0AE">
      <w:pPr>
        <w:pStyle w:val="9"/>
        <w:numPr>
          <w:ilvl w:val="2"/>
          <w:numId w:val="6"/>
        </w:numPr>
        <w:tabs>
          <w:tab w:val="left" w:pos="940"/>
        </w:tabs>
        <w:spacing w:before="1" w:after="0" w:line="280" w:lineRule="auto"/>
        <w:ind w:left="339" w:right="493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5D6258A1">
      <w:pPr>
        <w:pStyle w:val="9"/>
        <w:numPr>
          <w:ilvl w:val="2"/>
          <w:numId w:val="6"/>
        </w:numPr>
        <w:tabs>
          <w:tab w:val="left" w:pos="95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6498C496">
      <w:pPr>
        <w:pStyle w:val="9"/>
        <w:numPr>
          <w:ilvl w:val="2"/>
          <w:numId w:val="6"/>
        </w:numPr>
        <w:tabs>
          <w:tab w:val="left" w:pos="942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 de apoio, e caso o sistema eletrônico de contratações utilizado possua essa funcionalidade, poderá admitir o reinício da disputa aberta, para a definição das demais</w:t>
      </w:r>
      <w:r>
        <w:rPr>
          <w:spacing w:val="1"/>
          <w:sz w:val="20"/>
        </w:rPr>
        <w:t xml:space="preserve"> </w:t>
      </w:r>
      <w:r>
        <w:rPr>
          <w:sz w:val="20"/>
        </w:rPr>
        <w:t>colocações.</w:t>
      </w:r>
    </w:p>
    <w:p w14:paraId="01DCEE9B">
      <w:pPr>
        <w:pStyle w:val="9"/>
        <w:numPr>
          <w:ilvl w:val="3"/>
          <w:numId w:val="6"/>
        </w:numPr>
        <w:tabs>
          <w:tab w:val="left" w:pos="1074"/>
        </w:tabs>
        <w:spacing w:before="3" w:after="0" w:line="240" w:lineRule="auto"/>
        <w:ind w:left="1073" w:right="0" w:hanging="732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51E7B8D0">
      <w:pPr>
        <w:pStyle w:val="9"/>
        <w:numPr>
          <w:ilvl w:val="1"/>
          <w:numId w:val="6"/>
        </w:numPr>
        <w:tabs>
          <w:tab w:val="left" w:pos="870"/>
        </w:tabs>
        <w:spacing w:before="40" w:after="0" w:line="280" w:lineRule="auto"/>
        <w:ind w:left="414" w:right="38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adotado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envio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pregão</w:t>
      </w:r>
      <w:r>
        <w:rPr>
          <w:spacing w:val="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modo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disputa</w:t>
      </w:r>
      <w:r>
        <w:rPr>
          <w:spacing w:val="3"/>
          <w:sz w:val="20"/>
        </w:rPr>
        <w:t xml:space="preserve"> </w:t>
      </w:r>
      <w:r>
        <w:rPr>
          <w:sz w:val="20"/>
        </w:rPr>
        <w:t>“aberto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fechado”,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públicos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sucessivos,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lance</w:t>
      </w:r>
      <w:r>
        <w:rPr>
          <w:spacing w:val="-47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19C29C6B">
      <w:pPr>
        <w:pStyle w:val="9"/>
        <w:numPr>
          <w:ilvl w:val="2"/>
          <w:numId w:val="6"/>
        </w:numPr>
        <w:tabs>
          <w:tab w:val="left" w:pos="936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etapa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lances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sessão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terá</w:t>
      </w:r>
      <w:r>
        <w:rPr>
          <w:spacing w:val="6"/>
          <w:sz w:val="20"/>
        </w:rPr>
        <w:t xml:space="preserve"> </w:t>
      </w:r>
      <w:r>
        <w:rPr>
          <w:sz w:val="20"/>
        </w:rPr>
        <w:t>duração</w:t>
      </w:r>
      <w:r>
        <w:rPr>
          <w:spacing w:val="6"/>
          <w:sz w:val="20"/>
        </w:rPr>
        <w:t xml:space="preserve"> </w:t>
      </w:r>
      <w:r>
        <w:rPr>
          <w:sz w:val="20"/>
        </w:rPr>
        <w:t>inicial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quinze</w:t>
      </w:r>
      <w:r>
        <w:rPr>
          <w:spacing w:val="6"/>
          <w:sz w:val="20"/>
        </w:rPr>
        <w:t xml:space="preserve"> </w:t>
      </w:r>
      <w:r>
        <w:rPr>
          <w:sz w:val="20"/>
        </w:rPr>
        <w:t>minutos.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esse</w:t>
      </w:r>
      <w:r>
        <w:rPr>
          <w:spacing w:val="6"/>
          <w:sz w:val="20"/>
        </w:rPr>
        <w:t xml:space="preserve"> </w:t>
      </w:r>
      <w:r>
        <w:rPr>
          <w:sz w:val="20"/>
        </w:rPr>
        <w:t>prazo,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encaminhará</w:t>
      </w:r>
      <w:r>
        <w:rPr>
          <w:spacing w:val="6"/>
          <w:sz w:val="20"/>
        </w:rPr>
        <w:t xml:space="preserve"> </w:t>
      </w:r>
      <w:r>
        <w:rPr>
          <w:sz w:val="20"/>
        </w:rPr>
        <w:t>aviso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fechamento</w:t>
      </w:r>
      <w:r>
        <w:rPr>
          <w:spacing w:val="6"/>
          <w:sz w:val="20"/>
        </w:rPr>
        <w:t xml:space="preserve"> </w:t>
      </w:r>
      <w:r>
        <w:rPr>
          <w:sz w:val="20"/>
        </w:rPr>
        <w:t>iminente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lances,</w:t>
      </w:r>
      <w:r>
        <w:rPr>
          <w:spacing w:val="6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transcorrerá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dez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aleatoriamente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-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1A7EF84D">
      <w:pPr>
        <w:pStyle w:val="9"/>
        <w:numPr>
          <w:ilvl w:val="2"/>
          <w:numId w:val="6"/>
        </w:numPr>
        <w:tabs>
          <w:tab w:val="left" w:pos="94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Encerrado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subitem</w:t>
      </w:r>
      <w:r>
        <w:rPr>
          <w:spacing w:val="2"/>
          <w:sz w:val="20"/>
        </w:rPr>
        <w:t xml:space="preserve"> </w:t>
      </w:r>
      <w:r>
        <w:rPr>
          <w:sz w:val="20"/>
        </w:rPr>
        <w:t>anterior,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abrirá</w:t>
      </w:r>
      <w:r>
        <w:rPr>
          <w:spacing w:val="2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autor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oferta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2"/>
          <w:sz w:val="20"/>
        </w:rPr>
        <w:t xml:space="preserve"> </w:t>
      </w:r>
      <w:r>
        <w:rPr>
          <w:sz w:val="20"/>
        </w:rPr>
        <w:t>baixo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ofertas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10%</w:t>
      </w:r>
      <w:r>
        <w:rPr>
          <w:spacing w:val="2"/>
          <w:sz w:val="20"/>
        </w:rPr>
        <w:t xml:space="preserve"> </w:t>
      </w:r>
      <w:r>
        <w:rPr>
          <w:sz w:val="20"/>
        </w:rPr>
        <w:t>(dez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àquela</w:t>
      </w:r>
      <w:r>
        <w:rPr>
          <w:spacing w:val="-1"/>
          <w:sz w:val="20"/>
        </w:rPr>
        <w:t xml:space="preserve"> </w:t>
      </w:r>
      <w:r>
        <w:rPr>
          <w:sz w:val="20"/>
        </w:rPr>
        <w:t>possam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6BB2FCD6">
      <w:pPr>
        <w:pStyle w:val="9"/>
        <w:numPr>
          <w:ilvl w:val="2"/>
          <w:numId w:val="6"/>
        </w:numPr>
        <w:tabs>
          <w:tab w:val="left" w:pos="940"/>
        </w:tabs>
        <w:spacing w:before="1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optar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2587C89C">
      <w:pPr>
        <w:pStyle w:val="9"/>
        <w:numPr>
          <w:ilvl w:val="2"/>
          <w:numId w:val="6"/>
        </w:numPr>
        <w:tabs>
          <w:tab w:val="left" w:pos="953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havendo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menos</w:t>
      </w:r>
      <w:r>
        <w:rPr>
          <w:spacing w:val="12"/>
          <w:sz w:val="20"/>
        </w:rPr>
        <w:t xml:space="preserve"> </w:t>
      </w:r>
      <w:r>
        <w:rPr>
          <w:sz w:val="20"/>
        </w:rPr>
        <w:t>três</w:t>
      </w:r>
      <w:r>
        <w:rPr>
          <w:spacing w:val="12"/>
          <w:sz w:val="20"/>
        </w:rPr>
        <w:t xml:space="preserve"> </w:t>
      </w:r>
      <w:r>
        <w:rPr>
          <w:sz w:val="20"/>
        </w:rPr>
        <w:t>ofertas</w:t>
      </w:r>
      <w:r>
        <w:rPr>
          <w:spacing w:val="12"/>
          <w:sz w:val="20"/>
        </w:rPr>
        <w:t xml:space="preserve"> </w:t>
      </w:r>
      <w:r>
        <w:rPr>
          <w:sz w:val="20"/>
        </w:rPr>
        <w:t>nas</w:t>
      </w:r>
      <w:r>
        <w:rPr>
          <w:spacing w:val="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definidas</w:t>
      </w:r>
      <w:r>
        <w:rPr>
          <w:spacing w:val="12"/>
          <w:sz w:val="20"/>
        </w:rPr>
        <w:t xml:space="preserve"> </w:t>
      </w:r>
      <w:r>
        <w:rPr>
          <w:sz w:val="20"/>
        </w:rPr>
        <w:t>neste</w:t>
      </w:r>
      <w:r>
        <w:rPr>
          <w:spacing w:val="12"/>
          <w:sz w:val="20"/>
        </w:rPr>
        <w:t xml:space="preserve"> </w:t>
      </w:r>
      <w:r>
        <w:rPr>
          <w:sz w:val="20"/>
        </w:rPr>
        <w:t>item,</w:t>
      </w:r>
      <w:r>
        <w:rPr>
          <w:spacing w:val="12"/>
          <w:sz w:val="20"/>
        </w:rPr>
        <w:t xml:space="preserve"> </w:t>
      </w:r>
      <w:r>
        <w:rPr>
          <w:sz w:val="20"/>
        </w:rPr>
        <w:t>poderão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autores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melhores</w:t>
      </w:r>
      <w:r>
        <w:rPr>
          <w:spacing w:val="12"/>
          <w:sz w:val="20"/>
        </w:rPr>
        <w:t xml:space="preserve"> </w:t>
      </w:r>
      <w:r>
        <w:rPr>
          <w:sz w:val="20"/>
        </w:rPr>
        <w:t>lances</w:t>
      </w:r>
      <w:r>
        <w:rPr>
          <w:spacing w:val="12"/>
          <w:sz w:val="20"/>
        </w:rPr>
        <w:t xml:space="preserve"> </w:t>
      </w:r>
      <w:r>
        <w:rPr>
          <w:sz w:val="20"/>
        </w:rPr>
        <w:t>subsequentes,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ordem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2"/>
          <w:sz w:val="20"/>
        </w:rPr>
        <w:t xml:space="preserve"> </w:t>
      </w:r>
      <w:r>
        <w:rPr>
          <w:sz w:val="20"/>
        </w:rPr>
        <w:t>oferecer</w:t>
      </w:r>
      <w:r>
        <w:rPr>
          <w:spacing w:val="-47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47210861">
      <w:pPr>
        <w:pStyle w:val="9"/>
        <w:numPr>
          <w:ilvl w:val="2"/>
          <w:numId w:val="6"/>
        </w:numPr>
        <w:tabs>
          <w:tab w:val="left" w:pos="929"/>
        </w:tabs>
        <w:spacing w:before="2" w:after="0" w:line="240" w:lineRule="auto"/>
        <w:ind w:left="928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34CEB5C6">
      <w:pPr>
        <w:pStyle w:val="9"/>
        <w:numPr>
          <w:ilvl w:val="1"/>
          <w:numId w:val="6"/>
        </w:numPr>
        <w:tabs>
          <w:tab w:val="left" w:pos="813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“fechado e aberto”, poderão participar da etapa aberta somente os licitantes 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 a proposta de menor preço/ maior percentual de desconto e os das propostas até 10% (dez por cento) superiores/inferiores àquela, em que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46B16132">
      <w:pPr>
        <w:pStyle w:val="9"/>
        <w:numPr>
          <w:ilvl w:val="2"/>
          <w:numId w:val="6"/>
        </w:numPr>
        <w:tabs>
          <w:tab w:val="left" w:pos="948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pelo menos 3 (três) propostas nas condições definidas no item 5.13, poderão os licitantes que apresentaram as três melhores propostas, consideradas as</w:t>
      </w:r>
      <w:r>
        <w:rPr>
          <w:spacing w:val="1"/>
          <w:sz w:val="20"/>
        </w:rPr>
        <w:t xml:space="preserve"> </w:t>
      </w:r>
      <w:r>
        <w:rPr>
          <w:sz w:val="20"/>
        </w:rPr>
        <w:t>empatadas,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sucessivos.</w:t>
      </w:r>
    </w:p>
    <w:p w14:paraId="4BE46E32">
      <w:pPr>
        <w:pStyle w:val="9"/>
        <w:numPr>
          <w:ilvl w:val="2"/>
          <w:numId w:val="6"/>
        </w:numPr>
        <w:tabs>
          <w:tab w:val="left" w:pos="931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1268103">
      <w:pPr>
        <w:pStyle w:val="9"/>
        <w:numPr>
          <w:ilvl w:val="2"/>
          <w:numId w:val="6"/>
        </w:numPr>
        <w:tabs>
          <w:tab w:val="left" w:pos="948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3F93C3B2">
      <w:pPr>
        <w:pStyle w:val="9"/>
        <w:numPr>
          <w:ilvl w:val="2"/>
          <w:numId w:val="6"/>
        </w:numPr>
        <w:tabs>
          <w:tab w:val="left" w:pos="96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06C3DC92">
      <w:pPr>
        <w:pStyle w:val="9"/>
        <w:numPr>
          <w:ilvl w:val="2"/>
          <w:numId w:val="6"/>
        </w:numPr>
        <w:tabs>
          <w:tab w:val="left" w:pos="949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apoio,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6503DA65">
      <w:pPr>
        <w:pStyle w:val="9"/>
        <w:numPr>
          <w:ilvl w:val="2"/>
          <w:numId w:val="6"/>
        </w:numPr>
        <w:tabs>
          <w:tab w:val="left" w:pos="931"/>
        </w:tabs>
        <w:spacing w:before="2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595C9777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i/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432DE9C2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valor,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-2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recebido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lugar.</w:t>
      </w:r>
    </w:p>
    <w:p w14:paraId="3B6B8652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real,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13B2E690">
      <w:pPr>
        <w:pStyle w:val="9"/>
        <w:numPr>
          <w:ilvl w:val="1"/>
          <w:numId w:val="6"/>
        </w:numPr>
        <w:tabs>
          <w:tab w:val="left" w:pos="801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desconexão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decorrer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competitiva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Pregão,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eletrônico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0"/>
          <w:sz w:val="20"/>
        </w:rPr>
        <w:t xml:space="preserve"> </w:t>
      </w:r>
      <w:r>
        <w:rPr>
          <w:sz w:val="20"/>
        </w:rPr>
        <w:t>acessível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licitantes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recepção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6C19A1E7">
      <w:pPr>
        <w:pStyle w:val="9"/>
        <w:numPr>
          <w:ilvl w:val="1"/>
          <w:numId w:val="6"/>
        </w:numPr>
        <w:tabs>
          <w:tab w:val="left" w:pos="814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desconexão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sistema</w:t>
      </w:r>
      <w:r>
        <w:rPr>
          <w:spacing w:val="2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pregoeiro</w:t>
      </w:r>
      <w:r>
        <w:rPr>
          <w:spacing w:val="22"/>
          <w:sz w:val="20"/>
        </w:rPr>
        <w:t xml:space="preserve"> </w:t>
      </w:r>
      <w:r>
        <w:rPr>
          <w:sz w:val="20"/>
        </w:rPr>
        <w:t>persistir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tempo</w:t>
      </w:r>
      <w:r>
        <w:rPr>
          <w:spacing w:val="22"/>
          <w:sz w:val="20"/>
        </w:rPr>
        <w:t xml:space="preserve"> </w:t>
      </w:r>
      <w:r>
        <w:rPr>
          <w:sz w:val="20"/>
        </w:rPr>
        <w:t>superior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dez</w:t>
      </w:r>
      <w:r>
        <w:rPr>
          <w:spacing w:val="22"/>
          <w:sz w:val="20"/>
        </w:rPr>
        <w:t xml:space="preserve"> </w:t>
      </w:r>
      <w:r>
        <w:rPr>
          <w:sz w:val="20"/>
        </w:rPr>
        <w:t>minutos,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sessão</w:t>
      </w:r>
      <w:r>
        <w:rPr>
          <w:spacing w:val="23"/>
          <w:sz w:val="20"/>
        </w:rPr>
        <w:t xml:space="preserve"> </w:t>
      </w:r>
      <w:r>
        <w:rPr>
          <w:sz w:val="20"/>
        </w:rPr>
        <w:t>pública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suspensa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reiniciada</w:t>
      </w:r>
      <w:r>
        <w:rPr>
          <w:spacing w:val="23"/>
          <w:sz w:val="20"/>
        </w:rPr>
        <w:t xml:space="preserve"> </w:t>
      </w:r>
      <w:r>
        <w:rPr>
          <w:sz w:val="20"/>
        </w:rPr>
        <w:t>somente</w:t>
      </w:r>
      <w:r>
        <w:rPr>
          <w:spacing w:val="22"/>
          <w:sz w:val="20"/>
        </w:rPr>
        <w:t xml:space="preserve"> </w:t>
      </w:r>
      <w:r>
        <w:rPr>
          <w:sz w:val="20"/>
        </w:rPr>
        <w:t>após</w:t>
      </w:r>
      <w:r>
        <w:rPr>
          <w:spacing w:val="-47"/>
          <w:sz w:val="20"/>
        </w:rPr>
        <w:t xml:space="preserve"> </w:t>
      </w:r>
      <w:r>
        <w:rPr>
          <w:sz w:val="20"/>
        </w:rPr>
        <w:t>decorridas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14:paraId="6A2C8890">
      <w:pPr>
        <w:pStyle w:val="9"/>
        <w:numPr>
          <w:ilvl w:val="1"/>
          <w:numId w:val="6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7EFB39A2">
      <w:pPr>
        <w:pStyle w:val="9"/>
        <w:numPr>
          <w:ilvl w:val="1"/>
          <w:numId w:val="6"/>
        </w:numPr>
        <w:tabs>
          <w:tab w:val="left" w:pos="800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relação a itens não exclusivos para participação de microempresas e empresas de pequeno porte, uma vez encerrada a etapa de lances, será efetivada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 microempresas e empresas de pequeno porte participantes, procedendo à comparação com os valores da primeira colocada, se esta for empresa de maior porte, assim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aplicar-se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Complementar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42.063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2264AB34">
      <w:pPr>
        <w:pStyle w:val="9"/>
        <w:numPr>
          <w:ilvl w:val="2"/>
          <w:numId w:val="6"/>
        </w:numPr>
        <w:tabs>
          <w:tab w:val="left" w:pos="94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 5% (cinco por cento) acima da melhor proposta ou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colocada.</w:t>
      </w:r>
    </w:p>
    <w:p w14:paraId="47916A2D">
      <w:pPr>
        <w:pStyle w:val="9"/>
        <w:numPr>
          <w:ilvl w:val="2"/>
          <w:numId w:val="6"/>
        </w:numPr>
        <w:tabs>
          <w:tab w:val="left" w:pos="95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 obrigatoriamente em valor inferior ao da</w:t>
      </w:r>
      <w:r>
        <w:rPr>
          <w:spacing w:val="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58D82F38">
      <w:pPr>
        <w:pStyle w:val="9"/>
        <w:numPr>
          <w:ilvl w:val="2"/>
          <w:numId w:val="6"/>
        </w:numPr>
        <w:tabs>
          <w:tab w:val="left" w:pos="956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 estabelecido, serão convocadas as demais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 e empresa de pequeno porte que se encontrem naquele intervalo de 5% (cinco por cento), na ordem de classificação, para o exercício do mesmo direito,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anterior.</w:t>
      </w:r>
    </w:p>
    <w:p w14:paraId="12811B3C">
      <w:pPr>
        <w:pStyle w:val="9"/>
        <w:numPr>
          <w:ilvl w:val="2"/>
          <w:numId w:val="6"/>
        </w:numPr>
        <w:tabs>
          <w:tab w:val="left" w:pos="96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caso de equivalência dos valores apresentados pelas microempresas e empresas de pequeno porte que se encontrem nos intervalos estabelecidos nos 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 o sistema identificará aquela que primeiro inseriu sua proposta, de modo a possibilitar que esta usufrua da prerrogativa de apresentar oferta inferior à melhor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classificada.</w:t>
      </w:r>
    </w:p>
    <w:p w14:paraId="52A7F09D">
      <w:pPr>
        <w:pStyle w:val="9"/>
        <w:numPr>
          <w:ilvl w:val="1"/>
          <w:numId w:val="6"/>
        </w:numPr>
        <w:tabs>
          <w:tab w:val="left" w:pos="790"/>
        </w:tabs>
        <w:spacing w:before="3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haver</w:t>
      </w:r>
      <w:r>
        <w:rPr>
          <w:spacing w:val="-1"/>
          <w:sz w:val="20"/>
        </w:rPr>
        <w:t xml:space="preserve"> </w:t>
      </w:r>
      <w:r>
        <w:rPr>
          <w:sz w:val="20"/>
        </w:rPr>
        <w:t>empate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iguais</w:t>
      </w:r>
      <w:r>
        <w:rPr>
          <w:spacing w:val="-1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seguidas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finais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fechada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0027F7B8">
      <w:pPr>
        <w:pStyle w:val="9"/>
        <w:numPr>
          <w:ilvl w:val="2"/>
          <w:numId w:val="6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 previsto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 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60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030069DF">
      <w:pPr>
        <w:pStyle w:val="9"/>
        <w:numPr>
          <w:ilvl w:val="3"/>
          <w:numId w:val="6"/>
        </w:numPr>
        <w:tabs>
          <w:tab w:val="left" w:pos="1090"/>
        </w:tabs>
        <w:spacing w:before="40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final,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empatados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contínuo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classificação;</w:t>
      </w:r>
    </w:p>
    <w:p w14:paraId="266F3C73">
      <w:pPr>
        <w:pStyle w:val="9"/>
        <w:numPr>
          <w:ilvl w:val="3"/>
          <w:numId w:val="6"/>
        </w:numPr>
        <w:tabs>
          <w:tab w:val="left" w:pos="1134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avaliação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desempenho</w:t>
      </w:r>
      <w:r>
        <w:rPr>
          <w:spacing w:val="43"/>
          <w:sz w:val="20"/>
        </w:rPr>
        <w:t xml:space="preserve"> </w:t>
      </w:r>
      <w:r>
        <w:rPr>
          <w:sz w:val="20"/>
        </w:rPr>
        <w:t>contratual</w:t>
      </w:r>
      <w:r>
        <w:rPr>
          <w:spacing w:val="43"/>
          <w:sz w:val="20"/>
        </w:rPr>
        <w:t xml:space="preserve"> </w:t>
      </w:r>
      <w:r>
        <w:rPr>
          <w:sz w:val="20"/>
        </w:rPr>
        <w:t>prévio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licitantes,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qual</w:t>
      </w:r>
      <w:r>
        <w:rPr>
          <w:spacing w:val="43"/>
          <w:sz w:val="20"/>
        </w:rPr>
        <w:t xml:space="preserve"> </w:t>
      </w:r>
      <w:r>
        <w:rPr>
          <w:sz w:val="20"/>
        </w:rPr>
        <w:t>deverão</w:t>
      </w:r>
      <w:r>
        <w:rPr>
          <w:spacing w:val="43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43"/>
          <w:sz w:val="20"/>
        </w:rPr>
        <w:t xml:space="preserve"> </w:t>
      </w:r>
      <w:r>
        <w:rPr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z w:val="20"/>
        </w:rPr>
        <w:t>utilizados</w:t>
      </w:r>
      <w:r>
        <w:rPr>
          <w:spacing w:val="43"/>
          <w:sz w:val="20"/>
        </w:rPr>
        <w:t xml:space="preserve"> </w:t>
      </w:r>
      <w:r>
        <w:rPr>
          <w:sz w:val="20"/>
        </w:rPr>
        <w:t>registros</w:t>
      </w:r>
      <w:r>
        <w:rPr>
          <w:spacing w:val="43"/>
          <w:sz w:val="20"/>
        </w:rPr>
        <w:t xml:space="preserve"> </w:t>
      </w:r>
      <w:r>
        <w:rPr>
          <w:sz w:val="20"/>
        </w:rPr>
        <w:t>cadastrais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efeito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atesto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18AF9C9E">
      <w:pPr>
        <w:pStyle w:val="9"/>
        <w:numPr>
          <w:ilvl w:val="3"/>
          <w:numId w:val="6"/>
        </w:numPr>
        <w:tabs>
          <w:tab w:val="left" w:pos="1090"/>
        </w:tabs>
        <w:spacing w:before="2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equidade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homens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mulheres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regulamento;</w:t>
      </w:r>
    </w:p>
    <w:p w14:paraId="63B18AB2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3F20BB36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098D62E1">
      <w:pPr>
        <w:pStyle w:val="9"/>
        <w:numPr>
          <w:ilvl w:val="3"/>
          <w:numId w:val="6"/>
        </w:numPr>
        <w:tabs>
          <w:tab w:val="left" w:pos="1104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1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território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Estado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Distrito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órgão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entidade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estadual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distrital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ou,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0D68145D">
      <w:pPr>
        <w:pStyle w:val="9"/>
        <w:numPr>
          <w:ilvl w:val="3"/>
          <w:numId w:val="6"/>
        </w:numPr>
        <w:tabs>
          <w:tab w:val="left" w:pos="1093"/>
        </w:tabs>
        <w:spacing w:before="2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brasileiras;</w:t>
      </w:r>
    </w:p>
    <w:p w14:paraId="2FE6D569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invistam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14:paraId="0C60B78D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12.187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29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dezembro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2009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0026C0A">
      <w:pPr>
        <w:pStyle w:val="9"/>
        <w:numPr>
          <w:ilvl w:val="1"/>
          <w:numId w:val="6"/>
        </w:numPr>
        <w:tabs>
          <w:tab w:val="left" w:pos="810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Encerrada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etapa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envio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lances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sessão</w:t>
      </w:r>
      <w:r>
        <w:rPr>
          <w:spacing w:val="19"/>
          <w:sz w:val="20"/>
        </w:rPr>
        <w:t xml:space="preserve"> </w:t>
      </w:r>
      <w:r>
        <w:rPr>
          <w:sz w:val="20"/>
        </w:rPr>
        <w:t>pública,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hipótese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primeiro</w:t>
      </w:r>
      <w:r>
        <w:rPr>
          <w:spacing w:val="19"/>
          <w:sz w:val="20"/>
        </w:rPr>
        <w:t xml:space="preserve"> </w:t>
      </w:r>
      <w:r>
        <w:rPr>
          <w:sz w:val="20"/>
        </w:rPr>
        <w:t>colocado</w:t>
      </w:r>
      <w:r>
        <w:rPr>
          <w:spacing w:val="1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9"/>
          <w:sz w:val="20"/>
        </w:rPr>
        <w:t xml:space="preserve"> </w:t>
      </w:r>
      <w:r>
        <w:rPr>
          <w:sz w:val="20"/>
        </w:rPr>
        <w:t>acima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preço</w:t>
      </w:r>
      <w:r>
        <w:rPr>
          <w:spacing w:val="19"/>
          <w:sz w:val="20"/>
        </w:rPr>
        <w:t xml:space="preserve"> </w:t>
      </w:r>
      <w:r>
        <w:rPr>
          <w:sz w:val="20"/>
        </w:rPr>
        <w:t>máximo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inferior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desconto</w:t>
      </w:r>
      <w:r>
        <w:rPr>
          <w:spacing w:val="-47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negociar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0E68B279">
      <w:pPr>
        <w:spacing w:after="0" w:line="280" w:lineRule="auto"/>
        <w:jc w:val="left"/>
        <w:rPr>
          <w:sz w:val="20"/>
        </w:rPr>
        <w:sectPr>
          <w:pgSz w:w="15840" w:h="24480"/>
          <w:pgMar w:top="860" w:right="540" w:bottom="280" w:left="560" w:header="720" w:footer="720" w:gutter="0"/>
          <w:cols w:space="720" w:num="1"/>
        </w:sectPr>
      </w:pPr>
    </w:p>
    <w:p w14:paraId="11167966">
      <w:pPr>
        <w:pStyle w:val="9"/>
        <w:numPr>
          <w:ilvl w:val="2"/>
          <w:numId w:val="6"/>
        </w:numPr>
        <w:tabs>
          <w:tab w:val="left" w:pos="954"/>
        </w:tabs>
        <w:spacing w:before="73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24"/>
          <w:sz w:val="20"/>
        </w:rPr>
        <w:t xml:space="preserve"> </w:t>
      </w:r>
      <w:r>
        <w:rPr>
          <w:sz w:val="20"/>
        </w:rPr>
        <w:t>poderá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feita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demais</w:t>
      </w:r>
      <w:r>
        <w:rPr>
          <w:spacing w:val="24"/>
          <w:sz w:val="20"/>
        </w:rPr>
        <w:t xml:space="preserve"> </w:t>
      </w:r>
      <w:r>
        <w:rPr>
          <w:sz w:val="20"/>
        </w:rPr>
        <w:t>licitantes,</w:t>
      </w:r>
      <w:r>
        <w:rPr>
          <w:spacing w:val="24"/>
          <w:sz w:val="20"/>
        </w:rPr>
        <w:t xml:space="preserve"> </w:t>
      </w:r>
      <w:r>
        <w:rPr>
          <w:sz w:val="20"/>
        </w:rPr>
        <w:t>segundo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ordem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4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24"/>
          <w:sz w:val="20"/>
        </w:rPr>
        <w:t xml:space="preserve"> </w:t>
      </w:r>
      <w:r>
        <w:rPr>
          <w:sz w:val="20"/>
        </w:rPr>
        <w:t>estabelecida,</w:t>
      </w:r>
      <w:r>
        <w:rPr>
          <w:spacing w:val="24"/>
          <w:sz w:val="20"/>
        </w:rPr>
        <w:t xml:space="preserve"> </w:t>
      </w:r>
      <w:r>
        <w:rPr>
          <w:sz w:val="20"/>
        </w:rPr>
        <w:t>quando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primeiro</w:t>
      </w:r>
      <w:r>
        <w:rPr>
          <w:spacing w:val="24"/>
          <w:sz w:val="20"/>
        </w:rPr>
        <w:t xml:space="preserve"> </w:t>
      </w:r>
      <w:r>
        <w:rPr>
          <w:sz w:val="20"/>
        </w:rPr>
        <w:t>colocado,</w:t>
      </w:r>
      <w:r>
        <w:rPr>
          <w:spacing w:val="24"/>
          <w:sz w:val="20"/>
        </w:rPr>
        <w:t xml:space="preserve"> </w:t>
      </w:r>
      <w:r>
        <w:rPr>
          <w:sz w:val="20"/>
        </w:rPr>
        <w:t>mesmo</w:t>
      </w:r>
      <w:r>
        <w:rPr>
          <w:spacing w:val="24"/>
          <w:sz w:val="20"/>
        </w:rPr>
        <w:t xml:space="preserve"> </w:t>
      </w:r>
      <w:r>
        <w:rPr>
          <w:sz w:val="20"/>
        </w:rPr>
        <w:t>após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062049F6">
      <w:pPr>
        <w:pStyle w:val="9"/>
        <w:numPr>
          <w:ilvl w:val="2"/>
          <w:numId w:val="6"/>
        </w:numPr>
        <w:tabs>
          <w:tab w:val="left" w:pos="931"/>
        </w:tabs>
        <w:spacing w:before="2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6A484E85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74F13574">
      <w:pPr>
        <w:pStyle w:val="9"/>
        <w:numPr>
          <w:ilvl w:val="2"/>
          <w:numId w:val="6"/>
        </w:numPr>
        <w:tabs>
          <w:tab w:val="left" w:pos="974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pregoeiro</w:t>
      </w:r>
      <w:r>
        <w:rPr>
          <w:spacing w:val="32"/>
          <w:sz w:val="20"/>
        </w:rPr>
        <w:t xml:space="preserve"> </w:t>
      </w:r>
      <w:r>
        <w:rPr>
          <w:sz w:val="20"/>
        </w:rPr>
        <w:t>solicitará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licitante</w:t>
      </w:r>
      <w:r>
        <w:rPr>
          <w:spacing w:val="33"/>
          <w:sz w:val="20"/>
        </w:rPr>
        <w:t xml:space="preserve"> </w:t>
      </w:r>
      <w:r>
        <w:rPr>
          <w:sz w:val="20"/>
        </w:rPr>
        <w:t>mais</w:t>
      </w:r>
      <w:r>
        <w:rPr>
          <w:spacing w:val="32"/>
          <w:sz w:val="20"/>
        </w:rPr>
        <w:t xml:space="preserve"> </w:t>
      </w:r>
      <w:r>
        <w:rPr>
          <w:sz w:val="20"/>
        </w:rPr>
        <w:t>bem</w:t>
      </w:r>
      <w:r>
        <w:rPr>
          <w:spacing w:val="3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3"/>
          <w:sz w:val="20"/>
        </w:rPr>
        <w:t xml:space="preserve"> </w:t>
      </w: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prazo</w:t>
      </w:r>
      <w:r>
        <w:rPr>
          <w:spacing w:val="32"/>
          <w:sz w:val="20"/>
        </w:rPr>
        <w:t xml:space="preserve"> </w:t>
      </w:r>
      <w:r>
        <w:rPr>
          <w:sz w:val="20"/>
        </w:rPr>
        <w:t>mínimo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(duas)</w:t>
      </w:r>
      <w:r>
        <w:rPr>
          <w:spacing w:val="33"/>
          <w:sz w:val="20"/>
        </w:rPr>
        <w:t xml:space="preserve"> </w:t>
      </w:r>
      <w:r>
        <w:rPr>
          <w:sz w:val="20"/>
        </w:rPr>
        <w:t>horas,</w:t>
      </w:r>
      <w:r>
        <w:rPr>
          <w:spacing w:val="32"/>
          <w:sz w:val="20"/>
        </w:rPr>
        <w:t xml:space="preserve"> </w:t>
      </w:r>
      <w:r>
        <w:rPr>
          <w:sz w:val="20"/>
        </w:rPr>
        <w:t>envie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proposta</w:t>
      </w:r>
      <w:r>
        <w:rPr>
          <w:spacing w:val="32"/>
          <w:sz w:val="20"/>
        </w:rPr>
        <w:t xml:space="preserve"> </w:t>
      </w:r>
      <w:r>
        <w:rPr>
          <w:sz w:val="20"/>
        </w:rPr>
        <w:t>adequada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último</w:t>
      </w:r>
      <w:r>
        <w:rPr>
          <w:spacing w:val="32"/>
          <w:sz w:val="20"/>
        </w:rPr>
        <w:t xml:space="preserve"> </w:t>
      </w:r>
      <w:r>
        <w:rPr>
          <w:sz w:val="20"/>
        </w:rPr>
        <w:t>lance</w:t>
      </w:r>
      <w:r>
        <w:rPr>
          <w:spacing w:val="33"/>
          <w:sz w:val="20"/>
        </w:rPr>
        <w:t xml:space="preserve"> </w:t>
      </w:r>
      <w:r>
        <w:rPr>
          <w:sz w:val="20"/>
        </w:rPr>
        <w:t>ofertado</w:t>
      </w:r>
      <w:r>
        <w:rPr>
          <w:spacing w:val="32"/>
          <w:sz w:val="20"/>
        </w:rPr>
        <w:t xml:space="preserve"> </w:t>
      </w:r>
      <w:r>
        <w:rPr>
          <w:sz w:val="20"/>
        </w:rPr>
        <w:t>após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14:paraId="6A890A8E">
      <w:pPr>
        <w:pStyle w:val="9"/>
        <w:numPr>
          <w:ilvl w:val="2"/>
          <w:numId w:val="6"/>
        </w:numPr>
        <w:tabs>
          <w:tab w:val="left" w:pos="94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facultado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prorrogar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igual</w:t>
      </w:r>
      <w:r>
        <w:rPr>
          <w:spacing w:val="2"/>
          <w:sz w:val="20"/>
        </w:rPr>
        <w:t xml:space="preserve"> </w:t>
      </w:r>
      <w:r>
        <w:rPr>
          <w:sz w:val="20"/>
        </w:rPr>
        <w:t>período,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ofício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"/>
          <w:sz w:val="20"/>
        </w:rPr>
        <w:t xml:space="preserve"> </w:t>
      </w:r>
      <w:r>
        <w:rPr>
          <w:sz w:val="20"/>
        </w:rPr>
        <w:t>feita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chat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findo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50A9C135">
      <w:pPr>
        <w:pStyle w:val="9"/>
        <w:numPr>
          <w:ilvl w:val="1"/>
          <w:numId w:val="6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73ACA9CE">
      <w:pPr>
        <w:pStyle w:val="6"/>
        <w:rPr>
          <w:sz w:val="22"/>
        </w:rPr>
      </w:pPr>
    </w:p>
    <w:p w14:paraId="4EBB9964">
      <w:pPr>
        <w:pStyle w:val="6"/>
        <w:spacing w:before="6"/>
        <w:rPr>
          <w:sz w:val="22"/>
        </w:rPr>
      </w:pPr>
    </w:p>
    <w:p w14:paraId="1AA00ACE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 DE JULGAMENTO</w:t>
      </w:r>
    </w:p>
    <w:p w14:paraId="4B59C8D0">
      <w:pPr>
        <w:pStyle w:val="6"/>
        <w:rPr>
          <w:b/>
          <w:sz w:val="26"/>
        </w:rPr>
      </w:pPr>
    </w:p>
    <w:p w14:paraId="4D3C694A">
      <w:pPr>
        <w:pStyle w:val="6"/>
        <w:spacing w:before="4"/>
        <w:rPr>
          <w:b/>
          <w:sz w:val="26"/>
        </w:rPr>
      </w:pPr>
    </w:p>
    <w:p w14:paraId="23120797">
      <w:pPr>
        <w:pStyle w:val="9"/>
        <w:numPr>
          <w:ilvl w:val="1"/>
          <w:numId w:val="7"/>
        </w:numPr>
        <w:tabs>
          <w:tab w:val="left" w:pos="649"/>
        </w:tabs>
        <w:spacing w:before="0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Encerrada a etapa de negociação, o pregoeiro verificará se o licitante provisoriamente classificado em primeiro lugar atende às condições de participação no certame,</w:t>
      </w:r>
      <w:r>
        <w:rPr>
          <w:spacing w:val="1"/>
          <w:sz w:val="20"/>
        </w:rPr>
        <w:t xml:space="preserve"> </w:t>
      </w:r>
      <w:r>
        <w:rPr>
          <w:sz w:val="20"/>
        </w:rPr>
        <w:t>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 edital, especialmente quanto à existência de sanção que impeça a participação no certame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futura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168C97E9">
      <w:pPr>
        <w:pStyle w:val="9"/>
        <w:numPr>
          <w:ilvl w:val="0"/>
          <w:numId w:val="8"/>
        </w:numPr>
        <w:tabs>
          <w:tab w:val="left" w:pos="471"/>
        </w:tabs>
        <w:spacing w:before="2" w:after="0" w:line="240" w:lineRule="auto"/>
        <w:ind w:left="470" w:right="0" w:hanging="207"/>
        <w:jc w:val="both"/>
        <w:rPr>
          <w:sz w:val="20"/>
        </w:rPr>
      </w:pPr>
      <w:r>
        <w:rPr>
          <w:sz w:val="20"/>
        </w:rPr>
        <w:t>SICAF;</w:t>
      </w:r>
    </w:p>
    <w:p w14:paraId="26C684FB">
      <w:pPr>
        <w:pStyle w:val="9"/>
        <w:numPr>
          <w:ilvl w:val="0"/>
          <w:numId w:val="8"/>
        </w:numPr>
        <w:tabs>
          <w:tab w:val="left" w:pos="482"/>
        </w:tabs>
        <w:spacing w:before="22" w:after="0" w:line="240" w:lineRule="auto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Inidôneas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Suspensas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CEIS,</w:t>
      </w:r>
      <w:r>
        <w:rPr>
          <w:spacing w:val="-3"/>
          <w:sz w:val="20"/>
        </w:rPr>
        <w:t xml:space="preserve"> </w:t>
      </w:r>
      <w:r>
        <w:rPr>
          <w:sz w:val="20"/>
        </w:rPr>
        <w:t>mantido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União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https://www.portaltransparencia.gov.br/sancoes/ceis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0789642B">
      <w:pPr>
        <w:pStyle w:val="9"/>
        <w:numPr>
          <w:ilvl w:val="0"/>
          <w:numId w:val="8"/>
        </w:numPr>
        <w:tabs>
          <w:tab w:val="left" w:pos="710"/>
          <w:tab w:val="left" w:pos="711"/>
          <w:tab w:val="left" w:pos="1710"/>
          <w:tab w:val="left" w:pos="2722"/>
          <w:tab w:val="left" w:pos="3201"/>
          <w:tab w:val="left" w:pos="4557"/>
          <w:tab w:val="left" w:pos="5358"/>
          <w:tab w:val="left" w:pos="5903"/>
          <w:tab w:val="left" w:pos="6571"/>
          <w:tab w:val="left" w:pos="7049"/>
          <w:tab w:val="left" w:pos="8350"/>
          <w:tab w:val="left" w:pos="9889"/>
          <w:tab w:val="left" w:pos="10835"/>
          <w:tab w:val="left" w:pos="11469"/>
          <w:tab w:val="left" w:pos="12514"/>
          <w:tab w:val="left" w:pos="13526"/>
          <w:tab w:val="left" w:pos="14004"/>
        </w:tabs>
        <w:spacing w:before="36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Condenações</w:t>
      </w:r>
      <w:r>
        <w:rPr>
          <w:sz w:val="20"/>
        </w:rPr>
        <w:tab/>
      </w:r>
      <w:r>
        <w:rPr>
          <w:sz w:val="20"/>
        </w:rPr>
        <w:t>Cíveis</w:t>
      </w:r>
      <w:r>
        <w:rPr>
          <w:sz w:val="20"/>
        </w:rPr>
        <w:tab/>
      </w:r>
      <w:r>
        <w:rPr>
          <w:sz w:val="20"/>
        </w:rPr>
        <w:t>por</w:t>
      </w:r>
      <w:r>
        <w:rPr>
          <w:sz w:val="20"/>
        </w:rPr>
        <w:tab/>
      </w:r>
      <w:r>
        <w:rPr>
          <w:sz w:val="20"/>
        </w:rPr>
        <w:t>Atos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Improbidade</w:t>
      </w:r>
      <w:r>
        <w:rPr>
          <w:sz w:val="20"/>
        </w:rPr>
        <w:tab/>
      </w:r>
      <w:r>
        <w:rPr>
          <w:sz w:val="20"/>
        </w:rPr>
        <w:t>Administrativa,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pelo</w:t>
      </w:r>
      <w:r>
        <w:rPr>
          <w:sz w:val="20"/>
        </w:rPr>
        <w:tab/>
      </w:r>
      <w:r>
        <w:rPr>
          <w:sz w:val="20"/>
        </w:rPr>
        <w:t>Conselho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pacing w:val="-1"/>
          <w:sz w:val="20"/>
        </w:rPr>
        <w:t>Justiça;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05BA6DC6">
      <w:pPr>
        <w:pStyle w:val="9"/>
        <w:numPr>
          <w:ilvl w:val="0"/>
          <w:numId w:val="8"/>
        </w:numPr>
        <w:tabs>
          <w:tab w:val="left" w:pos="482"/>
        </w:tabs>
        <w:spacing w:before="0" w:after="0" w:line="236" w:lineRule="exact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Punidas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CNEP,</w:t>
      </w:r>
      <w:r>
        <w:rPr>
          <w:spacing w:val="-5"/>
          <w:sz w:val="20"/>
        </w:rPr>
        <w:t xml:space="preserve"> </w:t>
      </w:r>
      <w:r>
        <w:rPr>
          <w:sz w:val="20"/>
        </w:rPr>
        <w:t>mantido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União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https://www.portaltransparencia.gov.br/sancoes/cnep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329EBBB3">
      <w:pPr>
        <w:pStyle w:val="9"/>
        <w:numPr>
          <w:ilvl w:val="0"/>
          <w:numId w:val="8"/>
        </w:numPr>
        <w:tabs>
          <w:tab w:val="left" w:pos="471"/>
        </w:tabs>
        <w:spacing w:before="35" w:after="0" w:line="240" w:lineRule="auto"/>
        <w:ind w:left="470" w:right="0" w:hanging="207"/>
        <w:jc w:val="left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inidôneos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05099E45">
      <w:pPr>
        <w:pStyle w:val="9"/>
        <w:numPr>
          <w:ilvl w:val="0"/>
          <w:numId w:val="8"/>
        </w:numPr>
        <w:tabs>
          <w:tab w:val="left" w:pos="449"/>
        </w:tabs>
        <w:spacing w:before="40" w:after="0" w:line="240" w:lineRule="auto"/>
        <w:ind w:left="448" w:right="0" w:hanging="185"/>
        <w:jc w:val="left"/>
        <w:rPr>
          <w:sz w:val="20"/>
        </w:rPr>
      </w:pPr>
      <w:r>
        <w:rPr>
          <w:sz w:val="20"/>
        </w:rPr>
        <w:t>módulo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SIGA.</w:t>
      </w:r>
    </w:p>
    <w:p w14:paraId="14D322FF">
      <w:pPr>
        <w:pStyle w:val="9"/>
        <w:numPr>
          <w:ilvl w:val="1"/>
          <w:numId w:val="7"/>
        </w:numPr>
        <w:tabs>
          <w:tab w:val="left" w:pos="618"/>
        </w:tabs>
        <w:spacing w:before="40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2"/>
          <w:sz w:val="20"/>
        </w:rPr>
        <w:t xml:space="preserve"> </w:t>
      </w:r>
      <w:r>
        <w:rPr>
          <w:sz w:val="20"/>
        </w:rPr>
        <w:t>cadastros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realizada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nome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empresa</w:t>
      </w:r>
      <w:r>
        <w:rPr>
          <w:spacing w:val="12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também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sócio</w:t>
      </w:r>
      <w:r>
        <w:rPr>
          <w:spacing w:val="12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força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vedação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trata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pacing w:val="12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BEE47ED">
      <w:pPr>
        <w:pStyle w:val="9"/>
        <w:numPr>
          <w:ilvl w:val="1"/>
          <w:numId w:val="7"/>
        </w:numPr>
        <w:tabs>
          <w:tab w:val="left" w:pos="639"/>
        </w:tabs>
        <w:spacing w:before="2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conste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Consulta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Situação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licitante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2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22"/>
          <w:sz w:val="20"/>
        </w:rPr>
        <w:t xml:space="preserve"> </w:t>
      </w:r>
      <w:r>
        <w:rPr>
          <w:sz w:val="20"/>
        </w:rPr>
        <w:t>Indiretas,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Pregoeiro</w:t>
      </w:r>
      <w:r>
        <w:rPr>
          <w:spacing w:val="23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verificar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houve</w:t>
      </w:r>
      <w:r>
        <w:rPr>
          <w:spacing w:val="23"/>
          <w:sz w:val="20"/>
        </w:rPr>
        <w:t xml:space="preserve"> </w:t>
      </w:r>
      <w:r>
        <w:rPr>
          <w:sz w:val="20"/>
        </w:rPr>
        <w:t>fraude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parte</w:t>
      </w:r>
      <w:r>
        <w:rPr>
          <w:spacing w:val="22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25ABB5EE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tentativa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burla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14:paraId="0B418459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14:paraId="61738941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reputado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14:paraId="5BCAEE29">
      <w:pPr>
        <w:pStyle w:val="9"/>
        <w:numPr>
          <w:ilvl w:val="1"/>
          <w:numId w:val="7"/>
        </w:numPr>
        <w:tabs>
          <w:tab w:val="left" w:pos="615"/>
        </w:tabs>
        <w:spacing w:before="40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iniciado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74F019C3">
      <w:pPr>
        <w:pStyle w:val="9"/>
        <w:numPr>
          <w:ilvl w:val="1"/>
          <w:numId w:val="7"/>
        </w:numPr>
        <w:tabs>
          <w:tab w:val="left" w:pos="620"/>
        </w:tabs>
        <w:spacing w:before="40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 ME/EPPs, o pregoeiro verificará se faz jus ao benefício,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2.7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B461B74">
      <w:pPr>
        <w:pStyle w:val="9"/>
        <w:numPr>
          <w:ilvl w:val="1"/>
          <w:numId w:val="7"/>
        </w:numPr>
        <w:tabs>
          <w:tab w:val="left" w:pos="628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Verificadas as condições de participação e de utilização do tratamento favorecido, o pregoeiro examinará a proposta classificada em primeiro lugar quanto à adequação ao</w:t>
      </w:r>
      <w:r>
        <w:rPr>
          <w:spacing w:val="1"/>
          <w:sz w:val="20"/>
        </w:rPr>
        <w:t xml:space="preserve"> </w:t>
      </w:r>
      <w:r>
        <w:rPr>
          <w:sz w:val="20"/>
        </w:rPr>
        <w:t>objeto e à compatibilidade do preço em relação ao máximo estipulado para 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6EBC6EFC">
      <w:pPr>
        <w:pStyle w:val="9"/>
        <w:numPr>
          <w:ilvl w:val="1"/>
          <w:numId w:val="7"/>
        </w:numPr>
        <w:tabs>
          <w:tab w:val="left" w:pos="615"/>
        </w:tabs>
        <w:spacing w:before="3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7C27872B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-1"/>
          <w:sz w:val="20"/>
        </w:rPr>
        <w:t xml:space="preserve"> </w:t>
      </w:r>
      <w:r>
        <w:rPr>
          <w:sz w:val="20"/>
        </w:rPr>
        <w:t>vícios</w:t>
      </w:r>
      <w:r>
        <w:rPr>
          <w:spacing w:val="-1"/>
          <w:sz w:val="20"/>
        </w:rPr>
        <w:t xml:space="preserve"> </w:t>
      </w:r>
      <w:r>
        <w:rPr>
          <w:sz w:val="20"/>
        </w:rPr>
        <w:t>insanáveis;</w:t>
      </w:r>
    </w:p>
    <w:p w14:paraId="3CF2FE22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3DCE1B0D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14:paraId="5CE7FBDA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tiverem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5A762A8D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insanável.</w:t>
      </w:r>
    </w:p>
    <w:p w14:paraId="1040FEA4">
      <w:pPr>
        <w:pStyle w:val="9"/>
        <w:numPr>
          <w:ilvl w:val="1"/>
          <w:numId w:val="7"/>
        </w:numPr>
        <w:tabs>
          <w:tab w:val="left" w:pos="604"/>
        </w:tabs>
        <w:spacing w:before="40" w:after="0" w:line="240" w:lineRule="auto"/>
        <w:ind w:left="603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14:paraId="4EE48A6B">
      <w:pPr>
        <w:pStyle w:val="9"/>
        <w:numPr>
          <w:ilvl w:val="1"/>
          <w:numId w:val="7"/>
        </w:numPr>
        <w:tabs>
          <w:tab w:val="left" w:pos="616"/>
        </w:tabs>
        <w:spacing w:before="40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No caso de bens e serviços em geral, é indício de inexequibilidade das propostas valores inferiores a 50% (cinquenta por cento) do valor orçado pela Administração, conforme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560ABF24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inexequibilidade,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caput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comprove:</w:t>
      </w:r>
    </w:p>
    <w:p w14:paraId="04BCA4FB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8AED00A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inexistirem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1"/>
          <w:sz w:val="20"/>
        </w:rPr>
        <w:t xml:space="preserve"> </w:t>
      </w:r>
      <w:r>
        <w:rPr>
          <w:sz w:val="20"/>
        </w:rPr>
        <w:t>capazes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vulto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14:paraId="4338BD2F">
      <w:pPr>
        <w:pStyle w:val="9"/>
        <w:numPr>
          <w:ilvl w:val="1"/>
          <w:numId w:val="7"/>
        </w:numPr>
        <w:tabs>
          <w:tab w:val="left" w:pos="715"/>
        </w:tabs>
        <w:spacing w:before="40" w:after="0" w:line="240" w:lineRule="auto"/>
        <w:ind w:left="715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engenharia,</w:t>
      </w:r>
      <w:r>
        <w:rPr>
          <w:spacing w:val="-1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14:paraId="421AB510">
      <w:pPr>
        <w:pStyle w:val="9"/>
        <w:numPr>
          <w:ilvl w:val="2"/>
          <w:numId w:val="7"/>
        </w:numPr>
        <w:tabs>
          <w:tab w:val="left" w:pos="900"/>
        </w:tabs>
        <w:spacing w:before="40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Nos regimes de execução por tarefa, empreitada por preço global ou empreitada integral, semi-integrada ou integrada, a caracterização do sobrepreço se dará pela</w:t>
      </w:r>
      <w:r>
        <w:rPr>
          <w:spacing w:val="1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23FE0120">
      <w:pPr>
        <w:pStyle w:val="9"/>
        <w:numPr>
          <w:ilvl w:val="2"/>
          <w:numId w:val="7"/>
        </w:numPr>
        <w:tabs>
          <w:tab w:val="left" w:pos="870"/>
        </w:tabs>
        <w:spacing w:before="2" w:after="0" w:line="280" w:lineRule="auto"/>
        <w:ind w:left="264" w:right="132" w:firstLine="0"/>
        <w:jc w:val="both"/>
        <w:rPr>
          <w:i/>
          <w:sz w:val="20"/>
        </w:rPr>
      </w:pPr>
      <w:r>
        <w:rPr>
          <w:sz w:val="20"/>
        </w:rPr>
        <w:t xml:space="preserve">No regime de empreitada por preço unitário, a caracterização do sobrepreço se dará pela superação do valor global estimado e </w:t>
      </w:r>
      <w:r>
        <w:rPr>
          <w:i/>
          <w:sz w:val="20"/>
        </w:rPr>
        <w:t>pela superação de custo unitário tido como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edital;</w:t>
      </w:r>
    </w:p>
    <w:p w14:paraId="729C88FD">
      <w:pPr>
        <w:pStyle w:val="9"/>
        <w:numPr>
          <w:ilvl w:val="2"/>
          <w:numId w:val="7"/>
        </w:numPr>
        <w:tabs>
          <w:tab w:val="left" w:pos="882"/>
        </w:tabs>
        <w:spacing w:before="1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No caso de serviços de engenharia, serão consideradas inexequíveis as propostas cujos valores forem inferiores a 75% (setenta e cinco por cento) do valor orçado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562A6F55">
      <w:pPr>
        <w:pStyle w:val="9"/>
        <w:numPr>
          <w:ilvl w:val="2"/>
          <w:numId w:val="7"/>
        </w:numPr>
        <w:tabs>
          <w:tab w:val="left" w:pos="894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Será exigida garantia adicional do licitante vencedor cuja proposta for inferior a 85% (oitenta e cinco por cento) do valor orçado pela Administração, equivalente à</w:t>
      </w:r>
      <w:r>
        <w:rPr>
          <w:spacing w:val="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garantias</w:t>
      </w:r>
      <w:r>
        <w:rPr>
          <w:spacing w:val="-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3C6D2E45">
      <w:pPr>
        <w:pStyle w:val="9"/>
        <w:numPr>
          <w:ilvl w:val="1"/>
          <w:numId w:val="7"/>
        </w:numPr>
        <w:tabs>
          <w:tab w:val="left" w:pos="718"/>
        </w:tabs>
        <w:spacing w:before="2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Se houver indícios de inexequibilidade da proposta de preço, ou em caso da necessidade de esclarecimentos complementares, poderão ser efetuadas diligências, para que 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3AEDD67">
      <w:pPr>
        <w:pStyle w:val="9"/>
        <w:numPr>
          <w:ilvl w:val="1"/>
          <w:numId w:val="7"/>
        </w:numPr>
        <w:tabs>
          <w:tab w:val="left" w:pos="719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 Planilha de Custos e Formação de Preços elaborada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Administração, o licitante classificado em primeiro lugar será convocado para apresentar Planilha por ele elaborada, com os respectivos valores adequados ao valor final da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08D86165">
      <w:pPr>
        <w:pStyle w:val="9"/>
        <w:numPr>
          <w:ilvl w:val="2"/>
          <w:numId w:val="7"/>
        </w:numPr>
        <w:tabs>
          <w:tab w:val="left" w:pos="901"/>
        </w:tabs>
        <w:spacing w:before="3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 eletrônico, as planilhas com indicação 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 e dos custos unitários, seguindo o modelo elaborado pela Administração, bem como com detalhamento das Bonificações e Despesas Indiretas (BDI) e dos 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 (ES), com os respectivos valores adequados ao valor final da proposta vencedora, admitida a utilização dos preços unitários, no caso de empreitada por preço global,</w:t>
      </w:r>
      <w:r>
        <w:rPr>
          <w:spacing w:val="1"/>
          <w:sz w:val="20"/>
        </w:rPr>
        <w:t xml:space="preserve"> </w:t>
      </w:r>
      <w:r>
        <w:rPr>
          <w:sz w:val="20"/>
        </w:rPr>
        <w:t>empreitada integral, contratação semi-integrada e contratação integrada, exclusivamente para eventuais adequações indispensáveis no cronograma físico-financeiro e para balizar</w:t>
      </w:r>
      <w:r>
        <w:rPr>
          <w:spacing w:val="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aditamento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73976FD">
      <w:pPr>
        <w:pStyle w:val="9"/>
        <w:numPr>
          <w:ilvl w:val="2"/>
          <w:numId w:val="7"/>
        </w:numPr>
        <w:tabs>
          <w:tab w:val="left" w:pos="884"/>
        </w:tabs>
        <w:spacing w:before="4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Em se tratando de serviços com fornecimento de mão de obra em regime de dedicação exclusiva cuja produtividade seja mensurável e indicada pela Administração,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-1"/>
          <w:sz w:val="20"/>
        </w:rPr>
        <w:t xml:space="preserve"> </w:t>
      </w:r>
      <w:r>
        <w:rPr>
          <w:sz w:val="20"/>
        </w:rPr>
        <w:t>adotada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alocado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39E83E4A">
      <w:pPr>
        <w:pStyle w:val="9"/>
        <w:numPr>
          <w:ilvl w:val="2"/>
          <w:numId w:val="7"/>
        </w:numPr>
        <w:tabs>
          <w:tab w:val="left" w:pos="875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Caso a produtividade seja diferente daquela utilizada pela Administração como referência, ou não esteja contida na faixa referencial de produtividade, mas admitida pelo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exequibilidade.</w:t>
      </w:r>
    </w:p>
    <w:p w14:paraId="518FE4EC">
      <w:pPr>
        <w:pStyle w:val="9"/>
        <w:numPr>
          <w:ilvl w:val="2"/>
          <w:numId w:val="7"/>
        </w:numPr>
        <w:tabs>
          <w:tab w:val="left" w:pos="866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produtividades diferenciadas</w:t>
      </w:r>
      <w:r>
        <w:rPr>
          <w:spacing w:val="-1"/>
          <w:sz w:val="20"/>
        </w:rPr>
        <w:t xml:space="preserve"> </w:t>
      </w:r>
      <w:r>
        <w:rPr>
          <w:sz w:val="20"/>
        </w:rPr>
        <w:t>daquela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desde 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o 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contrariem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estejam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faixas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DB3733A">
      <w:pPr>
        <w:pStyle w:val="9"/>
        <w:numPr>
          <w:ilvl w:val="2"/>
          <w:numId w:val="7"/>
        </w:numPr>
        <w:tabs>
          <w:tab w:val="left" w:pos="874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efeito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subitem</w:t>
      </w:r>
      <w:r>
        <w:rPr>
          <w:spacing w:val="8"/>
          <w:sz w:val="20"/>
        </w:rPr>
        <w:t xml:space="preserve"> </w:t>
      </w:r>
      <w:r>
        <w:rPr>
          <w:sz w:val="20"/>
        </w:rPr>
        <w:t>anterior,</w:t>
      </w:r>
      <w:r>
        <w:rPr>
          <w:spacing w:val="8"/>
          <w:sz w:val="20"/>
        </w:rPr>
        <w:t xml:space="preserve"> </w:t>
      </w:r>
      <w:r>
        <w:rPr>
          <w:sz w:val="20"/>
        </w:rPr>
        <w:t>admite-se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adequação</w:t>
      </w:r>
      <w:r>
        <w:rPr>
          <w:spacing w:val="8"/>
          <w:sz w:val="20"/>
        </w:rPr>
        <w:t xml:space="preserve"> </w:t>
      </w:r>
      <w:r>
        <w:rPr>
          <w:sz w:val="20"/>
        </w:rPr>
        <w:t>técnica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metodologia</w:t>
      </w:r>
      <w:r>
        <w:rPr>
          <w:spacing w:val="8"/>
          <w:sz w:val="20"/>
        </w:rPr>
        <w:t xml:space="preserve"> </w:t>
      </w:r>
      <w:r>
        <w:rPr>
          <w:sz w:val="20"/>
        </w:rPr>
        <w:t>empregada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contratada,</w:t>
      </w:r>
      <w:r>
        <w:rPr>
          <w:spacing w:val="8"/>
          <w:sz w:val="20"/>
        </w:rPr>
        <w:t xml:space="preserve"> </w:t>
      </w:r>
      <w:r>
        <w:rPr>
          <w:sz w:val="20"/>
        </w:rPr>
        <w:t>visando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assegurar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execução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objeto,</w:t>
      </w:r>
      <w:r>
        <w:rPr>
          <w:spacing w:val="7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mantidas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justa</w:t>
      </w:r>
      <w:r>
        <w:rPr>
          <w:spacing w:val="-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09A71F8D">
      <w:pPr>
        <w:pStyle w:val="9"/>
        <w:numPr>
          <w:ilvl w:val="1"/>
          <w:numId w:val="7"/>
        </w:numPr>
        <w:tabs>
          <w:tab w:val="left" w:pos="740"/>
        </w:tabs>
        <w:spacing w:before="3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Erros no preenchimento da planilha não constituem motivo para a desclassificação da proposta. A planilha poderá́ ser ajustada pelo fornecedor, no prazo indicado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majoração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427842E1">
      <w:pPr>
        <w:pStyle w:val="9"/>
        <w:numPr>
          <w:ilvl w:val="2"/>
          <w:numId w:val="7"/>
        </w:numPr>
        <w:tabs>
          <w:tab w:val="left" w:pos="865"/>
        </w:tabs>
        <w:spacing w:before="1" w:after="0" w:line="240" w:lineRule="auto"/>
        <w:ind w:left="865" w:right="0" w:hanging="6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ajuste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limita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sanar</w:t>
      </w:r>
      <w:r>
        <w:rPr>
          <w:spacing w:val="-1"/>
          <w:sz w:val="20"/>
        </w:rPr>
        <w:t xml:space="preserve"> </w:t>
      </w:r>
      <w:r>
        <w:rPr>
          <w:sz w:val="20"/>
        </w:rPr>
        <w:t>erros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falhas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434ED56B">
      <w:pPr>
        <w:pStyle w:val="9"/>
        <w:numPr>
          <w:ilvl w:val="2"/>
          <w:numId w:val="7"/>
        </w:numPr>
        <w:tabs>
          <w:tab w:val="left" w:pos="872"/>
        </w:tabs>
        <w:spacing w:before="40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Considera-se erro no preenchimento da planilha passível de correção a indicação de recolhimento de impostos e contribuições na forma do Simples Nacional, quando não</w:t>
      </w:r>
      <w:r>
        <w:rPr>
          <w:spacing w:val="1"/>
          <w:sz w:val="20"/>
        </w:rPr>
        <w:t xml:space="preserve"> </w:t>
      </w:r>
      <w:r>
        <w:rPr>
          <w:sz w:val="20"/>
        </w:rPr>
        <w:t>cabível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6C969DDB">
      <w:pPr>
        <w:pStyle w:val="9"/>
        <w:numPr>
          <w:ilvl w:val="1"/>
          <w:numId w:val="7"/>
        </w:numPr>
        <w:tabs>
          <w:tab w:val="left" w:pos="726"/>
        </w:tabs>
        <w:spacing w:before="1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Para fins de análise da proposta quanto ao cumprimento das especificações do objeto, poderá ser colhida a manifestação escrita do setor requisitante do serviço ou da área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67444E1C">
      <w:pPr>
        <w:pStyle w:val="6"/>
        <w:rPr>
          <w:sz w:val="22"/>
        </w:rPr>
      </w:pPr>
    </w:p>
    <w:p w14:paraId="6020DF0B">
      <w:pPr>
        <w:pStyle w:val="6"/>
        <w:spacing w:before="3"/>
        <w:rPr>
          <w:sz w:val="19"/>
        </w:rPr>
      </w:pPr>
    </w:p>
    <w:p w14:paraId="16CAF60A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FASE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HABILITAÇÃO</w:t>
      </w:r>
    </w:p>
    <w:p w14:paraId="7A0E4155">
      <w:pPr>
        <w:spacing w:after="0" w:line="240" w:lineRule="auto"/>
        <w:jc w:val="left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249221A4">
      <w:pPr>
        <w:pStyle w:val="9"/>
        <w:numPr>
          <w:ilvl w:val="1"/>
          <w:numId w:val="9"/>
        </w:numPr>
        <w:tabs>
          <w:tab w:val="left" w:pos="690"/>
        </w:tabs>
        <w:spacing w:before="63" w:after="0" w:line="240" w:lineRule="auto"/>
        <w:ind w:left="689" w:right="0" w:hanging="351"/>
        <w:jc w:val="both"/>
        <w:rPr>
          <w:sz w:val="20"/>
        </w:rPr>
      </w:pP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vencedor.</w:t>
      </w:r>
    </w:p>
    <w:p w14:paraId="095CB356">
      <w:pPr>
        <w:pStyle w:val="9"/>
        <w:numPr>
          <w:ilvl w:val="1"/>
          <w:numId w:val="9"/>
        </w:numPr>
        <w:tabs>
          <w:tab w:val="left" w:pos="693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atendidas as condições de participação, a habilitação do licitante provisoriamente classificado em primeiro lugar será verificada pelo pregoeiro por meio do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cadastral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SICAF,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abrangidos.</w:t>
      </w:r>
    </w:p>
    <w:p w14:paraId="17A68DB2">
      <w:pPr>
        <w:pStyle w:val="9"/>
        <w:numPr>
          <w:ilvl w:val="2"/>
          <w:numId w:val="9"/>
        </w:numPr>
        <w:tabs>
          <w:tab w:val="left" w:pos="863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>É de responsabilidade do licitante conferir a exatidão dos seus dados cadastrais no SICAF e mantê-los atualizados junto aos órgãos responsáveis pela informação,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registros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2"/>
          <w:sz w:val="20"/>
        </w:rPr>
        <w:t xml:space="preserve"> </w:t>
      </w:r>
      <w:r>
        <w:rPr>
          <w:sz w:val="20"/>
        </w:rPr>
        <w:t>desatualizados.</w:t>
      </w:r>
    </w:p>
    <w:p w14:paraId="1EC7A21A">
      <w:pPr>
        <w:pStyle w:val="9"/>
        <w:numPr>
          <w:ilvl w:val="2"/>
          <w:numId w:val="9"/>
        </w:numPr>
        <w:tabs>
          <w:tab w:val="left" w:pos="84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não observância do disposto no item anterior poderá ensejar desclassificação no momento da habilitação, exceto se o pregoeiro, em consulta aos sítios 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oficiais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emissores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certidões,</w:t>
      </w:r>
      <w:r>
        <w:rPr>
          <w:spacing w:val="-1"/>
          <w:sz w:val="20"/>
        </w:rPr>
        <w:t xml:space="preserve"> </w:t>
      </w:r>
      <w:r>
        <w:rPr>
          <w:sz w:val="20"/>
        </w:rPr>
        <w:t>lograr</w:t>
      </w:r>
      <w:r>
        <w:rPr>
          <w:spacing w:val="-1"/>
          <w:sz w:val="20"/>
        </w:rPr>
        <w:t xml:space="preserve"> </w:t>
      </w:r>
      <w:r>
        <w:rPr>
          <w:sz w:val="20"/>
        </w:rPr>
        <w:t>êxito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encontrar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4945B1FD">
      <w:pPr>
        <w:pStyle w:val="9"/>
        <w:numPr>
          <w:ilvl w:val="2"/>
          <w:numId w:val="9"/>
        </w:numPr>
        <w:tabs>
          <w:tab w:val="left" w:pos="852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Havendo a necessidade de envio de documentos de habilitação complementares, necessários à confirmação dos já apresentados para a habilitação, ou de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não constantes do SICAF, o licitante provisoriamente classificado em primeiro lugar será convocado a encaminhá-los, em formato digital, por meio do sistema, no prazo 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05678859">
      <w:pPr>
        <w:pStyle w:val="9"/>
        <w:numPr>
          <w:ilvl w:val="2"/>
          <w:numId w:val="9"/>
        </w:numPr>
        <w:tabs>
          <w:tab w:val="left" w:pos="842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Somente haverá a necessidade de comprovação do preenchimento de requisitos mediante apresentação dos documentos originais não-digitais quando houver dúvida em</w:t>
      </w:r>
      <w:r>
        <w:rPr>
          <w:spacing w:val="-47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33E85847">
      <w:pPr>
        <w:pStyle w:val="9"/>
        <w:numPr>
          <w:ilvl w:val="1"/>
          <w:numId w:val="9"/>
        </w:numPr>
        <w:tabs>
          <w:tab w:val="left" w:pos="679"/>
        </w:tabs>
        <w:spacing w:before="2" w:after="0" w:line="240" w:lineRule="auto"/>
        <w:ind w:left="678" w:right="0" w:hanging="34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fica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7A016A4E">
      <w:pPr>
        <w:pStyle w:val="9"/>
        <w:numPr>
          <w:ilvl w:val="0"/>
          <w:numId w:val="10"/>
        </w:numPr>
        <w:tabs>
          <w:tab w:val="left" w:pos="544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complementação de informações acerca dos documentos já apresentados pelos licitantes e desde que necessária para apurar fatos existentes à época da abertura do certame;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</w:p>
    <w:p w14:paraId="76EFAB5E">
      <w:pPr>
        <w:pStyle w:val="9"/>
        <w:numPr>
          <w:ilvl w:val="0"/>
          <w:numId w:val="10"/>
        </w:numPr>
        <w:tabs>
          <w:tab w:val="left" w:pos="547"/>
        </w:tabs>
        <w:spacing w:before="2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expirado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359B3CBD">
      <w:pPr>
        <w:pStyle w:val="9"/>
        <w:numPr>
          <w:ilvl w:val="1"/>
          <w:numId w:val="9"/>
        </w:numPr>
        <w:tabs>
          <w:tab w:val="left" w:pos="712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pregoeiro</w:t>
      </w:r>
      <w:r>
        <w:rPr>
          <w:spacing w:val="20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análise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sanar</w:t>
      </w:r>
      <w:r>
        <w:rPr>
          <w:spacing w:val="20"/>
          <w:sz w:val="20"/>
        </w:rPr>
        <w:t xml:space="preserve"> </w:t>
      </w:r>
      <w:r>
        <w:rPr>
          <w:sz w:val="20"/>
        </w:rPr>
        <w:t>erros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falhas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alterem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substância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sua</w:t>
      </w:r>
      <w:r>
        <w:rPr>
          <w:spacing w:val="20"/>
          <w:sz w:val="20"/>
        </w:rPr>
        <w:t xml:space="preserve"> </w:t>
      </w:r>
      <w:r>
        <w:rPr>
          <w:sz w:val="20"/>
        </w:rPr>
        <w:t>validade</w:t>
      </w:r>
      <w:r>
        <w:rPr>
          <w:spacing w:val="20"/>
          <w:sz w:val="20"/>
        </w:rPr>
        <w:t xml:space="preserve"> </w:t>
      </w:r>
      <w:r>
        <w:rPr>
          <w:sz w:val="20"/>
        </w:rPr>
        <w:t>jurídica,</w:t>
      </w:r>
      <w:r>
        <w:rPr>
          <w:spacing w:val="20"/>
          <w:sz w:val="20"/>
        </w:rPr>
        <w:t xml:space="preserve"> </w:t>
      </w:r>
      <w:r>
        <w:rPr>
          <w:sz w:val="20"/>
        </w:rPr>
        <w:t>mediante</w:t>
      </w:r>
      <w:r>
        <w:rPr>
          <w:spacing w:val="-47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todos,</w:t>
      </w:r>
      <w:r>
        <w:rPr>
          <w:spacing w:val="-1"/>
          <w:sz w:val="20"/>
        </w:rPr>
        <w:t xml:space="preserve"> </w:t>
      </w:r>
      <w:r>
        <w:rPr>
          <w:sz w:val="20"/>
        </w:rPr>
        <w:t>atribuindo-lhes</w:t>
      </w:r>
      <w:r>
        <w:rPr>
          <w:spacing w:val="-1"/>
          <w:sz w:val="20"/>
        </w:rPr>
        <w:t xml:space="preserve"> </w:t>
      </w:r>
      <w:r>
        <w:rPr>
          <w:sz w:val="20"/>
        </w:rPr>
        <w:t>eficácia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2869097A">
      <w:pPr>
        <w:pStyle w:val="9"/>
        <w:numPr>
          <w:ilvl w:val="2"/>
          <w:numId w:val="9"/>
        </w:numPr>
        <w:tabs>
          <w:tab w:val="left" w:pos="845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suspensão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vistas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saneamento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trata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subitem</w:t>
      </w:r>
      <w:r>
        <w:rPr>
          <w:spacing w:val="4"/>
          <w:sz w:val="20"/>
        </w:rPr>
        <w:t xml:space="preserve"> </w:t>
      </w:r>
      <w:r>
        <w:rPr>
          <w:sz w:val="20"/>
        </w:rPr>
        <w:t>anterior,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-47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reiniciada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prévio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76B9DD8E">
      <w:pPr>
        <w:pStyle w:val="9"/>
        <w:numPr>
          <w:ilvl w:val="1"/>
          <w:numId w:val="9"/>
        </w:numPr>
        <w:tabs>
          <w:tab w:val="left" w:pos="722"/>
        </w:tabs>
        <w:spacing w:before="2" w:after="0" w:line="280" w:lineRule="auto"/>
        <w:ind w:left="339" w:right="43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hipótese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licitante</w:t>
      </w:r>
      <w:r>
        <w:rPr>
          <w:spacing w:val="3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30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primeiro</w:t>
      </w:r>
      <w:r>
        <w:rPr>
          <w:spacing w:val="31"/>
          <w:sz w:val="20"/>
        </w:rPr>
        <w:t xml:space="preserve"> </w:t>
      </w:r>
      <w:r>
        <w:rPr>
          <w:sz w:val="20"/>
        </w:rPr>
        <w:t>lugar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1"/>
          <w:sz w:val="20"/>
        </w:rPr>
        <w:t xml:space="preserve"> </w:t>
      </w:r>
      <w:r>
        <w:rPr>
          <w:sz w:val="20"/>
        </w:rPr>
        <w:t>atender</w:t>
      </w:r>
      <w:r>
        <w:rPr>
          <w:spacing w:val="30"/>
          <w:sz w:val="20"/>
        </w:rPr>
        <w:t xml:space="preserve"> </w:t>
      </w:r>
      <w:r>
        <w:rPr>
          <w:sz w:val="20"/>
        </w:rPr>
        <w:t>às</w:t>
      </w:r>
      <w:r>
        <w:rPr>
          <w:spacing w:val="3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órgão</w:t>
      </w:r>
      <w:r>
        <w:rPr>
          <w:spacing w:val="31"/>
          <w:sz w:val="20"/>
        </w:rPr>
        <w:t xml:space="preserve"> </w:t>
      </w:r>
      <w:r>
        <w:rPr>
          <w:sz w:val="20"/>
        </w:rPr>
        <w:t>ou</w:t>
      </w:r>
      <w:r>
        <w:rPr>
          <w:spacing w:val="31"/>
          <w:sz w:val="20"/>
        </w:rPr>
        <w:t xml:space="preserve"> </w:t>
      </w:r>
      <w:r>
        <w:rPr>
          <w:sz w:val="20"/>
        </w:rPr>
        <w:t>entidade</w:t>
      </w:r>
      <w:r>
        <w:rPr>
          <w:spacing w:val="31"/>
          <w:sz w:val="20"/>
        </w:rPr>
        <w:t xml:space="preserve"> </w:t>
      </w:r>
      <w:r>
        <w:rPr>
          <w:sz w:val="20"/>
        </w:rPr>
        <w:t>examinará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proposta</w:t>
      </w:r>
      <w:r>
        <w:rPr>
          <w:spacing w:val="-47"/>
          <w:sz w:val="20"/>
        </w:rPr>
        <w:t xml:space="preserve"> </w:t>
      </w:r>
      <w:r>
        <w:rPr>
          <w:sz w:val="20"/>
        </w:rPr>
        <w:t>subsequente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29A108B">
      <w:pPr>
        <w:pStyle w:val="9"/>
        <w:numPr>
          <w:ilvl w:val="1"/>
          <w:numId w:val="9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Constatado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habilitado.</w:t>
      </w:r>
    </w:p>
    <w:p w14:paraId="6D7C37DB">
      <w:pPr>
        <w:pStyle w:val="9"/>
        <w:numPr>
          <w:ilvl w:val="1"/>
          <w:numId w:val="9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B215D34">
      <w:pPr>
        <w:pStyle w:val="9"/>
        <w:numPr>
          <w:ilvl w:val="1"/>
          <w:numId w:val="9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3556EB88">
      <w:pPr>
        <w:pStyle w:val="9"/>
        <w:numPr>
          <w:ilvl w:val="2"/>
          <w:numId w:val="9"/>
        </w:numPr>
        <w:tabs>
          <w:tab w:val="left" w:pos="848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Se o fornecedor for a matriz, todos os documentos deverão estar em nome da matriz, e se o licitante for a filial, todos os documentos deverão estar em nome da filial,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755837C0">
      <w:pPr>
        <w:pStyle w:val="9"/>
        <w:numPr>
          <w:ilvl w:val="2"/>
          <w:numId w:val="9"/>
        </w:numPr>
        <w:tabs>
          <w:tab w:val="left" w:pos="848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 CND e ao CRF/FGTS, quando for comprovada 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contribuições.</w:t>
      </w:r>
    </w:p>
    <w:p w14:paraId="752E0FFE">
      <w:pPr>
        <w:pStyle w:val="9"/>
        <w:numPr>
          <w:ilvl w:val="1"/>
          <w:numId w:val="9"/>
        </w:numPr>
        <w:tabs>
          <w:tab w:val="left" w:pos="697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 termos do disposto no art. 4º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42.063/2009.</w:t>
      </w:r>
    </w:p>
    <w:p w14:paraId="709B5F62">
      <w:pPr>
        <w:pStyle w:val="9"/>
        <w:numPr>
          <w:ilvl w:val="1"/>
          <w:numId w:val="9"/>
        </w:numPr>
        <w:tabs>
          <w:tab w:val="left" w:pos="81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caso de contratações para entrega imediata, considerada aquela com prazo de entrega de até 30 (trinta) dias da ordem de fornecimento, cujo valor estimado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não supere o limite do disposto na alínea "c" do inciso IV do Art. 75 da Lei nº 14.133, de 2021, nas contratações com valores inferiores a 1/4 (um quarto) do</w:t>
      </w:r>
      <w:r>
        <w:rPr>
          <w:spacing w:val="1"/>
          <w:sz w:val="20"/>
        </w:rPr>
        <w:t xml:space="preserve"> </w:t>
      </w:r>
      <w:r>
        <w:rPr>
          <w:sz w:val="20"/>
        </w:rPr>
        <w:t>limite para dispensa de licitação para compras em geral e nas contratações de produto para pesquisa e desenvolvimento de que trata a alínea "c" do inciso IV do art. 75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3B76FF5E">
      <w:pPr>
        <w:pStyle w:val="9"/>
        <w:numPr>
          <w:ilvl w:val="0"/>
          <w:numId w:val="11"/>
        </w:numPr>
        <w:tabs>
          <w:tab w:val="left" w:pos="565"/>
        </w:tabs>
        <w:spacing w:before="4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 FGTS e a regularidade perante a Justiça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1928AE7D">
      <w:pPr>
        <w:pStyle w:val="9"/>
        <w:numPr>
          <w:ilvl w:val="0"/>
          <w:numId w:val="11"/>
        </w:numPr>
        <w:tabs>
          <w:tab w:val="left" w:pos="547"/>
        </w:tabs>
        <w:spacing w:before="2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Estadual.</w:t>
      </w:r>
    </w:p>
    <w:p w14:paraId="78F6A19D">
      <w:pPr>
        <w:pStyle w:val="9"/>
        <w:numPr>
          <w:ilvl w:val="1"/>
          <w:numId w:val="9"/>
        </w:numPr>
        <w:tabs>
          <w:tab w:val="left" w:pos="789"/>
        </w:tabs>
        <w:spacing w:before="40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Quando permitida a participação de empresas estrangeiras que não funcionem no País, as exigências de habilitação serão atendidas mediante documentos equivalentes,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4A793266">
      <w:pPr>
        <w:pStyle w:val="9"/>
        <w:numPr>
          <w:ilvl w:val="2"/>
          <w:numId w:val="9"/>
        </w:numPr>
        <w:tabs>
          <w:tab w:val="left" w:pos="94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 responder administrativa e judicialmente por 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-1"/>
          <w:sz w:val="20"/>
        </w:rPr>
        <w:t xml:space="preserve"> </w:t>
      </w:r>
      <w:r>
        <w:rPr>
          <w:sz w:val="20"/>
        </w:rPr>
        <w:t>juntando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mandato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9E9BD6F">
      <w:pPr>
        <w:pStyle w:val="9"/>
        <w:numPr>
          <w:ilvl w:val="2"/>
          <w:numId w:val="9"/>
        </w:numPr>
        <w:tabs>
          <w:tab w:val="left" w:pos="967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 contrato ou da ata de registro de preços,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exigidos para a habilitação serão traduzidos por tradutor juramentado no País e apostilados nos termos do disposto no Decreto nº 8.660/2016, ou de outro que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substituí-lo,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embaixadas.</w:t>
      </w:r>
    </w:p>
    <w:p w14:paraId="5F8ADFBC">
      <w:pPr>
        <w:pStyle w:val="6"/>
        <w:rPr>
          <w:sz w:val="22"/>
        </w:rPr>
      </w:pPr>
    </w:p>
    <w:p w14:paraId="5D814A24">
      <w:pPr>
        <w:pStyle w:val="6"/>
        <w:spacing w:before="4"/>
        <w:rPr>
          <w:sz w:val="19"/>
        </w:rPr>
      </w:pPr>
    </w:p>
    <w:p w14:paraId="51D2A6DF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t>DOS</w:t>
      </w:r>
      <w:r>
        <w:rPr>
          <w:spacing w:val="-1"/>
        </w:rPr>
        <w:t xml:space="preserve"> </w:t>
      </w:r>
      <w:r>
        <w:t>RECURSOS</w:t>
      </w:r>
    </w:p>
    <w:p w14:paraId="5EFDC005">
      <w:pPr>
        <w:pStyle w:val="6"/>
        <w:rPr>
          <w:b/>
          <w:sz w:val="26"/>
        </w:rPr>
      </w:pPr>
    </w:p>
    <w:p w14:paraId="24462C07">
      <w:pPr>
        <w:pStyle w:val="6"/>
        <w:spacing w:before="4"/>
        <w:rPr>
          <w:b/>
          <w:sz w:val="26"/>
        </w:rPr>
      </w:pPr>
    </w:p>
    <w:p w14:paraId="295408BC">
      <w:pPr>
        <w:pStyle w:val="9"/>
        <w:numPr>
          <w:ilvl w:val="1"/>
          <w:numId w:val="12"/>
        </w:numPr>
        <w:tabs>
          <w:tab w:val="left" w:pos="712"/>
        </w:tabs>
        <w:spacing w:before="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20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durante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prazo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15</w:t>
      </w:r>
      <w:r>
        <w:rPr>
          <w:spacing w:val="21"/>
          <w:sz w:val="20"/>
        </w:rPr>
        <w:t xml:space="preserve"> </w:t>
      </w:r>
      <w:r>
        <w:rPr>
          <w:sz w:val="20"/>
        </w:rPr>
        <w:t>minutos</w:t>
      </w:r>
      <w:r>
        <w:rPr>
          <w:spacing w:val="20"/>
          <w:sz w:val="20"/>
        </w:rPr>
        <w:t xml:space="preserve"> </w:t>
      </w: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término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julgamento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campo</w:t>
      </w:r>
      <w:r>
        <w:rPr>
          <w:spacing w:val="21"/>
          <w:sz w:val="20"/>
        </w:rPr>
        <w:t xml:space="preserve"> </w:t>
      </w:r>
      <w:r>
        <w:rPr>
          <w:sz w:val="20"/>
        </w:rPr>
        <w:t>próprio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manifestar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intenção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1"/>
          <w:sz w:val="20"/>
        </w:rPr>
        <w:t xml:space="preserve"> </w:t>
      </w:r>
      <w:r>
        <w:rPr>
          <w:sz w:val="20"/>
        </w:rPr>
        <w:t>ficando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2D251763">
      <w:pPr>
        <w:pStyle w:val="9"/>
        <w:numPr>
          <w:ilvl w:val="2"/>
          <w:numId w:val="12"/>
        </w:numPr>
        <w:tabs>
          <w:tab w:val="left" w:pos="84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razões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recurso</w:t>
      </w:r>
      <w:r>
        <w:rPr>
          <w:spacing w:val="17"/>
          <w:sz w:val="20"/>
        </w:rPr>
        <w:t xml:space="preserve"> </w:t>
      </w:r>
      <w:r>
        <w:rPr>
          <w:sz w:val="20"/>
        </w:rPr>
        <w:t>deverão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momento</w:t>
      </w:r>
      <w:r>
        <w:rPr>
          <w:spacing w:val="17"/>
          <w:sz w:val="20"/>
        </w:rPr>
        <w:t xml:space="preserve"> </w:t>
      </w:r>
      <w:r>
        <w:rPr>
          <w:sz w:val="20"/>
        </w:rPr>
        <w:t>único,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três</w:t>
      </w:r>
      <w:r>
        <w:rPr>
          <w:spacing w:val="17"/>
          <w:sz w:val="20"/>
        </w:rPr>
        <w:t xml:space="preserve"> </w:t>
      </w:r>
      <w:r>
        <w:rPr>
          <w:sz w:val="20"/>
        </w:rPr>
        <w:t>dias</w:t>
      </w:r>
      <w:r>
        <w:rPr>
          <w:spacing w:val="17"/>
          <w:sz w:val="20"/>
        </w:rPr>
        <w:t xml:space="preserve"> </w:t>
      </w:r>
      <w:r>
        <w:rPr>
          <w:sz w:val="20"/>
        </w:rPr>
        <w:t>úteis,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campo</w:t>
      </w:r>
      <w:r>
        <w:rPr>
          <w:spacing w:val="17"/>
          <w:sz w:val="20"/>
        </w:rPr>
        <w:t xml:space="preserve"> </w:t>
      </w:r>
      <w:r>
        <w:rPr>
          <w:sz w:val="20"/>
        </w:rPr>
        <w:t>próprio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17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7"/>
          <w:sz w:val="20"/>
        </w:rPr>
        <w:t xml:space="preserve"> </w:t>
      </w:r>
      <w:r>
        <w:rPr>
          <w:sz w:val="20"/>
        </w:rPr>
        <w:t>ou,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indisponibilidade,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310AD2D0">
      <w:pPr>
        <w:pStyle w:val="9"/>
        <w:numPr>
          <w:ilvl w:val="0"/>
          <w:numId w:val="13"/>
        </w:numPr>
        <w:tabs>
          <w:tab w:val="left" w:pos="548"/>
        </w:tabs>
        <w:spacing w:before="1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lavratura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inabilitação;</w:t>
      </w:r>
    </w:p>
    <w:p w14:paraId="68C946C8">
      <w:pPr>
        <w:pStyle w:val="9"/>
        <w:numPr>
          <w:ilvl w:val="0"/>
          <w:numId w:val="13"/>
        </w:numPr>
        <w:tabs>
          <w:tab w:val="left" w:pos="547"/>
        </w:tabs>
        <w:spacing w:before="41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inversão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fases.</w:t>
      </w:r>
    </w:p>
    <w:p w14:paraId="34EA157E">
      <w:pPr>
        <w:pStyle w:val="9"/>
        <w:numPr>
          <w:ilvl w:val="2"/>
          <w:numId w:val="12"/>
        </w:numPr>
        <w:tabs>
          <w:tab w:val="left" w:pos="869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demais</w:t>
      </w:r>
      <w:r>
        <w:rPr>
          <w:spacing w:val="27"/>
          <w:sz w:val="20"/>
        </w:rPr>
        <w:t xml:space="preserve"> </w:t>
      </w:r>
      <w:r>
        <w:rPr>
          <w:sz w:val="20"/>
        </w:rPr>
        <w:t>licitantes</w:t>
      </w:r>
      <w:r>
        <w:rPr>
          <w:spacing w:val="27"/>
          <w:sz w:val="20"/>
        </w:rPr>
        <w:t xml:space="preserve"> </w:t>
      </w:r>
      <w:r>
        <w:rPr>
          <w:sz w:val="20"/>
        </w:rPr>
        <w:t>ficarão</w:t>
      </w:r>
      <w:r>
        <w:rPr>
          <w:spacing w:val="28"/>
          <w:sz w:val="20"/>
        </w:rPr>
        <w:t xml:space="preserve"> </w:t>
      </w:r>
      <w:r>
        <w:rPr>
          <w:sz w:val="20"/>
        </w:rPr>
        <w:t>intimados</w:t>
      </w:r>
      <w:r>
        <w:rPr>
          <w:spacing w:val="27"/>
          <w:sz w:val="20"/>
        </w:rPr>
        <w:t xml:space="preserve"> </w:t>
      </w:r>
      <w:r>
        <w:rPr>
          <w:sz w:val="20"/>
        </w:rPr>
        <w:t>para,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desejarem,</w:t>
      </w:r>
      <w:r>
        <w:rPr>
          <w:spacing w:val="28"/>
          <w:sz w:val="20"/>
        </w:rPr>
        <w:t xml:space="preserve"> </w:t>
      </w:r>
      <w:r>
        <w:rPr>
          <w:sz w:val="20"/>
        </w:rPr>
        <w:t>apresentar</w:t>
      </w:r>
      <w:r>
        <w:rPr>
          <w:spacing w:val="27"/>
          <w:sz w:val="20"/>
        </w:rPr>
        <w:t xml:space="preserve"> </w:t>
      </w:r>
      <w:r>
        <w:rPr>
          <w:sz w:val="20"/>
        </w:rPr>
        <w:t>suas</w:t>
      </w:r>
      <w:r>
        <w:rPr>
          <w:spacing w:val="27"/>
          <w:sz w:val="20"/>
        </w:rPr>
        <w:t xml:space="preserve"> </w:t>
      </w:r>
      <w:r>
        <w:rPr>
          <w:sz w:val="20"/>
        </w:rPr>
        <w:t>contrarrazões,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três</w:t>
      </w:r>
      <w:r>
        <w:rPr>
          <w:spacing w:val="28"/>
          <w:sz w:val="20"/>
        </w:rPr>
        <w:t xml:space="preserve"> </w:t>
      </w:r>
      <w:r>
        <w:rPr>
          <w:sz w:val="20"/>
        </w:rPr>
        <w:t>dias</w:t>
      </w:r>
      <w:r>
        <w:rPr>
          <w:spacing w:val="27"/>
          <w:sz w:val="20"/>
        </w:rPr>
        <w:t xml:space="preserve"> </w:t>
      </w:r>
      <w:r>
        <w:rPr>
          <w:sz w:val="20"/>
        </w:rPr>
        <w:t>úteis,</w:t>
      </w:r>
      <w:r>
        <w:rPr>
          <w:spacing w:val="27"/>
          <w:sz w:val="20"/>
        </w:rPr>
        <w:t xml:space="preserve"> </w:t>
      </w:r>
      <w:r>
        <w:rPr>
          <w:sz w:val="20"/>
        </w:rPr>
        <w:t>contado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intimação</w:t>
      </w:r>
      <w:r>
        <w:rPr>
          <w:spacing w:val="27"/>
          <w:sz w:val="20"/>
        </w:rPr>
        <w:t xml:space="preserve"> </w:t>
      </w:r>
      <w:r>
        <w:rPr>
          <w:sz w:val="20"/>
        </w:rPr>
        <w:t>pessoal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4BBEFF8E">
      <w:pPr>
        <w:pStyle w:val="9"/>
        <w:numPr>
          <w:ilvl w:val="2"/>
          <w:numId w:val="12"/>
        </w:numPr>
        <w:tabs>
          <w:tab w:val="left" w:pos="836"/>
        </w:tabs>
        <w:spacing w:before="1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14:paraId="5127510E">
      <w:pPr>
        <w:pStyle w:val="9"/>
        <w:numPr>
          <w:ilvl w:val="1"/>
          <w:numId w:val="12"/>
        </w:numPr>
        <w:tabs>
          <w:tab w:val="left" w:pos="700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z w:val="20"/>
        </w:rPr>
        <w:t>(três)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úteis,</w:t>
      </w:r>
      <w:r>
        <w:rPr>
          <w:spacing w:val="9"/>
          <w:sz w:val="20"/>
        </w:rPr>
        <w:t xml:space="preserve"> </w:t>
      </w:r>
      <w:r>
        <w:rPr>
          <w:sz w:val="20"/>
        </w:rPr>
        <w:t>receber,</w:t>
      </w:r>
      <w:r>
        <w:rPr>
          <w:spacing w:val="9"/>
          <w:sz w:val="20"/>
        </w:rPr>
        <w:t xml:space="preserve"> </w:t>
      </w:r>
      <w:r>
        <w:rPr>
          <w:sz w:val="20"/>
        </w:rPr>
        <w:t>examinar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decidir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recursos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encaminhá-los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autoridade</w:t>
      </w:r>
      <w:r>
        <w:rPr>
          <w:spacing w:val="9"/>
          <w:sz w:val="20"/>
        </w:rPr>
        <w:t xml:space="preserve"> </w:t>
      </w:r>
      <w:r>
        <w:rPr>
          <w:sz w:val="20"/>
        </w:rPr>
        <w:t>superior</w:t>
      </w:r>
      <w:r>
        <w:rPr>
          <w:spacing w:val="9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mantiver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9"/>
          <w:sz w:val="20"/>
        </w:rPr>
        <w:t xml:space="preserve"> </w:t>
      </w:r>
      <w:r>
        <w:rPr>
          <w:sz w:val="20"/>
        </w:rPr>
        <w:t>decisão,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qual</w:t>
      </w:r>
      <w:r>
        <w:rPr>
          <w:spacing w:val="-47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proferir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3256DEAB">
      <w:pPr>
        <w:pStyle w:val="9"/>
        <w:numPr>
          <w:ilvl w:val="1"/>
          <w:numId w:val="12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14:paraId="534666A9">
      <w:pPr>
        <w:pStyle w:val="9"/>
        <w:numPr>
          <w:ilvl w:val="1"/>
          <w:numId w:val="12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terão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suspensivo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recorrida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sobrevenha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3A26B1B8">
      <w:pPr>
        <w:pStyle w:val="9"/>
        <w:numPr>
          <w:ilvl w:val="1"/>
          <w:numId w:val="12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14:paraId="2BECCB91">
      <w:pPr>
        <w:pStyle w:val="6"/>
        <w:rPr>
          <w:sz w:val="22"/>
        </w:rPr>
      </w:pPr>
    </w:p>
    <w:p w14:paraId="7173993E">
      <w:pPr>
        <w:pStyle w:val="6"/>
        <w:spacing w:before="7"/>
        <w:rPr>
          <w:sz w:val="22"/>
        </w:rPr>
      </w:pPr>
    </w:p>
    <w:p w14:paraId="68C5E223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DAS</w:t>
      </w:r>
      <w:r>
        <w:t xml:space="preserve"> </w:t>
      </w:r>
      <w:r>
        <w:rPr>
          <w:spacing w:val="-2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SANÇÕES</w:t>
      </w:r>
    </w:p>
    <w:p w14:paraId="541527BD">
      <w:pPr>
        <w:pStyle w:val="6"/>
        <w:rPr>
          <w:b/>
          <w:sz w:val="26"/>
        </w:rPr>
      </w:pPr>
    </w:p>
    <w:p w14:paraId="2E18DFE2">
      <w:pPr>
        <w:pStyle w:val="6"/>
        <w:spacing w:before="3"/>
        <w:rPr>
          <w:b/>
          <w:sz w:val="26"/>
        </w:rPr>
      </w:pPr>
    </w:p>
    <w:p w14:paraId="2A559E50">
      <w:pPr>
        <w:pStyle w:val="9"/>
        <w:numPr>
          <w:ilvl w:val="1"/>
          <w:numId w:val="14"/>
        </w:numPr>
        <w:tabs>
          <w:tab w:val="left" w:pos="640"/>
        </w:tabs>
        <w:spacing w:before="0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condutas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36588059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88259C2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4A46A0A7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86BD755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4879139C">
      <w:pPr>
        <w:pStyle w:val="9"/>
        <w:numPr>
          <w:ilvl w:val="2"/>
          <w:numId w:val="14"/>
        </w:numPr>
        <w:tabs>
          <w:tab w:val="left" w:pos="792"/>
        </w:tabs>
        <w:spacing w:before="41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338391FF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055AC59E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31F366F2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76353A80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6980863B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2C149E3E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356532F6">
      <w:pPr>
        <w:pStyle w:val="9"/>
        <w:numPr>
          <w:ilvl w:val="2"/>
          <w:numId w:val="14"/>
        </w:numPr>
        <w:tabs>
          <w:tab w:val="left" w:pos="910"/>
        </w:tabs>
        <w:spacing w:before="40" w:after="0" w:line="280" w:lineRule="auto"/>
        <w:ind w:left="414" w:right="448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43"/>
          <w:sz w:val="20"/>
        </w:rPr>
        <w:t xml:space="preserve"> </w:t>
      </w:r>
      <w:r>
        <w:rPr>
          <w:sz w:val="20"/>
        </w:rPr>
        <w:t>sem</w:t>
      </w:r>
      <w:r>
        <w:rPr>
          <w:spacing w:val="4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assinar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contrato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ata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preço,</w:t>
      </w:r>
      <w:r>
        <w:rPr>
          <w:spacing w:val="44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aceitar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retirar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prazo</w:t>
      </w:r>
      <w:r>
        <w:rPr>
          <w:spacing w:val="4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3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Administração;</w:t>
      </w:r>
    </w:p>
    <w:p w14:paraId="7C5494C0">
      <w:pPr>
        <w:pStyle w:val="9"/>
        <w:numPr>
          <w:ilvl w:val="2"/>
          <w:numId w:val="14"/>
        </w:numPr>
        <w:tabs>
          <w:tab w:val="left" w:pos="792"/>
        </w:tabs>
        <w:spacing w:before="1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167FA770">
      <w:pPr>
        <w:pStyle w:val="9"/>
        <w:numPr>
          <w:ilvl w:val="2"/>
          <w:numId w:val="14"/>
        </w:numPr>
        <w:tabs>
          <w:tab w:val="left" w:pos="790"/>
        </w:tabs>
        <w:spacing w:before="41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7559F98">
      <w:pPr>
        <w:spacing w:after="0" w:line="240" w:lineRule="auto"/>
        <w:jc w:val="left"/>
        <w:rPr>
          <w:sz w:val="20"/>
        </w:rPr>
        <w:sectPr>
          <w:pgSz w:w="15840" w:h="24480"/>
          <w:pgMar w:top="860" w:right="540" w:bottom="280" w:left="560" w:header="720" w:footer="720" w:gutter="0"/>
          <w:cols w:space="720" w:num="1"/>
        </w:sectPr>
      </w:pPr>
    </w:p>
    <w:p w14:paraId="5D0034A2">
      <w:pPr>
        <w:pStyle w:val="9"/>
        <w:numPr>
          <w:ilvl w:val="2"/>
          <w:numId w:val="14"/>
        </w:numPr>
        <w:tabs>
          <w:tab w:val="left" w:pos="892"/>
        </w:tabs>
        <w:spacing w:before="73" w:after="0" w:line="240" w:lineRule="auto"/>
        <w:ind w:left="891" w:right="0" w:hanging="551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27711BA">
      <w:pPr>
        <w:pStyle w:val="9"/>
        <w:numPr>
          <w:ilvl w:val="2"/>
          <w:numId w:val="14"/>
        </w:numPr>
        <w:tabs>
          <w:tab w:val="left" w:pos="874"/>
        </w:tabs>
        <w:spacing w:before="40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1E95974C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65445D98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747E3EC1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4C11B9D1">
      <w:pPr>
        <w:pStyle w:val="9"/>
        <w:numPr>
          <w:ilvl w:val="3"/>
          <w:numId w:val="14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54EC4648">
      <w:pPr>
        <w:pStyle w:val="9"/>
        <w:numPr>
          <w:ilvl w:val="2"/>
          <w:numId w:val="14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612C8CB9">
      <w:pPr>
        <w:pStyle w:val="9"/>
        <w:numPr>
          <w:ilvl w:val="2"/>
          <w:numId w:val="14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pict>
          <v:rect id="_x0000_s1027" o:spid="_x0000_s1027" o:spt="1" style="position:absolute;left:0pt;margin-left:385.35pt;margin-top:12.05pt;height:0.75pt;width:2.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 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733124F">
      <w:pPr>
        <w:pStyle w:val="9"/>
        <w:numPr>
          <w:ilvl w:val="1"/>
          <w:numId w:val="14"/>
        </w:numPr>
        <w:tabs>
          <w:tab w:val="left" w:pos="658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7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7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7"/>
          <w:sz w:val="20"/>
        </w:rPr>
        <w:t xml:space="preserve"> </w:t>
      </w:r>
      <w:r>
        <w:rPr>
          <w:sz w:val="20"/>
        </w:rPr>
        <w:t>às</w:t>
      </w:r>
      <w:r>
        <w:rPr>
          <w:spacing w:val="-47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18A036E0">
      <w:pPr>
        <w:pStyle w:val="9"/>
        <w:numPr>
          <w:ilvl w:val="2"/>
          <w:numId w:val="14"/>
        </w:numPr>
        <w:tabs>
          <w:tab w:val="left" w:pos="784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I,</w:t>
      </w:r>
      <w:r>
        <w:rPr>
          <w:spacing w:val="4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2º,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4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descrita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item</w:t>
      </w:r>
      <w:r>
        <w:rPr>
          <w:spacing w:val="4"/>
          <w:sz w:val="20"/>
        </w:rPr>
        <w:t xml:space="preserve"> </w:t>
      </w:r>
      <w:r>
        <w:rPr>
          <w:sz w:val="20"/>
        </w:rPr>
        <w:t>9.1.1,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menor</w:t>
      </w:r>
      <w:r>
        <w:rPr>
          <w:spacing w:val="4"/>
          <w:sz w:val="20"/>
        </w:rPr>
        <w:t xml:space="preserve"> </w:t>
      </w:r>
      <w:r>
        <w:rPr>
          <w:sz w:val="20"/>
        </w:rPr>
        <w:t>potencial</w:t>
      </w:r>
      <w:r>
        <w:rPr>
          <w:spacing w:val="4"/>
          <w:sz w:val="20"/>
        </w:rPr>
        <w:t xml:space="preserve"> </w:t>
      </w:r>
      <w:r>
        <w:rPr>
          <w:sz w:val="20"/>
        </w:rPr>
        <w:t>ofensivo,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justificar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560B27D5">
      <w:pPr>
        <w:pStyle w:val="9"/>
        <w:numPr>
          <w:ilvl w:val="2"/>
          <w:numId w:val="14"/>
        </w:numPr>
        <w:tabs>
          <w:tab w:val="left" w:pos="798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7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II,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7"/>
          <w:sz w:val="20"/>
        </w:rPr>
        <w:t xml:space="preserve"> </w:t>
      </w:r>
      <w:r>
        <w:rPr>
          <w:sz w:val="20"/>
        </w:rPr>
        <w:t>3º,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subitens</w:t>
      </w:r>
      <w:r>
        <w:rPr>
          <w:spacing w:val="7"/>
          <w:sz w:val="20"/>
        </w:rPr>
        <w:t xml:space="preserve"> </w:t>
      </w:r>
      <w:r>
        <w:rPr>
          <w:sz w:val="20"/>
        </w:rPr>
        <w:t>9.1.1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9.1.12,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poderá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0,5%</w:t>
      </w:r>
      <w:r>
        <w:rPr>
          <w:spacing w:val="7"/>
          <w:sz w:val="20"/>
        </w:rPr>
        <w:t xml:space="preserve"> </w:t>
      </w:r>
      <w:r>
        <w:rPr>
          <w:sz w:val="20"/>
        </w:rPr>
        <w:t>(cinco</w:t>
      </w:r>
      <w:r>
        <w:rPr>
          <w:spacing w:val="7"/>
          <w:sz w:val="20"/>
        </w:rPr>
        <w:t xml:space="preserve"> </w:t>
      </w:r>
      <w:r>
        <w:rPr>
          <w:sz w:val="20"/>
        </w:rPr>
        <w:t>décimos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611031AF">
      <w:pPr>
        <w:pStyle w:val="9"/>
        <w:numPr>
          <w:ilvl w:val="0"/>
          <w:numId w:val="15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9.1.1,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E69ED24">
      <w:pPr>
        <w:pStyle w:val="9"/>
        <w:numPr>
          <w:ilvl w:val="0"/>
          <w:numId w:val="15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F047909">
      <w:pPr>
        <w:pStyle w:val="9"/>
        <w:numPr>
          <w:ilvl w:val="0"/>
          <w:numId w:val="15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A667BC0">
      <w:pPr>
        <w:pStyle w:val="9"/>
        <w:numPr>
          <w:ilvl w:val="0"/>
          <w:numId w:val="15"/>
        </w:numPr>
        <w:tabs>
          <w:tab w:val="left" w:pos="558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0,5%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15%</w:t>
      </w:r>
      <w:r>
        <w:rPr>
          <w:spacing w:val="3"/>
          <w:sz w:val="20"/>
        </w:rPr>
        <w:t xml:space="preserve"> </w:t>
      </w:r>
      <w:r>
        <w:rPr>
          <w:sz w:val="20"/>
        </w:rPr>
        <w:t>incidente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anual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comprovado,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8"/>
          <w:sz w:val="20"/>
        </w:rPr>
        <w:t xml:space="preserve"> </w:t>
      </w:r>
      <w:r>
        <w:rPr>
          <w:sz w:val="20"/>
        </w:rPr>
        <w:t>e com o Fundo de Garantia do Tempo de Serviço (FGTS) em relação aos empregados diretamente envolvidos na execução, quando for o caso, do contrato de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ao:</w:t>
      </w:r>
    </w:p>
    <w:p w14:paraId="1CC0C31E">
      <w:pPr>
        <w:pStyle w:val="9"/>
        <w:numPr>
          <w:ilvl w:val="0"/>
          <w:numId w:val="16"/>
        </w:numPr>
        <w:tabs>
          <w:tab w:val="left" w:pos="503"/>
        </w:tabs>
        <w:spacing w:before="3" w:after="0" w:line="240" w:lineRule="auto"/>
        <w:ind w:left="502" w:right="0" w:hanging="17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19ADAA3A">
      <w:pPr>
        <w:pStyle w:val="9"/>
        <w:numPr>
          <w:ilvl w:val="0"/>
          <w:numId w:val="16"/>
        </w:numPr>
        <w:tabs>
          <w:tab w:val="left" w:pos="562"/>
        </w:tabs>
        <w:spacing w:before="40" w:after="0" w:line="240" w:lineRule="auto"/>
        <w:ind w:left="561" w:right="0" w:hanging="22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salários,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extras,</w:t>
      </w:r>
      <w:r>
        <w:rPr>
          <w:spacing w:val="-1"/>
          <w:sz w:val="20"/>
        </w:rPr>
        <w:t xml:space="preserve"> </w:t>
      </w:r>
      <w:r>
        <w:rPr>
          <w:sz w:val="20"/>
        </w:rPr>
        <w:t>repouso</w:t>
      </w:r>
      <w:r>
        <w:rPr>
          <w:spacing w:val="-1"/>
          <w:sz w:val="20"/>
        </w:rPr>
        <w:t xml:space="preserve"> </w:t>
      </w:r>
      <w:r>
        <w:rPr>
          <w:sz w:val="20"/>
        </w:rPr>
        <w:t>semanal</w:t>
      </w:r>
      <w:r>
        <w:rPr>
          <w:spacing w:val="-1"/>
          <w:sz w:val="20"/>
        </w:rPr>
        <w:t xml:space="preserve"> </w:t>
      </w:r>
      <w:r>
        <w:rPr>
          <w:sz w:val="20"/>
        </w:rPr>
        <w:t>remunerado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salário;</w:t>
      </w:r>
    </w:p>
    <w:p w14:paraId="2A3C7BE0">
      <w:pPr>
        <w:pStyle w:val="9"/>
        <w:numPr>
          <w:ilvl w:val="0"/>
          <w:numId w:val="16"/>
        </w:numPr>
        <w:tabs>
          <w:tab w:val="left" w:pos="621"/>
        </w:tabs>
        <w:spacing w:before="40" w:after="0" w:line="240" w:lineRule="auto"/>
        <w:ind w:left="620" w:right="0" w:hanging="279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</w:p>
    <w:p w14:paraId="6A8412FF">
      <w:pPr>
        <w:pStyle w:val="9"/>
        <w:numPr>
          <w:ilvl w:val="0"/>
          <w:numId w:val="16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2E280107">
      <w:pPr>
        <w:pStyle w:val="9"/>
        <w:numPr>
          <w:ilvl w:val="0"/>
          <w:numId w:val="16"/>
        </w:numPr>
        <w:tabs>
          <w:tab w:val="left" w:pos="554"/>
        </w:tabs>
        <w:spacing w:before="40" w:after="0" w:line="240" w:lineRule="auto"/>
        <w:ind w:left="553" w:right="0" w:hanging="21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8A7A3BD">
      <w:pPr>
        <w:pStyle w:val="9"/>
        <w:numPr>
          <w:ilvl w:val="0"/>
          <w:numId w:val="16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coletiva.</w:t>
      </w:r>
    </w:p>
    <w:p w14:paraId="7D066C91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68DC9928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EC3BFDF">
      <w:pPr>
        <w:pStyle w:val="9"/>
        <w:numPr>
          <w:ilvl w:val="3"/>
          <w:numId w:val="14"/>
        </w:numPr>
        <w:tabs>
          <w:tab w:val="left" w:pos="946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 Administração ao contratado, além da perda desse</w:t>
      </w:r>
      <w:r>
        <w:rPr>
          <w:spacing w:val="1"/>
          <w:sz w:val="20"/>
        </w:rPr>
        <w:t xml:space="preserve"> </w:t>
      </w:r>
      <w:r>
        <w:rPr>
          <w:sz w:val="20"/>
        </w:rPr>
        <w:t>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9.13.</w:t>
      </w:r>
    </w:p>
    <w:p w14:paraId="1E42E4EC">
      <w:pPr>
        <w:pStyle w:val="9"/>
        <w:numPr>
          <w:ilvl w:val="3"/>
          <w:numId w:val="14"/>
        </w:numPr>
        <w:tabs>
          <w:tab w:val="left" w:pos="929"/>
        </w:tabs>
        <w:spacing w:before="2" w:after="0" w:line="240" w:lineRule="auto"/>
        <w:ind w:left="928" w:right="0" w:hanging="5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CA4F8D1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89" w:right="0" w:hanging="451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</w:p>
    <w:p w14:paraId="6334D163">
      <w:pPr>
        <w:pStyle w:val="6"/>
        <w:spacing w:before="40" w:line="280" w:lineRule="auto"/>
        <w:ind w:left="339" w:right="448"/>
        <w:jc w:val="both"/>
      </w:pPr>
      <w:r>
        <w:t>9.1.2 a 9.1.7, quando não se justificar a imposição de penalidade mais grave, 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5948968B">
      <w:pPr>
        <w:pStyle w:val="6"/>
        <w:spacing w:before="2" w:line="280" w:lineRule="auto"/>
        <w:ind w:left="339" w:right="448"/>
        <w:jc w:val="both"/>
      </w:pPr>
      <w:r>
        <w:t>9.2.4 Declaração de inidoneidade para licitar ou contratar, prevista no art. 156, IV, § 5º, da Lei nº 14.133/2021, nos casos relacionados nos subitens 9.1.8 a 9.1.12, bem como</w:t>
      </w:r>
      <w:r>
        <w:rPr>
          <w:spacing w:val="1"/>
        </w:rPr>
        <w:t xml:space="preserve"> </w:t>
      </w:r>
      <w:r>
        <w:t>nos demais casos que justifiquem a imposição da penalidade mais grave, que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5A8052CE">
      <w:pPr>
        <w:pStyle w:val="9"/>
        <w:numPr>
          <w:ilvl w:val="1"/>
          <w:numId w:val="14"/>
        </w:numPr>
        <w:tabs>
          <w:tab w:val="left" w:pos="655"/>
        </w:tabs>
        <w:spacing w:before="3" w:after="0" w:line="280" w:lineRule="auto"/>
        <w:ind w:left="339" w:right="432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incidir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nota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empenho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saldo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atendido,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15"/>
          <w:sz w:val="20"/>
        </w:rPr>
        <w:t xml:space="preserve"> </w:t>
      </w:r>
      <w:r>
        <w:rPr>
          <w:sz w:val="20"/>
        </w:rPr>
        <w:t>termos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227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Lei</w:t>
      </w:r>
      <w:r>
        <w:rPr>
          <w:spacing w:val="15"/>
          <w:sz w:val="20"/>
        </w:rPr>
        <w:t xml:space="preserve"> </w:t>
      </w:r>
      <w:r>
        <w:rPr>
          <w:sz w:val="20"/>
        </w:rPr>
        <w:t>estadual</w:t>
      </w:r>
      <w:r>
        <w:rPr>
          <w:spacing w:val="15"/>
          <w:sz w:val="20"/>
        </w:rPr>
        <w:t xml:space="preserve"> </w:t>
      </w:r>
      <w:r>
        <w:rPr>
          <w:sz w:val="20"/>
        </w:rPr>
        <w:t>nº</w:t>
      </w:r>
      <w:r>
        <w:rPr>
          <w:spacing w:val="15"/>
          <w:sz w:val="20"/>
        </w:rPr>
        <w:t xml:space="preserve"> </w:t>
      </w:r>
      <w:r>
        <w:rPr>
          <w:sz w:val="20"/>
        </w:rPr>
        <w:t>287,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04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dezembro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1979,</w:t>
      </w:r>
      <w:r>
        <w:rPr>
          <w:spacing w:val="15"/>
          <w:sz w:val="20"/>
        </w:rPr>
        <w:t xml:space="preserve"> </w:t>
      </w:r>
      <w:r>
        <w:rPr>
          <w:sz w:val="20"/>
        </w:rPr>
        <w:t>respeitado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83C9749">
      <w:pPr>
        <w:pStyle w:val="9"/>
        <w:numPr>
          <w:ilvl w:val="2"/>
          <w:numId w:val="14"/>
        </w:numPr>
        <w:tabs>
          <w:tab w:val="left" w:pos="804"/>
        </w:tabs>
        <w:spacing w:before="4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 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36409ACF">
      <w:pPr>
        <w:pStyle w:val="9"/>
        <w:numPr>
          <w:ilvl w:val="2"/>
          <w:numId w:val="14"/>
        </w:numPr>
        <w:tabs>
          <w:tab w:val="left" w:pos="826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9.3.1 autoriza a Administração a promover a rescisão contratual por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413EC007">
      <w:pPr>
        <w:pStyle w:val="9"/>
        <w:numPr>
          <w:ilvl w:val="2"/>
          <w:numId w:val="14"/>
        </w:numPr>
        <w:tabs>
          <w:tab w:val="left" w:pos="787"/>
        </w:tabs>
        <w:spacing w:before="1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87F43F1">
      <w:pPr>
        <w:pStyle w:val="9"/>
        <w:numPr>
          <w:ilvl w:val="1"/>
          <w:numId w:val="14"/>
        </w:numPr>
        <w:tabs>
          <w:tab w:val="left" w:pos="655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 compensatória no valor de 20%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75611477">
      <w:pPr>
        <w:pStyle w:val="9"/>
        <w:numPr>
          <w:ilvl w:val="2"/>
          <w:numId w:val="14"/>
        </w:numPr>
        <w:tabs>
          <w:tab w:val="left" w:pos="789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6C0A2820">
      <w:pPr>
        <w:pStyle w:val="9"/>
        <w:numPr>
          <w:ilvl w:val="1"/>
          <w:numId w:val="14"/>
        </w:numPr>
        <w:tabs>
          <w:tab w:val="left" w:pos="640"/>
        </w:tabs>
        <w:spacing w:before="2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incisos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7BAFA882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7A811905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74BE2419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4484DA74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5ED5CF98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434C3E45">
      <w:pPr>
        <w:pStyle w:val="9"/>
        <w:numPr>
          <w:ilvl w:val="1"/>
          <w:numId w:val="14"/>
        </w:numPr>
        <w:tabs>
          <w:tab w:val="left" w:pos="629"/>
        </w:tabs>
        <w:spacing w:before="40" w:after="0" w:line="240" w:lineRule="auto"/>
        <w:ind w:left="628" w:right="0" w:hanging="29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4D40DE0F">
      <w:pPr>
        <w:pStyle w:val="9"/>
        <w:numPr>
          <w:ilvl w:val="0"/>
          <w:numId w:val="17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9.2.1,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9.2.3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impostas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Despesa;</w:t>
      </w:r>
    </w:p>
    <w:p w14:paraId="62666763">
      <w:pPr>
        <w:pStyle w:val="9"/>
        <w:numPr>
          <w:ilvl w:val="0"/>
          <w:numId w:val="17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01017ABA">
      <w:pPr>
        <w:pStyle w:val="9"/>
        <w:numPr>
          <w:ilvl w:val="1"/>
          <w:numId w:val="17"/>
        </w:numPr>
        <w:tabs>
          <w:tab w:val="left" w:pos="701"/>
        </w:tabs>
        <w:spacing w:before="40" w:after="0" w:line="240" w:lineRule="auto"/>
        <w:ind w:left="700" w:right="0" w:hanging="367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61B35922">
      <w:pPr>
        <w:pStyle w:val="9"/>
        <w:numPr>
          <w:ilvl w:val="1"/>
          <w:numId w:val="17"/>
        </w:numPr>
        <w:tabs>
          <w:tab w:val="left" w:pos="707"/>
        </w:tabs>
        <w:spacing w:before="40" w:after="0" w:line="240" w:lineRule="auto"/>
        <w:ind w:left="70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2A38BD12">
      <w:pPr>
        <w:pStyle w:val="9"/>
        <w:numPr>
          <w:ilvl w:val="1"/>
          <w:numId w:val="14"/>
        </w:numPr>
        <w:tabs>
          <w:tab w:val="left" w:pos="664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aplicação de quaisquer das penalidades administrativas realizar-se-á em processo administrativo que assegurará o contraditório e a ampla defesa ao licitante ou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7EC8A2E0">
      <w:pPr>
        <w:pStyle w:val="9"/>
        <w:numPr>
          <w:ilvl w:val="2"/>
          <w:numId w:val="14"/>
        </w:numPr>
        <w:tabs>
          <w:tab w:val="left" w:pos="810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A aplicação de sanção será antecedida de intimação do licitante ou contratado, que indicará a infração cometida, os fatos, os dispositivos do edital e/ou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0BE9F581">
      <w:pPr>
        <w:pStyle w:val="9"/>
        <w:numPr>
          <w:ilvl w:val="2"/>
          <w:numId w:val="14"/>
        </w:numPr>
        <w:tabs>
          <w:tab w:val="left" w:pos="781"/>
        </w:tabs>
        <w:spacing w:before="3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6E885538">
      <w:pPr>
        <w:pStyle w:val="9"/>
        <w:numPr>
          <w:ilvl w:val="0"/>
          <w:numId w:val="18"/>
        </w:numPr>
        <w:tabs>
          <w:tab w:val="left" w:pos="548"/>
        </w:tabs>
        <w:spacing w:before="40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35231D12">
      <w:pPr>
        <w:pStyle w:val="9"/>
        <w:numPr>
          <w:ilvl w:val="0"/>
          <w:numId w:val="18"/>
        </w:numPr>
        <w:tabs>
          <w:tab w:val="left" w:pos="559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9.2.3 e 9.2.4, contado da data da intimação, observado o procedimento estabelecido no art. 158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30C8CFF">
      <w:pPr>
        <w:pStyle w:val="9"/>
        <w:numPr>
          <w:ilvl w:val="2"/>
          <w:numId w:val="14"/>
        </w:numPr>
        <w:tabs>
          <w:tab w:val="left" w:pos="79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57598E01">
      <w:pPr>
        <w:pStyle w:val="9"/>
        <w:numPr>
          <w:ilvl w:val="1"/>
          <w:numId w:val="14"/>
        </w:numPr>
        <w:tabs>
          <w:tab w:val="left" w:pos="629"/>
        </w:tabs>
        <w:spacing w:before="2" w:after="0" w:line="240" w:lineRule="auto"/>
        <w:ind w:left="628" w:right="0" w:hanging="2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0E72F423">
      <w:pPr>
        <w:pStyle w:val="9"/>
        <w:numPr>
          <w:ilvl w:val="0"/>
          <w:numId w:val="19"/>
        </w:numPr>
        <w:tabs>
          <w:tab w:val="left" w:pos="554"/>
        </w:tabs>
        <w:spacing w:before="40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 14.133/2021 e do art. 416, parágrafo único,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BF0A9FD">
      <w:pPr>
        <w:pStyle w:val="9"/>
        <w:numPr>
          <w:ilvl w:val="0"/>
          <w:numId w:val="19"/>
        </w:numPr>
        <w:tabs>
          <w:tab w:val="left" w:pos="554"/>
        </w:tabs>
        <w:spacing w:before="1" w:after="0" w:line="240" w:lineRule="auto"/>
        <w:ind w:left="553" w:right="0" w:hanging="215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0C26C175">
      <w:pPr>
        <w:pStyle w:val="9"/>
        <w:numPr>
          <w:ilvl w:val="2"/>
          <w:numId w:val="14"/>
        </w:numPr>
        <w:tabs>
          <w:tab w:val="left" w:pos="779"/>
        </w:tabs>
        <w:spacing w:before="40" w:after="0" w:line="240" w:lineRule="auto"/>
        <w:ind w:left="778" w:right="0" w:hanging="440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9.8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51062ECC">
      <w:pPr>
        <w:pStyle w:val="9"/>
        <w:numPr>
          <w:ilvl w:val="1"/>
          <w:numId w:val="14"/>
        </w:numPr>
        <w:tabs>
          <w:tab w:val="left" w:pos="666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AEEE5C9">
      <w:pPr>
        <w:pStyle w:val="9"/>
        <w:numPr>
          <w:ilvl w:val="1"/>
          <w:numId w:val="14"/>
        </w:numPr>
        <w:tabs>
          <w:tab w:val="left" w:pos="78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8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nacional,</w:t>
      </w:r>
      <w:r>
        <w:rPr>
          <w:spacing w:val="18"/>
          <w:sz w:val="20"/>
        </w:rPr>
        <w:t xml:space="preserve"> </w:t>
      </w:r>
      <w:r>
        <w:rPr>
          <w:sz w:val="20"/>
        </w:rPr>
        <w:t>cópias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8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apuração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empresa</w:t>
      </w:r>
      <w:r>
        <w:rPr>
          <w:spacing w:val="18"/>
          <w:sz w:val="20"/>
        </w:rPr>
        <w:t xml:space="preserve"> </w:t>
      </w:r>
      <w:r>
        <w:rPr>
          <w:sz w:val="20"/>
        </w:rPr>
        <w:t>deverão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remetidas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48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077A05DF">
      <w:pPr>
        <w:pStyle w:val="9"/>
        <w:numPr>
          <w:ilvl w:val="2"/>
          <w:numId w:val="14"/>
        </w:numPr>
        <w:tabs>
          <w:tab w:val="left" w:pos="925"/>
        </w:tabs>
        <w:spacing w:before="3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nacional, nos termos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16D5E69C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7C63D17">
      <w:pPr>
        <w:pStyle w:val="9"/>
        <w:numPr>
          <w:ilvl w:val="2"/>
          <w:numId w:val="14"/>
        </w:numPr>
        <w:tabs>
          <w:tab w:val="left" w:pos="933"/>
        </w:tabs>
        <w:spacing w:before="73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06BB7727">
      <w:pPr>
        <w:pStyle w:val="9"/>
        <w:numPr>
          <w:ilvl w:val="3"/>
          <w:numId w:val="14"/>
        </w:numPr>
        <w:tabs>
          <w:tab w:val="left" w:pos="1040"/>
        </w:tabs>
        <w:spacing w:before="2" w:after="0" w:line="240" w:lineRule="auto"/>
        <w:ind w:left="1039" w:right="0" w:hanging="701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41C86055">
      <w:pPr>
        <w:pStyle w:val="9"/>
        <w:numPr>
          <w:ilvl w:val="1"/>
          <w:numId w:val="14"/>
        </w:numPr>
        <w:tabs>
          <w:tab w:val="left" w:pos="749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 licitante ou contratado, em decorrência de</w:t>
      </w:r>
      <w:r>
        <w:rPr>
          <w:spacing w:val="1"/>
          <w:sz w:val="20"/>
        </w:rPr>
        <w:t xml:space="preserve"> </w:t>
      </w:r>
      <w:r>
        <w:rPr>
          <w:sz w:val="20"/>
        </w:rPr>
        <w:t>conduta vedada no edital e/ou no contrato, as comunicações serão efetuadas por meio do endereço de correio eletrônico ("e-mail") cadastrado pela empresa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10C1E174">
      <w:pPr>
        <w:pStyle w:val="9"/>
        <w:numPr>
          <w:ilvl w:val="2"/>
          <w:numId w:val="14"/>
        </w:numPr>
        <w:tabs>
          <w:tab w:val="left" w:pos="899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 sistema eletrônico de contratações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16040F5D">
      <w:pPr>
        <w:pStyle w:val="9"/>
        <w:numPr>
          <w:ilvl w:val="1"/>
          <w:numId w:val="14"/>
        </w:numPr>
        <w:tabs>
          <w:tab w:val="left" w:pos="75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contratante 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3846D09F">
      <w:pPr>
        <w:pStyle w:val="9"/>
        <w:numPr>
          <w:ilvl w:val="2"/>
          <w:numId w:val="14"/>
        </w:numPr>
        <w:tabs>
          <w:tab w:val="left" w:pos="885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</w:t>
      </w:r>
      <w:r>
        <w:rPr>
          <w:spacing w:val="1"/>
          <w:sz w:val="20"/>
        </w:rPr>
        <w:t xml:space="preserve"> </w:t>
      </w:r>
      <w:r>
        <w:rPr>
          <w:sz w:val="20"/>
        </w:rPr>
        <w:t>CEIS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E3FBC4F">
      <w:pPr>
        <w:pStyle w:val="9"/>
        <w:numPr>
          <w:ilvl w:val="1"/>
          <w:numId w:val="14"/>
        </w:numPr>
        <w:tabs>
          <w:tab w:val="left" w:pos="749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 pela Administração ao contratado e da garantia</w:t>
      </w:r>
      <w:r>
        <w:rPr>
          <w:spacing w:val="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07CBA294">
      <w:pPr>
        <w:pStyle w:val="9"/>
        <w:numPr>
          <w:ilvl w:val="2"/>
          <w:numId w:val="14"/>
        </w:numPr>
        <w:tabs>
          <w:tab w:val="left" w:pos="882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16A48D01">
      <w:pPr>
        <w:pStyle w:val="9"/>
        <w:numPr>
          <w:ilvl w:val="2"/>
          <w:numId w:val="14"/>
        </w:numPr>
        <w:tabs>
          <w:tab w:val="left" w:pos="89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4C1F9C37">
      <w:pPr>
        <w:pStyle w:val="6"/>
        <w:rPr>
          <w:sz w:val="22"/>
        </w:rPr>
      </w:pPr>
    </w:p>
    <w:p w14:paraId="7728068C">
      <w:pPr>
        <w:pStyle w:val="6"/>
        <w:spacing w:before="2"/>
        <w:rPr>
          <w:sz w:val="19"/>
        </w:rPr>
      </w:pPr>
    </w:p>
    <w:p w14:paraId="72B2DDCC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361"/>
        <w:jc w:val="left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 EDITAL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</w:t>
      </w:r>
    </w:p>
    <w:p w14:paraId="61E96BD7">
      <w:pPr>
        <w:pStyle w:val="6"/>
        <w:rPr>
          <w:b/>
          <w:sz w:val="26"/>
        </w:rPr>
      </w:pPr>
    </w:p>
    <w:p w14:paraId="0BDC62F5">
      <w:pPr>
        <w:pStyle w:val="6"/>
        <w:spacing w:before="3"/>
        <w:rPr>
          <w:b/>
          <w:sz w:val="26"/>
        </w:rPr>
      </w:pPr>
    </w:p>
    <w:p w14:paraId="4589B184">
      <w:pPr>
        <w:pStyle w:val="9"/>
        <w:numPr>
          <w:ilvl w:val="1"/>
          <w:numId w:val="20"/>
        </w:numPr>
        <w:tabs>
          <w:tab w:val="left" w:pos="792"/>
        </w:tabs>
        <w:spacing w:before="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legítima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impugnar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2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protocolar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</w:t>
      </w:r>
      <w:r>
        <w:rPr>
          <w:spacing w:val="-47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6D50B511">
      <w:pPr>
        <w:pStyle w:val="9"/>
        <w:numPr>
          <w:ilvl w:val="1"/>
          <w:numId w:val="20"/>
        </w:numPr>
        <w:tabs>
          <w:tab w:val="left" w:pos="781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resposta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sítio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limitado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2B8EEC93">
      <w:pPr>
        <w:pStyle w:val="9"/>
        <w:numPr>
          <w:ilvl w:val="1"/>
          <w:numId w:val="20"/>
        </w:numPr>
        <w:tabs>
          <w:tab w:val="left" w:pos="794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pedido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4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realizados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pacing w:val="14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mediante</w:t>
      </w:r>
      <w:r>
        <w:rPr>
          <w:spacing w:val="14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recebimento.</w:t>
      </w:r>
    </w:p>
    <w:p w14:paraId="61ED6276">
      <w:pPr>
        <w:pStyle w:val="9"/>
        <w:numPr>
          <w:ilvl w:val="1"/>
          <w:numId w:val="20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2D68FB18">
      <w:pPr>
        <w:pStyle w:val="9"/>
        <w:numPr>
          <w:ilvl w:val="2"/>
          <w:numId w:val="20"/>
        </w:numPr>
        <w:tabs>
          <w:tab w:val="left" w:pos="940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efeito</w:t>
      </w:r>
      <w:r>
        <w:rPr>
          <w:spacing w:val="11"/>
          <w:sz w:val="20"/>
        </w:rPr>
        <w:t xml:space="preserve"> </w:t>
      </w:r>
      <w:r>
        <w:rPr>
          <w:sz w:val="20"/>
        </w:rPr>
        <w:t>suspensivo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0"/>
          <w:sz w:val="20"/>
        </w:rPr>
        <w:t xml:space="preserve"> </w:t>
      </w:r>
      <w:r>
        <w:rPr>
          <w:sz w:val="20"/>
        </w:rPr>
        <w:t>é</w:t>
      </w:r>
      <w:r>
        <w:rPr>
          <w:spacing w:val="10"/>
          <w:sz w:val="20"/>
        </w:rPr>
        <w:t xml:space="preserve"> </w:t>
      </w:r>
      <w:r>
        <w:rPr>
          <w:sz w:val="20"/>
        </w:rPr>
        <w:t>medida</w:t>
      </w:r>
      <w:r>
        <w:rPr>
          <w:spacing w:val="1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motivada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33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Decreto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48.650,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259EB201">
      <w:pPr>
        <w:pStyle w:val="9"/>
        <w:numPr>
          <w:ilvl w:val="1"/>
          <w:numId w:val="20"/>
        </w:numPr>
        <w:tabs>
          <w:tab w:val="left" w:pos="800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Modificado</w:t>
      </w:r>
      <w:r>
        <w:rPr>
          <w:spacing w:val="9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edital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resultado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resposta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pedido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definida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publicada</w:t>
      </w:r>
      <w:r>
        <w:rPr>
          <w:spacing w:val="9"/>
          <w:sz w:val="20"/>
        </w:rPr>
        <w:t xml:space="preserve"> </w:t>
      </w:r>
      <w:r>
        <w:rPr>
          <w:sz w:val="20"/>
        </w:rPr>
        <w:t>nova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3DD49F96">
      <w:pPr>
        <w:pStyle w:val="6"/>
        <w:rPr>
          <w:sz w:val="22"/>
        </w:rPr>
      </w:pPr>
    </w:p>
    <w:p w14:paraId="097407D3">
      <w:pPr>
        <w:pStyle w:val="6"/>
        <w:spacing w:before="3"/>
        <w:rPr>
          <w:sz w:val="19"/>
        </w:rPr>
      </w:pPr>
    </w:p>
    <w:p w14:paraId="012082A5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352"/>
        <w:jc w:val="left"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GARANTIA</w:t>
      </w:r>
    </w:p>
    <w:p w14:paraId="568FEFB9">
      <w:pPr>
        <w:pStyle w:val="6"/>
        <w:rPr>
          <w:b/>
          <w:sz w:val="26"/>
        </w:rPr>
      </w:pPr>
    </w:p>
    <w:p w14:paraId="20EBA654">
      <w:pPr>
        <w:pStyle w:val="6"/>
        <w:spacing w:before="3"/>
        <w:rPr>
          <w:b/>
          <w:sz w:val="26"/>
        </w:rPr>
      </w:pPr>
    </w:p>
    <w:p w14:paraId="5C5C5BAC">
      <w:pPr>
        <w:pStyle w:val="6"/>
        <w:ind w:left="341"/>
      </w:pPr>
      <w:r>
        <w:t>11.1.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subcontratação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contratual.</w:t>
      </w:r>
    </w:p>
    <w:p w14:paraId="78E399C6">
      <w:pPr>
        <w:pStyle w:val="6"/>
        <w:spacing w:before="40"/>
        <w:ind w:left="339"/>
      </w:pPr>
      <w:r>
        <w:t>11.2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exigência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contratual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execução.</w:t>
      </w:r>
    </w:p>
    <w:p w14:paraId="2D548541">
      <w:pPr>
        <w:pStyle w:val="6"/>
        <w:rPr>
          <w:sz w:val="22"/>
        </w:rPr>
      </w:pPr>
    </w:p>
    <w:p w14:paraId="00A47B27">
      <w:pPr>
        <w:pStyle w:val="6"/>
        <w:spacing w:before="6"/>
        <w:rPr>
          <w:sz w:val="22"/>
        </w:rPr>
      </w:pPr>
    </w:p>
    <w:p w14:paraId="2E800181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361"/>
        <w:jc w:val="left"/>
      </w:pPr>
      <w:r>
        <w:t>PAGAMENTO</w:t>
      </w:r>
    </w:p>
    <w:p w14:paraId="1C93FBCC">
      <w:pPr>
        <w:pStyle w:val="6"/>
        <w:rPr>
          <w:b/>
          <w:sz w:val="26"/>
        </w:rPr>
      </w:pPr>
    </w:p>
    <w:p w14:paraId="647D3E66">
      <w:pPr>
        <w:pStyle w:val="6"/>
        <w:spacing w:before="3"/>
        <w:rPr>
          <w:b/>
          <w:sz w:val="26"/>
        </w:rPr>
      </w:pPr>
    </w:p>
    <w:p w14:paraId="47101ADA">
      <w:pPr>
        <w:pStyle w:val="9"/>
        <w:numPr>
          <w:ilvl w:val="1"/>
          <w:numId w:val="1"/>
        </w:numPr>
        <w:tabs>
          <w:tab w:val="left" w:pos="808"/>
        </w:tabs>
        <w:spacing w:before="0" w:after="0" w:line="280" w:lineRule="auto"/>
        <w:ind w:left="339" w:right="47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 cronograma de execução do contrato, na 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indicada,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 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Janeiro.</w:t>
      </w:r>
    </w:p>
    <w:p w14:paraId="78DD6984">
      <w:pPr>
        <w:pStyle w:val="9"/>
        <w:numPr>
          <w:ilvl w:val="1"/>
          <w:numId w:val="1"/>
        </w:numPr>
        <w:tabs>
          <w:tab w:val="left" w:pos="806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verificada 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Janeiro, abrir ou manter conta corrente naquela instituição financeira, o pagamento poderá ser feito mediante crédito em conta corrente de outra instituição financeira. Nesse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0E12A6E">
      <w:pPr>
        <w:pStyle w:val="9"/>
        <w:numPr>
          <w:ilvl w:val="1"/>
          <w:numId w:val="1"/>
        </w:numPr>
        <w:tabs>
          <w:tab w:val="left" w:pos="875"/>
        </w:tabs>
        <w:spacing w:before="4" w:after="0" w:line="280" w:lineRule="auto"/>
        <w:ind w:left="414" w:right="478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</w:t>
      </w:r>
      <w:r>
        <w:rPr>
          <w:spacing w:val="1"/>
          <w:sz w:val="20"/>
        </w:rPr>
        <w:t xml:space="preserve"> </w:t>
      </w:r>
      <w:r>
        <w:rPr>
          <w:sz w:val="20"/>
        </w:rPr>
        <w:t>ordenador de despesas, conforme disposto neste instrumento e/ou no Termo de Referência, bem ainda no artigo 140, II, alínea “b”, da Lei nº 14.133/2021 e arts. 20 e 22,</w:t>
      </w:r>
      <w:r>
        <w:rPr>
          <w:spacing w:val="1"/>
          <w:sz w:val="20"/>
        </w:rPr>
        <w:t xml:space="preserve"> </w:t>
      </w:r>
      <w:r>
        <w:rPr>
          <w:sz w:val="20"/>
        </w:rPr>
        <w:t>XXIII,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48817/2023.</w:t>
      </w:r>
    </w:p>
    <w:p w14:paraId="1FBB116F">
      <w:pPr>
        <w:pStyle w:val="9"/>
        <w:numPr>
          <w:ilvl w:val="2"/>
          <w:numId w:val="1"/>
        </w:numPr>
        <w:tabs>
          <w:tab w:val="left" w:pos="926"/>
        </w:tabs>
        <w:spacing w:before="2" w:after="0" w:line="280" w:lineRule="auto"/>
        <w:ind w:left="339" w:right="477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 Fiscal ou Fatura com o valor exato</w:t>
      </w:r>
      <w:r>
        <w:rPr>
          <w:spacing w:val="1"/>
          <w:sz w:val="20"/>
        </w:rPr>
        <w:t xml:space="preserve"> </w:t>
      </w:r>
      <w:r>
        <w:rPr>
          <w:sz w:val="20"/>
        </w:rPr>
        <w:t>dimensionado.</w:t>
      </w:r>
    </w:p>
    <w:p w14:paraId="63A85925">
      <w:pPr>
        <w:pStyle w:val="9"/>
        <w:numPr>
          <w:ilvl w:val="1"/>
          <w:numId w:val="1"/>
        </w:numPr>
        <w:tabs>
          <w:tab w:val="left" w:pos="809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O CONTRATADO deverá encaminhar a Nota Fiscal ou Fatura para pagamento ao Hospital Universitário Pedro Ernesto - Central de Abastecimento Farmacêutico -</w:t>
      </w:r>
      <w:r>
        <w:rPr>
          <w:spacing w:val="1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2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z w:val="20"/>
        </w:rPr>
        <w:t>20.551-030.</w:t>
      </w:r>
    </w:p>
    <w:p w14:paraId="742795BE">
      <w:pPr>
        <w:pStyle w:val="9"/>
        <w:numPr>
          <w:ilvl w:val="2"/>
          <w:numId w:val="1"/>
        </w:numPr>
        <w:tabs>
          <w:tab w:val="left" w:pos="893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No caso de contrato de prestação de serviços com mão-de-obra exclusiva, na forma do art. 50 c/c o art. 121, § 3º, II, da Lei nº 14.133/2021 e do art. 28, I a VII, §§2º e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descritos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39EF7120">
      <w:pPr>
        <w:pStyle w:val="9"/>
        <w:numPr>
          <w:ilvl w:val="0"/>
          <w:numId w:val="21"/>
        </w:numPr>
        <w:tabs>
          <w:tab w:val="left" w:pos="548"/>
        </w:tabs>
        <w:spacing w:before="2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723CECA1">
      <w:pPr>
        <w:pStyle w:val="9"/>
        <w:numPr>
          <w:ilvl w:val="0"/>
          <w:numId w:val="21"/>
        </w:numPr>
        <w:tabs>
          <w:tab w:val="left" w:pos="56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 décimo terceiro salário e outras verbas que, em</w:t>
      </w:r>
      <w:r>
        <w:rPr>
          <w:spacing w:val="1"/>
          <w:sz w:val="20"/>
        </w:rPr>
        <w:t xml:space="preserve"> </w:t>
      </w:r>
      <w:r>
        <w:rPr>
          <w:sz w:val="20"/>
        </w:rPr>
        <w:t>razão da percepção com habitualidade, devam integrar os salários; ou a repartição das cotas ou retiradas, em se tratando de cooperativas, até o quinto dia útil de cada mês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vencimento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Estatuto,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79755E02">
      <w:pPr>
        <w:pStyle w:val="9"/>
        <w:numPr>
          <w:ilvl w:val="0"/>
          <w:numId w:val="21"/>
        </w:numPr>
        <w:tabs>
          <w:tab w:val="left" w:pos="548"/>
        </w:tabs>
        <w:spacing w:before="3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coletiva;</w:t>
      </w:r>
    </w:p>
    <w:p w14:paraId="4FF773F3">
      <w:pPr>
        <w:pStyle w:val="9"/>
        <w:numPr>
          <w:ilvl w:val="0"/>
          <w:numId w:val="21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3549CB85">
      <w:pPr>
        <w:pStyle w:val="9"/>
        <w:numPr>
          <w:ilvl w:val="0"/>
          <w:numId w:val="21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22E71163">
      <w:pPr>
        <w:pStyle w:val="9"/>
        <w:numPr>
          <w:ilvl w:val="0"/>
          <w:numId w:val="21"/>
        </w:numPr>
        <w:tabs>
          <w:tab w:val="left" w:pos="521"/>
        </w:tabs>
        <w:spacing w:before="40" w:after="0" w:line="240" w:lineRule="auto"/>
        <w:ind w:left="520" w:right="0" w:hanging="182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6B21A52">
      <w:pPr>
        <w:pStyle w:val="9"/>
        <w:numPr>
          <w:ilvl w:val="0"/>
          <w:numId w:val="21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E097BDE">
      <w:pPr>
        <w:pStyle w:val="9"/>
        <w:numPr>
          <w:ilvl w:val="0"/>
          <w:numId w:val="21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analítica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4B636335">
      <w:pPr>
        <w:pStyle w:val="9"/>
        <w:numPr>
          <w:ilvl w:val="1"/>
          <w:numId w:val="1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330A9657">
      <w:pPr>
        <w:pStyle w:val="9"/>
        <w:numPr>
          <w:ilvl w:val="0"/>
          <w:numId w:val="22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72ACF524">
      <w:pPr>
        <w:pStyle w:val="9"/>
        <w:numPr>
          <w:ilvl w:val="0"/>
          <w:numId w:val="22"/>
        </w:numPr>
        <w:tabs>
          <w:tab w:val="left" w:pos="598"/>
        </w:tabs>
        <w:spacing w:before="40" w:after="0" w:line="280" w:lineRule="auto"/>
        <w:ind w:left="339" w:right="493" w:firstLine="0"/>
        <w:jc w:val="both"/>
        <w:rPr>
          <w:sz w:val="20"/>
        </w:rPr>
      </w:pPr>
      <w:r>
        <w:rPr>
          <w:sz w:val="20"/>
        </w:rPr>
        <w:t xml:space="preserve">se o </w:t>
      </w:r>
      <w:r>
        <w:rPr>
          <w:b/>
          <w:sz w:val="20"/>
        </w:rPr>
        <w:t xml:space="preserve">CONTRATADO </w:t>
      </w:r>
      <w:r>
        <w:rPr>
          <w:sz w:val="20"/>
        </w:rPr>
        <w:t>foi penalizado com as sanções de declaração de inidoneidade ou impedimento de licitar e contratar com o poder público,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0DCA891">
      <w:pPr>
        <w:pStyle w:val="9"/>
        <w:numPr>
          <w:ilvl w:val="0"/>
          <w:numId w:val="22"/>
        </w:numPr>
        <w:tabs>
          <w:tab w:val="left" w:pos="56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 empresas apontadas no Relatório de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5C3734E4">
      <w:pPr>
        <w:pStyle w:val="9"/>
        <w:numPr>
          <w:ilvl w:val="2"/>
          <w:numId w:val="1"/>
        </w:numPr>
        <w:tabs>
          <w:tab w:val="left" w:pos="925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regularize sua situação ou, no mesmo prazo, apresente sua defesa e especifique provas que pretende produzir. O prazo poderá ser prorrogado uma vez, por igual período, 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3D3EF036">
      <w:pPr>
        <w:pStyle w:val="9"/>
        <w:numPr>
          <w:ilvl w:val="2"/>
          <w:numId w:val="1"/>
        </w:numPr>
        <w:tabs>
          <w:tab w:val="left" w:pos="93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acionados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meios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6E8AF762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24B032D">
      <w:pPr>
        <w:pStyle w:val="9"/>
        <w:numPr>
          <w:ilvl w:val="2"/>
          <w:numId w:val="1"/>
        </w:numPr>
        <w:tabs>
          <w:tab w:val="left" w:pos="902"/>
        </w:tabs>
        <w:spacing w:before="73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7AB23BD2">
      <w:pPr>
        <w:pStyle w:val="9"/>
        <w:numPr>
          <w:ilvl w:val="2"/>
          <w:numId w:val="1"/>
        </w:numPr>
        <w:tabs>
          <w:tab w:val="left" w:pos="920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regularize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121,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3009A719">
      <w:pPr>
        <w:pStyle w:val="9"/>
        <w:numPr>
          <w:ilvl w:val="1"/>
          <w:numId w:val="1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49F14A7E">
      <w:pPr>
        <w:pStyle w:val="9"/>
        <w:numPr>
          <w:ilvl w:val="2"/>
          <w:numId w:val="1"/>
        </w:numPr>
        <w:tabs>
          <w:tab w:val="left" w:pos="947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Fatura,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iniciar-se-á após a comprovação da regularização da situação, não acarretando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785A2187">
      <w:pPr>
        <w:pStyle w:val="9"/>
        <w:numPr>
          <w:ilvl w:val="1"/>
          <w:numId w:val="1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66BAD9C5">
      <w:pPr>
        <w:pStyle w:val="9"/>
        <w:numPr>
          <w:ilvl w:val="2"/>
          <w:numId w:val="1"/>
        </w:numPr>
        <w:tabs>
          <w:tab w:val="left" w:pos="891"/>
        </w:tabs>
        <w:spacing w:before="40" w:after="0" w:line="240" w:lineRule="auto"/>
        <w:ind w:left="890" w:right="0" w:hanging="552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019500DB">
      <w:pPr>
        <w:pStyle w:val="9"/>
        <w:numPr>
          <w:ilvl w:val="2"/>
          <w:numId w:val="1"/>
        </w:numPr>
        <w:tabs>
          <w:tab w:val="left" w:pos="895"/>
        </w:tabs>
        <w:spacing w:before="40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</w:t>
      </w:r>
      <w:r>
        <w:rPr>
          <w:spacing w:val="1"/>
          <w:sz w:val="20"/>
        </w:rPr>
        <w:t xml:space="preserve"> </w:t>
      </w:r>
      <w:r>
        <w:rPr>
          <w:sz w:val="20"/>
        </w:rPr>
        <w:t>e contribuições abrangidos por aquele Regime. No entanto, o pagamento ficará condicionado à apresentação de comprovação, por meio de documento oficial, de que faz jus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5F74DDA4">
      <w:pPr>
        <w:pStyle w:val="9"/>
        <w:numPr>
          <w:ilvl w:val="1"/>
          <w:numId w:val="1"/>
        </w:numPr>
        <w:tabs>
          <w:tab w:val="left" w:pos="819"/>
        </w:tabs>
        <w:spacing w:before="3" w:after="0" w:line="280" w:lineRule="auto"/>
        <w:ind w:left="339" w:right="448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(um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6E3EBC22">
      <w:pPr>
        <w:pStyle w:val="9"/>
        <w:numPr>
          <w:ilvl w:val="1"/>
          <w:numId w:val="1"/>
        </w:numPr>
        <w:tabs>
          <w:tab w:val="left" w:pos="793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seu</w:t>
      </w:r>
      <w:r>
        <w:rPr>
          <w:spacing w:val="5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6"/>
          <w:sz w:val="20"/>
        </w:rPr>
        <w:t xml:space="preserve"> </w:t>
      </w:r>
      <w:r>
        <w:rPr>
          <w:sz w:val="20"/>
        </w:rPr>
        <w:t>esteja</w:t>
      </w:r>
      <w:r>
        <w:rPr>
          <w:spacing w:val="5"/>
          <w:sz w:val="20"/>
        </w:rPr>
        <w:t xml:space="preserve"> </w:t>
      </w:r>
      <w:r>
        <w:rPr>
          <w:sz w:val="20"/>
        </w:rPr>
        <w:t>localizado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Rio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Janeiro,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observar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prescrita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5"/>
          <w:sz w:val="20"/>
        </w:rPr>
        <w:t xml:space="preserve"> </w:t>
      </w:r>
      <w:r>
        <w:rPr>
          <w:sz w:val="20"/>
        </w:rPr>
        <w:t>alíneas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§1º,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2º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Resolução</w:t>
      </w:r>
      <w:r>
        <w:rPr>
          <w:spacing w:val="6"/>
          <w:sz w:val="20"/>
        </w:rPr>
        <w:t xml:space="preserve"> </w:t>
      </w:r>
      <w:r>
        <w:rPr>
          <w:sz w:val="20"/>
        </w:rPr>
        <w:t>SEFAZ</w:t>
      </w:r>
      <w:r>
        <w:rPr>
          <w:spacing w:val="-48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658429FA">
      <w:pPr>
        <w:pStyle w:val="9"/>
        <w:numPr>
          <w:ilvl w:val="1"/>
          <w:numId w:val="1"/>
        </w:numPr>
        <w:tabs>
          <w:tab w:val="left" w:pos="895"/>
        </w:tabs>
        <w:spacing w:before="3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 2016, deste edital e do contrato, suspender-se-á 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devido,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sanada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apontada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84A902F">
      <w:pPr>
        <w:pStyle w:val="9"/>
        <w:numPr>
          <w:ilvl w:val="1"/>
          <w:numId w:val="1"/>
        </w:numPr>
        <w:tabs>
          <w:tab w:val="left" w:pos="890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 xml:space="preserve">Caso o Edital admita a subcontratação, os pagamentos aos subcontratados serão realizados diretamente pelo </w:t>
      </w:r>
      <w:r>
        <w:rPr>
          <w:b/>
          <w:sz w:val="20"/>
        </w:rPr>
        <w:t>CONTRATADO</w:t>
      </w:r>
      <w:r>
        <w:rPr>
          <w:sz w:val="20"/>
        </w:rPr>
        <w:t>, ficando vedada a emissão de empenho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 nos casos de prestação de serviços, a hipótese dos arts. 48 e 49 da Lei Complementar nº 123, de 14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11622206">
      <w:pPr>
        <w:pStyle w:val="9"/>
        <w:numPr>
          <w:ilvl w:val="2"/>
          <w:numId w:val="1"/>
        </w:numPr>
        <w:tabs>
          <w:tab w:val="left" w:pos="972"/>
        </w:tabs>
        <w:spacing w:before="2" w:after="0" w:line="240" w:lineRule="auto"/>
        <w:ind w:left="971" w:right="0" w:hanging="6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subcontratação porventura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realizada </w:t>
      </w:r>
      <w:r>
        <w:rPr>
          <w:sz w:val="20"/>
        </w:rPr>
        <w:t>será 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custeada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2106D671">
      <w:pPr>
        <w:pStyle w:val="6"/>
        <w:rPr>
          <w:sz w:val="22"/>
        </w:rPr>
      </w:pPr>
    </w:p>
    <w:p w14:paraId="30FEA597">
      <w:pPr>
        <w:pStyle w:val="6"/>
        <w:spacing w:before="7"/>
        <w:rPr>
          <w:sz w:val="22"/>
        </w:rPr>
      </w:pPr>
    </w:p>
    <w:p w14:paraId="786C35A2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PRAZO</w:t>
      </w:r>
      <w:r>
        <w:rPr>
          <w:spacing w:val="-8"/>
        </w:rPr>
        <w:t xml:space="preserve"> </w:t>
      </w:r>
      <w:r>
        <w:t>CONTRATUAL</w:t>
      </w:r>
    </w:p>
    <w:p w14:paraId="21423A67">
      <w:pPr>
        <w:pStyle w:val="6"/>
        <w:rPr>
          <w:b/>
          <w:sz w:val="26"/>
        </w:rPr>
      </w:pPr>
    </w:p>
    <w:p w14:paraId="2DE5A3DE">
      <w:pPr>
        <w:pStyle w:val="6"/>
        <w:spacing w:before="3"/>
        <w:rPr>
          <w:b/>
          <w:sz w:val="26"/>
        </w:rPr>
      </w:pPr>
    </w:p>
    <w:p w14:paraId="7DC69C64">
      <w:pPr>
        <w:pStyle w:val="6"/>
        <w:spacing w:before="1"/>
        <w:ind w:left="339"/>
      </w:pPr>
      <w:r>
        <w:t>13.1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 12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(meses),</w:t>
      </w:r>
      <w:r>
        <w:rPr>
          <w:spacing w:val="-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16D19F6F">
      <w:pPr>
        <w:pStyle w:val="9"/>
        <w:numPr>
          <w:ilvl w:val="1"/>
          <w:numId w:val="23"/>
        </w:numPr>
        <w:tabs>
          <w:tab w:val="left" w:pos="801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serviços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9"/>
          <w:sz w:val="20"/>
        </w:rPr>
        <w:t xml:space="preserve"> </w:t>
      </w:r>
      <w:r>
        <w:rPr>
          <w:sz w:val="20"/>
        </w:rPr>
        <w:t>contínuos,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vigência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0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9"/>
          <w:sz w:val="20"/>
        </w:rPr>
        <w:t xml:space="preserve"> </w:t>
      </w:r>
      <w:r>
        <w:rPr>
          <w:sz w:val="20"/>
        </w:rPr>
        <w:t>até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05</w:t>
      </w:r>
      <w:r>
        <w:rPr>
          <w:spacing w:val="9"/>
          <w:sz w:val="20"/>
        </w:rPr>
        <w:t xml:space="preserve"> </w:t>
      </w:r>
      <w:r>
        <w:rPr>
          <w:sz w:val="20"/>
        </w:rPr>
        <w:t>(cinco)</w:t>
      </w:r>
      <w:r>
        <w:rPr>
          <w:spacing w:val="9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forma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5122D602">
      <w:pPr>
        <w:pStyle w:val="9"/>
        <w:numPr>
          <w:ilvl w:val="1"/>
          <w:numId w:val="23"/>
        </w:numPr>
        <w:tabs>
          <w:tab w:val="left" w:pos="804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contratos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escopo,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prazo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vigência</w:t>
      </w:r>
      <w:r>
        <w:rPr>
          <w:spacing w:val="13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3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termo</w:t>
      </w:r>
      <w:r>
        <w:rPr>
          <w:spacing w:val="13"/>
          <w:sz w:val="20"/>
        </w:rPr>
        <w:t xml:space="preserve"> </w:t>
      </w:r>
      <w:r>
        <w:rPr>
          <w:sz w:val="20"/>
        </w:rPr>
        <w:t>aditivo,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concluído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-47"/>
          <w:sz w:val="20"/>
        </w:rPr>
        <w:t xml:space="preserve"> </w:t>
      </w:r>
      <w:r>
        <w:rPr>
          <w:sz w:val="20"/>
        </w:rPr>
        <w:t>firmado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culpa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23F8D9E">
      <w:pPr>
        <w:pStyle w:val="6"/>
        <w:rPr>
          <w:sz w:val="22"/>
        </w:rPr>
      </w:pPr>
    </w:p>
    <w:p w14:paraId="35C59816">
      <w:pPr>
        <w:pStyle w:val="6"/>
        <w:spacing w:before="3"/>
        <w:rPr>
          <w:sz w:val="19"/>
        </w:rPr>
      </w:pPr>
    </w:p>
    <w:p w14:paraId="47E75360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REPACTUAÇÃO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REAJUSTE</w:t>
      </w:r>
    </w:p>
    <w:p w14:paraId="0F883AC6">
      <w:pPr>
        <w:pStyle w:val="6"/>
        <w:rPr>
          <w:b/>
          <w:sz w:val="26"/>
        </w:rPr>
      </w:pPr>
    </w:p>
    <w:p w14:paraId="69DF63D5">
      <w:pPr>
        <w:pStyle w:val="6"/>
        <w:spacing w:before="4"/>
        <w:rPr>
          <w:b/>
          <w:sz w:val="26"/>
        </w:rPr>
      </w:pPr>
    </w:p>
    <w:p w14:paraId="7B8AD5CB">
      <w:pPr>
        <w:pStyle w:val="9"/>
        <w:numPr>
          <w:ilvl w:val="1"/>
          <w:numId w:val="24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08CA4113">
      <w:pPr>
        <w:pStyle w:val="9"/>
        <w:numPr>
          <w:ilvl w:val="1"/>
          <w:numId w:val="2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4E2B389A">
      <w:pPr>
        <w:pStyle w:val="9"/>
        <w:numPr>
          <w:ilvl w:val="1"/>
          <w:numId w:val="2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12B321E3">
      <w:pPr>
        <w:pStyle w:val="9"/>
        <w:numPr>
          <w:ilvl w:val="1"/>
          <w:numId w:val="24"/>
        </w:numPr>
        <w:tabs>
          <w:tab w:val="left" w:pos="827"/>
        </w:tabs>
        <w:spacing w:before="40" w:after="0" w:line="280" w:lineRule="auto"/>
        <w:ind w:left="339" w:right="49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preços</w:t>
      </w:r>
      <w:r>
        <w:rPr>
          <w:spacing w:val="35"/>
          <w:sz w:val="20"/>
        </w:rPr>
        <w:t xml:space="preserve"> </w:t>
      </w:r>
      <w:r>
        <w:rPr>
          <w:sz w:val="20"/>
        </w:rPr>
        <w:t>iniciais</w:t>
      </w:r>
      <w:r>
        <w:rPr>
          <w:spacing w:val="34"/>
          <w:sz w:val="20"/>
        </w:rPr>
        <w:t xml:space="preserve"> </w:t>
      </w:r>
      <w:r>
        <w:rPr>
          <w:sz w:val="20"/>
        </w:rPr>
        <w:t>serão</w:t>
      </w:r>
      <w:r>
        <w:rPr>
          <w:spacing w:val="35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34"/>
          <w:sz w:val="20"/>
        </w:rPr>
        <w:t xml:space="preserve"> </w:t>
      </w:r>
      <w:r>
        <w:rPr>
          <w:sz w:val="20"/>
        </w:rPr>
        <w:t>mediante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34"/>
          <w:sz w:val="20"/>
        </w:rPr>
        <w:t xml:space="preserve"> </w:t>
      </w:r>
      <w:r>
        <w:rPr>
          <w:sz w:val="20"/>
        </w:rPr>
        <w:t>pelo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índice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iniciem</w:t>
      </w:r>
      <w:r>
        <w:rPr>
          <w:spacing w:val="34"/>
          <w:sz w:val="20"/>
        </w:rPr>
        <w:t xml:space="preserve"> </w:t>
      </w:r>
      <w:r>
        <w:rPr>
          <w:sz w:val="20"/>
        </w:rPr>
        <w:t>após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anualidade.</w:t>
      </w:r>
    </w:p>
    <w:p w14:paraId="413DF932">
      <w:pPr>
        <w:pStyle w:val="9"/>
        <w:numPr>
          <w:ilvl w:val="1"/>
          <w:numId w:val="24"/>
        </w:numPr>
        <w:tabs>
          <w:tab w:val="left" w:pos="803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atraso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9"/>
          <w:sz w:val="20"/>
        </w:rPr>
        <w:t xml:space="preserve"> </w:t>
      </w:r>
      <w:r>
        <w:rPr>
          <w:sz w:val="20"/>
        </w:rPr>
        <w:t>do(s)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pagará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8"/>
          <w:sz w:val="20"/>
        </w:rPr>
        <w:t xml:space="preserve"> </w:t>
      </w:r>
      <w:r>
        <w:rPr>
          <w:sz w:val="20"/>
        </w:rPr>
        <w:t>calculada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última</w:t>
      </w:r>
      <w:r>
        <w:rPr>
          <w:spacing w:val="9"/>
          <w:sz w:val="20"/>
        </w:rPr>
        <w:t xml:space="preserve"> </w:t>
      </w:r>
      <w:r>
        <w:rPr>
          <w:sz w:val="20"/>
        </w:rPr>
        <w:t>variação</w:t>
      </w:r>
      <w:r>
        <w:rPr>
          <w:spacing w:val="-47"/>
          <w:sz w:val="20"/>
        </w:rPr>
        <w:t xml:space="preserve"> </w:t>
      </w:r>
      <w:r>
        <w:rPr>
          <w:sz w:val="20"/>
        </w:rPr>
        <w:t>conhecida,</w:t>
      </w:r>
      <w:r>
        <w:rPr>
          <w:spacing w:val="-1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tão-logo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29C7D7E0">
      <w:pPr>
        <w:pStyle w:val="9"/>
        <w:numPr>
          <w:ilvl w:val="2"/>
          <w:numId w:val="24"/>
        </w:numPr>
        <w:tabs>
          <w:tab w:val="left" w:pos="890"/>
        </w:tabs>
        <w:spacing w:before="2" w:after="0" w:line="280" w:lineRule="auto"/>
        <w:ind w:left="339" w:right="177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obrigado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memória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ocorrer,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4322D134">
      <w:pPr>
        <w:pStyle w:val="9"/>
        <w:numPr>
          <w:ilvl w:val="1"/>
          <w:numId w:val="24"/>
        </w:numPr>
        <w:tabs>
          <w:tab w:val="left" w:pos="817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o(s)</w:t>
      </w:r>
      <w:r>
        <w:rPr>
          <w:spacing w:val="25"/>
          <w:sz w:val="20"/>
        </w:rPr>
        <w:t xml:space="preserve"> </w:t>
      </w:r>
      <w:r>
        <w:rPr>
          <w:sz w:val="20"/>
        </w:rPr>
        <w:t>índice(s)</w:t>
      </w:r>
      <w:r>
        <w:rPr>
          <w:spacing w:val="26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5"/>
          <w:sz w:val="20"/>
        </w:rPr>
        <w:t xml:space="preserve"> </w:t>
      </w:r>
      <w:r>
        <w:rPr>
          <w:sz w:val="20"/>
        </w:rPr>
        <w:t>venha(m)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extinto(s)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qualquer</w:t>
      </w:r>
      <w:r>
        <w:rPr>
          <w:spacing w:val="25"/>
          <w:sz w:val="20"/>
        </w:rPr>
        <w:t xml:space="preserve"> </w:t>
      </w:r>
      <w:r>
        <w:rPr>
          <w:sz w:val="20"/>
        </w:rPr>
        <w:t>forma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possa(m)</w:t>
      </w:r>
      <w:r>
        <w:rPr>
          <w:spacing w:val="25"/>
          <w:sz w:val="20"/>
        </w:rPr>
        <w:t xml:space="preserve"> </w:t>
      </w:r>
      <w:r>
        <w:rPr>
          <w:sz w:val="20"/>
        </w:rPr>
        <w:t>mais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26"/>
          <w:sz w:val="20"/>
        </w:rPr>
        <w:t xml:space="preserve"> </w:t>
      </w:r>
      <w:r>
        <w:rPr>
          <w:sz w:val="20"/>
        </w:rPr>
        <w:t>será(ão)</w:t>
      </w:r>
      <w:r>
        <w:rPr>
          <w:spacing w:val="25"/>
          <w:sz w:val="20"/>
        </w:rPr>
        <w:t xml:space="preserve"> </w:t>
      </w:r>
      <w:r>
        <w:rPr>
          <w:sz w:val="20"/>
        </w:rPr>
        <w:t>adotado(s),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2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0BCACDE0">
      <w:pPr>
        <w:pStyle w:val="9"/>
        <w:numPr>
          <w:ilvl w:val="1"/>
          <w:numId w:val="24"/>
        </w:numPr>
        <w:tabs>
          <w:tab w:val="left" w:pos="793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ausência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previsão</w:t>
      </w:r>
      <w:r>
        <w:rPr>
          <w:spacing w:val="2"/>
          <w:sz w:val="20"/>
        </w:rPr>
        <w:t xml:space="preserve"> </w:t>
      </w:r>
      <w:r>
        <w:rPr>
          <w:sz w:val="20"/>
        </w:rPr>
        <w:t>legal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partes</w:t>
      </w:r>
      <w:r>
        <w:rPr>
          <w:spacing w:val="2"/>
          <w:sz w:val="20"/>
        </w:rPr>
        <w:t xml:space="preserve"> </w:t>
      </w:r>
      <w:r>
        <w:rPr>
          <w:sz w:val="20"/>
        </w:rPr>
        <w:t>elegerão</w:t>
      </w:r>
      <w:r>
        <w:rPr>
          <w:spacing w:val="2"/>
          <w:sz w:val="20"/>
        </w:rPr>
        <w:t xml:space="preserve"> </w:t>
      </w:r>
      <w:r>
        <w:rPr>
          <w:sz w:val="20"/>
        </w:rPr>
        <w:t>novo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oficial,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aditivo.</w:t>
      </w:r>
    </w:p>
    <w:p w14:paraId="5C2324EF">
      <w:pPr>
        <w:pStyle w:val="9"/>
        <w:numPr>
          <w:ilvl w:val="1"/>
          <w:numId w:val="24"/>
        </w:numPr>
        <w:tabs>
          <w:tab w:val="left" w:pos="790"/>
        </w:tabs>
        <w:spacing w:before="2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0EAEBDCE">
      <w:pPr>
        <w:pStyle w:val="9"/>
        <w:numPr>
          <w:ilvl w:val="2"/>
          <w:numId w:val="24"/>
        </w:numPr>
        <w:tabs>
          <w:tab w:val="left" w:pos="890"/>
        </w:tabs>
        <w:spacing w:before="40" w:after="0" w:line="240" w:lineRule="auto"/>
        <w:ind w:left="889" w:right="0" w:hanging="5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5D9F7EB3">
      <w:pPr>
        <w:pStyle w:val="9"/>
        <w:numPr>
          <w:ilvl w:val="0"/>
          <w:numId w:val="25"/>
        </w:numPr>
        <w:tabs>
          <w:tab w:val="left" w:pos="543"/>
        </w:tabs>
        <w:spacing w:before="40" w:after="0" w:line="240" w:lineRule="auto"/>
        <w:ind w:left="54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22A0B67D">
      <w:pPr>
        <w:pStyle w:val="9"/>
        <w:numPr>
          <w:ilvl w:val="0"/>
          <w:numId w:val="25"/>
        </w:numPr>
        <w:tabs>
          <w:tab w:val="left" w:pos="556"/>
        </w:tabs>
        <w:spacing w:before="40" w:after="0" w:line="280" w:lineRule="auto"/>
        <w:ind w:left="339" w:right="493" w:firstLine="0"/>
        <w:jc w:val="left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 acima, o que não acarretará a alteração do marco 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49CF21D">
      <w:pPr>
        <w:pStyle w:val="9"/>
        <w:numPr>
          <w:ilvl w:val="1"/>
          <w:numId w:val="24"/>
        </w:numPr>
        <w:tabs>
          <w:tab w:val="left" w:pos="792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 xml:space="preserve">Caso, na data de eventual prorrogação contratual, ainda não tenha sido divulgado o índice de reajuste, deverá, a requerimento do </w:t>
      </w:r>
      <w:r>
        <w:rPr>
          <w:b/>
          <w:sz w:val="20"/>
        </w:rPr>
        <w:t xml:space="preserve">CONTRATADO, </w:t>
      </w:r>
      <w:r>
        <w:rPr>
          <w:sz w:val="20"/>
        </w:rPr>
        <w:t>ser inserida cláusula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preclusão.</w:t>
      </w:r>
    </w:p>
    <w:p w14:paraId="7A1AB083">
      <w:pPr>
        <w:pStyle w:val="9"/>
        <w:numPr>
          <w:ilvl w:val="1"/>
          <w:numId w:val="24"/>
        </w:numPr>
        <w:tabs>
          <w:tab w:val="left" w:pos="919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contrato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39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39"/>
          <w:sz w:val="20"/>
        </w:rPr>
        <w:t xml:space="preserve"> </w:t>
      </w:r>
      <w:r>
        <w:rPr>
          <w:sz w:val="20"/>
        </w:rPr>
        <w:t>óbice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deferimento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reajuste</w:t>
      </w:r>
      <w:r>
        <w:rPr>
          <w:spacing w:val="39"/>
          <w:sz w:val="20"/>
        </w:rPr>
        <w:t xml:space="preserve"> </w:t>
      </w:r>
      <w:r>
        <w:rPr>
          <w:sz w:val="20"/>
        </w:rPr>
        <w:t>solicitado</w:t>
      </w:r>
      <w:r>
        <w:rPr>
          <w:spacing w:val="39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39"/>
          <w:sz w:val="20"/>
        </w:rPr>
        <w:t xml:space="preserve"> </w:t>
      </w:r>
      <w:r>
        <w:rPr>
          <w:sz w:val="20"/>
        </w:rPr>
        <w:t>hipótese</w:t>
      </w:r>
      <w:r>
        <w:rPr>
          <w:spacing w:val="39"/>
          <w:sz w:val="20"/>
        </w:rPr>
        <w:t xml:space="preserve"> </w:t>
      </w:r>
      <w:r>
        <w:rPr>
          <w:sz w:val="20"/>
        </w:rPr>
        <w:t>em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concedido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meio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indenizatório.</w:t>
      </w:r>
    </w:p>
    <w:p w14:paraId="3B503A1A">
      <w:pPr>
        <w:pStyle w:val="9"/>
        <w:numPr>
          <w:ilvl w:val="1"/>
          <w:numId w:val="24"/>
        </w:numPr>
        <w:tabs>
          <w:tab w:val="left" w:pos="874"/>
        </w:tabs>
        <w:spacing w:before="2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73720629">
      <w:pPr>
        <w:pStyle w:val="9"/>
        <w:numPr>
          <w:ilvl w:val="1"/>
          <w:numId w:val="24"/>
        </w:numPr>
        <w:tabs>
          <w:tab w:val="left" w:pos="891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O reajuste de preços não interfere no direito das partes de solicitar, a qualquer momento, a manutenção do equilíbrio econômico dos contratos com base no disposto no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B7D5BF2">
      <w:pPr>
        <w:pStyle w:val="6"/>
        <w:rPr>
          <w:sz w:val="22"/>
        </w:rPr>
      </w:pPr>
    </w:p>
    <w:p w14:paraId="08E902BE">
      <w:pPr>
        <w:pStyle w:val="6"/>
        <w:spacing w:before="3"/>
        <w:rPr>
          <w:sz w:val="19"/>
        </w:rPr>
      </w:pPr>
    </w:p>
    <w:p w14:paraId="4D0C0039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EXECUÇÃO,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CONTRATUAIS</w:t>
      </w:r>
    </w:p>
    <w:p w14:paraId="5FB02057">
      <w:pPr>
        <w:pStyle w:val="6"/>
        <w:rPr>
          <w:b/>
          <w:sz w:val="26"/>
        </w:rPr>
      </w:pPr>
    </w:p>
    <w:p w14:paraId="663BDD00">
      <w:pPr>
        <w:pStyle w:val="6"/>
        <w:spacing w:before="3"/>
        <w:rPr>
          <w:b/>
          <w:sz w:val="26"/>
        </w:rPr>
      </w:pPr>
    </w:p>
    <w:p w14:paraId="5D769E73">
      <w:pPr>
        <w:pStyle w:val="6"/>
        <w:spacing w:line="280" w:lineRule="auto"/>
        <w:ind w:left="339" w:right="445"/>
      </w:pPr>
      <w:r>
        <w:t>15.1.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regime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contratual,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fiscalização,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prazos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conclusão,</w:t>
      </w:r>
      <w:r>
        <w:rPr>
          <w:spacing w:val="2"/>
        </w:rPr>
        <w:t xml:space="preserve"> </w:t>
      </w:r>
      <w:r>
        <w:t>entrega,</w:t>
      </w:r>
      <w:r>
        <w:rPr>
          <w:spacing w:val="2"/>
        </w:rPr>
        <w:t xml:space="preserve"> </w:t>
      </w:r>
      <w:r>
        <w:t>observação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submetem</w:t>
      </w:r>
      <w:r>
        <w:rPr>
          <w:spacing w:val="-47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1BE05D8C">
      <w:pPr>
        <w:pStyle w:val="6"/>
        <w:rPr>
          <w:sz w:val="22"/>
        </w:rPr>
      </w:pPr>
    </w:p>
    <w:p w14:paraId="59398C28">
      <w:pPr>
        <w:pStyle w:val="6"/>
        <w:spacing w:before="3"/>
        <w:rPr>
          <w:sz w:val="19"/>
        </w:rPr>
      </w:pPr>
    </w:p>
    <w:p w14:paraId="5C97E3C0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FORMALIZAÇÃO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5B24655A">
      <w:pPr>
        <w:pStyle w:val="6"/>
        <w:rPr>
          <w:b/>
          <w:sz w:val="26"/>
        </w:rPr>
      </w:pPr>
    </w:p>
    <w:p w14:paraId="74E9D6C9">
      <w:pPr>
        <w:pStyle w:val="6"/>
        <w:spacing w:before="4"/>
        <w:rPr>
          <w:b/>
          <w:sz w:val="26"/>
        </w:rPr>
      </w:pPr>
    </w:p>
    <w:p w14:paraId="39F5D265">
      <w:pPr>
        <w:pStyle w:val="9"/>
        <w:numPr>
          <w:ilvl w:val="1"/>
          <w:numId w:val="1"/>
        </w:numPr>
        <w:tabs>
          <w:tab w:val="left" w:pos="785"/>
        </w:tabs>
        <w:spacing w:before="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homologação,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convocará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licitante</w:t>
      </w:r>
      <w:r>
        <w:rPr>
          <w:spacing w:val="4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aceitar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prazo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04D0128F">
      <w:pPr>
        <w:pStyle w:val="9"/>
        <w:numPr>
          <w:ilvl w:val="1"/>
          <w:numId w:val="1"/>
        </w:numPr>
        <w:tabs>
          <w:tab w:val="left" w:pos="792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prazo de convocação poderá ser prorrogado, 1 (uma) vez, por igual período, mediante solicitação da parte interessada durante seu transcurso, devidamente justificada,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2645E3C3">
      <w:pPr>
        <w:pStyle w:val="9"/>
        <w:numPr>
          <w:ilvl w:val="1"/>
          <w:numId w:val="1"/>
        </w:numPr>
        <w:tabs>
          <w:tab w:val="left" w:pos="808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o vencedor da licitação não assinar o contrato, ou não aceitar ou não retirar o instrumento equivalente no prazo e nas condições estabelecidas, outro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poderá ser convocado, respeitada a ordem de classificação, para assumir o compromisso nas condições propostas pelo licitante vencedor, sem prejuízo da 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2A8C6BD7">
      <w:pPr>
        <w:pStyle w:val="9"/>
        <w:numPr>
          <w:ilvl w:val="1"/>
          <w:numId w:val="1"/>
        </w:numPr>
        <w:tabs>
          <w:tab w:val="left" w:pos="795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nenhum dos licitantes aceite a contratação nos termos item anterior, a Administração, observados o valor estimado e sua eventual atualização, poderá convocar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35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5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35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ordem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vistas</w:t>
      </w:r>
      <w:r>
        <w:rPr>
          <w:spacing w:val="35"/>
          <w:sz w:val="20"/>
        </w:rPr>
        <w:t xml:space="preserve"> </w:t>
      </w:r>
      <w:r>
        <w:rPr>
          <w:sz w:val="20"/>
        </w:rPr>
        <w:t>à</w:t>
      </w:r>
      <w:r>
        <w:rPr>
          <w:spacing w:val="35"/>
          <w:sz w:val="20"/>
        </w:rPr>
        <w:t xml:space="preserve"> </w:t>
      </w:r>
      <w:r>
        <w:rPr>
          <w:sz w:val="20"/>
        </w:rPr>
        <w:t>obtenção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melhor</w:t>
      </w:r>
      <w:r>
        <w:rPr>
          <w:spacing w:val="35"/>
          <w:sz w:val="20"/>
        </w:rPr>
        <w:t xml:space="preserve"> </w:t>
      </w:r>
      <w:r>
        <w:rPr>
          <w:sz w:val="20"/>
        </w:rPr>
        <w:t>preço,</w:t>
      </w:r>
      <w:r>
        <w:rPr>
          <w:spacing w:val="35"/>
          <w:sz w:val="20"/>
        </w:rPr>
        <w:t xml:space="preserve"> </w:t>
      </w:r>
      <w:r>
        <w:rPr>
          <w:sz w:val="20"/>
        </w:rPr>
        <w:t>mesmo</w:t>
      </w:r>
      <w:r>
        <w:rPr>
          <w:spacing w:val="35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acima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preço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inferior</w:t>
      </w:r>
      <w:r>
        <w:rPr>
          <w:spacing w:val="35"/>
          <w:sz w:val="20"/>
        </w:rPr>
        <w:t xml:space="preserve"> </w:t>
      </w:r>
      <w:r>
        <w:rPr>
          <w:sz w:val="20"/>
        </w:rPr>
        <w:t>ao</w:t>
      </w:r>
      <w:r>
        <w:rPr>
          <w:spacing w:val="35"/>
          <w:sz w:val="20"/>
        </w:rPr>
        <w:t xml:space="preserve"> </w:t>
      </w:r>
      <w:r>
        <w:rPr>
          <w:sz w:val="20"/>
        </w:rPr>
        <w:t>desconto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</w:p>
    <w:p w14:paraId="2EEB4292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374F6101">
      <w:pPr>
        <w:pStyle w:val="6"/>
        <w:spacing w:before="73" w:line="280" w:lineRule="auto"/>
        <w:ind w:left="339" w:right="448"/>
        <w:jc w:val="both"/>
      </w:pPr>
      <w:r>
        <w:t>adjudicatário; ou adjudicar e celebrar o contrato nas condições ofertadas pelos licitantes remanescentes, atendida a ordem classificatória, quando frustrada a negociação de</w:t>
      </w:r>
      <w:r>
        <w:rPr>
          <w:spacing w:val="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condição.</w:t>
      </w:r>
    </w:p>
    <w:p w14:paraId="45E97989">
      <w:pPr>
        <w:pStyle w:val="9"/>
        <w:numPr>
          <w:ilvl w:val="1"/>
          <w:numId w:val="1"/>
        </w:numPr>
        <w:tabs>
          <w:tab w:val="left" w:pos="78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recusa injustificada do adjudicatário em assinar o contrato ou em aceitar ou retirar o instrumento equivalente no prazo estabelecido pela Administração caracterizará o</w:t>
      </w:r>
      <w:r>
        <w:rPr>
          <w:spacing w:val="-47"/>
          <w:sz w:val="20"/>
        </w:rPr>
        <w:t xml:space="preserve"> </w:t>
      </w:r>
      <w:r>
        <w:rPr>
          <w:sz w:val="20"/>
        </w:rPr>
        <w:t>descumprimento total da obrigação assumida e o sujeitará às penalidades legalmente estabelecidas e à imediata perda da garantia de proposta apresentada, quando existente,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4162E406">
      <w:pPr>
        <w:pStyle w:val="9"/>
        <w:numPr>
          <w:ilvl w:val="1"/>
          <w:numId w:val="1"/>
        </w:numPr>
        <w:tabs>
          <w:tab w:val="left" w:pos="781"/>
        </w:tabs>
        <w:spacing w:before="3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regra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16.4.</w:t>
      </w:r>
    </w:p>
    <w:p w14:paraId="2C7D7015">
      <w:pPr>
        <w:pStyle w:val="6"/>
        <w:rPr>
          <w:sz w:val="22"/>
        </w:rPr>
      </w:pPr>
    </w:p>
    <w:p w14:paraId="563B01A4">
      <w:pPr>
        <w:pStyle w:val="6"/>
        <w:spacing w:before="6"/>
        <w:rPr>
          <w:sz w:val="22"/>
        </w:rPr>
      </w:pPr>
    </w:p>
    <w:p w14:paraId="776C00C6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both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4B473B1C">
      <w:pPr>
        <w:pStyle w:val="6"/>
        <w:rPr>
          <w:b/>
          <w:sz w:val="26"/>
        </w:rPr>
      </w:pPr>
    </w:p>
    <w:p w14:paraId="6CED1D4D">
      <w:pPr>
        <w:pStyle w:val="6"/>
        <w:spacing w:before="4"/>
        <w:rPr>
          <w:b/>
          <w:sz w:val="26"/>
        </w:rPr>
      </w:pPr>
    </w:p>
    <w:p w14:paraId="1B45EA05">
      <w:pPr>
        <w:pStyle w:val="9"/>
        <w:numPr>
          <w:ilvl w:val="1"/>
          <w:numId w:val="1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3C44685C">
      <w:pPr>
        <w:pStyle w:val="9"/>
        <w:numPr>
          <w:ilvl w:val="1"/>
          <w:numId w:val="1"/>
        </w:numPr>
        <w:tabs>
          <w:tab w:val="left" w:pos="793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havendo</w:t>
      </w:r>
      <w:r>
        <w:rPr>
          <w:spacing w:val="2"/>
          <w:sz w:val="20"/>
        </w:rPr>
        <w:t xml:space="preserve"> </w:t>
      </w:r>
      <w:r>
        <w:rPr>
          <w:sz w:val="20"/>
        </w:rPr>
        <w:t>expediente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ocorrendo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fato</w:t>
      </w:r>
      <w:r>
        <w:rPr>
          <w:spacing w:val="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impeça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marcada,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transferida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14:paraId="46981551">
      <w:pPr>
        <w:pStyle w:val="9"/>
        <w:numPr>
          <w:ilvl w:val="1"/>
          <w:numId w:val="1"/>
        </w:numPr>
        <w:tabs>
          <w:tab w:val="left" w:pos="788"/>
        </w:tabs>
        <w:spacing w:before="2" w:after="0" w:line="240" w:lineRule="auto"/>
        <w:ind w:left="787" w:right="0" w:hanging="4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DF.</w:t>
      </w:r>
    </w:p>
    <w:p w14:paraId="51CA47DE">
      <w:pPr>
        <w:pStyle w:val="9"/>
        <w:numPr>
          <w:ilvl w:val="1"/>
          <w:numId w:val="1"/>
        </w:numPr>
        <w:tabs>
          <w:tab w:val="left" w:pos="781"/>
        </w:tabs>
        <w:spacing w:before="40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188056BC">
      <w:pPr>
        <w:pStyle w:val="9"/>
        <w:numPr>
          <w:ilvl w:val="1"/>
          <w:numId w:val="1"/>
        </w:numPr>
        <w:tabs>
          <w:tab w:val="left" w:pos="788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normas</w:t>
      </w:r>
      <w:r>
        <w:rPr>
          <w:spacing w:val="8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sempre</w:t>
      </w:r>
      <w:r>
        <w:rPr>
          <w:spacing w:val="8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favor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ampliação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disputa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8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comprometam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7EAAD8E3">
      <w:pPr>
        <w:pStyle w:val="9"/>
        <w:numPr>
          <w:ilvl w:val="1"/>
          <w:numId w:val="1"/>
        </w:numPr>
        <w:tabs>
          <w:tab w:val="left" w:pos="812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licitantes</w:t>
      </w:r>
      <w:r>
        <w:rPr>
          <w:spacing w:val="21"/>
          <w:sz w:val="20"/>
        </w:rPr>
        <w:t xml:space="preserve"> </w:t>
      </w:r>
      <w:r>
        <w:rPr>
          <w:sz w:val="20"/>
        </w:rPr>
        <w:t>assumem</w:t>
      </w:r>
      <w:r>
        <w:rPr>
          <w:spacing w:val="21"/>
          <w:sz w:val="20"/>
        </w:rPr>
        <w:t xml:space="preserve"> </w:t>
      </w:r>
      <w:r>
        <w:rPr>
          <w:sz w:val="20"/>
        </w:rPr>
        <w:t>todos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custos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suas</w:t>
      </w:r>
      <w:r>
        <w:rPr>
          <w:spacing w:val="21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será,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nenhum</w:t>
      </w:r>
      <w:r>
        <w:rPr>
          <w:spacing w:val="21"/>
          <w:sz w:val="20"/>
        </w:rPr>
        <w:t xml:space="preserve"> </w:t>
      </w:r>
      <w:r>
        <w:rPr>
          <w:sz w:val="20"/>
        </w:rPr>
        <w:t>caso,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1"/>
          <w:sz w:val="20"/>
        </w:rPr>
        <w:t xml:space="preserve"> </w:t>
      </w:r>
      <w:r>
        <w:rPr>
          <w:sz w:val="20"/>
        </w:rPr>
        <w:t>esses</w:t>
      </w:r>
      <w:r>
        <w:rPr>
          <w:spacing w:val="21"/>
          <w:sz w:val="20"/>
        </w:rPr>
        <w:t xml:space="preserve"> </w:t>
      </w:r>
      <w:r>
        <w:rPr>
          <w:sz w:val="20"/>
        </w:rPr>
        <w:t>custos,</w:t>
      </w:r>
      <w:r>
        <w:rPr>
          <w:spacing w:val="-4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367C8132">
      <w:pPr>
        <w:pStyle w:val="9"/>
        <w:numPr>
          <w:ilvl w:val="1"/>
          <w:numId w:val="1"/>
        </w:numPr>
        <w:tabs>
          <w:tab w:val="left" w:pos="793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9"/>
          <w:sz w:val="20"/>
        </w:rPr>
        <w:t xml:space="preserve"> </w:t>
      </w:r>
      <w:r>
        <w:rPr>
          <w:sz w:val="20"/>
        </w:rPr>
        <w:t>Anexos,</w:t>
      </w:r>
      <w:r>
        <w:rPr>
          <w:spacing w:val="2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vencimento.</w:t>
      </w:r>
      <w:r>
        <w:rPr>
          <w:spacing w:val="2"/>
          <w:sz w:val="20"/>
        </w:rPr>
        <w:t xml:space="preserve"> </w:t>
      </w:r>
      <w:r>
        <w:rPr>
          <w:sz w:val="20"/>
        </w:rPr>
        <w:t>Só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iniciam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vencem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5258756A">
      <w:pPr>
        <w:pStyle w:val="9"/>
        <w:numPr>
          <w:ilvl w:val="1"/>
          <w:numId w:val="1"/>
        </w:numPr>
        <w:tabs>
          <w:tab w:val="left" w:pos="81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6"/>
          <w:sz w:val="20"/>
        </w:rPr>
        <w:t xml:space="preserve"> </w:t>
      </w:r>
      <w:r>
        <w:rPr>
          <w:sz w:val="20"/>
        </w:rPr>
        <w:t>formais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essenciais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importará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afastamento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licitante,</w:t>
      </w:r>
      <w:r>
        <w:rPr>
          <w:spacing w:val="26"/>
          <w:sz w:val="20"/>
        </w:rPr>
        <w:t xml:space="preserve"> </w:t>
      </w:r>
      <w:r>
        <w:rPr>
          <w:sz w:val="20"/>
        </w:rPr>
        <w:t>desde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possível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ato,</w:t>
      </w:r>
      <w:r>
        <w:rPr>
          <w:spacing w:val="26"/>
          <w:sz w:val="20"/>
        </w:rPr>
        <w:t xml:space="preserve"> </w:t>
      </w:r>
      <w:r>
        <w:rPr>
          <w:sz w:val="20"/>
        </w:rPr>
        <w:t>observados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12EB6CB7">
      <w:pPr>
        <w:pStyle w:val="9"/>
        <w:numPr>
          <w:ilvl w:val="1"/>
          <w:numId w:val="1"/>
        </w:numPr>
        <w:tabs>
          <w:tab w:val="left" w:pos="790"/>
        </w:tabs>
        <w:spacing w:before="2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peças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AE040CE">
      <w:pPr>
        <w:pStyle w:val="9"/>
        <w:numPr>
          <w:ilvl w:val="1"/>
          <w:numId w:val="1"/>
        </w:numPr>
        <w:tabs>
          <w:tab w:val="left" w:pos="891"/>
        </w:tabs>
        <w:spacing w:before="40" w:after="0" w:line="240" w:lineRule="auto"/>
        <w:ind w:left="890" w:right="0" w:hanging="552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íntegra,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(PNCP)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www.compras.rj.gov.br.</w:t>
      </w:r>
      <w:r>
        <w:rPr>
          <w:color w:val="000080"/>
          <w:sz w:val="20"/>
          <w:u w:val="single" w:color="000080"/>
        </w:rPr>
        <w:fldChar w:fldCharType="end"/>
      </w:r>
    </w:p>
    <w:p w14:paraId="5CC592AD">
      <w:pPr>
        <w:pStyle w:val="9"/>
        <w:numPr>
          <w:ilvl w:val="1"/>
          <w:numId w:val="1"/>
        </w:numPr>
        <w:tabs>
          <w:tab w:val="left" w:pos="874"/>
        </w:tabs>
        <w:spacing w:before="40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14:paraId="6482BD75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</w:p>
    <w:p w14:paraId="06BEA266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14:paraId="00E25209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</w:p>
    <w:p w14:paraId="185818CC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269B4F8B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</w:p>
    <w:p w14:paraId="24DDF6CB">
      <w:pPr>
        <w:pStyle w:val="9"/>
        <w:numPr>
          <w:ilvl w:val="2"/>
          <w:numId w:val="26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706A8C20">
      <w:pPr>
        <w:pStyle w:val="9"/>
        <w:numPr>
          <w:ilvl w:val="2"/>
          <w:numId w:val="27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5A5662AE">
      <w:pPr>
        <w:pStyle w:val="9"/>
        <w:numPr>
          <w:ilvl w:val="2"/>
          <w:numId w:val="27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VIII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 para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-1"/>
          <w:sz w:val="20"/>
        </w:rPr>
        <w:t xml:space="preserve"> </w:t>
      </w:r>
      <w:r>
        <w:rPr>
          <w:sz w:val="20"/>
        </w:rPr>
        <w:t>empresa 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 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 enquadradas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47A3CF6D">
      <w:pPr>
        <w:pStyle w:val="9"/>
        <w:numPr>
          <w:ilvl w:val="2"/>
          <w:numId w:val="27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24/08/11</w:t>
      </w:r>
    </w:p>
    <w:p w14:paraId="3A1B0569">
      <w:pPr>
        <w:pStyle w:val="9"/>
        <w:numPr>
          <w:ilvl w:val="2"/>
          <w:numId w:val="27"/>
        </w:numPr>
        <w:tabs>
          <w:tab w:val="left" w:pos="1074"/>
        </w:tabs>
        <w:spacing w:before="40" w:after="0" w:line="240" w:lineRule="auto"/>
        <w:ind w:left="1073" w:right="0" w:hanging="7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</w:p>
    <w:p w14:paraId="78321A52">
      <w:pPr>
        <w:pStyle w:val="9"/>
        <w:numPr>
          <w:ilvl w:val="2"/>
          <w:numId w:val="27"/>
        </w:numPr>
        <w:tabs>
          <w:tab w:val="left" w:pos="1067"/>
        </w:tabs>
        <w:spacing w:before="40" w:after="0" w:line="240" w:lineRule="auto"/>
        <w:ind w:left="1066" w:right="0" w:hanging="725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bancários</w:t>
      </w:r>
    </w:p>
    <w:p w14:paraId="5C835A7A">
      <w:pPr>
        <w:pStyle w:val="6"/>
        <w:rPr>
          <w:sz w:val="22"/>
        </w:rPr>
      </w:pPr>
    </w:p>
    <w:p w14:paraId="563E3967">
      <w:pPr>
        <w:pStyle w:val="6"/>
        <w:rPr>
          <w:sz w:val="22"/>
        </w:rPr>
      </w:pPr>
    </w:p>
    <w:p w14:paraId="63DA93B5">
      <w:pPr>
        <w:pStyle w:val="6"/>
        <w:rPr>
          <w:sz w:val="22"/>
        </w:rPr>
      </w:pPr>
    </w:p>
    <w:p w14:paraId="7262FD0E">
      <w:pPr>
        <w:pStyle w:val="6"/>
        <w:spacing w:before="1"/>
        <w:rPr>
          <w:sz w:val="31"/>
        </w:rPr>
      </w:pPr>
    </w:p>
    <w:p w14:paraId="12022DED">
      <w:pPr>
        <w:pStyle w:val="2"/>
        <w:tabs>
          <w:tab w:val="left" w:pos="4559"/>
        </w:tabs>
        <w:spacing w:before="0"/>
        <w:ind w:right="0"/>
        <w:rPr>
          <w:u w:val="none"/>
        </w:rPr>
      </w:pPr>
      <w:r>
        <w:rPr>
          <w:u w:val="none"/>
        </w:rPr>
        <w:t>RIO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JANEIRO</w:t>
      </w:r>
      <w:r>
        <w:rPr>
          <w:spacing w:val="-1"/>
          <w:u w:val="none"/>
        </w:rPr>
        <w:t xml:space="preserve"> </w:t>
      </w:r>
      <w:r>
        <w:rPr>
          <w:u w:val="none"/>
        </w:rPr>
        <w:t>,</w:t>
      </w:r>
      <w:r>
        <w:rPr>
          <w:spacing w:val="-1"/>
          <w:u w:val="none"/>
        </w:rPr>
        <w:t xml:space="preserve"> </w:t>
      </w:r>
      <w:r>
        <w:rPr>
          <w:u w:val="none"/>
        </w:rPr>
        <w:t>.........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u w:val="none"/>
        </w:rPr>
        <w:tab/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2024</w:t>
      </w:r>
    </w:p>
    <w:p w14:paraId="68261AE8">
      <w:pPr>
        <w:pStyle w:val="6"/>
        <w:rPr>
          <w:sz w:val="24"/>
        </w:rPr>
      </w:pPr>
    </w:p>
    <w:p w14:paraId="6FE9AFF3">
      <w:pPr>
        <w:pStyle w:val="6"/>
        <w:rPr>
          <w:sz w:val="24"/>
        </w:rPr>
      </w:pPr>
    </w:p>
    <w:p w14:paraId="7D9FF7A7">
      <w:pPr>
        <w:pStyle w:val="6"/>
        <w:rPr>
          <w:sz w:val="24"/>
        </w:rPr>
      </w:pPr>
    </w:p>
    <w:p w14:paraId="6F9A382A">
      <w:pPr>
        <w:pStyle w:val="6"/>
        <w:rPr>
          <w:sz w:val="24"/>
        </w:rPr>
      </w:pPr>
    </w:p>
    <w:p w14:paraId="1A998F6E">
      <w:pPr>
        <w:spacing w:before="143" w:line="456" w:lineRule="auto"/>
        <w:ind w:left="4817" w:right="5696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 xml:space="preserve">MARCIA CARVALHO DA </w:t>
      </w:r>
      <w:r>
        <w:rPr>
          <w:b/>
          <w:spacing w:val="-1"/>
          <w:sz w:val="22"/>
        </w:rPr>
        <w:t>CUNHA</w:t>
      </w:r>
      <w:r>
        <w:rPr>
          <w:b/>
          <w:sz w:val="22"/>
        </w:rPr>
        <w:t xml:space="preserve"> </w:t>
      </w:r>
      <w:r>
        <w:rPr>
          <w:b/>
          <w:spacing w:val="-1"/>
          <w:sz w:val="22"/>
        </w:rPr>
        <w:t>ORDENADORA</w:t>
      </w:r>
      <w:r>
        <w:rPr>
          <w:b/>
          <w:spacing w:val="-13"/>
          <w:sz w:val="22"/>
        </w:rPr>
        <w:t xml:space="preserve"> </w:t>
      </w:r>
      <w:r>
        <w:rPr>
          <w:b/>
          <w:spacing w:val="-1"/>
          <w:sz w:val="22"/>
        </w:rPr>
        <w:t>DE</w:t>
      </w:r>
      <w:r>
        <w:rPr>
          <w:b/>
          <w:spacing w:val="1"/>
          <w:sz w:val="22"/>
        </w:rPr>
        <w:t xml:space="preserve"> </w:t>
      </w:r>
      <w:r>
        <w:rPr>
          <w:b/>
          <w:spacing w:val="-1"/>
          <w:sz w:val="22"/>
        </w:rPr>
        <w:t>DESPESAS</w:t>
      </w:r>
      <w:r>
        <w:rPr>
          <w:b/>
          <w:sz w:val="22"/>
        </w:rPr>
        <w:t xml:space="preserve"> – UERJ</w:t>
      </w:r>
    </w:p>
    <w:p w14:paraId="12C1F7E6">
      <w:pPr>
        <w:pStyle w:val="6"/>
        <w:rPr>
          <w:b/>
        </w:rPr>
      </w:pPr>
    </w:p>
    <w:p w14:paraId="70D40839">
      <w:pPr>
        <w:pStyle w:val="6"/>
        <w:rPr>
          <w:b/>
        </w:rPr>
      </w:pPr>
    </w:p>
    <w:p w14:paraId="704239A0">
      <w:pPr>
        <w:pStyle w:val="6"/>
        <w:rPr>
          <w:b/>
        </w:rPr>
      </w:pPr>
    </w:p>
    <w:p w14:paraId="31789C3D">
      <w:pPr>
        <w:pStyle w:val="6"/>
        <w:rPr>
          <w:b/>
        </w:rPr>
      </w:pPr>
    </w:p>
    <w:p w14:paraId="2F73FC9D">
      <w:pPr>
        <w:pStyle w:val="6"/>
        <w:rPr>
          <w:b/>
        </w:rPr>
      </w:pPr>
    </w:p>
    <w:p w14:paraId="6262A567">
      <w:pPr>
        <w:pStyle w:val="6"/>
        <w:rPr>
          <w:b/>
        </w:rPr>
      </w:pPr>
    </w:p>
    <w:p w14:paraId="469F1752">
      <w:pPr>
        <w:pStyle w:val="6"/>
        <w:rPr>
          <w:b/>
        </w:rPr>
      </w:pPr>
    </w:p>
    <w:p w14:paraId="4636B1CC">
      <w:pPr>
        <w:pStyle w:val="6"/>
        <w:rPr>
          <w:b/>
        </w:rPr>
      </w:pPr>
    </w:p>
    <w:p w14:paraId="0827A4DE">
      <w:pPr>
        <w:pStyle w:val="6"/>
        <w:rPr>
          <w:b/>
        </w:rPr>
      </w:pPr>
    </w:p>
    <w:p w14:paraId="1495578A">
      <w:pPr>
        <w:pStyle w:val="6"/>
        <w:rPr>
          <w:b/>
        </w:rPr>
      </w:pPr>
    </w:p>
    <w:p w14:paraId="0A4FCB0B">
      <w:pPr>
        <w:pStyle w:val="6"/>
        <w:rPr>
          <w:b/>
        </w:rPr>
      </w:pPr>
    </w:p>
    <w:p w14:paraId="4000960A">
      <w:pPr>
        <w:pStyle w:val="6"/>
        <w:rPr>
          <w:b/>
        </w:rPr>
      </w:pPr>
    </w:p>
    <w:p w14:paraId="5CE78110">
      <w:pPr>
        <w:pStyle w:val="6"/>
        <w:rPr>
          <w:b/>
        </w:rPr>
      </w:pPr>
    </w:p>
    <w:p w14:paraId="19472F41">
      <w:pPr>
        <w:pStyle w:val="6"/>
        <w:rPr>
          <w:b/>
        </w:rPr>
      </w:pPr>
    </w:p>
    <w:p w14:paraId="3FC7327F">
      <w:pPr>
        <w:pStyle w:val="6"/>
        <w:rPr>
          <w:b/>
        </w:rPr>
      </w:pPr>
    </w:p>
    <w:p w14:paraId="69970A57">
      <w:pPr>
        <w:pStyle w:val="6"/>
        <w:rPr>
          <w:b/>
        </w:rPr>
      </w:pPr>
    </w:p>
    <w:p w14:paraId="442EE23C">
      <w:pPr>
        <w:pStyle w:val="6"/>
        <w:rPr>
          <w:b/>
          <w:sz w:val="27"/>
        </w:rPr>
      </w:pPr>
      <w:r>
        <w:pict>
          <v:group id="_x0000_s1028" o:spid="_x0000_s1028" o:spt="203" style="position:absolute;left:0pt;margin-left:34.5pt;margin-top:17.5pt;height:1.5pt;width:723.75pt;mso-position-horizontal-relative:page;mso-wrap-distance-bottom:0pt;mso-wrap-distance-top:0pt;z-index:-251641856;mso-width-relative:page;mso-height-relative:page;" coordorigin="690,350" coordsize="14475,30">
            <o:lock v:ext="edit"/>
            <v:rect id="_x0000_s1029" o:spid="_x0000_s1029" o:spt="1" style="position:absolute;left:690;top:350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0" o:spid="_x0000_s1030" style="position:absolute;left:689;top:350;height:30;width:14475;" fillcolor="#EDEDED" filled="t" stroked="f" coordorigin="690,350" coordsize="14475,30" path="m15165,350l15150,365,690,365,690,380,15150,380,15165,380,15165,365,15165,350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690;top:350;height:30;width:15;" fillcolor="#999999" filled="t" stroked="f" coordorigin="690,350" coordsize="15,30" path="m690,380l690,350,705,350,705,365,690,380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2A49ED59">
      <w:pPr>
        <w:pStyle w:val="6"/>
        <w:spacing w:before="1"/>
        <w:rPr>
          <w:b/>
        </w:rPr>
      </w:pPr>
    </w:p>
    <w:p w14:paraId="613CA6C3">
      <w:pPr>
        <w:spacing w:before="55"/>
        <w:ind w:left="1569" w:right="128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-98425</wp:posOffset>
            </wp:positionV>
            <wp:extent cx="847725" cy="571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assinado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eletronicamente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Márcia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Carvalho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da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Cunha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Diretor(a)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Administração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Financeira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04/07/2024,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às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13:39,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horário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oficial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Brasília,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fundamento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art.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28º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29º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 xml:space="preserve">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Decreto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nº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48.209,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19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setembro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2022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.</w:t>
      </w:r>
    </w:p>
    <w:p w14:paraId="336F5809">
      <w:pPr>
        <w:pStyle w:val="6"/>
        <w:spacing w:before="11"/>
        <w:rPr>
          <w:rFonts w:ascii="Calibri"/>
          <w:sz w:val="17"/>
        </w:rPr>
      </w:pPr>
      <w:r>
        <w:pict>
          <v:group id="_x0000_s1032" o:spid="_x0000_s1032" o:spt="203" style="position:absolute;left:0pt;margin-left:34.5pt;margin-top:12.85pt;height:1.5pt;width:723.75pt;mso-position-horizontal-relative:page;mso-wrap-distance-bottom:0pt;mso-wrap-distance-top:0pt;z-index:-251641856;mso-width-relative:page;mso-height-relative:page;" coordorigin="690,258" coordsize="14475,30">
            <o:lock v:ext="edit"/>
            <v:rect id="_x0000_s1033" o:spid="_x0000_s1033" o:spt="1" style="position:absolute;left:690;top:257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style="position:absolute;left:689;top:257;height:30;width:14475;" fillcolor="#EDEDED" filled="t" stroked="f" coordorigin="690,258" coordsize="14475,30" path="m15165,258l15150,273,690,273,690,288,15150,288,15165,288,15165,273,15165,258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690;top:257;height:30;width:15;" fillcolor="#999999" filled="t" stroked="f" coordorigin="690,258" coordsize="15,30" path="m690,288l690,258,705,258,705,273,690,2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0174D970">
      <w:pPr>
        <w:pStyle w:val="6"/>
        <w:rPr>
          <w:rFonts w:ascii="Calibri"/>
          <w:sz w:val="22"/>
        </w:rPr>
      </w:pPr>
    </w:p>
    <w:p w14:paraId="4D142E98">
      <w:pPr>
        <w:spacing w:before="183"/>
        <w:ind w:left="1524" w:right="1904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-102870</wp:posOffset>
            </wp:positionV>
            <wp:extent cx="781050" cy="7810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A autenticidade deste documento pode ser conferida no site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2"/>
        </w:rPr>
        <w:t>g</w:t>
      </w:r>
      <w:r>
        <w:rPr>
          <w:rFonts w:ascii="Calibri" w:hAnsi="Calibri"/>
          <w:color w:val="0000ED"/>
          <w:sz w:val="22"/>
          <w:u w:val="single" w:color="0000ED"/>
        </w:rPr>
        <w:t>ao_acesso_externo=6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informando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verificador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78182782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CRC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09987B50</w:t>
      </w:r>
      <w:r>
        <w:rPr>
          <w:rFonts w:ascii="Calibri" w:hAnsi="Calibri"/>
          <w:sz w:val="22"/>
        </w:rPr>
        <w:t>.</w:t>
      </w:r>
    </w:p>
    <w:p w14:paraId="173E5350">
      <w:pPr>
        <w:pStyle w:val="6"/>
        <w:rPr>
          <w:rFonts w:ascii="Calibri"/>
        </w:rPr>
      </w:pPr>
    </w:p>
    <w:p w14:paraId="7A12FD6D">
      <w:pPr>
        <w:pStyle w:val="6"/>
        <w:spacing w:before="7"/>
        <w:rPr>
          <w:rFonts w:ascii="Calibri"/>
          <w:sz w:val="12"/>
        </w:rPr>
      </w:pPr>
      <w:r>
        <w:pict>
          <v:group id="_x0000_s1036" o:spid="_x0000_s1036" o:spt="203" style="position:absolute;left:0pt;margin-left:35.25pt;margin-top:9.6pt;height:1.5pt;width:722.25pt;mso-position-horizontal-relative:page;mso-wrap-distance-bottom:0pt;mso-wrap-distance-top:0pt;z-index:-251640832;mso-width-relative:page;mso-height-relative:page;" coordorigin="705,192" coordsize="14445,30">
            <o:lock v:ext="edit"/>
            <v:rect id="_x0000_s1037" o:spid="_x0000_s1037" o:spt="1" style="position:absolute;left:705;top:192;height:15;width:144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704;top:192;height:30;width:14445;" fillcolor="#EDEDED" filled="t" stroked="f" coordorigin="705,192" coordsize="14445,30" path="m15150,192l15135,207,705,207,705,222,15135,222,15150,222,15150,207,15150,192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705;top:192;height:30;width:15;" fillcolor="#999999" filled="t" stroked="f" coordorigin="705,192" coordsize="15,30" path="m705,222l705,192,720,192,720,207,705,222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1FCD700D">
      <w:pPr>
        <w:spacing w:after="0"/>
        <w:rPr>
          <w:rFonts w:ascii="Calibri"/>
          <w:sz w:val="12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76B9076">
      <w:pPr>
        <w:spacing w:before="73"/>
        <w:ind w:left="204" w:right="312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I-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TERMO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REFERÊNCIA</w:t>
      </w:r>
    </w:p>
    <w:p w14:paraId="657848F2">
      <w:pPr>
        <w:pStyle w:val="6"/>
        <w:spacing w:before="11"/>
        <w:rPr>
          <w:b/>
          <w:sz w:val="26"/>
        </w:rPr>
      </w:pPr>
    </w:p>
    <w:p w14:paraId="7036F548">
      <w:pPr>
        <w:pStyle w:val="9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z w:val="20"/>
        </w:rPr>
        <w:t>OBJETIVO:</w:t>
      </w:r>
    </w:p>
    <w:p w14:paraId="425384AC">
      <w:pPr>
        <w:pStyle w:val="6"/>
        <w:spacing w:before="40" w:line="280" w:lineRule="auto"/>
        <w:ind w:left="129" w:right="132"/>
        <w:jc w:val="both"/>
      </w:pPr>
      <w:r>
        <w:t xml:space="preserve">O presente Termo tem por objetivo a aquisição de </w:t>
      </w:r>
      <w:r>
        <w:rPr>
          <w:b/>
        </w:rPr>
        <w:t xml:space="preserve">medicamentos </w:t>
      </w:r>
      <w:r>
        <w:t>, por licitação (pregão eletrônico), para o Hospital Universitário Pedro Ernesto, por meio de empresa</w:t>
      </w:r>
      <w:r>
        <w:rPr>
          <w:spacing w:val="1"/>
        </w:rPr>
        <w:t xml:space="preserve"> </w:t>
      </w:r>
      <w:r>
        <w:t>especializada, em conformidade com a Lei nº 14.133/2021</w:t>
      </w:r>
      <w:r>
        <w:rPr>
          <w:spacing w:val="-11"/>
        </w:rPr>
        <w:t xml:space="preserve"> </w:t>
      </w:r>
      <w:r>
        <w:t>Art. 28 inc. I (Regulamenta o</w:t>
      </w:r>
      <w:r>
        <w:rPr>
          <w:spacing w:val="-11"/>
        </w:rPr>
        <w:t xml:space="preserve"> </w:t>
      </w:r>
      <w:r>
        <w:t>Art. 37, inciso XXI, da Constituição Federal, que institui normas para licitações e Contratos</w:t>
      </w:r>
      <w:r>
        <w:rPr>
          <w:spacing w:val="-4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providências),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48.816/23</w:t>
      </w:r>
      <w:r>
        <w:rPr>
          <w:spacing w:val="-1"/>
        </w:rPr>
        <w:t xml:space="preserve"> </w:t>
      </w:r>
      <w:r>
        <w:t>(Regulamenta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preparatória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5A43653D">
      <w:pPr>
        <w:pStyle w:val="6"/>
        <w:spacing w:before="8"/>
        <w:rPr>
          <w:sz w:val="23"/>
        </w:rPr>
      </w:pPr>
    </w:p>
    <w:p w14:paraId="133859F6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3"/>
        </w:rPr>
        <w:t>JUSTIFICATIVA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CONTRATAÇÃO:</w:t>
      </w:r>
    </w:p>
    <w:p w14:paraId="12DDCD91">
      <w:pPr>
        <w:pStyle w:val="6"/>
        <w:rPr>
          <w:b/>
          <w:sz w:val="27"/>
        </w:rPr>
      </w:pPr>
    </w:p>
    <w:p w14:paraId="785D9F36">
      <w:pPr>
        <w:pStyle w:val="6"/>
        <w:spacing w:line="280" w:lineRule="auto"/>
        <w:ind w:left="129" w:right="133"/>
        <w:jc w:val="both"/>
      </w:pPr>
      <w:r>
        <w:t>Trata-se de materiais indispensáveis ao desenvolvimento da assistência integral dos pacientes. Cabe ressaltar que se trata da aquisição de insumos para um Hospital Universitário,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especialidades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linhas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média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496ED918">
      <w:pPr>
        <w:pStyle w:val="6"/>
        <w:spacing w:before="4"/>
        <w:rPr>
          <w:sz w:val="21"/>
        </w:rPr>
      </w:pPr>
    </w:p>
    <w:p w14:paraId="074316DE">
      <w:pPr>
        <w:spacing w:after="0"/>
        <w:rPr>
          <w:sz w:val="21"/>
        </w:rPr>
        <w:sectPr>
          <w:pgSz w:w="15840" w:h="24480"/>
          <w:pgMar w:top="1600" w:right="540" w:bottom="280" w:left="560" w:header="720" w:footer="720" w:gutter="0"/>
          <w:cols w:space="720" w:num="1"/>
        </w:sectPr>
      </w:pPr>
    </w:p>
    <w:p w14:paraId="207085B0">
      <w:pPr>
        <w:pStyle w:val="6"/>
        <w:spacing w:before="10"/>
        <w:rPr>
          <w:sz w:val="19"/>
        </w:rPr>
      </w:pPr>
    </w:p>
    <w:p w14:paraId="3666132F">
      <w:pPr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724B1515">
      <w:pPr>
        <w:spacing w:before="94" w:line="352" w:lineRule="auto"/>
        <w:ind w:left="45" w:right="-19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COD. MV</w:t>
      </w:r>
    </w:p>
    <w:p w14:paraId="2B2B48D2">
      <w:pPr>
        <w:spacing w:before="94" w:line="352" w:lineRule="auto"/>
        <w:ind w:left="91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361A64EA">
      <w:pPr>
        <w:pStyle w:val="6"/>
        <w:spacing w:before="10"/>
        <w:rPr>
          <w:b/>
          <w:sz w:val="19"/>
        </w:rPr>
      </w:pPr>
      <w:r>
        <w:br w:type="column"/>
      </w:r>
    </w:p>
    <w:p w14:paraId="7668E4DD">
      <w:pPr>
        <w:tabs>
          <w:tab w:val="left" w:pos="3537"/>
          <w:tab w:val="left" w:pos="4394"/>
          <w:tab w:val="left" w:pos="7359"/>
        </w:tabs>
        <w:spacing w:before="0"/>
        <w:ind w:left="140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FORMA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CMM</w:t>
      </w:r>
      <w:r>
        <w:rPr>
          <w:b/>
          <w:spacing w:val="75"/>
          <w:sz w:val="16"/>
        </w:rPr>
        <w:t xml:space="preserve"> </w:t>
      </w:r>
      <w:r>
        <w:rPr>
          <w:b/>
          <w:sz w:val="16"/>
        </w:rPr>
        <w:t>QUANTIDADE</w:t>
      </w:r>
    </w:p>
    <w:p w14:paraId="71DE220C">
      <w:pPr>
        <w:pStyle w:val="6"/>
        <w:spacing w:before="9"/>
        <w:rPr>
          <w:b/>
          <w:sz w:val="21"/>
        </w:rPr>
      </w:pPr>
    </w:p>
    <w:p w14:paraId="2EC10372">
      <w:pPr>
        <w:tabs>
          <w:tab w:val="left" w:pos="753"/>
          <w:tab w:val="left" w:pos="1142"/>
          <w:tab w:val="left" w:pos="1841"/>
          <w:tab w:val="left" w:pos="2781"/>
        </w:tabs>
        <w:spacing w:before="1" w:line="142" w:lineRule="exact"/>
        <w:ind w:left="0" w:right="1385" w:firstLine="0"/>
        <w:jc w:val="center"/>
        <w:rPr>
          <w:sz w:val="16"/>
        </w:rPr>
      </w:pPr>
      <w:r>
        <w:rPr>
          <w:sz w:val="16"/>
        </w:rPr>
        <w:t>Inibidor</w:t>
      </w:r>
      <w:r>
        <w:rPr>
          <w:sz w:val="16"/>
        </w:rPr>
        <w:tab/>
      </w:r>
      <w:r>
        <w:rPr>
          <w:sz w:val="16"/>
        </w:rPr>
        <w:t>da</w:t>
      </w:r>
      <w:r>
        <w:rPr>
          <w:sz w:val="16"/>
        </w:rPr>
        <w:tab/>
      </w:r>
      <w:r>
        <w:rPr>
          <w:sz w:val="16"/>
        </w:rPr>
        <w:t>enzima</w:t>
      </w:r>
      <w:r>
        <w:rPr>
          <w:sz w:val="16"/>
        </w:rPr>
        <w:tab/>
      </w:r>
      <w:r>
        <w:rPr>
          <w:sz w:val="16"/>
        </w:rPr>
        <w:t>conversora</w:t>
      </w:r>
      <w:r>
        <w:rPr>
          <w:sz w:val="16"/>
        </w:rPr>
        <w:tab/>
      </w:r>
      <w:r>
        <w:rPr>
          <w:sz w:val="16"/>
        </w:rPr>
        <w:t>da</w:t>
      </w:r>
    </w:p>
    <w:p w14:paraId="749512AE">
      <w:pPr>
        <w:spacing w:after="0" w:line="142" w:lineRule="exact"/>
        <w:jc w:val="center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588" w:space="40"/>
            <w:col w:w="442" w:space="39"/>
            <w:col w:w="483" w:space="40"/>
            <w:col w:w="13108"/>
          </w:cols>
        </w:sectPr>
      </w:pPr>
    </w:p>
    <w:p w14:paraId="1D7B018A">
      <w:pPr>
        <w:pStyle w:val="6"/>
        <w:rPr>
          <w:sz w:val="18"/>
        </w:rPr>
      </w:pPr>
    </w:p>
    <w:p w14:paraId="26D7D6DF">
      <w:pPr>
        <w:pStyle w:val="6"/>
        <w:spacing w:before="7"/>
        <w:rPr>
          <w:sz w:val="16"/>
        </w:rPr>
      </w:pPr>
    </w:p>
    <w:p w14:paraId="1CC23274">
      <w:pPr>
        <w:tabs>
          <w:tab w:val="left" w:pos="673"/>
          <w:tab w:val="left" w:pos="1200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566</w:t>
      </w:r>
      <w:r>
        <w:rPr>
          <w:sz w:val="16"/>
        </w:rPr>
        <w:tab/>
      </w:r>
      <w:r>
        <w:rPr>
          <w:spacing w:val="-2"/>
          <w:sz w:val="16"/>
        </w:rPr>
        <w:t>17630</w:t>
      </w:r>
    </w:p>
    <w:p w14:paraId="7A36E26F">
      <w:pPr>
        <w:spacing w:before="0" w:line="352" w:lineRule="auto"/>
        <w:ind w:left="132" w:right="0" w:firstLine="0"/>
        <w:jc w:val="both"/>
        <w:rPr>
          <w:sz w:val="16"/>
        </w:rPr>
      </w:pPr>
      <w:r>
        <w:br w:type="column"/>
      </w:r>
      <w:r>
        <w:rPr>
          <w:spacing w:val="-2"/>
          <w:sz w:val="16"/>
        </w:rPr>
        <w:t>PRINCIPIO ATIVO: MALEATO DE ENALAPRIL,</w:t>
      </w:r>
      <w:r>
        <w:rPr>
          <w:spacing w:val="-37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COMPRIMIDO,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 / DOSAGEM: 10, UNIDADE:</w:t>
      </w:r>
      <w:r>
        <w:rPr>
          <w:spacing w:val="-37"/>
          <w:sz w:val="16"/>
        </w:rPr>
        <w:t xml:space="preserve"> </w:t>
      </w:r>
      <w:r>
        <w:rPr>
          <w:sz w:val="16"/>
        </w:rPr>
        <w:t>MG</w:t>
      </w:r>
    </w:p>
    <w:p w14:paraId="60BE5B80">
      <w:pPr>
        <w:pStyle w:val="6"/>
        <w:rPr>
          <w:sz w:val="18"/>
        </w:rPr>
      </w:pPr>
    </w:p>
    <w:p w14:paraId="6FE08FBD">
      <w:pPr>
        <w:pStyle w:val="6"/>
        <w:spacing w:before="6"/>
        <w:rPr>
          <w:sz w:val="21"/>
        </w:rPr>
      </w:pPr>
    </w:p>
    <w:p w14:paraId="18751851">
      <w:pPr>
        <w:spacing w:before="0" w:line="270" w:lineRule="atLeast"/>
        <w:ind w:left="132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CLORIDRATO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ESMOLOL,</w:t>
      </w:r>
      <w:r>
        <w:rPr>
          <w:spacing w:val="22"/>
          <w:sz w:val="16"/>
        </w:rPr>
        <w:t xml:space="preserve"> </w:t>
      </w:r>
      <w:r>
        <w:rPr>
          <w:sz w:val="16"/>
        </w:rPr>
        <w:t>FORMA</w:t>
      </w:r>
      <w:r>
        <w:rPr>
          <w:spacing w:val="13"/>
          <w:sz w:val="16"/>
        </w:rPr>
        <w:t xml:space="preserve"> </w:t>
      </w:r>
      <w:r>
        <w:rPr>
          <w:sz w:val="16"/>
        </w:rPr>
        <w:t>FARMACEUTICA:</w:t>
      </w:r>
    </w:p>
    <w:p w14:paraId="37630DB7">
      <w:pPr>
        <w:pStyle w:val="6"/>
        <w:rPr>
          <w:sz w:val="18"/>
        </w:rPr>
      </w:pPr>
      <w:r>
        <w:br w:type="column"/>
      </w:r>
    </w:p>
    <w:p w14:paraId="67DCB4F8">
      <w:pPr>
        <w:pStyle w:val="6"/>
        <w:spacing w:before="7"/>
        <w:rPr>
          <w:sz w:val="16"/>
        </w:rPr>
      </w:pPr>
    </w:p>
    <w:p w14:paraId="3C697A48">
      <w:pPr>
        <w:spacing w:before="0"/>
        <w:ind w:left="-8" w:right="0" w:firstLine="0"/>
        <w:jc w:val="left"/>
        <w:rPr>
          <w:sz w:val="16"/>
        </w:rPr>
      </w:pPr>
      <w:r>
        <w:rPr>
          <w:spacing w:val="-3"/>
          <w:sz w:val="16"/>
        </w:rPr>
        <w:t>CP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10</w:t>
      </w:r>
      <w:r>
        <w:rPr>
          <w:spacing w:val="-2"/>
          <w:sz w:val="16"/>
        </w:rPr>
        <w:t xml:space="preserve"> MG</w:t>
      </w:r>
    </w:p>
    <w:p w14:paraId="34CCD5AC">
      <w:pPr>
        <w:spacing w:before="128"/>
        <w:ind w:left="129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 xml:space="preserve">angiotensina   </w:t>
      </w:r>
      <w:r>
        <w:rPr>
          <w:spacing w:val="38"/>
          <w:sz w:val="16"/>
        </w:rPr>
        <w:t xml:space="preserve"> </w:t>
      </w:r>
      <w:r>
        <w:rPr>
          <w:sz w:val="16"/>
        </w:rPr>
        <w:t xml:space="preserve">(ECA)   </w:t>
      </w:r>
      <w:r>
        <w:rPr>
          <w:spacing w:val="38"/>
          <w:sz w:val="16"/>
        </w:rPr>
        <w:t xml:space="preserve"> </w:t>
      </w:r>
      <w:r>
        <w:rPr>
          <w:sz w:val="16"/>
        </w:rPr>
        <w:t xml:space="preserve">indicado   </w:t>
      </w:r>
      <w:r>
        <w:rPr>
          <w:spacing w:val="38"/>
          <w:sz w:val="16"/>
        </w:rPr>
        <w:t xml:space="preserve"> </w:t>
      </w:r>
      <w:r>
        <w:rPr>
          <w:sz w:val="16"/>
        </w:rPr>
        <w:t xml:space="preserve">para   </w:t>
      </w:r>
      <w:r>
        <w:rPr>
          <w:spacing w:val="38"/>
          <w:sz w:val="16"/>
        </w:rPr>
        <w:t xml:space="preserve"> </w:t>
      </w:r>
      <w:r>
        <w:rPr>
          <w:sz w:val="16"/>
        </w:rPr>
        <w:t>o</w:t>
      </w:r>
    </w:p>
    <w:p w14:paraId="51CFE3DE">
      <w:pPr>
        <w:spacing w:before="86" w:line="352" w:lineRule="auto"/>
        <w:ind w:left="129" w:right="4734" w:firstLine="0"/>
        <w:jc w:val="both"/>
        <w:rPr>
          <w:sz w:val="16"/>
        </w:rPr>
      </w:pPr>
      <w:r>
        <w:rPr>
          <w:sz w:val="16"/>
        </w:rPr>
        <w:t>tratamento de todos os graus de hipertensão 1877</w:t>
      </w:r>
      <w:r>
        <w:rPr>
          <w:spacing w:val="1"/>
          <w:sz w:val="16"/>
        </w:rPr>
        <w:t xml:space="preserve"> </w:t>
      </w:r>
      <w:r>
        <w:rPr>
          <w:sz w:val="16"/>
        </w:rPr>
        <w:t>24.800</w:t>
      </w:r>
      <w:r>
        <w:rPr>
          <w:spacing w:val="1"/>
          <w:sz w:val="16"/>
        </w:rPr>
        <w:t xml:space="preserve"> </w:t>
      </w:r>
      <w:r>
        <w:rPr>
          <w:sz w:val="16"/>
        </w:rPr>
        <w:t>essencial, hipertensão renovascular e todos os</w:t>
      </w:r>
    </w:p>
    <w:p w14:paraId="3A485988">
      <w:pPr>
        <w:spacing w:before="0" w:line="183" w:lineRule="exact"/>
        <w:ind w:left="129" w:right="0" w:firstLine="0"/>
        <w:jc w:val="both"/>
        <w:rPr>
          <w:sz w:val="16"/>
        </w:rPr>
      </w:pPr>
      <w:r>
        <w:rPr>
          <w:sz w:val="16"/>
        </w:rPr>
        <w:t>graus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insuficiência</w:t>
      </w:r>
      <w:r>
        <w:rPr>
          <w:spacing w:val="-1"/>
          <w:sz w:val="16"/>
        </w:rPr>
        <w:t xml:space="preserve"> </w:t>
      </w:r>
      <w:r>
        <w:rPr>
          <w:sz w:val="16"/>
        </w:rPr>
        <w:t>cardíaca.</w:t>
      </w:r>
    </w:p>
    <w:p w14:paraId="3C5A0847">
      <w:pPr>
        <w:spacing w:before="116" w:line="352" w:lineRule="auto"/>
        <w:ind w:left="129" w:right="5779" w:firstLine="0"/>
        <w:jc w:val="both"/>
        <w:rPr>
          <w:sz w:val="16"/>
        </w:rPr>
      </w:pPr>
      <w:r>
        <w:rPr>
          <w:sz w:val="16"/>
        </w:rPr>
        <w:t>Agente bloqueador do receptor adrenérgico</w:t>
      </w:r>
      <w:r>
        <w:rPr>
          <w:spacing w:val="1"/>
          <w:sz w:val="16"/>
        </w:rPr>
        <w:t xml:space="preserve"> </w:t>
      </w:r>
      <w:r>
        <w:rPr>
          <w:sz w:val="16"/>
        </w:rPr>
        <w:t>beta1-seletivo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taquicardia</w:t>
      </w:r>
      <w:r>
        <w:rPr>
          <w:spacing w:val="19"/>
          <w:sz w:val="16"/>
        </w:rPr>
        <w:t xml:space="preserve"> </w:t>
      </w:r>
      <w:r>
        <w:rPr>
          <w:sz w:val="16"/>
        </w:rPr>
        <w:t>supraventricular</w:t>
      </w:r>
      <w:r>
        <w:rPr>
          <w:spacing w:val="19"/>
          <w:sz w:val="16"/>
        </w:rPr>
        <w:t xml:space="preserve"> </w:t>
      </w:r>
      <w:r>
        <w:rPr>
          <w:sz w:val="16"/>
        </w:rPr>
        <w:t>ou</w:t>
      </w:r>
      <w:r>
        <w:rPr>
          <w:spacing w:val="19"/>
          <w:sz w:val="16"/>
        </w:rPr>
        <w:t xml:space="preserve"> </w:t>
      </w:r>
      <w:r>
        <w:rPr>
          <w:sz w:val="16"/>
        </w:rPr>
        <w:t>taquicardia</w:t>
      </w:r>
    </w:p>
    <w:p w14:paraId="23EBAEC2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601" w:space="40"/>
            <w:col w:w="3497" w:space="39"/>
            <w:col w:w="680" w:space="39"/>
            <w:col w:w="8844"/>
          </w:cols>
        </w:sectPr>
      </w:pPr>
    </w:p>
    <w:p w14:paraId="06865EAB">
      <w:pPr>
        <w:tabs>
          <w:tab w:val="left" w:pos="673"/>
        </w:tabs>
        <w:spacing w:before="106" w:line="142" w:lineRule="exact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z w:val="16"/>
        </w:rPr>
        <w:t>10337</w:t>
      </w:r>
      <w:r>
        <w:rPr>
          <w:spacing w:val="70"/>
          <w:sz w:val="16"/>
        </w:rPr>
        <w:t xml:space="preserve"> </w:t>
      </w:r>
      <w:r>
        <w:rPr>
          <w:sz w:val="16"/>
        </w:rPr>
        <w:t>17662</w:t>
      </w:r>
    </w:p>
    <w:p w14:paraId="27F66552">
      <w:pPr>
        <w:spacing w:before="106" w:line="142" w:lineRule="exact"/>
        <w:ind w:left="13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SOLUCAO</w:t>
      </w:r>
      <w:r>
        <w:rPr>
          <w:spacing w:val="71"/>
          <w:sz w:val="16"/>
        </w:rPr>
        <w:t xml:space="preserve"> </w:t>
      </w:r>
      <w:r>
        <w:rPr>
          <w:sz w:val="16"/>
        </w:rPr>
        <w:t>INJETAVEL,</w:t>
      </w:r>
      <w:r>
        <w:rPr>
          <w:spacing w:val="72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72"/>
          <w:sz w:val="16"/>
        </w:rPr>
        <w:t xml:space="preserve"> </w:t>
      </w:r>
      <w:r>
        <w:rPr>
          <w:sz w:val="16"/>
        </w:rPr>
        <w:t>/</w:t>
      </w:r>
    </w:p>
    <w:p w14:paraId="6E1C0B02">
      <w:pPr>
        <w:tabs>
          <w:tab w:val="left" w:pos="576"/>
          <w:tab w:val="left" w:pos="1505"/>
          <w:tab w:val="left" w:pos="2932"/>
          <w:tab w:val="left" w:pos="3215"/>
          <w:tab w:val="left" w:pos="3701"/>
        </w:tabs>
        <w:spacing w:before="0" w:line="156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AMP</w:t>
      </w:r>
      <w:r>
        <w:rPr>
          <w:sz w:val="16"/>
        </w:rPr>
        <w:tab/>
      </w:r>
      <w:r>
        <w:rPr>
          <w:sz w:val="16"/>
        </w:rPr>
        <w:t>100</w:t>
      </w:r>
      <w:r>
        <w:rPr>
          <w:spacing w:val="-8"/>
          <w:sz w:val="16"/>
        </w:rPr>
        <w:t xml:space="preserve"> </w:t>
      </w:r>
      <w:r>
        <w:rPr>
          <w:sz w:val="16"/>
        </w:rPr>
        <w:t>sinusal</w:t>
      </w:r>
      <w:r>
        <w:rPr>
          <w:sz w:val="16"/>
        </w:rPr>
        <w:tab/>
      </w:r>
      <w:r>
        <w:rPr>
          <w:sz w:val="16"/>
        </w:rPr>
        <w:t>não-compensatória</w:t>
      </w:r>
      <w:r>
        <w:rPr>
          <w:sz w:val="16"/>
        </w:rPr>
        <w:tab/>
      </w:r>
      <w:r>
        <w:rPr>
          <w:sz w:val="16"/>
        </w:rPr>
        <w:t>e</w:t>
      </w:r>
      <w:r>
        <w:rPr>
          <w:sz w:val="16"/>
        </w:rPr>
        <w:tab/>
      </w:r>
      <w:r>
        <w:rPr>
          <w:sz w:val="16"/>
        </w:rPr>
        <w:t>para</w:t>
      </w:r>
      <w:r>
        <w:rPr>
          <w:sz w:val="16"/>
        </w:rPr>
        <w:tab/>
      </w:r>
      <w:r>
        <w:rPr>
          <w:spacing w:val="-7"/>
          <w:sz w:val="16"/>
        </w:rPr>
        <w:t>o</w:t>
      </w:r>
    </w:p>
    <w:p w14:paraId="2071BB9C">
      <w:pPr>
        <w:tabs>
          <w:tab w:val="left" w:pos="564"/>
        </w:tabs>
        <w:spacing w:before="106" w:line="142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15</w:t>
      </w:r>
      <w:r>
        <w:rPr>
          <w:sz w:val="16"/>
        </w:rPr>
        <w:tab/>
      </w:r>
      <w:r>
        <w:rPr>
          <w:sz w:val="16"/>
        </w:rPr>
        <w:t>200</w:t>
      </w:r>
    </w:p>
    <w:p w14:paraId="3A9A6428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601" w:space="40"/>
            <w:col w:w="3497" w:space="39"/>
            <w:col w:w="3782" w:space="39"/>
            <w:col w:w="5742"/>
          </w:cols>
        </w:sectPr>
      </w:pPr>
    </w:p>
    <w:p w14:paraId="4053DCA5">
      <w:pPr>
        <w:spacing w:before="0" w:line="153" w:lineRule="exact"/>
        <w:ind w:left="5169" w:right="0" w:firstLine="0"/>
        <w:jc w:val="left"/>
        <w:rPr>
          <w:sz w:val="16"/>
        </w:rPr>
      </w:pPr>
      <w:r>
        <w:rPr>
          <w:sz w:val="16"/>
        </w:rPr>
        <w:t>MG</w:t>
      </w:r>
    </w:p>
    <w:p w14:paraId="6D73F5EC">
      <w:pPr>
        <w:spacing w:before="0" w:line="159" w:lineRule="exact"/>
        <w:ind w:left="1772" w:right="0" w:firstLine="0"/>
        <w:jc w:val="left"/>
        <w:rPr>
          <w:sz w:val="16"/>
        </w:rPr>
      </w:pPr>
      <w:r>
        <w:rPr>
          <w:sz w:val="16"/>
        </w:rPr>
        <w:t>DOSAGEM:</w:t>
      </w:r>
      <w:r>
        <w:rPr>
          <w:spacing w:val="22"/>
          <w:sz w:val="16"/>
        </w:rPr>
        <w:t xml:space="preserve"> </w:t>
      </w:r>
      <w:r>
        <w:rPr>
          <w:sz w:val="16"/>
        </w:rPr>
        <w:t>10,</w:t>
      </w:r>
      <w:r>
        <w:rPr>
          <w:spacing w:val="22"/>
          <w:sz w:val="16"/>
        </w:rPr>
        <w:t xml:space="preserve"> </w:t>
      </w:r>
      <w:r>
        <w:rPr>
          <w:sz w:val="16"/>
        </w:rPr>
        <w:t>UNIDADE:</w:t>
      </w:r>
      <w:r>
        <w:rPr>
          <w:spacing w:val="22"/>
          <w:sz w:val="16"/>
        </w:rPr>
        <w:t xml:space="preserve"> </w:t>
      </w:r>
      <w:r>
        <w:rPr>
          <w:sz w:val="16"/>
        </w:rPr>
        <w:t>MG/ML,</w:t>
      </w:r>
      <w:r>
        <w:rPr>
          <w:spacing w:val="19"/>
          <w:sz w:val="16"/>
        </w:rPr>
        <w:t xml:space="preserve"> </w:t>
      </w:r>
      <w:r>
        <w:rPr>
          <w:sz w:val="16"/>
        </w:rPr>
        <w:t>VOLUME:</w:t>
      </w:r>
    </w:p>
    <w:p w14:paraId="2D93CA64">
      <w:pPr>
        <w:spacing w:before="86"/>
        <w:ind w:left="1772" w:right="0" w:firstLine="0"/>
        <w:jc w:val="left"/>
        <w:rPr>
          <w:sz w:val="16"/>
        </w:rPr>
      </w:pPr>
      <w:r>
        <w:rPr>
          <w:spacing w:val="-1"/>
          <w:sz w:val="16"/>
        </w:rPr>
        <w:t>10ML,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APRESENTACAO:</w:t>
      </w:r>
      <w:r>
        <w:rPr>
          <w:sz w:val="16"/>
        </w:rPr>
        <w:t xml:space="preserve"> FRASCO-AMPOLA</w:t>
      </w:r>
    </w:p>
    <w:p w14:paraId="58E3913B">
      <w:pPr>
        <w:pStyle w:val="6"/>
        <w:rPr>
          <w:sz w:val="18"/>
        </w:rPr>
      </w:pPr>
    </w:p>
    <w:p w14:paraId="7DCB45A4">
      <w:pPr>
        <w:pStyle w:val="6"/>
        <w:rPr>
          <w:sz w:val="18"/>
        </w:rPr>
      </w:pPr>
    </w:p>
    <w:p w14:paraId="366720E7">
      <w:pPr>
        <w:pStyle w:val="6"/>
        <w:rPr>
          <w:sz w:val="18"/>
        </w:rPr>
      </w:pPr>
    </w:p>
    <w:p w14:paraId="12DF2D24">
      <w:pPr>
        <w:pStyle w:val="6"/>
        <w:rPr>
          <w:sz w:val="18"/>
        </w:rPr>
      </w:pPr>
    </w:p>
    <w:p w14:paraId="3B66C34D">
      <w:pPr>
        <w:pStyle w:val="6"/>
        <w:rPr>
          <w:sz w:val="18"/>
        </w:rPr>
      </w:pPr>
    </w:p>
    <w:p w14:paraId="2562DADF">
      <w:pPr>
        <w:pStyle w:val="6"/>
        <w:rPr>
          <w:sz w:val="18"/>
        </w:rPr>
      </w:pPr>
    </w:p>
    <w:p w14:paraId="2E2EC8A2">
      <w:pPr>
        <w:pStyle w:val="6"/>
        <w:rPr>
          <w:sz w:val="18"/>
        </w:rPr>
      </w:pPr>
    </w:p>
    <w:p w14:paraId="3BC08CE4">
      <w:pPr>
        <w:pStyle w:val="6"/>
        <w:rPr>
          <w:sz w:val="18"/>
        </w:rPr>
      </w:pPr>
    </w:p>
    <w:p w14:paraId="3BD4FF6B">
      <w:pPr>
        <w:pStyle w:val="6"/>
        <w:spacing w:before="6"/>
        <w:rPr>
          <w:sz w:val="22"/>
        </w:rPr>
      </w:pPr>
    </w:p>
    <w:p w14:paraId="7B1A7702">
      <w:pPr>
        <w:tabs>
          <w:tab w:val="left" w:pos="2909"/>
          <w:tab w:val="left" w:pos="3798"/>
        </w:tabs>
        <w:spacing w:before="0" w:line="270" w:lineRule="atLeast"/>
        <w:ind w:left="1772" w:right="288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pacing w:val="-1"/>
          <w:sz w:val="16"/>
        </w:rPr>
        <w:t>FITOMENADIONA</w:t>
      </w:r>
      <w:r>
        <w:rPr>
          <w:spacing w:val="-37"/>
          <w:sz w:val="16"/>
        </w:rPr>
        <w:t xml:space="preserve"> </w:t>
      </w:r>
      <w:r>
        <w:rPr>
          <w:sz w:val="16"/>
        </w:rPr>
        <w:t>(VITAMINA</w:t>
      </w:r>
      <w:r>
        <w:rPr>
          <w:spacing w:val="25"/>
          <w:sz w:val="16"/>
        </w:rPr>
        <w:t xml:space="preserve"> </w:t>
      </w:r>
      <w:r>
        <w:rPr>
          <w:sz w:val="16"/>
        </w:rPr>
        <w:t>K1),</w:t>
      </w:r>
      <w:r>
        <w:rPr>
          <w:spacing w:val="33"/>
          <w:sz w:val="16"/>
        </w:rPr>
        <w:t xml:space="preserve"> </w:t>
      </w:r>
      <w:r>
        <w:rPr>
          <w:sz w:val="16"/>
        </w:rPr>
        <w:t>FORMA</w:t>
      </w:r>
      <w:r>
        <w:rPr>
          <w:spacing w:val="25"/>
          <w:sz w:val="16"/>
        </w:rPr>
        <w:t xml:space="preserve"> </w:t>
      </w:r>
      <w:r>
        <w:rPr>
          <w:sz w:val="16"/>
        </w:rPr>
        <w:t>FARMACEUTICA:</w:t>
      </w:r>
    </w:p>
    <w:p w14:paraId="2D3B5CA4">
      <w:pPr>
        <w:spacing w:before="0" w:line="352" w:lineRule="auto"/>
        <w:ind w:left="558" w:right="5779" w:firstLine="0"/>
        <w:jc w:val="both"/>
        <w:rPr>
          <w:sz w:val="16"/>
        </w:rPr>
      </w:pPr>
      <w:r>
        <w:br w:type="column"/>
      </w:r>
      <w:r>
        <w:rPr>
          <w:sz w:val="16"/>
        </w:rPr>
        <w:t>tratamento da taquicardia e hipertensão que</w:t>
      </w:r>
      <w:r>
        <w:rPr>
          <w:spacing w:val="1"/>
          <w:sz w:val="16"/>
        </w:rPr>
        <w:t xml:space="preserve"> </w:t>
      </w:r>
      <w:r>
        <w:rPr>
          <w:sz w:val="16"/>
        </w:rPr>
        <w:t>ocorrem</w:t>
      </w:r>
      <w:r>
        <w:rPr>
          <w:spacing w:val="1"/>
          <w:sz w:val="16"/>
        </w:rPr>
        <w:t xml:space="preserve"> </w:t>
      </w:r>
      <w:r>
        <w:rPr>
          <w:sz w:val="16"/>
        </w:rPr>
        <w:t>durante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indução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intubação</w:t>
      </w:r>
      <w:r>
        <w:rPr>
          <w:spacing w:val="1"/>
          <w:sz w:val="16"/>
        </w:rPr>
        <w:t xml:space="preserve"> </w:t>
      </w:r>
      <w:r>
        <w:rPr>
          <w:sz w:val="16"/>
        </w:rPr>
        <w:t>traqueal, durante a cirurgia, na emergência de</w:t>
      </w:r>
      <w:r>
        <w:rPr>
          <w:spacing w:val="-37"/>
          <w:sz w:val="16"/>
        </w:rPr>
        <w:t xml:space="preserve"> </w:t>
      </w:r>
      <w:r>
        <w:rPr>
          <w:sz w:val="16"/>
        </w:rPr>
        <w:t>anestesia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período</w:t>
      </w:r>
      <w:r>
        <w:rPr>
          <w:spacing w:val="-1"/>
          <w:sz w:val="16"/>
        </w:rPr>
        <w:t xml:space="preserve"> </w:t>
      </w:r>
      <w:r>
        <w:rPr>
          <w:sz w:val="16"/>
        </w:rPr>
        <w:t>pós-operatório.</w:t>
      </w:r>
    </w:p>
    <w:p w14:paraId="02687A0C">
      <w:pPr>
        <w:spacing w:before="37" w:line="352" w:lineRule="auto"/>
        <w:ind w:left="558" w:right="5779" w:firstLine="0"/>
        <w:jc w:val="both"/>
        <w:rPr>
          <w:sz w:val="16"/>
        </w:rPr>
      </w:pPr>
      <w:r>
        <w:rPr>
          <w:sz w:val="16"/>
        </w:rPr>
        <w:t>Indicada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distúrbios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7"/>
          <w:sz w:val="16"/>
        </w:rPr>
        <w:t xml:space="preserve"> </w:t>
      </w:r>
      <w:r>
        <w:rPr>
          <w:sz w:val="16"/>
        </w:rPr>
        <w:t>coagulação causados por falha na formação</w:t>
      </w:r>
      <w:r>
        <w:rPr>
          <w:spacing w:val="1"/>
          <w:sz w:val="16"/>
        </w:rPr>
        <w:t xml:space="preserve"> </w:t>
      </w:r>
      <w:r>
        <w:rPr>
          <w:sz w:val="16"/>
        </w:rPr>
        <w:t>dos fatores II, VII, IX e X decorrentes da</w:t>
      </w:r>
      <w:r>
        <w:rPr>
          <w:spacing w:val="1"/>
          <w:sz w:val="16"/>
        </w:rPr>
        <w:t xml:space="preserve"> </w:t>
      </w:r>
      <w:r>
        <w:rPr>
          <w:sz w:val="16"/>
        </w:rPr>
        <w:t>deficiência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vitamina</w:t>
      </w:r>
      <w:r>
        <w:rPr>
          <w:spacing w:val="1"/>
          <w:sz w:val="16"/>
        </w:rPr>
        <w:t xml:space="preserve"> </w:t>
      </w:r>
      <w:r>
        <w:rPr>
          <w:sz w:val="16"/>
        </w:rPr>
        <w:t>K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quando</w:t>
      </w:r>
      <w:r>
        <w:rPr>
          <w:spacing w:val="1"/>
          <w:sz w:val="16"/>
        </w:rPr>
        <w:t xml:space="preserve"> </w:t>
      </w:r>
      <w:r>
        <w:rPr>
          <w:sz w:val="16"/>
        </w:rPr>
        <w:t>há</w:t>
      </w:r>
      <w:r>
        <w:rPr>
          <w:spacing w:val="1"/>
          <w:sz w:val="16"/>
        </w:rPr>
        <w:t xml:space="preserve"> </w:t>
      </w:r>
      <w:r>
        <w:rPr>
          <w:sz w:val="16"/>
        </w:rPr>
        <w:t>interferência na atividade dessa vitamina; em</w:t>
      </w:r>
      <w:r>
        <w:rPr>
          <w:spacing w:val="1"/>
          <w:sz w:val="16"/>
        </w:rPr>
        <w:t xml:space="preserve"> </w:t>
      </w:r>
      <w:r>
        <w:rPr>
          <w:sz w:val="16"/>
        </w:rPr>
        <w:t>casos de deficiência de protrombina induzida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29"/>
          <w:sz w:val="16"/>
        </w:rPr>
        <w:t xml:space="preserve"> </w:t>
      </w:r>
      <w:r>
        <w:rPr>
          <w:sz w:val="16"/>
        </w:rPr>
        <w:t>cumarina</w:t>
      </w:r>
      <w:r>
        <w:rPr>
          <w:spacing w:val="30"/>
          <w:sz w:val="16"/>
        </w:rPr>
        <w:t xml:space="preserve"> </w:t>
      </w:r>
      <w:r>
        <w:rPr>
          <w:sz w:val="16"/>
        </w:rPr>
        <w:t>ou</w:t>
      </w:r>
      <w:r>
        <w:rPr>
          <w:spacing w:val="30"/>
          <w:sz w:val="16"/>
        </w:rPr>
        <w:t xml:space="preserve"> </w:t>
      </w:r>
      <w:r>
        <w:rPr>
          <w:sz w:val="16"/>
        </w:rPr>
        <w:t>derivados</w:t>
      </w:r>
      <w:r>
        <w:rPr>
          <w:spacing w:val="30"/>
          <w:sz w:val="16"/>
        </w:rPr>
        <w:t xml:space="preserve"> </w:t>
      </w:r>
      <w:r>
        <w:rPr>
          <w:sz w:val="16"/>
        </w:rPr>
        <w:t>da</w:t>
      </w:r>
      <w:r>
        <w:rPr>
          <w:spacing w:val="29"/>
          <w:sz w:val="16"/>
        </w:rPr>
        <w:t xml:space="preserve"> </w:t>
      </w:r>
      <w:r>
        <w:rPr>
          <w:sz w:val="16"/>
        </w:rPr>
        <w:t>indanediona;</w:t>
      </w:r>
    </w:p>
    <w:p w14:paraId="0B007524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5428" w:space="40"/>
            <w:col w:w="9272"/>
          </w:cols>
        </w:sectPr>
      </w:pPr>
    </w:p>
    <w:p w14:paraId="00000BAE">
      <w:pPr>
        <w:tabs>
          <w:tab w:val="left" w:pos="673"/>
          <w:tab w:val="left" w:pos="1200"/>
        </w:tabs>
        <w:spacing w:before="106" w:line="142" w:lineRule="exact"/>
        <w:ind w:left="16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z w:val="16"/>
        </w:rPr>
        <w:t>5105</w:t>
      </w:r>
      <w:r>
        <w:rPr>
          <w:sz w:val="16"/>
        </w:rPr>
        <w:tab/>
      </w:r>
      <w:r>
        <w:rPr>
          <w:spacing w:val="-2"/>
          <w:sz w:val="16"/>
        </w:rPr>
        <w:t>17719</w:t>
      </w:r>
    </w:p>
    <w:p w14:paraId="03577AE3">
      <w:pPr>
        <w:spacing w:before="106" w:line="142" w:lineRule="exact"/>
        <w:ind w:left="13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SOLUCAO</w:t>
      </w:r>
      <w:r>
        <w:rPr>
          <w:spacing w:val="71"/>
          <w:sz w:val="16"/>
        </w:rPr>
        <w:t xml:space="preserve"> </w:t>
      </w:r>
      <w:r>
        <w:rPr>
          <w:sz w:val="16"/>
        </w:rPr>
        <w:t>INJETAVEL,</w:t>
      </w:r>
      <w:r>
        <w:rPr>
          <w:spacing w:val="72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72"/>
          <w:sz w:val="16"/>
        </w:rPr>
        <w:t xml:space="preserve"> </w:t>
      </w:r>
      <w:r>
        <w:rPr>
          <w:sz w:val="16"/>
        </w:rPr>
        <w:t>/</w:t>
      </w:r>
    </w:p>
    <w:p w14:paraId="00B4158E">
      <w:pPr>
        <w:tabs>
          <w:tab w:val="left" w:pos="656"/>
        </w:tabs>
        <w:spacing w:before="0" w:line="155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AMP</w:t>
      </w:r>
      <w:r>
        <w:rPr>
          <w:sz w:val="16"/>
        </w:rPr>
        <w:tab/>
      </w:r>
      <w:r>
        <w:rPr>
          <w:sz w:val="16"/>
        </w:rPr>
        <w:t>10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na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profilaxia  </w:t>
      </w:r>
      <w:r>
        <w:rPr>
          <w:spacing w:val="23"/>
          <w:sz w:val="16"/>
        </w:rPr>
        <w:t xml:space="preserve"> </w:t>
      </w:r>
      <w:r>
        <w:rPr>
          <w:sz w:val="16"/>
        </w:rPr>
        <w:t xml:space="preserve">e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tratamento  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de  </w:t>
      </w:r>
      <w:r>
        <w:rPr>
          <w:spacing w:val="24"/>
          <w:sz w:val="16"/>
        </w:rPr>
        <w:t xml:space="preserve"> </w:t>
      </w:r>
      <w:r>
        <w:rPr>
          <w:sz w:val="16"/>
        </w:rPr>
        <w:t>doenças</w:t>
      </w:r>
    </w:p>
    <w:p w14:paraId="27632968">
      <w:pPr>
        <w:tabs>
          <w:tab w:val="left" w:pos="564"/>
        </w:tabs>
        <w:spacing w:before="106" w:line="142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99</w:t>
      </w:r>
      <w:r>
        <w:rPr>
          <w:sz w:val="16"/>
        </w:rPr>
        <w:tab/>
      </w:r>
      <w:r>
        <w:rPr>
          <w:sz w:val="16"/>
        </w:rPr>
        <w:t>1.300</w:t>
      </w:r>
    </w:p>
    <w:p w14:paraId="42E013FE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601" w:space="40"/>
            <w:col w:w="3497" w:space="39"/>
            <w:col w:w="3783" w:space="39"/>
            <w:col w:w="5741"/>
          </w:cols>
        </w:sectPr>
      </w:pPr>
    </w:p>
    <w:p w14:paraId="01E80A6A">
      <w:pPr>
        <w:pStyle w:val="6"/>
        <w:rPr>
          <w:sz w:val="18"/>
        </w:rPr>
      </w:pPr>
    </w:p>
    <w:p w14:paraId="44DFD4C1">
      <w:pPr>
        <w:pStyle w:val="6"/>
        <w:rPr>
          <w:sz w:val="18"/>
        </w:rPr>
      </w:pPr>
    </w:p>
    <w:p w14:paraId="04734ACA">
      <w:pPr>
        <w:pStyle w:val="6"/>
        <w:rPr>
          <w:sz w:val="18"/>
        </w:rPr>
      </w:pPr>
    </w:p>
    <w:p w14:paraId="4021D2DF">
      <w:pPr>
        <w:pStyle w:val="6"/>
        <w:rPr>
          <w:sz w:val="18"/>
        </w:rPr>
      </w:pPr>
    </w:p>
    <w:p w14:paraId="0D28280A">
      <w:pPr>
        <w:pStyle w:val="6"/>
        <w:rPr>
          <w:sz w:val="18"/>
        </w:rPr>
      </w:pPr>
    </w:p>
    <w:p w14:paraId="3ECBB9BD">
      <w:pPr>
        <w:pStyle w:val="6"/>
        <w:rPr>
          <w:sz w:val="18"/>
        </w:rPr>
      </w:pPr>
    </w:p>
    <w:p w14:paraId="6B928A04">
      <w:pPr>
        <w:pStyle w:val="6"/>
        <w:rPr>
          <w:sz w:val="18"/>
        </w:rPr>
      </w:pPr>
    </w:p>
    <w:p w14:paraId="43BCE4AC">
      <w:pPr>
        <w:pStyle w:val="6"/>
        <w:rPr>
          <w:sz w:val="18"/>
        </w:rPr>
      </w:pPr>
    </w:p>
    <w:p w14:paraId="0F83A971">
      <w:pPr>
        <w:pStyle w:val="6"/>
        <w:rPr>
          <w:sz w:val="18"/>
        </w:rPr>
      </w:pPr>
    </w:p>
    <w:p w14:paraId="1732A5B9">
      <w:pPr>
        <w:pStyle w:val="6"/>
        <w:rPr>
          <w:sz w:val="18"/>
        </w:rPr>
      </w:pPr>
    </w:p>
    <w:p w14:paraId="63449B31">
      <w:pPr>
        <w:pStyle w:val="6"/>
        <w:rPr>
          <w:sz w:val="18"/>
        </w:rPr>
      </w:pPr>
    </w:p>
    <w:p w14:paraId="34A8CB12">
      <w:pPr>
        <w:pStyle w:val="6"/>
        <w:rPr>
          <w:sz w:val="18"/>
        </w:rPr>
      </w:pPr>
    </w:p>
    <w:p w14:paraId="007844F8">
      <w:pPr>
        <w:pStyle w:val="6"/>
        <w:rPr>
          <w:sz w:val="18"/>
        </w:rPr>
      </w:pPr>
    </w:p>
    <w:p w14:paraId="152E6824">
      <w:pPr>
        <w:pStyle w:val="6"/>
        <w:spacing w:before="6"/>
        <w:rPr>
          <w:sz w:val="14"/>
        </w:rPr>
      </w:pPr>
    </w:p>
    <w:p w14:paraId="093EC9A1">
      <w:pPr>
        <w:tabs>
          <w:tab w:val="left" w:pos="673"/>
          <w:tab w:val="left" w:pos="1200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>7291</w:t>
      </w:r>
      <w:r>
        <w:rPr>
          <w:sz w:val="16"/>
        </w:rPr>
        <w:tab/>
      </w:r>
      <w:r>
        <w:rPr>
          <w:spacing w:val="-2"/>
          <w:sz w:val="16"/>
        </w:rPr>
        <w:t>17793</w:t>
      </w:r>
    </w:p>
    <w:p w14:paraId="5C239F4D">
      <w:pPr>
        <w:spacing w:before="0" w:line="153" w:lineRule="exact"/>
        <w:ind w:left="352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MG</w:t>
      </w:r>
    </w:p>
    <w:p w14:paraId="00E30A57">
      <w:pPr>
        <w:spacing w:before="0" w:line="159" w:lineRule="exact"/>
        <w:ind w:left="132" w:right="0" w:firstLine="0"/>
        <w:jc w:val="left"/>
        <w:rPr>
          <w:sz w:val="16"/>
        </w:rPr>
      </w:pPr>
      <w:r>
        <w:rPr>
          <w:sz w:val="16"/>
        </w:rPr>
        <w:t>DOSAGEM:</w:t>
      </w:r>
      <w:r>
        <w:rPr>
          <w:spacing w:val="22"/>
          <w:sz w:val="16"/>
        </w:rPr>
        <w:t xml:space="preserve"> </w:t>
      </w:r>
      <w:r>
        <w:rPr>
          <w:sz w:val="16"/>
        </w:rPr>
        <w:t>10,</w:t>
      </w:r>
      <w:r>
        <w:rPr>
          <w:spacing w:val="22"/>
          <w:sz w:val="16"/>
        </w:rPr>
        <w:t xml:space="preserve"> </w:t>
      </w:r>
      <w:r>
        <w:rPr>
          <w:sz w:val="16"/>
        </w:rPr>
        <w:t>UNIDADE:</w:t>
      </w:r>
      <w:r>
        <w:rPr>
          <w:spacing w:val="22"/>
          <w:sz w:val="16"/>
        </w:rPr>
        <w:t xml:space="preserve"> </w:t>
      </w:r>
      <w:r>
        <w:rPr>
          <w:sz w:val="16"/>
        </w:rPr>
        <w:t>MG/ML,</w:t>
      </w:r>
      <w:r>
        <w:rPr>
          <w:spacing w:val="19"/>
          <w:sz w:val="16"/>
        </w:rPr>
        <w:t xml:space="preserve"> </w:t>
      </w:r>
      <w:r>
        <w:rPr>
          <w:sz w:val="16"/>
        </w:rPr>
        <w:t>VOLUME:</w:t>
      </w:r>
    </w:p>
    <w:p w14:paraId="7E216113">
      <w:pPr>
        <w:spacing w:before="86"/>
        <w:ind w:left="132" w:right="0" w:firstLine="0"/>
        <w:jc w:val="left"/>
        <w:rPr>
          <w:sz w:val="16"/>
        </w:rPr>
      </w:pPr>
      <w:r>
        <w:rPr>
          <w:spacing w:val="-1"/>
          <w:sz w:val="16"/>
        </w:rPr>
        <w:t>1ML,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APRESENTACAO:</w:t>
      </w:r>
      <w:r>
        <w:rPr>
          <w:spacing w:val="-8"/>
          <w:sz w:val="16"/>
        </w:rPr>
        <w:t xml:space="preserve"> </w:t>
      </w:r>
      <w:r>
        <w:rPr>
          <w:sz w:val="16"/>
        </w:rPr>
        <w:t>AMPOLA</w:t>
      </w:r>
    </w:p>
    <w:p w14:paraId="75C8D3A2">
      <w:pPr>
        <w:pStyle w:val="6"/>
        <w:rPr>
          <w:sz w:val="18"/>
        </w:rPr>
      </w:pPr>
    </w:p>
    <w:p w14:paraId="090DC8C5">
      <w:pPr>
        <w:pStyle w:val="6"/>
        <w:rPr>
          <w:sz w:val="18"/>
        </w:rPr>
      </w:pPr>
    </w:p>
    <w:p w14:paraId="68755CA7">
      <w:pPr>
        <w:pStyle w:val="6"/>
        <w:rPr>
          <w:sz w:val="18"/>
        </w:rPr>
      </w:pPr>
    </w:p>
    <w:p w14:paraId="3A83605E">
      <w:pPr>
        <w:pStyle w:val="6"/>
        <w:rPr>
          <w:sz w:val="18"/>
        </w:rPr>
      </w:pPr>
    </w:p>
    <w:p w14:paraId="3F8F93D2">
      <w:pPr>
        <w:pStyle w:val="6"/>
        <w:rPr>
          <w:sz w:val="18"/>
        </w:rPr>
      </w:pPr>
    </w:p>
    <w:p w14:paraId="2A5F14F9">
      <w:pPr>
        <w:pStyle w:val="6"/>
        <w:rPr>
          <w:sz w:val="18"/>
        </w:rPr>
      </w:pPr>
    </w:p>
    <w:p w14:paraId="6F08656F">
      <w:pPr>
        <w:pStyle w:val="6"/>
        <w:rPr>
          <w:sz w:val="18"/>
        </w:rPr>
      </w:pPr>
    </w:p>
    <w:p w14:paraId="6CC7774D">
      <w:pPr>
        <w:pStyle w:val="6"/>
        <w:spacing w:before="11"/>
        <w:rPr>
          <w:sz w:val="24"/>
        </w:rPr>
      </w:pPr>
    </w:p>
    <w:p w14:paraId="6F959C2D">
      <w:pPr>
        <w:tabs>
          <w:tab w:val="left" w:pos="1069"/>
          <w:tab w:val="left" w:pos="1120"/>
          <w:tab w:val="left" w:pos="1860"/>
          <w:tab w:val="left" w:pos="2740"/>
          <w:tab w:val="left" w:pos="2860"/>
        </w:tabs>
        <w:spacing w:before="0" w:line="352" w:lineRule="auto"/>
        <w:ind w:left="132" w:right="783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HEPARINA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"/>
          <w:sz w:val="16"/>
        </w:rPr>
        <w:t>SODICA,</w:t>
      </w:r>
      <w:r>
        <w:rPr>
          <w:spacing w:val="-37"/>
          <w:sz w:val="16"/>
        </w:rPr>
        <w:t xml:space="preserve"> </w:t>
      </w:r>
      <w:r>
        <w:rPr>
          <w:sz w:val="16"/>
        </w:rPr>
        <w:t>FORMA</w:t>
      </w:r>
      <w:r>
        <w:rPr>
          <w:sz w:val="16"/>
        </w:rPr>
        <w:tab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pacing w:val="-1"/>
          <w:sz w:val="16"/>
        </w:rPr>
        <w:t>SOLUCAO</w:t>
      </w:r>
    </w:p>
    <w:p w14:paraId="30BADDB0">
      <w:pPr>
        <w:spacing w:before="0" w:line="352" w:lineRule="auto"/>
        <w:ind w:left="132" w:right="0" w:firstLine="0"/>
        <w:jc w:val="left"/>
        <w:rPr>
          <w:sz w:val="16"/>
        </w:rPr>
      </w:pPr>
      <w:r>
        <w:rPr>
          <w:spacing w:val="-2"/>
          <w:sz w:val="16"/>
        </w:rPr>
        <w:t>INJETAVEL,</w:t>
      </w:r>
      <w:r>
        <w:rPr>
          <w:spacing w:val="28"/>
          <w:sz w:val="16"/>
        </w:rPr>
        <w:t xml:space="preserve"> </w:t>
      </w:r>
      <w:r>
        <w:rPr>
          <w:spacing w:val="-2"/>
          <w:sz w:val="16"/>
        </w:rPr>
        <w:t>CONCENTRACAO</w:t>
      </w:r>
      <w:r>
        <w:rPr>
          <w:spacing w:val="27"/>
          <w:sz w:val="16"/>
        </w:rPr>
        <w:t xml:space="preserve"> </w:t>
      </w:r>
      <w:r>
        <w:rPr>
          <w:spacing w:val="-2"/>
          <w:sz w:val="16"/>
        </w:rPr>
        <w:t>/</w:t>
      </w:r>
      <w:r>
        <w:rPr>
          <w:spacing w:val="27"/>
          <w:sz w:val="16"/>
        </w:rPr>
        <w:t xml:space="preserve"> </w:t>
      </w:r>
      <w:r>
        <w:rPr>
          <w:spacing w:val="-2"/>
          <w:sz w:val="16"/>
        </w:rPr>
        <w:t>DOSAGEM: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FA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5.000UI</w:t>
      </w:r>
      <w:r>
        <w:rPr>
          <w:spacing w:val="-37"/>
          <w:sz w:val="16"/>
        </w:rPr>
        <w:t xml:space="preserve"> </w:t>
      </w:r>
      <w:r>
        <w:rPr>
          <w:sz w:val="16"/>
        </w:rPr>
        <w:t>5000,     UNIDADE:     UI,    VOLUME:     0,25ML,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0"/>
          <w:sz w:val="16"/>
        </w:rPr>
        <w:t xml:space="preserve"> </w:t>
      </w:r>
      <w:r>
        <w:rPr>
          <w:sz w:val="16"/>
        </w:rPr>
        <w:t>AMPOLA</w:t>
      </w:r>
    </w:p>
    <w:p w14:paraId="1C2A45D0">
      <w:pPr>
        <w:tabs>
          <w:tab w:val="left" w:pos="1120"/>
          <w:tab w:val="left" w:pos="1716"/>
          <w:tab w:val="left" w:pos="1860"/>
          <w:tab w:val="left" w:pos="2031"/>
          <w:tab w:val="left" w:pos="2860"/>
          <w:tab w:val="left" w:pos="3136"/>
        </w:tabs>
        <w:spacing w:before="57" w:line="270" w:lineRule="atLeast"/>
        <w:ind w:left="132" w:right="783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HEPARINA</w:t>
      </w:r>
      <w:r>
        <w:rPr>
          <w:sz w:val="16"/>
        </w:rPr>
        <w:tab/>
      </w:r>
      <w:r>
        <w:rPr>
          <w:spacing w:val="-1"/>
          <w:sz w:val="16"/>
        </w:rPr>
        <w:t>SODICA,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z w:val="16"/>
        </w:rPr>
        <w:tab/>
      </w:r>
      <w:r>
        <w:rPr>
          <w:sz w:val="16"/>
        </w:rPr>
        <w:t>/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DOSAGEM:</w:t>
      </w:r>
      <w:r>
        <w:rPr>
          <w:sz w:val="16"/>
        </w:rPr>
        <w:tab/>
      </w:r>
      <w:r>
        <w:rPr>
          <w:spacing w:val="-1"/>
          <w:sz w:val="16"/>
        </w:rPr>
        <w:t>5000,</w:t>
      </w:r>
    </w:p>
    <w:p w14:paraId="4CCF9A39">
      <w:pPr>
        <w:spacing w:before="0" w:line="352" w:lineRule="auto"/>
        <w:ind w:left="64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hemorrágicas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recém-nascidos.</w:t>
      </w:r>
      <w:r>
        <w:rPr>
          <w:spacing w:val="1"/>
          <w:sz w:val="16"/>
        </w:rPr>
        <w:t xml:space="preserve"> </w:t>
      </w:r>
      <w:r>
        <w:rPr>
          <w:sz w:val="16"/>
        </w:rPr>
        <w:t>Também</w:t>
      </w:r>
      <w:r>
        <w:rPr>
          <w:spacing w:val="-37"/>
          <w:sz w:val="16"/>
        </w:rPr>
        <w:t xml:space="preserve"> </w:t>
      </w:r>
      <w:r>
        <w:rPr>
          <w:sz w:val="16"/>
        </w:rPr>
        <w:t>indicada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casos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hipoprotrombinemia</w:t>
      </w:r>
      <w:r>
        <w:rPr>
          <w:spacing w:val="1"/>
          <w:sz w:val="16"/>
        </w:rPr>
        <w:t xml:space="preserve"> </w:t>
      </w:r>
      <w:r>
        <w:rPr>
          <w:sz w:val="16"/>
        </w:rPr>
        <w:t>devido a terapia antibacteriana, na secundária</w:t>
      </w:r>
      <w:r>
        <w:rPr>
          <w:spacing w:val="-37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fatores</w:t>
      </w:r>
      <w:r>
        <w:rPr>
          <w:spacing w:val="1"/>
          <w:sz w:val="16"/>
        </w:rPr>
        <w:t xml:space="preserve"> </w:t>
      </w:r>
      <w:r>
        <w:rPr>
          <w:sz w:val="16"/>
        </w:rPr>
        <w:t>limitantes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absorção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síntese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vitamina</w:t>
      </w:r>
      <w:r>
        <w:rPr>
          <w:spacing w:val="1"/>
          <w:sz w:val="16"/>
        </w:rPr>
        <w:t xml:space="preserve"> </w:t>
      </w:r>
      <w:r>
        <w:rPr>
          <w:sz w:val="16"/>
        </w:rPr>
        <w:t>K;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induzida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outros</w:t>
      </w:r>
      <w:r>
        <w:rPr>
          <w:spacing w:val="1"/>
          <w:sz w:val="16"/>
        </w:rPr>
        <w:t xml:space="preserve"> </w:t>
      </w:r>
      <w:r>
        <w:rPr>
          <w:sz w:val="16"/>
        </w:rPr>
        <w:t>fármacos(demonstrando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resultado</w:t>
      </w:r>
      <w:r>
        <w:rPr>
          <w:spacing w:val="1"/>
          <w:sz w:val="16"/>
        </w:rPr>
        <w:t xml:space="preserve"> </w:t>
      </w:r>
      <w:r>
        <w:rPr>
          <w:sz w:val="16"/>
        </w:rPr>
        <w:t>é</w:t>
      </w:r>
      <w:r>
        <w:rPr>
          <w:spacing w:val="1"/>
          <w:sz w:val="16"/>
        </w:rPr>
        <w:t xml:space="preserve"> </w:t>
      </w:r>
      <w:r>
        <w:rPr>
          <w:sz w:val="16"/>
        </w:rPr>
        <w:t>devido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interferência</w:t>
      </w:r>
      <w:r>
        <w:rPr>
          <w:spacing w:val="1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metabolismo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vitamina</w:t>
      </w:r>
      <w:r>
        <w:rPr>
          <w:spacing w:val="-1"/>
          <w:sz w:val="16"/>
        </w:rPr>
        <w:t xml:space="preserve"> </w:t>
      </w:r>
      <w:r>
        <w:rPr>
          <w:sz w:val="16"/>
        </w:rPr>
        <w:t>K).</w:t>
      </w:r>
    </w:p>
    <w:p w14:paraId="25B6783F">
      <w:pPr>
        <w:spacing w:before="19" w:line="352" w:lineRule="auto"/>
        <w:ind w:left="64" w:right="0" w:firstLine="0"/>
        <w:jc w:val="both"/>
        <w:rPr>
          <w:sz w:val="16"/>
        </w:rPr>
      </w:pPr>
      <w:r>
        <w:rPr>
          <w:sz w:val="16"/>
        </w:rPr>
        <w:t>Anticoagulante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prevenção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formação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trombos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circuito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hemodiálise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prevenção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fenômenos</w:t>
      </w:r>
      <w:r>
        <w:rPr>
          <w:spacing w:val="-37"/>
          <w:sz w:val="16"/>
        </w:rPr>
        <w:t xml:space="preserve"> </w:t>
      </w:r>
      <w:r>
        <w:rPr>
          <w:sz w:val="16"/>
        </w:rPr>
        <w:t>tromboembólicos em pacientes portadores de</w:t>
      </w:r>
      <w:r>
        <w:rPr>
          <w:spacing w:val="-37"/>
          <w:sz w:val="16"/>
        </w:rPr>
        <w:t xml:space="preserve"> </w:t>
      </w:r>
      <w:r>
        <w:rPr>
          <w:sz w:val="16"/>
        </w:rPr>
        <w:t>insuficiência</w:t>
      </w:r>
      <w:r>
        <w:rPr>
          <w:spacing w:val="1"/>
          <w:sz w:val="16"/>
        </w:rPr>
        <w:t xml:space="preserve"> </w:t>
      </w:r>
      <w:r>
        <w:rPr>
          <w:sz w:val="16"/>
        </w:rPr>
        <w:t>renal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programa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7"/>
          <w:sz w:val="16"/>
        </w:rPr>
        <w:t xml:space="preserve"> </w:t>
      </w:r>
      <w:r>
        <w:rPr>
          <w:sz w:val="16"/>
        </w:rPr>
        <w:t>hemodiálise.</w:t>
      </w:r>
    </w:p>
    <w:p w14:paraId="1713FF72">
      <w:pPr>
        <w:pStyle w:val="6"/>
        <w:rPr>
          <w:sz w:val="18"/>
        </w:rPr>
      </w:pPr>
      <w:r>
        <w:br w:type="column"/>
      </w:r>
    </w:p>
    <w:p w14:paraId="4CF01D67">
      <w:pPr>
        <w:pStyle w:val="6"/>
        <w:rPr>
          <w:sz w:val="18"/>
        </w:rPr>
      </w:pPr>
    </w:p>
    <w:p w14:paraId="5D03F24E">
      <w:pPr>
        <w:pStyle w:val="6"/>
        <w:rPr>
          <w:sz w:val="18"/>
        </w:rPr>
      </w:pPr>
    </w:p>
    <w:p w14:paraId="73F8BE9C">
      <w:pPr>
        <w:pStyle w:val="6"/>
        <w:rPr>
          <w:sz w:val="18"/>
        </w:rPr>
      </w:pPr>
    </w:p>
    <w:p w14:paraId="0DACF81F">
      <w:pPr>
        <w:pStyle w:val="6"/>
        <w:rPr>
          <w:sz w:val="18"/>
        </w:rPr>
      </w:pPr>
    </w:p>
    <w:p w14:paraId="3261F1ED">
      <w:pPr>
        <w:pStyle w:val="6"/>
        <w:rPr>
          <w:sz w:val="18"/>
        </w:rPr>
      </w:pPr>
    </w:p>
    <w:p w14:paraId="59CAC043">
      <w:pPr>
        <w:pStyle w:val="6"/>
        <w:rPr>
          <w:sz w:val="18"/>
        </w:rPr>
      </w:pPr>
    </w:p>
    <w:p w14:paraId="2DC9F019">
      <w:pPr>
        <w:pStyle w:val="6"/>
        <w:rPr>
          <w:sz w:val="18"/>
        </w:rPr>
      </w:pPr>
    </w:p>
    <w:p w14:paraId="71629096">
      <w:pPr>
        <w:pStyle w:val="6"/>
        <w:rPr>
          <w:sz w:val="18"/>
        </w:rPr>
      </w:pPr>
    </w:p>
    <w:p w14:paraId="15C758F5">
      <w:pPr>
        <w:pStyle w:val="6"/>
        <w:rPr>
          <w:sz w:val="18"/>
        </w:rPr>
      </w:pPr>
    </w:p>
    <w:p w14:paraId="1703A628">
      <w:pPr>
        <w:pStyle w:val="6"/>
        <w:rPr>
          <w:sz w:val="18"/>
        </w:rPr>
      </w:pPr>
    </w:p>
    <w:p w14:paraId="66F1B43C">
      <w:pPr>
        <w:pStyle w:val="6"/>
        <w:rPr>
          <w:sz w:val="18"/>
        </w:rPr>
      </w:pPr>
    </w:p>
    <w:p w14:paraId="56FBEF7A">
      <w:pPr>
        <w:pStyle w:val="6"/>
        <w:rPr>
          <w:sz w:val="18"/>
        </w:rPr>
      </w:pPr>
    </w:p>
    <w:p w14:paraId="3A6DFD6E">
      <w:pPr>
        <w:pStyle w:val="6"/>
        <w:spacing w:before="6"/>
        <w:rPr>
          <w:sz w:val="14"/>
        </w:rPr>
      </w:pPr>
    </w:p>
    <w:p w14:paraId="4DB0F4BB">
      <w:pPr>
        <w:tabs>
          <w:tab w:val="left" w:pos="564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80</w:t>
      </w:r>
      <w:r>
        <w:rPr>
          <w:sz w:val="16"/>
        </w:rPr>
        <w:tab/>
      </w:r>
      <w:r>
        <w:rPr>
          <w:sz w:val="16"/>
        </w:rPr>
        <w:t>1.100</w:t>
      </w:r>
    </w:p>
    <w:p w14:paraId="6233306D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601" w:space="40"/>
            <w:col w:w="4282" w:space="39"/>
            <w:col w:w="2997" w:space="39"/>
            <w:col w:w="5742"/>
          </w:cols>
        </w:sectPr>
      </w:pPr>
    </w:p>
    <w:p w14:paraId="5B6F5BEC">
      <w:pPr>
        <w:tabs>
          <w:tab w:val="left" w:pos="673"/>
          <w:tab w:val="left" w:pos="1200"/>
        </w:tabs>
        <w:spacing w:before="106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7290</w:t>
      </w:r>
      <w:r>
        <w:rPr>
          <w:sz w:val="16"/>
        </w:rPr>
        <w:tab/>
      </w:r>
      <w:r>
        <w:rPr>
          <w:spacing w:val="-2"/>
          <w:sz w:val="16"/>
        </w:rPr>
        <w:t>58174</w:t>
      </w:r>
    </w:p>
    <w:p w14:paraId="1BFB9023">
      <w:pPr>
        <w:tabs>
          <w:tab w:val="left" w:pos="1158"/>
          <w:tab w:val="left" w:pos="1901"/>
          <w:tab w:val="left" w:pos="2882"/>
          <w:tab w:val="left" w:pos="3216"/>
        </w:tabs>
        <w:spacing w:before="106" w:line="352" w:lineRule="auto"/>
        <w:ind w:left="13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>UI/ML,</w:t>
      </w:r>
      <w:r>
        <w:rPr>
          <w:sz w:val="16"/>
        </w:rPr>
        <w:tab/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>5</w:t>
      </w:r>
      <w:r>
        <w:rPr>
          <w:sz w:val="16"/>
        </w:rPr>
        <w:tab/>
      </w:r>
      <w:r>
        <w:rPr>
          <w:spacing w:val="-2"/>
          <w:sz w:val="16"/>
        </w:rPr>
        <w:t>ML,</w:t>
      </w:r>
      <w:r>
        <w:rPr>
          <w:spacing w:val="-37"/>
          <w:sz w:val="16"/>
        </w:rPr>
        <w:t xml:space="preserve"> </w:t>
      </w:r>
      <w:r>
        <w:rPr>
          <w:sz w:val="16"/>
        </w:rPr>
        <w:t>APRESENTACAO: FRASCO AMPOLA</w:t>
      </w:r>
      <w:r>
        <w:rPr>
          <w:spacing w:val="1"/>
          <w:sz w:val="16"/>
        </w:rPr>
        <w:t xml:space="preserve"> </w:t>
      </w:r>
      <w:r>
        <w:rPr>
          <w:sz w:val="16"/>
        </w:rPr>
        <w:t>NATUREZA</w:t>
      </w:r>
      <w:r>
        <w:rPr>
          <w:spacing w:val="-10"/>
          <w:sz w:val="16"/>
        </w:rPr>
        <w:t xml:space="preserve"> </w:t>
      </w:r>
      <w:r>
        <w:rPr>
          <w:sz w:val="16"/>
        </w:rPr>
        <w:t>SUÍNA</w:t>
      </w:r>
    </w:p>
    <w:p w14:paraId="2E4E2079">
      <w:pPr>
        <w:tabs>
          <w:tab w:val="left" w:pos="1186"/>
          <w:tab w:val="left" w:pos="1991"/>
          <w:tab w:val="left" w:pos="3282"/>
        </w:tabs>
        <w:spacing w:before="28" w:line="352" w:lineRule="auto"/>
        <w:ind w:left="132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CLORIDRATO</w:t>
      </w:r>
      <w:r>
        <w:rPr>
          <w:sz w:val="16"/>
        </w:rPr>
        <w:tab/>
      </w:r>
      <w:r>
        <w:rPr>
          <w:spacing w:val="-3"/>
          <w:sz w:val="16"/>
        </w:rPr>
        <w:t>DE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HIDRALAZINA,   </w:t>
      </w:r>
      <w:r>
        <w:rPr>
          <w:spacing w:val="24"/>
          <w:sz w:val="16"/>
        </w:rPr>
        <w:t xml:space="preserve"> </w:t>
      </w:r>
      <w:r>
        <w:rPr>
          <w:sz w:val="16"/>
        </w:rPr>
        <w:t>FORMA</w:t>
      </w:r>
      <w:r>
        <w:rPr>
          <w:spacing w:val="26"/>
          <w:sz w:val="16"/>
        </w:rPr>
        <w:t xml:space="preserve"> </w:t>
      </w:r>
      <w:r>
        <w:rPr>
          <w:sz w:val="16"/>
        </w:rPr>
        <w:t>FARMACEUTICA:</w:t>
      </w:r>
    </w:p>
    <w:p w14:paraId="5D8144D6">
      <w:pPr>
        <w:spacing w:before="0" w:line="155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FA</w:t>
      </w:r>
    </w:p>
    <w:p w14:paraId="12B803F0">
      <w:pPr>
        <w:pStyle w:val="9"/>
        <w:numPr>
          <w:ilvl w:val="1"/>
          <w:numId w:val="29"/>
        </w:numPr>
        <w:tabs>
          <w:tab w:val="left" w:pos="434"/>
        </w:tabs>
        <w:spacing w:before="86" w:after="0" w:line="240" w:lineRule="auto"/>
        <w:ind w:left="433" w:right="0" w:hanging="442"/>
        <w:jc w:val="left"/>
        <w:rPr>
          <w:sz w:val="16"/>
        </w:rPr>
      </w:pPr>
      <w:r>
        <w:rPr>
          <w:sz w:val="16"/>
        </w:rPr>
        <w:t>UI</w:t>
      </w:r>
    </w:p>
    <w:p w14:paraId="72E22E61">
      <w:pPr>
        <w:pStyle w:val="6"/>
        <w:rPr>
          <w:sz w:val="18"/>
        </w:rPr>
      </w:pPr>
    </w:p>
    <w:p w14:paraId="78BCA6E4">
      <w:pPr>
        <w:pStyle w:val="6"/>
        <w:rPr>
          <w:sz w:val="18"/>
        </w:rPr>
      </w:pPr>
    </w:p>
    <w:p w14:paraId="6F9BE2B7">
      <w:pPr>
        <w:pStyle w:val="6"/>
        <w:rPr>
          <w:sz w:val="18"/>
        </w:rPr>
      </w:pPr>
    </w:p>
    <w:p w14:paraId="5A04E0D5">
      <w:pPr>
        <w:pStyle w:val="6"/>
        <w:spacing w:before="6"/>
        <w:rPr>
          <w:sz w:val="26"/>
        </w:rPr>
      </w:pPr>
    </w:p>
    <w:p w14:paraId="436D79DA">
      <w:pPr>
        <w:tabs>
          <w:tab w:val="left" w:pos="656"/>
        </w:tabs>
        <w:spacing w:before="0" w:line="142" w:lineRule="exact"/>
        <w:ind w:left="-8" w:right="0" w:firstLine="0"/>
        <w:jc w:val="left"/>
        <w:rPr>
          <w:sz w:val="16"/>
        </w:rPr>
      </w:pPr>
      <w:r>
        <w:rPr>
          <w:sz w:val="16"/>
        </w:rPr>
        <w:t>AMP</w:t>
      </w:r>
      <w:r>
        <w:rPr>
          <w:sz w:val="16"/>
        </w:rPr>
        <w:tab/>
      </w:r>
      <w:r>
        <w:rPr>
          <w:spacing w:val="-3"/>
          <w:sz w:val="16"/>
        </w:rPr>
        <w:t>20</w:t>
      </w:r>
    </w:p>
    <w:p w14:paraId="5EE2FAF3">
      <w:pPr>
        <w:spacing w:before="0" w:line="155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Utilizada</w:t>
      </w:r>
      <w:r>
        <w:rPr>
          <w:spacing w:val="8"/>
          <w:sz w:val="16"/>
        </w:rPr>
        <w:t xml:space="preserve"> </w:t>
      </w:r>
      <w:r>
        <w:rPr>
          <w:sz w:val="16"/>
        </w:rPr>
        <w:t>para</w:t>
      </w:r>
      <w:r>
        <w:rPr>
          <w:spacing w:val="9"/>
          <w:sz w:val="16"/>
        </w:rPr>
        <w:t xml:space="preserve"> </w:t>
      </w:r>
      <w:r>
        <w:rPr>
          <w:sz w:val="16"/>
        </w:rPr>
        <w:t>evitar</w:t>
      </w:r>
      <w:r>
        <w:rPr>
          <w:spacing w:val="9"/>
          <w:sz w:val="16"/>
        </w:rPr>
        <w:t xml:space="preserve"> </w:t>
      </w:r>
      <w:r>
        <w:rPr>
          <w:sz w:val="16"/>
        </w:rPr>
        <w:t>a</w:t>
      </w:r>
      <w:r>
        <w:rPr>
          <w:spacing w:val="9"/>
          <w:sz w:val="16"/>
        </w:rPr>
        <w:t xml:space="preserve"> </w:t>
      </w:r>
      <w:r>
        <w:rPr>
          <w:sz w:val="16"/>
        </w:rPr>
        <w:t>formação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9"/>
          <w:sz w:val="16"/>
        </w:rPr>
        <w:t xml:space="preserve"> </w:t>
      </w:r>
      <w:r>
        <w:rPr>
          <w:sz w:val="16"/>
        </w:rPr>
        <w:t>coágulos</w:t>
      </w:r>
    </w:p>
    <w:p w14:paraId="16492984">
      <w:pPr>
        <w:spacing w:before="86"/>
        <w:ind w:left="-8" w:right="0" w:firstLine="0"/>
        <w:jc w:val="left"/>
        <w:rPr>
          <w:sz w:val="16"/>
        </w:rPr>
      </w:pPr>
      <w:r>
        <w:rPr>
          <w:sz w:val="16"/>
        </w:rPr>
        <w:t>sanguíneos.</w:t>
      </w:r>
    </w:p>
    <w:p w14:paraId="5C23670B">
      <w:pPr>
        <w:pStyle w:val="6"/>
        <w:rPr>
          <w:sz w:val="18"/>
        </w:rPr>
      </w:pPr>
    </w:p>
    <w:p w14:paraId="52A209C9">
      <w:pPr>
        <w:pStyle w:val="6"/>
        <w:rPr>
          <w:sz w:val="18"/>
        </w:rPr>
      </w:pPr>
    </w:p>
    <w:p w14:paraId="70336A6E">
      <w:pPr>
        <w:tabs>
          <w:tab w:val="left" w:pos="777"/>
          <w:tab w:val="left" w:pos="1161"/>
          <w:tab w:val="left" w:pos="2070"/>
          <w:tab w:val="left" w:pos="2774"/>
        </w:tabs>
        <w:spacing w:before="107" w:line="352" w:lineRule="auto"/>
        <w:ind w:left="-8" w:right="0" w:firstLine="0"/>
        <w:jc w:val="left"/>
        <w:rPr>
          <w:sz w:val="16"/>
        </w:rPr>
      </w:pPr>
      <w:r>
        <w:rPr>
          <w:sz w:val="16"/>
        </w:rPr>
        <w:t>Indicado</w:t>
      </w:r>
      <w:r>
        <w:rPr>
          <w:sz w:val="16"/>
        </w:rPr>
        <w:tab/>
      </w:r>
      <w:r>
        <w:rPr>
          <w:sz w:val="16"/>
        </w:rPr>
        <w:t>no</w:t>
      </w:r>
      <w:r>
        <w:rPr>
          <w:sz w:val="16"/>
        </w:rPr>
        <w:tab/>
      </w:r>
      <w:r>
        <w:rPr>
          <w:sz w:val="16"/>
        </w:rPr>
        <w:t>tratamento</w:t>
      </w:r>
      <w:r>
        <w:rPr>
          <w:sz w:val="16"/>
        </w:rPr>
        <w:tab/>
      </w:r>
      <w:r>
        <w:rPr>
          <w:sz w:val="16"/>
        </w:rPr>
        <w:t>adjunto</w:t>
      </w:r>
      <w:r>
        <w:rPr>
          <w:sz w:val="16"/>
        </w:rPr>
        <w:tab/>
      </w:r>
      <w:r>
        <w:rPr>
          <w:spacing w:val="-3"/>
          <w:sz w:val="16"/>
        </w:rPr>
        <w:t>da</w:t>
      </w:r>
      <w:r>
        <w:rPr>
          <w:spacing w:val="-37"/>
          <w:sz w:val="16"/>
        </w:rPr>
        <w:t xml:space="preserve"> </w:t>
      </w:r>
      <w:r>
        <w:rPr>
          <w:sz w:val="16"/>
        </w:rPr>
        <w:t>hipertensão</w:t>
      </w:r>
      <w:r>
        <w:rPr>
          <w:spacing w:val="27"/>
          <w:sz w:val="16"/>
        </w:rPr>
        <w:t xml:space="preserve"> </w:t>
      </w:r>
      <w:r>
        <w:rPr>
          <w:sz w:val="16"/>
        </w:rPr>
        <w:t>arterial</w:t>
      </w:r>
      <w:r>
        <w:rPr>
          <w:spacing w:val="27"/>
          <w:sz w:val="16"/>
        </w:rPr>
        <w:t xml:space="preserve"> </w:t>
      </w:r>
      <w:r>
        <w:rPr>
          <w:sz w:val="16"/>
        </w:rPr>
        <w:t>sistêmica</w:t>
      </w:r>
      <w:r>
        <w:rPr>
          <w:spacing w:val="27"/>
          <w:sz w:val="16"/>
        </w:rPr>
        <w:t xml:space="preserve"> </w:t>
      </w:r>
      <w:r>
        <w:rPr>
          <w:sz w:val="16"/>
        </w:rPr>
        <w:t>moderada</w:t>
      </w:r>
      <w:r>
        <w:rPr>
          <w:spacing w:val="27"/>
          <w:sz w:val="16"/>
        </w:rPr>
        <w:t xml:space="preserve"> </w:t>
      </w:r>
      <w:r>
        <w:rPr>
          <w:sz w:val="16"/>
        </w:rPr>
        <w:t>a</w:t>
      </w:r>
    </w:p>
    <w:p w14:paraId="437260C9">
      <w:pPr>
        <w:tabs>
          <w:tab w:val="left" w:pos="564"/>
        </w:tabs>
        <w:spacing w:before="106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1137</w:t>
      </w:r>
      <w:r>
        <w:rPr>
          <w:sz w:val="16"/>
        </w:rPr>
        <w:tab/>
      </w:r>
      <w:r>
        <w:rPr>
          <w:sz w:val="16"/>
        </w:rPr>
        <w:t>15.000</w:t>
      </w:r>
    </w:p>
    <w:p w14:paraId="1B265729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5">
            <w:col w:w="1601" w:space="40"/>
            <w:col w:w="3497" w:space="39"/>
            <w:col w:w="817" w:space="39"/>
            <w:col w:w="2926" w:space="40"/>
            <w:col w:w="5741"/>
          </w:cols>
        </w:sectPr>
      </w:pPr>
    </w:p>
    <w:p w14:paraId="67793C2F">
      <w:pPr>
        <w:tabs>
          <w:tab w:val="left" w:pos="673"/>
          <w:tab w:val="left" w:pos="1200"/>
        </w:tabs>
        <w:spacing w:before="0" w:line="177" w:lineRule="exact"/>
        <w:ind w:left="16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5561</w:t>
      </w:r>
      <w:r>
        <w:rPr>
          <w:sz w:val="16"/>
        </w:rPr>
        <w:tab/>
      </w:r>
      <w:r>
        <w:rPr>
          <w:spacing w:val="-2"/>
          <w:sz w:val="16"/>
        </w:rPr>
        <w:t>17803</w:t>
      </w:r>
    </w:p>
    <w:p w14:paraId="5323450E">
      <w:pPr>
        <w:spacing w:before="0" w:line="153" w:lineRule="exact"/>
        <w:ind w:left="13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SOLUCAO</w:t>
      </w:r>
      <w:r>
        <w:rPr>
          <w:spacing w:val="78"/>
          <w:sz w:val="16"/>
        </w:rPr>
        <w:t xml:space="preserve"> </w:t>
      </w:r>
      <w:r>
        <w:rPr>
          <w:sz w:val="16"/>
        </w:rPr>
        <w:t>INJETAVEL,</w:t>
      </w:r>
      <w:r>
        <w:rPr>
          <w:spacing w:val="79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79"/>
          <w:sz w:val="16"/>
        </w:rPr>
        <w:t xml:space="preserve"> </w:t>
      </w:r>
      <w:r>
        <w:rPr>
          <w:sz w:val="16"/>
        </w:rPr>
        <w:t>/</w:t>
      </w:r>
    </w:p>
    <w:p w14:paraId="69C25EE5">
      <w:pPr>
        <w:spacing w:before="0" w:line="135" w:lineRule="exact"/>
        <w:ind w:left="3528" w:right="0" w:firstLine="0"/>
        <w:jc w:val="left"/>
        <w:rPr>
          <w:sz w:val="16"/>
        </w:rPr>
      </w:pPr>
      <w:r>
        <w:rPr>
          <w:sz w:val="16"/>
        </w:rPr>
        <w:t>MG</w:t>
      </w:r>
    </w:p>
    <w:p w14:paraId="508C78ED">
      <w:pPr>
        <w:spacing w:before="0" w:line="159" w:lineRule="exact"/>
        <w:ind w:left="132" w:right="0" w:firstLine="0"/>
        <w:jc w:val="left"/>
        <w:rPr>
          <w:sz w:val="16"/>
        </w:rPr>
      </w:pPr>
      <w:r>
        <w:rPr>
          <w:sz w:val="16"/>
        </w:rPr>
        <w:t>DOSAGEM:</w:t>
      </w:r>
      <w:r>
        <w:rPr>
          <w:spacing w:val="22"/>
          <w:sz w:val="16"/>
        </w:rPr>
        <w:t xml:space="preserve"> </w:t>
      </w:r>
      <w:r>
        <w:rPr>
          <w:sz w:val="16"/>
        </w:rPr>
        <w:t>20,</w:t>
      </w:r>
      <w:r>
        <w:rPr>
          <w:spacing w:val="22"/>
          <w:sz w:val="16"/>
        </w:rPr>
        <w:t xml:space="preserve"> </w:t>
      </w:r>
      <w:r>
        <w:rPr>
          <w:sz w:val="16"/>
        </w:rPr>
        <w:t>UNIDADE:</w:t>
      </w:r>
      <w:r>
        <w:rPr>
          <w:spacing w:val="22"/>
          <w:sz w:val="16"/>
        </w:rPr>
        <w:t xml:space="preserve"> </w:t>
      </w:r>
      <w:r>
        <w:rPr>
          <w:sz w:val="16"/>
        </w:rPr>
        <w:t>MG/ML,</w:t>
      </w:r>
      <w:r>
        <w:rPr>
          <w:spacing w:val="19"/>
          <w:sz w:val="16"/>
        </w:rPr>
        <w:t xml:space="preserve"> </w:t>
      </w:r>
      <w:r>
        <w:rPr>
          <w:sz w:val="16"/>
        </w:rPr>
        <w:t>VOLUME:</w:t>
      </w:r>
    </w:p>
    <w:p w14:paraId="19E76130">
      <w:pPr>
        <w:spacing w:before="86"/>
        <w:ind w:left="132" w:right="0" w:firstLine="0"/>
        <w:jc w:val="left"/>
        <w:rPr>
          <w:sz w:val="16"/>
        </w:rPr>
      </w:pPr>
      <w:r>
        <w:rPr>
          <w:spacing w:val="-1"/>
          <w:sz w:val="16"/>
        </w:rPr>
        <w:t>1ML,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APRESENTACAO:</w:t>
      </w:r>
      <w:r>
        <w:rPr>
          <w:spacing w:val="-8"/>
          <w:sz w:val="16"/>
        </w:rPr>
        <w:t xml:space="preserve"> </w:t>
      </w:r>
      <w:r>
        <w:rPr>
          <w:sz w:val="16"/>
        </w:rPr>
        <w:t>AMPOLA</w:t>
      </w:r>
    </w:p>
    <w:p w14:paraId="014F8CD5">
      <w:pPr>
        <w:pStyle w:val="6"/>
      </w:pPr>
    </w:p>
    <w:p w14:paraId="44C842F4">
      <w:pPr>
        <w:pStyle w:val="6"/>
      </w:pPr>
    </w:p>
    <w:p w14:paraId="26486F9F">
      <w:pPr>
        <w:pStyle w:val="6"/>
        <w:spacing w:before="4"/>
        <w:rPr>
          <w:sz w:val="29"/>
        </w:rPr>
      </w:pPr>
    </w:p>
    <w:tbl>
      <w:tblPr>
        <w:tblStyle w:val="5"/>
        <w:tblW w:w="0" w:type="auto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843"/>
        <w:gridCol w:w="1479"/>
      </w:tblGrid>
      <w:tr w14:paraId="0059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142" w:type="dxa"/>
          </w:tcPr>
          <w:p w14:paraId="40B1FD89">
            <w:pPr>
              <w:pStyle w:val="10"/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</w:rPr>
              <w:t>PRINCIPIO</w:t>
            </w:r>
          </w:p>
        </w:tc>
        <w:tc>
          <w:tcPr>
            <w:tcW w:w="843" w:type="dxa"/>
          </w:tcPr>
          <w:p w14:paraId="387FB673">
            <w:pPr>
              <w:pStyle w:val="10"/>
              <w:spacing w:line="177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ATIVO:</w:t>
            </w:r>
          </w:p>
        </w:tc>
        <w:tc>
          <w:tcPr>
            <w:tcW w:w="1479" w:type="dxa"/>
          </w:tcPr>
          <w:p w14:paraId="4CF0F313">
            <w:pPr>
              <w:pStyle w:val="10"/>
              <w:spacing w:line="177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METOPROLOL</w:t>
            </w:r>
          </w:p>
        </w:tc>
      </w:tr>
      <w:tr w14:paraId="12E80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142" w:type="dxa"/>
          </w:tcPr>
          <w:p w14:paraId="7BD3420C">
            <w:pPr>
              <w:pStyle w:val="10"/>
              <w:spacing w:before="39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TARTARATO,</w:t>
            </w:r>
          </w:p>
        </w:tc>
        <w:tc>
          <w:tcPr>
            <w:tcW w:w="843" w:type="dxa"/>
          </w:tcPr>
          <w:p w14:paraId="73B0E04F">
            <w:pPr>
              <w:pStyle w:val="10"/>
              <w:spacing w:before="39" w:line="164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FORMA</w:t>
            </w:r>
          </w:p>
        </w:tc>
        <w:tc>
          <w:tcPr>
            <w:tcW w:w="1479" w:type="dxa"/>
          </w:tcPr>
          <w:p w14:paraId="6728619A">
            <w:pPr>
              <w:pStyle w:val="10"/>
              <w:spacing w:before="39" w:line="164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FARMACEUTICA:</w:t>
            </w:r>
          </w:p>
        </w:tc>
      </w:tr>
    </w:tbl>
    <w:p w14:paraId="14C4693E">
      <w:pPr>
        <w:spacing w:before="0" w:line="177" w:lineRule="exact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grave</w:t>
      </w:r>
      <w:r>
        <w:rPr>
          <w:spacing w:val="31"/>
          <w:sz w:val="16"/>
        </w:rPr>
        <w:t xml:space="preserve"> </w:t>
      </w:r>
      <w:r>
        <w:rPr>
          <w:sz w:val="16"/>
        </w:rPr>
        <w:t>e</w:t>
      </w:r>
      <w:r>
        <w:rPr>
          <w:spacing w:val="31"/>
          <w:sz w:val="16"/>
        </w:rPr>
        <w:t xml:space="preserve"> </w:t>
      </w:r>
      <w:r>
        <w:rPr>
          <w:sz w:val="16"/>
        </w:rPr>
        <w:t>como</w:t>
      </w:r>
      <w:r>
        <w:rPr>
          <w:spacing w:val="31"/>
          <w:sz w:val="16"/>
        </w:rPr>
        <w:t xml:space="preserve"> </w:t>
      </w:r>
      <w:r>
        <w:rPr>
          <w:sz w:val="16"/>
        </w:rPr>
        <w:t>medicamento</w:t>
      </w:r>
      <w:r>
        <w:rPr>
          <w:spacing w:val="31"/>
          <w:sz w:val="16"/>
        </w:rPr>
        <w:t xml:space="preserve"> </w:t>
      </w:r>
      <w:r>
        <w:rPr>
          <w:sz w:val="16"/>
        </w:rPr>
        <w:t>suplementar</w:t>
      </w:r>
      <w:r>
        <w:rPr>
          <w:spacing w:val="31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199       </w:t>
      </w:r>
      <w:r>
        <w:rPr>
          <w:spacing w:val="12"/>
          <w:sz w:val="16"/>
        </w:rPr>
        <w:t xml:space="preserve"> </w:t>
      </w:r>
      <w:r>
        <w:rPr>
          <w:sz w:val="16"/>
        </w:rPr>
        <w:t>2.600</w:t>
      </w:r>
    </w:p>
    <w:p w14:paraId="58F21C1B">
      <w:pPr>
        <w:spacing w:before="86" w:line="352" w:lineRule="auto"/>
        <w:ind w:left="161" w:right="5779" w:firstLine="0"/>
        <w:jc w:val="both"/>
        <w:rPr>
          <w:sz w:val="16"/>
        </w:rPr>
      </w:pPr>
      <w:r>
        <w:rPr>
          <w:sz w:val="16"/>
        </w:rPr>
        <w:t>insuficiência</w:t>
      </w:r>
      <w:r>
        <w:rPr>
          <w:spacing w:val="1"/>
          <w:sz w:val="16"/>
        </w:rPr>
        <w:t xml:space="preserve"> </w:t>
      </w:r>
      <w:r>
        <w:rPr>
          <w:sz w:val="16"/>
        </w:rPr>
        <w:t>cardíaca</w:t>
      </w:r>
      <w:r>
        <w:rPr>
          <w:spacing w:val="1"/>
          <w:sz w:val="16"/>
        </w:rPr>
        <w:t xml:space="preserve"> </w:t>
      </w:r>
      <w:r>
        <w:rPr>
          <w:sz w:val="16"/>
        </w:rPr>
        <w:t>congestiva</w:t>
      </w:r>
      <w:r>
        <w:rPr>
          <w:spacing w:val="1"/>
          <w:sz w:val="16"/>
        </w:rPr>
        <w:t xml:space="preserve"> </w:t>
      </w:r>
      <w:r>
        <w:rPr>
          <w:sz w:val="16"/>
        </w:rPr>
        <w:t>crônica</w:t>
      </w:r>
      <w:r>
        <w:rPr>
          <w:spacing w:val="1"/>
          <w:sz w:val="16"/>
        </w:rPr>
        <w:t xml:space="preserve"> </w:t>
      </w:r>
      <w:r>
        <w:rPr>
          <w:sz w:val="16"/>
        </w:rPr>
        <w:t>moderada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grave.</w:t>
      </w:r>
    </w:p>
    <w:p w14:paraId="703AD2C2">
      <w:pPr>
        <w:spacing w:before="29" w:line="352" w:lineRule="auto"/>
        <w:ind w:left="161" w:right="5779" w:firstLine="0"/>
        <w:jc w:val="both"/>
        <w:rPr>
          <w:sz w:val="16"/>
        </w:rPr>
      </w:pP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hipertensão</w:t>
      </w:r>
      <w:r>
        <w:rPr>
          <w:spacing w:val="1"/>
          <w:sz w:val="16"/>
        </w:rPr>
        <w:t xml:space="preserve"> </w:t>
      </w:r>
      <w:r>
        <w:rPr>
          <w:sz w:val="16"/>
        </w:rPr>
        <w:t>arterial; na angina do peito; como adjuvante</w:t>
      </w:r>
      <w:r>
        <w:rPr>
          <w:spacing w:val="1"/>
          <w:sz w:val="16"/>
        </w:rPr>
        <w:t xml:space="preserve"> </w:t>
      </w:r>
      <w:r>
        <w:rPr>
          <w:sz w:val="16"/>
        </w:rPr>
        <w:t>na terapia da insuficiência cardíaca crônica</w:t>
      </w:r>
      <w:r>
        <w:rPr>
          <w:spacing w:val="1"/>
          <w:sz w:val="16"/>
        </w:rPr>
        <w:t xml:space="preserve"> </w:t>
      </w:r>
      <w:r>
        <w:rPr>
          <w:sz w:val="16"/>
        </w:rPr>
        <w:t>sintomática,</w:t>
      </w:r>
      <w:r>
        <w:rPr>
          <w:spacing w:val="24"/>
          <w:sz w:val="16"/>
        </w:rPr>
        <w:t xml:space="preserve"> </w:t>
      </w:r>
      <w:r>
        <w:rPr>
          <w:sz w:val="16"/>
        </w:rPr>
        <w:t>leve</w:t>
      </w:r>
      <w:r>
        <w:rPr>
          <w:spacing w:val="25"/>
          <w:sz w:val="16"/>
        </w:rPr>
        <w:t xml:space="preserve"> </w:t>
      </w:r>
      <w:r>
        <w:rPr>
          <w:sz w:val="16"/>
        </w:rPr>
        <w:t>a</w:t>
      </w:r>
      <w:r>
        <w:rPr>
          <w:spacing w:val="24"/>
          <w:sz w:val="16"/>
        </w:rPr>
        <w:t xml:space="preserve"> </w:t>
      </w:r>
      <w:r>
        <w:rPr>
          <w:sz w:val="16"/>
        </w:rPr>
        <w:t>grave;</w:t>
      </w:r>
      <w:r>
        <w:rPr>
          <w:spacing w:val="25"/>
          <w:sz w:val="16"/>
        </w:rPr>
        <w:t xml:space="preserve"> </w:t>
      </w:r>
      <w:r>
        <w:rPr>
          <w:sz w:val="16"/>
        </w:rPr>
        <w:t>nas</w:t>
      </w:r>
      <w:r>
        <w:rPr>
          <w:spacing w:val="24"/>
          <w:sz w:val="16"/>
        </w:rPr>
        <w:t xml:space="preserve"> </w:t>
      </w:r>
      <w:r>
        <w:rPr>
          <w:sz w:val="16"/>
        </w:rPr>
        <w:t>alterações</w:t>
      </w:r>
      <w:r>
        <w:rPr>
          <w:spacing w:val="25"/>
          <w:sz w:val="16"/>
        </w:rPr>
        <w:t xml:space="preserve"> </w:t>
      </w:r>
      <w:r>
        <w:rPr>
          <w:sz w:val="16"/>
        </w:rPr>
        <w:t>do</w:t>
      </w:r>
    </w:p>
    <w:p w14:paraId="50A8DBD8">
      <w:pPr>
        <w:spacing w:before="0" w:line="140" w:lineRule="exact"/>
        <w:ind w:left="161" w:right="0" w:firstLine="0"/>
        <w:jc w:val="both"/>
        <w:rPr>
          <w:sz w:val="16"/>
        </w:rPr>
      </w:pPr>
      <w:r>
        <w:rPr>
          <w:sz w:val="16"/>
        </w:rPr>
        <w:t xml:space="preserve">ritmo   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cardíaco,   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incluindo   </w:t>
      </w:r>
      <w:r>
        <w:rPr>
          <w:spacing w:val="4"/>
          <w:sz w:val="16"/>
        </w:rPr>
        <w:t xml:space="preserve"> </w:t>
      </w:r>
      <w:r>
        <w:rPr>
          <w:sz w:val="16"/>
        </w:rPr>
        <w:t>especialmente</w:t>
      </w:r>
    </w:p>
    <w:p w14:paraId="1B79F9E6">
      <w:pPr>
        <w:spacing w:after="0" w:line="140" w:lineRule="exact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601" w:space="40"/>
            <w:col w:w="3827" w:space="397"/>
            <w:col w:w="8875"/>
          </w:cols>
        </w:sectPr>
      </w:pPr>
    </w:p>
    <w:p w14:paraId="318B81A9">
      <w:pPr>
        <w:tabs>
          <w:tab w:val="left" w:pos="673"/>
          <w:tab w:val="left" w:pos="1200"/>
        </w:tabs>
        <w:spacing w:before="0" w:line="177" w:lineRule="exact"/>
        <w:ind w:left="16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z w:val="16"/>
        </w:rPr>
        <w:t>424</w:t>
      </w:r>
      <w:r>
        <w:rPr>
          <w:sz w:val="16"/>
        </w:rPr>
        <w:tab/>
      </w:r>
      <w:r>
        <w:rPr>
          <w:spacing w:val="-2"/>
          <w:sz w:val="16"/>
        </w:rPr>
        <w:t>58235</w:t>
      </w:r>
    </w:p>
    <w:p w14:paraId="065138ED">
      <w:pPr>
        <w:spacing w:before="0" w:line="352" w:lineRule="auto"/>
        <w:ind w:left="132" w:right="0" w:firstLine="0"/>
        <w:jc w:val="left"/>
        <w:rPr>
          <w:sz w:val="16"/>
        </w:rPr>
      </w:pPr>
      <w:r>
        <w:br w:type="column"/>
      </w:r>
      <w:r>
        <w:rPr>
          <w:spacing w:val="-1"/>
          <w:sz w:val="16"/>
        </w:rPr>
        <w:t>SOLUCAO</w:t>
      </w:r>
      <w:r>
        <w:rPr>
          <w:spacing w:val="6"/>
          <w:sz w:val="16"/>
        </w:rPr>
        <w:t xml:space="preserve"> </w:t>
      </w:r>
      <w:r>
        <w:rPr>
          <w:spacing w:val="-1"/>
          <w:sz w:val="16"/>
        </w:rPr>
        <w:t>INJETAVEL,</w:t>
      </w:r>
      <w:r>
        <w:rPr>
          <w:spacing w:val="6"/>
          <w:sz w:val="16"/>
        </w:rPr>
        <w:t xml:space="preserve"> </w:t>
      </w:r>
      <w:r>
        <w:rPr>
          <w:spacing w:val="-1"/>
          <w:sz w:val="16"/>
        </w:rPr>
        <w:t>CONCENTRACAO</w:t>
      </w:r>
      <w:r>
        <w:rPr>
          <w:spacing w:val="6"/>
          <w:sz w:val="16"/>
        </w:rPr>
        <w:t xml:space="preserve"> </w:t>
      </w:r>
      <w:r>
        <w:rPr>
          <w:sz w:val="16"/>
        </w:rPr>
        <w:t>/</w:t>
      </w:r>
      <w:r>
        <w:rPr>
          <w:spacing w:val="-10"/>
          <w:sz w:val="16"/>
        </w:rPr>
        <w:t xml:space="preserve"> </w:t>
      </w:r>
      <w:r>
        <w:rPr>
          <w:sz w:val="16"/>
        </w:rPr>
        <w:t>AMP</w:t>
      </w:r>
      <w:r>
        <w:rPr>
          <w:spacing w:val="-8"/>
          <w:sz w:val="16"/>
        </w:rPr>
        <w:t xml:space="preserve"> </w:t>
      </w:r>
      <w:r>
        <w:rPr>
          <w:sz w:val="16"/>
        </w:rPr>
        <w:t>5</w:t>
      </w:r>
      <w:r>
        <w:rPr>
          <w:spacing w:val="-2"/>
          <w:sz w:val="16"/>
        </w:rPr>
        <w:t xml:space="preserve"> </w:t>
      </w:r>
      <w:r>
        <w:rPr>
          <w:sz w:val="16"/>
        </w:rPr>
        <w:t>MG</w:t>
      </w:r>
      <w:r>
        <w:rPr>
          <w:spacing w:val="-37"/>
          <w:sz w:val="16"/>
        </w:rPr>
        <w:t xml:space="preserve"> </w:t>
      </w:r>
      <w:r>
        <w:rPr>
          <w:sz w:val="16"/>
        </w:rPr>
        <w:t>DOSAGEM:</w:t>
      </w:r>
      <w:r>
        <w:rPr>
          <w:spacing w:val="9"/>
          <w:sz w:val="16"/>
        </w:rPr>
        <w:t xml:space="preserve"> </w:t>
      </w:r>
      <w:r>
        <w:rPr>
          <w:sz w:val="16"/>
        </w:rPr>
        <w:t>1,</w:t>
      </w:r>
      <w:r>
        <w:rPr>
          <w:spacing w:val="9"/>
          <w:sz w:val="16"/>
        </w:rPr>
        <w:t xml:space="preserve"> </w:t>
      </w:r>
      <w:r>
        <w:rPr>
          <w:sz w:val="16"/>
        </w:rPr>
        <w:t>UNIDADE:</w:t>
      </w:r>
      <w:r>
        <w:rPr>
          <w:spacing w:val="9"/>
          <w:sz w:val="16"/>
        </w:rPr>
        <w:t xml:space="preserve"> </w:t>
      </w:r>
      <w:r>
        <w:rPr>
          <w:sz w:val="16"/>
        </w:rPr>
        <w:t>MG/ML,</w:t>
      </w:r>
      <w:r>
        <w:rPr>
          <w:spacing w:val="6"/>
          <w:sz w:val="16"/>
        </w:rPr>
        <w:t xml:space="preserve"> </w:t>
      </w:r>
      <w:r>
        <w:rPr>
          <w:sz w:val="16"/>
        </w:rPr>
        <w:t>VOLUME:</w:t>
      </w:r>
      <w:r>
        <w:rPr>
          <w:spacing w:val="9"/>
          <w:sz w:val="16"/>
        </w:rPr>
        <w:t xml:space="preserve"> </w:t>
      </w:r>
      <w:r>
        <w:rPr>
          <w:sz w:val="16"/>
        </w:rPr>
        <w:t>5</w:t>
      </w:r>
    </w:p>
    <w:p w14:paraId="3BF20993">
      <w:pPr>
        <w:spacing w:before="0" w:line="183" w:lineRule="exact"/>
        <w:ind w:left="132" w:right="0" w:firstLine="0"/>
        <w:jc w:val="left"/>
        <w:rPr>
          <w:sz w:val="16"/>
        </w:rPr>
      </w:pPr>
      <w:r>
        <w:rPr>
          <w:spacing w:val="-1"/>
          <w:sz w:val="16"/>
        </w:rPr>
        <w:t>ML,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APRESENTACAO:</w:t>
      </w:r>
      <w:r>
        <w:rPr>
          <w:spacing w:val="-8"/>
          <w:sz w:val="16"/>
        </w:rPr>
        <w:t xml:space="preserve"> </w:t>
      </w:r>
      <w:r>
        <w:rPr>
          <w:sz w:val="16"/>
        </w:rPr>
        <w:t>AMPOLA</w:t>
      </w:r>
    </w:p>
    <w:p w14:paraId="04C6AC1B">
      <w:pPr>
        <w:pStyle w:val="6"/>
        <w:rPr>
          <w:sz w:val="18"/>
        </w:rPr>
      </w:pPr>
    </w:p>
    <w:p w14:paraId="734ED05F">
      <w:pPr>
        <w:pStyle w:val="6"/>
        <w:rPr>
          <w:sz w:val="18"/>
        </w:rPr>
      </w:pPr>
    </w:p>
    <w:p w14:paraId="52AAE50F">
      <w:pPr>
        <w:pStyle w:val="6"/>
        <w:rPr>
          <w:sz w:val="18"/>
        </w:rPr>
      </w:pPr>
    </w:p>
    <w:p w14:paraId="59C2CC28">
      <w:pPr>
        <w:pStyle w:val="6"/>
        <w:rPr>
          <w:sz w:val="18"/>
        </w:rPr>
      </w:pPr>
    </w:p>
    <w:p w14:paraId="00CBD1F1">
      <w:pPr>
        <w:tabs>
          <w:tab w:val="left" w:pos="2416"/>
        </w:tabs>
        <w:spacing w:before="0" w:line="270" w:lineRule="atLeast"/>
        <w:ind w:left="132" w:right="789" w:firstLine="0"/>
        <w:jc w:val="left"/>
        <w:rPr>
          <w:sz w:val="16"/>
        </w:rPr>
      </w:pPr>
      <w:r>
        <w:rPr>
          <w:sz w:val="16"/>
        </w:rPr>
        <w:t xml:space="preserve">PRINCIPIO    ATIVO: 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NIFEDIPINO,   </w:t>
      </w:r>
      <w:r>
        <w:rPr>
          <w:spacing w:val="27"/>
          <w:sz w:val="16"/>
        </w:rPr>
        <w:t xml:space="preserve"> </w:t>
      </w:r>
      <w:r>
        <w:rPr>
          <w:spacing w:val="-2"/>
          <w:sz w:val="16"/>
        </w:rPr>
        <w:t>FORMA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pacing w:val="-1"/>
          <w:sz w:val="16"/>
        </w:rPr>
        <w:t>COMPRIMIDO,</w:t>
      </w:r>
    </w:p>
    <w:p w14:paraId="17220E92">
      <w:pPr>
        <w:spacing w:before="128" w:line="352" w:lineRule="auto"/>
        <w:ind w:left="5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taquicardia</w:t>
      </w:r>
      <w:r>
        <w:rPr>
          <w:spacing w:val="1"/>
          <w:sz w:val="16"/>
        </w:rPr>
        <w:t xml:space="preserve"> </w:t>
      </w:r>
      <w:r>
        <w:rPr>
          <w:sz w:val="16"/>
        </w:rPr>
        <w:t>supraventricular;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40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manutenção</w:t>
      </w:r>
      <w:r>
        <w:rPr>
          <w:spacing w:val="1"/>
          <w:sz w:val="16"/>
        </w:rPr>
        <w:t xml:space="preserve"> </w:t>
      </w:r>
      <w:r>
        <w:rPr>
          <w:sz w:val="16"/>
        </w:rPr>
        <w:t>após</w:t>
      </w:r>
      <w:r>
        <w:rPr>
          <w:spacing w:val="1"/>
          <w:sz w:val="16"/>
        </w:rPr>
        <w:t xml:space="preserve"> </w:t>
      </w:r>
      <w:r>
        <w:rPr>
          <w:sz w:val="16"/>
        </w:rPr>
        <w:t>infarto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40"/>
          <w:sz w:val="16"/>
        </w:rPr>
        <w:t xml:space="preserve"> </w:t>
      </w:r>
      <w:r>
        <w:rPr>
          <w:sz w:val="16"/>
        </w:rPr>
        <w:t>miocárdio;</w:t>
      </w:r>
      <w:r>
        <w:rPr>
          <w:spacing w:val="-37"/>
          <w:sz w:val="16"/>
        </w:rPr>
        <w:t xml:space="preserve"> </w:t>
      </w:r>
      <w:r>
        <w:rPr>
          <w:sz w:val="16"/>
        </w:rPr>
        <w:t>nas</w:t>
      </w:r>
      <w:r>
        <w:rPr>
          <w:spacing w:val="1"/>
          <w:sz w:val="16"/>
        </w:rPr>
        <w:t xml:space="preserve"> </w:t>
      </w:r>
      <w:r>
        <w:rPr>
          <w:sz w:val="16"/>
        </w:rPr>
        <w:t>alterações</w:t>
      </w:r>
      <w:r>
        <w:rPr>
          <w:spacing w:val="1"/>
          <w:sz w:val="16"/>
        </w:rPr>
        <w:t xml:space="preserve"> </w:t>
      </w:r>
      <w:r>
        <w:rPr>
          <w:sz w:val="16"/>
        </w:rPr>
        <w:t>cardíacas</w:t>
      </w:r>
      <w:r>
        <w:rPr>
          <w:spacing w:val="1"/>
          <w:sz w:val="16"/>
        </w:rPr>
        <w:t xml:space="preserve"> </w:t>
      </w:r>
      <w:r>
        <w:rPr>
          <w:sz w:val="16"/>
        </w:rPr>
        <w:t>funcionais</w:t>
      </w:r>
      <w:r>
        <w:rPr>
          <w:spacing w:val="1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palpitações;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prevenção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crises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enxaqueca.</w:t>
      </w:r>
    </w:p>
    <w:p w14:paraId="55856A7D">
      <w:pPr>
        <w:spacing w:before="43" w:line="352" w:lineRule="auto"/>
        <w:ind w:left="58" w:right="0" w:firstLine="0"/>
        <w:jc w:val="both"/>
        <w:rPr>
          <w:sz w:val="16"/>
        </w:rPr>
      </w:pPr>
      <w:r>
        <w:rPr>
          <w:sz w:val="16"/>
        </w:rPr>
        <w:t>Bloqueador</w:t>
      </w:r>
      <w:r>
        <w:rPr>
          <w:spacing w:val="1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canais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cálcio</w:t>
      </w:r>
      <w:r>
        <w:rPr>
          <w:spacing w:val="40"/>
          <w:sz w:val="16"/>
        </w:rPr>
        <w:t xml:space="preserve"> </w:t>
      </w: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9"/>
          <w:sz w:val="16"/>
        </w:rPr>
        <w:t xml:space="preserve"> </w:t>
      </w:r>
      <w:r>
        <w:rPr>
          <w:sz w:val="16"/>
        </w:rPr>
        <w:t>o</w:t>
      </w:r>
      <w:r>
        <w:rPr>
          <w:spacing w:val="19"/>
          <w:sz w:val="16"/>
        </w:rPr>
        <w:t xml:space="preserve"> </w:t>
      </w:r>
      <w:r>
        <w:rPr>
          <w:sz w:val="16"/>
        </w:rPr>
        <w:t>tratamento</w:t>
      </w:r>
      <w:r>
        <w:rPr>
          <w:spacing w:val="19"/>
          <w:sz w:val="16"/>
        </w:rPr>
        <w:t xml:space="preserve"> </w:t>
      </w:r>
      <w:r>
        <w:rPr>
          <w:sz w:val="16"/>
        </w:rPr>
        <w:t>de</w:t>
      </w:r>
      <w:r>
        <w:rPr>
          <w:spacing w:val="19"/>
          <w:sz w:val="16"/>
        </w:rPr>
        <w:t xml:space="preserve"> </w:t>
      </w:r>
      <w:r>
        <w:rPr>
          <w:sz w:val="16"/>
        </w:rPr>
        <w:t>hipertensão</w:t>
      </w:r>
      <w:r>
        <w:rPr>
          <w:spacing w:val="19"/>
          <w:sz w:val="16"/>
        </w:rPr>
        <w:t xml:space="preserve"> </w:t>
      </w:r>
      <w:r>
        <w:rPr>
          <w:sz w:val="16"/>
        </w:rPr>
        <w:t>arterial,</w:t>
      </w:r>
    </w:p>
    <w:p w14:paraId="4152605E">
      <w:pPr>
        <w:tabs>
          <w:tab w:val="left" w:pos="564"/>
        </w:tabs>
        <w:spacing w:before="0" w:line="177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56</w:t>
      </w:r>
      <w:r>
        <w:rPr>
          <w:sz w:val="16"/>
        </w:rPr>
        <w:tab/>
      </w:r>
      <w:r>
        <w:rPr>
          <w:sz w:val="16"/>
        </w:rPr>
        <w:t>730</w:t>
      </w:r>
    </w:p>
    <w:p w14:paraId="3AF47979">
      <w:pPr>
        <w:spacing w:after="0" w:line="177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601" w:space="40"/>
            <w:col w:w="4288" w:space="39"/>
            <w:col w:w="2991" w:space="39"/>
            <w:col w:w="5742"/>
          </w:cols>
        </w:sectPr>
      </w:pPr>
    </w:p>
    <w:p w14:paraId="149163DE">
      <w:pPr>
        <w:tabs>
          <w:tab w:val="left" w:pos="673"/>
          <w:tab w:val="left" w:pos="1200"/>
        </w:tabs>
        <w:spacing w:before="0" w:line="155" w:lineRule="exact"/>
        <w:ind w:left="161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z w:val="16"/>
        </w:rPr>
        <w:t>432</w:t>
      </w:r>
      <w:r>
        <w:rPr>
          <w:sz w:val="16"/>
        </w:rPr>
        <w:tab/>
      </w:r>
      <w:r>
        <w:rPr>
          <w:spacing w:val="-2"/>
          <w:sz w:val="16"/>
        </w:rPr>
        <w:t>65819</w:t>
      </w:r>
    </w:p>
    <w:p w14:paraId="69679334">
      <w:pPr>
        <w:spacing w:before="106" w:line="352" w:lineRule="auto"/>
        <w:ind w:left="132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CONCENTRACAO</w:t>
      </w:r>
      <w:r>
        <w:rPr>
          <w:spacing w:val="16"/>
          <w:sz w:val="16"/>
        </w:rPr>
        <w:t xml:space="preserve"> </w:t>
      </w:r>
      <w:r>
        <w:rPr>
          <w:sz w:val="16"/>
        </w:rPr>
        <w:t>/</w:t>
      </w:r>
      <w:r>
        <w:rPr>
          <w:spacing w:val="16"/>
          <w:sz w:val="16"/>
        </w:rPr>
        <w:t xml:space="preserve"> </w:t>
      </w:r>
      <w:r>
        <w:rPr>
          <w:sz w:val="16"/>
        </w:rPr>
        <w:t>DOSAGEM:</w:t>
      </w:r>
      <w:r>
        <w:rPr>
          <w:spacing w:val="16"/>
          <w:sz w:val="16"/>
        </w:rPr>
        <w:t xml:space="preserve"> </w:t>
      </w:r>
      <w:r>
        <w:rPr>
          <w:sz w:val="16"/>
        </w:rPr>
        <w:t>20</w:t>
      </w:r>
      <w:r>
        <w:rPr>
          <w:spacing w:val="16"/>
          <w:sz w:val="16"/>
        </w:rPr>
        <w:t xml:space="preserve"> </w:t>
      </w:r>
      <w:r>
        <w:rPr>
          <w:sz w:val="16"/>
        </w:rPr>
        <w:t>MG</w:t>
      </w:r>
      <w:r>
        <w:rPr>
          <w:spacing w:val="16"/>
          <w:sz w:val="16"/>
        </w:rPr>
        <w:t xml:space="preserve"> </w:t>
      </w:r>
      <w:r>
        <w:rPr>
          <w:sz w:val="16"/>
        </w:rPr>
        <w:t>-</w:t>
      </w:r>
      <w:r>
        <w:rPr>
          <w:spacing w:val="-37"/>
          <w:sz w:val="16"/>
        </w:rPr>
        <w:t xml:space="preserve"> </w:t>
      </w:r>
      <w:r>
        <w:rPr>
          <w:sz w:val="16"/>
        </w:rPr>
        <w:t>LIBERAÇÃO</w:t>
      </w:r>
      <w:r>
        <w:rPr>
          <w:spacing w:val="-1"/>
          <w:sz w:val="16"/>
        </w:rPr>
        <w:t xml:space="preserve"> </w:t>
      </w:r>
      <w:r>
        <w:rPr>
          <w:sz w:val="16"/>
        </w:rPr>
        <w:t>PROLONGADA</w:t>
      </w:r>
    </w:p>
    <w:p w14:paraId="309107BF">
      <w:pPr>
        <w:pStyle w:val="6"/>
        <w:spacing w:before="3"/>
        <w:rPr>
          <w:sz w:val="14"/>
        </w:rPr>
      </w:pPr>
    </w:p>
    <w:p w14:paraId="11DA794B">
      <w:pPr>
        <w:tabs>
          <w:tab w:val="left" w:pos="2416"/>
        </w:tabs>
        <w:spacing w:before="0" w:line="352" w:lineRule="auto"/>
        <w:ind w:left="132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36"/>
          <w:sz w:val="16"/>
        </w:rPr>
        <w:t xml:space="preserve"> </w:t>
      </w:r>
      <w:r>
        <w:rPr>
          <w:sz w:val="16"/>
        </w:rPr>
        <w:t>ATIVO:</w:t>
      </w:r>
      <w:r>
        <w:rPr>
          <w:spacing w:val="4"/>
          <w:sz w:val="16"/>
        </w:rPr>
        <w:t xml:space="preserve"> </w:t>
      </w:r>
      <w:r>
        <w:rPr>
          <w:sz w:val="16"/>
        </w:rPr>
        <w:t>SINVASTATINA,</w:t>
      </w:r>
      <w:r>
        <w:rPr>
          <w:spacing w:val="4"/>
          <w:sz w:val="16"/>
        </w:rPr>
        <w:t xml:space="preserve"> </w:t>
      </w:r>
      <w:r>
        <w:rPr>
          <w:sz w:val="16"/>
        </w:rPr>
        <w:t>FORMA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pacing w:val="-1"/>
          <w:sz w:val="16"/>
        </w:rPr>
        <w:t>COMPRIMIDO,</w:t>
      </w:r>
    </w:p>
    <w:p w14:paraId="137A6E7B">
      <w:pPr>
        <w:spacing w:before="0" w:line="155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pacing w:val="-3"/>
          <w:sz w:val="16"/>
        </w:rPr>
        <w:t>CP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20</w:t>
      </w:r>
      <w:r>
        <w:rPr>
          <w:spacing w:val="-1"/>
          <w:sz w:val="16"/>
        </w:rPr>
        <w:t xml:space="preserve"> </w:t>
      </w:r>
      <w:r>
        <w:rPr>
          <w:spacing w:val="-3"/>
          <w:sz w:val="16"/>
        </w:rPr>
        <w:t>MG</w:t>
      </w:r>
    </w:p>
    <w:p w14:paraId="6C9BAD9D">
      <w:pPr>
        <w:pStyle w:val="6"/>
        <w:rPr>
          <w:sz w:val="18"/>
        </w:rPr>
      </w:pPr>
    </w:p>
    <w:p w14:paraId="5CF6220D">
      <w:pPr>
        <w:pStyle w:val="6"/>
        <w:rPr>
          <w:sz w:val="18"/>
        </w:rPr>
      </w:pPr>
    </w:p>
    <w:p w14:paraId="0686B0D7">
      <w:pPr>
        <w:pStyle w:val="6"/>
        <w:rPr>
          <w:sz w:val="18"/>
        </w:rPr>
      </w:pPr>
    </w:p>
    <w:p w14:paraId="3A49A9D1">
      <w:pPr>
        <w:pStyle w:val="6"/>
        <w:rPr>
          <w:sz w:val="18"/>
        </w:rPr>
      </w:pPr>
    </w:p>
    <w:p w14:paraId="5CD4268E">
      <w:pPr>
        <w:pStyle w:val="6"/>
        <w:spacing w:before="3"/>
      </w:pPr>
    </w:p>
    <w:p w14:paraId="128E7BC6">
      <w:pPr>
        <w:spacing w:before="0"/>
        <w:ind w:left="-8" w:right="0" w:firstLine="0"/>
        <w:jc w:val="left"/>
        <w:rPr>
          <w:sz w:val="16"/>
        </w:rPr>
      </w:pPr>
      <w:r>
        <w:pict>
          <v:shape id="_x0000_s1040" o:spid="_x0000_s1040" o:spt="202" type="#_x0000_t202" style="position:absolute;left:0pt;margin-left:33.55pt;margin-top:0.3pt;height:71.15pt;width:253.8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86"/>
                    <w:gridCol w:w="560"/>
                    <w:gridCol w:w="594"/>
                    <w:gridCol w:w="3537"/>
                  </w:tblGrid>
                  <w:tr w14:paraId="4FB61A0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4" w:hRule="atLeast"/>
                    </w:trPr>
                    <w:tc>
                      <w:tcPr>
                        <w:tcW w:w="386" w:type="dxa"/>
                      </w:tcPr>
                      <w:p w14:paraId="22A2DBAD">
                        <w:pPr>
                          <w:pStyle w:val="10"/>
                          <w:spacing w:line="115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60" w:type="dxa"/>
                      </w:tcPr>
                      <w:p w14:paraId="2F6E6971">
                        <w:pPr>
                          <w:pStyle w:val="10"/>
                          <w:spacing w:line="115" w:lineRule="exact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131" w:type="dxa"/>
                        <w:gridSpan w:val="2"/>
                      </w:tcPr>
                      <w:p w14:paraId="758C7012">
                        <w:pPr>
                          <w:pStyle w:val="10"/>
                          <w:spacing w:line="115" w:lineRule="exact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18294</w:t>
                        </w:r>
                      </w:p>
                    </w:tc>
                  </w:tr>
                  <w:tr w14:paraId="33BCF90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8" w:hRule="atLeast"/>
                    </w:trPr>
                    <w:tc>
                      <w:tcPr>
                        <w:tcW w:w="386" w:type="dxa"/>
                      </w:tcPr>
                      <w:p w14:paraId="43004BD5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0" w:type="dxa"/>
                      </w:tcPr>
                      <w:p w14:paraId="4E33DFE1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94" w:type="dxa"/>
                      </w:tcPr>
                      <w:p w14:paraId="50D61F6F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37" w:type="dxa"/>
                      </w:tcPr>
                      <w:p w14:paraId="54FDB1F6">
                        <w:pPr>
                          <w:pStyle w:val="10"/>
                          <w:spacing w:line="177" w:lineRule="exact"/>
                          <w:ind w:left="1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CONCENTRACAO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DOSAGEM: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20,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UNIDADE:</w:t>
                        </w:r>
                      </w:p>
                      <w:p w14:paraId="233D5D8C">
                        <w:pPr>
                          <w:pStyle w:val="10"/>
                          <w:spacing w:before="86"/>
                          <w:ind w:left="1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MG</w:t>
                        </w:r>
                      </w:p>
                    </w:tc>
                  </w:tr>
                  <w:tr w14:paraId="0278406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4" w:hRule="atLeast"/>
                    </w:trPr>
                    <w:tc>
                      <w:tcPr>
                        <w:tcW w:w="386" w:type="dxa"/>
                      </w:tcPr>
                      <w:p w14:paraId="68E4DFD2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40D393D6">
                        <w:pPr>
                          <w:pStyle w:val="10"/>
                          <w:spacing w:before="117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60" w:type="dxa"/>
                      </w:tcPr>
                      <w:p w14:paraId="30784340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074B8F65">
                        <w:pPr>
                          <w:pStyle w:val="10"/>
                          <w:spacing w:before="117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225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E40C635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21C22122">
                        <w:pPr>
                          <w:pStyle w:val="10"/>
                          <w:spacing w:before="117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58234</w:t>
                        </w:r>
                      </w:p>
                    </w:tc>
                    <w:tc>
                      <w:tcPr>
                        <w:tcW w:w="3537" w:type="dxa"/>
                      </w:tcPr>
                      <w:p w14:paraId="122A555D">
                        <w:pPr>
                          <w:pStyle w:val="10"/>
                          <w:spacing w:before="54"/>
                          <w:ind w:left="1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PRINCIPIO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ATIVO: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LIDOCAINA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CLORIDRATO</w:t>
                        </w:r>
                      </w:p>
                      <w:p w14:paraId="124E0554">
                        <w:pPr>
                          <w:pStyle w:val="10"/>
                          <w:spacing w:before="86"/>
                          <w:ind w:left="1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2%,   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VOLUME:   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5   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ML,   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APRESENTACAO:</w:t>
                        </w:r>
                      </w:p>
                    </w:tc>
                  </w:tr>
                  <w:tr w14:paraId="01D6177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3" w:hRule="atLeast"/>
                    </w:trPr>
                    <w:tc>
                      <w:tcPr>
                        <w:tcW w:w="386" w:type="dxa"/>
                      </w:tcPr>
                      <w:p w14:paraId="0AA09DE6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0" w:type="dxa"/>
                      </w:tcPr>
                      <w:p w14:paraId="2E986118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4" w:type="dxa"/>
                      </w:tcPr>
                      <w:p w14:paraId="4F2ED330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537" w:type="dxa"/>
                      </w:tcPr>
                      <w:p w14:paraId="704D966D">
                        <w:pPr>
                          <w:pStyle w:val="10"/>
                          <w:spacing w:before="39" w:line="164" w:lineRule="exact"/>
                          <w:ind w:left="1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AMPOLA</w:t>
                        </w:r>
                      </w:p>
                    </w:tc>
                  </w:tr>
                </w:tbl>
                <w:p w14:paraId="50178569">
                  <w:pPr>
                    <w:pStyle w:val="6"/>
                  </w:pPr>
                </w:p>
              </w:txbxContent>
            </v:textbox>
          </v:shape>
        </w:pict>
      </w:r>
      <w:r>
        <w:rPr>
          <w:spacing w:val="-3"/>
          <w:sz w:val="16"/>
        </w:rPr>
        <w:t>CP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20</w:t>
      </w:r>
      <w:r>
        <w:rPr>
          <w:spacing w:val="-1"/>
          <w:sz w:val="16"/>
        </w:rPr>
        <w:t xml:space="preserve"> </w:t>
      </w:r>
      <w:r>
        <w:rPr>
          <w:spacing w:val="-3"/>
          <w:sz w:val="16"/>
        </w:rPr>
        <w:t>MG</w:t>
      </w:r>
    </w:p>
    <w:p w14:paraId="4D6972F4">
      <w:pPr>
        <w:tabs>
          <w:tab w:val="right" w:pos="4026"/>
        </w:tabs>
        <w:spacing w:before="0" w:line="155" w:lineRule="exact"/>
        <w:ind w:left="129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doença</w:t>
      </w:r>
      <w:r>
        <w:rPr>
          <w:spacing w:val="52"/>
          <w:sz w:val="16"/>
        </w:rPr>
        <w:t xml:space="preserve"> </w:t>
      </w:r>
      <w:r>
        <w:rPr>
          <w:sz w:val="16"/>
        </w:rPr>
        <w:t>arterial</w:t>
      </w:r>
      <w:r>
        <w:rPr>
          <w:spacing w:val="52"/>
          <w:sz w:val="16"/>
        </w:rPr>
        <w:t xml:space="preserve"> </w:t>
      </w:r>
      <w:r>
        <w:rPr>
          <w:sz w:val="16"/>
        </w:rPr>
        <w:t>coronária</w:t>
      </w:r>
      <w:r>
        <w:rPr>
          <w:spacing w:val="52"/>
          <w:sz w:val="16"/>
        </w:rPr>
        <w:t xml:space="preserve"> </w:t>
      </w:r>
      <w:r>
        <w:rPr>
          <w:sz w:val="16"/>
        </w:rPr>
        <w:t>(angina</w:t>
      </w:r>
      <w:r>
        <w:rPr>
          <w:spacing w:val="52"/>
          <w:sz w:val="16"/>
        </w:rPr>
        <w:t xml:space="preserve"> </w:t>
      </w:r>
      <w:r>
        <w:rPr>
          <w:sz w:val="16"/>
        </w:rPr>
        <w:t>do</w:t>
      </w:r>
      <w:r>
        <w:rPr>
          <w:spacing w:val="52"/>
          <w:sz w:val="16"/>
        </w:rPr>
        <w:t xml:space="preserve"> </w:t>
      </w:r>
      <w:r>
        <w:rPr>
          <w:sz w:val="16"/>
        </w:rPr>
        <w:t>peito</w:t>
      </w:r>
      <w:r>
        <w:rPr>
          <w:spacing w:val="-8"/>
          <w:sz w:val="16"/>
        </w:rPr>
        <w:t xml:space="preserve"> </w:t>
      </w:r>
      <w:r>
        <w:rPr>
          <w:sz w:val="16"/>
        </w:rPr>
        <w:t>740</w:t>
      </w:r>
      <w:r>
        <w:rPr>
          <w:sz w:val="16"/>
        </w:rPr>
        <w:tab/>
      </w:r>
      <w:r>
        <w:rPr>
          <w:sz w:val="16"/>
        </w:rPr>
        <w:t>9.700</w:t>
      </w:r>
    </w:p>
    <w:p w14:paraId="27E8118E">
      <w:pPr>
        <w:tabs>
          <w:tab w:val="left" w:pos="808"/>
          <w:tab w:val="left" w:pos="1460"/>
          <w:tab w:val="left" w:pos="1739"/>
          <w:tab w:val="left" w:pos="2373"/>
          <w:tab w:val="left" w:pos="2741"/>
        </w:tabs>
        <w:spacing w:before="86" w:line="352" w:lineRule="auto"/>
        <w:ind w:left="129" w:right="5779" w:firstLine="0"/>
        <w:jc w:val="left"/>
        <w:rPr>
          <w:sz w:val="16"/>
        </w:rPr>
      </w:pPr>
      <w:r>
        <w:rPr>
          <w:sz w:val="16"/>
        </w:rPr>
        <w:t>crônica</w:t>
      </w:r>
      <w:r>
        <w:rPr>
          <w:sz w:val="16"/>
        </w:rPr>
        <w:tab/>
      </w:r>
      <w:r>
        <w:rPr>
          <w:sz w:val="16"/>
        </w:rPr>
        <w:t>estável</w:t>
      </w:r>
      <w:r>
        <w:rPr>
          <w:sz w:val="16"/>
        </w:rPr>
        <w:tab/>
      </w:r>
      <w:r>
        <w:rPr>
          <w:sz w:val="16"/>
        </w:rPr>
        <w:t>e</w:t>
      </w:r>
      <w:r>
        <w:rPr>
          <w:sz w:val="16"/>
        </w:rPr>
        <w:tab/>
      </w:r>
      <w:r>
        <w:rPr>
          <w:sz w:val="16"/>
        </w:rPr>
        <w:t>angina</w:t>
      </w:r>
      <w:r>
        <w:rPr>
          <w:sz w:val="16"/>
        </w:rPr>
        <w:tab/>
      </w:r>
      <w:r>
        <w:rPr>
          <w:sz w:val="16"/>
        </w:rPr>
        <w:t>do</w:t>
      </w:r>
      <w:r>
        <w:rPr>
          <w:sz w:val="16"/>
        </w:rPr>
        <w:tab/>
      </w:r>
      <w:r>
        <w:rPr>
          <w:spacing w:val="-1"/>
          <w:sz w:val="16"/>
        </w:rPr>
        <w:t>peito</w:t>
      </w:r>
      <w:r>
        <w:rPr>
          <w:spacing w:val="-37"/>
          <w:sz w:val="16"/>
        </w:rPr>
        <w:t xml:space="preserve"> </w:t>
      </w:r>
      <w:r>
        <w:rPr>
          <w:sz w:val="16"/>
        </w:rPr>
        <w:t>vasoespástica)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crise</w:t>
      </w:r>
      <w:r>
        <w:rPr>
          <w:spacing w:val="-1"/>
          <w:sz w:val="16"/>
        </w:rPr>
        <w:t xml:space="preserve"> </w:t>
      </w:r>
      <w:r>
        <w:rPr>
          <w:sz w:val="16"/>
        </w:rPr>
        <w:t>hipertensiva.</w:t>
      </w:r>
    </w:p>
    <w:p w14:paraId="25EB47A3">
      <w:pPr>
        <w:tabs>
          <w:tab w:val="left" w:pos="1166"/>
          <w:tab w:val="left" w:pos="1962"/>
          <w:tab w:val="left" w:pos="2910"/>
        </w:tabs>
        <w:spacing w:before="29"/>
        <w:ind w:left="129" w:right="0" w:firstLine="0"/>
        <w:jc w:val="left"/>
        <w:rPr>
          <w:sz w:val="16"/>
        </w:rPr>
      </w:pPr>
      <w:r>
        <w:rPr>
          <w:sz w:val="16"/>
        </w:rPr>
        <w:t>Utilizado</w:t>
      </w:r>
      <w:r>
        <w:rPr>
          <w:sz w:val="16"/>
        </w:rPr>
        <w:tab/>
      </w:r>
      <w:r>
        <w:rPr>
          <w:sz w:val="16"/>
        </w:rPr>
        <w:t>como</w:t>
      </w:r>
      <w:r>
        <w:rPr>
          <w:sz w:val="16"/>
        </w:rPr>
        <w:tab/>
      </w:r>
      <w:r>
        <w:rPr>
          <w:sz w:val="16"/>
        </w:rPr>
        <w:t>inibidor</w:t>
      </w:r>
      <w:r>
        <w:rPr>
          <w:sz w:val="16"/>
        </w:rPr>
        <w:tab/>
      </w:r>
      <w:r>
        <w:rPr>
          <w:sz w:val="16"/>
        </w:rPr>
        <w:t>da</w:t>
      </w:r>
    </w:p>
    <w:p w14:paraId="6A678FF7">
      <w:pPr>
        <w:spacing w:before="86" w:line="159" w:lineRule="exact"/>
        <w:ind w:left="129" w:right="0" w:firstLine="0"/>
        <w:jc w:val="left"/>
        <w:rPr>
          <w:sz w:val="16"/>
        </w:rPr>
      </w:pPr>
      <w:r>
        <w:rPr>
          <w:sz w:val="16"/>
        </w:rPr>
        <w:t xml:space="preserve">hidroximetilglutaril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coenzima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A  </w:t>
      </w:r>
      <w:r>
        <w:rPr>
          <w:spacing w:val="16"/>
          <w:sz w:val="16"/>
        </w:rPr>
        <w:t xml:space="preserve"> </w:t>
      </w:r>
      <w:r>
        <w:rPr>
          <w:sz w:val="16"/>
        </w:rPr>
        <w:t>redutase</w:t>
      </w:r>
    </w:p>
    <w:p w14:paraId="4DFA5D4F">
      <w:pPr>
        <w:tabs>
          <w:tab w:val="left" w:pos="3666"/>
        </w:tabs>
        <w:spacing w:before="0" w:line="135" w:lineRule="exact"/>
        <w:ind w:left="3094" w:right="0" w:firstLine="0"/>
        <w:jc w:val="left"/>
        <w:rPr>
          <w:sz w:val="16"/>
        </w:rPr>
      </w:pPr>
      <w:r>
        <w:rPr>
          <w:sz w:val="16"/>
        </w:rPr>
        <w:t>3663</w:t>
      </w:r>
      <w:r>
        <w:rPr>
          <w:sz w:val="16"/>
        </w:rPr>
        <w:tab/>
      </w:r>
      <w:r>
        <w:rPr>
          <w:sz w:val="16"/>
        </w:rPr>
        <w:t>48.350</w:t>
      </w:r>
    </w:p>
    <w:p w14:paraId="7E2B7158">
      <w:pPr>
        <w:spacing w:before="0" w:line="159" w:lineRule="exact"/>
        <w:ind w:left="129" w:right="0" w:firstLine="0"/>
        <w:jc w:val="left"/>
        <w:rPr>
          <w:sz w:val="16"/>
        </w:rPr>
      </w:pPr>
      <w:r>
        <w:rPr>
          <w:sz w:val="16"/>
        </w:rPr>
        <w:t xml:space="preserve">sendo  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indicada   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para   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o   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tratamento   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</w:p>
    <w:p w14:paraId="08B26C73">
      <w:pPr>
        <w:spacing w:before="86"/>
        <w:ind w:left="129" w:right="0" w:firstLine="0"/>
        <w:jc w:val="left"/>
        <w:rPr>
          <w:sz w:val="16"/>
        </w:rPr>
      </w:pPr>
      <w:r>
        <w:rPr>
          <w:sz w:val="16"/>
        </w:rPr>
        <w:t>dislipidemias.</w:t>
      </w:r>
    </w:p>
    <w:p w14:paraId="7BD86C4C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601" w:space="40"/>
            <w:col w:w="3497" w:space="39"/>
            <w:col w:w="680" w:space="39"/>
            <w:col w:w="8844"/>
          </w:cols>
        </w:sectPr>
      </w:pPr>
    </w:p>
    <w:p w14:paraId="167321CE">
      <w:pPr>
        <w:pStyle w:val="6"/>
        <w:spacing w:before="8"/>
        <w:rPr>
          <w:sz w:val="13"/>
        </w:rPr>
      </w:pPr>
    </w:p>
    <w:p w14:paraId="603CB724">
      <w:pPr>
        <w:spacing w:after="0"/>
        <w:rPr>
          <w:sz w:val="13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5E8611E7">
      <w:pPr>
        <w:tabs>
          <w:tab w:val="left" w:pos="5753"/>
          <w:tab w:val="left" w:pos="6026"/>
        </w:tabs>
        <w:spacing w:before="93" w:line="352" w:lineRule="auto"/>
        <w:ind w:left="5169" w:right="0" w:firstLine="0"/>
        <w:jc w:val="left"/>
        <w:rPr>
          <w:sz w:val="16"/>
        </w:rPr>
      </w:pPr>
      <w:r>
        <w:rPr>
          <w:sz w:val="16"/>
        </w:rPr>
        <w:t>AMP</w:t>
      </w:r>
      <w:r>
        <w:rPr>
          <w:sz w:val="16"/>
        </w:rPr>
        <w:tab/>
      </w:r>
      <w:r>
        <w:rPr>
          <w:spacing w:val="-1"/>
          <w:sz w:val="16"/>
        </w:rPr>
        <w:t xml:space="preserve">100 Anestésico </w:t>
      </w:r>
      <w:r>
        <w:rPr>
          <w:sz w:val="16"/>
        </w:rPr>
        <w:t>local indicado para anestesia local</w:t>
      </w:r>
      <w:r>
        <w:rPr>
          <w:spacing w:val="-37"/>
          <w:sz w:val="16"/>
        </w:rPr>
        <w:t xml:space="preserve"> </w:t>
      </w:r>
      <w:r>
        <w:rPr>
          <w:sz w:val="16"/>
        </w:rPr>
        <w:t>MG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em</w:t>
      </w:r>
      <w:r>
        <w:rPr>
          <w:spacing w:val="-2"/>
          <w:sz w:val="16"/>
        </w:rPr>
        <w:t xml:space="preserve"> </w:t>
      </w:r>
      <w:r>
        <w:rPr>
          <w:sz w:val="16"/>
        </w:rPr>
        <w:t>odontologia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pequenas</w:t>
      </w:r>
      <w:r>
        <w:rPr>
          <w:spacing w:val="-1"/>
          <w:sz w:val="16"/>
        </w:rPr>
        <w:t xml:space="preserve"> </w:t>
      </w:r>
      <w:r>
        <w:rPr>
          <w:sz w:val="16"/>
        </w:rPr>
        <w:t>cirurgias.</w:t>
      </w:r>
    </w:p>
    <w:p w14:paraId="7BBD4EE5">
      <w:pPr>
        <w:pStyle w:val="6"/>
        <w:spacing w:before="10"/>
        <w:rPr>
          <w:sz w:val="19"/>
        </w:rPr>
      </w:pPr>
      <w:r>
        <w:br w:type="column"/>
      </w:r>
    </w:p>
    <w:p w14:paraId="51634D3E">
      <w:pPr>
        <w:tabs>
          <w:tab w:val="left" w:pos="564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1689</w:t>
      </w:r>
      <w:r>
        <w:rPr>
          <w:sz w:val="16"/>
        </w:rPr>
        <w:tab/>
      </w:r>
      <w:r>
        <w:rPr>
          <w:sz w:val="16"/>
        </w:rPr>
        <w:t>22.300</w:t>
      </w:r>
    </w:p>
    <w:p w14:paraId="48B4781F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8959" w:space="40"/>
            <w:col w:w="5741"/>
          </w:cols>
        </w:sectPr>
      </w:pPr>
    </w:p>
    <w:p w14:paraId="3FF25266">
      <w:pPr>
        <w:pStyle w:val="6"/>
        <w:spacing w:before="63" w:line="280" w:lineRule="auto"/>
        <w:ind w:left="129" w:right="133"/>
      </w:pPr>
      <w:r>
        <w:t xml:space="preserve">NOTA: Informamos que o item 5 Heparina sódica 5000UI/ml sol inj FA 5ml, cadastro no MV 7290, será especificamente de </w:t>
      </w:r>
      <w:r>
        <w:rPr>
          <w:b/>
          <w:u w:val="single"/>
        </w:rPr>
        <w:t>natureza suína</w:t>
      </w:r>
      <w:r>
        <w:t>, conforme doc.</w:t>
      </w:r>
      <w:r>
        <w:rPr>
          <w:color w:val="0000FF"/>
        </w:rPr>
        <w:t>75424531</w:t>
      </w:r>
      <w:r>
        <w:t>, via processo</w:t>
      </w:r>
      <w:r>
        <w:rPr>
          <w:spacing w:val="-47"/>
        </w:rPr>
        <w:t xml:space="preserve"> </w:t>
      </w:r>
      <w:r>
        <w:rPr>
          <w:color w:val="0000FF"/>
        </w:rPr>
        <w:t>SEI-260007/006253/2024</w:t>
      </w:r>
      <w:r>
        <w:t>.</w:t>
      </w:r>
    </w:p>
    <w:p w14:paraId="03A7DEF4">
      <w:pPr>
        <w:pStyle w:val="6"/>
        <w:spacing w:before="7"/>
        <w:rPr>
          <w:sz w:val="23"/>
        </w:rPr>
      </w:pPr>
    </w:p>
    <w:p w14:paraId="7ECEAD7A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PLANEJAMENTO:</w:t>
      </w:r>
    </w:p>
    <w:p w14:paraId="41385C4A">
      <w:pPr>
        <w:pStyle w:val="6"/>
        <w:spacing w:before="40" w:line="280" w:lineRule="auto"/>
        <w:ind w:left="129"/>
      </w:pPr>
      <w:r>
        <w:t>A</w:t>
      </w:r>
      <w:r>
        <w:rPr>
          <w:spacing w:val="7"/>
        </w:rPr>
        <w:t xml:space="preserve"> </w:t>
      </w:r>
      <w:r>
        <w:t>solução</w:t>
      </w:r>
      <w:r>
        <w:rPr>
          <w:spacing w:val="18"/>
        </w:rPr>
        <w:t xml:space="preserve"> </w:t>
      </w:r>
      <w:r>
        <w:t>pretendida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enquadra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item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fornecimento</w:t>
      </w:r>
      <w:r>
        <w:rPr>
          <w:spacing w:val="18"/>
        </w:rPr>
        <w:t xml:space="preserve"> </w:t>
      </w:r>
      <w:r>
        <w:t>contínuo</w:t>
      </w:r>
      <w:r>
        <w:rPr>
          <w:spacing w:val="18"/>
        </w:rPr>
        <w:t xml:space="preserve"> </w:t>
      </w:r>
      <w:r>
        <w:t>uma</w:t>
      </w:r>
      <w:r>
        <w:rPr>
          <w:spacing w:val="18"/>
        </w:rPr>
        <w:t xml:space="preserve"> </w:t>
      </w:r>
      <w:r>
        <w:t>vez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compõe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grade</w:t>
      </w:r>
      <w:r>
        <w:rPr>
          <w:spacing w:val="18"/>
        </w:rPr>
        <w:t xml:space="preserve"> </w:t>
      </w:r>
      <w:r>
        <w:t>regular</w:t>
      </w:r>
      <w:r>
        <w:rPr>
          <w:spacing w:val="18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estoques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abastecimento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hospital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consta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Plano</w:t>
      </w:r>
      <w:r>
        <w:rPr>
          <w:spacing w:val="1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Contratações</w:t>
      </w:r>
      <w:r>
        <w:rPr>
          <w:spacing w:val="-1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 xml:space="preserve">em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FF"/>
          <w:u w:val="single" w:color="000080"/>
        </w:rPr>
        <w:t>https://pncp.gov.br/app/pca/42498600000171/2024/17</w:t>
      </w:r>
      <w:r>
        <w:rPr>
          <w:color w:val="0000FF"/>
          <w:u w:val="single" w:color="000080"/>
        </w:rPr>
        <w:fldChar w:fldCharType="end"/>
      </w:r>
      <w:r>
        <w:t>.</w:t>
      </w:r>
    </w:p>
    <w:p w14:paraId="18C1E763">
      <w:pPr>
        <w:pStyle w:val="6"/>
        <w:spacing w:before="8"/>
        <w:rPr>
          <w:sz w:val="23"/>
        </w:rPr>
      </w:pPr>
    </w:p>
    <w:p w14:paraId="1863CB60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DISPONIBILIDADE</w:t>
      </w:r>
      <w:r>
        <w:rPr>
          <w:spacing w:val="-1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FINANCEIRA:</w:t>
      </w:r>
    </w:p>
    <w:p w14:paraId="0BA68098">
      <w:pPr>
        <w:pStyle w:val="6"/>
        <w:spacing w:before="6"/>
        <w:rPr>
          <w:b/>
          <w:sz w:val="27"/>
        </w:rPr>
      </w:pPr>
    </w:p>
    <w:tbl>
      <w:tblPr>
        <w:tblStyle w:val="5"/>
        <w:tblW w:w="0" w:type="auto"/>
        <w:tblInd w:w="17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3E1B5708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6056E94B">
            <w:pPr>
              <w:pStyle w:val="10"/>
              <w:spacing w:before="23" w:line="280" w:lineRule="auto"/>
              <w:ind w:left="7" w:right="-19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correrão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seguintes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14:paraId="76FD9F92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5D3693EE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1B1C7EE6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43286C86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14:paraId="2CEE829C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bottom w:val="single" w:color="7E7E7E" w:sz="6" w:space="0"/>
              <w:right w:val="single" w:color="7E7E7E" w:sz="6" w:space="0"/>
            </w:tcBorders>
          </w:tcPr>
          <w:p w14:paraId="1F4D1DEB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575C08C4">
      <w:pPr>
        <w:pStyle w:val="6"/>
        <w:spacing w:before="1"/>
        <w:rPr>
          <w:b/>
          <w:sz w:val="28"/>
        </w:rPr>
      </w:pPr>
    </w:p>
    <w:p w14:paraId="19685198">
      <w:pPr>
        <w:pStyle w:val="9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OBJETO:</w:t>
      </w:r>
    </w:p>
    <w:p w14:paraId="4F4FD239">
      <w:pPr>
        <w:pStyle w:val="6"/>
        <w:spacing w:before="11"/>
        <w:rPr>
          <w:b/>
          <w:sz w:val="26"/>
        </w:rPr>
      </w:pPr>
    </w:p>
    <w:p w14:paraId="44A4B4A0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DEFINIÇÃO DA</w:t>
      </w:r>
      <w:r>
        <w:rPr>
          <w:spacing w:val="-11"/>
        </w:rPr>
        <w:t xml:space="preserve"> </w:t>
      </w: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BEM:</w:t>
      </w:r>
    </w:p>
    <w:p w14:paraId="3AD3ACA0">
      <w:pPr>
        <w:pStyle w:val="6"/>
        <w:spacing w:before="40"/>
        <w:ind w:left="129"/>
      </w:pPr>
      <w:r>
        <w:t>Trata-se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medicamentos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insumos</w:t>
      </w:r>
    </w:p>
    <w:p w14:paraId="3F76E410">
      <w:pPr>
        <w:pStyle w:val="6"/>
        <w:spacing w:before="11"/>
        <w:rPr>
          <w:sz w:val="26"/>
        </w:rPr>
      </w:pPr>
    </w:p>
    <w:p w14:paraId="3F84BF51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DEFINIÇÃO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14:paraId="5DC146EC">
      <w:pPr>
        <w:pStyle w:val="6"/>
        <w:spacing w:before="7"/>
        <w:rPr>
          <w:b/>
          <w:sz w:val="21"/>
        </w:rPr>
      </w:pPr>
    </w:p>
    <w:p w14:paraId="40B5C889">
      <w:pPr>
        <w:spacing w:after="0"/>
        <w:rPr>
          <w:sz w:val="21"/>
        </w:rPr>
        <w:sectPr>
          <w:pgSz w:w="15840" w:h="24480"/>
          <w:pgMar w:top="800" w:right="540" w:bottom="280" w:left="560" w:header="720" w:footer="720" w:gutter="0"/>
          <w:cols w:space="720" w:num="1"/>
        </w:sectPr>
      </w:pPr>
    </w:p>
    <w:p w14:paraId="6E61E378">
      <w:pPr>
        <w:spacing w:before="92"/>
        <w:ind w:left="161" w:right="0" w:firstLine="0"/>
        <w:jc w:val="left"/>
        <w:rPr>
          <w:b/>
          <w:sz w:val="20"/>
        </w:rPr>
      </w:pPr>
      <w:r>
        <w:pict>
          <v:shape id="_x0000_s1041" o:spid="_x0000_s1041" o:spt="202" type="#_x0000_t202" style="position:absolute;left:0pt;margin-left:33.55pt;margin-top:18.5pt;height:162.6pt;width:523.1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6"/>
                    <w:gridCol w:w="932"/>
                    <w:gridCol w:w="782"/>
                    <w:gridCol w:w="5192"/>
                    <w:gridCol w:w="1445"/>
                    <w:gridCol w:w="609"/>
                    <w:gridCol w:w="1037"/>
                  </w:tblGrid>
                  <w:tr w14:paraId="790EE56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atLeast"/>
                    </w:trPr>
                    <w:tc>
                      <w:tcPr>
                        <w:tcW w:w="466" w:type="dxa"/>
                      </w:tcPr>
                      <w:p w14:paraId="21E4E038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14:paraId="654AC9CB">
                        <w:pPr>
                          <w:pStyle w:val="10"/>
                          <w:spacing w:line="221" w:lineRule="exact"/>
                          <w:ind w:left="2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MV</w:t>
                        </w:r>
                      </w:p>
                    </w:tc>
                    <w:tc>
                      <w:tcPr>
                        <w:tcW w:w="782" w:type="dxa"/>
                      </w:tcPr>
                      <w:p w14:paraId="7509B4B6">
                        <w:pPr>
                          <w:pStyle w:val="10"/>
                          <w:spacing w:line="221" w:lineRule="exact"/>
                          <w:ind w:right="7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SIGA</w:t>
                        </w:r>
                      </w:p>
                    </w:tc>
                    <w:tc>
                      <w:tcPr>
                        <w:tcW w:w="5192" w:type="dxa"/>
                      </w:tcPr>
                      <w:p w14:paraId="531FDFFB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5" w:type="dxa"/>
                      </w:tcPr>
                      <w:p w14:paraId="510C3C0E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9" w:type="dxa"/>
                      </w:tcPr>
                      <w:p w14:paraId="4229EBCA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37" w:type="dxa"/>
                      </w:tcPr>
                      <w:p w14:paraId="532B4BF6">
                        <w:pPr>
                          <w:pStyle w:val="10"/>
                          <w:spacing w:line="221" w:lineRule="exact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LICITAR</w:t>
                        </w:r>
                      </w:p>
                    </w:tc>
                  </w:tr>
                  <w:tr w14:paraId="1CF08D1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66" w:type="dxa"/>
                      </w:tcPr>
                      <w:p w14:paraId="6B55C369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2177F656">
                        <w:pPr>
                          <w:pStyle w:val="10"/>
                          <w:spacing w:before="30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566</w:t>
                        </w:r>
                      </w:p>
                    </w:tc>
                    <w:tc>
                      <w:tcPr>
                        <w:tcW w:w="782" w:type="dxa"/>
                      </w:tcPr>
                      <w:p w14:paraId="102F2575">
                        <w:pPr>
                          <w:pStyle w:val="10"/>
                          <w:spacing w:before="30"/>
                          <w:ind w:right="6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17630</w:t>
                        </w:r>
                      </w:p>
                    </w:tc>
                    <w:tc>
                      <w:tcPr>
                        <w:tcW w:w="5192" w:type="dxa"/>
                      </w:tcPr>
                      <w:p w14:paraId="75190404">
                        <w:pPr>
                          <w:pStyle w:val="10"/>
                          <w:spacing w:before="30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Enalapril,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Maleato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cp</w:t>
                        </w:r>
                      </w:p>
                    </w:tc>
                    <w:tc>
                      <w:tcPr>
                        <w:tcW w:w="1445" w:type="dxa"/>
                      </w:tcPr>
                      <w:p w14:paraId="0E5C47C4">
                        <w:pPr>
                          <w:pStyle w:val="10"/>
                          <w:spacing w:before="30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CP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79F994BF">
                        <w:pPr>
                          <w:pStyle w:val="10"/>
                          <w:spacing w:before="30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1877</w:t>
                        </w:r>
                      </w:p>
                    </w:tc>
                    <w:tc>
                      <w:tcPr>
                        <w:tcW w:w="1037" w:type="dxa"/>
                      </w:tcPr>
                      <w:p w14:paraId="7DA183C8">
                        <w:pPr>
                          <w:pStyle w:val="10"/>
                          <w:spacing w:before="30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24.800</w:t>
                        </w:r>
                      </w:p>
                    </w:tc>
                  </w:tr>
                  <w:tr w14:paraId="761C370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66" w:type="dxa"/>
                      </w:tcPr>
                      <w:p w14:paraId="1B0DB426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60F9739F">
                        <w:pPr>
                          <w:pStyle w:val="10"/>
                          <w:spacing w:before="30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10337</w:t>
                        </w:r>
                      </w:p>
                    </w:tc>
                    <w:tc>
                      <w:tcPr>
                        <w:tcW w:w="782" w:type="dxa"/>
                      </w:tcPr>
                      <w:p w14:paraId="2917DB43">
                        <w:pPr>
                          <w:pStyle w:val="10"/>
                          <w:spacing w:before="30"/>
                          <w:ind w:right="6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17662</w:t>
                        </w:r>
                      </w:p>
                    </w:tc>
                    <w:tc>
                      <w:tcPr>
                        <w:tcW w:w="5192" w:type="dxa"/>
                      </w:tcPr>
                      <w:p w14:paraId="21A93E5F">
                        <w:pPr>
                          <w:pStyle w:val="10"/>
                          <w:spacing w:before="30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Esmolol,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Cloridrato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amp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</w:p>
                    </w:tc>
                    <w:tc>
                      <w:tcPr>
                        <w:tcW w:w="1445" w:type="dxa"/>
                      </w:tcPr>
                      <w:p w14:paraId="3442BEAE">
                        <w:pPr>
                          <w:pStyle w:val="10"/>
                          <w:spacing w:before="30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AMP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5AC54E49">
                        <w:pPr>
                          <w:pStyle w:val="10"/>
                          <w:spacing w:before="30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37" w:type="dxa"/>
                      </w:tcPr>
                      <w:p w14:paraId="146B635F">
                        <w:pPr>
                          <w:pStyle w:val="10"/>
                          <w:spacing w:before="30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</w:tr>
                  <w:tr w14:paraId="3F7508B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66" w:type="dxa"/>
                      </w:tcPr>
                      <w:p w14:paraId="208C6C93">
                        <w:pPr>
                          <w:pStyle w:val="10"/>
                          <w:spacing w:before="3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63B77D52">
                        <w:pPr>
                          <w:pStyle w:val="10"/>
                          <w:spacing w:before="38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5105</w:t>
                        </w:r>
                      </w:p>
                    </w:tc>
                    <w:tc>
                      <w:tcPr>
                        <w:tcW w:w="782" w:type="dxa"/>
                      </w:tcPr>
                      <w:p w14:paraId="70156162">
                        <w:pPr>
                          <w:pStyle w:val="10"/>
                          <w:spacing w:before="38"/>
                          <w:ind w:right="6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17719</w:t>
                        </w:r>
                      </w:p>
                    </w:tc>
                    <w:tc>
                      <w:tcPr>
                        <w:tcW w:w="5192" w:type="dxa"/>
                      </w:tcPr>
                      <w:p w14:paraId="133AC451">
                        <w:pPr>
                          <w:pStyle w:val="10"/>
                          <w:spacing w:before="38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Fitomenadiona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(Vitamina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amp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1mL</w:t>
                        </w:r>
                      </w:p>
                    </w:tc>
                    <w:tc>
                      <w:tcPr>
                        <w:tcW w:w="1445" w:type="dxa"/>
                      </w:tcPr>
                      <w:p w14:paraId="44188C2F">
                        <w:pPr>
                          <w:pStyle w:val="10"/>
                          <w:spacing w:before="38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AMP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75B07AE5">
                        <w:pPr>
                          <w:pStyle w:val="10"/>
                          <w:spacing w:before="38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1037" w:type="dxa"/>
                      </w:tcPr>
                      <w:p w14:paraId="6C0295D4">
                        <w:pPr>
                          <w:pStyle w:val="10"/>
                          <w:spacing w:before="38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1.300</w:t>
                        </w:r>
                      </w:p>
                    </w:tc>
                  </w:tr>
                  <w:tr w14:paraId="7C8755B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66" w:type="dxa"/>
                      </w:tcPr>
                      <w:p w14:paraId="77044CA6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35A89C76">
                        <w:pPr>
                          <w:pStyle w:val="10"/>
                          <w:spacing w:before="30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7291</w:t>
                        </w:r>
                      </w:p>
                    </w:tc>
                    <w:tc>
                      <w:tcPr>
                        <w:tcW w:w="782" w:type="dxa"/>
                      </w:tcPr>
                      <w:p w14:paraId="3F9B1B60">
                        <w:pPr>
                          <w:pStyle w:val="10"/>
                          <w:spacing w:before="30"/>
                          <w:ind w:right="6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17793</w:t>
                        </w:r>
                      </w:p>
                    </w:tc>
                    <w:tc>
                      <w:tcPr>
                        <w:tcW w:w="5192" w:type="dxa"/>
                      </w:tcPr>
                      <w:p w14:paraId="6D411A22">
                        <w:pPr>
                          <w:pStyle w:val="10"/>
                          <w:spacing w:before="30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Heparina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Sodica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0,25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amp</w:t>
                        </w:r>
                      </w:p>
                    </w:tc>
                    <w:tc>
                      <w:tcPr>
                        <w:tcW w:w="1445" w:type="dxa"/>
                      </w:tcPr>
                      <w:p w14:paraId="245606CE">
                        <w:pPr>
                          <w:pStyle w:val="10"/>
                          <w:spacing w:before="30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FA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5.000UI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0CEABBFD">
                        <w:pPr>
                          <w:pStyle w:val="10"/>
                          <w:spacing w:before="30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1037" w:type="dxa"/>
                      </w:tcPr>
                      <w:p w14:paraId="3B383323">
                        <w:pPr>
                          <w:pStyle w:val="10"/>
                          <w:spacing w:before="30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1.100</w:t>
                        </w:r>
                      </w:p>
                    </w:tc>
                  </w:tr>
                  <w:tr w14:paraId="58D79DE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66" w:type="dxa"/>
                      </w:tcPr>
                      <w:p w14:paraId="3E58DC30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0A3F3103">
                        <w:pPr>
                          <w:pStyle w:val="10"/>
                          <w:spacing w:before="30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7290</w:t>
                        </w:r>
                      </w:p>
                    </w:tc>
                    <w:tc>
                      <w:tcPr>
                        <w:tcW w:w="782" w:type="dxa"/>
                      </w:tcPr>
                      <w:p w14:paraId="73AC34F5">
                        <w:pPr>
                          <w:pStyle w:val="10"/>
                          <w:spacing w:before="30"/>
                          <w:ind w:right="6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58174</w:t>
                        </w:r>
                      </w:p>
                    </w:tc>
                    <w:tc>
                      <w:tcPr>
                        <w:tcW w:w="5192" w:type="dxa"/>
                      </w:tcPr>
                      <w:p w14:paraId="31BA091F">
                        <w:pPr>
                          <w:pStyle w:val="10"/>
                          <w:spacing w:before="30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Heparina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Sodica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5mL</w:t>
                        </w:r>
                      </w:p>
                    </w:tc>
                    <w:tc>
                      <w:tcPr>
                        <w:tcW w:w="1445" w:type="dxa"/>
                      </w:tcPr>
                      <w:p w14:paraId="150165B9">
                        <w:pPr>
                          <w:pStyle w:val="10"/>
                          <w:spacing w:before="30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FA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25.000UI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4A5F0D20">
                        <w:pPr>
                          <w:pStyle w:val="10"/>
                          <w:spacing w:before="30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1137</w:t>
                        </w:r>
                      </w:p>
                    </w:tc>
                    <w:tc>
                      <w:tcPr>
                        <w:tcW w:w="1037" w:type="dxa"/>
                      </w:tcPr>
                      <w:p w14:paraId="79BB8E35">
                        <w:pPr>
                          <w:pStyle w:val="10"/>
                          <w:spacing w:before="30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15.000</w:t>
                        </w:r>
                      </w:p>
                    </w:tc>
                  </w:tr>
                  <w:tr w14:paraId="36DCEAD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66" w:type="dxa"/>
                      </w:tcPr>
                      <w:p w14:paraId="2703DC29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2F74C2E7">
                        <w:pPr>
                          <w:pStyle w:val="10"/>
                          <w:spacing w:before="30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5561</w:t>
                        </w:r>
                      </w:p>
                    </w:tc>
                    <w:tc>
                      <w:tcPr>
                        <w:tcW w:w="782" w:type="dxa"/>
                      </w:tcPr>
                      <w:p w14:paraId="6BD5C9EE">
                        <w:pPr>
                          <w:pStyle w:val="10"/>
                          <w:spacing w:before="30"/>
                          <w:ind w:right="6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17803</w:t>
                        </w:r>
                      </w:p>
                    </w:tc>
                    <w:tc>
                      <w:tcPr>
                        <w:tcW w:w="5192" w:type="dxa"/>
                      </w:tcPr>
                      <w:p w14:paraId="1E30C11C">
                        <w:pPr>
                          <w:pStyle w:val="10"/>
                          <w:spacing w:before="30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Hidralazina,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Cloridrato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amp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</w:p>
                    </w:tc>
                    <w:tc>
                      <w:tcPr>
                        <w:tcW w:w="1445" w:type="dxa"/>
                      </w:tcPr>
                      <w:p w14:paraId="67DEF16C">
                        <w:pPr>
                          <w:pStyle w:val="10"/>
                          <w:spacing w:before="30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AMP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6514AE32">
                        <w:pPr>
                          <w:pStyle w:val="10"/>
                          <w:spacing w:before="30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199</w:t>
                        </w:r>
                      </w:p>
                    </w:tc>
                    <w:tc>
                      <w:tcPr>
                        <w:tcW w:w="1037" w:type="dxa"/>
                      </w:tcPr>
                      <w:p w14:paraId="73209A15">
                        <w:pPr>
                          <w:pStyle w:val="10"/>
                          <w:spacing w:before="30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2.600</w:t>
                        </w:r>
                      </w:p>
                    </w:tc>
                  </w:tr>
                  <w:tr w14:paraId="311B21E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66" w:type="dxa"/>
                      </w:tcPr>
                      <w:p w14:paraId="000D7DF6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67F56E74">
                        <w:pPr>
                          <w:pStyle w:val="10"/>
                          <w:spacing w:before="30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424</w:t>
                        </w:r>
                      </w:p>
                    </w:tc>
                    <w:tc>
                      <w:tcPr>
                        <w:tcW w:w="782" w:type="dxa"/>
                      </w:tcPr>
                      <w:p w14:paraId="73996952">
                        <w:pPr>
                          <w:pStyle w:val="10"/>
                          <w:spacing w:before="30"/>
                          <w:ind w:right="6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58235</w:t>
                        </w:r>
                      </w:p>
                    </w:tc>
                    <w:tc>
                      <w:tcPr>
                        <w:tcW w:w="5192" w:type="dxa"/>
                      </w:tcPr>
                      <w:p w14:paraId="79ABB3AC">
                        <w:pPr>
                          <w:pStyle w:val="10"/>
                          <w:spacing w:before="30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Metoprolol,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Tartarato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amp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</w:p>
                    </w:tc>
                    <w:tc>
                      <w:tcPr>
                        <w:tcW w:w="1445" w:type="dxa"/>
                      </w:tcPr>
                      <w:p w14:paraId="356160EC">
                        <w:pPr>
                          <w:pStyle w:val="10"/>
                          <w:spacing w:before="30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AMP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3AF00527">
                        <w:pPr>
                          <w:pStyle w:val="10"/>
                          <w:spacing w:before="30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</w:t>
                        </w:r>
                      </w:p>
                    </w:tc>
                    <w:tc>
                      <w:tcPr>
                        <w:tcW w:w="1037" w:type="dxa"/>
                      </w:tcPr>
                      <w:p w14:paraId="16FC31C3">
                        <w:pPr>
                          <w:pStyle w:val="10"/>
                          <w:spacing w:before="30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730</w:t>
                        </w:r>
                      </w:p>
                    </w:tc>
                  </w:tr>
                  <w:tr w14:paraId="6E8A6F9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466" w:type="dxa"/>
                      </w:tcPr>
                      <w:p w14:paraId="19B01F1F">
                        <w:pPr>
                          <w:pStyle w:val="10"/>
                          <w:spacing w:before="3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218BB924">
                        <w:pPr>
                          <w:pStyle w:val="10"/>
                          <w:spacing w:before="38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432</w:t>
                        </w:r>
                      </w:p>
                    </w:tc>
                    <w:tc>
                      <w:tcPr>
                        <w:tcW w:w="782" w:type="dxa"/>
                      </w:tcPr>
                      <w:p w14:paraId="4CF6D51E">
                        <w:pPr>
                          <w:pStyle w:val="10"/>
                          <w:spacing w:before="38"/>
                          <w:ind w:right="6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65819</w:t>
                        </w:r>
                      </w:p>
                    </w:tc>
                    <w:tc>
                      <w:tcPr>
                        <w:tcW w:w="5192" w:type="dxa"/>
                      </w:tcPr>
                      <w:p w14:paraId="2404107C">
                        <w:pPr>
                          <w:pStyle w:val="10"/>
                          <w:spacing w:before="38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Nifedipino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cp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lib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controlada</w:t>
                        </w:r>
                      </w:p>
                    </w:tc>
                    <w:tc>
                      <w:tcPr>
                        <w:tcW w:w="1445" w:type="dxa"/>
                      </w:tcPr>
                      <w:p w14:paraId="373CB124">
                        <w:pPr>
                          <w:pStyle w:val="10"/>
                          <w:spacing w:before="38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CP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3E4251B4">
                        <w:pPr>
                          <w:pStyle w:val="10"/>
                          <w:spacing w:before="38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740</w:t>
                        </w:r>
                      </w:p>
                    </w:tc>
                    <w:tc>
                      <w:tcPr>
                        <w:tcW w:w="1037" w:type="dxa"/>
                      </w:tcPr>
                      <w:p w14:paraId="2305C0FD">
                        <w:pPr>
                          <w:pStyle w:val="10"/>
                          <w:spacing w:before="38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9.700</w:t>
                        </w:r>
                      </w:p>
                    </w:tc>
                  </w:tr>
                  <w:tr w14:paraId="55D8EEE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66" w:type="dxa"/>
                      </w:tcPr>
                      <w:p w14:paraId="48B96C8C">
                        <w:pPr>
                          <w:pStyle w:val="10"/>
                          <w:spacing w:before="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02147EC8">
                        <w:pPr>
                          <w:pStyle w:val="10"/>
                          <w:spacing w:before="30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82" w:type="dxa"/>
                      </w:tcPr>
                      <w:p w14:paraId="0516E8A2">
                        <w:pPr>
                          <w:pStyle w:val="10"/>
                          <w:spacing w:before="30"/>
                          <w:ind w:right="6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18294</w:t>
                        </w:r>
                      </w:p>
                    </w:tc>
                    <w:tc>
                      <w:tcPr>
                        <w:tcW w:w="5192" w:type="dxa"/>
                      </w:tcPr>
                      <w:p w14:paraId="55215505">
                        <w:pPr>
                          <w:pStyle w:val="10"/>
                          <w:spacing w:before="30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Sinvastatina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cp</w:t>
                        </w:r>
                      </w:p>
                    </w:tc>
                    <w:tc>
                      <w:tcPr>
                        <w:tcW w:w="1445" w:type="dxa"/>
                      </w:tcPr>
                      <w:p w14:paraId="6BDA7B22">
                        <w:pPr>
                          <w:pStyle w:val="10"/>
                          <w:spacing w:before="30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CP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4AEF34F8">
                        <w:pPr>
                          <w:pStyle w:val="10"/>
                          <w:spacing w:before="30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3663</w:t>
                        </w:r>
                      </w:p>
                    </w:tc>
                    <w:tc>
                      <w:tcPr>
                        <w:tcW w:w="1037" w:type="dxa"/>
                      </w:tcPr>
                      <w:p w14:paraId="2A7D7896">
                        <w:pPr>
                          <w:pStyle w:val="10"/>
                          <w:spacing w:before="30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48.350</w:t>
                        </w:r>
                      </w:p>
                    </w:tc>
                  </w:tr>
                  <w:tr w14:paraId="7503822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atLeast"/>
                    </w:trPr>
                    <w:tc>
                      <w:tcPr>
                        <w:tcW w:w="466" w:type="dxa"/>
                      </w:tcPr>
                      <w:p w14:paraId="48A9437F">
                        <w:pPr>
                          <w:pStyle w:val="10"/>
                          <w:spacing w:before="30"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4EB8C917">
                        <w:pPr>
                          <w:pStyle w:val="10"/>
                          <w:spacing w:before="30" w:line="210" w:lineRule="exact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225</w:t>
                        </w:r>
                      </w:p>
                    </w:tc>
                    <w:tc>
                      <w:tcPr>
                        <w:tcW w:w="782" w:type="dxa"/>
                      </w:tcPr>
                      <w:p w14:paraId="2AC1FA6D">
                        <w:pPr>
                          <w:pStyle w:val="10"/>
                          <w:spacing w:before="30" w:line="210" w:lineRule="exact"/>
                          <w:ind w:right="6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58234</w:t>
                        </w:r>
                      </w:p>
                    </w:tc>
                    <w:tc>
                      <w:tcPr>
                        <w:tcW w:w="5192" w:type="dxa"/>
                      </w:tcPr>
                      <w:p w14:paraId="35F96425">
                        <w:pPr>
                          <w:pStyle w:val="10"/>
                          <w:spacing w:before="30" w:line="210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Lidocaina,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Cloridrato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2%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(20mg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amp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</w:p>
                    </w:tc>
                    <w:tc>
                      <w:tcPr>
                        <w:tcW w:w="1445" w:type="dxa"/>
                      </w:tcPr>
                      <w:p w14:paraId="691B2319">
                        <w:pPr>
                          <w:pStyle w:val="10"/>
                          <w:spacing w:before="30" w:line="210" w:lineRule="exact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AMP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609" w:type="dxa"/>
                      </w:tcPr>
                      <w:p w14:paraId="3C1B6E2E">
                        <w:pPr>
                          <w:pStyle w:val="10"/>
                          <w:spacing w:before="30" w:line="210" w:lineRule="exact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1689</w:t>
                        </w:r>
                      </w:p>
                    </w:tc>
                    <w:tc>
                      <w:tcPr>
                        <w:tcW w:w="1037" w:type="dxa"/>
                      </w:tcPr>
                      <w:p w14:paraId="77B1D3B8">
                        <w:pPr>
                          <w:pStyle w:val="10"/>
                          <w:spacing w:before="30" w:line="210" w:lineRule="exact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22.300</w:t>
                        </w:r>
                      </w:p>
                    </w:tc>
                  </w:tr>
                </w:tbl>
                <w:p w14:paraId="1DCB0BDA">
                  <w:pPr>
                    <w:pStyle w:val="6"/>
                  </w:pPr>
                </w:p>
              </w:txbxContent>
            </v:textbox>
          </v:shape>
        </w:pict>
      </w:r>
      <w:r>
        <w:rPr>
          <w:b/>
          <w:position w:val="-13"/>
          <w:sz w:val="20"/>
        </w:rPr>
        <w:t>ITEM</w:t>
      </w:r>
      <w:r>
        <w:rPr>
          <w:b/>
          <w:spacing w:val="48"/>
          <w:position w:val="-13"/>
          <w:sz w:val="20"/>
        </w:rPr>
        <w:t xml:space="preserve"> </w:t>
      </w:r>
      <w:r>
        <w:rPr>
          <w:b/>
          <w:sz w:val="20"/>
        </w:rPr>
        <w:t>CÓDIGO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ID</w:t>
      </w:r>
    </w:p>
    <w:p w14:paraId="05E632A1">
      <w:pPr>
        <w:pStyle w:val="3"/>
        <w:tabs>
          <w:tab w:val="left" w:pos="5521"/>
          <w:tab w:val="left" w:pos="6795"/>
        </w:tabs>
        <w:spacing w:before="97"/>
        <w:ind w:left="161"/>
      </w:pPr>
      <w:r>
        <w:rPr>
          <w:b w:val="0"/>
        </w:rPr>
        <w:br w:type="column"/>
      </w:r>
      <w:r>
        <w:t>MEDICAMENTO</w:t>
      </w:r>
      <w:r>
        <w:tab/>
      </w:r>
      <w:r>
        <w:t>FORMA</w:t>
      </w:r>
      <w:r>
        <w:tab/>
      </w:r>
      <w:r>
        <w:t xml:space="preserve">CMM  </w:t>
      </w:r>
      <w:r>
        <w:rPr>
          <w:spacing w:val="19"/>
        </w:rPr>
        <w:t xml:space="preserve"> </w:t>
      </w:r>
      <w:r>
        <w:rPr>
          <w:position w:val="13"/>
        </w:rPr>
        <w:t>A</w:t>
      </w:r>
    </w:p>
    <w:p w14:paraId="4297A1B1">
      <w:pPr>
        <w:spacing w:after="0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988" w:space="208"/>
            <w:col w:w="12544"/>
          </w:cols>
        </w:sectPr>
      </w:pPr>
    </w:p>
    <w:p w14:paraId="660457B5">
      <w:pPr>
        <w:pStyle w:val="6"/>
        <w:rPr>
          <w:b/>
        </w:rPr>
      </w:pPr>
    </w:p>
    <w:p w14:paraId="4FC36363">
      <w:pPr>
        <w:pStyle w:val="6"/>
        <w:rPr>
          <w:b/>
        </w:rPr>
      </w:pPr>
    </w:p>
    <w:p w14:paraId="74B9C69D">
      <w:pPr>
        <w:pStyle w:val="6"/>
        <w:rPr>
          <w:b/>
        </w:rPr>
      </w:pPr>
    </w:p>
    <w:p w14:paraId="379276F4">
      <w:pPr>
        <w:pStyle w:val="6"/>
        <w:rPr>
          <w:b/>
        </w:rPr>
      </w:pPr>
    </w:p>
    <w:p w14:paraId="68506B10">
      <w:pPr>
        <w:pStyle w:val="6"/>
        <w:rPr>
          <w:b/>
        </w:rPr>
      </w:pPr>
    </w:p>
    <w:p w14:paraId="34B851AE">
      <w:pPr>
        <w:pStyle w:val="6"/>
        <w:rPr>
          <w:b/>
        </w:rPr>
      </w:pPr>
    </w:p>
    <w:p w14:paraId="4BDC8B3C">
      <w:pPr>
        <w:pStyle w:val="6"/>
        <w:rPr>
          <w:b/>
        </w:rPr>
      </w:pPr>
    </w:p>
    <w:p w14:paraId="04CA3591">
      <w:pPr>
        <w:pStyle w:val="6"/>
        <w:rPr>
          <w:b/>
        </w:rPr>
      </w:pPr>
    </w:p>
    <w:p w14:paraId="44B2D71D">
      <w:pPr>
        <w:pStyle w:val="6"/>
        <w:rPr>
          <w:b/>
        </w:rPr>
      </w:pPr>
    </w:p>
    <w:p w14:paraId="684E2382">
      <w:pPr>
        <w:pStyle w:val="6"/>
        <w:rPr>
          <w:b/>
        </w:rPr>
      </w:pPr>
    </w:p>
    <w:p w14:paraId="521B47AF">
      <w:pPr>
        <w:pStyle w:val="6"/>
        <w:rPr>
          <w:b/>
        </w:rPr>
      </w:pPr>
    </w:p>
    <w:p w14:paraId="741D3702">
      <w:pPr>
        <w:pStyle w:val="6"/>
        <w:rPr>
          <w:b/>
        </w:rPr>
      </w:pPr>
    </w:p>
    <w:p w14:paraId="6362AB73">
      <w:pPr>
        <w:pStyle w:val="6"/>
        <w:rPr>
          <w:b/>
        </w:rPr>
      </w:pPr>
    </w:p>
    <w:p w14:paraId="271A335C">
      <w:pPr>
        <w:pStyle w:val="6"/>
        <w:rPr>
          <w:b/>
        </w:rPr>
      </w:pPr>
    </w:p>
    <w:p w14:paraId="3B703D67">
      <w:pPr>
        <w:pStyle w:val="6"/>
        <w:spacing w:before="4"/>
        <w:rPr>
          <w:b/>
          <w:sz w:val="16"/>
        </w:rPr>
      </w:pPr>
    </w:p>
    <w:p w14:paraId="629CF4A7">
      <w:pPr>
        <w:pStyle w:val="9"/>
        <w:numPr>
          <w:ilvl w:val="0"/>
          <w:numId w:val="28"/>
        </w:numPr>
        <w:tabs>
          <w:tab w:val="left" w:pos="330"/>
        </w:tabs>
        <w:spacing w:before="92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pacing w:val="-2"/>
          <w:sz w:val="20"/>
        </w:rPr>
        <w:t>DESCRIÇÃO</w:t>
      </w:r>
      <w:r>
        <w:rPr>
          <w:b/>
          <w:spacing w:val="-1"/>
          <w:sz w:val="20"/>
        </w:rPr>
        <w:t xml:space="preserve"> 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CONTRATAÇÃO:</w:t>
      </w:r>
    </w:p>
    <w:p w14:paraId="2E026404">
      <w:pPr>
        <w:pStyle w:val="6"/>
        <w:spacing w:before="11"/>
        <w:rPr>
          <w:b/>
          <w:sz w:val="26"/>
        </w:rPr>
      </w:pPr>
    </w:p>
    <w:p w14:paraId="65492CEA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FORMA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EXECUÇÃO:</w:t>
      </w:r>
    </w:p>
    <w:p w14:paraId="7FF60894">
      <w:pPr>
        <w:pStyle w:val="6"/>
        <w:spacing w:before="11"/>
        <w:rPr>
          <w:b/>
          <w:sz w:val="26"/>
        </w:rPr>
      </w:pPr>
    </w:p>
    <w:p w14:paraId="14C29C23">
      <w:pPr>
        <w:pStyle w:val="9"/>
        <w:numPr>
          <w:ilvl w:val="2"/>
          <w:numId w:val="28"/>
        </w:numPr>
        <w:tabs>
          <w:tab w:val="left" w:pos="630"/>
        </w:tabs>
        <w:spacing w:before="0" w:after="0" w:line="240" w:lineRule="auto"/>
        <w:ind w:left="629" w:right="0" w:hanging="501"/>
        <w:jc w:val="both"/>
        <w:rPr>
          <w:sz w:val="20"/>
        </w:rPr>
      </w:pPr>
      <w:r>
        <w:rPr>
          <w:spacing w:val="-1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 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exposto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Termo;</w:t>
      </w:r>
    </w:p>
    <w:p w14:paraId="22DE3388">
      <w:pPr>
        <w:pStyle w:val="9"/>
        <w:numPr>
          <w:ilvl w:val="2"/>
          <w:numId w:val="28"/>
        </w:numPr>
        <w:tabs>
          <w:tab w:val="left" w:pos="631"/>
        </w:tabs>
        <w:spacing w:before="40" w:after="0" w:line="240" w:lineRule="auto"/>
        <w:ind w:left="630" w:right="0" w:hanging="50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venda;</w:t>
      </w:r>
    </w:p>
    <w:p w14:paraId="67826DE5">
      <w:pPr>
        <w:pStyle w:val="9"/>
        <w:numPr>
          <w:ilvl w:val="2"/>
          <w:numId w:val="28"/>
        </w:numPr>
        <w:tabs>
          <w:tab w:val="left" w:pos="639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memória de cálculo para compor a quantidade total de itens a ser contratada se baseia na análise do consumo do contrato anterior acrescido de 10% como margem de</w:t>
      </w:r>
      <w:r>
        <w:rPr>
          <w:spacing w:val="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unidade</w:t>
      </w:r>
      <w:r>
        <w:rPr>
          <w:spacing w:val="23"/>
          <w:sz w:val="20"/>
        </w:rPr>
        <w:t xml:space="preserve"> </w:t>
      </w:r>
      <w:r>
        <w:rPr>
          <w:sz w:val="20"/>
        </w:rPr>
        <w:t>demandante</w:t>
      </w:r>
      <w:r>
        <w:rPr>
          <w:spacing w:val="23"/>
          <w:sz w:val="20"/>
        </w:rPr>
        <w:t xml:space="preserve"> </w:t>
      </w:r>
      <w:r>
        <w:rPr>
          <w:sz w:val="20"/>
        </w:rPr>
        <w:t>tendo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23"/>
          <w:sz w:val="20"/>
        </w:rPr>
        <w:t xml:space="preserve"> </w:t>
      </w:r>
      <w:r>
        <w:rPr>
          <w:sz w:val="20"/>
        </w:rPr>
        <w:t>vista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capacidade</w:t>
      </w:r>
      <w:r>
        <w:rPr>
          <w:spacing w:val="23"/>
          <w:sz w:val="20"/>
        </w:rPr>
        <w:t xml:space="preserve"> </w:t>
      </w:r>
      <w:r>
        <w:rPr>
          <w:sz w:val="20"/>
        </w:rPr>
        <w:t>instalada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centro</w:t>
      </w:r>
      <w:r>
        <w:rPr>
          <w:spacing w:val="22"/>
          <w:sz w:val="20"/>
        </w:rPr>
        <w:t xml:space="preserve"> </w:t>
      </w:r>
      <w:r>
        <w:rPr>
          <w:sz w:val="20"/>
        </w:rPr>
        <w:t>cirúrgico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pactuação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gestor</w:t>
      </w:r>
      <w:r>
        <w:rPr>
          <w:spacing w:val="22"/>
          <w:sz w:val="20"/>
        </w:rPr>
        <w:t xml:space="preserve"> </w:t>
      </w:r>
      <w:r>
        <w:rPr>
          <w:sz w:val="20"/>
        </w:rPr>
        <w:t>pleno</w:t>
      </w:r>
      <w:r>
        <w:rPr>
          <w:spacing w:val="23"/>
          <w:sz w:val="20"/>
        </w:rPr>
        <w:t xml:space="preserve"> </w:t>
      </w:r>
      <w:r>
        <w:rPr>
          <w:sz w:val="20"/>
        </w:rPr>
        <w:t>e,</w:t>
      </w:r>
      <w:r>
        <w:rPr>
          <w:spacing w:val="23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último,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-48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Geral;</w:t>
      </w:r>
    </w:p>
    <w:p w14:paraId="35B045E1">
      <w:pPr>
        <w:pStyle w:val="6"/>
        <w:spacing w:before="8"/>
        <w:rPr>
          <w:sz w:val="23"/>
        </w:rPr>
      </w:pPr>
    </w:p>
    <w:p w14:paraId="27169383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POSSIBILIDADE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PARTICIPAÇÃO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COOPERATIVA:</w:t>
      </w:r>
    </w:p>
    <w:p w14:paraId="560B1313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permitida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cooperativas.</w:t>
      </w:r>
    </w:p>
    <w:p w14:paraId="092F7014">
      <w:pPr>
        <w:pStyle w:val="6"/>
        <w:rPr>
          <w:sz w:val="27"/>
        </w:rPr>
      </w:pPr>
    </w:p>
    <w:p w14:paraId="19F5CA30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CONSÓRCIO:</w:t>
      </w:r>
    </w:p>
    <w:p w14:paraId="566CB2C1">
      <w:pPr>
        <w:pStyle w:val="6"/>
        <w:spacing w:before="40"/>
        <w:ind w:left="129"/>
      </w:pPr>
      <w:r>
        <w:t>É</w:t>
      </w:r>
      <w:r>
        <w:rPr>
          <w:spacing w:val="-1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</w:p>
    <w:p w14:paraId="60D8FD8C">
      <w:pPr>
        <w:pStyle w:val="6"/>
        <w:spacing w:before="11"/>
        <w:rPr>
          <w:sz w:val="26"/>
        </w:rPr>
      </w:pPr>
    </w:p>
    <w:p w14:paraId="69D7A43C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75622889">
      <w:pPr>
        <w:pStyle w:val="6"/>
        <w:spacing w:before="11"/>
        <w:rPr>
          <w:b/>
          <w:sz w:val="26"/>
        </w:rPr>
      </w:pPr>
    </w:p>
    <w:p w14:paraId="173BFEA7">
      <w:pPr>
        <w:pStyle w:val="9"/>
        <w:numPr>
          <w:ilvl w:val="2"/>
          <w:numId w:val="30"/>
        </w:numPr>
        <w:tabs>
          <w:tab w:val="left" w:pos="649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vigência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será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12</w:t>
      </w:r>
      <w:r>
        <w:rPr>
          <w:spacing w:val="18"/>
          <w:sz w:val="20"/>
        </w:rPr>
        <w:t xml:space="preserve"> </w:t>
      </w:r>
      <w:r>
        <w:rPr>
          <w:sz w:val="20"/>
        </w:rPr>
        <w:t>meses,</w:t>
      </w:r>
      <w:r>
        <w:rPr>
          <w:spacing w:val="18"/>
          <w:sz w:val="20"/>
        </w:rPr>
        <w:t xml:space="preserve"> </w:t>
      </w:r>
      <w:r>
        <w:rPr>
          <w:sz w:val="20"/>
        </w:rPr>
        <w:t>contados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Portal</w:t>
      </w:r>
      <w:r>
        <w:rPr>
          <w:spacing w:val="18"/>
          <w:sz w:val="20"/>
        </w:rPr>
        <w:t xml:space="preserve"> </w:t>
      </w:r>
      <w:r>
        <w:rPr>
          <w:sz w:val="20"/>
        </w:rPr>
        <w:t>Nacional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8"/>
          <w:sz w:val="20"/>
        </w:rPr>
        <w:t xml:space="preserve"> </w:t>
      </w:r>
      <w:r>
        <w:rPr>
          <w:sz w:val="20"/>
        </w:rPr>
        <w:t>Públicas</w:t>
      </w:r>
      <w:r>
        <w:rPr>
          <w:spacing w:val="18"/>
          <w:sz w:val="20"/>
        </w:rPr>
        <w:t xml:space="preserve"> </w:t>
      </w:r>
      <w:r>
        <w:rPr>
          <w:sz w:val="20"/>
        </w:rPr>
        <w:t>(PNCP),</w:t>
      </w:r>
      <w:r>
        <w:rPr>
          <w:spacing w:val="18"/>
          <w:sz w:val="20"/>
        </w:rPr>
        <w:t xml:space="preserve"> </w:t>
      </w:r>
      <w:r>
        <w:rPr>
          <w:sz w:val="20"/>
        </w:rPr>
        <w:t>podendo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prorrogado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107,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diretrizes:</w:t>
      </w:r>
    </w:p>
    <w:p w14:paraId="5D0CE871">
      <w:pPr>
        <w:pStyle w:val="9"/>
        <w:numPr>
          <w:ilvl w:val="3"/>
          <w:numId w:val="30"/>
        </w:numPr>
        <w:tabs>
          <w:tab w:val="left" w:pos="769"/>
        </w:tabs>
        <w:spacing w:before="2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econômica</w:t>
      </w:r>
      <w:r>
        <w:rPr>
          <w:spacing w:val="-1"/>
          <w:sz w:val="20"/>
        </w:rPr>
        <w:t xml:space="preserve"> </w:t>
      </w:r>
      <w:r>
        <w:rPr>
          <w:sz w:val="20"/>
        </w:rPr>
        <w:t>vislumbrada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plurianual;</w:t>
      </w:r>
    </w:p>
    <w:p w14:paraId="7EE014EA">
      <w:pPr>
        <w:pStyle w:val="9"/>
        <w:numPr>
          <w:ilvl w:val="3"/>
          <w:numId w:val="30"/>
        </w:numPr>
        <w:tabs>
          <w:tab w:val="left" w:pos="80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4"/>
          <w:sz w:val="20"/>
        </w:rPr>
        <w:t xml:space="preserve"> </w:t>
      </w:r>
      <w:r>
        <w:rPr>
          <w:sz w:val="20"/>
        </w:rPr>
        <w:t>deverá</w:t>
      </w:r>
      <w:r>
        <w:rPr>
          <w:spacing w:val="34"/>
          <w:sz w:val="20"/>
        </w:rPr>
        <w:t xml:space="preserve"> </w:t>
      </w:r>
      <w:r>
        <w:rPr>
          <w:sz w:val="20"/>
        </w:rPr>
        <w:t>atestar,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início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cada</w:t>
      </w:r>
      <w:r>
        <w:rPr>
          <w:spacing w:val="34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créditos</w:t>
      </w:r>
      <w:r>
        <w:rPr>
          <w:spacing w:val="3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34"/>
          <w:sz w:val="20"/>
        </w:rPr>
        <w:t xml:space="preserve"> </w:t>
      </w:r>
      <w:r>
        <w:rPr>
          <w:sz w:val="20"/>
        </w:rPr>
        <w:t>vinculados</w:t>
      </w:r>
      <w:r>
        <w:rPr>
          <w:spacing w:val="34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vantagem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manutenção;</w:t>
      </w:r>
    </w:p>
    <w:p w14:paraId="01E0E733">
      <w:pPr>
        <w:pStyle w:val="9"/>
        <w:numPr>
          <w:ilvl w:val="3"/>
          <w:numId w:val="30"/>
        </w:numPr>
        <w:tabs>
          <w:tab w:val="left" w:pos="78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terá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opção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extinguir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sem</w:t>
      </w:r>
      <w:r>
        <w:rPr>
          <w:spacing w:val="11"/>
          <w:sz w:val="20"/>
        </w:rPr>
        <w:t xml:space="preserve"> </w:t>
      </w:r>
      <w:r>
        <w:rPr>
          <w:sz w:val="20"/>
        </w:rPr>
        <w:t>ônus,</w:t>
      </w:r>
      <w:r>
        <w:rPr>
          <w:spacing w:val="10"/>
          <w:sz w:val="20"/>
        </w:rPr>
        <w:t xml:space="preserve"> </w:t>
      </w:r>
      <w:r>
        <w:rPr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dispuser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créditos</w:t>
      </w:r>
      <w:r>
        <w:rPr>
          <w:spacing w:val="10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quando</w:t>
      </w:r>
      <w:r>
        <w:rPr>
          <w:spacing w:val="10"/>
          <w:sz w:val="20"/>
        </w:rPr>
        <w:t xml:space="preserve"> </w:t>
      </w:r>
      <w:r>
        <w:rPr>
          <w:sz w:val="20"/>
        </w:rPr>
        <w:t>entender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778D47E9">
      <w:pPr>
        <w:pStyle w:val="6"/>
        <w:spacing w:before="7"/>
        <w:rPr>
          <w:sz w:val="23"/>
        </w:rPr>
      </w:pPr>
    </w:p>
    <w:p w14:paraId="78DB189E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7836800C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171173A0">
      <w:pPr>
        <w:pStyle w:val="6"/>
        <w:rPr>
          <w:sz w:val="27"/>
        </w:rPr>
      </w:pPr>
    </w:p>
    <w:p w14:paraId="03E510D3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GARANTIA:</w:t>
      </w:r>
    </w:p>
    <w:p w14:paraId="14FAC0CE">
      <w:pPr>
        <w:pStyle w:val="6"/>
        <w:spacing w:before="11"/>
        <w:rPr>
          <w:b/>
          <w:sz w:val="26"/>
        </w:rPr>
      </w:pPr>
    </w:p>
    <w:p w14:paraId="5E78AFED">
      <w:pPr>
        <w:pStyle w:val="9"/>
        <w:numPr>
          <w:ilvl w:val="2"/>
          <w:numId w:val="28"/>
        </w:numPr>
        <w:tabs>
          <w:tab w:val="left" w:pos="636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Conforme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item</w:t>
      </w:r>
      <w:r>
        <w:rPr>
          <w:spacing w:val="5"/>
          <w:sz w:val="20"/>
        </w:rPr>
        <w:t xml:space="preserve"> </w:t>
      </w:r>
      <w:r>
        <w:rPr>
          <w:sz w:val="20"/>
        </w:rPr>
        <w:t>2.3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5"/>
          <w:sz w:val="20"/>
        </w:rPr>
        <w:t xml:space="preserve"> </w:t>
      </w:r>
      <w:r>
        <w:rPr>
          <w:sz w:val="20"/>
        </w:rPr>
        <w:t>documento</w:t>
      </w:r>
      <w:r>
        <w:rPr>
          <w:spacing w:val="5"/>
          <w:sz w:val="20"/>
        </w:rPr>
        <w:t xml:space="preserve"> </w:t>
      </w:r>
      <w:r>
        <w:rPr>
          <w:sz w:val="20"/>
        </w:rPr>
        <w:t>SEI</w:t>
      </w:r>
      <w:r>
        <w:rPr>
          <w:spacing w:val="5"/>
          <w:sz w:val="20"/>
        </w:rPr>
        <w:t xml:space="preserve"> </w:t>
      </w:r>
      <w:r>
        <w:rPr>
          <w:color w:val="0000FF"/>
          <w:sz w:val="20"/>
        </w:rPr>
        <w:t>70136509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considerandoyque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5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5"/>
          <w:sz w:val="20"/>
        </w:rPr>
        <w:t xml:space="preserve"> </w:t>
      </w:r>
      <w:r>
        <w:rPr>
          <w:sz w:val="20"/>
        </w:rPr>
        <w:t>não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enquadra</w:t>
      </w:r>
      <w:r>
        <w:rPr>
          <w:spacing w:val="5"/>
          <w:sz w:val="20"/>
        </w:rPr>
        <w:t xml:space="preserve"> </w:t>
      </w:r>
      <w:r>
        <w:rPr>
          <w:sz w:val="20"/>
        </w:rPr>
        <w:t>como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alta</w:t>
      </w:r>
      <w:r>
        <w:rPr>
          <w:spacing w:val="6"/>
          <w:sz w:val="20"/>
        </w:rPr>
        <w:t xml:space="preserve"> </w:t>
      </w:r>
      <w:r>
        <w:rPr>
          <w:sz w:val="20"/>
        </w:rPr>
        <w:t>complexidade</w:t>
      </w:r>
      <w:r>
        <w:rPr>
          <w:spacing w:val="5"/>
          <w:sz w:val="20"/>
        </w:rPr>
        <w:t xml:space="preserve"> </w:t>
      </w:r>
      <w:r>
        <w:rPr>
          <w:sz w:val="20"/>
        </w:rPr>
        <w:t>técnica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que,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Mapa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Riscos,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SEI</w:t>
      </w:r>
      <w:r>
        <w:rPr>
          <w:spacing w:val="-2"/>
          <w:sz w:val="20"/>
        </w:rPr>
        <w:t xml:space="preserve"> </w:t>
      </w:r>
      <w:r>
        <w:rPr>
          <w:sz w:val="20"/>
        </w:rPr>
        <w:t>75159092,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40%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riscos</w:t>
      </w:r>
      <w:r>
        <w:rPr>
          <w:spacing w:val="-2"/>
          <w:sz w:val="20"/>
        </w:rPr>
        <w:t xml:space="preserve"> </w:t>
      </w:r>
      <w:r>
        <w:rPr>
          <w:sz w:val="20"/>
        </w:rPr>
        <w:t>figuram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3"/>
          <w:sz w:val="20"/>
        </w:rPr>
        <w:t xml:space="preserve"> </w:t>
      </w:r>
      <w:r>
        <w:rPr>
          <w:sz w:val="20"/>
        </w:rPr>
        <w:t>ALTO,</w:t>
      </w:r>
      <w:r>
        <w:rPr>
          <w:spacing w:val="-1"/>
          <w:sz w:val="20"/>
        </w:rPr>
        <w:t xml:space="preserve"> </w:t>
      </w:r>
      <w:r>
        <w:rPr>
          <w:sz w:val="20"/>
        </w:rPr>
        <w:t>estará</w:t>
      </w:r>
      <w:r>
        <w:rPr>
          <w:spacing w:val="-2"/>
          <w:sz w:val="20"/>
        </w:rPr>
        <w:t xml:space="preserve"> </w:t>
      </w:r>
      <w:r>
        <w:rPr>
          <w:sz w:val="20"/>
        </w:rPr>
        <w:t>dispensada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5D6A4BFF">
      <w:pPr>
        <w:pStyle w:val="6"/>
        <w:spacing w:before="7"/>
        <w:rPr>
          <w:sz w:val="23"/>
        </w:rPr>
      </w:pPr>
    </w:p>
    <w:p w14:paraId="4D2A8319">
      <w:pPr>
        <w:pStyle w:val="9"/>
        <w:numPr>
          <w:ilvl w:val="2"/>
          <w:numId w:val="28"/>
        </w:numPr>
        <w:tabs>
          <w:tab w:val="left" w:pos="632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cobertura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garantia</w:t>
      </w:r>
      <w:r>
        <w:rPr>
          <w:spacing w:val="12"/>
          <w:sz w:val="20"/>
        </w:rPr>
        <w:t xml:space="preserve"> </w:t>
      </w:r>
      <w:r>
        <w:rPr>
          <w:sz w:val="20"/>
        </w:rPr>
        <w:t>contratual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2"/>
          <w:sz w:val="20"/>
        </w:rPr>
        <w:t xml:space="preserve"> </w:t>
      </w:r>
      <w:r>
        <w:rPr>
          <w:sz w:val="20"/>
        </w:rPr>
        <w:t>avaliada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acordo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12"/>
          <w:sz w:val="20"/>
        </w:rPr>
        <w:t xml:space="preserve"> </w:t>
      </w:r>
      <w:r>
        <w:rPr>
          <w:sz w:val="20"/>
        </w:rPr>
        <w:t>conforme</w:t>
      </w:r>
      <w:r>
        <w:rPr>
          <w:spacing w:val="12"/>
          <w:sz w:val="20"/>
        </w:rPr>
        <w:t xml:space="preserve"> </w:t>
      </w:r>
      <w:r>
        <w:rPr>
          <w:sz w:val="20"/>
        </w:rPr>
        <w:t>documento</w:t>
      </w:r>
      <w:r>
        <w:rPr>
          <w:spacing w:val="12"/>
          <w:sz w:val="20"/>
        </w:rPr>
        <w:t xml:space="preserve"> </w:t>
      </w:r>
      <w:r>
        <w:rPr>
          <w:sz w:val="20"/>
        </w:rPr>
        <w:t>SEI</w:t>
      </w:r>
      <w:r>
        <w:rPr>
          <w:spacing w:val="12"/>
          <w:sz w:val="20"/>
        </w:rPr>
        <w:t xml:space="preserve"> </w:t>
      </w:r>
      <w:r>
        <w:rPr>
          <w:color w:val="0000FF"/>
          <w:sz w:val="20"/>
        </w:rPr>
        <w:t>70136509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obedecendo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cláusulas</w:t>
      </w:r>
      <w:r>
        <w:rPr>
          <w:spacing w:val="12"/>
          <w:sz w:val="20"/>
        </w:rPr>
        <w:t xml:space="preserve"> </w:t>
      </w:r>
      <w:r>
        <w:rPr>
          <w:sz w:val="20"/>
        </w:rPr>
        <w:t>previstas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art.</w:t>
      </w:r>
      <w:r>
        <w:rPr>
          <w:spacing w:val="12"/>
          <w:sz w:val="20"/>
        </w:rPr>
        <w:t xml:space="preserve"> </w:t>
      </w:r>
      <w:r>
        <w:rPr>
          <w:sz w:val="20"/>
        </w:rPr>
        <w:t>96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57F243CF">
      <w:pPr>
        <w:pStyle w:val="6"/>
        <w:spacing w:before="7"/>
        <w:rPr>
          <w:sz w:val="23"/>
        </w:rPr>
      </w:pPr>
    </w:p>
    <w:p w14:paraId="0306042A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5D3371A5">
      <w:pPr>
        <w:pStyle w:val="6"/>
        <w:spacing w:before="41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7100C8C7">
      <w:pPr>
        <w:pStyle w:val="6"/>
        <w:spacing w:before="10"/>
        <w:rPr>
          <w:sz w:val="26"/>
        </w:rPr>
      </w:pPr>
    </w:p>
    <w:p w14:paraId="79425FAF">
      <w:pPr>
        <w:pStyle w:val="3"/>
        <w:numPr>
          <w:ilvl w:val="1"/>
          <w:numId w:val="28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11839CC5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aplica.</w:t>
      </w:r>
    </w:p>
    <w:p w14:paraId="44A2B00A">
      <w:pPr>
        <w:pStyle w:val="6"/>
        <w:spacing w:before="10"/>
        <w:rPr>
          <w:sz w:val="26"/>
        </w:rPr>
      </w:pPr>
    </w:p>
    <w:p w14:paraId="76852F4A">
      <w:pPr>
        <w:pStyle w:val="3"/>
        <w:numPr>
          <w:ilvl w:val="1"/>
          <w:numId w:val="28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426C8ED2">
      <w:pPr>
        <w:spacing w:after="0" w:line="240" w:lineRule="auto"/>
        <w:jc w:val="left"/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677478BE">
      <w:pPr>
        <w:pStyle w:val="6"/>
        <w:spacing w:before="73" w:line="280" w:lineRule="auto"/>
        <w:ind w:left="129" w:right="128"/>
      </w:pPr>
      <w:r>
        <w:t>Os</w:t>
      </w:r>
      <w:r>
        <w:rPr>
          <w:spacing w:val="2"/>
        </w:rPr>
        <w:t xml:space="preserve"> </w:t>
      </w:r>
      <w:r>
        <w:t>resíduos</w:t>
      </w:r>
      <w:r>
        <w:rPr>
          <w:spacing w:val="2"/>
        </w:rPr>
        <w:t xml:space="preserve"> </w:t>
      </w:r>
      <w:r>
        <w:t>gerados</w:t>
      </w:r>
      <w:r>
        <w:rPr>
          <w:spacing w:val="2"/>
        </w:rPr>
        <w:t xml:space="preserve"> </w:t>
      </w:r>
      <w:r>
        <w:t>serão</w:t>
      </w:r>
      <w:r>
        <w:rPr>
          <w:spacing w:val="2"/>
        </w:rPr>
        <w:t xml:space="preserve"> </w:t>
      </w:r>
      <w:r>
        <w:t>acondicionados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locais</w:t>
      </w:r>
      <w:r>
        <w:rPr>
          <w:spacing w:val="2"/>
        </w:rPr>
        <w:t xml:space="preserve"> </w:t>
      </w:r>
      <w:r>
        <w:t>adequados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posteriormente</w:t>
      </w:r>
      <w:r>
        <w:rPr>
          <w:spacing w:val="2"/>
        </w:rPr>
        <w:t xml:space="preserve"> </w:t>
      </w:r>
      <w:r>
        <w:t>recolhidos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contratada</w:t>
      </w:r>
      <w:r>
        <w:rPr>
          <w:spacing w:val="2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UERJ/HUPE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realizar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descarte</w:t>
      </w:r>
      <w:r>
        <w:rPr>
          <w:spacing w:val="2"/>
        </w:rPr>
        <w:t xml:space="preserve"> </w:t>
      </w:r>
      <w:r>
        <w:t>correto,</w:t>
      </w:r>
      <w:r>
        <w:rPr>
          <w:spacing w:val="2"/>
        </w:rPr>
        <w:t xml:space="preserve"> </w:t>
      </w:r>
      <w:r>
        <w:t>sob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gestão</w:t>
      </w:r>
      <w:r>
        <w:rPr>
          <w:spacing w:val="-4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340665D3">
      <w:pPr>
        <w:pStyle w:val="6"/>
        <w:spacing w:before="7"/>
        <w:rPr>
          <w:sz w:val="23"/>
        </w:rPr>
      </w:pPr>
    </w:p>
    <w:p w14:paraId="0E6B04DA">
      <w:pPr>
        <w:pStyle w:val="3"/>
        <w:numPr>
          <w:ilvl w:val="1"/>
          <w:numId w:val="28"/>
        </w:numPr>
        <w:tabs>
          <w:tab w:val="left" w:pos="580"/>
        </w:tabs>
        <w:spacing w:before="0" w:after="0" w:line="240" w:lineRule="auto"/>
        <w:ind w:left="579" w:right="0" w:hanging="451"/>
        <w:jc w:val="left"/>
      </w:pP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PARTES:</w:t>
      </w:r>
    </w:p>
    <w:p w14:paraId="1969BD8D">
      <w:pPr>
        <w:pStyle w:val="9"/>
        <w:numPr>
          <w:ilvl w:val="2"/>
          <w:numId w:val="28"/>
        </w:numPr>
        <w:tabs>
          <w:tab w:val="left" w:pos="730"/>
        </w:tabs>
        <w:spacing w:before="40" w:after="0" w:line="240" w:lineRule="auto"/>
        <w:ind w:left="729" w:right="0" w:hanging="601"/>
        <w:jc w:val="left"/>
        <w:rPr>
          <w:b/>
          <w:sz w:val="20"/>
        </w:rPr>
      </w:pPr>
      <w:r>
        <w:rPr>
          <w:b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CONTRATANTE:</w:t>
      </w:r>
    </w:p>
    <w:p w14:paraId="2085844C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pacing w:val="-1"/>
          <w:sz w:val="20"/>
        </w:rPr>
        <w:t>Fornecer à 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documentos e informações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1782EA1C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F524410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formalizado;</w:t>
      </w:r>
    </w:p>
    <w:p w14:paraId="7F862772">
      <w:pPr>
        <w:pStyle w:val="9"/>
        <w:numPr>
          <w:ilvl w:val="3"/>
          <w:numId w:val="28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7471F8F">
      <w:pPr>
        <w:pStyle w:val="6"/>
        <w:rPr>
          <w:sz w:val="27"/>
        </w:rPr>
      </w:pPr>
    </w:p>
    <w:p w14:paraId="08910EB6">
      <w:pPr>
        <w:pStyle w:val="3"/>
        <w:numPr>
          <w:ilvl w:val="2"/>
          <w:numId w:val="28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FORNECEDOR/CONTRATADO:</w:t>
      </w:r>
    </w:p>
    <w:p w14:paraId="45708865">
      <w:pPr>
        <w:pStyle w:val="6"/>
        <w:spacing w:before="11"/>
        <w:rPr>
          <w:b/>
          <w:sz w:val="26"/>
        </w:rPr>
      </w:pPr>
    </w:p>
    <w:p w14:paraId="35DFE0ED">
      <w:pPr>
        <w:pStyle w:val="9"/>
        <w:numPr>
          <w:ilvl w:val="3"/>
          <w:numId w:val="28"/>
        </w:numPr>
        <w:tabs>
          <w:tab w:val="left" w:pos="880"/>
        </w:tabs>
        <w:spacing w:before="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094FBA97">
      <w:pPr>
        <w:pStyle w:val="9"/>
        <w:numPr>
          <w:ilvl w:val="3"/>
          <w:numId w:val="28"/>
        </w:numPr>
        <w:tabs>
          <w:tab w:val="left" w:pos="89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objeto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sem</w:t>
      </w:r>
      <w:r>
        <w:rPr>
          <w:spacing w:val="9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ônus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8"/>
          <w:sz w:val="20"/>
        </w:rPr>
        <w:t xml:space="preserve"> </w:t>
      </w:r>
      <w:r>
        <w:rPr>
          <w:sz w:val="20"/>
        </w:rPr>
        <w:t>estando</w:t>
      </w:r>
      <w:r>
        <w:rPr>
          <w:spacing w:val="9"/>
          <w:sz w:val="20"/>
        </w:rPr>
        <w:t xml:space="preserve"> </w:t>
      </w:r>
      <w:r>
        <w:rPr>
          <w:sz w:val="20"/>
        </w:rPr>
        <w:t>incluído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pagamento</w:t>
      </w:r>
      <w:r>
        <w:rPr>
          <w:spacing w:val="8"/>
          <w:sz w:val="20"/>
        </w:rPr>
        <w:t xml:space="preserve"> </w:t>
      </w:r>
      <w:r>
        <w:rPr>
          <w:sz w:val="20"/>
        </w:rPr>
        <w:t>todas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despesas,</w:t>
      </w:r>
      <w:r>
        <w:rPr>
          <w:spacing w:val="9"/>
          <w:sz w:val="20"/>
        </w:rPr>
        <w:t xml:space="preserve"> </w:t>
      </w:r>
      <w:r>
        <w:rPr>
          <w:sz w:val="20"/>
        </w:rPr>
        <w:t>tais</w:t>
      </w:r>
      <w:r>
        <w:rPr>
          <w:spacing w:val="8"/>
          <w:sz w:val="20"/>
        </w:rPr>
        <w:t xml:space="preserve"> </w:t>
      </w:r>
      <w:r>
        <w:rPr>
          <w:sz w:val="20"/>
        </w:rPr>
        <w:t>como</w:t>
      </w:r>
      <w:r>
        <w:rPr>
          <w:spacing w:val="8"/>
          <w:sz w:val="20"/>
        </w:rPr>
        <w:t xml:space="preserve"> </w:t>
      </w:r>
      <w:r>
        <w:rPr>
          <w:sz w:val="20"/>
        </w:rPr>
        <w:t>tributos,</w:t>
      </w:r>
      <w:r>
        <w:rPr>
          <w:spacing w:val="9"/>
          <w:sz w:val="20"/>
        </w:rPr>
        <w:t xml:space="preserve"> </w:t>
      </w:r>
      <w:r>
        <w:rPr>
          <w:sz w:val="20"/>
        </w:rPr>
        <w:t>frete,</w:t>
      </w:r>
      <w:r>
        <w:rPr>
          <w:spacing w:val="-47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361EE5CA">
      <w:pPr>
        <w:pStyle w:val="9"/>
        <w:numPr>
          <w:ilvl w:val="3"/>
          <w:numId w:val="28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estoque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1C6F084">
      <w:pPr>
        <w:pStyle w:val="9"/>
        <w:numPr>
          <w:ilvl w:val="3"/>
          <w:numId w:val="28"/>
        </w:numPr>
        <w:tabs>
          <w:tab w:val="left" w:pos="908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Fiscal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contrato,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escrito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tão</w:t>
      </w:r>
      <w:r>
        <w:rPr>
          <w:spacing w:val="27"/>
          <w:sz w:val="20"/>
        </w:rPr>
        <w:t xml:space="preserve"> </w:t>
      </w:r>
      <w:r>
        <w:rPr>
          <w:sz w:val="20"/>
        </w:rPr>
        <w:t>logo</w:t>
      </w:r>
      <w:r>
        <w:rPr>
          <w:spacing w:val="27"/>
          <w:sz w:val="20"/>
        </w:rPr>
        <w:t xml:space="preserve"> </w:t>
      </w:r>
      <w:r>
        <w:rPr>
          <w:sz w:val="20"/>
        </w:rPr>
        <w:t>constatado</w:t>
      </w:r>
      <w:r>
        <w:rPr>
          <w:spacing w:val="27"/>
          <w:sz w:val="20"/>
        </w:rPr>
        <w:t xml:space="preserve"> </w:t>
      </w:r>
      <w:r>
        <w:rPr>
          <w:sz w:val="20"/>
        </w:rPr>
        <w:t>problema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execução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27"/>
          <w:sz w:val="20"/>
        </w:rPr>
        <w:t xml:space="preserve"> </w:t>
      </w:r>
      <w:r>
        <w:rPr>
          <w:sz w:val="20"/>
        </w:rPr>
        <w:t>contratual,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adoção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394B17BE">
      <w:pPr>
        <w:pStyle w:val="9"/>
        <w:numPr>
          <w:ilvl w:val="4"/>
          <w:numId w:val="28"/>
        </w:numPr>
        <w:tabs>
          <w:tab w:val="left" w:pos="1019"/>
        </w:tabs>
        <w:spacing w:before="2" w:after="0" w:line="240" w:lineRule="auto"/>
        <w:ind w:left="1018" w:right="0" w:hanging="89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z w:val="20"/>
        </w:rPr>
        <w:t xml:space="preserve"> </w:t>
      </w:r>
      <w:r>
        <w:rPr>
          <w:spacing w:val="-1"/>
          <w:sz w:val="20"/>
        </w:rPr>
        <w:t>prestar todas as</w:t>
      </w:r>
      <w:r>
        <w:rPr>
          <w:sz w:val="20"/>
        </w:rPr>
        <w:t xml:space="preserve"> </w:t>
      </w:r>
      <w:r>
        <w:rPr>
          <w:spacing w:val="-1"/>
          <w:sz w:val="20"/>
        </w:rPr>
        <w:t>informações que forem</w:t>
      </w:r>
      <w:r>
        <w:rPr>
          <w:sz w:val="20"/>
        </w:rPr>
        <w:t xml:space="preserve"> </w:t>
      </w:r>
      <w:r>
        <w:rPr>
          <w:spacing w:val="-1"/>
          <w:sz w:val="20"/>
        </w:rPr>
        <w:t>solicitadas pela</w:t>
      </w:r>
      <w:r>
        <w:rPr>
          <w:sz w:val="20"/>
        </w:rPr>
        <w:t xml:space="preserve"> </w:t>
      </w:r>
      <w:r>
        <w:rPr>
          <w:spacing w:val="-1"/>
          <w:sz w:val="20"/>
        </w:rPr>
        <w:t>CONTRATANTE com objetivo</w:t>
      </w:r>
      <w:r>
        <w:rPr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fiscalizar 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B1710F2">
      <w:pPr>
        <w:pStyle w:val="9"/>
        <w:numPr>
          <w:ilvl w:val="3"/>
          <w:numId w:val="28"/>
        </w:numPr>
        <w:tabs>
          <w:tab w:val="left" w:pos="898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Entregar os materiais com validade mínima de 85% do seu período total de validade, conforme Resolução SES nº 1342/2016, conforme documento </w:t>
      </w:r>
      <w:r>
        <w:rPr>
          <w:color w:val="0000FF"/>
          <w:sz w:val="20"/>
        </w:rPr>
        <w:t>75126672</w:t>
      </w:r>
      <w:r>
        <w:rPr>
          <w:sz w:val="20"/>
        </w:rPr>
        <w:t>. Caso 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seja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está</w:t>
      </w:r>
      <w:r>
        <w:rPr>
          <w:spacing w:val="7"/>
          <w:sz w:val="20"/>
        </w:rPr>
        <w:t xml:space="preserve"> </w:t>
      </w:r>
      <w:r>
        <w:rPr>
          <w:sz w:val="20"/>
        </w:rPr>
        <w:t>aqui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empresa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comprometer</w:t>
      </w:r>
      <w:r>
        <w:rPr>
          <w:spacing w:val="7"/>
          <w:sz w:val="20"/>
        </w:rPr>
        <w:t xml:space="preserve"> </w:t>
      </w:r>
      <w:r>
        <w:rPr>
          <w:sz w:val="20"/>
        </w:rPr>
        <w:t>formalmente,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carta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compromisso,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efetuar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troca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insumos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venham</w:t>
      </w:r>
      <w:r>
        <w:rPr>
          <w:spacing w:val="-48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expirada,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33383E13">
      <w:pPr>
        <w:pStyle w:val="9"/>
        <w:numPr>
          <w:ilvl w:val="3"/>
          <w:numId w:val="28"/>
        </w:numPr>
        <w:tabs>
          <w:tab w:val="left" w:pos="886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 que se verificarem vícios, defeitos ou incorreções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7CE1CA8F">
      <w:pPr>
        <w:pStyle w:val="9"/>
        <w:numPr>
          <w:ilvl w:val="3"/>
          <w:numId w:val="28"/>
        </w:numPr>
        <w:tabs>
          <w:tab w:val="left" w:pos="908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Indenizar todo e qualquer dano e prejuízo pessoal ou material que possa advir, direta ou indiretamente, do exercício de suas atividades ou serem causados por seus</w:t>
      </w:r>
      <w:r>
        <w:rPr>
          <w:spacing w:val="1"/>
          <w:sz w:val="20"/>
        </w:rPr>
        <w:t xml:space="preserve"> </w:t>
      </w:r>
      <w:r>
        <w:rPr>
          <w:sz w:val="20"/>
        </w:rPr>
        <w:t>prepostos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terceiros;</w:t>
      </w:r>
    </w:p>
    <w:p w14:paraId="35A393EC">
      <w:pPr>
        <w:pStyle w:val="9"/>
        <w:numPr>
          <w:ilvl w:val="3"/>
          <w:numId w:val="28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C1F052F">
      <w:pPr>
        <w:pStyle w:val="6"/>
        <w:rPr>
          <w:sz w:val="27"/>
        </w:rPr>
      </w:pPr>
    </w:p>
    <w:p w14:paraId="2821729B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 xml:space="preserve">MÍNIMOS </w:t>
      </w:r>
      <w:r>
        <w:t>PARA</w:t>
      </w:r>
      <w:r>
        <w:rPr>
          <w:spacing w:val="-13"/>
        </w:rPr>
        <w:t xml:space="preserve"> </w:t>
      </w:r>
      <w:r>
        <w:t>EXECUÇÃO:</w:t>
      </w:r>
    </w:p>
    <w:p w14:paraId="4C934AC9">
      <w:pPr>
        <w:pStyle w:val="6"/>
        <w:spacing w:before="11"/>
        <w:rPr>
          <w:b/>
          <w:sz w:val="26"/>
        </w:rPr>
      </w:pPr>
    </w:p>
    <w:p w14:paraId="24EB7895">
      <w:pPr>
        <w:pStyle w:val="9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QUALIFICAÇÃO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TÉCNICA:</w:t>
      </w:r>
    </w:p>
    <w:p w14:paraId="10ED6F3A">
      <w:pPr>
        <w:pStyle w:val="6"/>
        <w:spacing w:before="11"/>
        <w:rPr>
          <w:b/>
          <w:sz w:val="26"/>
        </w:rPr>
      </w:pPr>
    </w:p>
    <w:p w14:paraId="0B28C972">
      <w:pPr>
        <w:pStyle w:val="9"/>
        <w:numPr>
          <w:ilvl w:val="2"/>
          <w:numId w:val="28"/>
        </w:numPr>
        <w:tabs>
          <w:tab w:val="left" w:pos="647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licitante</w:t>
      </w:r>
      <w:r>
        <w:rPr>
          <w:spacing w:val="15"/>
          <w:sz w:val="20"/>
        </w:rPr>
        <w:t xml:space="preserve"> </w:t>
      </w:r>
      <w:r>
        <w:rPr>
          <w:sz w:val="20"/>
        </w:rPr>
        <w:t>deverá</w:t>
      </w:r>
      <w:r>
        <w:rPr>
          <w:spacing w:val="16"/>
          <w:sz w:val="20"/>
        </w:rPr>
        <w:t xml:space="preserve"> </w:t>
      </w:r>
      <w:r>
        <w:rPr>
          <w:sz w:val="20"/>
        </w:rPr>
        <w:t>comprovar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aptidão</w:t>
      </w:r>
      <w:r>
        <w:rPr>
          <w:spacing w:val="15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bens</w:t>
      </w:r>
      <w:r>
        <w:rPr>
          <w:spacing w:val="15"/>
          <w:sz w:val="20"/>
        </w:rPr>
        <w:t xml:space="preserve"> </w:t>
      </w:r>
      <w:r>
        <w:rPr>
          <w:sz w:val="20"/>
        </w:rPr>
        <w:t>objeto</w:t>
      </w:r>
      <w:r>
        <w:rPr>
          <w:spacing w:val="16"/>
          <w:sz w:val="20"/>
        </w:rPr>
        <w:t xml:space="preserve"> </w:t>
      </w:r>
      <w:r>
        <w:rPr>
          <w:sz w:val="20"/>
        </w:rPr>
        <w:t>deste</w:t>
      </w:r>
      <w:r>
        <w:rPr>
          <w:spacing w:val="15"/>
          <w:sz w:val="20"/>
        </w:rPr>
        <w:t xml:space="preserve"> </w:t>
      </w:r>
      <w:r>
        <w:rPr>
          <w:sz w:val="20"/>
        </w:rPr>
        <w:t>termo</w:t>
      </w:r>
      <w:r>
        <w:rPr>
          <w:spacing w:val="16"/>
          <w:sz w:val="20"/>
        </w:rPr>
        <w:t xml:space="preserve"> </w:t>
      </w:r>
      <w:r>
        <w:rPr>
          <w:sz w:val="20"/>
        </w:rPr>
        <w:t>mediante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atestados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capacidade</w:t>
      </w:r>
      <w:r>
        <w:rPr>
          <w:spacing w:val="16"/>
          <w:sz w:val="20"/>
        </w:rPr>
        <w:t xml:space="preserve"> </w:t>
      </w:r>
      <w:r>
        <w:rPr>
          <w:sz w:val="20"/>
        </w:rPr>
        <w:t>técnica</w:t>
      </w:r>
      <w:r>
        <w:rPr>
          <w:spacing w:val="15"/>
          <w:sz w:val="20"/>
        </w:rPr>
        <w:t xml:space="preserve"> </w:t>
      </w:r>
      <w:r>
        <w:rPr>
          <w:sz w:val="20"/>
        </w:rPr>
        <w:t>fornecidos</w:t>
      </w:r>
      <w:r>
        <w:rPr>
          <w:spacing w:val="16"/>
          <w:sz w:val="20"/>
        </w:rPr>
        <w:t xml:space="preserve"> </w:t>
      </w:r>
      <w:r>
        <w:rPr>
          <w:sz w:val="20"/>
        </w:rPr>
        <w:t>por</w:t>
      </w:r>
      <w:r>
        <w:rPr>
          <w:spacing w:val="15"/>
          <w:sz w:val="20"/>
        </w:rPr>
        <w:t xml:space="preserve"> </w:t>
      </w:r>
      <w:r>
        <w:rPr>
          <w:sz w:val="20"/>
        </w:rPr>
        <w:t>pessoa</w:t>
      </w:r>
      <w:r>
        <w:rPr>
          <w:spacing w:val="-47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14:paraId="424D03DB">
      <w:pPr>
        <w:pStyle w:val="9"/>
        <w:numPr>
          <w:ilvl w:val="2"/>
          <w:numId w:val="28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6AD724A8">
      <w:pPr>
        <w:pStyle w:val="9"/>
        <w:numPr>
          <w:ilvl w:val="2"/>
          <w:numId w:val="28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534C8057">
      <w:pPr>
        <w:pStyle w:val="9"/>
        <w:numPr>
          <w:ilvl w:val="2"/>
          <w:numId w:val="28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produto,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416DD2F1">
      <w:pPr>
        <w:pStyle w:val="9"/>
        <w:numPr>
          <w:ilvl w:val="2"/>
          <w:numId w:val="28"/>
        </w:numPr>
        <w:tabs>
          <w:tab w:val="left" w:pos="619"/>
        </w:tabs>
        <w:spacing w:before="40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CNDs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1727EC94">
      <w:pPr>
        <w:pStyle w:val="6"/>
        <w:spacing w:before="11"/>
        <w:rPr>
          <w:sz w:val="26"/>
        </w:rPr>
      </w:pPr>
    </w:p>
    <w:p w14:paraId="7236E8D9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ENTREGA,</w:t>
      </w:r>
      <w:r>
        <w:rPr>
          <w:spacing w:val="-12"/>
        </w:rPr>
        <w:t xml:space="preserve"> </w:t>
      </w:r>
      <w:r>
        <w:rPr>
          <w:spacing w:val="-2"/>
        </w:rPr>
        <w:t>AVALIAÇÃO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QUALIDADE</w:t>
      </w:r>
      <w: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OBJETO:</w:t>
      </w:r>
    </w:p>
    <w:p w14:paraId="19A7C012">
      <w:pPr>
        <w:pStyle w:val="6"/>
        <w:spacing w:before="11"/>
        <w:rPr>
          <w:b/>
          <w:sz w:val="26"/>
        </w:rPr>
      </w:pPr>
    </w:p>
    <w:p w14:paraId="37EC8B87">
      <w:pPr>
        <w:pStyle w:val="9"/>
        <w:numPr>
          <w:ilvl w:val="2"/>
          <w:numId w:val="31"/>
        </w:numPr>
        <w:tabs>
          <w:tab w:val="left" w:pos="621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pacing w:val="-1"/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concretização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enviada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SEI </w:t>
      </w:r>
      <w:r>
        <w:rPr>
          <w:color w:val="0000FF"/>
          <w:sz w:val="20"/>
        </w:rPr>
        <w:t>30203367</w:t>
      </w:r>
      <w:r>
        <w:rPr>
          <w:sz w:val="20"/>
        </w:rPr>
        <w:t>.</w:t>
      </w:r>
    </w:p>
    <w:p w14:paraId="7A802E16">
      <w:pPr>
        <w:pStyle w:val="9"/>
        <w:numPr>
          <w:ilvl w:val="2"/>
          <w:numId w:val="31"/>
        </w:numPr>
        <w:tabs>
          <w:tab w:val="left" w:pos="63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Havendo necessidade por parte da CONTRATANTE, a CONTRATADA</w:t>
      </w:r>
      <w:r>
        <w:rPr>
          <w:spacing w:val="-11"/>
          <w:sz w:val="20"/>
        </w:rPr>
        <w:t xml:space="preserve"> </w:t>
      </w:r>
      <w:r>
        <w:rPr>
          <w:sz w:val="20"/>
        </w:rPr>
        <w:t>fica obrigada a comunicar antecipadamente quais os nomes/descrições que constarão na Nota Fiscal,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contratados.</w:t>
      </w:r>
    </w:p>
    <w:p w14:paraId="2BDCF2DA">
      <w:pPr>
        <w:pStyle w:val="9"/>
        <w:numPr>
          <w:ilvl w:val="2"/>
          <w:numId w:val="31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entregas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unidade;</w:t>
      </w:r>
    </w:p>
    <w:p w14:paraId="4986617F">
      <w:pPr>
        <w:pStyle w:val="9"/>
        <w:numPr>
          <w:ilvl w:val="3"/>
          <w:numId w:val="31"/>
        </w:numPr>
        <w:tabs>
          <w:tab w:val="left" w:pos="769"/>
        </w:tabs>
        <w:spacing w:before="40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parcelas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faturadas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entregues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totalidade.</w:t>
      </w:r>
    </w:p>
    <w:p w14:paraId="728683CA">
      <w:pPr>
        <w:pStyle w:val="9"/>
        <w:numPr>
          <w:ilvl w:val="2"/>
          <w:numId w:val="31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(dez)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entrega;</w:t>
      </w:r>
    </w:p>
    <w:p w14:paraId="4701D1C8">
      <w:pPr>
        <w:pStyle w:val="9"/>
        <w:numPr>
          <w:ilvl w:val="2"/>
          <w:numId w:val="31"/>
        </w:numPr>
        <w:tabs>
          <w:tab w:val="left" w:pos="653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momento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entrega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0"/>
          <w:sz w:val="20"/>
        </w:rPr>
        <w:t xml:space="preserve"> </w:t>
      </w:r>
      <w:r>
        <w:rPr>
          <w:sz w:val="20"/>
        </w:rPr>
        <w:t>/</w:t>
      </w:r>
      <w:r>
        <w:rPr>
          <w:spacing w:val="21"/>
          <w:sz w:val="20"/>
        </w:rPr>
        <w:t xml:space="preserve"> </w:t>
      </w:r>
      <w:r>
        <w:rPr>
          <w:sz w:val="20"/>
        </w:rPr>
        <w:t>insumo,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CONTRATADA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21"/>
          <w:sz w:val="20"/>
        </w:rPr>
        <w:t xml:space="preserve"> </w:t>
      </w:r>
      <w:r>
        <w:rPr>
          <w:sz w:val="20"/>
        </w:rPr>
        <w:t>enviar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LAUDO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CONTROLE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QUALIDADE</w:t>
      </w:r>
      <w:r>
        <w:rPr>
          <w:spacing w:val="20"/>
          <w:sz w:val="20"/>
        </w:rPr>
        <w:t xml:space="preserve"> </w:t>
      </w:r>
      <w:r>
        <w:rPr>
          <w:sz w:val="20"/>
        </w:rPr>
        <w:t>referente</w:t>
      </w:r>
      <w:r>
        <w:rPr>
          <w:spacing w:val="21"/>
          <w:sz w:val="20"/>
        </w:rPr>
        <w:t xml:space="preserve"> </w:t>
      </w:r>
      <w:r>
        <w:rPr>
          <w:sz w:val="20"/>
        </w:rPr>
        <w:t>ao</w:t>
      </w:r>
      <w:r>
        <w:rPr>
          <w:spacing w:val="20"/>
          <w:sz w:val="20"/>
        </w:rPr>
        <w:t xml:space="preserve"> </w:t>
      </w:r>
      <w:r>
        <w:rPr>
          <w:sz w:val="20"/>
        </w:rPr>
        <w:t>LOTE</w:t>
      </w:r>
      <w:r>
        <w:rPr>
          <w:spacing w:val="21"/>
          <w:sz w:val="20"/>
        </w:rPr>
        <w:t xml:space="preserve"> </w:t>
      </w:r>
      <w:r>
        <w:rPr>
          <w:sz w:val="20"/>
        </w:rPr>
        <w:t>fornecido,</w:t>
      </w:r>
      <w:r>
        <w:rPr>
          <w:spacing w:val="20"/>
          <w:sz w:val="20"/>
        </w:rPr>
        <w:t xml:space="preserve"> </w:t>
      </w:r>
      <w:r>
        <w:rPr>
          <w:sz w:val="20"/>
        </w:rPr>
        <w:t>bem</w:t>
      </w:r>
      <w:r>
        <w:rPr>
          <w:spacing w:val="-47"/>
          <w:sz w:val="20"/>
        </w:rPr>
        <w:t xml:space="preserve"> </w:t>
      </w:r>
      <w:r>
        <w:rPr>
          <w:sz w:val="20"/>
        </w:rPr>
        <w:t>como,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empenho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745F630F">
      <w:pPr>
        <w:pStyle w:val="9"/>
        <w:numPr>
          <w:ilvl w:val="2"/>
          <w:numId w:val="31"/>
        </w:numPr>
        <w:tabs>
          <w:tab w:val="left" w:pos="634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produtos</w:t>
      </w:r>
      <w:r>
        <w:rPr>
          <w:spacing w:val="3"/>
          <w:sz w:val="20"/>
        </w:rPr>
        <w:t xml:space="preserve"> </w:t>
      </w:r>
      <w:r>
        <w:rPr>
          <w:sz w:val="20"/>
        </w:rPr>
        <w:t>termolábeis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foto-sensíveis</w:t>
      </w:r>
      <w:r>
        <w:rPr>
          <w:spacing w:val="3"/>
          <w:sz w:val="20"/>
        </w:rPr>
        <w:t xml:space="preserve"> </w:t>
      </w:r>
      <w:r>
        <w:rPr>
          <w:sz w:val="20"/>
        </w:rPr>
        <w:t>deverão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transportados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entregues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Central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3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3"/>
          <w:sz w:val="20"/>
        </w:rPr>
        <w:t xml:space="preserve"> </w:t>
      </w:r>
      <w:r>
        <w:rPr>
          <w:sz w:val="20"/>
        </w:rPr>
        <w:t>(CAF)</w:t>
      </w:r>
      <w:r>
        <w:rPr>
          <w:spacing w:val="3"/>
          <w:sz w:val="20"/>
        </w:rPr>
        <w:t xml:space="preserve"> </w:t>
      </w:r>
      <w:r>
        <w:rPr>
          <w:sz w:val="20"/>
        </w:rPr>
        <w:t>desse</w:t>
      </w:r>
      <w:r>
        <w:rPr>
          <w:spacing w:val="3"/>
          <w:sz w:val="20"/>
        </w:rPr>
        <w:t xml:space="preserve"> </w:t>
      </w:r>
      <w:r>
        <w:rPr>
          <w:sz w:val="20"/>
        </w:rPr>
        <w:t>hospital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"/>
          <w:sz w:val="20"/>
        </w:rPr>
        <w:t xml:space="preserve"> </w:t>
      </w:r>
      <w:r>
        <w:rPr>
          <w:sz w:val="20"/>
        </w:rPr>
        <w:t>apropriadas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consumo;</w:t>
      </w:r>
    </w:p>
    <w:p w14:paraId="6C70A810">
      <w:pPr>
        <w:pStyle w:val="9"/>
        <w:numPr>
          <w:ilvl w:val="2"/>
          <w:numId w:val="31"/>
        </w:numPr>
        <w:tabs>
          <w:tab w:val="left" w:pos="660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local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entrega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Central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27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27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CAF,</w:t>
      </w:r>
      <w:r>
        <w:rPr>
          <w:spacing w:val="26"/>
          <w:sz w:val="20"/>
        </w:rPr>
        <w:t xml:space="preserve"> </w:t>
      </w:r>
      <w:r>
        <w:rPr>
          <w:sz w:val="20"/>
        </w:rPr>
        <w:t>situado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Avenida</w:t>
      </w:r>
      <w:r>
        <w:rPr>
          <w:spacing w:val="27"/>
          <w:sz w:val="20"/>
        </w:rPr>
        <w:t xml:space="preserve"> </w:t>
      </w:r>
      <w:r>
        <w:rPr>
          <w:sz w:val="20"/>
        </w:rPr>
        <w:t>Boulevard</w:t>
      </w:r>
      <w:r>
        <w:rPr>
          <w:spacing w:val="27"/>
          <w:sz w:val="20"/>
        </w:rPr>
        <w:t xml:space="preserve"> </w:t>
      </w:r>
      <w:r>
        <w:rPr>
          <w:sz w:val="20"/>
        </w:rPr>
        <w:t>28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Setembro,</w:t>
      </w:r>
      <w:r>
        <w:rPr>
          <w:spacing w:val="27"/>
          <w:sz w:val="20"/>
        </w:rPr>
        <w:t xml:space="preserve"> </w:t>
      </w:r>
      <w:r>
        <w:rPr>
          <w:sz w:val="20"/>
        </w:rPr>
        <w:t>77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Vila</w:t>
      </w:r>
      <w:r>
        <w:rPr>
          <w:spacing w:val="27"/>
          <w:sz w:val="20"/>
        </w:rPr>
        <w:t xml:space="preserve"> </w:t>
      </w:r>
      <w:r>
        <w:rPr>
          <w:sz w:val="20"/>
        </w:rPr>
        <w:t>Isabel,</w:t>
      </w:r>
      <w:r>
        <w:rPr>
          <w:spacing w:val="27"/>
          <w:sz w:val="20"/>
        </w:rPr>
        <w:t xml:space="preserve"> </w:t>
      </w:r>
      <w:r>
        <w:rPr>
          <w:sz w:val="20"/>
        </w:rPr>
        <w:t>Rio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4EB1521C">
      <w:pPr>
        <w:pStyle w:val="9"/>
        <w:numPr>
          <w:ilvl w:val="2"/>
          <w:numId w:val="31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segunda-feira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sexta-feira,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08h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12h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13h30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16h;</w:t>
      </w:r>
    </w:p>
    <w:p w14:paraId="1FD8E26A">
      <w:pPr>
        <w:pStyle w:val="9"/>
        <w:numPr>
          <w:ilvl w:val="2"/>
          <w:numId w:val="31"/>
        </w:numPr>
        <w:tabs>
          <w:tab w:val="left" w:pos="677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material</w:t>
      </w:r>
      <w:r>
        <w:rPr>
          <w:spacing w:val="46"/>
          <w:sz w:val="20"/>
        </w:rPr>
        <w:t xml:space="preserve"> </w:t>
      </w:r>
      <w:r>
        <w:rPr>
          <w:sz w:val="20"/>
        </w:rPr>
        <w:t>deverá</w:t>
      </w:r>
      <w:r>
        <w:rPr>
          <w:spacing w:val="46"/>
          <w:sz w:val="20"/>
        </w:rPr>
        <w:t xml:space="preserve"> </w:t>
      </w:r>
      <w:r>
        <w:rPr>
          <w:sz w:val="20"/>
        </w:rPr>
        <w:t>apresentar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sua</w:t>
      </w:r>
      <w:r>
        <w:rPr>
          <w:spacing w:val="46"/>
          <w:sz w:val="20"/>
        </w:rPr>
        <w:t xml:space="preserve"> </w:t>
      </w:r>
      <w:r>
        <w:rPr>
          <w:sz w:val="20"/>
        </w:rPr>
        <w:t>embalagem</w:t>
      </w:r>
      <w:r>
        <w:rPr>
          <w:spacing w:val="46"/>
          <w:sz w:val="20"/>
        </w:rPr>
        <w:t xml:space="preserve"> </w:t>
      </w:r>
      <w:r>
        <w:rPr>
          <w:sz w:val="20"/>
        </w:rPr>
        <w:t>dados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46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46"/>
          <w:sz w:val="20"/>
        </w:rPr>
        <w:t xml:space="preserve"> </w:t>
      </w:r>
      <w:r>
        <w:rPr>
          <w:sz w:val="20"/>
        </w:rPr>
        <w:t>data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fabricação,</w:t>
      </w:r>
      <w:r>
        <w:rPr>
          <w:spacing w:val="46"/>
          <w:sz w:val="20"/>
        </w:rPr>
        <w:t xml:space="preserve"> </w:t>
      </w:r>
      <w:r>
        <w:rPr>
          <w:sz w:val="20"/>
        </w:rPr>
        <w:t>validade</w:t>
      </w:r>
      <w:r>
        <w:rPr>
          <w:spacing w:val="46"/>
          <w:sz w:val="20"/>
        </w:rPr>
        <w:t xml:space="preserve"> </w:t>
      </w:r>
      <w:r>
        <w:rPr>
          <w:sz w:val="20"/>
        </w:rPr>
        <w:t>(conforme</w:t>
      </w:r>
      <w:r>
        <w:rPr>
          <w:spacing w:val="46"/>
          <w:sz w:val="20"/>
        </w:rPr>
        <w:t xml:space="preserve"> </w:t>
      </w:r>
      <w:r>
        <w:rPr>
          <w:sz w:val="20"/>
        </w:rPr>
        <w:t>subitem</w:t>
      </w:r>
      <w:r>
        <w:rPr>
          <w:spacing w:val="46"/>
          <w:sz w:val="20"/>
        </w:rPr>
        <w:t xml:space="preserve"> </w:t>
      </w:r>
      <w:r>
        <w:rPr>
          <w:sz w:val="20"/>
        </w:rPr>
        <w:t>3.10.2.5.),</w:t>
      </w:r>
      <w:r>
        <w:rPr>
          <w:spacing w:val="46"/>
          <w:sz w:val="20"/>
        </w:rPr>
        <w:t xml:space="preserve"> </w:t>
      </w:r>
      <w:r>
        <w:rPr>
          <w:sz w:val="20"/>
        </w:rPr>
        <w:t>número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lote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registro/notificação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1EC9634D">
      <w:pPr>
        <w:pStyle w:val="9"/>
        <w:numPr>
          <w:ilvl w:val="2"/>
          <w:numId w:val="31"/>
        </w:numPr>
        <w:tabs>
          <w:tab w:val="left" w:pos="76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Medicamentos</w:t>
      </w:r>
      <w:r>
        <w:rPr>
          <w:spacing w:val="29"/>
          <w:sz w:val="20"/>
        </w:rPr>
        <w:t xml:space="preserve"> </w:t>
      </w:r>
      <w:r>
        <w:rPr>
          <w:sz w:val="20"/>
        </w:rPr>
        <w:t>fora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2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0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subitem</w:t>
      </w:r>
      <w:r>
        <w:rPr>
          <w:spacing w:val="30"/>
          <w:sz w:val="20"/>
        </w:rPr>
        <w:t xml:space="preserve"> </w:t>
      </w:r>
      <w:r>
        <w:rPr>
          <w:sz w:val="20"/>
        </w:rPr>
        <w:t>3.10.2.5</w:t>
      </w:r>
      <w:r>
        <w:rPr>
          <w:spacing w:val="29"/>
          <w:sz w:val="20"/>
        </w:rPr>
        <w:t xml:space="preserve"> </w:t>
      </w:r>
      <w:r>
        <w:rPr>
          <w:sz w:val="20"/>
        </w:rPr>
        <w:t>só</w:t>
      </w:r>
      <w:r>
        <w:rPr>
          <w:spacing w:val="29"/>
          <w:sz w:val="20"/>
        </w:rPr>
        <w:t xml:space="preserve"> </w:t>
      </w:r>
      <w:r>
        <w:rPr>
          <w:sz w:val="20"/>
        </w:rPr>
        <w:t>serão</w:t>
      </w:r>
      <w:r>
        <w:rPr>
          <w:spacing w:val="30"/>
          <w:sz w:val="20"/>
        </w:rPr>
        <w:t xml:space="preserve"> </w:t>
      </w:r>
      <w:r>
        <w:rPr>
          <w:sz w:val="20"/>
        </w:rPr>
        <w:t>recebidos</w:t>
      </w:r>
      <w:r>
        <w:rPr>
          <w:spacing w:val="29"/>
          <w:sz w:val="20"/>
        </w:rPr>
        <w:t xml:space="preserve"> </w:t>
      </w:r>
      <w:r>
        <w:rPr>
          <w:sz w:val="20"/>
        </w:rPr>
        <w:t>após</w:t>
      </w:r>
      <w:r>
        <w:rPr>
          <w:spacing w:val="29"/>
          <w:sz w:val="20"/>
        </w:rPr>
        <w:t xml:space="preserve"> </w:t>
      </w:r>
      <w:r>
        <w:rPr>
          <w:sz w:val="20"/>
        </w:rPr>
        <w:t>prévia</w:t>
      </w:r>
      <w:r>
        <w:rPr>
          <w:spacing w:val="30"/>
          <w:sz w:val="20"/>
        </w:rPr>
        <w:t xml:space="preserve"> </w:t>
      </w:r>
      <w:r>
        <w:rPr>
          <w:sz w:val="20"/>
        </w:rPr>
        <w:t>análise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Serviço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Farmácia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HUPE.</w:t>
      </w:r>
      <w:r>
        <w:rPr>
          <w:spacing w:val="30"/>
          <w:sz w:val="20"/>
        </w:rPr>
        <w:t xml:space="preserve"> </w:t>
      </w:r>
      <w:r>
        <w:rPr>
          <w:sz w:val="20"/>
        </w:rPr>
        <w:t>Quaisquer</w:t>
      </w:r>
      <w:r>
        <w:rPr>
          <w:spacing w:val="29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-47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validade;</w:t>
      </w:r>
    </w:p>
    <w:p w14:paraId="12D9918B">
      <w:pPr>
        <w:pStyle w:val="9"/>
        <w:numPr>
          <w:ilvl w:val="2"/>
          <w:numId w:val="31"/>
        </w:numPr>
        <w:tabs>
          <w:tab w:val="left" w:pos="71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5"/>
          <w:sz w:val="20"/>
        </w:rPr>
        <w:t xml:space="preserve"> </w:t>
      </w:r>
      <w:r>
        <w:rPr>
          <w:sz w:val="20"/>
        </w:rPr>
        <w:t>licitado</w:t>
      </w:r>
      <w:r>
        <w:rPr>
          <w:spacing w:val="5"/>
          <w:sz w:val="20"/>
        </w:rPr>
        <w:t xml:space="preserve"> </w:t>
      </w:r>
      <w:r>
        <w:rPr>
          <w:sz w:val="20"/>
        </w:rPr>
        <w:t>terá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5"/>
          <w:sz w:val="20"/>
        </w:rPr>
        <w:t xml:space="preserve"> </w:t>
      </w:r>
      <w:r>
        <w:rPr>
          <w:sz w:val="20"/>
        </w:rPr>
        <w:t>entregue.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troca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5"/>
          <w:sz w:val="20"/>
        </w:rPr>
        <w:t xml:space="preserve"> </w:t>
      </w:r>
      <w:r>
        <w:rPr>
          <w:sz w:val="20"/>
        </w:rPr>
        <w:t>enviar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5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descontinuação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14:paraId="43990D6B">
      <w:pPr>
        <w:pStyle w:val="9"/>
        <w:numPr>
          <w:ilvl w:val="2"/>
          <w:numId w:val="31"/>
        </w:numPr>
        <w:tabs>
          <w:tab w:val="left" w:pos="73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6"/>
          <w:sz w:val="20"/>
        </w:rPr>
        <w:t xml:space="preserve"> </w:t>
      </w:r>
      <w:r>
        <w:rPr>
          <w:sz w:val="20"/>
        </w:rPr>
        <w:t>importado,</w:t>
      </w:r>
      <w:r>
        <w:rPr>
          <w:spacing w:val="6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ter,</w:t>
      </w:r>
      <w:r>
        <w:rPr>
          <w:spacing w:val="6"/>
          <w:sz w:val="20"/>
        </w:rPr>
        <w:t xml:space="preserve"> </w:t>
      </w:r>
      <w:r>
        <w:rPr>
          <w:sz w:val="20"/>
        </w:rPr>
        <w:t>adicionalmente,</w:t>
      </w:r>
      <w:r>
        <w:rPr>
          <w:spacing w:val="6"/>
          <w:sz w:val="20"/>
        </w:rPr>
        <w:t xml:space="preserve"> </w:t>
      </w:r>
      <w:r>
        <w:rPr>
          <w:sz w:val="20"/>
        </w:rPr>
        <w:t>etiqueta</w:t>
      </w:r>
      <w:r>
        <w:rPr>
          <w:spacing w:val="7"/>
          <w:sz w:val="20"/>
        </w:rPr>
        <w:t xml:space="preserve"> </w:t>
      </w:r>
      <w:r>
        <w:rPr>
          <w:sz w:val="20"/>
        </w:rPr>
        <w:t>e/ou</w:t>
      </w:r>
      <w:r>
        <w:rPr>
          <w:spacing w:val="6"/>
          <w:sz w:val="20"/>
        </w:rPr>
        <w:t xml:space="preserve"> </w:t>
      </w:r>
      <w:r>
        <w:rPr>
          <w:sz w:val="20"/>
        </w:rPr>
        <w:t>manual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todas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técnicas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português.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incorretas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-47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fornecedor;</w:t>
      </w:r>
    </w:p>
    <w:p w14:paraId="22663778">
      <w:pPr>
        <w:pStyle w:val="6"/>
        <w:spacing w:before="7"/>
        <w:rPr>
          <w:sz w:val="23"/>
        </w:rPr>
      </w:pPr>
    </w:p>
    <w:p w14:paraId="46E05F40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CONTRATO:</w:t>
      </w:r>
    </w:p>
    <w:p w14:paraId="063D2FCF">
      <w:pPr>
        <w:pStyle w:val="6"/>
        <w:spacing w:before="11"/>
        <w:rPr>
          <w:b/>
          <w:sz w:val="26"/>
        </w:rPr>
      </w:pPr>
    </w:p>
    <w:p w14:paraId="6700909F">
      <w:pPr>
        <w:pStyle w:val="9"/>
        <w:numPr>
          <w:ilvl w:val="1"/>
          <w:numId w:val="28"/>
        </w:numPr>
        <w:tabs>
          <w:tab w:val="left" w:pos="469"/>
        </w:tabs>
        <w:spacing w:before="0" w:after="0" w:line="240" w:lineRule="auto"/>
        <w:ind w:left="468" w:right="0" w:hanging="340"/>
        <w:jc w:val="left"/>
        <w:rPr>
          <w:b/>
          <w:sz w:val="20"/>
        </w:rPr>
      </w:pPr>
      <w:r>
        <w:rPr>
          <w:b/>
          <w:spacing w:val="-2"/>
          <w:sz w:val="20"/>
        </w:rPr>
        <w:t>AGENTES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QUE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PARTICIPARÃO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GESTÃO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CONTRATO:</w:t>
      </w:r>
    </w:p>
    <w:p w14:paraId="22C25D3C">
      <w:pPr>
        <w:pStyle w:val="9"/>
        <w:numPr>
          <w:ilvl w:val="2"/>
          <w:numId w:val="28"/>
        </w:numPr>
        <w:tabs>
          <w:tab w:val="left" w:pos="64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execução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contrato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fiscalizada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comissão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contrato</w:t>
      </w:r>
      <w:r>
        <w:rPr>
          <w:spacing w:val="22"/>
          <w:sz w:val="20"/>
        </w:rPr>
        <w:t xml:space="preserve"> </w:t>
      </w:r>
      <w:r>
        <w:rPr>
          <w:sz w:val="20"/>
        </w:rPr>
        <w:t>composta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membros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21"/>
          <w:sz w:val="20"/>
        </w:rPr>
        <w:t xml:space="preserve"> </w:t>
      </w:r>
      <w:r>
        <w:rPr>
          <w:sz w:val="20"/>
        </w:rPr>
        <w:t>designados</w:t>
      </w:r>
      <w:r>
        <w:rPr>
          <w:spacing w:val="21"/>
          <w:sz w:val="20"/>
        </w:rPr>
        <w:t xml:space="preserve"> </w:t>
      </w:r>
      <w:r>
        <w:rPr>
          <w:sz w:val="20"/>
        </w:rPr>
        <w:t>pela</w:t>
      </w:r>
      <w:r>
        <w:rPr>
          <w:spacing w:val="22"/>
          <w:sz w:val="20"/>
        </w:rPr>
        <w:t xml:space="preserve"> </w:t>
      </w:r>
      <w:r>
        <w:rPr>
          <w:sz w:val="20"/>
        </w:rPr>
        <w:t>unidade</w:t>
      </w:r>
      <w:r>
        <w:rPr>
          <w:spacing w:val="-47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nomeação.</w:t>
      </w:r>
    </w:p>
    <w:p w14:paraId="3FF3242E">
      <w:pPr>
        <w:pStyle w:val="6"/>
        <w:spacing w:before="7"/>
        <w:rPr>
          <w:sz w:val="23"/>
        </w:rPr>
      </w:pPr>
    </w:p>
    <w:p w14:paraId="01977AF2">
      <w:pPr>
        <w:pStyle w:val="3"/>
        <w:numPr>
          <w:ilvl w:val="1"/>
          <w:numId w:val="28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rPr>
          <w:spacing w:val="-1"/>
        </w:rPr>
        <w:t>MECANISMOS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COMUNICAÇÃO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ESTABELECIDOS:</w:t>
      </w:r>
    </w:p>
    <w:p w14:paraId="34D18C90">
      <w:pPr>
        <w:pStyle w:val="6"/>
        <w:spacing w:before="10"/>
        <w:rPr>
          <w:b/>
          <w:sz w:val="26"/>
        </w:rPr>
      </w:pPr>
    </w:p>
    <w:p w14:paraId="6B9DCC1B">
      <w:pPr>
        <w:pStyle w:val="9"/>
        <w:numPr>
          <w:ilvl w:val="2"/>
          <w:numId w:val="28"/>
        </w:numPr>
        <w:tabs>
          <w:tab w:val="left" w:pos="630"/>
        </w:tabs>
        <w:spacing w:before="1" w:after="0" w:line="240" w:lineRule="auto"/>
        <w:ind w:left="629" w:right="0" w:hanging="501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elencados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couber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fornecimento;</w:t>
      </w:r>
    </w:p>
    <w:p w14:paraId="737295D5">
      <w:pPr>
        <w:pStyle w:val="9"/>
        <w:numPr>
          <w:ilvl w:val="2"/>
          <w:numId w:val="28"/>
        </w:numPr>
        <w:tabs>
          <w:tab w:val="left" w:pos="640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Os bens ou os materiais cujos padrões de qualidade e desempenho estejam em desacordo com a especificação do edital e do termo de referência deverão ser recusados pelo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 pela execução e fiscalização do contrato, que anotará em registro próprio as ocorrências e determinará o que for necessário à regularização das faltas ou defeitos</w:t>
      </w:r>
      <w:r>
        <w:rPr>
          <w:spacing w:val="1"/>
          <w:sz w:val="20"/>
        </w:rPr>
        <w:t xml:space="preserve"> </w:t>
      </w:r>
      <w:r>
        <w:rPr>
          <w:sz w:val="20"/>
        </w:rPr>
        <w:t>observados.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competência,</w:t>
      </w:r>
      <w:r>
        <w:rPr>
          <w:spacing w:val="-1"/>
          <w:sz w:val="20"/>
        </w:rPr>
        <w:t xml:space="preserve"> </w:t>
      </w:r>
      <w:r>
        <w:rPr>
          <w:sz w:val="20"/>
        </w:rPr>
        <w:t>comunicará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ratificação.</w:t>
      </w:r>
    </w:p>
    <w:p w14:paraId="2C4EB2D9">
      <w:pPr>
        <w:pStyle w:val="9"/>
        <w:numPr>
          <w:ilvl w:val="2"/>
          <w:numId w:val="28"/>
        </w:numPr>
        <w:tabs>
          <w:tab w:val="left" w:pos="619"/>
        </w:tabs>
        <w:spacing w:before="2" w:after="0" w:line="240" w:lineRule="auto"/>
        <w:ind w:left="618" w:right="0" w:hanging="490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instituição e a atuação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da fiscalização não excluem </w:t>
      </w:r>
      <w:r>
        <w:rPr>
          <w:sz w:val="20"/>
        </w:rPr>
        <w:t>ou atenuam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 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exime de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própria.</w:t>
      </w:r>
    </w:p>
    <w:p w14:paraId="5B18BD87">
      <w:pPr>
        <w:pStyle w:val="6"/>
        <w:rPr>
          <w:sz w:val="27"/>
        </w:rPr>
      </w:pPr>
    </w:p>
    <w:p w14:paraId="5E21F211">
      <w:pPr>
        <w:pStyle w:val="3"/>
        <w:numPr>
          <w:ilvl w:val="1"/>
          <w:numId w:val="2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14:paraId="4F548A91">
      <w:pPr>
        <w:pStyle w:val="6"/>
        <w:spacing w:before="11"/>
        <w:rPr>
          <w:b/>
          <w:sz w:val="26"/>
        </w:rPr>
      </w:pPr>
    </w:p>
    <w:p w14:paraId="3D11B9EE">
      <w:pPr>
        <w:pStyle w:val="9"/>
        <w:numPr>
          <w:ilvl w:val="2"/>
          <w:numId w:val="28"/>
        </w:numPr>
        <w:tabs>
          <w:tab w:val="left" w:pos="631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 recebidos</w:t>
      </w:r>
      <w:r>
        <w:rPr>
          <w:spacing w:val="-1"/>
          <w:sz w:val="20"/>
        </w:rPr>
        <w:t xml:space="preserve"> </w:t>
      </w:r>
      <w:r>
        <w:rPr>
          <w:sz w:val="20"/>
        </w:rPr>
        <w:t>provisoriamente 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02 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 efeito</w:t>
      </w:r>
      <w:r>
        <w:rPr>
          <w:spacing w:val="-1"/>
          <w:sz w:val="20"/>
        </w:rPr>
        <w:t xml:space="preserve"> </w:t>
      </w:r>
      <w:r>
        <w:rPr>
          <w:sz w:val="20"/>
        </w:rPr>
        <w:t>de posterior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1"/>
          <w:sz w:val="20"/>
        </w:rPr>
        <w:t xml:space="preserve"> </w:t>
      </w:r>
      <w:r>
        <w:rPr>
          <w:sz w:val="20"/>
        </w:rPr>
        <w:t>as 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 neste</w:t>
      </w:r>
      <w:r>
        <w:rPr>
          <w:spacing w:val="-5"/>
          <w:sz w:val="20"/>
        </w:rPr>
        <w:t xml:space="preserve"> </w:t>
      </w:r>
      <w:r>
        <w:rPr>
          <w:sz w:val="20"/>
        </w:rPr>
        <w:t>Termo de</w:t>
      </w:r>
      <w:r>
        <w:rPr>
          <w:spacing w:val="-47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34B1BE05">
      <w:pPr>
        <w:pStyle w:val="9"/>
        <w:numPr>
          <w:ilvl w:val="2"/>
          <w:numId w:val="28"/>
        </w:numPr>
        <w:tabs>
          <w:tab w:val="left" w:pos="666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poderão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34"/>
          <w:sz w:val="20"/>
        </w:rPr>
        <w:t xml:space="preserve"> </w:t>
      </w:r>
      <w:r>
        <w:rPr>
          <w:sz w:val="20"/>
        </w:rPr>
        <w:t>rejeitados,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todo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parte,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desacordo</w:t>
      </w:r>
      <w:r>
        <w:rPr>
          <w:spacing w:val="34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5"/>
          <w:sz w:val="20"/>
        </w:rPr>
        <w:t xml:space="preserve"> </w:t>
      </w:r>
      <w:r>
        <w:rPr>
          <w:sz w:val="20"/>
        </w:rPr>
        <w:t>constantes</w:t>
      </w:r>
      <w:r>
        <w:rPr>
          <w:spacing w:val="34"/>
          <w:sz w:val="20"/>
        </w:rPr>
        <w:t xml:space="preserve"> </w:t>
      </w:r>
      <w:r>
        <w:rPr>
          <w:sz w:val="20"/>
        </w:rPr>
        <w:t>neste</w:t>
      </w:r>
      <w:r>
        <w:rPr>
          <w:spacing w:val="32"/>
          <w:sz w:val="20"/>
        </w:rPr>
        <w:t xml:space="preserve"> </w:t>
      </w:r>
      <w:r>
        <w:rPr>
          <w:sz w:val="20"/>
        </w:rPr>
        <w:t>Termo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Referência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proposta,</w:t>
      </w:r>
      <w:r>
        <w:rPr>
          <w:spacing w:val="34"/>
          <w:sz w:val="20"/>
        </w:rPr>
        <w:t xml:space="preserve"> </w:t>
      </w:r>
      <w:r>
        <w:rPr>
          <w:sz w:val="20"/>
        </w:rPr>
        <w:t>devendo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substituídos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custas,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penalidades;</w:t>
      </w:r>
    </w:p>
    <w:p w14:paraId="59088E3E">
      <w:pPr>
        <w:pStyle w:val="9"/>
        <w:numPr>
          <w:ilvl w:val="2"/>
          <w:numId w:val="28"/>
        </w:numPr>
        <w:tabs>
          <w:tab w:val="left" w:pos="630"/>
        </w:tabs>
        <w:spacing w:before="2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4FFFA988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36849D56">
      <w:pPr>
        <w:pStyle w:val="3"/>
        <w:numPr>
          <w:ilvl w:val="1"/>
          <w:numId w:val="28"/>
        </w:numPr>
        <w:tabs>
          <w:tab w:val="left" w:pos="480"/>
        </w:tabs>
        <w:spacing w:before="73" w:after="0" w:line="240" w:lineRule="auto"/>
        <w:ind w:left="479" w:right="0" w:hanging="351"/>
        <w:jc w:val="left"/>
      </w:pPr>
      <w:r>
        <w:t>PAGAMENTO:</w:t>
      </w:r>
    </w:p>
    <w:p w14:paraId="14523C11">
      <w:pPr>
        <w:pStyle w:val="9"/>
        <w:numPr>
          <w:ilvl w:val="2"/>
          <w:numId w:val="28"/>
        </w:numPr>
        <w:tabs>
          <w:tab w:val="left" w:pos="642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pagamento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11"/>
          <w:sz w:val="20"/>
        </w:rPr>
        <w:t xml:space="preserve"> </w:t>
      </w:r>
      <w:r>
        <w:rPr>
          <w:sz w:val="20"/>
        </w:rPr>
        <w:t>realizado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1"/>
          <w:sz w:val="20"/>
        </w:rPr>
        <w:t xml:space="preserve"> </w:t>
      </w:r>
      <w:r>
        <w:rPr>
          <w:sz w:val="20"/>
        </w:rPr>
        <w:t>30</w:t>
      </w:r>
      <w:r>
        <w:rPr>
          <w:spacing w:val="11"/>
          <w:sz w:val="20"/>
        </w:rPr>
        <w:t xml:space="preserve"> </w:t>
      </w:r>
      <w:r>
        <w:rPr>
          <w:sz w:val="20"/>
        </w:rPr>
        <w:t>dias</w:t>
      </w:r>
      <w:r>
        <w:rPr>
          <w:spacing w:val="1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cada</w:t>
      </w:r>
      <w:r>
        <w:rPr>
          <w:spacing w:val="11"/>
          <w:sz w:val="20"/>
        </w:rPr>
        <w:t xml:space="preserve"> </w:t>
      </w:r>
      <w:r>
        <w:rPr>
          <w:sz w:val="20"/>
        </w:rPr>
        <w:t>parcela,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11"/>
          <w:sz w:val="20"/>
        </w:rPr>
        <w:t xml:space="preserve"> </w:t>
      </w:r>
      <w:r>
        <w:rPr>
          <w:sz w:val="20"/>
        </w:rPr>
        <w:t>solicitada</w:t>
      </w:r>
      <w:r>
        <w:rPr>
          <w:spacing w:val="11"/>
          <w:sz w:val="20"/>
        </w:rPr>
        <w:t xml:space="preserve"> </w:t>
      </w:r>
      <w:r>
        <w:rPr>
          <w:sz w:val="20"/>
        </w:rPr>
        <w:t>pela</w:t>
      </w:r>
      <w:r>
        <w:rPr>
          <w:spacing w:val="11"/>
          <w:sz w:val="20"/>
        </w:rPr>
        <w:t xml:space="preserve"> </w:t>
      </w:r>
      <w:r>
        <w:rPr>
          <w:sz w:val="20"/>
        </w:rPr>
        <w:t>Divisão</w:t>
      </w:r>
      <w:r>
        <w:rPr>
          <w:spacing w:val="11"/>
          <w:sz w:val="20"/>
        </w:rPr>
        <w:t xml:space="preserve"> </w:t>
      </w:r>
      <w:r>
        <w:rPr>
          <w:sz w:val="20"/>
        </w:rPr>
        <w:t>Logística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Suprimentos</w:t>
      </w:r>
      <w:r>
        <w:rPr>
          <w:spacing w:val="11"/>
          <w:sz w:val="20"/>
        </w:rPr>
        <w:t xml:space="preserve"> </w:t>
      </w:r>
      <w:r>
        <w:rPr>
          <w:sz w:val="20"/>
        </w:rPr>
        <w:t>(DIVLS)</w:t>
      </w:r>
      <w:r>
        <w:rPr>
          <w:spacing w:val="11"/>
          <w:sz w:val="20"/>
        </w:rPr>
        <w:t xml:space="preserve"> </w:t>
      </w:r>
      <w:r>
        <w:rPr>
          <w:sz w:val="20"/>
        </w:rPr>
        <w:t>/</w:t>
      </w:r>
      <w:r>
        <w:rPr>
          <w:spacing w:val="11"/>
          <w:sz w:val="20"/>
        </w:rPr>
        <w:t xml:space="preserve"> </w:t>
      </w:r>
      <w:r>
        <w:rPr>
          <w:sz w:val="20"/>
        </w:rPr>
        <w:t>Serviço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Controle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Medicamentos.</w:t>
      </w:r>
    </w:p>
    <w:p w14:paraId="5767144C">
      <w:pPr>
        <w:pStyle w:val="9"/>
        <w:numPr>
          <w:ilvl w:val="3"/>
          <w:numId w:val="28"/>
        </w:numPr>
        <w:tabs>
          <w:tab w:val="left" w:pos="780"/>
        </w:tabs>
        <w:spacing w:before="2" w:after="0" w:line="240" w:lineRule="auto"/>
        <w:ind w:left="77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16A1C38C">
      <w:pPr>
        <w:pStyle w:val="9"/>
        <w:numPr>
          <w:ilvl w:val="3"/>
          <w:numId w:val="28"/>
        </w:numPr>
        <w:tabs>
          <w:tab w:val="left" w:pos="769"/>
        </w:tabs>
        <w:spacing w:before="40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consecutivos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encaminhá-la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pagamento.</w:t>
      </w:r>
    </w:p>
    <w:p w14:paraId="46E23D44">
      <w:pPr>
        <w:pStyle w:val="9"/>
        <w:numPr>
          <w:ilvl w:val="3"/>
          <w:numId w:val="28"/>
        </w:numPr>
        <w:tabs>
          <w:tab w:val="left" w:pos="780"/>
        </w:tabs>
        <w:spacing w:before="40" w:after="0" w:line="240" w:lineRule="auto"/>
        <w:ind w:left="77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pelo(s)</w:t>
      </w:r>
      <w:r>
        <w:rPr>
          <w:spacing w:val="-1"/>
          <w:sz w:val="20"/>
        </w:rPr>
        <w:t xml:space="preserve"> </w:t>
      </w:r>
      <w:r>
        <w:rPr>
          <w:sz w:val="20"/>
        </w:rPr>
        <w:t>agente(s)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competente(s);</w:t>
      </w:r>
    </w:p>
    <w:p w14:paraId="6324CBF0">
      <w:pPr>
        <w:pStyle w:val="9"/>
        <w:numPr>
          <w:ilvl w:val="2"/>
          <w:numId w:val="28"/>
        </w:numPr>
        <w:tabs>
          <w:tab w:val="left" w:pos="643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faça</w:t>
      </w:r>
      <w:r>
        <w:rPr>
          <w:spacing w:val="9"/>
          <w:sz w:val="20"/>
        </w:rPr>
        <w:t xml:space="preserve"> </w:t>
      </w:r>
      <w:r>
        <w:rPr>
          <w:sz w:val="20"/>
        </w:rPr>
        <w:t>necessária,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reapresentação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Nota</w:t>
      </w:r>
      <w:r>
        <w:rPr>
          <w:spacing w:val="9"/>
          <w:sz w:val="20"/>
        </w:rPr>
        <w:t xml:space="preserve"> </w:t>
      </w:r>
      <w:r>
        <w:rPr>
          <w:sz w:val="20"/>
        </w:rPr>
        <w:t>Fiscal</w:t>
      </w:r>
      <w:r>
        <w:rPr>
          <w:spacing w:val="9"/>
          <w:sz w:val="20"/>
        </w:rPr>
        <w:t xml:space="preserve"> </w:t>
      </w:r>
      <w:r>
        <w:rPr>
          <w:sz w:val="20"/>
        </w:rPr>
        <w:t>Eletrônica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Venda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culpa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CONTRATADA,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30</w:t>
      </w:r>
      <w:r>
        <w:rPr>
          <w:spacing w:val="10"/>
          <w:sz w:val="20"/>
        </w:rPr>
        <w:t xml:space="preserve"> </w:t>
      </w:r>
      <w:r>
        <w:rPr>
          <w:sz w:val="20"/>
        </w:rPr>
        <w:t>(trinta)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ficará</w:t>
      </w:r>
      <w:r>
        <w:rPr>
          <w:spacing w:val="9"/>
          <w:sz w:val="20"/>
        </w:rPr>
        <w:t xml:space="preserve"> </w:t>
      </w:r>
      <w:r>
        <w:rPr>
          <w:sz w:val="20"/>
        </w:rPr>
        <w:t>suspenso,</w:t>
      </w:r>
      <w:r>
        <w:rPr>
          <w:spacing w:val="9"/>
          <w:sz w:val="20"/>
        </w:rPr>
        <w:t xml:space="preserve"> </w:t>
      </w:r>
      <w:r>
        <w:rPr>
          <w:sz w:val="20"/>
        </w:rPr>
        <w:t>prosseguindo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contagem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reapresentação.</w:t>
      </w:r>
    </w:p>
    <w:p w14:paraId="445F4E9B">
      <w:pPr>
        <w:pStyle w:val="9"/>
        <w:numPr>
          <w:ilvl w:val="2"/>
          <w:numId w:val="28"/>
        </w:numPr>
        <w:tabs>
          <w:tab w:val="left" w:pos="630"/>
        </w:tabs>
        <w:spacing w:before="2" w:after="0" w:line="240" w:lineRule="auto"/>
        <w:ind w:left="629" w:right="0" w:hanging="501"/>
        <w:jc w:val="left"/>
        <w:rPr>
          <w:sz w:val="20"/>
        </w:rPr>
      </w:pP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3FC19877">
      <w:pPr>
        <w:pStyle w:val="6"/>
        <w:spacing w:before="11"/>
        <w:rPr>
          <w:sz w:val="26"/>
        </w:rPr>
      </w:pPr>
    </w:p>
    <w:p w14:paraId="09A2EDCC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3BF54264">
      <w:pPr>
        <w:pStyle w:val="9"/>
        <w:numPr>
          <w:ilvl w:val="1"/>
          <w:numId w:val="28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ITEM e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1711DFCB">
      <w:pPr>
        <w:pStyle w:val="9"/>
        <w:numPr>
          <w:ilvl w:val="1"/>
          <w:numId w:val="28"/>
        </w:numPr>
        <w:tabs>
          <w:tab w:val="left" w:pos="49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preços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menor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aceitável,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pregoeiro</w:t>
      </w:r>
      <w:r>
        <w:rPr>
          <w:spacing w:val="13"/>
          <w:sz w:val="20"/>
        </w:rPr>
        <w:t xml:space="preserve"> </w:t>
      </w:r>
      <w:r>
        <w:rPr>
          <w:sz w:val="20"/>
        </w:rPr>
        <w:t>examinará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proposta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3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ordem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3"/>
          <w:sz w:val="20"/>
        </w:rPr>
        <w:t xml:space="preserve"> </w:t>
      </w:r>
      <w:r>
        <w:rPr>
          <w:sz w:val="20"/>
        </w:rPr>
        <w:t>verificando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aceitabilidade.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1"/>
          <w:sz w:val="20"/>
        </w:rPr>
        <w:t xml:space="preserve"> </w:t>
      </w:r>
      <w:r>
        <w:rPr>
          <w:sz w:val="20"/>
        </w:rPr>
        <w:t>repetirá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4202076">
      <w:pPr>
        <w:pStyle w:val="6"/>
        <w:spacing w:before="7"/>
        <w:rPr>
          <w:sz w:val="23"/>
        </w:rPr>
      </w:pPr>
    </w:p>
    <w:p w14:paraId="0DC08FA3">
      <w:pPr>
        <w:pStyle w:val="3"/>
        <w:numPr>
          <w:ilvl w:val="0"/>
          <w:numId w:val="2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2"/>
        </w:rPr>
        <w:t>SANÇÕES</w:t>
      </w:r>
      <w:r>
        <w:rPr>
          <w:spacing w:val="-11"/>
        </w:rPr>
        <w:t xml:space="preserve"> </w:t>
      </w:r>
      <w:r>
        <w:rPr>
          <w:spacing w:val="-2"/>
        </w:rPr>
        <w:t>ADMINISTRATIVAS:</w:t>
      </w:r>
    </w:p>
    <w:p w14:paraId="7572273E">
      <w:pPr>
        <w:pStyle w:val="6"/>
        <w:spacing w:before="40" w:line="280" w:lineRule="auto"/>
        <w:ind w:left="129" w:right="133"/>
        <w:jc w:val="both"/>
      </w:pPr>
      <w:r>
        <w:t>A inexecução dos serviços, total ou parcial, a execução imperfeita, a mora na execução ou qualquer inadimplemento ou infração contratual, sujeitará a CONTRATADA, sem</w:t>
      </w:r>
      <w:r>
        <w:rPr>
          <w:spacing w:val="1"/>
        </w:rPr>
        <w:t xml:space="preserve"> </w:t>
      </w:r>
      <w:r>
        <w:t>prejuízo da responsabilidade civil ou criminal que couber, às sanções previstas na Lei n.º 14.133/21 e demais normas pertinentes, assegurados, nos termos da lei, a ampla defesa e o</w:t>
      </w:r>
      <w:r>
        <w:rPr>
          <w:spacing w:val="1"/>
        </w:rPr>
        <w:t xml:space="preserve"> </w:t>
      </w:r>
      <w:r>
        <w:t>contraditório.</w:t>
      </w:r>
    </w:p>
    <w:p w14:paraId="423EB7A9">
      <w:pPr>
        <w:pStyle w:val="6"/>
        <w:spacing w:before="8"/>
        <w:rPr>
          <w:sz w:val="23"/>
        </w:rPr>
      </w:pPr>
    </w:p>
    <w:p w14:paraId="11EADDAA">
      <w:pPr>
        <w:pStyle w:val="3"/>
        <w:numPr>
          <w:ilvl w:val="0"/>
          <w:numId w:val="28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FINAIS:</w:t>
      </w:r>
    </w:p>
    <w:p w14:paraId="0813EA0D">
      <w:pPr>
        <w:pStyle w:val="9"/>
        <w:numPr>
          <w:ilvl w:val="1"/>
          <w:numId w:val="28"/>
        </w:numPr>
        <w:tabs>
          <w:tab w:val="left" w:pos="48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Divisão</w:t>
      </w:r>
      <w:r>
        <w:rPr>
          <w:spacing w:val="2"/>
          <w:sz w:val="20"/>
        </w:rPr>
        <w:t xml:space="preserve"> </w:t>
      </w:r>
      <w:r>
        <w:rPr>
          <w:sz w:val="20"/>
        </w:rPr>
        <w:t>Logística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Suprimentos</w:t>
      </w:r>
      <w:r>
        <w:rPr>
          <w:spacing w:val="2"/>
          <w:sz w:val="20"/>
        </w:rPr>
        <w:t xml:space="preserve"> </w:t>
      </w:r>
      <w:r>
        <w:rPr>
          <w:sz w:val="20"/>
        </w:rPr>
        <w:t>(DIVLS)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Controle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solicitar/autorizar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3"/>
          <w:sz w:val="20"/>
        </w:rPr>
        <w:t xml:space="preserve"> </w:t>
      </w:r>
      <w:r>
        <w:rPr>
          <w:sz w:val="20"/>
        </w:rPr>
        <w:t>comando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7"/>
          <w:sz w:val="20"/>
        </w:rPr>
        <w:t xml:space="preserve"> </w:t>
      </w:r>
      <w:r>
        <w:rPr>
          <w:sz w:val="20"/>
        </w:rPr>
        <w:t>superior.</w:t>
      </w:r>
    </w:p>
    <w:p w14:paraId="49EE947D">
      <w:pPr>
        <w:pStyle w:val="9"/>
        <w:numPr>
          <w:ilvl w:val="1"/>
          <w:numId w:val="28"/>
        </w:numPr>
        <w:tabs>
          <w:tab w:val="left" w:pos="489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setores/clínicas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destino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estão</w:t>
      </w:r>
      <w:r>
        <w:rPr>
          <w:spacing w:val="6"/>
          <w:sz w:val="20"/>
        </w:rPr>
        <w:t xml:space="preserve"> </w:t>
      </w:r>
      <w:r>
        <w:rPr>
          <w:sz w:val="20"/>
        </w:rPr>
        <w:t>autorizados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solicitar</w:t>
      </w:r>
      <w:r>
        <w:rPr>
          <w:spacing w:val="6"/>
          <w:sz w:val="20"/>
        </w:rPr>
        <w:t xml:space="preserve"> </w:t>
      </w:r>
      <w:r>
        <w:rPr>
          <w:sz w:val="20"/>
        </w:rPr>
        <w:t>diretamente</w:t>
      </w:r>
      <w:r>
        <w:rPr>
          <w:spacing w:val="7"/>
          <w:sz w:val="20"/>
        </w:rPr>
        <w:t xml:space="preserve"> </w:t>
      </w:r>
      <w:r>
        <w:rPr>
          <w:sz w:val="20"/>
        </w:rPr>
        <w:t>junto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</w:t>
      </w:r>
      <w:r>
        <w:rPr>
          <w:spacing w:val="7"/>
          <w:sz w:val="20"/>
        </w:rPr>
        <w:t xml:space="preserve"> </w:t>
      </w:r>
      <w:r>
        <w:rPr>
          <w:sz w:val="20"/>
        </w:rPr>
        <w:t>ONTRATADA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entrega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material,</w:t>
      </w:r>
      <w:r>
        <w:rPr>
          <w:spacing w:val="7"/>
          <w:sz w:val="20"/>
        </w:rPr>
        <w:t xml:space="preserve"> </w:t>
      </w:r>
      <w:r>
        <w:rPr>
          <w:sz w:val="20"/>
        </w:rPr>
        <w:t>salvo</w:t>
      </w:r>
      <w:r>
        <w:rPr>
          <w:spacing w:val="6"/>
          <w:sz w:val="20"/>
        </w:rPr>
        <w:t xml:space="preserve"> </w:t>
      </w:r>
      <w:r>
        <w:rPr>
          <w:sz w:val="20"/>
        </w:rPr>
        <w:t>permitido</w:t>
      </w:r>
      <w:r>
        <w:rPr>
          <w:spacing w:val="6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DIVLS/</w:t>
      </w:r>
      <w:r>
        <w:rPr>
          <w:spacing w:val="6"/>
          <w:sz w:val="20"/>
        </w:rPr>
        <w:t xml:space="preserve"> </w:t>
      </w:r>
      <w:r>
        <w:rPr>
          <w:sz w:val="20"/>
        </w:rPr>
        <w:t>Serviço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23D5D6F7">
      <w:pPr>
        <w:pStyle w:val="9"/>
        <w:numPr>
          <w:ilvl w:val="1"/>
          <w:numId w:val="28"/>
        </w:numPr>
        <w:tabs>
          <w:tab w:val="left" w:pos="47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Antes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apresentar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proposta,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realizar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levantamentos</w:t>
      </w:r>
      <w:r>
        <w:rPr>
          <w:spacing w:val="7"/>
          <w:sz w:val="20"/>
        </w:rPr>
        <w:t xml:space="preserve"> </w:t>
      </w:r>
      <w:r>
        <w:rPr>
          <w:sz w:val="20"/>
        </w:rPr>
        <w:t>essenciais,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incorrer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omissões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jamais</w:t>
      </w:r>
      <w:r>
        <w:rPr>
          <w:spacing w:val="7"/>
          <w:sz w:val="20"/>
        </w:rPr>
        <w:t xml:space="preserve"> </w:t>
      </w:r>
      <w:r>
        <w:rPr>
          <w:sz w:val="20"/>
        </w:rPr>
        <w:t>poderão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alegadas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pretensões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preços,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qualidade.</w:t>
      </w:r>
    </w:p>
    <w:p w14:paraId="034B8C6C">
      <w:pPr>
        <w:pStyle w:val="9"/>
        <w:numPr>
          <w:ilvl w:val="1"/>
          <w:numId w:val="28"/>
        </w:numPr>
        <w:tabs>
          <w:tab w:val="left" w:pos="48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proposta</w:t>
      </w:r>
      <w:r>
        <w:rPr>
          <w:spacing w:val="15"/>
          <w:sz w:val="20"/>
        </w:rPr>
        <w:t xml:space="preserve"> </w:t>
      </w:r>
      <w:r>
        <w:rPr>
          <w:sz w:val="20"/>
        </w:rPr>
        <w:t>implica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5"/>
          <w:sz w:val="20"/>
        </w:rPr>
        <w:t xml:space="preserve"> </w:t>
      </w:r>
      <w:r>
        <w:rPr>
          <w:sz w:val="20"/>
        </w:rPr>
        <w:t>das</w:t>
      </w:r>
      <w:r>
        <w:rPr>
          <w:spacing w:val="15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5"/>
          <w:sz w:val="20"/>
        </w:rPr>
        <w:t xml:space="preserve"> </w:t>
      </w:r>
      <w:r>
        <w:rPr>
          <w:sz w:val="20"/>
        </w:rPr>
        <w:t>nelas</w:t>
      </w:r>
      <w:r>
        <w:rPr>
          <w:spacing w:val="15"/>
          <w:sz w:val="20"/>
        </w:rPr>
        <w:t xml:space="preserve"> </w:t>
      </w:r>
      <w:r>
        <w:rPr>
          <w:sz w:val="20"/>
        </w:rPr>
        <w:t>contidas,</w:t>
      </w:r>
      <w:r>
        <w:rPr>
          <w:spacing w:val="15"/>
          <w:sz w:val="20"/>
        </w:rPr>
        <w:t xml:space="preserve"> </w:t>
      </w:r>
      <w:r>
        <w:rPr>
          <w:sz w:val="20"/>
        </w:rPr>
        <w:t>assumindo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proponente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executar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serviços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380B276C">
      <w:pPr>
        <w:pStyle w:val="9"/>
        <w:numPr>
          <w:ilvl w:val="1"/>
          <w:numId w:val="28"/>
        </w:numPr>
        <w:tabs>
          <w:tab w:val="left" w:pos="486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5"/>
          <w:sz w:val="20"/>
        </w:rPr>
        <w:t xml:space="preserve"> </w:t>
      </w:r>
      <w:r>
        <w:rPr>
          <w:sz w:val="20"/>
        </w:rPr>
        <w:t>total</w:t>
      </w:r>
      <w:r>
        <w:rPr>
          <w:spacing w:val="4"/>
          <w:sz w:val="20"/>
        </w:rPr>
        <w:t xml:space="preserve"> </w:t>
      </w:r>
      <w:r>
        <w:rPr>
          <w:sz w:val="20"/>
        </w:rPr>
        <w:t>proposto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considerar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objeto</w:t>
      </w:r>
      <w:r>
        <w:rPr>
          <w:spacing w:val="5"/>
          <w:sz w:val="20"/>
        </w:rPr>
        <w:t xml:space="preserve"> </w:t>
      </w:r>
      <w:r>
        <w:rPr>
          <w:sz w:val="20"/>
        </w:rPr>
        <w:t>referente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5"/>
          <w:sz w:val="20"/>
        </w:rPr>
        <w:t xml:space="preserve"> </w:t>
      </w:r>
      <w:r>
        <w:rPr>
          <w:sz w:val="20"/>
        </w:rPr>
        <w:t>englobando</w:t>
      </w:r>
      <w:r>
        <w:rPr>
          <w:spacing w:val="4"/>
          <w:sz w:val="20"/>
        </w:rPr>
        <w:t xml:space="preserve"> </w:t>
      </w:r>
      <w:r>
        <w:rPr>
          <w:sz w:val="20"/>
        </w:rPr>
        <w:t>todos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custos</w:t>
      </w:r>
      <w:r>
        <w:rPr>
          <w:spacing w:val="5"/>
          <w:sz w:val="20"/>
        </w:rPr>
        <w:t xml:space="preserve"> </w:t>
      </w:r>
      <w:r>
        <w:rPr>
          <w:sz w:val="20"/>
        </w:rPr>
        <w:t>diretos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indiretos</w:t>
      </w:r>
      <w:r>
        <w:rPr>
          <w:spacing w:val="4"/>
          <w:sz w:val="20"/>
        </w:rPr>
        <w:t xml:space="preserve"> </w:t>
      </w:r>
      <w:r>
        <w:rPr>
          <w:sz w:val="20"/>
        </w:rPr>
        <w:t>incidentes,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entrega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descarregamento.</w:t>
      </w:r>
    </w:p>
    <w:p w14:paraId="08DE4DD6">
      <w:pPr>
        <w:pStyle w:val="3"/>
        <w:numPr>
          <w:ilvl w:val="0"/>
          <w:numId w:val="28"/>
        </w:numPr>
        <w:tabs>
          <w:tab w:val="left" w:pos="330"/>
        </w:tabs>
        <w:spacing w:before="26" w:after="0" w:line="540" w:lineRule="exact"/>
        <w:ind w:left="129" w:right="7901" w:firstLine="0"/>
        <w:jc w:val="left"/>
      </w:pPr>
      <w:r>
        <w:rPr>
          <w:spacing w:val="-1"/>
        </w:rPr>
        <w:t>RESPONSÁVEIS</w:t>
      </w:r>
      <w:r>
        <w:rPr>
          <w:spacing w:val="-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REFERÊNCIA:</w:t>
      </w:r>
      <w:r>
        <w:rPr>
          <w:spacing w:val="-47"/>
        </w:rPr>
        <w:t xml:space="preserve"> </w:t>
      </w:r>
      <w:r>
        <w:t>Luiz</w:t>
      </w:r>
      <w:r>
        <w:rPr>
          <w:spacing w:val="-2"/>
        </w:rPr>
        <w:t xml:space="preserve"> </w:t>
      </w:r>
      <w:r>
        <w:t>Fernando</w:t>
      </w:r>
      <w:r>
        <w:rPr>
          <w:spacing w:val="-4"/>
        </w:rPr>
        <w:t xml:space="preserve"> </w:t>
      </w:r>
      <w:r>
        <w:t>Ventura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Souza</w:t>
      </w:r>
    </w:p>
    <w:p w14:paraId="675131BD">
      <w:pPr>
        <w:pStyle w:val="6"/>
        <w:spacing w:line="205" w:lineRule="exact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5EBE9474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3ADA87AA">
      <w:pPr>
        <w:pStyle w:val="6"/>
        <w:spacing w:before="41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2F6956DA">
      <w:pPr>
        <w:pStyle w:val="6"/>
        <w:spacing w:before="11"/>
        <w:rPr>
          <w:sz w:val="18"/>
        </w:rPr>
      </w:pPr>
    </w:p>
    <w:p w14:paraId="09CB03D0">
      <w:pPr>
        <w:pStyle w:val="3"/>
        <w:spacing w:before="92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2710F4F2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5D9DAA6A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4AC49F73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4ADCCD33">
      <w:pPr>
        <w:spacing w:before="40"/>
        <w:ind w:left="204" w:right="312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II- MINUTA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TERMO DE CONTRATO</w:t>
      </w:r>
    </w:p>
    <w:p w14:paraId="5EAC6849">
      <w:pPr>
        <w:pStyle w:val="6"/>
        <w:rPr>
          <w:b/>
        </w:rPr>
      </w:pPr>
    </w:p>
    <w:p w14:paraId="7B86FEAA">
      <w:pPr>
        <w:pStyle w:val="6"/>
        <w:spacing w:before="5"/>
        <w:rPr>
          <w:b/>
          <w:sz w:val="22"/>
        </w:rPr>
      </w:pPr>
    </w:p>
    <w:p w14:paraId="38DF143A">
      <w:pPr>
        <w:spacing w:before="92" w:line="280" w:lineRule="auto"/>
        <w:ind w:left="129" w:right="373" w:firstLine="0"/>
        <w:jc w:val="both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................./2024/HUPE,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 A UNIVERSIDADE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..................................................</w:t>
      </w:r>
    </w:p>
    <w:p w14:paraId="0B9F3346">
      <w:pPr>
        <w:pStyle w:val="6"/>
        <w:spacing w:before="7"/>
        <w:rPr>
          <w:b/>
          <w:sz w:val="23"/>
        </w:rPr>
      </w:pPr>
    </w:p>
    <w:p w14:paraId="02983D25">
      <w:pPr>
        <w:pStyle w:val="6"/>
        <w:tabs>
          <w:tab w:val="left" w:leader="dot" w:pos="14239"/>
        </w:tabs>
        <w:spacing w:line="280" w:lineRule="auto"/>
        <w:ind w:left="129" w:right="447"/>
        <w:jc w:val="both"/>
      </w:pPr>
      <w:r>
        <w:rPr>
          <w:b/>
        </w:rPr>
        <w:t>A UNIVERSIDADE DO ESTADO DO RIO DE JANEIRO</w:t>
      </w:r>
      <w:r>
        <w:rPr>
          <w:i/>
        </w:rPr>
        <w:t xml:space="preserve">, </w:t>
      </w:r>
      <w:r>
        <w:t>com sede na Rua São Francisco Xavier, 524 – Maracanã , na cidade do Rio de Janeiro no Estado do Rio de</w:t>
      </w:r>
      <w:r>
        <w:rPr>
          <w:spacing w:val="1"/>
        </w:rPr>
        <w:t xml:space="preserve"> </w:t>
      </w:r>
      <w:r>
        <w:t xml:space="preserve">Janeiro, inscrita no CNPJ sob o nº 33.540.014/0001-57, neste ato representada pelo Ordenador de Despesas, o Vice-Diretor </w:t>
      </w:r>
      <w:r>
        <w:rPr>
          <w:b/>
        </w:rPr>
        <w:t>José Luiz Muniz Bandeira Duarte</w:t>
      </w:r>
      <w:r>
        <w:t>, portador da</w:t>
      </w:r>
      <w:r>
        <w:rPr>
          <w:spacing w:val="1"/>
        </w:rPr>
        <w:t xml:space="preserve"> </w:t>
      </w:r>
      <w:r>
        <w:t>Carteira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Identidade</w:t>
      </w:r>
      <w:r>
        <w:rPr>
          <w:spacing w:val="25"/>
        </w:rPr>
        <w:t xml:space="preserve"> </w:t>
      </w:r>
      <w:r>
        <w:t>n.º</w:t>
      </w:r>
      <w:r>
        <w:rPr>
          <w:spacing w:val="26"/>
        </w:rPr>
        <w:t xml:space="preserve"> </w:t>
      </w:r>
      <w:r>
        <w:t>52.22513-9</w:t>
      </w:r>
      <w:r>
        <w:rPr>
          <w:spacing w:val="26"/>
        </w:rPr>
        <w:t xml:space="preserve"> </w:t>
      </w:r>
      <w:r>
        <w:t>CRM/RJ,</w:t>
      </w:r>
      <w:r>
        <w:rPr>
          <w:spacing w:val="25"/>
        </w:rPr>
        <w:t xml:space="preserve"> </w:t>
      </w:r>
      <w:r>
        <w:t>CPF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332.272.257-00,</w:t>
      </w:r>
      <w:r>
        <w:rPr>
          <w:spacing w:val="25"/>
        </w:rPr>
        <w:t xml:space="preserve"> </w:t>
      </w:r>
      <w:r>
        <w:t>doravante</w:t>
      </w:r>
      <w:r>
        <w:rPr>
          <w:spacing w:val="26"/>
        </w:rPr>
        <w:t xml:space="preserve"> </w:t>
      </w:r>
      <w:r>
        <w:t>denominado</w:t>
      </w:r>
      <w:r>
        <w:rPr>
          <w:spacing w:val="25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2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empresa..............................,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na</w:t>
      </w:r>
      <w:r>
        <w:tab/>
      </w:r>
      <w:r>
        <w:rPr>
          <w:spacing w:val="-3"/>
        </w:rPr>
        <w:t>,</w:t>
      </w:r>
    </w:p>
    <w:p w14:paraId="7B65D457">
      <w:pPr>
        <w:pStyle w:val="6"/>
        <w:tabs>
          <w:tab w:val="left" w:leader="dot" w:pos="13372"/>
        </w:tabs>
        <w:spacing w:before="3"/>
        <w:ind w:left="129"/>
        <w:jc w:val="both"/>
      </w:pPr>
      <w:r>
        <w:t>inscrita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CNPJ/MF</w:t>
      </w:r>
      <w:r>
        <w:rPr>
          <w:spacing w:val="28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.............,</w:t>
      </w:r>
      <w:r>
        <w:rPr>
          <w:spacing w:val="28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ato</w:t>
      </w:r>
      <w:r>
        <w:rPr>
          <w:spacing w:val="28"/>
        </w:rPr>
        <w:t xml:space="preserve"> </w:t>
      </w:r>
      <w:r>
        <w:t>representada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..................................,</w:t>
      </w:r>
      <w:r>
        <w:rPr>
          <w:spacing w:val="28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Carteira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Identidade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.................,</w:t>
      </w:r>
      <w:r>
        <w:rPr>
          <w:spacing w:val="28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tab/>
      </w:r>
      <w:r>
        <w:t>,</w:t>
      </w:r>
      <w:r>
        <w:rPr>
          <w:spacing w:val="28"/>
        </w:rPr>
        <w:t xml:space="preserve"> </w:t>
      </w:r>
      <w:r>
        <w:t>doravante</w:t>
      </w:r>
    </w:p>
    <w:p w14:paraId="08C095C7">
      <w:pPr>
        <w:pStyle w:val="6"/>
        <w:spacing w:before="40" w:line="280" w:lineRule="auto"/>
        <w:ind w:left="129" w:right="448"/>
        <w:jc w:val="both"/>
      </w:pPr>
      <w:r>
        <w:t xml:space="preserve">denominado </w:t>
      </w:r>
      <w:r>
        <w:rPr>
          <w:b/>
        </w:rPr>
        <w:t>CONTRATADO</w:t>
      </w:r>
      <w:r>
        <w:t xml:space="preserve">, com fundamento no Processo nº </w:t>
      </w:r>
      <w:r>
        <w:rPr>
          <w:b/>
        </w:rPr>
        <w:t>SEI-260007/008152/2024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 estaduais aplicáveis, todos disponíveis no endereço eletrônico redelog.rj.gov.br/redelog/legislação-licitacoes/, resolvem celebrar o presente instrumento de Contrato,</w:t>
      </w:r>
      <w:r>
        <w:rPr>
          <w:spacing w:val="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 xml:space="preserve">por </w:t>
      </w:r>
      <w:r>
        <w:rPr>
          <w:b/>
        </w:rPr>
        <w:t>Pregão</w:t>
      </w:r>
      <w:r>
        <w:rPr>
          <w:b/>
          <w:spacing w:val="-1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>181/2024</w:t>
      </w:r>
      <w:r>
        <w:t>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enunciadas.</w:t>
      </w:r>
    </w:p>
    <w:p w14:paraId="7E52305D">
      <w:pPr>
        <w:pStyle w:val="6"/>
        <w:rPr>
          <w:sz w:val="22"/>
        </w:rPr>
      </w:pPr>
    </w:p>
    <w:p w14:paraId="4244E6FF">
      <w:pPr>
        <w:pStyle w:val="6"/>
        <w:spacing w:before="5"/>
        <w:rPr>
          <w:sz w:val="26"/>
        </w:rPr>
      </w:pPr>
    </w:p>
    <w:p w14:paraId="731EDC83">
      <w:pPr>
        <w:pStyle w:val="3"/>
        <w:spacing w:before="1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– OBJETO</w:t>
      </w:r>
    </w:p>
    <w:p w14:paraId="460C5E42">
      <w:pPr>
        <w:pStyle w:val="6"/>
        <w:rPr>
          <w:b/>
          <w:sz w:val="22"/>
        </w:rPr>
      </w:pPr>
    </w:p>
    <w:p w14:paraId="6775779B">
      <w:pPr>
        <w:pStyle w:val="6"/>
        <w:spacing w:before="5"/>
        <w:rPr>
          <w:b/>
          <w:sz w:val="28"/>
        </w:rPr>
      </w:pPr>
    </w:p>
    <w:p w14:paraId="581178F7">
      <w:pPr>
        <w:pStyle w:val="9"/>
        <w:numPr>
          <w:ilvl w:val="1"/>
          <w:numId w:val="32"/>
        </w:numPr>
        <w:tabs>
          <w:tab w:val="left" w:pos="434"/>
        </w:tabs>
        <w:spacing w:before="0" w:after="0" w:line="280" w:lineRule="auto"/>
        <w:ind w:left="129" w:right="463" w:firstLine="0"/>
        <w:jc w:val="left"/>
        <w:rPr>
          <w:sz w:val="20"/>
        </w:rPr>
      </w:pPr>
      <w:r>
        <w:rPr>
          <w:sz w:val="20"/>
        </w:rPr>
        <w:t xml:space="preserve">O objeto do presente Contrato é a </w:t>
      </w:r>
      <w:r>
        <w:rPr>
          <w:b/>
          <w:sz w:val="20"/>
        </w:rPr>
        <w:t>AQUISIÇÃO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MEDICAMENTOS (ENALAPRIL, ETC) PARA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 HOSPITAL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PEDRO ERNESTO </w:t>
      </w:r>
      <w:r>
        <w:rPr>
          <w:sz w:val="20"/>
        </w:rPr>
        <w:t>a serem</w:t>
      </w:r>
      <w:r>
        <w:rPr>
          <w:spacing w:val="-47"/>
          <w:sz w:val="20"/>
        </w:rPr>
        <w:t xml:space="preserve"> </w:t>
      </w:r>
      <w:r>
        <w:rPr>
          <w:sz w:val="20"/>
        </w:rPr>
        <w:t>executados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75FC453">
      <w:pPr>
        <w:pStyle w:val="6"/>
        <w:spacing w:before="7"/>
        <w:rPr>
          <w:sz w:val="23"/>
        </w:rPr>
      </w:pPr>
    </w:p>
    <w:p w14:paraId="06085674">
      <w:pPr>
        <w:pStyle w:val="9"/>
        <w:numPr>
          <w:ilvl w:val="1"/>
          <w:numId w:val="32"/>
        </w:numPr>
        <w:tabs>
          <w:tab w:val="left" w:pos="430"/>
        </w:tabs>
        <w:spacing w:before="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contratação:</w:t>
      </w:r>
    </w:p>
    <w:p w14:paraId="6B80FE6F">
      <w:pPr>
        <w:pStyle w:val="6"/>
      </w:pPr>
    </w:p>
    <w:p w14:paraId="076C336F">
      <w:pPr>
        <w:pStyle w:val="6"/>
        <w:spacing w:before="1"/>
        <w:rPr>
          <w:sz w:val="1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10168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990" w:type="dxa"/>
          </w:tcPr>
          <w:p w14:paraId="7E9979C9">
            <w:pPr>
              <w:pStyle w:val="10"/>
              <w:spacing w:before="1"/>
              <w:rPr>
                <w:sz w:val="26"/>
              </w:rPr>
            </w:pPr>
          </w:p>
          <w:p w14:paraId="0A1793D2">
            <w:pPr>
              <w:pStyle w:val="1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050" w:type="dxa"/>
          </w:tcPr>
          <w:p w14:paraId="5A8B9CBF">
            <w:pPr>
              <w:pStyle w:val="10"/>
              <w:spacing w:before="1"/>
              <w:rPr>
                <w:sz w:val="26"/>
              </w:rPr>
            </w:pPr>
          </w:p>
          <w:p w14:paraId="4B301C27">
            <w:pPr>
              <w:pStyle w:val="10"/>
              <w:ind w:left="141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1080" w:type="dxa"/>
          </w:tcPr>
          <w:p w14:paraId="2A1F70C6">
            <w:pPr>
              <w:pStyle w:val="10"/>
              <w:spacing w:before="60"/>
              <w:ind w:left="-13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365" w:type="dxa"/>
          </w:tcPr>
          <w:p w14:paraId="05D1BB2E">
            <w:pPr>
              <w:pStyle w:val="10"/>
              <w:spacing w:before="1"/>
              <w:rPr>
                <w:sz w:val="26"/>
              </w:rPr>
            </w:pPr>
          </w:p>
          <w:p w14:paraId="64A6DB80">
            <w:pPr>
              <w:pStyle w:val="10"/>
              <w:spacing w:line="352" w:lineRule="auto"/>
              <w:ind w:left="401" w:right="100" w:hanging="17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UNIDADE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MEDIDA</w:t>
            </w:r>
          </w:p>
        </w:tc>
        <w:tc>
          <w:tcPr>
            <w:tcW w:w="1365" w:type="dxa"/>
          </w:tcPr>
          <w:p w14:paraId="0A26655B">
            <w:pPr>
              <w:pStyle w:val="10"/>
              <w:spacing w:before="60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485" w:type="dxa"/>
          </w:tcPr>
          <w:p w14:paraId="1F4791E9">
            <w:pPr>
              <w:pStyle w:val="10"/>
              <w:spacing w:before="60" w:line="352" w:lineRule="auto"/>
              <w:ind w:left="170" w:right="135" w:firstLine="301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UNITÁRIO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500" w:type="dxa"/>
          </w:tcPr>
          <w:p w14:paraId="775096F4">
            <w:pPr>
              <w:pStyle w:val="10"/>
              <w:spacing w:before="1"/>
              <w:rPr>
                <w:sz w:val="26"/>
              </w:rPr>
            </w:pPr>
          </w:p>
          <w:p w14:paraId="006D13AE">
            <w:pPr>
              <w:pStyle w:val="10"/>
              <w:spacing w:line="352" w:lineRule="auto"/>
              <w:ind w:left="598" w:hanging="4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VALOR TOTAL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532DD9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517991B6">
            <w:pPr>
              <w:pStyle w:val="10"/>
              <w:spacing w:before="1"/>
              <w:rPr>
                <w:sz w:val="26"/>
              </w:rPr>
            </w:pPr>
          </w:p>
          <w:p w14:paraId="1234CCD0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50" w:type="dxa"/>
          </w:tcPr>
          <w:p w14:paraId="49791816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1B37447E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126F8C3F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25F64CFA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2147617C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633884EA">
            <w:pPr>
              <w:pStyle w:val="10"/>
              <w:rPr>
                <w:sz w:val="18"/>
              </w:rPr>
            </w:pPr>
          </w:p>
        </w:tc>
      </w:tr>
      <w:tr w14:paraId="43BF9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5E301871">
            <w:pPr>
              <w:pStyle w:val="10"/>
              <w:spacing w:before="1"/>
              <w:rPr>
                <w:sz w:val="26"/>
              </w:rPr>
            </w:pPr>
          </w:p>
          <w:p w14:paraId="031557BA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50" w:type="dxa"/>
          </w:tcPr>
          <w:p w14:paraId="6FF2323B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61BFACBC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5BB5BD8D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5D1CD371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4A4E8966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134DA34F">
            <w:pPr>
              <w:pStyle w:val="10"/>
              <w:rPr>
                <w:sz w:val="18"/>
              </w:rPr>
            </w:pPr>
          </w:p>
        </w:tc>
      </w:tr>
      <w:tr w14:paraId="011716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5F6A4CE7">
            <w:pPr>
              <w:pStyle w:val="10"/>
              <w:spacing w:before="1"/>
              <w:rPr>
                <w:sz w:val="26"/>
              </w:rPr>
            </w:pPr>
          </w:p>
          <w:p w14:paraId="2405337C">
            <w:pPr>
              <w:pStyle w:val="1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50" w:type="dxa"/>
          </w:tcPr>
          <w:p w14:paraId="2E77EFB5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7E91BE93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616CCD63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1F49F3BF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2ECA1709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1200411A">
            <w:pPr>
              <w:pStyle w:val="10"/>
              <w:rPr>
                <w:sz w:val="18"/>
              </w:rPr>
            </w:pPr>
          </w:p>
        </w:tc>
      </w:tr>
      <w:tr w14:paraId="25A0E7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0" w:type="dxa"/>
          </w:tcPr>
          <w:p w14:paraId="6F643DE8">
            <w:pPr>
              <w:pStyle w:val="10"/>
              <w:spacing w:before="1"/>
              <w:rPr>
                <w:sz w:val="26"/>
              </w:rPr>
            </w:pPr>
          </w:p>
          <w:p w14:paraId="683F3BC4">
            <w:pPr>
              <w:pStyle w:val="1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4050" w:type="dxa"/>
          </w:tcPr>
          <w:p w14:paraId="6ACAF8D3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19B26286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56BC0E69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43B75A2A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78E93D5B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362DA131">
            <w:pPr>
              <w:pStyle w:val="10"/>
              <w:rPr>
                <w:sz w:val="18"/>
              </w:rPr>
            </w:pPr>
          </w:p>
        </w:tc>
      </w:tr>
    </w:tbl>
    <w:p w14:paraId="6FE47F5A">
      <w:pPr>
        <w:pStyle w:val="6"/>
        <w:spacing w:before="5"/>
        <w:rPr>
          <w:sz w:val="25"/>
        </w:rPr>
      </w:pPr>
    </w:p>
    <w:p w14:paraId="75AC7DD5">
      <w:pPr>
        <w:pStyle w:val="9"/>
        <w:numPr>
          <w:ilvl w:val="1"/>
          <w:numId w:val="32"/>
        </w:numPr>
        <w:tabs>
          <w:tab w:val="left" w:pos="430"/>
        </w:tabs>
        <w:spacing w:before="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transcrição:</w:t>
      </w:r>
    </w:p>
    <w:p w14:paraId="445697C3">
      <w:pPr>
        <w:pStyle w:val="9"/>
        <w:numPr>
          <w:ilvl w:val="2"/>
          <w:numId w:val="32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embasou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14:paraId="409B5A93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39140C8B">
      <w:pPr>
        <w:pStyle w:val="9"/>
        <w:numPr>
          <w:ilvl w:val="2"/>
          <w:numId w:val="32"/>
        </w:numPr>
        <w:tabs>
          <w:tab w:val="left" w:pos="580"/>
        </w:tabs>
        <w:spacing w:before="73" w:after="0" w:line="240" w:lineRule="auto"/>
        <w:ind w:left="580" w:right="0" w:hanging="451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instrumento </w:t>
      </w:r>
      <w:r>
        <w:rPr>
          <w:sz w:val="20"/>
        </w:rPr>
        <w:t>convocatório,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60203626">
      <w:pPr>
        <w:pStyle w:val="9"/>
        <w:numPr>
          <w:ilvl w:val="2"/>
          <w:numId w:val="32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Proposta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spacing w:val="-1"/>
          <w:sz w:val="20"/>
        </w:rPr>
        <w:t xml:space="preserve">, que, em caso de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F94588E">
      <w:pPr>
        <w:pStyle w:val="9"/>
        <w:numPr>
          <w:ilvl w:val="2"/>
          <w:numId w:val="32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supracitados.</w:t>
      </w:r>
    </w:p>
    <w:p w14:paraId="717FFC17">
      <w:pPr>
        <w:pStyle w:val="9"/>
        <w:numPr>
          <w:ilvl w:val="1"/>
          <w:numId w:val="32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3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5743DA43">
      <w:pPr>
        <w:pStyle w:val="6"/>
        <w:spacing w:before="10"/>
        <w:rPr>
          <w:sz w:val="30"/>
        </w:rPr>
      </w:pPr>
    </w:p>
    <w:p w14:paraId="128A5CB0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PRORROGAÇÃO.</w:t>
      </w:r>
    </w:p>
    <w:p w14:paraId="598C9091">
      <w:pPr>
        <w:pStyle w:val="6"/>
        <w:rPr>
          <w:b/>
          <w:sz w:val="22"/>
        </w:rPr>
      </w:pPr>
    </w:p>
    <w:p w14:paraId="6C44C273">
      <w:pPr>
        <w:pStyle w:val="9"/>
        <w:numPr>
          <w:ilvl w:val="1"/>
          <w:numId w:val="33"/>
        </w:numPr>
        <w:tabs>
          <w:tab w:val="left" w:pos="430"/>
        </w:tabs>
        <w:spacing w:before="13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 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25D3123A">
      <w:pPr>
        <w:pStyle w:val="9"/>
        <w:numPr>
          <w:ilvl w:val="1"/>
          <w:numId w:val="33"/>
        </w:numPr>
        <w:tabs>
          <w:tab w:val="left" w:pos="430"/>
        </w:tabs>
        <w:spacing w:before="2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 até</w:t>
      </w:r>
      <w:r>
        <w:rPr>
          <w:spacing w:val="-1"/>
          <w:sz w:val="20"/>
        </w:rPr>
        <w:t xml:space="preserve"> </w:t>
      </w:r>
      <w:r>
        <w:rPr>
          <w:sz w:val="20"/>
        </w:rPr>
        <w:t>o 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14.133/2021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.</w:t>
      </w:r>
    </w:p>
    <w:p w14:paraId="317BF245">
      <w:pPr>
        <w:pStyle w:val="9"/>
        <w:numPr>
          <w:ilvl w:val="2"/>
          <w:numId w:val="33"/>
        </w:numPr>
        <w:tabs>
          <w:tab w:val="left" w:pos="578"/>
        </w:tabs>
        <w:spacing w:before="36" w:after="0" w:line="280" w:lineRule="auto"/>
        <w:ind w:left="129" w:right="13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está</w:t>
      </w:r>
      <w:r>
        <w:rPr>
          <w:spacing w:val="8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ateste,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8"/>
          <w:sz w:val="20"/>
        </w:rPr>
        <w:t xml:space="preserve"> </w:t>
      </w:r>
      <w:r>
        <w:rPr>
          <w:sz w:val="20"/>
        </w:rPr>
        <w:t>permanecem</w:t>
      </w:r>
      <w:r>
        <w:rPr>
          <w:spacing w:val="8"/>
          <w:sz w:val="20"/>
        </w:rPr>
        <w:t xml:space="preserve"> </w:t>
      </w:r>
      <w:r>
        <w:rPr>
          <w:sz w:val="20"/>
        </w:rPr>
        <w:t>vantajosos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47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requisitos:</w:t>
      </w:r>
    </w:p>
    <w:p w14:paraId="45E0BF29">
      <w:pPr>
        <w:pStyle w:val="6"/>
        <w:rPr>
          <w:sz w:val="21"/>
        </w:rPr>
      </w:pPr>
    </w:p>
    <w:p w14:paraId="56103479">
      <w:pPr>
        <w:pStyle w:val="9"/>
        <w:numPr>
          <w:ilvl w:val="0"/>
          <w:numId w:val="34"/>
        </w:numPr>
        <w:tabs>
          <w:tab w:val="left" w:pos="336"/>
        </w:tabs>
        <w:spacing w:before="1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formal,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60AED43D">
      <w:pPr>
        <w:pStyle w:val="6"/>
        <w:spacing w:before="3"/>
        <w:rPr>
          <w:sz w:val="24"/>
        </w:rPr>
      </w:pPr>
    </w:p>
    <w:p w14:paraId="3901BA95">
      <w:pPr>
        <w:pStyle w:val="9"/>
        <w:numPr>
          <w:ilvl w:val="0"/>
          <w:numId w:val="34"/>
        </w:numPr>
        <w:tabs>
          <w:tab w:val="left" w:pos="347"/>
        </w:tabs>
        <w:spacing w:before="1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regularmente;</w:t>
      </w:r>
    </w:p>
    <w:p w14:paraId="3E02EF82">
      <w:pPr>
        <w:pStyle w:val="6"/>
        <w:spacing w:before="3"/>
        <w:rPr>
          <w:sz w:val="24"/>
        </w:rPr>
      </w:pPr>
    </w:p>
    <w:p w14:paraId="4DCAB712">
      <w:pPr>
        <w:pStyle w:val="9"/>
        <w:numPr>
          <w:ilvl w:val="0"/>
          <w:numId w:val="34"/>
        </w:numPr>
        <w:tabs>
          <w:tab w:val="left" w:pos="336"/>
        </w:tabs>
        <w:spacing w:before="1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mantém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fornecimentos;</w:t>
      </w:r>
    </w:p>
    <w:p w14:paraId="3889C658">
      <w:pPr>
        <w:pStyle w:val="6"/>
        <w:spacing w:before="3"/>
        <w:rPr>
          <w:sz w:val="24"/>
        </w:rPr>
      </w:pPr>
    </w:p>
    <w:p w14:paraId="1E3F334A">
      <w:pPr>
        <w:pStyle w:val="9"/>
        <w:numPr>
          <w:ilvl w:val="0"/>
          <w:numId w:val="34"/>
        </w:numPr>
        <w:tabs>
          <w:tab w:val="left" w:pos="347"/>
        </w:tabs>
        <w:spacing w:before="1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informando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prorrogação;</w:t>
      </w:r>
    </w:p>
    <w:p w14:paraId="4CC2108D">
      <w:pPr>
        <w:pStyle w:val="6"/>
        <w:spacing w:before="4"/>
        <w:rPr>
          <w:sz w:val="24"/>
        </w:rPr>
      </w:pPr>
    </w:p>
    <w:p w14:paraId="42CCDCD4">
      <w:pPr>
        <w:pStyle w:val="9"/>
        <w:numPr>
          <w:ilvl w:val="0"/>
          <w:numId w:val="34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mantém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3756D4E7">
      <w:pPr>
        <w:pStyle w:val="6"/>
        <w:spacing w:before="4"/>
        <w:rPr>
          <w:sz w:val="24"/>
        </w:rPr>
      </w:pPr>
    </w:p>
    <w:p w14:paraId="4D2D7BD3">
      <w:pPr>
        <w:pStyle w:val="9"/>
        <w:numPr>
          <w:ilvl w:val="0"/>
          <w:numId w:val="34"/>
        </w:numPr>
        <w:tabs>
          <w:tab w:val="left" w:pos="314"/>
        </w:tabs>
        <w:spacing w:before="0" w:after="0" w:line="240" w:lineRule="auto"/>
        <w:ind w:left="313" w:right="0" w:hanging="185"/>
        <w:jc w:val="left"/>
        <w:rPr>
          <w:sz w:val="20"/>
        </w:rPr>
      </w:pP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vindouras.</w:t>
      </w:r>
    </w:p>
    <w:p w14:paraId="7996EB2E">
      <w:pPr>
        <w:pStyle w:val="6"/>
        <w:rPr>
          <w:sz w:val="22"/>
        </w:rPr>
      </w:pPr>
    </w:p>
    <w:p w14:paraId="60E67B5C">
      <w:pPr>
        <w:pStyle w:val="6"/>
        <w:spacing w:before="9"/>
        <w:rPr>
          <w:sz w:val="25"/>
        </w:rPr>
      </w:pPr>
    </w:p>
    <w:p w14:paraId="6A7B5AE7">
      <w:pPr>
        <w:pStyle w:val="9"/>
        <w:numPr>
          <w:ilvl w:val="1"/>
          <w:numId w:val="35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subjetivo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contratual.</w:t>
      </w:r>
    </w:p>
    <w:p w14:paraId="34858627">
      <w:pPr>
        <w:pStyle w:val="9"/>
        <w:numPr>
          <w:ilvl w:val="1"/>
          <w:numId w:val="35"/>
        </w:numPr>
        <w:tabs>
          <w:tab w:val="left" w:pos="469"/>
        </w:tabs>
        <w:spacing w:before="40" w:after="0" w:line="240" w:lineRule="auto"/>
        <w:ind w:left="46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7ADCB1A2">
      <w:pPr>
        <w:pStyle w:val="9"/>
        <w:numPr>
          <w:ilvl w:val="1"/>
          <w:numId w:val="35"/>
        </w:numPr>
        <w:tabs>
          <w:tab w:val="left" w:pos="494"/>
        </w:tabs>
        <w:spacing w:before="4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poderá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prorrogado</w:t>
      </w:r>
      <w:r>
        <w:rPr>
          <w:spacing w:val="12"/>
          <w:sz w:val="20"/>
        </w:rPr>
        <w:t xml:space="preserve"> </w:t>
      </w:r>
      <w:r>
        <w:rPr>
          <w:sz w:val="20"/>
        </w:rPr>
        <w:t>quando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tiver</w:t>
      </w:r>
      <w:r>
        <w:rPr>
          <w:spacing w:val="12"/>
          <w:sz w:val="20"/>
        </w:rPr>
        <w:t xml:space="preserve"> </w:t>
      </w:r>
      <w:r>
        <w:rPr>
          <w:sz w:val="20"/>
        </w:rPr>
        <w:t>sido</w:t>
      </w:r>
      <w:r>
        <w:rPr>
          <w:spacing w:val="12"/>
          <w:sz w:val="20"/>
        </w:rPr>
        <w:t xml:space="preserve"> </w:t>
      </w:r>
      <w:r>
        <w:rPr>
          <w:sz w:val="20"/>
        </w:rPr>
        <w:t>penalizado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sanções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licitar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aplicação.</w:t>
      </w:r>
    </w:p>
    <w:p w14:paraId="5747EB9A">
      <w:pPr>
        <w:pStyle w:val="6"/>
        <w:spacing w:before="7"/>
        <w:rPr>
          <w:sz w:val="27"/>
        </w:rPr>
      </w:pPr>
    </w:p>
    <w:p w14:paraId="3F3D814A">
      <w:pPr>
        <w:pStyle w:val="3"/>
        <w:ind w:left="129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CONTRATUAIS</w:t>
      </w:r>
    </w:p>
    <w:p w14:paraId="337EE0F3">
      <w:pPr>
        <w:pStyle w:val="6"/>
        <w:spacing w:before="55" w:line="280" w:lineRule="auto"/>
        <w:ind w:left="129" w:right="132"/>
      </w:pPr>
      <w:r>
        <w:t>3.1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regime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contratual,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modelo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fiscalização,</w:t>
      </w:r>
      <w:r>
        <w:rPr>
          <w:spacing w:val="18"/>
        </w:rPr>
        <w:t xml:space="preserve"> </w:t>
      </w:r>
      <w:r>
        <w:t>assim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prazos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conclusão,</w:t>
      </w:r>
      <w:r>
        <w:rPr>
          <w:spacing w:val="18"/>
        </w:rPr>
        <w:t xml:space="preserve"> </w:t>
      </w:r>
      <w:r>
        <w:t>entrega,</w:t>
      </w:r>
      <w:r>
        <w:rPr>
          <w:spacing w:val="18"/>
        </w:rPr>
        <w:t xml:space="preserve"> </w:t>
      </w:r>
      <w:r>
        <w:t>observação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recebimento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submetem</w:t>
      </w:r>
      <w:r>
        <w:rPr>
          <w:spacing w:val="18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644DDDB6">
      <w:pPr>
        <w:pStyle w:val="6"/>
        <w:spacing w:before="6"/>
        <w:rPr>
          <w:sz w:val="27"/>
        </w:rPr>
      </w:pPr>
    </w:p>
    <w:p w14:paraId="7EC3CD4F">
      <w:pPr>
        <w:pStyle w:val="3"/>
        <w:ind w:left="129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QUARTA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SUBCONTRATAÇÃO</w:t>
      </w:r>
    </w:p>
    <w:p w14:paraId="0048656A">
      <w:pPr>
        <w:pStyle w:val="6"/>
        <w:rPr>
          <w:b/>
          <w:sz w:val="22"/>
        </w:rPr>
      </w:pPr>
    </w:p>
    <w:p w14:paraId="4BB5A87C">
      <w:pPr>
        <w:pStyle w:val="6"/>
        <w:spacing w:before="132"/>
        <w:ind w:left="129"/>
      </w:pPr>
      <w:r>
        <w:t>4.1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contratual.</w:t>
      </w:r>
    </w:p>
    <w:p w14:paraId="068EFA98">
      <w:pPr>
        <w:pStyle w:val="3"/>
        <w:spacing w:before="40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 xml:space="preserve">– </w:t>
      </w:r>
      <w:r>
        <w:t>PREÇO</w:t>
      </w:r>
    </w:p>
    <w:p w14:paraId="07D321D5">
      <w:pPr>
        <w:pStyle w:val="9"/>
        <w:numPr>
          <w:ilvl w:val="1"/>
          <w:numId w:val="36"/>
        </w:numPr>
        <w:tabs>
          <w:tab w:val="left" w:pos="490"/>
          <w:tab w:val="left" w:leader="dot" w:pos="4749"/>
        </w:tabs>
        <w:spacing w:before="3" w:after="0" w:line="273" w:lineRule="exact"/>
        <w:ind w:left="490" w:right="0" w:hanging="361"/>
        <w:jc w:val="left"/>
        <w:rPr>
          <w:b/>
          <w:sz w:val="24"/>
        </w:rPr>
      </w:pPr>
      <w:r>
        <w:rPr>
          <w:sz w:val="24"/>
        </w:rPr>
        <w:t xml:space="preserve">O valor total do Contrato é de </w:t>
      </w:r>
      <w:r>
        <w:rPr>
          <w:b/>
          <w:sz w:val="24"/>
        </w:rPr>
        <w:t>R$ ......... (</w:t>
      </w:r>
      <w:r>
        <w:rPr>
          <w:b/>
          <w:sz w:val="24"/>
        </w:rPr>
        <w:tab/>
      </w:r>
      <w:r>
        <w:rPr>
          <w:b/>
          <w:sz w:val="24"/>
        </w:rPr>
        <w:t>).</w:t>
      </w:r>
    </w:p>
    <w:p w14:paraId="5EC0B67B">
      <w:pPr>
        <w:pStyle w:val="9"/>
        <w:numPr>
          <w:ilvl w:val="1"/>
          <w:numId w:val="36"/>
        </w:numPr>
        <w:tabs>
          <w:tab w:val="left" w:pos="490"/>
        </w:tabs>
        <w:spacing w:before="0" w:after="0" w:line="270" w:lineRule="exact"/>
        <w:ind w:left="490" w:right="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valor acima estão incluídas</w:t>
      </w:r>
      <w:r>
        <w:rPr>
          <w:spacing w:val="-1"/>
          <w:sz w:val="24"/>
        </w:rPr>
        <w:t xml:space="preserve"> </w:t>
      </w:r>
      <w:r>
        <w:rPr>
          <w:sz w:val="24"/>
        </w:rPr>
        <w:t>todas as despesas ordinárias</w:t>
      </w:r>
      <w:r>
        <w:rPr>
          <w:spacing w:val="-1"/>
          <w:sz w:val="24"/>
        </w:rPr>
        <w:t xml:space="preserve"> </w:t>
      </w:r>
      <w:r>
        <w:rPr>
          <w:sz w:val="24"/>
        </w:rPr>
        <w:t>diretas e indiretas 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da execução do objeto,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 tributos, encargos</w:t>
      </w:r>
    </w:p>
    <w:p w14:paraId="56FE61BB">
      <w:pPr>
        <w:spacing w:before="1" w:line="235" w:lineRule="auto"/>
        <w:ind w:left="129" w:right="162" w:firstLine="0"/>
        <w:jc w:val="left"/>
        <w:rPr>
          <w:sz w:val="24"/>
        </w:rPr>
      </w:pPr>
      <w:r>
        <w:rPr>
          <w:sz w:val="24"/>
        </w:rPr>
        <w:t>sociais, trabalhistas, previdenciários, fiscais e comerciais incidentes, taxa de administração, frete, seguro e outros necessários ao cumprimento integral</w:t>
      </w:r>
      <w:r>
        <w:rPr>
          <w:spacing w:val="-57"/>
          <w:sz w:val="24"/>
        </w:rPr>
        <w:t xml:space="preserve"> </w:t>
      </w:r>
      <w:r>
        <w:rPr>
          <w:sz w:val="24"/>
        </w:rPr>
        <w:t>do objeto da contratação.</w:t>
      </w:r>
    </w:p>
    <w:p w14:paraId="4A411E52">
      <w:pPr>
        <w:pStyle w:val="9"/>
        <w:numPr>
          <w:ilvl w:val="1"/>
          <w:numId w:val="36"/>
        </w:numPr>
        <w:tabs>
          <w:tab w:val="left" w:pos="490"/>
        </w:tabs>
        <w:spacing w:before="0" w:after="0" w:line="271" w:lineRule="exact"/>
        <w:ind w:left="490" w:right="0" w:hanging="361"/>
        <w:jc w:val="left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pagamentos</w:t>
      </w:r>
      <w:r>
        <w:rPr>
          <w:spacing w:val="-3"/>
          <w:sz w:val="24"/>
        </w:rPr>
        <w:t xml:space="preserve"> </w:t>
      </w:r>
      <w:r>
        <w:rPr>
          <w:sz w:val="24"/>
        </w:rPr>
        <w:t>devidos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dependerão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3"/>
          <w:sz w:val="24"/>
        </w:rPr>
        <w:t xml:space="preserve"> </w:t>
      </w:r>
      <w:r>
        <w:rPr>
          <w:sz w:val="24"/>
        </w:rPr>
        <w:t>efetivamente</w:t>
      </w:r>
      <w:r>
        <w:rPr>
          <w:spacing w:val="-4"/>
          <w:sz w:val="24"/>
        </w:rPr>
        <w:t xml:space="preserve"> </w:t>
      </w:r>
      <w:r>
        <w:rPr>
          <w:sz w:val="24"/>
        </w:rPr>
        <w:t>fornecidos.</w:t>
      </w:r>
    </w:p>
    <w:p w14:paraId="41A8045D">
      <w:pPr>
        <w:pStyle w:val="6"/>
        <w:spacing w:before="2"/>
        <w:rPr>
          <w:sz w:val="30"/>
        </w:rPr>
      </w:pPr>
    </w:p>
    <w:p w14:paraId="77062C1D">
      <w:pPr>
        <w:pStyle w:val="3"/>
        <w:ind w:left="129"/>
      </w:pPr>
      <w:r>
        <w:rPr>
          <w:spacing w:val="-2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PAGAMENTO</w:t>
      </w:r>
    </w:p>
    <w:p w14:paraId="5296D3E9">
      <w:pPr>
        <w:pStyle w:val="6"/>
        <w:rPr>
          <w:b/>
          <w:sz w:val="22"/>
        </w:rPr>
      </w:pPr>
    </w:p>
    <w:p w14:paraId="1B524ACF">
      <w:pPr>
        <w:pStyle w:val="9"/>
        <w:numPr>
          <w:ilvl w:val="1"/>
          <w:numId w:val="37"/>
        </w:numPr>
        <w:tabs>
          <w:tab w:val="left" w:pos="447"/>
        </w:tabs>
        <w:spacing w:before="13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 parcelas, conforme cronograma de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contrato, diretamente na conta corrente de titularidade do </w:t>
      </w:r>
      <w:r>
        <w:rPr>
          <w:b/>
          <w:sz w:val="20"/>
        </w:rPr>
        <w:t>CONTRATADO</w:t>
      </w:r>
      <w:r>
        <w:rPr>
          <w:sz w:val="20"/>
        </w:rPr>
        <w:t>, junto à instituição financeira contratada pelo Estado do Rio de Janeiro, observando-se o disposto 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5.3.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BC13B60">
      <w:pPr>
        <w:pStyle w:val="9"/>
        <w:numPr>
          <w:ilvl w:val="1"/>
          <w:numId w:val="37"/>
        </w:numPr>
        <w:tabs>
          <w:tab w:val="left" w:pos="440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 verificada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 Janeiro, abrir ou manter</w:t>
      </w:r>
      <w:r>
        <w:rPr>
          <w:spacing w:val="-47"/>
          <w:sz w:val="20"/>
        </w:rPr>
        <w:t xml:space="preserve"> </w:t>
      </w:r>
      <w:r>
        <w:rPr>
          <w:sz w:val="20"/>
        </w:rPr>
        <w:t>conta corrente naquela instituição financeira, o pagamento poderá ser feito mediante crédito em conta corrente de outra instituição financeira. Nesse caso, eventuais ônus financeiros</w:t>
      </w:r>
      <w:r>
        <w:rPr>
          <w:spacing w:val="-47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C7209BC">
      <w:pPr>
        <w:pStyle w:val="9"/>
        <w:numPr>
          <w:ilvl w:val="1"/>
          <w:numId w:val="37"/>
        </w:numPr>
        <w:tabs>
          <w:tab w:val="left" w:pos="427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 ordenador de</w:t>
      </w:r>
      <w:r>
        <w:rPr>
          <w:spacing w:val="1"/>
          <w:sz w:val="20"/>
        </w:rPr>
        <w:t xml:space="preserve"> </w:t>
      </w:r>
      <w:r>
        <w:rPr>
          <w:sz w:val="20"/>
        </w:rPr>
        <w:t>despesas, conforme disposto neste instrumento e/ou no Termo de Referência, bem ainda no artigo 140, II, alínea “b”, da Lei nº 14.133/2021 e nos arts. 20 e 22, XXIII, do Decreto nº</w:t>
      </w:r>
      <w:r>
        <w:rPr>
          <w:spacing w:val="-47"/>
          <w:sz w:val="20"/>
        </w:rPr>
        <w:t xml:space="preserve"> </w:t>
      </w:r>
      <w:r>
        <w:rPr>
          <w:sz w:val="20"/>
        </w:rPr>
        <w:t>48.817/2023.</w:t>
      </w:r>
    </w:p>
    <w:p w14:paraId="5D2FA392">
      <w:pPr>
        <w:pStyle w:val="9"/>
        <w:numPr>
          <w:ilvl w:val="2"/>
          <w:numId w:val="37"/>
        </w:numPr>
        <w:tabs>
          <w:tab w:val="left" w:pos="580"/>
        </w:tabs>
        <w:spacing w:before="3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houver</w:t>
      </w:r>
      <w:r>
        <w:rPr>
          <w:spacing w:val="-3"/>
          <w:sz w:val="20"/>
        </w:rPr>
        <w:t xml:space="preserve"> </w:t>
      </w:r>
      <w:r>
        <w:rPr>
          <w:sz w:val="20"/>
        </w:rPr>
        <w:t>glosa</w:t>
      </w:r>
      <w:r>
        <w:rPr>
          <w:spacing w:val="-4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comunicar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emita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Fatura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exato</w:t>
      </w:r>
      <w:r>
        <w:rPr>
          <w:spacing w:val="-3"/>
          <w:sz w:val="20"/>
        </w:rPr>
        <w:t xml:space="preserve"> </w:t>
      </w:r>
      <w:r>
        <w:rPr>
          <w:sz w:val="20"/>
        </w:rPr>
        <w:t>dimensionado.</w:t>
      </w:r>
    </w:p>
    <w:p w14:paraId="280693CE">
      <w:pPr>
        <w:pStyle w:val="9"/>
        <w:numPr>
          <w:ilvl w:val="1"/>
          <w:numId w:val="37"/>
        </w:numPr>
        <w:tabs>
          <w:tab w:val="left" w:pos="43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CONTRATADO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encaminhar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Hospital</w:t>
      </w:r>
      <w:r>
        <w:rPr>
          <w:spacing w:val="-1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2"/>
          <w:sz w:val="20"/>
        </w:rPr>
        <w:t xml:space="preserve"> </w:t>
      </w:r>
      <w:r>
        <w:rPr>
          <w:sz w:val="20"/>
        </w:rPr>
        <w:t>Pedro</w:t>
      </w:r>
      <w:r>
        <w:rPr>
          <w:spacing w:val="-2"/>
          <w:sz w:val="20"/>
        </w:rPr>
        <w:t xml:space="preserve"> </w:t>
      </w:r>
      <w:r>
        <w:rPr>
          <w:sz w:val="20"/>
        </w:rPr>
        <w:t>Ernesto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48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1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6BC66DC9">
      <w:pPr>
        <w:pStyle w:val="6"/>
        <w:spacing w:before="7"/>
        <w:rPr>
          <w:sz w:val="23"/>
        </w:rPr>
      </w:pPr>
    </w:p>
    <w:p w14:paraId="799BEB38">
      <w:pPr>
        <w:pStyle w:val="9"/>
        <w:numPr>
          <w:ilvl w:val="1"/>
          <w:numId w:val="37"/>
        </w:numPr>
        <w:tabs>
          <w:tab w:val="left" w:pos="430"/>
        </w:tabs>
        <w:spacing w:before="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Recebida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582C34BF">
      <w:pPr>
        <w:pStyle w:val="9"/>
        <w:numPr>
          <w:ilvl w:val="0"/>
          <w:numId w:val="38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57164ADC">
      <w:pPr>
        <w:pStyle w:val="9"/>
        <w:numPr>
          <w:ilvl w:val="0"/>
          <w:numId w:val="38"/>
        </w:numPr>
        <w:tabs>
          <w:tab w:val="left" w:pos="35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10"/>
          <w:sz w:val="20"/>
        </w:rPr>
        <w:t xml:space="preserve"> </w:t>
      </w:r>
      <w:r>
        <w:rPr>
          <w:sz w:val="20"/>
        </w:rPr>
        <w:t>penalizado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sanções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licitar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contratar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poder</w:t>
      </w:r>
      <w:r>
        <w:rPr>
          <w:spacing w:val="10"/>
          <w:sz w:val="20"/>
        </w:rPr>
        <w:t xml:space="preserve"> </w:t>
      </w:r>
      <w:r>
        <w:rPr>
          <w:sz w:val="20"/>
        </w:rPr>
        <w:t>público,</w:t>
      </w:r>
      <w:r>
        <w:rPr>
          <w:spacing w:val="9"/>
          <w:sz w:val="20"/>
        </w:rPr>
        <w:t xml:space="preserve"> </w:t>
      </w:r>
      <w:r>
        <w:rPr>
          <w:sz w:val="20"/>
        </w:rPr>
        <w:t>observadas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5A67FD4">
      <w:pPr>
        <w:pStyle w:val="9"/>
        <w:numPr>
          <w:ilvl w:val="0"/>
          <w:numId w:val="38"/>
        </w:numPr>
        <w:tabs>
          <w:tab w:val="left" w:pos="337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3"/>
          <w:sz w:val="20"/>
        </w:rPr>
        <w:t xml:space="preserve"> </w:t>
      </w:r>
      <w:r>
        <w:rPr>
          <w:sz w:val="20"/>
        </w:rPr>
        <w:t>indiretas,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gestor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verificar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houve</w:t>
      </w:r>
      <w:r>
        <w:rPr>
          <w:spacing w:val="3"/>
          <w:sz w:val="20"/>
        </w:rPr>
        <w:t xml:space="preserve"> </w:t>
      </w:r>
      <w:r>
        <w:rPr>
          <w:sz w:val="20"/>
        </w:rPr>
        <w:t>fraude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apontadas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Relatório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47"/>
          <w:sz w:val="20"/>
        </w:rPr>
        <w:t xml:space="preserve"> </w:t>
      </w:r>
      <w:r>
        <w:rPr>
          <w:sz w:val="20"/>
        </w:rPr>
        <w:t>Indiretas.</w:t>
      </w:r>
    </w:p>
    <w:p w14:paraId="13DE8F82">
      <w:pPr>
        <w:pStyle w:val="6"/>
        <w:spacing w:before="7"/>
        <w:rPr>
          <w:sz w:val="23"/>
        </w:rPr>
      </w:pPr>
    </w:p>
    <w:p w14:paraId="78109A1B">
      <w:pPr>
        <w:pStyle w:val="9"/>
        <w:numPr>
          <w:ilvl w:val="2"/>
          <w:numId w:val="37"/>
        </w:numPr>
        <w:tabs>
          <w:tab w:val="left" w:pos="590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 ou, no mesmo prazo, apresente sua defesa e especifique as provas que pretende produzir. O prazo poderá ser prorrogado uma vez, por igual período, a critério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6A1A69C9">
      <w:pPr>
        <w:pStyle w:val="9"/>
        <w:numPr>
          <w:ilvl w:val="2"/>
          <w:numId w:val="37"/>
        </w:numPr>
        <w:tabs>
          <w:tab w:val="left" w:pos="598"/>
        </w:tabs>
        <w:spacing w:before="2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 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fiscal quanto à inadimplência do </w:t>
      </w:r>
      <w:r>
        <w:rPr>
          <w:b/>
          <w:sz w:val="20"/>
        </w:rPr>
        <w:t>CONTRATADO</w:t>
      </w:r>
      <w:r>
        <w:rPr>
          <w:sz w:val="20"/>
        </w:rPr>
        <w:t>, bem como quanto à existência de pagamento a ser efetuado, para que sejam acionados os meios pertinentes e necessários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0C94EE65">
      <w:pPr>
        <w:pStyle w:val="9"/>
        <w:numPr>
          <w:ilvl w:val="2"/>
          <w:numId w:val="37"/>
        </w:numPr>
        <w:tabs>
          <w:tab w:val="left" w:pos="624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0034F5F8">
      <w:pPr>
        <w:pStyle w:val="9"/>
        <w:numPr>
          <w:ilvl w:val="2"/>
          <w:numId w:val="37"/>
        </w:numPr>
        <w:tabs>
          <w:tab w:val="left" w:pos="58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situação.</w:t>
      </w:r>
    </w:p>
    <w:p w14:paraId="73491909">
      <w:pPr>
        <w:pStyle w:val="9"/>
        <w:numPr>
          <w:ilvl w:val="1"/>
          <w:numId w:val="37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1BF4A0D8">
      <w:pPr>
        <w:pStyle w:val="9"/>
        <w:numPr>
          <w:ilvl w:val="2"/>
          <w:numId w:val="37"/>
        </w:numPr>
        <w:tabs>
          <w:tab w:val="left" w:pos="60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Havendo erro na apresentação da Nota Fiscal ou Fatura, ou circunstância que impeça a liquidação da despesa, o pagamento ficará sobrestado até que o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providencie as medidas saneadoras. Nessa hipótese, o prazo para pagamento iniciar-se-á após a comprovação da regularização da situação, não acarretando qualquer ônus para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354ED101">
      <w:pPr>
        <w:pStyle w:val="9"/>
        <w:numPr>
          <w:ilvl w:val="1"/>
          <w:numId w:val="37"/>
        </w:numPr>
        <w:tabs>
          <w:tab w:val="left" w:pos="430"/>
        </w:tabs>
        <w:spacing w:before="3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0928A323">
      <w:pPr>
        <w:pStyle w:val="9"/>
        <w:numPr>
          <w:ilvl w:val="2"/>
          <w:numId w:val="37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42B7C642">
      <w:pPr>
        <w:pStyle w:val="9"/>
        <w:numPr>
          <w:ilvl w:val="2"/>
          <w:numId w:val="37"/>
        </w:numPr>
        <w:tabs>
          <w:tab w:val="left" w:pos="605"/>
        </w:tabs>
        <w:spacing w:before="40" w:after="0" w:line="280" w:lineRule="auto"/>
        <w:ind w:left="129" w:right="134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23"/>
          <w:sz w:val="20"/>
        </w:rPr>
        <w:t xml:space="preserve"> </w:t>
      </w:r>
      <w:r>
        <w:rPr>
          <w:sz w:val="20"/>
        </w:rPr>
        <w:t>regularmente</w:t>
      </w:r>
      <w:r>
        <w:rPr>
          <w:spacing w:val="22"/>
          <w:sz w:val="20"/>
        </w:rPr>
        <w:t xml:space="preserve"> </w:t>
      </w:r>
      <w:r>
        <w:rPr>
          <w:sz w:val="20"/>
        </w:rPr>
        <w:t>optante</w:t>
      </w:r>
      <w:r>
        <w:rPr>
          <w:spacing w:val="23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sz w:val="20"/>
        </w:rPr>
        <w:t>Simples</w:t>
      </w:r>
      <w:r>
        <w:rPr>
          <w:spacing w:val="22"/>
          <w:sz w:val="20"/>
        </w:rPr>
        <w:t xml:space="preserve"> </w:t>
      </w:r>
      <w:r>
        <w:rPr>
          <w:sz w:val="20"/>
        </w:rPr>
        <w:t>Nacional,</w:t>
      </w:r>
      <w:r>
        <w:rPr>
          <w:spacing w:val="23"/>
          <w:sz w:val="20"/>
        </w:rPr>
        <w:t xml:space="preserve"> </w:t>
      </w:r>
      <w:r>
        <w:rPr>
          <w:sz w:val="20"/>
        </w:rPr>
        <w:t>nos</w:t>
      </w:r>
      <w:r>
        <w:rPr>
          <w:spacing w:val="23"/>
          <w:sz w:val="20"/>
        </w:rPr>
        <w:t xml:space="preserve"> </w:t>
      </w:r>
      <w:r>
        <w:rPr>
          <w:sz w:val="20"/>
        </w:rPr>
        <w:t>termos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Lei</w:t>
      </w:r>
      <w:r>
        <w:rPr>
          <w:spacing w:val="23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22"/>
          <w:sz w:val="20"/>
        </w:rPr>
        <w:t xml:space="preserve"> </w:t>
      </w:r>
      <w:r>
        <w:rPr>
          <w:sz w:val="20"/>
        </w:rPr>
        <w:t>nº</w:t>
      </w:r>
      <w:r>
        <w:rPr>
          <w:spacing w:val="23"/>
          <w:sz w:val="20"/>
        </w:rPr>
        <w:t xml:space="preserve"> </w:t>
      </w:r>
      <w:r>
        <w:rPr>
          <w:sz w:val="20"/>
        </w:rPr>
        <w:t>123/2006,</w:t>
      </w:r>
      <w:r>
        <w:rPr>
          <w:spacing w:val="23"/>
          <w:sz w:val="20"/>
        </w:rPr>
        <w:t xml:space="preserve"> </w:t>
      </w:r>
      <w:r>
        <w:rPr>
          <w:sz w:val="20"/>
        </w:rPr>
        <w:t>não</w:t>
      </w:r>
      <w:r>
        <w:rPr>
          <w:spacing w:val="22"/>
          <w:sz w:val="20"/>
        </w:rPr>
        <w:t xml:space="preserve"> </w:t>
      </w:r>
      <w:r>
        <w:rPr>
          <w:sz w:val="20"/>
        </w:rPr>
        <w:t>sofrerá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retenção</w:t>
      </w:r>
      <w:r>
        <w:rPr>
          <w:spacing w:val="23"/>
          <w:sz w:val="20"/>
        </w:rPr>
        <w:t xml:space="preserve"> </w:t>
      </w:r>
      <w:r>
        <w:rPr>
          <w:sz w:val="20"/>
        </w:rPr>
        <w:t>tributária</w:t>
      </w:r>
      <w:r>
        <w:rPr>
          <w:spacing w:val="23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impostos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contribuições</w:t>
      </w:r>
      <w:r>
        <w:rPr>
          <w:spacing w:val="23"/>
          <w:sz w:val="20"/>
        </w:rPr>
        <w:t xml:space="preserve"> </w:t>
      </w:r>
      <w:r>
        <w:rPr>
          <w:sz w:val="20"/>
        </w:rPr>
        <w:t>abrangidos</w:t>
      </w:r>
      <w:r>
        <w:rPr>
          <w:spacing w:val="23"/>
          <w:sz w:val="20"/>
        </w:rPr>
        <w:t xml:space="preserve"> </w:t>
      </w:r>
      <w:r>
        <w:rPr>
          <w:sz w:val="20"/>
        </w:rPr>
        <w:t>por</w:t>
      </w:r>
      <w:r>
        <w:rPr>
          <w:spacing w:val="24"/>
          <w:sz w:val="20"/>
        </w:rPr>
        <w:t xml:space="preserve"> </w:t>
      </w:r>
      <w:r>
        <w:rPr>
          <w:sz w:val="20"/>
        </w:rPr>
        <w:t>aquele</w:t>
      </w:r>
      <w:r>
        <w:rPr>
          <w:spacing w:val="23"/>
          <w:sz w:val="20"/>
        </w:rPr>
        <w:t xml:space="preserve"> </w:t>
      </w:r>
      <w:r>
        <w:rPr>
          <w:sz w:val="20"/>
        </w:rPr>
        <w:t>Regime.</w:t>
      </w:r>
      <w:r>
        <w:rPr>
          <w:spacing w:val="24"/>
          <w:sz w:val="20"/>
        </w:rPr>
        <w:t xml:space="preserve"> </w:t>
      </w:r>
      <w:r>
        <w:rPr>
          <w:sz w:val="20"/>
        </w:rPr>
        <w:t>No</w:t>
      </w:r>
      <w:r>
        <w:rPr>
          <w:spacing w:val="23"/>
          <w:sz w:val="20"/>
        </w:rPr>
        <w:t xml:space="preserve"> </w:t>
      </w:r>
      <w:r>
        <w:rPr>
          <w:sz w:val="20"/>
        </w:rPr>
        <w:t>entanto,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pagamento</w:t>
      </w:r>
      <w:r>
        <w:rPr>
          <w:spacing w:val="23"/>
          <w:sz w:val="20"/>
        </w:rPr>
        <w:t xml:space="preserve"> </w:t>
      </w:r>
      <w:r>
        <w:rPr>
          <w:sz w:val="20"/>
        </w:rPr>
        <w:t>ficará</w:t>
      </w:r>
      <w:r>
        <w:rPr>
          <w:spacing w:val="24"/>
          <w:sz w:val="20"/>
        </w:rPr>
        <w:t xml:space="preserve"> </w:t>
      </w:r>
      <w:r>
        <w:rPr>
          <w:sz w:val="20"/>
        </w:rPr>
        <w:t>condicionado</w:t>
      </w:r>
      <w:r>
        <w:rPr>
          <w:spacing w:val="23"/>
          <w:sz w:val="20"/>
        </w:rPr>
        <w:t xml:space="preserve"> </w:t>
      </w:r>
      <w:r>
        <w:rPr>
          <w:sz w:val="20"/>
        </w:rPr>
        <w:t>à</w:t>
      </w:r>
      <w:r>
        <w:rPr>
          <w:spacing w:val="2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comprovação,</w:t>
      </w:r>
      <w:r>
        <w:rPr>
          <w:spacing w:val="23"/>
          <w:sz w:val="20"/>
        </w:rPr>
        <w:t xml:space="preserve"> </w:t>
      </w:r>
      <w:r>
        <w:rPr>
          <w:sz w:val="20"/>
        </w:rPr>
        <w:t>por</w:t>
      </w:r>
      <w:r>
        <w:rPr>
          <w:spacing w:val="24"/>
          <w:sz w:val="20"/>
        </w:rPr>
        <w:t xml:space="preserve"> </w:t>
      </w:r>
      <w:r>
        <w:rPr>
          <w:sz w:val="20"/>
        </w:rPr>
        <w:t>meio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documento</w:t>
      </w:r>
      <w:r>
        <w:rPr>
          <w:spacing w:val="24"/>
          <w:sz w:val="20"/>
        </w:rPr>
        <w:t xml:space="preserve"> </w:t>
      </w:r>
      <w:r>
        <w:rPr>
          <w:sz w:val="20"/>
        </w:rPr>
        <w:t>oficial,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que</w:t>
      </w:r>
      <w:r>
        <w:rPr>
          <w:spacing w:val="23"/>
          <w:sz w:val="20"/>
        </w:rPr>
        <w:t xml:space="preserve"> </w:t>
      </w:r>
      <w:r>
        <w:rPr>
          <w:sz w:val="20"/>
        </w:rPr>
        <w:t>faz</w:t>
      </w:r>
      <w:r>
        <w:rPr>
          <w:spacing w:val="24"/>
          <w:sz w:val="20"/>
        </w:rPr>
        <w:t xml:space="preserve"> </w:t>
      </w:r>
      <w:r>
        <w:rPr>
          <w:sz w:val="20"/>
        </w:rPr>
        <w:t>jus</w:t>
      </w:r>
      <w:r>
        <w:rPr>
          <w:spacing w:val="23"/>
          <w:sz w:val="20"/>
        </w:rPr>
        <w:t xml:space="preserve"> </w:t>
      </w:r>
      <w:r>
        <w:rPr>
          <w:sz w:val="20"/>
        </w:rPr>
        <w:t>ao</w:t>
      </w:r>
    </w:p>
    <w:p w14:paraId="00221719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2180926">
      <w:pPr>
        <w:pStyle w:val="6"/>
        <w:spacing w:before="73"/>
        <w:ind w:left="129"/>
        <w:jc w:val="both"/>
      </w:pPr>
      <w:r>
        <w:t>tratamento</w:t>
      </w:r>
      <w:r>
        <w:rPr>
          <w:spacing w:val="-1"/>
        </w:rPr>
        <w:t xml:space="preserve"> </w:t>
      </w:r>
      <w:r>
        <w:t>tributário</w:t>
      </w:r>
      <w:r>
        <w:rPr>
          <w:spacing w:val="-1"/>
        </w:rPr>
        <w:t xml:space="preserve"> </w:t>
      </w:r>
      <w:r>
        <w:t>favorecido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123/2006.</w:t>
      </w:r>
    </w:p>
    <w:p w14:paraId="1AF693ED">
      <w:pPr>
        <w:pStyle w:val="9"/>
        <w:numPr>
          <w:ilvl w:val="1"/>
          <w:numId w:val="37"/>
        </w:numPr>
        <w:tabs>
          <w:tab w:val="left" w:pos="443"/>
        </w:tabs>
        <w:spacing w:before="40" w:after="0" w:line="280" w:lineRule="auto"/>
        <w:ind w:left="129" w:right="132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 monetária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 de 0,5% (um meio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6103A922">
      <w:pPr>
        <w:pStyle w:val="9"/>
        <w:numPr>
          <w:ilvl w:val="1"/>
          <w:numId w:val="37"/>
        </w:numPr>
        <w:tabs>
          <w:tab w:val="left" w:pos="438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 e caso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1"/>
          <w:sz w:val="20"/>
        </w:rPr>
        <w:t xml:space="preserve"> </w:t>
      </w:r>
      <w:r>
        <w:rPr>
          <w:sz w:val="20"/>
        </w:rPr>
        <w:t>esteja</w:t>
      </w:r>
      <w:r>
        <w:rPr>
          <w:spacing w:val="-2"/>
          <w:sz w:val="20"/>
        </w:rPr>
        <w:t xml:space="preserve"> </w:t>
      </w:r>
      <w:r>
        <w:rPr>
          <w:sz w:val="20"/>
        </w:rPr>
        <w:t>localizado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prescrita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alíneas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>e,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SEFAZ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971/2016.</w:t>
      </w:r>
    </w:p>
    <w:p w14:paraId="2009916D">
      <w:pPr>
        <w:pStyle w:val="9"/>
        <w:numPr>
          <w:ilvl w:val="1"/>
          <w:numId w:val="37"/>
        </w:numPr>
        <w:tabs>
          <w:tab w:val="left" w:pos="556"/>
        </w:tabs>
        <w:spacing w:before="2" w:after="0" w:line="240" w:lineRule="auto"/>
        <w:ind w:left="555" w:right="0" w:hanging="427"/>
        <w:jc w:val="both"/>
        <w:rPr>
          <w:sz w:val="20"/>
        </w:rPr>
      </w:pPr>
      <w:r>
        <w:rPr>
          <w:sz w:val="20"/>
        </w:rPr>
        <w:t>Caso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Edital</w:t>
      </w:r>
      <w:r>
        <w:rPr>
          <w:spacing w:val="23"/>
          <w:sz w:val="20"/>
        </w:rPr>
        <w:t xml:space="preserve"> </w:t>
      </w:r>
      <w:r>
        <w:rPr>
          <w:sz w:val="20"/>
        </w:rPr>
        <w:t>admita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pagamentos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24"/>
          <w:sz w:val="20"/>
        </w:rPr>
        <w:t xml:space="preserve"> </w:t>
      </w:r>
      <w:r>
        <w:rPr>
          <w:sz w:val="20"/>
        </w:rPr>
        <w:t>serão</w:t>
      </w:r>
      <w:r>
        <w:rPr>
          <w:spacing w:val="23"/>
          <w:sz w:val="20"/>
        </w:rPr>
        <w:t xml:space="preserve"> </w:t>
      </w:r>
      <w:r>
        <w:rPr>
          <w:sz w:val="20"/>
        </w:rPr>
        <w:t>realizados</w:t>
      </w:r>
      <w:r>
        <w:rPr>
          <w:spacing w:val="24"/>
          <w:sz w:val="20"/>
        </w:rPr>
        <w:t xml:space="preserve"> </w:t>
      </w:r>
      <w:r>
        <w:rPr>
          <w:sz w:val="20"/>
        </w:rPr>
        <w:t>diretamente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ficando</w:t>
      </w:r>
      <w:r>
        <w:rPr>
          <w:spacing w:val="24"/>
          <w:sz w:val="20"/>
        </w:rPr>
        <w:t xml:space="preserve"> </w:t>
      </w:r>
      <w:r>
        <w:rPr>
          <w:sz w:val="20"/>
        </w:rPr>
        <w:t>vedada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emissão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empenho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</w:p>
    <w:p w14:paraId="468147D7">
      <w:pPr>
        <w:pStyle w:val="6"/>
        <w:spacing w:before="40"/>
        <w:ind w:left="12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subcontratados,</w:t>
      </w:r>
      <w:r>
        <w:rPr>
          <w:spacing w:val="-3"/>
        </w:rPr>
        <w:t xml:space="preserve"> </w:t>
      </w:r>
      <w:r>
        <w:t>ressalvada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2006.</w:t>
      </w:r>
    </w:p>
    <w:p w14:paraId="20D4D1D3">
      <w:pPr>
        <w:pStyle w:val="9"/>
        <w:numPr>
          <w:ilvl w:val="2"/>
          <w:numId w:val="37"/>
        </w:numPr>
        <w:tabs>
          <w:tab w:val="left" w:pos="681"/>
        </w:tabs>
        <w:spacing w:before="40" w:after="0" w:line="564" w:lineRule="auto"/>
        <w:ind w:left="129" w:right="6804" w:firstLine="0"/>
        <w:jc w:val="left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porventura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6"/>
          <w:sz w:val="20"/>
        </w:rPr>
        <w:t xml:space="preserve"> </w:t>
      </w:r>
      <w:r>
        <w:rPr>
          <w:sz w:val="20"/>
        </w:rPr>
        <w:t>custeada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SÉTIMA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REAJUSTE</w:t>
      </w:r>
    </w:p>
    <w:p w14:paraId="46750252">
      <w:pPr>
        <w:pStyle w:val="9"/>
        <w:numPr>
          <w:ilvl w:val="1"/>
          <w:numId w:val="39"/>
        </w:numPr>
        <w:tabs>
          <w:tab w:val="left" w:pos="430"/>
        </w:tabs>
        <w:spacing w:before="0" w:after="0" w:line="229" w:lineRule="exact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EBF99FB">
      <w:pPr>
        <w:pStyle w:val="9"/>
        <w:numPr>
          <w:ilvl w:val="1"/>
          <w:numId w:val="39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0BB47083">
      <w:pPr>
        <w:pStyle w:val="9"/>
        <w:numPr>
          <w:ilvl w:val="1"/>
          <w:numId w:val="39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210B89C2">
      <w:pPr>
        <w:pStyle w:val="9"/>
        <w:numPr>
          <w:ilvl w:val="1"/>
          <w:numId w:val="39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iniciais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índice</w:t>
      </w:r>
      <w:r>
        <w:rPr>
          <w:spacing w:val="-8"/>
          <w:sz w:val="20"/>
        </w:rPr>
        <w:t xml:space="preserve"> </w:t>
      </w:r>
      <w:r>
        <w:rPr>
          <w:sz w:val="20"/>
        </w:rPr>
        <w:t>IPCA,</w:t>
      </w:r>
      <w:r>
        <w:rPr>
          <w:spacing w:val="-8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iniciem</w:t>
      </w:r>
      <w:r>
        <w:rPr>
          <w:spacing w:val="-7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anualidade.</w:t>
      </w:r>
    </w:p>
    <w:p w14:paraId="46C0065B">
      <w:pPr>
        <w:pStyle w:val="9"/>
        <w:numPr>
          <w:ilvl w:val="1"/>
          <w:numId w:val="39"/>
        </w:numPr>
        <w:tabs>
          <w:tab w:val="left" w:pos="432"/>
        </w:tabs>
        <w:spacing w:before="4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3"/>
          <w:sz w:val="20"/>
        </w:rPr>
        <w:t xml:space="preserve"> </w:t>
      </w:r>
      <w:r>
        <w:rPr>
          <w:sz w:val="20"/>
        </w:rPr>
        <w:t>do(s)</w:t>
      </w:r>
      <w:r>
        <w:rPr>
          <w:spacing w:val="-2"/>
          <w:sz w:val="20"/>
        </w:rPr>
        <w:t xml:space="preserve"> </w:t>
      </w:r>
      <w:r>
        <w:rPr>
          <w:sz w:val="20"/>
        </w:rPr>
        <w:t>índice(s)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pagará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2"/>
          <w:sz w:val="20"/>
        </w:rPr>
        <w:t xml:space="preserve"> </w:t>
      </w:r>
      <w:r>
        <w:rPr>
          <w:sz w:val="20"/>
        </w:rPr>
        <w:t>calculada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última</w:t>
      </w:r>
      <w:r>
        <w:rPr>
          <w:spacing w:val="-2"/>
          <w:sz w:val="20"/>
        </w:rPr>
        <w:t xml:space="preserve"> </w:t>
      </w:r>
      <w:r>
        <w:rPr>
          <w:sz w:val="20"/>
        </w:rPr>
        <w:t>variação</w:t>
      </w:r>
      <w:r>
        <w:rPr>
          <w:spacing w:val="-2"/>
          <w:sz w:val="20"/>
        </w:rPr>
        <w:t xml:space="preserve"> </w:t>
      </w:r>
      <w:r>
        <w:rPr>
          <w:sz w:val="20"/>
        </w:rPr>
        <w:t>conhecida,</w:t>
      </w:r>
      <w:r>
        <w:rPr>
          <w:spacing w:val="-47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3732A3FD">
      <w:pPr>
        <w:pStyle w:val="9"/>
        <w:numPr>
          <w:ilvl w:val="2"/>
          <w:numId w:val="39"/>
        </w:numPr>
        <w:tabs>
          <w:tab w:val="left" w:pos="59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obrigado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apresentar</w:t>
      </w:r>
      <w:r>
        <w:rPr>
          <w:spacing w:val="13"/>
          <w:sz w:val="20"/>
        </w:rPr>
        <w:t xml:space="preserve"> </w:t>
      </w:r>
      <w:r>
        <w:rPr>
          <w:sz w:val="20"/>
        </w:rPr>
        <w:t>memória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cálculo</w:t>
      </w:r>
      <w:r>
        <w:rPr>
          <w:spacing w:val="13"/>
          <w:sz w:val="20"/>
        </w:rPr>
        <w:t xml:space="preserve"> </w:t>
      </w:r>
      <w:r>
        <w:rPr>
          <w:sz w:val="20"/>
        </w:rPr>
        <w:t>referente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preços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valor</w:t>
      </w:r>
      <w:r>
        <w:rPr>
          <w:spacing w:val="1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13"/>
          <w:sz w:val="20"/>
        </w:rPr>
        <w:t xml:space="preserve"> </w:t>
      </w:r>
      <w:r>
        <w:rPr>
          <w:sz w:val="20"/>
        </w:rPr>
        <w:t>sempre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ocorrer,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adotado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3EEFEAEE">
      <w:pPr>
        <w:pStyle w:val="9"/>
        <w:numPr>
          <w:ilvl w:val="1"/>
          <w:numId w:val="39"/>
        </w:numPr>
        <w:tabs>
          <w:tab w:val="left" w:pos="439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venha(m)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extinto(s)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possa(m)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8"/>
          <w:sz w:val="20"/>
        </w:rPr>
        <w:t xml:space="preserve"> </w:t>
      </w:r>
      <w:r>
        <w:rPr>
          <w:sz w:val="20"/>
        </w:rPr>
        <w:t>será(ão)</w:t>
      </w:r>
      <w:r>
        <w:rPr>
          <w:spacing w:val="8"/>
          <w:sz w:val="20"/>
        </w:rPr>
        <w:t xml:space="preserve"> </w:t>
      </w:r>
      <w:r>
        <w:rPr>
          <w:sz w:val="20"/>
        </w:rPr>
        <w:t>adotado(s),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47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0CC27A69">
      <w:pPr>
        <w:pStyle w:val="9"/>
        <w:numPr>
          <w:ilvl w:val="1"/>
          <w:numId w:val="39"/>
        </w:numPr>
        <w:tabs>
          <w:tab w:val="left" w:pos="439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ausência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previsão</w:t>
      </w:r>
      <w:r>
        <w:rPr>
          <w:spacing w:val="8"/>
          <w:sz w:val="20"/>
        </w:rPr>
        <w:t xml:space="preserve"> </w:t>
      </w:r>
      <w:r>
        <w:rPr>
          <w:sz w:val="20"/>
        </w:rPr>
        <w:t>legal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substituto,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partes</w:t>
      </w:r>
      <w:r>
        <w:rPr>
          <w:spacing w:val="8"/>
          <w:sz w:val="20"/>
        </w:rPr>
        <w:t xml:space="preserve"> </w:t>
      </w:r>
      <w:r>
        <w:rPr>
          <w:sz w:val="20"/>
        </w:rPr>
        <w:t>elegerão</w:t>
      </w:r>
      <w:r>
        <w:rPr>
          <w:spacing w:val="8"/>
          <w:sz w:val="20"/>
        </w:rPr>
        <w:t xml:space="preserve"> </w:t>
      </w:r>
      <w:r>
        <w:rPr>
          <w:sz w:val="20"/>
        </w:rPr>
        <w:t>novo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oficial,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preço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custos</w:t>
      </w:r>
      <w:r>
        <w:rPr>
          <w:spacing w:val="8"/>
          <w:sz w:val="20"/>
        </w:rPr>
        <w:t xml:space="preserve"> </w:t>
      </w:r>
      <w:r>
        <w:rPr>
          <w:sz w:val="20"/>
        </w:rPr>
        <w:t>decorrentes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6DF2D2D9">
      <w:pPr>
        <w:pStyle w:val="9"/>
        <w:numPr>
          <w:ilvl w:val="1"/>
          <w:numId w:val="39"/>
        </w:numPr>
        <w:tabs>
          <w:tab w:val="left" w:pos="430"/>
        </w:tabs>
        <w:spacing w:before="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740EB63A">
      <w:pPr>
        <w:pStyle w:val="9"/>
        <w:numPr>
          <w:ilvl w:val="2"/>
          <w:numId w:val="39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4BFE2224">
      <w:pPr>
        <w:pStyle w:val="9"/>
        <w:numPr>
          <w:ilvl w:val="0"/>
          <w:numId w:val="40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5C058EDB">
      <w:pPr>
        <w:pStyle w:val="9"/>
        <w:numPr>
          <w:ilvl w:val="0"/>
          <w:numId w:val="40"/>
        </w:numPr>
        <w:tabs>
          <w:tab w:val="left" w:pos="36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pedido</w:t>
      </w:r>
      <w:r>
        <w:rPr>
          <w:spacing w:val="19"/>
          <w:sz w:val="20"/>
        </w:rPr>
        <w:t xml:space="preserve"> </w:t>
      </w:r>
      <w:r>
        <w:rPr>
          <w:sz w:val="20"/>
        </w:rPr>
        <w:t>seja</w:t>
      </w:r>
      <w:r>
        <w:rPr>
          <w:spacing w:val="19"/>
          <w:sz w:val="20"/>
        </w:rPr>
        <w:t xml:space="preserve"> </w:t>
      </w:r>
      <w:r>
        <w:rPr>
          <w:sz w:val="20"/>
        </w:rPr>
        <w:t>formulado</w:t>
      </w:r>
      <w:r>
        <w:rPr>
          <w:spacing w:val="19"/>
          <w:sz w:val="20"/>
        </w:rPr>
        <w:t xml:space="preserve"> </w:t>
      </w:r>
      <w:r>
        <w:rPr>
          <w:sz w:val="20"/>
        </w:rPr>
        <w:t>após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19"/>
          <w:sz w:val="20"/>
        </w:rPr>
        <w:t xml:space="preserve"> </w:t>
      </w:r>
      <w:r>
        <w:rPr>
          <w:sz w:val="20"/>
        </w:rPr>
        <w:t>fixado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alínea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acima,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marco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C872DDA">
      <w:pPr>
        <w:pStyle w:val="9"/>
        <w:numPr>
          <w:ilvl w:val="1"/>
          <w:numId w:val="39"/>
        </w:numPr>
        <w:tabs>
          <w:tab w:val="left" w:pos="433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Caso, 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 ainda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divulgado 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reajuste,</w:t>
      </w:r>
      <w:r>
        <w:rPr>
          <w:spacing w:val="1"/>
          <w:sz w:val="20"/>
        </w:rPr>
        <w:t xml:space="preserve"> </w:t>
      </w:r>
      <w:r>
        <w:rPr>
          <w:sz w:val="20"/>
        </w:rPr>
        <w:t>deverá,</w:t>
      </w:r>
      <w:r>
        <w:rPr>
          <w:spacing w:val="1"/>
          <w:sz w:val="20"/>
        </w:rPr>
        <w:t xml:space="preserve"> </w:t>
      </w:r>
      <w:r>
        <w:rPr>
          <w:sz w:val="20"/>
        </w:rPr>
        <w:t>a 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inserida cláusula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aditivo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009FF13D">
      <w:pPr>
        <w:pStyle w:val="9"/>
        <w:numPr>
          <w:ilvl w:val="1"/>
          <w:numId w:val="39"/>
        </w:numPr>
        <w:tabs>
          <w:tab w:val="left" w:pos="520"/>
        </w:tabs>
        <w:spacing w:before="2" w:after="0" w:line="240" w:lineRule="auto"/>
        <w:ind w:left="519" w:right="0" w:hanging="391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-1"/>
          <w:sz w:val="20"/>
        </w:rPr>
        <w:t xml:space="preserve"> </w:t>
      </w:r>
      <w:r>
        <w:rPr>
          <w:sz w:val="20"/>
        </w:rPr>
        <w:t>óbice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650B49CB">
      <w:pPr>
        <w:pStyle w:val="9"/>
        <w:numPr>
          <w:ilvl w:val="1"/>
          <w:numId w:val="39"/>
        </w:numPr>
        <w:tabs>
          <w:tab w:val="left" w:pos="523"/>
        </w:tabs>
        <w:spacing w:before="4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7BE6C6F2">
      <w:pPr>
        <w:pStyle w:val="9"/>
        <w:numPr>
          <w:ilvl w:val="1"/>
          <w:numId w:val="39"/>
        </w:numPr>
        <w:tabs>
          <w:tab w:val="left" w:pos="542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reajuste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interfere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direito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partes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solicitar,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momento,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equilíbrio</w:t>
      </w:r>
      <w:r>
        <w:rPr>
          <w:spacing w:val="10"/>
          <w:sz w:val="20"/>
        </w:rPr>
        <w:t xml:space="preserve"> </w:t>
      </w:r>
      <w:r>
        <w:rPr>
          <w:sz w:val="20"/>
        </w:rPr>
        <w:t>econômico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contratos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base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disposto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7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6DD6E1E5">
      <w:pPr>
        <w:pStyle w:val="6"/>
        <w:spacing w:before="6"/>
        <w:rPr>
          <w:sz w:val="27"/>
        </w:rPr>
      </w:pPr>
    </w:p>
    <w:p w14:paraId="655CDD2A">
      <w:pPr>
        <w:pStyle w:val="3"/>
        <w:ind w:left="129"/>
        <w:jc w:val="both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OITAVA</w:t>
      </w:r>
      <w:r>
        <w:rPr>
          <w:spacing w:val="-11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OBRIGAÇÕES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CONTRATANTE</w:t>
      </w:r>
    </w:p>
    <w:p w14:paraId="23C8B97A">
      <w:pPr>
        <w:pStyle w:val="6"/>
        <w:rPr>
          <w:b/>
          <w:sz w:val="22"/>
        </w:rPr>
      </w:pPr>
    </w:p>
    <w:p w14:paraId="1CC2E6FD">
      <w:pPr>
        <w:pStyle w:val="9"/>
        <w:numPr>
          <w:ilvl w:val="1"/>
          <w:numId w:val="41"/>
        </w:numPr>
        <w:tabs>
          <w:tab w:val="left" w:pos="430"/>
        </w:tabs>
        <w:spacing w:before="13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14223B46">
      <w:pPr>
        <w:pStyle w:val="9"/>
        <w:numPr>
          <w:ilvl w:val="2"/>
          <w:numId w:val="41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Exigir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745E0FD2">
      <w:pPr>
        <w:pStyle w:val="9"/>
        <w:numPr>
          <w:ilvl w:val="2"/>
          <w:numId w:val="41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0A42A759">
      <w:pPr>
        <w:pStyle w:val="9"/>
        <w:numPr>
          <w:ilvl w:val="2"/>
          <w:numId w:val="41"/>
        </w:numPr>
        <w:tabs>
          <w:tab w:val="left" w:pos="59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escrito,</w:t>
      </w:r>
      <w:r>
        <w:rPr>
          <w:spacing w:val="14"/>
          <w:sz w:val="20"/>
        </w:rPr>
        <w:t xml:space="preserve"> </w:t>
      </w:r>
      <w:r>
        <w:rPr>
          <w:sz w:val="20"/>
        </w:rPr>
        <w:t>sobre</w:t>
      </w:r>
      <w:r>
        <w:rPr>
          <w:spacing w:val="14"/>
          <w:sz w:val="20"/>
        </w:rPr>
        <w:t xml:space="preserve"> </w:t>
      </w:r>
      <w:r>
        <w:rPr>
          <w:sz w:val="20"/>
        </w:rPr>
        <w:t>vícios,</w:t>
      </w:r>
      <w:r>
        <w:rPr>
          <w:spacing w:val="13"/>
          <w:sz w:val="20"/>
        </w:rPr>
        <w:t xml:space="preserve"> </w:t>
      </w:r>
      <w:r>
        <w:rPr>
          <w:sz w:val="20"/>
        </w:rPr>
        <w:t>defeitos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14"/>
          <w:sz w:val="20"/>
        </w:rPr>
        <w:t xml:space="preserve"> </w:t>
      </w:r>
      <w:r>
        <w:rPr>
          <w:sz w:val="20"/>
        </w:rPr>
        <w:t>verificadas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objeto</w:t>
      </w:r>
      <w:r>
        <w:rPr>
          <w:spacing w:val="14"/>
          <w:sz w:val="20"/>
        </w:rPr>
        <w:t xml:space="preserve"> </w:t>
      </w:r>
      <w:r>
        <w:rPr>
          <w:sz w:val="20"/>
        </w:rPr>
        <w:t>fornecido,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seja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ele</w:t>
      </w:r>
      <w:r>
        <w:rPr>
          <w:spacing w:val="14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14"/>
          <w:sz w:val="20"/>
        </w:rPr>
        <w:t xml:space="preserve"> </w:t>
      </w:r>
      <w:r>
        <w:rPr>
          <w:sz w:val="20"/>
        </w:rPr>
        <w:t>reparado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corrigido,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40658C9C">
      <w:pPr>
        <w:pStyle w:val="9"/>
        <w:numPr>
          <w:ilvl w:val="2"/>
          <w:numId w:val="41"/>
        </w:numPr>
        <w:tabs>
          <w:tab w:val="left" w:pos="569"/>
        </w:tabs>
        <w:spacing w:before="2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E248D1B">
      <w:pPr>
        <w:pStyle w:val="9"/>
        <w:numPr>
          <w:ilvl w:val="2"/>
          <w:numId w:val="41"/>
        </w:numPr>
        <w:tabs>
          <w:tab w:val="left" w:pos="61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32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emita</w:t>
      </w:r>
      <w:r>
        <w:rPr>
          <w:spacing w:val="33"/>
          <w:sz w:val="20"/>
        </w:rPr>
        <w:t xml:space="preserve"> </w:t>
      </w:r>
      <w:r>
        <w:rPr>
          <w:sz w:val="20"/>
        </w:rPr>
        <w:t>Nota</w:t>
      </w:r>
      <w:r>
        <w:rPr>
          <w:spacing w:val="33"/>
          <w:sz w:val="20"/>
        </w:rPr>
        <w:t xml:space="preserve"> </w:t>
      </w:r>
      <w:r>
        <w:rPr>
          <w:sz w:val="20"/>
        </w:rPr>
        <w:t>Fiscal</w:t>
      </w:r>
      <w:r>
        <w:rPr>
          <w:spacing w:val="33"/>
          <w:sz w:val="20"/>
        </w:rPr>
        <w:t xml:space="preserve"> </w:t>
      </w:r>
      <w:r>
        <w:rPr>
          <w:sz w:val="20"/>
        </w:rPr>
        <w:t>relativa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parcela</w:t>
      </w:r>
      <w:r>
        <w:rPr>
          <w:spacing w:val="33"/>
          <w:sz w:val="20"/>
        </w:rPr>
        <w:t xml:space="preserve"> </w:t>
      </w:r>
      <w:r>
        <w:rPr>
          <w:sz w:val="20"/>
        </w:rPr>
        <w:t>incontroversa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execução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objeto,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vistas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pagamento,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acerca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dimensão,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AB4A27F">
      <w:pPr>
        <w:pStyle w:val="9"/>
        <w:numPr>
          <w:ilvl w:val="2"/>
          <w:numId w:val="41"/>
        </w:numPr>
        <w:tabs>
          <w:tab w:val="left" w:pos="580"/>
        </w:tabs>
        <w:spacing w:before="2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prazo,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3F8356FD">
      <w:pPr>
        <w:pStyle w:val="9"/>
        <w:numPr>
          <w:ilvl w:val="2"/>
          <w:numId w:val="41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61F6AD48">
      <w:pPr>
        <w:pStyle w:val="9"/>
        <w:numPr>
          <w:ilvl w:val="2"/>
          <w:numId w:val="41"/>
        </w:numPr>
        <w:tabs>
          <w:tab w:val="left" w:pos="58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Dar ciência à Assessoria Jurídica do órgão ou entidade para as providências junto à Procuradoria Geral do Estado, com vistas a adoção de eventuais medidas judiciais, em 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B5EF0AC">
      <w:pPr>
        <w:pStyle w:val="9"/>
        <w:numPr>
          <w:ilvl w:val="2"/>
          <w:numId w:val="41"/>
        </w:numPr>
        <w:tabs>
          <w:tab w:val="left" w:pos="62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Emitir</w:t>
      </w:r>
      <w:r>
        <w:rPr>
          <w:spacing w:val="45"/>
          <w:sz w:val="20"/>
        </w:rPr>
        <w:t xml:space="preserve"> </w:t>
      </w:r>
      <w:r>
        <w:rPr>
          <w:sz w:val="20"/>
        </w:rPr>
        <w:t>decisão</w:t>
      </w:r>
      <w:r>
        <w:rPr>
          <w:spacing w:val="46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46"/>
          <w:sz w:val="20"/>
        </w:rPr>
        <w:t xml:space="preserve"> </w:t>
      </w:r>
      <w:r>
        <w:rPr>
          <w:sz w:val="20"/>
        </w:rPr>
        <w:t>sobre</w:t>
      </w:r>
      <w:r>
        <w:rPr>
          <w:spacing w:val="46"/>
          <w:sz w:val="20"/>
        </w:rPr>
        <w:t xml:space="preserve"> </w:t>
      </w:r>
      <w:r>
        <w:rPr>
          <w:sz w:val="20"/>
        </w:rPr>
        <w:t>todas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4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46"/>
          <w:sz w:val="20"/>
        </w:rPr>
        <w:t xml:space="preserve"> </w:t>
      </w:r>
      <w:r>
        <w:rPr>
          <w:sz w:val="20"/>
        </w:rPr>
        <w:t>à</w:t>
      </w:r>
      <w:r>
        <w:rPr>
          <w:spacing w:val="46"/>
          <w:sz w:val="20"/>
        </w:rPr>
        <w:t xml:space="preserve"> </w:t>
      </w:r>
      <w:r>
        <w:rPr>
          <w:sz w:val="20"/>
        </w:rPr>
        <w:t>execução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presente</w:t>
      </w:r>
      <w:r>
        <w:rPr>
          <w:spacing w:val="46"/>
          <w:sz w:val="20"/>
        </w:rPr>
        <w:t xml:space="preserve"> </w:t>
      </w:r>
      <w:r>
        <w:rPr>
          <w:sz w:val="20"/>
        </w:rPr>
        <w:t>Contrato,</w:t>
      </w:r>
      <w:r>
        <w:rPr>
          <w:spacing w:val="46"/>
          <w:sz w:val="20"/>
        </w:rPr>
        <w:t xml:space="preserve"> </w:t>
      </w:r>
      <w:r>
        <w:rPr>
          <w:sz w:val="20"/>
        </w:rPr>
        <w:t>ressalvados</w:t>
      </w:r>
      <w:r>
        <w:rPr>
          <w:spacing w:val="46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requerimentos</w:t>
      </w:r>
      <w:r>
        <w:rPr>
          <w:spacing w:val="46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47"/>
          <w:sz w:val="20"/>
        </w:rPr>
        <w:t xml:space="preserve"> </w:t>
      </w:r>
      <w:r>
        <w:rPr>
          <w:sz w:val="20"/>
        </w:rPr>
        <w:t>impertinentes,</w:t>
      </w:r>
      <w:r>
        <w:rPr>
          <w:spacing w:val="-1"/>
          <w:sz w:val="20"/>
        </w:rPr>
        <w:t xml:space="preserve"> </w:t>
      </w:r>
      <w:r>
        <w:rPr>
          <w:sz w:val="20"/>
        </w:rPr>
        <w:t>meramente</w:t>
      </w:r>
      <w:r>
        <w:rPr>
          <w:spacing w:val="-1"/>
          <w:sz w:val="20"/>
        </w:rPr>
        <w:t xml:space="preserve"> </w:t>
      </w:r>
      <w:r>
        <w:rPr>
          <w:sz w:val="20"/>
        </w:rPr>
        <w:t>protelatórios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ajuste.</w:t>
      </w:r>
    </w:p>
    <w:p w14:paraId="1DE00BA8">
      <w:pPr>
        <w:pStyle w:val="9"/>
        <w:numPr>
          <w:ilvl w:val="3"/>
          <w:numId w:val="41"/>
        </w:numPr>
        <w:tabs>
          <w:tab w:val="left" w:pos="730"/>
        </w:tabs>
        <w:spacing w:before="2" w:after="0" w:line="240" w:lineRule="auto"/>
        <w:ind w:left="730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protocolo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decidir,</w:t>
      </w:r>
      <w:r>
        <w:rPr>
          <w:spacing w:val="-3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motivada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47C9B061">
      <w:pPr>
        <w:pStyle w:val="9"/>
        <w:numPr>
          <w:ilvl w:val="2"/>
          <w:numId w:val="41"/>
        </w:numPr>
        <w:tabs>
          <w:tab w:val="left" w:pos="69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Responder</w:t>
      </w:r>
      <w:r>
        <w:rPr>
          <w:spacing w:val="8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eventuais</w:t>
      </w:r>
      <w:r>
        <w:rPr>
          <w:spacing w:val="8"/>
          <w:sz w:val="20"/>
        </w:rPr>
        <w:t xml:space="preserve"> </w:t>
      </w:r>
      <w:r>
        <w:rPr>
          <w:sz w:val="20"/>
        </w:rPr>
        <w:t>pedidos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equilíbrio</w:t>
      </w:r>
      <w:r>
        <w:rPr>
          <w:spacing w:val="9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8"/>
          <w:sz w:val="20"/>
        </w:rPr>
        <w:t xml:space="preserve"> </w:t>
      </w:r>
      <w:r>
        <w:rPr>
          <w:sz w:val="20"/>
        </w:rPr>
        <w:t>efetuados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8"/>
          <w:sz w:val="20"/>
        </w:rPr>
        <w:t xml:space="preserve"> </w:t>
      </w:r>
      <w:r>
        <w:rPr>
          <w:sz w:val="20"/>
        </w:rPr>
        <w:t>(quarenta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cinco)</w:t>
      </w:r>
      <w:r>
        <w:rPr>
          <w:spacing w:val="9"/>
          <w:sz w:val="20"/>
        </w:rPr>
        <w:t xml:space="preserve"> </w:t>
      </w:r>
      <w:r>
        <w:rPr>
          <w:sz w:val="20"/>
        </w:rPr>
        <w:t>dias,</w:t>
      </w:r>
      <w:r>
        <w:rPr>
          <w:spacing w:val="-47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motivada,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452BFF43">
      <w:pPr>
        <w:pStyle w:val="9"/>
        <w:numPr>
          <w:ilvl w:val="2"/>
          <w:numId w:val="41"/>
        </w:numPr>
        <w:tabs>
          <w:tab w:val="left" w:pos="676"/>
        </w:tabs>
        <w:spacing w:before="2" w:after="0" w:line="280" w:lineRule="auto"/>
        <w:ind w:left="129" w:right="134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emitentes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garantias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apuração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137,</w:t>
      </w:r>
      <w:r>
        <w:rPr>
          <w:spacing w:val="2"/>
          <w:sz w:val="20"/>
        </w:rPr>
        <w:t xml:space="preserve"> </w:t>
      </w:r>
      <w:r>
        <w:rPr>
          <w:sz w:val="20"/>
        </w:rPr>
        <w:t>§</w:t>
      </w:r>
      <w:r>
        <w:rPr>
          <w:spacing w:val="2"/>
          <w:sz w:val="20"/>
        </w:rPr>
        <w:t xml:space="preserve"> </w:t>
      </w:r>
      <w:r>
        <w:rPr>
          <w:sz w:val="20"/>
        </w:rPr>
        <w:t>4º,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99EC8C7">
      <w:pPr>
        <w:pStyle w:val="9"/>
        <w:numPr>
          <w:ilvl w:val="2"/>
          <w:numId w:val="41"/>
        </w:numPr>
        <w:tabs>
          <w:tab w:val="left" w:pos="690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Administração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responderá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compromissos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assumidos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7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terceiros,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ainda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vinculados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Contrato,</w:t>
      </w:r>
      <w:r>
        <w:rPr>
          <w:spacing w:val="9"/>
          <w:sz w:val="20"/>
        </w:rPr>
        <w:t xml:space="preserve"> </w:t>
      </w:r>
      <w:r>
        <w:rPr>
          <w:sz w:val="20"/>
        </w:rPr>
        <w:t>bem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terceiros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7F50B295">
      <w:pPr>
        <w:pStyle w:val="9"/>
        <w:numPr>
          <w:ilvl w:val="2"/>
          <w:numId w:val="41"/>
        </w:numPr>
        <w:tabs>
          <w:tab w:val="left" w:pos="681"/>
        </w:tabs>
        <w:spacing w:before="0" w:after="0" w:line="236" w:lineRule="exact"/>
        <w:ind w:left="680" w:right="0" w:hanging="552"/>
        <w:jc w:val="left"/>
        <w:rPr>
          <w:sz w:val="22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configura</w:t>
      </w:r>
      <w:r>
        <w:rPr>
          <w:spacing w:val="-5"/>
          <w:sz w:val="20"/>
        </w:rPr>
        <w:t xml:space="preserve"> </w:t>
      </w:r>
      <w:r>
        <w:rPr>
          <w:sz w:val="20"/>
        </w:rPr>
        <w:t>vínculo</w:t>
      </w:r>
      <w:r>
        <w:rPr>
          <w:spacing w:val="-4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trabalhadores,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sócios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2"/>
        </w:rPr>
        <w:t>.</w:t>
      </w:r>
    </w:p>
    <w:p w14:paraId="2B18AF45">
      <w:pPr>
        <w:pStyle w:val="6"/>
        <w:spacing w:before="9"/>
        <w:rPr>
          <w:sz w:val="31"/>
        </w:rPr>
      </w:pPr>
    </w:p>
    <w:p w14:paraId="5992056B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NONA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OBRIGAÇÕES</w:t>
      </w:r>
      <w:r>
        <w:t xml:space="preserve"> </w:t>
      </w:r>
      <w:r>
        <w:rPr>
          <w:spacing w:val="-1"/>
        </w:rPr>
        <w:t>DO CONTRATADO</w:t>
      </w:r>
    </w:p>
    <w:p w14:paraId="0A4B5E16">
      <w:pPr>
        <w:pStyle w:val="6"/>
        <w:spacing w:before="11"/>
        <w:rPr>
          <w:b/>
          <w:sz w:val="26"/>
        </w:rPr>
      </w:pPr>
    </w:p>
    <w:p w14:paraId="5F9DE781">
      <w:pPr>
        <w:pStyle w:val="9"/>
        <w:numPr>
          <w:ilvl w:val="1"/>
          <w:numId w:val="42"/>
        </w:numPr>
        <w:tabs>
          <w:tab w:val="left" w:pos="438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cumprir</w:t>
      </w:r>
      <w:r>
        <w:rPr>
          <w:spacing w:val="4"/>
          <w:sz w:val="20"/>
        </w:rPr>
        <w:t xml:space="preserve"> </w:t>
      </w:r>
      <w:r>
        <w:rPr>
          <w:sz w:val="20"/>
        </w:rPr>
        <w:t>todas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4"/>
          <w:sz w:val="20"/>
        </w:rPr>
        <w:t xml:space="preserve"> </w:t>
      </w:r>
      <w:r>
        <w:rPr>
          <w:sz w:val="20"/>
        </w:rPr>
        <w:t>constantes</w:t>
      </w:r>
      <w:r>
        <w:rPr>
          <w:spacing w:val="5"/>
          <w:sz w:val="20"/>
        </w:rPr>
        <w:t xml:space="preserve"> </w:t>
      </w:r>
      <w:r>
        <w:rPr>
          <w:sz w:val="20"/>
        </w:rPr>
        <w:t>deste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Anexos,</w:t>
      </w:r>
      <w:r>
        <w:rPr>
          <w:spacing w:val="5"/>
          <w:sz w:val="20"/>
        </w:rPr>
        <w:t xml:space="preserve"> </w:t>
      </w:r>
      <w:r>
        <w:rPr>
          <w:sz w:val="20"/>
        </w:rPr>
        <w:t>assumindo</w:t>
      </w:r>
      <w:r>
        <w:rPr>
          <w:spacing w:val="4"/>
          <w:sz w:val="20"/>
        </w:rPr>
        <w:t xml:space="preserve"> </w:t>
      </w:r>
      <w:r>
        <w:rPr>
          <w:sz w:val="20"/>
        </w:rPr>
        <w:t>como</w:t>
      </w:r>
      <w:r>
        <w:rPr>
          <w:spacing w:val="5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riscos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despesas</w:t>
      </w:r>
      <w:r>
        <w:rPr>
          <w:spacing w:val="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dispostas:</w:t>
      </w:r>
    </w:p>
    <w:p w14:paraId="35F4DCF3">
      <w:pPr>
        <w:pStyle w:val="9"/>
        <w:numPr>
          <w:ilvl w:val="2"/>
          <w:numId w:val="42"/>
        </w:numPr>
        <w:tabs>
          <w:tab w:val="left" w:pos="580"/>
        </w:tabs>
        <w:spacing w:before="2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usuário,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versão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português,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3FE9C145">
      <w:pPr>
        <w:pStyle w:val="9"/>
        <w:numPr>
          <w:ilvl w:val="2"/>
          <w:numId w:val="42"/>
        </w:numPr>
        <w:tabs>
          <w:tab w:val="left" w:pos="670"/>
        </w:tabs>
        <w:spacing w:before="7" w:after="0" w:line="235" w:lineRule="auto"/>
        <w:ind w:left="129" w:right="273" w:firstLine="0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(vinte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quatro)</w:t>
      </w:r>
      <w:r>
        <w:rPr>
          <w:spacing w:val="-2"/>
          <w:sz w:val="24"/>
        </w:rPr>
        <w:t xml:space="preserve"> </w:t>
      </w:r>
      <w:r>
        <w:rPr>
          <w:sz w:val="24"/>
        </w:rPr>
        <w:t>horas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antecede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entrega,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motivos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impossibilitem</w:t>
      </w:r>
      <w:r>
        <w:rPr>
          <w:spacing w:val="-57"/>
          <w:sz w:val="24"/>
        </w:rPr>
        <w:t xml:space="preserve"> </w:t>
      </w:r>
      <w:r>
        <w:rPr>
          <w:sz w:val="24"/>
        </w:rPr>
        <w:t>o cumprimento do prazo previsto, com a devida comprovação.</w:t>
      </w:r>
    </w:p>
    <w:p w14:paraId="6FE80E43">
      <w:pPr>
        <w:pStyle w:val="9"/>
        <w:numPr>
          <w:ilvl w:val="2"/>
          <w:numId w:val="42"/>
        </w:numPr>
        <w:tabs>
          <w:tab w:val="left" w:pos="657"/>
        </w:tabs>
        <w:spacing w:before="0" w:after="0" w:line="235" w:lineRule="auto"/>
        <w:ind w:left="129" w:right="724" w:firstLine="0"/>
        <w:jc w:val="left"/>
        <w:rPr>
          <w:sz w:val="24"/>
        </w:rPr>
      </w:pPr>
      <w:r>
        <w:rPr>
          <w:sz w:val="24"/>
        </w:rPr>
        <w:t>Atender às determinações regulares emitidas pelo fiscal ou gestor do Contrato ou autoridade superior 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137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II, da 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 e</w:t>
      </w:r>
      <w:r>
        <w:rPr>
          <w:spacing w:val="-57"/>
          <w:sz w:val="24"/>
        </w:rPr>
        <w:t xml:space="preserve"> </w:t>
      </w:r>
      <w:r>
        <w:rPr>
          <w:sz w:val="24"/>
        </w:rPr>
        <w:t>prestar todo esclarecimento ou informação por eles solicitados.</w:t>
      </w:r>
    </w:p>
    <w:p w14:paraId="4894651D">
      <w:pPr>
        <w:pStyle w:val="9"/>
        <w:numPr>
          <w:ilvl w:val="2"/>
          <w:numId w:val="42"/>
        </w:numPr>
        <w:tabs>
          <w:tab w:val="left" w:pos="572"/>
        </w:tabs>
        <w:spacing w:before="3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Alocar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empregados</w:t>
      </w:r>
      <w:r>
        <w:rPr>
          <w:spacing w:val="2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2"/>
          <w:sz w:val="20"/>
        </w:rPr>
        <w:t xml:space="preserve"> </w:t>
      </w:r>
      <w:r>
        <w:rPr>
          <w:sz w:val="20"/>
        </w:rPr>
        <w:t>adequados,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perfeito</w:t>
      </w:r>
      <w:r>
        <w:rPr>
          <w:spacing w:val="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deste</w:t>
      </w:r>
      <w:r>
        <w:rPr>
          <w:spacing w:val="2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fornecendo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materiais,</w:t>
      </w:r>
      <w:r>
        <w:rPr>
          <w:spacing w:val="2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-47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1"/>
          <w:sz w:val="20"/>
        </w:rPr>
        <w:t xml:space="preserve"> </w:t>
      </w:r>
      <w:r>
        <w:rPr>
          <w:sz w:val="20"/>
        </w:rPr>
        <w:t>demandados,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71B87D02">
      <w:pPr>
        <w:pStyle w:val="9"/>
        <w:numPr>
          <w:ilvl w:val="2"/>
          <w:numId w:val="42"/>
        </w:numPr>
        <w:tabs>
          <w:tab w:val="left" w:pos="670"/>
        </w:tabs>
        <w:spacing w:before="0" w:after="0" w:line="237" w:lineRule="exact"/>
        <w:ind w:left="670" w:right="0" w:hanging="541"/>
        <w:jc w:val="left"/>
        <w:rPr>
          <w:sz w:val="24"/>
        </w:rPr>
      </w:pPr>
      <w:r>
        <w:rPr>
          <w:sz w:val="24"/>
        </w:rPr>
        <w:t>Reparar,</w:t>
      </w:r>
      <w:r>
        <w:rPr>
          <w:spacing w:val="-2"/>
          <w:sz w:val="24"/>
        </w:rPr>
        <w:t xml:space="preserve"> </w:t>
      </w:r>
      <w:r>
        <w:rPr>
          <w:sz w:val="24"/>
        </w:rPr>
        <w:t>corrigir,</w:t>
      </w:r>
      <w:r>
        <w:rPr>
          <w:spacing w:val="-2"/>
          <w:sz w:val="24"/>
        </w:rPr>
        <w:t xml:space="preserve"> </w:t>
      </w:r>
      <w:r>
        <w:rPr>
          <w:sz w:val="24"/>
        </w:rPr>
        <w:t>remover,</w:t>
      </w:r>
      <w:r>
        <w:rPr>
          <w:spacing w:val="-1"/>
          <w:sz w:val="24"/>
        </w:rPr>
        <w:t xml:space="preserve"> </w:t>
      </w:r>
      <w:r>
        <w:rPr>
          <w:sz w:val="24"/>
        </w:rPr>
        <w:t>reconstruir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substituir,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expensas,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parte,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bens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</w:p>
    <w:p w14:paraId="720F70E5">
      <w:pPr>
        <w:spacing w:before="0" w:line="270" w:lineRule="exact"/>
        <w:ind w:left="129" w:right="0" w:firstLine="0"/>
        <w:jc w:val="left"/>
        <w:rPr>
          <w:sz w:val="24"/>
        </w:rPr>
      </w:pPr>
      <w:r>
        <w:rPr>
          <w:sz w:val="24"/>
        </w:rPr>
        <w:t>quais se verificarem vícios, defeitos ou incorreções resultantes da execução ou dos materiais empregados.</w:t>
      </w:r>
    </w:p>
    <w:p w14:paraId="4FC670B9">
      <w:pPr>
        <w:pStyle w:val="9"/>
        <w:numPr>
          <w:ilvl w:val="2"/>
          <w:numId w:val="42"/>
        </w:numPr>
        <w:tabs>
          <w:tab w:val="left" w:pos="670"/>
        </w:tabs>
        <w:spacing w:before="1" w:after="0" w:line="235" w:lineRule="auto"/>
        <w:ind w:left="129" w:right="473" w:firstLine="0"/>
        <w:jc w:val="left"/>
        <w:rPr>
          <w:sz w:val="24"/>
        </w:rPr>
      </w:pPr>
      <w:r>
        <w:rPr>
          <w:sz w:val="24"/>
        </w:rPr>
        <w:t>Responsabilizar-se pelos vícios e danos decorrentes do objeto, de acordo com o Código de Defesa do 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4"/>
          <w:u w:val="single" w:color="000080"/>
        </w:rPr>
        <w:t>Lei nº 8.078/1990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dano causado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ou terceiros,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reduzindo</w:t>
      </w:r>
      <w:r>
        <w:rPr>
          <w:spacing w:val="-1"/>
          <w:sz w:val="24"/>
        </w:rPr>
        <w:t xml:space="preserve"> </w:t>
      </w:r>
      <w:r>
        <w:rPr>
          <w:sz w:val="24"/>
        </w:rPr>
        <w:t>essa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a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acompanhamento da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execução contratual pelo </w:t>
      </w:r>
      <w:r>
        <w:rPr>
          <w:b/>
          <w:sz w:val="24"/>
        </w:rPr>
        <w:t>CONTRATANTE</w:t>
      </w:r>
      <w:r>
        <w:rPr>
          <w:sz w:val="24"/>
        </w:rPr>
        <w:t>, que ficará autorizado a descontar dos pagamentos devidos ou da garantia o valor correspondente aos</w:t>
      </w:r>
      <w:r>
        <w:rPr>
          <w:spacing w:val="1"/>
          <w:sz w:val="24"/>
        </w:rPr>
        <w:t xml:space="preserve"> </w:t>
      </w:r>
      <w:r>
        <w:rPr>
          <w:sz w:val="24"/>
        </w:rPr>
        <w:t>danos sofridos.</w:t>
      </w:r>
    </w:p>
    <w:p w14:paraId="129FF9E4">
      <w:pPr>
        <w:pStyle w:val="9"/>
        <w:numPr>
          <w:ilvl w:val="2"/>
          <w:numId w:val="42"/>
        </w:numPr>
        <w:tabs>
          <w:tab w:val="left" w:pos="670"/>
        </w:tabs>
        <w:spacing w:before="0" w:after="0" w:line="235" w:lineRule="auto"/>
        <w:ind w:left="129" w:right="207" w:firstLine="0"/>
        <w:jc w:val="both"/>
        <w:rPr>
          <w:sz w:val="24"/>
        </w:rPr>
      </w:pPr>
      <w:r>
        <w:rPr>
          <w:sz w:val="24"/>
        </w:rPr>
        <w:t>Não contratar, durante a vigência do Contrato, cônjuge, companheiro ou parente em linha reta, colateral ou por afinidade, até o terceiro grau, de</w:t>
      </w:r>
      <w:r>
        <w:rPr>
          <w:spacing w:val="-57"/>
          <w:sz w:val="24"/>
        </w:rPr>
        <w:t xml:space="preserve"> </w:t>
      </w:r>
      <w:r>
        <w:rPr>
          <w:sz w:val="24"/>
        </w:rPr>
        <w:t>dirigente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agente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atue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gestão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48,</w:t>
      </w:r>
      <w:r>
        <w:rPr>
          <w:spacing w:val="-2"/>
          <w:sz w:val="24"/>
        </w:rPr>
        <w:t xml:space="preserve"> </w:t>
      </w:r>
      <w:r>
        <w:rPr>
          <w:sz w:val="24"/>
        </w:rPr>
        <w:t>parágrafo</w:t>
      </w:r>
      <w:r>
        <w:rPr>
          <w:spacing w:val="-2"/>
          <w:sz w:val="24"/>
        </w:rPr>
        <w:t xml:space="preserve"> </w:t>
      </w:r>
      <w:r>
        <w:rPr>
          <w:sz w:val="24"/>
        </w:rPr>
        <w:t>único,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57"/>
          <w:sz w:val="24"/>
        </w:rPr>
        <w:t xml:space="preserve"> </w:t>
      </w:r>
      <w:r>
        <w:rPr>
          <w:sz w:val="24"/>
        </w:rPr>
        <w:t>nº 14.133/2021.</w:t>
      </w:r>
    </w:p>
    <w:p w14:paraId="0FFF61B5">
      <w:pPr>
        <w:pStyle w:val="9"/>
        <w:numPr>
          <w:ilvl w:val="2"/>
          <w:numId w:val="42"/>
        </w:numPr>
        <w:tabs>
          <w:tab w:val="left" w:pos="670"/>
        </w:tabs>
        <w:spacing w:before="0" w:after="0" w:line="267" w:lineRule="exact"/>
        <w:ind w:left="670" w:right="0" w:hanging="541"/>
        <w:jc w:val="both"/>
        <w:rPr>
          <w:sz w:val="24"/>
        </w:rPr>
      </w:pPr>
      <w:r>
        <w:rPr>
          <w:sz w:val="24"/>
        </w:rPr>
        <w:t>Manter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junto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SICAF.</w:t>
      </w:r>
    </w:p>
    <w:p w14:paraId="67D509A0">
      <w:pPr>
        <w:pStyle w:val="9"/>
        <w:numPr>
          <w:ilvl w:val="3"/>
          <w:numId w:val="42"/>
        </w:numPr>
        <w:tabs>
          <w:tab w:val="left" w:pos="850"/>
        </w:tabs>
        <w:spacing w:before="0" w:after="0" w:line="235" w:lineRule="auto"/>
        <w:ind w:left="129" w:right="293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possível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SICAF,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entregar</w:t>
      </w:r>
      <w:r>
        <w:rPr>
          <w:spacing w:val="-57"/>
          <w:sz w:val="24"/>
        </w:rPr>
        <w:t xml:space="preserve"> </w:t>
      </w:r>
      <w:r>
        <w:rPr>
          <w:sz w:val="24"/>
        </w:rPr>
        <w:t>ao setor responsável pela fiscalização do Contrato, junto com a Nota Fiscal para fins de pagamento, os seguintes documentos:</w:t>
      </w:r>
    </w:p>
    <w:p w14:paraId="290875D0">
      <w:pPr>
        <w:pStyle w:val="9"/>
        <w:numPr>
          <w:ilvl w:val="0"/>
          <w:numId w:val="43"/>
        </w:numPr>
        <w:tabs>
          <w:tab w:val="left" w:pos="377"/>
        </w:tabs>
        <w:spacing w:before="0" w:after="0" w:line="271" w:lineRule="exact"/>
        <w:ind w:left="376" w:right="0" w:hanging="248"/>
        <w:jc w:val="both"/>
        <w:rPr>
          <w:sz w:val="24"/>
        </w:rPr>
      </w:pPr>
      <w:r>
        <w:rPr>
          <w:sz w:val="24"/>
        </w:rPr>
        <w:t>prova de regularidade relativa à Seguridade Social;</w:t>
      </w:r>
    </w:p>
    <w:p w14:paraId="34FE3BBB">
      <w:pPr>
        <w:spacing w:after="0" w:line="271" w:lineRule="exact"/>
        <w:jc w:val="both"/>
        <w:rPr>
          <w:sz w:val="24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652B427">
      <w:pPr>
        <w:pStyle w:val="9"/>
        <w:numPr>
          <w:ilvl w:val="0"/>
          <w:numId w:val="43"/>
        </w:numPr>
        <w:tabs>
          <w:tab w:val="left" w:pos="390"/>
        </w:tabs>
        <w:spacing w:before="76" w:after="0" w:line="273" w:lineRule="exact"/>
        <w:ind w:left="389" w:right="0" w:hanging="261"/>
        <w:jc w:val="left"/>
        <w:rPr>
          <w:sz w:val="24"/>
        </w:rPr>
      </w:pPr>
      <w:r>
        <w:rPr>
          <w:sz w:val="24"/>
        </w:rPr>
        <w:t>certidão conjunta relativa aos tributos federais e à Dívida</w:t>
      </w:r>
      <w:r>
        <w:rPr>
          <w:spacing w:val="-14"/>
          <w:sz w:val="24"/>
        </w:rPr>
        <w:t xml:space="preserve"> </w:t>
      </w:r>
      <w:r>
        <w:rPr>
          <w:sz w:val="24"/>
        </w:rPr>
        <w:t>Ativa da União;</w:t>
      </w:r>
    </w:p>
    <w:p w14:paraId="5E3622E9">
      <w:pPr>
        <w:pStyle w:val="9"/>
        <w:numPr>
          <w:ilvl w:val="0"/>
          <w:numId w:val="43"/>
        </w:numPr>
        <w:tabs>
          <w:tab w:val="left" w:pos="377"/>
        </w:tabs>
        <w:spacing w:before="0" w:after="0" w:line="270" w:lineRule="exact"/>
        <w:ind w:left="376" w:right="0" w:hanging="248"/>
        <w:jc w:val="left"/>
        <w:rPr>
          <w:sz w:val="24"/>
        </w:rPr>
      </w:pPr>
      <w:r>
        <w:rPr>
          <w:sz w:val="24"/>
        </w:rPr>
        <w:t>certidões que comprovem a regularidade perante a Fazenda Municipal, Estadual ou Distrital do domicílio ou sede do contratado;</w:t>
      </w:r>
    </w:p>
    <w:p w14:paraId="318DE990">
      <w:pPr>
        <w:pStyle w:val="9"/>
        <w:numPr>
          <w:ilvl w:val="0"/>
          <w:numId w:val="43"/>
        </w:numPr>
        <w:tabs>
          <w:tab w:val="left" w:pos="390"/>
        </w:tabs>
        <w:spacing w:before="0" w:after="0" w:line="270" w:lineRule="exact"/>
        <w:ind w:left="389" w:right="0" w:hanging="261"/>
        <w:jc w:val="left"/>
        <w:rPr>
          <w:sz w:val="24"/>
        </w:rPr>
      </w:pPr>
      <w:r>
        <w:rPr>
          <w:sz w:val="24"/>
        </w:rPr>
        <w:t>Certificado de Regularidade do FGTS; e</w:t>
      </w:r>
    </w:p>
    <w:p w14:paraId="05AD6484">
      <w:pPr>
        <w:pStyle w:val="9"/>
        <w:numPr>
          <w:ilvl w:val="0"/>
          <w:numId w:val="43"/>
        </w:numPr>
        <w:tabs>
          <w:tab w:val="left" w:pos="377"/>
        </w:tabs>
        <w:spacing w:before="0" w:after="0" w:line="273" w:lineRule="exact"/>
        <w:ind w:left="376" w:right="0" w:hanging="248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8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CNDT.</w:t>
      </w:r>
    </w:p>
    <w:p w14:paraId="6D2E521C">
      <w:pPr>
        <w:pStyle w:val="6"/>
        <w:spacing w:before="3"/>
        <w:rPr>
          <w:sz w:val="23"/>
        </w:rPr>
      </w:pPr>
    </w:p>
    <w:p w14:paraId="091A9D7D">
      <w:pPr>
        <w:pStyle w:val="9"/>
        <w:numPr>
          <w:ilvl w:val="2"/>
          <w:numId w:val="42"/>
        </w:numPr>
        <w:tabs>
          <w:tab w:val="left" w:pos="670"/>
        </w:tabs>
        <w:spacing w:before="1" w:after="0" w:line="235" w:lineRule="auto"/>
        <w:ind w:left="129" w:right="150" w:firstLine="0"/>
        <w:jc w:val="left"/>
        <w:rPr>
          <w:sz w:val="24"/>
        </w:rPr>
      </w:pPr>
      <w:r>
        <w:rPr>
          <w:sz w:val="24"/>
        </w:rPr>
        <w:t>Responsabilizar-se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-2"/>
          <w:sz w:val="24"/>
        </w:rPr>
        <w:t xml:space="preserve"> </w:t>
      </w:r>
      <w:r>
        <w:rPr>
          <w:sz w:val="24"/>
        </w:rPr>
        <w:t>previdenciárias,</w:t>
      </w:r>
      <w:r>
        <w:rPr>
          <w:spacing w:val="-1"/>
          <w:sz w:val="24"/>
        </w:rPr>
        <w:t xml:space="preserve"> </w:t>
      </w:r>
      <w:r>
        <w:rPr>
          <w:sz w:val="24"/>
        </w:rPr>
        <w:t>fiscais,</w:t>
      </w:r>
      <w:r>
        <w:rPr>
          <w:spacing w:val="-1"/>
          <w:sz w:val="24"/>
        </w:rPr>
        <w:t xml:space="preserve"> </w:t>
      </w:r>
      <w:r>
        <w:rPr>
          <w:sz w:val="24"/>
        </w:rPr>
        <w:t>comerciais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57"/>
          <w:sz w:val="24"/>
        </w:rPr>
        <w:t xml:space="preserve"> </w:t>
      </w:r>
      <w:r>
        <w:rPr>
          <w:sz w:val="24"/>
        </w:rPr>
        <w:t>específica,</w:t>
      </w:r>
      <w:r>
        <w:rPr>
          <w:spacing w:val="-1"/>
          <w:sz w:val="24"/>
        </w:rPr>
        <w:t xml:space="preserve"> </w:t>
      </w:r>
      <w:r>
        <w:rPr>
          <w:sz w:val="24"/>
        </w:rPr>
        <w:t>cuja</w:t>
      </w:r>
      <w:r>
        <w:rPr>
          <w:spacing w:val="-1"/>
          <w:sz w:val="24"/>
        </w:rPr>
        <w:t xml:space="preserve"> </w:t>
      </w:r>
      <w:r>
        <w:rPr>
          <w:sz w:val="24"/>
        </w:rPr>
        <w:t>inadimplência</w:t>
      </w:r>
      <w:r>
        <w:rPr>
          <w:spacing w:val="-1"/>
          <w:sz w:val="24"/>
        </w:rPr>
        <w:t xml:space="preserve"> </w:t>
      </w:r>
      <w:r>
        <w:rPr>
          <w:sz w:val="24"/>
        </w:rPr>
        <w:t>não transfere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ao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 não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onerar 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Contrato.</w:t>
      </w:r>
    </w:p>
    <w:p w14:paraId="2BE0221E">
      <w:pPr>
        <w:pStyle w:val="9"/>
        <w:numPr>
          <w:ilvl w:val="2"/>
          <w:numId w:val="42"/>
        </w:numPr>
        <w:tabs>
          <w:tab w:val="left" w:pos="790"/>
        </w:tabs>
        <w:spacing w:before="0" w:after="0" w:line="235" w:lineRule="auto"/>
        <w:ind w:left="129" w:right="359" w:firstLine="0"/>
        <w:jc w:val="left"/>
        <w:rPr>
          <w:sz w:val="24"/>
        </w:rPr>
      </w:pPr>
      <w:r>
        <w:rPr>
          <w:sz w:val="24"/>
        </w:rPr>
        <w:t>Comunicar ao Fiscal do Contrato, no prazo de 24 (vinte e quatro) horas, qualquer ocorrência anormal ou acidente que se verifique no local da</w:t>
      </w:r>
      <w:r>
        <w:rPr>
          <w:spacing w:val="-58"/>
          <w:sz w:val="24"/>
        </w:rPr>
        <w:t xml:space="preserve"> </w:t>
      </w:r>
      <w:r>
        <w:rPr>
          <w:sz w:val="24"/>
        </w:rPr>
        <w:t>execução do objeto contratual.</w:t>
      </w:r>
    </w:p>
    <w:p w14:paraId="6BFA8782">
      <w:pPr>
        <w:pStyle w:val="9"/>
        <w:numPr>
          <w:ilvl w:val="2"/>
          <w:numId w:val="42"/>
        </w:numPr>
        <w:tabs>
          <w:tab w:val="left" w:pos="782"/>
        </w:tabs>
        <w:spacing w:before="0" w:after="0" w:line="235" w:lineRule="auto"/>
        <w:ind w:left="129" w:right="693" w:firstLine="0"/>
        <w:jc w:val="left"/>
        <w:rPr>
          <w:sz w:val="24"/>
        </w:rPr>
      </w:pPr>
      <w:r>
        <w:rPr>
          <w:sz w:val="24"/>
        </w:rPr>
        <w:t>Paralisar,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atividade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esteja</w:t>
      </w:r>
      <w:r>
        <w:rPr>
          <w:spacing w:val="-3"/>
          <w:sz w:val="24"/>
        </w:rPr>
        <w:t xml:space="preserve"> </w:t>
      </w:r>
      <w:r>
        <w:rPr>
          <w:sz w:val="24"/>
        </w:rPr>
        <w:t>sendo</w:t>
      </w:r>
      <w:r>
        <w:rPr>
          <w:spacing w:val="-4"/>
          <w:sz w:val="24"/>
        </w:rPr>
        <w:t xml:space="preserve"> </w:t>
      </w:r>
      <w:r>
        <w:rPr>
          <w:sz w:val="24"/>
        </w:rPr>
        <w:t>executada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boa</w:t>
      </w:r>
      <w:r>
        <w:rPr>
          <w:spacing w:val="-3"/>
          <w:sz w:val="24"/>
        </w:rPr>
        <w:t xml:space="preserve"> </w:t>
      </w:r>
      <w:r>
        <w:rPr>
          <w:sz w:val="24"/>
        </w:rPr>
        <w:t>técnica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ponha em risco a segurança de pessoas ou bens de terceiros.</w:t>
      </w:r>
    </w:p>
    <w:p w14:paraId="30CF2982">
      <w:pPr>
        <w:pStyle w:val="9"/>
        <w:numPr>
          <w:ilvl w:val="2"/>
          <w:numId w:val="42"/>
        </w:numPr>
        <w:tabs>
          <w:tab w:val="left" w:pos="790"/>
        </w:tabs>
        <w:spacing w:before="0" w:after="0" w:line="235" w:lineRule="auto"/>
        <w:ind w:left="129" w:right="1138" w:firstLine="0"/>
        <w:jc w:val="left"/>
        <w:rPr>
          <w:sz w:val="24"/>
        </w:rPr>
      </w:pPr>
      <w:r>
        <w:rPr>
          <w:sz w:val="24"/>
        </w:rPr>
        <w:t>Conduzir os trabalhos com estrita observância às normas da legislação pertinente, cumprindo as determinações dos Poderes Públicos,</w:t>
      </w:r>
      <w:r>
        <w:rPr>
          <w:spacing w:val="-58"/>
          <w:sz w:val="24"/>
        </w:rPr>
        <w:t xml:space="preserve"> </w:t>
      </w:r>
      <w:r>
        <w:rPr>
          <w:sz w:val="24"/>
        </w:rPr>
        <w:t>mantendo sempre limpo o local de execução do objeto e nas melhores condições de segurança, higiene e disciplina.</w:t>
      </w:r>
    </w:p>
    <w:p w14:paraId="3FC090A8">
      <w:pPr>
        <w:pStyle w:val="9"/>
        <w:numPr>
          <w:ilvl w:val="2"/>
          <w:numId w:val="42"/>
        </w:numPr>
        <w:tabs>
          <w:tab w:val="left" w:pos="790"/>
        </w:tabs>
        <w:spacing w:before="0" w:after="0" w:line="235" w:lineRule="auto"/>
        <w:ind w:left="129" w:right="220" w:firstLine="0"/>
        <w:jc w:val="left"/>
        <w:rPr>
          <w:sz w:val="24"/>
        </w:rPr>
      </w:pPr>
      <w:r>
        <w:rPr>
          <w:sz w:val="24"/>
        </w:rPr>
        <w:t>Submeter</w:t>
      </w:r>
      <w:r>
        <w:rPr>
          <w:spacing w:val="-3"/>
          <w:sz w:val="24"/>
        </w:rPr>
        <w:t xml:space="preserve"> </w:t>
      </w:r>
      <w:r>
        <w:rPr>
          <w:sz w:val="24"/>
        </w:rPr>
        <w:t>previamente,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escrito,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análise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aprovação,</w:t>
      </w:r>
      <w:r>
        <w:rPr>
          <w:spacing w:val="-3"/>
          <w:sz w:val="24"/>
        </w:rPr>
        <w:t xml:space="preserve"> </w:t>
      </w:r>
      <w:r>
        <w:rPr>
          <w:sz w:val="24"/>
        </w:rPr>
        <w:t>quaisquer</w:t>
      </w:r>
      <w:r>
        <w:rPr>
          <w:spacing w:val="-3"/>
          <w:sz w:val="24"/>
        </w:rPr>
        <w:t xml:space="preserve"> </w:t>
      </w:r>
      <w:r>
        <w:rPr>
          <w:sz w:val="24"/>
        </w:rPr>
        <w:t>mudanças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métodos</w:t>
      </w:r>
      <w:r>
        <w:rPr>
          <w:spacing w:val="-3"/>
          <w:sz w:val="24"/>
        </w:rPr>
        <w:t xml:space="preserve"> </w:t>
      </w:r>
      <w:r>
        <w:rPr>
          <w:sz w:val="24"/>
        </w:rPr>
        <w:t>executivos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fujam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57"/>
          <w:sz w:val="24"/>
        </w:rPr>
        <w:t xml:space="preserve"> </w:t>
      </w:r>
      <w:r>
        <w:rPr>
          <w:sz w:val="24"/>
        </w:rPr>
        <w:t>especificações do memorial descritivo ou instrumento congênere.</w:t>
      </w:r>
    </w:p>
    <w:p w14:paraId="576C8773">
      <w:pPr>
        <w:pStyle w:val="9"/>
        <w:numPr>
          <w:ilvl w:val="2"/>
          <w:numId w:val="42"/>
        </w:numPr>
        <w:tabs>
          <w:tab w:val="left" w:pos="790"/>
        </w:tabs>
        <w:spacing w:before="0" w:after="0" w:line="235" w:lineRule="auto"/>
        <w:ind w:left="129" w:right="380" w:firstLine="0"/>
        <w:jc w:val="left"/>
        <w:rPr>
          <w:sz w:val="24"/>
        </w:rPr>
      </w:pPr>
      <w:r>
        <w:rPr>
          <w:sz w:val="24"/>
        </w:rPr>
        <w:t>Não permitir a utilização de qualquer trabalho do menor de dezesseis anos, exceto na condição de aprendiz para os maiores de quatorze anos,</w:t>
      </w:r>
      <w:r>
        <w:rPr>
          <w:spacing w:val="-58"/>
          <w:sz w:val="24"/>
        </w:rPr>
        <w:t xml:space="preserve"> </w:t>
      </w:r>
      <w:r>
        <w:rPr>
          <w:sz w:val="24"/>
        </w:rPr>
        <w:t>nem permitir a utilização do trabalho do menor de dezoito anos em trabalho noturno, perigoso ou insalubre, na forma do art. 7º, XXXIII, da</w:t>
      </w:r>
    </w:p>
    <w:p w14:paraId="36085233">
      <w:pPr>
        <w:spacing w:before="0" w:line="268" w:lineRule="exact"/>
        <w:ind w:left="129" w:right="0" w:firstLine="0"/>
        <w:jc w:val="left"/>
        <w:rPr>
          <w:sz w:val="24"/>
        </w:rPr>
      </w:pPr>
      <w:r>
        <w:rPr>
          <w:sz w:val="24"/>
        </w:rPr>
        <w:t>Constituição Federal.</w:t>
      </w:r>
    </w:p>
    <w:p w14:paraId="2E7CE407">
      <w:pPr>
        <w:pStyle w:val="9"/>
        <w:numPr>
          <w:ilvl w:val="2"/>
          <w:numId w:val="42"/>
        </w:numPr>
        <w:tabs>
          <w:tab w:val="left" w:pos="790"/>
        </w:tabs>
        <w:spacing w:before="0" w:after="0" w:line="235" w:lineRule="auto"/>
        <w:ind w:left="129" w:right="225" w:firstLine="0"/>
        <w:jc w:val="left"/>
        <w:rPr>
          <w:sz w:val="24"/>
        </w:rPr>
      </w:pPr>
      <w:r>
        <w:rPr>
          <w:sz w:val="24"/>
        </w:rPr>
        <w:t>Manter durante toda a vigência do Contrato, em compatibilidade com as obrigações assumidas, todas as condições exigidas para habilitação na</w:t>
      </w:r>
      <w:r>
        <w:rPr>
          <w:spacing w:val="-58"/>
          <w:sz w:val="24"/>
        </w:rPr>
        <w:t xml:space="preserve"> </w:t>
      </w:r>
      <w:r>
        <w:rPr>
          <w:sz w:val="24"/>
        </w:rPr>
        <w:t>licitação.</w:t>
      </w:r>
    </w:p>
    <w:p w14:paraId="4F6F15E3">
      <w:pPr>
        <w:pStyle w:val="9"/>
        <w:numPr>
          <w:ilvl w:val="2"/>
          <w:numId w:val="42"/>
        </w:numPr>
        <w:tabs>
          <w:tab w:val="left" w:pos="790"/>
        </w:tabs>
        <w:spacing w:before="0" w:after="0" w:line="235" w:lineRule="auto"/>
        <w:ind w:left="129" w:right="320" w:firstLine="0"/>
        <w:jc w:val="left"/>
        <w:rPr>
          <w:sz w:val="24"/>
        </w:rPr>
      </w:pPr>
      <w:r>
        <w:rPr>
          <w:sz w:val="24"/>
        </w:rPr>
        <w:t>Cumprir,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reabilitado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Social ou para aprendiz,</w:t>
      </w:r>
      <w:r>
        <w:rPr>
          <w:spacing w:val="-1"/>
          <w:sz w:val="24"/>
        </w:rPr>
        <w:t xml:space="preserve"> </w:t>
      </w:r>
      <w:r>
        <w:rPr>
          <w:sz w:val="24"/>
        </w:rPr>
        <w:t>bem como as reservas</w:t>
      </w:r>
      <w:r>
        <w:rPr>
          <w:spacing w:val="-1"/>
          <w:sz w:val="24"/>
        </w:rPr>
        <w:t xml:space="preserve"> </w:t>
      </w:r>
      <w:r>
        <w:rPr>
          <w:sz w:val="24"/>
        </w:rPr>
        <w:t>de cargos previstas na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 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116 da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).</w:t>
      </w:r>
    </w:p>
    <w:p w14:paraId="78929C0B">
      <w:pPr>
        <w:pStyle w:val="9"/>
        <w:numPr>
          <w:ilvl w:val="3"/>
          <w:numId w:val="42"/>
        </w:numPr>
        <w:tabs>
          <w:tab w:val="left" w:pos="970"/>
        </w:tabs>
        <w:spacing w:before="0" w:after="0" w:line="235" w:lineRule="auto"/>
        <w:ind w:left="129" w:right="464" w:firstLine="0"/>
        <w:jc w:val="left"/>
        <w:rPr>
          <w:sz w:val="24"/>
        </w:rPr>
      </w:pPr>
      <w:r>
        <w:rPr>
          <w:sz w:val="24"/>
        </w:rPr>
        <w:t>Comprovar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cargos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refere</w:t>
      </w:r>
      <w:r>
        <w:rPr>
          <w:spacing w:val="-1"/>
          <w:sz w:val="24"/>
        </w:rPr>
        <w:t xml:space="preserve"> </w:t>
      </w:r>
      <w:r>
        <w:rPr>
          <w:sz w:val="24"/>
        </w:rPr>
        <w:t>a cláusula</w:t>
      </w:r>
      <w:r>
        <w:rPr>
          <w:spacing w:val="-1"/>
          <w:sz w:val="24"/>
        </w:rPr>
        <w:t xml:space="preserve"> </w:t>
      </w:r>
      <w:r>
        <w:rPr>
          <w:sz w:val="24"/>
        </w:rPr>
        <w:t>acima,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 indicação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empregados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preencheram as referidas vagas 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116</w:t>
      </w:r>
      <w:r>
        <w:rPr>
          <w:color w:val="000080"/>
          <w:sz w:val="24"/>
        </w:rPr>
        <w:t>,</w:t>
      </w:r>
      <w:r>
        <w:rPr>
          <w:color w:val="000080"/>
          <w:spacing w:val="-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parágrafo único, da Lei nº 14.133/2021</w:t>
      </w:r>
      <w:r>
        <w:rPr>
          <w:color w:val="000080"/>
          <w:sz w:val="24"/>
          <w:u w:val="single" w:color="000080"/>
        </w:rPr>
        <w:fldChar w:fldCharType="end"/>
      </w:r>
      <w:r>
        <w:rPr>
          <w:sz w:val="24"/>
        </w:rPr>
        <w:t>).</w:t>
      </w:r>
    </w:p>
    <w:p w14:paraId="7A40F797">
      <w:pPr>
        <w:pStyle w:val="9"/>
        <w:numPr>
          <w:ilvl w:val="2"/>
          <w:numId w:val="42"/>
        </w:numPr>
        <w:tabs>
          <w:tab w:val="left" w:pos="790"/>
        </w:tabs>
        <w:spacing w:before="0" w:after="0" w:line="268" w:lineRule="exact"/>
        <w:ind w:left="790" w:right="0" w:hanging="661"/>
        <w:jc w:val="left"/>
        <w:rPr>
          <w:sz w:val="24"/>
        </w:rPr>
      </w:pPr>
      <w:r>
        <w:rPr>
          <w:sz w:val="24"/>
        </w:rPr>
        <w:t>Guardar sigilo sobre todas as informações obtidas em decorrência do cumprimento do Contrato.</w:t>
      </w:r>
    </w:p>
    <w:p w14:paraId="632BB0EB">
      <w:pPr>
        <w:pStyle w:val="9"/>
        <w:numPr>
          <w:ilvl w:val="2"/>
          <w:numId w:val="42"/>
        </w:numPr>
        <w:tabs>
          <w:tab w:val="left" w:pos="777"/>
        </w:tabs>
        <w:spacing w:before="0" w:after="0" w:line="235" w:lineRule="auto"/>
        <w:ind w:left="129" w:right="159" w:firstLine="0"/>
        <w:jc w:val="left"/>
        <w:rPr>
          <w:sz w:val="24"/>
        </w:rPr>
      </w:pPr>
      <w:r>
        <w:rPr>
          <w:sz w:val="24"/>
        </w:rPr>
        <w:t>Arcar com o ônus decorrente de eventual equívoco no dimensionamento</w:t>
      </w:r>
      <w:r>
        <w:rPr>
          <w:spacing w:val="1"/>
          <w:sz w:val="24"/>
        </w:rPr>
        <w:t xml:space="preserve"> </w:t>
      </w:r>
      <w:r>
        <w:rPr>
          <w:sz w:val="24"/>
        </w:rPr>
        <w:t>dos quantitativos de sua proposta, inclusive quanto aos custos</w:t>
      </w:r>
      <w:r>
        <w:rPr>
          <w:spacing w:val="1"/>
          <w:sz w:val="24"/>
        </w:rPr>
        <w:t xml:space="preserve"> </w:t>
      </w:r>
      <w:r>
        <w:rPr>
          <w:sz w:val="24"/>
        </w:rPr>
        <w:t>variáveis decorrentes de fatores futuros e incertos, devendo complementá-los, caso o previsto inicialmente em sua proposta não seja satisfatório para o</w:t>
      </w:r>
      <w:r>
        <w:rPr>
          <w:spacing w:val="-57"/>
          <w:sz w:val="24"/>
        </w:rPr>
        <w:t xml:space="preserve"> </w:t>
      </w:r>
      <w:r>
        <w:rPr>
          <w:sz w:val="24"/>
        </w:rPr>
        <w:t>atendimento do objeto do Contrato, exceto quando ocorrer algum dos eventos arrolados no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4"/>
          <w:u w:val="single" w:color="000080"/>
        </w:rPr>
        <w:t>artigo 124, II, “d”, da Lei nº 14.133/2021.</w:t>
      </w:r>
      <w:r>
        <w:rPr>
          <w:color w:val="000080"/>
          <w:sz w:val="24"/>
          <w:u w:val="single" w:color="000080"/>
        </w:rPr>
        <w:fldChar w:fldCharType="end"/>
      </w:r>
    </w:p>
    <w:p w14:paraId="508D6DD5">
      <w:pPr>
        <w:pStyle w:val="9"/>
        <w:numPr>
          <w:ilvl w:val="2"/>
          <w:numId w:val="42"/>
        </w:numPr>
        <w:tabs>
          <w:tab w:val="left" w:pos="790"/>
        </w:tabs>
        <w:spacing w:before="0" w:after="0" w:line="267" w:lineRule="exact"/>
        <w:ind w:left="790" w:right="0" w:hanging="661"/>
        <w:jc w:val="left"/>
        <w:rPr>
          <w:sz w:val="24"/>
        </w:rPr>
      </w:pPr>
      <w:r>
        <w:rPr>
          <w:sz w:val="24"/>
        </w:rPr>
        <w:t>Cumprir,</w:t>
      </w:r>
      <w:r>
        <w:rPr>
          <w:spacing w:val="-3"/>
          <w:sz w:val="24"/>
        </w:rPr>
        <w:t xml:space="preserve"> </w:t>
      </w:r>
      <w:r>
        <w:rPr>
          <w:sz w:val="24"/>
        </w:rPr>
        <w:t>além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postulados</w:t>
      </w:r>
      <w:r>
        <w:rPr>
          <w:spacing w:val="-3"/>
          <w:sz w:val="24"/>
        </w:rPr>
        <w:t xml:space="preserve"> </w:t>
      </w:r>
      <w:r>
        <w:rPr>
          <w:sz w:val="24"/>
        </w:rPr>
        <w:t>legais</w:t>
      </w:r>
      <w:r>
        <w:rPr>
          <w:spacing w:val="-2"/>
          <w:sz w:val="24"/>
        </w:rPr>
        <w:t xml:space="preserve"> </w:t>
      </w:r>
      <w:r>
        <w:rPr>
          <w:sz w:val="24"/>
        </w:rPr>
        <w:t>vigentes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âmbito</w:t>
      </w:r>
      <w:r>
        <w:rPr>
          <w:spacing w:val="-3"/>
          <w:sz w:val="24"/>
        </w:rPr>
        <w:t xml:space="preserve"> </w:t>
      </w:r>
      <w:r>
        <w:rPr>
          <w:sz w:val="24"/>
        </w:rPr>
        <w:t>federal,</w:t>
      </w:r>
      <w:r>
        <w:rPr>
          <w:spacing w:val="-2"/>
          <w:sz w:val="24"/>
        </w:rPr>
        <w:t xml:space="preserve"> </w:t>
      </w:r>
      <w:r>
        <w:rPr>
          <w:sz w:val="24"/>
        </w:rPr>
        <w:t>estadual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municipal,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segurança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.</w:t>
      </w:r>
    </w:p>
    <w:p w14:paraId="7ED9F47F">
      <w:pPr>
        <w:pStyle w:val="9"/>
        <w:numPr>
          <w:ilvl w:val="2"/>
          <w:numId w:val="42"/>
        </w:numPr>
        <w:tabs>
          <w:tab w:val="left" w:pos="790"/>
        </w:tabs>
        <w:spacing w:before="0" w:after="0" w:line="235" w:lineRule="auto"/>
        <w:ind w:left="129" w:right="246" w:firstLine="0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-4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solicitadas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prepostos,</w:t>
      </w:r>
      <w:r>
        <w:rPr>
          <w:spacing w:val="-3"/>
          <w:sz w:val="24"/>
        </w:rPr>
        <w:t xml:space="preserve"> </w:t>
      </w:r>
      <w:r>
        <w:rPr>
          <w:sz w:val="24"/>
        </w:rPr>
        <w:t>garantindo-lhes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acesso,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tempo,</w:t>
      </w:r>
      <w:r>
        <w:rPr>
          <w:spacing w:val="-57"/>
          <w:sz w:val="24"/>
        </w:rPr>
        <w:t xml:space="preserve"> </w:t>
      </w:r>
      <w:r>
        <w:rPr>
          <w:sz w:val="24"/>
        </w:rPr>
        <w:t>ao local dos trabalhos, bem como aos documentos relativos à execução do empreendimento.</w:t>
      </w:r>
    </w:p>
    <w:p w14:paraId="0E9E0FB2">
      <w:pPr>
        <w:pStyle w:val="9"/>
        <w:numPr>
          <w:ilvl w:val="2"/>
          <w:numId w:val="42"/>
        </w:numPr>
        <w:tabs>
          <w:tab w:val="left" w:pos="790"/>
        </w:tabs>
        <w:spacing w:before="0" w:after="0" w:line="235" w:lineRule="auto"/>
        <w:ind w:left="129" w:right="225" w:firstLine="0"/>
        <w:jc w:val="left"/>
        <w:rPr>
          <w:sz w:val="24"/>
        </w:rPr>
      </w:pPr>
      <w:r>
        <w:rPr>
          <w:sz w:val="24"/>
        </w:rPr>
        <w:t>Caso o valor do Contrato se enquadre no limite previsto no art. 1º da Lei estadual nº 7.753, de 17 de outubro de 2017, manter Programa de</w:t>
      </w:r>
      <w:r>
        <w:rPr>
          <w:spacing w:val="1"/>
          <w:sz w:val="24"/>
        </w:rPr>
        <w:t xml:space="preserve"> </w:t>
      </w:r>
      <w:r>
        <w:rPr>
          <w:sz w:val="24"/>
        </w:rPr>
        <w:t>Integridade nos termos da referida Lei e eventuais modificações e regulamentos subsequentes, consistindo tal programa no conjunto de mecanismos e</w:t>
      </w:r>
      <w:r>
        <w:rPr>
          <w:spacing w:val="-57"/>
          <w:sz w:val="24"/>
        </w:rPr>
        <w:t xml:space="preserve"> </w:t>
      </w:r>
      <w:r>
        <w:rPr>
          <w:sz w:val="24"/>
        </w:rPr>
        <w:t>procedimentos internos de integridade, auditoria e incentivo à denúncia de irregularidades e na aplicação efetiva de códigos de ética e de conduta,</w:t>
      </w:r>
      <w:r>
        <w:rPr>
          <w:spacing w:val="1"/>
          <w:sz w:val="24"/>
        </w:rPr>
        <w:t xml:space="preserve"> </w:t>
      </w:r>
      <w:r>
        <w:rPr>
          <w:sz w:val="24"/>
        </w:rPr>
        <w:t>políticas e diretrizes com o objetivo de detectar e sanar desvios, fraudes, irregularidades e atos ilícitos praticados contra 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 Pública.</w:t>
      </w:r>
    </w:p>
    <w:p w14:paraId="49A55D86">
      <w:pPr>
        <w:pStyle w:val="9"/>
        <w:numPr>
          <w:ilvl w:val="3"/>
          <w:numId w:val="42"/>
        </w:numPr>
        <w:tabs>
          <w:tab w:val="left" w:pos="970"/>
        </w:tabs>
        <w:spacing w:before="0" w:after="0" w:line="235" w:lineRule="auto"/>
        <w:ind w:left="129" w:right="134" w:firstLine="0"/>
        <w:jc w:val="left"/>
        <w:rPr>
          <w:sz w:val="24"/>
        </w:rPr>
      </w:pP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ainda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tenha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t>instituído,</w:t>
      </w:r>
      <w:r>
        <w:rPr>
          <w:spacing w:val="-3"/>
          <w:sz w:val="24"/>
        </w:rPr>
        <w:t xml:space="preserve"> </w:t>
      </w:r>
      <w:r>
        <w:rPr>
          <w:sz w:val="24"/>
        </w:rPr>
        <w:t>compromete-se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implantar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Integridade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57"/>
          <w:sz w:val="24"/>
        </w:rPr>
        <w:t xml:space="preserve"> </w:t>
      </w:r>
      <w:r>
        <w:rPr>
          <w:sz w:val="24"/>
        </w:rPr>
        <w:t>de até 180 (cento e oitenta) dias corridos, a partir da data de celebração do presente Contrato, na forma da Lei nº 7.753/2017.</w:t>
      </w:r>
    </w:p>
    <w:p w14:paraId="2324E32E">
      <w:pPr>
        <w:pStyle w:val="6"/>
        <w:spacing w:before="2"/>
        <w:rPr>
          <w:sz w:val="23"/>
        </w:rPr>
      </w:pPr>
    </w:p>
    <w:p w14:paraId="5AB98C00">
      <w:pPr>
        <w:pStyle w:val="9"/>
        <w:numPr>
          <w:ilvl w:val="2"/>
          <w:numId w:val="42"/>
        </w:numPr>
        <w:tabs>
          <w:tab w:val="left" w:pos="682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Orientar e</w:t>
      </w:r>
      <w:r>
        <w:rPr>
          <w:spacing w:val="1"/>
          <w:sz w:val="20"/>
        </w:rPr>
        <w:t xml:space="preserve"> </w:t>
      </w:r>
      <w:r>
        <w:rPr>
          <w:sz w:val="20"/>
        </w:rPr>
        <w:t>treinar seus</w:t>
      </w:r>
      <w:r>
        <w:rPr>
          <w:spacing w:val="1"/>
          <w:sz w:val="20"/>
        </w:rPr>
        <w:t xml:space="preserve"> </w:t>
      </w:r>
      <w:r>
        <w:rPr>
          <w:sz w:val="20"/>
        </w:rPr>
        <w:t>empregados</w:t>
      </w:r>
      <w:r>
        <w:rPr>
          <w:spacing w:val="1"/>
          <w:sz w:val="20"/>
        </w:rPr>
        <w:t xml:space="preserve"> </w:t>
      </w:r>
      <w:r>
        <w:rPr>
          <w:sz w:val="20"/>
        </w:rPr>
        <w:t>sobre os</w:t>
      </w:r>
      <w:r>
        <w:rPr>
          <w:spacing w:val="1"/>
          <w:sz w:val="20"/>
        </w:rPr>
        <w:t xml:space="preserve"> </w:t>
      </w:r>
      <w:r>
        <w:rPr>
          <w:sz w:val="20"/>
        </w:rPr>
        <w:t>deveres previstos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Lei nº</w:t>
      </w:r>
      <w:r>
        <w:rPr>
          <w:spacing w:val="1"/>
          <w:sz w:val="20"/>
        </w:rPr>
        <w:t xml:space="preserve"> </w:t>
      </w:r>
      <w:r>
        <w:rPr>
          <w:sz w:val="20"/>
        </w:rPr>
        <w:t>13.709, de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de agosto</w:t>
      </w:r>
      <w:r>
        <w:rPr>
          <w:spacing w:val="1"/>
          <w:sz w:val="20"/>
        </w:rPr>
        <w:t xml:space="preserve"> </w:t>
      </w:r>
      <w:r>
        <w:rPr>
          <w:sz w:val="20"/>
        </w:rPr>
        <w:t>de 2018</w:t>
      </w:r>
      <w:r>
        <w:rPr>
          <w:spacing w:val="1"/>
          <w:sz w:val="20"/>
        </w:rPr>
        <w:t xml:space="preserve"> </w:t>
      </w:r>
      <w:r>
        <w:rPr>
          <w:sz w:val="20"/>
        </w:rPr>
        <w:t>(LGPD),</w:t>
      </w:r>
      <w:r>
        <w:rPr>
          <w:spacing w:val="1"/>
          <w:sz w:val="20"/>
        </w:rPr>
        <w:t xml:space="preserve"> </w:t>
      </w:r>
      <w:r>
        <w:rPr>
          <w:sz w:val="20"/>
        </w:rPr>
        <w:t>adotando medidas</w:t>
      </w:r>
      <w:r>
        <w:rPr>
          <w:spacing w:val="1"/>
          <w:sz w:val="20"/>
        </w:rPr>
        <w:t xml:space="preserve"> </w:t>
      </w:r>
      <w:r>
        <w:rPr>
          <w:sz w:val="20"/>
        </w:rPr>
        <w:t>eficazes para</w:t>
      </w:r>
      <w:r>
        <w:rPr>
          <w:spacing w:val="1"/>
          <w:sz w:val="20"/>
        </w:rPr>
        <w:t xml:space="preserve"> </w:t>
      </w:r>
      <w:r>
        <w:rPr>
          <w:sz w:val="20"/>
        </w:rPr>
        <w:t>proteção</w:t>
      </w:r>
      <w:r>
        <w:rPr>
          <w:spacing w:val="1"/>
          <w:sz w:val="20"/>
        </w:rPr>
        <w:t xml:space="preserve"> </w:t>
      </w:r>
      <w:r>
        <w:rPr>
          <w:sz w:val="20"/>
        </w:rPr>
        <w:t>de dados</w:t>
      </w:r>
      <w:r>
        <w:rPr>
          <w:spacing w:val="1"/>
          <w:sz w:val="20"/>
        </w:rPr>
        <w:t xml:space="preserve"> </w:t>
      </w:r>
      <w:r>
        <w:rPr>
          <w:sz w:val="20"/>
        </w:rPr>
        <w:t>pessoais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845CCE2">
      <w:pPr>
        <w:pStyle w:val="6"/>
        <w:rPr>
          <w:sz w:val="22"/>
        </w:rPr>
      </w:pPr>
    </w:p>
    <w:p w14:paraId="65731136">
      <w:pPr>
        <w:pStyle w:val="6"/>
        <w:rPr>
          <w:sz w:val="22"/>
        </w:rPr>
      </w:pPr>
    </w:p>
    <w:p w14:paraId="6381E0CF">
      <w:pPr>
        <w:pStyle w:val="6"/>
        <w:spacing w:before="5"/>
        <w:rPr>
          <w:sz w:val="21"/>
        </w:rPr>
      </w:pPr>
    </w:p>
    <w:p w14:paraId="5C92B5E1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2DF58E2B">
      <w:pPr>
        <w:pStyle w:val="6"/>
        <w:spacing w:before="11"/>
        <w:rPr>
          <w:b/>
          <w:sz w:val="26"/>
        </w:rPr>
      </w:pPr>
    </w:p>
    <w:p w14:paraId="27D807CC">
      <w:pPr>
        <w:pStyle w:val="6"/>
        <w:ind w:left="129"/>
      </w:pPr>
      <w:r>
        <w:t>10.1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14:paraId="1AD6572F">
      <w:pPr>
        <w:pStyle w:val="6"/>
        <w:spacing w:before="10"/>
        <w:rPr>
          <w:sz w:val="30"/>
        </w:rPr>
      </w:pPr>
    </w:p>
    <w:p w14:paraId="7A47E55B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PRIMEIRA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E SANÇÕES</w:t>
      </w:r>
    </w:p>
    <w:p w14:paraId="4FF2B4AC">
      <w:pPr>
        <w:pStyle w:val="6"/>
        <w:rPr>
          <w:b/>
          <w:sz w:val="22"/>
        </w:rPr>
      </w:pPr>
    </w:p>
    <w:p w14:paraId="4A3F40CA">
      <w:pPr>
        <w:pStyle w:val="6"/>
        <w:spacing w:before="4"/>
        <w:rPr>
          <w:b/>
          <w:sz w:val="32"/>
        </w:rPr>
      </w:pPr>
    </w:p>
    <w:p w14:paraId="68A5272E">
      <w:pPr>
        <w:pStyle w:val="9"/>
        <w:numPr>
          <w:ilvl w:val="1"/>
          <w:numId w:val="44"/>
        </w:numPr>
        <w:tabs>
          <w:tab w:val="left" w:pos="523"/>
        </w:tabs>
        <w:spacing w:before="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4"/>
          <w:sz w:val="20"/>
        </w:rPr>
        <w:t xml:space="preserve"> </w:t>
      </w:r>
      <w:r>
        <w:rPr>
          <w:sz w:val="20"/>
        </w:rPr>
        <w:t>infração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prática,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LICITANTE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condutas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155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14.133/2021:</w:t>
      </w:r>
    </w:p>
    <w:p w14:paraId="78534859">
      <w:pPr>
        <w:pStyle w:val="6"/>
        <w:spacing w:before="4"/>
        <w:rPr>
          <w:sz w:val="24"/>
        </w:rPr>
      </w:pPr>
    </w:p>
    <w:p w14:paraId="70DEC61E">
      <w:pPr>
        <w:pStyle w:val="9"/>
        <w:numPr>
          <w:ilvl w:val="2"/>
          <w:numId w:val="44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AC134EC">
      <w:pPr>
        <w:pStyle w:val="6"/>
        <w:spacing w:before="4"/>
        <w:rPr>
          <w:sz w:val="24"/>
        </w:rPr>
      </w:pPr>
    </w:p>
    <w:p w14:paraId="60D136D3">
      <w:pPr>
        <w:pStyle w:val="9"/>
        <w:numPr>
          <w:ilvl w:val="2"/>
          <w:numId w:val="44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39AE31B1">
      <w:pPr>
        <w:pStyle w:val="6"/>
        <w:spacing w:before="4"/>
        <w:rPr>
          <w:sz w:val="24"/>
        </w:rPr>
      </w:pPr>
    </w:p>
    <w:p w14:paraId="75B2BB23">
      <w:pPr>
        <w:pStyle w:val="9"/>
        <w:numPr>
          <w:ilvl w:val="2"/>
          <w:numId w:val="44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721D4E7">
      <w:pPr>
        <w:pStyle w:val="6"/>
        <w:spacing w:before="4"/>
        <w:rPr>
          <w:sz w:val="24"/>
        </w:rPr>
      </w:pPr>
    </w:p>
    <w:p w14:paraId="3160C151">
      <w:pPr>
        <w:pStyle w:val="9"/>
        <w:numPr>
          <w:ilvl w:val="2"/>
          <w:numId w:val="44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2465FDD0">
      <w:pPr>
        <w:pStyle w:val="6"/>
        <w:spacing w:before="4"/>
        <w:rPr>
          <w:sz w:val="24"/>
        </w:rPr>
      </w:pPr>
    </w:p>
    <w:p w14:paraId="344ADF07">
      <w:pPr>
        <w:pStyle w:val="9"/>
        <w:numPr>
          <w:ilvl w:val="2"/>
          <w:numId w:val="44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4CF55E13">
      <w:pPr>
        <w:pStyle w:val="6"/>
        <w:spacing w:before="4"/>
        <w:rPr>
          <w:sz w:val="24"/>
        </w:rPr>
      </w:pPr>
    </w:p>
    <w:p w14:paraId="0AEAB3C1">
      <w:pPr>
        <w:pStyle w:val="9"/>
        <w:numPr>
          <w:ilvl w:val="3"/>
          <w:numId w:val="44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364C568D">
      <w:pPr>
        <w:pStyle w:val="6"/>
        <w:spacing w:before="4"/>
        <w:rPr>
          <w:sz w:val="24"/>
        </w:rPr>
      </w:pPr>
    </w:p>
    <w:p w14:paraId="50C36503">
      <w:pPr>
        <w:pStyle w:val="9"/>
        <w:numPr>
          <w:ilvl w:val="3"/>
          <w:numId w:val="44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442E0086">
      <w:pPr>
        <w:pStyle w:val="6"/>
        <w:spacing w:before="4"/>
        <w:rPr>
          <w:sz w:val="24"/>
        </w:rPr>
      </w:pPr>
    </w:p>
    <w:p w14:paraId="137BE34D">
      <w:pPr>
        <w:pStyle w:val="9"/>
        <w:numPr>
          <w:ilvl w:val="3"/>
          <w:numId w:val="44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724CBB76">
      <w:pPr>
        <w:pStyle w:val="6"/>
        <w:spacing w:before="4"/>
        <w:rPr>
          <w:sz w:val="24"/>
        </w:rPr>
      </w:pPr>
    </w:p>
    <w:p w14:paraId="78CE6B9A">
      <w:pPr>
        <w:pStyle w:val="9"/>
        <w:numPr>
          <w:ilvl w:val="3"/>
          <w:numId w:val="44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3B39C9E4">
      <w:pPr>
        <w:pStyle w:val="6"/>
        <w:spacing w:before="4"/>
        <w:rPr>
          <w:sz w:val="24"/>
        </w:rPr>
      </w:pPr>
    </w:p>
    <w:p w14:paraId="7B46D2CD">
      <w:pPr>
        <w:pStyle w:val="9"/>
        <w:numPr>
          <w:ilvl w:val="3"/>
          <w:numId w:val="44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616D2024">
      <w:pPr>
        <w:pStyle w:val="6"/>
        <w:spacing w:before="4"/>
        <w:rPr>
          <w:sz w:val="24"/>
        </w:rPr>
      </w:pPr>
    </w:p>
    <w:p w14:paraId="3244AE79">
      <w:pPr>
        <w:pStyle w:val="9"/>
        <w:numPr>
          <w:ilvl w:val="2"/>
          <w:numId w:val="44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206AFF94">
      <w:pPr>
        <w:pStyle w:val="6"/>
        <w:spacing w:before="3"/>
        <w:rPr>
          <w:sz w:val="24"/>
        </w:rPr>
      </w:pPr>
    </w:p>
    <w:p w14:paraId="0B311174">
      <w:pPr>
        <w:pStyle w:val="9"/>
        <w:numPr>
          <w:ilvl w:val="3"/>
          <w:numId w:val="44"/>
        </w:numPr>
        <w:tabs>
          <w:tab w:val="left" w:pos="823"/>
        </w:tabs>
        <w:spacing w:before="1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aceitar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33BCC932">
      <w:pPr>
        <w:pStyle w:val="6"/>
        <w:spacing w:before="3"/>
        <w:rPr>
          <w:sz w:val="24"/>
        </w:rPr>
      </w:pPr>
    </w:p>
    <w:p w14:paraId="378B4934">
      <w:pPr>
        <w:pStyle w:val="9"/>
        <w:numPr>
          <w:ilvl w:val="2"/>
          <w:numId w:val="44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4C1C9839">
      <w:pPr>
        <w:pStyle w:val="6"/>
        <w:spacing w:before="3"/>
        <w:rPr>
          <w:sz w:val="24"/>
        </w:rPr>
      </w:pPr>
    </w:p>
    <w:p w14:paraId="7BA00870">
      <w:pPr>
        <w:pStyle w:val="9"/>
        <w:numPr>
          <w:ilvl w:val="2"/>
          <w:numId w:val="44"/>
        </w:numPr>
        <w:tabs>
          <w:tab w:val="left" w:pos="673"/>
        </w:tabs>
        <w:spacing w:before="1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261B380">
      <w:pPr>
        <w:pStyle w:val="6"/>
        <w:spacing w:before="4"/>
        <w:rPr>
          <w:sz w:val="24"/>
        </w:rPr>
      </w:pPr>
    </w:p>
    <w:p w14:paraId="09410020">
      <w:pPr>
        <w:pStyle w:val="9"/>
        <w:numPr>
          <w:ilvl w:val="2"/>
          <w:numId w:val="44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754C347">
      <w:pPr>
        <w:pStyle w:val="6"/>
        <w:spacing w:before="4"/>
        <w:rPr>
          <w:sz w:val="24"/>
        </w:rPr>
      </w:pPr>
    </w:p>
    <w:p w14:paraId="350A7ABF">
      <w:pPr>
        <w:pStyle w:val="9"/>
        <w:numPr>
          <w:ilvl w:val="2"/>
          <w:numId w:val="44"/>
        </w:numPr>
        <w:tabs>
          <w:tab w:val="left" w:pos="773"/>
        </w:tabs>
        <w:spacing w:before="0" w:after="0" w:line="240" w:lineRule="auto"/>
        <w:ind w:left="772" w:right="0" w:hanging="644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34A315AD">
      <w:pPr>
        <w:pStyle w:val="6"/>
        <w:spacing w:before="4"/>
        <w:rPr>
          <w:sz w:val="24"/>
        </w:rPr>
      </w:pPr>
    </w:p>
    <w:p w14:paraId="2213477F">
      <w:pPr>
        <w:pStyle w:val="9"/>
        <w:numPr>
          <w:ilvl w:val="3"/>
          <w:numId w:val="44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32C37205">
      <w:pPr>
        <w:pStyle w:val="6"/>
        <w:spacing w:before="4"/>
        <w:rPr>
          <w:sz w:val="24"/>
        </w:rPr>
      </w:pPr>
    </w:p>
    <w:p w14:paraId="55357E3A">
      <w:pPr>
        <w:pStyle w:val="9"/>
        <w:numPr>
          <w:ilvl w:val="3"/>
          <w:numId w:val="44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4417AA20">
      <w:pPr>
        <w:spacing w:after="0" w:line="240" w:lineRule="auto"/>
        <w:jc w:val="left"/>
        <w:rPr>
          <w:sz w:val="20"/>
        </w:rPr>
        <w:sectPr>
          <w:pgSz w:w="15840" w:h="24480"/>
          <w:pgMar w:top="480" w:right="540" w:bottom="280" w:left="560" w:header="720" w:footer="720" w:gutter="0"/>
          <w:cols w:space="720" w:num="1"/>
        </w:sectPr>
      </w:pPr>
    </w:p>
    <w:p w14:paraId="56251D93">
      <w:pPr>
        <w:pStyle w:val="9"/>
        <w:numPr>
          <w:ilvl w:val="3"/>
          <w:numId w:val="44"/>
        </w:numPr>
        <w:tabs>
          <w:tab w:val="left" w:pos="923"/>
        </w:tabs>
        <w:spacing w:before="73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42573DA5">
      <w:pPr>
        <w:pStyle w:val="6"/>
        <w:spacing w:before="4"/>
        <w:rPr>
          <w:sz w:val="24"/>
        </w:rPr>
      </w:pPr>
    </w:p>
    <w:p w14:paraId="289B7E0B">
      <w:pPr>
        <w:pStyle w:val="9"/>
        <w:numPr>
          <w:ilvl w:val="3"/>
          <w:numId w:val="44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26D39289">
      <w:pPr>
        <w:pStyle w:val="6"/>
        <w:spacing w:before="4"/>
        <w:rPr>
          <w:sz w:val="24"/>
        </w:rPr>
      </w:pPr>
    </w:p>
    <w:p w14:paraId="5D5B6A21">
      <w:pPr>
        <w:pStyle w:val="9"/>
        <w:numPr>
          <w:ilvl w:val="2"/>
          <w:numId w:val="44"/>
        </w:numPr>
        <w:tabs>
          <w:tab w:val="left" w:pos="765"/>
        </w:tabs>
        <w:spacing w:before="0" w:after="0" w:line="240" w:lineRule="auto"/>
        <w:ind w:left="765" w:right="0" w:hanging="636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6D46AFAC">
      <w:pPr>
        <w:pStyle w:val="6"/>
        <w:spacing w:before="1"/>
        <w:rPr>
          <w:sz w:val="21"/>
        </w:rPr>
      </w:pPr>
    </w:p>
    <w:p w14:paraId="458979C3">
      <w:pPr>
        <w:pStyle w:val="9"/>
        <w:numPr>
          <w:ilvl w:val="2"/>
          <w:numId w:val="44"/>
        </w:numPr>
        <w:tabs>
          <w:tab w:val="left" w:pos="773"/>
        </w:tabs>
        <w:spacing w:before="0" w:after="0" w:line="240" w:lineRule="auto"/>
        <w:ind w:left="772" w:right="0" w:hanging="644"/>
        <w:jc w:val="left"/>
        <w:rPr>
          <w:sz w:val="24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5º da Lei</w:t>
      </w:r>
      <w:r>
        <w:rPr>
          <w:color w:val="000080"/>
          <w:spacing w:val="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nº 12.846</w:t>
      </w:r>
      <w:r>
        <w:rPr>
          <w:color w:val="000080"/>
          <w:sz w:val="24"/>
        </w:rPr>
        <w:t>,</w:t>
      </w:r>
      <w:r>
        <w:rPr>
          <w:color w:val="000080"/>
          <w:spacing w:val="-5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de 1º de</w:t>
      </w:r>
      <w:r>
        <w:rPr>
          <w:color w:val="000080"/>
          <w:spacing w:val="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agosto de 2013.</w:t>
      </w:r>
      <w:r>
        <w:rPr>
          <w:color w:val="000080"/>
          <w:sz w:val="24"/>
          <w:u w:val="single" w:color="000080"/>
        </w:rPr>
        <w:fldChar w:fldCharType="end"/>
      </w:r>
    </w:p>
    <w:p w14:paraId="4A459D5C">
      <w:pPr>
        <w:pStyle w:val="6"/>
        <w:spacing w:before="7"/>
        <w:rPr>
          <w:sz w:val="23"/>
        </w:rPr>
      </w:pPr>
    </w:p>
    <w:p w14:paraId="3056ABD9">
      <w:pPr>
        <w:pStyle w:val="9"/>
        <w:numPr>
          <w:ilvl w:val="1"/>
          <w:numId w:val="44"/>
        </w:numPr>
        <w:tabs>
          <w:tab w:val="left" w:pos="586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LICITANTE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condutas</w:t>
      </w:r>
      <w:r>
        <w:rPr>
          <w:spacing w:val="1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sujeito,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prejuízo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criminal,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58D1772D">
      <w:pPr>
        <w:pStyle w:val="6"/>
        <w:rPr>
          <w:sz w:val="21"/>
        </w:rPr>
      </w:pPr>
    </w:p>
    <w:p w14:paraId="5F05AFF5">
      <w:pPr>
        <w:pStyle w:val="9"/>
        <w:numPr>
          <w:ilvl w:val="2"/>
          <w:numId w:val="44"/>
        </w:numPr>
        <w:tabs>
          <w:tab w:val="left" w:pos="670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Advertência, prevista no art. 156, I, § 2º, da Lei nº 14.133/2021, pela infração descrita no item 11.1.1, de menor potencial ofensivo, quando não se justificar a imposição de</w:t>
      </w:r>
      <w:r>
        <w:rPr>
          <w:spacing w:val="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39FC7750">
      <w:pPr>
        <w:pStyle w:val="6"/>
        <w:rPr>
          <w:sz w:val="21"/>
        </w:rPr>
      </w:pPr>
    </w:p>
    <w:p w14:paraId="5F27DC25">
      <w:pPr>
        <w:pStyle w:val="9"/>
        <w:numPr>
          <w:ilvl w:val="2"/>
          <w:numId w:val="44"/>
        </w:numPr>
        <w:tabs>
          <w:tab w:val="left" w:pos="678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Multa administrativa, prevista no art. 156, II, § 3º, da Lei nº 14.133/2021, pela infração dos subitens 11.1.1 a 11.1.12, que não poderá ser inferior a 0,5% (cinco décimos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4587BE0F">
      <w:pPr>
        <w:pStyle w:val="6"/>
        <w:rPr>
          <w:sz w:val="21"/>
        </w:rPr>
      </w:pPr>
    </w:p>
    <w:p w14:paraId="10AA7CCE">
      <w:pPr>
        <w:pStyle w:val="9"/>
        <w:numPr>
          <w:ilvl w:val="0"/>
          <w:numId w:val="45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11.1.1,</w:t>
      </w:r>
      <w:r>
        <w:rPr>
          <w:spacing w:val="-2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769EC25">
      <w:pPr>
        <w:pStyle w:val="6"/>
        <w:spacing w:before="4"/>
        <w:rPr>
          <w:sz w:val="24"/>
        </w:rPr>
      </w:pPr>
    </w:p>
    <w:p w14:paraId="4CAD0980">
      <w:pPr>
        <w:pStyle w:val="9"/>
        <w:numPr>
          <w:ilvl w:val="0"/>
          <w:numId w:val="45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3C719840">
      <w:pPr>
        <w:pStyle w:val="6"/>
        <w:spacing w:before="4"/>
        <w:rPr>
          <w:sz w:val="24"/>
        </w:rPr>
      </w:pPr>
    </w:p>
    <w:p w14:paraId="5E301556">
      <w:pPr>
        <w:pStyle w:val="9"/>
        <w:numPr>
          <w:ilvl w:val="0"/>
          <w:numId w:val="45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4515D734">
      <w:pPr>
        <w:pStyle w:val="6"/>
        <w:rPr>
          <w:sz w:val="22"/>
        </w:rPr>
      </w:pPr>
    </w:p>
    <w:p w14:paraId="64808FC0">
      <w:pPr>
        <w:pStyle w:val="6"/>
        <w:rPr>
          <w:sz w:val="22"/>
        </w:rPr>
      </w:pPr>
    </w:p>
    <w:p w14:paraId="6EA554A8">
      <w:pPr>
        <w:pStyle w:val="6"/>
        <w:spacing w:before="8"/>
        <w:rPr>
          <w:sz w:val="24"/>
        </w:rPr>
      </w:pPr>
    </w:p>
    <w:p w14:paraId="30969FCB">
      <w:pPr>
        <w:pStyle w:val="9"/>
        <w:numPr>
          <w:ilvl w:val="3"/>
          <w:numId w:val="44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730E5F81">
      <w:pPr>
        <w:pStyle w:val="6"/>
        <w:spacing w:before="4"/>
        <w:rPr>
          <w:sz w:val="24"/>
        </w:rPr>
      </w:pPr>
    </w:p>
    <w:p w14:paraId="17DD6B3A">
      <w:pPr>
        <w:pStyle w:val="9"/>
        <w:numPr>
          <w:ilvl w:val="3"/>
          <w:numId w:val="44"/>
        </w:numPr>
        <w:tabs>
          <w:tab w:val="left" w:pos="823"/>
        </w:tabs>
        <w:spacing w:before="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FBAA399">
      <w:pPr>
        <w:pStyle w:val="6"/>
        <w:spacing w:before="4"/>
        <w:rPr>
          <w:sz w:val="24"/>
        </w:rPr>
      </w:pPr>
    </w:p>
    <w:p w14:paraId="3FFA40BC">
      <w:pPr>
        <w:pStyle w:val="9"/>
        <w:numPr>
          <w:ilvl w:val="3"/>
          <w:numId w:val="44"/>
        </w:numPr>
        <w:tabs>
          <w:tab w:val="left" w:pos="834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Se a multa aplicada e as indenizações cabíveis forem superiores ao valor de pagamento eventualmente devido pela Administração ao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além da perda desse valor, a diferença será descontada da garantia prestada ou será cobrada judicialmente, na forma do art. 156, § 8º, da Lei nº 14.133/2021, e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11.13.</w:t>
      </w:r>
    </w:p>
    <w:p w14:paraId="6B5CB805">
      <w:pPr>
        <w:pStyle w:val="6"/>
        <w:spacing w:before="1"/>
        <w:rPr>
          <w:sz w:val="21"/>
        </w:rPr>
      </w:pPr>
    </w:p>
    <w:p w14:paraId="0F802BFD">
      <w:pPr>
        <w:pStyle w:val="9"/>
        <w:numPr>
          <w:ilvl w:val="3"/>
          <w:numId w:val="44"/>
        </w:numPr>
        <w:tabs>
          <w:tab w:val="left" w:pos="812"/>
        </w:tabs>
        <w:spacing w:before="0" w:after="0" w:line="240" w:lineRule="auto"/>
        <w:ind w:left="811" w:right="0" w:hanging="6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332E838">
      <w:pPr>
        <w:pStyle w:val="6"/>
        <w:spacing w:before="4"/>
        <w:rPr>
          <w:sz w:val="24"/>
        </w:rPr>
      </w:pPr>
    </w:p>
    <w:p w14:paraId="677FE42B">
      <w:pPr>
        <w:pStyle w:val="9"/>
        <w:numPr>
          <w:ilvl w:val="2"/>
          <w:numId w:val="44"/>
        </w:numPr>
        <w:tabs>
          <w:tab w:val="left" w:pos="70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Impedimento de licitar e contratar, prevista no art. 156, III, § 4º, da Lei nº 14.133/2021, nos casos relacionados os subitens 11.1.2 a 11.1.7, quando não se justificar 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 de penalidade mais grave, e impedirá o responsável de licitar ou contratar no âmbito da Administração Pública direta e indireta do Estado, pelo prazo máximo de 3 (três)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77F91674">
      <w:pPr>
        <w:pStyle w:val="6"/>
        <w:spacing w:before="5"/>
        <w:rPr>
          <w:sz w:val="22"/>
        </w:rPr>
      </w:pPr>
    </w:p>
    <w:p w14:paraId="4510CAA1">
      <w:pPr>
        <w:pStyle w:val="9"/>
        <w:numPr>
          <w:ilvl w:val="2"/>
          <w:numId w:val="44"/>
        </w:numPr>
        <w:tabs>
          <w:tab w:val="left" w:pos="679"/>
        </w:tabs>
        <w:spacing w:before="1" w:after="0" w:line="276" w:lineRule="auto"/>
        <w:ind w:left="129" w:right="133" w:firstLine="0"/>
        <w:jc w:val="both"/>
        <w:rPr>
          <w:sz w:val="20"/>
        </w:rPr>
      </w:pPr>
      <w:r>
        <w:rPr>
          <w:sz w:val="20"/>
        </w:rPr>
        <w:t>Declaração de inidoneidade para licitar ou contratar, prevista no a</w:t>
      </w:r>
      <w:r>
        <w:rPr>
          <w:rFonts w:ascii="Segoe UI" w:hAnsi="Segoe UI"/>
          <w:sz w:val="20"/>
        </w:rPr>
        <w:t xml:space="preserve">rt. 156, IV, § 5º, da Lei nº 14.133/2021, </w:t>
      </w:r>
      <w:r>
        <w:rPr>
          <w:sz w:val="20"/>
        </w:rPr>
        <w:t>nos casos relacionados nos subitens 11.1.8 a 11.1.12, bem como</w:t>
      </w:r>
      <w:r>
        <w:rPr>
          <w:spacing w:val="1"/>
          <w:sz w:val="20"/>
        </w:rPr>
        <w:t xml:space="preserve"> </w:t>
      </w:r>
      <w:r>
        <w:rPr>
          <w:sz w:val="20"/>
        </w:rPr>
        <w:t>nos demais casos que justifiquem a imposição da penalidade mais grave, que impedirá o responsável de licitar ou contratar no âmbito da Administração Pública direta e indireta 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entes</w:t>
      </w:r>
      <w:r>
        <w:rPr>
          <w:spacing w:val="-1"/>
          <w:sz w:val="20"/>
        </w:rPr>
        <w:t xml:space="preserve"> </w:t>
      </w:r>
      <w:r>
        <w:rPr>
          <w:sz w:val="20"/>
        </w:rPr>
        <w:t>federativos,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(seis)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4D6450D3">
      <w:pPr>
        <w:pStyle w:val="6"/>
        <w:spacing w:before="2"/>
        <w:rPr>
          <w:sz w:val="21"/>
        </w:rPr>
      </w:pPr>
    </w:p>
    <w:p w14:paraId="4471F3D2">
      <w:pPr>
        <w:pStyle w:val="9"/>
        <w:numPr>
          <w:ilvl w:val="1"/>
          <w:numId w:val="44"/>
        </w:numPr>
        <w:tabs>
          <w:tab w:val="left" w:pos="55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>CONTRATADO</w:t>
      </w:r>
      <w:r>
        <w:rPr>
          <w:sz w:val="20"/>
        </w:rPr>
        <w:t>, independente de notificação, na forma do art. 408 do Código Civil, à multa de mora no percentual de 1% (um por cento) por</w:t>
      </w:r>
      <w:r>
        <w:rPr>
          <w:spacing w:val="-47"/>
          <w:sz w:val="20"/>
        </w:rPr>
        <w:t xml:space="preserve"> </w:t>
      </w:r>
      <w:r>
        <w:rPr>
          <w:sz w:val="20"/>
        </w:rPr>
        <w:t>dia útil que exceder o prazo estipulado, a incidir sobre o valor da nota de empenho ou do saldo não atendido, nos termos do art. 227 da Lei estadual n.º 287, de 04 de dezembro de</w:t>
      </w:r>
      <w:r>
        <w:rPr>
          <w:spacing w:val="1"/>
          <w:sz w:val="20"/>
        </w:rPr>
        <w:t xml:space="preserve"> </w:t>
      </w:r>
      <w:r>
        <w:rPr>
          <w:sz w:val="20"/>
        </w:rPr>
        <w:t>1979,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C001C03">
      <w:pPr>
        <w:pStyle w:val="6"/>
        <w:spacing w:before="2"/>
        <w:rPr>
          <w:sz w:val="21"/>
        </w:rPr>
      </w:pPr>
    </w:p>
    <w:p w14:paraId="087736E3">
      <w:pPr>
        <w:pStyle w:val="9"/>
        <w:numPr>
          <w:ilvl w:val="2"/>
          <w:numId w:val="44"/>
        </w:numPr>
        <w:tabs>
          <w:tab w:val="left" w:pos="677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 total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5E735BF5">
      <w:pPr>
        <w:pStyle w:val="6"/>
        <w:spacing w:before="1"/>
        <w:rPr>
          <w:sz w:val="21"/>
        </w:rPr>
      </w:pPr>
    </w:p>
    <w:p w14:paraId="0251799E">
      <w:pPr>
        <w:pStyle w:val="9"/>
        <w:numPr>
          <w:ilvl w:val="2"/>
          <w:numId w:val="44"/>
        </w:numPr>
        <w:tabs>
          <w:tab w:val="left" w:pos="72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atraso</w:t>
      </w:r>
      <w:r>
        <w:rPr>
          <w:spacing w:val="47"/>
          <w:sz w:val="20"/>
        </w:rPr>
        <w:t xml:space="preserve"> </w:t>
      </w:r>
      <w:r>
        <w:rPr>
          <w:sz w:val="20"/>
        </w:rPr>
        <w:t>superior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25</w:t>
      </w:r>
      <w:r>
        <w:rPr>
          <w:spacing w:val="47"/>
          <w:sz w:val="20"/>
        </w:rPr>
        <w:t xml:space="preserve"> </w:t>
      </w:r>
      <w:r>
        <w:rPr>
          <w:sz w:val="20"/>
        </w:rPr>
        <w:t>(vinte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cinco)</w:t>
      </w:r>
      <w:r>
        <w:rPr>
          <w:spacing w:val="47"/>
          <w:sz w:val="20"/>
        </w:rPr>
        <w:t xml:space="preserve"> </w:t>
      </w:r>
      <w:r>
        <w:rPr>
          <w:sz w:val="20"/>
        </w:rPr>
        <w:t>dias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47"/>
          <w:sz w:val="20"/>
        </w:rPr>
        <w:t xml:space="preserve"> </w:t>
      </w:r>
      <w:r>
        <w:rPr>
          <w:sz w:val="20"/>
        </w:rPr>
        <w:t>prevista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item</w:t>
      </w:r>
      <w:r>
        <w:rPr>
          <w:spacing w:val="47"/>
          <w:sz w:val="20"/>
        </w:rPr>
        <w:t xml:space="preserve"> </w:t>
      </w:r>
      <w:r>
        <w:rPr>
          <w:sz w:val="20"/>
        </w:rPr>
        <w:t>11.3.1</w:t>
      </w:r>
      <w:r>
        <w:rPr>
          <w:spacing w:val="47"/>
          <w:sz w:val="20"/>
        </w:rPr>
        <w:t xml:space="preserve"> </w:t>
      </w:r>
      <w:r>
        <w:rPr>
          <w:sz w:val="20"/>
        </w:rPr>
        <w:t>autoriza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promover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rescisão</w:t>
      </w:r>
      <w:r>
        <w:rPr>
          <w:spacing w:val="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4B019D31">
      <w:pPr>
        <w:pStyle w:val="6"/>
        <w:rPr>
          <w:sz w:val="21"/>
        </w:rPr>
      </w:pPr>
    </w:p>
    <w:p w14:paraId="3F4D33AC">
      <w:pPr>
        <w:pStyle w:val="9"/>
        <w:numPr>
          <w:ilvl w:val="2"/>
          <w:numId w:val="44"/>
        </w:numPr>
        <w:tabs>
          <w:tab w:val="left" w:pos="677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 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6C99AF1">
      <w:pPr>
        <w:pStyle w:val="6"/>
        <w:rPr>
          <w:sz w:val="21"/>
        </w:rPr>
      </w:pPr>
    </w:p>
    <w:p w14:paraId="71CD12BF">
      <w:pPr>
        <w:pStyle w:val="9"/>
        <w:numPr>
          <w:ilvl w:val="1"/>
          <w:numId w:val="44"/>
        </w:numPr>
        <w:tabs>
          <w:tab w:val="left" w:pos="523"/>
        </w:tabs>
        <w:spacing w:before="1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acarrete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97FD15A">
      <w:pPr>
        <w:pStyle w:val="6"/>
        <w:spacing w:before="3"/>
        <w:rPr>
          <w:sz w:val="24"/>
        </w:rPr>
      </w:pPr>
    </w:p>
    <w:p w14:paraId="63263BA9">
      <w:pPr>
        <w:pStyle w:val="9"/>
        <w:numPr>
          <w:ilvl w:val="2"/>
          <w:numId w:val="44"/>
        </w:numPr>
        <w:tabs>
          <w:tab w:val="left" w:pos="669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 Civil,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0BBE708A">
      <w:pPr>
        <w:pStyle w:val="6"/>
        <w:spacing w:before="4"/>
        <w:rPr>
          <w:sz w:val="22"/>
        </w:rPr>
      </w:pPr>
    </w:p>
    <w:p w14:paraId="2CF849B4">
      <w:pPr>
        <w:pStyle w:val="9"/>
        <w:numPr>
          <w:ilvl w:val="1"/>
          <w:numId w:val="44"/>
        </w:numPr>
        <w:tabs>
          <w:tab w:val="left" w:pos="523"/>
        </w:tabs>
        <w:spacing w:before="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incisos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V,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:</w:t>
      </w:r>
    </w:p>
    <w:p w14:paraId="47E1EC6C">
      <w:pPr>
        <w:pStyle w:val="6"/>
        <w:spacing w:before="9"/>
        <w:rPr>
          <w:sz w:val="23"/>
        </w:rPr>
      </w:pPr>
    </w:p>
    <w:p w14:paraId="70F57462">
      <w:pPr>
        <w:pStyle w:val="9"/>
        <w:numPr>
          <w:ilvl w:val="2"/>
          <w:numId w:val="44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667C821B">
      <w:pPr>
        <w:pStyle w:val="6"/>
        <w:spacing w:before="4"/>
        <w:rPr>
          <w:sz w:val="24"/>
        </w:rPr>
      </w:pPr>
    </w:p>
    <w:p w14:paraId="21CA2FCE">
      <w:pPr>
        <w:pStyle w:val="9"/>
        <w:numPr>
          <w:ilvl w:val="2"/>
          <w:numId w:val="44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167C976C">
      <w:pPr>
        <w:pStyle w:val="6"/>
        <w:spacing w:before="4"/>
        <w:rPr>
          <w:sz w:val="24"/>
        </w:rPr>
      </w:pPr>
    </w:p>
    <w:p w14:paraId="0C21560F">
      <w:pPr>
        <w:pStyle w:val="9"/>
        <w:numPr>
          <w:ilvl w:val="2"/>
          <w:numId w:val="44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0E084D0D">
      <w:pPr>
        <w:pStyle w:val="6"/>
        <w:spacing w:before="4"/>
        <w:rPr>
          <w:sz w:val="24"/>
        </w:rPr>
      </w:pPr>
    </w:p>
    <w:p w14:paraId="0EFFCD3F">
      <w:pPr>
        <w:pStyle w:val="9"/>
        <w:numPr>
          <w:ilvl w:val="2"/>
          <w:numId w:val="44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7C5F1EA1">
      <w:pPr>
        <w:pStyle w:val="6"/>
        <w:spacing w:before="4"/>
        <w:rPr>
          <w:sz w:val="24"/>
        </w:rPr>
      </w:pPr>
    </w:p>
    <w:p w14:paraId="0960DA65">
      <w:pPr>
        <w:pStyle w:val="9"/>
        <w:numPr>
          <w:ilvl w:val="2"/>
          <w:numId w:val="44"/>
        </w:numPr>
        <w:tabs>
          <w:tab w:val="left" w:pos="673"/>
        </w:tabs>
        <w:spacing w:before="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533ED009">
      <w:pPr>
        <w:pStyle w:val="6"/>
        <w:spacing w:before="4"/>
        <w:rPr>
          <w:sz w:val="24"/>
        </w:rPr>
      </w:pPr>
    </w:p>
    <w:p w14:paraId="2945E8F3">
      <w:pPr>
        <w:pStyle w:val="9"/>
        <w:numPr>
          <w:ilvl w:val="1"/>
          <w:numId w:val="44"/>
        </w:numPr>
        <w:tabs>
          <w:tab w:val="left" w:pos="512"/>
        </w:tabs>
        <w:spacing w:before="0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688C0E7D">
      <w:pPr>
        <w:pStyle w:val="6"/>
        <w:spacing w:before="4"/>
        <w:rPr>
          <w:sz w:val="24"/>
        </w:rPr>
      </w:pPr>
    </w:p>
    <w:p w14:paraId="4A0D3215">
      <w:pPr>
        <w:pStyle w:val="9"/>
        <w:numPr>
          <w:ilvl w:val="0"/>
          <w:numId w:val="46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11.2.1,</w:t>
      </w:r>
      <w:r>
        <w:rPr>
          <w:spacing w:val="-3"/>
          <w:sz w:val="20"/>
        </w:rPr>
        <w:t xml:space="preserve"> </w:t>
      </w:r>
      <w:r>
        <w:rPr>
          <w:sz w:val="20"/>
        </w:rPr>
        <w:t>11.2.2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11.2.3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impostas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Despesa;</w:t>
      </w:r>
    </w:p>
    <w:p w14:paraId="214F4096">
      <w:pPr>
        <w:pStyle w:val="6"/>
        <w:spacing w:before="9"/>
        <w:rPr>
          <w:sz w:val="25"/>
        </w:rPr>
      </w:pPr>
    </w:p>
    <w:p w14:paraId="0D590550">
      <w:pPr>
        <w:pStyle w:val="9"/>
        <w:numPr>
          <w:ilvl w:val="0"/>
          <w:numId w:val="46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14.133/2021,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4B9BE936">
      <w:pPr>
        <w:pStyle w:val="6"/>
        <w:spacing w:before="1"/>
        <w:rPr>
          <w:sz w:val="25"/>
        </w:rPr>
      </w:pPr>
    </w:p>
    <w:p w14:paraId="0F9CB4EA">
      <w:pPr>
        <w:pStyle w:val="9"/>
        <w:numPr>
          <w:ilvl w:val="1"/>
          <w:numId w:val="46"/>
        </w:numPr>
        <w:tabs>
          <w:tab w:val="left" w:pos="497"/>
        </w:tabs>
        <w:spacing w:before="0" w:after="0" w:line="240" w:lineRule="auto"/>
        <w:ind w:left="49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rFonts w:ascii="Segoe UI" w:hAnsi="Segoe UI"/>
          <w:sz w:val="20"/>
        </w:rPr>
        <w:t>;</w:t>
      </w:r>
    </w:p>
    <w:p w14:paraId="6CA2B646">
      <w:pPr>
        <w:pStyle w:val="6"/>
        <w:spacing w:before="10"/>
        <w:rPr>
          <w:rFonts w:ascii="Segoe UI"/>
          <w:sz w:val="21"/>
        </w:rPr>
      </w:pPr>
    </w:p>
    <w:p w14:paraId="55553622">
      <w:pPr>
        <w:pStyle w:val="9"/>
        <w:numPr>
          <w:ilvl w:val="1"/>
          <w:numId w:val="46"/>
        </w:numPr>
        <w:tabs>
          <w:tab w:val="left" w:pos="514"/>
        </w:tabs>
        <w:spacing w:before="0" w:after="0" w:line="240" w:lineRule="auto"/>
        <w:ind w:left="513" w:right="0" w:hanging="385"/>
        <w:jc w:val="lef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</w:t>
      </w:r>
      <w:r>
        <w:rPr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2EEB4C70">
      <w:pPr>
        <w:pStyle w:val="6"/>
        <w:rPr>
          <w:sz w:val="26"/>
        </w:rPr>
      </w:pPr>
    </w:p>
    <w:p w14:paraId="01C8D9F8">
      <w:pPr>
        <w:pStyle w:val="6"/>
        <w:rPr>
          <w:sz w:val="26"/>
        </w:rPr>
      </w:pPr>
    </w:p>
    <w:p w14:paraId="30CEE3D3">
      <w:pPr>
        <w:pStyle w:val="9"/>
        <w:numPr>
          <w:ilvl w:val="1"/>
          <w:numId w:val="44"/>
        </w:numPr>
        <w:tabs>
          <w:tab w:val="left" w:pos="534"/>
        </w:tabs>
        <w:spacing w:before="185" w:after="0" w:line="283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A aplicação de quaisquer das penalidades realizar-se-á em processo administrativo que assegurará o contraditório e a ampla defesa ao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 xml:space="preserve">, na forma do art. </w:t>
      </w:r>
      <w:r>
        <w:rPr>
          <w:rFonts w:ascii="Segoe UI" w:hAnsi="Segoe UI"/>
          <w:sz w:val="20"/>
        </w:rPr>
        <w:t>156, § 6º, I, da Lei nº 14.133/2021</w:t>
      </w:r>
      <w:r>
        <w:rPr>
          <w:sz w:val="20"/>
        </w:rPr>
        <w:t>, devendo ser observado o procedimento previsto na Lei nº 14.133/2021, e, subsidiariamente, na Lei nº</w:t>
      </w:r>
      <w:r>
        <w:rPr>
          <w:spacing w:val="1"/>
          <w:sz w:val="20"/>
        </w:rPr>
        <w:t xml:space="preserve"> </w:t>
      </w:r>
      <w:r>
        <w:rPr>
          <w:sz w:val="20"/>
        </w:rPr>
        <w:t>5.427/2009.</w:t>
      </w:r>
    </w:p>
    <w:p w14:paraId="66D25FF9">
      <w:pPr>
        <w:spacing w:after="0" w:line="283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6B37EE0">
      <w:pPr>
        <w:pStyle w:val="9"/>
        <w:numPr>
          <w:ilvl w:val="2"/>
          <w:numId w:val="44"/>
        </w:numPr>
        <w:tabs>
          <w:tab w:val="left" w:pos="671"/>
        </w:tabs>
        <w:spacing w:before="7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A aplicação de sanção será antecedida de intimação do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>CONTRATADO</w:t>
      </w:r>
      <w:r>
        <w:rPr>
          <w:sz w:val="20"/>
        </w:rPr>
        <w:t>, que indicará a infração cometida, os fatos, os dispositivos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 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56159C7A">
      <w:pPr>
        <w:pStyle w:val="6"/>
        <w:spacing w:before="1"/>
        <w:rPr>
          <w:sz w:val="21"/>
        </w:rPr>
      </w:pPr>
    </w:p>
    <w:p w14:paraId="29F2CD54">
      <w:pPr>
        <w:pStyle w:val="9"/>
        <w:numPr>
          <w:ilvl w:val="2"/>
          <w:numId w:val="44"/>
        </w:numPr>
        <w:tabs>
          <w:tab w:val="left" w:pos="662"/>
        </w:tabs>
        <w:spacing w:before="0" w:after="0" w:line="240" w:lineRule="auto"/>
        <w:ind w:left="661" w:right="0" w:hanging="5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defesa prévia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FORNECEDOR</w:t>
      </w:r>
      <w:r>
        <w:rPr>
          <w:spacing w:val="-1"/>
          <w:sz w:val="20"/>
        </w:rPr>
        <w:t>,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LICITANTE</w:t>
      </w:r>
      <w:r>
        <w:rPr>
          <w:b/>
          <w:sz w:val="20"/>
        </w:rPr>
        <w:t xml:space="preserve"> </w:t>
      </w:r>
      <w:r>
        <w:rPr>
          <w:spacing w:val="-1"/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066CAC4B">
      <w:pPr>
        <w:pStyle w:val="6"/>
        <w:spacing w:before="4"/>
        <w:rPr>
          <w:sz w:val="24"/>
        </w:rPr>
      </w:pPr>
    </w:p>
    <w:p w14:paraId="486DF93F">
      <w:pPr>
        <w:pStyle w:val="9"/>
        <w:numPr>
          <w:ilvl w:val="0"/>
          <w:numId w:val="47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(quinze)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11.2.2,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66E63680">
      <w:pPr>
        <w:pStyle w:val="6"/>
        <w:spacing w:before="4"/>
        <w:rPr>
          <w:sz w:val="24"/>
        </w:rPr>
      </w:pPr>
    </w:p>
    <w:p w14:paraId="4570EC1D">
      <w:pPr>
        <w:pStyle w:val="9"/>
        <w:numPr>
          <w:ilvl w:val="0"/>
          <w:numId w:val="47"/>
        </w:numPr>
        <w:tabs>
          <w:tab w:val="left" w:pos="35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11.2.3 e 11.2.4, contado da data da intimação, observado o procedimento estabelecido no art. 158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4AC5F1D">
      <w:pPr>
        <w:pStyle w:val="6"/>
        <w:spacing w:before="1"/>
        <w:rPr>
          <w:sz w:val="21"/>
        </w:rPr>
      </w:pPr>
    </w:p>
    <w:p w14:paraId="3ED96F80">
      <w:pPr>
        <w:pStyle w:val="9"/>
        <w:numPr>
          <w:ilvl w:val="2"/>
          <w:numId w:val="44"/>
        </w:numPr>
        <w:tabs>
          <w:tab w:val="left" w:pos="67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 fatos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688B08C3">
      <w:pPr>
        <w:pStyle w:val="6"/>
        <w:rPr>
          <w:sz w:val="21"/>
        </w:rPr>
      </w:pPr>
    </w:p>
    <w:p w14:paraId="708FAD04">
      <w:pPr>
        <w:pStyle w:val="9"/>
        <w:numPr>
          <w:ilvl w:val="1"/>
          <w:numId w:val="44"/>
        </w:numPr>
        <w:tabs>
          <w:tab w:val="left" w:pos="512"/>
        </w:tabs>
        <w:spacing w:before="0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03D4A978">
      <w:pPr>
        <w:pStyle w:val="6"/>
        <w:spacing w:before="4"/>
        <w:rPr>
          <w:sz w:val="24"/>
        </w:rPr>
      </w:pPr>
    </w:p>
    <w:p w14:paraId="0163A8DD">
      <w:pPr>
        <w:pStyle w:val="9"/>
        <w:numPr>
          <w:ilvl w:val="0"/>
          <w:numId w:val="48"/>
        </w:numPr>
        <w:tabs>
          <w:tab w:val="left" w:pos="336"/>
        </w:tabs>
        <w:spacing w:before="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9º,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AF680E2">
      <w:pPr>
        <w:pStyle w:val="6"/>
        <w:spacing w:before="4"/>
        <w:rPr>
          <w:sz w:val="24"/>
        </w:rPr>
      </w:pPr>
    </w:p>
    <w:p w14:paraId="68C06BC1">
      <w:pPr>
        <w:pStyle w:val="9"/>
        <w:numPr>
          <w:ilvl w:val="0"/>
          <w:numId w:val="48"/>
        </w:numPr>
        <w:tabs>
          <w:tab w:val="left" w:pos="347"/>
        </w:tabs>
        <w:spacing w:before="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0D8567AD">
      <w:pPr>
        <w:pStyle w:val="6"/>
        <w:rPr>
          <w:sz w:val="22"/>
        </w:rPr>
      </w:pPr>
    </w:p>
    <w:p w14:paraId="6DD1E635">
      <w:pPr>
        <w:pStyle w:val="6"/>
        <w:rPr>
          <w:sz w:val="22"/>
        </w:rPr>
      </w:pPr>
    </w:p>
    <w:p w14:paraId="0A6015BF">
      <w:pPr>
        <w:pStyle w:val="6"/>
        <w:spacing w:before="8"/>
        <w:rPr>
          <w:sz w:val="24"/>
        </w:rPr>
      </w:pPr>
    </w:p>
    <w:p w14:paraId="57127A2D">
      <w:pPr>
        <w:pStyle w:val="9"/>
        <w:numPr>
          <w:ilvl w:val="2"/>
          <w:numId w:val="44"/>
        </w:numPr>
        <w:tabs>
          <w:tab w:val="left" w:pos="662"/>
        </w:tabs>
        <w:spacing w:before="0" w:after="0" w:line="240" w:lineRule="auto"/>
        <w:ind w:left="661" w:right="0" w:hanging="533"/>
        <w:jc w:val="left"/>
        <w:rPr>
          <w:sz w:val="20"/>
        </w:rPr>
      </w:pPr>
      <w:r>
        <w:rPr>
          <w:sz w:val="20"/>
        </w:rPr>
        <w:t>Aplica-se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11.8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5C3645FD">
      <w:pPr>
        <w:pStyle w:val="6"/>
        <w:spacing w:before="4"/>
        <w:rPr>
          <w:sz w:val="24"/>
        </w:rPr>
      </w:pPr>
    </w:p>
    <w:p w14:paraId="519676B0">
      <w:pPr>
        <w:pStyle w:val="9"/>
        <w:numPr>
          <w:ilvl w:val="1"/>
          <w:numId w:val="44"/>
        </w:numPr>
        <w:tabs>
          <w:tab w:val="left" w:pos="52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C525785">
      <w:pPr>
        <w:pStyle w:val="6"/>
        <w:rPr>
          <w:sz w:val="21"/>
        </w:rPr>
      </w:pPr>
    </w:p>
    <w:p w14:paraId="5CCC1349">
      <w:pPr>
        <w:pStyle w:val="9"/>
        <w:numPr>
          <w:ilvl w:val="1"/>
          <w:numId w:val="44"/>
        </w:numPr>
        <w:tabs>
          <w:tab w:val="left" w:pos="632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nacional, cópias do processo administrativo necessárias à apuração da responsabilidade da empresa deverão ser remetidas à autoridade competente, com 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312E19D8">
      <w:pPr>
        <w:pStyle w:val="6"/>
        <w:spacing w:before="1"/>
        <w:rPr>
          <w:sz w:val="21"/>
        </w:rPr>
      </w:pPr>
    </w:p>
    <w:p w14:paraId="763A82FD">
      <w:pPr>
        <w:pStyle w:val="9"/>
        <w:numPr>
          <w:ilvl w:val="2"/>
          <w:numId w:val="44"/>
        </w:numPr>
        <w:tabs>
          <w:tab w:val="left" w:pos="78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 nos termos da Lei nº 12.846/2013</w:t>
      </w:r>
      <w:r>
        <w:rPr>
          <w:spacing w:val="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7EE7FDEA">
      <w:pPr>
        <w:pStyle w:val="6"/>
        <w:rPr>
          <w:sz w:val="21"/>
        </w:rPr>
      </w:pPr>
    </w:p>
    <w:p w14:paraId="00143C1C">
      <w:pPr>
        <w:pStyle w:val="9"/>
        <w:numPr>
          <w:ilvl w:val="2"/>
          <w:numId w:val="44"/>
        </w:numPr>
        <w:tabs>
          <w:tab w:val="left" w:pos="78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40DA7F96">
      <w:pPr>
        <w:pStyle w:val="6"/>
        <w:spacing w:before="1"/>
        <w:rPr>
          <w:sz w:val="21"/>
        </w:rPr>
      </w:pPr>
    </w:p>
    <w:p w14:paraId="0C1FF1FC">
      <w:pPr>
        <w:pStyle w:val="9"/>
        <w:numPr>
          <w:ilvl w:val="3"/>
          <w:numId w:val="44"/>
        </w:numPr>
        <w:tabs>
          <w:tab w:val="left" w:pos="923"/>
        </w:tabs>
        <w:spacing w:before="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0214D5B4">
      <w:pPr>
        <w:pStyle w:val="6"/>
        <w:spacing w:before="4"/>
        <w:rPr>
          <w:sz w:val="24"/>
        </w:rPr>
      </w:pPr>
    </w:p>
    <w:p w14:paraId="0AFF3D3E">
      <w:pPr>
        <w:pStyle w:val="9"/>
        <w:numPr>
          <w:ilvl w:val="1"/>
          <w:numId w:val="44"/>
        </w:numPr>
        <w:tabs>
          <w:tab w:val="left" w:pos="67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destinado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apuração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sanções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FORNECEDOR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LICITANTE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em decorrência de conduta vedada no contrato, as comunicações serão efetuadas por meio do endereço de correio eletrônico ("e-mail") cadastrado pela empresa</w:t>
      </w:r>
      <w:r>
        <w:rPr>
          <w:spacing w:val="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641161FF">
      <w:pPr>
        <w:pStyle w:val="6"/>
        <w:spacing w:before="1"/>
        <w:rPr>
          <w:sz w:val="21"/>
        </w:rPr>
      </w:pPr>
    </w:p>
    <w:p w14:paraId="0D8A5E2B">
      <w:pPr>
        <w:pStyle w:val="9"/>
        <w:numPr>
          <w:ilvl w:val="2"/>
          <w:numId w:val="44"/>
        </w:numPr>
        <w:tabs>
          <w:tab w:val="left" w:pos="786"/>
        </w:tabs>
        <w:spacing w:before="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 eletrônico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contratações do Estado e confirmar o recebimento das mensagens encaminhadas pelo órgão ou entidade contratante, não podendo alegar o desconhecimento do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comunicações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548F67C6">
      <w:pPr>
        <w:pStyle w:val="6"/>
        <w:spacing w:before="1"/>
        <w:rPr>
          <w:sz w:val="21"/>
        </w:rPr>
      </w:pPr>
    </w:p>
    <w:p w14:paraId="1C6D7E1E">
      <w:pPr>
        <w:pStyle w:val="9"/>
        <w:numPr>
          <w:ilvl w:val="1"/>
          <w:numId w:val="44"/>
        </w:numPr>
        <w:tabs>
          <w:tab w:val="left" w:pos="634"/>
        </w:tabs>
        <w:spacing w:before="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 órgãos e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7EC35361">
      <w:pPr>
        <w:pStyle w:val="6"/>
        <w:spacing w:before="5"/>
        <w:rPr>
          <w:sz w:val="22"/>
        </w:rPr>
      </w:pPr>
    </w:p>
    <w:p w14:paraId="021794CF">
      <w:pPr>
        <w:pStyle w:val="9"/>
        <w:numPr>
          <w:ilvl w:val="2"/>
          <w:numId w:val="44"/>
        </w:numPr>
        <w:tabs>
          <w:tab w:val="left" w:pos="784"/>
        </w:tabs>
        <w:spacing w:before="0" w:after="0" w:line="297" w:lineRule="auto"/>
        <w:ind w:left="129" w:right="133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 CEIS e ao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2F1D7AA">
      <w:pPr>
        <w:pStyle w:val="6"/>
        <w:spacing w:before="6"/>
        <w:rPr>
          <w:sz w:val="19"/>
        </w:rPr>
      </w:pPr>
    </w:p>
    <w:p w14:paraId="2CAB8716">
      <w:pPr>
        <w:pStyle w:val="9"/>
        <w:numPr>
          <w:ilvl w:val="1"/>
          <w:numId w:val="44"/>
        </w:numPr>
        <w:tabs>
          <w:tab w:val="left" w:pos="651"/>
        </w:tabs>
        <w:spacing w:before="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Caso o valor da multa aplicada seja superior ao do pagamento eventualmente devido pela Administração ao </w:t>
      </w:r>
      <w:r>
        <w:rPr>
          <w:b/>
          <w:sz w:val="20"/>
        </w:rPr>
        <w:t>FORNECEDOR</w:t>
      </w:r>
      <w:r>
        <w:rPr>
          <w:sz w:val="20"/>
        </w:rPr>
        <w:t xml:space="preserve">, </w:t>
      </w:r>
      <w:r>
        <w:rPr>
          <w:b/>
          <w:sz w:val="20"/>
        </w:rPr>
        <w:t xml:space="preserve">LICITANTE </w:t>
      </w:r>
      <w:r>
        <w:rPr>
          <w:sz w:val="20"/>
        </w:rPr>
        <w:t xml:space="preserve">ou </w:t>
      </w:r>
      <w:r>
        <w:rPr>
          <w:b/>
          <w:sz w:val="20"/>
        </w:rPr>
        <w:t xml:space="preserve">CONTRATADO </w:t>
      </w:r>
      <w:r>
        <w:rPr>
          <w:sz w:val="20"/>
        </w:rPr>
        <w:t>e da</w:t>
      </w:r>
      <w:r>
        <w:rPr>
          <w:spacing w:val="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5F76E8DD">
      <w:pPr>
        <w:pStyle w:val="6"/>
        <w:rPr>
          <w:sz w:val="21"/>
        </w:rPr>
      </w:pPr>
    </w:p>
    <w:p w14:paraId="66472069">
      <w:pPr>
        <w:pStyle w:val="9"/>
        <w:numPr>
          <w:ilvl w:val="2"/>
          <w:numId w:val="44"/>
        </w:numPr>
        <w:tabs>
          <w:tab w:val="left" w:pos="77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065559B0">
      <w:pPr>
        <w:pStyle w:val="6"/>
        <w:spacing w:before="1"/>
        <w:rPr>
          <w:sz w:val="21"/>
        </w:rPr>
      </w:pPr>
    </w:p>
    <w:p w14:paraId="34B3182F">
      <w:pPr>
        <w:pStyle w:val="9"/>
        <w:numPr>
          <w:ilvl w:val="2"/>
          <w:numId w:val="44"/>
        </w:numPr>
        <w:tabs>
          <w:tab w:val="left" w:pos="77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 caso de</w:t>
      </w:r>
      <w:r>
        <w:rPr>
          <w:spacing w:val="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46151465">
      <w:pPr>
        <w:pStyle w:val="6"/>
        <w:rPr>
          <w:sz w:val="22"/>
        </w:rPr>
      </w:pPr>
    </w:p>
    <w:p w14:paraId="722932C4">
      <w:pPr>
        <w:pStyle w:val="6"/>
        <w:spacing w:before="5"/>
        <w:rPr>
          <w:sz w:val="26"/>
        </w:rPr>
      </w:pPr>
    </w:p>
    <w:p w14:paraId="728DEDB2">
      <w:pPr>
        <w:spacing w:before="0"/>
        <w:ind w:left="129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DÉCIMA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SEGUNDA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– DA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EXTINÇÃO CONTRATUAL</w:t>
      </w:r>
    </w:p>
    <w:p w14:paraId="0F8FA4EA">
      <w:pPr>
        <w:pStyle w:val="6"/>
        <w:spacing w:before="2"/>
        <w:rPr>
          <w:b/>
          <w:sz w:val="30"/>
        </w:rPr>
      </w:pPr>
    </w:p>
    <w:p w14:paraId="3841F2B8">
      <w:pPr>
        <w:pStyle w:val="9"/>
        <w:numPr>
          <w:ilvl w:val="1"/>
          <w:numId w:val="49"/>
        </w:numPr>
        <w:tabs>
          <w:tab w:val="left" w:pos="610"/>
        </w:tabs>
        <w:spacing w:before="0" w:after="0" w:line="273" w:lineRule="exact"/>
        <w:ind w:left="610" w:right="0" w:hanging="481"/>
        <w:jc w:val="left"/>
        <w:rPr>
          <w:sz w:val="24"/>
        </w:rPr>
      </w:pPr>
      <w:r>
        <w:rPr>
          <w:sz w:val="24"/>
        </w:rPr>
        <w:t>O Contrato será extinto quando cumpridas as obrigações de ambas as partes, ainda que isso ocorra antes do prazo estipulado para tanto.</w:t>
      </w:r>
    </w:p>
    <w:p w14:paraId="35240A3D">
      <w:pPr>
        <w:pStyle w:val="9"/>
        <w:numPr>
          <w:ilvl w:val="1"/>
          <w:numId w:val="49"/>
        </w:numPr>
        <w:tabs>
          <w:tab w:val="left" w:pos="610"/>
        </w:tabs>
        <w:spacing w:before="0" w:after="0" w:line="270" w:lineRule="exact"/>
        <w:ind w:left="610" w:right="0" w:hanging="481"/>
        <w:jc w:val="left"/>
        <w:rPr>
          <w:sz w:val="24"/>
        </w:rPr>
      </w:pPr>
      <w:r>
        <w:rPr>
          <w:sz w:val="24"/>
        </w:rPr>
        <w:t>Quando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conclusão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3"/>
          <w:sz w:val="24"/>
        </w:rPr>
        <w:t xml:space="preserve"> </w:t>
      </w:r>
      <w:r>
        <w:rPr>
          <w:sz w:val="24"/>
        </w:rPr>
        <w:t>referida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z w:val="24"/>
        </w:rPr>
        <w:t>anterior</w:t>
      </w:r>
      <w:r>
        <w:rPr>
          <w:spacing w:val="-2"/>
          <w:sz w:val="24"/>
        </w:rPr>
        <w:t xml:space="preserve"> </w:t>
      </w:r>
      <w:r>
        <w:rPr>
          <w:sz w:val="24"/>
        </w:rPr>
        <w:t>decorrer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culpa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CONTRATADO</w:t>
      </w:r>
      <w:r>
        <w:rPr>
          <w:sz w:val="24"/>
        </w:rPr>
        <w:t>:</w:t>
      </w:r>
    </w:p>
    <w:p w14:paraId="1FF3DE26">
      <w:pPr>
        <w:pStyle w:val="9"/>
        <w:numPr>
          <w:ilvl w:val="0"/>
          <w:numId w:val="50"/>
        </w:numPr>
        <w:tabs>
          <w:tab w:val="left" w:pos="377"/>
        </w:tabs>
        <w:spacing w:before="0" w:after="0" w:line="270" w:lineRule="exact"/>
        <w:ind w:left="376" w:right="0" w:hanging="248"/>
        <w:jc w:val="left"/>
        <w:rPr>
          <w:sz w:val="24"/>
        </w:rPr>
      </w:pPr>
      <w:r>
        <w:rPr>
          <w:sz w:val="24"/>
        </w:rPr>
        <w:t>ficará ele constituído em mora, sendo-lhe aplicáveis as respectivas sanções administrativas; e</w:t>
      </w:r>
    </w:p>
    <w:p w14:paraId="10C1552B">
      <w:pPr>
        <w:pStyle w:val="9"/>
        <w:numPr>
          <w:ilvl w:val="0"/>
          <w:numId w:val="50"/>
        </w:numPr>
        <w:tabs>
          <w:tab w:val="left" w:pos="390"/>
        </w:tabs>
        <w:spacing w:before="2" w:after="0" w:line="235" w:lineRule="auto"/>
        <w:ind w:left="129" w:right="474" w:firstLine="0"/>
        <w:jc w:val="left"/>
        <w:rPr>
          <w:sz w:val="24"/>
        </w:rPr>
      </w:pP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optar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extinção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2"/>
          <w:sz w:val="24"/>
        </w:rPr>
        <w:t xml:space="preserve"> </w:t>
      </w:r>
      <w:r>
        <w:rPr>
          <w:sz w:val="24"/>
        </w:rPr>
        <w:t>nesse</w:t>
      </w:r>
      <w:r>
        <w:rPr>
          <w:spacing w:val="-3"/>
          <w:sz w:val="24"/>
        </w:rPr>
        <w:t xml:space="preserve"> </w:t>
      </w:r>
      <w:r>
        <w:rPr>
          <w:sz w:val="24"/>
        </w:rPr>
        <w:t>caso,</w:t>
      </w:r>
      <w:r>
        <w:rPr>
          <w:spacing w:val="-2"/>
          <w:sz w:val="24"/>
        </w:rPr>
        <w:t xml:space="preserve"> </w:t>
      </w:r>
      <w:r>
        <w:rPr>
          <w:sz w:val="24"/>
        </w:rPr>
        <w:t>adotará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medidas</w:t>
      </w:r>
      <w:r>
        <w:rPr>
          <w:spacing w:val="-2"/>
          <w:sz w:val="24"/>
        </w:rPr>
        <w:t xml:space="preserve"> </w:t>
      </w:r>
      <w:r>
        <w:rPr>
          <w:sz w:val="24"/>
        </w:rPr>
        <w:t>admitidas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continuidade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7"/>
          <w:sz w:val="24"/>
        </w:rPr>
        <w:t xml:space="preserve"> </w:t>
      </w:r>
      <w:r>
        <w:rPr>
          <w:sz w:val="24"/>
        </w:rPr>
        <w:t>contratual.</w:t>
      </w:r>
    </w:p>
    <w:p w14:paraId="37968E1D">
      <w:pPr>
        <w:pStyle w:val="6"/>
        <w:spacing w:before="4"/>
        <w:rPr>
          <w:sz w:val="23"/>
        </w:rPr>
      </w:pPr>
    </w:p>
    <w:p w14:paraId="6F07EDDD">
      <w:pPr>
        <w:pStyle w:val="9"/>
        <w:numPr>
          <w:ilvl w:val="1"/>
          <w:numId w:val="51"/>
        </w:numPr>
        <w:tabs>
          <w:tab w:val="left" w:pos="610"/>
        </w:tabs>
        <w:spacing w:before="1" w:after="0" w:line="235" w:lineRule="auto"/>
        <w:ind w:left="129" w:right="371" w:firstLine="0"/>
        <w:jc w:val="left"/>
        <w:rPr>
          <w:sz w:val="24"/>
        </w:rPr>
      </w:pPr>
      <w:r>
        <w:rPr>
          <w:sz w:val="24"/>
        </w:rPr>
        <w:t>O contrato se extingue quando vencido o prazo nele estipulado, independentemente de terem sido cumpridas ou não as obrigações de ambas as</w:t>
      </w:r>
      <w:r>
        <w:rPr>
          <w:spacing w:val="-57"/>
          <w:sz w:val="24"/>
        </w:rPr>
        <w:t xml:space="preserve"> </w:t>
      </w:r>
      <w:r>
        <w:rPr>
          <w:sz w:val="24"/>
        </w:rPr>
        <w:t>partes</w:t>
      </w:r>
      <w:r>
        <w:rPr>
          <w:spacing w:val="-1"/>
          <w:sz w:val="24"/>
        </w:rPr>
        <w:t xml:space="preserve"> </w:t>
      </w:r>
      <w:r>
        <w:rPr>
          <w:sz w:val="24"/>
        </w:rPr>
        <w:t>contraentes,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 das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"/>
          <w:sz w:val="24"/>
        </w:rPr>
        <w:t xml:space="preserve"> </w:t>
      </w:r>
      <w:r>
        <w:rPr>
          <w:sz w:val="24"/>
        </w:rPr>
        <w:t>cabíveis,</w:t>
      </w:r>
      <w:r>
        <w:rPr>
          <w:spacing w:val="-1"/>
          <w:sz w:val="24"/>
        </w:rPr>
        <w:t xml:space="preserve"> </w:t>
      </w:r>
      <w:r>
        <w:rPr>
          <w:sz w:val="24"/>
        </w:rPr>
        <w:t>observados</w:t>
      </w:r>
      <w:r>
        <w:rPr>
          <w:spacing w:val="-1"/>
          <w:sz w:val="24"/>
        </w:rPr>
        <w:t xml:space="preserve"> </w:t>
      </w:r>
      <w:r>
        <w:rPr>
          <w:sz w:val="24"/>
        </w:rPr>
        <w:t>os preceitos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14.133/21</w:t>
      </w:r>
      <w:r>
        <w:rPr>
          <w:spacing w:val="-1"/>
          <w:sz w:val="24"/>
        </w:rPr>
        <w:t xml:space="preserve"> </w:t>
      </w:r>
      <w:r>
        <w:rPr>
          <w:sz w:val="24"/>
        </w:rPr>
        <w:t>e neste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09583B0A">
      <w:pPr>
        <w:pStyle w:val="9"/>
        <w:numPr>
          <w:ilvl w:val="1"/>
          <w:numId w:val="51"/>
        </w:numPr>
        <w:tabs>
          <w:tab w:val="left" w:pos="610"/>
        </w:tabs>
        <w:spacing w:before="0" w:after="0" w:line="235" w:lineRule="auto"/>
        <w:ind w:left="129" w:right="266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pode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extinto</w:t>
      </w:r>
      <w:r>
        <w:rPr>
          <w:spacing w:val="-3"/>
          <w:sz w:val="24"/>
        </w:rPr>
        <w:t xml:space="preserve"> </w:t>
      </w:r>
      <w:r>
        <w:rPr>
          <w:sz w:val="24"/>
        </w:rPr>
        <w:t>antes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nele</w:t>
      </w:r>
      <w:r>
        <w:rPr>
          <w:spacing w:val="-2"/>
          <w:sz w:val="24"/>
        </w:rPr>
        <w:t xml:space="preserve"> </w:t>
      </w:r>
      <w:r>
        <w:rPr>
          <w:sz w:val="24"/>
        </w:rPr>
        <w:t>fixado,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>ônus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dispuser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créditos</w:t>
      </w:r>
      <w:r>
        <w:rPr>
          <w:spacing w:val="-2"/>
          <w:sz w:val="24"/>
        </w:rPr>
        <w:t xml:space="preserve"> </w:t>
      </w:r>
      <w:r>
        <w:rPr>
          <w:sz w:val="24"/>
        </w:rPr>
        <w:t>orçamentários</w:t>
      </w:r>
      <w:r>
        <w:rPr>
          <w:spacing w:val="-57"/>
          <w:sz w:val="24"/>
        </w:rPr>
        <w:t xml:space="preserve"> </w:t>
      </w:r>
      <w:r>
        <w:rPr>
          <w:sz w:val="24"/>
        </w:rPr>
        <w:t>para sua continuidade ou quando entender que o Contrato não mais lhe oferece vantagem.</w:t>
      </w:r>
    </w:p>
    <w:p w14:paraId="1D1E647A">
      <w:pPr>
        <w:pStyle w:val="9"/>
        <w:numPr>
          <w:ilvl w:val="2"/>
          <w:numId w:val="51"/>
        </w:numPr>
        <w:tabs>
          <w:tab w:val="left" w:pos="777"/>
        </w:tabs>
        <w:spacing w:before="0" w:after="0" w:line="268" w:lineRule="exact"/>
        <w:ind w:left="776" w:right="0" w:hanging="648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extinção</w:t>
      </w:r>
      <w:r>
        <w:rPr>
          <w:sz w:val="24"/>
        </w:rPr>
        <w:t xml:space="preserve"> </w:t>
      </w:r>
      <w:r>
        <w:rPr>
          <w:spacing w:val="-1"/>
          <w:sz w:val="24"/>
        </w:rPr>
        <w:t>nesta</w:t>
      </w:r>
      <w:r>
        <w:rPr>
          <w:sz w:val="24"/>
        </w:rPr>
        <w:t xml:space="preserve"> </w:t>
      </w:r>
      <w:r>
        <w:rPr>
          <w:spacing w:val="-1"/>
          <w:sz w:val="24"/>
        </w:rPr>
        <w:t>hipótese</w:t>
      </w:r>
      <w:r>
        <w:rPr>
          <w:sz w:val="24"/>
        </w:rPr>
        <w:t xml:space="preserve"> </w:t>
      </w:r>
      <w:r>
        <w:rPr>
          <w:spacing w:val="-1"/>
          <w:sz w:val="24"/>
        </w:rPr>
        <w:t>ocorrerá</w:t>
      </w:r>
      <w:r>
        <w:rPr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z w:val="24"/>
        </w:rPr>
        <w:t xml:space="preserve"> </w:t>
      </w:r>
      <w:r>
        <w:rPr>
          <w:spacing w:val="-1"/>
          <w:sz w:val="24"/>
        </w:rPr>
        <w:t>próxima</w:t>
      </w:r>
      <w:r>
        <w:rPr>
          <w:spacing w:val="1"/>
          <w:sz w:val="24"/>
        </w:rPr>
        <w:t xml:space="preserve"> </w:t>
      </w:r>
      <w:r>
        <w:rPr>
          <w:sz w:val="24"/>
        </w:rPr>
        <w:t>data de aniversário do Contrato, desde 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haja a notificação do </w:t>
      </w:r>
      <w:r>
        <w:rPr>
          <w:b/>
          <w:sz w:val="24"/>
        </w:rPr>
        <w:t xml:space="preserve">CONTRATADO </w:t>
      </w:r>
      <w:r>
        <w:rPr>
          <w:sz w:val="24"/>
        </w:rPr>
        <w:t>pelo</w:t>
      </w:r>
    </w:p>
    <w:p w14:paraId="3843BC50">
      <w:pPr>
        <w:spacing w:before="0" w:line="273" w:lineRule="exact"/>
        <w:ind w:left="129" w:right="0" w:firstLine="0"/>
        <w:jc w:val="left"/>
        <w:rPr>
          <w:sz w:val="24"/>
        </w:rPr>
      </w:pPr>
      <w:r>
        <w:rPr>
          <w:b/>
          <w:sz w:val="24"/>
        </w:rPr>
        <w:t>CONTRATANTE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nesse</w:t>
      </w:r>
      <w:r>
        <w:rPr>
          <w:spacing w:val="-3"/>
          <w:sz w:val="24"/>
        </w:rPr>
        <w:t xml:space="preserve"> </w:t>
      </w:r>
      <w:r>
        <w:rPr>
          <w:sz w:val="24"/>
        </w:rPr>
        <w:t>sentido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menos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(dois)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3"/>
          <w:sz w:val="24"/>
        </w:rPr>
        <w:t xml:space="preserve"> </w:t>
      </w:r>
      <w:r>
        <w:rPr>
          <w:sz w:val="24"/>
        </w:rPr>
        <w:t>desse</w:t>
      </w:r>
      <w:r>
        <w:rPr>
          <w:spacing w:val="-3"/>
          <w:sz w:val="24"/>
        </w:rPr>
        <w:t xml:space="preserve"> </w:t>
      </w:r>
      <w:r>
        <w:rPr>
          <w:sz w:val="24"/>
        </w:rPr>
        <w:t>dia.</w:t>
      </w:r>
    </w:p>
    <w:p w14:paraId="3037F4E2">
      <w:pPr>
        <w:pStyle w:val="6"/>
        <w:spacing w:before="5"/>
        <w:rPr>
          <w:sz w:val="23"/>
        </w:rPr>
      </w:pPr>
    </w:p>
    <w:p w14:paraId="78EBC5A5">
      <w:pPr>
        <w:pStyle w:val="9"/>
        <w:numPr>
          <w:ilvl w:val="2"/>
          <w:numId w:val="51"/>
        </w:numPr>
        <w:tabs>
          <w:tab w:val="left" w:pos="709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a notificação da não-continuidade do contrato de que trata este subitem ocorra com menos de 2 (dois) meses de antecedência da data de aniversário, a extinção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comunicação.</w:t>
      </w:r>
    </w:p>
    <w:p w14:paraId="2A3049BC">
      <w:pPr>
        <w:pStyle w:val="6"/>
        <w:spacing w:before="1"/>
        <w:rPr>
          <w:sz w:val="21"/>
        </w:rPr>
      </w:pPr>
    </w:p>
    <w:p w14:paraId="666BCF9D">
      <w:pPr>
        <w:pStyle w:val="9"/>
        <w:numPr>
          <w:ilvl w:val="1"/>
          <w:numId w:val="51"/>
        </w:numPr>
        <w:tabs>
          <w:tab w:val="left" w:pos="530"/>
        </w:tabs>
        <w:spacing w:before="0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extinto,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fixado:</w:t>
      </w:r>
    </w:p>
    <w:p w14:paraId="1A3619D1">
      <w:pPr>
        <w:pStyle w:val="6"/>
        <w:spacing w:before="4"/>
        <w:rPr>
          <w:sz w:val="24"/>
        </w:rPr>
      </w:pPr>
    </w:p>
    <w:p w14:paraId="4F7ED4FA">
      <w:pPr>
        <w:pStyle w:val="9"/>
        <w:numPr>
          <w:ilvl w:val="0"/>
          <w:numId w:val="52"/>
        </w:numPr>
        <w:tabs>
          <w:tab w:val="left" w:pos="35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por ato unilateral do </w:t>
      </w:r>
      <w:r>
        <w:rPr>
          <w:b/>
          <w:sz w:val="20"/>
        </w:rPr>
        <w:t>CONTRATANTE</w:t>
      </w:r>
      <w:r>
        <w:rPr>
          <w:sz w:val="20"/>
        </w:rPr>
        <w:t>, em razão da inexecução total ou parcial do objeto e/ou das obrigações previstas no presente instrumento e/ou por algum dos motivos</w:t>
      </w:r>
      <w:r>
        <w:rPr>
          <w:spacing w:val="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devendo,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255A670F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F0588BF">
      <w:pPr>
        <w:pStyle w:val="9"/>
        <w:numPr>
          <w:ilvl w:val="0"/>
          <w:numId w:val="52"/>
        </w:numPr>
        <w:tabs>
          <w:tab w:val="left" w:pos="347"/>
        </w:tabs>
        <w:spacing w:before="73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consensualmente,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138,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9FD5A1E">
      <w:pPr>
        <w:pStyle w:val="6"/>
        <w:spacing w:before="4"/>
        <w:rPr>
          <w:sz w:val="24"/>
        </w:rPr>
      </w:pPr>
    </w:p>
    <w:p w14:paraId="2259C41B">
      <w:pPr>
        <w:pStyle w:val="9"/>
        <w:numPr>
          <w:ilvl w:val="0"/>
          <w:numId w:val="52"/>
        </w:numPr>
        <w:tabs>
          <w:tab w:val="left" w:pos="364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 hipótese de contratação direta fundamentada no art. 75, VIII, da Lei nº 14.133/2021, a qualquer tempo, sem indenização, e independentemente de aviso ou prazo, pelo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esteja(m)</w:t>
      </w:r>
      <w:r>
        <w:rPr>
          <w:spacing w:val="-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questão.</w:t>
      </w:r>
    </w:p>
    <w:p w14:paraId="4FFBDF3E">
      <w:pPr>
        <w:pStyle w:val="6"/>
        <w:rPr>
          <w:sz w:val="22"/>
        </w:rPr>
      </w:pPr>
    </w:p>
    <w:p w14:paraId="3393037F">
      <w:pPr>
        <w:pStyle w:val="6"/>
        <w:spacing w:before="7"/>
        <w:rPr>
          <w:sz w:val="19"/>
        </w:rPr>
      </w:pPr>
    </w:p>
    <w:p w14:paraId="13690053">
      <w:pPr>
        <w:pStyle w:val="9"/>
        <w:numPr>
          <w:ilvl w:val="2"/>
          <w:numId w:val="51"/>
        </w:numPr>
        <w:tabs>
          <w:tab w:val="left" w:pos="777"/>
        </w:tabs>
        <w:spacing w:before="1" w:after="0" w:line="235" w:lineRule="auto"/>
        <w:ind w:left="129" w:right="954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social 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 finalidade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da estrutura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empresa não</w:t>
      </w:r>
      <w:r>
        <w:rPr>
          <w:spacing w:val="-1"/>
          <w:sz w:val="24"/>
        </w:rPr>
        <w:t xml:space="preserve"> </w:t>
      </w:r>
      <w:r>
        <w:rPr>
          <w:sz w:val="24"/>
        </w:rPr>
        <w:t>ensejará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rescisão se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restringir sua</w:t>
      </w:r>
      <w:r>
        <w:rPr>
          <w:spacing w:val="-1"/>
          <w:sz w:val="24"/>
        </w:rPr>
        <w:t xml:space="preserve"> </w:t>
      </w:r>
      <w:r>
        <w:rPr>
          <w:sz w:val="24"/>
        </w:rPr>
        <w:t>capacidade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concluir o Contrato.</w:t>
      </w:r>
    </w:p>
    <w:p w14:paraId="08B9B0C7">
      <w:pPr>
        <w:pStyle w:val="9"/>
        <w:numPr>
          <w:ilvl w:val="2"/>
          <w:numId w:val="51"/>
        </w:numPr>
        <w:tabs>
          <w:tab w:val="left" w:pos="790"/>
        </w:tabs>
        <w:spacing w:before="0" w:after="0" w:line="271" w:lineRule="exact"/>
        <w:ind w:left="790" w:right="0" w:hanging="661"/>
        <w:jc w:val="left"/>
        <w:rPr>
          <w:sz w:val="24"/>
        </w:rPr>
      </w:pPr>
      <w:r>
        <w:rPr>
          <w:sz w:val="24"/>
        </w:rPr>
        <w:t>Se a operação implicar mudança da pessoa jurídica contratada, deverá ser formalizado termo aditivo para alteração subjetiva.</w:t>
      </w:r>
    </w:p>
    <w:p w14:paraId="15110BD8">
      <w:pPr>
        <w:pStyle w:val="6"/>
        <w:spacing w:before="6"/>
        <w:rPr>
          <w:sz w:val="23"/>
        </w:rPr>
      </w:pPr>
    </w:p>
    <w:p w14:paraId="015E3EDF">
      <w:pPr>
        <w:pStyle w:val="9"/>
        <w:numPr>
          <w:ilvl w:val="1"/>
          <w:numId w:val="51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prematura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precedida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reduzida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0D3EBB77">
      <w:pPr>
        <w:pStyle w:val="6"/>
        <w:spacing w:before="4"/>
        <w:rPr>
          <w:sz w:val="24"/>
        </w:rPr>
      </w:pPr>
    </w:p>
    <w:p w14:paraId="2B24C711">
      <w:pPr>
        <w:pStyle w:val="9"/>
        <w:numPr>
          <w:ilvl w:val="2"/>
          <w:numId w:val="51"/>
        </w:numPr>
        <w:tabs>
          <w:tab w:val="left" w:pos="669"/>
        </w:tabs>
        <w:spacing w:before="0" w:after="0" w:line="240" w:lineRule="auto"/>
        <w:ind w:left="668" w:right="0" w:hanging="5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justificativa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 </w:t>
      </w:r>
      <w:r>
        <w:rPr>
          <w:spacing w:val="-1"/>
          <w:sz w:val="20"/>
        </w:rPr>
        <w:t>rescisão por</w:t>
      </w:r>
      <w:r>
        <w:rPr>
          <w:sz w:val="20"/>
        </w:rPr>
        <w:t xml:space="preserve"> </w:t>
      </w:r>
      <w:r>
        <w:rPr>
          <w:spacing w:val="-1"/>
          <w:sz w:val="20"/>
        </w:rPr>
        <w:t>ato</w:t>
      </w:r>
      <w:r>
        <w:rPr>
          <w:sz w:val="20"/>
        </w:rPr>
        <w:t xml:space="preserve"> </w:t>
      </w:r>
      <w:r>
        <w:rPr>
          <w:spacing w:val="-1"/>
          <w:sz w:val="20"/>
        </w:rPr>
        <w:t>unilateral</w:t>
      </w:r>
      <w:r>
        <w:rPr>
          <w:sz w:val="20"/>
        </w:rPr>
        <w:t xml:space="preserve"> do </w:t>
      </w:r>
      <w:r>
        <w:rPr>
          <w:b/>
          <w:sz w:val="20"/>
        </w:rPr>
        <w:t>CONTRATANTE</w:t>
      </w:r>
      <w:r>
        <w:rPr>
          <w:sz w:val="20"/>
        </w:rPr>
        <w:t>, sempre que 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contemplará:</w:t>
      </w:r>
    </w:p>
    <w:p w14:paraId="51A41E94">
      <w:pPr>
        <w:pStyle w:val="6"/>
        <w:spacing w:before="4"/>
        <w:rPr>
          <w:sz w:val="24"/>
        </w:rPr>
      </w:pPr>
    </w:p>
    <w:p w14:paraId="3712D588">
      <w:pPr>
        <w:pStyle w:val="9"/>
        <w:numPr>
          <w:ilvl w:val="0"/>
          <w:numId w:val="53"/>
        </w:numPr>
        <w:tabs>
          <w:tab w:val="left" w:pos="336"/>
        </w:tabs>
        <w:spacing w:before="1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cumpridas;</w:t>
      </w:r>
    </w:p>
    <w:p w14:paraId="2571600A">
      <w:pPr>
        <w:pStyle w:val="6"/>
        <w:spacing w:before="3"/>
        <w:rPr>
          <w:sz w:val="24"/>
        </w:rPr>
      </w:pPr>
    </w:p>
    <w:p w14:paraId="5F12E3B3">
      <w:pPr>
        <w:pStyle w:val="9"/>
        <w:numPr>
          <w:ilvl w:val="0"/>
          <w:numId w:val="53"/>
        </w:numPr>
        <w:tabs>
          <w:tab w:val="left" w:pos="347"/>
        </w:tabs>
        <w:spacing w:before="1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devidos;</w:t>
      </w:r>
    </w:p>
    <w:p w14:paraId="565C502E">
      <w:pPr>
        <w:pStyle w:val="6"/>
        <w:spacing w:before="3"/>
        <w:rPr>
          <w:sz w:val="24"/>
        </w:rPr>
      </w:pPr>
    </w:p>
    <w:p w14:paraId="6906AC95">
      <w:pPr>
        <w:pStyle w:val="9"/>
        <w:numPr>
          <w:ilvl w:val="0"/>
          <w:numId w:val="53"/>
        </w:numPr>
        <w:tabs>
          <w:tab w:val="left" w:pos="336"/>
        </w:tabs>
        <w:spacing w:before="1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multas.</w:t>
      </w:r>
    </w:p>
    <w:p w14:paraId="6521C3E2">
      <w:pPr>
        <w:pStyle w:val="6"/>
        <w:rPr>
          <w:sz w:val="22"/>
        </w:rPr>
      </w:pPr>
    </w:p>
    <w:p w14:paraId="5DA7809E">
      <w:pPr>
        <w:pStyle w:val="6"/>
        <w:spacing w:before="11"/>
        <w:rPr>
          <w:sz w:val="22"/>
        </w:rPr>
      </w:pPr>
    </w:p>
    <w:p w14:paraId="7F07FA3C">
      <w:pPr>
        <w:pStyle w:val="9"/>
        <w:numPr>
          <w:ilvl w:val="1"/>
          <w:numId w:val="51"/>
        </w:numPr>
        <w:tabs>
          <w:tab w:val="left" w:pos="597"/>
        </w:tabs>
        <w:spacing w:before="0" w:after="0" w:line="235" w:lineRule="auto"/>
        <w:ind w:left="129" w:right="75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extinção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configura</w:t>
      </w:r>
      <w:r>
        <w:rPr>
          <w:spacing w:val="-1"/>
          <w:sz w:val="24"/>
        </w:rPr>
        <w:t xml:space="preserve"> </w:t>
      </w:r>
      <w:r>
        <w:rPr>
          <w:sz w:val="24"/>
        </w:rPr>
        <w:t>óbice 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reconhecimento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desequilíbrio</w:t>
      </w:r>
      <w:r>
        <w:rPr>
          <w:spacing w:val="-1"/>
          <w:sz w:val="24"/>
        </w:rPr>
        <w:t xml:space="preserve"> </w:t>
      </w:r>
      <w:r>
        <w:rPr>
          <w:sz w:val="24"/>
        </w:rPr>
        <w:t>econômico-financeiro,</w:t>
      </w:r>
      <w:r>
        <w:rPr>
          <w:spacing w:val="-1"/>
          <w:sz w:val="24"/>
        </w:rPr>
        <w:t xml:space="preserve"> </w:t>
      </w:r>
      <w:r>
        <w:rPr>
          <w:sz w:val="24"/>
        </w:rPr>
        <w:t>hipótese</w:t>
      </w:r>
      <w:r>
        <w:rPr>
          <w:spacing w:val="-1"/>
          <w:sz w:val="24"/>
        </w:rPr>
        <w:t xml:space="preserve"> </w:t>
      </w:r>
      <w:r>
        <w:rPr>
          <w:sz w:val="24"/>
        </w:rPr>
        <w:t>em que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concedida</w:t>
      </w:r>
      <w:r>
        <w:rPr>
          <w:spacing w:val="-57"/>
          <w:sz w:val="24"/>
        </w:rPr>
        <w:t xml:space="preserve"> </w:t>
      </w:r>
      <w:r>
        <w:rPr>
          <w:sz w:val="24"/>
        </w:rPr>
        <w:t>indenização por meio de termo indenizatório, na forma do</w:t>
      </w:r>
      <w:r>
        <w:rPr>
          <w:color w:val="000080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art. 131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sz w:val="24"/>
          <w:u w:val="single" w:color="000080"/>
        </w:rPr>
        <w:t xml:space="preserve">caput, </w:t>
      </w:r>
      <w:r>
        <w:rPr>
          <w:i/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da Lei nº 14.133/2021</w:t>
      </w:r>
      <w:r>
        <w:rPr>
          <w:color w:val="000080"/>
          <w:sz w:val="24"/>
        </w:rPr>
        <w:t>,</w:t>
      </w:r>
      <w:r>
        <w:rPr>
          <w:color w:val="000080"/>
          <w:sz w:val="24"/>
          <w:u w:val="single" w:color="000080"/>
        </w:rPr>
        <w:t xml:space="preserve"> desde que o pedido seja 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formulado durante a</w:t>
      </w:r>
      <w:r>
        <w:rPr>
          <w:color w:val="000080"/>
          <w:sz w:val="24"/>
          <w:u w:val="single" w:color="000080"/>
        </w:rPr>
        <w:fldChar w:fldCharType="end"/>
      </w:r>
      <w:r>
        <w:rPr>
          <w:color w:val="000080"/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vi</w:t>
      </w:r>
      <w:r>
        <w:rPr>
          <w:color w:val="000080"/>
          <w:sz w:val="24"/>
        </w:rPr>
        <w:t>g</w:t>
      </w:r>
      <w:r>
        <w:rPr>
          <w:color w:val="000080"/>
          <w:sz w:val="24"/>
          <w:u w:val="single" w:color="000080"/>
        </w:rPr>
        <w:t>ência do Contrato e antes de eventual prorrogação</w:t>
      </w:r>
      <w:r>
        <w:rPr>
          <w:color w:val="000080"/>
          <w:sz w:val="24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4"/>
          <w:u w:val="single" w:color="000080"/>
        </w:rPr>
        <w:t>.</w:t>
      </w:r>
      <w:r>
        <w:rPr>
          <w:color w:val="000080"/>
          <w:sz w:val="24"/>
          <w:u w:val="single" w:color="000080"/>
        </w:rPr>
        <w:fldChar w:fldCharType="end"/>
      </w:r>
    </w:p>
    <w:p w14:paraId="04C5304A">
      <w:pPr>
        <w:pStyle w:val="9"/>
        <w:numPr>
          <w:ilvl w:val="1"/>
          <w:numId w:val="54"/>
        </w:numPr>
        <w:tabs>
          <w:tab w:val="left" w:pos="670"/>
        </w:tabs>
        <w:spacing w:before="0" w:after="0" w:line="270" w:lineRule="exact"/>
        <w:ind w:left="670" w:right="0" w:hanging="541"/>
        <w:jc w:val="left"/>
        <w:rPr>
          <w:sz w:val="24"/>
        </w:rPr>
      </w:pPr>
      <w:r>
        <w:rPr>
          <w:sz w:val="24"/>
        </w:rPr>
        <w:t>Extinto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Contrato,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5"/>
          <w:sz w:val="24"/>
        </w:rPr>
        <w:t xml:space="preserve"> </w:t>
      </w:r>
      <w:r>
        <w:rPr>
          <w:sz w:val="24"/>
        </w:rPr>
        <w:t>ainda:</w:t>
      </w:r>
    </w:p>
    <w:p w14:paraId="0F8CFE76">
      <w:pPr>
        <w:pStyle w:val="6"/>
        <w:spacing w:before="7"/>
        <w:rPr>
          <w:sz w:val="23"/>
        </w:rPr>
      </w:pPr>
    </w:p>
    <w:p w14:paraId="1EF35128">
      <w:pPr>
        <w:pStyle w:val="9"/>
        <w:numPr>
          <w:ilvl w:val="2"/>
          <w:numId w:val="54"/>
        </w:numPr>
        <w:tabs>
          <w:tab w:val="left" w:pos="680"/>
        </w:tabs>
        <w:spacing w:before="0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reter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executar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prestada;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7889546A">
      <w:pPr>
        <w:pStyle w:val="6"/>
        <w:spacing w:before="4"/>
        <w:rPr>
          <w:sz w:val="24"/>
        </w:rPr>
      </w:pPr>
    </w:p>
    <w:p w14:paraId="16EBDE69">
      <w:pPr>
        <w:pStyle w:val="9"/>
        <w:numPr>
          <w:ilvl w:val="2"/>
          <w:numId w:val="54"/>
        </w:numPr>
        <w:tabs>
          <w:tab w:val="left" w:pos="685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nos casos em que houver necessidade de ressarcimento de prejuízos causados à Administração, nos termos do inciso IV do art. 139 da Lei nº 14.133/2021, reter os eventuais</w:t>
      </w:r>
      <w:r>
        <w:rPr>
          <w:spacing w:val="1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10178BA">
      <w:pPr>
        <w:pStyle w:val="6"/>
        <w:rPr>
          <w:sz w:val="22"/>
        </w:rPr>
      </w:pPr>
    </w:p>
    <w:p w14:paraId="28319CE5">
      <w:pPr>
        <w:pStyle w:val="6"/>
        <w:spacing w:before="5"/>
        <w:rPr>
          <w:sz w:val="22"/>
        </w:rPr>
      </w:pPr>
    </w:p>
    <w:p w14:paraId="0FC1B1A9">
      <w:pPr>
        <w:pStyle w:val="3"/>
        <w:spacing w:before="1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ALTERAÇÕES</w:t>
      </w:r>
    </w:p>
    <w:p w14:paraId="4CF541B9">
      <w:pPr>
        <w:pStyle w:val="6"/>
        <w:spacing w:before="10"/>
        <w:rPr>
          <w:b/>
          <w:sz w:val="26"/>
        </w:rPr>
      </w:pPr>
    </w:p>
    <w:p w14:paraId="44960C4C">
      <w:pPr>
        <w:pStyle w:val="9"/>
        <w:numPr>
          <w:ilvl w:val="1"/>
          <w:numId w:val="55"/>
        </w:numPr>
        <w:tabs>
          <w:tab w:val="left" w:pos="530"/>
        </w:tabs>
        <w:spacing w:before="1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110CE59">
      <w:pPr>
        <w:pStyle w:val="6"/>
        <w:spacing w:before="4"/>
        <w:rPr>
          <w:sz w:val="24"/>
        </w:rPr>
      </w:pPr>
    </w:p>
    <w:p w14:paraId="00D3C791">
      <w:pPr>
        <w:pStyle w:val="9"/>
        <w:numPr>
          <w:ilvl w:val="1"/>
          <w:numId w:val="55"/>
        </w:numPr>
        <w:tabs>
          <w:tab w:val="left" w:pos="544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é obrigado a aceitar, nas mesmas condições contratuais, os acréscimos ou supressões que se fizerem necessários, até o limite de 25% (vinte e cinco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7C7C5F6">
      <w:pPr>
        <w:pStyle w:val="6"/>
        <w:rPr>
          <w:sz w:val="21"/>
        </w:rPr>
      </w:pPr>
    </w:p>
    <w:p w14:paraId="3E5D40BA">
      <w:pPr>
        <w:pStyle w:val="9"/>
        <w:numPr>
          <w:ilvl w:val="1"/>
          <w:numId w:val="55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promovidas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aditivo,</w:t>
      </w:r>
      <w:r>
        <w:rPr>
          <w:spacing w:val="-3"/>
          <w:sz w:val="20"/>
        </w:rPr>
        <w:t xml:space="preserve"> </w:t>
      </w:r>
      <w:r>
        <w:rPr>
          <w:sz w:val="20"/>
        </w:rPr>
        <w:t>submetido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prévia</w:t>
      </w:r>
      <w:r>
        <w:rPr>
          <w:spacing w:val="-2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assessoria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4D3DC76E">
      <w:pPr>
        <w:pStyle w:val="6"/>
        <w:spacing w:before="4"/>
        <w:rPr>
          <w:sz w:val="24"/>
        </w:rPr>
      </w:pPr>
    </w:p>
    <w:p w14:paraId="10E4F2FA">
      <w:pPr>
        <w:pStyle w:val="9"/>
        <w:numPr>
          <w:ilvl w:val="1"/>
          <w:numId w:val="55"/>
        </w:numPr>
        <w:tabs>
          <w:tab w:val="left" w:pos="556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Registros que não caracterizam alteração do Contrato podem ser realizados por simples apostila, dispensada a celebração de termo aditivo, na forma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136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F01505A">
      <w:pPr>
        <w:pStyle w:val="6"/>
        <w:spacing w:before="4"/>
      </w:pPr>
    </w:p>
    <w:p w14:paraId="1D7095DA">
      <w:pPr>
        <w:spacing w:before="1"/>
        <w:ind w:left="129" w:right="0" w:firstLine="0"/>
        <w:jc w:val="left"/>
        <w:rPr>
          <w:sz w:val="24"/>
        </w:rPr>
      </w:pPr>
      <w:r>
        <w:rPr>
          <w:spacing w:val="-2"/>
          <w:sz w:val="24"/>
        </w:rPr>
        <w:t>CLÁUSULA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DÉCIMA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QUARTA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z w:val="24"/>
        </w:rPr>
        <w:t xml:space="preserve"> </w:t>
      </w:r>
      <w:r>
        <w:rPr>
          <w:spacing w:val="-1"/>
          <w:sz w:val="24"/>
        </w:rPr>
        <w:t>DOTAÇÃO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ORÇAMENTÁRIA</w:t>
      </w:r>
    </w:p>
    <w:p w14:paraId="3E023C6D">
      <w:pPr>
        <w:pStyle w:val="6"/>
        <w:spacing w:before="2"/>
        <w:rPr>
          <w:sz w:val="26"/>
        </w:rPr>
      </w:pPr>
    </w:p>
    <w:p w14:paraId="2FDA9E0A">
      <w:pPr>
        <w:pStyle w:val="9"/>
        <w:numPr>
          <w:ilvl w:val="1"/>
          <w:numId w:val="56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classificadas:</w:t>
      </w:r>
    </w:p>
    <w:p w14:paraId="32AE3A55">
      <w:pPr>
        <w:pStyle w:val="6"/>
        <w:spacing w:before="1"/>
        <w:rPr>
          <w:sz w:val="21"/>
        </w:rPr>
      </w:pPr>
    </w:p>
    <w:p w14:paraId="604DA0CD">
      <w:pPr>
        <w:spacing w:before="0" w:line="444" w:lineRule="auto"/>
        <w:ind w:left="129" w:right="11425" w:firstLine="0"/>
        <w:jc w:val="left"/>
        <w:rPr>
          <w:sz w:val="24"/>
        </w:rPr>
      </w:pPr>
      <w:r>
        <w:rPr>
          <w:sz w:val="24"/>
        </w:rPr>
        <w:t>Natureza da Despesa: 339030/07</w:t>
      </w:r>
      <w:r>
        <w:rPr>
          <w:spacing w:val="-57"/>
          <w:sz w:val="24"/>
        </w:rPr>
        <w:t xml:space="preserve"> </w:t>
      </w:r>
      <w:r>
        <w:rPr>
          <w:sz w:val="24"/>
        </w:rPr>
        <w:t>Fonte de Recurso: 225</w:t>
      </w:r>
    </w:p>
    <w:p w14:paraId="0DA07E44">
      <w:pPr>
        <w:spacing w:before="0" w:line="444" w:lineRule="auto"/>
        <w:ind w:left="129" w:right="9886" w:firstLine="0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Trabalho:</w:t>
      </w:r>
      <w:r>
        <w:rPr>
          <w:spacing w:val="-8"/>
          <w:sz w:val="24"/>
        </w:rPr>
        <w:t xml:space="preserve"> </w:t>
      </w:r>
      <w:r>
        <w:rPr>
          <w:sz w:val="24"/>
        </w:rPr>
        <w:t>29610.1030.2.0508.4.866</w:t>
      </w:r>
      <w:r>
        <w:rPr>
          <w:spacing w:val="-57"/>
          <w:sz w:val="24"/>
        </w:rPr>
        <w:t xml:space="preserve"> </w:t>
      </w:r>
      <w:r>
        <w:rPr>
          <w:sz w:val="24"/>
        </w:rPr>
        <w:t>Nota de Empenho:</w:t>
      </w:r>
    </w:p>
    <w:p w14:paraId="2BAA2862">
      <w:pPr>
        <w:pStyle w:val="6"/>
        <w:rPr>
          <w:sz w:val="26"/>
        </w:rPr>
      </w:pPr>
    </w:p>
    <w:p w14:paraId="5253BBD3">
      <w:pPr>
        <w:pStyle w:val="9"/>
        <w:numPr>
          <w:ilvl w:val="1"/>
          <w:numId w:val="56"/>
        </w:numPr>
        <w:tabs>
          <w:tab w:val="left" w:pos="607"/>
        </w:tabs>
        <w:spacing w:before="214" w:after="0" w:line="235" w:lineRule="auto"/>
        <w:ind w:left="129" w:right="133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9"/>
          <w:sz w:val="24"/>
        </w:rPr>
        <w:t xml:space="preserve"> </w:t>
      </w:r>
      <w:r>
        <w:rPr>
          <w:sz w:val="24"/>
        </w:rPr>
        <w:t>despesas</w:t>
      </w:r>
      <w:r>
        <w:rPr>
          <w:spacing w:val="9"/>
          <w:sz w:val="24"/>
        </w:rPr>
        <w:t xml:space="preserve"> </w:t>
      </w:r>
      <w:r>
        <w:rPr>
          <w:sz w:val="24"/>
        </w:rPr>
        <w:t>relativas</w:t>
      </w:r>
      <w:r>
        <w:rPr>
          <w:spacing w:val="9"/>
          <w:sz w:val="24"/>
        </w:rPr>
        <w:t xml:space="preserve"> </w:t>
      </w:r>
      <w:r>
        <w:rPr>
          <w:sz w:val="24"/>
        </w:rPr>
        <w:t>aos</w:t>
      </w:r>
      <w:r>
        <w:rPr>
          <w:spacing w:val="9"/>
          <w:sz w:val="24"/>
        </w:rPr>
        <w:t xml:space="preserve"> </w:t>
      </w:r>
      <w:r>
        <w:rPr>
          <w:sz w:val="24"/>
        </w:rPr>
        <w:t>exercícios</w:t>
      </w:r>
      <w:r>
        <w:rPr>
          <w:spacing w:val="9"/>
          <w:sz w:val="24"/>
        </w:rPr>
        <w:t xml:space="preserve"> </w:t>
      </w:r>
      <w:r>
        <w:rPr>
          <w:sz w:val="24"/>
        </w:rPr>
        <w:t>subsequentes</w:t>
      </w:r>
      <w:r>
        <w:rPr>
          <w:spacing w:val="9"/>
          <w:sz w:val="24"/>
        </w:rPr>
        <w:t xml:space="preserve"> </w:t>
      </w:r>
      <w:r>
        <w:rPr>
          <w:sz w:val="24"/>
        </w:rPr>
        <w:t>correrão</w:t>
      </w:r>
      <w:r>
        <w:rPr>
          <w:spacing w:val="9"/>
          <w:sz w:val="24"/>
        </w:rPr>
        <w:t xml:space="preserve"> </w:t>
      </w:r>
      <w:r>
        <w:rPr>
          <w:sz w:val="24"/>
        </w:rPr>
        <w:t>por</w:t>
      </w:r>
      <w:r>
        <w:rPr>
          <w:spacing w:val="9"/>
          <w:sz w:val="24"/>
        </w:rPr>
        <w:t xml:space="preserve"> </w:t>
      </w:r>
      <w:r>
        <w:rPr>
          <w:sz w:val="24"/>
        </w:rPr>
        <w:t>conta</w:t>
      </w:r>
      <w:r>
        <w:rPr>
          <w:spacing w:val="9"/>
          <w:sz w:val="24"/>
        </w:rPr>
        <w:t xml:space="preserve"> </w:t>
      </w:r>
      <w:r>
        <w:rPr>
          <w:sz w:val="24"/>
        </w:rPr>
        <w:t>das</w:t>
      </w:r>
      <w:r>
        <w:rPr>
          <w:spacing w:val="9"/>
          <w:sz w:val="24"/>
        </w:rPr>
        <w:t xml:space="preserve"> </w:t>
      </w:r>
      <w:r>
        <w:rPr>
          <w:sz w:val="24"/>
        </w:rPr>
        <w:t>dotações</w:t>
      </w:r>
      <w:r>
        <w:rPr>
          <w:spacing w:val="9"/>
          <w:sz w:val="24"/>
        </w:rPr>
        <w:t xml:space="preserve"> </w:t>
      </w:r>
      <w:r>
        <w:rPr>
          <w:sz w:val="24"/>
        </w:rPr>
        <w:t>orçamentárias</w:t>
      </w:r>
      <w:r>
        <w:rPr>
          <w:spacing w:val="9"/>
          <w:sz w:val="24"/>
        </w:rPr>
        <w:t xml:space="preserve"> </w:t>
      </w:r>
      <w:r>
        <w:rPr>
          <w:sz w:val="24"/>
        </w:rPr>
        <w:t>respectivas,</w:t>
      </w:r>
      <w:r>
        <w:rPr>
          <w:spacing w:val="9"/>
          <w:sz w:val="24"/>
        </w:rPr>
        <w:t xml:space="preserve"> </w:t>
      </w:r>
      <w:r>
        <w:rPr>
          <w:sz w:val="24"/>
        </w:rPr>
        <w:t>devendo</w:t>
      </w:r>
      <w:r>
        <w:rPr>
          <w:spacing w:val="9"/>
          <w:sz w:val="24"/>
        </w:rPr>
        <w:t xml:space="preserve"> </w:t>
      </w:r>
      <w:r>
        <w:rPr>
          <w:sz w:val="24"/>
        </w:rPr>
        <w:t>ser</w:t>
      </w:r>
      <w:r>
        <w:rPr>
          <w:spacing w:val="9"/>
          <w:sz w:val="24"/>
        </w:rPr>
        <w:t xml:space="preserve"> </w:t>
      </w:r>
      <w:r>
        <w:rPr>
          <w:sz w:val="24"/>
        </w:rPr>
        <w:t>empenhadas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9"/>
          <w:sz w:val="24"/>
        </w:rPr>
        <w:t xml:space="preserve"> </w:t>
      </w:r>
      <w:r>
        <w:rPr>
          <w:sz w:val="24"/>
        </w:rPr>
        <w:t>início</w:t>
      </w:r>
      <w:r>
        <w:rPr>
          <w:spacing w:val="-57"/>
          <w:sz w:val="24"/>
        </w:rPr>
        <w:t xml:space="preserve"> </w:t>
      </w:r>
      <w:r>
        <w:rPr>
          <w:sz w:val="24"/>
        </w:rPr>
        <w:t>de cada exercício.</w:t>
      </w:r>
    </w:p>
    <w:p w14:paraId="050BBA2A">
      <w:pPr>
        <w:pStyle w:val="6"/>
        <w:spacing w:before="8"/>
      </w:pPr>
    </w:p>
    <w:p w14:paraId="5B347860">
      <w:pPr>
        <w:pStyle w:val="9"/>
        <w:numPr>
          <w:ilvl w:val="1"/>
          <w:numId w:val="56"/>
        </w:numPr>
        <w:tabs>
          <w:tab w:val="left" w:pos="613"/>
        </w:tabs>
        <w:spacing w:before="1" w:after="0" w:line="235" w:lineRule="auto"/>
        <w:ind w:left="129" w:right="133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início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cada</w:t>
      </w:r>
      <w:r>
        <w:rPr>
          <w:spacing w:val="2"/>
          <w:sz w:val="24"/>
        </w:rPr>
        <w:t xml:space="preserve"> </w:t>
      </w:r>
      <w:r>
        <w:rPr>
          <w:sz w:val="24"/>
        </w:rPr>
        <w:t>exercício</w:t>
      </w:r>
      <w:r>
        <w:rPr>
          <w:spacing w:val="2"/>
          <w:sz w:val="24"/>
        </w:rPr>
        <w:t xml:space="preserve"> </w:t>
      </w:r>
      <w:r>
        <w:rPr>
          <w:sz w:val="24"/>
        </w:rPr>
        <w:t>deverá</w:t>
      </w:r>
      <w:r>
        <w:rPr>
          <w:spacing w:val="2"/>
          <w:sz w:val="24"/>
        </w:rPr>
        <w:t xml:space="preserve"> </w:t>
      </w:r>
      <w:r>
        <w:rPr>
          <w:sz w:val="24"/>
        </w:rPr>
        <w:t>ser</w:t>
      </w:r>
      <w:r>
        <w:rPr>
          <w:spacing w:val="2"/>
          <w:sz w:val="24"/>
        </w:rPr>
        <w:t xml:space="preserve"> </w:t>
      </w:r>
      <w:r>
        <w:rPr>
          <w:sz w:val="24"/>
        </w:rPr>
        <w:t>atestada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existência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créditos</w:t>
      </w:r>
      <w:r>
        <w:rPr>
          <w:spacing w:val="2"/>
          <w:sz w:val="24"/>
        </w:rPr>
        <w:t xml:space="preserve"> </w:t>
      </w:r>
      <w:r>
        <w:rPr>
          <w:sz w:val="24"/>
        </w:rPr>
        <w:t>orçamentários</w:t>
      </w:r>
      <w:r>
        <w:rPr>
          <w:spacing w:val="2"/>
          <w:sz w:val="24"/>
        </w:rPr>
        <w:t xml:space="preserve"> </w:t>
      </w:r>
      <w:r>
        <w:rPr>
          <w:sz w:val="24"/>
        </w:rPr>
        <w:t>vinculados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vantagem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sua manutenção, na forma do art. 106, II, da Lei nº 14.133/2021.</w:t>
      </w:r>
    </w:p>
    <w:p w14:paraId="5059D3EC">
      <w:pPr>
        <w:pStyle w:val="6"/>
        <w:rPr>
          <w:sz w:val="26"/>
        </w:rPr>
      </w:pPr>
    </w:p>
    <w:p w14:paraId="5A891F4F">
      <w:pPr>
        <w:pStyle w:val="6"/>
        <w:rPr>
          <w:sz w:val="26"/>
        </w:rPr>
      </w:pPr>
    </w:p>
    <w:p w14:paraId="1544CA24">
      <w:pPr>
        <w:pStyle w:val="3"/>
        <w:spacing w:before="184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t>– DOS CASOS</w:t>
      </w:r>
      <w:r>
        <w:rPr>
          <w:spacing w:val="-1"/>
        </w:rPr>
        <w:t xml:space="preserve"> </w:t>
      </w:r>
      <w:r>
        <w:t>OMISSOS</w:t>
      </w:r>
    </w:p>
    <w:p w14:paraId="697E0CC1">
      <w:pPr>
        <w:pStyle w:val="6"/>
        <w:spacing w:before="10"/>
        <w:rPr>
          <w:b/>
          <w:sz w:val="26"/>
        </w:rPr>
      </w:pPr>
    </w:p>
    <w:p w14:paraId="750B200F">
      <w:pPr>
        <w:pStyle w:val="6"/>
        <w:spacing w:before="1" w:line="280" w:lineRule="auto"/>
        <w:ind w:left="129" w:right="132"/>
        <w:jc w:val="both"/>
      </w:pPr>
      <w:r>
        <w:t xml:space="preserve">15.1 Os casos omissos serão decididos pelo </w:t>
      </w:r>
      <w:r>
        <w:rPr>
          <w:b/>
        </w:rPr>
        <w:t>CONTRATANTE</w:t>
      </w:r>
      <w:r>
        <w:t>, segundo as disposições contidas na Lei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 14.133/2021</w:t>
      </w:r>
      <w:r>
        <w:rPr>
          <w:color w:val="000080"/>
          <w:u w:val="single" w:color="000080"/>
        </w:rPr>
        <w:fldChar w:fldCharType="end"/>
      </w:r>
      <w:r>
        <w:t>, e demais normas federais e estaduais aplicáveis e,</w:t>
      </w:r>
      <w:r>
        <w:rPr>
          <w:spacing w:val="1"/>
        </w:rPr>
        <w:t xml:space="preserve"> </w:t>
      </w:r>
      <w:r>
        <w:t>subsidiariamente,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8.078/1990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–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Defesa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</w:rPr>
        <w:t xml:space="preserve"> </w:t>
      </w:r>
      <w:r>
        <w:rPr>
          <w:color w:val="000080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contratos.</w:t>
      </w:r>
    </w:p>
    <w:p w14:paraId="0CC32406">
      <w:pPr>
        <w:pStyle w:val="6"/>
        <w:spacing w:before="7"/>
        <w:rPr>
          <w:sz w:val="23"/>
        </w:rPr>
      </w:pPr>
    </w:p>
    <w:p w14:paraId="7688D424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1"/>
        </w:rPr>
        <w:t xml:space="preserve"> </w:t>
      </w:r>
      <w:r>
        <w:rPr>
          <w:spacing w:val="-1"/>
        </w:rPr>
        <w:t>– PUBLICAÇÃO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CONTROLE </w:t>
      </w:r>
      <w:r>
        <w:t>DO CONTRATO</w:t>
      </w:r>
    </w:p>
    <w:p w14:paraId="6A81B1F8">
      <w:pPr>
        <w:pStyle w:val="6"/>
        <w:spacing w:before="11"/>
        <w:rPr>
          <w:b/>
          <w:sz w:val="26"/>
        </w:rPr>
      </w:pPr>
    </w:p>
    <w:p w14:paraId="7ABF725B">
      <w:pPr>
        <w:pStyle w:val="9"/>
        <w:numPr>
          <w:ilvl w:val="1"/>
          <w:numId w:val="57"/>
        </w:numPr>
        <w:tabs>
          <w:tab w:val="left" w:pos="538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 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</w:t>
      </w:r>
      <w:r>
        <w:rPr>
          <w:spacing w:val="1"/>
          <w:sz w:val="20"/>
        </w:rPr>
        <w:t xml:space="preserve"> </w:t>
      </w:r>
      <w:r>
        <w:rPr>
          <w:sz w:val="20"/>
        </w:rPr>
        <w:t>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 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 publicar extrato da contratação no Diário Oficial do Estado, em atenção ao art. 2º, §</w:t>
      </w:r>
      <w:r>
        <w:rPr>
          <w:spacing w:val="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5.27/2009.</w:t>
      </w:r>
    </w:p>
    <w:p w14:paraId="79DEF4BB">
      <w:pPr>
        <w:pStyle w:val="6"/>
        <w:spacing w:before="1"/>
        <w:rPr>
          <w:sz w:val="21"/>
        </w:rPr>
      </w:pPr>
    </w:p>
    <w:p w14:paraId="61582D4E">
      <w:pPr>
        <w:pStyle w:val="9"/>
        <w:numPr>
          <w:ilvl w:val="2"/>
          <w:numId w:val="57"/>
        </w:numPr>
        <w:tabs>
          <w:tab w:val="left" w:pos="681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divulgação do Contrato e de seus aditamentos no Portal Nacional de Contratações Públicas – PNCP, condição indispensável para sua eficácia, deverá ocorrer nos prazos</w:t>
      </w:r>
      <w:r>
        <w:rPr>
          <w:spacing w:val="1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46586AF">
      <w:pPr>
        <w:pStyle w:val="6"/>
        <w:spacing w:before="1"/>
        <w:rPr>
          <w:sz w:val="21"/>
        </w:rPr>
      </w:pPr>
    </w:p>
    <w:p w14:paraId="40E4C18F">
      <w:pPr>
        <w:pStyle w:val="9"/>
        <w:numPr>
          <w:ilvl w:val="1"/>
          <w:numId w:val="57"/>
        </w:numPr>
        <w:tabs>
          <w:tab w:val="left" w:pos="530"/>
        </w:tabs>
        <w:spacing w:before="0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adotar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Estado.</w:t>
      </w:r>
    </w:p>
    <w:p w14:paraId="3F06A879">
      <w:pPr>
        <w:pStyle w:val="6"/>
        <w:rPr>
          <w:sz w:val="22"/>
        </w:rPr>
      </w:pPr>
    </w:p>
    <w:p w14:paraId="282814C9">
      <w:pPr>
        <w:pStyle w:val="6"/>
        <w:spacing w:before="9"/>
        <w:rPr>
          <w:sz w:val="25"/>
        </w:rPr>
      </w:pPr>
    </w:p>
    <w:p w14:paraId="76AC52A8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HOMOLOGAÇÃO</w:t>
      </w:r>
    </w:p>
    <w:p w14:paraId="1061416C">
      <w:pPr>
        <w:pStyle w:val="6"/>
        <w:rPr>
          <w:b/>
          <w:sz w:val="27"/>
        </w:rPr>
      </w:pPr>
    </w:p>
    <w:p w14:paraId="59759809">
      <w:pPr>
        <w:pStyle w:val="6"/>
        <w:spacing w:line="280" w:lineRule="auto"/>
        <w:ind w:left="129" w:right="133"/>
        <w:jc w:val="both"/>
      </w:pPr>
      <w:r>
        <w:t xml:space="preserve">17.1 O presente </w:t>
      </w:r>
      <w:r>
        <w:rPr>
          <w:b/>
        </w:rPr>
        <w:t xml:space="preserve">CONTRATO </w:t>
      </w:r>
      <w:r>
        <w:t>deverá ser submetido à homologação do Conselho de Curadores da UERJ, nos termos do inciso X do art. 10 do Provimento n.º 002/2000 de 02 de</w:t>
      </w:r>
      <w:r>
        <w:rPr>
          <w:spacing w:val="1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4B1751C5">
      <w:pPr>
        <w:pStyle w:val="3"/>
        <w:spacing w:before="2"/>
        <w:ind w:left="12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DÉCIMA</w:t>
      </w:r>
      <w:r>
        <w:rPr>
          <w:spacing w:val="-11"/>
        </w:rPr>
        <w:t xml:space="preserve"> </w:t>
      </w:r>
      <w:r>
        <w:rPr>
          <w:spacing w:val="-3"/>
        </w:rPr>
        <w:t>OITAVA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FORO</w:t>
      </w:r>
    </w:p>
    <w:p w14:paraId="02864A8D">
      <w:pPr>
        <w:spacing w:after="0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4F27B5F">
      <w:pPr>
        <w:pStyle w:val="6"/>
        <w:spacing w:before="73" w:line="280" w:lineRule="auto"/>
        <w:ind w:left="129"/>
      </w:pPr>
      <w:r>
        <w:t>18.1</w:t>
      </w:r>
      <w:r>
        <w:rPr>
          <w:spacing w:val="26"/>
        </w:rPr>
        <w:t xml:space="preserve"> </w:t>
      </w:r>
      <w:r>
        <w:t>Fica</w:t>
      </w:r>
      <w:r>
        <w:rPr>
          <w:spacing w:val="26"/>
        </w:rPr>
        <w:t xml:space="preserve"> </w:t>
      </w:r>
      <w:r>
        <w:t>eleito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Foro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Cidade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Rio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Janeiro,</w:t>
      </w:r>
      <w:r>
        <w:rPr>
          <w:spacing w:val="26"/>
        </w:rPr>
        <w:t xml:space="preserve"> </w:t>
      </w:r>
      <w:r>
        <w:t>comarca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Capital,</w:t>
      </w:r>
      <w:r>
        <w:rPr>
          <w:spacing w:val="26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dirimir</w:t>
      </w:r>
      <w:r>
        <w:rPr>
          <w:spacing w:val="26"/>
        </w:rPr>
        <w:t xml:space="preserve"> </w:t>
      </w:r>
      <w:r>
        <w:t>qualquer</w:t>
      </w:r>
      <w:r>
        <w:rPr>
          <w:spacing w:val="26"/>
        </w:rPr>
        <w:t xml:space="preserve"> </w:t>
      </w:r>
      <w:r>
        <w:t>litígio</w:t>
      </w:r>
      <w:r>
        <w:rPr>
          <w:spacing w:val="26"/>
        </w:rPr>
        <w:t xml:space="preserve"> </w:t>
      </w:r>
      <w:r>
        <w:t>decorrente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Contrato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não</w:t>
      </w:r>
      <w:r>
        <w:rPr>
          <w:spacing w:val="26"/>
        </w:rPr>
        <w:t xml:space="preserve"> </w:t>
      </w:r>
      <w:r>
        <w:t>possa</w:t>
      </w:r>
      <w:r>
        <w:rPr>
          <w:spacing w:val="26"/>
        </w:rPr>
        <w:t xml:space="preserve"> </w:t>
      </w:r>
      <w:r>
        <w:t>ser</w:t>
      </w:r>
      <w:r>
        <w:rPr>
          <w:spacing w:val="26"/>
        </w:rPr>
        <w:t xml:space="preserve"> </w:t>
      </w:r>
      <w:r>
        <w:t>resolvido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meio</w:t>
      </w:r>
      <w:r>
        <w:rPr>
          <w:spacing w:val="-47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4284AA60">
      <w:pPr>
        <w:pStyle w:val="6"/>
        <w:rPr>
          <w:sz w:val="22"/>
        </w:rPr>
      </w:pPr>
    </w:p>
    <w:p w14:paraId="3247E017">
      <w:pPr>
        <w:pStyle w:val="6"/>
        <w:rPr>
          <w:sz w:val="22"/>
        </w:rPr>
      </w:pPr>
    </w:p>
    <w:p w14:paraId="46B117B5">
      <w:pPr>
        <w:pStyle w:val="6"/>
        <w:spacing w:before="4"/>
        <w:rPr>
          <w:sz w:val="21"/>
        </w:rPr>
      </w:pPr>
    </w:p>
    <w:p w14:paraId="07D9C12F">
      <w:pPr>
        <w:pStyle w:val="6"/>
        <w:spacing w:line="280" w:lineRule="auto"/>
        <w:ind w:left="129" w:right="132"/>
      </w:pPr>
      <w:r>
        <w:t>E,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acordes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cláusulas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firmam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instrumento,</w:t>
      </w:r>
      <w:r>
        <w:rPr>
          <w:spacing w:val="2"/>
        </w:rPr>
        <w:t xml:space="preserve"> </w:t>
      </w:r>
      <w:r>
        <w:t>depois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achado</w:t>
      </w:r>
      <w:r>
        <w:rPr>
          <w:spacing w:val="2"/>
        </w:rPr>
        <w:t xml:space="preserve"> </w:t>
      </w:r>
      <w:r>
        <w:t>conforme,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presença</w:t>
      </w:r>
      <w:r>
        <w:rPr>
          <w:spacing w:val="2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633E8481">
      <w:pPr>
        <w:pStyle w:val="6"/>
        <w:rPr>
          <w:sz w:val="22"/>
        </w:rPr>
      </w:pPr>
    </w:p>
    <w:p w14:paraId="39A01834">
      <w:pPr>
        <w:pStyle w:val="6"/>
        <w:rPr>
          <w:sz w:val="22"/>
        </w:rPr>
      </w:pPr>
    </w:p>
    <w:p w14:paraId="5C351443">
      <w:pPr>
        <w:pStyle w:val="6"/>
        <w:spacing w:before="126"/>
        <w:ind w:left="204" w:right="312"/>
        <w:jc w:val="center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0CC28DD5">
      <w:pPr>
        <w:pStyle w:val="6"/>
        <w:rPr>
          <w:sz w:val="22"/>
        </w:rPr>
      </w:pPr>
    </w:p>
    <w:p w14:paraId="64DFD4A9">
      <w:pPr>
        <w:pStyle w:val="6"/>
        <w:rPr>
          <w:sz w:val="22"/>
        </w:rPr>
      </w:pPr>
    </w:p>
    <w:p w14:paraId="677FEEE5">
      <w:pPr>
        <w:pStyle w:val="6"/>
        <w:spacing w:before="5"/>
        <w:rPr>
          <w:sz w:val="24"/>
        </w:rPr>
      </w:pPr>
    </w:p>
    <w:p w14:paraId="0251AE88">
      <w:pPr>
        <w:spacing w:before="0"/>
        <w:ind w:left="204" w:right="207" w:firstLine="0"/>
        <w:jc w:val="center"/>
        <w:rPr>
          <w:sz w:val="22"/>
        </w:rPr>
      </w:pPr>
      <w:r>
        <w:rPr>
          <w:sz w:val="22"/>
        </w:rPr>
        <w:t>UNIVERSIDADE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ESTADO</w:t>
      </w:r>
      <w:r>
        <w:rPr>
          <w:spacing w:val="-4"/>
          <w:sz w:val="22"/>
        </w:rPr>
        <w:t xml:space="preserve"> </w:t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RIO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JANEIRO</w:t>
      </w:r>
    </w:p>
    <w:p w14:paraId="221ADB04">
      <w:pPr>
        <w:pStyle w:val="6"/>
        <w:rPr>
          <w:sz w:val="24"/>
        </w:rPr>
      </w:pPr>
    </w:p>
    <w:p w14:paraId="49DE6470">
      <w:pPr>
        <w:pStyle w:val="6"/>
        <w:rPr>
          <w:sz w:val="24"/>
        </w:rPr>
      </w:pPr>
    </w:p>
    <w:p w14:paraId="00FD4CCF">
      <w:pPr>
        <w:spacing w:before="215" w:line="242" w:lineRule="auto"/>
        <w:ind w:left="5403" w:right="5403" w:firstLine="1227"/>
        <w:jc w:val="left"/>
        <w:rPr>
          <w:sz w:val="22"/>
        </w:rPr>
      </w:pPr>
      <w:r>
        <w:rPr>
          <w:sz w:val="22"/>
        </w:rPr>
        <w:t>CONTRATADO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IDENTIFICAÇÃO</w:t>
      </w:r>
      <w:r>
        <w:rPr>
          <w:spacing w:val="-11"/>
          <w:sz w:val="22"/>
        </w:rPr>
        <w:t xml:space="preserve"> </w:t>
      </w:r>
      <w:r>
        <w:rPr>
          <w:sz w:val="22"/>
        </w:rPr>
        <w:t>DO</w:t>
      </w:r>
      <w:r>
        <w:rPr>
          <w:spacing w:val="-10"/>
          <w:sz w:val="22"/>
        </w:rPr>
        <w:t xml:space="preserve"> </w:t>
      </w:r>
      <w:r>
        <w:rPr>
          <w:sz w:val="22"/>
        </w:rPr>
        <w:t>REPRESENTANTE</w:t>
      </w:r>
    </w:p>
    <w:p w14:paraId="2A62C904">
      <w:pPr>
        <w:pStyle w:val="6"/>
        <w:rPr>
          <w:sz w:val="24"/>
        </w:rPr>
      </w:pPr>
    </w:p>
    <w:p w14:paraId="5000C82C">
      <w:pPr>
        <w:pStyle w:val="6"/>
        <w:rPr>
          <w:sz w:val="24"/>
        </w:rPr>
      </w:pPr>
    </w:p>
    <w:p w14:paraId="56077596">
      <w:pPr>
        <w:pStyle w:val="2"/>
        <w:spacing w:before="212"/>
        <w:ind w:right="207"/>
        <w:rPr>
          <w:u w:val="none"/>
        </w:rPr>
      </w:pPr>
      <w:r>
        <w:rPr>
          <w:u w:val="none"/>
        </w:rPr>
        <w:t>TESTEMUNHA</w:t>
      </w:r>
    </w:p>
    <w:p w14:paraId="3B2B27CB">
      <w:pPr>
        <w:pStyle w:val="6"/>
        <w:rPr>
          <w:sz w:val="24"/>
        </w:rPr>
      </w:pPr>
    </w:p>
    <w:p w14:paraId="3C6CBE6E">
      <w:pPr>
        <w:pStyle w:val="6"/>
        <w:rPr>
          <w:sz w:val="24"/>
        </w:rPr>
      </w:pPr>
    </w:p>
    <w:p w14:paraId="27BCE49E">
      <w:pPr>
        <w:spacing w:before="215"/>
        <w:ind w:left="204" w:right="207" w:firstLine="0"/>
        <w:jc w:val="center"/>
        <w:rPr>
          <w:sz w:val="22"/>
        </w:rPr>
      </w:pPr>
      <w:r>
        <w:rPr>
          <w:sz w:val="22"/>
        </w:rPr>
        <w:t>TESTEMUNHA</w:t>
      </w:r>
    </w:p>
    <w:p w14:paraId="4DD0387F">
      <w:pPr>
        <w:pStyle w:val="6"/>
      </w:pPr>
    </w:p>
    <w:p w14:paraId="70A976FA">
      <w:pPr>
        <w:pStyle w:val="6"/>
      </w:pPr>
    </w:p>
    <w:p w14:paraId="17B8D9D7">
      <w:pPr>
        <w:pStyle w:val="6"/>
      </w:pPr>
    </w:p>
    <w:p w14:paraId="595A136E">
      <w:pPr>
        <w:pStyle w:val="6"/>
      </w:pPr>
    </w:p>
    <w:p w14:paraId="7F36C4B8">
      <w:pPr>
        <w:pStyle w:val="6"/>
      </w:pPr>
    </w:p>
    <w:p w14:paraId="718990AB">
      <w:pPr>
        <w:pStyle w:val="6"/>
      </w:pPr>
    </w:p>
    <w:p w14:paraId="546A816B">
      <w:pPr>
        <w:pStyle w:val="6"/>
      </w:pPr>
    </w:p>
    <w:p w14:paraId="50880F22">
      <w:pPr>
        <w:pStyle w:val="6"/>
      </w:pPr>
    </w:p>
    <w:p w14:paraId="7B937AE6">
      <w:pPr>
        <w:pStyle w:val="6"/>
      </w:pPr>
    </w:p>
    <w:p w14:paraId="7EC42C90">
      <w:pPr>
        <w:pStyle w:val="6"/>
      </w:pPr>
    </w:p>
    <w:p w14:paraId="0E7AB7DF">
      <w:pPr>
        <w:pStyle w:val="6"/>
      </w:pPr>
    </w:p>
    <w:p w14:paraId="34CC5809">
      <w:pPr>
        <w:pStyle w:val="6"/>
      </w:pPr>
    </w:p>
    <w:p w14:paraId="527FD5CF">
      <w:pPr>
        <w:pStyle w:val="6"/>
      </w:pPr>
    </w:p>
    <w:p w14:paraId="1F96A137">
      <w:pPr>
        <w:pStyle w:val="6"/>
      </w:pPr>
    </w:p>
    <w:p w14:paraId="0EE937AB">
      <w:pPr>
        <w:pStyle w:val="6"/>
        <w:spacing w:before="4"/>
      </w:pPr>
    </w:p>
    <w:p w14:paraId="72C8DE26">
      <w:pPr>
        <w:spacing w:before="92"/>
        <w:ind w:left="204" w:right="297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III-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ESTUDO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PRELIMINAR</w:t>
      </w:r>
    </w:p>
    <w:p w14:paraId="56AAC04E">
      <w:pPr>
        <w:pStyle w:val="6"/>
        <w:spacing w:before="11"/>
        <w:rPr>
          <w:b/>
          <w:sz w:val="26"/>
        </w:rPr>
      </w:pPr>
    </w:p>
    <w:p w14:paraId="3107BBED">
      <w:pPr>
        <w:pStyle w:val="6"/>
        <w:spacing w:line="280" w:lineRule="auto"/>
        <w:ind w:left="129" w:right="133"/>
        <w:jc w:val="both"/>
      </w:pPr>
      <w:r>
        <w:t>O PRESENTE ESTUDO TÉCNICO PRELIMINAR (ETP) VISA O CUMPRIMENTO DO INCISO II, ART. 5º DO DECRETO Nº 48.816, DE 24 DE NOVEMBRO DE 2023, 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REGULAMENTA A FASE</w:t>
      </w:r>
      <w:r>
        <w:rPr>
          <w:spacing w:val="1"/>
        </w:rPr>
        <w:t xml:space="preserve"> </w:t>
      </w:r>
      <w:r>
        <w:t>PREPARATÓRIA DAS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 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AQUISIÇÕES,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PROCURADORIA-GERAL DO ESTADO, DO TRIBUNAL DE CONTAS DO ESTADO E DO TRIBUNAL DE CONTAS DA UNIÃO. ASSIM, O PRESENTE ETP TEM POR</w:t>
      </w:r>
      <w:r>
        <w:rPr>
          <w:spacing w:val="1"/>
        </w:rPr>
        <w:t xml:space="preserve"> </w:t>
      </w:r>
      <w:r>
        <w:rPr>
          <w:spacing w:val="-2"/>
        </w:rPr>
        <w:t>OBJETIVO</w:t>
      </w:r>
      <w:r>
        <w:rPr>
          <w:spacing w:val="-12"/>
        </w:rPr>
        <w:t xml:space="preserve"> </w:t>
      </w:r>
      <w:r>
        <w:rPr>
          <w:spacing w:val="-2"/>
        </w:rPr>
        <w:t>APONTAR</w:t>
      </w:r>
      <w:r>
        <w:rPr>
          <w:spacing w:val="-1"/>
        </w:rPr>
        <w:t xml:space="preserve"> OS FUNDAMENTOS DA</w:t>
      </w:r>
      <w:r>
        <w:rPr>
          <w:spacing w:val="-12"/>
        </w:rPr>
        <w:t xml:space="preserve"> </w:t>
      </w:r>
      <w:r>
        <w:rPr>
          <w:spacing w:val="-1"/>
        </w:rPr>
        <w:t>CONTRATAÇÃO PROPOSTA, E SUA</w:t>
      </w:r>
      <w:r>
        <w:rPr>
          <w:spacing w:val="-15"/>
        </w:rPr>
        <w:t xml:space="preserve"> </w:t>
      </w:r>
      <w:r>
        <w:rPr>
          <w:spacing w:val="-1"/>
        </w:rPr>
        <w:t>VIABILIDADE, PARA</w:t>
      </w:r>
      <w:r>
        <w:rPr>
          <w:spacing w:val="-23"/>
        </w:rPr>
        <w:t xml:space="preserve"> </w:t>
      </w:r>
      <w:r>
        <w:rPr>
          <w:spacing w:val="-1"/>
        </w:rPr>
        <w:t>AQUISIÇÃO DE OPMES.</w:t>
      </w:r>
    </w:p>
    <w:p w14:paraId="1694043E">
      <w:pPr>
        <w:pStyle w:val="6"/>
        <w:spacing w:before="11"/>
        <w:rPr>
          <w:sz w:val="23"/>
        </w:rPr>
      </w:pPr>
    </w:p>
    <w:p w14:paraId="1ABB0556">
      <w:pPr>
        <w:pStyle w:val="3"/>
        <w:numPr>
          <w:ilvl w:val="0"/>
          <w:numId w:val="58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36839DD5">
      <w:pPr>
        <w:pStyle w:val="6"/>
        <w:spacing w:before="11"/>
        <w:rPr>
          <w:b/>
          <w:sz w:val="26"/>
        </w:rPr>
      </w:pPr>
    </w:p>
    <w:p w14:paraId="542BC631">
      <w:pPr>
        <w:pStyle w:val="9"/>
        <w:numPr>
          <w:ilvl w:val="1"/>
          <w:numId w:val="58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2"/>
          <w:sz w:val="20"/>
        </w:rPr>
        <w:t>JUSTIFICATIVA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NECESSIDADE</w:t>
      </w:r>
    </w:p>
    <w:p w14:paraId="083C2067">
      <w:pPr>
        <w:pStyle w:val="6"/>
        <w:spacing w:before="11"/>
        <w:rPr>
          <w:b/>
          <w:sz w:val="26"/>
        </w:rPr>
      </w:pPr>
    </w:p>
    <w:p w14:paraId="6A93F0CA">
      <w:pPr>
        <w:pStyle w:val="6"/>
        <w:spacing w:line="280" w:lineRule="auto"/>
        <w:ind w:left="129" w:right="133"/>
        <w:jc w:val="both"/>
      </w:pPr>
      <w:r>
        <w:t>O Hospital Universitário Pedro Ernesto (HUPE), datado do ano de 1950, é um Hospital Geral, de Ensino, de Nível Terciário e Quaternário e de Alta Complexidade, que compõe o</w:t>
      </w:r>
      <w:r>
        <w:rPr>
          <w:spacing w:val="1"/>
        </w:rPr>
        <w:t xml:space="preserve"> </w:t>
      </w:r>
      <w:r>
        <w:t>Complexo de Saúde da Universidade do Estado do Rio de Janeiro. Caracterizado como um estabelecimento especializado e de natureza pública, compreende atualmente 511 leitos e</w:t>
      </w:r>
      <w:r>
        <w:rPr>
          <w:spacing w:val="-47"/>
        </w:rPr>
        <w:t xml:space="preserve"> </w:t>
      </w:r>
      <w:r>
        <w:t>mais de 210 consultórios. Destaca-se como centro de excelência na saúde, dispondo de um corpo clínico formado por profissionais com reconhecimento nacional e internacional,</w:t>
      </w:r>
      <w:r>
        <w:rPr>
          <w:spacing w:val="1"/>
        </w:rPr>
        <w:t xml:space="preserve"> </w:t>
      </w:r>
      <w:r>
        <w:t>mantendo programas permanentes de atualização e modernização por meio de recursos captados com projetos desenvolvidos por seus profissionais. Prezando por valores como</w:t>
      </w:r>
      <w:r>
        <w:rPr>
          <w:spacing w:val="1"/>
        </w:rPr>
        <w:t xml:space="preserve"> </w:t>
      </w:r>
      <w:r>
        <w:t>respeito à vida e à dignidade do ser humano, ética nas relações, transparência na divulgação das ações, competência técnica, trabalho em equipe, pioneirismo e responsabilidade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missão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integrada,</w:t>
      </w:r>
      <w:r>
        <w:rPr>
          <w:spacing w:val="-1"/>
        </w:rPr>
        <w:t xml:space="preserve"> </w:t>
      </w:r>
      <w:r>
        <w:t>humanizada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excelência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transformador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2C686E4E">
      <w:pPr>
        <w:pStyle w:val="6"/>
        <w:spacing w:before="11"/>
        <w:rPr>
          <w:sz w:val="23"/>
        </w:rPr>
      </w:pPr>
    </w:p>
    <w:p w14:paraId="406E2C19">
      <w:pPr>
        <w:pStyle w:val="6"/>
        <w:spacing w:line="280" w:lineRule="auto"/>
        <w:ind w:left="129" w:right="133"/>
        <w:jc w:val="both"/>
      </w:pPr>
      <w:r>
        <w:t>Nessa esteira, entende-se que a solução objeto do presente estudo faz-se imprescindível para tratamento farmacoterapêutico, assim como a reposição dos estoques para que se possa</w:t>
      </w:r>
      <w:r>
        <w:rPr>
          <w:spacing w:val="1"/>
        </w:rPr>
        <w:t xml:space="preserve"> </w:t>
      </w:r>
      <w:r>
        <w:t>fazer frente às demandas dos itens constantes no Termo de Referência, dos setores que atendem diretamente os pacientes desta unidade hospitalar, buscando efetivar sua missão</w:t>
      </w:r>
      <w:r>
        <w:rPr>
          <w:spacing w:val="1"/>
        </w:rPr>
        <w:t xml:space="preserve"> </w:t>
      </w:r>
      <w:r>
        <w:t>institucional. Com isso, o corpo clínico poderá continuar a dispor de toda terapêutica farmacológica necessária ao exercício de seu mister, garantindo a eficiência na prestação do</w:t>
      </w:r>
      <w:r>
        <w:rPr>
          <w:spacing w:val="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590B0550">
      <w:pPr>
        <w:pStyle w:val="6"/>
        <w:spacing w:before="9"/>
        <w:rPr>
          <w:sz w:val="23"/>
        </w:rPr>
      </w:pPr>
    </w:p>
    <w:p w14:paraId="4D6D1CE6">
      <w:pPr>
        <w:pStyle w:val="6"/>
        <w:spacing w:line="280" w:lineRule="auto"/>
        <w:ind w:left="129" w:right="133"/>
        <w:jc w:val="both"/>
      </w:pPr>
      <w:r>
        <w:t>Os benefícios desta contratação estão relacionados com a manutenção de um estoque seguro e necessário de medicamentos e insumos para a saúde do Centro de Abastecimento</w:t>
      </w:r>
      <w:r>
        <w:rPr>
          <w:spacing w:val="1"/>
        </w:rPr>
        <w:t xml:space="preserve"> </w:t>
      </w:r>
      <w:r>
        <w:t>Farmacêutico</w:t>
      </w:r>
      <w:r>
        <w:rPr>
          <w:spacing w:val="-1"/>
        </w:rPr>
        <w:t xml:space="preserve"> </w:t>
      </w:r>
      <w:r>
        <w:t>(CAF)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suprir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clínica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ferramentas</w:t>
      </w:r>
      <w:r>
        <w:rPr>
          <w:spacing w:val="-1"/>
        </w:rPr>
        <w:t xml:space="preserve"> </w:t>
      </w:r>
      <w:r>
        <w:t>farmacológicas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tratamentos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</w:p>
    <w:p w14:paraId="56C29483">
      <w:pPr>
        <w:pStyle w:val="6"/>
        <w:spacing w:before="7"/>
        <w:rPr>
          <w:sz w:val="23"/>
        </w:rPr>
      </w:pPr>
    </w:p>
    <w:p w14:paraId="5050884E">
      <w:pPr>
        <w:pStyle w:val="3"/>
        <w:numPr>
          <w:ilvl w:val="1"/>
          <w:numId w:val="58"/>
        </w:numPr>
        <w:tabs>
          <w:tab w:val="left" w:pos="469"/>
        </w:tabs>
        <w:spacing w:before="1" w:after="0" w:line="240" w:lineRule="auto"/>
        <w:ind w:left="468" w:right="0" w:hanging="34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7C15A3E6">
      <w:pPr>
        <w:pStyle w:val="6"/>
        <w:spacing w:before="11"/>
        <w:rPr>
          <w:b/>
          <w:sz w:val="26"/>
        </w:rPr>
      </w:pPr>
    </w:p>
    <w:p w14:paraId="6CA6FAB0">
      <w:pPr>
        <w:pStyle w:val="6"/>
        <w:spacing w:line="280" w:lineRule="auto"/>
        <w:ind w:left="129" w:right="133"/>
        <w:jc w:val="both"/>
      </w:pPr>
      <w:r>
        <w:t>Trata-se da contratação/aquisição de medicamentos por meio de licitação, para o atendimento da demanda que levará em consideração um período de 12 (doze) meses. Registramos</w:t>
      </w:r>
      <w:r>
        <w:rPr>
          <w:spacing w:val="1"/>
        </w:rPr>
        <w:t xml:space="preserve"> </w:t>
      </w:r>
      <w:r>
        <w:t>que é realizado o acompanhamento da projeção de saldo dos contratos vigentes, em meses, de maneira que uma projeção menor ou igual a seis meses enseja a abertura de uma nova</w:t>
      </w:r>
      <w:r>
        <w:rPr>
          <w:spacing w:val="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processual,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demonstre</w:t>
      </w:r>
      <w:r>
        <w:rPr>
          <w:spacing w:val="-1"/>
        </w:rPr>
        <w:t xml:space="preserve"> </w:t>
      </w:r>
      <w:r>
        <w:t>vantajosa,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pregão.</w:t>
      </w:r>
    </w:p>
    <w:p w14:paraId="0D1B4D10">
      <w:pPr>
        <w:pStyle w:val="6"/>
        <w:spacing w:before="8"/>
        <w:rPr>
          <w:sz w:val="23"/>
        </w:rPr>
      </w:pPr>
    </w:p>
    <w:p w14:paraId="39E29036">
      <w:pPr>
        <w:pStyle w:val="3"/>
        <w:numPr>
          <w:ilvl w:val="1"/>
          <w:numId w:val="58"/>
        </w:numPr>
        <w:tabs>
          <w:tab w:val="left" w:pos="469"/>
        </w:tabs>
        <w:spacing w:before="0" w:after="0" w:line="240" w:lineRule="auto"/>
        <w:ind w:left="468" w:right="0" w:hanging="340"/>
        <w:jc w:val="left"/>
      </w:pPr>
      <w:r>
        <w:rPr>
          <w:spacing w:val="-1"/>
        </w:rPr>
        <w:t>ALINHAMENTO ENTRE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t xml:space="preserve"> </w:t>
      </w:r>
      <w:r>
        <w:rPr>
          <w:spacing w:val="-1"/>
        </w:rPr>
        <w:t>E O</w:t>
      </w:r>
      <w:r>
        <w:t xml:space="preserve"> </w:t>
      </w:r>
      <w:r>
        <w:rPr>
          <w:spacing w:val="-1"/>
        </w:rPr>
        <w:t>PLANEJAMENTO</w:t>
      </w:r>
    </w:p>
    <w:p w14:paraId="79E4BC07">
      <w:pPr>
        <w:pStyle w:val="6"/>
        <w:spacing w:before="11"/>
        <w:rPr>
          <w:b/>
          <w:sz w:val="26"/>
        </w:rPr>
      </w:pPr>
    </w:p>
    <w:p w14:paraId="43482BCE">
      <w:pPr>
        <w:pStyle w:val="6"/>
        <w:spacing w:line="280" w:lineRule="auto"/>
        <w:ind w:left="129" w:right="133"/>
        <w:jc w:val="both"/>
      </w:pPr>
      <w:r>
        <w:t>Observando as diretrizes no Decreto Nº 48.760 de 23 de outubro de 2023, que dispõe sobre o Plano de Contratações Anual (PCA) no âmbito da Administração Pública Estadual</w:t>
      </w:r>
      <w:r>
        <w:rPr>
          <w:spacing w:val="1"/>
        </w:rPr>
        <w:t xml:space="preserve"> </w:t>
      </w:r>
      <w:r>
        <w:t>Direta, Autárquica e Fundacional do Rio de Janeiro, como instrumento de governança e planejamento, os itens e quantidades que se pretendem adquirir estão previstos no</w:t>
      </w:r>
      <w:r>
        <w:rPr>
          <w:spacing w:val="1"/>
        </w:rPr>
        <w:t xml:space="preserve"> </w:t>
      </w:r>
      <w:r>
        <w:t>PCA/2024,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 xml:space="preserve">eletrônico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FF"/>
          <w:u w:val="single" w:color="000080"/>
        </w:rPr>
        <w:t>https://pncp.gov.br/app/pca/42498600000171/2024/17</w:t>
      </w:r>
      <w:r>
        <w:rPr>
          <w:color w:val="0000FF"/>
          <w:u w:val="single" w:color="000080"/>
        </w:rPr>
        <w:fldChar w:fldCharType="end"/>
      </w:r>
      <w:r>
        <w:t>.</w:t>
      </w:r>
    </w:p>
    <w:p w14:paraId="734A2F70">
      <w:pPr>
        <w:pStyle w:val="6"/>
        <w:spacing w:before="8"/>
        <w:rPr>
          <w:sz w:val="23"/>
        </w:rPr>
      </w:pPr>
    </w:p>
    <w:p w14:paraId="22B295C0">
      <w:pPr>
        <w:pStyle w:val="6"/>
        <w:ind w:left="129"/>
        <w:jc w:val="both"/>
      </w:pPr>
      <w:r>
        <w:t>Cumpre</w:t>
      </w:r>
      <w:r>
        <w:rPr>
          <w:spacing w:val="-1"/>
        </w:rPr>
        <w:t xml:space="preserve"> </w:t>
      </w:r>
      <w:r>
        <w:t>ressaltar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enquadra</w:t>
      </w:r>
      <w:r>
        <w:rPr>
          <w:spacing w:val="-1"/>
        </w:rPr>
        <w:t xml:space="preserve"> </w:t>
      </w:r>
      <w:r>
        <w:t xml:space="preserve">como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fornecimento</w:t>
      </w:r>
      <w:r>
        <w:rPr>
          <w:b/>
          <w:spacing w:val="-1"/>
        </w:rPr>
        <w:t xml:space="preserve"> </w:t>
      </w:r>
      <w:r>
        <w:rPr>
          <w:b/>
        </w:rPr>
        <w:t xml:space="preserve">contínuo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hospital.</w:t>
      </w:r>
    </w:p>
    <w:p w14:paraId="6CC27876">
      <w:pPr>
        <w:pStyle w:val="6"/>
        <w:rPr>
          <w:sz w:val="22"/>
        </w:rPr>
      </w:pPr>
    </w:p>
    <w:p w14:paraId="64573AFD">
      <w:pPr>
        <w:pStyle w:val="6"/>
        <w:spacing w:before="5"/>
        <w:rPr>
          <w:sz w:val="28"/>
        </w:rPr>
      </w:pPr>
    </w:p>
    <w:p w14:paraId="6DC1BD9A">
      <w:pPr>
        <w:pStyle w:val="3"/>
        <w:numPr>
          <w:ilvl w:val="0"/>
          <w:numId w:val="58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rPr>
          <w:spacing w:val="-1"/>
        </w:rPr>
        <w:t>AVALIAÇÃO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CENÁRIO</w:t>
      </w:r>
    </w:p>
    <w:p w14:paraId="24A3B0E3">
      <w:pPr>
        <w:pStyle w:val="9"/>
        <w:numPr>
          <w:ilvl w:val="1"/>
          <w:numId w:val="58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3"/>
          <w:sz w:val="20"/>
        </w:rPr>
        <w:t>LEVANTAMENTO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3"/>
          <w:sz w:val="20"/>
        </w:rPr>
        <w:t>ALTERNATIVAS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MERCADO</w:t>
      </w:r>
    </w:p>
    <w:p w14:paraId="00FB8DCA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BEFCA17">
      <w:pPr>
        <w:pStyle w:val="6"/>
        <w:spacing w:before="73" w:line="280" w:lineRule="auto"/>
        <w:ind w:left="129" w:right="133"/>
        <w:jc w:val="both"/>
      </w:pPr>
      <w:r>
        <w:t>O</w:t>
      </w:r>
      <w:r>
        <w:rPr>
          <w:spacing w:val="12"/>
        </w:rPr>
        <w:t xml:space="preserve"> </w:t>
      </w:r>
      <w:r>
        <w:t>mercado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fornecedores</w:t>
      </w:r>
      <w:r>
        <w:rPr>
          <w:spacing w:val="1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medicamentos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insumos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atendem</w:t>
      </w:r>
      <w:r>
        <w:rPr>
          <w:spacing w:val="12"/>
        </w:rPr>
        <w:t xml:space="preserve"> </w:t>
      </w:r>
      <w:r>
        <w:t>às</w:t>
      </w:r>
      <w:r>
        <w:rPr>
          <w:spacing w:val="12"/>
        </w:rPr>
        <w:t xml:space="preserve"> </w:t>
      </w:r>
      <w:r>
        <w:t>enfermarias,</w:t>
      </w:r>
      <w:r>
        <w:rPr>
          <w:spacing w:val="12"/>
        </w:rPr>
        <w:t xml:space="preserve"> </w:t>
      </w:r>
      <w:r>
        <w:t>às</w:t>
      </w:r>
      <w:r>
        <w:rPr>
          <w:spacing w:val="12"/>
        </w:rPr>
        <w:t xml:space="preserve"> </w:t>
      </w:r>
      <w:r>
        <w:t>unidades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terapia</w:t>
      </w:r>
      <w:r>
        <w:rPr>
          <w:spacing w:val="12"/>
        </w:rPr>
        <w:t xml:space="preserve"> </w:t>
      </w:r>
      <w:r>
        <w:t>intensiva,</w:t>
      </w:r>
      <w:r>
        <w:rPr>
          <w:spacing w:val="12"/>
        </w:rPr>
        <w:t xml:space="preserve"> </w:t>
      </w:r>
      <w:r>
        <w:t>aos</w:t>
      </w:r>
      <w:r>
        <w:rPr>
          <w:spacing w:val="13"/>
        </w:rPr>
        <w:t xml:space="preserve"> </w:t>
      </w:r>
      <w:r>
        <w:t>centros</w:t>
      </w:r>
      <w:r>
        <w:rPr>
          <w:spacing w:val="12"/>
        </w:rPr>
        <w:t xml:space="preserve"> </w:t>
      </w:r>
      <w:r>
        <w:t>cirúrgicos,</w:t>
      </w:r>
      <w:r>
        <w:rPr>
          <w:spacing w:val="12"/>
        </w:rPr>
        <w:t xml:space="preserve"> </w:t>
      </w:r>
      <w:r>
        <w:t>aos</w:t>
      </w:r>
      <w:r>
        <w:rPr>
          <w:spacing w:val="12"/>
        </w:rPr>
        <w:t xml:space="preserve"> </w:t>
      </w:r>
      <w:r>
        <w:t>ambulatórios,</w:t>
      </w:r>
      <w:r>
        <w:rPr>
          <w:spacing w:val="12"/>
        </w:rPr>
        <w:t xml:space="preserve"> </w:t>
      </w:r>
      <w:r>
        <w:t>entre</w:t>
      </w:r>
      <w:r>
        <w:rPr>
          <w:spacing w:val="12"/>
        </w:rPr>
        <w:t xml:space="preserve"> </w:t>
      </w:r>
      <w:r>
        <w:t>outros,</w:t>
      </w:r>
      <w:r>
        <w:rPr>
          <w:spacing w:val="12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fabricantes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distribuidores</w:t>
      </w:r>
      <w:r>
        <w:rPr>
          <w:spacing w:val="-1"/>
        </w:rPr>
        <w:t xml:space="preserve"> </w:t>
      </w:r>
      <w:r>
        <w:t>autorizados.</w:t>
      </w:r>
    </w:p>
    <w:p w14:paraId="7A89D610">
      <w:pPr>
        <w:pStyle w:val="6"/>
        <w:spacing w:before="7"/>
        <w:rPr>
          <w:sz w:val="23"/>
        </w:rPr>
      </w:pPr>
    </w:p>
    <w:p w14:paraId="5C04F846">
      <w:pPr>
        <w:pStyle w:val="6"/>
        <w:spacing w:line="280" w:lineRule="auto"/>
        <w:ind w:left="129" w:right="133"/>
        <w:jc w:val="both"/>
      </w:pPr>
      <w:r>
        <w:t>As deliberações pela inclusão ou exclusão de itens da lista de padronização de medicamentos, assim como a elaboração da especificação qualitativa do objeto é atribuição da</w:t>
      </w:r>
      <w:r>
        <w:rPr>
          <w:spacing w:val="1"/>
        </w:rPr>
        <w:t xml:space="preserve"> </w:t>
      </w:r>
      <w:r>
        <w:t>Comissão de Farmácia e Terapêutica (CFT), sendo a referida comissão caracterizada por uma composição multidisciplinar (médicos, farmacêuticos, enfermeiros, etc). A CFT</w:t>
      </w:r>
      <w:r>
        <w:rPr>
          <w:spacing w:val="1"/>
        </w:rPr>
        <w:t xml:space="preserve"> </w:t>
      </w:r>
      <w:r>
        <w:t>trabalha continuamente na análise de cenário interna e externamente, no que tange a padronização de medicamentos essenciais, por meio de estudos periódicos e contínuos, para</w:t>
      </w:r>
      <w:r>
        <w:rPr>
          <w:spacing w:val="1"/>
        </w:rPr>
        <w:t xml:space="preserve"> </w:t>
      </w:r>
      <w:r>
        <w:t>revisão</w:t>
      </w:r>
      <w:r>
        <w:rPr>
          <w:spacing w:val="-1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padronização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Instituição.</w:t>
      </w:r>
    </w:p>
    <w:p w14:paraId="7CAB053D">
      <w:pPr>
        <w:pStyle w:val="6"/>
        <w:spacing w:before="9"/>
        <w:rPr>
          <w:sz w:val="23"/>
        </w:rPr>
      </w:pPr>
    </w:p>
    <w:p w14:paraId="29FE8BD2">
      <w:pPr>
        <w:pStyle w:val="6"/>
        <w:spacing w:before="1" w:line="280" w:lineRule="auto"/>
        <w:ind w:left="129" w:right="133"/>
        <w:jc w:val="both"/>
      </w:pPr>
      <w:r>
        <w:t>Em caso de desabastecimento, é possível realizar avaliação técnica e assistencial quanto à substituição por medicamentos similares intercambiáveis registrados e regularizados pela</w:t>
      </w:r>
      <w:r>
        <w:rPr>
          <w:spacing w:val="1"/>
        </w:rPr>
        <w:t xml:space="preserve"> </w:t>
      </w:r>
      <w:r>
        <w:t>ANVISA.</w:t>
      </w:r>
    </w:p>
    <w:p w14:paraId="646BB47D">
      <w:pPr>
        <w:pStyle w:val="6"/>
        <w:spacing w:before="7"/>
        <w:rPr>
          <w:sz w:val="23"/>
        </w:rPr>
      </w:pPr>
    </w:p>
    <w:p w14:paraId="38866E6D">
      <w:pPr>
        <w:pStyle w:val="3"/>
        <w:numPr>
          <w:ilvl w:val="1"/>
          <w:numId w:val="5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INSTITUCIONAL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LEGAL</w:t>
      </w:r>
    </w:p>
    <w:p w14:paraId="190342A1">
      <w:pPr>
        <w:pStyle w:val="6"/>
        <w:spacing w:before="40" w:line="280" w:lineRule="auto"/>
        <w:ind w:left="129" w:right="133"/>
        <w:jc w:val="both"/>
      </w:pPr>
      <w:r>
        <w:t>A</w:t>
      </w:r>
      <w:r>
        <w:rPr>
          <w:spacing w:val="-5"/>
        </w:rPr>
        <w:t xml:space="preserve"> </w:t>
      </w:r>
      <w:r>
        <w:t>condução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aquisição</w:t>
      </w:r>
      <w:r>
        <w:rPr>
          <w:spacing w:val="7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materiais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estudo</w:t>
      </w:r>
      <w:r>
        <w:rPr>
          <w:spacing w:val="7"/>
        </w:rPr>
        <w:t xml:space="preserve"> </w:t>
      </w:r>
      <w:r>
        <w:t>preliminar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classificados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bens</w:t>
      </w:r>
      <w:r>
        <w:rPr>
          <w:spacing w:val="7"/>
        </w:rPr>
        <w:t xml:space="preserve"> </w:t>
      </w:r>
      <w:r>
        <w:t>comuns,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6º</w:t>
      </w:r>
      <w:r>
        <w:rPr>
          <w:spacing w:val="7"/>
        </w:rPr>
        <w:t xml:space="preserve"> </w:t>
      </w:r>
      <w:r>
        <w:t>inciso</w:t>
      </w:r>
      <w:r>
        <w:rPr>
          <w:spacing w:val="7"/>
        </w:rPr>
        <w:t xml:space="preserve"> </w:t>
      </w:r>
      <w:r>
        <w:t>XIII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1º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seguir,</w:t>
      </w:r>
      <w:r>
        <w:rPr>
          <w:spacing w:val="-1"/>
        </w:rPr>
        <w:t xml:space="preserve"> </w:t>
      </w:r>
      <w:r>
        <w:t>minimamente,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5E4DE8D0">
      <w:pPr>
        <w:pStyle w:val="6"/>
        <w:spacing w:before="4"/>
        <w:rPr>
          <w:sz w:val="22"/>
        </w:rPr>
      </w:pPr>
    </w:p>
    <w:p w14:paraId="7846B67F">
      <w:pPr>
        <w:pStyle w:val="9"/>
        <w:numPr>
          <w:ilvl w:val="2"/>
          <w:numId w:val="29"/>
        </w:numPr>
        <w:tabs>
          <w:tab w:val="left" w:pos="283"/>
        </w:tabs>
        <w:spacing w:before="0" w:after="0" w:line="278" w:lineRule="auto"/>
        <w:ind w:left="129" w:right="133" w:firstLine="0"/>
        <w:jc w:val="both"/>
        <w:rPr>
          <w:sz w:val="20"/>
        </w:rPr>
      </w:pPr>
      <w:r>
        <w:rPr>
          <w:sz w:val="20"/>
        </w:rPr>
        <w:t>Lei nº 14.133, de 01 de abril de 2021, que estabelece normas gerais de licitação e contratação para as Administrações Públicas diretas, autárquicas e fundacionais da União, dos</w:t>
      </w:r>
      <w:r>
        <w:rPr>
          <w:spacing w:val="1"/>
          <w:sz w:val="20"/>
        </w:rPr>
        <w:t xml:space="preserve"> </w:t>
      </w:r>
      <w:r>
        <w:rPr>
          <w:sz w:val="20"/>
        </w:rPr>
        <w:t>Estados,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Municípios;</w:t>
      </w:r>
    </w:p>
    <w:p w14:paraId="64D1B108">
      <w:pPr>
        <w:pStyle w:val="9"/>
        <w:numPr>
          <w:ilvl w:val="2"/>
          <w:numId w:val="29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11.317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atualiza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6B541A0C">
      <w:pPr>
        <w:pStyle w:val="9"/>
        <w:numPr>
          <w:ilvl w:val="2"/>
          <w:numId w:val="29"/>
        </w:numPr>
        <w:tabs>
          <w:tab w:val="left" w:pos="273"/>
        </w:tabs>
        <w:spacing w:before="25" w:after="0" w:line="240" w:lineRule="auto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11.462,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33D6E5B7">
      <w:pPr>
        <w:pStyle w:val="9"/>
        <w:numPr>
          <w:ilvl w:val="2"/>
          <w:numId w:val="29"/>
        </w:numPr>
        <w:tabs>
          <w:tab w:val="left" w:pos="296"/>
        </w:tabs>
        <w:spacing w:before="25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 atas de registro de preços, no âmbito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 direta e indireta do Estado do Rio de Janeiro; Decreto nº 48.778 de 30 de outubro de 2023, que regulamenta as licitações pelos critérios de julgamento por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4126B983">
      <w:pPr>
        <w:pStyle w:val="9"/>
        <w:numPr>
          <w:ilvl w:val="2"/>
          <w:numId w:val="29"/>
        </w:numPr>
        <w:tabs>
          <w:tab w:val="left" w:pos="273"/>
        </w:tabs>
        <w:spacing w:before="0" w:after="0" w:line="230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26DD82ED">
      <w:pPr>
        <w:pStyle w:val="9"/>
        <w:numPr>
          <w:ilvl w:val="2"/>
          <w:numId w:val="29"/>
        </w:numPr>
        <w:tabs>
          <w:tab w:val="left" w:pos="295"/>
        </w:tabs>
        <w:spacing w:before="25" w:after="0" w:line="278" w:lineRule="auto"/>
        <w:ind w:left="129" w:right="132" w:firstLine="0"/>
        <w:jc w:val="both"/>
        <w:rPr>
          <w:sz w:val="20"/>
        </w:rPr>
      </w:pPr>
      <w:r>
        <w:rPr>
          <w:sz w:val="20"/>
        </w:rPr>
        <w:t>Decreto nº 48.843 de 13 de dezembro de 2023, que regulamenta o Sistema de Registro de Preços – SRP, no âmbito da Administração Pública Estadual Direta, Autárquica e</w:t>
      </w:r>
      <w:r>
        <w:rPr>
          <w:spacing w:val="1"/>
          <w:sz w:val="20"/>
        </w:rPr>
        <w:t xml:space="preserve"> </w:t>
      </w:r>
      <w:r>
        <w:rPr>
          <w:sz w:val="20"/>
        </w:rPr>
        <w:t>Fundacional;</w:t>
      </w:r>
    </w:p>
    <w:p w14:paraId="0DCEAB80">
      <w:pPr>
        <w:pStyle w:val="9"/>
        <w:numPr>
          <w:ilvl w:val="2"/>
          <w:numId w:val="29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46.750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executivo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0F30CE30">
      <w:pPr>
        <w:pStyle w:val="9"/>
        <w:numPr>
          <w:ilvl w:val="2"/>
          <w:numId w:val="29"/>
        </w:numPr>
        <w:tabs>
          <w:tab w:val="left" w:pos="276"/>
        </w:tabs>
        <w:spacing w:before="25" w:after="0" w:line="278" w:lineRule="auto"/>
        <w:ind w:left="129" w:right="133" w:firstLine="0"/>
        <w:jc w:val="both"/>
        <w:rPr>
          <w:sz w:val="20"/>
        </w:rPr>
      </w:pPr>
      <w:r>
        <w:rPr>
          <w:sz w:val="20"/>
        </w:rPr>
        <w:t>Lei Estadual n° 7.753, de 17 de outubro de 2017, que dispõe sobre a instituição do programa de integridade nas empresas que contratarem com a administração pública do 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providencias.</w:t>
      </w:r>
    </w:p>
    <w:p w14:paraId="0A8075A6">
      <w:pPr>
        <w:pStyle w:val="6"/>
        <w:spacing w:before="9"/>
        <w:rPr>
          <w:sz w:val="23"/>
        </w:rPr>
      </w:pPr>
    </w:p>
    <w:p w14:paraId="13769DE8">
      <w:pPr>
        <w:pStyle w:val="6"/>
        <w:ind w:left="129"/>
        <w:jc w:val="both"/>
      </w:pP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considerados:</w:t>
      </w:r>
    </w:p>
    <w:p w14:paraId="425B94E4">
      <w:pPr>
        <w:pStyle w:val="6"/>
        <w:spacing w:before="8"/>
        <w:rPr>
          <w:sz w:val="25"/>
        </w:rPr>
      </w:pPr>
    </w:p>
    <w:p w14:paraId="6EB04825">
      <w:pPr>
        <w:pStyle w:val="9"/>
        <w:numPr>
          <w:ilvl w:val="2"/>
          <w:numId w:val="29"/>
        </w:numPr>
        <w:tabs>
          <w:tab w:val="left" w:pos="30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Lei nº 6.360, de 23 de setembro de 1976, que dispõe sobre a vigilância sanitária a que ficam sujeitos os medicamentos, as drogas, os insumos farmacêuticos e correlatos,</w:t>
      </w:r>
      <w:r>
        <w:rPr>
          <w:spacing w:val="1"/>
          <w:sz w:val="20"/>
        </w:rPr>
        <w:t xml:space="preserve"> </w:t>
      </w:r>
      <w:r>
        <w:rPr>
          <w:sz w:val="20"/>
        </w:rPr>
        <w:t>cosméticos, saneantes e outros produtos, e dá outras providências; Lei nº 9.787, de 10 de fevereiro de 1999, que altera a lei no 6.360, de 23 de setembro de 1976, que dispõe sobre 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genérico,</w:t>
      </w:r>
      <w:r>
        <w:rPr>
          <w:spacing w:val="-1"/>
          <w:sz w:val="20"/>
        </w:rPr>
        <w:t xml:space="preserve"> </w:t>
      </w:r>
      <w:r>
        <w:rPr>
          <w:sz w:val="20"/>
        </w:rPr>
        <w:t>dispõe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providências;</w:t>
      </w:r>
    </w:p>
    <w:p w14:paraId="3655E09F">
      <w:pPr>
        <w:pStyle w:val="9"/>
        <w:numPr>
          <w:ilvl w:val="2"/>
          <w:numId w:val="29"/>
        </w:numPr>
        <w:tabs>
          <w:tab w:val="left" w:pos="275"/>
        </w:tabs>
        <w:spacing w:before="0" w:after="0" w:line="230" w:lineRule="exact"/>
        <w:ind w:left="274" w:right="0" w:hanging="146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2"/>
          <w:sz w:val="20"/>
        </w:rPr>
        <w:t xml:space="preserve"> </w:t>
      </w:r>
      <w:r>
        <w:rPr>
          <w:sz w:val="20"/>
        </w:rPr>
        <w:t>CMED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02,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março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2004,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aprova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critérios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definição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produtos</w:t>
      </w:r>
      <w:r>
        <w:rPr>
          <w:spacing w:val="2"/>
          <w:sz w:val="20"/>
        </w:rPr>
        <w:t xml:space="preserve"> </w:t>
      </w:r>
      <w:r>
        <w:rPr>
          <w:sz w:val="20"/>
        </w:rPr>
        <w:t>novos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novas</w:t>
      </w:r>
      <w:r>
        <w:rPr>
          <w:spacing w:val="2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trata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7º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10.742,</w:t>
      </w:r>
    </w:p>
    <w:p w14:paraId="59FED4D1">
      <w:pPr>
        <w:pStyle w:val="6"/>
        <w:spacing w:before="40"/>
        <w:ind w:left="129"/>
        <w:jc w:val="both"/>
      </w:pP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2003;</w:t>
      </w:r>
    </w:p>
    <w:p w14:paraId="561190D9">
      <w:pPr>
        <w:pStyle w:val="9"/>
        <w:numPr>
          <w:ilvl w:val="2"/>
          <w:numId w:val="29"/>
        </w:numPr>
        <w:tabs>
          <w:tab w:val="left" w:pos="284"/>
        </w:tabs>
        <w:spacing w:before="25" w:after="0" w:line="278" w:lineRule="auto"/>
        <w:ind w:left="129" w:right="132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0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04,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18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dezembro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2006,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dispõe</w:t>
      </w:r>
      <w:r>
        <w:rPr>
          <w:spacing w:val="10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Coeficiente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Adequação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CAP,</w:t>
      </w:r>
      <w:r>
        <w:rPr>
          <w:spacing w:val="11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altera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1"/>
          <w:sz w:val="20"/>
        </w:rPr>
        <w:t xml:space="preserve"> </w:t>
      </w:r>
      <w:r>
        <w:rPr>
          <w:sz w:val="20"/>
        </w:rPr>
        <w:t>nº.</w:t>
      </w:r>
      <w:r>
        <w:rPr>
          <w:spacing w:val="10"/>
          <w:sz w:val="20"/>
        </w:rPr>
        <w:t xml:space="preserve"> </w:t>
      </w:r>
      <w:r>
        <w:rPr>
          <w:sz w:val="20"/>
        </w:rPr>
        <w:t>2,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2004;</w:t>
      </w:r>
    </w:p>
    <w:p w14:paraId="35551BD3">
      <w:pPr>
        <w:pStyle w:val="9"/>
        <w:numPr>
          <w:ilvl w:val="2"/>
          <w:numId w:val="29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344,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aprova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especial;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atualizações;</w:t>
      </w:r>
    </w:p>
    <w:p w14:paraId="1E979944">
      <w:pPr>
        <w:pStyle w:val="9"/>
        <w:numPr>
          <w:ilvl w:val="2"/>
          <w:numId w:val="29"/>
        </w:numPr>
        <w:tabs>
          <w:tab w:val="left" w:pos="280"/>
        </w:tabs>
        <w:spacing w:before="25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2814,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29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maio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1998,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estabelece</w:t>
      </w:r>
      <w:r>
        <w:rPr>
          <w:spacing w:val="7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serem</w:t>
      </w:r>
      <w:r>
        <w:rPr>
          <w:spacing w:val="7"/>
          <w:sz w:val="20"/>
        </w:rPr>
        <w:t xml:space="preserve"> </w:t>
      </w:r>
      <w:r>
        <w:rPr>
          <w:sz w:val="20"/>
        </w:rPr>
        <w:t>observados</w:t>
      </w:r>
      <w:r>
        <w:rPr>
          <w:spacing w:val="7"/>
          <w:sz w:val="20"/>
        </w:rPr>
        <w:t xml:space="preserve"> </w:t>
      </w:r>
      <w:r>
        <w:rPr>
          <w:sz w:val="20"/>
        </w:rPr>
        <w:t>pelas</w:t>
      </w:r>
      <w:r>
        <w:rPr>
          <w:spacing w:val="7"/>
          <w:sz w:val="20"/>
        </w:rPr>
        <w:t xml:space="preserve"> </w:t>
      </w:r>
      <w:r>
        <w:rPr>
          <w:sz w:val="20"/>
        </w:rPr>
        <w:t>empresas</w:t>
      </w:r>
      <w:r>
        <w:rPr>
          <w:spacing w:val="7"/>
          <w:sz w:val="20"/>
        </w:rPr>
        <w:t xml:space="preserve"> </w:t>
      </w:r>
      <w:r>
        <w:rPr>
          <w:sz w:val="20"/>
        </w:rPr>
        <w:t>produtoras,</w:t>
      </w:r>
      <w:r>
        <w:rPr>
          <w:spacing w:val="7"/>
          <w:sz w:val="20"/>
        </w:rPr>
        <w:t xml:space="preserve"> </w:t>
      </w:r>
      <w:r>
        <w:rPr>
          <w:sz w:val="20"/>
        </w:rPr>
        <w:t>importadoras,</w:t>
      </w:r>
      <w:r>
        <w:rPr>
          <w:spacing w:val="7"/>
          <w:sz w:val="20"/>
        </w:rPr>
        <w:t xml:space="preserve"> </w:t>
      </w:r>
      <w:r>
        <w:rPr>
          <w:sz w:val="20"/>
        </w:rPr>
        <w:t>distribuidoras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comércio</w:t>
      </w:r>
      <w:r>
        <w:rPr>
          <w:spacing w:val="7"/>
          <w:sz w:val="20"/>
        </w:rPr>
        <w:t xml:space="preserve"> </w:t>
      </w:r>
      <w:r>
        <w:rPr>
          <w:sz w:val="20"/>
        </w:rPr>
        <w:t>farmacêutico,</w:t>
      </w:r>
      <w:r>
        <w:rPr>
          <w:spacing w:val="-47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caráter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urgência,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denúncia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fraude;</w:t>
      </w:r>
    </w:p>
    <w:p w14:paraId="3CDB6FC8">
      <w:pPr>
        <w:pStyle w:val="9"/>
        <w:numPr>
          <w:ilvl w:val="2"/>
          <w:numId w:val="29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2.894,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revoga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2.814/GM/MS,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0C235369">
      <w:pPr>
        <w:pStyle w:val="9"/>
        <w:numPr>
          <w:ilvl w:val="2"/>
          <w:numId w:val="29"/>
        </w:numPr>
        <w:tabs>
          <w:tab w:val="left" w:pos="298"/>
        </w:tabs>
        <w:spacing w:before="25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25"/>
          <w:sz w:val="20"/>
        </w:rPr>
        <w:t xml:space="preserve"> </w:t>
      </w:r>
      <w:r>
        <w:rPr>
          <w:sz w:val="20"/>
        </w:rPr>
        <w:t>CTE-CMED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25"/>
          <w:sz w:val="20"/>
        </w:rPr>
        <w:t xml:space="preserve"> </w:t>
      </w:r>
      <w:r>
        <w:rPr>
          <w:sz w:val="20"/>
        </w:rPr>
        <w:t>06,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27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maio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2021,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divulga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novo</w:t>
      </w:r>
      <w:r>
        <w:rPr>
          <w:spacing w:val="25"/>
          <w:sz w:val="20"/>
        </w:rPr>
        <w:t xml:space="preserve"> </w:t>
      </w:r>
      <w:r>
        <w:rPr>
          <w:sz w:val="20"/>
        </w:rPr>
        <w:t>rol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produtos</w:t>
      </w:r>
      <w:r>
        <w:rPr>
          <w:spacing w:val="25"/>
          <w:sz w:val="20"/>
        </w:rPr>
        <w:t xml:space="preserve"> </w:t>
      </w:r>
      <w:r>
        <w:rPr>
          <w:sz w:val="20"/>
        </w:rPr>
        <w:t>sobre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quais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deve</w:t>
      </w:r>
      <w:r>
        <w:rPr>
          <w:spacing w:val="25"/>
          <w:sz w:val="20"/>
        </w:rPr>
        <w:t xml:space="preserve"> </w:t>
      </w:r>
      <w:r>
        <w:rPr>
          <w:sz w:val="20"/>
        </w:rPr>
        <w:t>aplicar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Coeficiente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Adequação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Preços</w:t>
      </w:r>
      <w:r>
        <w:rPr>
          <w:spacing w:val="25"/>
          <w:sz w:val="20"/>
        </w:rPr>
        <w:t xml:space="preserve"> </w:t>
      </w:r>
      <w:r>
        <w:rPr>
          <w:sz w:val="20"/>
        </w:rPr>
        <w:t>(CAP).;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atualizações.</w:t>
      </w:r>
    </w:p>
    <w:p w14:paraId="3BC34DF0">
      <w:pPr>
        <w:pStyle w:val="9"/>
        <w:numPr>
          <w:ilvl w:val="2"/>
          <w:numId w:val="29"/>
        </w:numPr>
        <w:tabs>
          <w:tab w:val="left" w:pos="275"/>
        </w:tabs>
        <w:spacing w:before="0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1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87,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2002,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concede</w:t>
      </w:r>
      <w:r>
        <w:rPr>
          <w:spacing w:val="2"/>
          <w:sz w:val="20"/>
        </w:rPr>
        <w:t xml:space="preserve"> </w:t>
      </w:r>
      <w:r>
        <w:rPr>
          <w:sz w:val="20"/>
        </w:rPr>
        <w:t>isenção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fármacos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077DD31E">
      <w:pPr>
        <w:pStyle w:val="9"/>
        <w:numPr>
          <w:ilvl w:val="2"/>
          <w:numId w:val="29"/>
        </w:numPr>
        <w:tabs>
          <w:tab w:val="left" w:pos="313"/>
        </w:tabs>
        <w:spacing w:before="0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02,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15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março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2019,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altera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Anexo</w:t>
      </w:r>
      <w:r>
        <w:rPr>
          <w:spacing w:val="40"/>
          <w:sz w:val="20"/>
        </w:rPr>
        <w:t xml:space="preserve"> </w:t>
      </w:r>
      <w:r>
        <w:rPr>
          <w:sz w:val="20"/>
        </w:rPr>
        <w:t>Único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Convênio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87/02,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concede</w:t>
      </w:r>
      <w:r>
        <w:rPr>
          <w:spacing w:val="40"/>
          <w:sz w:val="20"/>
        </w:rPr>
        <w:t xml:space="preserve"> </w:t>
      </w:r>
      <w:r>
        <w:rPr>
          <w:sz w:val="20"/>
        </w:rPr>
        <w:t>isenção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nas</w:t>
      </w:r>
      <w:r>
        <w:rPr>
          <w:spacing w:val="40"/>
          <w:sz w:val="20"/>
        </w:rPr>
        <w:t xml:space="preserve"> </w:t>
      </w:r>
      <w:r>
        <w:rPr>
          <w:sz w:val="20"/>
        </w:rPr>
        <w:t>operações</w:t>
      </w:r>
      <w:r>
        <w:rPr>
          <w:spacing w:val="40"/>
          <w:sz w:val="20"/>
        </w:rPr>
        <w:t xml:space="preserve"> </w:t>
      </w:r>
      <w:r>
        <w:rPr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sz w:val="20"/>
        </w:rPr>
        <w:t>fármacos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2"/>
          <w:sz w:val="20"/>
        </w:rPr>
        <w:t xml:space="preserve"> </w:t>
      </w:r>
      <w:r>
        <w:rPr>
          <w:sz w:val="20"/>
        </w:rPr>
        <w:t>destinados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0F46AA94">
      <w:pPr>
        <w:pStyle w:val="6"/>
        <w:spacing w:before="10"/>
        <w:rPr>
          <w:sz w:val="21"/>
        </w:rPr>
      </w:pPr>
    </w:p>
    <w:p w14:paraId="15BC1DFA">
      <w:pPr>
        <w:pStyle w:val="3"/>
        <w:numPr>
          <w:ilvl w:val="0"/>
          <w:numId w:val="5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6CB7F60D">
      <w:pPr>
        <w:pStyle w:val="6"/>
        <w:spacing w:before="40" w:line="280" w:lineRule="auto"/>
        <w:ind w:left="129" w:right="133"/>
        <w:jc w:val="both"/>
      </w:pPr>
      <w:r>
        <w:t>Os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deverão</w:t>
      </w:r>
      <w:r>
        <w:rPr>
          <w:spacing w:val="12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divididos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tantas</w:t>
      </w:r>
      <w:r>
        <w:rPr>
          <w:spacing w:val="12"/>
        </w:rPr>
        <w:t xml:space="preserve"> </w:t>
      </w:r>
      <w:r>
        <w:t>parcelas</w:t>
      </w:r>
      <w:r>
        <w:rPr>
          <w:spacing w:val="12"/>
        </w:rPr>
        <w:t xml:space="preserve"> </w:t>
      </w:r>
      <w:r>
        <w:t>quantas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comprovarem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economicamente</w:t>
      </w:r>
      <w:r>
        <w:rPr>
          <w:spacing w:val="12"/>
        </w:rPr>
        <w:t xml:space="preserve"> </w:t>
      </w:r>
      <w:r>
        <w:t>viáveis,</w:t>
      </w:r>
      <w:r>
        <w:rPr>
          <w:spacing w:val="12"/>
        </w:rPr>
        <w:t xml:space="preserve"> </w:t>
      </w:r>
      <w:r>
        <w:t>procedendo-se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licitação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vistas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melhor</w:t>
      </w:r>
      <w:r>
        <w:rPr>
          <w:spacing w:val="12"/>
        </w:rPr>
        <w:t xml:space="preserve"> </w:t>
      </w:r>
      <w:r>
        <w:t>aproveitamento</w:t>
      </w:r>
      <w:r>
        <w:rPr>
          <w:spacing w:val="-48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competitividade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5AE3B875">
      <w:pPr>
        <w:pStyle w:val="6"/>
        <w:spacing w:before="7"/>
        <w:rPr>
          <w:sz w:val="23"/>
        </w:rPr>
      </w:pPr>
    </w:p>
    <w:p w14:paraId="00BF3278">
      <w:pPr>
        <w:pStyle w:val="3"/>
        <w:numPr>
          <w:ilvl w:val="1"/>
          <w:numId w:val="58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rPr>
          <w:spacing w:val="-1"/>
        </w:rPr>
        <w:t>LEVANTAMENTO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</w:p>
    <w:p w14:paraId="096275BD">
      <w:pPr>
        <w:pStyle w:val="6"/>
        <w:spacing w:before="40"/>
        <w:ind w:left="129"/>
        <w:jc w:val="both"/>
      </w:pPr>
      <w:r>
        <w:t>A</w:t>
      </w:r>
      <w:r>
        <w:rPr>
          <w:spacing w:val="-1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abaixo.</w:t>
      </w:r>
    </w:p>
    <w:p w14:paraId="6353615A">
      <w:pPr>
        <w:pStyle w:val="6"/>
        <w:spacing w:before="8"/>
        <w:rPr>
          <w:sz w:val="24"/>
        </w:rPr>
      </w:pPr>
    </w:p>
    <w:p w14:paraId="6A9250C4">
      <w:pPr>
        <w:spacing w:after="0"/>
        <w:rPr>
          <w:sz w:val="24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32239A2A">
      <w:pPr>
        <w:pStyle w:val="6"/>
        <w:spacing w:before="9"/>
        <w:rPr>
          <w:sz w:val="19"/>
        </w:rPr>
      </w:pPr>
    </w:p>
    <w:p w14:paraId="294FDC51">
      <w:pPr>
        <w:spacing w:before="1"/>
        <w:ind w:left="161" w:right="0" w:firstLine="0"/>
        <w:jc w:val="left"/>
        <w:rPr>
          <w:b/>
          <w:sz w:val="16"/>
        </w:rPr>
      </w:pPr>
      <w:r>
        <w:pict>
          <v:shape id="_x0000_s1042" o:spid="_x0000_s1042" o:spt="202" type="#_x0000_t202" style="position:absolute;left:0pt;margin-left:33.55pt;margin-top:7.1pt;height:160.4pt;width:517.9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4"/>
                    <w:gridCol w:w="760"/>
                    <w:gridCol w:w="625"/>
                    <w:gridCol w:w="5382"/>
                    <w:gridCol w:w="2356"/>
                    <w:gridCol w:w="842"/>
                  </w:tblGrid>
                  <w:tr w14:paraId="646EA19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394" w:type="dxa"/>
                      </w:tcPr>
                      <w:p w14:paraId="0574B5A8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0" w:type="dxa"/>
                      </w:tcPr>
                      <w:p w14:paraId="4465541E">
                        <w:pPr>
                          <w:pStyle w:val="10"/>
                          <w:spacing w:line="177" w:lineRule="exact"/>
                          <w:ind w:left="18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MV</w:t>
                        </w:r>
                      </w:p>
                    </w:tc>
                    <w:tc>
                      <w:tcPr>
                        <w:tcW w:w="625" w:type="dxa"/>
                      </w:tcPr>
                      <w:p w14:paraId="636C94B6">
                        <w:pPr>
                          <w:pStyle w:val="10"/>
                          <w:spacing w:line="177" w:lineRule="exact"/>
                          <w:ind w:right="56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SIGA</w:t>
                        </w:r>
                      </w:p>
                    </w:tc>
                    <w:tc>
                      <w:tcPr>
                        <w:tcW w:w="5382" w:type="dxa"/>
                      </w:tcPr>
                      <w:p w14:paraId="24604B64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6" w:type="dxa"/>
                      </w:tcPr>
                      <w:p w14:paraId="7D49C078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42" w:type="dxa"/>
                      </w:tcPr>
                      <w:p w14:paraId="4FD036BE">
                        <w:pPr>
                          <w:pStyle w:val="10"/>
                          <w:spacing w:line="177" w:lineRule="exact"/>
                          <w:ind w:left="20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UNIT</w:t>
                        </w:r>
                      </w:p>
                    </w:tc>
                  </w:tr>
                  <w:tr w14:paraId="061B78E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394" w:type="dxa"/>
                      </w:tcPr>
                      <w:p w14:paraId="496991D2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3C78921A">
                        <w:pPr>
                          <w:pStyle w:val="10"/>
                          <w:spacing w:before="54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566</w:t>
                        </w:r>
                      </w:p>
                    </w:tc>
                    <w:tc>
                      <w:tcPr>
                        <w:tcW w:w="625" w:type="dxa"/>
                      </w:tcPr>
                      <w:p w14:paraId="527CA052">
                        <w:pPr>
                          <w:pStyle w:val="10"/>
                          <w:spacing w:before="54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17630</w:t>
                        </w:r>
                      </w:p>
                    </w:tc>
                    <w:tc>
                      <w:tcPr>
                        <w:tcW w:w="5382" w:type="dxa"/>
                      </w:tcPr>
                      <w:p w14:paraId="3C2E3C7F">
                        <w:pPr>
                          <w:pStyle w:val="10"/>
                          <w:spacing w:before="54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Enalapril,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Maleato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2356" w:type="dxa"/>
                      </w:tcPr>
                      <w:p w14:paraId="0ABE86B6">
                        <w:pPr>
                          <w:pStyle w:val="10"/>
                          <w:spacing w:before="54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21/07/2023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320D4FF0">
                        <w:pPr>
                          <w:pStyle w:val="10"/>
                          <w:spacing w:before="54"/>
                          <w:ind w:left="2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0,08</w:t>
                        </w:r>
                      </w:p>
                    </w:tc>
                  </w:tr>
                  <w:tr w14:paraId="264DEF8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94" w:type="dxa"/>
                      </w:tcPr>
                      <w:p w14:paraId="435E16B4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3FD0C48F">
                        <w:pPr>
                          <w:pStyle w:val="10"/>
                          <w:spacing w:before="54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10337</w:t>
                        </w:r>
                      </w:p>
                    </w:tc>
                    <w:tc>
                      <w:tcPr>
                        <w:tcW w:w="625" w:type="dxa"/>
                      </w:tcPr>
                      <w:p w14:paraId="3886674A">
                        <w:pPr>
                          <w:pStyle w:val="10"/>
                          <w:spacing w:before="54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17662</w:t>
                        </w:r>
                      </w:p>
                    </w:tc>
                    <w:tc>
                      <w:tcPr>
                        <w:tcW w:w="5382" w:type="dxa"/>
                      </w:tcPr>
                      <w:p w14:paraId="16360B30">
                        <w:pPr>
                          <w:pStyle w:val="10"/>
                          <w:spacing w:before="54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Esmolol,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Cloridrato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2356" w:type="dxa"/>
                      </w:tcPr>
                      <w:p w14:paraId="44DE23BC">
                        <w:pPr>
                          <w:pStyle w:val="10"/>
                          <w:spacing w:before="54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14/09/2023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55183ED5">
                        <w:pPr>
                          <w:pStyle w:val="10"/>
                          <w:spacing w:before="54"/>
                          <w:ind w:left="2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59,99</w:t>
                        </w:r>
                      </w:p>
                    </w:tc>
                  </w:tr>
                  <w:tr w14:paraId="181B0C6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94" w:type="dxa"/>
                      </w:tcPr>
                      <w:p w14:paraId="2195A526">
                        <w:pPr>
                          <w:pStyle w:val="10"/>
                          <w:spacing w:before="6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781F9BAB">
                        <w:pPr>
                          <w:pStyle w:val="10"/>
                          <w:spacing w:before="62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5105</w:t>
                        </w:r>
                      </w:p>
                    </w:tc>
                    <w:tc>
                      <w:tcPr>
                        <w:tcW w:w="625" w:type="dxa"/>
                      </w:tcPr>
                      <w:p w14:paraId="2778D5A6">
                        <w:pPr>
                          <w:pStyle w:val="10"/>
                          <w:spacing w:before="62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17719</w:t>
                        </w:r>
                      </w:p>
                    </w:tc>
                    <w:tc>
                      <w:tcPr>
                        <w:tcW w:w="5382" w:type="dxa"/>
                      </w:tcPr>
                      <w:p w14:paraId="5DCAFDB9">
                        <w:pPr>
                          <w:pStyle w:val="10"/>
                          <w:spacing w:before="62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Fitomenadiona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(Vitamina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K)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1mL</w:t>
                        </w:r>
                      </w:p>
                    </w:tc>
                    <w:tc>
                      <w:tcPr>
                        <w:tcW w:w="2356" w:type="dxa"/>
                      </w:tcPr>
                      <w:p w14:paraId="2837AA14">
                        <w:pPr>
                          <w:pStyle w:val="10"/>
                          <w:spacing w:before="62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14/09/2023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0A02502F">
                        <w:pPr>
                          <w:pStyle w:val="10"/>
                          <w:spacing w:before="62"/>
                          <w:ind w:left="2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1,73</w:t>
                        </w:r>
                      </w:p>
                    </w:tc>
                  </w:tr>
                  <w:tr w14:paraId="4984BD6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394" w:type="dxa"/>
                      </w:tcPr>
                      <w:p w14:paraId="4C196374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2AA2D6B6">
                        <w:pPr>
                          <w:pStyle w:val="10"/>
                          <w:spacing w:before="54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7291</w:t>
                        </w:r>
                      </w:p>
                    </w:tc>
                    <w:tc>
                      <w:tcPr>
                        <w:tcW w:w="625" w:type="dxa"/>
                      </w:tcPr>
                      <w:p w14:paraId="246B3EAA">
                        <w:pPr>
                          <w:pStyle w:val="10"/>
                          <w:spacing w:before="54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17793</w:t>
                        </w:r>
                      </w:p>
                    </w:tc>
                    <w:tc>
                      <w:tcPr>
                        <w:tcW w:w="5382" w:type="dxa"/>
                      </w:tcPr>
                      <w:p w14:paraId="51173203">
                        <w:pPr>
                          <w:pStyle w:val="10"/>
                          <w:spacing w:before="54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Heparina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Sodica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0,25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</w:t>
                        </w:r>
                      </w:p>
                    </w:tc>
                    <w:tc>
                      <w:tcPr>
                        <w:tcW w:w="2356" w:type="dxa"/>
                      </w:tcPr>
                      <w:p w14:paraId="2EA19FFF">
                        <w:pPr>
                          <w:pStyle w:val="10"/>
                          <w:spacing w:before="54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21/07/2023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48DC05AC">
                        <w:pPr>
                          <w:pStyle w:val="10"/>
                          <w:spacing w:before="54"/>
                          <w:ind w:left="2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6,07</w:t>
                        </w:r>
                      </w:p>
                    </w:tc>
                  </w:tr>
                  <w:tr w14:paraId="7FE32DD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394" w:type="dxa"/>
                      </w:tcPr>
                      <w:p w14:paraId="1021E78A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44483972">
                        <w:pPr>
                          <w:pStyle w:val="10"/>
                          <w:spacing w:before="54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7290</w:t>
                        </w:r>
                      </w:p>
                    </w:tc>
                    <w:tc>
                      <w:tcPr>
                        <w:tcW w:w="625" w:type="dxa"/>
                      </w:tcPr>
                      <w:p w14:paraId="08785D56">
                        <w:pPr>
                          <w:pStyle w:val="10"/>
                          <w:spacing w:before="54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58174</w:t>
                        </w:r>
                      </w:p>
                    </w:tc>
                    <w:tc>
                      <w:tcPr>
                        <w:tcW w:w="5382" w:type="dxa"/>
                      </w:tcPr>
                      <w:p w14:paraId="769B1F9A">
                        <w:pPr>
                          <w:pStyle w:val="10"/>
                          <w:spacing w:before="54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Heparina</w:t>
                        </w:r>
                        <w:r>
                          <w:rPr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Sodica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5000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UI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/</w:t>
                        </w:r>
                        <w:r>
                          <w:rPr>
                            <w:spacing w:val="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ml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Sol.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Inj.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FA</w:t>
                        </w:r>
                        <w:r>
                          <w:rPr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5</w:t>
                        </w:r>
                        <w:r>
                          <w:rPr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2356" w:type="dxa"/>
                      </w:tcPr>
                      <w:p w14:paraId="5303D4EE">
                        <w:pPr>
                          <w:pStyle w:val="10"/>
                          <w:spacing w:before="54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14/09/2023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245761CD">
                        <w:pPr>
                          <w:pStyle w:val="10"/>
                          <w:spacing w:before="54"/>
                          <w:ind w:left="2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14,09</w:t>
                        </w:r>
                      </w:p>
                    </w:tc>
                  </w:tr>
                  <w:tr w14:paraId="440ABFF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394" w:type="dxa"/>
                      </w:tcPr>
                      <w:p w14:paraId="792270FB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4BCE4AA7">
                        <w:pPr>
                          <w:pStyle w:val="10"/>
                          <w:spacing w:before="54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5561</w:t>
                        </w:r>
                      </w:p>
                    </w:tc>
                    <w:tc>
                      <w:tcPr>
                        <w:tcW w:w="625" w:type="dxa"/>
                      </w:tcPr>
                      <w:p w14:paraId="6D42E4D3">
                        <w:pPr>
                          <w:pStyle w:val="10"/>
                          <w:spacing w:before="54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17803</w:t>
                        </w:r>
                      </w:p>
                    </w:tc>
                    <w:tc>
                      <w:tcPr>
                        <w:tcW w:w="5382" w:type="dxa"/>
                      </w:tcPr>
                      <w:p w14:paraId="390BC8C6">
                        <w:pPr>
                          <w:pStyle w:val="10"/>
                          <w:spacing w:before="54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Hidralazina,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Cloridrato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2356" w:type="dxa"/>
                      </w:tcPr>
                      <w:p w14:paraId="50EDA35C">
                        <w:pPr>
                          <w:pStyle w:val="10"/>
                          <w:spacing w:before="54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21/07/2023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3AB14023">
                        <w:pPr>
                          <w:pStyle w:val="10"/>
                          <w:spacing w:before="54"/>
                          <w:ind w:left="2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5,69</w:t>
                        </w:r>
                      </w:p>
                    </w:tc>
                  </w:tr>
                  <w:tr w14:paraId="5BB9D15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94" w:type="dxa"/>
                      </w:tcPr>
                      <w:p w14:paraId="4E39913F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6B3AB67C">
                        <w:pPr>
                          <w:pStyle w:val="10"/>
                          <w:spacing w:before="54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424</w:t>
                        </w:r>
                      </w:p>
                    </w:tc>
                    <w:tc>
                      <w:tcPr>
                        <w:tcW w:w="625" w:type="dxa"/>
                      </w:tcPr>
                      <w:p w14:paraId="266E561C">
                        <w:pPr>
                          <w:pStyle w:val="10"/>
                          <w:spacing w:before="54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58235</w:t>
                        </w:r>
                      </w:p>
                    </w:tc>
                    <w:tc>
                      <w:tcPr>
                        <w:tcW w:w="5382" w:type="dxa"/>
                      </w:tcPr>
                      <w:p w14:paraId="7189433F">
                        <w:pPr>
                          <w:pStyle w:val="10"/>
                          <w:spacing w:before="54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Metoprolol,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Tartarato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Inj.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2356" w:type="dxa"/>
                      </w:tcPr>
                      <w:p w14:paraId="7A5A1F7E">
                        <w:pPr>
                          <w:pStyle w:val="10"/>
                          <w:spacing w:before="54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14/09/2023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76949753">
                        <w:pPr>
                          <w:pStyle w:val="10"/>
                          <w:spacing w:before="54"/>
                          <w:ind w:left="2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14,98</w:t>
                        </w:r>
                      </w:p>
                    </w:tc>
                  </w:tr>
                  <w:tr w14:paraId="32B348E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94" w:type="dxa"/>
                      </w:tcPr>
                      <w:p w14:paraId="7B3148FA">
                        <w:pPr>
                          <w:pStyle w:val="10"/>
                          <w:spacing w:before="6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78284554">
                        <w:pPr>
                          <w:pStyle w:val="10"/>
                          <w:spacing w:before="62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432</w:t>
                        </w:r>
                      </w:p>
                    </w:tc>
                    <w:tc>
                      <w:tcPr>
                        <w:tcW w:w="625" w:type="dxa"/>
                      </w:tcPr>
                      <w:p w14:paraId="5CBC8B34">
                        <w:pPr>
                          <w:pStyle w:val="10"/>
                          <w:spacing w:before="62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65819</w:t>
                        </w:r>
                      </w:p>
                    </w:tc>
                    <w:tc>
                      <w:tcPr>
                        <w:tcW w:w="5382" w:type="dxa"/>
                      </w:tcPr>
                      <w:p w14:paraId="152044A8">
                        <w:pPr>
                          <w:pStyle w:val="10"/>
                          <w:spacing w:before="62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Nifedipino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lib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controlada</w:t>
                        </w:r>
                      </w:p>
                    </w:tc>
                    <w:tc>
                      <w:tcPr>
                        <w:tcW w:w="2356" w:type="dxa"/>
                      </w:tcPr>
                      <w:p w14:paraId="00983642">
                        <w:pPr>
                          <w:pStyle w:val="10"/>
                          <w:spacing w:before="62"/>
                          <w:ind w:right="2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13/11/2023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12220C87">
                        <w:pPr>
                          <w:pStyle w:val="10"/>
                          <w:spacing w:before="62"/>
                          <w:ind w:left="2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0,15</w:t>
                        </w:r>
                      </w:p>
                    </w:tc>
                  </w:tr>
                  <w:tr w14:paraId="1320E86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394" w:type="dxa"/>
                      </w:tcPr>
                      <w:p w14:paraId="57B4EFC0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263BFC77">
                        <w:pPr>
                          <w:pStyle w:val="10"/>
                          <w:spacing w:before="54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625" w:type="dxa"/>
                      </w:tcPr>
                      <w:p w14:paraId="78F3802C">
                        <w:pPr>
                          <w:pStyle w:val="10"/>
                          <w:spacing w:before="54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18294</w:t>
                        </w:r>
                      </w:p>
                    </w:tc>
                    <w:tc>
                      <w:tcPr>
                        <w:tcW w:w="5382" w:type="dxa"/>
                      </w:tcPr>
                      <w:p w14:paraId="07FCA00C">
                        <w:pPr>
                          <w:pStyle w:val="10"/>
                          <w:spacing w:before="54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Sinvastatina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</w:p>
                    </w:tc>
                    <w:tc>
                      <w:tcPr>
                        <w:tcW w:w="2356" w:type="dxa"/>
                      </w:tcPr>
                      <w:p w14:paraId="6C619036">
                        <w:pPr>
                          <w:pStyle w:val="10"/>
                          <w:spacing w:before="54"/>
                          <w:ind w:right="2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13/11/2023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52ABD1C9">
                        <w:pPr>
                          <w:pStyle w:val="10"/>
                          <w:spacing w:before="54"/>
                          <w:ind w:left="2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0,10</w:t>
                        </w:r>
                      </w:p>
                    </w:tc>
                  </w:tr>
                  <w:tr w14:paraId="2759850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8" w:hRule="atLeast"/>
                    </w:trPr>
                    <w:tc>
                      <w:tcPr>
                        <w:tcW w:w="394" w:type="dxa"/>
                      </w:tcPr>
                      <w:p w14:paraId="33FA2A54">
                        <w:pPr>
                          <w:pStyle w:val="10"/>
                          <w:spacing w:before="54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760" w:type="dxa"/>
                      </w:tcPr>
                      <w:p w14:paraId="32F70068">
                        <w:pPr>
                          <w:pStyle w:val="10"/>
                          <w:spacing w:before="54" w:line="164" w:lineRule="exact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225</w:t>
                        </w:r>
                      </w:p>
                    </w:tc>
                    <w:tc>
                      <w:tcPr>
                        <w:tcW w:w="625" w:type="dxa"/>
                      </w:tcPr>
                      <w:p w14:paraId="61C70823">
                        <w:pPr>
                          <w:pStyle w:val="10"/>
                          <w:spacing w:before="54" w:line="164" w:lineRule="exact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58234</w:t>
                        </w:r>
                      </w:p>
                    </w:tc>
                    <w:tc>
                      <w:tcPr>
                        <w:tcW w:w="5382" w:type="dxa"/>
                      </w:tcPr>
                      <w:p w14:paraId="6F454B29">
                        <w:pPr>
                          <w:pStyle w:val="10"/>
                          <w:spacing w:before="54" w:line="164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Lidocaina,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Cloridrato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2%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(20mg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2356" w:type="dxa"/>
                      </w:tcPr>
                      <w:p w14:paraId="425A71A0">
                        <w:pPr>
                          <w:pStyle w:val="10"/>
                          <w:spacing w:before="54" w:line="164" w:lineRule="exact"/>
                          <w:ind w:right="2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05/12/2023</w:t>
                        </w:r>
                      </w:p>
                    </w:tc>
                    <w:tc>
                      <w:tcPr>
                        <w:tcW w:w="842" w:type="dxa"/>
                      </w:tcPr>
                      <w:p w14:paraId="45D96FE6">
                        <w:pPr>
                          <w:pStyle w:val="10"/>
                          <w:spacing w:before="54" w:line="164" w:lineRule="exact"/>
                          <w:ind w:left="2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1,12</w:t>
                        </w:r>
                      </w:p>
                    </w:tc>
                  </w:tr>
                </w:tbl>
                <w:p w14:paraId="26646CC9">
                  <w:pPr>
                    <w:pStyle w:val="6"/>
                  </w:pPr>
                </w:p>
              </w:txbxContent>
            </v:textbox>
          </v:shape>
        </w:pict>
      </w:r>
      <w:r>
        <w:rPr>
          <w:b/>
          <w:sz w:val="16"/>
        </w:rPr>
        <w:t>ITEM</w:t>
      </w:r>
    </w:p>
    <w:p w14:paraId="7F89718B">
      <w:pPr>
        <w:spacing w:before="93"/>
        <w:ind w:left="60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CÓDIGO</w:t>
      </w:r>
      <w:r>
        <w:rPr>
          <w:b/>
          <w:spacing w:val="46"/>
          <w:sz w:val="16"/>
        </w:rPr>
        <w:t xml:space="preserve"> </w:t>
      </w:r>
      <w:r>
        <w:rPr>
          <w:b/>
          <w:sz w:val="16"/>
        </w:rPr>
        <w:t>ID</w:t>
      </w:r>
    </w:p>
    <w:p w14:paraId="106DBDF1">
      <w:pPr>
        <w:pStyle w:val="6"/>
        <w:spacing w:before="9"/>
        <w:rPr>
          <w:b/>
          <w:sz w:val="19"/>
        </w:rPr>
      </w:pPr>
      <w:r>
        <w:br w:type="column"/>
      </w:r>
    </w:p>
    <w:p w14:paraId="15AAE4FA">
      <w:pPr>
        <w:tabs>
          <w:tab w:val="left" w:pos="6916"/>
        </w:tabs>
        <w:spacing w:before="1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pacing w:val="-4"/>
          <w:sz w:val="16"/>
        </w:rPr>
        <w:t>DATA</w:t>
      </w:r>
      <w:r>
        <w:rPr>
          <w:b/>
          <w:spacing w:val="-9"/>
          <w:sz w:val="16"/>
        </w:rPr>
        <w:t xml:space="preserve"> </w:t>
      </w:r>
      <w:r>
        <w:rPr>
          <w:b/>
          <w:spacing w:val="-4"/>
          <w:sz w:val="16"/>
        </w:rPr>
        <w:t>PE</w:t>
      </w:r>
    </w:p>
    <w:p w14:paraId="2D769485">
      <w:pPr>
        <w:spacing w:before="93"/>
        <w:ind w:left="161" w:right="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PREÇO</w:t>
      </w:r>
    </w:p>
    <w:p w14:paraId="171D840E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588" w:space="40"/>
            <w:col w:w="1031" w:space="118"/>
            <w:col w:w="7622" w:space="274"/>
            <w:col w:w="5067"/>
          </w:cols>
        </w:sectPr>
      </w:pPr>
    </w:p>
    <w:p w14:paraId="10FC5518">
      <w:pPr>
        <w:pStyle w:val="6"/>
        <w:rPr>
          <w:b/>
        </w:rPr>
      </w:pPr>
    </w:p>
    <w:p w14:paraId="5E59A5D3">
      <w:pPr>
        <w:pStyle w:val="6"/>
        <w:rPr>
          <w:b/>
        </w:rPr>
      </w:pPr>
    </w:p>
    <w:p w14:paraId="5E5D37ED">
      <w:pPr>
        <w:pStyle w:val="6"/>
        <w:rPr>
          <w:b/>
        </w:rPr>
      </w:pPr>
    </w:p>
    <w:p w14:paraId="57C95CAA">
      <w:pPr>
        <w:pStyle w:val="6"/>
        <w:rPr>
          <w:b/>
        </w:rPr>
      </w:pPr>
    </w:p>
    <w:p w14:paraId="23872EA7">
      <w:pPr>
        <w:pStyle w:val="6"/>
        <w:rPr>
          <w:b/>
        </w:rPr>
      </w:pPr>
    </w:p>
    <w:p w14:paraId="6A35C2BC">
      <w:pPr>
        <w:pStyle w:val="6"/>
        <w:rPr>
          <w:b/>
        </w:rPr>
      </w:pPr>
    </w:p>
    <w:p w14:paraId="6F09BBE9">
      <w:pPr>
        <w:pStyle w:val="6"/>
        <w:rPr>
          <w:b/>
        </w:rPr>
      </w:pPr>
    </w:p>
    <w:p w14:paraId="289375F7">
      <w:pPr>
        <w:pStyle w:val="6"/>
        <w:rPr>
          <w:b/>
        </w:rPr>
      </w:pPr>
    </w:p>
    <w:p w14:paraId="2DAB0883">
      <w:pPr>
        <w:pStyle w:val="6"/>
        <w:rPr>
          <w:b/>
        </w:rPr>
      </w:pPr>
    </w:p>
    <w:p w14:paraId="472C24E4">
      <w:pPr>
        <w:pStyle w:val="6"/>
        <w:rPr>
          <w:b/>
        </w:rPr>
      </w:pPr>
    </w:p>
    <w:p w14:paraId="75F42BB2">
      <w:pPr>
        <w:pStyle w:val="6"/>
        <w:rPr>
          <w:b/>
        </w:rPr>
      </w:pPr>
    </w:p>
    <w:p w14:paraId="787E166C">
      <w:pPr>
        <w:pStyle w:val="6"/>
        <w:rPr>
          <w:b/>
        </w:rPr>
      </w:pPr>
    </w:p>
    <w:p w14:paraId="01D06BBA">
      <w:pPr>
        <w:pStyle w:val="6"/>
        <w:rPr>
          <w:b/>
        </w:rPr>
      </w:pPr>
    </w:p>
    <w:p w14:paraId="5254BB38">
      <w:pPr>
        <w:pStyle w:val="6"/>
        <w:rPr>
          <w:b/>
        </w:rPr>
      </w:pPr>
    </w:p>
    <w:p w14:paraId="3F769160">
      <w:pPr>
        <w:pStyle w:val="6"/>
        <w:spacing w:before="6"/>
        <w:rPr>
          <w:b/>
          <w:sz w:val="17"/>
        </w:rPr>
      </w:pPr>
    </w:p>
    <w:p w14:paraId="7A32DF38">
      <w:pPr>
        <w:pStyle w:val="3"/>
        <w:numPr>
          <w:ilvl w:val="1"/>
          <w:numId w:val="58"/>
        </w:numPr>
        <w:tabs>
          <w:tab w:val="left" w:pos="480"/>
        </w:tabs>
        <w:spacing w:before="92" w:after="0" w:line="240" w:lineRule="auto"/>
        <w:ind w:left="479" w:right="0" w:hanging="351"/>
        <w:jc w:val="left"/>
      </w:pPr>
      <w:r>
        <w:rPr>
          <w:spacing w:val="-2"/>
        </w:rPr>
        <w:t>ESTIMATIVA</w:t>
      </w:r>
      <w:r>
        <w:rPr>
          <w:spacing w:val="-11"/>
        </w:rPr>
        <w:t xml:space="preserve"> </w:t>
      </w:r>
      <w:r>
        <w:rPr>
          <w:spacing w:val="-2"/>
        </w:rPr>
        <w:t>DAS</w:t>
      </w:r>
      <w:r>
        <w:rPr>
          <w:spacing w:val="1"/>
        </w:rPr>
        <w:t xml:space="preserve"> </w:t>
      </w:r>
      <w:r>
        <w:rPr>
          <w:spacing w:val="-2"/>
        </w:rPr>
        <w:t>QUANTIDADES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SEREM</w:t>
      </w:r>
      <w:r>
        <w:rPr>
          <w:spacing w:val="1"/>
        </w:rPr>
        <w:t xml:space="preserve"> </w:t>
      </w:r>
      <w:r>
        <w:rPr>
          <w:spacing w:val="-2"/>
        </w:rPr>
        <w:t>CONTRATADAS</w:t>
      </w:r>
    </w:p>
    <w:p w14:paraId="17D5FABA">
      <w:pPr>
        <w:pStyle w:val="6"/>
        <w:spacing w:before="8"/>
        <w:rPr>
          <w:b/>
          <w:sz w:val="24"/>
        </w:rPr>
      </w:pPr>
    </w:p>
    <w:p w14:paraId="2816CB2B">
      <w:pPr>
        <w:spacing w:after="0"/>
        <w:rPr>
          <w:sz w:val="24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52D0F11B">
      <w:pPr>
        <w:pStyle w:val="6"/>
        <w:spacing w:before="10"/>
        <w:rPr>
          <w:b/>
          <w:sz w:val="19"/>
        </w:rPr>
      </w:pPr>
    </w:p>
    <w:p w14:paraId="42650B30">
      <w:pPr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78376E5E">
      <w:pPr>
        <w:spacing w:before="93" w:line="352" w:lineRule="auto"/>
        <w:ind w:left="60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COD. MV</w:t>
      </w:r>
    </w:p>
    <w:p w14:paraId="2D4014E6">
      <w:pPr>
        <w:spacing w:before="93" w:line="352" w:lineRule="auto"/>
        <w:ind w:left="91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43216C03">
      <w:pPr>
        <w:pStyle w:val="6"/>
        <w:spacing w:before="10"/>
        <w:rPr>
          <w:b/>
          <w:sz w:val="19"/>
        </w:rPr>
      </w:pPr>
      <w:r>
        <w:br w:type="column"/>
      </w:r>
    </w:p>
    <w:p w14:paraId="2822B17D">
      <w:pPr>
        <w:tabs>
          <w:tab w:val="left" w:pos="3491"/>
          <w:tab w:val="left" w:pos="4346"/>
          <w:tab w:val="left" w:pos="7197"/>
          <w:tab w:val="left" w:pos="7843"/>
        </w:tabs>
        <w:spacing w:before="0"/>
        <w:ind w:left="139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FORMA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CMM</w:t>
      </w:r>
      <w:r>
        <w:rPr>
          <w:b/>
          <w:sz w:val="16"/>
        </w:rPr>
        <w:tab/>
      </w:r>
      <w:r>
        <w:rPr>
          <w:b/>
          <w:sz w:val="16"/>
        </w:rPr>
        <w:t>QUANTIDADE</w:t>
      </w:r>
    </w:p>
    <w:p w14:paraId="33F17835">
      <w:pPr>
        <w:pStyle w:val="6"/>
        <w:spacing w:before="9"/>
        <w:rPr>
          <w:b/>
          <w:sz w:val="21"/>
        </w:rPr>
      </w:pPr>
    </w:p>
    <w:p w14:paraId="4375DE70">
      <w:pPr>
        <w:tabs>
          <w:tab w:val="left" w:pos="5071"/>
          <w:tab w:val="left" w:pos="5431"/>
          <w:tab w:val="left" w:pos="6103"/>
          <w:tab w:val="left" w:pos="7013"/>
        </w:tabs>
        <w:spacing w:before="1" w:line="142" w:lineRule="exact"/>
        <w:ind w:left="4346" w:right="0" w:firstLine="0"/>
        <w:jc w:val="left"/>
        <w:rPr>
          <w:sz w:val="16"/>
        </w:rPr>
      </w:pPr>
      <w:r>
        <w:rPr>
          <w:sz w:val="16"/>
        </w:rPr>
        <w:t>Inibidor</w:t>
      </w:r>
      <w:r>
        <w:rPr>
          <w:sz w:val="16"/>
        </w:rPr>
        <w:tab/>
      </w:r>
      <w:r>
        <w:rPr>
          <w:sz w:val="16"/>
        </w:rPr>
        <w:t>da</w:t>
      </w:r>
      <w:r>
        <w:rPr>
          <w:sz w:val="16"/>
        </w:rPr>
        <w:tab/>
      </w:r>
      <w:r>
        <w:rPr>
          <w:sz w:val="16"/>
        </w:rPr>
        <w:t>enzima</w:t>
      </w:r>
      <w:r>
        <w:rPr>
          <w:sz w:val="16"/>
        </w:rPr>
        <w:tab/>
      </w:r>
      <w:r>
        <w:rPr>
          <w:sz w:val="16"/>
        </w:rPr>
        <w:t>conversora</w:t>
      </w:r>
      <w:r>
        <w:rPr>
          <w:sz w:val="16"/>
        </w:rPr>
        <w:tab/>
      </w:r>
      <w:r>
        <w:rPr>
          <w:sz w:val="16"/>
        </w:rPr>
        <w:t>da</w:t>
      </w:r>
    </w:p>
    <w:p w14:paraId="003FED0E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588" w:space="40"/>
            <w:col w:w="456" w:space="39"/>
            <w:col w:w="483" w:space="40"/>
            <w:col w:w="13094"/>
          </w:cols>
        </w:sectPr>
      </w:pPr>
    </w:p>
    <w:p w14:paraId="711B5610">
      <w:pPr>
        <w:pStyle w:val="6"/>
        <w:rPr>
          <w:sz w:val="18"/>
        </w:rPr>
      </w:pPr>
    </w:p>
    <w:p w14:paraId="7C3C8312">
      <w:pPr>
        <w:pStyle w:val="6"/>
        <w:spacing w:before="6"/>
        <w:rPr>
          <w:sz w:val="16"/>
        </w:rPr>
      </w:pPr>
    </w:p>
    <w:p w14:paraId="59ECE7AC">
      <w:pPr>
        <w:tabs>
          <w:tab w:val="left" w:pos="688"/>
          <w:tab w:val="left" w:pos="1214"/>
        </w:tabs>
        <w:spacing w:before="1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566</w:t>
      </w:r>
      <w:r>
        <w:rPr>
          <w:sz w:val="16"/>
        </w:rPr>
        <w:tab/>
      </w:r>
      <w:r>
        <w:rPr>
          <w:spacing w:val="-2"/>
          <w:sz w:val="16"/>
        </w:rPr>
        <w:t>17630</w:t>
      </w:r>
    </w:p>
    <w:p w14:paraId="30B0DF13">
      <w:pPr>
        <w:tabs>
          <w:tab w:val="left" w:pos="1650"/>
          <w:tab w:val="left" w:pos="3405"/>
        </w:tabs>
        <w:spacing w:before="0" w:line="352" w:lineRule="auto"/>
        <w:ind w:left="13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MALEATO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ENALAPRIL,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-37"/>
          <w:sz w:val="16"/>
        </w:rPr>
        <w:t xml:space="preserve"> </w:t>
      </w:r>
      <w:r>
        <w:rPr>
          <w:sz w:val="16"/>
        </w:rPr>
        <w:t>COMPRIMIDO,</w:t>
      </w:r>
      <w:r>
        <w:rPr>
          <w:sz w:val="16"/>
        </w:rPr>
        <w:tab/>
      </w:r>
      <w:r>
        <w:rPr>
          <w:sz w:val="16"/>
        </w:rPr>
        <w:t>CONCENTRACAO</w:t>
      </w:r>
      <w:r>
        <w:rPr>
          <w:sz w:val="16"/>
        </w:rPr>
        <w:tab/>
      </w:r>
      <w:r>
        <w:rPr>
          <w:spacing w:val="-6"/>
          <w:sz w:val="16"/>
        </w:rPr>
        <w:t>/</w:t>
      </w:r>
      <w:r>
        <w:rPr>
          <w:spacing w:val="-38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10,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4ED6E16F">
      <w:pPr>
        <w:pStyle w:val="6"/>
        <w:rPr>
          <w:sz w:val="18"/>
        </w:rPr>
      </w:pPr>
      <w:r>
        <w:br w:type="column"/>
      </w:r>
    </w:p>
    <w:p w14:paraId="09736C19">
      <w:pPr>
        <w:pStyle w:val="6"/>
        <w:spacing w:before="6"/>
        <w:rPr>
          <w:sz w:val="16"/>
        </w:rPr>
      </w:pPr>
    </w:p>
    <w:p w14:paraId="0D40384A">
      <w:pPr>
        <w:spacing w:before="1"/>
        <w:ind w:left="-8" w:right="0" w:firstLine="0"/>
        <w:jc w:val="left"/>
        <w:rPr>
          <w:sz w:val="16"/>
        </w:rPr>
      </w:pPr>
      <w:r>
        <w:rPr>
          <w:spacing w:val="-3"/>
          <w:sz w:val="16"/>
        </w:rPr>
        <w:t>CP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10</w:t>
      </w:r>
      <w:r>
        <w:rPr>
          <w:spacing w:val="-2"/>
          <w:sz w:val="16"/>
        </w:rPr>
        <w:t xml:space="preserve"> MG</w:t>
      </w:r>
    </w:p>
    <w:p w14:paraId="6502326B">
      <w:pPr>
        <w:spacing w:before="128"/>
        <w:ind w:left="127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 xml:space="preserve">angiotensina 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(ECA) 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indicado 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para   </w:t>
      </w:r>
      <w:r>
        <w:rPr>
          <w:spacing w:val="9"/>
          <w:sz w:val="16"/>
        </w:rPr>
        <w:t xml:space="preserve"> </w:t>
      </w:r>
      <w:r>
        <w:rPr>
          <w:sz w:val="16"/>
        </w:rPr>
        <w:t>o</w:t>
      </w:r>
    </w:p>
    <w:p w14:paraId="747A32A7">
      <w:pPr>
        <w:tabs>
          <w:tab w:val="right" w:pos="4063"/>
        </w:tabs>
        <w:spacing w:before="86"/>
        <w:ind w:left="127" w:right="0" w:firstLine="0"/>
        <w:jc w:val="left"/>
        <w:rPr>
          <w:sz w:val="16"/>
        </w:rPr>
      </w:pPr>
      <w:r>
        <w:rPr>
          <w:sz w:val="16"/>
        </w:rPr>
        <w:t>tratamento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todos</w:t>
      </w:r>
      <w:r>
        <w:rPr>
          <w:spacing w:val="3"/>
          <w:sz w:val="16"/>
        </w:rPr>
        <w:t xml:space="preserve"> </w:t>
      </w:r>
      <w:r>
        <w:rPr>
          <w:sz w:val="16"/>
        </w:rPr>
        <w:t>os</w:t>
      </w:r>
      <w:r>
        <w:rPr>
          <w:spacing w:val="3"/>
          <w:sz w:val="16"/>
        </w:rPr>
        <w:t xml:space="preserve"> </w:t>
      </w:r>
      <w:r>
        <w:rPr>
          <w:sz w:val="16"/>
        </w:rPr>
        <w:t>graus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hipertensão</w:t>
      </w:r>
      <w:r>
        <w:rPr>
          <w:spacing w:val="-8"/>
          <w:sz w:val="16"/>
        </w:rPr>
        <w:t xml:space="preserve"> </w:t>
      </w:r>
      <w:r>
        <w:rPr>
          <w:sz w:val="16"/>
        </w:rPr>
        <w:t>1877</w:t>
      </w:r>
      <w:r>
        <w:rPr>
          <w:sz w:val="16"/>
        </w:rPr>
        <w:tab/>
      </w:r>
      <w:r>
        <w:rPr>
          <w:sz w:val="16"/>
        </w:rPr>
        <w:t>24.800</w:t>
      </w:r>
    </w:p>
    <w:p w14:paraId="0B6433A1">
      <w:pPr>
        <w:spacing w:before="86" w:line="352" w:lineRule="auto"/>
        <w:ind w:left="127" w:right="5925" w:firstLine="0"/>
        <w:jc w:val="left"/>
        <w:rPr>
          <w:sz w:val="16"/>
        </w:rPr>
      </w:pPr>
      <w:r>
        <w:rPr>
          <w:sz w:val="16"/>
        </w:rPr>
        <w:t>essencial,</w:t>
      </w:r>
      <w:r>
        <w:rPr>
          <w:spacing w:val="13"/>
          <w:sz w:val="16"/>
        </w:rPr>
        <w:t xml:space="preserve"> </w:t>
      </w:r>
      <w:r>
        <w:rPr>
          <w:sz w:val="16"/>
        </w:rPr>
        <w:t>hipertensão</w:t>
      </w:r>
      <w:r>
        <w:rPr>
          <w:spacing w:val="13"/>
          <w:sz w:val="16"/>
        </w:rPr>
        <w:t xml:space="preserve"> </w:t>
      </w:r>
      <w:r>
        <w:rPr>
          <w:sz w:val="16"/>
        </w:rPr>
        <w:t>renovascular</w:t>
      </w:r>
      <w:r>
        <w:rPr>
          <w:spacing w:val="13"/>
          <w:sz w:val="16"/>
        </w:rPr>
        <w:t xml:space="preserve"> </w:t>
      </w:r>
      <w:r>
        <w:rPr>
          <w:sz w:val="16"/>
        </w:rPr>
        <w:t>e</w:t>
      </w:r>
      <w:r>
        <w:rPr>
          <w:spacing w:val="13"/>
          <w:sz w:val="16"/>
        </w:rPr>
        <w:t xml:space="preserve"> </w:t>
      </w:r>
      <w:r>
        <w:rPr>
          <w:sz w:val="16"/>
        </w:rPr>
        <w:t>todos</w:t>
      </w:r>
      <w:r>
        <w:rPr>
          <w:spacing w:val="-37"/>
          <w:sz w:val="16"/>
        </w:rPr>
        <w:t xml:space="preserve"> </w:t>
      </w:r>
      <w:r>
        <w:rPr>
          <w:sz w:val="16"/>
        </w:rPr>
        <w:t>os</w:t>
      </w:r>
      <w:r>
        <w:rPr>
          <w:spacing w:val="-1"/>
          <w:sz w:val="16"/>
        </w:rPr>
        <w:t xml:space="preserve"> </w:t>
      </w:r>
      <w:r>
        <w:rPr>
          <w:sz w:val="16"/>
        </w:rPr>
        <w:t>graus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insuficiência</w:t>
      </w:r>
      <w:r>
        <w:rPr>
          <w:spacing w:val="-1"/>
          <w:sz w:val="16"/>
        </w:rPr>
        <w:t xml:space="preserve"> </w:t>
      </w:r>
      <w:r>
        <w:rPr>
          <w:sz w:val="16"/>
        </w:rPr>
        <w:t>cardíaca.</w:t>
      </w:r>
    </w:p>
    <w:p w14:paraId="386E17D4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615" w:space="40"/>
            <w:col w:w="3451" w:space="39"/>
            <w:col w:w="681" w:space="39"/>
            <w:col w:w="8875"/>
          </w:cols>
        </w:sectPr>
      </w:pPr>
    </w:p>
    <w:p w14:paraId="7D845CAB">
      <w:pPr>
        <w:tabs>
          <w:tab w:val="left" w:pos="688"/>
          <w:tab w:val="left" w:pos="2824"/>
          <w:tab w:val="left" w:pos="3615"/>
          <w:tab w:val="left" w:pos="4891"/>
          <w:tab w:val="left" w:pos="5719"/>
          <w:tab w:val="right" w:pos="9728"/>
        </w:tabs>
        <w:spacing w:before="44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z w:val="16"/>
        </w:rPr>
        <w:t xml:space="preserve">10337  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17662   </w:t>
      </w:r>
      <w:r>
        <w:rPr>
          <w:spacing w:val="11"/>
          <w:sz w:val="16"/>
        </w:rPr>
        <w:t xml:space="preserve"> </w:t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CLORIDRATO</w:t>
      </w:r>
      <w:r>
        <w:rPr>
          <w:sz w:val="16"/>
        </w:rPr>
        <w:tab/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AMP</w:t>
      </w:r>
      <w:r>
        <w:rPr>
          <w:sz w:val="16"/>
        </w:rPr>
        <w:tab/>
      </w:r>
      <w:r>
        <w:rPr>
          <w:sz w:val="16"/>
        </w:rPr>
        <w:t>100</w:t>
      </w:r>
      <w:r>
        <w:rPr>
          <w:spacing w:val="-9"/>
          <w:sz w:val="16"/>
        </w:rPr>
        <w:t xml:space="preserve"> </w:t>
      </w:r>
      <w:r>
        <w:rPr>
          <w:sz w:val="16"/>
        </w:rPr>
        <w:t>Agente</w:t>
      </w:r>
      <w:r>
        <w:rPr>
          <w:spacing w:val="10"/>
          <w:sz w:val="16"/>
        </w:rPr>
        <w:t xml:space="preserve"> </w:t>
      </w:r>
      <w:r>
        <w:rPr>
          <w:sz w:val="16"/>
        </w:rPr>
        <w:t>bloqueador</w:t>
      </w:r>
      <w:r>
        <w:rPr>
          <w:spacing w:val="10"/>
          <w:sz w:val="16"/>
        </w:rPr>
        <w:t xml:space="preserve"> </w:t>
      </w:r>
      <w:r>
        <w:rPr>
          <w:sz w:val="16"/>
        </w:rPr>
        <w:t>do</w:t>
      </w:r>
      <w:r>
        <w:rPr>
          <w:spacing w:val="10"/>
          <w:sz w:val="16"/>
        </w:rPr>
        <w:t xml:space="preserve"> </w:t>
      </w:r>
      <w:r>
        <w:rPr>
          <w:sz w:val="16"/>
        </w:rPr>
        <w:t>receptor</w:t>
      </w:r>
      <w:r>
        <w:rPr>
          <w:spacing w:val="10"/>
          <w:sz w:val="16"/>
        </w:rPr>
        <w:t xml:space="preserve"> </w:t>
      </w:r>
      <w:r>
        <w:rPr>
          <w:sz w:val="16"/>
        </w:rPr>
        <w:t>adrenérgico</w:t>
      </w:r>
      <w:r>
        <w:rPr>
          <w:spacing w:val="-9"/>
          <w:sz w:val="16"/>
        </w:rPr>
        <w:t xml:space="preserve"> </w:t>
      </w:r>
      <w:r>
        <w:rPr>
          <w:sz w:val="16"/>
        </w:rPr>
        <w:t>15</w:t>
      </w:r>
      <w:r>
        <w:rPr>
          <w:sz w:val="16"/>
        </w:rPr>
        <w:tab/>
      </w:r>
      <w:r>
        <w:rPr>
          <w:sz w:val="16"/>
        </w:rPr>
        <w:t>200</w:t>
      </w:r>
    </w:p>
    <w:p w14:paraId="02699206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6BA318D4">
      <w:pPr>
        <w:tabs>
          <w:tab w:val="left" w:pos="2915"/>
          <w:tab w:val="left" w:pos="3810"/>
        </w:tabs>
        <w:spacing w:before="86" w:line="352" w:lineRule="auto"/>
        <w:ind w:left="1785" w:right="0" w:firstLine="0"/>
        <w:jc w:val="left"/>
        <w:rPr>
          <w:sz w:val="16"/>
        </w:rPr>
      </w:pPr>
      <w:r>
        <w:rPr>
          <w:sz w:val="16"/>
        </w:rPr>
        <w:t>ESMOLOL,</w:t>
      </w:r>
      <w:r>
        <w:rPr>
          <w:sz w:val="16"/>
        </w:rPr>
        <w:tab/>
      </w:r>
      <w:r>
        <w:rPr>
          <w:sz w:val="16"/>
        </w:rPr>
        <w:t>FORMA</w:t>
      </w:r>
      <w:r>
        <w:rPr>
          <w:sz w:val="16"/>
        </w:rPr>
        <w:tab/>
      </w:r>
      <w:r>
        <w:rPr>
          <w:spacing w:val="-3"/>
          <w:sz w:val="16"/>
        </w:rPr>
        <w:t>FARMACEUTICA:</w:t>
      </w:r>
      <w:r>
        <w:rPr>
          <w:spacing w:val="-2"/>
          <w:sz w:val="16"/>
        </w:rPr>
        <w:t xml:space="preserve"> MG</w:t>
      </w:r>
      <w:r>
        <w:rPr>
          <w:spacing w:val="-37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0"/>
          <w:sz w:val="16"/>
        </w:rPr>
        <w:t xml:space="preserve"> </w:t>
      </w:r>
      <w:r>
        <w:rPr>
          <w:sz w:val="16"/>
        </w:rPr>
        <w:t>10,</w:t>
      </w:r>
      <w:r>
        <w:rPr>
          <w:spacing w:val="10"/>
          <w:sz w:val="16"/>
        </w:rPr>
        <w:t xml:space="preserve"> </w:t>
      </w:r>
      <w:r>
        <w:rPr>
          <w:sz w:val="16"/>
        </w:rPr>
        <w:t>UNIDADE:</w:t>
      </w:r>
      <w:r>
        <w:rPr>
          <w:spacing w:val="10"/>
          <w:sz w:val="16"/>
        </w:rPr>
        <w:t xml:space="preserve"> </w:t>
      </w:r>
      <w:r>
        <w:rPr>
          <w:sz w:val="16"/>
        </w:rPr>
        <w:t>MG/ML,</w:t>
      </w:r>
      <w:r>
        <w:rPr>
          <w:spacing w:val="8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10ML,</w:t>
      </w:r>
      <w:r>
        <w:rPr>
          <w:spacing w:val="-10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FRASCO-AMPOLA</w:t>
      </w:r>
    </w:p>
    <w:p w14:paraId="20C628B2">
      <w:pPr>
        <w:spacing w:before="86" w:line="352" w:lineRule="auto"/>
        <w:ind w:left="557" w:right="5927" w:firstLine="0"/>
        <w:jc w:val="both"/>
        <w:rPr>
          <w:sz w:val="16"/>
        </w:rPr>
      </w:pPr>
      <w:r>
        <w:br w:type="column"/>
      </w:r>
      <w:r>
        <w:rPr>
          <w:sz w:val="16"/>
        </w:rPr>
        <w:t>beta1-seletivo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taquicardia supraventricular ou taquicardia</w:t>
      </w:r>
      <w:r>
        <w:rPr>
          <w:spacing w:val="1"/>
          <w:sz w:val="16"/>
        </w:rPr>
        <w:t xml:space="preserve"> </w:t>
      </w:r>
      <w:r>
        <w:rPr>
          <w:sz w:val="16"/>
        </w:rPr>
        <w:t>sinusal</w:t>
      </w:r>
      <w:r>
        <w:rPr>
          <w:spacing w:val="1"/>
          <w:sz w:val="16"/>
        </w:rPr>
        <w:t xml:space="preserve"> </w:t>
      </w:r>
      <w:r>
        <w:rPr>
          <w:sz w:val="16"/>
        </w:rPr>
        <w:t>não-compensatória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 da taquicardia e hipertensão que</w:t>
      </w:r>
      <w:r>
        <w:rPr>
          <w:spacing w:val="-37"/>
          <w:sz w:val="16"/>
        </w:rPr>
        <w:t xml:space="preserve"> </w:t>
      </w:r>
      <w:r>
        <w:rPr>
          <w:sz w:val="16"/>
        </w:rPr>
        <w:t>ocorrem</w:t>
      </w:r>
      <w:r>
        <w:rPr>
          <w:spacing w:val="24"/>
          <w:sz w:val="16"/>
        </w:rPr>
        <w:t xml:space="preserve"> </w:t>
      </w:r>
      <w:r>
        <w:rPr>
          <w:sz w:val="16"/>
        </w:rPr>
        <w:t>durante</w:t>
      </w:r>
      <w:r>
        <w:rPr>
          <w:spacing w:val="24"/>
          <w:sz w:val="16"/>
        </w:rPr>
        <w:t xml:space="preserve"> </w:t>
      </w:r>
      <w:r>
        <w:rPr>
          <w:sz w:val="16"/>
        </w:rPr>
        <w:t>a</w:t>
      </w:r>
      <w:r>
        <w:rPr>
          <w:spacing w:val="24"/>
          <w:sz w:val="16"/>
        </w:rPr>
        <w:t xml:space="preserve"> </w:t>
      </w:r>
      <w:r>
        <w:rPr>
          <w:sz w:val="16"/>
        </w:rPr>
        <w:t>indução</w:t>
      </w:r>
      <w:r>
        <w:rPr>
          <w:spacing w:val="24"/>
          <w:sz w:val="16"/>
        </w:rPr>
        <w:t xml:space="preserve"> </w:t>
      </w:r>
      <w:r>
        <w:rPr>
          <w:sz w:val="16"/>
        </w:rPr>
        <w:t>e</w:t>
      </w:r>
      <w:r>
        <w:rPr>
          <w:spacing w:val="24"/>
          <w:sz w:val="16"/>
        </w:rPr>
        <w:t xml:space="preserve"> </w:t>
      </w:r>
      <w:r>
        <w:rPr>
          <w:sz w:val="16"/>
        </w:rPr>
        <w:t>intubação</w:t>
      </w:r>
    </w:p>
    <w:p w14:paraId="4BEE34A2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5396" w:space="40"/>
            <w:col w:w="9304"/>
          </w:cols>
        </w:sectPr>
      </w:pPr>
    </w:p>
    <w:p w14:paraId="6C69C5C7">
      <w:pPr>
        <w:pStyle w:val="6"/>
      </w:pPr>
    </w:p>
    <w:p w14:paraId="7A3495FD">
      <w:pPr>
        <w:pStyle w:val="6"/>
      </w:pPr>
    </w:p>
    <w:p w14:paraId="7A877FD4">
      <w:pPr>
        <w:pStyle w:val="6"/>
      </w:pPr>
    </w:p>
    <w:p w14:paraId="36D1BFA8">
      <w:pPr>
        <w:pStyle w:val="6"/>
      </w:pPr>
    </w:p>
    <w:p w14:paraId="5228EAF7">
      <w:pPr>
        <w:pStyle w:val="6"/>
      </w:pPr>
    </w:p>
    <w:p w14:paraId="29AB6CD6">
      <w:pPr>
        <w:pStyle w:val="6"/>
      </w:pPr>
    </w:p>
    <w:p w14:paraId="21945DC8">
      <w:pPr>
        <w:pStyle w:val="6"/>
      </w:pPr>
    </w:p>
    <w:p w14:paraId="228B7DC2">
      <w:pPr>
        <w:pStyle w:val="6"/>
      </w:pPr>
    </w:p>
    <w:p w14:paraId="2F72B428">
      <w:pPr>
        <w:pStyle w:val="6"/>
      </w:pPr>
    </w:p>
    <w:p w14:paraId="45449896">
      <w:pPr>
        <w:pStyle w:val="6"/>
      </w:pPr>
    </w:p>
    <w:p w14:paraId="566C70E5">
      <w:pPr>
        <w:pStyle w:val="6"/>
        <w:spacing w:before="8"/>
        <w:rPr>
          <w:sz w:val="16"/>
        </w:rPr>
      </w:pPr>
    </w:p>
    <w:p w14:paraId="5C9FEE27">
      <w:pPr>
        <w:tabs>
          <w:tab w:val="left" w:pos="662"/>
        </w:tabs>
        <w:spacing w:before="94"/>
        <w:ind w:left="0" w:right="3641" w:firstLine="0"/>
        <w:jc w:val="center"/>
        <w:rPr>
          <w:sz w:val="16"/>
        </w:rPr>
      </w:pPr>
      <w:r>
        <w:pict>
          <v:shape id="_x0000_s1043" o:spid="_x0000_s1043" o:spt="202" type="#_x0000_t202" style="position:absolute;left:0pt;margin-left:33.55pt;margin-top:-124.7pt;height:308.9pt;width:489.4pt;mso-position-horizont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53"/>
                    <w:gridCol w:w="646"/>
                    <w:gridCol w:w="588"/>
                    <w:gridCol w:w="4275"/>
                    <w:gridCol w:w="3269"/>
                    <w:gridCol w:w="651"/>
                  </w:tblGrid>
                  <w:tr w14:paraId="4753AA4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3" w:hRule="atLeast"/>
                    </w:trPr>
                    <w:tc>
                      <w:tcPr>
                        <w:tcW w:w="5862" w:type="dxa"/>
                        <w:gridSpan w:val="4"/>
                        <w:vMerge w:val="restart"/>
                      </w:tcPr>
                      <w:p w14:paraId="400BADFE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14:paraId="538BBCEF">
                        <w:pPr>
                          <w:pStyle w:val="10"/>
                          <w:spacing w:line="177" w:lineRule="exact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traqueal,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durante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cirurgia,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emergência</w:t>
                        </w:r>
                      </w:p>
                    </w:tc>
                    <w:tc>
                      <w:tcPr>
                        <w:tcW w:w="651" w:type="dxa"/>
                        <w:vMerge w:val="restart"/>
                      </w:tcPr>
                      <w:p w14:paraId="62033B7A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65329FC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4" w:hRule="atLeast"/>
                    </w:trPr>
                    <w:tc>
                      <w:tcPr>
                        <w:tcW w:w="5862" w:type="dxa"/>
                        <w:gridSpan w:val="4"/>
                        <w:vMerge w:val="continue"/>
                        <w:tcBorders>
                          <w:top w:val="nil"/>
                        </w:tcBorders>
                      </w:tcPr>
                      <w:p w14:paraId="0508D5C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14:paraId="4BD909C5">
                        <w:pPr>
                          <w:pStyle w:val="10"/>
                          <w:spacing w:before="3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anestesia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período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pós-operatório.</w:t>
                        </w:r>
                      </w:p>
                    </w:tc>
                    <w:tc>
                      <w:tcPr>
                        <w:tcW w:w="651" w:type="dxa"/>
                        <w:vMerge w:val="continue"/>
                        <w:tcBorders>
                          <w:top w:val="nil"/>
                        </w:tcBorders>
                      </w:tcPr>
                      <w:p w14:paraId="069D84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14:paraId="2076838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4" w:hRule="atLeast"/>
                    </w:trPr>
                    <w:tc>
                      <w:tcPr>
                        <w:tcW w:w="5862" w:type="dxa"/>
                        <w:gridSpan w:val="4"/>
                        <w:vMerge w:val="continue"/>
                        <w:tcBorders>
                          <w:top w:val="nil"/>
                        </w:tcBorders>
                      </w:tcPr>
                      <w:p w14:paraId="2DF1B0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14:paraId="5DAFC1A1">
                        <w:pPr>
                          <w:pStyle w:val="10"/>
                          <w:spacing w:before="54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Indicada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5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tratamento</w:t>
                        </w:r>
                        <w:r>
                          <w:rPr>
                            <w:spacing w:val="5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5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distúrbios</w:t>
                        </w:r>
                        <w:r>
                          <w:rPr>
                            <w:spacing w:val="5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</w:p>
                    </w:tc>
                    <w:tc>
                      <w:tcPr>
                        <w:tcW w:w="651" w:type="dxa"/>
                        <w:vMerge w:val="continue"/>
                        <w:tcBorders>
                          <w:top w:val="nil"/>
                        </w:tcBorders>
                      </w:tcPr>
                      <w:p w14:paraId="1BAD83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14:paraId="4DDCFBC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9" w:hRule="atLeast"/>
                    </w:trPr>
                    <w:tc>
                      <w:tcPr>
                        <w:tcW w:w="5862" w:type="dxa"/>
                        <w:gridSpan w:val="4"/>
                        <w:vMerge w:val="continue"/>
                        <w:tcBorders>
                          <w:top w:val="nil"/>
                        </w:tcBorders>
                      </w:tcPr>
                      <w:p w14:paraId="5FE2010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14:paraId="5312A54F">
                        <w:pPr>
                          <w:pStyle w:val="10"/>
                          <w:spacing w:before="3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coagulação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causados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por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falha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formação</w:t>
                        </w:r>
                      </w:p>
                    </w:tc>
                    <w:tc>
                      <w:tcPr>
                        <w:tcW w:w="651" w:type="dxa"/>
                        <w:vMerge w:val="continue"/>
                        <w:tcBorders>
                          <w:top w:val="nil"/>
                        </w:tcBorders>
                      </w:tcPr>
                      <w:p w14:paraId="2467FB8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14:paraId="19FFA30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9" w:hRule="atLeast"/>
                    </w:trPr>
                    <w:tc>
                      <w:tcPr>
                        <w:tcW w:w="5862" w:type="dxa"/>
                        <w:gridSpan w:val="4"/>
                        <w:vMerge w:val="continue"/>
                        <w:tcBorders>
                          <w:top w:val="nil"/>
                        </w:tcBorders>
                      </w:tcPr>
                      <w:p w14:paraId="6B8ECD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14:paraId="00134A95">
                        <w:pPr>
                          <w:pStyle w:val="10"/>
                          <w:spacing w:before="3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dos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fatores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II,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VII,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IX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X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decorrentes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</w:p>
                    </w:tc>
                    <w:tc>
                      <w:tcPr>
                        <w:tcW w:w="651" w:type="dxa"/>
                        <w:vMerge w:val="continue"/>
                        <w:tcBorders>
                          <w:top w:val="nil"/>
                        </w:tcBorders>
                      </w:tcPr>
                      <w:p w14:paraId="1CEC6F0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14:paraId="1E379AC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9" w:hRule="atLeast"/>
                    </w:trPr>
                    <w:tc>
                      <w:tcPr>
                        <w:tcW w:w="5862" w:type="dxa"/>
                        <w:gridSpan w:val="4"/>
                        <w:vMerge w:val="continue"/>
                        <w:tcBorders>
                          <w:top w:val="nil"/>
                        </w:tcBorders>
                      </w:tcPr>
                      <w:p w14:paraId="14A63D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14:paraId="583C2A51">
                        <w:pPr>
                          <w:pStyle w:val="10"/>
                          <w:spacing w:before="3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deficiência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4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vitamina</w:t>
                        </w:r>
                        <w:r>
                          <w:rPr>
                            <w:spacing w:val="4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</w:t>
                        </w:r>
                        <w:r>
                          <w:rPr>
                            <w:spacing w:val="4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ou</w:t>
                        </w:r>
                        <w:r>
                          <w:rPr>
                            <w:spacing w:val="4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quando</w:t>
                        </w:r>
                        <w:r>
                          <w:rPr>
                            <w:spacing w:val="4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há</w:t>
                        </w:r>
                      </w:p>
                    </w:tc>
                    <w:tc>
                      <w:tcPr>
                        <w:tcW w:w="651" w:type="dxa"/>
                        <w:vMerge w:val="continue"/>
                        <w:tcBorders>
                          <w:top w:val="nil"/>
                        </w:tcBorders>
                      </w:tcPr>
                      <w:p w14:paraId="2D4D3C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14:paraId="12651FB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9" w:hRule="atLeast"/>
                    </w:trPr>
                    <w:tc>
                      <w:tcPr>
                        <w:tcW w:w="5862" w:type="dxa"/>
                        <w:gridSpan w:val="4"/>
                        <w:vMerge w:val="continue"/>
                        <w:tcBorders>
                          <w:top w:val="nil"/>
                        </w:tcBorders>
                      </w:tcPr>
                      <w:p w14:paraId="01D240A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14:paraId="07B3AC41">
                        <w:pPr>
                          <w:pStyle w:val="10"/>
                          <w:spacing w:before="3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interferência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atividade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dessa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vitamina;</w:t>
                        </w:r>
                      </w:p>
                    </w:tc>
                    <w:tc>
                      <w:tcPr>
                        <w:tcW w:w="651" w:type="dxa"/>
                        <w:vMerge w:val="continue"/>
                        <w:tcBorders>
                          <w:top w:val="nil"/>
                        </w:tcBorders>
                      </w:tcPr>
                      <w:p w14:paraId="71775D6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14:paraId="734944F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9" w:hRule="atLeast"/>
                    </w:trPr>
                    <w:tc>
                      <w:tcPr>
                        <w:tcW w:w="5862" w:type="dxa"/>
                        <w:gridSpan w:val="4"/>
                        <w:vMerge w:val="continue"/>
                        <w:tcBorders>
                          <w:top w:val="nil"/>
                        </w:tcBorders>
                      </w:tcPr>
                      <w:p w14:paraId="7BED592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14:paraId="0ED8B020">
                        <w:pPr>
                          <w:pStyle w:val="10"/>
                          <w:spacing w:before="3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em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casos</w:t>
                        </w:r>
                        <w:r>
                          <w:rPr>
                            <w:spacing w:val="5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5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deficiência</w:t>
                        </w:r>
                        <w:r>
                          <w:rPr>
                            <w:spacing w:val="5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5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protrombina</w:t>
                        </w:r>
                      </w:p>
                    </w:tc>
                    <w:tc>
                      <w:tcPr>
                        <w:tcW w:w="651" w:type="dxa"/>
                        <w:vMerge w:val="continue"/>
                        <w:tcBorders>
                          <w:top w:val="nil"/>
                        </w:tcBorders>
                      </w:tcPr>
                      <w:p w14:paraId="56D67B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14:paraId="0774EF0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9" w:hRule="atLeast"/>
                    </w:trPr>
                    <w:tc>
                      <w:tcPr>
                        <w:tcW w:w="353" w:type="dxa"/>
                      </w:tcPr>
                      <w:p w14:paraId="6933ED00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14:paraId="2EA38EB6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14:paraId="222C9FCB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75" w:type="dxa"/>
                      </w:tcPr>
                      <w:p w14:paraId="73CF09BB">
                        <w:pPr>
                          <w:pStyle w:val="10"/>
                          <w:tabs>
                            <w:tab w:val="left" w:pos="1201"/>
                            <w:tab w:val="left" w:pos="2067"/>
                          </w:tabs>
                          <w:spacing w:before="39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PRINCIPIO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ATIVO: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FITOMENADIONA</w:t>
                        </w:r>
                      </w:p>
                    </w:tc>
                    <w:tc>
                      <w:tcPr>
                        <w:tcW w:w="3269" w:type="dxa"/>
                      </w:tcPr>
                      <w:p w14:paraId="0A455CB2">
                        <w:pPr>
                          <w:pStyle w:val="10"/>
                          <w:spacing w:before="3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induzida</w:t>
                        </w:r>
                        <w:r>
                          <w:rPr>
                            <w:spacing w:val="2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por</w:t>
                        </w:r>
                        <w:r>
                          <w:rPr>
                            <w:spacing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cumarina</w:t>
                        </w:r>
                        <w:r>
                          <w:rPr>
                            <w:spacing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ou</w:t>
                        </w:r>
                        <w:r>
                          <w:rPr>
                            <w:spacing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derivados</w:t>
                        </w:r>
                        <w:r>
                          <w:rPr>
                            <w:spacing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</w:p>
                    </w:tc>
                    <w:tc>
                      <w:tcPr>
                        <w:tcW w:w="651" w:type="dxa"/>
                        <w:vMerge w:val="continue"/>
                        <w:tcBorders>
                          <w:top w:val="nil"/>
                        </w:tcBorders>
                      </w:tcPr>
                      <w:p w14:paraId="5749B72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14:paraId="194836A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2" w:hRule="atLeast"/>
                    </w:trPr>
                    <w:tc>
                      <w:tcPr>
                        <w:tcW w:w="353" w:type="dxa"/>
                      </w:tcPr>
                      <w:p w14:paraId="4991F2AD">
                        <w:pPr>
                          <w:pStyle w:val="10"/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 w14:paraId="53A46A65">
                        <w:pPr>
                          <w:pStyle w:val="10"/>
                          <w:spacing w:line="143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646" w:type="dxa"/>
                      </w:tcPr>
                      <w:p w14:paraId="616D8799">
                        <w:pPr>
                          <w:pStyle w:val="10"/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 w14:paraId="46B26867">
                        <w:pPr>
                          <w:pStyle w:val="10"/>
                          <w:spacing w:line="143" w:lineRule="exact"/>
                          <w:ind w:right="1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5105</w:t>
                        </w:r>
                      </w:p>
                    </w:tc>
                    <w:tc>
                      <w:tcPr>
                        <w:tcW w:w="588" w:type="dxa"/>
                      </w:tcPr>
                      <w:p w14:paraId="14FC0530">
                        <w:pPr>
                          <w:pStyle w:val="10"/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 w14:paraId="6E8742DE">
                        <w:pPr>
                          <w:pStyle w:val="10"/>
                          <w:spacing w:line="143" w:lineRule="exact"/>
                          <w:ind w:left="84" w:right="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17719</w:t>
                        </w:r>
                      </w:p>
                    </w:tc>
                    <w:tc>
                      <w:tcPr>
                        <w:tcW w:w="4275" w:type="dxa"/>
                      </w:tcPr>
                      <w:p w14:paraId="6A4736FE">
                        <w:pPr>
                          <w:pStyle w:val="10"/>
                          <w:spacing w:before="39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(VITAMINA</w:t>
                        </w:r>
                        <w:r>
                          <w:rPr>
                            <w:spacing w:val="5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K1),</w:t>
                        </w:r>
                        <w:r>
                          <w:rPr>
                            <w:spacing w:val="6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FORMA</w:t>
                        </w:r>
                        <w:r>
                          <w:rPr>
                            <w:spacing w:val="5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FARMACEUTICA:</w:t>
                        </w:r>
                      </w:p>
                      <w:p w14:paraId="4E3FA822">
                        <w:pPr>
                          <w:pStyle w:val="10"/>
                          <w:spacing w:before="86" w:line="143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SOLUCAO</w:t>
                        </w:r>
                        <w:r>
                          <w:rPr>
                            <w:spacing w:val="6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INJETAVEL,</w:t>
                        </w:r>
                        <w:r>
                          <w:rPr>
                            <w:spacing w:val="6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CONCENTRACAO</w:t>
                        </w:r>
                        <w:r>
                          <w:rPr>
                            <w:spacing w:val="6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269" w:type="dxa"/>
                      </w:tcPr>
                      <w:p w14:paraId="3562D1A3">
                        <w:pPr>
                          <w:pStyle w:val="10"/>
                          <w:spacing w:before="3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indanediona;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profilaxia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tratamento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</w:p>
                      <w:p w14:paraId="2A9C3FD3">
                        <w:pPr>
                          <w:pStyle w:val="10"/>
                          <w:spacing w:before="86" w:line="143" w:lineRule="exact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doenças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hemorrágicas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recém-nascidos.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0ACD3AA5">
                        <w:pPr>
                          <w:pStyle w:val="10"/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 w14:paraId="13ABFAD0">
                        <w:pPr>
                          <w:pStyle w:val="10"/>
                          <w:spacing w:line="143" w:lineRule="exact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</w:t>
                        </w:r>
                      </w:p>
                    </w:tc>
                  </w:tr>
                  <w:tr w14:paraId="30ED9C5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7" w:hRule="atLeast"/>
                    </w:trPr>
                    <w:tc>
                      <w:tcPr>
                        <w:tcW w:w="353" w:type="dxa"/>
                      </w:tcPr>
                      <w:p w14:paraId="42FD1A35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14:paraId="57A67886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14:paraId="7E45F8F1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75" w:type="dxa"/>
                      </w:tcPr>
                      <w:p w14:paraId="2F1B1760">
                        <w:pPr>
                          <w:pStyle w:val="10"/>
                          <w:spacing w:line="132" w:lineRule="exact"/>
                          <w:ind w:left="34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MG</w:t>
                        </w:r>
                      </w:p>
                      <w:p w14:paraId="1A74BEF8">
                        <w:pPr>
                          <w:pStyle w:val="10"/>
                          <w:spacing w:line="159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DOSAGEM: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10,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UNIDADE: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MG/ML,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VOLUME:</w:t>
                        </w:r>
                      </w:p>
                    </w:tc>
                    <w:tc>
                      <w:tcPr>
                        <w:tcW w:w="3269" w:type="dxa"/>
                      </w:tcPr>
                      <w:p w14:paraId="4415AF10">
                        <w:pPr>
                          <w:pStyle w:val="10"/>
                          <w:tabs>
                            <w:tab w:val="left" w:pos="832"/>
                            <w:tab w:val="left" w:pos="1631"/>
                            <w:tab w:val="left" w:pos="2083"/>
                            <w:tab w:val="left" w:pos="2686"/>
                          </w:tabs>
                          <w:spacing w:before="107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Também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indicada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em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casos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de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62C8848C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10B7612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9" w:hRule="atLeast"/>
                    </w:trPr>
                    <w:tc>
                      <w:tcPr>
                        <w:tcW w:w="353" w:type="dxa"/>
                      </w:tcPr>
                      <w:p w14:paraId="05747C00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14:paraId="76C263DC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14:paraId="642876F8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75" w:type="dxa"/>
                      </w:tcPr>
                      <w:p w14:paraId="62DA5A79">
                        <w:pPr>
                          <w:pStyle w:val="10"/>
                          <w:spacing w:before="39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1ML,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APRESENTACAO: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AMPOLA</w:t>
                        </w:r>
                      </w:p>
                    </w:tc>
                    <w:tc>
                      <w:tcPr>
                        <w:tcW w:w="3269" w:type="dxa"/>
                      </w:tcPr>
                      <w:p w14:paraId="2E830FF9">
                        <w:pPr>
                          <w:pStyle w:val="10"/>
                          <w:spacing w:before="3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hipoprotrombinemia   </w:t>
                        </w:r>
                        <w:r>
                          <w:rPr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devido   </w:t>
                        </w:r>
                        <w:r>
                          <w:rPr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a   </w:t>
                        </w:r>
                        <w:r>
                          <w:rPr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terapia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13585A94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741ADFC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9" w:hRule="atLeast"/>
                    </w:trPr>
                    <w:tc>
                      <w:tcPr>
                        <w:tcW w:w="353" w:type="dxa"/>
                      </w:tcPr>
                      <w:p w14:paraId="4B836880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14:paraId="402C950A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14:paraId="451C0205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75" w:type="dxa"/>
                      </w:tcPr>
                      <w:p w14:paraId="1787DD3F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14:paraId="29085504">
                        <w:pPr>
                          <w:pStyle w:val="10"/>
                          <w:spacing w:before="3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antibacteriana,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</w:t>
                        </w:r>
                        <w:r>
                          <w:rPr>
                            <w:spacing w:val="5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secundária</w:t>
                        </w:r>
                        <w:r>
                          <w:rPr>
                            <w:spacing w:val="5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por</w:t>
                        </w:r>
                        <w:r>
                          <w:rPr>
                            <w:spacing w:val="5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fatores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7083EF06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0415561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9" w:hRule="atLeast"/>
                    </w:trPr>
                    <w:tc>
                      <w:tcPr>
                        <w:tcW w:w="353" w:type="dxa"/>
                      </w:tcPr>
                      <w:p w14:paraId="2B240D1F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14:paraId="5118374E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14:paraId="2307169A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75" w:type="dxa"/>
                      </w:tcPr>
                      <w:p w14:paraId="6E32C039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14:paraId="38F766CD">
                        <w:pPr>
                          <w:pStyle w:val="10"/>
                          <w:spacing w:before="3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limitantes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5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absorção</w:t>
                        </w:r>
                        <w:r>
                          <w:rPr>
                            <w:spacing w:val="5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ou</w:t>
                        </w:r>
                        <w:r>
                          <w:rPr>
                            <w:spacing w:val="5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5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síntese</w:t>
                        </w:r>
                        <w:r>
                          <w:rPr>
                            <w:spacing w:val="5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13FCED7D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3AA0450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9" w:hRule="atLeast"/>
                    </w:trPr>
                    <w:tc>
                      <w:tcPr>
                        <w:tcW w:w="353" w:type="dxa"/>
                      </w:tcPr>
                      <w:p w14:paraId="6B9FCA11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14:paraId="155B0F9D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14:paraId="0B4796C8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75" w:type="dxa"/>
                      </w:tcPr>
                      <w:p w14:paraId="75D30F25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14:paraId="6DA9A5B9">
                        <w:pPr>
                          <w:pStyle w:val="10"/>
                          <w:spacing w:before="3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vitamina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K;</w:t>
                        </w:r>
                        <w:r>
                          <w:rPr>
                            <w:spacing w:val="7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7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</w:t>
                        </w:r>
                        <w:r>
                          <w:rPr>
                            <w:spacing w:val="7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induzida</w:t>
                        </w:r>
                        <w:r>
                          <w:rPr>
                            <w:spacing w:val="7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por</w:t>
                        </w:r>
                        <w:r>
                          <w:rPr>
                            <w:spacing w:val="7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outros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25A2CC42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15B73D2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9" w:hRule="atLeast"/>
                    </w:trPr>
                    <w:tc>
                      <w:tcPr>
                        <w:tcW w:w="353" w:type="dxa"/>
                      </w:tcPr>
                      <w:p w14:paraId="13D67B55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14:paraId="415C8684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14:paraId="2FE9E4C4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75" w:type="dxa"/>
                      </w:tcPr>
                      <w:p w14:paraId="4B2212F6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14:paraId="7046E86C">
                        <w:pPr>
                          <w:pStyle w:val="10"/>
                          <w:spacing w:before="3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fármacos(demonstrando</w:t>
                        </w:r>
                        <w:r>
                          <w:rPr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que</w:t>
                        </w:r>
                        <w:r>
                          <w:rPr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resultado</w:t>
                        </w:r>
                        <w:r>
                          <w:rPr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é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235A54D2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1926199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9" w:hRule="atLeast"/>
                    </w:trPr>
                    <w:tc>
                      <w:tcPr>
                        <w:tcW w:w="353" w:type="dxa"/>
                      </w:tcPr>
                      <w:p w14:paraId="387E10E4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14:paraId="6E07A840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14:paraId="6B17BCDD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75" w:type="dxa"/>
                      </w:tcPr>
                      <w:p w14:paraId="71F80523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14:paraId="71EEA2D5">
                        <w:pPr>
                          <w:pStyle w:val="10"/>
                          <w:spacing w:before="3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devido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interferência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metabolismo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01C7389D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4EC547D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4" w:hRule="atLeast"/>
                    </w:trPr>
                    <w:tc>
                      <w:tcPr>
                        <w:tcW w:w="353" w:type="dxa"/>
                      </w:tcPr>
                      <w:p w14:paraId="274738ED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14:paraId="59D5D4DA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14:paraId="3DF5F944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75" w:type="dxa"/>
                      </w:tcPr>
                      <w:p w14:paraId="1C4A48F8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14:paraId="4D4F76BE">
                        <w:pPr>
                          <w:pStyle w:val="10"/>
                          <w:spacing w:before="3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vitamina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K).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603AA7A8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645C500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7" w:hRule="atLeast"/>
                    </w:trPr>
                    <w:tc>
                      <w:tcPr>
                        <w:tcW w:w="353" w:type="dxa"/>
                      </w:tcPr>
                      <w:p w14:paraId="431FCDAD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 w14:paraId="7DF7CFF7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 w14:paraId="2DECD9BA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75" w:type="dxa"/>
                      </w:tcPr>
                      <w:p w14:paraId="00D54B70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33C272BB">
                        <w:pPr>
                          <w:pStyle w:val="10"/>
                          <w:tabs>
                            <w:tab w:val="left" w:pos="1001"/>
                            <w:tab w:val="left" w:pos="1785"/>
                            <w:tab w:val="left" w:pos="2650"/>
                          </w:tabs>
                          <w:spacing w:line="352" w:lineRule="auto"/>
                          <w:ind w:left="87" w:right="8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PRINCIPIO   </w:t>
                        </w:r>
                        <w:r>
                          <w:rPr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ATIVO: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HEPARINA</w:t>
                        </w:r>
                        <w:r>
                          <w:rPr>
                            <w:spacing w:val="15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SODICA,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FORMA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FARMACEUTICA: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"/>
                            <w:sz w:val="16"/>
                          </w:rPr>
                          <w:t>SOLUCAO</w:t>
                        </w:r>
                      </w:p>
                    </w:tc>
                    <w:tc>
                      <w:tcPr>
                        <w:tcW w:w="3269" w:type="dxa"/>
                      </w:tcPr>
                      <w:p w14:paraId="73DC0CC8">
                        <w:pPr>
                          <w:pStyle w:val="10"/>
                          <w:spacing w:before="54" w:line="352" w:lineRule="auto"/>
                          <w:ind w:left="19" w:right="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Anticoagulante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utilizado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prevenção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formação  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de  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trombos  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no  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circuito  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</w:p>
                      <w:p w14:paraId="39BF1AE9">
                        <w:pPr>
                          <w:pStyle w:val="10"/>
                          <w:spacing w:line="142" w:lineRule="exact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hemodiálise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prevenção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fenômenos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38393945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287D0A2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1" w:hRule="atLeast"/>
                    </w:trPr>
                    <w:tc>
                      <w:tcPr>
                        <w:tcW w:w="353" w:type="dxa"/>
                      </w:tcPr>
                      <w:p w14:paraId="0BCF0D45">
                        <w:pPr>
                          <w:pStyle w:val="10"/>
                          <w:spacing w:line="156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46" w:type="dxa"/>
                      </w:tcPr>
                      <w:p w14:paraId="01228FD6">
                        <w:pPr>
                          <w:pStyle w:val="10"/>
                          <w:spacing w:line="156" w:lineRule="exact"/>
                          <w:ind w:right="1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7291</w:t>
                        </w:r>
                      </w:p>
                    </w:tc>
                    <w:tc>
                      <w:tcPr>
                        <w:tcW w:w="588" w:type="dxa"/>
                      </w:tcPr>
                      <w:p w14:paraId="6ABB1E1D">
                        <w:pPr>
                          <w:pStyle w:val="10"/>
                          <w:spacing w:line="156" w:lineRule="exact"/>
                          <w:ind w:left="84" w:right="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17793</w:t>
                        </w:r>
                      </w:p>
                    </w:tc>
                    <w:tc>
                      <w:tcPr>
                        <w:tcW w:w="4275" w:type="dxa"/>
                      </w:tcPr>
                      <w:p w14:paraId="70AE406C">
                        <w:pPr>
                          <w:pStyle w:val="10"/>
                          <w:spacing w:line="156" w:lineRule="exact"/>
                          <w:ind w:left="8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INJETAVEL,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CONCENTRACAO</w:t>
                        </w:r>
                        <w:r>
                          <w:rPr>
                            <w:spacing w:val="4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/</w:t>
                        </w:r>
                        <w:r>
                          <w:rPr>
                            <w:spacing w:val="4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DOSAGEM: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FA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5.000UI</w:t>
                        </w:r>
                      </w:p>
                    </w:tc>
                    <w:tc>
                      <w:tcPr>
                        <w:tcW w:w="3269" w:type="dxa"/>
                      </w:tcPr>
                      <w:p w14:paraId="4D9430F4">
                        <w:pPr>
                          <w:pStyle w:val="10"/>
                          <w:spacing w:line="156" w:lineRule="exact"/>
                          <w:ind w:right="23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651" w:type="dxa"/>
                      </w:tcPr>
                      <w:p w14:paraId="717AECBD">
                        <w:pPr>
                          <w:pStyle w:val="10"/>
                          <w:spacing w:line="156" w:lineRule="exact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</w:t>
                        </w:r>
                      </w:p>
                    </w:tc>
                  </w:tr>
                </w:tbl>
                <w:p w14:paraId="6B360E95">
                  <w:pPr>
                    <w:pStyle w:val="6"/>
                  </w:pPr>
                </w:p>
              </w:txbxContent>
            </v:textbox>
          </v:shape>
        </w:pict>
      </w:r>
      <w:r>
        <w:rPr>
          <w:sz w:val="16"/>
        </w:rPr>
        <w:t>AMP</w:t>
      </w:r>
      <w:r>
        <w:rPr>
          <w:sz w:val="16"/>
        </w:rPr>
        <w:tab/>
      </w:r>
      <w:r>
        <w:rPr>
          <w:sz w:val="16"/>
        </w:rPr>
        <w:t>10</w:t>
      </w:r>
    </w:p>
    <w:p w14:paraId="23741F7B">
      <w:pPr>
        <w:pStyle w:val="6"/>
      </w:pPr>
    </w:p>
    <w:p w14:paraId="4C0F9DE1">
      <w:pPr>
        <w:pStyle w:val="6"/>
      </w:pPr>
    </w:p>
    <w:p w14:paraId="7A1CC898">
      <w:pPr>
        <w:pStyle w:val="6"/>
      </w:pPr>
    </w:p>
    <w:p w14:paraId="1257FE0C">
      <w:pPr>
        <w:pStyle w:val="6"/>
      </w:pPr>
    </w:p>
    <w:p w14:paraId="3469AD2E">
      <w:pPr>
        <w:pStyle w:val="6"/>
      </w:pPr>
    </w:p>
    <w:p w14:paraId="3150BDAD">
      <w:pPr>
        <w:pStyle w:val="6"/>
      </w:pPr>
    </w:p>
    <w:p w14:paraId="5F3F587F">
      <w:pPr>
        <w:pStyle w:val="6"/>
      </w:pPr>
    </w:p>
    <w:p w14:paraId="3709B250">
      <w:pPr>
        <w:pStyle w:val="6"/>
      </w:pPr>
    </w:p>
    <w:p w14:paraId="1E007314">
      <w:pPr>
        <w:pStyle w:val="6"/>
      </w:pPr>
    </w:p>
    <w:p w14:paraId="6FE17E79">
      <w:pPr>
        <w:pStyle w:val="6"/>
      </w:pPr>
    </w:p>
    <w:p w14:paraId="5DFC0D97">
      <w:pPr>
        <w:pStyle w:val="6"/>
      </w:pPr>
    </w:p>
    <w:p w14:paraId="0E746BAE">
      <w:pPr>
        <w:pStyle w:val="6"/>
      </w:pPr>
    </w:p>
    <w:p w14:paraId="49A5644A">
      <w:pPr>
        <w:pStyle w:val="6"/>
      </w:pPr>
    </w:p>
    <w:p w14:paraId="1B635CB1">
      <w:pPr>
        <w:spacing w:after="0"/>
        <w:sectPr>
          <w:pgSz w:w="15840" w:h="24480"/>
          <w:pgMar w:top="640" w:right="540" w:bottom="280" w:left="560" w:header="720" w:footer="720" w:gutter="0"/>
          <w:cols w:space="720" w:num="1"/>
        </w:sectPr>
      </w:pPr>
    </w:p>
    <w:p w14:paraId="4BF8BE40">
      <w:pPr>
        <w:pStyle w:val="6"/>
        <w:rPr>
          <w:sz w:val="18"/>
        </w:rPr>
      </w:pPr>
    </w:p>
    <w:p w14:paraId="2B88A828">
      <w:pPr>
        <w:pStyle w:val="6"/>
        <w:rPr>
          <w:sz w:val="18"/>
        </w:rPr>
      </w:pPr>
    </w:p>
    <w:p w14:paraId="7EDE5636">
      <w:pPr>
        <w:pStyle w:val="6"/>
        <w:rPr>
          <w:sz w:val="18"/>
        </w:rPr>
      </w:pPr>
    </w:p>
    <w:p w14:paraId="52B8B4D7">
      <w:pPr>
        <w:pStyle w:val="6"/>
        <w:rPr>
          <w:sz w:val="18"/>
        </w:rPr>
      </w:pPr>
    </w:p>
    <w:p w14:paraId="4A7D2FDF">
      <w:pPr>
        <w:pStyle w:val="6"/>
        <w:rPr>
          <w:sz w:val="18"/>
        </w:rPr>
      </w:pPr>
    </w:p>
    <w:p w14:paraId="2BF6445B">
      <w:pPr>
        <w:pStyle w:val="6"/>
        <w:rPr>
          <w:sz w:val="18"/>
        </w:rPr>
      </w:pPr>
    </w:p>
    <w:p w14:paraId="68724730">
      <w:pPr>
        <w:pStyle w:val="6"/>
        <w:rPr>
          <w:sz w:val="18"/>
        </w:rPr>
      </w:pPr>
    </w:p>
    <w:p w14:paraId="71BC06C3">
      <w:pPr>
        <w:pStyle w:val="6"/>
        <w:spacing w:before="4"/>
        <w:rPr>
          <w:sz w:val="15"/>
        </w:rPr>
      </w:pPr>
    </w:p>
    <w:p w14:paraId="18139DD8">
      <w:pPr>
        <w:tabs>
          <w:tab w:val="left" w:pos="688"/>
          <w:tab w:val="left" w:pos="1214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7290</w:t>
      </w:r>
      <w:r>
        <w:rPr>
          <w:sz w:val="16"/>
        </w:rPr>
        <w:tab/>
      </w:r>
      <w:r>
        <w:rPr>
          <w:spacing w:val="-2"/>
          <w:sz w:val="16"/>
        </w:rPr>
        <w:t>58174</w:t>
      </w:r>
    </w:p>
    <w:p w14:paraId="34BA86B0">
      <w:pPr>
        <w:pStyle w:val="6"/>
        <w:rPr>
          <w:sz w:val="18"/>
        </w:rPr>
      </w:pPr>
      <w:r>
        <w:br w:type="column"/>
      </w:r>
    </w:p>
    <w:p w14:paraId="58A74C6D">
      <w:pPr>
        <w:spacing w:before="159" w:line="352" w:lineRule="auto"/>
        <w:ind w:left="131" w:right="0" w:firstLine="0"/>
        <w:jc w:val="left"/>
        <w:rPr>
          <w:sz w:val="16"/>
        </w:rPr>
      </w:pPr>
      <w:r>
        <w:rPr>
          <w:sz w:val="16"/>
        </w:rPr>
        <w:t>5000,</w:t>
      </w:r>
      <w:r>
        <w:rPr>
          <w:spacing w:val="8"/>
          <w:sz w:val="16"/>
        </w:rPr>
        <w:t xml:space="preserve"> </w:t>
      </w:r>
      <w:r>
        <w:rPr>
          <w:sz w:val="16"/>
        </w:rPr>
        <w:t>UNIDADE:</w:t>
      </w:r>
      <w:r>
        <w:rPr>
          <w:spacing w:val="8"/>
          <w:sz w:val="16"/>
        </w:rPr>
        <w:t xml:space="preserve"> </w:t>
      </w:r>
      <w:r>
        <w:rPr>
          <w:sz w:val="16"/>
        </w:rPr>
        <w:t>UI,</w:t>
      </w:r>
      <w:r>
        <w:rPr>
          <w:spacing w:val="6"/>
          <w:sz w:val="16"/>
        </w:rPr>
        <w:t xml:space="preserve"> </w:t>
      </w:r>
      <w:r>
        <w:rPr>
          <w:sz w:val="16"/>
        </w:rPr>
        <w:t>VOLUME:</w:t>
      </w:r>
      <w:r>
        <w:rPr>
          <w:spacing w:val="8"/>
          <w:sz w:val="16"/>
        </w:rPr>
        <w:t xml:space="preserve"> </w:t>
      </w:r>
      <w:r>
        <w:rPr>
          <w:sz w:val="16"/>
        </w:rPr>
        <w:t>0,25ML,</w:t>
      </w:r>
      <w:r>
        <w:rPr>
          <w:spacing w:val="-37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0"/>
          <w:sz w:val="16"/>
        </w:rPr>
        <w:t xml:space="preserve"> </w:t>
      </w:r>
      <w:r>
        <w:rPr>
          <w:sz w:val="16"/>
        </w:rPr>
        <w:t>AMPOLA</w:t>
      </w:r>
    </w:p>
    <w:p w14:paraId="303CB509">
      <w:pPr>
        <w:pStyle w:val="6"/>
        <w:spacing w:before="6"/>
        <w:rPr>
          <w:sz w:val="15"/>
        </w:rPr>
      </w:pPr>
    </w:p>
    <w:p w14:paraId="6F5F2CEA">
      <w:pPr>
        <w:tabs>
          <w:tab w:val="left" w:pos="1145"/>
          <w:tab w:val="left" w:pos="1700"/>
          <w:tab w:val="left" w:pos="1829"/>
          <w:tab w:val="left" w:pos="1877"/>
          <w:tab w:val="left" w:pos="2000"/>
          <w:tab w:val="left" w:pos="2848"/>
          <w:tab w:val="left" w:pos="3090"/>
          <w:tab w:val="left" w:pos="3170"/>
        </w:tabs>
        <w:spacing w:before="0" w:line="352" w:lineRule="auto"/>
        <w:ind w:left="131" w:right="0" w:firstLine="0"/>
        <w:jc w:val="left"/>
        <w:rPr>
          <w:sz w:val="16"/>
        </w:rPr>
      </w:pPr>
      <w:r>
        <w:rPr>
          <w:sz w:val="16"/>
        </w:rPr>
        <w:t xml:space="preserve">PRINCIPIO   </w:t>
      </w:r>
      <w:r>
        <w:rPr>
          <w:spacing w:val="31"/>
          <w:sz w:val="16"/>
        </w:rPr>
        <w:t xml:space="preserve"> </w:t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2"/>
          <w:sz w:val="16"/>
        </w:rPr>
        <w:t>HEPARINA</w:t>
      </w:r>
      <w:r>
        <w:rPr>
          <w:spacing w:val="152"/>
          <w:sz w:val="16"/>
        </w:rPr>
        <w:t xml:space="preserve"> </w:t>
      </w:r>
      <w:r>
        <w:rPr>
          <w:spacing w:val="-1"/>
          <w:sz w:val="16"/>
        </w:rPr>
        <w:t>SODICA,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z w:val="16"/>
        </w:rPr>
        <w:tab/>
      </w:r>
      <w:r>
        <w:rPr>
          <w:sz w:val="16"/>
        </w:rPr>
        <w:t>/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DOSAGEM: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2"/>
          <w:sz w:val="16"/>
        </w:rPr>
        <w:t>5000,</w:t>
      </w:r>
      <w:r>
        <w:rPr>
          <w:spacing w:val="-37"/>
          <w:sz w:val="16"/>
        </w:rPr>
        <w:t xml:space="preserve"> </w:t>
      </w: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>UI/ML,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2"/>
          <w:sz w:val="16"/>
        </w:rPr>
        <w:t>ML,</w:t>
      </w:r>
      <w:r>
        <w:rPr>
          <w:spacing w:val="-37"/>
          <w:sz w:val="16"/>
        </w:rPr>
        <w:t xml:space="preserve"> </w:t>
      </w:r>
      <w:r>
        <w:rPr>
          <w:sz w:val="16"/>
        </w:rPr>
        <w:t>APRESENTACAO: FRASCO AMPOLA</w:t>
      </w:r>
      <w:r>
        <w:rPr>
          <w:spacing w:val="1"/>
          <w:sz w:val="16"/>
        </w:rPr>
        <w:t xml:space="preserve"> </w:t>
      </w:r>
      <w:r>
        <w:rPr>
          <w:sz w:val="16"/>
        </w:rPr>
        <w:t>NATUREZA</w:t>
      </w:r>
      <w:r>
        <w:rPr>
          <w:spacing w:val="-10"/>
          <w:sz w:val="16"/>
        </w:rPr>
        <w:t xml:space="preserve"> </w:t>
      </w:r>
      <w:r>
        <w:rPr>
          <w:sz w:val="16"/>
        </w:rPr>
        <w:t>SUÍNA</w:t>
      </w:r>
    </w:p>
    <w:p w14:paraId="28C1F4B0">
      <w:pPr>
        <w:tabs>
          <w:tab w:val="left" w:pos="1170"/>
          <w:tab w:val="left" w:pos="1960"/>
          <w:tab w:val="left" w:pos="3236"/>
        </w:tabs>
        <w:spacing w:before="28" w:line="352" w:lineRule="auto"/>
        <w:ind w:left="131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CLORIDRATO</w:t>
      </w:r>
      <w:r>
        <w:rPr>
          <w:sz w:val="16"/>
        </w:rPr>
        <w:tab/>
      </w:r>
      <w:r>
        <w:rPr>
          <w:spacing w:val="-3"/>
          <w:sz w:val="16"/>
        </w:rPr>
        <w:t>DE</w:t>
      </w:r>
      <w:r>
        <w:rPr>
          <w:spacing w:val="-37"/>
          <w:sz w:val="16"/>
        </w:rPr>
        <w:t xml:space="preserve"> </w:t>
      </w:r>
      <w:r>
        <w:rPr>
          <w:sz w:val="16"/>
        </w:rPr>
        <w:t>HIDRALAZINA,</w:t>
      </w:r>
      <w:r>
        <w:rPr>
          <w:spacing w:val="26"/>
          <w:sz w:val="16"/>
        </w:rPr>
        <w:t xml:space="preserve"> </w:t>
      </w:r>
      <w:r>
        <w:rPr>
          <w:sz w:val="16"/>
        </w:rPr>
        <w:t>FORMA</w:t>
      </w:r>
      <w:r>
        <w:rPr>
          <w:spacing w:val="18"/>
          <w:sz w:val="16"/>
        </w:rPr>
        <w:t xml:space="preserve"> </w:t>
      </w:r>
      <w:r>
        <w:rPr>
          <w:sz w:val="16"/>
        </w:rPr>
        <w:t>FARMACEUTICA:</w:t>
      </w:r>
    </w:p>
    <w:p w14:paraId="17C9EE23">
      <w:pPr>
        <w:pStyle w:val="6"/>
        <w:rPr>
          <w:sz w:val="18"/>
        </w:rPr>
      </w:pPr>
      <w:r>
        <w:br w:type="column"/>
      </w:r>
    </w:p>
    <w:p w14:paraId="3D146333">
      <w:pPr>
        <w:pStyle w:val="6"/>
        <w:rPr>
          <w:sz w:val="18"/>
        </w:rPr>
      </w:pPr>
    </w:p>
    <w:p w14:paraId="4F4E130B">
      <w:pPr>
        <w:pStyle w:val="6"/>
        <w:rPr>
          <w:sz w:val="18"/>
        </w:rPr>
      </w:pPr>
    </w:p>
    <w:p w14:paraId="3ED8238E">
      <w:pPr>
        <w:pStyle w:val="6"/>
        <w:rPr>
          <w:sz w:val="18"/>
        </w:rPr>
      </w:pPr>
    </w:p>
    <w:p w14:paraId="49CE8828">
      <w:pPr>
        <w:pStyle w:val="6"/>
        <w:rPr>
          <w:sz w:val="18"/>
        </w:rPr>
      </w:pPr>
    </w:p>
    <w:p w14:paraId="0E8B3D2F">
      <w:pPr>
        <w:pStyle w:val="6"/>
        <w:rPr>
          <w:sz w:val="18"/>
        </w:rPr>
      </w:pPr>
    </w:p>
    <w:p w14:paraId="69485826">
      <w:pPr>
        <w:pStyle w:val="6"/>
        <w:spacing w:before="7"/>
        <w:rPr>
          <w:sz w:val="21"/>
        </w:rPr>
      </w:pPr>
    </w:p>
    <w:p w14:paraId="616FA702">
      <w:pPr>
        <w:spacing w:before="0" w:line="352" w:lineRule="auto"/>
        <w:ind w:left="-8" w:right="194" w:firstLine="0"/>
        <w:jc w:val="left"/>
        <w:rPr>
          <w:sz w:val="16"/>
        </w:rPr>
      </w:pPr>
      <w:r>
        <w:rPr>
          <w:sz w:val="16"/>
        </w:rPr>
        <w:t>FA</w:t>
      </w:r>
      <w:r>
        <w:rPr>
          <w:spacing w:val="1"/>
          <w:sz w:val="16"/>
        </w:rPr>
        <w:t xml:space="preserve"> </w:t>
      </w:r>
      <w:r>
        <w:rPr>
          <w:sz w:val="16"/>
        </w:rPr>
        <w:t>25.000UI</w:t>
      </w:r>
    </w:p>
    <w:p w14:paraId="6ECA43D6">
      <w:pPr>
        <w:pStyle w:val="6"/>
        <w:rPr>
          <w:sz w:val="18"/>
        </w:rPr>
      </w:pPr>
    </w:p>
    <w:p w14:paraId="33BE02A2">
      <w:pPr>
        <w:pStyle w:val="6"/>
        <w:rPr>
          <w:sz w:val="18"/>
        </w:rPr>
      </w:pPr>
    </w:p>
    <w:p w14:paraId="4E08F534">
      <w:pPr>
        <w:pStyle w:val="6"/>
        <w:rPr>
          <w:sz w:val="18"/>
        </w:rPr>
      </w:pPr>
    </w:p>
    <w:p w14:paraId="32249579">
      <w:pPr>
        <w:pStyle w:val="6"/>
        <w:rPr>
          <w:sz w:val="19"/>
        </w:rPr>
      </w:pPr>
    </w:p>
    <w:p w14:paraId="0703F510">
      <w:pPr>
        <w:tabs>
          <w:tab w:val="left" w:pos="654"/>
        </w:tabs>
        <w:spacing w:before="0" w:line="142" w:lineRule="exact"/>
        <w:ind w:left="-8" w:right="0" w:firstLine="0"/>
        <w:jc w:val="left"/>
        <w:rPr>
          <w:sz w:val="16"/>
        </w:rPr>
      </w:pPr>
      <w:r>
        <w:rPr>
          <w:sz w:val="16"/>
        </w:rPr>
        <w:t>AMP</w:t>
      </w:r>
      <w:r>
        <w:rPr>
          <w:sz w:val="16"/>
        </w:rPr>
        <w:tab/>
      </w:r>
      <w:r>
        <w:rPr>
          <w:spacing w:val="-4"/>
          <w:sz w:val="16"/>
        </w:rPr>
        <w:t>20</w:t>
      </w:r>
    </w:p>
    <w:p w14:paraId="7D5683FD">
      <w:pPr>
        <w:pStyle w:val="6"/>
        <w:spacing w:before="1"/>
      </w:pPr>
      <w:r>
        <w:br w:type="column"/>
      </w:r>
    </w:p>
    <w:p w14:paraId="582CF784">
      <w:pPr>
        <w:spacing w:before="0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tromboembólicos em pacientes portadores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insuficiência</w:t>
      </w:r>
      <w:r>
        <w:rPr>
          <w:spacing w:val="1"/>
          <w:sz w:val="16"/>
        </w:rPr>
        <w:t xml:space="preserve"> </w:t>
      </w:r>
      <w:r>
        <w:rPr>
          <w:sz w:val="16"/>
        </w:rPr>
        <w:t>renal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programa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hemodiálise.</w:t>
      </w:r>
    </w:p>
    <w:p w14:paraId="7EF256E1">
      <w:pPr>
        <w:pStyle w:val="6"/>
        <w:rPr>
          <w:sz w:val="18"/>
        </w:rPr>
      </w:pPr>
    </w:p>
    <w:p w14:paraId="599AC058">
      <w:pPr>
        <w:pStyle w:val="6"/>
        <w:rPr>
          <w:sz w:val="21"/>
        </w:rPr>
      </w:pPr>
    </w:p>
    <w:p w14:paraId="3554A31D">
      <w:pPr>
        <w:spacing w:before="0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Utilizada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evitar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formação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coágulos</w:t>
      </w:r>
      <w:r>
        <w:rPr>
          <w:spacing w:val="-1"/>
          <w:sz w:val="16"/>
        </w:rPr>
        <w:t xml:space="preserve"> </w:t>
      </w:r>
      <w:r>
        <w:rPr>
          <w:sz w:val="16"/>
        </w:rPr>
        <w:t>sanguíneos.</w:t>
      </w:r>
    </w:p>
    <w:p w14:paraId="48CBEC37">
      <w:pPr>
        <w:pStyle w:val="6"/>
        <w:rPr>
          <w:sz w:val="18"/>
        </w:rPr>
      </w:pPr>
    </w:p>
    <w:p w14:paraId="5DE2ED33">
      <w:pPr>
        <w:pStyle w:val="6"/>
        <w:spacing w:before="8"/>
        <w:rPr>
          <w:sz w:val="19"/>
        </w:rPr>
      </w:pPr>
    </w:p>
    <w:p w14:paraId="1AC00922">
      <w:pPr>
        <w:spacing w:before="1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adjunto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hipertensão</w:t>
      </w:r>
      <w:r>
        <w:rPr>
          <w:spacing w:val="38"/>
          <w:sz w:val="16"/>
        </w:rPr>
        <w:t xml:space="preserve"> </w:t>
      </w:r>
      <w:r>
        <w:rPr>
          <w:sz w:val="16"/>
        </w:rPr>
        <w:t>arterial</w:t>
      </w:r>
      <w:r>
        <w:rPr>
          <w:spacing w:val="38"/>
          <w:sz w:val="16"/>
        </w:rPr>
        <w:t xml:space="preserve"> </w:t>
      </w:r>
      <w:r>
        <w:rPr>
          <w:sz w:val="16"/>
        </w:rPr>
        <w:t>sistêmica</w:t>
      </w:r>
      <w:r>
        <w:rPr>
          <w:spacing w:val="38"/>
          <w:sz w:val="16"/>
        </w:rPr>
        <w:t xml:space="preserve"> </w:t>
      </w:r>
      <w:r>
        <w:rPr>
          <w:sz w:val="16"/>
        </w:rPr>
        <w:t>moderada</w:t>
      </w:r>
      <w:r>
        <w:rPr>
          <w:spacing w:val="38"/>
          <w:sz w:val="16"/>
        </w:rPr>
        <w:t xml:space="preserve"> </w:t>
      </w:r>
      <w:r>
        <w:rPr>
          <w:sz w:val="16"/>
        </w:rPr>
        <w:t>a</w:t>
      </w:r>
    </w:p>
    <w:p w14:paraId="46402A66">
      <w:pPr>
        <w:pStyle w:val="6"/>
        <w:rPr>
          <w:sz w:val="18"/>
        </w:rPr>
      </w:pPr>
      <w:r>
        <w:br w:type="column"/>
      </w:r>
    </w:p>
    <w:p w14:paraId="5911B396">
      <w:pPr>
        <w:pStyle w:val="6"/>
        <w:rPr>
          <w:sz w:val="18"/>
        </w:rPr>
      </w:pPr>
    </w:p>
    <w:p w14:paraId="4F156D35">
      <w:pPr>
        <w:pStyle w:val="6"/>
        <w:rPr>
          <w:sz w:val="18"/>
        </w:rPr>
      </w:pPr>
    </w:p>
    <w:p w14:paraId="2AF9D782">
      <w:pPr>
        <w:pStyle w:val="6"/>
        <w:rPr>
          <w:sz w:val="18"/>
        </w:rPr>
      </w:pPr>
    </w:p>
    <w:p w14:paraId="608EA779">
      <w:pPr>
        <w:pStyle w:val="6"/>
        <w:rPr>
          <w:sz w:val="18"/>
        </w:rPr>
      </w:pPr>
    </w:p>
    <w:p w14:paraId="0FFEDCEE">
      <w:pPr>
        <w:pStyle w:val="6"/>
        <w:rPr>
          <w:sz w:val="18"/>
        </w:rPr>
      </w:pPr>
    </w:p>
    <w:p w14:paraId="63F194B4">
      <w:pPr>
        <w:pStyle w:val="6"/>
        <w:rPr>
          <w:sz w:val="18"/>
        </w:rPr>
      </w:pPr>
    </w:p>
    <w:p w14:paraId="032713C4">
      <w:pPr>
        <w:pStyle w:val="6"/>
        <w:spacing w:before="4"/>
        <w:rPr>
          <w:sz w:val="15"/>
        </w:rPr>
      </w:pPr>
    </w:p>
    <w:p w14:paraId="346AB99C">
      <w:pPr>
        <w:tabs>
          <w:tab w:val="left" w:pos="638"/>
        </w:tabs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1137</w:t>
      </w:r>
      <w:r>
        <w:rPr>
          <w:sz w:val="16"/>
        </w:rPr>
        <w:tab/>
      </w:r>
      <w:r>
        <w:rPr>
          <w:sz w:val="16"/>
        </w:rPr>
        <w:t>15.000</w:t>
      </w:r>
    </w:p>
    <w:p w14:paraId="08C9B6A6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5">
            <w:col w:w="1615" w:space="40"/>
            <w:col w:w="3451" w:space="39"/>
            <w:col w:w="815" w:space="39"/>
            <w:col w:w="2812" w:space="40"/>
            <w:col w:w="5889"/>
          </w:cols>
        </w:sectPr>
      </w:pPr>
    </w:p>
    <w:p w14:paraId="275B0E81">
      <w:pPr>
        <w:tabs>
          <w:tab w:val="left" w:pos="688"/>
          <w:tab w:val="left" w:pos="1214"/>
        </w:tabs>
        <w:spacing w:before="0" w:line="177" w:lineRule="exact"/>
        <w:ind w:left="16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5561</w:t>
      </w:r>
      <w:r>
        <w:rPr>
          <w:sz w:val="16"/>
        </w:rPr>
        <w:tab/>
      </w:r>
      <w:r>
        <w:rPr>
          <w:spacing w:val="-2"/>
          <w:sz w:val="16"/>
        </w:rPr>
        <w:t>17803</w:t>
      </w:r>
    </w:p>
    <w:p w14:paraId="527FBFA8">
      <w:pPr>
        <w:spacing w:before="0" w:line="153" w:lineRule="exact"/>
        <w:ind w:left="13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SOLUCAO</w:t>
      </w:r>
      <w:r>
        <w:rPr>
          <w:spacing w:val="63"/>
          <w:sz w:val="16"/>
        </w:rPr>
        <w:t xml:space="preserve"> </w:t>
      </w:r>
      <w:r>
        <w:rPr>
          <w:sz w:val="16"/>
        </w:rPr>
        <w:t>INJETAVEL,</w:t>
      </w:r>
      <w:r>
        <w:rPr>
          <w:spacing w:val="64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64"/>
          <w:sz w:val="16"/>
        </w:rPr>
        <w:t xml:space="preserve"> </w:t>
      </w:r>
      <w:r>
        <w:rPr>
          <w:sz w:val="16"/>
        </w:rPr>
        <w:t>/</w:t>
      </w:r>
    </w:p>
    <w:p w14:paraId="29B4BAE6">
      <w:pPr>
        <w:spacing w:before="0" w:line="135" w:lineRule="exact"/>
        <w:ind w:left="3482" w:right="0" w:firstLine="0"/>
        <w:jc w:val="left"/>
        <w:rPr>
          <w:sz w:val="16"/>
        </w:rPr>
      </w:pPr>
      <w:r>
        <w:rPr>
          <w:sz w:val="16"/>
        </w:rPr>
        <w:t>MG</w:t>
      </w:r>
    </w:p>
    <w:p w14:paraId="48313501">
      <w:pPr>
        <w:spacing w:before="0" w:line="159" w:lineRule="exact"/>
        <w:ind w:left="131" w:right="0" w:firstLine="0"/>
        <w:jc w:val="left"/>
        <w:rPr>
          <w:sz w:val="16"/>
        </w:rPr>
      </w:pPr>
      <w:r>
        <w:rPr>
          <w:sz w:val="16"/>
        </w:rPr>
        <w:t>DOSAGEM:</w:t>
      </w:r>
      <w:r>
        <w:rPr>
          <w:spacing w:val="10"/>
          <w:sz w:val="16"/>
        </w:rPr>
        <w:t xml:space="preserve"> </w:t>
      </w:r>
      <w:r>
        <w:rPr>
          <w:sz w:val="16"/>
        </w:rPr>
        <w:t>20,</w:t>
      </w:r>
      <w:r>
        <w:rPr>
          <w:spacing w:val="10"/>
          <w:sz w:val="16"/>
        </w:rPr>
        <w:t xml:space="preserve"> </w:t>
      </w:r>
      <w:r>
        <w:rPr>
          <w:sz w:val="16"/>
        </w:rPr>
        <w:t>UNIDADE:</w:t>
      </w:r>
      <w:r>
        <w:rPr>
          <w:spacing w:val="10"/>
          <w:sz w:val="16"/>
        </w:rPr>
        <w:t xml:space="preserve"> </w:t>
      </w:r>
      <w:r>
        <w:rPr>
          <w:sz w:val="16"/>
        </w:rPr>
        <w:t>MG/ML,</w:t>
      </w:r>
      <w:r>
        <w:rPr>
          <w:spacing w:val="8"/>
          <w:sz w:val="16"/>
        </w:rPr>
        <w:t xml:space="preserve"> </w:t>
      </w:r>
      <w:r>
        <w:rPr>
          <w:sz w:val="16"/>
        </w:rPr>
        <w:t>VOLUME:</w:t>
      </w:r>
    </w:p>
    <w:p w14:paraId="4484D1BB">
      <w:pPr>
        <w:spacing w:before="86"/>
        <w:ind w:left="131" w:right="0" w:firstLine="0"/>
        <w:jc w:val="left"/>
        <w:rPr>
          <w:sz w:val="16"/>
        </w:rPr>
      </w:pPr>
      <w:r>
        <w:rPr>
          <w:spacing w:val="-1"/>
          <w:sz w:val="16"/>
        </w:rPr>
        <w:t>1ML,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APRESENTACAO:</w:t>
      </w:r>
      <w:r>
        <w:rPr>
          <w:spacing w:val="-8"/>
          <w:sz w:val="16"/>
        </w:rPr>
        <w:t xml:space="preserve"> </w:t>
      </w:r>
      <w:r>
        <w:rPr>
          <w:sz w:val="16"/>
        </w:rPr>
        <w:t>AMPOLA</w:t>
      </w:r>
    </w:p>
    <w:p w14:paraId="60A9F60F">
      <w:pPr>
        <w:pStyle w:val="6"/>
      </w:pPr>
    </w:p>
    <w:p w14:paraId="6915F290">
      <w:pPr>
        <w:pStyle w:val="6"/>
      </w:pPr>
    </w:p>
    <w:p w14:paraId="1818EBFD">
      <w:pPr>
        <w:pStyle w:val="6"/>
        <w:spacing w:before="4"/>
        <w:rPr>
          <w:sz w:val="29"/>
        </w:rPr>
      </w:pPr>
    </w:p>
    <w:tbl>
      <w:tblPr>
        <w:tblStyle w:val="5"/>
        <w:tblW w:w="0" w:type="auto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821"/>
        <w:gridCol w:w="1468"/>
      </w:tblGrid>
      <w:tr w14:paraId="2400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3" w:hRule="atLeast"/>
        </w:trPr>
        <w:tc>
          <w:tcPr>
            <w:tcW w:w="1131" w:type="dxa"/>
          </w:tcPr>
          <w:p w14:paraId="578D7F5E">
            <w:pPr>
              <w:pStyle w:val="10"/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</w:rPr>
              <w:t>PRINCIPIO</w:t>
            </w:r>
          </w:p>
        </w:tc>
        <w:tc>
          <w:tcPr>
            <w:tcW w:w="821" w:type="dxa"/>
          </w:tcPr>
          <w:p w14:paraId="4CE803C3">
            <w:pPr>
              <w:pStyle w:val="10"/>
              <w:spacing w:line="177" w:lineRule="exact"/>
              <w:ind w:left="166"/>
              <w:rPr>
                <w:sz w:val="16"/>
              </w:rPr>
            </w:pPr>
            <w:r>
              <w:rPr>
                <w:sz w:val="16"/>
              </w:rPr>
              <w:t>ATIVO:</w:t>
            </w:r>
          </w:p>
        </w:tc>
        <w:tc>
          <w:tcPr>
            <w:tcW w:w="1468" w:type="dxa"/>
          </w:tcPr>
          <w:p w14:paraId="09179D70">
            <w:pPr>
              <w:pStyle w:val="10"/>
              <w:spacing w:line="177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METOPROLOL</w:t>
            </w:r>
          </w:p>
        </w:tc>
      </w:tr>
      <w:tr w14:paraId="194D6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131" w:type="dxa"/>
          </w:tcPr>
          <w:p w14:paraId="7A735E2C">
            <w:pPr>
              <w:pStyle w:val="10"/>
              <w:spacing w:before="39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TARTARATO,</w:t>
            </w:r>
          </w:p>
        </w:tc>
        <w:tc>
          <w:tcPr>
            <w:tcW w:w="821" w:type="dxa"/>
          </w:tcPr>
          <w:p w14:paraId="1E2298B4">
            <w:pPr>
              <w:pStyle w:val="10"/>
              <w:spacing w:before="39" w:line="164" w:lineRule="exact"/>
              <w:ind w:left="127"/>
              <w:rPr>
                <w:sz w:val="16"/>
              </w:rPr>
            </w:pPr>
            <w:r>
              <w:rPr>
                <w:sz w:val="16"/>
              </w:rPr>
              <w:t>FORMA</w:t>
            </w:r>
          </w:p>
        </w:tc>
        <w:tc>
          <w:tcPr>
            <w:tcW w:w="1468" w:type="dxa"/>
          </w:tcPr>
          <w:p w14:paraId="54AF84B2">
            <w:pPr>
              <w:pStyle w:val="10"/>
              <w:spacing w:before="39"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FARMACEUTICA:</w:t>
            </w:r>
          </w:p>
        </w:tc>
      </w:tr>
    </w:tbl>
    <w:p w14:paraId="6CB02E96">
      <w:pPr>
        <w:spacing w:before="0" w:line="177" w:lineRule="exact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grave</w:t>
      </w:r>
      <w:r>
        <w:rPr>
          <w:spacing w:val="8"/>
          <w:sz w:val="16"/>
        </w:rPr>
        <w:t xml:space="preserve"> </w:t>
      </w:r>
      <w:r>
        <w:rPr>
          <w:sz w:val="16"/>
        </w:rPr>
        <w:t>e</w:t>
      </w:r>
      <w:r>
        <w:rPr>
          <w:spacing w:val="8"/>
          <w:sz w:val="16"/>
        </w:rPr>
        <w:t xml:space="preserve"> </w:t>
      </w:r>
      <w:r>
        <w:rPr>
          <w:sz w:val="16"/>
        </w:rPr>
        <w:t>como</w:t>
      </w:r>
      <w:r>
        <w:rPr>
          <w:spacing w:val="8"/>
          <w:sz w:val="16"/>
        </w:rPr>
        <w:t xml:space="preserve"> </w:t>
      </w:r>
      <w:r>
        <w:rPr>
          <w:sz w:val="16"/>
        </w:rPr>
        <w:t>medicamento</w:t>
      </w:r>
      <w:r>
        <w:rPr>
          <w:spacing w:val="8"/>
          <w:sz w:val="16"/>
        </w:rPr>
        <w:t xml:space="preserve"> </w:t>
      </w:r>
      <w:r>
        <w:rPr>
          <w:sz w:val="16"/>
        </w:rPr>
        <w:t>suplementar</w:t>
      </w:r>
      <w:r>
        <w:rPr>
          <w:spacing w:val="8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199         </w:t>
      </w:r>
      <w:r>
        <w:rPr>
          <w:spacing w:val="5"/>
          <w:sz w:val="16"/>
        </w:rPr>
        <w:t xml:space="preserve"> </w:t>
      </w:r>
      <w:r>
        <w:rPr>
          <w:sz w:val="16"/>
        </w:rPr>
        <w:t>2.600</w:t>
      </w:r>
    </w:p>
    <w:p w14:paraId="093DEDDD">
      <w:pPr>
        <w:spacing w:before="86" w:line="352" w:lineRule="auto"/>
        <w:ind w:left="161" w:right="5927" w:firstLine="0"/>
        <w:jc w:val="both"/>
        <w:rPr>
          <w:sz w:val="16"/>
        </w:rPr>
      </w:pPr>
      <w:r>
        <w:rPr>
          <w:sz w:val="16"/>
        </w:rPr>
        <w:t>insuficiência</w:t>
      </w:r>
      <w:r>
        <w:rPr>
          <w:spacing w:val="1"/>
          <w:sz w:val="16"/>
        </w:rPr>
        <w:t xml:space="preserve"> </w:t>
      </w:r>
      <w:r>
        <w:rPr>
          <w:sz w:val="16"/>
        </w:rPr>
        <w:t>cardíaca</w:t>
      </w:r>
      <w:r>
        <w:rPr>
          <w:spacing w:val="1"/>
          <w:sz w:val="16"/>
        </w:rPr>
        <w:t xml:space="preserve"> </w:t>
      </w:r>
      <w:r>
        <w:rPr>
          <w:sz w:val="16"/>
        </w:rPr>
        <w:t>congestiva</w:t>
      </w:r>
      <w:r>
        <w:rPr>
          <w:spacing w:val="1"/>
          <w:sz w:val="16"/>
        </w:rPr>
        <w:t xml:space="preserve"> </w:t>
      </w:r>
      <w:r>
        <w:rPr>
          <w:sz w:val="16"/>
        </w:rPr>
        <w:t>crônica</w:t>
      </w:r>
      <w:r>
        <w:rPr>
          <w:spacing w:val="1"/>
          <w:sz w:val="16"/>
        </w:rPr>
        <w:t xml:space="preserve"> </w:t>
      </w:r>
      <w:r>
        <w:rPr>
          <w:sz w:val="16"/>
        </w:rPr>
        <w:t>moderada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grave.</w:t>
      </w:r>
    </w:p>
    <w:p w14:paraId="4D8F2BF9">
      <w:pPr>
        <w:spacing w:before="29" w:line="352" w:lineRule="auto"/>
        <w:ind w:left="161" w:right="5927" w:firstLine="0"/>
        <w:jc w:val="both"/>
        <w:rPr>
          <w:sz w:val="16"/>
        </w:rPr>
      </w:pP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hipertensão</w:t>
      </w:r>
      <w:r>
        <w:rPr>
          <w:spacing w:val="1"/>
          <w:sz w:val="16"/>
        </w:rPr>
        <w:t xml:space="preserve"> </w:t>
      </w:r>
      <w:r>
        <w:rPr>
          <w:sz w:val="16"/>
        </w:rPr>
        <w:t>arterial; na angina do peito; como adjuvante</w:t>
      </w:r>
      <w:r>
        <w:rPr>
          <w:spacing w:val="-37"/>
          <w:sz w:val="16"/>
        </w:rPr>
        <w:t xml:space="preserve"> </w:t>
      </w:r>
      <w:r>
        <w:rPr>
          <w:sz w:val="16"/>
        </w:rPr>
        <w:t>na terapia da insuficiência cardíaca crônica</w:t>
      </w:r>
      <w:r>
        <w:rPr>
          <w:spacing w:val="1"/>
          <w:sz w:val="16"/>
        </w:rPr>
        <w:t xml:space="preserve"> </w:t>
      </w:r>
      <w:r>
        <w:rPr>
          <w:sz w:val="16"/>
        </w:rPr>
        <w:t>sintomática,</w:t>
      </w:r>
      <w:r>
        <w:rPr>
          <w:spacing w:val="5"/>
          <w:sz w:val="16"/>
        </w:rPr>
        <w:t xml:space="preserve"> </w:t>
      </w:r>
      <w:r>
        <w:rPr>
          <w:sz w:val="16"/>
        </w:rPr>
        <w:t>leve</w:t>
      </w:r>
      <w:r>
        <w:rPr>
          <w:spacing w:val="6"/>
          <w:sz w:val="16"/>
        </w:rPr>
        <w:t xml:space="preserve"> </w:t>
      </w:r>
      <w:r>
        <w:rPr>
          <w:sz w:val="16"/>
        </w:rPr>
        <w:t>a</w:t>
      </w:r>
      <w:r>
        <w:rPr>
          <w:spacing w:val="5"/>
          <w:sz w:val="16"/>
        </w:rPr>
        <w:t xml:space="preserve"> </w:t>
      </w:r>
      <w:r>
        <w:rPr>
          <w:sz w:val="16"/>
        </w:rPr>
        <w:t>grave;</w:t>
      </w:r>
      <w:r>
        <w:rPr>
          <w:spacing w:val="6"/>
          <w:sz w:val="16"/>
        </w:rPr>
        <w:t xml:space="preserve"> </w:t>
      </w:r>
      <w:r>
        <w:rPr>
          <w:sz w:val="16"/>
        </w:rPr>
        <w:t>nas</w:t>
      </w:r>
      <w:r>
        <w:rPr>
          <w:spacing w:val="5"/>
          <w:sz w:val="16"/>
        </w:rPr>
        <w:t xml:space="preserve"> </w:t>
      </w:r>
      <w:r>
        <w:rPr>
          <w:sz w:val="16"/>
        </w:rPr>
        <w:t>alterações</w:t>
      </w:r>
      <w:r>
        <w:rPr>
          <w:spacing w:val="6"/>
          <w:sz w:val="16"/>
        </w:rPr>
        <w:t xml:space="preserve"> </w:t>
      </w:r>
      <w:r>
        <w:rPr>
          <w:sz w:val="16"/>
        </w:rPr>
        <w:t>do</w:t>
      </w:r>
    </w:p>
    <w:p w14:paraId="6AD9E442">
      <w:pPr>
        <w:spacing w:before="0" w:line="140" w:lineRule="exact"/>
        <w:ind w:left="161" w:right="0" w:firstLine="0"/>
        <w:jc w:val="both"/>
        <w:rPr>
          <w:sz w:val="16"/>
        </w:rPr>
      </w:pPr>
      <w:r>
        <w:rPr>
          <w:sz w:val="16"/>
        </w:rPr>
        <w:t xml:space="preserve">ritmo  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cardíaco,  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incluindo  </w:t>
      </w:r>
      <w:r>
        <w:rPr>
          <w:spacing w:val="6"/>
          <w:sz w:val="16"/>
        </w:rPr>
        <w:t xml:space="preserve"> </w:t>
      </w:r>
      <w:r>
        <w:rPr>
          <w:sz w:val="16"/>
        </w:rPr>
        <w:t>especialmente</w:t>
      </w:r>
    </w:p>
    <w:p w14:paraId="38B5D951">
      <w:pPr>
        <w:spacing w:after="0" w:line="140" w:lineRule="exact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615" w:space="40"/>
            <w:col w:w="3781" w:space="395"/>
            <w:col w:w="8909"/>
          </w:cols>
        </w:sectPr>
      </w:pPr>
    </w:p>
    <w:p w14:paraId="29A3E91F">
      <w:pPr>
        <w:tabs>
          <w:tab w:val="left" w:pos="688"/>
          <w:tab w:val="left" w:pos="1214"/>
        </w:tabs>
        <w:spacing w:before="0" w:line="177" w:lineRule="exact"/>
        <w:ind w:left="16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z w:val="16"/>
        </w:rPr>
        <w:t>424</w:t>
      </w:r>
      <w:r>
        <w:rPr>
          <w:sz w:val="16"/>
        </w:rPr>
        <w:tab/>
      </w:r>
      <w:r>
        <w:rPr>
          <w:spacing w:val="-2"/>
          <w:sz w:val="16"/>
        </w:rPr>
        <w:t>58235</w:t>
      </w:r>
    </w:p>
    <w:p w14:paraId="75603EBF">
      <w:pPr>
        <w:spacing w:before="0" w:line="352" w:lineRule="auto"/>
        <w:ind w:left="131" w:right="0" w:firstLine="0"/>
        <w:jc w:val="left"/>
        <w:rPr>
          <w:sz w:val="16"/>
        </w:rPr>
      </w:pPr>
      <w:r>
        <w:br w:type="column"/>
      </w:r>
      <w:r>
        <w:rPr>
          <w:spacing w:val="-1"/>
          <w:sz w:val="16"/>
        </w:rPr>
        <w:t>SOLUCAO</w:t>
      </w:r>
      <w:r>
        <w:rPr>
          <w:spacing w:val="31"/>
          <w:sz w:val="16"/>
        </w:rPr>
        <w:t xml:space="preserve"> </w:t>
      </w:r>
      <w:r>
        <w:rPr>
          <w:spacing w:val="-1"/>
          <w:sz w:val="16"/>
        </w:rPr>
        <w:t>INJETAVEL,</w:t>
      </w:r>
      <w:r>
        <w:rPr>
          <w:spacing w:val="31"/>
          <w:sz w:val="16"/>
        </w:rPr>
        <w:t xml:space="preserve"> </w:t>
      </w:r>
      <w:r>
        <w:rPr>
          <w:spacing w:val="-1"/>
          <w:sz w:val="16"/>
        </w:rPr>
        <w:t>CONCENTRACAO</w:t>
      </w:r>
      <w:r>
        <w:rPr>
          <w:spacing w:val="31"/>
          <w:sz w:val="16"/>
        </w:rPr>
        <w:t xml:space="preserve"> </w:t>
      </w:r>
      <w:r>
        <w:rPr>
          <w:sz w:val="16"/>
        </w:rPr>
        <w:t>/</w:t>
      </w:r>
      <w:r>
        <w:rPr>
          <w:spacing w:val="-10"/>
          <w:sz w:val="16"/>
        </w:rPr>
        <w:t xml:space="preserve"> </w:t>
      </w:r>
      <w:r>
        <w:rPr>
          <w:sz w:val="16"/>
        </w:rPr>
        <w:t>AMP</w:t>
      </w:r>
      <w:r>
        <w:rPr>
          <w:spacing w:val="-8"/>
          <w:sz w:val="16"/>
        </w:rPr>
        <w:t xml:space="preserve"> </w:t>
      </w:r>
      <w:r>
        <w:rPr>
          <w:sz w:val="16"/>
        </w:rPr>
        <w:t>5</w:t>
      </w:r>
      <w:r>
        <w:rPr>
          <w:spacing w:val="-3"/>
          <w:sz w:val="16"/>
        </w:rPr>
        <w:t xml:space="preserve"> </w:t>
      </w:r>
      <w:r>
        <w:rPr>
          <w:sz w:val="16"/>
        </w:rPr>
        <w:t>MG</w:t>
      </w:r>
      <w:r>
        <w:rPr>
          <w:spacing w:val="-37"/>
          <w:sz w:val="16"/>
        </w:rPr>
        <w:t xml:space="preserve"> </w:t>
      </w:r>
      <w:r>
        <w:rPr>
          <w:sz w:val="16"/>
        </w:rPr>
        <w:t>DOSAGEM: 1, UNIDADE: MG/ML,</w:t>
      </w:r>
      <w:r>
        <w:rPr>
          <w:spacing w:val="-3"/>
          <w:sz w:val="16"/>
        </w:rPr>
        <w:t xml:space="preserve"> </w:t>
      </w:r>
      <w:r>
        <w:rPr>
          <w:sz w:val="16"/>
        </w:rPr>
        <w:t>VOLUME: 5</w:t>
      </w:r>
    </w:p>
    <w:p w14:paraId="5C47C9AB">
      <w:pPr>
        <w:spacing w:before="0" w:line="183" w:lineRule="exact"/>
        <w:ind w:left="131" w:right="0" w:firstLine="0"/>
        <w:jc w:val="left"/>
        <w:rPr>
          <w:sz w:val="16"/>
        </w:rPr>
      </w:pPr>
      <w:r>
        <w:rPr>
          <w:spacing w:val="-1"/>
          <w:sz w:val="16"/>
        </w:rPr>
        <w:t>ML,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APRESENTACAO:</w:t>
      </w:r>
      <w:r>
        <w:rPr>
          <w:spacing w:val="-8"/>
          <w:sz w:val="16"/>
        </w:rPr>
        <w:t xml:space="preserve"> </w:t>
      </w:r>
      <w:r>
        <w:rPr>
          <w:sz w:val="16"/>
        </w:rPr>
        <w:t>AMPOLA</w:t>
      </w:r>
    </w:p>
    <w:p w14:paraId="48535592">
      <w:pPr>
        <w:pStyle w:val="6"/>
        <w:rPr>
          <w:sz w:val="18"/>
        </w:rPr>
      </w:pPr>
    </w:p>
    <w:p w14:paraId="0C3BECBA">
      <w:pPr>
        <w:pStyle w:val="6"/>
        <w:rPr>
          <w:sz w:val="18"/>
        </w:rPr>
      </w:pPr>
    </w:p>
    <w:p w14:paraId="077AB74D">
      <w:pPr>
        <w:pStyle w:val="6"/>
        <w:rPr>
          <w:sz w:val="18"/>
        </w:rPr>
      </w:pPr>
    </w:p>
    <w:p w14:paraId="59BE5040">
      <w:pPr>
        <w:pStyle w:val="6"/>
        <w:spacing w:before="8"/>
        <w:rPr>
          <w:sz w:val="16"/>
        </w:rPr>
      </w:pPr>
    </w:p>
    <w:p w14:paraId="5347BE64">
      <w:pPr>
        <w:tabs>
          <w:tab w:val="left" w:pos="2370"/>
        </w:tabs>
        <w:spacing w:before="0" w:line="270" w:lineRule="atLeast"/>
        <w:ind w:left="131" w:right="789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NIFEDIPINO,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pacing w:val="-1"/>
          <w:sz w:val="16"/>
        </w:rPr>
        <w:t>COMPRIMIDO,</w:t>
      </w:r>
    </w:p>
    <w:p w14:paraId="121A495D">
      <w:pPr>
        <w:spacing w:before="128" w:line="352" w:lineRule="auto"/>
        <w:ind w:left="56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taquicardia supraventricular; no 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de manutenção após infarto do miocárdio;</w:t>
      </w:r>
      <w:r>
        <w:rPr>
          <w:spacing w:val="1"/>
          <w:sz w:val="16"/>
        </w:rPr>
        <w:t xml:space="preserve"> </w:t>
      </w:r>
      <w:r>
        <w:rPr>
          <w:sz w:val="16"/>
        </w:rPr>
        <w:t>nas</w:t>
      </w:r>
      <w:r>
        <w:rPr>
          <w:spacing w:val="1"/>
          <w:sz w:val="16"/>
        </w:rPr>
        <w:t xml:space="preserve"> </w:t>
      </w:r>
      <w:r>
        <w:rPr>
          <w:sz w:val="16"/>
        </w:rPr>
        <w:t>alterações</w:t>
      </w:r>
      <w:r>
        <w:rPr>
          <w:spacing w:val="1"/>
          <w:sz w:val="16"/>
        </w:rPr>
        <w:t xml:space="preserve"> </w:t>
      </w:r>
      <w:r>
        <w:rPr>
          <w:sz w:val="16"/>
        </w:rPr>
        <w:t>cardíacas</w:t>
      </w:r>
      <w:r>
        <w:rPr>
          <w:spacing w:val="1"/>
          <w:sz w:val="16"/>
        </w:rPr>
        <w:t xml:space="preserve"> </w:t>
      </w:r>
      <w:r>
        <w:rPr>
          <w:sz w:val="16"/>
        </w:rPr>
        <w:t>funcionais</w:t>
      </w:r>
      <w:r>
        <w:rPr>
          <w:spacing w:val="1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palpitações;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prevenção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crises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7"/>
          <w:sz w:val="16"/>
        </w:rPr>
        <w:t xml:space="preserve"> </w:t>
      </w:r>
      <w:r>
        <w:rPr>
          <w:sz w:val="16"/>
        </w:rPr>
        <w:t>enxaqueca.</w:t>
      </w:r>
    </w:p>
    <w:p w14:paraId="6F2DB039">
      <w:pPr>
        <w:spacing w:before="28" w:line="352" w:lineRule="auto"/>
        <w:ind w:left="56" w:right="0" w:firstLine="0"/>
        <w:jc w:val="both"/>
        <w:rPr>
          <w:sz w:val="16"/>
        </w:rPr>
      </w:pPr>
      <w:r>
        <w:rPr>
          <w:sz w:val="16"/>
        </w:rPr>
        <w:t>Bloqueador dos canais de cálcio indicado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35"/>
          <w:sz w:val="16"/>
        </w:rPr>
        <w:t xml:space="preserve"> </w:t>
      </w:r>
      <w:r>
        <w:rPr>
          <w:sz w:val="16"/>
        </w:rPr>
        <w:t>o</w:t>
      </w:r>
      <w:r>
        <w:rPr>
          <w:spacing w:val="36"/>
          <w:sz w:val="16"/>
        </w:rPr>
        <w:t xml:space="preserve"> </w:t>
      </w:r>
      <w:r>
        <w:rPr>
          <w:sz w:val="16"/>
        </w:rPr>
        <w:t>tratamento</w:t>
      </w:r>
      <w:r>
        <w:rPr>
          <w:spacing w:val="36"/>
          <w:sz w:val="16"/>
        </w:rPr>
        <w:t xml:space="preserve"> </w:t>
      </w:r>
      <w:r>
        <w:rPr>
          <w:sz w:val="16"/>
        </w:rPr>
        <w:t>de</w:t>
      </w:r>
      <w:r>
        <w:rPr>
          <w:spacing w:val="36"/>
          <w:sz w:val="16"/>
        </w:rPr>
        <w:t xml:space="preserve"> </w:t>
      </w:r>
      <w:r>
        <w:rPr>
          <w:sz w:val="16"/>
        </w:rPr>
        <w:t>hipertensão</w:t>
      </w:r>
      <w:r>
        <w:rPr>
          <w:spacing w:val="36"/>
          <w:sz w:val="16"/>
        </w:rPr>
        <w:t xml:space="preserve"> </w:t>
      </w:r>
      <w:r>
        <w:rPr>
          <w:sz w:val="16"/>
        </w:rPr>
        <w:t>arterial,</w:t>
      </w:r>
    </w:p>
    <w:p w14:paraId="42F92967">
      <w:pPr>
        <w:tabs>
          <w:tab w:val="left" w:pos="637"/>
        </w:tabs>
        <w:spacing w:before="0" w:line="177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56</w:t>
      </w:r>
      <w:r>
        <w:rPr>
          <w:sz w:val="16"/>
        </w:rPr>
        <w:tab/>
      </w:r>
      <w:r>
        <w:rPr>
          <w:sz w:val="16"/>
        </w:rPr>
        <w:t>730</w:t>
      </w:r>
    </w:p>
    <w:p w14:paraId="71E1FEAC">
      <w:pPr>
        <w:spacing w:after="0" w:line="177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615" w:space="40"/>
            <w:col w:w="4242" w:space="39"/>
            <w:col w:w="2876" w:space="39"/>
            <w:col w:w="5889"/>
          </w:cols>
        </w:sectPr>
      </w:pPr>
    </w:p>
    <w:p w14:paraId="08EF43B5">
      <w:pPr>
        <w:tabs>
          <w:tab w:val="left" w:pos="688"/>
          <w:tab w:val="left" w:pos="1214"/>
        </w:tabs>
        <w:spacing w:before="0" w:line="155" w:lineRule="exact"/>
        <w:ind w:left="161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z w:val="16"/>
        </w:rPr>
        <w:t>432</w:t>
      </w:r>
      <w:r>
        <w:rPr>
          <w:sz w:val="16"/>
        </w:rPr>
        <w:tab/>
      </w:r>
      <w:r>
        <w:rPr>
          <w:spacing w:val="-2"/>
          <w:sz w:val="16"/>
        </w:rPr>
        <w:t>65819</w:t>
      </w:r>
    </w:p>
    <w:p w14:paraId="69D7AE2F">
      <w:pPr>
        <w:pStyle w:val="6"/>
        <w:rPr>
          <w:sz w:val="18"/>
        </w:rPr>
      </w:pPr>
    </w:p>
    <w:p w14:paraId="2D4E8486">
      <w:pPr>
        <w:pStyle w:val="6"/>
        <w:rPr>
          <w:sz w:val="18"/>
        </w:rPr>
      </w:pPr>
    </w:p>
    <w:p w14:paraId="5FF4BE43">
      <w:pPr>
        <w:pStyle w:val="6"/>
        <w:rPr>
          <w:sz w:val="18"/>
        </w:rPr>
      </w:pPr>
    </w:p>
    <w:p w14:paraId="69750970">
      <w:pPr>
        <w:pStyle w:val="6"/>
        <w:rPr>
          <w:sz w:val="18"/>
        </w:rPr>
      </w:pPr>
    </w:p>
    <w:p w14:paraId="06F86E41">
      <w:pPr>
        <w:pStyle w:val="6"/>
        <w:spacing w:before="3"/>
      </w:pPr>
    </w:p>
    <w:p w14:paraId="322B634A">
      <w:pPr>
        <w:tabs>
          <w:tab w:val="left" w:pos="688"/>
          <w:tab w:val="left" w:pos="1214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9</w:t>
      </w:r>
      <w:r>
        <w:rPr>
          <w:sz w:val="16"/>
        </w:rPr>
        <w:tab/>
      </w:r>
      <w:r>
        <w:rPr>
          <w:sz w:val="16"/>
        </w:rPr>
        <w:t>1</w:t>
      </w:r>
      <w:r>
        <w:rPr>
          <w:sz w:val="16"/>
        </w:rPr>
        <w:tab/>
      </w:r>
      <w:r>
        <w:rPr>
          <w:spacing w:val="-2"/>
          <w:sz w:val="16"/>
        </w:rPr>
        <w:t>18294</w:t>
      </w:r>
    </w:p>
    <w:p w14:paraId="4B58372F">
      <w:pPr>
        <w:spacing w:before="106" w:line="352" w:lineRule="auto"/>
        <w:ind w:left="13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20</w:t>
      </w:r>
      <w:r>
        <w:rPr>
          <w:spacing w:val="1"/>
          <w:sz w:val="16"/>
        </w:rPr>
        <w:t xml:space="preserve"> </w:t>
      </w:r>
      <w:r>
        <w:rPr>
          <w:sz w:val="16"/>
        </w:rPr>
        <w:t>MG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LIBERAÇÃO</w:t>
      </w:r>
      <w:r>
        <w:rPr>
          <w:spacing w:val="-1"/>
          <w:sz w:val="16"/>
        </w:rPr>
        <w:t xml:space="preserve"> </w:t>
      </w:r>
      <w:r>
        <w:rPr>
          <w:sz w:val="16"/>
        </w:rPr>
        <w:t>PROLONGADA</w:t>
      </w:r>
    </w:p>
    <w:p w14:paraId="64A1A938">
      <w:pPr>
        <w:pStyle w:val="6"/>
        <w:spacing w:before="3"/>
        <w:rPr>
          <w:sz w:val="14"/>
        </w:rPr>
      </w:pPr>
    </w:p>
    <w:p w14:paraId="0CBD20A9">
      <w:pPr>
        <w:tabs>
          <w:tab w:val="left" w:pos="2370"/>
        </w:tabs>
        <w:spacing w:before="0" w:line="352" w:lineRule="auto"/>
        <w:ind w:left="131" w:right="0" w:firstLine="0"/>
        <w:jc w:val="both"/>
        <w:rPr>
          <w:sz w:val="16"/>
        </w:rPr>
      </w:pPr>
      <w:r>
        <w:rPr>
          <w:sz w:val="16"/>
        </w:rPr>
        <w:t>PRINCIPIO ATIVO: SINVASTATINA, 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pacing w:val="-1"/>
          <w:sz w:val="16"/>
        </w:rPr>
        <w:t>COMPRIMIDO,</w:t>
      </w:r>
      <w:r>
        <w:rPr>
          <w:spacing w:val="-3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41"/>
          <w:sz w:val="16"/>
        </w:rPr>
        <w:t xml:space="preserve"> </w:t>
      </w:r>
      <w:r>
        <w:rPr>
          <w:sz w:val="16"/>
        </w:rPr>
        <w:t>20,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3B9B865A">
      <w:pPr>
        <w:spacing w:before="43" w:line="142" w:lineRule="exact"/>
        <w:ind w:left="131" w:right="0" w:firstLine="0"/>
        <w:jc w:val="both"/>
        <w:rPr>
          <w:sz w:val="16"/>
        </w:rPr>
      </w:pPr>
      <w:r>
        <w:rPr>
          <w:spacing w:val="-2"/>
          <w:sz w:val="16"/>
        </w:rPr>
        <w:t>PRINCIPIO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LIDOCAINA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CLORIDRATO</w:t>
      </w:r>
    </w:p>
    <w:p w14:paraId="3C0D25B4">
      <w:pPr>
        <w:spacing w:before="0" w:line="155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pacing w:val="-3"/>
          <w:sz w:val="16"/>
        </w:rPr>
        <w:t>CP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20</w:t>
      </w:r>
      <w:r>
        <w:rPr>
          <w:spacing w:val="-1"/>
          <w:sz w:val="16"/>
        </w:rPr>
        <w:t xml:space="preserve"> </w:t>
      </w:r>
      <w:r>
        <w:rPr>
          <w:spacing w:val="-3"/>
          <w:sz w:val="16"/>
        </w:rPr>
        <w:t>MG</w:t>
      </w:r>
    </w:p>
    <w:p w14:paraId="0A045CAA">
      <w:pPr>
        <w:pStyle w:val="6"/>
        <w:rPr>
          <w:sz w:val="18"/>
        </w:rPr>
      </w:pPr>
    </w:p>
    <w:p w14:paraId="35398304">
      <w:pPr>
        <w:pStyle w:val="6"/>
        <w:rPr>
          <w:sz w:val="18"/>
        </w:rPr>
      </w:pPr>
    </w:p>
    <w:p w14:paraId="0E79BE70">
      <w:pPr>
        <w:pStyle w:val="6"/>
        <w:rPr>
          <w:sz w:val="18"/>
        </w:rPr>
      </w:pPr>
    </w:p>
    <w:p w14:paraId="26624380">
      <w:pPr>
        <w:pStyle w:val="6"/>
        <w:rPr>
          <w:sz w:val="18"/>
        </w:rPr>
      </w:pPr>
    </w:p>
    <w:p w14:paraId="0CD4F023">
      <w:pPr>
        <w:pStyle w:val="6"/>
        <w:spacing w:before="3"/>
      </w:pPr>
    </w:p>
    <w:p w14:paraId="2E4B564A">
      <w:pPr>
        <w:spacing w:before="0"/>
        <w:ind w:left="-8" w:right="0" w:firstLine="0"/>
        <w:jc w:val="left"/>
        <w:rPr>
          <w:sz w:val="16"/>
        </w:rPr>
      </w:pPr>
      <w:r>
        <w:rPr>
          <w:spacing w:val="-3"/>
          <w:sz w:val="16"/>
        </w:rPr>
        <w:t>CP</w:t>
      </w:r>
      <w:r>
        <w:rPr>
          <w:spacing w:val="-7"/>
          <w:sz w:val="16"/>
        </w:rPr>
        <w:t xml:space="preserve"> </w:t>
      </w:r>
      <w:r>
        <w:rPr>
          <w:spacing w:val="-3"/>
          <w:sz w:val="16"/>
        </w:rPr>
        <w:t>20</w:t>
      </w:r>
      <w:r>
        <w:rPr>
          <w:spacing w:val="-1"/>
          <w:sz w:val="16"/>
        </w:rPr>
        <w:t xml:space="preserve"> </w:t>
      </w:r>
      <w:r>
        <w:rPr>
          <w:spacing w:val="-3"/>
          <w:sz w:val="16"/>
        </w:rPr>
        <w:t>MG</w:t>
      </w:r>
    </w:p>
    <w:p w14:paraId="7F508F75">
      <w:pPr>
        <w:tabs>
          <w:tab w:val="right" w:pos="3983"/>
        </w:tabs>
        <w:spacing w:before="0" w:line="155" w:lineRule="exact"/>
        <w:ind w:left="127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doença</w:t>
      </w:r>
      <w:r>
        <w:rPr>
          <w:spacing w:val="30"/>
          <w:sz w:val="16"/>
        </w:rPr>
        <w:t xml:space="preserve"> </w:t>
      </w:r>
      <w:r>
        <w:rPr>
          <w:sz w:val="16"/>
        </w:rPr>
        <w:t>arterial</w:t>
      </w:r>
      <w:r>
        <w:rPr>
          <w:spacing w:val="30"/>
          <w:sz w:val="16"/>
        </w:rPr>
        <w:t xml:space="preserve"> </w:t>
      </w:r>
      <w:r>
        <w:rPr>
          <w:sz w:val="16"/>
        </w:rPr>
        <w:t>coronária</w:t>
      </w:r>
      <w:r>
        <w:rPr>
          <w:spacing w:val="30"/>
          <w:sz w:val="16"/>
        </w:rPr>
        <w:t xml:space="preserve"> </w:t>
      </w:r>
      <w:r>
        <w:rPr>
          <w:sz w:val="16"/>
        </w:rPr>
        <w:t>(angina</w:t>
      </w:r>
      <w:r>
        <w:rPr>
          <w:spacing w:val="30"/>
          <w:sz w:val="16"/>
        </w:rPr>
        <w:t xml:space="preserve"> </w:t>
      </w:r>
      <w:r>
        <w:rPr>
          <w:sz w:val="16"/>
        </w:rPr>
        <w:t>do</w:t>
      </w:r>
      <w:r>
        <w:rPr>
          <w:spacing w:val="30"/>
          <w:sz w:val="16"/>
        </w:rPr>
        <w:t xml:space="preserve"> </w:t>
      </w:r>
      <w:r>
        <w:rPr>
          <w:sz w:val="16"/>
        </w:rPr>
        <w:t>peito</w:t>
      </w:r>
      <w:r>
        <w:rPr>
          <w:spacing w:val="-8"/>
          <w:sz w:val="16"/>
        </w:rPr>
        <w:t xml:space="preserve"> </w:t>
      </w:r>
      <w:r>
        <w:rPr>
          <w:sz w:val="16"/>
        </w:rPr>
        <w:t>740</w:t>
      </w:r>
      <w:r>
        <w:rPr>
          <w:sz w:val="16"/>
        </w:rPr>
        <w:tab/>
      </w:r>
      <w:r>
        <w:rPr>
          <w:sz w:val="16"/>
        </w:rPr>
        <w:t>9.700</w:t>
      </w:r>
    </w:p>
    <w:p w14:paraId="71A06B1E">
      <w:pPr>
        <w:spacing w:before="86" w:line="352" w:lineRule="auto"/>
        <w:ind w:left="127" w:right="5916" w:firstLine="0"/>
        <w:jc w:val="left"/>
        <w:rPr>
          <w:sz w:val="16"/>
        </w:rPr>
      </w:pPr>
      <w:r>
        <w:rPr>
          <w:sz w:val="16"/>
        </w:rPr>
        <w:t xml:space="preserve">crônica 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estável 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e 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angina   </w:t>
      </w:r>
      <w:r>
        <w:rPr>
          <w:spacing w:val="25"/>
          <w:sz w:val="16"/>
        </w:rPr>
        <w:t xml:space="preserve"> </w:t>
      </w:r>
      <w:r>
        <w:rPr>
          <w:sz w:val="16"/>
        </w:rPr>
        <w:t xml:space="preserve">do   </w:t>
      </w:r>
      <w:r>
        <w:rPr>
          <w:spacing w:val="25"/>
          <w:sz w:val="16"/>
        </w:rPr>
        <w:t xml:space="preserve"> </w:t>
      </w:r>
      <w:r>
        <w:rPr>
          <w:spacing w:val="-1"/>
          <w:sz w:val="16"/>
        </w:rPr>
        <w:t>peito</w:t>
      </w:r>
      <w:r>
        <w:rPr>
          <w:spacing w:val="-37"/>
          <w:sz w:val="16"/>
        </w:rPr>
        <w:t xml:space="preserve"> </w:t>
      </w:r>
      <w:r>
        <w:rPr>
          <w:sz w:val="16"/>
        </w:rPr>
        <w:t>vasoespástica)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crise</w:t>
      </w:r>
      <w:r>
        <w:rPr>
          <w:spacing w:val="-1"/>
          <w:sz w:val="16"/>
        </w:rPr>
        <w:t xml:space="preserve"> </w:t>
      </w:r>
      <w:r>
        <w:rPr>
          <w:sz w:val="16"/>
        </w:rPr>
        <w:t>hipertensiva.</w:t>
      </w:r>
    </w:p>
    <w:p w14:paraId="302467EA">
      <w:pPr>
        <w:tabs>
          <w:tab w:val="left" w:pos="1126"/>
          <w:tab w:val="left" w:pos="1885"/>
          <w:tab w:val="left" w:pos="2795"/>
        </w:tabs>
        <w:spacing w:before="29"/>
        <w:ind w:left="127" w:right="0" w:firstLine="0"/>
        <w:jc w:val="left"/>
        <w:rPr>
          <w:sz w:val="16"/>
        </w:rPr>
      </w:pPr>
      <w:r>
        <w:rPr>
          <w:sz w:val="16"/>
        </w:rPr>
        <w:t>Utilizado</w:t>
      </w:r>
      <w:r>
        <w:rPr>
          <w:sz w:val="16"/>
        </w:rPr>
        <w:tab/>
      </w:r>
      <w:r>
        <w:rPr>
          <w:sz w:val="16"/>
        </w:rPr>
        <w:t>como</w:t>
      </w:r>
      <w:r>
        <w:rPr>
          <w:sz w:val="16"/>
        </w:rPr>
        <w:tab/>
      </w:r>
      <w:r>
        <w:rPr>
          <w:sz w:val="16"/>
        </w:rPr>
        <w:t>inibidor</w:t>
      </w:r>
      <w:r>
        <w:rPr>
          <w:sz w:val="16"/>
        </w:rPr>
        <w:tab/>
      </w:r>
      <w:r>
        <w:rPr>
          <w:sz w:val="16"/>
        </w:rPr>
        <w:t>da</w:t>
      </w:r>
    </w:p>
    <w:p w14:paraId="7A11AE2C">
      <w:pPr>
        <w:spacing w:before="86" w:line="159" w:lineRule="exact"/>
        <w:ind w:left="127" w:right="0" w:firstLine="0"/>
        <w:jc w:val="left"/>
        <w:rPr>
          <w:sz w:val="16"/>
        </w:rPr>
      </w:pPr>
      <w:r>
        <w:rPr>
          <w:sz w:val="16"/>
        </w:rPr>
        <w:t>hidroximetilglutaril</w:t>
      </w:r>
      <w:r>
        <w:rPr>
          <w:spacing w:val="67"/>
          <w:sz w:val="16"/>
        </w:rPr>
        <w:t xml:space="preserve"> </w:t>
      </w:r>
      <w:r>
        <w:rPr>
          <w:sz w:val="16"/>
        </w:rPr>
        <w:t>coenzima</w:t>
      </w:r>
      <w:r>
        <w:rPr>
          <w:spacing w:val="58"/>
          <w:sz w:val="16"/>
        </w:rPr>
        <w:t xml:space="preserve"> </w:t>
      </w:r>
      <w:r>
        <w:rPr>
          <w:sz w:val="16"/>
        </w:rPr>
        <w:t>A</w:t>
      </w:r>
      <w:r>
        <w:rPr>
          <w:spacing w:val="58"/>
          <w:sz w:val="16"/>
        </w:rPr>
        <w:t xml:space="preserve"> </w:t>
      </w:r>
      <w:r>
        <w:rPr>
          <w:sz w:val="16"/>
        </w:rPr>
        <w:t>redutase</w:t>
      </w:r>
    </w:p>
    <w:p w14:paraId="36438B37">
      <w:pPr>
        <w:tabs>
          <w:tab w:val="left" w:pos="3624"/>
        </w:tabs>
        <w:spacing w:before="0" w:line="135" w:lineRule="exact"/>
        <w:ind w:left="2979" w:right="0" w:firstLine="0"/>
        <w:jc w:val="left"/>
        <w:rPr>
          <w:sz w:val="16"/>
        </w:rPr>
      </w:pPr>
      <w:r>
        <w:rPr>
          <w:sz w:val="16"/>
        </w:rPr>
        <w:t>3663</w:t>
      </w:r>
      <w:r>
        <w:rPr>
          <w:sz w:val="16"/>
        </w:rPr>
        <w:tab/>
      </w:r>
      <w:r>
        <w:rPr>
          <w:sz w:val="16"/>
        </w:rPr>
        <w:t>48.350</w:t>
      </w:r>
    </w:p>
    <w:p w14:paraId="525EE992">
      <w:pPr>
        <w:spacing w:before="0" w:line="159" w:lineRule="exact"/>
        <w:ind w:left="127" w:right="0" w:firstLine="0"/>
        <w:jc w:val="left"/>
        <w:rPr>
          <w:sz w:val="16"/>
        </w:rPr>
      </w:pPr>
      <w:r>
        <w:rPr>
          <w:sz w:val="16"/>
        </w:rPr>
        <w:t>sendo</w:t>
      </w:r>
      <w:r>
        <w:rPr>
          <w:spacing w:val="63"/>
          <w:sz w:val="16"/>
        </w:rPr>
        <w:t xml:space="preserve"> </w:t>
      </w:r>
      <w:r>
        <w:rPr>
          <w:sz w:val="16"/>
        </w:rPr>
        <w:t xml:space="preserve">indicada  </w:t>
      </w:r>
      <w:r>
        <w:rPr>
          <w:spacing w:val="22"/>
          <w:sz w:val="16"/>
        </w:rPr>
        <w:t xml:space="preserve"> </w:t>
      </w:r>
      <w:r>
        <w:rPr>
          <w:sz w:val="16"/>
        </w:rPr>
        <w:t xml:space="preserve">para  </w:t>
      </w:r>
      <w:r>
        <w:rPr>
          <w:spacing w:val="22"/>
          <w:sz w:val="16"/>
        </w:rPr>
        <w:t xml:space="preserve"> </w:t>
      </w:r>
      <w:r>
        <w:rPr>
          <w:sz w:val="16"/>
        </w:rPr>
        <w:t xml:space="preserve">o  </w:t>
      </w:r>
      <w:r>
        <w:rPr>
          <w:spacing w:val="22"/>
          <w:sz w:val="16"/>
        </w:rPr>
        <w:t xml:space="preserve"> </w:t>
      </w:r>
      <w:r>
        <w:rPr>
          <w:sz w:val="16"/>
        </w:rPr>
        <w:t xml:space="preserve">tratamento  </w:t>
      </w:r>
      <w:r>
        <w:rPr>
          <w:spacing w:val="22"/>
          <w:sz w:val="16"/>
        </w:rPr>
        <w:t xml:space="preserve"> </w:t>
      </w:r>
      <w:r>
        <w:rPr>
          <w:sz w:val="16"/>
        </w:rPr>
        <w:t>de</w:t>
      </w:r>
    </w:p>
    <w:p w14:paraId="01CF9574">
      <w:pPr>
        <w:spacing w:before="86"/>
        <w:ind w:left="127" w:right="0" w:firstLine="0"/>
        <w:jc w:val="left"/>
        <w:rPr>
          <w:sz w:val="16"/>
        </w:rPr>
      </w:pPr>
      <w:r>
        <w:rPr>
          <w:sz w:val="16"/>
        </w:rPr>
        <w:t>dislipidemias.</w:t>
      </w:r>
    </w:p>
    <w:p w14:paraId="583437F3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615" w:space="40"/>
            <w:col w:w="3451" w:space="39"/>
            <w:col w:w="680" w:space="39"/>
            <w:col w:w="8876"/>
          </w:cols>
        </w:sectPr>
      </w:pPr>
    </w:p>
    <w:p w14:paraId="4A00691A">
      <w:pPr>
        <w:tabs>
          <w:tab w:val="left" w:pos="688"/>
          <w:tab w:val="left" w:pos="1214"/>
        </w:tabs>
        <w:spacing w:before="128"/>
        <w:ind w:left="161" w:right="0" w:firstLine="0"/>
        <w:jc w:val="left"/>
        <w:rPr>
          <w:sz w:val="16"/>
        </w:rPr>
      </w:pPr>
      <w:r>
        <w:rPr>
          <w:sz w:val="16"/>
        </w:rPr>
        <w:t>10</w:t>
      </w:r>
      <w:r>
        <w:rPr>
          <w:sz w:val="16"/>
        </w:rPr>
        <w:tab/>
      </w:r>
      <w:r>
        <w:rPr>
          <w:sz w:val="16"/>
        </w:rPr>
        <w:t>225</w:t>
      </w:r>
      <w:r>
        <w:rPr>
          <w:sz w:val="16"/>
        </w:rPr>
        <w:tab/>
      </w:r>
      <w:r>
        <w:rPr>
          <w:spacing w:val="-2"/>
          <w:sz w:val="16"/>
        </w:rPr>
        <w:t>58234</w:t>
      </w:r>
    </w:p>
    <w:p w14:paraId="63BE4982">
      <w:pPr>
        <w:spacing w:before="128" w:line="352" w:lineRule="auto"/>
        <w:ind w:left="13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2%,</w:t>
      </w:r>
      <w:r>
        <w:rPr>
          <w:spacing w:val="3"/>
          <w:sz w:val="16"/>
        </w:rPr>
        <w:t xml:space="preserve"> </w:t>
      </w:r>
      <w:r>
        <w:rPr>
          <w:sz w:val="16"/>
        </w:rPr>
        <w:t>VOLUME:</w:t>
      </w:r>
      <w:r>
        <w:rPr>
          <w:spacing w:val="6"/>
          <w:sz w:val="16"/>
        </w:rPr>
        <w:t xml:space="preserve"> </w:t>
      </w:r>
      <w:r>
        <w:rPr>
          <w:sz w:val="16"/>
        </w:rPr>
        <w:t>5</w:t>
      </w:r>
      <w:r>
        <w:rPr>
          <w:spacing w:val="6"/>
          <w:sz w:val="16"/>
        </w:rPr>
        <w:t xml:space="preserve"> </w:t>
      </w:r>
      <w:r>
        <w:rPr>
          <w:sz w:val="16"/>
        </w:rPr>
        <w:t>ML,</w:t>
      </w:r>
      <w:r>
        <w:rPr>
          <w:spacing w:val="38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37"/>
          <w:sz w:val="16"/>
        </w:rPr>
        <w:t xml:space="preserve"> </w:t>
      </w:r>
      <w:r>
        <w:rPr>
          <w:sz w:val="16"/>
        </w:rPr>
        <w:t>AMPOLA</w:t>
      </w:r>
    </w:p>
    <w:p w14:paraId="773FA5B7">
      <w:pPr>
        <w:tabs>
          <w:tab w:val="left" w:pos="575"/>
          <w:tab w:val="left" w:pos="847"/>
        </w:tabs>
        <w:spacing w:before="0" w:line="352" w:lineRule="auto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AMP</w:t>
      </w:r>
      <w:r>
        <w:rPr>
          <w:sz w:val="16"/>
        </w:rPr>
        <w:tab/>
      </w:r>
      <w:r>
        <w:rPr>
          <w:sz w:val="16"/>
        </w:rPr>
        <w:t>100</w:t>
      </w:r>
      <w:r>
        <w:rPr>
          <w:spacing w:val="-10"/>
          <w:sz w:val="16"/>
        </w:rPr>
        <w:t xml:space="preserve"> </w:t>
      </w:r>
      <w:r>
        <w:rPr>
          <w:sz w:val="16"/>
        </w:rPr>
        <w:t>Anestésico</w:t>
      </w:r>
      <w:r>
        <w:rPr>
          <w:spacing w:val="17"/>
          <w:sz w:val="16"/>
        </w:rPr>
        <w:t xml:space="preserve"> </w:t>
      </w:r>
      <w:r>
        <w:rPr>
          <w:sz w:val="16"/>
        </w:rPr>
        <w:t>local</w:t>
      </w:r>
      <w:r>
        <w:rPr>
          <w:spacing w:val="17"/>
          <w:sz w:val="16"/>
        </w:rPr>
        <w:t xml:space="preserve"> </w:t>
      </w:r>
      <w:r>
        <w:rPr>
          <w:sz w:val="16"/>
        </w:rPr>
        <w:t>indicado</w:t>
      </w:r>
      <w:r>
        <w:rPr>
          <w:spacing w:val="17"/>
          <w:sz w:val="16"/>
        </w:rPr>
        <w:t xml:space="preserve"> </w:t>
      </w:r>
      <w:r>
        <w:rPr>
          <w:sz w:val="16"/>
        </w:rPr>
        <w:t>para</w:t>
      </w:r>
      <w:r>
        <w:rPr>
          <w:spacing w:val="17"/>
          <w:sz w:val="16"/>
        </w:rPr>
        <w:t xml:space="preserve"> </w:t>
      </w:r>
      <w:r>
        <w:rPr>
          <w:sz w:val="16"/>
        </w:rPr>
        <w:t>anestesia</w:t>
      </w:r>
      <w:r>
        <w:rPr>
          <w:spacing w:val="-37"/>
          <w:sz w:val="16"/>
        </w:rPr>
        <w:t xml:space="preserve"> </w:t>
      </w:r>
      <w:r>
        <w:rPr>
          <w:sz w:val="16"/>
        </w:rPr>
        <w:t>MG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local</w:t>
      </w:r>
      <w:r>
        <w:rPr>
          <w:spacing w:val="-2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odontologia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pequenas</w:t>
      </w:r>
      <w:r>
        <w:rPr>
          <w:spacing w:val="-2"/>
          <w:sz w:val="16"/>
        </w:rPr>
        <w:t xml:space="preserve"> </w:t>
      </w:r>
      <w:r>
        <w:rPr>
          <w:sz w:val="16"/>
        </w:rPr>
        <w:t>cirurgias.</w:t>
      </w:r>
    </w:p>
    <w:p w14:paraId="4EBBBCE5">
      <w:pPr>
        <w:tabs>
          <w:tab w:val="left" w:pos="638"/>
        </w:tabs>
        <w:spacing w:before="128"/>
        <w:ind w:left="-7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1689</w:t>
      </w:r>
      <w:r>
        <w:rPr>
          <w:sz w:val="16"/>
        </w:rPr>
        <w:tab/>
      </w:r>
      <w:r>
        <w:rPr>
          <w:sz w:val="16"/>
        </w:rPr>
        <w:t>22.300</w:t>
      </w:r>
    </w:p>
    <w:p w14:paraId="3C329D5D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615" w:space="40"/>
            <w:col w:w="3451" w:space="39"/>
            <w:col w:w="3667" w:space="39"/>
            <w:col w:w="5889"/>
          </w:cols>
        </w:sectPr>
      </w:pPr>
    </w:p>
    <w:p w14:paraId="7604FD7A">
      <w:pPr>
        <w:pStyle w:val="6"/>
        <w:spacing w:before="9"/>
        <w:rPr>
          <w:sz w:val="14"/>
        </w:rPr>
      </w:pPr>
    </w:p>
    <w:p w14:paraId="48300AED">
      <w:pPr>
        <w:pStyle w:val="6"/>
        <w:spacing w:before="92" w:line="280" w:lineRule="auto"/>
        <w:ind w:left="129" w:right="133"/>
      </w:pPr>
      <w:r>
        <w:t xml:space="preserve">NOTA: Informamos que o item 5 Heparina sódica 5000UI/ml sol inj FA 5ml, cadastro no MV 7290, será especificamente de </w:t>
      </w:r>
      <w:r>
        <w:rPr>
          <w:b/>
          <w:u w:val="single"/>
        </w:rPr>
        <w:t>natureza suína</w:t>
      </w:r>
      <w:r>
        <w:t>, conforme doc.</w:t>
      </w:r>
      <w:r>
        <w:rPr>
          <w:color w:val="0000FF"/>
        </w:rPr>
        <w:t>75424531</w:t>
      </w:r>
      <w:r>
        <w:t>, via processo</w:t>
      </w:r>
      <w:r>
        <w:rPr>
          <w:spacing w:val="-47"/>
        </w:rPr>
        <w:t xml:space="preserve"> </w:t>
      </w:r>
      <w:r>
        <w:rPr>
          <w:color w:val="0000FF"/>
        </w:rPr>
        <w:t>SEI-260007/006253/2024</w:t>
      </w:r>
      <w:r>
        <w:t>.</w:t>
      </w:r>
    </w:p>
    <w:p w14:paraId="4D2A0DAE">
      <w:pPr>
        <w:pStyle w:val="6"/>
        <w:spacing w:before="7"/>
        <w:rPr>
          <w:sz w:val="23"/>
        </w:rPr>
      </w:pPr>
    </w:p>
    <w:p w14:paraId="495587D9">
      <w:pPr>
        <w:pStyle w:val="6"/>
        <w:spacing w:before="1"/>
        <w:ind w:left="12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70C8AF87">
      <w:pPr>
        <w:pStyle w:val="9"/>
        <w:numPr>
          <w:ilvl w:val="2"/>
          <w:numId w:val="29"/>
        </w:numPr>
        <w:tabs>
          <w:tab w:val="left" w:pos="273"/>
        </w:tabs>
        <w:spacing w:before="25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incremento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(10%)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função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(demandas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1"/>
          <w:sz w:val="20"/>
        </w:rPr>
        <w:t xml:space="preserve"> </w:t>
      </w:r>
      <w:r>
        <w:rPr>
          <w:sz w:val="20"/>
        </w:rPr>
        <w:t>etc...)</w:t>
      </w:r>
    </w:p>
    <w:p w14:paraId="0BE6797B">
      <w:pPr>
        <w:pStyle w:val="6"/>
        <w:spacing w:before="40"/>
        <w:ind w:left="129"/>
      </w:pPr>
      <w:r>
        <w:rPr>
          <w:rFonts w:ascii="Courier New" w:hAnsi="Courier New"/>
        </w:rPr>
        <w:t xml:space="preserve">o </w:t>
      </w:r>
      <w:r>
        <w:t>((consumo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(média</w:t>
      </w:r>
      <w:r>
        <w:rPr>
          <w:spacing w:val="-1"/>
        </w:rPr>
        <w:t xml:space="preserve"> </w:t>
      </w:r>
      <w:r>
        <w:t>ponderada,</w:t>
      </w:r>
      <w:r>
        <w:rPr>
          <w:spacing w:val="-1"/>
        </w:rPr>
        <w:t xml:space="preserve"> </w:t>
      </w:r>
      <w:r>
        <w:t>desvio</w:t>
      </w:r>
      <w:r>
        <w:rPr>
          <w:spacing w:val="-1"/>
        </w:rPr>
        <w:t xml:space="preserve"> </w:t>
      </w:r>
      <w:r>
        <w:t>padrão,</w:t>
      </w:r>
      <w:r>
        <w:rPr>
          <w:spacing w:val="-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últimos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b/>
        </w:rPr>
        <w:t xml:space="preserve">meses </w:t>
      </w:r>
      <w:r>
        <w:t>x</w:t>
      </w:r>
      <w:r>
        <w:rPr>
          <w:spacing w:val="-1"/>
        </w:rPr>
        <w:t xml:space="preserve"> </w:t>
      </w:r>
      <w:r>
        <w:t>12)*1,1)</w:t>
      </w:r>
    </w:p>
    <w:p w14:paraId="70591BC2">
      <w:pPr>
        <w:pStyle w:val="9"/>
        <w:numPr>
          <w:ilvl w:val="2"/>
          <w:numId w:val="29"/>
        </w:numPr>
        <w:tabs>
          <w:tab w:val="left" w:pos="273"/>
        </w:tabs>
        <w:spacing w:before="8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tendo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instalada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cirúrgico;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pactuação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615DD1B">
      <w:pPr>
        <w:pStyle w:val="9"/>
        <w:numPr>
          <w:ilvl w:val="2"/>
          <w:numId w:val="29"/>
        </w:numPr>
        <w:tabs>
          <w:tab w:val="left" w:pos="273"/>
        </w:tabs>
        <w:spacing w:before="25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1118DC85">
      <w:pPr>
        <w:pStyle w:val="6"/>
        <w:spacing w:before="11"/>
        <w:rPr>
          <w:sz w:val="26"/>
        </w:rPr>
      </w:pPr>
    </w:p>
    <w:p w14:paraId="7585357E">
      <w:pPr>
        <w:pStyle w:val="3"/>
        <w:numPr>
          <w:ilvl w:val="1"/>
          <w:numId w:val="5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4"/>
        </w:rPr>
        <w:t>ESTIMATIVA</w:t>
      </w:r>
      <w:r>
        <w:rPr>
          <w:spacing w:val="-12"/>
        </w:rPr>
        <w:t xml:space="preserve"> </w:t>
      </w:r>
      <w:r>
        <w:rPr>
          <w:spacing w:val="-3"/>
        </w:rPr>
        <w:t>DO VALOR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76BF4375">
      <w:pPr>
        <w:pStyle w:val="6"/>
        <w:spacing w:before="40" w:line="280" w:lineRule="auto"/>
        <w:ind w:left="129"/>
      </w:pPr>
      <w:r>
        <w:t>Por</w:t>
      </w:r>
      <w:r>
        <w:rPr>
          <w:spacing w:val="21"/>
        </w:rPr>
        <w:t xml:space="preserve"> </w:t>
      </w:r>
      <w:r>
        <w:t>meio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Integrado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Gestão</w:t>
      </w:r>
      <w:r>
        <w:rPr>
          <w:spacing w:val="2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Aquisições</w:t>
      </w:r>
      <w:r>
        <w:rPr>
          <w:spacing w:val="21"/>
        </w:rPr>
        <w:t xml:space="preserve"> </w:t>
      </w:r>
      <w:r>
        <w:t>(SIGA),</w:t>
      </w:r>
      <w:r>
        <w:rPr>
          <w:spacing w:val="21"/>
        </w:rPr>
        <w:t xml:space="preserve"> </w:t>
      </w:r>
      <w:r>
        <w:t>constata-se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disputa</w:t>
      </w:r>
      <w:r>
        <w:rPr>
          <w:spacing w:val="21"/>
        </w:rPr>
        <w:t xml:space="preserve"> </w:t>
      </w:r>
      <w:r>
        <w:t>mais</w:t>
      </w:r>
      <w:r>
        <w:rPr>
          <w:spacing w:val="21"/>
        </w:rPr>
        <w:t xml:space="preserve"> </w:t>
      </w:r>
      <w:r>
        <w:t>recente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unitário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contratação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cada</w:t>
      </w:r>
      <w:r>
        <w:rPr>
          <w:spacing w:val="21"/>
        </w:rPr>
        <w:t xml:space="preserve"> </w:t>
      </w:r>
      <w:r>
        <w:t>item,</w:t>
      </w:r>
      <w:r>
        <w:rPr>
          <w:spacing w:val="21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descrito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tabela</w:t>
      </w:r>
      <w:r>
        <w:rPr>
          <w:spacing w:val="-47"/>
        </w:rPr>
        <w:t xml:space="preserve"> </w:t>
      </w:r>
      <w:r>
        <w:t>abaixo.</w:t>
      </w:r>
    </w:p>
    <w:p w14:paraId="6745731C">
      <w:pPr>
        <w:pStyle w:val="6"/>
        <w:spacing w:before="2"/>
        <w:ind w:left="129"/>
      </w:pP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unitário</w:t>
      </w:r>
      <w:r>
        <w:rPr>
          <w:spacing w:val="-1"/>
        </w:rPr>
        <w:t xml:space="preserve"> </w:t>
      </w:r>
      <w:r>
        <w:t>supracitado,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291.253,40.</w:t>
      </w:r>
    </w:p>
    <w:p w14:paraId="0882521F">
      <w:pPr>
        <w:pStyle w:val="6"/>
        <w:rPr>
          <w:sz w:val="22"/>
        </w:rPr>
      </w:pPr>
    </w:p>
    <w:p w14:paraId="59F0CDC4">
      <w:pPr>
        <w:pStyle w:val="6"/>
        <w:spacing w:before="6"/>
        <w:rPr>
          <w:sz w:val="22"/>
        </w:rPr>
      </w:pPr>
    </w:p>
    <w:p w14:paraId="6B5F0C59">
      <w:pPr>
        <w:spacing w:before="0"/>
        <w:ind w:left="8843" w:right="0" w:firstLine="0"/>
        <w:jc w:val="left"/>
        <w:rPr>
          <w:b/>
          <w:sz w:val="16"/>
        </w:rPr>
      </w:pPr>
      <w:r>
        <w:pict>
          <v:shape id="_x0000_s1044" o:spid="_x0000_s1044" o:spt="202" type="#_x0000_t202" style="position:absolute;left:0pt;margin-left:33.55pt;margin-top:-6.4pt;height:87.65pt;width:431.8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26"/>
                    <w:gridCol w:w="626"/>
                    <w:gridCol w:w="7383"/>
                  </w:tblGrid>
                  <w:tr w14:paraId="7C866A4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7" w:hRule="atLeast"/>
                    </w:trPr>
                    <w:tc>
                      <w:tcPr>
                        <w:tcW w:w="1252" w:type="dxa"/>
                        <w:gridSpan w:val="2"/>
                      </w:tcPr>
                      <w:p w14:paraId="5A847145">
                        <w:pPr>
                          <w:pStyle w:val="10"/>
                          <w:spacing w:line="157" w:lineRule="exact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CÓDIGO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ID</w:t>
                        </w:r>
                      </w:p>
                    </w:tc>
                    <w:tc>
                      <w:tcPr>
                        <w:tcW w:w="7383" w:type="dxa"/>
                      </w:tcPr>
                      <w:p w14:paraId="19E4D41C">
                        <w:pPr>
                          <w:pStyle w:val="10"/>
                          <w:spacing w:line="157" w:lineRule="exact"/>
                          <w:ind w:right="47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PREÇO</w:t>
                        </w:r>
                      </w:p>
                    </w:tc>
                  </w:tr>
                  <w:tr w14:paraId="4C2BBD1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1" w:hRule="atLeast"/>
                    </w:trPr>
                    <w:tc>
                      <w:tcPr>
                        <w:tcW w:w="626" w:type="dxa"/>
                      </w:tcPr>
                      <w:p w14:paraId="591CAE3F">
                        <w:pPr>
                          <w:pStyle w:val="10"/>
                          <w:spacing w:before="86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MV</w:t>
                        </w:r>
                      </w:p>
                    </w:tc>
                    <w:tc>
                      <w:tcPr>
                        <w:tcW w:w="8009" w:type="dxa"/>
                        <w:gridSpan w:val="2"/>
                      </w:tcPr>
                      <w:p w14:paraId="763E04F3">
                        <w:pPr>
                          <w:pStyle w:val="10"/>
                          <w:tabs>
                            <w:tab w:val="left" w:pos="3991"/>
                            <w:tab w:val="left" w:pos="4563"/>
                            <w:tab w:val="left" w:pos="5420"/>
                          </w:tabs>
                          <w:spacing w:line="111" w:lineRule="exact"/>
                          <w:ind w:left="74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MEDICAMENTO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PE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DATA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PROCESSO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SEI</w:t>
                        </w:r>
                      </w:p>
                      <w:p w14:paraId="419B58B0">
                        <w:pPr>
                          <w:pStyle w:val="10"/>
                          <w:tabs>
                            <w:tab w:val="left" w:pos="7399"/>
                          </w:tabs>
                          <w:spacing w:line="159" w:lineRule="exact"/>
                          <w:ind w:left="17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SIGA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UNIT</w:t>
                        </w:r>
                      </w:p>
                    </w:tc>
                  </w:tr>
                  <w:tr w14:paraId="3D607CB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7" w:hRule="atLeast"/>
                    </w:trPr>
                    <w:tc>
                      <w:tcPr>
                        <w:tcW w:w="626" w:type="dxa"/>
                      </w:tcPr>
                      <w:p w14:paraId="5AD64BD7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566</w:t>
                        </w:r>
                      </w:p>
                    </w:tc>
                    <w:tc>
                      <w:tcPr>
                        <w:tcW w:w="8009" w:type="dxa"/>
                        <w:gridSpan w:val="2"/>
                      </w:tcPr>
                      <w:p w14:paraId="34BFDBD4">
                        <w:pPr>
                          <w:pStyle w:val="10"/>
                          <w:tabs>
                            <w:tab w:val="left" w:pos="3991"/>
                            <w:tab w:val="left" w:pos="7399"/>
                          </w:tabs>
                          <w:spacing w:before="54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17630   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Enalapril,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Maleato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cp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280/23  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21/07/2023  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SEI-260008/005877/2023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0,08</w:t>
                        </w:r>
                      </w:p>
                    </w:tc>
                  </w:tr>
                  <w:tr w14:paraId="456F02B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2" w:hRule="atLeast"/>
                    </w:trPr>
                    <w:tc>
                      <w:tcPr>
                        <w:tcW w:w="626" w:type="dxa"/>
                      </w:tcPr>
                      <w:p w14:paraId="10B5A855">
                        <w:pPr>
                          <w:pStyle w:val="10"/>
                          <w:spacing w:before="12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10337</w:t>
                        </w:r>
                      </w:p>
                    </w:tc>
                    <w:tc>
                      <w:tcPr>
                        <w:tcW w:w="8009" w:type="dxa"/>
                        <w:gridSpan w:val="2"/>
                      </w:tcPr>
                      <w:p w14:paraId="02B0D05D">
                        <w:pPr>
                          <w:pStyle w:val="10"/>
                          <w:spacing w:line="147" w:lineRule="exact"/>
                          <w:ind w:left="7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Esmolol,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Cloridrato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</w:t>
                        </w:r>
                      </w:p>
                      <w:p w14:paraId="62CF7E13">
                        <w:pPr>
                          <w:pStyle w:val="10"/>
                          <w:tabs>
                            <w:tab w:val="left" w:pos="3991"/>
                            <w:tab w:val="left" w:pos="7399"/>
                          </w:tabs>
                          <w:spacing w:line="135" w:lineRule="exact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17662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363/23  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14/09/2023  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SEI-260008/007499/2023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59,99</w:t>
                        </w:r>
                      </w:p>
                      <w:p w14:paraId="29203A9B">
                        <w:pPr>
                          <w:pStyle w:val="10"/>
                          <w:spacing w:line="159" w:lineRule="exact"/>
                          <w:ind w:left="7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</w:tr>
                  <w:tr w14:paraId="45F0E14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626" w:type="dxa"/>
                      </w:tcPr>
                      <w:p w14:paraId="0FC5EC0D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4BE557D7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5105</w:t>
                        </w:r>
                      </w:p>
                    </w:tc>
                    <w:tc>
                      <w:tcPr>
                        <w:tcW w:w="8009" w:type="dxa"/>
                        <w:gridSpan w:val="2"/>
                      </w:tcPr>
                      <w:p w14:paraId="16D7647B">
                        <w:pPr>
                          <w:pStyle w:val="10"/>
                          <w:spacing w:before="54" w:line="159" w:lineRule="exact"/>
                          <w:ind w:left="7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Fitomenadiona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(Vitamina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K)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</w:p>
                      <w:p w14:paraId="3BEEF875">
                        <w:pPr>
                          <w:pStyle w:val="10"/>
                          <w:tabs>
                            <w:tab w:val="left" w:pos="3991"/>
                            <w:tab w:val="left" w:pos="7399"/>
                          </w:tabs>
                          <w:spacing w:line="139" w:lineRule="exact"/>
                          <w:ind w:left="1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17719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363/23  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14/09/2023  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SEI-260008/007499/2023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1,73</w:t>
                        </w:r>
                      </w:p>
                    </w:tc>
                  </w:tr>
                </w:tbl>
                <w:p w14:paraId="44C1DD8D">
                  <w:pPr>
                    <w:pStyle w:val="6"/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33.55pt;margin-top:7.05pt;height:140.15pt;width:529pt;mso-position-horizont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86"/>
                    <w:gridCol w:w="702"/>
                    <w:gridCol w:w="3838"/>
                    <w:gridCol w:w="857"/>
                    <w:gridCol w:w="1884"/>
                    <w:gridCol w:w="805"/>
                    <w:gridCol w:w="708"/>
                    <w:gridCol w:w="1198"/>
                  </w:tblGrid>
                  <w:tr w14:paraId="70F68EE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6" w:hRule="atLeast"/>
                    </w:trPr>
                    <w:tc>
                      <w:tcPr>
                        <w:tcW w:w="8672" w:type="dxa"/>
                        <w:gridSpan w:val="6"/>
                        <w:vMerge w:val="restart"/>
                      </w:tcPr>
                      <w:p w14:paraId="3FF807C8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14:paraId="0E521055">
                        <w:pPr>
                          <w:pStyle w:val="10"/>
                          <w:spacing w:before="5"/>
                          <w:rPr>
                            <w:b/>
                            <w:sz w:val="25"/>
                          </w:rPr>
                        </w:pPr>
                      </w:p>
                      <w:p w14:paraId="66193B57">
                        <w:pPr>
                          <w:pStyle w:val="1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24.800</w:t>
                        </w:r>
                      </w:p>
                    </w:tc>
                    <w:tc>
                      <w:tcPr>
                        <w:tcW w:w="1198" w:type="dxa"/>
                      </w:tcPr>
                      <w:p w14:paraId="76071C60">
                        <w:pPr>
                          <w:pStyle w:val="10"/>
                          <w:spacing w:before="5"/>
                          <w:rPr>
                            <w:b/>
                            <w:sz w:val="25"/>
                          </w:rPr>
                        </w:pPr>
                      </w:p>
                      <w:p w14:paraId="3F984CAD">
                        <w:pPr>
                          <w:pStyle w:val="10"/>
                          <w:ind w:left="2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1.984,00</w:t>
                        </w:r>
                      </w:p>
                    </w:tc>
                  </w:tr>
                  <w:tr w14:paraId="2E90A00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2" w:hRule="atLeast"/>
                    </w:trPr>
                    <w:tc>
                      <w:tcPr>
                        <w:tcW w:w="8672" w:type="dxa"/>
                        <w:gridSpan w:val="6"/>
                        <w:vMerge w:val="continue"/>
                        <w:tcBorders>
                          <w:top w:val="nil"/>
                        </w:tcBorders>
                      </w:tcPr>
                      <w:p w14:paraId="73C8F3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14:paraId="61E36D90">
                        <w:pPr>
                          <w:pStyle w:val="10"/>
                          <w:spacing w:before="122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</w:t>
                        </w:r>
                      </w:p>
                    </w:tc>
                    <w:tc>
                      <w:tcPr>
                        <w:tcW w:w="1198" w:type="dxa"/>
                      </w:tcPr>
                      <w:p w14:paraId="0C67D9DA">
                        <w:pPr>
                          <w:pStyle w:val="10"/>
                          <w:spacing w:before="122"/>
                          <w:ind w:left="2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11.998,00</w:t>
                        </w:r>
                      </w:p>
                    </w:tc>
                  </w:tr>
                  <w:tr w14:paraId="052C32C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8" w:hRule="atLeast"/>
                    </w:trPr>
                    <w:tc>
                      <w:tcPr>
                        <w:tcW w:w="5126" w:type="dxa"/>
                        <w:gridSpan w:val="3"/>
                      </w:tcPr>
                      <w:p w14:paraId="69357615">
                        <w:pPr>
                          <w:pStyle w:val="10"/>
                          <w:rPr>
                            <w:b/>
                            <w:sz w:val="18"/>
                          </w:rPr>
                        </w:pPr>
                      </w:p>
                      <w:p w14:paraId="1383931D">
                        <w:pPr>
                          <w:pStyle w:val="10"/>
                          <w:spacing w:before="117" w:line="164" w:lineRule="exact"/>
                          <w:ind w:left="13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1mL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651337D3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84" w:type="dxa"/>
                      </w:tcPr>
                      <w:p w14:paraId="1D88B691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05" w:type="dxa"/>
                      </w:tcPr>
                      <w:p w14:paraId="6F5C266F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14:paraId="5777FFB0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3AEBB5C5">
                        <w:pPr>
                          <w:pStyle w:val="1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1.300</w:t>
                        </w:r>
                      </w:p>
                    </w:tc>
                    <w:tc>
                      <w:tcPr>
                        <w:tcW w:w="1198" w:type="dxa"/>
                      </w:tcPr>
                      <w:p w14:paraId="2F1398AA">
                        <w:pPr>
                          <w:pStyle w:val="10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 w14:paraId="78FAD15C">
                        <w:pPr>
                          <w:pStyle w:val="10"/>
                          <w:ind w:left="2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2.249,00</w:t>
                        </w:r>
                      </w:p>
                    </w:tc>
                  </w:tr>
                  <w:tr w14:paraId="1BF5914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8" w:hRule="atLeast"/>
                    </w:trPr>
                    <w:tc>
                      <w:tcPr>
                        <w:tcW w:w="586" w:type="dxa"/>
                      </w:tcPr>
                      <w:p w14:paraId="7EE5EDBC">
                        <w:pPr>
                          <w:pStyle w:val="10"/>
                          <w:spacing w:before="11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7291</w:t>
                        </w:r>
                      </w:p>
                    </w:tc>
                    <w:tc>
                      <w:tcPr>
                        <w:tcW w:w="702" w:type="dxa"/>
                      </w:tcPr>
                      <w:p w14:paraId="4CBC9BB9">
                        <w:pPr>
                          <w:pStyle w:val="10"/>
                          <w:spacing w:before="116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17793</w:t>
                        </w:r>
                      </w:p>
                    </w:tc>
                    <w:tc>
                      <w:tcPr>
                        <w:tcW w:w="3838" w:type="dxa"/>
                      </w:tcPr>
                      <w:p w14:paraId="3409EA3A">
                        <w:pPr>
                          <w:pStyle w:val="10"/>
                          <w:tabs>
                            <w:tab w:val="left" w:pos="3329"/>
                          </w:tabs>
                          <w:spacing w:before="116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Heparina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Sodica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0,25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280/23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46BD1D6C">
                        <w:pPr>
                          <w:pStyle w:val="10"/>
                          <w:spacing w:before="116"/>
                          <w:ind w:left="42" w:right="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21/07/2023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0216FCB2">
                        <w:pPr>
                          <w:pStyle w:val="10"/>
                          <w:spacing w:before="116"/>
                          <w:ind w:left="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SEI-260008/005877/2023</w:t>
                        </w:r>
                      </w:p>
                    </w:tc>
                    <w:tc>
                      <w:tcPr>
                        <w:tcW w:w="805" w:type="dxa"/>
                      </w:tcPr>
                      <w:p w14:paraId="4AA6C9B6">
                        <w:pPr>
                          <w:pStyle w:val="10"/>
                          <w:spacing w:before="116"/>
                          <w:ind w:left="1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6,07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1E174727">
                        <w:pPr>
                          <w:pStyle w:val="10"/>
                          <w:spacing w:before="116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1.100</w:t>
                        </w:r>
                      </w:p>
                    </w:tc>
                    <w:tc>
                      <w:tcPr>
                        <w:tcW w:w="1198" w:type="dxa"/>
                      </w:tcPr>
                      <w:p w14:paraId="1941450B">
                        <w:pPr>
                          <w:pStyle w:val="10"/>
                          <w:spacing w:before="116"/>
                          <w:ind w:left="2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6.677,00</w:t>
                        </w:r>
                      </w:p>
                    </w:tc>
                  </w:tr>
                  <w:tr w14:paraId="494218E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6" w:hRule="atLeast"/>
                    </w:trPr>
                    <w:tc>
                      <w:tcPr>
                        <w:tcW w:w="586" w:type="dxa"/>
                      </w:tcPr>
                      <w:p w14:paraId="45BC4563">
                        <w:pPr>
                          <w:pStyle w:val="10"/>
                          <w:spacing w:before="62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7290</w:t>
                        </w:r>
                      </w:p>
                    </w:tc>
                    <w:tc>
                      <w:tcPr>
                        <w:tcW w:w="702" w:type="dxa"/>
                      </w:tcPr>
                      <w:p w14:paraId="5E57AE21">
                        <w:pPr>
                          <w:pStyle w:val="10"/>
                          <w:spacing w:before="62" w:line="164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58174</w:t>
                        </w:r>
                      </w:p>
                    </w:tc>
                    <w:tc>
                      <w:tcPr>
                        <w:tcW w:w="3838" w:type="dxa"/>
                      </w:tcPr>
                      <w:p w14:paraId="3D1EAA46">
                        <w:pPr>
                          <w:pStyle w:val="10"/>
                          <w:tabs>
                            <w:tab w:val="left" w:pos="3329"/>
                          </w:tabs>
                          <w:spacing w:before="62" w:line="164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Heparina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Sodica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5000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363/23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3679D55F">
                        <w:pPr>
                          <w:pStyle w:val="10"/>
                          <w:spacing w:before="62" w:line="164" w:lineRule="exact"/>
                          <w:ind w:left="42" w:right="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14/09/2023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000A4355">
                        <w:pPr>
                          <w:pStyle w:val="10"/>
                          <w:spacing w:before="62" w:line="164" w:lineRule="exact"/>
                          <w:ind w:left="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SEI-260008/007499/2023</w:t>
                        </w:r>
                      </w:p>
                    </w:tc>
                    <w:tc>
                      <w:tcPr>
                        <w:tcW w:w="805" w:type="dxa"/>
                      </w:tcPr>
                      <w:p w14:paraId="18E258E8">
                        <w:pPr>
                          <w:pStyle w:val="10"/>
                          <w:spacing w:before="62" w:line="164" w:lineRule="exact"/>
                          <w:ind w:left="1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14,09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29F6C66F">
                        <w:pPr>
                          <w:pStyle w:val="10"/>
                          <w:spacing w:before="62" w:line="164" w:lineRule="exact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15.000</w:t>
                        </w:r>
                      </w:p>
                    </w:tc>
                    <w:tc>
                      <w:tcPr>
                        <w:tcW w:w="1198" w:type="dxa"/>
                      </w:tcPr>
                      <w:p w14:paraId="20D0160F">
                        <w:pPr>
                          <w:pStyle w:val="10"/>
                          <w:spacing w:before="62" w:line="164" w:lineRule="exact"/>
                          <w:ind w:left="2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211.350,00</w:t>
                        </w:r>
                      </w:p>
                    </w:tc>
                  </w:tr>
                  <w:tr w14:paraId="4A3D95A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4" w:hRule="atLeast"/>
                    </w:trPr>
                    <w:tc>
                      <w:tcPr>
                        <w:tcW w:w="586" w:type="dxa"/>
                      </w:tcPr>
                      <w:p w14:paraId="313B5E32">
                        <w:pPr>
                          <w:pStyle w:val="10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5B478FD9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5561</w:t>
                        </w:r>
                      </w:p>
                    </w:tc>
                    <w:tc>
                      <w:tcPr>
                        <w:tcW w:w="702" w:type="dxa"/>
                      </w:tcPr>
                      <w:p w14:paraId="16319F73">
                        <w:pPr>
                          <w:pStyle w:val="10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14751388">
                        <w:pPr>
                          <w:pStyle w:val="10"/>
                          <w:spacing w:line="164" w:lineRule="exact"/>
                          <w:ind w:right="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17803</w:t>
                        </w:r>
                      </w:p>
                    </w:tc>
                    <w:tc>
                      <w:tcPr>
                        <w:tcW w:w="3838" w:type="dxa"/>
                      </w:tcPr>
                      <w:p w14:paraId="342A3B70">
                        <w:pPr>
                          <w:pStyle w:val="10"/>
                          <w:spacing w:before="116" w:line="159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Hidralazina,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Cloridrato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</w:t>
                        </w:r>
                      </w:p>
                      <w:p w14:paraId="4FC949C3">
                        <w:pPr>
                          <w:pStyle w:val="10"/>
                          <w:spacing w:line="139" w:lineRule="exact"/>
                          <w:ind w:left="33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280/23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4FF2A7CB">
                        <w:pPr>
                          <w:pStyle w:val="10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1AB8AABE">
                        <w:pPr>
                          <w:pStyle w:val="10"/>
                          <w:spacing w:line="164" w:lineRule="exact"/>
                          <w:ind w:left="42" w:right="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21/07/2023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7C001EFF">
                        <w:pPr>
                          <w:pStyle w:val="10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176D27D0">
                        <w:pPr>
                          <w:pStyle w:val="10"/>
                          <w:spacing w:line="164" w:lineRule="exact"/>
                          <w:ind w:left="6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SEI-260008/005877/2023</w:t>
                        </w:r>
                      </w:p>
                    </w:tc>
                    <w:tc>
                      <w:tcPr>
                        <w:tcW w:w="805" w:type="dxa"/>
                      </w:tcPr>
                      <w:p w14:paraId="36BC625D">
                        <w:pPr>
                          <w:pStyle w:val="10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463CC72E">
                        <w:pPr>
                          <w:pStyle w:val="10"/>
                          <w:spacing w:line="164" w:lineRule="exact"/>
                          <w:ind w:left="1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5,69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7B69CDC2">
                        <w:pPr>
                          <w:pStyle w:val="10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47F60997">
                        <w:pPr>
                          <w:pStyle w:val="10"/>
                          <w:spacing w:line="164" w:lineRule="exact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2.600</w:t>
                        </w:r>
                      </w:p>
                    </w:tc>
                    <w:tc>
                      <w:tcPr>
                        <w:tcW w:w="1198" w:type="dxa"/>
                      </w:tcPr>
                      <w:p w14:paraId="742498DA">
                        <w:pPr>
                          <w:pStyle w:val="10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05D082FB">
                        <w:pPr>
                          <w:pStyle w:val="10"/>
                          <w:spacing w:line="164" w:lineRule="exact"/>
                          <w:ind w:left="2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14.794,00</w:t>
                        </w:r>
                      </w:p>
                    </w:tc>
                  </w:tr>
                  <w:tr w14:paraId="2862977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4" w:hRule="atLeast"/>
                    </w:trPr>
                    <w:tc>
                      <w:tcPr>
                        <w:tcW w:w="586" w:type="dxa"/>
                      </w:tcPr>
                      <w:p w14:paraId="771F3455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02" w:type="dxa"/>
                      </w:tcPr>
                      <w:p w14:paraId="6BA90BF7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838" w:type="dxa"/>
                      </w:tcPr>
                      <w:p w14:paraId="194078DC">
                        <w:pPr>
                          <w:pStyle w:val="10"/>
                          <w:spacing w:line="115" w:lineRule="exact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79D40909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884" w:type="dxa"/>
                      </w:tcPr>
                      <w:p w14:paraId="4ABAC51F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05" w:type="dxa"/>
                      </w:tcPr>
                      <w:p w14:paraId="612D7A67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14:paraId="0748E9DB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198" w:type="dxa"/>
                      </w:tcPr>
                      <w:p w14:paraId="4164E5EA">
                        <w:pPr>
                          <w:pStyle w:val="10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 w14:paraId="77CB34AD">
                  <w:pPr>
                    <w:pStyle w:val="6"/>
                  </w:pPr>
                </w:p>
              </w:txbxContent>
            </v:textbox>
          </v:shape>
        </w:pict>
      </w:r>
      <w:r>
        <w:rPr>
          <w:b/>
          <w:spacing w:val="-3"/>
          <w:sz w:val="16"/>
        </w:rPr>
        <w:t>A</w:t>
      </w:r>
      <w:r>
        <w:rPr>
          <w:b/>
          <w:spacing w:val="-9"/>
          <w:sz w:val="16"/>
        </w:rPr>
        <w:t xml:space="preserve"> </w:t>
      </w:r>
      <w:r>
        <w:rPr>
          <w:b/>
          <w:spacing w:val="-3"/>
          <w:sz w:val="16"/>
        </w:rPr>
        <w:t xml:space="preserve">LICITAR </w:t>
      </w:r>
      <w:r>
        <w:rPr>
          <w:b/>
          <w:spacing w:val="-2"/>
          <w:sz w:val="16"/>
        </w:rPr>
        <w:t>VALOR</w:t>
      </w:r>
    </w:p>
    <w:p w14:paraId="59763B56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42347B59">
      <w:pPr>
        <w:spacing w:before="70" w:line="352" w:lineRule="auto"/>
        <w:ind w:left="1485" w:right="10040" w:firstLine="0"/>
        <w:jc w:val="left"/>
        <w:rPr>
          <w:sz w:val="16"/>
        </w:rPr>
      </w:pPr>
      <w:r>
        <w:pict>
          <v:shape id="_x0000_s1046" o:spid="_x0000_s1046" o:spt="202" type="#_x0000_t202" style="position:absolute;left:0pt;margin-left:33.55pt;margin-top:10.55pt;height:68.15pt;width:62.65pt;mso-position-horizont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46"/>
                    <w:gridCol w:w="706"/>
                  </w:tblGrid>
                  <w:tr w14:paraId="51F57B3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546" w:type="dxa"/>
                      </w:tcPr>
                      <w:p w14:paraId="4F4CA2C0">
                        <w:pPr>
                          <w:pStyle w:val="10"/>
                          <w:spacing w:line="177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424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341D7EFF">
                        <w:pPr>
                          <w:pStyle w:val="10"/>
                          <w:spacing w:line="177" w:lineRule="exact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58235</w:t>
                        </w:r>
                      </w:p>
                    </w:tc>
                  </w:tr>
                  <w:tr w14:paraId="0D9A228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7" w:hRule="atLeast"/>
                    </w:trPr>
                    <w:tc>
                      <w:tcPr>
                        <w:tcW w:w="546" w:type="dxa"/>
                      </w:tcPr>
                      <w:p w14:paraId="395AE40F">
                        <w:pPr>
                          <w:pStyle w:val="10"/>
                          <w:spacing w:before="12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432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37AB9755">
                        <w:pPr>
                          <w:pStyle w:val="10"/>
                          <w:spacing w:before="122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65819</w:t>
                        </w:r>
                      </w:p>
                    </w:tc>
                  </w:tr>
                  <w:tr w14:paraId="6A06901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4" w:hRule="atLeast"/>
                    </w:trPr>
                    <w:tc>
                      <w:tcPr>
                        <w:tcW w:w="546" w:type="dxa"/>
                      </w:tcPr>
                      <w:p w14:paraId="1F757C2C">
                        <w:pPr>
                          <w:pStyle w:val="10"/>
                          <w:spacing w:before="5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3B0C14D0">
                        <w:pPr>
                          <w:pStyle w:val="10"/>
                          <w:spacing w:before="54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18294</w:t>
                        </w:r>
                      </w:p>
                    </w:tc>
                  </w:tr>
                  <w:tr w14:paraId="3696DE2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3" w:hRule="atLeast"/>
                    </w:trPr>
                    <w:tc>
                      <w:tcPr>
                        <w:tcW w:w="546" w:type="dxa"/>
                      </w:tcPr>
                      <w:p w14:paraId="5321151C">
                        <w:pPr>
                          <w:pStyle w:val="10"/>
                          <w:spacing w:before="129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225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2508E223">
                        <w:pPr>
                          <w:pStyle w:val="10"/>
                          <w:spacing w:before="129" w:line="164" w:lineRule="exact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58234</w:t>
                        </w:r>
                      </w:p>
                    </w:tc>
                  </w:tr>
                </w:tbl>
                <w:p w14:paraId="59252FB9">
                  <w:pPr>
                    <w:pStyle w:val="6"/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261.95pt;margin-top:10.55pt;height:68.15pt;width:296.9pt;mso-position-horizont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58"/>
                    <w:gridCol w:w="857"/>
                    <w:gridCol w:w="1884"/>
                    <w:gridCol w:w="805"/>
                    <w:gridCol w:w="708"/>
                    <w:gridCol w:w="1124"/>
                  </w:tblGrid>
                  <w:tr w14:paraId="6A7161D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558" w:type="dxa"/>
                      </w:tcPr>
                      <w:p w14:paraId="0A7E796A">
                        <w:pPr>
                          <w:pStyle w:val="10"/>
                          <w:spacing w:line="177" w:lineRule="exact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363/23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09D0E2C4">
                        <w:pPr>
                          <w:pStyle w:val="10"/>
                          <w:spacing w:line="177" w:lineRule="exact"/>
                          <w:ind w:left="42" w:right="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14/09/2023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2E258103">
                        <w:pPr>
                          <w:pStyle w:val="10"/>
                          <w:spacing w:line="177" w:lineRule="exact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SEI-260008/007499/2023</w:t>
                        </w:r>
                      </w:p>
                    </w:tc>
                    <w:tc>
                      <w:tcPr>
                        <w:tcW w:w="805" w:type="dxa"/>
                      </w:tcPr>
                      <w:p w14:paraId="58E8EC56">
                        <w:pPr>
                          <w:pStyle w:val="10"/>
                          <w:spacing w:line="177" w:lineRule="exact"/>
                          <w:ind w:left="1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14,98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5ACD37CF">
                        <w:pPr>
                          <w:pStyle w:val="10"/>
                          <w:spacing w:line="177" w:lineRule="exact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730</w:t>
                        </w:r>
                      </w:p>
                    </w:tc>
                    <w:tc>
                      <w:tcPr>
                        <w:tcW w:w="1124" w:type="dxa"/>
                      </w:tcPr>
                      <w:p w14:paraId="087873D4">
                        <w:pPr>
                          <w:pStyle w:val="10"/>
                          <w:spacing w:line="177" w:lineRule="exact"/>
                          <w:ind w:left="2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10.935,40</w:t>
                        </w:r>
                      </w:p>
                    </w:tc>
                  </w:tr>
                  <w:tr w14:paraId="52FA647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7" w:hRule="atLeast"/>
                    </w:trPr>
                    <w:tc>
                      <w:tcPr>
                        <w:tcW w:w="558" w:type="dxa"/>
                      </w:tcPr>
                      <w:p w14:paraId="2D8FAC81">
                        <w:pPr>
                          <w:pStyle w:val="10"/>
                          <w:spacing w:before="122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440/23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723F264C">
                        <w:pPr>
                          <w:pStyle w:val="10"/>
                          <w:spacing w:before="122"/>
                          <w:ind w:left="40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13/11/2023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0DA5F046">
                        <w:pPr>
                          <w:pStyle w:val="10"/>
                          <w:spacing w:before="122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SEI-260008/009684/2023</w:t>
                        </w:r>
                      </w:p>
                    </w:tc>
                    <w:tc>
                      <w:tcPr>
                        <w:tcW w:w="805" w:type="dxa"/>
                      </w:tcPr>
                      <w:p w14:paraId="0D2C7312">
                        <w:pPr>
                          <w:pStyle w:val="10"/>
                          <w:spacing w:before="122"/>
                          <w:ind w:left="1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0,15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1D5894BB">
                        <w:pPr>
                          <w:pStyle w:val="10"/>
                          <w:spacing w:before="122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9.700</w:t>
                        </w:r>
                      </w:p>
                    </w:tc>
                    <w:tc>
                      <w:tcPr>
                        <w:tcW w:w="1124" w:type="dxa"/>
                      </w:tcPr>
                      <w:p w14:paraId="220226A6">
                        <w:pPr>
                          <w:pStyle w:val="10"/>
                          <w:spacing w:before="122"/>
                          <w:ind w:left="2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1.455,00</w:t>
                        </w:r>
                      </w:p>
                    </w:tc>
                  </w:tr>
                  <w:tr w14:paraId="0C239F3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4" w:hRule="atLeast"/>
                    </w:trPr>
                    <w:tc>
                      <w:tcPr>
                        <w:tcW w:w="558" w:type="dxa"/>
                      </w:tcPr>
                      <w:p w14:paraId="7604875B">
                        <w:pPr>
                          <w:pStyle w:val="10"/>
                          <w:spacing w:before="54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440/22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1FC94B14">
                        <w:pPr>
                          <w:pStyle w:val="10"/>
                          <w:spacing w:before="54"/>
                          <w:ind w:left="40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13/11/2023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5CE24A32">
                        <w:pPr>
                          <w:pStyle w:val="10"/>
                          <w:spacing w:before="54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SEI-260008/005877/2023</w:t>
                        </w:r>
                      </w:p>
                    </w:tc>
                    <w:tc>
                      <w:tcPr>
                        <w:tcW w:w="805" w:type="dxa"/>
                      </w:tcPr>
                      <w:p w14:paraId="47F8EC73">
                        <w:pPr>
                          <w:pStyle w:val="10"/>
                          <w:spacing w:before="54"/>
                          <w:ind w:left="1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0,10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41B361A4">
                        <w:pPr>
                          <w:pStyle w:val="10"/>
                          <w:spacing w:before="54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48.350</w:t>
                        </w:r>
                      </w:p>
                    </w:tc>
                    <w:tc>
                      <w:tcPr>
                        <w:tcW w:w="1124" w:type="dxa"/>
                      </w:tcPr>
                      <w:p w14:paraId="36F7FB18">
                        <w:pPr>
                          <w:pStyle w:val="10"/>
                          <w:spacing w:before="54"/>
                          <w:ind w:left="2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4.835,00</w:t>
                        </w:r>
                      </w:p>
                    </w:tc>
                  </w:tr>
                  <w:tr w14:paraId="3EDF00D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3" w:hRule="atLeast"/>
                    </w:trPr>
                    <w:tc>
                      <w:tcPr>
                        <w:tcW w:w="558" w:type="dxa"/>
                      </w:tcPr>
                      <w:p w14:paraId="394AEB1E">
                        <w:pPr>
                          <w:pStyle w:val="10"/>
                          <w:spacing w:before="129" w:line="164" w:lineRule="exact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492/23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7C281938">
                        <w:pPr>
                          <w:pStyle w:val="10"/>
                          <w:spacing w:before="129" w:line="164" w:lineRule="exact"/>
                          <w:ind w:left="42" w:right="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05/12/2023</w:t>
                        </w:r>
                      </w:p>
                    </w:tc>
                    <w:tc>
                      <w:tcPr>
                        <w:tcW w:w="1884" w:type="dxa"/>
                      </w:tcPr>
                      <w:p w14:paraId="2B809AB0">
                        <w:pPr>
                          <w:pStyle w:val="10"/>
                          <w:spacing w:before="129" w:line="164" w:lineRule="exact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SEI-260008/010761/2023</w:t>
                        </w:r>
                      </w:p>
                    </w:tc>
                    <w:tc>
                      <w:tcPr>
                        <w:tcW w:w="805" w:type="dxa"/>
                      </w:tcPr>
                      <w:p w14:paraId="38B535D5">
                        <w:pPr>
                          <w:pStyle w:val="10"/>
                          <w:spacing w:before="129" w:line="164" w:lineRule="exact"/>
                          <w:ind w:left="1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1,12</w:t>
                        </w:r>
                      </w:p>
                    </w:tc>
                    <w:tc>
                      <w:tcPr>
                        <w:tcW w:w="708" w:type="dxa"/>
                      </w:tcPr>
                      <w:p w14:paraId="4158CD8E">
                        <w:pPr>
                          <w:pStyle w:val="10"/>
                          <w:spacing w:before="129" w:line="164" w:lineRule="exact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22.300</w:t>
                        </w:r>
                      </w:p>
                    </w:tc>
                    <w:tc>
                      <w:tcPr>
                        <w:tcW w:w="1124" w:type="dxa"/>
                      </w:tcPr>
                      <w:p w14:paraId="418BF881">
                        <w:pPr>
                          <w:pStyle w:val="10"/>
                          <w:spacing w:before="129" w:line="164" w:lineRule="exact"/>
                          <w:ind w:left="2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24.976,00</w:t>
                        </w:r>
                      </w:p>
                    </w:tc>
                  </w:tr>
                </w:tbl>
                <w:p w14:paraId="6E467D6D">
                  <w:pPr>
                    <w:pStyle w:val="6"/>
                  </w:pPr>
                </w:p>
              </w:txbxContent>
            </v:textbox>
          </v:shape>
        </w:pict>
      </w:r>
      <w:r>
        <w:rPr>
          <w:sz w:val="16"/>
        </w:rPr>
        <w:t>Metoprolol,</w:t>
      </w:r>
      <w:r>
        <w:rPr>
          <w:spacing w:val="11"/>
          <w:sz w:val="16"/>
        </w:rPr>
        <w:t xml:space="preserve"> </w:t>
      </w:r>
      <w:r>
        <w:rPr>
          <w:sz w:val="16"/>
        </w:rPr>
        <w:t>Tartarato</w:t>
      </w:r>
      <w:r>
        <w:rPr>
          <w:spacing w:val="15"/>
          <w:sz w:val="16"/>
        </w:rPr>
        <w:t xml:space="preserve"> </w:t>
      </w:r>
      <w:r>
        <w:rPr>
          <w:sz w:val="16"/>
        </w:rPr>
        <w:t>1</w:t>
      </w:r>
      <w:r>
        <w:rPr>
          <w:spacing w:val="14"/>
          <w:sz w:val="16"/>
        </w:rPr>
        <w:t xml:space="preserve"> </w:t>
      </w:r>
      <w:r>
        <w:rPr>
          <w:sz w:val="16"/>
        </w:rPr>
        <w:t>mg</w:t>
      </w:r>
      <w:r>
        <w:rPr>
          <w:spacing w:val="15"/>
          <w:sz w:val="16"/>
        </w:rPr>
        <w:t xml:space="preserve"> </w:t>
      </w:r>
      <w:r>
        <w:rPr>
          <w:sz w:val="16"/>
        </w:rPr>
        <w:t>/</w:t>
      </w:r>
      <w:r>
        <w:rPr>
          <w:spacing w:val="14"/>
          <w:sz w:val="16"/>
        </w:rPr>
        <w:t xml:space="preserve"> </w:t>
      </w:r>
      <w:r>
        <w:rPr>
          <w:sz w:val="16"/>
        </w:rPr>
        <w:t>ml</w:t>
      </w:r>
      <w:r>
        <w:rPr>
          <w:spacing w:val="14"/>
          <w:sz w:val="16"/>
        </w:rPr>
        <w:t xml:space="preserve"> </w:t>
      </w:r>
      <w:r>
        <w:rPr>
          <w:sz w:val="16"/>
        </w:rPr>
        <w:t>Sol.</w:t>
      </w:r>
      <w:r>
        <w:rPr>
          <w:spacing w:val="15"/>
          <w:sz w:val="16"/>
        </w:rPr>
        <w:t xml:space="preserve"> </w:t>
      </w:r>
      <w:r>
        <w:rPr>
          <w:sz w:val="16"/>
        </w:rPr>
        <w:t>Inj.</w:t>
      </w:r>
      <w:r>
        <w:rPr>
          <w:spacing w:val="7"/>
          <w:sz w:val="16"/>
        </w:rPr>
        <w:t xml:space="preserve"> </w:t>
      </w:r>
      <w:r>
        <w:rPr>
          <w:sz w:val="16"/>
        </w:rPr>
        <w:t>Amp</w:t>
      </w:r>
      <w:r>
        <w:rPr>
          <w:spacing w:val="14"/>
          <w:sz w:val="16"/>
        </w:rPr>
        <w:t xml:space="preserve"> </w:t>
      </w:r>
      <w:r>
        <w:rPr>
          <w:sz w:val="16"/>
        </w:rPr>
        <w:t>5</w:t>
      </w:r>
      <w:r>
        <w:rPr>
          <w:spacing w:val="-37"/>
          <w:sz w:val="16"/>
        </w:rPr>
        <w:t xml:space="preserve"> </w:t>
      </w:r>
      <w:r>
        <w:rPr>
          <w:sz w:val="16"/>
        </w:rPr>
        <w:t>ml</w:t>
      </w:r>
    </w:p>
    <w:p w14:paraId="11661BE7">
      <w:pPr>
        <w:spacing w:before="29" w:line="391" w:lineRule="auto"/>
        <w:ind w:left="1485" w:right="11000" w:firstLine="0"/>
        <w:jc w:val="left"/>
        <w:rPr>
          <w:sz w:val="16"/>
        </w:rPr>
      </w:pPr>
      <w:r>
        <w:rPr>
          <w:sz w:val="16"/>
        </w:rPr>
        <w:t>Nifedipino</w:t>
      </w:r>
      <w:r>
        <w:rPr>
          <w:spacing w:val="-4"/>
          <w:sz w:val="16"/>
        </w:rPr>
        <w:t xml:space="preserve"> </w:t>
      </w:r>
      <w:r>
        <w:rPr>
          <w:sz w:val="16"/>
        </w:rPr>
        <w:t>20</w:t>
      </w:r>
      <w:r>
        <w:rPr>
          <w:spacing w:val="-3"/>
          <w:sz w:val="16"/>
        </w:rPr>
        <w:t xml:space="preserve"> </w:t>
      </w:r>
      <w:r>
        <w:rPr>
          <w:sz w:val="16"/>
        </w:rPr>
        <w:t>mg</w:t>
      </w:r>
      <w:r>
        <w:rPr>
          <w:spacing w:val="-4"/>
          <w:sz w:val="16"/>
        </w:rPr>
        <w:t xml:space="preserve"> </w:t>
      </w:r>
      <w:r>
        <w:rPr>
          <w:sz w:val="16"/>
        </w:rPr>
        <w:t>cp</w:t>
      </w:r>
      <w:r>
        <w:rPr>
          <w:spacing w:val="-4"/>
          <w:sz w:val="16"/>
        </w:rPr>
        <w:t xml:space="preserve"> </w:t>
      </w:r>
      <w:r>
        <w:rPr>
          <w:sz w:val="16"/>
        </w:rPr>
        <w:t>lib</w:t>
      </w:r>
      <w:r>
        <w:rPr>
          <w:spacing w:val="-3"/>
          <w:sz w:val="16"/>
        </w:rPr>
        <w:t xml:space="preserve"> </w:t>
      </w:r>
      <w:r>
        <w:rPr>
          <w:sz w:val="16"/>
        </w:rPr>
        <w:t>controlada</w:t>
      </w:r>
      <w:r>
        <w:rPr>
          <w:spacing w:val="-37"/>
          <w:sz w:val="16"/>
        </w:rPr>
        <w:t xml:space="preserve"> </w:t>
      </w:r>
      <w:r>
        <w:rPr>
          <w:sz w:val="16"/>
        </w:rPr>
        <w:t>Sinvastatina</w:t>
      </w:r>
      <w:r>
        <w:rPr>
          <w:spacing w:val="-1"/>
          <w:sz w:val="16"/>
        </w:rPr>
        <w:t xml:space="preserve"> </w:t>
      </w:r>
      <w:r>
        <w:rPr>
          <w:sz w:val="16"/>
        </w:rPr>
        <w:t>20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  <w:r>
        <w:rPr>
          <w:spacing w:val="-1"/>
          <w:sz w:val="16"/>
        </w:rPr>
        <w:t xml:space="preserve"> </w:t>
      </w:r>
      <w:r>
        <w:rPr>
          <w:sz w:val="16"/>
        </w:rPr>
        <w:t>cp</w:t>
      </w:r>
    </w:p>
    <w:p w14:paraId="300C0922">
      <w:pPr>
        <w:spacing w:before="16" w:line="352" w:lineRule="auto"/>
        <w:ind w:left="1485" w:right="10040" w:firstLine="0"/>
        <w:jc w:val="left"/>
        <w:rPr>
          <w:sz w:val="16"/>
        </w:rPr>
      </w:pPr>
      <w:r>
        <w:rPr>
          <w:sz w:val="16"/>
        </w:rPr>
        <w:t>Lidocaina,</w:t>
      </w:r>
      <w:r>
        <w:rPr>
          <w:spacing w:val="1"/>
          <w:sz w:val="16"/>
        </w:rPr>
        <w:t xml:space="preserve"> </w:t>
      </w:r>
      <w:r>
        <w:rPr>
          <w:sz w:val="16"/>
        </w:rPr>
        <w:t>Cloridrato</w:t>
      </w:r>
      <w:r>
        <w:rPr>
          <w:spacing w:val="1"/>
          <w:sz w:val="16"/>
        </w:rPr>
        <w:t xml:space="preserve"> </w:t>
      </w:r>
      <w:r>
        <w:rPr>
          <w:sz w:val="16"/>
        </w:rPr>
        <w:t>2%</w:t>
      </w:r>
      <w:r>
        <w:rPr>
          <w:spacing w:val="1"/>
          <w:sz w:val="16"/>
        </w:rPr>
        <w:t xml:space="preserve"> </w:t>
      </w:r>
      <w:r>
        <w:rPr>
          <w:sz w:val="16"/>
        </w:rPr>
        <w:t>(20mg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mL)</w:t>
      </w:r>
      <w:r>
        <w:rPr>
          <w:spacing w:val="1"/>
          <w:sz w:val="16"/>
        </w:rPr>
        <w:t xml:space="preserve"> </w:t>
      </w:r>
      <w:r>
        <w:rPr>
          <w:sz w:val="16"/>
        </w:rPr>
        <w:t>sol</w:t>
      </w:r>
      <w:r>
        <w:rPr>
          <w:spacing w:val="40"/>
          <w:sz w:val="16"/>
        </w:rPr>
        <w:t xml:space="preserve"> </w:t>
      </w:r>
      <w:r>
        <w:rPr>
          <w:sz w:val="16"/>
        </w:rPr>
        <w:t>inj</w:t>
      </w:r>
      <w:r>
        <w:rPr>
          <w:spacing w:val="-37"/>
          <w:sz w:val="16"/>
        </w:rPr>
        <w:t xml:space="preserve"> </w:t>
      </w:r>
      <w:r>
        <w:rPr>
          <w:sz w:val="16"/>
        </w:rPr>
        <w:t>amp</w:t>
      </w:r>
      <w:r>
        <w:rPr>
          <w:spacing w:val="-1"/>
          <w:sz w:val="16"/>
        </w:rPr>
        <w:t xml:space="preserve"> </w:t>
      </w:r>
      <w:r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3A789D79">
      <w:pPr>
        <w:pStyle w:val="6"/>
        <w:spacing w:before="9"/>
        <w:rPr>
          <w:sz w:val="14"/>
        </w:rPr>
      </w:pPr>
    </w:p>
    <w:p w14:paraId="610972CC">
      <w:pPr>
        <w:pStyle w:val="3"/>
        <w:numPr>
          <w:ilvl w:val="1"/>
          <w:numId w:val="58"/>
        </w:numPr>
        <w:tabs>
          <w:tab w:val="left" w:pos="480"/>
        </w:tabs>
        <w:spacing w:before="91" w:after="0" w:line="240" w:lineRule="auto"/>
        <w:ind w:left="479" w:right="0" w:hanging="351"/>
        <w:jc w:val="left"/>
      </w:pPr>
      <w:r>
        <w:rPr>
          <w:spacing w:val="-2"/>
        </w:rPr>
        <w:t>DESENHO</w:t>
      </w:r>
      <w:r>
        <w:rPr>
          <w:spacing w:val="2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CONTRATAÇÃO</w:t>
      </w:r>
    </w:p>
    <w:p w14:paraId="4867075E">
      <w:pPr>
        <w:pStyle w:val="9"/>
        <w:numPr>
          <w:ilvl w:val="2"/>
          <w:numId w:val="58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b/>
          <w:sz w:val="20"/>
        </w:rPr>
      </w:pPr>
      <w:r>
        <w:rPr>
          <w:b/>
          <w:sz w:val="20"/>
        </w:rPr>
        <w:t>REGIME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CONTRATAÇÃO:</w:t>
      </w:r>
    </w:p>
    <w:p w14:paraId="2F4DE70F">
      <w:pPr>
        <w:pStyle w:val="6"/>
        <w:rPr>
          <w:b/>
          <w:sz w:val="27"/>
        </w:rPr>
      </w:pPr>
    </w:p>
    <w:p w14:paraId="38FB05F7">
      <w:pPr>
        <w:pStyle w:val="6"/>
        <w:spacing w:line="280" w:lineRule="auto"/>
        <w:ind w:left="129" w:right="132"/>
        <w:jc w:val="both"/>
      </w:pPr>
      <w:r>
        <w:pict>
          <v:rect id="_x0000_s1048" o:spid="_x0000_s1048" o:spt="1" style="position:absolute;left:0pt;margin-left:40.9pt;margin-top:37.05pt;height:0.75pt;width:305.15pt;mso-position-horizontal-relative:page;z-index:-2516428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Pretende-se a aquisição, em âmbito nacional, através de empresa especializada, tendo em vista o cenário descrito no Item 2, em conformidade com a Lei nº 14.133/2021</w:t>
      </w:r>
      <w:r>
        <w:rPr>
          <w:spacing w:val="1"/>
        </w:rPr>
        <w:t xml:space="preserve"> </w:t>
      </w:r>
      <w:r>
        <w:t xml:space="preserve">(Regulamenta o art. 37, inciso XXI, da Constituição Federal, que institui normas para licitações e Contratos da Administração Pública e dá outras providências), por </w:t>
      </w:r>
      <w:r>
        <w:rPr>
          <w:b/>
          <w:u w:val="single"/>
        </w:rPr>
        <w:t>Licitação</w:t>
      </w:r>
      <w:r>
        <w:rPr>
          <w:b/>
          <w:spacing w:val="1"/>
        </w:rPr>
        <w:t xml:space="preserve"> </w:t>
      </w:r>
      <w:r>
        <w:rPr>
          <w:b/>
        </w:rPr>
        <w:t xml:space="preserve">(pregão eletrônico), no critério de julgamento por menor preço por item, </w:t>
      </w:r>
      <w:r>
        <w:t>e o Decreto Estadual nº 48.816/2023 (Regulamenta a fase preparatória das contratações no âmbito do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104C843B">
      <w:pPr>
        <w:pStyle w:val="6"/>
        <w:spacing w:before="9"/>
        <w:rPr>
          <w:sz w:val="23"/>
        </w:rPr>
      </w:pPr>
    </w:p>
    <w:p w14:paraId="219B736C">
      <w:pPr>
        <w:pStyle w:val="3"/>
        <w:numPr>
          <w:ilvl w:val="2"/>
          <w:numId w:val="58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FORNECIMENTO:</w:t>
      </w:r>
    </w:p>
    <w:p w14:paraId="394C9F6D">
      <w:pPr>
        <w:pStyle w:val="6"/>
        <w:spacing w:before="40"/>
        <w:ind w:left="129"/>
      </w:pPr>
      <w:r>
        <w:rPr>
          <w:spacing w:val="-1"/>
        </w:rPr>
        <w:t>Venda com</w:t>
      </w:r>
      <w:r>
        <w:rPr>
          <w:spacing w:val="-2"/>
        </w:rPr>
        <w:t xml:space="preserve"> </w:t>
      </w:r>
      <w:r>
        <w:rPr>
          <w:spacing w:val="-1"/>
        </w:rPr>
        <w:t xml:space="preserve">emissão </w:t>
      </w:r>
      <w:r>
        <w:t>das</w:t>
      </w:r>
      <w:r>
        <w:rPr>
          <w:spacing w:val="-13"/>
        </w:rPr>
        <w:t xml:space="preserve"> </w:t>
      </w:r>
      <w:r>
        <w:t>Autorizações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ressuprimento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cirurgias</w:t>
      </w:r>
      <w:r>
        <w:rPr>
          <w:spacing w:val="-2"/>
        </w:rPr>
        <w:t xml:space="preserve"> </w:t>
      </w:r>
      <w:r>
        <w:t>agendadas.</w:t>
      </w:r>
    </w:p>
    <w:p w14:paraId="4492E8AF">
      <w:pPr>
        <w:pStyle w:val="6"/>
        <w:rPr>
          <w:sz w:val="27"/>
        </w:rPr>
      </w:pPr>
    </w:p>
    <w:p w14:paraId="4EF10870">
      <w:pPr>
        <w:pStyle w:val="3"/>
        <w:numPr>
          <w:ilvl w:val="2"/>
          <w:numId w:val="58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4117541D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Optou-se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parcelamento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buscar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ampliação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evitar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concentração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mercado.</w:t>
      </w:r>
    </w:p>
    <w:p w14:paraId="7092982F">
      <w:pPr>
        <w:pStyle w:val="6"/>
        <w:spacing w:before="11"/>
        <w:rPr>
          <w:b/>
          <w:sz w:val="26"/>
        </w:rPr>
      </w:pPr>
    </w:p>
    <w:p w14:paraId="43EDD0DA">
      <w:pPr>
        <w:pStyle w:val="3"/>
        <w:numPr>
          <w:ilvl w:val="2"/>
          <w:numId w:val="58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rPr>
          <w:spacing w:val="-2"/>
        </w:rPr>
        <w:t>PARTICIPAÇÃO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COOPERATIVAS:</w:t>
      </w:r>
    </w:p>
    <w:p w14:paraId="095CB732">
      <w:pPr>
        <w:pStyle w:val="6"/>
        <w:spacing w:before="40" w:line="280" w:lineRule="auto"/>
        <w:ind w:left="129" w:right="13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16269E9B">
      <w:pPr>
        <w:pStyle w:val="6"/>
        <w:spacing w:before="8"/>
        <w:rPr>
          <w:sz w:val="23"/>
        </w:rPr>
      </w:pPr>
    </w:p>
    <w:p w14:paraId="3733678E">
      <w:pPr>
        <w:pStyle w:val="3"/>
        <w:numPr>
          <w:ilvl w:val="2"/>
          <w:numId w:val="58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PARTICIPAÇÃO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CONSÓRCIO:</w:t>
      </w:r>
    </w:p>
    <w:p w14:paraId="22BA44D8">
      <w:pPr>
        <w:pStyle w:val="6"/>
        <w:spacing w:before="40"/>
        <w:ind w:left="129"/>
      </w:pPr>
      <w:r>
        <w:t>Fica</w:t>
      </w:r>
      <w:r>
        <w:rPr>
          <w:spacing w:val="-1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apresenta</w:t>
      </w:r>
      <w:r>
        <w:rPr>
          <w:spacing w:val="-1"/>
        </w:rPr>
        <w:t xml:space="preserve"> </w:t>
      </w:r>
      <w:r>
        <w:t>vulto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complexidade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torne</w:t>
      </w:r>
      <w:r>
        <w:rPr>
          <w:spacing w:val="-1"/>
        </w:rPr>
        <w:t xml:space="preserve"> </w:t>
      </w:r>
      <w:r>
        <w:t>restrito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possíveis</w:t>
      </w:r>
      <w:r>
        <w:rPr>
          <w:spacing w:val="-1"/>
        </w:rPr>
        <w:t xml:space="preserve"> </w:t>
      </w:r>
      <w:r>
        <w:t>licitantes.</w:t>
      </w:r>
    </w:p>
    <w:p w14:paraId="0D84E58F">
      <w:pPr>
        <w:pStyle w:val="6"/>
        <w:spacing w:before="11"/>
        <w:rPr>
          <w:sz w:val="26"/>
        </w:rPr>
      </w:pPr>
    </w:p>
    <w:p w14:paraId="472DEF92">
      <w:pPr>
        <w:pStyle w:val="3"/>
        <w:numPr>
          <w:ilvl w:val="2"/>
          <w:numId w:val="58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7CE102CD">
      <w:pPr>
        <w:pStyle w:val="6"/>
        <w:spacing w:before="40" w:line="280" w:lineRule="auto"/>
        <w:ind w:left="129" w:right="133"/>
        <w:jc w:val="both"/>
      </w:pPr>
      <w:r>
        <w:t>Uma vez que se trata de material caracterizado como de fornecimento contínuo, o prazo de vigência do contrato será de 12 meses, contados a partir da data da publicação no Portal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(PNCP),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05D8D4A5">
      <w:pPr>
        <w:pStyle w:val="6"/>
        <w:spacing w:before="7"/>
        <w:rPr>
          <w:sz w:val="23"/>
        </w:rPr>
      </w:pPr>
    </w:p>
    <w:p w14:paraId="1F8CA563">
      <w:pPr>
        <w:pStyle w:val="3"/>
        <w:numPr>
          <w:ilvl w:val="2"/>
          <w:numId w:val="58"/>
        </w:numPr>
        <w:tabs>
          <w:tab w:val="left" w:pos="630"/>
        </w:tabs>
        <w:spacing w:before="1" w:after="0" w:line="240" w:lineRule="auto"/>
        <w:ind w:left="629" w:right="0" w:hanging="501"/>
        <w:jc w:val="left"/>
      </w:pPr>
      <w:r>
        <w:t>REAJUSTAMENTO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4B67895A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67D46FB3">
      <w:pPr>
        <w:pStyle w:val="6"/>
        <w:spacing w:before="10"/>
        <w:rPr>
          <w:sz w:val="26"/>
        </w:rPr>
      </w:pPr>
    </w:p>
    <w:p w14:paraId="1C4FAF1D">
      <w:pPr>
        <w:pStyle w:val="3"/>
        <w:numPr>
          <w:ilvl w:val="2"/>
          <w:numId w:val="58"/>
        </w:numPr>
        <w:tabs>
          <w:tab w:val="left" w:pos="630"/>
        </w:tabs>
        <w:spacing w:before="1" w:after="0" w:line="240" w:lineRule="auto"/>
        <w:ind w:left="629" w:right="0" w:hanging="501"/>
        <w:jc w:val="left"/>
      </w:pPr>
      <w:r>
        <w:t>GARANTIA:</w:t>
      </w:r>
    </w:p>
    <w:p w14:paraId="11CEA474">
      <w:pPr>
        <w:pStyle w:val="6"/>
        <w:spacing w:before="40" w:line="280" w:lineRule="auto"/>
        <w:ind w:left="129" w:right="133"/>
        <w:jc w:val="both"/>
      </w:pPr>
      <w:r>
        <w:t xml:space="preserve">A cobertura de garantia contratual será avaliada de acordo com a </w:t>
      </w:r>
      <w:r>
        <w:rPr>
          <w:b/>
        </w:rPr>
        <w:t>OS-003-GDG-2024</w:t>
      </w:r>
      <w:r>
        <w:t xml:space="preserve">, conforme documento </w:t>
      </w:r>
      <w:r>
        <w:rPr>
          <w:color w:val="0000FF"/>
        </w:rPr>
        <w:t>70136509</w:t>
      </w:r>
      <w:r>
        <w:t>, obedecendo as cláusulas previstas no Art. 96 da Lei</w:t>
      </w:r>
      <w:r>
        <w:rPr>
          <w:spacing w:val="1"/>
        </w:rPr>
        <w:t xml:space="preserve"> </w:t>
      </w:r>
      <w:r>
        <w:t>14.133/21.</w:t>
      </w:r>
    </w:p>
    <w:p w14:paraId="6080E90D">
      <w:pPr>
        <w:pStyle w:val="6"/>
        <w:spacing w:before="7"/>
        <w:rPr>
          <w:sz w:val="23"/>
        </w:rPr>
      </w:pPr>
    </w:p>
    <w:p w14:paraId="71A14844">
      <w:pPr>
        <w:pStyle w:val="3"/>
        <w:numPr>
          <w:ilvl w:val="2"/>
          <w:numId w:val="58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247BF7D8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666D6963">
      <w:pPr>
        <w:pStyle w:val="6"/>
        <w:spacing w:before="11"/>
        <w:rPr>
          <w:sz w:val="26"/>
        </w:rPr>
      </w:pPr>
    </w:p>
    <w:p w14:paraId="175450D1">
      <w:pPr>
        <w:pStyle w:val="3"/>
        <w:numPr>
          <w:ilvl w:val="2"/>
          <w:numId w:val="58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32E3CD88">
      <w:pPr>
        <w:pStyle w:val="6"/>
        <w:spacing w:before="40"/>
        <w:ind w:left="129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7753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303930B0">
      <w:pPr>
        <w:pStyle w:val="6"/>
        <w:spacing w:before="11"/>
        <w:rPr>
          <w:sz w:val="26"/>
        </w:rPr>
      </w:pPr>
    </w:p>
    <w:p w14:paraId="7CD64DB6">
      <w:pPr>
        <w:pStyle w:val="3"/>
        <w:numPr>
          <w:ilvl w:val="2"/>
          <w:numId w:val="58"/>
        </w:numPr>
        <w:tabs>
          <w:tab w:val="left" w:pos="719"/>
        </w:tabs>
        <w:spacing w:before="0" w:after="0" w:line="240" w:lineRule="auto"/>
        <w:ind w:left="718" w:right="0" w:hanging="590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36B0BB01">
      <w:pPr>
        <w:pStyle w:val="6"/>
        <w:spacing w:before="40" w:line="280" w:lineRule="auto"/>
        <w:ind w:left="129" w:right="133"/>
        <w:jc w:val="both"/>
      </w:pPr>
      <w:r>
        <w:t>Não</w:t>
      </w:r>
      <w:r>
        <w:rPr>
          <w:spacing w:val="-1"/>
        </w:rPr>
        <w:t xml:space="preserve"> </w:t>
      </w:r>
      <w:r>
        <w:t>haverá impactos</w:t>
      </w:r>
      <w:r>
        <w:rPr>
          <w:spacing w:val="-1"/>
        </w:rPr>
        <w:t xml:space="preserve"> </w:t>
      </w:r>
      <w:r>
        <w:t>ambientais para</w:t>
      </w:r>
      <w:r>
        <w:rPr>
          <w:spacing w:val="-1"/>
        </w:rPr>
        <w:t xml:space="preserve"> </w:t>
      </w:r>
      <w:r>
        <w:t>os itens</w:t>
      </w:r>
      <w:r>
        <w:rPr>
          <w:spacing w:val="-1"/>
        </w:rPr>
        <w:t xml:space="preserve"> </w:t>
      </w:r>
      <w:r>
        <w:t>de consumo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pretende adquirir.</w:t>
      </w:r>
      <w:r>
        <w:rPr>
          <w:spacing w:val="-1"/>
        </w:rPr>
        <w:t xml:space="preserve"> </w:t>
      </w:r>
      <w:r>
        <w:t>Os resíduos</w:t>
      </w:r>
      <w:r>
        <w:rPr>
          <w:spacing w:val="-1"/>
        </w:rPr>
        <w:t xml:space="preserve"> </w:t>
      </w:r>
      <w:r>
        <w:t>gerados serão</w:t>
      </w:r>
      <w:r>
        <w:rPr>
          <w:spacing w:val="-1"/>
        </w:rPr>
        <w:t xml:space="preserve"> </w:t>
      </w:r>
      <w:r>
        <w:t>acondicionados em</w:t>
      </w:r>
      <w:r>
        <w:rPr>
          <w:spacing w:val="-1"/>
        </w:rPr>
        <w:t xml:space="preserve"> </w:t>
      </w:r>
      <w:r>
        <w:t>locais adequados</w:t>
      </w:r>
      <w:r>
        <w:rPr>
          <w:spacing w:val="-1"/>
        </w:rPr>
        <w:t xml:space="preserve"> </w:t>
      </w:r>
      <w:r>
        <w:t>e posteriormente</w:t>
      </w:r>
      <w:r>
        <w:rPr>
          <w:spacing w:val="-1"/>
        </w:rPr>
        <w:t xml:space="preserve"> </w:t>
      </w:r>
      <w:r>
        <w:t>recolhidos pela</w:t>
      </w:r>
      <w:r>
        <w:rPr>
          <w:spacing w:val="-48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3FF334A7">
      <w:pPr>
        <w:pStyle w:val="6"/>
        <w:spacing w:before="7"/>
        <w:rPr>
          <w:sz w:val="23"/>
        </w:rPr>
      </w:pPr>
    </w:p>
    <w:p w14:paraId="55EC3245">
      <w:pPr>
        <w:pStyle w:val="3"/>
        <w:numPr>
          <w:ilvl w:val="2"/>
          <w:numId w:val="58"/>
        </w:numPr>
        <w:tabs>
          <w:tab w:val="left" w:pos="730"/>
        </w:tabs>
        <w:spacing w:before="1" w:after="0" w:line="240" w:lineRule="auto"/>
        <w:ind w:left="729" w:right="0" w:hanging="601"/>
        <w:jc w:val="left"/>
      </w:pP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  <w:r>
        <w:rPr>
          <w:spacing w:val="-1"/>
        </w:rPr>
        <w:t xml:space="preserve"> PARA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14:paraId="46684679">
      <w:pPr>
        <w:pStyle w:val="9"/>
        <w:numPr>
          <w:ilvl w:val="3"/>
          <w:numId w:val="58"/>
        </w:numPr>
        <w:tabs>
          <w:tab w:val="left" w:pos="869"/>
        </w:tabs>
        <w:spacing w:before="40" w:after="0" w:line="240" w:lineRule="auto"/>
        <w:ind w:left="868" w:right="0" w:hanging="74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CC9AA75">
      <w:pPr>
        <w:pStyle w:val="6"/>
        <w:spacing w:before="40" w:line="280" w:lineRule="auto"/>
        <w:ind w:left="129" w:right="133"/>
        <w:jc w:val="both"/>
      </w:pPr>
      <w:r>
        <w:t>3.4.12..3. Cumprir com o fornecimento do objeto contratado em conformidade com prazo, local, emissão de documentos fiscais, quantidade, embalagem, especificações técnicas e</w:t>
      </w:r>
      <w:r>
        <w:rPr>
          <w:spacing w:val="1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Edital.</w:t>
      </w:r>
    </w:p>
    <w:p w14:paraId="09F47E1E">
      <w:pPr>
        <w:pStyle w:val="6"/>
        <w:spacing w:before="7"/>
        <w:rPr>
          <w:sz w:val="23"/>
        </w:rPr>
      </w:pPr>
    </w:p>
    <w:p w14:paraId="137E5A60">
      <w:pPr>
        <w:pStyle w:val="3"/>
        <w:numPr>
          <w:ilvl w:val="0"/>
          <w:numId w:val="5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PLANEJAMENTO</w:t>
      </w:r>
    </w:p>
    <w:p w14:paraId="3C838751">
      <w:pPr>
        <w:pStyle w:val="9"/>
        <w:numPr>
          <w:ilvl w:val="1"/>
          <w:numId w:val="58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BENEFÍCIOS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SEREM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ALCANÇADOS COM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CONTRATAÇÃO</w:t>
      </w:r>
    </w:p>
    <w:p w14:paraId="12B565A7">
      <w:pPr>
        <w:pStyle w:val="6"/>
        <w:spacing w:before="40" w:line="280" w:lineRule="auto"/>
        <w:ind w:left="129" w:right="133"/>
        <w:jc w:val="both"/>
      </w:pPr>
      <w:r>
        <w:t xml:space="preserve">Tendo em vista o tripé Ensino, Pesquisa e Extensão, entende-se a presente contratação como </w:t>
      </w:r>
      <w:r>
        <w:rPr>
          <w:i/>
        </w:rPr>
        <w:t xml:space="preserve">conditio sine qua non </w:t>
      </w:r>
      <w:r>
        <w:t>à manutenção dos atendimentos aos pacientes regulados pelo</w:t>
      </w:r>
      <w:r>
        <w:rPr>
          <w:spacing w:val="1"/>
        </w:rPr>
        <w:t xml:space="preserve"> </w:t>
      </w:r>
      <w:r>
        <w:t>SUS,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pioneirismo</w:t>
      </w:r>
      <w:r>
        <w:rPr>
          <w:spacing w:val="-1"/>
        </w:rPr>
        <w:t xml:space="preserve"> </w:t>
      </w:r>
      <w:r>
        <w:t>teórico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prático</w:t>
      </w:r>
      <w:r>
        <w:rPr>
          <w:spacing w:val="-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universidade.</w:t>
      </w:r>
    </w:p>
    <w:p w14:paraId="55058B9A">
      <w:pPr>
        <w:pStyle w:val="6"/>
        <w:spacing w:before="7"/>
        <w:rPr>
          <w:sz w:val="23"/>
        </w:rPr>
      </w:pPr>
    </w:p>
    <w:p w14:paraId="79B40306">
      <w:pPr>
        <w:pStyle w:val="3"/>
        <w:numPr>
          <w:ilvl w:val="1"/>
          <w:numId w:val="5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PROVIDÊNCIAS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SEREM</w:t>
      </w:r>
      <w:r>
        <w:rPr>
          <w:spacing w:val="-12"/>
        </w:rPr>
        <w:t xml:space="preserve"> </w:t>
      </w:r>
      <w:r>
        <w:t>ADOTADAS</w:t>
      </w:r>
    </w:p>
    <w:p w14:paraId="507728B4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contratação.</w:t>
      </w:r>
    </w:p>
    <w:p w14:paraId="7A495D6D">
      <w:pPr>
        <w:pStyle w:val="6"/>
        <w:rPr>
          <w:b/>
          <w:sz w:val="27"/>
        </w:rPr>
      </w:pPr>
    </w:p>
    <w:p w14:paraId="1B7EC401">
      <w:pPr>
        <w:pStyle w:val="3"/>
        <w:numPr>
          <w:ilvl w:val="1"/>
          <w:numId w:val="5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SUSTENTABILIDADE</w:t>
      </w:r>
    </w:p>
    <w:p w14:paraId="1410BDB2">
      <w:pPr>
        <w:pStyle w:val="6"/>
        <w:spacing w:before="40" w:line="280" w:lineRule="auto"/>
        <w:ind w:left="129" w:right="133"/>
        <w:jc w:val="both"/>
      </w:pPr>
      <w:r>
        <w:t>A contratada deverá, tendo em vista o princípio constitucional da promoção do desenvolvimento sustentável e no que for aplicável ao cumprimento do objeto, obedecer aos critérios</w:t>
      </w:r>
      <w:r>
        <w:rPr>
          <w:spacing w:val="-47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43.629/2012.</w:t>
      </w:r>
    </w:p>
    <w:p w14:paraId="5531C355">
      <w:pPr>
        <w:pStyle w:val="6"/>
        <w:spacing w:before="7"/>
        <w:rPr>
          <w:sz w:val="23"/>
        </w:rPr>
      </w:pPr>
    </w:p>
    <w:p w14:paraId="0595186B">
      <w:pPr>
        <w:pStyle w:val="3"/>
        <w:numPr>
          <w:ilvl w:val="1"/>
          <w:numId w:val="58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3"/>
        </w:rPr>
        <w:t>CONTRATAÇÕES</w:t>
      </w:r>
      <w:r>
        <w:rPr>
          <w:spacing w:val="-5"/>
        </w:rPr>
        <w:t xml:space="preserve"> </w:t>
      </w:r>
      <w:r>
        <w:rPr>
          <w:spacing w:val="-2"/>
        </w:rPr>
        <w:t>CORRELATAS</w:t>
      </w:r>
    </w:p>
    <w:p w14:paraId="75885E9D">
      <w:pPr>
        <w:pStyle w:val="6"/>
        <w:spacing w:before="40" w:line="280" w:lineRule="auto"/>
        <w:ind w:left="129" w:right="133"/>
        <w:jc w:val="both"/>
      </w:pPr>
      <w:r>
        <w:t>Conforme pode ser observado no rol de itens de fornecimento contínuo, para os itens da mesma subclasse do objeto da presente contratação, as contratações vigentes configuram</w:t>
      </w:r>
      <w:r>
        <w:rPr>
          <w:spacing w:val="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correlatas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elencadas</w:t>
      </w:r>
      <w:r>
        <w:rPr>
          <w:spacing w:val="-1"/>
        </w:rPr>
        <w:t xml:space="preserve"> </w:t>
      </w:r>
      <w:r>
        <w:t>abaixo:</w:t>
      </w:r>
    </w:p>
    <w:p w14:paraId="017F5030">
      <w:pPr>
        <w:pStyle w:val="6"/>
        <w:spacing w:before="3"/>
        <w:rPr>
          <w:sz w:val="26"/>
        </w:rPr>
      </w:pPr>
    </w:p>
    <w:p w14:paraId="0B46802F">
      <w:pPr>
        <w:pStyle w:val="3"/>
        <w:tabs>
          <w:tab w:val="left" w:pos="1382"/>
          <w:tab w:val="left" w:pos="7280"/>
          <w:tab w:val="left" w:pos="8423"/>
        </w:tabs>
        <w:ind w:left="161"/>
      </w:pPr>
      <w:r>
        <w:t>ITEM</w:t>
      </w:r>
      <w:r>
        <w:rPr>
          <w:spacing w:val="46"/>
        </w:rPr>
        <w:t xml:space="preserve"> </w:t>
      </w:r>
      <w:r>
        <w:t>MV</w:t>
      </w:r>
      <w:r>
        <w:tab/>
      </w:r>
      <w:r>
        <w:t>MEDICAMENTO</w:t>
      </w:r>
      <w:r>
        <w:tab/>
      </w:r>
      <w:r>
        <w:t>FORMA</w:t>
      </w:r>
      <w:r>
        <w:tab/>
      </w:r>
      <w:r>
        <w:t>PROCESSO</w:t>
      </w:r>
    </w:p>
    <w:p w14:paraId="284A74F1">
      <w:pPr>
        <w:spacing w:before="70"/>
        <w:ind w:left="161" w:right="0" w:firstLine="0"/>
        <w:jc w:val="left"/>
        <w:rPr>
          <w:i/>
          <w:sz w:val="20"/>
        </w:rPr>
      </w:pPr>
      <w:r>
        <w:rPr>
          <w:i/>
          <w:sz w:val="20"/>
        </w:rPr>
        <w:t>INIBIDORES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ECA</w:t>
      </w:r>
    </w:p>
    <w:p w14:paraId="72D339F8">
      <w:pPr>
        <w:pStyle w:val="6"/>
        <w:spacing w:before="10"/>
        <w:rPr>
          <w:i/>
          <w:sz w:val="6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496"/>
        <w:gridCol w:w="4236"/>
        <w:gridCol w:w="2934"/>
        <w:gridCol w:w="2144"/>
      </w:tblGrid>
      <w:tr w14:paraId="02DC8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9" w:type="dxa"/>
            <w:vMerge w:val="restart"/>
          </w:tcPr>
          <w:p w14:paraId="02CBBAE3">
            <w:pPr>
              <w:pStyle w:val="10"/>
              <w:rPr>
                <w:sz w:val="18"/>
              </w:rPr>
            </w:pPr>
          </w:p>
        </w:tc>
        <w:tc>
          <w:tcPr>
            <w:tcW w:w="496" w:type="dxa"/>
          </w:tcPr>
          <w:p w14:paraId="3F9AA335">
            <w:pPr>
              <w:pStyle w:val="10"/>
              <w:spacing w:line="221" w:lineRule="exact"/>
              <w:ind w:left="31" w:right="124"/>
              <w:jc w:val="center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4236" w:type="dxa"/>
          </w:tcPr>
          <w:p w14:paraId="0EF2EB99">
            <w:pPr>
              <w:pStyle w:val="10"/>
              <w:spacing w:line="221" w:lineRule="exact"/>
              <w:ind w:left="146"/>
              <w:rPr>
                <w:sz w:val="20"/>
              </w:rPr>
            </w:pPr>
            <w:r>
              <w:rPr>
                <w:sz w:val="20"/>
              </w:rPr>
              <w:t>Captopril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934" w:type="dxa"/>
          </w:tcPr>
          <w:p w14:paraId="72ABC095">
            <w:pPr>
              <w:pStyle w:val="10"/>
              <w:spacing w:line="221" w:lineRule="exact"/>
              <w:ind w:left="1808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44" w:type="dxa"/>
          </w:tcPr>
          <w:p w14:paraId="3C538411">
            <w:pPr>
              <w:pStyle w:val="10"/>
              <w:rPr>
                <w:sz w:val="18"/>
              </w:rPr>
            </w:pPr>
          </w:p>
        </w:tc>
      </w:tr>
      <w:tr w14:paraId="56E85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29" w:type="dxa"/>
            <w:vMerge w:val="continue"/>
            <w:tcBorders>
              <w:top w:val="nil"/>
            </w:tcBorders>
          </w:tcPr>
          <w:p w14:paraId="1A973851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14:paraId="1F947F11">
            <w:pPr>
              <w:pStyle w:val="10"/>
              <w:spacing w:before="30"/>
              <w:ind w:left="31" w:right="124"/>
              <w:jc w:val="center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4236" w:type="dxa"/>
          </w:tcPr>
          <w:p w14:paraId="45DE5536">
            <w:pPr>
              <w:pStyle w:val="10"/>
              <w:spacing w:before="30"/>
              <w:ind w:left="146"/>
              <w:rPr>
                <w:sz w:val="20"/>
              </w:rPr>
            </w:pPr>
            <w:r>
              <w:rPr>
                <w:sz w:val="20"/>
              </w:rPr>
              <w:t>Captopril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934" w:type="dxa"/>
          </w:tcPr>
          <w:p w14:paraId="5DF0BFF4">
            <w:pPr>
              <w:pStyle w:val="10"/>
              <w:spacing w:before="30"/>
              <w:ind w:left="1808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44" w:type="dxa"/>
          </w:tcPr>
          <w:p w14:paraId="0C7BE85A">
            <w:pPr>
              <w:pStyle w:val="10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SEI-260008/009684/2023</w:t>
            </w:r>
          </w:p>
        </w:tc>
      </w:tr>
      <w:tr w14:paraId="2FBF7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29" w:type="dxa"/>
          </w:tcPr>
          <w:p w14:paraId="4DDEB535">
            <w:pPr>
              <w:pStyle w:val="10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" w:type="dxa"/>
          </w:tcPr>
          <w:p w14:paraId="7DDF9022">
            <w:pPr>
              <w:pStyle w:val="10"/>
              <w:spacing w:before="38"/>
              <w:ind w:left="31" w:right="124"/>
              <w:jc w:val="center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4236" w:type="dxa"/>
          </w:tcPr>
          <w:p w14:paraId="43664CB7">
            <w:pPr>
              <w:pStyle w:val="10"/>
              <w:spacing w:before="38"/>
              <w:ind w:left="146"/>
              <w:rPr>
                <w:sz w:val="20"/>
              </w:rPr>
            </w:pPr>
            <w:r>
              <w:rPr>
                <w:sz w:val="20"/>
              </w:rPr>
              <w:t>Enalapril,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Maleato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934" w:type="dxa"/>
          </w:tcPr>
          <w:p w14:paraId="06388A48">
            <w:pPr>
              <w:pStyle w:val="10"/>
              <w:spacing w:before="38"/>
              <w:ind w:left="1808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44" w:type="dxa"/>
          </w:tcPr>
          <w:p w14:paraId="16DB1205">
            <w:pPr>
              <w:pStyle w:val="10"/>
              <w:spacing w:before="38"/>
              <w:ind w:left="17"/>
              <w:rPr>
                <w:sz w:val="20"/>
              </w:rPr>
            </w:pPr>
            <w:r>
              <w:rPr>
                <w:sz w:val="20"/>
              </w:rPr>
              <w:t>SEI-260008/005877/2023</w:t>
            </w:r>
          </w:p>
        </w:tc>
      </w:tr>
      <w:tr w14:paraId="2CF7C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9" w:type="dxa"/>
          </w:tcPr>
          <w:p w14:paraId="70D63713">
            <w:pPr>
              <w:pStyle w:val="10"/>
              <w:rPr>
                <w:sz w:val="18"/>
              </w:rPr>
            </w:pPr>
          </w:p>
        </w:tc>
        <w:tc>
          <w:tcPr>
            <w:tcW w:w="496" w:type="dxa"/>
          </w:tcPr>
          <w:p w14:paraId="1762DF18">
            <w:pPr>
              <w:pStyle w:val="10"/>
              <w:spacing w:before="30" w:line="210" w:lineRule="exact"/>
              <w:ind w:left="31" w:right="124"/>
              <w:jc w:val="center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4236" w:type="dxa"/>
          </w:tcPr>
          <w:p w14:paraId="4A70645C">
            <w:pPr>
              <w:pStyle w:val="10"/>
              <w:spacing w:before="30" w:line="210" w:lineRule="exact"/>
              <w:ind w:left="146"/>
              <w:rPr>
                <w:sz w:val="20"/>
              </w:rPr>
            </w:pPr>
            <w:r>
              <w:rPr>
                <w:sz w:val="20"/>
              </w:rPr>
              <w:t>Enalapril,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Maleato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934" w:type="dxa"/>
          </w:tcPr>
          <w:p w14:paraId="083E405B">
            <w:pPr>
              <w:pStyle w:val="10"/>
              <w:spacing w:before="30" w:line="210" w:lineRule="exact"/>
              <w:ind w:left="1808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44" w:type="dxa"/>
          </w:tcPr>
          <w:p w14:paraId="58C6302E">
            <w:pPr>
              <w:pStyle w:val="10"/>
              <w:spacing w:before="30" w:line="210" w:lineRule="exact"/>
              <w:ind w:left="17"/>
              <w:rPr>
                <w:sz w:val="20"/>
              </w:rPr>
            </w:pPr>
            <w:r>
              <w:rPr>
                <w:sz w:val="20"/>
              </w:rPr>
              <w:t>SEI-260008/009684/2023</w:t>
            </w:r>
          </w:p>
        </w:tc>
      </w:tr>
      <w:tr w14:paraId="3AD1D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439" w:type="dxa"/>
            <w:gridSpan w:val="5"/>
          </w:tcPr>
          <w:p w14:paraId="76F9CAF6">
            <w:pPr>
              <w:pStyle w:val="10"/>
              <w:spacing w:before="70" w:line="210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BETA-BLOQUEADORES</w:t>
            </w:r>
          </w:p>
        </w:tc>
      </w:tr>
      <w:tr w14:paraId="2CCC9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25" w:type="dxa"/>
            <w:gridSpan w:val="2"/>
          </w:tcPr>
          <w:p w14:paraId="7E82F52C">
            <w:pPr>
              <w:pStyle w:val="10"/>
              <w:spacing w:before="70"/>
              <w:ind w:left="67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4236" w:type="dxa"/>
          </w:tcPr>
          <w:p w14:paraId="62F6A966">
            <w:pPr>
              <w:pStyle w:val="10"/>
              <w:spacing w:before="70"/>
              <w:ind w:left="146"/>
              <w:rPr>
                <w:sz w:val="20"/>
              </w:rPr>
            </w:pPr>
            <w:r>
              <w:rPr>
                <w:sz w:val="20"/>
              </w:rPr>
              <w:t>Atenolol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934" w:type="dxa"/>
          </w:tcPr>
          <w:p w14:paraId="37132726">
            <w:pPr>
              <w:pStyle w:val="10"/>
              <w:spacing w:before="70"/>
              <w:ind w:left="1808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44" w:type="dxa"/>
          </w:tcPr>
          <w:p w14:paraId="60AEFDC5">
            <w:pPr>
              <w:pStyle w:val="10"/>
              <w:spacing w:before="70"/>
              <w:ind w:left="17"/>
              <w:rPr>
                <w:sz w:val="20"/>
              </w:rPr>
            </w:pPr>
            <w:r>
              <w:rPr>
                <w:sz w:val="20"/>
              </w:rPr>
              <w:t>SEI-260008/009691/2023</w:t>
            </w:r>
          </w:p>
        </w:tc>
      </w:tr>
      <w:tr w14:paraId="733A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25" w:type="dxa"/>
            <w:gridSpan w:val="2"/>
          </w:tcPr>
          <w:p w14:paraId="2DAF7B10">
            <w:pPr>
              <w:pStyle w:val="10"/>
              <w:spacing w:before="30"/>
              <w:ind w:left="67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4236" w:type="dxa"/>
          </w:tcPr>
          <w:p w14:paraId="3EADBE77">
            <w:pPr>
              <w:pStyle w:val="10"/>
              <w:spacing w:before="30"/>
              <w:ind w:left="146"/>
              <w:rPr>
                <w:sz w:val="20"/>
              </w:rPr>
            </w:pPr>
            <w:r>
              <w:rPr>
                <w:sz w:val="20"/>
              </w:rPr>
              <w:t>Atenolol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934" w:type="dxa"/>
          </w:tcPr>
          <w:p w14:paraId="5C3227CC">
            <w:pPr>
              <w:pStyle w:val="10"/>
              <w:spacing w:before="30"/>
              <w:ind w:left="1808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44" w:type="dxa"/>
          </w:tcPr>
          <w:p w14:paraId="03EBDE67">
            <w:pPr>
              <w:pStyle w:val="10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SEI-260008/009691/2023</w:t>
            </w:r>
          </w:p>
        </w:tc>
      </w:tr>
      <w:tr w14:paraId="01BC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25" w:type="dxa"/>
            <w:gridSpan w:val="2"/>
          </w:tcPr>
          <w:p w14:paraId="24901A7E">
            <w:pPr>
              <w:pStyle w:val="10"/>
              <w:spacing w:before="38"/>
              <w:ind w:left="67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4236" w:type="dxa"/>
          </w:tcPr>
          <w:p w14:paraId="0CD827FB">
            <w:pPr>
              <w:pStyle w:val="10"/>
              <w:spacing w:before="38"/>
              <w:ind w:left="146"/>
              <w:rPr>
                <w:sz w:val="20"/>
              </w:rPr>
            </w:pPr>
            <w:r>
              <w:rPr>
                <w:sz w:val="20"/>
              </w:rPr>
              <w:t>Carvedilol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934" w:type="dxa"/>
          </w:tcPr>
          <w:p w14:paraId="34729CC8">
            <w:pPr>
              <w:pStyle w:val="10"/>
              <w:spacing w:before="38"/>
              <w:ind w:left="1808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44" w:type="dxa"/>
          </w:tcPr>
          <w:p w14:paraId="6E5D71B9">
            <w:pPr>
              <w:pStyle w:val="10"/>
              <w:spacing w:before="38"/>
              <w:ind w:left="17"/>
              <w:rPr>
                <w:sz w:val="20"/>
              </w:rPr>
            </w:pPr>
            <w:r>
              <w:rPr>
                <w:sz w:val="20"/>
              </w:rPr>
              <w:t>SEI-260008/007499/2023</w:t>
            </w:r>
          </w:p>
        </w:tc>
      </w:tr>
      <w:tr w14:paraId="1FE17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25" w:type="dxa"/>
            <w:gridSpan w:val="2"/>
          </w:tcPr>
          <w:p w14:paraId="40018EB7">
            <w:pPr>
              <w:pStyle w:val="10"/>
              <w:spacing w:before="30"/>
              <w:ind w:left="67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4236" w:type="dxa"/>
          </w:tcPr>
          <w:p w14:paraId="5E872B46">
            <w:pPr>
              <w:pStyle w:val="10"/>
              <w:spacing w:before="30"/>
              <w:ind w:left="146"/>
              <w:rPr>
                <w:sz w:val="20"/>
              </w:rPr>
            </w:pPr>
            <w:r>
              <w:rPr>
                <w:sz w:val="20"/>
              </w:rPr>
              <w:t>Carvedilol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934" w:type="dxa"/>
          </w:tcPr>
          <w:p w14:paraId="7BF12586">
            <w:pPr>
              <w:pStyle w:val="10"/>
              <w:spacing w:before="30"/>
              <w:ind w:left="1808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44" w:type="dxa"/>
          </w:tcPr>
          <w:p w14:paraId="77418F37">
            <w:pPr>
              <w:pStyle w:val="10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SEI-260008/002485/2023</w:t>
            </w:r>
          </w:p>
        </w:tc>
      </w:tr>
      <w:tr w14:paraId="59E3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25" w:type="dxa"/>
            <w:gridSpan w:val="2"/>
          </w:tcPr>
          <w:p w14:paraId="4F36245F">
            <w:pPr>
              <w:pStyle w:val="10"/>
              <w:spacing w:before="30"/>
              <w:ind w:left="67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4236" w:type="dxa"/>
          </w:tcPr>
          <w:p w14:paraId="777E4231">
            <w:pPr>
              <w:pStyle w:val="10"/>
              <w:spacing w:before="30"/>
              <w:ind w:left="146"/>
              <w:rPr>
                <w:sz w:val="20"/>
              </w:rPr>
            </w:pPr>
            <w:r>
              <w:rPr>
                <w:sz w:val="20"/>
              </w:rPr>
              <w:t>Carvedilol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3,125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934" w:type="dxa"/>
          </w:tcPr>
          <w:p w14:paraId="612A28D1">
            <w:pPr>
              <w:pStyle w:val="10"/>
              <w:spacing w:before="30"/>
              <w:ind w:left="1808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3,125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44" w:type="dxa"/>
          </w:tcPr>
          <w:p w14:paraId="66EE57E9">
            <w:pPr>
              <w:pStyle w:val="10"/>
              <w:spacing w:before="30"/>
              <w:ind w:left="17"/>
              <w:rPr>
                <w:sz w:val="20"/>
              </w:rPr>
            </w:pPr>
            <w:r>
              <w:rPr>
                <w:sz w:val="20"/>
              </w:rPr>
              <w:t>SEI-260008/002485/2023</w:t>
            </w:r>
          </w:p>
        </w:tc>
      </w:tr>
      <w:tr w14:paraId="324F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gridSpan w:val="2"/>
          </w:tcPr>
          <w:p w14:paraId="4CB7F9CA">
            <w:pPr>
              <w:pStyle w:val="10"/>
              <w:spacing w:before="30" w:line="210" w:lineRule="exact"/>
              <w:ind w:left="67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4236" w:type="dxa"/>
          </w:tcPr>
          <w:p w14:paraId="11A04F8F">
            <w:pPr>
              <w:pStyle w:val="10"/>
              <w:spacing w:before="30" w:line="210" w:lineRule="exact"/>
              <w:ind w:left="146"/>
              <w:rPr>
                <w:sz w:val="20"/>
              </w:rPr>
            </w:pPr>
            <w:r>
              <w:rPr>
                <w:sz w:val="20"/>
              </w:rPr>
              <w:t>Carvedilol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934" w:type="dxa"/>
          </w:tcPr>
          <w:p w14:paraId="1302B860">
            <w:pPr>
              <w:pStyle w:val="10"/>
              <w:spacing w:before="30" w:line="210" w:lineRule="exact"/>
              <w:ind w:left="1808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6,25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44" w:type="dxa"/>
          </w:tcPr>
          <w:p w14:paraId="68735763">
            <w:pPr>
              <w:pStyle w:val="10"/>
              <w:spacing w:before="30" w:line="210" w:lineRule="exact"/>
              <w:ind w:left="17"/>
              <w:rPr>
                <w:sz w:val="20"/>
              </w:rPr>
            </w:pPr>
            <w:r>
              <w:rPr>
                <w:sz w:val="20"/>
              </w:rPr>
              <w:t>SEI-260008/009684/2023</w:t>
            </w:r>
          </w:p>
        </w:tc>
      </w:tr>
    </w:tbl>
    <w:p w14:paraId="3332DEEC">
      <w:pPr>
        <w:spacing w:after="0" w:line="210" w:lineRule="exact"/>
        <w:rPr>
          <w:sz w:val="20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4639650B">
      <w:pPr>
        <w:pStyle w:val="9"/>
        <w:numPr>
          <w:ilvl w:val="0"/>
          <w:numId w:val="59"/>
        </w:numPr>
        <w:tabs>
          <w:tab w:val="left" w:pos="790"/>
          <w:tab w:val="left" w:pos="791"/>
          <w:tab w:val="left" w:pos="7280"/>
          <w:tab w:val="left" w:pos="8090"/>
        </w:tabs>
        <w:spacing w:before="78" w:after="0" w:line="312" w:lineRule="exact"/>
        <w:ind w:left="790" w:right="0" w:hanging="630"/>
        <w:jc w:val="left"/>
        <w:rPr>
          <w:sz w:val="20"/>
        </w:rPr>
      </w:pPr>
      <w:r>
        <w:rPr>
          <w:sz w:val="20"/>
        </w:rPr>
        <w:t>10337</w:t>
      </w:r>
      <w:r>
        <w:rPr>
          <w:spacing w:val="42"/>
          <w:sz w:val="20"/>
        </w:rPr>
        <w:t xml:space="preserve"> </w:t>
      </w:r>
      <w:r>
        <w:rPr>
          <w:sz w:val="20"/>
        </w:rPr>
        <w:t>Esmolol,</w:t>
      </w:r>
      <w:r>
        <w:rPr>
          <w:spacing w:val="-1"/>
          <w:sz w:val="20"/>
        </w:rPr>
        <w:t xml:space="preserve"> </w:t>
      </w:r>
      <w:r>
        <w:rPr>
          <w:sz w:val="20"/>
        </w:rPr>
        <w:t>Cloridrato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mg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mL</w:t>
      </w:r>
      <w:r>
        <w:rPr>
          <w:spacing w:val="-8"/>
          <w:sz w:val="20"/>
        </w:rPr>
        <w:t xml:space="preserve"> </w:t>
      </w:r>
      <w:r>
        <w:rPr>
          <w:sz w:val="20"/>
        </w:rPr>
        <w:t>sol</w:t>
      </w:r>
      <w:r>
        <w:rPr>
          <w:spacing w:val="-1"/>
          <w:sz w:val="20"/>
        </w:rPr>
        <w:t xml:space="preserve"> </w:t>
      </w:r>
      <w:r>
        <w:rPr>
          <w:sz w:val="20"/>
        </w:rPr>
        <w:t>inj</w:t>
      </w:r>
      <w:r>
        <w:rPr>
          <w:spacing w:val="-1"/>
          <w:sz w:val="20"/>
        </w:rPr>
        <w:t xml:space="preserve"> </w:t>
      </w:r>
      <w:r>
        <w:rPr>
          <w:sz w:val="20"/>
        </w:rPr>
        <w:t>amp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mL</w:t>
      </w:r>
      <w:r>
        <w:rPr>
          <w:sz w:val="20"/>
        </w:rPr>
        <w:tab/>
      </w:r>
      <w:r>
        <w:rPr>
          <w:position w:val="13"/>
          <w:sz w:val="20"/>
        </w:rPr>
        <w:t>AMP</w:t>
      </w:r>
      <w:r>
        <w:rPr>
          <w:position w:val="13"/>
          <w:sz w:val="20"/>
        </w:rPr>
        <w:tab/>
      </w:r>
      <w:r>
        <w:rPr>
          <w:w w:val="95"/>
          <w:position w:val="13"/>
          <w:sz w:val="20"/>
        </w:rPr>
        <w:t>100</w:t>
      </w:r>
      <w:r>
        <w:rPr>
          <w:spacing w:val="36"/>
          <w:w w:val="95"/>
          <w:position w:val="13"/>
          <w:sz w:val="20"/>
        </w:rPr>
        <w:t xml:space="preserve"> </w:t>
      </w:r>
      <w:r>
        <w:rPr>
          <w:w w:val="95"/>
          <w:sz w:val="20"/>
        </w:rPr>
        <w:t>SEI-260008/007499/2023</w:t>
      </w:r>
    </w:p>
    <w:p w14:paraId="7FEB81AD">
      <w:pPr>
        <w:pStyle w:val="6"/>
        <w:spacing w:line="182" w:lineRule="exact"/>
        <w:ind w:left="143"/>
        <w:jc w:val="center"/>
      </w:pPr>
      <w:r>
        <w:t>MG</w:t>
      </w:r>
    </w:p>
    <w:p w14:paraId="69DDCED9">
      <w:pPr>
        <w:spacing w:after="0" w:line="182" w:lineRule="exact"/>
        <w:jc w:val="center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8618623">
      <w:pPr>
        <w:pStyle w:val="6"/>
        <w:tabs>
          <w:tab w:val="left" w:pos="7280"/>
        </w:tabs>
        <w:spacing w:before="152" w:line="141" w:lineRule="auto"/>
        <w:ind w:left="7280" w:hanging="6491"/>
      </w:pPr>
      <w:r>
        <w:t>10338</w:t>
      </w:r>
      <w:r>
        <w:rPr>
          <w:spacing w:val="42"/>
        </w:rPr>
        <w:t xml:space="preserve"> </w:t>
      </w:r>
      <w:r>
        <w:t>Esmolol,</w:t>
      </w:r>
      <w:r>
        <w:rPr>
          <w:spacing w:val="-1"/>
        </w:rPr>
        <w:t xml:space="preserve"> </w:t>
      </w:r>
      <w:r>
        <w:t>Cloridrato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mg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mL</w:t>
      </w:r>
      <w:r>
        <w:rPr>
          <w:spacing w:val="-8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inj</w:t>
      </w:r>
      <w:r>
        <w:rPr>
          <w:spacing w:val="-1"/>
        </w:rPr>
        <w:t xml:space="preserve"> </w:t>
      </w:r>
      <w:r>
        <w:t>amp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mL</w:t>
      </w:r>
      <w:r>
        <w:tab/>
      </w:r>
      <w:r>
        <w:rPr>
          <w:position w:val="13"/>
        </w:rPr>
        <w:t>AMP</w:t>
      </w:r>
      <w:r>
        <w:rPr>
          <w:spacing w:val="1"/>
          <w:position w:val="13"/>
        </w:rPr>
        <w:t xml:space="preserve"> </w:t>
      </w:r>
      <w:r>
        <w:t>2500MG</w:t>
      </w:r>
    </w:p>
    <w:p w14:paraId="1F504E27">
      <w:pPr>
        <w:pStyle w:val="6"/>
        <w:spacing w:before="9"/>
        <w:rPr>
          <w:sz w:val="17"/>
        </w:rPr>
      </w:pPr>
      <w:r>
        <w:br w:type="column"/>
      </w:r>
    </w:p>
    <w:p w14:paraId="654441F3">
      <w:pPr>
        <w:pStyle w:val="6"/>
        <w:spacing w:before="1"/>
        <w:ind w:left="380"/>
      </w:pPr>
      <w:r>
        <w:t>SEI-260008/009706/2023</w:t>
      </w:r>
    </w:p>
    <w:p w14:paraId="5CB1A270">
      <w:pPr>
        <w:spacing w:after="0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8003" w:space="40"/>
            <w:col w:w="6697"/>
          </w:cols>
        </w:sectPr>
      </w:pPr>
    </w:p>
    <w:p w14:paraId="40E0612F">
      <w:pPr>
        <w:pStyle w:val="6"/>
        <w:tabs>
          <w:tab w:val="left" w:pos="790"/>
          <w:tab w:val="left" w:pos="1382"/>
          <w:tab w:val="left" w:pos="7280"/>
        </w:tabs>
        <w:spacing w:before="87"/>
        <w:ind w:left="161"/>
      </w:pPr>
      <w:r>
        <w:t>7</w:t>
      </w:r>
      <w:r>
        <w:tab/>
      </w:r>
      <w:r>
        <w:t>424</w:t>
      </w:r>
      <w:r>
        <w:tab/>
      </w:r>
      <w:r>
        <w:t>Metoprolol,</w:t>
      </w:r>
      <w:r>
        <w:rPr>
          <w:spacing w:val="-6"/>
        </w:rPr>
        <w:t xml:space="preserve"> </w:t>
      </w:r>
      <w:r>
        <w:t>Tartarato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mg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mL</w:t>
      </w:r>
      <w:r>
        <w:rPr>
          <w:spacing w:val="-9"/>
        </w:rPr>
        <w:t xml:space="preserve"> </w:t>
      </w:r>
      <w:r>
        <w:t>sol</w:t>
      </w:r>
      <w:r>
        <w:rPr>
          <w:spacing w:val="-2"/>
        </w:rPr>
        <w:t xml:space="preserve"> </w:t>
      </w:r>
      <w:r>
        <w:t>inj</w:t>
      </w:r>
      <w:r>
        <w:rPr>
          <w:spacing w:val="-2"/>
        </w:rPr>
        <w:t xml:space="preserve"> </w:t>
      </w:r>
      <w:r>
        <w:t>amp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mL</w:t>
      </w:r>
      <w:r>
        <w:tab/>
      </w:r>
      <w:r>
        <w:t>AMP</w:t>
      </w:r>
      <w:r>
        <w:rPr>
          <w:spacing w:val="-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MG</w:t>
      </w:r>
      <w:r>
        <w:rPr>
          <w:spacing w:val="95"/>
        </w:rPr>
        <w:t xml:space="preserve"> </w:t>
      </w:r>
      <w:r>
        <w:t>SEI-260008/007499/2023</w:t>
      </w:r>
    </w:p>
    <w:p w14:paraId="6425486F">
      <w:pPr>
        <w:spacing w:before="85"/>
        <w:ind w:left="161" w:right="0" w:firstLine="0"/>
        <w:jc w:val="left"/>
        <w:rPr>
          <w:i/>
          <w:sz w:val="20"/>
        </w:rPr>
      </w:pPr>
      <w:r>
        <w:rPr>
          <w:i/>
          <w:sz w:val="20"/>
        </w:rPr>
        <w:t>ANTI-HEMORRÁGICOS</w:t>
      </w:r>
    </w:p>
    <w:p w14:paraId="3B950E5B">
      <w:pPr>
        <w:pStyle w:val="6"/>
        <w:tabs>
          <w:tab w:val="left" w:pos="790"/>
          <w:tab w:val="left" w:pos="7280"/>
        </w:tabs>
        <w:spacing w:before="70"/>
        <w:ind w:left="161"/>
      </w:pPr>
      <w:r>
        <w:t>3</w:t>
      </w:r>
      <w:r>
        <w:tab/>
      </w:r>
      <w:r>
        <w:t xml:space="preserve">5105  </w:t>
      </w:r>
      <w:r>
        <w:rPr>
          <w:spacing w:val="39"/>
        </w:rPr>
        <w:t xml:space="preserve"> </w:t>
      </w:r>
      <w:r>
        <w:t>Fitomenadiona</w:t>
      </w:r>
      <w:r>
        <w:rPr>
          <w:spacing w:val="-2"/>
        </w:rPr>
        <w:t xml:space="preserve"> </w:t>
      </w:r>
      <w:r>
        <w:t>(Vitamina</w:t>
      </w:r>
      <w:r>
        <w:rPr>
          <w:spacing w:val="-2"/>
        </w:rPr>
        <w:t xml:space="preserve"> </w:t>
      </w:r>
      <w:r>
        <w:t>K)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mg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ml</w:t>
      </w:r>
      <w:r>
        <w:rPr>
          <w:spacing w:val="-2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inj</w:t>
      </w:r>
      <w:r>
        <w:rPr>
          <w:spacing w:val="-2"/>
        </w:rPr>
        <w:t xml:space="preserve"> </w:t>
      </w:r>
      <w:r>
        <w:t>amp</w:t>
      </w:r>
      <w:r>
        <w:rPr>
          <w:spacing w:val="-2"/>
        </w:rPr>
        <w:t xml:space="preserve"> </w:t>
      </w:r>
      <w:r>
        <w:t>1mL</w:t>
      </w:r>
      <w:r>
        <w:tab/>
      </w:r>
      <w:r>
        <w:t>AMP</w:t>
      </w:r>
      <w:r>
        <w:rPr>
          <w:spacing w:val="-8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MG</w:t>
      </w:r>
      <w:r>
        <w:rPr>
          <w:spacing w:val="44"/>
        </w:rPr>
        <w:t xml:space="preserve"> </w:t>
      </w:r>
      <w:r>
        <w:t>SEI-260008/007499/2023</w:t>
      </w:r>
    </w:p>
    <w:p w14:paraId="113886AD">
      <w:pPr>
        <w:pStyle w:val="6"/>
        <w:tabs>
          <w:tab w:val="left" w:pos="7280"/>
          <w:tab w:val="left" w:pos="8090"/>
        </w:tabs>
        <w:spacing w:before="75" w:line="312" w:lineRule="exact"/>
        <w:ind w:left="790"/>
      </w:pPr>
      <w:r>
        <w:t xml:space="preserve">5553  </w:t>
      </w:r>
      <w:r>
        <w:rPr>
          <w:spacing w:val="40"/>
        </w:rPr>
        <w:t xml:space="preserve"> </w:t>
      </w:r>
      <w:r>
        <w:t>Acido</w:t>
      </w:r>
      <w:r>
        <w:rPr>
          <w:spacing w:val="-5"/>
        </w:rPr>
        <w:t xml:space="preserve"> </w:t>
      </w:r>
      <w:r>
        <w:t>Tranexamico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mg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mL</w:t>
      </w:r>
      <w:r>
        <w:rPr>
          <w:spacing w:val="-8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inj</w:t>
      </w:r>
      <w:r>
        <w:rPr>
          <w:spacing w:val="-2"/>
        </w:rPr>
        <w:t xml:space="preserve"> </w:t>
      </w:r>
      <w:r>
        <w:t>amp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mL</w:t>
      </w:r>
      <w:r>
        <w:tab/>
      </w:r>
      <w:r>
        <w:rPr>
          <w:position w:val="13"/>
        </w:rPr>
        <w:t>AMP</w:t>
      </w:r>
      <w:r>
        <w:rPr>
          <w:position w:val="13"/>
        </w:rPr>
        <w:tab/>
      </w:r>
      <w:r>
        <w:rPr>
          <w:w w:val="95"/>
          <w:position w:val="13"/>
        </w:rPr>
        <w:t>250</w:t>
      </w:r>
      <w:r>
        <w:rPr>
          <w:spacing w:val="101"/>
          <w:position w:val="13"/>
        </w:rPr>
        <w:t xml:space="preserve"> </w:t>
      </w:r>
      <w:r>
        <w:rPr>
          <w:w w:val="95"/>
        </w:rPr>
        <w:t>SEI-260008/007499/2023</w:t>
      </w:r>
    </w:p>
    <w:p w14:paraId="2534A9F4">
      <w:pPr>
        <w:pStyle w:val="6"/>
        <w:spacing w:line="182" w:lineRule="exact"/>
        <w:ind w:left="7280"/>
      </w:pPr>
      <w:r>
        <w:t>MG</w:t>
      </w:r>
    </w:p>
    <w:p w14:paraId="5EE30E46">
      <w:pPr>
        <w:pStyle w:val="6"/>
        <w:tabs>
          <w:tab w:val="left" w:pos="7280"/>
          <w:tab w:val="left" w:pos="7940"/>
        </w:tabs>
        <w:spacing w:before="75" w:line="312" w:lineRule="exact"/>
        <w:ind w:left="790"/>
      </w:pPr>
      <w:r>
        <w:t xml:space="preserve">7309  </w:t>
      </w:r>
      <w:r>
        <w:rPr>
          <w:spacing w:val="42"/>
        </w:rPr>
        <w:t xml:space="preserve"> </w:t>
      </w:r>
      <w:r>
        <w:t>Protamina,</w:t>
      </w:r>
      <w:r>
        <w:rPr>
          <w:spacing w:val="-1"/>
        </w:rPr>
        <w:t xml:space="preserve"> </w:t>
      </w:r>
      <w:r>
        <w:t>Cloridrato</w:t>
      </w:r>
      <w:r>
        <w:rPr>
          <w:spacing w:val="-1"/>
        </w:rPr>
        <w:t xml:space="preserve"> </w:t>
      </w:r>
      <w:r>
        <w:t>1.000</w:t>
      </w:r>
      <w:r>
        <w:rPr>
          <w:spacing w:val="-1"/>
        </w:rPr>
        <w:t xml:space="preserve"> </w:t>
      </w:r>
      <w:r>
        <w:t>UI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mL</w:t>
      </w:r>
      <w:r>
        <w:rPr>
          <w:spacing w:val="-8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inj</w:t>
      </w:r>
      <w:r>
        <w:rPr>
          <w:spacing w:val="-1"/>
        </w:rPr>
        <w:t xml:space="preserve"> </w:t>
      </w:r>
      <w:r>
        <w:t>amp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mL</w:t>
      </w:r>
      <w:r>
        <w:tab/>
      </w:r>
      <w:r>
        <w:rPr>
          <w:position w:val="13"/>
        </w:rPr>
        <w:t>AMP</w:t>
      </w:r>
      <w:r>
        <w:rPr>
          <w:position w:val="13"/>
        </w:rPr>
        <w:tab/>
      </w:r>
      <w:r>
        <w:rPr>
          <w:w w:val="95"/>
          <w:position w:val="13"/>
        </w:rPr>
        <w:t>5.000</w:t>
      </w:r>
      <w:r>
        <w:rPr>
          <w:spacing w:val="44"/>
          <w:w w:val="95"/>
          <w:position w:val="13"/>
        </w:rPr>
        <w:t xml:space="preserve"> </w:t>
      </w:r>
      <w:r>
        <w:rPr>
          <w:w w:val="95"/>
        </w:rPr>
        <w:t>SEI-260008/009691/2023</w:t>
      </w:r>
    </w:p>
    <w:p w14:paraId="0F90B910">
      <w:pPr>
        <w:pStyle w:val="6"/>
        <w:spacing w:line="182" w:lineRule="exact"/>
        <w:ind w:left="7280"/>
      </w:pPr>
      <w:r>
        <w:t>UI</w:t>
      </w:r>
    </w:p>
    <w:p w14:paraId="52B239A6">
      <w:pPr>
        <w:pStyle w:val="6"/>
        <w:tabs>
          <w:tab w:val="left" w:pos="7280"/>
          <w:tab w:val="left" w:pos="7735"/>
        </w:tabs>
        <w:spacing w:before="75" w:line="312" w:lineRule="exact"/>
        <w:ind w:left="790"/>
      </w:pPr>
      <w:r>
        <w:t xml:space="preserve">7971  </w:t>
      </w:r>
      <w:r>
        <w:rPr>
          <w:spacing w:val="42"/>
        </w:rPr>
        <w:t xml:space="preserve"> </w:t>
      </w:r>
      <w:r>
        <w:t>Concentrado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complexo</w:t>
      </w:r>
      <w:r>
        <w:rPr>
          <w:spacing w:val="-1"/>
        </w:rPr>
        <w:t xml:space="preserve"> </w:t>
      </w:r>
      <w:r>
        <w:t>protrombínico</w:t>
      </w:r>
      <w:r>
        <w:rPr>
          <w:spacing w:val="-1"/>
        </w:rPr>
        <w:t xml:space="preserve"> </w:t>
      </w:r>
      <w:r>
        <w:t>500UI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600UI</w:t>
      </w:r>
      <w:r>
        <w:rPr>
          <w:spacing w:val="-1"/>
        </w:rPr>
        <w:t xml:space="preserve"> </w:t>
      </w:r>
      <w:r>
        <w:t>fa</w:t>
      </w:r>
      <w:r>
        <w:tab/>
      </w:r>
      <w:r>
        <w:rPr>
          <w:position w:val="13"/>
        </w:rPr>
        <w:t>FA</w:t>
      </w:r>
      <w:r>
        <w:rPr>
          <w:position w:val="13"/>
        </w:rPr>
        <w:tab/>
      </w:r>
      <w:r>
        <w:rPr>
          <w:w w:val="95"/>
          <w:position w:val="13"/>
        </w:rPr>
        <w:t>500/600</w:t>
      </w:r>
      <w:r>
        <w:rPr>
          <w:spacing w:val="52"/>
          <w:position w:val="13"/>
        </w:rPr>
        <w:t xml:space="preserve"> </w:t>
      </w:r>
      <w:r>
        <w:rPr>
          <w:w w:val="95"/>
        </w:rPr>
        <w:t>SEI-260008/002554/2023</w:t>
      </w:r>
    </w:p>
    <w:p w14:paraId="0E8EAD72">
      <w:pPr>
        <w:pStyle w:val="6"/>
        <w:spacing w:line="182" w:lineRule="exact"/>
        <w:ind w:left="7280"/>
      </w:pPr>
      <w:r>
        <w:t>UI</w:t>
      </w:r>
    </w:p>
    <w:p w14:paraId="36106AA8">
      <w:pPr>
        <w:pStyle w:val="6"/>
        <w:tabs>
          <w:tab w:val="left" w:pos="7280"/>
        </w:tabs>
        <w:spacing w:before="85"/>
        <w:ind w:left="790"/>
      </w:pPr>
      <w:r>
        <w:t>11959</w:t>
      </w:r>
      <w:r>
        <w:rPr>
          <w:spacing w:val="47"/>
        </w:rPr>
        <w:t xml:space="preserve"> </w:t>
      </w:r>
      <w:r>
        <w:t>Fibrinogenio</w:t>
      </w:r>
      <w:r>
        <w:rPr>
          <w:spacing w:val="-2"/>
        </w:rPr>
        <w:t xml:space="preserve"> </w:t>
      </w:r>
      <w:r>
        <w:t>1000mg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liofilo</w:t>
      </w:r>
      <w:r>
        <w:rPr>
          <w:spacing w:val="-2"/>
        </w:rPr>
        <w:t xml:space="preserve"> </w:t>
      </w:r>
      <w:r>
        <w:t>fa</w:t>
      </w:r>
      <w:r>
        <w:tab/>
      </w:r>
      <w:r>
        <w:rPr>
          <w:spacing w:val="-1"/>
        </w:rPr>
        <w:t>FA</w:t>
      </w:r>
      <w:r>
        <w:rPr>
          <w:spacing w:val="-10"/>
        </w:rPr>
        <w:t xml:space="preserve"> </w:t>
      </w:r>
      <w:r>
        <w:rPr>
          <w:spacing w:val="-1"/>
        </w:rPr>
        <w:t>1000</w:t>
      </w:r>
      <w:r>
        <w:rPr>
          <w:spacing w:val="2"/>
        </w:rPr>
        <w:t xml:space="preserve"> </w:t>
      </w:r>
      <w:r>
        <w:rPr>
          <w:spacing w:val="-1"/>
        </w:rPr>
        <w:t>MG</w:t>
      </w:r>
      <w:r>
        <w:rPr>
          <w:spacing w:val="47"/>
        </w:rPr>
        <w:t xml:space="preserve"> </w:t>
      </w:r>
      <w:r>
        <w:rPr>
          <w:spacing w:val="-1"/>
        </w:rPr>
        <w:t>SEI-260008/007677/2023</w:t>
      </w:r>
    </w:p>
    <w:p w14:paraId="63809FA6">
      <w:pPr>
        <w:spacing w:before="70"/>
        <w:ind w:left="161" w:right="0" w:firstLine="0"/>
        <w:jc w:val="left"/>
        <w:rPr>
          <w:i/>
          <w:sz w:val="20"/>
        </w:rPr>
      </w:pPr>
      <w:r>
        <w:rPr>
          <w:i/>
          <w:sz w:val="20"/>
        </w:rPr>
        <w:t>ANTICOAGULANTES</w:t>
      </w:r>
    </w:p>
    <w:p w14:paraId="32CA79EA">
      <w:pPr>
        <w:pStyle w:val="6"/>
        <w:tabs>
          <w:tab w:val="left" w:pos="1382"/>
          <w:tab w:val="left" w:pos="7280"/>
        </w:tabs>
        <w:spacing w:before="151" w:line="141" w:lineRule="auto"/>
        <w:ind w:left="7280" w:right="4237" w:hanging="6491"/>
      </w:pPr>
      <w:r>
        <w:t>407</w:t>
      </w:r>
      <w:r>
        <w:tab/>
      </w:r>
      <w:r>
        <w:t>Enoxaparina</w:t>
      </w:r>
      <w:r>
        <w:rPr>
          <w:spacing w:val="-1"/>
        </w:rPr>
        <w:t xml:space="preserve"> </w:t>
      </w:r>
      <w:r>
        <w:t>Sodica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mg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0,2</w:t>
      </w:r>
      <w:r>
        <w:rPr>
          <w:spacing w:val="-1"/>
        </w:rPr>
        <w:t xml:space="preserve"> </w:t>
      </w:r>
      <w:r>
        <w:t>mL</w:t>
      </w:r>
      <w:r>
        <w:rPr>
          <w:spacing w:val="-8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inj</w:t>
      </w:r>
      <w:r>
        <w:rPr>
          <w:spacing w:val="-1"/>
        </w:rPr>
        <w:t xml:space="preserve"> </w:t>
      </w:r>
      <w:r>
        <w:t>ser</w:t>
      </w:r>
      <w:r>
        <w:tab/>
      </w:r>
      <w:r>
        <w:rPr>
          <w:spacing w:val="-1"/>
          <w:position w:val="13"/>
        </w:rPr>
        <w:t xml:space="preserve">SERINGA 20 </w:t>
      </w:r>
      <w:r>
        <w:rPr>
          <w:spacing w:val="-1"/>
        </w:rPr>
        <w:t>SEI-260008/009684/2023</w:t>
      </w:r>
      <w:r>
        <w:rPr>
          <w:spacing w:val="-47"/>
        </w:rPr>
        <w:t xml:space="preserve"> </w:t>
      </w:r>
      <w:r>
        <w:t>MG</w:t>
      </w:r>
    </w:p>
    <w:p w14:paraId="1FD37559">
      <w:pPr>
        <w:pStyle w:val="6"/>
        <w:tabs>
          <w:tab w:val="left" w:pos="1382"/>
          <w:tab w:val="left" w:pos="7280"/>
        </w:tabs>
        <w:spacing w:before="169" w:line="141" w:lineRule="auto"/>
        <w:ind w:left="7280" w:right="4237" w:hanging="6491"/>
      </w:pPr>
      <w:r>
        <w:t>409</w:t>
      </w:r>
      <w:r>
        <w:tab/>
      </w:r>
      <w:r>
        <w:t>Enoxaparina</w:t>
      </w:r>
      <w:r>
        <w:rPr>
          <w:spacing w:val="-1"/>
        </w:rPr>
        <w:t xml:space="preserve"> </w:t>
      </w:r>
      <w:r>
        <w:t>Sodica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mg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0,6</w:t>
      </w:r>
      <w:r>
        <w:rPr>
          <w:spacing w:val="-1"/>
        </w:rPr>
        <w:t xml:space="preserve"> </w:t>
      </w:r>
      <w:r>
        <w:t>mL</w:t>
      </w:r>
      <w:r>
        <w:rPr>
          <w:spacing w:val="-8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inj</w:t>
      </w:r>
      <w:r>
        <w:rPr>
          <w:spacing w:val="-1"/>
        </w:rPr>
        <w:t xml:space="preserve"> </w:t>
      </w:r>
      <w:r>
        <w:t>ser</w:t>
      </w:r>
      <w:r>
        <w:tab/>
      </w:r>
      <w:r>
        <w:rPr>
          <w:spacing w:val="-1"/>
          <w:position w:val="13"/>
        </w:rPr>
        <w:t xml:space="preserve">SERINGA 60 </w:t>
      </w:r>
      <w:r>
        <w:rPr>
          <w:spacing w:val="-1"/>
        </w:rPr>
        <w:t>SEI-260008/009684/2023</w:t>
      </w:r>
      <w:r>
        <w:rPr>
          <w:spacing w:val="-47"/>
        </w:rPr>
        <w:t xml:space="preserve"> </w:t>
      </w:r>
      <w:r>
        <w:t>MG</w:t>
      </w:r>
    </w:p>
    <w:p w14:paraId="6F19A17C">
      <w:pPr>
        <w:pStyle w:val="6"/>
        <w:spacing w:before="3"/>
        <w:rPr>
          <w:sz w:val="8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592"/>
        <w:gridCol w:w="5067"/>
        <w:gridCol w:w="1972"/>
        <w:gridCol w:w="2178"/>
      </w:tblGrid>
      <w:tr w14:paraId="4B1D0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29" w:type="dxa"/>
          </w:tcPr>
          <w:p w14:paraId="3592C585">
            <w:pPr>
              <w:pStyle w:val="10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2" w:type="dxa"/>
          </w:tcPr>
          <w:p w14:paraId="47C902FD">
            <w:pPr>
              <w:pStyle w:val="10"/>
              <w:spacing w:line="221" w:lineRule="exact"/>
              <w:ind w:left="26" w:right="115"/>
              <w:jc w:val="center"/>
              <w:rPr>
                <w:sz w:val="20"/>
              </w:rPr>
            </w:pPr>
            <w:r>
              <w:rPr>
                <w:sz w:val="20"/>
              </w:rPr>
              <w:t>7291</w:t>
            </w:r>
          </w:p>
        </w:tc>
        <w:tc>
          <w:tcPr>
            <w:tcW w:w="5067" w:type="dxa"/>
          </w:tcPr>
          <w:p w14:paraId="51197242">
            <w:pPr>
              <w:pStyle w:val="10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Heparina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Sodica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</w:p>
        </w:tc>
        <w:tc>
          <w:tcPr>
            <w:tcW w:w="1972" w:type="dxa"/>
          </w:tcPr>
          <w:p w14:paraId="2212A73C">
            <w:pPr>
              <w:pStyle w:val="10"/>
              <w:spacing w:line="221" w:lineRule="exact"/>
              <w:ind w:left="881"/>
              <w:rPr>
                <w:sz w:val="20"/>
              </w:rPr>
            </w:pPr>
            <w:r>
              <w:rPr>
                <w:spacing w:val="-2"/>
                <w:sz w:val="20"/>
              </w:rPr>
              <w:t>FA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5.000UI</w:t>
            </w:r>
          </w:p>
        </w:tc>
        <w:tc>
          <w:tcPr>
            <w:tcW w:w="2178" w:type="dxa"/>
          </w:tcPr>
          <w:p w14:paraId="0A50144A">
            <w:pPr>
              <w:pStyle w:val="10"/>
              <w:spacing w:line="221" w:lineRule="exact"/>
              <w:ind w:left="52"/>
              <w:rPr>
                <w:sz w:val="20"/>
              </w:rPr>
            </w:pPr>
            <w:r>
              <w:rPr>
                <w:sz w:val="20"/>
              </w:rPr>
              <w:t>SEI-260008/005877/2023</w:t>
            </w:r>
          </w:p>
        </w:tc>
      </w:tr>
      <w:tr w14:paraId="7A28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29" w:type="dxa"/>
          </w:tcPr>
          <w:p w14:paraId="5FB38898">
            <w:pPr>
              <w:pStyle w:val="10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2" w:type="dxa"/>
          </w:tcPr>
          <w:p w14:paraId="5F185842">
            <w:pPr>
              <w:pStyle w:val="10"/>
              <w:spacing w:before="38"/>
              <w:ind w:left="26" w:right="115"/>
              <w:jc w:val="center"/>
              <w:rPr>
                <w:sz w:val="20"/>
              </w:rPr>
            </w:pPr>
            <w:r>
              <w:rPr>
                <w:sz w:val="20"/>
              </w:rPr>
              <w:t>7290</w:t>
            </w:r>
          </w:p>
        </w:tc>
        <w:tc>
          <w:tcPr>
            <w:tcW w:w="5067" w:type="dxa"/>
          </w:tcPr>
          <w:p w14:paraId="052B4378">
            <w:pPr>
              <w:pStyle w:val="10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Heparina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Sodica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5mL</w:t>
            </w:r>
          </w:p>
        </w:tc>
        <w:tc>
          <w:tcPr>
            <w:tcW w:w="1972" w:type="dxa"/>
          </w:tcPr>
          <w:p w14:paraId="780EFBD8">
            <w:pPr>
              <w:pStyle w:val="10"/>
              <w:spacing w:before="38"/>
              <w:ind w:left="881"/>
              <w:rPr>
                <w:sz w:val="20"/>
              </w:rPr>
            </w:pPr>
            <w:r>
              <w:rPr>
                <w:spacing w:val="-2"/>
                <w:sz w:val="20"/>
              </w:rPr>
              <w:t>FA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25.000UI</w:t>
            </w:r>
          </w:p>
        </w:tc>
        <w:tc>
          <w:tcPr>
            <w:tcW w:w="2178" w:type="dxa"/>
          </w:tcPr>
          <w:p w14:paraId="0E617FC6">
            <w:pPr>
              <w:pStyle w:val="10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SEI-260008/007499/2023</w:t>
            </w:r>
          </w:p>
        </w:tc>
      </w:tr>
      <w:tr w14:paraId="22D2B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29" w:type="dxa"/>
          </w:tcPr>
          <w:p w14:paraId="27DA6477">
            <w:pPr>
              <w:pStyle w:val="10"/>
              <w:rPr>
                <w:sz w:val="20"/>
              </w:rPr>
            </w:pPr>
          </w:p>
        </w:tc>
        <w:tc>
          <w:tcPr>
            <w:tcW w:w="592" w:type="dxa"/>
          </w:tcPr>
          <w:p w14:paraId="4CE1FC3E">
            <w:pPr>
              <w:pStyle w:val="10"/>
              <w:spacing w:before="30"/>
              <w:ind w:left="26" w:right="25"/>
              <w:jc w:val="center"/>
              <w:rPr>
                <w:sz w:val="20"/>
              </w:rPr>
            </w:pPr>
            <w:r>
              <w:rPr>
                <w:sz w:val="20"/>
              </w:rPr>
              <w:t>11092</w:t>
            </w:r>
          </w:p>
        </w:tc>
        <w:tc>
          <w:tcPr>
            <w:tcW w:w="5067" w:type="dxa"/>
          </w:tcPr>
          <w:p w14:paraId="1A143D97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Tirofibana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mg/ml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72" w:type="dxa"/>
          </w:tcPr>
          <w:p w14:paraId="259B4D04">
            <w:pPr>
              <w:pStyle w:val="10"/>
              <w:spacing w:before="30"/>
              <w:ind w:left="881"/>
              <w:rPr>
                <w:sz w:val="20"/>
              </w:rPr>
            </w:pPr>
            <w:r>
              <w:rPr>
                <w:spacing w:val="-3"/>
                <w:sz w:val="20"/>
              </w:rPr>
              <w:t>FA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ml</w:t>
            </w:r>
          </w:p>
        </w:tc>
        <w:tc>
          <w:tcPr>
            <w:tcW w:w="2178" w:type="dxa"/>
          </w:tcPr>
          <w:p w14:paraId="791E1A07">
            <w:pPr>
              <w:pStyle w:val="10"/>
              <w:spacing w:before="30"/>
              <w:ind w:left="52"/>
              <w:rPr>
                <w:sz w:val="20"/>
              </w:rPr>
            </w:pPr>
            <w:r>
              <w:rPr>
                <w:sz w:val="20"/>
              </w:rPr>
              <w:t>SEI-260008/007499/2023</w:t>
            </w:r>
          </w:p>
        </w:tc>
      </w:tr>
      <w:tr w14:paraId="0FE39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29" w:type="dxa"/>
          </w:tcPr>
          <w:p w14:paraId="5529A1DA">
            <w:pPr>
              <w:pStyle w:val="10"/>
              <w:rPr>
                <w:sz w:val="18"/>
              </w:rPr>
            </w:pPr>
          </w:p>
        </w:tc>
        <w:tc>
          <w:tcPr>
            <w:tcW w:w="592" w:type="dxa"/>
          </w:tcPr>
          <w:p w14:paraId="4603D2C3">
            <w:pPr>
              <w:pStyle w:val="10"/>
              <w:spacing w:before="30" w:line="210" w:lineRule="exact"/>
              <w:ind w:left="26" w:right="215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5067" w:type="dxa"/>
          </w:tcPr>
          <w:p w14:paraId="6EE2F29E">
            <w:pPr>
              <w:pStyle w:val="10"/>
              <w:spacing w:before="3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Varfarina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Sodica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1972" w:type="dxa"/>
          </w:tcPr>
          <w:p w14:paraId="4C5F5E96">
            <w:pPr>
              <w:pStyle w:val="10"/>
              <w:spacing w:before="30" w:line="210" w:lineRule="exact"/>
              <w:ind w:left="881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78" w:type="dxa"/>
          </w:tcPr>
          <w:p w14:paraId="36DF02F3">
            <w:pPr>
              <w:pStyle w:val="10"/>
              <w:spacing w:before="30"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SEI-260008/002518/2023</w:t>
            </w:r>
          </w:p>
        </w:tc>
      </w:tr>
      <w:tr w14:paraId="716A6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438" w:type="dxa"/>
            <w:gridSpan w:val="5"/>
          </w:tcPr>
          <w:p w14:paraId="3ED9C9DB">
            <w:pPr>
              <w:pStyle w:val="10"/>
              <w:spacing w:before="70" w:line="210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VASODILATADORES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DIRETOS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INDIRETOS</w:t>
            </w:r>
          </w:p>
        </w:tc>
      </w:tr>
      <w:tr w14:paraId="6F02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221" w:type="dxa"/>
            <w:gridSpan w:val="2"/>
          </w:tcPr>
          <w:p w14:paraId="311AC87D">
            <w:pPr>
              <w:pStyle w:val="10"/>
              <w:spacing w:before="70" w:line="210" w:lineRule="exact"/>
              <w:ind w:left="679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5067" w:type="dxa"/>
          </w:tcPr>
          <w:p w14:paraId="51FAB19A">
            <w:pPr>
              <w:pStyle w:val="10"/>
              <w:spacing w:before="7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Alprostadil,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Alfaciclodextrina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</w:p>
        </w:tc>
        <w:tc>
          <w:tcPr>
            <w:tcW w:w="1972" w:type="dxa"/>
          </w:tcPr>
          <w:p w14:paraId="53CA07AF">
            <w:pPr>
              <w:pStyle w:val="10"/>
              <w:spacing w:before="70" w:line="210" w:lineRule="exact"/>
              <w:ind w:left="881"/>
              <w:rPr>
                <w:sz w:val="20"/>
              </w:rPr>
            </w:pPr>
            <w:r>
              <w:rPr>
                <w:spacing w:val="-3"/>
                <w:sz w:val="20"/>
              </w:rPr>
              <w:t>FA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MCG</w:t>
            </w:r>
          </w:p>
        </w:tc>
        <w:tc>
          <w:tcPr>
            <w:tcW w:w="2178" w:type="dxa"/>
          </w:tcPr>
          <w:p w14:paraId="7A100E62">
            <w:pPr>
              <w:pStyle w:val="10"/>
              <w:spacing w:before="70"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SEI-260008/002485/2023</w:t>
            </w:r>
          </w:p>
        </w:tc>
      </w:tr>
    </w:tbl>
    <w:p w14:paraId="1F57E733">
      <w:pPr>
        <w:pStyle w:val="6"/>
        <w:tabs>
          <w:tab w:val="left" w:pos="7280"/>
          <w:tab w:val="left" w:pos="8090"/>
        </w:tabs>
        <w:spacing w:before="152" w:line="141" w:lineRule="auto"/>
        <w:ind w:left="7280" w:right="4237" w:hanging="6491"/>
      </w:pPr>
      <w:r>
        <w:t xml:space="preserve">7194  </w:t>
      </w:r>
      <w:r>
        <w:rPr>
          <w:spacing w:val="42"/>
        </w:rPr>
        <w:t xml:space="preserve"> </w:t>
      </w:r>
      <w:r>
        <w:t>Alprostadil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mcg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mL</w:t>
      </w:r>
      <w:r>
        <w:rPr>
          <w:spacing w:val="-8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inj</w:t>
      </w:r>
      <w:r>
        <w:rPr>
          <w:spacing w:val="-1"/>
        </w:rPr>
        <w:t xml:space="preserve"> </w:t>
      </w:r>
      <w:r>
        <w:t>amp</w:t>
      </w:r>
      <w:r>
        <w:rPr>
          <w:spacing w:val="-1"/>
        </w:rPr>
        <w:t xml:space="preserve"> </w:t>
      </w:r>
      <w:r>
        <w:t>1mL</w:t>
      </w:r>
      <w:r>
        <w:tab/>
      </w:r>
      <w:r>
        <w:rPr>
          <w:position w:val="13"/>
        </w:rPr>
        <w:t>AMP</w:t>
      </w:r>
      <w:r>
        <w:rPr>
          <w:position w:val="13"/>
        </w:rPr>
        <w:tab/>
      </w:r>
      <w:r>
        <w:rPr>
          <w:spacing w:val="-1"/>
          <w:position w:val="13"/>
        </w:rPr>
        <w:t xml:space="preserve">500 </w:t>
      </w:r>
      <w:r>
        <w:rPr>
          <w:spacing w:val="-1"/>
        </w:rPr>
        <w:t>SEI-260008/000785/2023</w:t>
      </w:r>
      <w:r>
        <w:rPr>
          <w:spacing w:val="-47"/>
        </w:rPr>
        <w:t xml:space="preserve"> </w:t>
      </w:r>
      <w:r>
        <w:t>MCG</w:t>
      </w:r>
    </w:p>
    <w:p w14:paraId="5DC9DE75">
      <w:pPr>
        <w:pStyle w:val="6"/>
        <w:spacing w:before="7"/>
        <w:rPr>
          <w:sz w:val="9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811"/>
        <w:gridCol w:w="5121"/>
        <w:gridCol w:w="1918"/>
        <w:gridCol w:w="2174"/>
      </w:tblGrid>
      <w:tr w14:paraId="3C1B6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5" w:type="dxa"/>
          </w:tcPr>
          <w:p w14:paraId="38056464">
            <w:pPr>
              <w:pStyle w:val="10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</w:tcPr>
          <w:p w14:paraId="28B1368B">
            <w:pPr>
              <w:pStyle w:val="10"/>
              <w:spacing w:line="221" w:lineRule="exact"/>
              <w:ind w:left="264"/>
              <w:rPr>
                <w:sz w:val="20"/>
              </w:rPr>
            </w:pPr>
            <w:r>
              <w:rPr>
                <w:sz w:val="20"/>
              </w:rPr>
              <w:t>5561</w:t>
            </w:r>
          </w:p>
        </w:tc>
        <w:tc>
          <w:tcPr>
            <w:tcW w:w="5121" w:type="dxa"/>
          </w:tcPr>
          <w:p w14:paraId="5ACB228F">
            <w:pPr>
              <w:pStyle w:val="10"/>
              <w:spacing w:line="221" w:lineRule="exact"/>
              <w:ind w:left="45"/>
              <w:rPr>
                <w:sz w:val="20"/>
              </w:rPr>
            </w:pPr>
            <w:r>
              <w:rPr>
                <w:sz w:val="20"/>
              </w:rPr>
              <w:t>Hidralazina,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Cloridrato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18" w:type="dxa"/>
          </w:tcPr>
          <w:p w14:paraId="44E41F28">
            <w:pPr>
              <w:pStyle w:val="10"/>
              <w:spacing w:line="221" w:lineRule="exact"/>
              <w:ind w:left="822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74" w:type="dxa"/>
          </w:tcPr>
          <w:p w14:paraId="7192437B">
            <w:pPr>
              <w:pStyle w:val="10"/>
              <w:spacing w:line="221" w:lineRule="exact"/>
              <w:ind w:left="47"/>
              <w:rPr>
                <w:sz w:val="20"/>
              </w:rPr>
            </w:pPr>
            <w:r>
              <w:rPr>
                <w:sz w:val="20"/>
              </w:rPr>
              <w:t>SEI-260008/005877/2023</w:t>
            </w:r>
          </w:p>
        </w:tc>
      </w:tr>
      <w:tr w14:paraId="54CCC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5" w:type="dxa"/>
          </w:tcPr>
          <w:p w14:paraId="1D3422EF">
            <w:pPr>
              <w:pStyle w:val="10"/>
              <w:rPr>
                <w:sz w:val="20"/>
              </w:rPr>
            </w:pPr>
          </w:p>
        </w:tc>
        <w:tc>
          <w:tcPr>
            <w:tcW w:w="811" w:type="dxa"/>
          </w:tcPr>
          <w:p w14:paraId="70FBFCA4">
            <w:pPr>
              <w:pStyle w:val="10"/>
              <w:spacing w:before="30"/>
              <w:ind w:left="264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121" w:type="dxa"/>
          </w:tcPr>
          <w:p w14:paraId="0365A9C8">
            <w:pPr>
              <w:pStyle w:val="10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Hidralazina,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Cloridrato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drag</w:t>
            </w:r>
          </w:p>
        </w:tc>
        <w:tc>
          <w:tcPr>
            <w:tcW w:w="1918" w:type="dxa"/>
          </w:tcPr>
          <w:p w14:paraId="6E7A67FA">
            <w:pPr>
              <w:pStyle w:val="10"/>
              <w:spacing w:before="30"/>
              <w:ind w:left="822"/>
              <w:rPr>
                <w:sz w:val="20"/>
              </w:rPr>
            </w:pPr>
            <w:r>
              <w:rPr>
                <w:sz w:val="20"/>
              </w:rPr>
              <w:t>DRG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74" w:type="dxa"/>
          </w:tcPr>
          <w:p w14:paraId="3E284B7C">
            <w:pPr>
              <w:pStyle w:val="10"/>
              <w:spacing w:before="30"/>
              <w:ind w:left="47"/>
              <w:rPr>
                <w:sz w:val="20"/>
              </w:rPr>
            </w:pPr>
            <w:r>
              <w:rPr>
                <w:sz w:val="20"/>
              </w:rPr>
              <w:t>SEI-260008/007499/2023</w:t>
            </w:r>
          </w:p>
        </w:tc>
      </w:tr>
      <w:tr w14:paraId="47560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5" w:type="dxa"/>
          </w:tcPr>
          <w:p w14:paraId="3EE28A7D">
            <w:pPr>
              <w:pStyle w:val="10"/>
              <w:rPr>
                <w:sz w:val="20"/>
              </w:rPr>
            </w:pPr>
          </w:p>
        </w:tc>
        <w:tc>
          <w:tcPr>
            <w:tcW w:w="811" w:type="dxa"/>
          </w:tcPr>
          <w:p w14:paraId="4FF9E69B">
            <w:pPr>
              <w:pStyle w:val="10"/>
              <w:spacing w:before="30"/>
              <w:ind w:left="264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121" w:type="dxa"/>
          </w:tcPr>
          <w:p w14:paraId="07675C23">
            <w:pPr>
              <w:pStyle w:val="10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Isossorbida,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dinitrato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subl</w:t>
            </w:r>
          </w:p>
        </w:tc>
        <w:tc>
          <w:tcPr>
            <w:tcW w:w="1918" w:type="dxa"/>
          </w:tcPr>
          <w:p w14:paraId="15A40221">
            <w:pPr>
              <w:pStyle w:val="10"/>
              <w:spacing w:before="30"/>
              <w:ind w:left="822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74" w:type="dxa"/>
          </w:tcPr>
          <w:p w14:paraId="18ED74A0">
            <w:pPr>
              <w:pStyle w:val="10"/>
              <w:spacing w:before="30"/>
              <w:ind w:left="47"/>
              <w:rPr>
                <w:sz w:val="20"/>
              </w:rPr>
            </w:pPr>
            <w:r>
              <w:rPr>
                <w:sz w:val="20"/>
              </w:rPr>
              <w:t>SEI-260008/000520/2023</w:t>
            </w:r>
          </w:p>
        </w:tc>
      </w:tr>
      <w:tr w14:paraId="5797C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5" w:type="dxa"/>
          </w:tcPr>
          <w:p w14:paraId="1531DB69">
            <w:pPr>
              <w:pStyle w:val="10"/>
              <w:rPr>
                <w:sz w:val="20"/>
              </w:rPr>
            </w:pPr>
          </w:p>
        </w:tc>
        <w:tc>
          <w:tcPr>
            <w:tcW w:w="811" w:type="dxa"/>
          </w:tcPr>
          <w:p w14:paraId="345040E2">
            <w:pPr>
              <w:pStyle w:val="10"/>
              <w:spacing w:before="30"/>
              <w:ind w:left="264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5121" w:type="dxa"/>
          </w:tcPr>
          <w:p w14:paraId="475CB8E6">
            <w:pPr>
              <w:pStyle w:val="10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Isossorbida,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mononitrato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1918" w:type="dxa"/>
          </w:tcPr>
          <w:p w14:paraId="1EB432E5">
            <w:pPr>
              <w:pStyle w:val="10"/>
              <w:spacing w:before="30"/>
              <w:ind w:left="822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74" w:type="dxa"/>
          </w:tcPr>
          <w:p w14:paraId="100FD8FF">
            <w:pPr>
              <w:pStyle w:val="10"/>
              <w:spacing w:before="30"/>
              <w:ind w:left="47"/>
              <w:rPr>
                <w:sz w:val="20"/>
              </w:rPr>
            </w:pPr>
            <w:r>
              <w:rPr>
                <w:sz w:val="20"/>
              </w:rPr>
              <w:t>SEI-260008/009691/2023</w:t>
            </w:r>
          </w:p>
        </w:tc>
      </w:tr>
      <w:tr w14:paraId="7444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5" w:type="dxa"/>
          </w:tcPr>
          <w:p w14:paraId="4D650D6A">
            <w:pPr>
              <w:pStyle w:val="10"/>
              <w:rPr>
                <w:sz w:val="20"/>
              </w:rPr>
            </w:pPr>
          </w:p>
        </w:tc>
        <w:tc>
          <w:tcPr>
            <w:tcW w:w="811" w:type="dxa"/>
          </w:tcPr>
          <w:p w14:paraId="3ED3D481">
            <w:pPr>
              <w:pStyle w:val="10"/>
              <w:spacing w:before="30"/>
              <w:ind w:left="264"/>
              <w:rPr>
                <w:sz w:val="20"/>
              </w:rPr>
            </w:pPr>
            <w:r>
              <w:rPr>
                <w:sz w:val="20"/>
              </w:rPr>
              <w:t>11188</w:t>
            </w:r>
          </w:p>
        </w:tc>
        <w:tc>
          <w:tcPr>
            <w:tcW w:w="5121" w:type="dxa"/>
          </w:tcPr>
          <w:p w14:paraId="60755D27">
            <w:pPr>
              <w:pStyle w:val="10"/>
              <w:spacing w:before="30"/>
              <w:ind w:left="45"/>
              <w:rPr>
                <w:sz w:val="20"/>
              </w:rPr>
            </w:pPr>
            <w:r>
              <w:rPr>
                <w:sz w:val="20"/>
              </w:rPr>
              <w:t>Isossorbida,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moninitrato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mg/ml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18" w:type="dxa"/>
          </w:tcPr>
          <w:p w14:paraId="2DC22DBB">
            <w:pPr>
              <w:pStyle w:val="10"/>
              <w:spacing w:before="30"/>
              <w:ind w:left="822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2174" w:type="dxa"/>
          </w:tcPr>
          <w:p w14:paraId="2D3E20AA">
            <w:pPr>
              <w:pStyle w:val="10"/>
              <w:spacing w:before="30"/>
              <w:ind w:left="47"/>
              <w:rPr>
                <w:sz w:val="20"/>
              </w:rPr>
            </w:pPr>
            <w:r>
              <w:rPr>
                <w:sz w:val="20"/>
              </w:rPr>
              <w:t>SEI-260008/009691/2023</w:t>
            </w:r>
          </w:p>
        </w:tc>
      </w:tr>
      <w:tr w14:paraId="22F9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5" w:type="dxa"/>
          </w:tcPr>
          <w:p w14:paraId="17349E34">
            <w:pPr>
              <w:pStyle w:val="10"/>
              <w:rPr>
                <w:sz w:val="20"/>
              </w:rPr>
            </w:pPr>
          </w:p>
        </w:tc>
        <w:tc>
          <w:tcPr>
            <w:tcW w:w="811" w:type="dxa"/>
          </w:tcPr>
          <w:p w14:paraId="5C49B4F9">
            <w:pPr>
              <w:pStyle w:val="10"/>
              <w:spacing w:before="38"/>
              <w:ind w:left="264"/>
              <w:rPr>
                <w:sz w:val="20"/>
              </w:rPr>
            </w:pPr>
            <w:r>
              <w:rPr>
                <w:sz w:val="20"/>
              </w:rPr>
              <w:t>10346</w:t>
            </w:r>
          </w:p>
        </w:tc>
        <w:tc>
          <w:tcPr>
            <w:tcW w:w="5121" w:type="dxa"/>
          </w:tcPr>
          <w:p w14:paraId="69D33D32">
            <w:pPr>
              <w:pStyle w:val="10"/>
              <w:spacing w:before="38"/>
              <w:ind w:left="45"/>
              <w:rPr>
                <w:sz w:val="20"/>
              </w:rPr>
            </w:pPr>
            <w:r>
              <w:rPr>
                <w:sz w:val="20"/>
              </w:rPr>
              <w:t>Nitroglicerina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18" w:type="dxa"/>
          </w:tcPr>
          <w:p w14:paraId="6BA106FD">
            <w:pPr>
              <w:pStyle w:val="10"/>
              <w:spacing w:before="38"/>
              <w:ind w:left="822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74" w:type="dxa"/>
          </w:tcPr>
          <w:p w14:paraId="38DD19ED">
            <w:pPr>
              <w:pStyle w:val="10"/>
              <w:spacing w:before="38"/>
              <w:ind w:left="47"/>
              <w:rPr>
                <w:sz w:val="20"/>
              </w:rPr>
            </w:pPr>
            <w:r>
              <w:rPr>
                <w:sz w:val="20"/>
              </w:rPr>
              <w:t>SEI-260008/009706/2023</w:t>
            </w:r>
          </w:p>
        </w:tc>
      </w:tr>
      <w:tr w14:paraId="36E3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5" w:type="dxa"/>
          </w:tcPr>
          <w:p w14:paraId="67F23F13">
            <w:pPr>
              <w:pStyle w:val="10"/>
              <w:rPr>
                <w:sz w:val="18"/>
              </w:rPr>
            </w:pPr>
          </w:p>
        </w:tc>
        <w:tc>
          <w:tcPr>
            <w:tcW w:w="811" w:type="dxa"/>
          </w:tcPr>
          <w:p w14:paraId="78DAE5C7">
            <w:pPr>
              <w:pStyle w:val="10"/>
              <w:spacing w:before="30" w:line="210" w:lineRule="exact"/>
              <w:ind w:left="264"/>
              <w:rPr>
                <w:sz w:val="20"/>
              </w:rPr>
            </w:pPr>
            <w:r>
              <w:rPr>
                <w:sz w:val="20"/>
              </w:rPr>
              <w:t>10360</w:t>
            </w:r>
          </w:p>
        </w:tc>
        <w:tc>
          <w:tcPr>
            <w:tcW w:w="5121" w:type="dxa"/>
          </w:tcPr>
          <w:p w14:paraId="61DA9A5C">
            <w:pPr>
              <w:pStyle w:val="10"/>
              <w:spacing w:before="30"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Nitroprusseto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18" w:type="dxa"/>
          </w:tcPr>
          <w:p w14:paraId="4FD8C669">
            <w:pPr>
              <w:pStyle w:val="10"/>
              <w:spacing w:before="30" w:line="210" w:lineRule="exact"/>
              <w:ind w:left="822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74" w:type="dxa"/>
          </w:tcPr>
          <w:p w14:paraId="2D8F72AF">
            <w:pPr>
              <w:pStyle w:val="10"/>
              <w:spacing w:before="30" w:line="210" w:lineRule="exact"/>
              <w:ind w:left="47"/>
              <w:rPr>
                <w:sz w:val="20"/>
              </w:rPr>
            </w:pPr>
            <w:r>
              <w:rPr>
                <w:sz w:val="20"/>
              </w:rPr>
              <w:t>SEI-260008/009706/2023</w:t>
            </w:r>
          </w:p>
        </w:tc>
      </w:tr>
    </w:tbl>
    <w:p w14:paraId="3A637357">
      <w:pPr>
        <w:spacing w:after="0" w:line="210" w:lineRule="exact"/>
        <w:rPr>
          <w:sz w:val="20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41B35539">
      <w:pPr>
        <w:pStyle w:val="6"/>
        <w:tabs>
          <w:tab w:val="left" w:pos="1382"/>
          <w:tab w:val="left" w:pos="7280"/>
        </w:tabs>
        <w:spacing w:before="75" w:line="312" w:lineRule="exact"/>
        <w:ind w:left="790"/>
      </w:pPr>
      <w:r>
        <w:t>928</w:t>
      </w:r>
      <w:r>
        <w:tab/>
      </w:r>
      <w:r>
        <w:t>Pentoxifilina</w:t>
      </w:r>
      <w:r>
        <w:rPr>
          <w:spacing w:val="-1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mg</w:t>
      </w:r>
      <w:r>
        <w:rPr>
          <w:spacing w:val="-1"/>
        </w:rPr>
        <w:t xml:space="preserve"> </w:t>
      </w:r>
      <w:r>
        <w:t>cp</w:t>
      </w:r>
      <w:r>
        <w:rPr>
          <w:spacing w:val="-1"/>
        </w:rPr>
        <w:t xml:space="preserve"> </w:t>
      </w:r>
      <w:r>
        <w:t>rev</w:t>
      </w:r>
      <w:r>
        <w:tab/>
      </w:r>
      <w:r>
        <w:rPr>
          <w:position w:val="13"/>
        </w:rPr>
        <w:t>COMP</w:t>
      </w:r>
    </w:p>
    <w:p w14:paraId="72EC23B1">
      <w:pPr>
        <w:pStyle w:val="6"/>
        <w:spacing w:line="182" w:lineRule="exact"/>
        <w:jc w:val="right"/>
      </w:pPr>
      <w:r>
        <w:t>C/400MG</w:t>
      </w:r>
    </w:p>
    <w:p w14:paraId="17BE76A0">
      <w:pPr>
        <w:pStyle w:val="6"/>
        <w:spacing w:before="9"/>
        <w:rPr>
          <w:sz w:val="17"/>
        </w:rPr>
      </w:pPr>
      <w:r>
        <w:br w:type="column"/>
      </w:r>
    </w:p>
    <w:p w14:paraId="43228328">
      <w:pPr>
        <w:pStyle w:val="6"/>
        <w:ind w:left="291"/>
      </w:pPr>
      <w:r>
        <w:t>SEI-260008/000520/2023</w:t>
      </w:r>
    </w:p>
    <w:p w14:paraId="1D63D5EB">
      <w:pPr>
        <w:spacing w:after="0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8092" w:space="40"/>
            <w:col w:w="6608"/>
          </w:cols>
        </w:sectPr>
      </w:pPr>
    </w:p>
    <w:p w14:paraId="367B5F20">
      <w:pPr>
        <w:spacing w:before="70"/>
        <w:ind w:left="161" w:right="0" w:firstLine="0"/>
        <w:jc w:val="left"/>
        <w:rPr>
          <w:i/>
          <w:sz w:val="20"/>
        </w:rPr>
      </w:pPr>
      <w:r>
        <w:rPr>
          <w:i/>
          <w:sz w:val="20"/>
        </w:rPr>
        <w:t>BLOQUEADORES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CANAIS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CÁLCIO</w:t>
      </w:r>
    </w:p>
    <w:p w14:paraId="05C9E363">
      <w:pPr>
        <w:pStyle w:val="6"/>
        <w:spacing w:before="9"/>
        <w:rPr>
          <w:i/>
          <w:sz w:val="6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711"/>
        <w:gridCol w:w="4503"/>
        <w:gridCol w:w="2543"/>
        <w:gridCol w:w="2270"/>
      </w:tblGrid>
      <w:tr w14:paraId="0E59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15" w:type="dxa"/>
            <w:vMerge w:val="restart"/>
          </w:tcPr>
          <w:p w14:paraId="1E80DCEA">
            <w:pPr>
              <w:pStyle w:val="10"/>
              <w:rPr>
                <w:sz w:val="20"/>
              </w:rPr>
            </w:pPr>
          </w:p>
        </w:tc>
        <w:tc>
          <w:tcPr>
            <w:tcW w:w="711" w:type="dxa"/>
          </w:tcPr>
          <w:p w14:paraId="3A455180">
            <w:pPr>
              <w:pStyle w:val="10"/>
              <w:spacing w:line="221" w:lineRule="exact"/>
              <w:ind w:left="264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4503" w:type="dxa"/>
          </w:tcPr>
          <w:p w14:paraId="60B37EE5">
            <w:pPr>
              <w:pStyle w:val="10"/>
              <w:spacing w:line="221" w:lineRule="exact"/>
              <w:ind w:left="145"/>
              <w:rPr>
                <w:sz w:val="20"/>
              </w:rPr>
            </w:pPr>
            <w:r>
              <w:rPr>
                <w:sz w:val="20"/>
              </w:rPr>
              <w:t>Anlodipino,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Besilato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543" w:type="dxa"/>
          </w:tcPr>
          <w:p w14:paraId="43173992">
            <w:pPr>
              <w:pStyle w:val="10"/>
              <w:spacing w:line="221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270" w:type="dxa"/>
          </w:tcPr>
          <w:p w14:paraId="513A8154">
            <w:pPr>
              <w:pStyle w:val="10"/>
              <w:spacing w:line="221" w:lineRule="exact"/>
              <w:ind w:left="119" w:right="32"/>
              <w:jc w:val="center"/>
              <w:rPr>
                <w:sz w:val="20"/>
              </w:rPr>
            </w:pPr>
            <w:r>
              <w:rPr>
                <w:sz w:val="20"/>
              </w:rPr>
              <w:t>SEI-260008/009691/2023</w:t>
            </w:r>
          </w:p>
        </w:tc>
      </w:tr>
      <w:tr w14:paraId="757C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5" w:type="dxa"/>
            <w:vMerge w:val="continue"/>
            <w:tcBorders>
              <w:top w:val="nil"/>
            </w:tcBorders>
          </w:tcPr>
          <w:p w14:paraId="0585213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1B6C87D8">
            <w:pPr>
              <w:pStyle w:val="10"/>
              <w:spacing w:before="38"/>
              <w:ind w:left="264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4503" w:type="dxa"/>
          </w:tcPr>
          <w:p w14:paraId="726604A5">
            <w:pPr>
              <w:pStyle w:val="10"/>
              <w:spacing w:before="38"/>
              <w:ind w:left="145"/>
              <w:rPr>
                <w:sz w:val="20"/>
              </w:rPr>
            </w:pPr>
            <w:r>
              <w:rPr>
                <w:sz w:val="20"/>
              </w:rPr>
              <w:t>Anlodipino,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Besilato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543" w:type="dxa"/>
          </w:tcPr>
          <w:p w14:paraId="18C56911">
            <w:pPr>
              <w:pStyle w:val="10"/>
              <w:spacing w:before="38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270" w:type="dxa"/>
          </w:tcPr>
          <w:p w14:paraId="38478BF8">
            <w:pPr>
              <w:pStyle w:val="10"/>
              <w:spacing w:before="38"/>
              <w:ind w:left="119" w:right="32"/>
              <w:jc w:val="center"/>
              <w:rPr>
                <w:sz w:val="20"/>
              </w:rPr>
            </w:pPr>
            <w:r>
              <w:rPr>
                <w:sz w:val="20"/>
              </w:rPr>
              <w:t>SEI-260008/009691/2023</w:t>
            </w:r>
          </w:p>
        </w:tc>
      </w:tr>
      <w:tr w14:paraId="66FD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5" w:type="dxa"/>
            <w:vMerge w:val="continue"/>
            <w:tcBorders>
              <w:top w:val="nil"/>
            </w:tcBorders>
          </w:tcPr>
          <w:p w14:paraId="672AA09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1E4BB9DC">
            <w:pPr>
              <w:pStyle w:val="10"/>
              <w:spacing w:before="30"/>
              <w:ind w:left="264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4503" w:type="dxa"/>
          </w:tcPr>
          <w:p w14:paraId="67C6EF35">
            <w:pPr>
              <w:pStyle w:val="10"/>
              <w:spacing w:before="30"/>
              <w:ind w:left="145"/>
              <w:rPr>
                <w:sz w:val="20"/>
              </w:rPr>
            </w:pPr>
            <w:r>
              <w:rPr>
                <w:sz w:val="20"/>
              </w:rPr>
              <w:t>Diltiazem,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Cloridrato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543" w:type="dxa"/>
          </w:tcPr>
          <w:p w14:paraId="03B078EF">
            <w:pPr>
              <w:pStyle w:val="10"/>
              <w:spacing w:before="3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270" w:type="dxa"/>
          </w:tcPr>
          <w:p w14:paraId="58FEFEFB">
            <w:pPr>
              <w:pStyle w:val="10"/>
              <w:spacing w:before="30"/>
              <w:ind w:left="119" w:right="32"/>
              <w:jc w:val="center"/>
              <w:rPr>
                <w:sz w:val="20"/>
              </w:rPr>
            </w:pPr>
            <w:r>
              <w:rPr>
                <w:sz w:val="20"/>
              </w:rPr>
              <w:t>SEI-260008/002518/2023</w:t>
            </w:r>
          </w:p>
        </w:tc>
      </w:tr>
      <w:tr w14:paraId="3730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5" w:type="dxa"/>
          </w:tcPr>
          <w:p w14:paraId="2A4ED51F">
            <w:pPr>
              <w:pStyle w:val="10"/>
              <w:spacing w:before="3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1" w:type="dxa"/>
          </w:tcPr>
          <w:p w14:paraId="3185C397">
            <w:pPr>
              <w:pStyle w:val="10"/>
              <w:spacing w:before="30" w:line="210" w:lineRule="exact"/>
              <w:ind w:left="264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4503" w:type="dxa"/>
          </w:tcPr>
          <w:p w14:paraId="5A0484C2">
            <w:pPr>
              <w:pStyle w:val="10"/>
              <w:spacing w:before="30" w:line="210" w:lineRule="exact"/>
              <w:ind w:left="145"/>
              <w:rPr>
                <w:sz w:val="20"/>
              </w:rPr>
            </w:pPr>
            <w:r>
              <w:rPr>
                <w:sz w:val="20"/>
              </w:rPr>
              <w:t>Nifedipino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controlada</w:t>
            </w:r>
          </w:p>
        </w:tc>
        <w:tc>
          <w:tcPr>
            <w:tcW w:w="2543" w:type="dxa"/>
          </w:tcPr>
          <w:p w14:paraId="1D0D2306">
            <w:pPr>
              <w:pStyle w:val="10"/>
              <w:spacing w:before="30" w:line="210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270" w:type="dxa"/>
          </w:tcPr>
          <w:p w14:paraId="0BA0768F">
            <w:pPr>
              <w:pStyle w:val="10"/>
              <w:spacing w:before="30" w:line="210" w:lineRule="exact"/>
              <w:ind w:left="119" w:right="32"/>
              <w:jc w:val="center"/>
              <w:rPr>
                <w:sz w:val="20"/>
              </w:rPr>
            </w:pPr>
            <w:r>
              <w:rPr>
                <w:sz w:val="20"/>
              </w:rPr>
              <w:t>SEI-260008/009684/2023</w:t>
            </w:r>
          </w:p>
        </w:tc>
      </w:tr>
      <w:tr w14:paraId="5F80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442" w:type="dxa"/>
            <w:gridSpan w:val="5"/>
          </w:tcPr>
          <w:p w14:paraId="5232CD79">
            <w:pPr>
              <w:pStyle w:val="10"/>
              <w:spacing w:before="70" w:line="210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ANTIDISLIPIDÊMICOS</w:t>
            </w:r>
          </w:p>
        </w:tc>
      </w:tr>
      <w:tr w14:paraId="4E1A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5" w:type="dxa"/>
          </w:tcPr>
          <w:p w14:paraId="60945636">
            <w:pPr>
              <w:pStyle w:val="10"/>
              <w:spacing w:before="7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1" w:type="dxa"/>
          </w:tcPr>
          <w:p w14:paraId="26321EEB">
            <w:pPr>
              <w:pStyle w:val="10"/>
              <w:spacing w:before="70" w:line="210" w:lineRule="exact"/>
              <w:ind w:left="26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3" w:type="dxa"/>
          </w:tcPr>
          <w:p w14:paraId="758F6AA4">
            <w:pPr>
              <w:pStyle w:val="10"/>
              <w:spacing w:before="70" w:line="210" w:lineRule="exact"/>
              <w:ind w:left="145"/>
              <w:rPr>
                <w:sz w:val="20"/>
              </w:rPr>
            </w:pPr>
            <w:r>
              <w:rPr>
                <w:sz w:val="20"/>
              </w:rPr>
              <w:t>Sinvastatina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2543" w:type="dxa"/>
          </w:tcPr>
          <w:p w14:paraId="61E5E584">
            <w:pPr>
              <w:pStyle w:val="10"/>
              <w:spacing w:before="70" w:line="210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270" w:type="dxa"/>
          </w:tcPr>
          <w:p w14:paraId="76DA6B0D">
            <w:pPr>
              <w:pStyle w:val="10"/>
              <w:spacing w:before="70" w:line="210" w:lineRule="exact"/>
              <w:ind w:left="119" w:right="32"/>
              <w:jc w:val="center"/>
              <w:rPr>
                <w:sz w:val="20"/>
              </w:rPr>
            </w:pPr>
            <w:r>
              <w:rPr>
                <w:sz w:val="20"/>
              </w:rPr>
              <w:t>SEI-260008/005877/2023</w:t>
            </w:r>
          </w:p>
        </w:tc>
      </w:tr>
      <w:tr w14:paraId="73389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442" w:type="dxa"/>
            <w:gridSpan w:val="5"/>
          </w:tcPr>
          <w:p w14:paraId="5280B640">
            <w:pPr>
              <w:pStyle w:val="10"/>
              <w:spacing w:before="70" w:line="210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ANESTÉSICOS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LOCAIS</w:t>
            </w:r>
          </w:p>
        </w:tc>
      </w:tr>
    </w:tbl>
    <w:p w14:paraId="319FC05B">
      <w:pPr>
        <w:pStyle w:val="6"/>
        <w:rPr>
          <w:i/>
        </w:rPr>
      </w:pPr>
    </w:p>
    <w:p w14:paraId="6382AD00">
      <w:pPr>
        <w:pStyle w:val="6"/>
        <w:rPr>
          <w:i/>
        </w:rPr>
      </w:pPr>
    </w:p>
    <w:p w14:paraId="4F00DCE2">
      <w:pPr>
        <w:pStyle w:val="6"/>
        <w:rPr>
          <w:i/>
        </w:rPr>
      </w:pPr>
    </w:p>
    <w:p w14:paraId="692B276F">
      <w:pPr>
        <w:pStyle w:val="6"/>
        <w:rPr>
          <w:i/>
        </w:rPr>
      </w:pPr>
    </w:p>
    <w:p w14:paraId="06263C06">
      <w:pPr>
        <w:pStyle w:val="6"/>
        <w:rPr>
          <w:i/>
        </w:rPr>
      </w:pPr>
    </w:p>
    <w:p w14:paraId="7922ADCB">
      <w:pPr>
        <w:spacing w:after="0"/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7AE755C9">
      <w:pPr>
        <w:pStyle w:val="6"/>
        <w:spacing w:before="6"/>
        <w:rPr>
          <w:i/>
          <w:sz w:val="23"/>
        </w:rPr>
      </w:pPr>
    </w:p>
    <w:p w14:paraId="1DCD95AD">
      <w:pPr>
        <w:pStyle w:val="6"/>
        <w:tabs>
          <w:tab w:val="left" w:pos="790"/>
          <w:tab w:val="left" w:pos="1382"/>
        </w:tabs>
        <w:ind w:left="161"/>
      </w:pPr>
      <w:r>
        <w:pict>
          <v:shape id="_x0000_s1049" o:spid="_x0000_s1049" o:spt="202" type="#_x0000_t202" style="position:absolute;left:0pt;margin-left:65pt;margin-top:-66.3pt;height:71.1pt;width:490.55pt;mso-position-horizont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6"/>
                    <w:gridCol w:w="5695"/>
                    <w:gridCol w:w="1454"/>
                    <w:gridCol w:w="2166"/>
                  </w:tblGrid>
                  <w:tr w14:paraId="112CF36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atLeast"/>
                    </w:trPr>
                    <w:tc>
                      <w:tcPr>
                        <w:tcW w:w="496" w:type="dxa"/>
                      </w:tcPr>
                      <w:p w14:paraId="1CC6F35A">
                        <w:pPr>
                          <w:pStyle w:val="10"/>
                          <w:spacing w:line="221" w:lineRule="exact"/>
                          <w:ind w:left="31" w:right="1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223</w:t>
                        </w:r>
                      </w:p>
                    </w:tc>
                    <w:tc>
                      <w:tcPr>
                        <w:tcW w:w="5695" w:type="dxa"/>
                      </w:tcPr>
                      <w:p w14:paraId="3EED7655">
                        <w:pPr>
                          <w:pStyle w:val="10"/>
                          <w:spacing w:line="221" w:lineRule="exact"/>
                          <w:ind w:lef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Bupivacaina,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Cloridrato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0,5%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(5mg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20mL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7A3B0401">
                        <w:pPr>
                          <w:pStyle w:val="10"/>
                          <w:spacing w:line="221" w:lineRule="exact"/>
                          <w:ind w:left="349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FA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2166" w:type="dxa"/>
                      </w:tcPr>
                      <w:p w14:paraId="5F8A1A38">
                        <w:pPr>
                          <w:pStyle w:val="10"/>
                          <w:spacing w:line="221" w:lineRule="exact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SEI-260008/010761/2023</w:t>
                        </w:r>
                      </w:p>
                    </w:tc>
                  </w:tr>
                  <w:tr w14:paraId="18645D9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96" w:type="dxa"/>
                      </w:tcPr>
                      <w:p w14:paraId="756E8D44">
                        <w:pPr>
                          <w:pStyle w:val="10"/>
                          <w:spacing w:before="30"/>
                          <w:ind w:left="31" w:right="1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221</w:t>
                        </w:r>
                      </w:p>
                    </w:tc>
                    <w:tc>
                      <w:tcPr>
                        <w:tcW w:w="5695" w:type="dxa"/>
                      </w:tcPr>
                      <w:p w14:paraId="67931F85">
                        <w:pPr>
                          <w:pStyle w:val="10"/>
                          <w:spacing w:before="30"/>
                          <w:ind w:lef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Bupivacaina,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Cloridrato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0,75%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(7,5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/mL)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20mL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1145596A">
                        <w:pPr>
                          <w:pStyle w:val="10"/>
                          <w:spacing w:before="30"/>
                          <w:ind w:left="349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FA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150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2166" w:type="dxa"/>
                      </w:tcPr>
                      <w:p w14:paraId="2A219223">
                        <w:pPr>
                          <w:pStyle w:val="10"/>
                          <w:spacing w:before="3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SEI-260008/010761/2023</w:t>
                        </w:r>
                      </w:p>
                    </w:tc>
                  </w:tr>
                  <w:tr w14:paraId="25EC180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96" w:type="dxa"/>
                      </w:tcPr>
                      <w:p w14:paraId="36C4B715">
                        <w:pPr>
                          <w:pStyle w:val="10"/>
                          <w:spacing w:before="30"/>
                          <w:ind w:left="31" w:right="1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224</w:t>
                        </w:r>
                      </w:p>
                    </w:tc>
                    <w:tc>
                      <w:tcPr>
                        <w:tcW w:w="5695" w:type="dxa"/>
                      </w:tcPr>
                      <w:p w14:paraId="37228EF7">
                        <w:pPr>
                          <w:pStyle w:val="10"/>
                          <w:spacing w:before="30"/>
                          <w:ind w:lef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Lidocaina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10%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(100mg/mL)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top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spray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(Puff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0,1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50mL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13711F2C">
                        <w:pPr>
                          <w:pStyle w:val="10"/>
                          <w:spacing w:before="30"/>
                          <w:ind w:left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2166" w:type="dxa"/>
                      </w:tcPr>
                      <w:p w14:paraId="54C4159E">
                        <w:pPr>
                          <w:pStyle w:val="10"/>
                          <w:spacing w:before="3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SEI-260008/010761/2023</w:t>
                        </w:r>
                      </w:p>
                    </w:tc>
                  </w:tr>
                  <w:tr w14:paraId="708E232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496" w:type="dxa"/>
                      </w:tcPr>
                      <w:p w14:paraId="3A8FE687">
                        <w:pPr>
                          <w:pStyle w:val="10"/>
                          <w:spacing w:before="30"/>
                          <w:ind w:left="31" w:right="1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226</w:t>
                        </w:r>
                      </w:p>
                    </w:tc>
                    <w:tc>
                      <w:tcPr>
                        <w:tcW w:w="5695" w:type="dxa"/>
                      </w:tcPr>
                      <w:p w14:paraId="600EED22">
                        <w:pPr>
                          <w:pStyle w:val="10"/>
                          <w:spacing w:before="30"/>
                          <w:ind w:lef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Lidocaina,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Cloridrato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2%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(20mg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inj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mL</w:t>
                        </w:r>
                      </w:p>
                    </w:tc>
                    <w:tc>
                      <w:tcPr>
                        <w:tcW w:w="1454" w:type="dxa"/>
                      </w:tcPr>
                      <w:p w14:paraId="1144BDC1">
                        <w:pPr>
                          <w:pStyle w:val="10"/>
                          <w:spacing w:before="30"/>
                          <w:ind w:left="349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FA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400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2166" w:type="dxa"/>
                      </w:tcPr>
                      <w:p w14:paraId="23021CEA">
                        <w:pPr>
                          <w:pStyle w:val="10"/>
                          <w:spacing w:before="3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SEI-260008/010761/2023</w:t>
                        </w:r>
                      </w:p>
                    </w:tc>
                  </w:tr>
                  <w:tr w14:paraId="682D5DA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atLeast"/>
                    </w:trPr>
                    <w:tc>
                      <w:tcPr>
                        <w:tcW w:w="496" w:type="dxa"/>
                      </w:tcPr>
                      <w:p w14:paraId="6A91094F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95" w:type="dxa"/>
                      </w:tcPr>
                      <w:p w14:paraId="09872BA4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54" w:type="dxa"/>
                      </w:tcPr>
                      <w:p w14:paraId="445F59B6">
                        <w:pPr>
                          <w:pStyle w:val="10"/>
                          <w:tabs>
                            <w:tab w:val="left" w:pos="1158"/>
                          </w:tabs>
                          <w:spacing w:before="30" w:line="210" w:lineRule="exact"/>
                          <w:ind w:left="34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AMP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2166" w:type="dxa"/>
                      </w:tcPr>
                      <w:p w14:paraId="32B53FA3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3841929A">
                  <w:pPr>
                    <w:pStyle w:val="6"/>
                  </w:pPr>
                </w:p>
              </w:txbxContent>
            </v:textbox>
          </v:shape>
        </w:pict>
      </w:r>
      <w:r>
        <w:t>10</w:t>
      </w:r>
      <w:r>
        <w:tab/>
      </w:r>
      <w:r>
        <w:t>225</w:t>
      </w:r>
      <w:r>
        <w:tab/>
      </w:r>
      <w:r>
        <w:t>Lidocaina,</w:t>
      </w:r>
      <w:r>
        <w:rPr>
          <w:spacing w:val="-1"/>
        </w:rPr>
        <w:t xml:space="preserve"> </w:t>
      </w:r>
      <w:r>
        <w:t>Cloridrato</w:t>
      </w:r>
      <w:r>
        <w:rPr>
          <w:spacing w:val="-1"/>
        </w:rPr>
        <w:t xml:space="preserve"> </w:t>
      </w:r>
      <w:r>
        <w:t>2%</w:t>
      </w:r>
      <w:r>
        <w:rPr>
          <w:spacing w:val="-1"/>
        </w:rPr>
        <w:t xml:space="preserve"> </w:t>
      </w:r>
      <w:r>
        <w:t>(20mg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mL)</w:t>
      </w:r>
      <w:r>
        <w:rPr>
          <w:spacing w:val="-1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inj</w:t>
      </w:r>
      <w:r>
        <w:rPr>
          <w:spacing w:val="-1"/>
        </w:rPr>
        <w:t xml:space="preserve"> </w:t>
      </w:r>
      <w:r>
        <w:t>amp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mL</w:t>
      </w:r>
    </w:p>
    <w:p w14:paraId="59471AF6">
      <w:pPr>
        <w:pStyle w:val="6"/>
        <w:tabs>
          <w:tab w:val="left" w:pos="1304"/>
        </w:tabs>
        <w:spacing w:before="270"/>
        <w:ind w:left="161"/>
      </w:pPr>
      <w:r>
        <w:br w:type="column"/>
      </w:r>
      <w:r>
        <w:rPr>
          <w:position w:val="-13"/>
        </w:rPr>
        <w:t>MG</w:t>
      </w:r>
      <w:r>
        <w:rPr>
          <w:position w:val="-13"/>
        </w:rPr>
        <w:tab/>
      </w:r>
      <w:r>
        <w:t>SEI-260008/010761/2023</w:t>
      </w:r>
    </w:p>
    <w:p w14:paraId="3775ADC2">
      <w:pPr>
        <w:spacing w:after="0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5949" w:space="1170"/>
            <w:col w:w="7621"/>
          </w:cols>
        </w:sectPr>
      </w:pPr>
    </w:p>
    <w:p w14:paraId="74FA4362">
      <w:pPr>
        <w:pStyle w:val="6"/>
        <w:tabs>
          <w:tab w:val="left" w:pos="1382"/>
          <w:tab w:val="left" w:pos="7280"/>
        </w:tabs>
        <w:spacing w:before="162" w:line="141" w:lineRule="auto"/>
        <w:ind w:left="7280" w:right="109" w:hanging="6491"/>
      </w:pPr>
      <w:r>
        <w:t>398</w:t>
      </w:r>
      <w:r>
        <w:tab/>
      </w:r>
      <w:r>
        <w:t>Lidocaina,</w:t>
      </w:r>
      <w:r>
        <w:rPr>
          <w:spacing w:val="-1"/>
        </w:rPr>
        <w:t xml:space="preserve"> </w:t>
      </w:r>
      <w:r>
        <w:t>Cloridrato</w:t>
      </w:r>
      <w:r>
        <w:rPr>
          <w:spacing w:val="-1"/>
        </w:rPr>
        <w:t xml:space="preserve"> </w:t>
      </w:r>
      <w:r>
        <w:t>2%</w:t>
      </w:r>
      <w:r>
        <w:rPr>
          <w:spacing w:val="-1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t>mg/g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gel</w:t>
      </w:r>
      <w:r>
        <w:rPr>
          <w:spacing w:val="-1"/>
        </w:rPr>
        <w:t xml:space="preserve"> </w:t>
      </w:r>
      <w:r>
        <w:t>bg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</w:t>
      </w:r>
      <w:r>
        <w:tab/>
      </w:r>
      <w:r>
        <w:rPr>
          <w:position w:val="13"/>
        </w:rPr>
        <w:t>BISNAGA</w:t>
      </w:r>
      <w:r>
        <w:rPr>
          <w:spacing w:val="-47"/>
          <w:position w:val="13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MG</w:t>
      </w:r>
    </w:p>
    <w:p w14:paraId="495159EB">
      <w:pPr>
        <w:pStyle w:val="6"/>
        <w:tabs>
          <w:tab w:val="left" w:pos="7280"/>
        </w:tabs>
        <w:spacing w:before="92" w:line="312" w:lineRule="exact"/>
        <w:ind w:left="790"/>
      </w:pPr>
      <w:r>
        <w:t xml:space="preserve">5656  </w:t>
      </w:r>
      <w:r>
        <w:rPr>
          <w:spacing w:val="42"/>
        </w:rPr>
        <w:t xml:space="preserve"> </w:t>
      </w:r>
      <w:r>
        <w:t>Oxibuprocaina,</w:t>
      </w:r>
      <w:r>
        <w:rPr>
          <w:spacing w:val="-1"/>
        </w:rPr>
        <w:t xml:space="preserve"> </w:t>
      </w:r>
      <w:r>
        <w:t>Cloridrato</w:t>
      </w:r>
      <w:r>
        <w:rPr>
          <w:spacing w:val="-1"/>
        </w:rPr>
        <w:t xml:space="preserve"> </w:t>
      </w:r>
      <w:r>
        <w:t>0,4%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mg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mL)</w:t>
      </w:r>
      <w:r>
        <w:rPr>
          <w:spacing w:val="-1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oft</w:t>
      </w:r>
      <w:r>
        <w:rPr>
          <w:spacing w:val="-1"/>
        </w:rPr>
        <w:t xml:space="preserve"> </w:t>
      </w:r>
      <w:r>
        <w:t>fr</w:t>
      </w:r>
      <w:r>
        <w:rPr>
          <w:spacing w:val="-1"/>
        </w:rPr>
        <w:t xml:space="preserve"> </w:t>
      </w:r>
      <w:r>
        <w:t>10mL</w:t>
      </w:r>
      <w:r>
        <w:tab/>
      </w:r>
      <w:r>
        <w:rPr>
          <w:position w:val="13"/>
        </w:rPr>
        <w:t>FRASCO</w:t>
      </w:r>
    </w:p>
    <w:p w14:paraId="5184F67E">
      <w:pPr>
        <w:pStyle w:val="6"/>
        <w:spacing w:line="182" w:lineRule="exact"/>
        <w:jc w:val="right"/>
      </w:pPr>
      <w:r>
        <w:t>340</w:t>
      </w:r>
      <w:r>
        <w:rPr>
          <w:spacing w:val="-9"/>
        </w:rPr>
        <w:t xml:space="preserve"> </w:t>
      </w:r>
      <w:r>
        <w:t>GOTAS</w:t>
      </w:r>
    </w:p>
    <w:p w14:paraId="7A70754B">
      <w:pPr>
        <w:pStyle w:val="6"/>
        <w:spacing w:before="8"/>
        <w:rPr>
          <w:sz w:val="18"/>
        </w:rPr>
      </w:pPr>
      <w:r>
        <w:br w:type="column"/>
      </w:r>
    </w:p>
    <w:p w14:paraId="1273E0F3">
      <w:pPr>
        <w:pStyle w:val="6"/>
        <w:ind w:left="102"/>
      </w:pPr>
      <w:r>
        <w:t>SEI-260008/010761/2023</w:t>
      </w:r>
    </w:p>
    <w:p w14:paraId="60CEAF80">
      <w:pPr>
        <w:pStyle w:val="6"/>
        <w:spacing w:before="7"/>
        <w:rPr>
          <w:sz w:val="29"/>
        </w:rPr>
      </w:pPr>
    </w:p>
    <w:p w14:paraId="014AA38E">
      <w:pPr>
        <w:pStyle w:val="6"/>
        <w:ind w:left="102"/>
      </w:pPr>
      <w:r>
        <w:t>SEI-260008/002547/2023</w:t>
      </w:r>
    </w:p>
    <w:p w14:paraId="5F23226F">
      <w:pPr>
        <w:spacing w:after="0"/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8282" w:space="40"/>
            <w:col w:w="6418"/>
          </w:cols>
        </w:sectPr>
      </w:pPr>
    </w:p>
    <w:p w14:paraId="1DF7AE0F">
      <w:pPr>
        <w:pStyle w:val="6"/>
        <w:tabs>
          <w:tab w:val="left" w:pos="1382"/>
          <w:tab w:val="left" w:pos="7280"/>
          <w:tab w:val="left" w:pos="8090"/>
        </w:tabs>
        <w:spacing w:before="75" w:line="312" w:lineRule="exact"/>
        <w:ind w:left="790"/>
      </w:pPr>
      <w:r>
        <w:t>228</w:t>
      </w:r>
      <w:r>
        <w:tab/>
      </w:r>
      <w:r>
        <w:t>Ropivacaina,</w:t>
      </w:r>
      <w:r>
        <w:rPr>
          <w:spacing w:val="-1"/>
        </w:rPr>
        <w:t xml:space="preserve"> </w:t>
      </w:r>
      <w:r>
        <w:t>Cloridrato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mg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mL</w:t>
      </w:r>
      <w:r>
        <w:rPr>
          <w:spacing w:val="-8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inj</w:t>
      </w:r>
      <w:r>
        <w:rPr>
          <w:spacing w:val="-1"/>
        </w:rPr>
        <w:t xml:space="preserve"> </w:t>
      </w:r>
      <w:r>
        <w:t>amp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mL</w:t>
      </w:r>
      <w:r>
        <w:tab/>
      </w:r>
      <w:r>
        <w:rPr>
          <w:position w:val="13"/>
        </w:rPr>
        <w:t>AMP</w:t>
      </w:r>
      <w:r>
        <w:rPr>
          <w:position w:val="13"/>
        </w:rPr>
        <w:tab/>
      </w:r>
      <w:r>
        <w:rPr>
          <w:w w:val="95"/>
          <w:position w:val="13"/>
        </w:rPr>
        <w:t>200</w:t>
      </w:r>
      <w:r>
        <w:rPr>
          <w:spacing w:val="36"/>
          <w:w w:val="95"/>
          <w:position w:val="13"/>
        </w:rPr>
        <w:t xml:space="preserve"> </w:t>
      </w:r>
      <w:r>
        <w:rPr>
          <w:w w:val="95"/>
        </w:rPr>
        <w:t>SEI-260008/010761/2023</w:t>
      </w:r>
    </w:p>
    <w:p w14:paraId="705043D5">
      <w:pPr>
        <w:pStyle w:val="6"/>
        <w:spacing w:line="182" w:lineRule="exact"/>
        <w:ind w:left="143"/>
        <w:jc w:val="center"/>
      </w:pPr>
      <w:r>
        <w:t>MG</w:t>
      </w:r>
    </w:p>
    <w:p w14:paraId="2EE1E410">
      <w:pPr>
        <w:pStyle w:val="6"/>
        <w:spacing w:before="7"/>
        <w:rPr>
          <w:sz w:val="21"/>
        </w:rPr>
      </w:pPr>
    </w:p>
    <w:p w14:paraId="37221FC2">
      <w:pPr>
        <w:pStyle w:val="3"/>
        <w:numPr>
          <w:ilvl w:val="1"/>
          <w:numId w:val="58"/>
        </w:numPr>
        <w:tabs>
          <w:tab w:val="left" w:pos="480"/>
        </w:tabs>
        <w:spacing w:before="92" w:after="0" w:line="240" w:lineRule="auto"/>
        <w:ind w:left="479" w:right="0" w:hanging="351"/>
        <w:jc w:val="left"/>
      </w:pPr>
      <w:r>
        <w:rPr>
          <w:spacing w:val="-1"/>
        </w:rPr>
        <w:t>CONTRATAÇÕES</w:t>
      </w:r>
      <w:r>
        <w:rPr>
          <w:spacing w:val="-9"/>
        </w:rPr>
        <w:t xml:space="preserve"> </w:t>
      </w:r>
      <w:r>
        <w:t>INTERDEPENDENTES</w:t>
      </w:r>
    </w:p>
    <w:p w14:paraId="18D024D6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interdependentes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contratação.</w:t>
      </w:r>
    </w:p>
    <w:p w14:paraId="2302570D">
      <w:pPr>
        <w:pStyle w:val="6"/>
        <w:spacing w:before="11"/>
        <w:rPr>
          <w:b/>
          <w:sz w:val="26"/>
        </w:rPr>
      </w:pPr>
    </w:p>
    <w:p w14:paraId="75A69951">
      <w:pPr>
        <w:pStyle w:val="3"/>
        <w:numPr>
          <w:ilvl w:val="0"/>
          <w:numId w:val="58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RISCOS</w:t>
      </w:r>
    </w:p>
    <w:p w14:paraId="17015730">
      <w:pPr>
        <w:pStyle w:val="6"/>
        <w:spacing w:before="40" w:line="280" w:lineRule="auto"/>
        <w:ind w:left="129" w:right="133"/>
        <w:jc w:val="both"/>
      </w:pPr>
      <w:r>
        <w:t>Os riscos envolvidos na presente contratação perpassam a possibilidade do desabastecimento do insumo, que incorre em risco à vida dos pacientes e justifica a necessidade de boas</w:t>
      </w:r>
      <w:r>
        <w:rPr>
          <w:spacing w:val="1"/>
        </w:rPr>
        <w:t xml:space="preserve"> </w:t>
      </w:r>
      <w:r>
        <w:t>práticas na fase de planejamento e de execução contratual. O Mapa de Riscos deverá definir ações de prevenção e contingência a fim de evitar ou mitigar os efeitos do</w:t>
      </w:r>
      <w:r>
        <w:rPr>
          <w:spacing w:val="1"/>
        </w:rPr>
        <w:t xml:space="preserve"> </w:t>
      </w:r>
      <w:r>
        <w:t>desabastecimento.</w:t>
      </w:r>
    </w:p>
    <w:p w14:paraId="4B9A611E">
      <w:pPr>
        <w:pStyle w:val="6"/>
        <w:spacing w:before="8"/>
        <w:rPr>
          <w:sz w:val="23"/>
        </w:rPr>
      </w:pPr>
    </w:p>
    <w:p w14:paraId="3FCE32ED">
      <w:pPr>
        <w:pStyle w:val="3"/>
        <w:numPr>
          <w:ilvl w:val="0"/>
          <w:numId w:val="5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VIABILIDADE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14:paraId="542F4AC2">
      <w:pPr>
        <w:pStyle w:val="6"/>
        <w:spacing w:before="40" w:line="280" w:lineRule="auto"/>
        <w:ind w:left="129" w:right="133"/>
        <w:jc w:val="both"/>
      </w:pPr>
      <w:r>
        <w:t>O presente estudo levantou os elementos essenciais que irão compor o Termo de Referência e demonstrou ser viável a contratação demandada, cabendo ressaltar que os riscos</w:t>
      </w:r>
      <w:r>
        <w:rPr>
          <w:spacing w:val="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administráveis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compatíveis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caracterizam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economicidade.</w:t>
      </w:r>
    </w:p>
    <w:p w14:paraId="27317D98">
      <w:pPr>
        <w:pStyle w:val="6"/>
        <w:spacing w:before="7"/>
        <w:rPr>
          <w:sz w:val="23"/>
        </w:rPr>
      </w:pPr>
    </w:p>
    <w:p w14:paraId="531D7415">
      <w:pPr>
        <w:pStyle w:val="3"/>
        <w:numPr>
          <w:ilvl w:val="0"/>
          <w:numId w:val="58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RESPONSÁVEIS</w:t>
      </w:r>
    </w:p>
    <w:p w14:paraId="4B924C3E">
      <w:pPr>
        <w:pStyle w:val="6"/>
        <w:rPr>
          <w:b/>
          <w:sz w:val="27"/>
        </w:rPr>
      </w:pPr>
    </w:p>
    <w:p w14:paraId="144FA685">
      <w:pPr>
        <w:spacing w:before="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Luiz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Souza</w:t>
      </w:r>
    </w:p>
    <w:p w14:paraId="6A827BB6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35BC9063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17525625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63E32F12">
      <w:pPr>
        <w:pStyle w:val="6"/>
        <w:spacing w:before="40"/>
        <w:ind w:left="129"/>
      </w:pPr>
      <w:r>
        <w:t>E-mail</w:t>
      </w:r>
      <w:r>
        <w:rPr>
          <w:spacing w:val="-1"/>
        </w:rPr>
        <w:t xml:space="preserve"> </w:t>
      </w:r>
      <w:r>
        <w:t xml:space="preserve">institucional: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FF"/>
          <w:u w:val="single" w:color="000080"/>
        </w:rPr>
        <w:t>luiz.souza</w:t>
      </w:r>
      <w:r>
        <w:rPr>
          <w:color w:val="0000FF"/>
        </w:rPr>
        <w:t>@</w:t>
      </w:r>
      <w:r>
        <w:rPr>
          <w:color w:val="0000FF"/>
          <w:u w:val="single" w:color="000080"/>
        </w:rPr>
        <w:t>hupe.uerj.br</w:t>
      </w:r>
      <w:r>
        <w:rPr>
          <w:color w:val="0000FF"/>
          <w:u w:val="single" w:color="000080"/>
        </w:rPr>
        <w:fldChar w:fldCharType="end"/>
      </w:r>
    </w:p>
    <w:p w14:paraId="59D088BD">
      <w:pPr>
        <w:pStyle w:val="6"/>
        <w:spacing w:before="11"/>
        <w:rPr>
          <w:sz w:val="26"/>
        </w:rPr>
      </w:pPr>
    </w:p>
    <w:p w14:paraId="4EEF9DAB">
      <w:pPr>
        <w:pStyle w:val="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3CD08346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076CE89B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2BA63D6B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6353F5D4">
      <w:pPr>
        <w:spacing w:after="0"/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444D3DCE">
      <w:pPr>
        <w:pStyle w:val="6"/>
        <w:spacing w:before="73"/>
        <w:ind w:left="129"/>
      </w:pPr>
      <w:r>
        <w:t>E-mail</w:t>
      </w:r>
      <w:r>
        <w:rPr>
          <w:spacing w:val="-1"/>
        </w:rPr>
        <w:t xml:space="preserve"> </w:t>
      </w:r>
      <w:r>
        <w:t xml:space="preserve">institucional: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FF"/>
          <w:u w:val="single" w:color="000080"/>
        </w:rPr>
        <w:t>simone.rocha</w:t>
      </w:r>
      <w:r>
        <w:rPr>
          <w:color w:val="0000FF"/>
        </w:rPr>
        <w:t>@</w:t>
      </w:r>
      <w:r>
        <w:rPr>
          <w:color w:val="0000FF"/>
          <w:u w:val="single" w:color="000080"/>
        </w:rPr>
        <w:t>hupe.uerj.br</w:t>
      </w:r>
      <w:r>
        <w:rPr>
          <w:color w:val="0000FF"/>
          <w:u w:val="single" w:color="000080"/>
        </w:rPr>
        <w:fldChar w:fldCharType="end"/>
      </w:r>
    </w:p>
    <w:p w14:paraId="11BAEB31">
      <w:pPr>
        <w:pStyle w:val="6"/>
      </w:pPr>
    </w:p>
    <w:p w14:paraId="227DF9EC">
      <w:pPr>
        <w:pStyle w:val="6"/>
      </w:pPr>
    </w:p>
    <w:p w14:paraId="5C4DF4DA">
      <w:pPr>
        <w:pStyle w:val="6"/>
      </w:pPr>
    </w:p>
    <w:p w14:paraId="4E7DA0B6">
      <w:pPr>
        <w:pStyle w:val="6"/>
      </w:pPr>
    </w:p>
    <w:p w14:paraId="005673F4">
      <w:pPr>
        <w:pStyle w:val="6"/>
      </w:pPr>
    </w:p>
    <w:p w14:paraId="074F3774">
      <w:pPr>
        <w:pStyle w:val="6"/>
      </w:pPr>
    </w:p>
    <w:p w14:paraId="109D84D2">
      <w:pPr>
        <w:pStyle w:val="6"/>
      </w:pPr>
    </w:p>
    <w:p w14:paraId="42E4B174">
      <w:pPr>
        <w:pStyle w:val="6"/>
      </w:pPr>
    </w:p>
    <w:p w14:paraId="3CCFDE1C">
      <w:pPr>
        <w:pStyle w:val="6"/>
      </w:pPr>
    </w:p>
    <w:p w14:paraId="3DD644AA">
      <w:pPr>
        <w:pStyle w:val="6"/>
        <w:spacing w:before="10"/>
        <w:rPr>
          <w:sz w:val="26"/>
        </w:rPr>
      </w:pPr>
    </w:p>
    <w:p w14:paraId="724274BA">
      <w:pPr>
        <w:pStyle w:val="3"/>
        <w:spacing w:before="91"/>
        <w:ind w:left="204" w:right="312"/>
        <w:jc w:val="center"/>
      </w:pPr>
      <w:r>
        <w:pict>
          <v:shape id="_x0000_s1050" o:spid="_x0000_s1050" style="position:absolute;left:0pt;margin-left:376.65pt;margin-top:14.6pt;height:0.75pt;width:165.35pt;mso-position-horizontal-relative:page;z-index:251666432;mso-width-relative:page;mso-height-relative:page;" fillcolor="#000000" filled="t" stroked="f" coordorigin="7533,293" coordsize="3307,15" path="m10839,293l10509,293,7533,293,7533,308,10509,308,10839,308,10839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2"/>
          <w:u w:val="single"/>
        </w:rPr>
        <w:t>ANEXO</w:t>
      </w:r>
      <w:r>
        <w:rPr>
          <w:spacing w:val="-1"/>
          <w:u w:val="single"/>
        </w:rPr>
        <w:t xml:space="preserve"> IV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– DOCUMENTAÇ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EXIGIDA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HABILITAÇÃO</w:t>
      </w:r>
    </w:p>
    <w:p w14:paraId="35BBFCC6">
      <w:pPr>
        <w:pStyle w:val="6"/>
        <w:rPr>
          <w:b/>
          <w:sz w:val="19"/>
        </w:rPr>
      </w:pPr>
    </w:p>
    <w:p w14:paraId="6C6E1104">
      <w:pPr>
        <w:pStyle w:val="9"/>
        <w:numPr>
          <w:ilvl w:val="0"/>
          <w:numId w:val="60"/>
        </w:numPr>
        <w:tabs>
          <w:tab w:val="left" w:pos="331"/>
        </w:tabs>
        <w:spacing w:before="92" w:after="0" w:line="240" w:lineRule="auto"/>
        <w:ind w:left="330" w:right="0" w:hanging="202"/>
        <w:jc w:val="both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162221B2">
      <w:pPr>
        <w:pStyle w:val="6"/>
        <w:spacing w:before="11"/>
        <w:rPr>
          <w:b/>
          <w:sz w:val="26"/>
        </w:rPr>
      </w:pPr>
    </w:p>
    <w:p w14:paraId="365ADAD8">
      <w:pPr>
        <w:pStyle w:val="9"/>
        <w:numPr>
          <w:ilvl w:val="1"/>
          <w:numId w:val="60"/>
        </w:numPr>
        <w:tabs>
          <w:tab w:val="left" w:pos="430"/>
        </w:tabs>
        <w:spacing w:before="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física: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(RG)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732DFEB0">
      <w:pPr>
        <w:pStyle w:val="9"/>
        <w:numPr>
          <w:ilvl w:val="1"/>
          <w:numId w:val="60"/>
        </w:numPr>
        <w:tabs>
          <w:tab w:val="left" w:pos="430"/>
        </w:tabs>
        <w:spacing w:before="4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sede.</w:t>
      </w:r>
    </w:p>
    <w:p w14:paraId="61D13F60">
      <w:pPr>
        <w:pStyle w:val="9"/>
        <w:numPr>
          <w:ilvl w:val="1"/>
          <w:numId w:val="60"/>
        </w:numPr>
        <w:tabs>
          <w:tab w:val="left" w:pos="44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 Individual - CCMEI, cuja aceitação ficará condicionada à verificação da autenticidade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www.portaldoempreendedor.gov.b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r</w:t>
      </w:r>
      <w:r>
        <w:rPr>
          <w:sz w:val="20"/>
        </w:rPr>
        <w:t>.</w:t>
      </w:r>
    </w:p>
    <w:p w14:paraId="1A6B1350">
      <w:pPr>
        <w:pStyle w:val="9"/>
        <w:numPr>
          <w:ilvl w:val="1"/>
          <w:numId w:val="60"/>
        </w:numPr>
        <w:tabs>
          <w:tab w:val="left" w:pos="43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 Empresas Mercantis, a cargo da Junta Comercial 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 sede, acompanhado de documento comprobatório do administrador, sendo assim enquadrada a sociedade identificada como Empresas Individual de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Limitada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EIRELI,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6AB0523A">
      <w:pPr>
        <w:pStyle w:val="9"/>
        <w:numPr>
          <w:ilvl w:val="1"/>
          <w:numId w:val="60"/>
        </w:numPr>
        <w:tabs>
          <w:tab w:val="left" w:pos="443"/>
        </w:tabs>
        <w:spacing w:before="2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Sociedade Empresária Estrangeira em funcionamento no País: portaria de autorização de funcionamento no Brasil, publicada no Diário Oficial da União e arquivada na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unidade</w:t>
      </w:r>
      <w:r>
        <w:rPr>
          <w:spacing w:val="10"/>
          <w:sz w:val="20"/>
        </w:rPr>
        <w:t xml:space="preserve"> </w:t>
      </w:r>
      <w:r>
        <w:rPr>
          <w:sz w:val="20"/>
        </w:rPr>
        <w:t>federativa</w:t>
      </w:r>
      <w:r>
        <w:rPr>
          <w:spacing w:val="10"/>
          <w:sz w:val="20"/>
        </w:rPr>
        <w:t xml:space="preserve"> </w:t>
      </w:r>
      <w:r>
        <w:rPr>
          <w:sz w:val="20"/>
        </w:rPr>
        <w:t>onde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localizar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filial,</w:t>
      </w:r>
      <w:r>
        <w:rPr>
          <w:spacing w:val="10"/>
          <w:sz w:val="20"/>
        </w:rPr>
        <w:t xml:space="preserve"> </w:t>
      </w:r>
      <w:r>
        <w:rPr>
          <w:sz w:val="20"/>
        </w:rPr>
        <w:t>agência,</w:t>
      </w:r>
      <w:r>
        <w:rPr>
          <w:spacing w:val="10"/>
          <w:sz w:val="20"/>
        </w:rPr>
        <w:t xml:space="preserve"> </w:t>
      </w:r>
      <w:r>
        <w:rPr>
          <w:sz w:val="20"/>
        </w:rPr>
        <w:t>sucursal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sede,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0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10"/>
          <w:sz w:val="20"/>
        </w:rPr>
        <w:t xml:space="preserve"> </w:t>
      </w:r>
      <w:r>
        <w:rPr>
          <w:sz w:val="20"/>
        </w:rPr>
        <w:t>DREI/ME</w:t>
      </w:r>
      <w:r>
        <w:rPr>
          <w:spacing w:val="-48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77,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25A851AC">
      <w:pPr>
        <w:pStyle w:val="9"/>
        <w:numPr>
          <w:ilvl w:val="1"/>
          <w:numId w:val="60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08356ED3">
      <w:pPr>
        <w:pStyle w:val="9"/>
        <w:numPr>
          <w:ilvl w:val="1"/>
          <w:numId w:val="60"/>
        </w:numPr>
        <w:tabs>
          <w:tab w:val="left" w:pos="43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 sociedade simples ou empresária, 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0C26523E">
      <w:pPr>
        <w:pStyle w:val="9"/>
        <w:numPr>
          <w:ilvl w:val="1"/>
          <w:numId w:val="60"/>
        </w:numPr>
        <w:tabs>
          <w:tab w:val="left" w:pos="438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 arquivado na Junta Comercial ou inscrito no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Civil das Pessoas Jurídicas da respectiva sede, bem como o registro de que trata o art. 107 da Lei nº 5.764, de 16 de dezembro de 1971, demonstrando que a sua constituição 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 observam as regras estabelecidas na legislação aplicável, em especial a Lei nº 5.764/1971, a Lei nº 12.690, de 19 de julho de 2012, e a Lei Complementar nº 130, de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06D3B104">
      <w:pPr>
        <w:pStyle w:val="9"/>
        <w:numPr>
          <w:ilvl w:val="1"/>
          <w:numId w:val="60"/>
        </w:numPr>
        <w:tabs>
          <w:tab w:val="left" w:pos="430"/>
        </w:tabs>
        <w:spacing w:before="4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cabível,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respectiva.</w:t>
      </w:r>
    </w:p>
    <w:p w14:paraId="6F43A1A0">
      <w:pPr>
        <w:pStyle w:val="6"/>
        <w:rPr>
          <w:sz w:val="22"/>
        </w:rPr>
      </w:pPr>
    </w:p>
    <w:p w14:paraId="262D6494">
      <w:pPr>
        <w:pStyle w:val="6"/>
        <w:spacing w:before="6"/>
        <w:rPr>
          <w:sz w:val="22"/>
        </w:rPr>
      </w:pPr>
    </w:p>
    <w:p w14:paraId="23834571">
      <w:pPr>
        <w:pStyle w:val="3"/>
        <w:numPr>
          <w:ilvl w:val="0"/>
          <w:numId w:val="60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t xml:space="preserve"> </w:t>
      </w:r>
      <w:r>
        <w:rPr>
          <w:spacing w:val="-1"/>
        </w:rPr>
        <w:t>FISCAL,</w:t>
      </w:r>
      <w: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TRABALHISTA:</w:t>
      </w:r>
    </w:p>
    <w:p w14:paraId="2968D115">
      <w:pPr>
        <w:pStyle w:val="6"/>
        <w:spacing w:before="7"/>
        <w:rPr>
          <w:b/>
          <w:sz w:val="23"/>
        </w:rPr>
      </w:pPr>
    </w:p>
    <w:p w14:paraId="03E18B0A">
      <w:pPr>
        <w:pStyle w:val="9"/>
        <w:numPr>
          <w:ilvl w:val="1"/>
          <w:numId w:val="59"/>
        </w:numPr>
        <w:tabs>
          <w:tab w:val="left" w:pos="430"/>
        </w:tabs>
        <w:spacing w:before="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44DB69A7">
      <w:pPr>
        <w:pStyle w:val="9"/>
        <w:numPr>
          <w:ilvl w:val="1"/>
          <w:numId w:val="59"/>
        </w:numPr>
        <w:tabs>
          <w:tab w:val="left" w:pos="47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 da Fazenda Nacional (PGFN), referente a todos os créditos tributários federais e à Dívida Ativa da União (DAU) por elas administrados, inclusive aqueles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4930051D">
      <w:pPr>
        <w:pStyle w:val="9"/>
        <w:numPr>
          <w:ilvl w:val="1"/>
          <w:numId w:val="59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(FGTS).</w:t>
      </w:r>
    </w:p>
    <w:p w14:paraId="41ECF64A">
      <w:pPr>
        <w:pStyle w:val="9"/>
        <w:numPr>
          <w:ilvl w:val="1"/>
          <w:numId w:val="59"/>
        </w:numPr>
        <w:tabs>
          <w:tab w:val="left" w:pos="43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 salvo menor, a partir de 14 anos, na condição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0FAF3781">
      <w:pPr>
        <w:pStyle w:val="9"/>
        <w:numPr>
          <w:ilvl w:val="1"/>
          <w:numId w:val="59"/>
        </w:numPr>
        <w:tabs>
          <w:tab w:val="left" w:pos="44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 positiva com efeito de negativa, nos termos do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VII-A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Leis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aprovada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Decreto-Lei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5.452,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70A252E1">
      <w:pPr>
        <w:pStyle w:val="9"/>
        <w:numPr>
          <w:ilvl w:val="1"/>
          <w:numId w:val="59"/>
        </w:numPr>
        <w:tabs>
          <w:tab w:val="left" w:pos="44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2D0373C9">
      <w:pPr>
        <w:pStyle w:val="9"/>
        <w:numPr>
          <w:ilvl w:val="2"/>
          <w:numId w:val="59"/>
        </w:numPr>
        <w:tabs>
          <w:tab w:val="left" w:pos="599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 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estará dispensado da prova de inscrição nos cadastros de contribuintes estadual e municipal, eis que a apresentação do Certificado de Condição de Microempreendedor Individual –</w:t>
      </w:r>
      <w:r>
        <w:rPr>
          <w:spacing w:val="1"/>
          <w:sz w:val="20"/>
        </w:rPr>
        <w:t xml:space="preserve"> </w:t>
      </w:r>
      <w:r>
        <w:rPr>
          <w:sz w:val="20"/>
        </w:rPr>
        <w:t>CCMEI</w:t>
      </w:r>
      <w:r>
        <w:rPr>
          <w:spacing w:val="-1"/>
          <w:sz w:val="20"/>
        </w:rPr>
        <w:t xml:space="preserve"> </w:t>
      </w:r>
      <w:r>
        <w:rPr>
          <w:sz w:val="20"/>
        </w:rPr>
        <w:t>supre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requisitos.</w:t>
      </w:r>
    </w:p>
    <w:p w14:paraId="03F12EC9">
      <w:pPr>
        <w:pStyle w:val="9"/>
        <w:numPr>
          <w:ilvl w:val="1"/>
          <w:numId w:val="59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58759BD9">
      <w:pPr>
        <w:pStyle w:val="9"/>
        <w:numPr>
          <w:ilvl w:val="2"/>
          <w:numId w:val="59"/>
        </w:numPr>
        <w:tabs>
          <w:tab w:val="left" w:pos="580"/>
        </w:tabs>
        <w:spacing w:before="41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D95EC15">
      <w:pPr>
        <w:pStyle w:val="9"/>
        <w:numPr>
          <w:ilvl w:val="2"/>
          <w:numId w:val="59"/>
        </w:numPr>
        <w:tabs>
          <w:tab w:val="left" w:pos="602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Certidão Negativa de Débitos em Dívida Ativa, ou Certidão Positiva com efeito de Negativa, para fins de participação em licitação, expedida pela Procuradoria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234FACB6">
      <w:pPr>
        <w:pStyle w:val="9"/>
        <w:numPr>
          <w:ilvl w:val="1"/>
          <w:numId w:val="59"/>
        </w:numPr>
        <w:tabs>
          <w:tab w:val="left" w:pos="460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Regularidade com a Fazenda Estadual e Municipal do domicílio ou sede do fornecedor, relativa à atividade em cujo exercício contrata ou concorre, com a 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363D1858">
      <w:pPr>
        <w:pStyle w:val="9"/>
        <w:numPr>
          <w:ilvl w:val="2"/>
          <w:numId w:val="59"/>
        </w:numPr>
        <w:tabs>
          <w:tab w:val="left" w:pos="61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Certidão Negativa de Débitos, ou Certidão Positiva com efeito de Negativa, perante o Fisco estadual, pertinente ao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Serviços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Transporte</w:t>
      </w:r>
      <w:r>
        <w:rPr>
          <w:spacing w:val="3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3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31"/>
          <w:sz w:val="20"/>
        </w:rPr>
        <w:t xml:space="preserve"> </w:t>
      </w:r>
      <w:r>
        <w:rPr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z w:val="20"/>
        </w:rPr>
        <w:t>ICMS,</w:t>
      </w:r>
      <w:r>
        <w:rPr>
          <w:spacing w:val="31"/>
          <w:sz w:val="20"/>
        </w:rPr>
        <w:t xml:space="preserve"> </w:t>
      </w:r>
      <w:r>
        <w:rPr>
          <w:sz w:val="20"/>
        </w:rPr>
        <w:t>bem</w:t>
      </w:r>
      <w:r>
        <w:rPr>
          <w:spacing w:val="31"/>
          <w:sz w:val="20"/>
        </w:rPr>
        <w:t xml:space="preserve"> </w:t>
      </w:r>
      <w:r>
        <w:rPr>
          <w:sz w:val="20"/>
        </w:rPr>
        <w:t>como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Certidão</w:t>
      </w:r>
      <w:r>
        <w:rPr>
          <w:spacing w:val="31"/>
          <w:sz w:val="20"/>
        </w:rPr>
        <w:t xml:space="preserve"> </w:t>
      </w:r>
      <w:r>
        <w:rPr>
          <w:sz w:val="20"/>
        </w:rPr>
        <w:t>perante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Dívida</w:t>
      </w:r>
      <w:r>
        <w:rPr>
          <w:spacing w:val="20"/>
          <w:sz w:val="20"/>
        </w:rPr>
        <w:t xml:space="preserve"> </w:t>
      </w:r>
      <w:r>
        <w:rPr>
          <w:sz w:val="20"/>
        </w:rPr>
        <w:t>Ativa</w:t>
      </w:r>
      <w:r>
        <w:rPr>
          <w:spacing w:val="31"/>
          <w:sz w:val="20"/>
        </w:rPr>
        <w:t xml:space="preserve"> </w:t>
      </w:r>
      <w:r>
        <w:rPr>
          <w:sz w:val="20"/>
        </w:rPr>
        <w:t>estadual,</w:t>
      </w:r>
      <w:r>
        <w:rPr>
          <w:spacing w:val="-48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constem</w:t>
      </w:r>
      <w:r>
        <w:rPr>
          <w:spacing w:val="-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informações;</w:t>
      </w:r>
    </w:p>
    <w:p w14:paraId="7BE4D674">
      <w:pPr>
        <w:pStyle w:val="9"/>
        <w:numPr>
          <w:ilvl w:val="2"/>
          <w:numId w:val="59"/>
        </w:numPr>
        <w:tabs>
          <w:tab w:val="left" w:pos="580"/>
        </w:tabs>
        <w:spacing w:before="3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Imposto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ISS.</w:t>
      </w:r>
    </w:p>
    <w:p w14:paraId="549F9357">
      <w:pPr>
        <w:pStyle w:val="9"/>
        <w:numPr>
          <w:ilvl w:val="1"/>
          <w:numId w:val="59"/>
        </w:numPr>
        <w:tabs>
          <w:tab w:val="left" w:pos="44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 comprovar tal condição mediante 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44C4F4C7">
      <w:pPr>
        <w:pStyle w:val="9"/>
        <w:numPr>
          <w:ilvl w:val="1"/>
          <w:numId w:val="59"/>
        </w:numPr>
        <w:tabs>
          <w:tab w:val="left" w:pos="53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 123/2016, a documentação somente será exigida para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05DD3608">
      <w:pPr>
        <w:pStyle w:val="9"/>
        <w:numPr>
          <w:ilvl w:val="2"/>
          <w:numId w:val="59"/>
        </w:numPr>
        <w:tabs>
          <w:tab w:val="left" w:pos="69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 ficará assegurado, a partir de então,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(cinco) dias úteis para a regularização da documentação, pagamento ou parcelamento do débito, e emissão de eventuais certidões negativas ou positivas com efeito de negativas, 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4886BFAC">
      <w:pPr>
        <w:pStyle w:val="9"/>
        <w:numPr>
          <w:ilvl w:val="2"/>
          <w:numId w:val="59"/>
        </w:numPr>
        <w:tabs>
          <w:tab w:val="left" w:pos="681"/>
        </w:tabs>
        <w:spacing w:before="2" w:after="0" w:line="240" w:lineRule="auto"/>
        <w:ind w:left="680" w:right="0" w:hanging="55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B3EEC11">
      <w:pPr>
        <w:pStyle w:val="9"/>
        <w:numPr>
          <w:ilvl w:val="2"/>
          <w:numId w:val="59"/>
        </w:numPr>
        <w:tabs>
          <w:tab w:val="left" w:pos="679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 do art. 42, da Lei Complementar nº 123/2016,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2"/>
          <w:sz w:val="20"/>
        </w:rPr>
        <w:t xml:space="preserve"> </w:t>
      </w:r>
      <w:r>
        <w:rPr>
          <w:sz w:val="20"/>
        </w:rPr>
        <w:t>Aviso.</w:t>
      </w:r>
    </w:p>
    <w:p w14:paraId="7C313319">
      <w:pPr>
        <w:pStyle w:val="6"/>
        <w:rPr>
          <w:sz w:val="22"/>
        </w:rPr>
      </w:pPr>
    </w:p>
    <w:p w14:paraId="2D025D71">
      <w:pPr>
        <w:pStyle w:val="6"/>
        <w:spacing w:before="3"/>
        <w:rPr>
          <w:sz w:val="19"/>
        </w:rPr>
      </w:pPr>
    </w:p>
    <w:p w14:paraId="2221138D">
      <w:pPr>
        <w:pStyle w:val="3"/>
        <w:numPr>
          <w:ilvl w:val="0"/>
          <w:numId w:val="60"/>
        </w:numPr>
        <w:tabs>
          <w:tab w:val="left" w:pos="730"/>
        </w:tabs>
        <w:spacing w:before="1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rPr>
          <w:spacing w:val="-7"/>
        </w:rPr>
        <w:t xml:space="preserve"> </w:t>
      </w:r>
      <w:r>
        <w:rPr>
          <w:spacing w:val="-1"/>
        </w:rPr>
        <w:t>ECONÔMICO-FINANCEIRA:</w:t>
      </w:r>
    </w:p>
    <w:p w14:paraId="72737805">
      <w:pPr>
        <w:pStyle w:val="6"/>
        <w:spacing w:before="6"/>
        <w:rPr>
          <w:b/>
          <w:sz w:val="23"/>
        </w:rPr>
      </w:pPr>
    </w:p>
    <w:p w14:paraId="2280F069">
      <w:pPr>
        <w:pStyle w:val="9"/>
        <w:numPr>
          <w:ilvl w:val="1"/>
          <w:numId w:val="61"/>
        </w:numPr>
        <w:tabs>
          <w:tab w:val="left" w:pos="464"/>
        </w:tabs>
        <w:spacing w:before="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falência</w:t>
      </w:r>
      <w:r>
        <w:rPr>
          <w:spacing w:val="32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33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sede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fornecedor,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trate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pessoa</w:t>
      </w:r>
      <w:r>
        <w:rPr>
          <w:spacing w:val="32"/>
          <w:sz w:val="20"/>
        </w:rPr>
        <w:t xml:space="preserve"> </w:t>
      </w:r>
      <w:r>
        <w:rPr>
          <w:sz w:val="20"/>
        </w:rPr>
        <w:t>jurídica,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insolvência</w:t>
      </w:r>
      <w:r>
        <w:rPr>
          <w:spacing w:val="32"/>
          <w:sz w:val="20"/>
        </w:rPr>
        <w:t xml:space="preserve"> </w:t>
      </w:r>
      <w:r>
        <w:rPr>
          <w:sz w:val="20"/>
        </w:rPr>
        <w:t>civil</w:t>
      </w:r>
      <w:r>
        <w:rPr>
          <w:spacing w:val="33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simples.</w:t>
      </w:r>
    </w:p>
    <w:p w14:paraId="469AEFA7">
      <w:pPr>
        <w:pStyle w:val="9"/>
        <w:numPr>
          <w:ilvl w:val="2"/>
          <w:numId w:val="61"/>
        </w:numPr>
        <w:tabs>
          <w:tab w:val="left" w:pos="580"/>
        </w:tabs>
        <w:spacing w:before="2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anotação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2D0E4542">
      <w:pPr>
        <w:pStyle w:val="9"/>
        <w:numPr>
          <w:ilvl w:val="1"/>
          <w:numId w:val="61"/>
        </w:numPr>
        <w:tabs>
          <w:tab w:val="left" w:pos="435"/>
        </w:tabs>
        <w:spacing w:before="40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Balanço</w:t>
      </w:r>
      <w:r>
        <w:rPr>
          <w:spacing w:val="3"/>
          <w:sz w:val="20"/>
        </w:rPr>
        <w:t xml:space="preserve"> </w:t>
      </w:r>
      <w:r>
        <w:rPr>
          <w:sz w:val="20"/>
        </w:rPr>
        <w:t>patrimonial,</w:t>
      </w:r>
      <w:r>
        <w:rPr>
          <w:spacing w:val="4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resultado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exercício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demais</w:t>
      </w:r>
      <w:r>
        <w:rPr>
          <w:spacing w:val="3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4"/>
          <w:sz w:val="20"/>
        </w:rPr>
        <w:t xml:space="preserve"> </w:t>
      </w:r>
      <w:r>
        <w:rPr>
          <w:sz w:val="20"/>
        </w:rPr>
        <w:t>contábeis</w:t>
      </w:r>
      <w:r>
        <w:rPr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4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(dois)</w:t>
      </w:r>
      <w:r>
        <w:rPr>
          <w:spacing w:val="4"/>
          <w:sz w:val="20"/>
        </w:rPr>
        <w:t xml:space="preserve"> </w:t>
      </w:r>
      <w:r>
        <w:rPr>
          <w:sz w:val="20"/>
        </w:rPr>
        <w:t>últimos</w:t>
      </w:r>
      <w:r>
        <w:rPr>
          <w:spacing w:val="4"/>
          <w:sz w:val="20"/>
        </w:rPr>
        <w:t xml:space="preserve"> </w:t>
      </w:r>
      <w:r>
        <w:rPr>
          <w:sz w:val="20"/>
        </w:rPr>
        <w:t>exercícios</w:t>
      </w:r>
      <w:r>
        <w:rPr>
          <w:spacing w:val="3"/>
          <w:sz w:val="20"/>
        </w:rPr>
        <w:t xml:space="preserve"> </w:t>
      </w:r>
      <w:r>
        <w:rPr>
          <w:sz w:val="20"/>
        </w:rPr>
        <w:t>sociais,</w:t>
      </w:r>
      <w:r>
        <w:rPr>
          <w:spacing w:val="4"/>
          <w:sz w:val="20"/>
        </w:rPr>
        <w:t xml:space="preserve"> </w:t>
      </w:r>
      <w:r>
        <w:rPr>
          <w:sz w:val="20"/>
        </w:rPr>
        <w:t>vedada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sua</w:t>
      </w:r>
      <w:r>
        <w:rPr>
          <w:spacing w:val="3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balancetes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132DCCD8">
      <w:pPr>
        <w:pStyle w:val="9"/>
        <w:numPr>
          <w:ilvl w:val="2"/>
          <w:numId w:val="61"/>
        </w:numPr>
        <w:tabs>
          <w:tab w:val="left" w:pos="580"/>
        </w:tabs>
        <w:spacing w:before="2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limitar-se-ão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constituída</w:t>
      </w:r>
      <w:r>
        <w:rPr>
          <w:spacing w:val="-1"/>
          <w:sz w:val="20"/>
        </w:rPr>
        <w:t xml:space="preserve"> </w:t>
      </w:r>
      <w:r>
        <w:rPr>
          <w:sz w:val="20"/>
        </w:rPr>
        <w:t>há</w:t>
      </w:r>
      <w:r>
        <w:rPr>
          <w:spacing w:val="-2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3A3D3048">
      <w:pPr>
        <w:pStyle w:val="9"/>
        <w:numPr>
          <w:ilvl w:val="2"/>
          <w:numId w:val="61"/>
        </w:numPr>
        <w:tabs>
          <w:tab w:val="left" w:pos="614"/>
        </w:tabs>
        <w:spacing w:before="40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32"/>
          <w:sz w:val="20"/>
        </w:rPr>
        <w:t xml:space="preserve"> </w:t>
      </w:r>
      <w:r>
        <w:rPr>
          <w:sz w:val="20"/>
        </w:rPr>
        <w:t>criados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exercício</w:t>
      </w:r>
      <w:r>
        <w:rPr>
          <w:spacing w:val="32"/>
          <w:sz w:val="20"/>
        </w:rPr>
        <w:t xml:space="preserve"> </w:t>
      </w:r>
      <w:r>
        <w:rPr>
          <w:sz w:val="20"/>
        </w:rPr>
        <w:t>financeiro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2"/>
          <w:sz w:val="20"/>
        </w:rPr>
        <w:t xml:space="preserve"> </w:t>
      </w:r>
      <w:r>
        <w:rPr>
          <w:sz w:val="20"/>
        </w:rPr>
        <w:t>deverão</w:t>
      </w:r>
      <w:r>
        <w:rPr>
          <w:spacing w:val="32"/>
          <w:sz w:val="20"/>
        </w:rPr>
        <w:t xml:space="preserve"> </w:t>
      </w:r>
      <w:r>
        <w:rPr>
          <w:sz w:val="20"/>
        </w:rPr>
        <w:t>atender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todas</w:t>
      </w:r>
      <w:r>
        <w:rPr>
          <w:spacing w:val="32"/>
          <w:sz w:val="20"/>
        </w:rPr>
        <w:t xml:space="preserve"> </w:t>
      </w:r>
      <w:r>
        <w:rPr>
          <w:sz w:val="20"/>
        </w:rPr>
        <w:t>as</w:t>
      </w:r>
      <w:r>
        <w:rPr>
          <w:spacing w:val="33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ficam</w:t>
      </w:r>
      <w:r>
        <w:rPr>
          <w:spacing w:val="32"/>
          <w:sz w:val="20"/>
        </w:rPr>
        <w:t xml:space="preserve"> </w:t>
      </w:r>
      <w:r>
        <w:rPr>
          <w:sz w:val="20"/>
        </w:rPr>
        <w:t>autorizados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substituir</w:t>
      </w:r>
      <w:r>
        <w:rPr>
          <w:spacing w:val="32"/>
          <w:sz w:val="20"/>
        </w:rPr>
        <w:t xml:space="preserve"> </w:t>
      </w:r>
      <w:r>
        <w:rPr>
          <w:sz w:val="20"/>
        </w:rPr>
        <w:t>os</w:t>
      </w:r>
      <w:r>
        <w:rPr>
          <w:spacing w:val="32"/>
          <w:sz w:val="20"/>
        </w:rPr>
        <w:t xml:space="preserve"> </w:t>
      </w:r>
      <w:r>
        <w:rPr>
          <w:sz w:val="20"/>
        </w:rPr>
        <w:t>demonstrativos</w:t>
      </w:r>
      <w:r>
        <w:rPr>
          <w:spacing w:val="-47"/>
          <w:sz w:val="20"/>
        </w:rPr>
        <w:t xml:space="preserve"> </w:t>
      </w:r>
      <w:r>
        <w:rPr>
          <w:sz w:val="20"/>
        </w:rPr>
        <w:t>contábeis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abertura;</w:t>
      </w:r>
    </w:p>
    <w:p w14:paraId="777F4474">
      <w:pPr>
        <w:pStyle w:val="9"/>
        <w:numPr>
          <w:ilvl w:val="3"/>
          <w:numId w:val="61"/>
        </w:numPr>
        <w:tabs>
          <w:tab w:val="left" w:pos="731"/>
        </w:tabs>
        <w:spacing w:before="2" w:after="0" w:line="240" w:lineRule="auto"/>
        <w:ind w:left="730" w:right="0" w:hanging="602"/>
        <w:jc w:val="left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contrato/estatuto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299D56E9">
      <w:pPr>
        <w:pStyle w:val="9"/>
        <w:numPr>
          <w:ilvl w:val="2"/>
          <w:numId w:val="61"/>
        </w:numPr>
        <w:tabs>
          <w:tab w:val="left" w:pos="607"/>
        </w:tabs>
        <w:spacing w:before="40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25"/>
          <w:sz w:val="20"/>
        </w:rPr>
        <w:t xml:space="preserve"> </w:t>
      </w:r>
      <w:r>
        <w:rPr>
          <w:sz w:val="20"/>
        </w:rPr>
        <w:t>fins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5"/>
          <w:sz w:val="20"/>
        </w:rPr>
        <w:t xml:space="preserve"> </w:t>
      </w:r>
      <w:r>
        <w:rPr>
          <w:sz w:val="20"/>
        </w:rPr>
        <w:t>econômico-financeira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sociedade</w:t>
      </w:r>
      <w:r>
        <w:rPr>
          <w:spacing w:val="25"/>
          <w:sz w:val="20"/>
        </w:rPr>
        <w:t xml:space="preserve"> </w:t>
      </w:r>
      <w:r>
        <w:rPr>
          <w:sz w:val="20"/>
        </w:rPr>
        <w:t>empresária</w:t>
      </w:r>
      <w:r>
        <w:rPr>
          <w:spacing w:val="25"/>
          <w:sz w:val="20"/>
        </w:rPr>
        <w:t xml:space="preserve"> </w:t>
      </w:r>
      <w:r>
        <w:rPr>
          <w:sz w:val="20"/>
        </w:rPr>
        <w:t>em</w:t>
      </w:r>
      <w:r>
        <w:rPr>
          <w:spacing w:val="26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25"/>
          <w:sz w:val="20"/>
        </w:rPr>
        <w:t xml:space="preserve"> </w:t>
      </w:r>
      <w:r>
        <w:rPr>
          <w:sz w:val="20"/>
        </w:rPr>
        <w:t>judicial</w:t>
      </w:r>
      <w:r>
        <w:rPr>
          <w:spacing w:val="25"/>
          <w:sz w:val="20"/>
        </w:rPr>
        <w:t xml:space="preserve"> </w:t>
      </w:r>
      <w:r>
        <w:rPr>
          <w:sz w:val="20"/>
        </w:rPr>
        <w:t>deverão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valores</w:t>
      </w:r>
      <w:r>
        <w:rPr>
          <w:spacing w:val="25"/>
          <w:sz w:val="20"/>
        </w:rPr>
        <w:t xml:space="preserve"> </w:t>
      </w:r>
      <w:r>
        <w:rPr>
          <w:sz w:val="20"/>
        </w:rPr>
        <w:t>constantes</w:t>
      </w:r>
      <w:r>
        <w:rPr>
          <w:spacing w:val="26"/>
          <w:sz w:val="20"/>
        </w:rPr>
        <w:t xml:space="preserve"> </w:t>
      </w:r>
      <w:r>
        <w:rPr>
          <w:sz w:val="20"/>
        </w:rPr>
        <w:t>no</w:t>
      </w:r>
      <w:r>
        <w:rPr>
          <w:spacing w:val="25"/>
          <w:sz w:val="20"/>
        </w:rPr>
        <w:t xml:space="preserve"> </w:t>
      </w:r>
      <w:r>
        <w:rPr>
          <w:sz w:val="20"/>
        </w:rPr>
        <w:t>Plano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47"/>
          <w:sz w:val="20"/>
        </w:rPr>
        <w:t xml:space="preserve"> </w:t>
      </w:r>
      <w:r>
        <w:rPr>
          <w:sz w:val="20"/>
        </w:rPr>
        <w:t>Judicial,</w:t>
      </w:r>
      <w:r>
        <w:rPr>
          <w:spacing w:val="-1"/>
          <w:sz w:val="20"/>
        </w:rPr>
        <w:t xml:space="preserve"> </w:t>
      </w:r>
      <w:r>
        <w:rPr>
          <w:sz w:val="20"/>
        </w:rPr>
        <w:t>homologado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Juízo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índices</w:t>
      </w:r>
      <w:r>
        <w:rPr>
          <w:spacing w:val="-1"/>
          <w:sz w:val="20"/>
        </w:rPr>
        <w:t xml:space="preserve"> </w:t>
      </w:r>
      <w:r>
        <w:rPr>
          <w:sz w:val="20"/>
        </w:rPr>
        <w:t>contábeis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6FC46DA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D37BDC2">
      <w:pPr>
        <w:pStyle w:val="3"/>
        <w:numPr>
          <w:ilvl w:val="0"/>
          <w:numId w:val="60"/>
        </w:numPr>
        <w:tabs>
          <w:tab w:val="left" w:pos="730"/>
        </w:tabs>
        <w:spacing w:before="76" w:after="0" w:line="240" w:lineRule="auto"/>
        <w:ind w:left="730" w:right="0" w:hanging="241"/>
        <w:jc w:val="left"/>
        <w:rPr>
          <w:sz w:val="24"/>
        </w:rPr>
      </w:pPr>
      <w:r>
        <w:t>HABILITAÇÃO</w:t>
      </w:r>
      <w:r>
        <w:rPr>
          <w:spacing w:val="-11"/>
        </w:rPr>
        <w:t xml:space="preserve"> </w:t>
      </w:r>
      <w:r>
        <w:t>TÉCNICA</w:t>
      </w:r>
    </w:p>
    <w:p w14:paraId="0688BF1D">
      <w:pPr>
        <w:pStyle w:val="6"/>
        <w:spacing w:before="6"/>
        <w:rPr>
          <w:b/>
          <w:sz w:val="23"/>
        </w:rPr>
      </w:pPr>
    </w:p>
    <w:p w14:paraId="770F4B82">
      <w:pPr>
        <w:pStyle w:val="9"/>
        <w:numPr>
          <w:ilvl w:val="1"/>
          <w:numId w:val="62"/>
        </w:numPr>
        <w:tabs>
          <w:tab w:val="left" w:pos="447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Os licitantes deverão comprovar por meio de atestados de capacidade técnica emitidos por pessoa jurídica de direito público ou privado, que tenha executado fornecimentos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pleiteado</w:t>
      </w:r>
      <w:r>
        <w:rPr>
          <w:spacing w:val="-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A84107E">
      <w:pPr>
        <w:pStyle w:val="9"/>
        <w:numPr>
          <w:ilvl w:val="0"/>
          <w:numId w:val="63"/>
        </w:numPr>
        <w:tabs>
          <w:tab w:val="left" w:pos="351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um ou mais atestados de capacidade técnica, emitidos por pessoa jurídica de direito público ou privado, que comprove (m) aptidão pertinente e compatível em características,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 e prazos com o objeto da licitação, na forma do artigo 67, § 2º, da Lei Federal nº 14.133/2021, que indiquem nome, função, endereço, telefone, e-mail ou telefax de</w:t>
      </w:r>
      <w:r>
        <w:rPr>
          <w:spacing w:val="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atestador</w:t>
      </w:r>
      <w:r>
        <w:rPr>
          <w:spacing w:val="-1"/>
          <w:sz w:val="20"/>
        </w:rPr>
        <w:t xml:space="preserve"> </w:t>
      </w:r>
      <w:r>
        <w:rPr>
          <w:sz w:val="20"/>
        </w:rPr>
        <w:t>(es),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UERJ;</w:t>
      </w:r>
    </w:p>
    <w:p w14:paraId="3BA0507C">
      <w:pPr>
        <w:pStyle w:val="9"/>
        <w:numPr>
          <w:ilvl w:val="1"/>
          <w:numId w:val="63"/>
        </w:numPr>
        <w:tabs>
          <w:tab w:val="left" w:pos="486"/>
        </w:tabs>
        <w:spacing w:before="3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reste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798AE668">
      <w:pPr>
        <w:pStyle w:val="9"/>
        <w:numPr>
          <w:ilvl w:val="1"/>
          <w:numId w:val="63"/>
        </w:numPr>
        <w:tabs>
          <w:tab w:val="left" w:pos="486"/>
        </w:tabs>
        <w:spacing w:before="40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atestado(s)</w:t>
      </w:r>
      <w:r>
        <w:rPr>
          <w:spacing w:val="-1"/>
          <w:sz w:val="20"/>
        </w:rPr>
        <w:t xml:space="preserve"> </w:t>
      </w:r>
      <w:r>
        <w:rPr>
          <w:sz w:val="20"/>
        </w:rPr>
        <w:t>deve(m)</w:t>
      </w:r>
      <w:r>
        <w:rPr>
          <w:spacing w:val="-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aptidão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(cinquenta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arrematado;</w:t>
      </w:r>
    </w:p>
    <w:p w14:paraId="481A9FBB">
      <w:pPr>
        <w:pStyle w:val="9"/>
        <w:numPr>
          <w:ilvl w:val="1"/>
          <w:numId w:val="63"/>
        </w:numPr>
        <w:tabs>
          <w:tab w:val="left" w:pos="486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atestados,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refiram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48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6EECABED">
      <w:pPr>
        <w:pStyle w:val="9"/>
        <w:numPr>
          <w:ilvl w:val="1"/>
          <w:numId w:val="63"/>
        </w:numPr>
        <w:tabs>
          <w:tab w:val="left" w:pos="49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O(s) atestado(s) deve(m) conter: o nome, endereço e o telefone de contato do(s) atestador (es), ou qualquer outro meio com o qual a UERJ possa valer-se para manter contato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pessoa(s)</w:t>
      </w:r>
      <w:r>
        <w:rPr>
          <w:spacing w:val="-1"/>
          <w:sz w:val="20"/>
        </w:rPr>
        <w:t xml:space="preserve"> </w:t>
      </w:r>
      <w:r>
        <w:rPr>
          <w:sz w:val="20"/>
        </w:rPr>
        <w:t>declarante(s),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emitente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CNPJ,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telefone.</w:t>
      </w:r>
    </w:p>
    <w:p w14:paraId="3D4BFEBA">
      <w:pPr>
        <w:pStyle w:val="6"/>
        <w:spacing w:before="7"/>
        <w:rPr>
          <w:sz w:val="23"/>
        </w:rPr>
      </w:pPr>
    </w:p>
    <w:p w14:paraId="49C9020A">
      <w:pPr>
        <w:pStyle w:val="9"/>
        <w:numPr>
          <w:ilvl w:val="1"/>
          <w:numId w:val="62"/>
        </w:numPr>
        <w:tabs>
          <w:tab w:val="left" w:pos="426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AUTORIZAÇÃO DE FUNCIONAMENTO da empresa licitante, expedida pela Agência Nacional de Vigilância Sanitária/ANVISA, devidamente válida na forma da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 vigente. Tal comprovação poderá ser feita ainda por meio de cópia da respectiva publicação no Diário Oficial da União ou respectivos “prints” da página do DOU na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“prints”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</w:p>
    <w:p w14:paraId="5A9F5805">
      <w:pPr>
        <w:pStyle w:val="9"/>
        <w:numPr>
          <w:ilvl w:val="1"/>
          <w:numId w:val="62"/>
        </w:numPr>
        <w:tabs>
          <w:tab w:val="left" w:pos="436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CERTIFICADO DE REGULARIDADE TÉCNICA, expedido pelo Conselho Regional de Farmácia do Estado onde for domiciliado o licitante, com a indicação do 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técnico,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14:paraId="6A84A824">
      <w:pPr>
        <w:pStyle w:val="9"/>
        <w:numPr>
          <w:ilvl w:val="1"/>
          <w:numId w:val="62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pacing w:val="-1"/>
          <w:sz w:val="20"/>
        </w:rPr>
        <w:t>LICENÇA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FUNCIONAMENTO</w:t>
      </w:r>
      <w:r>
        <w:rPr>
          <w:sz w:val="20"/>
        </w:rPr>
        <w:t xml:space="preserve">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 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emitida pela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 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 Municipal;</w:t>
      </w:r>
    </w:p>
    <w:p w14:paraId="3F173297">
      <w:pPr>
        <w:pStyle w:val="9"/>
        <w:numPr>
          <w:ilvl w:val="1"/>
          <w:numId w:val="62"/>
        </w:numPr>
        <w:tabs>
          <w:tab w:val="left" w:pos="447"/>
        </w:tabs>
        <w:spacing w:before="4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CERTIFICADO DE REGISTRO DO PRODUTO, expedido pela Agência Nacional de Vigilância Sanitária - ANVISA, devidamente válido na forma da legislação específica</w:t>
      </w:r>
      <w:r>
        <w:rPr>
          <w:spacing w:val="1"/>
          <w:sz w:val="20"/>
        </w:rPr>
        <w:t xml:space="preserve"> </w:t>
      </w:r>
      <w:r>
        <w:rPr>
          <w:sz w:val="20"/>
        </w:rPr>
        <w:t>vigente ou cópia da respectiva publicação no Diário Oficial da União ou respectivos “prints” da página da ANVISA na internet, os quais estarão sujeitos à confirmação pelo setor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5EBA3CBE">
      <w:pPr>
        <w:pStyle w:val="9"/>
        <w:numPr>
          <w:ilvl w:val="2"/>
          <w:numId w:val="62"/>
        </w:numPr>
        <w:tabs>
          <w:tab w:val="left" w:pos="587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no caso do registro encontrar-se em fase de renovação, deverá ser apresentada a cópia do respectivo Certificado de Registro do Medicamento em renovação acompanhada da</w:t>
      </w:r>
      <w:r>
        <w:rPr>
          <w:spacing w:val="1"/>
          <w:sz w:val="20"/>
        </w:rPr>
        <w:t xml:space="preserve"> </w:t>
      </w:r>
      <w:r>
        <w:rPr>
          <w:sz w:val="20"/>
        </w:rPr>
        <w:t>cópia da solicitação de sua revalidação, contendo o número do registro (13 dígitos) do medicamento ofertado, conforme estabelecido nos §§ 2º e 3º do art. 8º, do Decreto Federal</w:t>
      </w:r>
      <w:r>
        <w:rPr>
          <w:spacing w:val="1"/>
          <w:sz w:val="20"/>
        </w:rPr>
        <w:t xml:space="preserve"> </w:t>
      </w:r>
      <w:r>
        <w:rPr>
          <w:sz w:val="20"/>
        </w:rPr>
        <w:t>8.077/2013.</w:t>
      </w:r>
    </w:p>
    <w:p w14:paraId="5ECA1222">
      <w:pPr>
        <w:pStyle w:val="6"/>
      </w:pPr>
    </w:p>
    <w:p w14:paraId="32498174">
      <w:pPr>
        <w:pStyle w:val="6"/>
      </w:pPr>
    </w:p>
    <w:p w14:paraId="5B5B1FC9">
      <w:pPr>
        <w:pStyle w:val="6"/>
      </w:pPr>
    </w:p>
    <w:p w14:paraId="7FD2CED4">
      <w:pPr>
        <w:pStyle w:val="6"/>
      </w:pPr>
    </w:p>
    <w:p w14:paraId="0E00D86C">
      <w:pPr>
        <w:pStyle w:val="6"/>
      </w:pPr>
    </w:p>
    <w:p w14:paraId="046F49F9">
      <w:pPr>
        <w:pStyle w:val="6"/>
      </w:pPr>
    </w:p>
    <w:p w14:paraId="5BD7F742">
      <w:pPr>
        <w:pStyle w:val="6"/>
      </w:pPr>
    </w:p>
    <w:p w14:paraId="6A0C3AF8">
      <w:pPr>
        <w:pStyle w:val="6"/>
      </w:pPr>
    </w:p>
    <w:p w14:paraId="250E29FA">
      <w:pPr>
        <w:pStyle w:val="6"/>
      </w:pPr>
    </w:p>
    <w:p w14:paraId="2DF36BC4">
      <w:pPr>
        <w:pStyle w:val="6"/>
      </w:pPr>
    </w:p>
    <w:p w14:paraId="4E77DE3A">
      <w:pPr>
        <w:pStyle w:val="6"/>
      </w:pPr>
    </w:p>
    <w:p w14:paraId="1C75B279">
      <w:pPr>
        <w:pStyle w:val="6"/>
      </w:pPr>
    </w:p>
    <w:p w14:paraId="6074494E">
      <w:pPr>
        <w:pStyle w:val="6"/>
        <w:spacing w:before="4"/>
        <w:rPr>
          <w:sz w:val="18"/>
        </w:rPr>
      </w:pPr>
    </w:p>
    <w:p w14:paraId="187F60A4">
      <w:pPr>
        <w:pStyle w:val="3"/>
        <w:spacing w:before="92"/>
        <w:ind w:left="204" w:right="312"/>
        <w:jc w:val="center"/>
      </w:pPr>
      <w:r>
        <w:pict>
          <v:rect id="_x0000_s1051" o:spid="_x0000_s1051" o:spt="1" style="position:absolute;left:0pt;margin-left:439.25pt;margin-top:14.65pt;height:0.75pt;width:89.05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V-</w:t>
      </w:r>
      <w:r>
        <w:rPr>
          <w:u w:val="single"/>
        </w:rPr>
        <w:t xml:space="preserve"> </w:t>
      </w:r>
      <w:r>
        <w:rPr>
          <w:spacing w:val="-2"/>
          <w:u w:val="single"/>
        </w:rPr>
        <w:t>MODELO</w:t>
      </w:r>
      <w:r>
        <w:rPr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APRESENTAÇ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PROPOSTA</w:t>
      </w:r>
    </w:p>
    <w:p w14:paraId="03FD6419">
      <w:pPr>
        <w:pStyle w:val="6"/>
        <w:spacing w:before="10" w:after="1"/>
        <w:rPr>
          <w:b/>
          <w:sz w:val="2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5550"/>
        <w:gridCol w:w="735"/>
        <w:gridCol w:w="915"/>
        <w:gridCol w:w="1020"/>
        <w:gridCol w:w="1020"/>
        <w:gridCol w:w="1110"/>
        <w:gridCol w:w="915"/>
      </w:tblGrid>
      <w:tr w14:paraId="28B0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345" w:type="dxa"/>
            <w:gridSpan w:val="2"/>
          </w:tcPr>
          <w:p w14:paraId="100EC260">
            <w:pPr>
              <w:pStyle w:val="10"/>
              <w:spacing w:before="128"/>
              <w:ind w:left="768"/>
              <w:rPr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JANEIRO</w:t>
            </w:r>
          </w:p>
          <w:p w14:paraId="1FFF771E">
            <w:pPr>
              <w:pStyle w:val="10"/>
              <w:spacing w:before="59" w:line="312" w:lineRule="auto"/>
              <w:ind w:left="2238" w:right="1866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715" w:type="dxa"/>
            <w:gridSpan w:val="6"/>
          </w:tcPr>
          <w:p w14:paraId="0768820E">
            <w:pPr>
              <w:pStyle w:val="10"/>
              <w:spacing w:before="83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Pregão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181/2024.</w:t>
            </w:r>
          </w:p>
          <w:p w14:paraId="3B632A5A">
            <w:pPr>
              <w:pStyle w:val="10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realizar-se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19/07/2024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horas.</w:t>
            </w:r>
          </w:p>
          <w:p w14:paraId="193CEB4F">
            <w:pPr>
              <w:pStyle w:val="10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n° </w:t>
            </w:r>
            <w:r>
              <w:rPr>
                <w:b/>
                <w:sz w:val="20"/>
              </w:rPr>
              <w:t>SEI-260007/008152/2024.</w:t>
            </w:r>
          </w:p>
        </w:tc>
      </w:tr>
      <w:tr w14:paraId="0DE2B4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6345" w:type="dxa"/>
            <w:gridSpan w:val="2"/>
          </w:tcPr>
          <w:p w14:paraId="6F54D817">
            <w:pPr>
              <w:pStyle w:val="10"/>
              <w:rPr>
                <w:b/>
                <w:sz w:val="22"/>
              </w:rPr>
            </w:pPr>
          </w:p>
          <w:p w14:paraId="4DF93252">
            <w:pPr>
              <w:pStyle w:val="10"/>
              <w:spacing w:before="175" w:line="280" w:lineRule="auto"/>
              <w:ind w:left="202" w:right="19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mencionada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propõe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fornecer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Rio de Janeiro, pelos preços abaixo assinados, obedecendo rigorosamente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estipulado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b/>
                <w:sz w:val="20"/>
              </w:rPr>
              <w:t>EDITAL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181/2024.</w:t>
            </w:r>
          </w:p>
        </w:tc>
        <w:tc>
          <w:tcPr>
            <w:tcW w:w="5715" w:type="dxa"/>
            <w:gridSpan w:val="6"/>
          </w:tcPr>
          <w:p w14:paraId="0B52679D">
            <w:pPr>
              <w:pStyle w:val="10"/>
              <w:spacing w:before="23" w:line="280" w:lineRule="auto"/>
              <w:ind w:left="202" w:right="43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Razão </w:t>
            </w:r>
            <w:r>
              <w:rPr>
                <w:sz w:val="20"/>
              </w:rPr>
              <w:t>Social: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CNPJ:</w:t>
            </w:r>
          </w:p>
          <w:p w14:paraId="6A7430DE">
            <w:pPr>
              <w:pStyle w:val="10"/>
              <w:spacing w:before="2" w:line="280" w:lineRule="auto"/>
              <w:ind w:left="202" w:right="3959"/>
              <w:rPr>
                <w:sz w:val="20"/>
              </w:rPr>
            </w:pPr>
            <w:r>
              <w:rPr>
                <w:sz w:val="20"/>
              </w:rPr>
              <w:t>Inscrição Estadual: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Endereço: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Tel./Fax:</w:t>
            </w:r>
          </w:p>
          <w:p w14:paraId="1066FE65">
            <w:pPr>
              <w:pStyle w:val="10"/>
              <w:spacing w:before="3" w:line="227" w:lineRule="exact"/>
              <w:ind w:left="202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14:paraId="37DD03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09A90218">
            <w:pPr>
              <w:pStyle w:val="10"/>
              <w:rPr>
                <w:b/>
                <w:sz w:val="18"/>
              </w:rPr>
            </w:pPr>
          </w:p>
          <w:p w14:paraId="0EECB047">
            <w:pPr>
              <w:pStyle w:val="10"/>
              <w:spacing w:before="9"/>
              <w:rPr>
                <w:b/>
                <w:sz w:val="23"/>
              </w:rPr>
            </w:pPr>
          </w:p>
          <w:p w14:paraId="1EA23216">
            <w:pPr>
              <w:pStyle w:val="1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550" w:type="dxa"/>
            <w:vMerge w:val="restart"/>
          </w:tcPr>
          <w:p w14:paraId="75ADA52F">
            <w:pPr>
              <w:pStyle w:val="10"/>
              <w:rPr>
                <w:b/>
                <w:sz w:val="18"/>
              </w:rPr>
            </w:pPr>
          </w:p>
          <w:p w14:paraId="45E4D741">
            <w:pPr>
              <w:pStyle w:val="10"/>
              <w:spacing w:before="9"/>
              <w:rPr>
                <w:b/>
                <w:sz w:val="23"/>
              </w:rPr>
            </w:pPr>
          </w:p>
          <w:p w14:paraId="0EE920F8">
            <w:pPr>
              <w:pStyle w:val="10"/>
              <w:ind w:left="2099" w:right="20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356EA4BE">
            <w:pPr>
              <w:pStyle w:val="10"/>
              <w:rPr>
                <w:b/>
                <w:sz w:val="18"/>
              </w:rPr>
            </w:pPr>
          </w:p>
          <w:p w14:paraId="2AE0B5BA">
            <w:pPr>
              <w:pStyle w:val="10"/>
              <w:spacing w:before="9"/>
              <w:rPr>
                <w:b/>
                <w:sz w:val="23"/>
              </w:rPr>
            </w:pPr>
          </w:p>
          <w:p w14:paraId="0815EC29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915" w:type="dxa"/>
            <w:vMerge w:val="restart"/>
          </w:tcPr>
          <w:p w14:paraId="74D662F6">
            <w:pPr>
              <w:pStyle w:val="10"/>
              <w:rPr>
                <w:b/>
                <w:sz w:val="18"/>
              </w:rPr>
            </w:pPr>
          </w:p>
          <w:p w14:paraId="0BEFFD79">
            <w:pPr>
              <w:pStyle w:val="10"/>
              <w:spacing w:before="9"/>
              <w:rPr>
                <w:b/>
                <w:sz w:val="23"/>
              </w:rPr>
            </w:pPr>
          </w:p>
          <w:p w14:paraId="5E72D011">
            <w:pPr>
              <w:pStyle w:val="10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040" w:type="dxa"/>
            <w:gridSpan w:val="2"/>
          </w:tcPr>
          <w:p w14:paraId="70A9E44A">
            <w:pPr>
              <w:pStyle w:val="10"/>
              <w:spacing w:before="60"/>
              <w:ind w:left="511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46172297">
            <w:pPr>
              <w:pStyle w:val="10"/>
              <w:spacing w:before="86"/>
              <w:ind w:left="497" w:right="4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25" w:type="dxa"/>
            <w:gridSpan w:val="2"/>
          </w:tcPr>
          <w:p w14:paraId="6C1A32A7">
            <w:pPr>
              <w:pStyle w:val="10"/>
              <w:spacing w:before="60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5CCEE089">
            <w:pPr>
              <w:pStyle w:val="10"/>
              <w:spacing w:before="86"/>
              <w:ind w:left="632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2A5676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6B8ED2CA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vMerge w:val="continue"/>
            <w:tcBorders>
              <w:top w:val="nil"/>
            </w:tcBorders>
          </w:tcPr>
          <w:p w14:paraId="5A69DD75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71889F64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 w14:paraId="6B66AE0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4392639F">
            <w:pPr>
              <w:pStyle w:val="10"/>
              <w:spacing w:before="60"/>
              <w:ind w:left="80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6BF53466">
            <w:pPr>
              <w:pStyle w:val="10"/>
              <w:spacing w:before="86"/>
              <w:ind w:left="80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7D4EFA61">
            <w:pPr>
              <w:pStyle w:val="10"/>
              <w:rPr>
                <w:b/>
                <w:sz w:val="17"/>
              </w:rPr>
            </w:pPr>
          </w:p>
          <w:p w14:paraId="4D1EBF82">
            <w:pPr>
              <w:pStyle w:val="10"/>
              <w:ind w:left="22" w:right="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10" w:type="dxa"/>
          </w:tcPr>
          <w:p w14:paraId="2E11D05E">
            <w:pPr>
              <w:pStyle w:val="10"/>
              <w:spacing w:before="60"/>
              <w:ind w:left="125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461BE437">
            <w:pPr>
              <w:pStyle w:val="10"/>
              <w:spacing w:before="86"/>
              <w:ind w:left="125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15" w:type="dxa"/>
          </w:tcPr>
          <w:p w14:paraId="2AE967E8">
            <w:pPr>
              <w:pStyle w:val="10"/>
              <w:rPr>
                <w:b/>
                <w:sz w:val="17"/>
              </w:rPr>
            </w:pPr>
          </w:p>
          <w:p w14:paraId="7B84FAD3">
            <w:pPr>
              <w:pStyle w:val="10"/>
              <w:ind w:left="126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4DB98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4FC9BE7D">
            <w:pPr>
              <w:pStyle w:val="10"/>
              <w:rPr>
                <w:b/>
                <w:sz w:val="22"/>
              </w:rPr>
            </w:pPr>
          </w:p>
          <w:p w14:paraId="0181FAAC">
            <w:pPr>
              <w:pStyle w:val="10"/>
              <w:rPr>
                <w:b/>
                <w:sz w:val="22"/>
              </w:rPr>
            </w:pPr>
          </w:p>
          <w:p w14:paraId="78400D87">
            <w:pPr>
              <w:pStyle w:val="10"/>
              <w:spacing w:before="192"/>
              <w:ind w:left="3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50" w:type="dxa"/>
          </w:tcPr>
          <w:p w14:paraId="6E9D2115">
            <w:pPr>
              <w:pStyle w:val="10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MALEATO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ENALAPRIL,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COMPRIMIDO,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MG.</w:t>
            </w:r>
          </w:p>
          <w:p w14:paraId="13F3FF8C">
            <w:pPr>
              <w:pStyle w:val="10"/>
              <w:spacing w:before="1"/>
              <w:rPr>
                <w:b/>
                <w:sz w:val="22"/>
              </w:rPr>
            </w:pPr>
          </w:p>
          <w:p w14:paraId="71A16B81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10192CF6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6156992E">
            <w:pPr>
              <w:pStyle w:val="10"/>
              <w:rPr>
                <w:b/>
                <w:sz w:val="22"/>
              </w:rPr>
            </w:pPr>
          </w:p>
          <w:p w14:paraId="3AE9002E">
            <w:pPr>
              <w:pStyle w:val="10"/>
              <w:rPr>
                <w:b/>
                <w:sz w:val="22"/>
              </w:rPr>
            </w:pPr>
          </w:p>
          <w:p w14:paraId="69B178E8">
            <w:pPr>
              <w:pStyle w:val="10"/>
              <w:spacing w:before="192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15" w:type="dxa"/>
          </w:tcPr>
          <w:p w14:paraId="7763549A">
            <w:pPr>
              <w:pStyle w:val="10"/>
              <w:rPr>
                <w:b/>
                <w:sz w:val="22"/>
              </w:rPr>
            </w:pPr>
          </w:p>
          <w:p w14:paraId="605B3EA5">
            <w:pPr>
              <w:pStyle w:val="10"/>
              <w:rPr>
                <w:b/>
                <w:sz w:val="22"/>
              </w:rPr>
            </w:pPr>
          </w:p>
          <w:p w14:paraId="211F0E3F">
            <w:pPr>
              <w:pStyle w:val="10"/>
              <w:spacing w:before="192"/>
              <w:ind w:left="55" w:right="113"/>
              <w:jc w:val="center"/>
              <w:rPr>
                <w:sz w:val="20"/>
              </w:rPr>
            </w:pPr>
            <w:r>
              <w:rPr>
                <w:sz w:val="20"/>
              </w:rPr>
              <w:t>24.800</w:t>
            </w:r>
          </w:p>
        </w:tc>
        <w:tc>
          <w:tcPr>
            <w:tcW w:w="1020" w:type="dxa"/>
          </w:tcPr>
          <w:p w14:paraId="32B2CFC8">
            <w:pPr>
              <w:pStyle w:val="10"/>
              <w:rPr>
                <w:b/>
                <w:sz w:val="24"/>
              </w:rPr>
            </w:pPr>
          </w:p>
          <w:p w14:paraId="1A9A4574">
            <w:pPr>
              <w:pStyle w:val="10"/>
              <w:spacing w:before="1"/>
              <w:rPr>
                <w:b/>
                <w:sz w:val="35"/>
              </w:rPr>
            </w:pPr>
          </w:p>
          <w:p w14:paraId="59ABC999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53DC1239">
            <w:pPr>
              <w:pStyle w:val="10"/>
              <w:rPr>
                <w:b/>
                <w:sz w:val="24"/>
              </w:rPr>
            </w:pPr>
          </w:p>
          <w:p w14:paraId="270A8784">
            <w:pPr>
              <w:pStyle w:val="10"/>
              <w:spacing w:before="1"/>
              <w:rPr>
                <w:b/>
                <w:sz w:val="35"/>
              </w:rPr>
            </w:pPr>
          </w:p>
          <w:p w14:paraId="35B07922">
            <w:pPr>
              <w:pStyle w:val="10"/>
              <w:ind w:left="80" w:right="52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110" w:type="dxa"/>
          </w:tcPr>
          <w:p w14:paraId="459DA1C9">
            <w:pPr>
              <w:pStyle w:val="10"/>
              <w:rPr>
                <w:b/>
                <w:sz w:val="24"/>
              </w:rPr>
            </w:pPr>
          </w:p>
          <w:p w14:paraId="16EFBB94">
            <w:pPr>
              <w:pStyle w:val="10"/>
              <w:spacing w:before="1"/>
              <w:rPr>
                <w:b/>
                <w:sz w:val="35"/>
              </w:rPr>
            </w:pPr>
          </w:p>
          <w:p w14:paraId="23830B43">
            <w:pPr>
              <w:pStyle w:val="10"/>
              <w:ind w:left="125" w:right="97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915" w:type="dxa"/>
          </w:tcPr>
          <w:p w14:paraId="11422EDC">
            <w:pPr>
              <w:pStyle w:val="10"/>
              <w:rPr>
                <w:b/>
                <w:sz w:val="24"/>
              </w:rPr>
            </w:pPr>
          </w:p>
          <w:p w14:paraId="440D3333">
            <w:pPr>
              <w:pStyle w:val="10"/>
              <w:spacing w:before="1"/>
              <w:rPr>
                <w:b/>
                <w:sz w:val="35"/>
              </w:rPr>
            </w:pPr>
          </w:p>
          <w:p w14:paraId="26ECE812">
            <w:pPr>
              <w:pStyle w:val="10"/>
              <w:ind w:left="126" w:right="98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</w:tr>
      <w:tr w14:paraId="0304C5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4EAEE7E4">
            <w:pPr>
              <w:pStyle w:val="10"/>
              <w:rPr>
                <w:b/>
                <w:sz w:val="22"/>
              </w:rPr>
            </w:pPr>
          </w:p>
          <w:p w14:paraId="51C19ED3">
            <w:pPr>
              <w:pStyle w:val="10"/>
              <w:rPr>
                <w:b/>
                <w:sz w:val="22"/>
              </w:rPr>
            </w:pPr>
          </w:p>
          <w:p w14:paraId="32E8450F">
            <w:pPr>
              <w:pStyle w:val="10"/>
              <w:spacing w:before="5"/>
              <w:rPr>
                <w:b/>
                <w:sz w:val="28"/>
              </w:rPr>
            </w:pPr>
          </w:p>
          <w:p w14:paraId="499E7607">
            <w:pPr>
              <w:pStyle w:val="10"/>
              <w:ind w:left="35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50" w:type="dxa"/>
          </w:tcPr>
          <w:p w14:paraId="4B167236">
            <w:pPr>
              <w:pStyle w:val="10"/>
              <w:tabs>
                <w:tab w:val="left" w:pos="2574"/>
                <w:tab w:val="left" w:pos="4393"/>
              </w:tabs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 ATIVO: CLORIDRATO DE ESMOLOL,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SOLUCAO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INJETAVEL,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MG/ML,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VOLUME: 10ML,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APRESENTACAO: </w:t>
            </w:r>
            <w:r>
              <w:rPr>
                <w:sz w:val="20"/>
              </w:rPr>
              <w:t>FRASCO-AMPOLA.</w:t>
            </w:r>
          </w:p>
          <w:p w14:paraId="7C4E0892">
            <w:pPr>
              <w:pStyle w:val="10"/>
              <w:spacing w:before="2"/>
              <w:rPr>
                <w:b/>
                <w:sz w:val="22"/>
              </w:rPr>
            </w:pPr>
          </w:p>
          <w:p w14:paraId="459F132F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22D38E8C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08D84612">
            <w:pPr>
              <w:pStyle w:val="10"/>
              <w:rPr>
                <w:b/>
                <w:sz w:val="22"/>
              </w:rPr>
            </w:pPr>
          </w:p>
          <w:p w14:paraId="52594B88">
            <w:pPr>
              <w:pStyle w:val="10"/>
              <w:rPr>
                <w:b/>
                <w:sz w:val="22"/>
              </w:rPr>
            </w:pPr>
          </w:p>
          <w:p w14:paraId="73B28DA5">
            <w:pPr>
              <w:pStyle w:val="10"/>
              <w:spacing w:before="5"/>
              <w:rPr>
                <w:b/>
                <w:sz w:val="28"/>
              </w:rPr>
            </w:pPr>
          </w:p>
          <w:p w14:paraId="603CD15A">
            <w:pPr>
              <w:pStyle w:val="10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15" w:type="dxa"/>
          </w:tcPr>
          <w:p w14:paraId="0EE2BF06">
            <w:pPr>
              <w:pStyle w:val="10"/>
              <w:rPr>
                <w:b/>
                <w:sz w:val="22"/>
              </w:rPr>
            </w:pPr>
          </w:p>
          <w:p w14:paraId="08807FDF">
            <w:pPr>
              <w:pStyle w:val="10"/>
              <w:rPr>
                <w:b/>
                <w:sz w:val="22"/>
              </w:rPr>
            </w:pPr>
          </w:p>
          <w:p w14:paraId="12C753C8">
            <w:pPr>
              <w:pStyle w:val="10"/>
              <w:spacing w:before="5"/>
              <w:rPr>
                <w:b/>
                <w:sz w:val="28"/>
              </w:rPr>
            </w:pPr>
          </w:p>
          <w:p w14:paraId="5261F198">
            <w:pPr>
              <w:pStyle w:val="10"/>
              <w:ind w:left="55" w:right="11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020" w:type="dxa"/>
          </w:tcPr>
          <w:p w14:paraId="5F2C4B26">
            <w:pPr>
              <w:pStyle w:val="10"/>
              <w:rPr>
                <w:b/>
                <w:sz w:val="26"/>
              </w:rPr>
            </w:pPr>
          </w:p>
          <w:p w14:paraId="3F7B0BF2">
            <w:pPr>
              <w:pStyle w:val="10"/>
              <w:rPr>
                <w:b/>
                <w:sz w:val="26"/>
              </w:rPr>
            </w:pPr>
          </w:p>
          <w:p w14:paraId="7D8300AA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FB00B85">
            <w:pPr>
              <w:pStyle w:val="10"/>
              <w:rPr>
                <w:b/>
                <w:sz w:val="26"/>
              </w:rPr>
            </w:pPr>
          </w:p>
          <w:p w14:paraId="655EDCAB">
            <w:pPr>
              <w:pStyle w:val="10"/>
              <w:rPr>
                <w:b/>
                <w:sz w:val="26"/>
              </w:rPr>
            </w:pPr>
          </w:p>
          <w:p w14:paraId="5FD5C689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71172376">
            <w:pPr>
              <w:pStyle w:val="10"/>
              <w:rPr>
                <w:b/>
                <w:sz w:val="26"/>
              </w:rPr>
            </w:pPr>
          </w:p>
          <w:p w14:paraId="4F4EFFC8">
            <w:pPr>
              <w:pStyle w:val="10"/>
              <w:rPr>
                <w:b/>
                <w:sz w:val="26"/>
              </w:rPr>
            </w:pPr>
          </w:p>
          <w:p w14:paraId="0FF52AA3">
            <w:pPr>
              <w:pStyle w:val="10"/>
              <w:spacing w:before="198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4347361F">
            <w:pPr>
              <w:pStyle w:val="10"/>
              <w:rPr>
                <w:b/>
                <w:sz w:val="26"/>
              </w:rPr>
            </w:pPr>
          </w:p>
          <w:p w14:paraId="4DC1F5D5">
            <w:pPr>
              <w:pStyle w:val="10"/>
              <w:rPr>
                <w:b/>
                <w:sz w:val="26"/>
              </w:rPr>
            </w:pPr>
          </w:p>
          <w:p w14:paraId="6598DF83">
            <w:pPr>
              <w:pStyle w:val="10"/>
              <w:spacing w:before="198"/>
              <w:ind w:left="126" w:right="9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7DE9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37585683">
            <w:pPr>
              <w:pStyle w:val="10"/>
              <w:rPr>
                <w:b/>
                <w:sz w:val="22"/>
              </w:rPr>
            </w:pPr>
          </w:p>
          <w:p w14:paraId="296FF922">
            <w:pPr>
              <w:pStyle w:val="10"/>
              <w:rPr>
                <w:b/>
                <w:sz w:val="22"/>
              </w:rPr>
            </w:pPr>
          </w:p>
          <w:p w14:paraId="4139D4DD">
            <w:pPr>
              <w:pStyle w:val="10"/>
              <w:spacing w:before="5"/>
              <w:rPr>
                <w:b/>
                <w:sz w:val="28"/>
              </w:rPr>
            </w:pPr>
          </w:p>
          <w:p w14:paraId="3334192C">
            <w:pPr>
              <w:pStyle w:val="10"/>
              <w:ind w:left="35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50" w:type="dxa"/>
          </w:tcPr>
          <w:p w14:paraId="21D656EB">
            <w:pPr>
              <w:pStyle w:val="10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FITOMENADIONA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(VITAMINA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K1),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INJETAVEL,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MG/ML,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AMPOLA.</w:t>
            </w:r>
          </w:p>
          <w:p w14:paraId="75508EEA">
            <w:pPr>
              <w:pStyle w:val="10"/>
              <w:spacing w:before="2"/>
              <w:rPr>
                <w:b/>
                <w:sz w:val="22"/>
              </w:rPr>
            </w:pPr>
          </w:p>
          <w:p w14:paraId="01A13683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5392EDE0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6F907252">
            <w:pPr>
              <w:pStyle w:val="10"/>
              <w:rPr>
                <w:b/>
                <w:sz w:val="22"/>
              </w:rPr>
            </w:pPr>
          </w:p>
          <w:p w14:paraId="3C6B7166">
            <w:pPr>
              <w:pStyle w:val="10"/>
              <w:rPr>
                <w:b/>
                <w:sz w:val="22"/>
              </w:rPr>
            </w:pPr>
          </w:p>
          <w:p w14:paraId="22A24D24">
            <w:pPr>
              <w:pStyle w:val="10"/>
              <w:spacing w:before="5"/>
              <w:rPr>
                <w:b/>
                <w:sz w:val="28"/>
              </w:rPr>
            </w:pPr>
          </w:p>
          <w:p w14:paraId="29FC63C7">
            <w:pPr>
              <w:pStyle w:val="10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15" w:type="dxa"/>
          </w:tcPr>
          <w:p w14:paraId="37F496D4">
            <w:pPr>
              <w:pStyle w:val="10"/>
              <w:rPr>
                <w:b/>
                <w:sz w:val="22"/>
              </w:rPr>
            </w:pPr>
          </w:p>
          <w:p w14:paraId="38929242">
            <w:pPr>
              <w:pStyle w:val="10"/>
              <w:rPr>
                <w:b/>
                <w:sz w:val="22"/>
              </w:rPr>
            </w:pPr>
          </w:p>
          <w:p w14:paraId="4756F31C">
            <w:pPr>
              <w:pStyle w:val="10"/>
              <w:spacing w:before="5"/>
              <w:rPr>
                <w:b/>
                <w:sz w:val="28"/>
              </w:rPr>
            </w:pPr>
          </w:p>
          <w:p w14:paraId="25A28B1E">
            <w:pPr>
              <w:pStyle w:val="10"/>
              <w:ind w:left="55" w:right="113"/>
              <w:jc w:val="center"/>
              <w:rPr>
                <w:sz w:val="20"/>
              </w:rPr>
            </w:pPr>
            <w:r>
              <w:rPr>
                <w:sz w:val="20"/>
              </w:rPr>
              <w:t>1.300</w:t>
            </w:r>
          </w:p>
        </w:tc>
        <w:tc>
          <w:tcPr>
            <w:tcW w:w="1020" w:type="dxa"/>
          </w:tcPr>
          <w:p w14:paraId="67352E22">
            <w:pPr>
              <w:pStyle w:val="10"/>
              <w:rPr>
                <w:b/>
                <w:sz w:val="26"/>
              </w:rPr>
            </w:pPr>
          </w:p>
          <w:p w14:paraId="6AB27A28">
            <w:pPr>
              <w:pStyle w:val="10"/>
              <w:rPr>
                <w:b/>
                <w:sz w:val="26"/>
              </w:rPr>
            </w:pPr>
          </w:p>
          <w:p w14:paraId="0DB041CD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1961BFD">
            <w:pPr>
              <w:pStyle w:val="10"/>
              <w:rPr>
                <w:b/>
                <w:sz w:val="26"/>
              </w:rPr>
            </w:pPr>
          </w:p>
          <w:p w14:paraId="512091A4">
            <w:pPr>
              <w:pStyle w:val="10"/>
              <w:rPr>
                <w:b/>
                <w:sz w:val="26"/>
              </w:rPr>
            </w:pPr>
          </w:p>
          <w:p w14:paraId="54B48181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07A70021">
            <w:pPr>
              <w:pStyle w:val="10"/>
              <w:rPr>
                <w:b/>
                <w:sz w:val="26"/>
              </w:rPr>
            </w:pPr>
          </w:p>
          <w:p w14:paraId="364E10F3">
            <w:pPr>
              <w:pStyle w:val="10"/>
              <w:rPr>
                <w:b/>
                <w:sz w:val="26"/>
              </w:rPr>
            </w:pPr>
          </w:p>
          <w:p w14:paraId="74192541">
            <w:pPr>
              <w:pStyle w:val="10"/>
              <w:spacing w:before="198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0B6F046E">
            <w:pPr>
              <w:pStyle w:val="10"/>
              <w:rPr>
                <w:b/>
                <w:sz w:val="26"/>
              </w:rPr>
            </w:pPr>
          </w:p>
          <w:p w14:paraId="79DAA477">
            <w:pPr>
              <w:pStyle w:val="10"/>
              <w:rPr>
                <w:b/>
                <w:sz w:val="26"/>
              </w:rPr>
            </w:pPr>
          </w:p>
          <w:p w14:paraId="0EDCA0AF">
            <w:pPr>
              <w:pStyle w:val="10"/>
              <w:spacing w:before="198"/>
              <w:ind w:left="126" w:right="9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21435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72D8664C">
            <w:pPr>
              <w:pStyle w:val="10"/>
              <w:rPr>
                <w:b/>
                <w:sz w:val="22"/>
              </w:rPr>
            </w:pPr>
          </w:p>
          <w:p w14:paraId="216E5C54">
            <w:pPr>
              <w:pStyle w:val="10"/>
              <w:rPr>
                <w:b/>
                <w:sz w:val="22"/>
              </w:rPr>
            </w:pPr>
          </w:p>
          <w:p w14:paraId="145796F1">
            <w:pPr>
              <w:pStyle w:val="10"/>
              <w:spacing w:before="5"/>
              <w:rPr>
                <w:b/>
                <w:sz w:val="28"/>
              </w:rPr>
            </w:pPr>
          </w:p>
          <w:p w14:paraId="104873EE">
            <w:pPr>
              <w:pStyle w:val="10"/>
              <w:ind w:left="35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50" w:type="dxa"/>
          </w:tcPr>
          <w:p w14:paraId="087691AB">
            <w:pPr>
              <w:pStyle w:val="10"/>
              <w:tabs>
                <w:tab w:val="left" w:pos="2574"/>
                <w:tab w:val="left" w:pos="4393"/>
              </w:tabs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HEPARINA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SODICA,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SOLUCAO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INJETAVEL,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5000,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VOLUME: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0,25ML,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AMPOLA.</w:t>
            </w:r>
          </w:p>
          <w:p w14:paraId="2522447D">
            <w:pPr>
              <w:pStyle w:val="10"/>
              <w:spacing w:before="2"/>
              <w:rPr>
                <w:b/>
                <w:sz w:val="22"/>
              </w:rPr>
            </w:pPr>
          </w:p>
          <w:p w14:paraId="3CCB58C0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71141203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2776FFF9">
            <w:pPr>
              <w:pStyle w:val="10"/>
              <w:rPr>
                <w:b/>
                <w:sz w:val="22"/>
              </w:rPr>
            </w:pPr>
          </w:p>
          <w:p w14:paraId="0674C6C2">
            <w:pPr>
              <w:pStyle w:val="10"/>
              <w:rPr>
                <w:b/>
                <w:sz w:val="22"/>
              </w:rPr>
            </w:pPr>
          </w:p>
          <w:p w14:paraId="4930DABB">
            <w:pPr>
              <w:pStyle w:val="10"/>
              <w:spacing w:before="5"/>
              <w:rPr>
                <w:b/>
                <w:sz w:val="28"/>
              </w:rPr>
            </w:pPr>
          </w:p>
          <w:p w14:paraId="4A298E91">
            <w:pPr>
              <w:pStyle w:val="10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15" w:type="dxa"/>
          </w:tcPr>
          <w:p w14:paraId="5775C025">
            <w:pPr>
              <w:pStyle w:val="10"/>
              <w:rPr>
                <w:b/>
                <w:sz w:val="22"/>
              </w:rPr>
            </w:pPr>
          </w:p>
          <w:p w14:paraId="7E95E61F">
            <w:pPr>
              <w:pStyle w:val="10"/>
              <w:rPr>
                <w:b/>
                <w:sz w:val="22"/>
              </w:rPr>
            </w:pPr>
          </w:p>
          <w:p w14:paraId="0E3139CE">
            <w:pPr>
              <w:pStyle w:val="10"/>
              <w:spacing w:before="5"/>
              <w:rPr>
                <w:b/>
                <w:sz w:val="28"/>
              </w:rPr>
            </w:pPr>
          </w:p>
          <w:p w14:paraId="0EF0562E">
            <w:pPr>
              <w:pStyle w:val="10"/>
              <w:ind w:left="55" w:right="113"/>
              <w:jc w:val="center"/>
              <w:rPr>
                <w:sz w:val="20"/>
              </w:rPr>
            </w:pPr>
            <w:r>
              <w:rPr>
                <w:sz w:val="20"/>
              </w:rPr>
              <w:t>1.100</w:t>
            </w:r>
          </w:p>
        </w:tc>
        <w:tc>
          <w:tcPr>
            <w:tcW w:w="1020" w:type="dxa"/>
          </w:tcPr>
          <w:p w14:paraId="23597B27">
            <w:pPr>
              <w:pStyle w:val="10"/>
              <w:rPr>
                <w:b/>
                <w:sz w:val="26"/>
              </w:rPr>
            </w:pPr>
          </w:p>
          <w:p w14:paraId="09521443">
            <w:pPr>
              <w:pStyle w:val="10"/>
              <w:rPr>
                <w:b/>
                <w:sz w:val="26"/>
              </w:rPr>
            </w:pPr>
          </w:p>
          <w:p w14:paraId="63208EE4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5EBB5F54">
            <w:pPr>
              <w:pStyle w:val="10"/>
              <w:rPr>
                <w:b/>
                <w:sz w:val="26"/>
              </w:rPr>
            </w:pPr>
          </w:p>
          <w:p w14:paraId="7454F786">
            <w:pPr>
              <w:pStyle w:val="10"/>
              <w:rPr>
                <w:b/>
                <w:sz w:val="26"/>
              </w:rPr>
            </w:pPr>
          </w:p>
          <w:p w14:paraId="2C28CA9A">
            <w:pPr>
              <w:pStyle w:val="10"/>
              <w:spacing w:before="198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1484D075">
            <w:pPr>
              <w:pStyle w:val="10"/>
              <w:rPr>
                <w:b/>
                <w:sz w:val="26"/>
              </w:rPr>
            </w:pPr>
          </w:p>
          <w:p w14:paraId="6A1C6472">
            <w:pPr>
              <w:pStyle w:val="10"/>
              <w:rPr>
                <w:b/>
                <w:sz w:val="26"/>
              </w:rPr>
            </w:pPr>
          </w:p>
          <w:p w14:paraId="261E7B66">
            <w:pPr>
              <w:pStyle w:val="10"/>
              <w:spacing w:before="198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41B7DA83">
            <w:pPr>
              <w:pStyle w:val="10"/>
              <w:rPr>
                <w:b/>
                <w:sz w:val="26"/>
              </w:rPr>
            </w:pPr>
          </w:p>
          <w:p w14:paraId="0ED5E7F0">
            <w:pPr>
              <w:pStyle w:val="10"/>
              <w:rPr>
                <w:b/>
                <w:sz w:val="26"/>
              </w:rPr>
            </w:pPr>
          </w:p>
          <w:p w14:paraId="40A7AA00">
            <w:pPr>
              <w:pStyle w:val="10"/>
              <w:spacing w:before="198"/>
              <w:ind w:left="126" w:right="9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22BE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795" w:type="dxa"/>
            <w:tcBorders>
              <w:bottom w:val="nil"/>
            </w:tcBorders>
          </w:tcPr>
          <w:p w14:paraId="7DBFFCEA">
            <w:pPr>
              <w:pStyle w:val="10"/>
              <w:spacing w:before="23"/>
              <w:ind w:left="35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50" w:type="dxa"/>
            <w:tcBorders>
              <w:bottom w:val="nil"/>
            </w:tcBorders>
          </w:tcPr>
          <w:p w14:paraId="7F31C555">
            <w:pPr>
              <w:pStyle w:val="10"/>
              <w:spacing w:before="23" w:line="280" w:lineRule="auto"/>
              <w:ind w:left="82" w:right="-15"/>
              <w:jc w:val="both"/>
              <w:rPr>
                <w:sz w:val="20"/>
              </w:rPr>
            </w:pPr>
            <w:r>
              <w:rPr>
                <w:sz w:val="20"/>
              </w:rPr>
              <w:t>PRINCIPIO ATIVO: HEPARINA SODICA, CONCENTRACAO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5000,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UI/ML,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APRESENTACAO: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FRASCO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AMPOLA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NATUREZA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SUÍNA.</w:t>
            </w:r>
          </w:p>
          <w:p w14:paraId="38799415">
            <w:pPr>
              <w:pStyle w:val="10"/>
              <w:spacing w:before="1"/>
              <w:rPr>
                <w:b/>
                <w:sz w:val="22"/>
              </w:rPr>
            </w:pPr>
          </w:p>
          <w:p w14:paraId="365C0B6A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  <w:tcBorders>
              <w:bottom w:val="nil"/>
            </w:tcBorders>
          </w:tcPr>
          <w:p w14:paraId="084D0DBC">
            <w:pPr>
              <w:pStyle w:val="10"/>
              <w:spacing w:before="23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15" w:type="dxa"/>
            <w:tcBorders>
              <w:bottom w:val="nil"/>
            </w:tcBorders>
          </w:tcPr>
          <w:p w14:paraId="688F9017">
            <w:pPr>
              <w:pStyle w:val="10"/>
              <w:spacing w:before="23"/>
              <w:ind w:left="55" w:right="113"/>
              <w:jc w:val="center"/>
              <w:rPr>
                <w:sz w:val="20"/>
              </w:rPr>
            </w:pPr>
            <w:r>
              <w:rPr>
                <w:sz w:val="20"/>
              </w:rPr>
              <w:t>15.000</w:t>
            </w:r>
          </w:p>
        </w:tc>
        <w:tc>
          <w:tcPr>
            <w:tcW w:w="1020" w:type="dxa"/>
            <w:tcBorders>
              <w:bottom w:val="nil"/>
            </w:tcBorders>
          </w:tcPr>
          <w:p w14:paraId="6D9A6AC9">
            <w:pPr>
              <w:pStyle w:val="10"/>
              <w:spacing w:line="262" w:lineRule="exact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  <w:tcBorders>
              <w:bottom w:val="nil"/>
            </w:tcBorders>
          </w:tcPr>
          <w:p w14:paraId="59BD242F">
            <w:pPr>
              <w:pStyle w:val="10"/>
              <w:spacing w:line="262" w:lineRule="exact"/>
              <w:ind w:left="80" w:right="52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  <w:tcBorders>
              <w:bottom w:val="nil"/>
            </w:tcBorders>
          </w:tcPr>
          <w:p w14:paraId="523FD347">
            <w:pPr>
              <w:pStyle w:val="10"/>
              <w:spacing w:line="262" w:lineRule="exact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  <w:tcBorders>
              <w:bottom w:val="nil"/>
            </w:tcBorders>
          </w:tcPr>
          <w:p w14:paraId="7409D39A">
            <w:pPr>
              <w:pStyle w:val="10"/>
              <w:spacing w:line="262" w:lineRule="exact"/>
              <w:ind w:left="126" w:right="98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</w:tbl>
    <w:p w14:paraId="780D931E">
      <w:pPr>
        <w:spacing w:after="0" w:line="262" w:lineRule="exact"/>
        <w:jc w:val="center"/>
        <w:rPr>
          <w:sz w:val="24"/>
        </w:rPr>
        <w:sectPr>
          <w:pgSz w:w="15840" w:h="24480"/>
          <w:pgMar w:top="4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920"/>
        <w:gridCol w:w="630"/>
        <w:gridCol w:w="735"/>
        <w:gridCol w:w="915"/>
        <w:gridCol w:w="1020"/>
        <w:gridCol w:w="1020"/>
        <w:gridCol w:w="1110"/>
        <w:gridCol w:w="915"/>
      </w:tblGrid>
      <w:tr w14:paraId="23FD40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95" w:type="dxa"/>
            <w:tcBorders>
              <w:top w:val="nil"/>
            </w:tcBorders>
          </w:tcPr>
          <w:p w14:paraId="25644FEA">
            <w:pPr>
              <w:pStyle w:val="10"/>
              <w:rPr>
                <w:sz w:val="18"/>
              </w:rPr>
            </w:pPr>
          </w:p>
        </w:tc>
        <w:tc>
          <w:tcPr>
            <w:tcW w:w="5550" w:type="dxa"/>
            <w:gridSpan w:val="2"/>
            <w:tcBorders>
              <w:top w:val="nil"/>
            </w:tcBorders>
          </w:tcPr>
          <w:p w14:paraId="48F704A6">
            <w:pPr>
              <w:pStyle w:val="10"/>
              <w:spacing w:before="4" w:line="245" w:lineRule="exact"/>
              <w:ind w:left="82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  <w:tcBorders>
              <w:top w:val="nil"/>
            </w:tcBorders>
          </w:tcPr>
          <w:p w14:paraId="39E2F584">
            <w:pPr>
              <w:pStyle w:val="10"/>
              <w:rPr>
                <w:sz w:val="18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 w14:paraId="63B720DF">
            <w:pPr>
              <w:pStyle w:val="10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580DEA06">
            <w:pPr>
              <w:pStyle w:val="10"/>
              <w:rPr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3A82F285">
            <w:pPr>
              <w:pStyle w:val="10"/>
              <w:rPr>
                <w:sz w:val="18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14:paraId="230E0027">
            <w:pPr>
              <w:pStyle w:val="10"/>
              <w:rPr>
                <w:sz w:val="18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 w14:paraId="779D0D3E">
            <w:pPr>
              <w:pStyle w:val="10"/>
              <w:rPr>
                <w:sz w:val="18"/>
              </w:rPr>
            </w:pPr>
          </w:p>
        </w:tc>
      </w:tr>
      <w:tr w14:paraId="63E730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9" w:hRule="atLeast"/>
        </w:trPr>
        <w:tc>
          <w:tcPr>
            <w:tcW w:w="5715" w:type="dxa"/>
            <w:gridSpan w:val="2"/>
          </w:tcPr>
          <w:p w14:paraId="5F3270EE">
            <w:pPr>
              <w:pStyle w:val="10"/>
              <w:spacing w:before="1"/>
              <w:rPr>
                <w:b/>
                <w:sz w:val="27"/>
              </w:rPr>
            </w:pPr>
          </w:p>
          <w:p w14:paraId="3C9F7A46">
            <w:pPr>
              <w:pStyle w:val="10"/>
              <w:ind w:left="2166" w:right="2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7680B407">
            <w:pPr>
              <w:pStyle w:val="10"/>
              <w:rPr>
                <w:b/>
                <w:sz w:val="29"/>
              </w:rPr>
            </w:pPr>
          </w:p>
          <w:p w14:paraId="5B999358">
            <w:pPr>
              <w:pStyle w:val="10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1ª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PROPOSTA-DETALHE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deverá:</w:t>
            </w:r>
          </w:p>
          <w:p w14:paraId="63616E47">
            <w:pPr>
              <w:pStyle w:val="10"/>
              <w:numPr>
                <w:ilvl w:val="0"/>
                <w:numId w:val="64"/>
              </w:numPr>
              <w:tabs>
                <w:tab w:val="left" w:pos="411"/>
              </w:tabs>
              <w:spacing w:before="63" w:after="0" w:line="312" w:lineRule="auto"/>
              <w:ind w:left="577" w:right="144" w:hanging="272"/>
              <w:jc w:val="left"/>
              <w:rPr>
                <w:sz w:val="18"/>
              </w:rPr>
            </w:pPr>
            <w:r>
              <w:rPr>
                <w:sz w:val="18"/>
              </w:rPr>
              <w:t>ser preenchida integralmente por processo mecânico ou eletrônico, sem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emendas e rasuras;</w:t>
            </w:r>
          </w:p>
          <w:p w14:paraId="49628154">
            <w:pPr>
              <w:pStyle w:val="10"/>
              <w:numPr>
                <w:ilvl w:val="0"/>
                <w:numId w:val="64"/>
              </w:numPr>
              <w:tabs>
                <w:tab w:val="left" w:pos="411"/>
              </w:tabs>
              <w:spacing w:before="2" w:after="0" w:line="312" w:lineRule="auto"/>
              <w:ind w:left="577" w:right="163" w:hanging="272"/>
              <w:jc w:val="left"/>
              <w:rPr>
                <w:sz w:val="18"/>
              </w:rPr>
            </w:pPr>
            <w:r>
              <w:rPr>
                <w:sz w:val="18"/>
              </w:rPr>
              <w:t>conter os preços em algarismos e por extenso, por unidade, já incluídas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as despesas de fretes, impostos federais, ou estaduais e descontos</w:t>
            </w:r>
          </w:p>
          <w:p w14:paraId="155BFD76">
            <w:pPr>
              <w:pStyle w:val="10"/>
              <w:spacing w:before="1"/>
              <w:ind w:left="577"/>
              <w:rPr>
                <w:sz w:val="18"/>
              </w:rPr>
            </w:pPr>
            <w:r>
              <w:rPr>
                <w:sz w:val="18"/>
              </w:rPr>
              <w:t>especiais;</w:t>
            </w:r>
          </w:p>
          <w:p w14:paraId="38E6925E">
            <w:pPr>
              <w:pStyle w:val="10"/>
              <w:spacing w:before="63" w:line="312" w:lineRule="auto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apresentada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máximo,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(duas)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casas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decimais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após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vírgula.</w:t>
            </w:r>
          </w:p>
          <w:p w14:paraId="4EBC020D">
            <w:pPr>
              <w:pStyle w:val="10"/>
              <w:spacing w:before="2"/>
              <w:ind w:left="3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assinada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procurador.</w:t>
            </w:r>
          </w:p>
          <w:p w14:paraId="6C7140A0">
            <w:pPr>
              <w:pStyle w:val="10"/>
              <w:spacing w:before="63" w:line="312" w:lineRule="auto"/>
              <w:ind w:left="412" w:right="776" w:hanging="272"/>
              <w:rPr>
                <w:sz w:val="18"/>
              </w:rPr>
            </w:pPr>
            <w:r>
              <w:rPr>
                <w:sz w:val="18"/>
              </w:rPr>
              <w:t>2ª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obrigará,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devolução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PROPOSTA-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DETALHE,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cumprir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 termos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nela contidos.</w:t>
            </w:r>
          </w:p>
          <w:p w14:paraId="730FD6CE">
            <w:pPr>
              <w:pStyle w:val="10"/>
              <w:spacing w:before="2" w:line="312" w:lineRule="auto"/>
              <w:ind w:left="412" w:right="378" w:hanging="272"/>
              <w:rPr>
                <w:sz w:val="18"/>
              </w:rPr>
            </w:pPr>
            <w:r>
              <w:rPr>
                <w:sz w:val="18"/>
              </w:rPr>
              <w:t>3ª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 a legislação vigente.</w:t>
            </w:r>
          </w:p>
        </w:tc>
        <w:tc>
          <w:tcPr>
            <w:tcW w:w="6345" w:type="dxa"/>
            <w:gridSpan w:val="7"/>
          </w:tcPr>
          <w:p w14:paraId="28C1973A">
            <w:pPr>
              <w:pStyle w:val="10"/>
              <w:rPr>
                <w:b/>
                <w:sz w:val="20"/>
              </w:rPr>
            </w:pPr>
          </w:p>
          <w:p w14:paraId="792ED597">
            <w:pPr>
              <w:pStyle w:val="10"/>
              <w:spacing w:before="127" w:line="312" w:lineRule="auto"/>
              <w:ind w:left="145" w:right="245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Validade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Proposta-Detalhe: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(sessenta)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Prazo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</w:p>
          <w:p w14:paraId="3E7D4223">
            <w:pPr>
              <w:pStyle w:val="10"/>
              <w:spacing w:before="4"/>
              <w:rPr>
                <w:b/>
                <w:sz w:val="21"/>
              </w:rPr>
            </w:pPr>
          </w:p>
          <w:p w14:paraId="43317858">
            <w:pPr>
              <w:pStyle w:val="10"/>
              <w:spacing w:line="30" w:lineRule="exact"/>
              <w:ind w:left="142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52" o:spid="_x0000_s1052" o:spt="203" style="height:1.5pt;width:303pt;" coordsize="6060,30">
                  <o:lock v:ext="edit"/>
                  <v:rect id="_x0000_s1053" o:spid="_x0000_s1053" o:spt="1" style="position:absolute;left:0;top:0;height:30;width:6060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11CF1FE7">
            <w:pPr>
              <w:pStyle w:val="10"/>
              <w:spacing w:before="1"/>
              <w:rPr>
                <w:b/>
                <w:sz w:val="27"/>
              </w:rPr>
            </w:pPr>
          </w:p>
          <w:p w14:paraId="02C4D852">
            <w:pPr>
              <w:pStyle w:val="10"/>
              <w:ind w:left="145"/>
              <w:rPr>
                <w:sz w:val="18"/>
              </w:rPr>
            </w:pPr>
            <w:r>
              <w:rPr>
                <w:sz w:val="18"/>
              </w:rPr>
              <w:t>Declaramos inteira submissão ao presente termo e legislação vigente.</w:t>
            </w:r>
          </w:p>
          <w:p w14:paraId="71EA555E">
            <w:pPr>
              <w:pStyle w:val="10"/>
              <w:rPr>
                <w:b/>
                <w:sz w:val="20"/>
              </w:rPr>
            </w:pPr>
          </w:p>
          <w:p w14:paraId="6B0CEA29">
            <w:pPr>
              <w:pStyle w:val="10"/>
              <w:spacing w:before="5"/>
              <w:rPr>
                <w:b/>
                <w:sz w:val="19"/>
              </w:rPr>
            </w:pPr>
          </w:p>
          <w:p w14:paraId="484C13E0">
            <w:pPr>
              <w:pStyle w:val="10"/>
              <w:tabs>
                <w:tab w:val="left" w:pos="890"/>
                <w:tab w:val="left" w:pos="1660"/>
              </w:tabs>
              <w:ind w:left="145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/2024.</w:t>
            </w:r>
          </w:p>
          <w:p w14:paraId="7B9878D6">
            <w:pPr>
              <w:pStyle w:val="10"/>
              <w:rPr>
                <w:b/>
                <w:sz w:val="20"/>
              </w:rPr>
            </w:pPr>
          </w:p>
          <w:p w14:paraId="14EDEEA7">
            <w:pPr>
              <w:pStyle w:val="10"/>
              <w:spacing w:before="3"/>
              <w:rPr>
                <w:b/>
                <w:sz w:val="26"/>
              </w:rPr>
            </w:pPr>
          </w:p>
          <w:p w14:paraId="28000891">
            <w:pPr>
              <w:pStyle w:val="10"/>
              <w:spacing w:line="20" w:lineRule="exact"/>
              <w:ind w:left="1279"/>
              <w:rPr>
                <w:sz w:val="2"/>
              </w:rPr>
            </w:pPr>
            <w:r>
              <w:rPr>
                <w:sz w:val="2"/>
              </w:rPr>
              <w:pict>
                <v:group id="_x0000_s1054" o:spid="_x0000_s1054" o:spt="203" style="height:0.4pt;width:189pt;" coordsize="3780,8">
                  <o:lock v:ext="edit"/>
                  <v:line id="_x0000_s1055" o:spid="_x0000_s1055" o:spt="20" style="position:absolute;left:0;top:4;height:0;width:3780;" stroked="t" coordsize="21600,21600">
                    <v:path arrowok="t"/>
                    <v:fill focussize="0,0"/>
                    <v:stroke weight="0.3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2674B432">
            <w:pPr>
              <w:pStyle w:val="10"/>
              <w:spacing w:before="50"/>
              <w:ind w:left="2173" w:right="2156"/>
              <w:jc w:val="center"/>
              <w:rPr>
                <w:sz w:val="18"/>
              </w:rPr>
            </w:pPr>
            <w:r>
              <w:rPr>
                <w:sz w:val="18"/>
              </w:rPr>
              <w:t>(assinatura do responsável)</w:t>
            </w:r>
          </w:p>
          <w:p w14:paraId="1E614FD0">
            <w:pPr>
              <w:pStyle w:val="10"/>
              <w:rPr>
                <w:b/>
                <w:sz w:val="29"/>
              </w:rPr>
            </w:pPr>
          </w:p>
          <w:p w14:paraId="5D719D2E">
            <w:pPr>
              <w:pStyle w:val="10"/>
              <w:ind w:left="156" w:right="5631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  <w:p w14:paraId="1CF9A2EE">
            <w:pPr>
              <w:pStyle w:val="10"/>
              <w:spacing w:before="78"/>
              <w:ind w:left="156" w:right="5631"/>
              <w:rPr>
                <w:b/>
                <w:sz w:val="18"/>
              </w:rPr>
            </w:pPr>
            <w:r>
              <w:rPr>
                <w:b/>
                <w:sz w:val="18"/>
              </w:rPr>
              <w:t>Cargo:</w:t>
            </w:r>
          </w:p>
        </w:tc>
      </w:tr>
    </w:tbl>
    <w:p w14:paraId="63A81078">
      <w:pPr>
        <w:pStyle w:val="6"/>
        <w:rPr>
          <w:b/>
        </w:rPr>
      </w:pPr>
    </w:p>
    <w:p w14:paraId="63F9711C">
      <w:pPr>
        <w:pStyle w:val="6"/>
        <w:spacing w:before="9"/>
        <w:rPr>
          <w:b/>
          <w:sz w:val="29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90"/>
        <w:gridCol w:w="5205"/>
        <w:gridCol w:w="735"/>
        <w:gridCol w:w="1035"/>
        <w:gridCol w:w="1170"/>
        <w:gridCol w:w="1020"/>
        <w:gridCol w:w="1170"/>
        <w:gridCol w:w="915"/>
      </w:tblGrid>
      <w:tr w14:paraId="430B2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105" w:type="dxa"/>
            <w:gridSpan w:val="3"/>
          </w:tcPr>
          <w:p w14:paraId="7BDB6D95">
            <w:pPr>
              <w:pStyle w:val="10"/>
              <w:spacing w:before="128"/>
              <w:ind w:left="648"/>
              <w:rPr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JANEIRO</w:t>
            </w:r>
          </w:p>
          <w:p w14:paraId="3DB012DC">
            <w:pPr>
              <w:pStyle w:val="10"/>
              <w:spacing w:before="59" w:line="312" w:lineRule="auto"/>
              <w:ind w:left="2118" w:right="1746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6045" w:type="dxa"/>
            <w:gridSpan w:val="6"/>
          </w:tcPr>
          <w:p w14:paraId="351592F6">
            <w:pPr>
              <w:pStyle w:val="10"/>
              <w:spacing w:before="83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Pregão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181/2024.</w:t>
            </w:r>
          </w:p>
          <w:p w14:paraId="28FD7B3A">
            <w:pPr>
              <w:pStyle w:val="10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realizar-se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19/07/2024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horas.</w:t>
            </w:r>
          </w:p>
          <w:p w14:paraId="15DC04FD">
            <w:pPr>
              <w:pStyle w:val="10"/>
              <w:spacing w:before="85"/>
              <w:ind w:left="213"/>
              <w:rPr>
                <w:b/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n° </w:t>
            </w:r>
            <w:r>
              <w:rPr>
                <w:b/>
                <w:sz w:val="20"/>
              </w:rPr>
              <w:t>SEI-260007/008152/2024.</w:t>
            </w:r>
          </w:p>
        </w:tc>
      </w:tr>
      <w:tr w14:paraId="3B5710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00" w:type="dxa"/>
            <w:gridSpan w:val="2"/>
            <w:vMerge w:val="restart"/>
          </w:tcPr>
          <w:p w14:paraId="7F42B29E">
            <w:pPr>
              <w:pStyle w:val="10"/>
              <w:rPr>
                <w:b/>
                <w:sz w:val="18"/>
              </w:rPr>
            </w:pPr>
          </w:p>
          <w:p w14:paraId="38F7F4F4">
            <w:pPr>
              <w:pStyle w:val="10"/>
              <w:spacing w:before="9"/>
              <w:rPr>
                <w:b/>
                <w:sz w:val="23"/>
              </w:rPr>
            </w:pPr>
          </w:p>
          <w:p w14:paraId="5C397258">
            <w:pPr>
              <w:pStyle w:val="10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205" w:type="dxa"/>
            <w:vMerge w:val="restart"/>
          </w:tcPr>
          <w:p w14:paraId="65C01203">
            <w:pPr>
              <w:pStyle w:val="10"/>
              <w:rPr>
                <w:b/>
                <w:sz w:val="18"/>
              </w:rPr>
            </w:pPr>
          </w:p>
          <w:p w14:paraId="4A1FE9DB">
            <w:pPr>
              <w:pStyle w:val="10"/>
              <w:spacing w:before="9"/>
              <w:rPr>
                <w:b/>
                <w:sz w:val="23"/>
              </w:rPr>
            </w:pPr>
          </w:p>
          <w:p w14:paraId="708DF190">
            <w:pPr>
              <w:pStyle w:val="10"/>
              <w:ind w:left="1926" w:right="18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33227315">
            <w:pPr>
              <w:pStyle w:val="10"/>
              <w:rPr>
                <w:b/>
                <w:sz w:val="18"/>
              </w:rPr>
            </w:pPr>
          </w:p>
          <w:p w14:paraId="081E4873">
            <w:pPr>
              <w:pStyle w:val="10"/>
              <w:spacing w:before="9"/>
              <w:rPr>
                <w:b/>
                <w:sz w:val="23"/>
              </w:rPr>
            </w:pPr>
          </w:p>
          <w:p w14:paraId="0EAA99C3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35" w:type="dxa"/>
            <w:vMerge w:val="restart"/>
          </w:tcPr>
          <w:p w14:paraId="084E96D9">
            <w:pPr>
              <w:pStyle w:val="10"/>
              <w:rPr>
                <w:b/>
                <w:sz w:val="18"/>
              </w:rPr>
            </w:pPr>
          </w:p>
          <w:p w14:paraId="7A188907">
            <w:pPr>
              <w:pStyle w:val="10"/>
              <w:spacing w:before="9"/>
              <w:rPr>
                <w:b/>
                <w:sz w:val="23"/>
              </w:rPr>
            </w:pPr>
          </w:p>
          <w:p w14:paraId="4C576CC9">
            <w:pPr>
              <w:pStyle w:val="10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190" w:type="dxa"/>
            <w:gridSpan w:val="2"/>
          </w:tcPr>
          <w:p w14:paraId="29DDC250">
            <w:pPr>
              <w:pStyle w:val="10"/>
              <w:spacing w:before="60"/>
              <w:ind w:left="586" w:right="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3CA92C69">
            <w:pPr>
              <w:pStyle w:val="10"/>
              <w:spacing w:before="86"/>
              <w:ind w:left="572" w:right="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85" w:type="dxa"/>
            <w:gridSpan w:val="2"/>
          </w:tcPr>
          <w:p w14:paraId="4A3CF50E">
            <w:pPr>
              <w:pStyle w:val="10"/>
              <w:spacing w:before="60"/>
              <w:ind w:left="576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0BA078FD">
            <w:pPr>
              <w:pStyle w:val="10"/>
              <w:spacing w:before="86"/>
              <w:ind w:left="662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74EB8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00" w:type="dxa"/>
            <w:gridSpan w:val="2"/>
            <w:vMerge w:val="continue"/>
            <w:tcBorders>
              <w:top w:val="nil"/>
            </w:tcBorders>
          </w:tcPr>
          <w:p w14:paraId="5B8786F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  <w:vMerge w:val="continue"/>
            <w:tcBorders>
              <w:top w:val="nil"/>
            </w:tcBorders>
          </w:tcPr>
          <w:p w14:paraId="1190E7A4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50435583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 w:val="continue"/>
            <w:tcBorders>
              <w:top w:val="nil"/>
            </w:tcBorders>
          </w:tcPr>
          <w:p w14:paraId="215A82F7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3A906DF2">
            <w:pPr>
              <w:pStyle w:val="10"/>
              <w:spacing w:before="60"/>
              <w:ind w:left="155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00250ED7">
            <w:pPr>
              <w:pStyle w:val="10"/>
              <w:spacing w:before="86"/>
              <w:ind w:left="155" w:right="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4E4F883E">
            <w:pPr>
              <w:pStyle w:val="10"/>
              <w:rPr>
                <w:b/>
                <w:sz w:val="17"/>
              </w:rPr>
            </w:pPr>
          </w:p>
          <w:p w14:paraId="17C0BA00">
            <w:pPr>
              <w:pStyle w:val="10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70" w:type="dxa"/>
          </w:tcPr>
          <w:p w14:paraId="5B5A475B">
            <w:pPr>
              <w:pStyle w:val="10"/>
              <w:spacing w:before="60"/>
              <w:ind w:left="155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62D615D9">
            <w:pPr>
              <w:pStyle w:val="10"/>
              <w:spacing w:before="86"/>
              <w:ind w:left="155" w:right="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15" w:type="dxa"/>
          </w:tcPr>
          <w:p w14:paraId="208A190B">
            <w:pPr>
              <w:pStyle w:val="10"/>
              <w:rPr>
                <w:b/>
                <w:sz w:val="17"/>
              </w:rPr>
            </w:pPr>
          </w:p>
          <w:p w14:paraId="799A65C5">
            <w:pPr>
              <w:pStyle w:val="1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6741A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900" w:type="dxa"/>
            <w:gridSpan w:val="2"/>
          </w:tcPr>
          <w:p w14:paraId="3EB8F848">
            <w:pPr>
              <w:pStyle w:val="10"/>
              <w:rPr>
                <w:b/>
                <w:sz w:val="22"/>
              </w:rPr>
            </w:pPr>
          </w:p>
          <w:p w14:paraId="560E5081">
            <w:pPr>
              <w:pStyle w:val="10"/>
              <w:rPr>
                <w:b/>
                <w:sz w:val="22"/>
              </w:rPr>
            </w:pPr>
          </w:p>
          <w:p w14:paraId="41602FA8">
            <w:pPr>
              <w:pStyle w:val="10"/>
              <w:spacing w:before="5"/>
              <w:rPr>
                <w:b/>
                <w:sz w:val="28"/>
              </w:rPr>
            </w:pPr>
          </w:p>
          <w:p w14:paraId="7B4A622E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05" w:type="dxa"/>
          </w:tcPr>
          <w:p w14:paraId="40DF64C2">
            <w:pPr>
              <w:pStyle w:val="10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 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CLORIDRATO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HIDRALAZINA,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INJETAVEL,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CONCENTRACAO / DOSAGEM: 20, UNIDADE: MG/ML,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VOLUME: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AMPOLA.</w:t>
            </w:r>
          </w:p>
          <w:p w14:paraId="26DC7160">
            <w:pPr>
              <w:pStyle w:val="10"/>
              <w:spacing w:before="2"/>
              <w:rPr>
                <w:b/>
                <w:sz w:val="22"/>
              </w:rPr>
            </w:pPr>
          </w:p>
          <w:p w14:paraId="4BE2D484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1A096758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1B12EF74">
            <w:pPr>
              <w:pStyle w:val="10"/>
              <w:rPr>
                <w:b/>
                <w:sz w:val="22"/>
              </w:rPr>
            </w:pPr>
          </w:p>
          <w:p w14:paraId="08C3B4E3">
            <w:pPr>
              <w:pStyle w:val="10"/>
              <w:rPr>
                <w:b/>
                <w:sz w:val="22"/>
              </w:rPr>
            </w:pPr>
          </w:p>
          <w:p w14:paraId="746FE3E6">
            <w:pPr>
              <w:pStyle w:val="10"/>
              <w:spacing w:before="5"/>
              <w:rPr>
                <w:b/>
                <w:sz w:val="28"/>
              </w:rPr>
            </w:pPr>
          </w:p>
          <w:p w14:paraId="310958A6">
            <w:pPr>
              <w:pStyle w:val="10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35" w:type="dxa"/>
          </w:tcPr>
          <w:p w14:paraId="555A5402">
            <w:pPr>
              <w:pStyle w:val="10"/>
              <w:rPr>
                <w:b/>
                <w:sz w:val="22"/>
              </w:rPr>
            </w:pPr>
          </w:p>
          <w:p w14:paraId="7C4B4543">
            <w:pPr>
              <w:pStyle w:val="10"/>
              <w:rPr>
                <w:b/>
                <w:sz w:val="22"/>
              </w:rPr>
            </w:pPr>
          </w:p>
          <w:p w14:paraId="125ACB9D">
            <w:pPr>
              <w:pStyle w:val="10"/>
              <w:spacing w:before="5"/>
              <w:rPr>
                <w:b/>
                <w:sz w:val="28"/>
              </w:rPr>
            </w:pPr>
          </w:p>
          <w:p w14:paraId="0D50B837">
            <w:pPr>
              <w:pStyle w:val="10"/>
              <w:ind w:left="329"/>
              <w:rPr>
                <w:sz w:val="20"/>
              </w:rPr>
            </w:pPr>
            <w:r>
              <w:rPr>
                <w:sz w:val="20"/>
              </w:rPr>
              <w:t>2.600</w:t>
            </w:r>
          </w:p>
        </w:tc>
        <w:tc>
          <w:tcPr>
            <w:tcW w:w="1170" w:type="dxa"/>
          </w:tcPr>
          <w:p w14:paraId="42A33829">
            <w:pPr>
              <w:pStyle w:val="10"/>
              <w:rPr>
                <w:b/>
                <w:sz w:val="26"/>
              </w:rPr>
            </w:pPr>
          </w:p>
          <w:p w14:paraId="2180742F">
            <w:pPr>
              <w:pStyle w:val="10"/>
              <w:rPr>
                <w:b/>
                <w:sz w:val="26"/>
              </w:rPr>
            </w:pPr>
          </w:p>
          <w:p w14:paraId="620D8FEB">
            <w:pPr>
              <w:pStyle w:val="10"/>
              <w:spacing w:before="198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DF0E6CA">
            <w:pPr>
              <w:pStyle w:val="10"/>
              <w:rPr>
                <w:b/>
                <w:sz w:val="26"/>
              </w:rPr>
            </w:pPr>
          </w:p>
          <w:p w14:paraId="555A0A8E">
            <w:pPr>
              <w:pStyle w:val="10"/>
              <w:rPr>
                <w:b/>
                <w:sz w:val="26"/>
              </w:rPr>
            </w:pPr>
          </w:p>
          <w:p w14:paraId="13AE6271">
            <w:pPr>
              <w:pStyle w:val="10"/>
              <w:spacing w:before="198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70" w:type="dxa"/>
          </w:tcPr>
          <w:p w14:paraId="5FB74F95">
            <w:pPr>
              <w:pStyle w:val="10"/>
              <w:rPr>
                <w:b/>
                <w:sz w:val="26"/>
              </w:rPr>
            </w:pPr>
          </w:p>
          <w:p w14:paraId="460E762E">
            <w:pPr>
              <w:pStyle w:val="10"/>
              <w:rPr>
                <w:b/>
                <w:sz w:val="26"/>
              </w:rPr>
            </w:pPr>
          </w:p>
          <w:p w14:paraId="3AB33079">
            <w:pPr>
              <w:pStyle w:val="10"/>
              <w:spacing w:before="198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55CE884A">
            <w:pPr>
              <w:pStyle w:val="10"/>
              <w:rPr>
                <w:b/>
                <w:sz w:val="26"/>
              </w:rPr>
            </w:pPr>
          </w:p>
          <w:p w14:paraId="68C3A28B">
            <w:pPr>
              <w:pStyle w:val="10"/>
              <w:rPr>
                <w:b/>
                <w:sz w:val="26"/>
              </w:rPr>
            </w:pPr>
          </w:p>
          <w:p w14:paraId="1C885A5C">
            <w:pPr>
              <w:pStyle w:val="10"/>
              <w:spacing w:before="198"/>
              <w:ind w:left="16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2DA4A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900" w:type="dxa"/>
            <w:gridSpan w:val="2"/>
          </w:tcPr>
          <w:p w14:paraId="7065C4E4">
            <w:pPr>
              <w:pStyle w:val="10"/>
              <w:rPr>
                <w:b/>
                <w:sz w:val="22"/>
              </w:rPr>
            </w:pPr>
          </w:p>
          <w:p w14:paraId="7695629E">
            <w:pPr>
              <w:pStyle w:val="10"/>
              <w:rPr>
                <w:b/>
                <w:sz w:val="22"/>
              </w:rPr>
            </w:pPr>
          </w:p>
          <w:p w14:paraId="68CD4AAF">
            <w:pPr>
              <w:pStyle w:val="10"/>
              <w:spacing w:before="5"/>
              <w:rPr>
                <w:b/>
                <w:sz w:val="28"/>
              </w:rPr>
            </w:pPr>
          </w:p>
          <w:p w14:paraId="325F5727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205" w:type="dxa"/>
          </w:tcPr>
          <w:p w14:paraId="611C6E91">
            <w:pPr>
              <w:pStyle w:val="10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METOPROLOL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TARTARATO,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INJETAVEL,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CONCENTRACAO / DOSAGEM: 1, UNIDADE: MG/ML,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VOLUME: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AMPOLA.</w:t>
            </w:r>
          </w:p>
          <w:p w14:paraId="7D7B795A">
            <w:pPr>
              <w:pStyle w:val="10"/>
              <w:spacing w:before="2"/>
              <w:rPr>
                <w:b/>
                <w:sz w:val="22"/>
              </w:rPr>
            </w:pPr>
          </w:p>
          <w:p w14:paraId="05D18AD1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558D00C6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5DB8B516">
            <w:pPr>
              <w:pStyle w:val="10"/>
              <w:rPr>
                <w:b/>
                <w:sz w:val="22"/>
              </w:rPr>
            </w:pPr>
          </w:p>
          <w:p w14:paraId="55C2ADFC">
            <w:pPr>
              <w:pStyle w:val="10"/>
              <w:rPr>
                <w:b/>
                <w:sz w:val="22"/>
              </w:rPr>
            </w:pPr>
          </w:p>
          <w:p w14:paraId="32708F18">
            <w:pPr>
              <w:pStyle w:val="10"/>
              <w:spacing w:before="5"/>
              <w:rPr>
                <w:b/>
                <w:sz w:val="28"/>
              </w:rPr>
            </w:pPr>
          </w:p>
          <w:p w14:paraId="62364885">
            <w:pPr>
              <w:pStyle w:val="10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35" w:type="dxa"/>
          </w:tcPr>
          <w:p w14:paraId="622327A1">
            <w:pPr>
              <w:pStyle w:val="10"/>
              <w:rPr>
                <w:b/>
                <w:sz w:val="22"/>
              </w:rPr>
            </w:pPr>
          </w:p>
          <w:p w14:paraId="2F87C550">
            <w:pPr>
              <w:pStyle w:val="10"/>
              <w:rPr>
                <w:b/>
                <w:sz w:val="22"/>
              </w:rPr>
            </w:pPr>
          </w:p>
          <w:p w14:paraId="4D9AC751">
            <w:pPr>
              <w:pStyle w:val="10"/>
              <w:spacing w:before="5"/>
              <w:rPr>
                <w:b/>
                <w:sz w:val="28"/>
              </w:rPr>
            </w:pPr>
          </w:p>
          <w:p w14:paraId="0AD5769B">
            <w:pPr>
              <w:pStyle w:val="10"/>
              <w:ind w:left="404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170" w:type="dxa"/>
          </w:tcPr>
          <w:p w14:paraId="36FA6353">
            <w:pPr>
              <w:pStyle w:val="10"/>
              <w:rPr>
                <w:b/>
                <w:sz w:val="26"/>
              </w:rPr>
            </w:pPr>
          </w:p>
          <w:p w14:paraId="4F482AAE">
            <w:pPr>
              <w:pStyle w:val="10"/>
              <w:rPr>
                <w:b/>
                <w:sz w:val="26"/>
              </w:rPr>
            </w:pPr>
          </w:p>
          <w:p w14:paraId="4FEB5BBF">
            <w:pPr>
              <w:pStyle w:val="10"/>
              <w:spacing w:before="198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6F090BEC">
            <w:pPr>
              <w:pStyle w:val="10"/>
              <w:rPr>
                <w:b/>
                <w:sz w:val="26"/>
              </w:rPr>
            </w:pPr>
          </w:p>
          <w:p w14:paraId="0644E4B5">
            <w:pPr>
              <w:pStyle w:val="10"/>
              <w:rPr>
                <w:b/>
                <w:sz w:val="26"/>
              </w:rPr>
            </w:pPr>
          </w:p>
          <w:p w14:paraId="333B284D">
            <w:pPr>
              <w:pStyle w:val="10"/>
              <w:spacing w:before="198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70" w:type="dxa"/>
          </w:tcPr>
          <w:p w14:paraId="2EC3AF8D">
            <w:pPr>
              <w:pStyle w:val="10"/>
              <w:rPr>
                <w:b/>
                <w:sz w:val="26"/>
              </w:rPr>
            </w:pPr>
          </w:p>
          <w:p w14:paraId="53836441">
            <w:pPr>
              <w:pStyle w:val="10"/>
              <w:rPr>
                <w:b/>
                <w:sz w:val="26"/>
              </w:rPr>
            </w:pPr>
          </w:p>
          <w:p w14:paraId="0FF5B9C4">
            <w:pPr>
              <w:pStyle w:val="10"/>
              <w:spacing w:before="198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7FC06DE0">
            <w:pPr>
              <w:pStyle w:val="10"/>
              <w:rPr>
                <w:b/>
                <w:sz w:val="26"/>
              </w:rPr>
            </w:pPr>
          </w:p>
          <w:p w14:paraId="2735ED77">
            <w:pPr>
              <w:pStyle w:val="10"/>
              <w:rPr>
                <w:b/>
                <w:sz w:val="26"/>
              </w:rPr>
            </w:pPr>
          </w:p>
          <w:p w14:paraId="2EA52895">
            <w:pPr>
              <w:pStyle w:val="10"/>
              <w:spacing w:before="198"/>
              <w:ind w:left="16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AB0E7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00" w:type="dxa"/>
            <w:gridSpan w:val="2"/>
          </w:tcPr>
          <w:p w14:paraId="23988F72">
            <w:pPr>
              <w:pStyle w:val="10"/>
              <w:rPr>
                <w:b/>
                <w:sz w:val="22"/>
              </w:rPr>
            </w:pPr>
          </w:p>
          <w:p w14:paraId="5E7C5367">
            <w:pPr>
              <w:pStyle w:val="10"/>
              <w:rPr>
                <w:b/>
                <w:sz w:val="22"/>
              </w:rPr>
            </w:pPr>
          </w:p>
          <w:p w14:paraId="6290CE5E">
            <w:pPr>
              <w:pStyle w:val="10"/>
              <w:spacing w:before="192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205" w:type="dxa"/>
          </w:tcPr>
          <w:p w14:paraId="3BE29E25">
            <w:pPr>
              <w:pStyle w:val="10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NIFEDIPINO,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COMPRIMIDO,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LIBERAÇÃO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PROLONGADA.</w:t>
            </w:r>
          </w:p>
          <w:p w14:paraId="09768C01">
            <w:pPr>
              <w:pStyle w:val="10"/>
              <w:spacing w:before="1"/>
              <w:rPr>
                <w:b/>
                <w:sz w:val="22"/>
              </w:rPr>
            </w:pPr>
          </w:p>
          <w:p w14:paraId="0562B706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455D5293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2E84DD4E">
            <w:pPr>
              <w:pStyle w:val="10"/>
              <w:rPr>
                <w:b/>
                <w:sz w:val="22"/>
              </w:rPr>
            </w:pPr>
          </w:p>
          <w:p w14:paraId="635F2E53">
            <w:pPr>
              <w:pStyle w:val="10"/>
              <w:rPr>
                <w:b/>
                <w:sz w:val="22"/>
              </w:rPr>
            </w:pPr>
          </w:p>
          <w:p w14:paraId="2762D410">
            <w:pPr>
              <w:pStyle w:val="10"/>
              <w:spacing w:before="192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35" w:type="dxa"/>
          </w:tcPr>
          <w:p w14:paraId="7F4122C0">
            <w:pPr>
              <w:pStyle w:val="10"/>
              <w:rPr>
                <w:b/>
                <w:sz w:val="22"/>
              </w:rPr>
            </w:pPr>
          </w:p>
          <w:p w14:paraId="4F32B342">
            <w:pPr>
              <w:pStyle w:val="10"/>
              <w:rPr>
                <w:b/>
                <w:sz w:val="22"/>
              </w:rPr>
            </w:pPr>
          </w:p>
          <w:p w14:paraId="07858F67">
            <w:pPr>
              <w:pStyle w:val="10"/>
              <w:spacing w:before="192"/>
              <w:ind w:left="329"/>
              <w:rPr>
                <w:sz w:val="20"/>
              </w:rPr>
            </w:pPr>
            <w:r>
              <w:rPr>
                <w:sz w:val="20"/>
              </w:rPr>
              <w:t>9.700</w:t>
            </w:r>
          </w:p>
        </w:tc>
        <w:tc>
          <w:tcPr>
            <w:tcW w:w="1170" w:type="dxa"/>
          </w:tcPr>
          <w:p w14:paraId="4A75D151">
            <w:pPr>
              <w:pStyle w:val="10"/>
              <w:rPr>
                <w:b/>
                <w:sz w:val="26"/>
              </w:rPr>
            </w:pPr>
          </w:p>
          <w:p w14:paraId="38805ED1">
            <w:pPr>
              <w:pStyle w:val="10"/>
              <w:spacing w:before="5"/>
              <w:rPr>
                <w:b/>
                <w:sz w:val="31"/>
              </w:rPr>
            </w:pPr>
          </w:p>
          <w:p w14:paraId="2CA84206">
            <w:pPr>
              <w:pStyle w:val="10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6B0DEA07">
            <w:pPr>
              <w:pStyle w:val="10"/>
              <w:rPr>
                <w:b/>
                <w:sz w:val="26"/>
              </w:rPr>
            </w:pPr>
          </w:p>
          <w:p w14:paraId="4B839B27">
            <w:pPr>
              <w:pStyle w:val="10"/>
              <w:spacing w:before="5"/>
              <w:rPr>
                <w:b/>
                <w:sz w:val="31"/>
              </w:rPr>
            </w:pPr>
          </w:p>
          <w:p w14:paraId="3713D16E">
            <w:pPr>
              <w:pStyle w:val="10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70" w:type="dxa"/>
          </w:tcPr>
          <w:p w14:paraId="0A6D863E">
            <w:pPr>
              <w:pStyle w:val="10"/>
              <w:rPr>
                <w:b/>
                <w:sz w:val="26"/>
              </w:rPr>
            </w:pPr>
          </w:p>
          <w:p w14:paraId="5E605E14">
            <w:pPr>
              <w:pStyle w:val="10"/>
              <w:spacing w:before="5"/>
              <w:rPr>
                <w:b/>
                <w:sz w:val="31"/>
              </w:rPr>
            </w:pPr>
          </w:p>
          <w:p w14:paraId="73214886">
            <w:pPr>
              <w:pStyle w:val="10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34108207">
            <w:pPr>
              <w:pStyle w:val="10"/>
              <w:rPr>
                <w:b/>
                <w:sz w:val="26"/>
              </w:rPr>
            </w:pPr>
          </w:p>
          <w:p w14:paraId="39D294EA">
            <w:pPr>
              <w:pStyle w:val="10"/>
              <w:spacing w:before="5"/>
              <w:rPr>
                <w:b/>
                <w:sz w:val="31"/>
              </w:rPr>
            </w:pPr>
          </w:p>
          <w:p w14:paraId="2244F8F9">
            <w:pPr>
              <w:pStyle w:val="10"/>
              <w:ind w:left="16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4F57D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00" w:type="dxa"/>
            <w:gridSpan w:val="2"/>
          </w:tcPr>
          <w:p w14:paraId="6B459468">
            <w:pPr>
              <w:pStyle w:val="10"/>
              <w:rPr>
                <w:b/>
                <w:sz w:val="22"/>
              </w:rPr>
            </w:pPr>
          </w:p>
          <w:p w14:paraId="22457A24">
            <w:pPr>
              <w:pStyle w:val="10"/>
              <w:rPr>
                <w:b/>
                <w:sz w:val="22"/>
              </w:rPr>
            </w:pPr>
          </w:p>
          <w:p w14:paraId="70803E0E">
            <w:pPr>
              <w:pStyle w:val="10"/>
              <w:spacing w:before="192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205" w:type="dxa"/>
          </w:tcPr>
          <w:p w14:paraId="3D9A4377">
            <w:pPr>
              <w:pStyle w:val="10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SINVASTATINA,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COMPRIMIDO,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MG.</w:t>
            </w:r>
          </w:p>
          <w:p w14:paraId="077889FA">
            <w:pPr>
              <w:pStyle w:val="10"/>
              <w:spacing w:before="1"/>
              <w:rPr>
                <w:b/>
                <w:sz w:val="22"/>
              </w:rPr>
            </w:pPr>
          </w:p>
          <w:p w14:paraId="5B412130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1EE252AA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4C02BDB7">
            <w:pPr>
              <w:pStyle w:val="10"/>
              <w:rPr>
                <w:b/>
                <w:sz w:val="22"/>
              </w:rPr>
            </w:pPr>
          </w:p>
          <w:p w14:paraId="712A67BD">
            <w:pPr>
              <w:pStyle w:val="10"/>
              <w:rPr>
                <w:b/>
                <w:sz w:val="22"/>
              </w:rPr>
            </w:pPr>
          </w:p>
          <w:p w14:paraId="44F31C41">
            <w:pPr>
              <w:pStyle w:val="10"/>
              <w:spacing w:before="192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35" w:type="dxa"/>
          </w:tcPr>
          <w:p w14:paraId="20BBA081">
            <w:pPr>
              <w:pStyle w:val="10"/>
              <w:rPr>
                <w:b/>
                <w:sz w:val="22"/>
              </w:rPr>
            </w:pPr>
          </w:p>
          <w:p w14:paraId="75C0D0F9">
            <w:pPr>
              <w:pStyle w:val="10"/>
              <w:rPr>
                <w:b/>
                <w:sz w:val="22"/>
              </w:rPr>
            </w:pPr>
          </w:p>
          <w:p w14:paraId="0E299449">
            <w:pPr>
              <w:pStyle w:val="10"/>
              <w:spacing w:before="192"/>
              <w:ind w:left="279"/>
              <w:rPr>
                <w:sz w:val="20"/>
              </w:rPr>
            </w:pPr>
            <w:r>
              <w:rPr>
                <w:sz w:val="20"/>
              </w:rPr>
              <w:t>48.350</w:t>
            </w:r>
          </w:p>
        </w:tc>
        <w:tc>
          <w:tcPr>
            <w:tcW w:w="1170" w:type="dxa"/>
          </w:tcPr>
          <w:p w14:paraId="405F7841">
            <w:pPr>
              <w:pStyle w:val="10"/>
              <w:rPr>
                <w:b/>
                <w:sz w:val="26"/>
              </w:rPr>
            </w:pPr>
          </w:p>
          <w:p w14:paraId="09598DE1">
            <w:pPr>
              <w:pStyle w:val="10"/>
              <w:spacing w:before="5"/>
              <w:rPr>
                <w:b/>
                <w:sz w:val="31"/>
              </w:rPr>
            </w:pPr>
          </w:p>
          <w:p w14:paraId="7E620F25">
            <w:pPr>
              <w:pStyle w:val="10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2F32B8C">
            <w:pPr>
              <w:pStyle w:val="10"/>
              <w:rPr>
                <w:b/>
                <w:sz w:val="26"/>
              </w:rPr>
            </w:pPr>
          </w:p>
          <w:p w14:paraId="41E4EA5B">
            <w:pPr>
              <w:pStyle w:val="10"/>
              <w:spacing w:before="5"/>
              <w:rPr>
                <w:b/>
                <w:sz w:val="31"/>
              </w:rPr>
            </w:pPr>
          </w:p>
          <w:p w14:paraId="3EDBFD0C">
            <w:pPr>
              <w:pStyle w:val="10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70" w:type="dxa"/>
          </w:tcPr>
          <w:p w14:paraId="2AEB3457">
            <w:pPr>
              <w:pStyle w:val="10"/>
              <w:rPr>
                <w:b/>
                <w:sz w:val="26"/>
              </w:rPr>
            </w:pPr>
          </w:p>
          <w:p w14:paraId="0B4A50D8">
            <w:pPr>
              <w:pStyle w:val="10"/>
              <w:spacing w:before="5"/>
              <w:rPr>
                <w:b/>
                <w:sz w:val="31"/>
              </w:rPr>
            </w:pPr>
          </w:p>
          <w:p w14:paraId="35850973">
            <w:pPr>
              <w:pStyle w:val="10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34E39820">
            <w:pPr>
              <w:pStyle w:val="10"/>
              <w:rPr>
                <w:b/>
                <w:sz w:val="26"/>
              </w:rPr>
            </w:pPr>
          </w:p>
          <w:p w14:paraId="0BB63EF2">
            <w:pPr>
              <w:pStyle w:val="10"/>
              <w:spacing w:before="5"/>
              <w:rPr>
                <w:b/>
                <w:sz w:val="31"/>
              </w:rPr>
            </w:pPr>
          </w:p>
          <w:p w14:paraId="5FA1C4C0">
            <w:pPr>
              <w:pStyle w:val="10"/>
              <w:ind w:left="16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D13A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900" w:type="dxa"/>
            <w:gridSpan w:val="2"/>
          </w:tcPr>
          <w:p w14:paraId="53FA9B69">
            <w:pPr>
              <w:pStyle w:val="10"/>
              <w:rPr>
                <w:b/>
                <w:sz w:val="22"/>
              </w:rPr>
            </w:pPr>
          </w:p>
          <w:p w14:paraId="60BDBC66">
            <w:pPr>
              <w:pStyle w:val="10"/>
              <w:rPr>
                <w:b/>
                <w:sz w:val="22"/>
              </w:rPr>
            </w:pPr>
          </w:p>
          <w:p w14:paraId="69123262">
            <w:pPr>
              <w:pStyle w:val="10"/>
              <w:spacing w:before="162"/>
              <w:ind w:left="336" w:right="3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05" w:type="dxa"/>
          </w:tcPr>
          <w:p w14:paraId="3C17B3A4">
            <w:pPr>
              <w:pStyle w:val="10"/>
              <w:spacing w:before="128" w:line="280" w:lineRule="auto"/>
              <w:ind w:left="82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LIDOCAINA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CLORIDRATO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2%,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VOLUME: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AMPOLA.</w:t>
            </w:r>
          </w:p>
          <w:p w14:paraId="773F76EC">
            <w:pPr>
              <w:pStyle w:val="10"/>
              <w:rPr>
                <w:b/>
                <w:sz w:val="22"/>
              </w:rPr>
            </w:pPr>
          </w:p>
          <w:p w14:paraId="4C440D22">
            <w:pPr>
              <w:pStyle w:val="10"/>
              <w:ind w:left="82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7A8D2E5E">
            <w:pPr>
              <w:pStyle w:val="10"/>
              <w:spacing w:before="17"/>
              <w:ind w:left="82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4CFD4E03">
            <w:pPr>
              <w:pStyle w:val="10"/>
              <w:rPr>
                <w:b/>
                <w:sz w:val="22"/>
              </w:rPr>
            </w:pPr>
          </w:p>
          <w:p w14:paraId="5375F302">
            <w:pPr>
              <w:pStyle w:val="10"/>
              <w:rPr>
                <w:b/>
                <w:sz w:val="22"/>
              </w:rPr>
            </w:pPr>
          </w:p>
          <w:p w14:paraId="3CC51BAA">
            <w:pPr>
              <w:pStyle w:val="10"/>
              <w:spacing w:before="162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35" w:type="dxa"/>
          </w:tcPr>
          <w:p w14:paraId="507AF875">
            <w:pPr>
              <w:pStyle w:val="10"/>
              <w:rPr>
                <w:b/>
                <w:sz w:val="22"/>
              </w:rPr>
            </w:pPr>
          </w:p>
          <w:p w14:paraId="34087AA0">
            <w:pPr>
              <w:pStyle w:val="10"/>
              <w:rPr>
                <w:b/>
                <w:sz w:val="22"/>
              </w:rPr>
            </w:pPr>
          </w:p>
          <w:p w14:paraId="08FD6874">
            <w:pPr>
              <w:pStyle w:val="10"/>
              <w:spacing w:before="162"/>
              <w:ind w:left="279"/>
              <w:rPr>
                <w:sz w:val="20"/>
              </w:rPr>
            </w:pPr>
            <w:r>
              <w:rPr>
                <w:sz w:val="20"/>
              </w:rPr>
              <w:t>22.300</w:t>
            </w:r>
          </w:p>
        </w:tc>
        <w:tc>
          <w:tcPr>
            <w:tcW w:w="1170" w:type="dxa"/>
          </w:tcPr>
          <w:p w14:paraId="26D0C5C7">
            <w:pPr>
              <w:pStyle w:val="10"/>
              <w:rPr>
                <w:b/>
                <w:sz w:val="26"/>
              </w:rPr>
            </w:pPr>
          </w:p>
          <w:p w14:paraId="64EC3786">
            <w:pPr>
              <w:pStyle w:val="10"/>
              <w:spacing w:before="10"/>
              <w:rPr>
                <w:b/>
                <w:sz w:val="28"/>
              </w:rPr>
            </w:pPr>
          </w:p>
          <w:p w14:paraId="02943671">
            <w:pPr>
              <w:pStyle w:val="10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2BF8A274">
            <w:pPr>
              <w:pStyle w:val="10"/>
              <w:rPr>
                <w:b/>
                <w:sz w:val="26"/>
              </w:rPr>
            </w:pPr>
          </w:p>
          <w:p w14:paraId="21CCCE65">
            <w:pPr>
              <w:pStyle w:val="10"/>
              <w:spacing w:before="10"/>
              <w:rPr>
                <w:b/>
                <w:sz w:val="28"/>
              </w:rPr>
            </w:pPr>
          </w:p>
          <w:p w14:paraId="6ABEF4F9">
            <w:pPr>
              <w:pStyle w:val="10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70" w:type="dxa"/>
          </w:tcPr>
          <w:p w14:paraId="6A332296">
            <w:pPr>
              <w:pStyle w:val="10"/>
              <w:rPr>
                <w:b/>
                <w:sz w:val="26"/>
              </w:rPr>
            </w:pPr>
          </w:p>
          <w:p w14:paraId="483B8D9E">
            <w:pPr>
              <w:pStyle w:val="10"/>
              <w:spacing w:before="10"/>
              <w:rPr>
                <w:b/>
                <w:sz w:val="28"/>
              </w:rPr>
            </w:pPr>
          </w:p>
          <w:p w14:paraId="4602817A">
            <w:pPr>
              <w:pStyle w:val="10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2FA53AF7">
            <w:pPr>
              <w:pStyle w:val="10"/>
              <w:rPr>
                <w:b/>
                <w:sz w:val="26"/>
              </w:rPr>
            </w:pPr>
          </w:p>
          <w:p w14:paraId="484E363C">
            <w:pPr>
              <w:pStyle w:val="10"/>
              <w:spacing w:before="10"/>
              <w:rPr>
                <w:b/>
                <w:sz w:val="28"/>
              </w:rPr>
            </w:pPr>
          </w:p>
          <w:p w14:paraId="6D843726">
            <w:pPr>
              <w:pStyle w:val="10"/>
              <w:ind w:left="16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4DA7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10" w:type="dxa"/>
            <w:vMerge w:val="restart"/>
          </w:tcPr>
          <w:p w14:paraId="4C9F343A">
            <w:pPr>
              <w:pStyle w:val="10"/>
              <w:rPr>
                <w:sz w:val="18"/>
              </w:rPr>
            </w:pPr>
          </w:p>
        </w:tc>
        <w:tc>
          <w:tcPr>
            <w:tcW w:w="5295" w:type="dxa"/>
            <w:gridSpan w:val="2"/>
            <w:vMerge w:val="restart"/>
          </w:tcPr>
          <w:p w14:paraId="248FF305">
            <w:pPr>
              <w:pStyle w:val="10"/>
              <w:rPr>
                <w:b/>
                <w:sz w:val="24"/>
              </w:rPr>
            </w:pPr>
          </w:p>
          <w:p w14:paraId="51BD6EA2">
            <w:pPr>
              <w:pStyle w:val="10"/>
              <w:spacing w:before="7"/>
              <w:rPr>
                <w:b/>
                <w:sz w:val="24"/>
              </w:rPr>
            </w:pPr>
          </w:p>
          <w:p w14:paraId="2191784A">
            <w:pPr>
              <w:pStyle w:val="10"/>
              <w:ind w:left="96"/>
              <w:rPr>
                <w:sz w:val="22"/>
              </w:rPr>
            </w:pPr>
            <w:r>
              <w:rPr>
                <w:rFonts w:ascii="Arial MT" w:hAnsi="Arial MT"/>
                <w:sz w:val="18"/>
              </w:rPr>
              <w:t xml:space="preserve">Data: </w:t>
            </w:r>
            <w:r>
              <w:rPr>
                <w:sz w:val="22"/>
              </w:rPr>
              <w:t>     </w:t>
            </w:r>
          </w:p>
        </w:tc>
        <w:tc>
          <w:tcPr>
            <w:tcW w:w="6045" w:type="dxa"/>
            <w:gridSpan w:val="6"/>
          </w:tcPr>
          <w:p w14:paraId="1424DD83">
            <w:pPr>
              <w:pStyle w:val="10"/>
              <w:rPr>
                <w:sz w:val="18"/>
              </w:rPr>
            </w:pPr>
          </w:p>
        </w:tc>
      </w:tr>
      <w:tr w14:paraId="757FB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10" w:type="dxa"/>
            <w:vMerge w:val="continue"/>
            <w:tcBorders>
              <w:top w:val="nil"/>
            </w:tcBorders>
          </w:tcPr>
          <w:p w14:paraId="1C4891EE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gridSpan w:val="2"/>
            <w:vMerge w:val="continue"/>
            <w:tcBorders>
              <w:top w:val="nil"/>
            </w:tcBorders>
          </w:tcPr>
          <w:p w14:paraId="5367BA24">
            <w:pPr>
              <w:rPr>
                <w:sz w:val="2"/>
                <w:szCs w:val="2"/>
              </w:rPr>
            </w:pPr>
          </w:p>
        </w:tc>
        <w:tc>
          <w:tcPr>
            <w:tcW w:w="6045" w:type="dxa"/>
            <w:gridSpan w:val="6"/>
          </w:tcPr>
          <w:p w14:paraId="29588FA6">
            <w:pPr>
              <w:pStyle w:val="10"/>
              <w:spacing w:before="41"/>
              <w:ind w:left="190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(Assinatura do responsável)</w:t>
            </w:r>
          </w:p>
        </w:tc>
      </w:tr>
    </w:tbl>
    <w:p w14:paraId="0424BD45">
      <w:pPr>
        <w:pStyle w:val="6"/>
        <w:rPr>
          <w:b/>
        </w:rPr>
      </w:pPr>
    </w:p>
    <w:p w14:paraId="09584624">
      <w:pPr>
        <w:pStyle w:val="6"/>
        <w:rPr>
          <w:b/>
        </w:rPr>
      </w:pPr>
    </w:p>
    <w:p w14:paraId="69B48523">
      <w:pPr>
        <w:pStyle w:val="6"/>
        <w:rPr>
          <w:b/>
        </w:rPr>
      </w:pPr>
    </w:p>
    <w:p w14:paraId="08ABD0CF">
      <w:pPr>
        <w:pStyle w:val="6"/>
        <w:rPr>
          <w:b/>
        </w:rPr>
      </w:pPr>
    </w:p>
    <w:p w14:paraId="04C09E42">
      <w:pPr>
        <w:pStyle w:val="6"/>
        <w:rPr>
          <w:b/>
        </w:rPr>
      </w:pPr>
    </w:p>
    <w:p w14:paraId="6E894EC1">
      <w:pPr>
        <w:pStyle w:val="6"/>
        <w:rPr>
          <w:b/>
        </w:rPr>
      </w:pPr>
    </w:p>
    <w:p w14:paraId="58573153">
      <w:pPr>
        <w:pStyle w:val="6"/>
        <w:rPr>
          <w:b/>
        </w:rPr>
      </w:pPr>
    </w:p>
    <w:p w14:paraId="40E918D2">
      <w:pPr>
        <w:pStyle w:val="6"/>
        <w:rPr>
          <w:b/>
        </w:rPr>
      </w:pPr>
    </w:p>
    <w:p w14:paraId="3A5D474A">
      <w:pPr>
        <w:pStyle w:val="6"/>
        <w:rPr>
          <w:b/>
        </w:rPr>
      </w:pPr>
    </w:p>
    <w:p w14:paraId="1464091B">
      <w:pPr>
        <w:pStyle w:val="6"/>
        <w:rPr>
          <w:b/>
        </w:rPr>
      </w:pPr>
    </w:p>
    <w:p w14:paraId="4CE7283C">
      <w:pPr>
        <w:pStyle w:val="6"/>
        <w:spacing w:before="10"/>
        <w:rPr>
          <w:b/>
          <w:sz w:val="19"/>
        </w:rPr>
      </w:pPr>
    </w:p>
    <w:p w14:paraId="452F888F">
      <w:pPr>
        <w:spacing w:before="0"/>
        <w:ind w:left="266" w:right="0" w:firstLine="0"/>
        <w:jc w:val="left"/>
        <w:rPr>
          <w:b/>
          <w:sz w:val="20"/>
        </w:rPr>
      </w:pPr>
      <w:r>
        <w:pict>
          <v:shape id="_x0000_s1056" o:spid="_x0000_s1056" style="position:absolute;left:0pt;margin-left:154.3pt;margin-top:10.05pt;height:0.8pt;width:356.45pt;mso-position-horizontal-relative:page;z-index:251667456;mso-width-relative:page;mso-height-relative:page;" fillcolor="#000000" filled="t" stroked="f" coordorigin="3086,202" coordsize="7129,16" path="m10215,202l10200,202,10145,202,8111,202,6972,202,3086,202,3086,217,6972,217,8111,217,10145,217,10200,217,10215,217,10215,20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 - DECLARAÇ</w:t>
      </w:r>
      <w:r>
        <w:rPr>
          <w:b/>
          <w:spacing w:val="-1"/>
          <w:sz w:val="20"/>
        </w:rPr>
        <w:t>ÃO PARA</w:t>
      </w:r>
      <w:r>
        <w:rPr>
          <w:b/>
          <w:spacing w:val="-23"/>
          <w:sz w:val="20"/>
        </w:rPr>
        <w:t xml:space="preserve"> </w:t>
      </w:r>
      <w:r>
        <w:rPr>
          <w:b/>
          <w:spacing w:val="-1"/>
          <w:sz w:val="20"/>
        </w:rPr>
        <w:t>ATENDIMENTO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AO INCISO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VI, DO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ART. 68, 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LEI Nº 14.133/2021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TIMBRADO </w:t>
      </w:r>
      <w:r>
        <w:rPr>
          <w:b/>
          <w:sz w:val="20"/>
          <w:u w:val="single"/>
        </w:rPr>
        <w:t>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LICITANTE,</w:t>
      </w:r>
    </w:p>
    <w:p w14:paraId="34557C12">
      <w:pPr>
        <w:pStyle w:val="6"/>
        <w:spacing w:before="7"/>
        <w:rPr>
          <w:b/>
          <w:sz w:val="21"/>
        </w:rPr>
      </w:pPr>
    </w:p>
    <w:p w14:paraId="3BCF51F2">
      <w:pPr>
        <w:spacing w:before="91"/>
        <w:ind w:left="72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DISPENSADO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CNPJ</w:t>
      </w:r>
      <w:r>
        <w:rPr>
          <w:b/>
          <w:sz w:val="20"/>
        </w:rPr>
        <w:t>)</w:t>
      </w:r>
    </w:p>
    <w:p w14:paraId="742D4355">
      <w:pPr>
        <w:pStyle w:val="6"/>
        <w:spacing w:before="130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438DCE3F">
      <w:pPr>
        <w:pStyle w:val="6"/>
        <w:spacing w:before="145"/>
        <w:ind w:left="339"/>
      </w:pPr>
      <w:r>
        <w:t>À</w:t>
      </w:r>
    </w:p>
    <w:p w14:paraId="6660E023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28EDF452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7251307A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181/2024:</w:t>
      </w:r>
    </w:p>
    <w:p w14:paraId="4A6BC091">
      <w:pPr>
        <w:spacing w:after="0"/>
        <w:jc w:val="left"/>
        <w:rPr>
          <w:sz w:val="20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12395F76">
      <w:pPr>
        <w:pStyle w:val="6"/>
        <w:spacing w:before="73" w:line="312" w:lineRule="auto"/>
        <w:ind w:left="339" w:right="43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 cédula de identidade nº , expedida por , DECLARA, sob as penas da Lei, para fins do disposto no inciso VI do art. 68 da Lei nº 14.133, de 1º de abril de 1993, acrescido</w:t>
      </w:r>
      <w:r>
        <w:rPr>
          <w:spacing w:val="1"/>
        </w:rPr>
        <w:t xml:space="preserve"> </w:t>
      </w:r>
      <w:r>
        <w:t>pela Lei nº 9.854, de 27 de outubro de 1999, em conformidade com o previsto no inciso XXXIII, do art. 7º, da Constituição Federal, que não possui em seu quadro de pessoal</w:t>
      </w:r>
      <w:r>
        <w:rPr>
          <w:spacing w:val="1"/>
        </w:rPr>
        <w:t xml:space="preserve"> </w:t>
      </w:r>
      <w:r>
        <w:t>empregado(s) menor(es) de 18 (dezoito) anos em trabalho noturno, perigoso ou insalubre e de 16 (dezesseis) anos em qualquer trabalho, salvo na condição de aprendiz,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14:paraId="4185350A">
      <w:pPr>
        <w:pStyle w:val="6"/>
        <w:rPr>
          <w:sz w:val="22"/>
        </w:rPr>
      </w:pPr>
    </w:p>
    <w:p w14:paraId="0F6AC9D0">
      <w:pPr>
        <w:pStyle w:val="6"/>
        <w:rPr>
          <w:sz w:val="22"/>
        </w:rPr>
      </w:pPr>
    </w:p>
    <w:p w14:paraId="011450A3">
      <w:pPr>
        <w:pStyle w:val="6"/>
        <w:rPr>
          <w:sz w:val="22"/>
        </w:rPr>
      </w:pPr>
    </w:p>
    <w:p w14:paraId="66184762">
      <w:pPr>
        <w:pStyle w:val="6"/>
        <w:rPr>
          <w:sz w:val="22"/>
        </w:rPr>
      </w:pPr>
    </w:p>
    <w:p w14:paraId="0887C942">
      <w:pPr>
        <w:pStyle w:val="6"/>
        <w:rPr>
          <w:sz w:val="22"/>
        </w:rPr>
      </w:pPr>
    </w:p>
    <w:p w14:paraId="17E93ABD">
      <w:pPr>
        <w:pStyle w:val="6"/>
        <w:spacing w:before="10"/>
      </w:pPr>
    </w:p>
    <w:p w14:paraId="08D7E62B">
      <w:pPr>
        <w:pStyle w:val="6"/>
        <w:ind w:left="5019"/>
      </w:pPr>
      <w:r>
        <w:t>ENTIDADE</w:t>
      </w:r>
    </w:p>
    <w:p w14:paraId="3A7C31BC">
      <w:pPr>
        <w:pStyle w:val="6"/>
        <w:spacing w:before="145" w:line="312" w:lineRule="auto"/>
        <w:ind w:left="75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21EA917">
      <w:pPr>
        <w:pStyle w:val="6"/>
      </w:pPr>
    </w:p>
    <w:p w14:paraId="2263B127">
      <w:pPr>
        <w:pStyle w:val="6"/>
      </w:pPr>
    </w:p>
    <w:p w14:paraId="143ED699">
      <w:pPr>
        <w:pStyle w:val="6"/>
      </w:pPr>
    </w:p>
    <w:p w14:paraId="2A79787E">
      <w:pPr>
        <w:pStyle w:val="6"/>
        <w:rPr>
          <w:sz w:val="17"/>
        </w:rPr>
      </w:pPr>
    </w:p>
    <w:p w14:paraId="29018F62">
      <w:pPr>
        <w:spacing w:before="92"/>
        <w:ind w:left="204" w:right="312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VII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MODELO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DECLARAÇÃO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CUMPRIMENTO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DOS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REQUISITOS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HABILITAÇÃO</w:t>
      </w:r>
    </w:p>
    <w:p w14:paraId="78F0C30D">
      <w:pPr>
        <w:pStyle w:val="6"/>
        <w:spacing w:before="6"/>
        <w:rPr>
          <w:b/>
          <w:sz w:val="26"/>
        </w:rPr>
      </w:pPr>
    </w:p>
    <w:p w14:paraId="0F84BB97">
      <w:pPr>
        <w:pStyle w:val="2"/>
        <w:spacing w:before="91"/>
        <w:ind w:right="335"/>
        <w:rPr>
          <w:u w:val="none"/>
        </w:rPr>
      </w:pPr>
      <w:r>
        <w:rPr>
          <w:spacing w:val="-1"/>
          <w:u w:val="single"/>
        </w:rPr>
        <w:t>MODELO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DECLARAÇÃO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CUMPRIMENTO DOS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REQUISITOS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HABILITAÇÃO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(EM</w:t>
      </w:r>
      <w:r>
        <w:rPr>
          <w:spacing w:val="-1"/>
          <w:u w:val="single"/>
        </w:rPr>
        <w:t xml:space="preserve"> </w:t>
      </w:r>
      <w:r>
        <w:rPr>
          <w:u w:val="single"/>
        </w:rPr>
        <w:t>PAPEL</w:t>
      </w:r>
      <w:r>
        <w:rPr>
          <w:spacing w:val="-14"/>
          <w:u w:val="single"/>
        </w:rPr>
        <w:t xml:space="preserve"> </w:t>
      </w:r>
      <w:r>
        <w:rPr>
          <w:u w:val="single"/>
        </w:rPr>
        <w:t>TIMBRADO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LICITANTE,</w:t>
      </w:r>
    </w:p>
    <w:p w14:paraId="704EED48">
      <w:pPr>
        <w:spacing w:before="182"/>
        <w:ind w:left="204" w:right="372" w:firstLine="0"/>
        <w:jc w:val="center"/>
        <w:rPr>
          <w:sz w:val="22"/>
        </w:rPr>
      </w:pPr>
      <w:r>
        <w:rPr>
          <w:sz w:val="22"/>
          <w:u w:val="single"/>
        </w:rPr>
        <w:t>DISPENSADO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EM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CASO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CARIMBO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COM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CNPJ</w:t>
      </w:r>
      <w:r>
        <w:rPr>
          <w:sz w:val="22"/>
        </w:rPr>
        <w:t>)</w:t>
      </w:r>
    </w:p>
    <w:p w14:paraId="1B87D8DF">
      <w:pPr>
        <w:pStyle w:val="6"/>
        <w:spacing w:before="111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50A662CB">
      <w:pPr>
        <w:pStyle w:val="6"/>
        <w:spacing w:before="145"/>
        <w:ind w:left="339"/>
      </w:pPr>
      <w:r>
        <w:t>À</w:t>
      </w:r>
    </w:p>
    <w:p w14:paraId="0B0FF387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754B616C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01E59205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181/2024:</w:t>
      </w:r>
    </w:p>
    <w:p w14:paraId="2446E42D">
      <w:pPr>
        <w:pStyle w:val="6"/>
        <w:rPr>
          <w:b/>
          <w:sz w:val="22"/>
        </w:rPr>
      </w:pPr>
    </w:p>
    <w:p w14:paraId="6C802B02">
      <w:pPr>
        <w:pStyle w:val="6"/>
        <w:spacing w:before="177" w:line="312" w:lineRule="auto"/>
        <w:ind w:left="339" w:right="448"/>
        <w:jc w:val="both"/>
      </w:pPr>
      <w:r>
        <w:t>(Entidade)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inscrita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sediada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(endereço</w:t>
      </w:r>
      <w:r>
        <w:rPr>
          <w:spacing w:val="23"/>
        </w:rPr>
        <w:t xml:space="preserve"> </w:t>
      </w:r>
      <w:r>
        <w:t>completo)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neste</w:t>
      </w:r>
      <w:r>
        <w:rPr>
          <w:spacing w:val="23"/>
        </w:rPr>
        <w:t xml:space="preserve"> </w:t>
      </w:r>
      <w:r>
        <w:t>ato</w:t>
      </w:r>
      <w:r>
        <w:rPr>
          <w:spacing w:val="22"/>
        </w:rPr>
        <w:t xml:space="preserve"> </w:t>
      </w:r>
      <w:r>
        <w:t>representada</w:t>
      </w:r>
      <w:r>
        <w:rPr>
          <w:spacing w:val="23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representante</w:t>
      </w:r>
      <w:r>
        <w:rPr>
          <w:spacing w:val="23"/>
        </w:rPr>
        <w:t xml:space="preserve"> </w:t>
      </w:r>
      <w:r>
        <w:t>legal,</w:t>
      </w:r>
      <w:r>
        <w:rPr>
          <w:spacing w:val="22"/>
        </w:rPr>
        <w:t xml:space="preserve"> </w:t>
      </w:r>
      <w:r>
        <w:t>o(a)</w:t>
      </w:r>
      <w:r>
        <w:rPr>
          <w:spacing w:val="23"/>
        </w:rPr>
        <w:t xml:space="preserve"> </w:t>
      </w:r>
      <w:r>
        <w:t>Sr.(a)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inscrito(a)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3"/>
        </w:rPr>
        <w:t xml:space="preserve"> </w:t>
      </w:r>
      <w:r>
        <w:t>,</w:t>
      </w:r>
      <w:r>
        <w:rPr>
          <w:spacing w:val="-48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cédula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identidade</w:t>
      </w:r>
      <w:r>
        <w:rPr>
          <w:spacing w:val="20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expedida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,</w:t>
      </w:r>
      <w:r>
        <w:rPr>
          <w:spacing w:val="21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cumpre</w:t>
      </w:r>
      <w:r>
        <w:rPr>
          <w:spacing w:val="20"/>
        </w:rPr>
        <w:t xml:space="preserve"> </w:t>
      </w:r>
      <w:r>
        <w:t>plenamente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habilitação,</w:t>
      </w:r>
      <w:r>
        <w:rPr>
          <w:spacing w:val="20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10,</w:t>
      </w:r>
      <w:r>
        <w:rPr>
          <w:spacing w:val="17"/>
        </w:rPr>
        <w:t xml:space="preserve"> </w:t>
      </w:r>
      <w:r>
        <w:t>V,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Estadual</w:t>
      </w:r>
      <w:r>
        <w:rPr>
          <w:spacing w:val="20"/>
        </w:rPr>
        <w:t xml:space="preserve"> </w:t>
      </w:r>
      <w:r>
        <w:t>nº.</w:t>
      </w:r>
      <w:r>
        <w:rPr>
          <w:spacing w:val="-48"/>
        </w:rPr>
        <w:t xml:space="preserve"> </w:t>
      </w:r>
      <w:r>
        <w:t>31.863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16/09/2002.</w:t>
      </w:r>
    </w:p>
    <w:p w14:paraId="1C8BC08F">
      <w:pPr>
        <w:pStyle w:val="6"/>
        <w:rPr>
          <w:sz w:val="22"/>
        </w:rPr>
      </w:pPr>
    </w:p>
    <w:p w14:paraId="4F5D9FF1">
      <w:pPr>
        <w:pStyle w:val="6"/>
        <w:rPr>
          <w:sz w:val="22"/>
        </w:rPr>
      </w:pPr>
    </w:p>
    <w:p w14:paraId="2622BA0E">
      <w:pPr>
        <w:pStyle w:val="6"/>
        <w:rPr>
          <w:sz w:val="22"/>
        </w:rPr>
      </w:pPr>
    </w:p>
    <w:p w14:paraId="4AC37509">
      <w:pPr>
        <w:pStyle w:val="6"/>
        <w:spacing w:before="9"/>
        <w:rPr>
          <w:sz w:val="17"/>
        </w:rPr>
      </w:pPr>
    </w:p>
    <w:p w14:paraId="49DA0E8E">
      <w:pPr>
        <w:pStyle w:val="6"/>
        <w:ind w:left="5019"/>
      </w:pPr>
      <w:r>
        <w:t>ENTIDADE</w:t>
      </w:r>
    </w:p>
    <w:p w14:paraId="7F868B9F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9391682">
      <w:pPr>
        <w:pStyle w:val="6"/>
      </w:pPr>
    </w:p>
    <w:p w14:paraId="3705C5FD">
      <w:pPr>
        <w:pStyle w:val="6"/>
      </w:pPr>
    </w:p>
    <w:p w14:paraId="50B16B8A">
      <w:pPr>
        <w:pStyle w:val="6"/>
      </w:pPr>
    </w:p>
    <w:p w14:paraId="67CE6823">
      <w:pPr>
        <w:pStyle w:val="6"/>
      </w:pPr>
    </w:p>
    <w:p w14:paraId="66B4E2BB">
      <w:pPr>
        <w:pStyle w:val="6"/>
      </w:pPr>
    </w:p>
    <w:p w14:paraId="762042FE">
      <w:pPr>
        <w:pStyle w:val="6"/>
      </w:pPr>
    </w:p>
    <w:p w14:paraId="2D779D47">
      <w:pPr>
        <w:pStyle w:val="6"/>
      </w:pPr>
    </w:p>
    <w:p w14:paraId="5BF63104">
      <w:pPr>
        <w:pStyle w:val="6"/>
      </w:pPr>
    </w:p>
    <w:p w14:paraId="35FEDBC2">
      <w:pPr>
        <w:pStyle w:val="6"/>
      </w:pPr>
    </w:p>
    <w:p w14:paraId="7C86322B">
      <w:pPr>
        <w:pStyle w:val="6"/>
      </w:pPr>
    </w:p>
    <w:p w14:paraId="7EFB947C">
      <w:pPr>
        <w:pStyle w:val="6"/>
        <w:spacing w:before="9"/>
        <w:rPr>
          <w:sz w:val="21"/>
        </w:rPr>
      </w:pPr>
    </w:p>
    <w:p w14:paraId="21AD4360">
      <w:pPr>
        <w:pStyle w:val="3"/>
        <w:spacing w:before="92"/>
        <w:ind w:left="930"/>
      </w:pPr>
      <w:r>
        <w:pict>
          <v:shape id="_x0000_s1057" o:spid="_x0000_s1057" style="position:absolute;left:0pt;margin-left:74.5pt;margin-top:14.65pt;height:0.75pt;width:413.95pt;mso-position-horizontal-relative:page;z-index:251667456;mso-width-relative:page;mso-height-relative:page;" fillcolor="#000000" filled="t" stroked="f" coordorigin="1490,294" coordsize="8279,15" path="m3829,309l1955,309,1490,307,1490,294,3829,294,3829,309xm3903,309l3829,309,3829,294,3903,294,3903,309xm6603,309l3903,309,3903,294,6603,294,6603,309xm8319,309l6603,309,6603,294,6644,294,8319,301,8319,309xm8417,309l8319,309,8319,301,6644,294,8417,294,8417,309xm9767,309l9707,309,9707,307,8417,301,8417,294,9767,294,9767,309xm9769,307l9767,307,9767,294,9769,294,9769,307xm9707,309l8417,309,8417,301,9707,307,9707,309xm1955,309l1490,309,1490,307,1955,309xm9769,309l9767,309,9767,307,9769,307,9769,309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</w:rPr>
        <w:t>ANEXO</w:t>
      </w:r>
      <w:r>
        <w:rPr>
          <w:spacing w:val="-4"/>
        </w:rPr>
        <w:t xml:space="preserve"> </w:t>
      </w:r>
      <w:r>
        <w:rPr>
          <w:spacing w:val="-1"/>
        </w:rPr>
        <w:t>VIII -</w:t>
      </w:r>
      <w:r>
        <w:t xml:space="preserve"> </w:t>
      </w:r>
      <w:r>
        <w:rPr>
          <w:spacing w:val="-1"/>
        </w:rPr>
        <w:t>DECLARAÇÃO PARA</w:t>
      </w:r>
      <w:r>
        <w:rPr>
          <w:spacing w:val="-12"/>
        </w:rPr>
        <w:t xml:space="preserve"> </w:t>
      </w:r>
      <w:r>
        <w:rPr>
          <w:spacing w:val="-1"/>
        </w:rPr>
        <w:t>MICROEMPRESA,</w:t>
      </w:r>
      <w:r>
        <w:t xml:space="preserve"> </w:t>
      </w:r>
      <w:r>
        <w:rPr>
          <w:spacing w:val="-1"/>
        </w:rPr>
        <w:t>EMPRESA</w:t>
      </w:r>
      <w:r>
        <w:rPr>
          <w:spacing w:val="-12"/>
        </w:rPr>
        <w:t xml:space="preserve"> </w:t>
      </w:r>
      <w:r>
        <w:rPr>
          <w:spacing w:val="-1"/>
        </w:rPr>
        <w:t>DE PEQUENO</w:t>
      </w:r>
      <w:r>
        <w:t xml:space="preserve"> </w:t>
      </w:r>
      <w:r>
        <w:rPr>
          <w:spacing w:val="-1"/>
        </w:rPr>
        <w:t>PORTE,</w:t>
      </w:r>
      <w:r>
        <w:rPr>
          <w:spacing w:val="5"/>
          <w:u w:val="single"/>
        </w:rPr>
        <w:t xml:space="preserve"> </w:t>
      </w:r>
      <w:r>
        <w:rPr>
          <w:spacing w:val="-1"/>
          <w:u w:val="single"/>
        </w:rPr>
        <w:t xml:space="preserve">EMPRESÁRIO </w:t>
      </w:r>
      <w:r>
        <w:rPr>
          <w:u w:val="single"/>
        </w:rPr>
        <w:t>INDIVIDUAL</w:t>
      </w:r>
      <w:r>
        <w:rPr>
          <w:spacing w:val="-11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COOPERATIVAS</w:t>
      </w:r>
    </w:p>
    <w:p w14:paraId="51DDCF5C">
      <w:pPr>
        <w:pStyle w:val="6"/>
        <w:spacing w:before="3"/>
        <w:rPr>
          <w:b/>
        </w:rPr>
      </w:pPr>
    </w:p>
    <w:p w14:paraId="78E003D4">
      <w:pPr>
        <w:spacing w:before="92"/>
        <w:ind w:left="204" w:right="312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ENQUADRADAS NO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ART. 34, DA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LEI Nº 11.488, DE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2007</w:t>
      </w:r>
    </w:p>
    <w:p w14:paraId="64193CC7">
      <w:pPr>
        <w:spacing w:before="100"/>
        <w:ind w:left="204" w:right="372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TIMBRADO DO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LICITANTE,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DISPENSADO </w:t>
      </w:r>
      <w:r>
        <w:rPr>
          <w:b/>
          <w:sz w:val="20"/>
          <w:u w:val="single"/>
        </w:rPr>
        <w:t>EM CASO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 COM CNPJ)</w:t>
      </w:r>
    </w:p>
    <w:p w14:paraId="404F4E12">
      <w:pPr>
        <w:pStyle w:val="6"/>
        <w:spacing w:before="8"/>
        <w:rPr>
          <w:b/>
          <w:sz w:val="21"/>
        </w:rPr>
      </w:pPr>
    </w:p>
    <w:p w14:paraId="666D9EC5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06E6814B">
      <w:pPr>
        <w:pStyle w:val="6"/>
        <w:spacing w:before="145"/>
        <w:ind w:left="339"/>
      </w:pPr>
      <w:r>
        <w:t>À</w:t>
      </w:r>
    </w:p>
    <w:p w14:paraId="5E194EC5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2B22E914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5F7A0148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181/2024:</w:t>
      </w:r>
    </w:p>
    <w:p w14:paraId="0E67D0E1">
      <w:pPr>
        <w:pStyle w:val="6"/>
        <w:rPr>
          <w:b/>
          <w:sz w:val="22"/>
        </w:rPr>
      </w:pPr>
    </w:p>
    <w:p w14:paraId="2D85F91D">
      <w:pPr>
        <w:pStyle w:val="6"/>
        <w:spacing w:before="3"/>
        <w:rPr>
          <w:b/>
          <w:sz w:val="23"/>
        </w:rPr>
      </w:pPr>
    </w:p>
    <w:p w14:paraId="103A112E">
      <w:pPr>
        <w:pStyle w:val="6"/>
        <w:spacing w:line="312" w:lineRule="auto"/>
        <w:ind w:left="33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que é Microempresa, Empresa de Pequeno Porte, empresário individual ou Cooperativa enquadrada no artigo 34 da</w:t>
      </w:r>
      <w:r>
        <w:rPr>
          <w:spacing w:val="1"/>
        </w:rPr>
        <w:t xml:space="preserve"> </w:t>
      </w:r>
      <w:r>
        <w:t>Lei nº 11.488, de 2007, cumprindo, assim, os requisitos legais para tal qualificação, nos termos da Lei Complementar nº 123 / 2006, e que não possui quaisquer dos</w:t>
      </w:r>
      <w:r>
        <w:rPr>
          <w:spacing w:val="1"/>
        </w:rPr>
        <w:t xml:space="preserve"> </w:t>
      </w:r>
      <w:r>
        <w:t>impedimentos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norma,</w:t>
      </w:r>
      <w:r>
        <w:rPr>
          <w:spacing w:val="-1"/>
        </w:rPr>
        <w:t xml:space="preserve"> </w:t>
      </w:r>
      <w:r>
        <w:t>estando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5343B750">
      <w:pPr>
        <w:pStyle w:val="6"/>
        <w:rPr>
          <w:sz w:val="22"/>
        </w:rPr>
      </w:pPr>
    </w:p>
    <w:p w14:paraId="74A8D73D">
      <w:pPr>
        <w:pStyle w:val="6"/>
        <w:rPr>
          <w:sz w:val="22"/>
        </w:rPr>
      </w:pPr>
    </w:p>
    <w:p w14:paraId="04EC90B7">
      <w:pPr>
        <w:pStyle w:val="6"/>
        <w:rPr>
          <w:sz w:val="22"/>
        </w:rPr>
      </w:pPr>
    </w:p>
    <w:p w14:paraId="635CD962">
      <w:pPr>
        <w:pStyle w:val="6"/>
        <w:rPr>
          <w:sz w:val="22"/>
        </w:rPr>
      </w:pPr>
    </w:p>
    <w:p w14:paraId="2E688F35">
      <w:pPr>
        <w:pStyle w:val="6"/>
        <w:spacing w:before="3"/>
        <w:rPr>
          <w:sz w:val="19"/>
        </w:rPr>
      </w:pPr>
    </w:p>
    <w:p w14:paraId="73071906">
      <w:pPr>
        <w:pStyle w:val="6"/>
        <w:ind w:left="5019"/>
      </w:pPr>
      <w:r>
        <w:t>ENTIDADE</w:t>
      </w:r>
    </w:p>
    <w:p w14:paraId="73E28C0A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2A49C3F6">
      <w:pPr>
        <w:spacing w:after="0" w:line="312" w:lineRule="auto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1E1D79AD">
      <w:pPr>
        <w:pStyle w:val="3"/>
        <w:spacing w:before="78"/>
        <w:ind w:left="637"/>
      </w:pPr>
      <w:r>
        <w:pict>
          <v:shape id="_x0000_s1058" o:spid="_x0000_s1058" style="position:absolute;left:0pt;margin-left:172.25pt;margin-top:13.95pt;height:0.8pt;width:535.95pt;mso-position-horizontal-relative:page;z-index:251668480;mso-width-relative:page;mso-height-relative:page;" fillcolor="#000000" filled="t" stroked="f" coordorigin="3446,280" coordsize="10719,16" path="m14165,280l9312,280,9257,280,5257,280,3446,280,3446,295,5257,295,9257,295,9312,295,14165,295,14165,280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IX - DECLARAÇ</w:t>
      </w:r>
      <w:r>
        <w:rPr>
          <w:spacing w:val="-1"/>
        </w:rPr>
        <w:t>ÃO DE</w:t>
      </w:r>
      <w:r>
        <w:t xml:space="preserve"> </w:t>
      </w:r>
      <w:r>
        <w:rPr>
          <w:spacing w:val="-1"/>
        </w:rPr>
        <w:t>ELABORAÇÃO INDEPENDENTE DE PROPOSTA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rPr>
          <w:spacing w:val="-1"/>
        </w:rPr>
        <w:t>ATENDIMENTO</w:t>
      </w:r>
      <w:r>
        <w:rPr>
          <w:spacing w:val="-12"/>
        </w:rPr>
        <w:t xml:space="preserve"> </w:t>
      </w:r>
      <w:r>
        <w:rPr>
          <w:spacing w:val="-1"/>
        </w:rPr>
        <w:t>AO DECRETO</w:t>
      </w:r>
      <w:r>
        <w:t xml:space="preserve"> ESTADUAL</w:t>
      </w:r>
      <w:r>
        <w:rPr>
          <w:spacing w:val="-1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43.150,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</w:p>
    <w:p w14:paraId="16EE5715">
      <w:pPr>
        <w:pStyle w:val="6"/>
        <w:spacing w:before="3"/>
        <w:rPr>
          <w:b/>
        </w:rPr>
      </w:pPr>
    </w:p>
    <w:p w14:paraId="2DB426B3">
      <w:pPr>
        <w:spacing w:before="92"/>
        <w:ind w:left="204" w:right="312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24/08/11</w:t>
      </w:r>
    </w:p>
    <w:p w14:paraId="025ADDD7">
      <w:pPr>
        <w:pStyle w:val="6"/>
        <w:spacing w:before="7"/>
        <w:rPr>
          <w:b/>
          <w:sz w:val="26"/>
        </w:rPr>
      </w:pPr>
    </w:p>
    <w:p w14:paraId="24F5B190">
      <w:pPr>
        <w:pStyle w:val="2"/>
        <w:rPr>
          <w:u w:val="none"/>
        </w:rPr>
      </w:pPr>
      <w:r>
        <w:pict>
          <v:rect id="_x0000_s1059" o:spid="_x0000_s1059" o:spt="1" style="position:absolute;left:0pt;margin-left:166.85pt;margin-top:15.5pt;height:0.75pt;width:0.7pt;mso-position-horizontal-relative:page;z-index:2516684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3039B387">
      <w:pPr>
        <w:pStyle w:val="6"/>
        <w:rPr>
          <w:sz w:val="24"/>
        </w:rPr>
      </w:pPr>
    </w:p>
    <w:p w14:paraId="73D41E81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2C776D1D">
      <w:pPr>
        <w:pStyle w:val="6"/>
        <w:spacing w:before="145"/>
        <w:ind w:left="339"/>
      </w:pPr>
      <w:r>
        <w:t>À</w:t>
      </w:r>
    </w:p>
    <w:p w14:paraId="0778C8A4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366272E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5FF522AB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181/2024:</w:t>
      </w:r>
    </w:p>
    <w:p w14:paraId="59A11F92">
      <w:pPr>
        <w:pStyle w:val="6"/>
        <w:rPr>
          <w:b/>
          <w:sz w:val="22"/>
        </w:rPr>
      </w:pPr>
    </w:p>
    <w:p w14:paraId="0A504B3B">
      <w:pPr>
        <w:pStyle w:val="6"/>
        <w:spacing w:before="3"/>
        <w:rPr>
          <w:b/>
          <w:sz w:val="23"/>
        </w:rPr>
      </w:pPr>
    </w:p>
    <w:p w14:paraId="2D3AAA8C">
      <w:pPr>
        <w:pStyle w:val="6"/>
        <w:spacing w:line="312" w:lineRule="auto"/>
        <w:ind w:left="339" w:right="284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, </w:t>
      </w:r>
      <w:r>
        <w:rPr>
          <w:b/>
        </w:rPr>
        <w:t>DECLARA</w:t>
      </w:r>
      <w:r>
        <w:t>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2B43FA2E">
      <w:pPr>
        <w:pStyle w:val="6"/>
        <w:rPr>
          <w:sz w:val="22"/>
        </w:rPr>
      </w:pPr>
    </w:p>
    <w:p w14:paraId="24C17E9A">
      <w:pPr>
        <w:pStyle w:val="6"/>
        <w:spacing w:before="8"/>
        <w:rPr>
          <w:sz w:val="27"/>
        </w:rPr>
      </w:pPr>
    </w:p>
    <w:p w14:paraId="00703B72">
      <w:pPr>
        <w:pStyle w:val="9"/>
        <w:numPr>
          <w:ilvl w:val="3"/>
          <w:numId w:val="62"/>
        </w:numPr>
        <w:tabs>
          <w:tab w:val="left" w:pos="676"/>
        </w:tabs>
        <w:spacing w:before="0" w:after="0" w:line="360" w:lineRule="auto"/>
        <w:ind w:left="834" w:right="133" w:hanging="359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9"/>
          <w:sz w:val="20"/>
        </w:rPr>
        <w:t xml:space="preserve"> </w:t>
      </w:r>
      <w:r>
        <w:rPr>
          <w:sz w:val="20"/>
        </w:rPr>
        <w:t>elaborada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maneira</w:t>
      </w:r>
      <w:r>
        <w:rPr>
          <w:spacing w:val="10"/>
          <w:sz w:val="20"/>
        </w:rPr>
        <w:t xml:space="preserve"> </w:t>
      </w:r>
      <w:r>
        <w:rPr>
          <w:sz w:val="20"/>
        </w:rPr>
        <w:t>independente,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conteúdo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foi,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todo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parte,</w:t>
      </w:r>
      <w:r>
        <w:rPr>
          <w:spacing w:val="9"/>
          <w:sz w:val="20"/>
        </w:rPr>
        <w:t xml:space="preserve"> </w:t>
      </w:r>
      <w:r>
        <w:rPr>
          <w:sz w:val="20"/>
        </w:rPr>
        <w:t>direta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9"/>
          <w:sz w:val="20"/>
        </w:rPr>
        <w:t xml:space="preserve"> </w:t>
      </w:r>
      <w:r>
        <w:rPr>
          <w:sz w:val="20"/>
        </w:rPr>
        <w:t>informado</w:t>
      </w:r>
      <w:r>
        <w:rPr>
          <w:spacing w:val="10"/>
          <w:sz w:val="20"/>
        </w:rPr>
        <w:t xml:space="preserve"> </w:t>
      </w:r>
      <w:r>
        <w:rPr>
          <w:sz w:val="20"/>
        </w:rPr>
        <w:t>a,</w:t>
      </w:r>
      <w:r>
        <w:rPr>
          <w:spacing w:val="9"/>
          <w:sz w:val="20"/>
        </w:rPr>
        <w:t xml:space="preserve"> </w:t>
      </w:r>
      <w:r>
        <w:rPr>
          <w:sz w:val="20"/>
        </w:rPr>
        <w:t>discutido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SEI-260007/008152/2024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1DCF776C">
      <w:pPr>
        <w:pStyle w:val="9"/>
        <w:numPr>
          <w:ilvl w:val="3"/>
          <w:numId w:val="62"/>
        </w:numPr>
        <w:tabs>
          <w:tab w:val="left" w:pos="700"/>
        </w:tabs>
        <w:spacing w:before="60" w:after="0" w:line="360" w:lineRule="auto"/>
        <w:ind w:left="834" w:right="133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intenção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apresentar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proposta</w:t>
      </w:r>
      <w:r>
        <w:rPr>
          <w:spacing w:val="35"/>
          <w:sz w:val="20"/>
        </w:rPr>
        <w:t xml:space="preserve"> </w:t>
      </w:r>
      <w:r>
        <w:rPr>
          <w:sz w:val="20"/>
        </w:rPr>
        <w:t>anexa</w:t>
      </w:r>
      <w:r>
        <w:rPr>
          <w:spacing w:val="35"/>
          <w:sz w:val="20"/>
        </w:rPr>
        <w:t xml:space="preserve"> </w:t>
      </w:r>
      <w:r>
        <w:rPr>
          <w:sz w:val="20"/>
        </w:rPr>
        <w:t>não</w:t>
      </w:r>
      <w:r>
        <w:rPr>
          <w:spacing w:val="35"/>
          <w:sz w:val="20"/>
        </w:rPr>
        <w:t xml:space="preserve"> </w:t>
      </w:r>
      <w:r>
        <w:rPr>
          <w:sz w:val="20"/>
        </w:rPr>
        <w:t>foi</w:t>
      </w:r>
      <w:r>
        <w:rPr>
          <w:spacing w:val="35"/>
          <w:sz w:val="20"/>
        </w:rPr>
        <w:t xml:space="preserve"> </w:t>
      </w:r>
      <w:r>
        <w:rPr>
          <w:sz w:val="20"/>
        </w:rPr>
        <w:t>informada</w:t>
      </w:r>
      <w:r>
        <w:rPr>
          <w:spacing w:val="35"/>
          <w:sz w:val="20"/>
        </w:rPr>
        <w:t xml:space="preserve"> </w:t>
      </w:r>
      <w:r>
        <w:rPr>
          <w:sz w:val="20"/>
        </w:rPr>
        <w:t>a,</w:t>
      </w:r>
      <w:r>
        <w:rPr>
          <w:spacing w:val="35"/>
          <w:sz w:val="20"/>
        </w:rPr>
        <w:t xml:space="preserve"> </w:t>
      </w:r>
      <w:r>
        <w:rPr>
          <w:sz w:val="20"/>
        </w:rPr>
        <w:t>discutida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recebida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qualquer</w:t>
      </w:r>
      <w:r>
        <w:rPr>
          <w:spacing w:val="35"/>
          <w:sz w:val="20"/>
        </w:rPr>
        <w:t xml:space="preserve"> </w:t>
      </w:r>
      <w:r>
        <w:rPr>
          <w:sz w:val="20"/>
        </w:rPr>
        <w:t>outro</w:t>
      </w:r>
      <w:r>
        <w:rPr>
          <w:spacing w:val="35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35"/>
          <w:sz w:val="20"/>
        </w:rPr>
        <w:t xml:space="preserve"> </w:t>
      </w:r>
      <w:r>
        <w:rPr>
          <w:sz w:val="20"/>
        </w:rPr>
        <w:t>potencial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fato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Processo</w:t>
      </w:r>
      <w:r>
        <w:rPr>
          <w:spacing w:val="35"/>
          <w:sz w:val="20"/>
        </w:rPr>
        <w:t xml:space="preserve"> </w:t>
      </w:r>
      <w:r>
        <w:rPr>
          <w:sz w:val="20"/>
        </w:rPr>
        <w:t>nº.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SEI-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260007/008152/2024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6CBC3140">
      <w:pPr>
        <w:pStyle w:val="9"/>
        <w:numPr>
          <w:ilvl w:val="3"/>
          <w:numId w:val="62"/>
        </w:numPr>
        <w:tabs>
          <w:tab w:val="left" w:pos="685"/>
        </w:tabs>
        <w:spacing w:before="75" w:after="0" w:line="240" w:lineRule="auto"/>
        <w:ind w:left="684" w:right="0" w:hanging="209"/>
        <w:jc w:val="left"/>
        <w:rPr>
          <w:b/>
          <w:sz w:val="20"/>
        </w:rPr>
      </w:pP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tentou,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pessoa,</w:t>
      </w:r>
      <w:r>
        <w:rPr>
          <w:spacing w:val="7"/>
          <w:sz w:val="20"/>
        </w:rPr>
        <w:t xml:space="preserve"> </w:t>
      </w:r>
      <w:r>
        <w:rPr>
          <w:sz w:val="20"/>
        </w:rPr>
        <w:t>influir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decisão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7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Processo</w:t>
      </w:r>
      <w:r>
        <w:rPr>
          <w:spacing w:val="7"/>
          <w:sz w:val="20"/>
        </w:rPr>
        <w:t xml:space="preserve"> </w:t>
      </w:r>
      <w:r>
        <w:rPr>
          <w:sz w:val="20"/>
        </w:rPr>
        <w:t>nº.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SEI-260007/008152/2024,</w:t>
      </w:r>
    </w:p>
    <w:p w14:paraId="701858E0">
      <w:pPr>
        <w:pStyle w:val="6"/>
        <w:spacing w:before="40"/>
        <w:ind w:left="834"/>
      </w:pP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licitação;</w:t>
      </w:r>
    </w:p>
    <w:p w14:paraId="5F54C7CF">
      <w:pPr>
        <w:pStyle w:val="9"/>
        <w:numPr>
          <w:ilvl w:val="3"/>
          <w:numId w:val="62"/>
        </w:numPr>
        <w:tabs>
          <w:tab w:val="left" w:pos="684"/>
        </w:tabs>
        <w:spacing w:before="146" w:after="0" w:line="280" w:lineRule="auto"/>
        <w:ind w:left="83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conteúdo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anexa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todo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parte,</w:t>
      </w:r>
      <w:r>
        <w:rPr>
          <w:spacing w:val="6"/>
          <w:sz w:val="20"/>
        </w:rPr>
        <w:t xml:space="preserve"> </w:t>
      </w:r>
      <w:r>
        <w:rPr>
          <w:sz w:val="20"/>
        </w:rPr>
        <w:t>direta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7"/>
          <w:sz w:val="20"/>
        </w:rPr>
        <w:t xml:space="preserve"> </w:t>
      </w:r>
      <w:r>
        <w:rPr>
          <w:sz w:val="20"/>
        </w:rPr>
        <w:t>comunicado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discutido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6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 xml:space="preserve">SEI-260007/008152/2024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376FF038">
      <w:pPr>
        <w:pStyle w:val="9"/>
        <w:numPr>
          <w:ilvl w:val="3"/>
          <w:numId w:val="62"/>
        </w:numPr>
        <w:tabs>
          <w:tab w:val="left" w:pos="696"/>
        </w:tabs>
        <w:spacing w:before="91" w:after="0" w:line="280" w:lineRule="auto"/>
        <w:ind w:left="83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conteúdo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anexa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foi,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todo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parte,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19"/>
          <w:sz w:val="20"/>
        </w:rPr>
        <w:t xml:space="preserve"> </w:t>
      </w:r>
      <w:r>
        <w:rPr>
          <w:sz w:val="20"/>
        </w:rPr>
        <w:t>informado</w:t>
      </w:r>
      <w:r>
        <w:rPr>
          <w:spacing w:val="19"/>
          <w:sz w:val="20"/>
        </w:rPr>
        <w:t xml:space="preserve"> </w:t>
      </w:r>
      <w:r>
        <w:rPr>
          <w:sz w:val="20"/>
        </w:rPr>
        <w:t>a,</w:t>
      </w:r>
      <w:r>
        <w:rPr>
          <w:spacing w:val="19"/>
          <w:sz w:val="20"/>
        </w:rPr>
        <w:t xml:space="preserve"> </w:t>
      </w:r>
      <w:r>
        <w:rPr>
          <w:sz w:val="20"/>
        </w:rPr>
        <w:t>discutido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recebido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UERJ</w:t>
      </w:r>
      <w:r>
        <w:rPr>
          <w:spacing w:val="19"/>
          <w:sz w:val="20"/>
        </w:rPr>
        <w:t xml:space="preserve"> </w:t>
      </w:r>
      <w:r>
        <w:rPr>
          <w:sz w:val="20"/>
        </w:rPr>
        <w:t>antes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abertura</w:t>
      </w:r>
      <w:r>
        <w:rPr>
          <w:spacing w:val="19"/>
          <w:sz w:val="20"/>
        </w:rPr>
        <w:t xml:space="preserve"> </w:t>
      </w:r>
      <w:r>
        <w:rPr>
          <w:sz w:val="20"/>
        </w:rPr>
        <w:t>oficial</w:t>
      </w:r>
      <w:r>
        <w:rPr>
          <w:spacing w:val="19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e;</w:t>
      </w:r>
    </w:p>
    <w:p w14:paraId="20D88FA3">
      <w:pPr>
        <w:pStyle w:val="9"/>
        <w:numPr>
          <w:ilvl w:val="3"/>
          <w:numId w:val="62"/>
        </w:numPr>
        <w:tabs>
          <w:tab w:val="left" w:pos="676"/>
        </w:tabs>
        <w:spacing w:before="107" w:after="0" w:line="240" w:lineRule="auto"/>
        <w:ind w:left="675" w:right="0" w:hanging="202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extensão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detém</w:t>
      </w:r>
      <w:r>
        <w:rPr>
          <w:spacing w:val="-1"/>
          <w:sz w:val="20"/>
        </w:rPr>
        <w:t xml:space="preserve"> </w:t>
      </w:r>
      <w:r>
        <w:rPr>
          <w:sz w:val="20"/>
        </w:rPr>
        <w:t>plenos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firmá-la.</w:t>
      </w:r>
    </w:p>
    <w:p w14:paraId="6CB59E8C">
      <w:pPr>
        <w:pStyle w:val="6"/>
        <w:rPr>
          <w:sz w:val="22"/>
        </w:rPr>
      </w:pPr>
    </w:p>
    <w:p w14:paraId="2AAB5713">
      <w:pPr>
        <w:pStyle w:val="6"/>
        <w:rPr>
          <w:sz w:val="22"/>
        </w:rPr>
      </w:pPr>
    </w:p>
    <w:p w14:paraId="7BE6E240">
      <w:pPr>
        <w:pStyle w:val="6"/>
        <w:rPr>
          <w:sz w:val="22"/>
        </w:rPr>
      </w:pPr>
    </w:p>
    <w:p w14:paraId="0C400DA0">
      <w:pPr>
        <w:pStyle w:val="6"/>
        <w:rPr>
          <w:sz w:val="22"/>
        </w:rPr>
      </w:pPr>
    </w:p>
    <w:p w14:paraId="19B3D07A">
      <w:pPr>
        <w:pStyle w:val="6"/>
        <w:spacing w:before="138"/>
        <w:ind w:left="5019"/>
      </w:pPr>
      <w:r>
        <w:t>ENTIDADE</w:t>
      </w:r>
    </w:p>
    <w:p w14:paraId="12211D0C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167144C8">
      <w:pPr>
        <w:pStyle w:val="6"/>
      </w:pPr>
    </w:p>
    <w:p w14:paraId="35C93FCB">
      <w:pPr>
        <w:pStyle w:val="6"/>
      </w:pPr>
    </w:p>
    <w:p w14:paraId="2848C468">
      <w:pPr>
        <w:pStyle w:val="6"/>
      </w:pPr>
    </w:p>
    <w:p w14:paraId="4639BB0E">
      <w:pPr>
        <w:pStyle w:val="6"/>
      </w:pPr>
    </w:p>
    <w:p w14:paraId="60128D5A">
      <w:pPr>
        <w:pStyle w:val="6"/>
      </w:pPr>
    </w:p>
    <w:p w14:paraId="270DBA03">
      <w:pPr>
        <w:pStyle w:val="6"/>
      </w:pPr>
    </w:p>
    <w:p w14:paraId="5996F64D">
      <w:pPr>
        <w:pStyle w:val="6"/>
      </w:pPr>
    </w:p>
    <w:p w14:paraId="05AAAEEB">
      <w:pPr>
        <w:pStyle w:val="6"/>
        <w:spacing w:before="8"/>
        <w:rPr>
          <w:sz w:val="25"/>
        </w:rPr>
      </w:pPr>
    </w:p>
    <w:p w14:paraId="55D585B4">
      <w:pPr>
        <w:spacing w:before="92"/>
        <w:ind w:left="204" w:right="342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X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DECLARAÇÃO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INEXISTÊNCIA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PENALIDADE</w:t>
      </w:r>
    </w:p>
    <w:p w14:paraId="56C9AE75">
      <w:pPr>
        <w:pStyle w:val="6"/>
        <w:spacing w:before="7"/>
        <w:rPr>
          <w:b/>
          <w:sz w:val="26"/>
        </w:rPr>
      </w:pPr>
    </w:p>
    <w:p w14:paraId="08DEA5F6">
      <w:pPr>
        <w:pStyle w:val="2"/>
        <w:rPr>
          <w:u w:val="none"/>
        </w:rPr>
      </w:pPr>
      <w:r>
        <w:pict>
          <v:rect id="_x0000_s1060" o:spid="_x0000_s1060" o:spt="1" style="position:absolute;left:0pt;margin-left:166.85pt;margin-top:15.5pt;height:0.75pt;width:0.6pt;mso-position-horizontal-relative:page;z-index:2516695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2A77DEA2">
      <w:pPr>
        <w:pStyle w:val="6"/>
        <w:rPr>
          <w:sz w:val="24"/>
        </w:rPr>
      </w:pPr>
    </w:p>
    <w:p w14:paraId="7CEE9ABA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07FAA23A">
      <w:pPr>
        <w:pStyle w:val="6"/>
        <w:spacing w:before="145"/>
        <w:ind w:left="339"/>
      </w:pPr>
      <w:r>
        <w:t>À</w:t>
      </w:r>
    </w:p>
    <w:p w14:paraId="6903CD84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3A8DB862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1E7803A6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181/2024:</w:t>
      </w:r>
    </w:p>
    <w:p w14:paraId="428B5D51">
      <w:pPr>
        <w:pStyle w:val="6"/>
        <w:rPr>
          <w:b/>
          <w:sz w:val="22"/>
        </w:rPr>
      </w:pPr>
    </w:p>
    <w:p w14:paraId="2C54162D">
      <w:pPr>
        <w:pStyle w:val="6"/>
        <w:spacing w:before="3"/>
        <w:rPr>
          <w:b/>
          <w:sz w:val="23"/>
        </w:rPr>
      </w:pPr>
    </w:p>
    <w:p w14:paraId="31FB27A8">
      <w:pPr>
        <w:pStyle w:val="6"/>
        <w:spacing w:line="312" w:lineRule="auto"/>
        <w:ind w:left="33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sob as penas da lei, que não foram aplicadas penalidades de suspensão temporária da participação em licitação,</w:t>
      </w:r>
      <w:r>
        <w:rPr>
          <w:spacing w:val="1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inidoneidade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por qualquer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Estadual,</w:t>
      </w:r>
      <w:r>
        <w:rPr>
          <w:spacing w:val="-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 Municipal</w:t>
      </w:r>
      <w:r>
        <w:rPr>
          <w:spacing w:val="-1"/>
        </w:rPr>
        <w:t xml:space="preserve"> </w:t>
      </w:r>
      <w:r>
        <w:t>cujos</w:t>
      </w:r>
      <w:r>
        <w:rPr>
          <w:spacing w:val="-48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vigorem.</w:t>
      </w:r>
    </w:p>
    <w:p w14:paraId="5B1AB4A6">
      <w:pPr>
        <w:pStyle w:val="6"/>
        <w:rPr>
          <w:sz w:val="22"/>
        </w:rPr>
      </w:pPr>
    </w:p>
    <w:p w14:paraId="2B2FDC04">
      <w:pPr>
        <w:pStyle w:val="6"/>
        <w:rPr>
          <w:sz w:val="22"/>
        </w:rPr>
      </w:pPr>
    </w:p>
    <w:p w14:paraId="32370363">
      <w:pPr>
        <w:pStyle w:val="6"/>
        <w:rPr>
          <w:sz w:val="22"/>
        </w:rPr>
      </w:pPr>
    </w:p>
    <w:p w14:paraId="55171F65">
      <w:pPr>
        <w:pStyle w:val="6"/>
        <w:rPr>
          <w:sz w:val="22"/>
        </w:rPr>
      </w:pPr>
    </w:p>
    <w:p w14:paraId="41D79859">
      <w:pPr>
        <w:pStyle w:val="6"/>
        <w:spacing w:before="3"/>
        <w:rPr>
          <w:sz w:val="19"/>
        </w:rPr>
      </w:pPr>
    </w:p>
    <w:p w14:paraId="52E3F41D">
      <w:pPr>
        <w:pStyle w:val="6"/>
        <w:ind w:left="5019"/>
      </w:pPr>
      <w:r>
        <w:t>ENTIDADE</w:t>
      </w:r>
    </w:p>
    <w:p w14:paraId="13FADDC2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68BE43A">
      <w:pPr>
        <w:spacing w:after="0" w:line="312" w:lineRule="auto"/>
        <w:sectPr>
          <w:pgSz w:w="15840" w:h="24480"/>
          <w:pgMar w:top="1700" w:right="540" w:bottom="280" w:left="560" w:header="720" w:footer="720" w:gutter="0"/>
          <w:cols w:space="720" w:num="1"/>
        </w:sectPr>
      </w:pPr>
    </w:p>
    <w:p w14:paraId="729EBC9F">
      <w:pPr>
        <w:spacing w:before="78"/>
        <w:ind w:left="204" w:right="357" w:firstLine="0"/>
        <w:jc w:val="center"/>
        <w:rPr>
          <w:b/>
          <w:sz w:val="20"/>
        </w:rPr>
      </w:pPr>
      <w:r>
        <w:pict>
          <v:rect id="_x0000_s1061" o:spid="_x0000_s1061" o:spt="1" style="position:absolute;left:0pt;margin-left:314.9pt;margin-top:13.95pt;height:0.75pt;width:268.55pt;mso-position-horizontal-relative:page;z-index:2516705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spacing w:val="-1"/>
          <w:sz w:val="20"/>
          <w:u w:val="single"/>
        </w:rPr>
        <w:t>ANEXO XI - DECLARAÇ</w:t>
      </w:r>
      <w:r>
        <w:rPr>
          <w:b/>
          <w:spacing w:val="-1"/>
          <w:sz w:val="20"/>
        </w:rPr>
        <w:t>ÃO</w:t>
      </w:r>
      <w:r>
        <w:rPr>
          <w:b/>
          <w:sz w:val="20"/>
        </w:rPr>
        <w:t xml:space="preserve"> 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REPRESENTANTE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LEGAL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DADOS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BANCÁRIOS</w:t>
      </w:r>
    </w:p>
    <w:p w14:paraId="1DD952E2">
      <w:pPr>
        <w:pStyle w:val="6"/>
        <w:spacing w:before="7"/>
        <w:rPr>
          <w:b/>
          <w:sz w:val="26"/>
        </w:rPr>
      </w:pPr>
    </w:p>
    <w:p w14:paraId="0A558981">
      <w:pPr>
        <w:pStyle w:val="2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4AD12152">
      <w:pPr>
        <w:pStyle w:val="6"/>
        <w:rPr>
          <w:sz w:val="24"/>
        </w:rPr>
      </w:pPr>
    </w:p>
    <w:p w14:paraId="6B8D33E3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38719896">
      <w:pPr>
        <w:pStyle w:val="6"/>
        <w:spacing w:before="145"/>
        <w:ind w:left="339"/>
      </w:pPr>
      <w:r>
        <w:t>À</w:t>
      </w:r>
    </w:p>
    <w:p w14:paraId="6637BB9E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54385BEB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735B2D0F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181/2024:</w:t>
      </w:r>
    </w:p>
    <w:p w14:paraId="57BEA211">
      <w:pPr>
        <w:pStyle w:val="6"/>
        <w:rPr>
          <w:b/>
          <w:sz w:val="22"/>
        </w:rPr>
      </w:pPr>
    </w:p>
    <w:p w14:paraId="5D3A5C8E">
      <w:pPr>
        <w:pStyle w:val="6"/>
        <w:spacing w:before="3"/>
        <w:rPr>
          <w:b/>
          <w:sz w:val="23"/>
        </w:rPr>
      </w:pPr>
    </w:p>
    <w:p w14:paraId="330550EE">
      <w:pPr>
        <w:pStyle w:val="6"/>
        <w:spacing w:line="312" w:lineRule="auto"/>
        <w:ind w:left="339" w:right="162"/>
      </w:pPr>
      <w:r>
        <w:t>(Entidade),</w:t>
      </w:r>
      <w:r>
        <w:rPr>
          <w:spacing w:val="7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CNPJ</w:t>
      </w:r>
      <w:r>
        <w:rPr>
          <w:spacing w:val="7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sediada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(endereço</w:t>
      </w:r>
      <w:r>
        <w:rPr>
          <w:spacing w:val="7"/>
        </w:rPr>
        <w:t xml:space="preserve"> </w:t>
      </w:r>
      <w:r>
        <w:t>completo)</w:t>
      </w:r>
      <w:r>
        <w:rPr>
          <w:spacing w:val="7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hipótese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nossa</w:t>
      </w:r>
      <w:r>
        <w:rPr>
          <w:spacing w:val="7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t>vir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assinar</w:t>
      </w:r>
      <w:r>
        <w:rPr>
          <w:spacing w:val="7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UERJ,</w:t>
      </w:r>
      <w:r>
        <w:rPr>
          <w:spacing w:val="7"/>
        </w:rPr>
        <w:t xml:space="preserve"> </w:t>
      </w:r>
      <w:r>
        <w:t>o(s)</w:t>
      </w:r>
      <w:r>
        <w:rPr>
          <w:spacing w:val="7"/>
        </w:rPr>
        <w:t xml:space="preserve"> </w:t>
      </w:r>
      <w:r>
        <w:t>representantes</w:t>
      </w:r>
      <w:r>
        <w:rPr>
          <w:spacing w:val="7"/>
        </w:rPr>
        <w:t xml:space="preserve"> </w:t>
      </w:r>
      <w:r>
        <w:t>legal(is)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será(ão)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Sr.(s)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(função):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CPF: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Identidade: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(órgão</w:t>
      </w:r>
      <w:r>
        <w:rPr>
          <w:spacing w:val="-2"/>
        </w:rPr>
        <w:t xml:space="preserve"> </w:t>
      </w:r>
      <w:r>
        <w:t>emissor).</w:t>
      </w:r>
    </w:p>
    <w:p w14:paraId="434DCA64">
      <w:pPr>
        <w:pStyle w:val="6"/>
        <w:rPr>
          <w:sz w:val="22"/>
        </w:rPr>
      </w:pPr>
    </w:p>
    <w:p w14:paraId="034CBE9F">
      <w:pPr>
        <w:pStyle w:val="6"/>
        <w:rPr>
          <w:sz w:val="22"/>
        </w:rPr>
      </w:pPr>
    </w:p>
    <w:p w14:paraId="69E621E5">
      <w:pPr>
        <w:pStyle w:val="6"/>
        <w:spacing w:before="9"/>
        <w:rPr>
          <w:sz w:val="31"/>
        </w:rPr>
      </w:pPr>
    </w:p>
    <w:p w14:paraId="48322967">
      <w:pPr>
        <w:pStyle w:val="3"/>
        <w:ind w:left="339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14:paraId="3A5E43D2">
      <w:pPr>
        <w:pStyle w:val="6"/>
        <w:rPr>
          <w:b/>
          <w:sz w:val="22"/>
        </w:rPr>
      </w:pPr>
    </w:p>
    <w:p w14:paraId="11E4C316">
      <w:pPr>
        <w:pStyle w:val="6"/>
        <w:spacing w:before="192"/>
        <w:ind w:left="339"/>
      </w:pPr>
      <w:r>
        <w:t>Razão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.</w:t>
      </w:r>
    </w:p>
    <w:p w14:paraId="6A41A12B">
      <w:pPr>
        <w:pStyle w:val="6"/>
        <w:spacing w:before="145"/>
        <w:ind w:left="339"/>
      </w:pPr>
      <w:r>
        <w:t>C.G.C: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.</w:t>
      </w:r>
    </w:p>
    <w:p w14:paraId="2B0DA9B3">
      <w:pPr>
        <w:pStyle w:val="6"/>
        <w:spacing w:before="145" w:line="312" w:lineRule="auto"/>
        <w:ind w:left="339" w:right="8277"/>
      </w:pPr>
      <w:r>
        <w:t>Endereço</w:t>
      </w:r>
      <w:r>
        <w:rPr>
          <w:spacing w:val="-5"/>
        </w:rPr>
        <w:t xml:space="preserve"> </w:t>
      </w:r>
      <w:r>
        <w:t>(Av.,</w:t>
      </w:r>
      <w:r>
        <w:rPr>
          <w:spacing w:val="-5"/>
        </w:rPr>
        <w:t xml:space="preserve"> </w:t>
      </w:r>
      <w:r>
        <w:t>Rua,</w:t>
      </w:r>
      <w:r>
        <w:rPr>
          <w:spacing w:val="-5"/>
        </w:rPr>
        <w:t xml:space="preserve"> </w:t>
      </w:r>
      <w:r>
        <w:t>Bairro,</w:t>
      </w:r>
      <w:r>
        <w:rPr>
          <w:spacing w:val="-4"/>
        </w:rPr>
        <w:t xml:space="preserve"> </w:t>
      </w:r>
      <w:r>
        <w:t>Cidade,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CEP):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Telefone,</w:t>
      </w:r>
      <w:r>
        <w:rPr>
          <w:spacing w:val="-5"/>
        </w:rPr>
        <w:t xml:space="preserve"> </w:t>
      </w:r>
      <w:r>
        <w:t>Fax,</w:t>
      </w:r>
      <w:r>
        <w:rPr>
          <w:spacing w:val="-5"/>
        </w:rPr>
        <w:t xml:space="preserve"> </w:t>
      </w:r>
      <w:r>
        <w:t>E-mail:</w:t>
      </w:r>
      <w:r>
        <w:rPr>
          <w:spacing w:val="-5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Banco: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</w:p>
    <w:p w14:paraId="1C8C47F8">
      <w:pPr>
        <w:pStyle w:val="6"/>
        <w:spacing w:before="77"/>
        <w:ind w:left="339"/>
      </w:pPr>
      <w:r>
        <w:t>Agência: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t>.</w:t>
      </w:r>
    </w:p>
    <w:p w14:paraId="0493D93D">
      <w:pPr>
        <w:pStyle w:val="6"/>
        <w:spacing w:before="145"/>
        <w:ind w:left="339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Agência Bancária</w:t>
      </w:r>
      <w:r>
        <w:t xml:space="preserve"> </w:t>
      </w:r>
      <w:r>
        <w:rPr>
          <w:spacing w:val="-1"/>
        </w:rPr>
        <w:t xml:space="preserve">(Av., Rua, </w:t>
      </w:r>
      <w:r>
        <w:t>Bairro, Cidade,</w:t>
      </w:r>
      <w:r>
        <w:rPr>
          <w:spacing w:val="-1"/>
        </w:rPr>
        <w:t xml:space="preserve"> </w:t>
      </w:r>
      <w:r>
        <w:t>Estado, CEP):</w:t>
      </w:r>
      <w:r>
        <w:rPr>
          <w:spacing w:val="-1"/>
        </w:rPr>
        <w:t xml:space="preserve"> </w:t>
      </w:r>
      <w:r>
        <w:t>.</w:t>
      </w:r>
    </w:p>
    <w:p w14:paraId="0FC6F9FE">
      <w:pPr>
        <w:pStyle w:val="6"/>
        <w:rPr>
          <w:sz w:val="22"/>
        </w:rPr>
      </w:pPr>
    </w:p>
    <w:p w14:paraId="7AD511A4">
      <w:pPr>
        <w:pStyle w:val="6"/>
        <w:rPr>
          <w:sz w:val="22"/>
        </w:rPr>
      </w:pPr>
    </w:p>
    <w:p w14:paraId="0C8518B0">
      <w:pPr>
        <w:pStyle w:val="6"/>
        <w:rPr>
          <w:sz w:val="22"/>
        </w:rPr>
      </w:pPr>
    </w:p>
    <w:p w14:paraId="51244C96">
      <w:pPr>
        <w:pStyle w:val="6"/>
        <w:rPr>
          <w:sz w:val="21"/>
        </w:rPr>
      </w:pPr>
    </w:p>
    <w:p w14:paraId="5CA8DBB6">
      <w:pPr>
        <w:pStyle w:val="6"/>
        <w:ind w:left="5019"/>
      </w:pPr>
      <w:r>
        <w:t>ENTIDADE</w:t>
      </w:r>
    </w:p>
    <w:p w14:paraId="675AE74D">
      <w:pPr>
        <w:pStyle w:val="6"/>
        <w:spacing w:before="145" w:line="312" w:lineRule="auto"/>
        <w:ind w:left="75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0D77764A">
      <w:pPr>
        <w:pStyle w:val="6"/>
      </w:pPr>
    </w:p>
    <w:p w14:paraId="02739E25">
      <w:pPr>
        <w:pStyle w:val="6"/>
      </w:pPr>
    </w:p>
    <w:p w14:paraId="7B9120F2">
      <w:pPr>
        <w:pStyle w:val="6"/>
      </w:pPr>
    </w:p>
    <w:p w14:paraId="43FC7F5D">
      <w:pPr>
        <w:pStyle w:val="6"/>
      </w:pPr>
    </w:p>
    <w:p w14:paraId="2C52A1F9">
      <w:pPr>
        <w:pStyle w:val="6"/>
      </w:pPr>
    </w:p>
    <w:p w14:paraId="4FA0CDA6">
      <w:pPr>
        <w:pStyle w:val="6"/>
      </w:pPr>
    </w:p>
    <w:p w14:paraId="2741FC81">
      <w:pPr>
        <w:pStyle w:val="6"/>
      </w:pPr>
    </w:p>
    <w:p w14:paraId="00781ED1">
      <w:pPr>
        <w:pStyle w:val="6"/>
      </w:pPr>
    </w:p>
    <w:p w14:paraId="28AD760F">
      <w:pPr>
        <w:pStyle w:val="6"/>
        <w:spacing w:before="3"/>
        <w:rPr>
          <w:sz w:val="21"/>
        </w:rPr>
      </w:pPr>
      <w:r>
        <w:pict>
          <v:shape id="_x0000_s1062" o:spid="_x0000_s1062" style="position:absolute;left:0pt;margin-left:35.95pt;margin-top:14.2pt;height:2.25pt;width:720.75pt;mso-position-horizontal-relative:page;mso-wrap-distance-bottom:0pt;mso-wrap-distance-top:0pt;z-index:-251639808;mso-width-relative:page;mso-height-relative:page;" fillcolor="#333333" filled="t" stroked="f" coordorigin="720,284" coordsize="14415,45" path="m15135,314l720,314,720,329,15135,329,15135,314xm15135,284l720,284,720,299,15135,299,15135,284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7259CFF6">
      <w:pPr>
        <w:tabs>
          <w:tab w:val="left" w:pos="13377"/>
        </w:tabs>
        <w:spacing w:before="0"/>
        <w:ind w:left="15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SEI-260007/008152/2024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 nº 78182782</w:t>
      </w:r>
    </w:p>
    <w:sectPr>
      <w:pgSz w:w="15840" w:h="24480"/>
      <w:pgMar w:top="2240" w:right="54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4"/>
      <w:numFmt w:val="decimal"/>
      <w:lvlText w:val="%1"/>
      <w:lvlJc w:val="left"/>
      <w:pPr>
        <w:ind w:left="130" w:hanging="49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91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49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68" w:hanging="6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20" w:hanging="6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73" w:hanging="6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26" w:hanging="6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80" w:hanging="6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33" w:hanging="639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9"/>
      <w:numFmt w:val="decimal"/>
      <w:lvlText w:val="%1"/>
      <w:lvlJc w:val="left"/>
      <w:pPr>
        <w:ind w:left="130" w:hanging="3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79" w:hanging="45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3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7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7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7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7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720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340" w:hanging="2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4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25"/>
      <w:numFmt w:val="decimal"/>
      <w:lvlText w:val="%1"/>
      <w:lvlJc w:val="left"/>
      <w:pPr>
        <w:ind w:left="433" w:hanging="441"/>
        <w:jc w:val="left"/>
      </w:pPr>
      <w:rPr>
        <w:rFonts w:hint="default"/>
        <w:lang w:val="pt-PT" w:eastAsia="en-US" w:bidi="ar-SA"/>
      </w:rPr>
    </w:lvl>
    <w:lvl w:ilvl="1" w:tentative="0">
      <w:start w:val="0"/>
      <w:numFmt w:val="decimalZero"/>
      <w:lvlText w:val="%1.%2"/>
      <w:lvlJc w:val="left"/>
      <w:pPr>
        <w:ind w:left="433" w:hanging="441"/>
        <w:jc w:val="left"/>
      </w:pPr>
      <w:rPr>
        <w:rFonts w:hint="default" w:ascii="Times New Roman" w:hAnsi="Times New Roman" w:eastAsia="Times New Roman" w:cs="Times New Roman"/>
        <w:w w:val="100"/>
        <w:sz w:val="14"/>
        <w:szCs w:val="14"/>
        <w:lang w:val="pt-PT" w:eastAsia="en-US" w:bidi="ar-SA"/>
      </w:rPr>
    </w:lvl>
    <w:lvl w:ilvl="2" w:tentative="0">
      <w:start w:val="0"/>
      <w:numFmt w:val="bullet"/>
      <w:lvlText w:val=""/>
      <w:lvlJc w:val="left"/>
      <w:pPr>
        <w:ind w:left="130" w:hanging="15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23" w:hanging="15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65" w:hanging="15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7" w:hanging="15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9" w:hanging="15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0" w:hanging="15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32" w:hanging="153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340" w:hanging="2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1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1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14"/>
      </w:pPr>
      <w:rPr>
        <w:rFonts w:hint="default"/>
        <w:lang w:val="pt-PT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14"/>
      <w:numFmt w:val="decimal"/>
      <w:lvlText w:val="%1"/>
      <w:lvlJc w:val="left"/>
      <w:pPr>
        <w:ind w:left="791" w:hanging="4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91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12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45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77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1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42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75" w:hanging="550"/>
      </w:pPr>
      <w:rPr>
        <w:rFonts w:hint="default"/>
        <w:lang w:val="pt-PT" w:eastAsia="en-US" w:bidi="ar-SA"/>
      </w:rPr>
    </w:lvl>
  </w:abstractNum>
  <w:abstractNum w:abstractNumId="9">
    <w:nsid w:val="B53F3350"/>
    <w:multiLevelType w:val="multilevel"/>
    <w:tmpl w:val="B53F3350"/>
    <w:lvl w:ilvl="0" w:tentative="0">
      <w:start w:val="1"/>
      <w:numFmt w:val="decimal"/>
      <w:lvlText w:val="%1."/>
      <w:lvlJc w:val="left"/>
      <w:pPr>
        <w:ind w:left="330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11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300"/>
      </w:pPr>
      <w:rPr>
        <w:rFonts w:hint="default"/>
        <w:lang w:val="pt-PT" w:eastAsia="en-US" w:bidi="ar-SA"/>
      </w:rPr>
    </w:lvl>
  </w:abstractNum>
  <w:abstractNum w:abstractNumId="10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685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5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35" w:hanging="50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5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5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5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5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500"/>
      </w:pPr>
      <w:rPr>
        <w:rFonts w:hint="default"/>
        <w:lang w:val="pt-PT" w:eastAsia="en-US" w:bidi="ar-SA"/>
      </w:rPr>
    </w:lvl>
  </w:abstractNum>
  <w:abstractNum w:abstractNumId="11">
    <w:nsid w:val="B8CEF35B"/>
    <w:multiLevelType w:val="multilevel"/>
    <w:tmpl w:val="B8CEF35B"/>
    <w:lvl w:ilvl="0" w:tentative="0">
      <w:start w:val="1"/>
      <w:numFmt w:val="lowerLetter"/>
      <w:lvlText w:val="%1)"/>
      <w:lvlJc w:val="left"/>
      <w:pPr>
        <w:ind w:left="376" w:hanging="2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6" w:hanging="24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52" w:hanging="24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88" w:hanging="24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24" w:hanging="24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24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96" w:hanging="24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32" w:hanging="24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8" w:hanging="247"/>
      </w:pPr>
      <w:rPr>
        <w:rFonts w:hint="default"/>
        <w:lang w:val="pt-PT" w:eastAsia="en-US" w:bidi="ar-SA"/>
      </w:rPr>
    </w:lvl>
  </w:abstractNum>
  <w:abstractNum w:abstractNumId="12">
    <w:nsid w:val="BB64CFA9"/>
    <w:multiLevelType w:val="multilevel"/>
    <w:tmpl w:val="BB64CFA9"/>
    <w:lvl w:ilvl="0" w:tentative="0">
      <w:start w:val="8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3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25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77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3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82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35" w:hanging="600"/>
      </w:pPr>
      <w:rPr>
        <w:rFonts w:hint="default"/>
        <w:lang w:val="pt-PT" w:eastAsia="en-US" w:bidi="ar-SA"/>
      </w:rPr>
    </w:lvl>
  </w:abstractNum>
  <w:abstractNum w:abstractNumId="13">
    <w:nsid w:val="BE923771"/>
    <w:multiLevelType w:val="multilevel"/>
    <w:tmpl w:val="BE923771"/>
    <w:lvl w:ilvl="0" w:tentative="0">
      <w:start w:val="17"/>
      <w:numFmt w:val="decimal"/>
      <w:lvlText w:val="%1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971" w:hanging="6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08" w:hanging="6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484" w:hanging="6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60" w:hanging="6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36" w:hanging="6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12" w:hanging="6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8" w:hanging="632"/>
      </w:pPr>
      <w:rPr>
        <w:rFonts w:hint="default"/>
        <w:lang w:val="pt-PT" w:eastAsia="en-US" w:bidi="ar-SA"/>
      </w:rPr>
    </w:lvl>
  </w:abstractNum>
  <w:abstractNum w:abstractNumId="14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9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65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0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15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40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65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90" w:hanging="529"/>
      </w:pPr>
      <w:rPr>
        <w:rFonts w:hint="default"/>
        <w:lang w:val="pt-PT" w:eastAsia="en-US" w:bidi="ar-SA"/>
      </w:rPr>
    </w:lvl>
  </w:abstractNum>
  <w:abstractNum w:abstractNumId="15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16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718" w:hanging="37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18" w:hanging="37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24" w:hanging="37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26" w:hanging="37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28" w:hanging="37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30" w:hanging="37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32" w:hanging="37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34" w:hanging="37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36" w:hanging="379"/>
      </w:pPr>
      <w:rPr>
        <w:rFonts w:hint="default"/>
        <w:lang w:val="pt-PT" w:eastAsia="en-US" w:bidi="ar-SA"/>
      </w:rPr>
    </w:lvl>
  </w:abstractNum>
  <w:abstractNum w:abstractNumId="17">
    <w:nsid w:val="D7D140E4"/>
    <w:multiLevelType w:val="multilevel"/>
    <w:tmpl w:val="D7D140E4"/>
    <w:lvl w:ilvl="0" w:tentative="0">
      <w:start w:val="13"/>
      <w:numFmt w:val="decimal"/>
      <w:lvlText w:val="%1"/>
      <w:lvlJc w:val="left"/>
      <w:pPr>
        <w:ind w:left="529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9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4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86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8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52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74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6" w:hanging="400"/>
      </w:pPr>
      <w:rPr>
        <w:rFonts w:hint="default"/>
        <w:lang w:val="pt-PT" w:eastAsia="en-US" w:bidi="ar-SA"/>
      </w:rPr>
    </w:lvl>
  </w:abstractNum>
  <w:abstractNum w:abstractNumId="18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19">
    <w:nsid w:val="DCBA6B53"/>
    <w:multiLevelType w:val="multilevel"/>
    <w:tmpl w:val="DCBA6B53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700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0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20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80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40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00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60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20" w:hanging="367"/>
      </w:pPr>
      <w:rPr>
        <w:rFonts w:hint="default"/>
        <w:lang w:val="pt-PT" w:eastAsia="en-US" w:bidi="ar-SA"/>
      </w:rPr>
    </w:lvl>
  </w:abstractNum>
  <w:abstractNum w:abstractNumId="20">
    <w:nsid w:val="E093A4B0"/>
    <w:multiLevelType w:val="multilevel"/>
    <w:tmpl w:val="E093A4B0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3"/>
      </w:pPr>
      <w:rPr>
        <w:rFonts w:hint="default"/>
        <w:lang w:val="pt-PT" w:eastAsia="en-US" w:bidi="ar-SA"/>
      </w:rPr>
    </w:lvl>
  </w:abstractNum>
  <w:abstractNum w:abstractNumId="21">
    <w:nsid w:val="F0E89278"/>
    <w:multiLevelType w:val="multilevel"/>
    <w:tmpl w:val="F0E89278"/>
    <w:lvl w:ilvl="0" w:tentative="0">
      <w:start w:val="1"/>
      <w:numFmt w:val="decimal"/>
      <w:lvlText w:val="%1."/>
      <w:lvlJc w:val="left"/>
      <w:pPr>
        <w:ind w:left="318" w:hanging="1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2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68" w:hanging="7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42" w:hanging="7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7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08" w:hanging="7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91" w:hanging="7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74" w:hanging="739"/>
      </w:pPr>
      <w:rPr>
        <w:rFonts w:hint="default"/>
        <w:lang w:val="pt-PT" w:eastAsia="en-US" w:bidi="ar-SA"/>
      </w:rPr>
    </w:lvl>
  </w:abstractNum>
  <w:abstractNum w:abstractNumId="22">
    <w:nsid w:val="F4B5D9F5"/>
    <w:multiLevelType w:val="multilevel"/>
    <w:tmpl w:val="F4B5D9F5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23">
    <w:nsid w:val="F7735DC9"/>
    <w:multiLevelType w:val="multilevel"/>
    <w:tmpl w:val="F7735DC9"/>
    <w:lvl w:ilvl="0" w:tentative="0">
      <w:start w:val="6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2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3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68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900" w:hanging="5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80" w:hanging="5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273" w:hanging="5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66" w:hanging="5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60" w:hanging="5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153" w:hanging="586"/>
      </w:pPr>
      <w:rPr>
        <w:rFonts w:hint="default"/>
        <w:lang w:val="pt-PT" w:eastAsia="en-US" w:bidi="ar-SA"/>
      </w:rPr>
    </w:lvl>
  </w:abstractNum>
  <w:abstractNum w:abstractNumId="25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52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5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8" w:hanging="5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5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53" w:hanging="5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523"/>
      </w:pPr>
      <w:rPr>
        <w:rFonts w:hint="default"/>
        <w:lang w:val="pt-PT" w:eastAsia="en-US" w:bidi="ar-SA"/>
      </w:rPr>
    </w:lvl>
  </w:abstractNum>
  <w:abstractNum w:abstractNumId="26">
    <w:nsid w:val="03A63A41"/>
    <w:multiLevelType w:val="multilevel"/>
    <w:tmpl w:val="03A63A41"/>
    <w:lvl w:ilvl="0" w:tentative="0">
      <w:start w:val="0"/>
      <w:numFmt w:val="bullet"/>
      <w:lvlText w:val="-"/>
      <w:lvlJc w:val="left"/>
      <w:pPr>
        <w:ind w:left="577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92" w:hanging="1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04" w:hanging="1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16" w:hanging="1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628" w:hanging="1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140" w:hanging="1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52" w:hanging="1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164" w:hanging="1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4676" w:hanging="105"/>
      </w:pPr>
      <w:rPr>
        <w:rFonts w:hint="default"/>
        <w:lang w:val="pt-PT" w:eastAsia="en-US" w:bidi="ar-SA"/>
      </w:rPr>
    </w:lvl>
  </w:abstractNum>
  <w:abstractNum w:abstractNumId="27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righ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8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73" w:hanging="7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031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2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34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85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37" w:hanging="732"/>
      </w:pPr>
      <w:rPr>
        <w:rFonts w:hint="default"/>
        <w:lang w:val="pt-PT" w:eastAsia="en-US" w:bidi="ar-SA"/>
      </w:rPr>
    </w:lvl>
  </w:abstractNum>
  <w:abstractNum w:abstractNumId="28">
    <w:nsid w:val="0709FD3E"/>
    <w:multiLevelType w:val="multilevel"/>
    <w:tmpl w:val="0709FD3E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29">
    <w:nsid w:val="0CEF100B"/>
    <w:multiLevelType w:val="multilevel"/>
    <w:tmpl w:val="0CEF100B"/>
    <w:lvl w:ilvl="0" w:tentative="0">
      <w:start w:val="12"/>
      <w:numFmt w:val="decimal"/>
      <w:lvlText w:val="%1"/>
      <w:lvlJc w:val="left"/>
      <w:pPr>
        <w:ind w:left="670" w:hanging="540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67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9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8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53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550"/>
      </w:pPr>
      <w:rPr>
        <w:rFonts w:hint="default"/>
        <w:lang w:val="pt-PT" w:eastAsia="en-US" w:bidi="ar-SA"/>
      </w:rPr>
    </w:lvl>
  </w:abstractNum>
  <w:abstractNum w:abstractNumId="30">
    <w:nsid w:val="0E640482"/>
    <w:multiLevelType w:val="multilevel"/>
    <w:tmpl w:val="0E640482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31">
    <w:nsid w:val="0F9F9CCA"/>
    <w:multiLevelType w:val="multilevel"/>
    <w:tmpl w:val="0F9F9CCA"/>
    <w:lvl w:ilvl="0" w:tentative="0">
      <w:start w:val="4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835" w:hanging="19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1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1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1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1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199"/>
      </w:pPr>
      <w:rPr>
        <w:rFonts w:hint="default"/>
        <w:lang w:val="pt-PT" w:eastAsia="en-US" w:bidi="ar-SA"/>
      </w:rPr>
    </w:lvl>
  </w:abstractNum>
  <w:abstractNum w:abstractNumId="32">
    <w:nsid w:val="1ACDE60F"/>
    <w:multiLevelType w:val="multilevel"/>
    <w:tmpl w:val="1ACDE60F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96" w:hanging="36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82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64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46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28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11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93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5" w:hanging="367"/>
      </w:pPr>
      <w:rPr>
        <w:rFonts w:hint="default"/>
        <w:lang w:val="pt-PT" w:eastAsia="en-US" w:bidi="ar-SA"/>
      </w:rPr>
    </w:lvl>
  </w:abstractNum>
  <w:abstractNum w:abstractNumId="33">
    <w:nsid w:val="1C257C7B"/>
    <w:multiLevelType w:val="multilevel"/>
    <w:tmpl w:val="1C257C7B"/>
    <w:lvl w:ilvl="0" w:tentative="0">
      <w:start w:val="16"/>
      <w:numFmt w:val="decimal"/>
      <w:lvlText w:val="%1"/>
      <w:lvlJc w:val="left"/>
      <w:pPr>
        <w:ind w:left="130" w:hanging="4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5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5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5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5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5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5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551"/>
      </w:pPr>
      <w:rPr>
        <w:rFonts w:hint="default"/>
        <w:lang w:val="pt-PT" w:eastAsia="en-US" w:bidi="ar-SA"/>
      </w:rPr>
    </w:lvl>
  </w:abstractNum>
  <w:abstractNum w:abstractNumId="34">
    <w:nsid w:val="23E97754"/>
    <w:multiLevelType w:val="multilevel"/>
    <w:tmpl w:val="23E97754"/>
    <w:lvl w:ilvl="0" w:tentative="0">
      <w:start w:val="2"/>
      <w:numFmt w:val="decimal"/>
      <w:lvlText w:val="%1"/>
      <w:lvlJc w:val="left"/>
      <w:pPr>
        <w:ind w:left="790" w:hanging="63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800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791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782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74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65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57" w:hanging="469"/>
      </w:pPr>
      <w:rPr>
        <w:rFonts w:hint="default"/>
        <w:lang w:val="pt-PT" w:eastAsia="en-US" w:bidi="ar-SA"/>
      </w:rPr>
    </w:lvl>
  </w:abstractNum>
  <w:abstractNum w:abstractNumId="35">
    <w:nsid w:val="243FCF68"/>
    <w:multiLevelType w:val="multilevel"/>
    <w:tmpl w:val="243FCF68"/>
    <w:lvl w:ilvl="0" w:tentative="0">
      <w:start w:val="2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350"/>
      </w:pPr>
      <w:rPr>
        <w:rFonts w:hint="default"/>
        <w:lang w:val="pt-PT" w:eastAsia="en-US" w:bidi="ar-SA"/>
      </w:rPr>
    </w:lvl>
  </w:abstractNum>
  <w:abstractNum w:abstractNumId="36">
    <w:nsid w:val="2470EC97"/>
    <w:multiLevelType w:val="multilevel"/>
    <w:tmpl w:val="2470EC97"/>
    <w:lvl w:ilvl="0" w:tentative="0">
      <w:start w:val="1"/>
      <w:numFmt w:val="lowerRoman"/>
      <w:lvlText w:val="%1)"/>
      <w:lvlJc w:val="left"/>
      <w:pPr>
        <w:ind w:left="502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4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48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72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96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20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4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8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2" w:hanging="170"/>
      </w:pPr>
      <w:rPr>
        <w:rFonts w:hint="default"/>
        <w:lang w:val="pt-PT" w:eastAsia="en-US" w:bidi="ar-SA"/>
      </w:rPr>
    </w:lvl>
  </w:abstractNum>
  <w:abstractNum w:abstractNumId="37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265" w:hanging="38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65" w:hanging="38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53" w:hanging="4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14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94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68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42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17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91" w:hanging="650"/>
      </w:pPr>
      <w:rPr>
        <w:rFonts w:hint="default"/>
        <w:lang w:val="pt-PT" w:eastAsia="en-US" w:bidi="ar-SA"/>
      </w:rPr>
    </w:lvl>
  </w:abstractNum>
  <w:abstractNum w:abstractNumId="38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340" w:hanging="2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25"/>
      </w:pPr>
      <w:rPr>
        <w:rFonts w:hint="default"/>
        <w:lang w:val="pt-PT" w:eastAsia="en-US" w:bidi="ar-SA"/>
      </w:rPr>
    </w:lvl>
  </w:abstractNum>
  <w:abstractNum w:abstractNumId="39">
    <w:nsid w:val="30FC5B15"/>
    <w:multiLevelType w:val="multilevel"/>
    <w:tmpl w:val="30FC5B15"/>
    <w:lvl w:ilvl="0" w:tentative="0">
      <w:start w:val="7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50" w:hanging="4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4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4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60" w:hanging="4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30" w:hanging="4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00" w:hanging="465"/>
      </w:pPr>
      <w:rPr>
        <w:rFonts w:hint="default"/>
        <w:lang w:val="pt-PT" w:eastAsia="en-US" w:bidi="ar-SA"/>
      </w:rPr>
    </w:lvl>
  </w:abstractNum>
  <w:abstractNum w:abstractNumId="40">
    <w:nsid w:val="322D85CA"/>
    <w:multiLevelType w:val="multilevel"/>
    <w:tmpl w:val="322D85CA"/>
    <w:lvl w:ilvl="0" w:tentative="0">
      <w:start w:val="12"/>
      <w:numFmt w:val="decimal"/>
      <w:lvlText w:val="%1"/>
      <w:lvlJc w:val="left"/>
      <w:pPr>
        <w:ind w:left="130" w:hanging="48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80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68" w:hanging="539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25" w:hanging="53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70" w:hanging="5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15" w:hanging="5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60" w:hanging="5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05" w:hanging="5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50" w:hanging="539"/>
      </w:pPr>
      <w:rPr>
        <w:rFonts w:hint="default"/>
        <w:lang w:val="pt-PT" w:eastAsia="en-US" w:bidi="ar-SA"/>
      </w:rPr>
    </w:lvl>
  </w:abstractNum>
  <w:abstractNum w:abstractNumId="41">
    <w:nsid w:val="32A7AF2D"/>
    <w:multiLevelType w:val="multilevel"/>
    <w:tmpl w:val="32A7AF2D"/>
    <w:lvl w:ilvl="0" w:tentative="0">
      <w:start w:val="14"/>
      <w:numFmt w:val="decimal"/>
      <w:lvlText w:val="%1"/>
      <w:lvlJc w:val="left"/>
      <w:pPr>
        <w:ind w:left="518" w:hanging="3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18" w:hanging="389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4" w:hanging="38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86" w:hanging="38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8" w:hanging="38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38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52" w:hanging="38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74" w:hanging="38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6" w:hanging="389"/>
      </w:pPr>
      <w:rPr>
        <w:rFonts w:hint="default"/>
        <w:lang w:val="pt-PT" w:eastAsia="en-US" w:bidi="ar-SA"/>
      </w:rPr>
    </w:lvl>
  </w:abstractNum>
  <w:abstractNum w:abstractNumId="42">
    <w:nsid w:val="35E83B33"/>
    <w:multiLevelType w:val="multilevel"/>
    <w:tmpl w:val="35E83B33"/>
    <w:lvl w:ilvl="0" w:tentative="0">
      <w:start w:val="1"/>
      <w:numFmt w:val="lowerLetter"/>
      <w:lvlText w:val="%1)"/>
      <w:lvlJc w:val="left"/>
      <w:pPr>
        <w:ind w:left="13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8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64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33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17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02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86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1" w:hanging="356"/>
      </w:pPr>
      <w:rPr>
        <w:rFonts w:hint="default"/>
        <w:lang w:val="pt-PT" w:eastAsia="en-US" w:bidi="ar-SA"/>
      </w:rPr>
    </w:lvl>
  </w:abstractNum>
  <w:abstractNum w:abstractNumId="43">
    <w:nsid w:val="39A0D9AC"/>
    <w:multiLevelType w:val="multilevel"/>
    <w:tmpl w:val="39A0D9AC"/>
    <w:lvl w:ilvl="0" w:tentative="0">
      <w:start w:val="3"/>
      <w:numFmt w:val="decimal"/>
      <w:lvlText w:val="%1"/>
      <w:lvlJc w:val="left"/>
      <w:pPr>
        <w:ind w:left="130" w:hanging="519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130" w:hanging="519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51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68" w:hanging="6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20" w:hanging="6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73" w:hanging="6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26" w:hanging="6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80" w:hanging="6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33" w:hanging="639"/>
      </w:pPr>
      <w:rPr>
        <w:rFonts w:hint="default"/>
        <w:lang w:val="pt-PT" w:eastAsia="en-US" w:bidi="ar-SA"/>
      </w:rPr>
    </w:lvl>
  </w:abstractNum>
  <w:abstractNum w:abstractNumId="44">
    <w:nsid w:val="40B249F9"/>
    <w:multiLevelType w:val="multilevel"/>
    <w:tmpl w:val="40B249F9"/>
    <w:lvl w:ilvl="0" w:tentative="0">
      <w:start w:val="3"/>
      <w:numFmt w:val="decimal"/>
      <w:lvlText w:val="%1"/>
      <w:lvlJc w:val="left"/>
      <w:pPr>
        <w:ind w:left="130" w:hanging="33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30" w:hanging="6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40" w:hanging="6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90" w:hanging="6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40" w:hanging="6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90" w:hanging="6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40" w:hanging="601"/>
      </w:pPr>
      <w:rPr>
        <w:rFonts w:hint="default"/>
        <w:lang w:val="pt-PT" w:eastAsia="en-US" w:bidi="ar-SA"/>
      </w:rPr>
    </w:lvl>
  </w:abstractNum>
  <w:abstractNum w:abstractNumId="45">
    <w:nsid w:val="46A08BB8"/>
    <w:multiLevelType w:val="multilevel"/>
    <w:tmpl w:val="46A08BB8"/>
    <w:lvl w:ilvl="0" w:tentative="0">
      <w:start w:val="13"/>
      <w:numFmt w:val="decimal"/>
      <w:lvlText w:val="%1"/>
      <w:lvlJc w:val="left"/>
      <w:pPr>
        <w:ind w:left="340" w:hanging="461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340" w:hanging="4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4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4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4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4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4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4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461"/>
      </w:pPr>
      <w:rPr>
        <w:rFonts w:hint="default"/>
        <w:lang w:val="pt-PT" w:eastAsia="en-US" w:bidi="ar-SA"/>
      </w:rPr>
    </w:lvl>
  </w:abstractNum>
  <w:abstractNum w:abstractNumId="46">
    <w:nsid w:val="4C1BAE26"/>
    <w:multiLevelType w:val="multilevel"/>
    <w:tmpl w:val="4C1BAE26"/>
    <w:lvl w:ilvl="0" w:tentative="0">
      <w:start w:val="10"/>
      <w:numFmt w:val="decimal"/>
      <w:lvlText w:val="%1"/>
      <w:lvlJc w:val="left"/>
      <w:pPr>
        <w:ind w:left="340" w:hanging="4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600"/>
      </w:pPr>
      <w:rPr>
        <w:rFonts w:hint="default"/>
        <w:lang w:val="pt-PT" w:eastAsia="en-US" w:bidi="ar-SA"/>
      </w:rPr>
    </w:lvl>
  </w:abstractNum>
  <w:abstractNum w:abstractNumId="47">
    <w:nsid w:val="4C3D7A74"/>
    <w:multiLevelType w:val="multilevel"/>
    <w:tmpl w:val="4C3D7A74"/>
    <w:lvl w:ilvl="0" w:tentative="0">
      <w:start w:val="1"/>
      <w:numFmt w:val="lowerLetter"/>
      <w:lvlText w:val="%1)"/>
      <w:lvlJc w:val="left"/>
      <w:pPr>
        <w:ind w:left="376" w:hanging="2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6" w:hanging="24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52" w:hanging="24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88" w:hanging="24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24" w:hanging="24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24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96" w:hanging="24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32" w:hanging="24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8" w:hanging="247"/>
      </w:pPr>
      <w:rPr>
        <w:rFonts w:hint="default"/>
        <w:lang w:val="pt-PT" w:eastAsia="en-US" w:bidi="ar-SA"/>
      </w:rPr>
    </w:lvl>
  </w:abstractNum>
  <w:abstractNum w:abstractNumId="48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64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4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91" w:hanging="45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41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4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2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04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465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90" w:hanging="600"/>
      </w:pPr>
      <w:rPr>
        <w:rFonts w:hint="default"/>
        <w:lang w:val="pt-PT" w:eastAsia="en-US" w:bidi="ar-SA"/>
      </w:rPr>
    </w:lvl>
  </w:abstractNum>
  <w:abstractNum w:abstractNumId="49">
    <w:nsid w:val="4D94DA66"/>
    <w:multiLevelType w:val="multilevel"/>
    <w:tmpl w:val="4D94DA66"/>
    <w:lvl w:ilvl="0" w:tentative="0">
      <w:start w:val="5"/>
      <w:numFmt w:val="decimal"/>
      <w:lvlText w:val="%1"/>
      <w:lvlJc w:val="left"/>
      <w:pPr>
        <w:ind w:left="490" w:hanging="36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9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360"/>
      </w:pPr>
      <w:rPr>
        <w:rFonts w:hint="default"/>
        <w:lang w:val="pt-PT" w:eastAsia="en-US" w:bidi="ar-SA"/>
      </w:rPr>
    </w:lvl>
  </w:abstractNum>
  <w:abstractNum w:abstractNumId="50">
    <w:nsid w:val="58765686"/>
    <w:multiLevelType w:val="multilevel"/>
    <w:tmpl w:val="58765686"/>
    <w:lvl w:ilvl="0" w:tentative="0">
      <w:start w:val="1"/>
      <w:numFmt w:val="decimal"/>
      <w:lvlText w:val="%1"/>
      <w:lvlJc w:val="left"/>
      <w:pPr>
        <w:ind w:left="130" w:hanging="30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0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51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340" w:hanging="35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5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5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5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5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522"/>
      </w:pPr>
      <w:rPr>
        <w:rFonts w:hint="default"/>
        <w:lang w:val="pt-PT" w:eastAsia="en-US" w:bidi="ar-SA"/>
      </w:rPr>
    </w:lvl>
  </w:abstractNum>
  <w:abstractNum w:abstractNumId="52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340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7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5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5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5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5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5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507"/>
      </w:pPr>
      <w:rPr>
        <w:rFonts w:hint="default"/>
        <w:lang w:val="pt-PT" w:eastAsia="en-US" w:bidi="ar-SA"/>
      </w:rPr>
    </w:lvl>
  </w:abstractNum>
  <w:abstractNum w:abstractNumId="53">
    <w:nsid w:val="5E29AB5A"/>
    <w:multiLevelType w:val="multilevel"/>
    <w:tmpl w:val="5E29AB5A"/>
    <w:lvl w:ilvl="0" w:tentative="0">
      <w:start w:val="11"/>
      <w:numFmt w:val="decimal"/>
      <w:lvlText w:val="%1"/>
      <w:lvlJc w:val="left"/>
      <w:pPr>
        <w:ind w:left="522" w:hanging="39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2" w:hanging="3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2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22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820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920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84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48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12" w:hanging="693"/>
      </w:pPr>
      <w:rPr>
        <w:rFonts w:hint="default"/>
        <w:lang w:val="pt-PT" w:eastAsia="en-US" w:bidi="ar-SA"/>
      </w:rPr>
    </w:lvl>
  </w:abstractNum>
  <w:abstractNum w:abstractNumId="54">
    <w:nsid w:val="5FFFB1A7"/>
    <w:multiLevelType w:val="multilevel"/>
    <w:tmpl w:val="5FFFB1A7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55">
    <w:nsid w:val="60382F6E"/>
    <w:multiLevelType w:val="multilevel"/>
    <w:tmpl w:val="60382F6E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56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329" w:hanging="2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30" w:hanging="35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354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79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01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20" w:hanging="3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0" w:hanging="3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0" w:hanging="3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20" w:hanging="354"/>
      </w:pPr>
      <w:rPr>
        <w:rFonts w:hint="default"/>
        <w:lang w:val="pt-PT" w:eastAsia="en-US" w:bidi="ar-SA"/>
      </w:rPr>
    </w:lvl>
  </w:abstractNum>
  <w:abstractNum w:abstractNumId="57">
    <w:nsid w:val="65CD0074"/>
    <w:multiLevelType w:val="multilevel"/>
    <w:tmpl w:val="65CD0074"/>
    <w:lvl w:ilvl="0" w:tentative="0">
      <w:start w:val="1"/>
      <w:numFmt w:val="lowerLetter"/>
      <w:lvlText w:val="%1)"/>
      <w:lvlJc w:val="left"/>
      <w:pPr>
        <w:ind w:left="130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2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2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2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2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2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2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2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220"/>
      </w:pPr>
      <w:rPr>
        <w:rFonts w:hint="default"/>
        <w:lang w:val="pt-PT" w:eastAsia="en-US" w:bidi="ar-SA"/>
      </w:rPr>
    </w:lvl>
  </w:abstractNum>
  <w:abstractNum w:abstractNumId="58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47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06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206"/>
      </w:pPr>
      <w:rPr>
        <w:rFonts w:hint="default"/>
        <w:lang w:val="pt-PT" w:eastAsia="en-US" w:bidi="ar-SA"/>
      </w:rPr>
    </w:lvl>
  </w:abstractNum>
  <w:abstractNum w:abstractNumId="59">
    <w:nsid w:val="74C28B35"/>
    <w:multiLevelType w:val="multilevel"/>
    <w:tmpl w:val="74C28B35"/>
    <w:lvl w:ilvl="0" w:tentative="0">
      <w:start w:val="12"/>
      <w:numFmt w:val="decimal"/>
      <w:lvlText w:val="%1"/>
      <w:lvlJc w:val="left"/>
      <w:pPr>
        <w:ind w:left="610" w:hanging="48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10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428" w:hanging="48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42" w:hanging="48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56" w:hanging="48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70" w:hanging="48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84" w:hanging="48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98" w:hanging="48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12" w:hanging="480"/>
      </w:pPr>
      <w:rPr>
        <w:rFonts w:hint="default"/>
        <w:lang w:val="pt-PT" w:eastAsia="en-US" w:bidi="ar-SA"/>
      </w:rPr>
    </w:lvl>
  </w:abstractNum>
  <w:abstractNum w:abstractNumId="60">
    <w:nsid w:val="77ECEA79"/>
    <w:multiLevelType w:val="multilevel"/>
    <w:tmpl w:val="77ECEA79"/>
    <w:lvl w:ilvl="0" w:tentative="0">
      <w:start w:val="17"/>
      <w:numFmt w:val="decimal"/>
      <w:lvlText w:val="%1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012" w:hanging="68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36" w:hanging="6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508" w:hanging="6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80" w:hanging="6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52" w:hanging="6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4" w:hanging="6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96" w:hanging="682"/>
      </w:pPr>
      <w:rPr>
        <w:rFonts w:hint="default"/>
        <w:lang w:val="pt-PT" w:eastAsia="en-US" w:bidi="ar-SA"/>
      </w:rPr>
    </w:lvl>
  </w:abstractNum>
  <w:abstractNum w:abstractNumId="61">
    <w:nsid w:val="79AA4FA4"/>
    <w:multiLevelType w:val="multilevel"/>
    <w:tmpl w:val="79AA4FA4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3"/>
      </w:pPr>
      <w:rPr>
        <w:rFonts w:hint="default"/>
        <w:lang w:val="pt-PT" w:eastAsia="en-US" w:bidi="ar-SA"/>
      </w:rPr>
    </w:lvl>
  </w:abstractNum>
  <w:abstractNum w:abstractNumId="62">
    <w:nsid w:val="7C246926"/>
    <w:multiLevelType w:val="multilevel"/>
    <w:tmpl w:val="7C246926"/>
    <w:lvl w:ilvl="0" w:tentative="0">
      <w:start w:val="1"/>
      <w:numFmt w:val="lowerLetter"/>
      <w:lvlText w:val="%1)"/>
      <w:lvlJc w:val="left"/>
      <w:pPr>
        <w:ind w:left="54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63">
    <w:nsid w:val="7DEC2089"/>
    <w:multiLevelType w:val="multilevel"/>
    <w:tmpl w:val="7DEC2089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4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4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4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4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4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448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6"/>
  </w:num>
  <w:num w:numId="3">
    <w:abstractNumId w:val="51"/>
  </w:num>
  <w:num w:numId="4">
    <w:abstractNumId w:val="14"/>
  </w:num>
  <w:num w:numId="5">
    <w:abstractNumId w:val="10"/>
  </w:num>
  <w:num w:numId="6">
    <w:abstractNumId w:val="27"/>
  </w:num>
  <w:num w:numId="7">
    <w:abstractNumId w:val="37"/>
  </w:num>
  <w:num w:numId="8">
    <w:abstractNumId w:val="58"/>
  </w:num>
  <w:num w:numId="9">
    <w:abstractNumId w:val="25"/>
  </w:num>
  <w:num w:numId="10">
    <w:abstractNumId w:val="5"/>
  </w:num>
  <w:num w:numId="11">
    <w:abstractNumId w:val="38"/>
  </w:num>
  <w:num w:numId="12">
    <w:abstractNumId w:val="52"/>
  </w:num>
  <w:num w:numId="13">
    <w:abstractNumId w:val="15"/>
  </w:num>
  <w:num w:numId="14">
    <w:abstractNumId w:val="48"/>
  </w:num>
  <w:num w:numId="15">
    <w:abstractNumId w:val="22"/>
  </w:num>
  <w:num w:numId="16">
    <w:abstractNumId w:val="36"/>
  </w:num>
  <w:num w:numId="17">
    <w:abstractNumId w:val="19"/>
  </w:num>
  <w:num w:numId="18">
    <w:abstractNumId w:val="18"/>
  </w:num>
  <w:num w:numId="19">
    <w:abstractNumId w:val="7"/>
  </w:num>
  <w:num w:numId="20">
    <w:abstractNumId w:val="46"/>
  </w:num>
  <w:num w:numId="21">
    <w:abstractNumId w:val="55"/>
  </w:num>
  <w:num w:numId="22">
    <w:abstractNumId w:val="30"/>
  </w:num>
  <w:num w:numId="23">
    <w:abstractNumId w:val="45"/>
  </w:num>
  <w:num w:numId="24">
    <w:abstractNumId w:val="8"/>
  </w:num>
  <w:num w:numId="25">
    <w:abstractNumId w:val="62"/>
  </w:num>
  <w:num w:numId="26">
    <w:abstractNumId w:val="60"/>
  </w:num>
  <w:num w:numId="27">
    <w:abstractNumId w:val="13"/>
  </w:num>
  <w:num w:numId="28">
    <w:abstractNumId w:val="56"/>
  </w:num>
  <w:num w:numId="29">
    <w:abstractNumId w:val="6"/>
  </w:num>
  <w:num w:numId="30">
    <w:abstractNumId w:val="43"/>
  </w:num>
  <w:num w:numId="31">
    <w:abstractNumId w:val="2"/>
  </w:num>
  <w:num w:numId="32">
    <w:abstractNumId w:val="50"/>
  </w:num>
  <w:num w:numId="33">
    <w:abstractNumId w:val="63"/>
  </w:num>
  <w:num w:numId="34">
    <w:abstractNumId w:val="0"/>
  </w:num>
  <w:num w:numId="35">
    <w:abstractNumId w:val="35"/>
  </w:num>
  <w:num w:numId="36">
    <w:abstractNumId w:val="49"/>
  </w:num>
  <w:num w:numId="37">
    <w:abstractNumId w:val="23"/>
  </w:num>
  <w:num w:numId="38">
    <w:abstractNumId w:val="20"/>
  </w:num>
  <w:num w:numId="39">
    <w:abstractNumId w:val="39"/>
  </w:num>
  <w:num w:numId="40">
    <w:abstractNumId w:val="61"/>
  </w:num>
  <w:num w:numId="41">
    <w:abstractNumId w:val="12"/>
  </w:num>
  <w:num w:numId="42">
    <w:abstractNumId w:val="4"/>
  </w:num>
  <w:num w:numId="43">
    <w:abstractNumId w:val="11"/>
  </w:num>
  <w:num w:numId="44">
    <w:abstractNumId w:val="53"/>
  </w:num>
  <w:num w:numId="45">
    <w:abstractNumId w:val="1"/>
  </w:num>
  <w:num w:numId="46">
    <w:abstractNumId w:val="32"/>
  </w:num>
  <w:num w:numId="47">
    <w:abstractNumId w:val="3"/>
  </w:num>
  <w:num w:numId="48">
    <w:abstractNumId w:val="54"/>
  </w:num>
  <w:num w:numId="49">
    <w:abstractNumId w:val="59"/>
  </w:num>
  <w:num w:numId="50">
    <w:abstractNumId w:val="47"/>
  </w:num>
  <w:num w:numId="51">
    <w:abstractNumId w:val="40"/>
  </w:num>
  <w:num w:numId="52">
    <w:abstractNumId w:val="57"/>
  </w:num>
  <w:num w:numId="53">
    <w:abstractNumId w:val="28"/>
  </w:num>
  <w:num w:numId="54">
    <w:abstractNumId w:val="29"/>
  </w:num>
  <w:num w:numId="55">
    <w:abstractNumId w:val="17"/>
  </w:num>
  <w:num w:numId="56">
    <w:abstractNumId w:val="41"/>
  </w:num>
  <w:num w:numId="57">
    <w:abstractNumId w:val="33"/>
  </w:num>
  <w:num w:numId="58">
    <w:abstractNumId w:val="21"/>
  </w:num>
  <w:num w:numId="59">
    <w:abstractNumId w:val="34"/>
  </w:num>
  <w:num w:numId="60">
    <w:abstractNumId w:val="9"/>
  </w:num>
  <w:num w:numId="61">
    <w:abstractNumId w:val="44"/>
  </w:num>
  <w:num w:numId="62">
    <w:abstractNumId w:val="31"/>
  </w:num>
  <w:num w:numId="63">
    <w:abstractNumId w:val="42"/>
  </w:num>
  <w:num w:numId="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C634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90"/>
      <w:ind w:left="204" w:right="372"/>
      <w:jc w:val="center"/>
      <w:outlineLvl w:val="1"/>
    </w:pPr>
    <w:rPr>
      <w:rFonts w:ascii="Times New Roman" w:hAnsi="Times New Roman" w:eastAsia="Times New Roman" w:cs="Times New Roman"/>
      <w:sz w:val="22"/>
      <w:szCs w:val="22"/>
      <w:u w:val="single" w:color="000000"/>
      <w:lang w:val="pt-PT" w:eastAsia="en-US" w:bidi="ar-SA"/>
    </w:rPr>
  </w:style>
  <w:style w:type="paragraph" w:styleId="3">
    <w:name w:val="heading 2"/>
    <w:basedOn w:val="1"/>
    <w:qFormat/>
    <w:uiPriority w:val="1"/>
    <w:pPr>
      <w:ind w:left="47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7">
    <w:name w:val="Title"/>
    <w:basedOn w:val="1"/>
    <w:qFormat/>
    <w:uiPriority w:val="1"/>
    <w:pPr>
      <w:ind w:left="129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0"/>
      <w:ind w:left="129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28"/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3"/>
    <customShpInfo spid="_x0000_s1052"/>
    <customShpInfo spid="_x0000_s1055"/>
    <customShpInfo spid="_x0000_s1054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TotalTime>1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2024-07-04T17:03:00Z</dcterms:created>
  <dc:creator>jessyca.ferreira</dc:creator>
  <cp:lastModifiedBy>jessyca.ferreira</cp:lastModifiedBy>
  <dcterms:modified xsi:type="dcterms:W3CDTF">2024-07-09T11:33:00Z</dcterms:modified>
  <dc:title>SEI/ERJ - 78182782 -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2024-07-04T00:00:00Z</vt:filetime>
  </property>
  <property fmtid="{D5CDD505-2E9C-101B-9397-08002B2CF9AE}" pid="5" name="KSOProductBuildVer">
    <vt:lpwstr>1046-12.2.0.17153</vt:lpwstr>
  </property>
  <property fmtid="{D5CDD505-2E9C-101B-9397-08002B2CF9AE}" pid="6" name="ICV">
    <vt:lpwstr>AA183E03A84145D3AAA41AA5B5E5F429_13</vt:lpwstr>
  </property>
</Properties>
</file>