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D28F9">
      <w:pPr>
        <w:pStyle w:val="7"/>
        <w:spacing w:before="0"/>
        <w:ind w:left="7062"/>
        <w:rPr>
          <w:sz w:val="20"/>
        </w:rPr>
      </w:pPr>
      <w:bookmarkStart w:id="0" w:name="_GoBack"/>
      <w:bookmarkEnd w:id="0"/>
      <w:r>
        <w:rPr>
          <w:sz w:val="20"/>
        </w:rPr>
        <w:drawing>
          <wp:inline distT="0" distB="0" distL="0" distR="0">
            <wp:extent cx="638810" cy="804545"/>
            <wp:effectExtent l="0" t="0" r="0" b="0"/>
            <wp:docPr id="1" name="Image 1" descr="Timbre"/>
            <wp:cNvGraphicFramePr/>
            <a:graphic xmlns:a="http://schemas.openxmlformats.org/drawingml/2006/main">
              <a:graphicData uri="http://schemas.openxmlformats.org/drawingml/2006/picture">
                <pic:pic xmlns:pic="http://schemas.openxmlformats.org/drawingml/2006/picture">
                  <pic:nvPicPr>
                    <pic:cNvPr id="1" name="Image 1" descr="Timbre"/>
                    <pic:cNvPicPr/>
                  </pic:nvPicPr>
                  <pic:blipFill>
                    <a:blip r:embed="rId6" cstate="print"/>
                    <a:stretch>
                      <a:fillRect/>
                    </a:stretch>
                  </pic:blipFill>
                  <pic:spPr>
                    <a:xfrm>
                      <a:off x="0" y="0"/>
                      <a:ext cx="638992" cy="804671"/>
                    </a:xfrm>
                    <a:prstGeom prst="rect">
                      <a:avLst/>
                    </a:prstGeom>
                  </pic:spPr>
                </pic:pic>
              </a:graphicData>
            </a:graphic>
          </wp:inline>
        </w:drawing>
      </w:r>
    </w:p>
    <w:p w14:paraId="7F922108">
      <w:pPr>
        <w:pStyle w:val="7"/>
        <w:spacing w:before="2"/>
        <w:ind w:left="0"/>
        <w:rPr>
          <w:sz w:val="9"/>
        </w:rPr>
      </w:pPr>
    </w:p>
    <w:p w14:paraId="78E0D420">
      <w:pPr>
        <w:pStyle w:val="7"/>
        <w:spacing w:after="0"/>
        <w:rPr>
          <w:sz w:val="9"/>
        </w:rPr>
        <w:sectPr>
          <w:type w:val="continuous"/>
          <w:pgSz w:w="15840" w:h="24480"/>
          <w:pgMar w:top="720" w:right="360" w:bottom="280" w:left="360" w:header="720" w:footer="720" w:gutter="0"/>
          <w:cols w:space="720" w:num="1"/>
        </w:sectPr>
      </w:pPr>
    </w:p>
    <w:p w14:paraId="26532AAE">
      <w:pPr>
        <w:pStyle w:val="7"/>
        <w:spacing w:before="0"/>
        <w:ind w:left="0"/>
        <w:rPr>
          <w:sz w:val="21"/>
        </w:rPr>
      </w:pPr>
    </w:p>
    <w:p w14:paraId="43FBE3B8">
      <w:pPr>
        <w:pStyle w:val="7"/>
        <w:spacing w:before="0"/>
        <w:ind w:left="0"/>
        <w:rPr>
          <w:sz w:val="21"/>
        </w:rPr>
      </w:pPr>
    </w:p>
    <w:p w14:paraId="4FF26F05">
      <w:pPr>
        <w:pStyle w:val="7"/>
        <w:spacing w:before="0"/>
        <w:ind w:left="0"/>
        <w:rPr>
          <w:sz w:val="21"/>
        </w:rPr>
      </w:pPr>
    </w:p>
    <w:p w14:paraId="60F996E7">
      <w:pPr>
        <w:pStyle w:val="7"/>
        <w:spacing w:before="143"/>
        <w:ind w:left="0"/>
        <w:rPr>
          <w:sz w:val="21"/>
        </w:rPr>
      </w:pPr>
    </w:p>
    <w:p w14:paraId="6BD311AF">
      <w:pPr>
        <w:spacing w:before="0"/>
        <w:ind w:left="316" w:right="0" w:firstLine="0"/>
        <w:jc w:val="left"/>
        <w:rPr>
          <w:b/>
          <w:sz w:val="21"/>
        </w:rPr>
      </w:pPr>
      <w:r>
        <w:rPr>
          <w:b/>
          <w:sz w:val="21"/>
        </w:rPr>
        <w:t>Edital</w:t>
      </w:r>
      <w:r>
        <w:rPr>
          <w:b/>
          <w:spacing w:val="3"/>
          <w:sz w:val="21"/>
        </w:rPr>
        <w:t xml:space="preserve"> </w:t>
      </w:r>
      <w:r>
        <w:rPr>
          <w:b/>
          <w:sz w:val="21"/>
        </w:rPr>
        <w:t>de</w:t>
      </w:r>
      <w:r>
        <w:rPr>
          <w:b/>
          <w:spacing w:val="4"/>
          <w:sz w:val="21"/>
        </w:rPr>
        <w:t xml:space="preserve"> </w:t>
      </w:r>
      <w:r>
        <w:rPr>
          <w:b/>
          <w:spacing w:val="-2"/>
          <w:sz w:val="21"/>
        </w:rPr>
        <w:t>Licitação</w:t>
      </w:r>
    </w:p>
    <w:p w14:paraId="1E4D654C">
      <w:pPr>
        <w:spacing w:before="210"/>
        <w:ind w:left="316" w:right="0" w:firstLine="0"/>
        <w:jc w:val="left"/>
        <w:rPr>
          <w:b/>
          <w:sz w:val="21"/>
        </w:rPr>
      </w:pPr>
      <w:r>
        <w:rPr>
          <w:b/>
          <w:sz w:val="21"/>
        </w:rPr>
        <w:t>Processo</w:t>
      </w:r>
      <w:r>
        <w:rPr>
          <w:b/>
          <w:spacing w:val="4"/>
          <w:sz w:val="21"/>
        </w:rPr>
        <w:t xml:space="preserve"> </w:t>
      </w:r>
      <w:r>
        <w:rPr>
          <w:b/>
          <w:sz w:val="21"/>
        </w:rPr>
        <w:t>nº</w:t>
      </w:r>
      <w:r>
        <w:rPr>
          <w:b/>
          <w:spacing w:val="5"/>
          <w:sz w:val="21"/>
        </w:rPr>
        <w:t xml:space="preserve"> </w:t>
      </w:r>
      <w:r>
        <w:rPr>
          <w:b/>
          <w:sz w:val="21"/>
        </w:rPr>
        <w:t>SEI-</w:t>
      </w:r>
      <w:r>
        <w:rPr>
          <w:b/>
          <w:spacing w:val="-2"/>
          <w:sz w:val="21"/>
        </w:rPr>
        <w:t>260007/006089/2025</w:t>
      </w:r>
    </w:p>
    <w:p w14:paraId="176A1A8F">
      <w:pPr>
        <w:spacing w:before="93" w:line="398" w:lineRule="auto"/>
        <w:ind w:left="316" w:right="5515" w:firstLine="146"/>
        <w:jc w:val="left"/>
        <w:rPr>
          <w:sz w:val="16"/>
        </w:rPr>
      </w:pPr>
      <w:r>
        <w:br w:type="column"/>
      </w:r>
      <w:r>
        <w:rPr>
          <w:sz w:val="16"/>
        </w:rPr>
        <w:t>Governo do Estado do Rio de Janeiro</w:t>
      </w:r>
      <w:r>
        <w:rPr>
          <w:spacing w:val="40"/>
          <w:sz w:val="16"/>
        </w:rPr>
        <w:t xml:space="preserve"> </w:t>
      </w:r>
      <w:r>
        <w:rPr>
          <w:sz w:val="16"/>
        </w:rPr>
        <w:t>Universidade</w:t>
      </w:r>
      <w:r>
        <w:rPr>
          <w:spacing w:val="-8"/>
          <w:sz w:val="16"/>
        </w:rPr>
        <w:t xml:space="preserve"> </w:t>
      </w:r>
      <w:r>
        <w:rPr>
          <w:sz w:val="16"/>
        </w:rPr>
        <w:t>do</w:t>
      </w:r>
      <w:r>
        <w:rPr>
          <w:spacing w:val="-8"/>
          <w:sz w:val="16"/>
        </w:rPr>
        <w:t xml:space="preserve"> </w:t>
      </w:r>
      <w:r>
        <w:rPr>
          <w:sz w:val="16"/>
        </w:rPr>
        <w:t>Estado</w:t>
      </w:r>
      <w:r>
        <w:rPr>
          <w:spacing w:val="-8"/>
          <w:sz w:val="16"/>
        </w:rPr>
        <w:t xml:space="preserve"> </w:t>
      </w:r>
      <w:r>
        <w:rPr>
          <w:sz w:val="16"/>
        </w:rPr>
        <w:t>do</w:t>
      </w:r>
      <w:r>
        <w:rPr>
          <w:spacing w:val="-8"/>
          <w:sz w:val="16"/>
        </w:rPr>
        <w:t xml:space="preserve"> </w:t>
      </w:r>
      <w:r>
        <w:rPr>
          <w:sz w:val="16"/>
        </w:rPr>
        <w:t>Rio</w:t>
      </w:r>
      <w:r>
        <w:rPr>
          <w:spacing w:val="-8"/>
          <w:sz w:val="16"/>
        </w:rPr>
        <w:t xml:space="preserve"> </w:t>
      </w:r>
      <w:r>
        <w:rPr>
          <w:sz w:val="16"/>
        </w:rPr>
        <w:t>de</w:t>
      </w:r>
      <w:r>
        <w:rPr>
          <w:spacing w:val="-8"/>
          <w:sz w:val="16"/>
        </w:rPr>
        <w:t xml:space="preserve"> </w:t>
      </w:r>
      <w:r>
        <w:rPr>
          <w:sz w:val="16"/>
        </w:rPr>
        <w:t>Janeiro</w:t>
      </w:r>
    </w:p>
    <w:p w14:paraId="2604069F">
      <w:pPr>
        <w:spacing w:before="0"/>
        <w:ind w:left="477" w:right="0" w:firstLine="0"/>
        <w:jc w:val="left"/>
        <w:rPr>
          <w:sz w:val="16"/>
        </w:rPr>
      </w:pPr>
      <w:r>
        <w:rPr>
          <w:sz w:val="16"/>
        </w:rPr>
        <w:t>Hospital</w:t>
      </w:r>
      <w:r>
        <w:rPr>
          <w:spacing w:val="-7"/>
          <w:sz w:val="16"/>
        </w:rPr>
        <w:t xml:space="preserve"> </w:t>
      </w:r>
      <w:r>
        <w:rPr>
          <w:sz w:val="16"/>
        </w:rPr>
        <w:t>Universitário</w:t>
      </w:r>
      <w:r>
        <w:rPr>
          <w:spacing w:val="-7"/>
          <w:sz w:val="16"/>
        </w:rPr>
        <w:t xml:space="preserve"> </w:t>
      </w:r>
      <w:r>
        <w:rPr>
          <w:sz w:val="16"/>
        </w:rPr>
        <w:t>Pedro</w:t>
      </w:r>
      <w:r>
        <w:rPr>
          <w:spacing w:val="-7"/>
          <w:sz w:val="16"/>
        </w:rPr>
        <w:t xml:space="preserve"> </w:t>
      </w:r>
      <w:r>
        <w:rPr>
          <w:spacing w:val="-2"/>
          <w:sz w:val="16"/>
        </w:rPr>
        <w:t>Ernesto</w:t>
      </w:r>
    </w:p>
    <w:p w14:paraId="663B6F2F">
      <w:pPr>
        <w:spacing w:after="0"/>
        <w:jc w:val="left"/>
        <w:rPr>
          <w:sz w:val="16"/>
        </w:rPr>
        <w:sectPr>
          <w:type w:val="continuous"/>
          <w:pgSz w:w="15840" w:h="24480"/>
          <w:pgMar w:top="720" w:right="360" w:bottom="280" w:left="360" w:header="720" w:footer="720" w:gutter="0"/>
          <w:cols w:equalWidth="0" w:num="2">
            <w:col w:w="3669" w:space="2241"/>
            <w:col w:w="9210"/>
          </w:cols>
        </w:sectPr>
      </w:pPr>
    </w:p>
    <w:p w14:paraId="0346BC4B">
      <w:pPr>
        <w:pStyle w:val="7"/>
        <w:spacing w:before="0"/>
        <w:ind w:left="0"/>
        <w:rPr>
          <w:sz w:val="23"/>
        </w:rPr>
      </w:pPr>
    </w:p>
    <w:p w14:paraId="2B14A89C">
      <w:pPr>
        <w:pStyle w:val="7"/>
        <w:spacing w:before="194"/>
        <w:ind w:left="0"/>
        <w:rPr>
          <w:sz w:val="23"/>
        </w:rPr>
      </w:pPr>
    </w:p>
    <w:p w14:paraId="03091BA2">
      <w:pPr>
        <w:spacing w:before="0"/>
        <w:ind w:left="14" w:right="0" w:firstLine="0"/>
        <w:jc w:val="center"/>
        <w:rPr>
          <w:b/>
          <w:sz w:val="23"/>
        </w:rPr>
      </w:pPr>
      <w:r>
        <w:rPr>
          <w:b/>
          <w:sz w:val="23"/>
        </w:rPr>
        <w:t xml:space="preserve">PREGÃO ELETRÔNICO Nº </w:t>
      </w:r>
      <w:r>
        <w:rPr>
          <w:b/>
          <w:spacing w:val="-2"/>
          <w:sz w:val="23"/>
        </w:rPr>
        <w:t>310/2025</w:t>
      </w:r>
    </w:p>
    <w:p w14:paraId="37AEE90B">
      <w:pPr>
        <w:pStyle w:val="7"/>
        <w:spacing w:before="192"/>
        <w:ind w:left="0"/>
        <w:rPr>
          <w:b/>
          <w:sz w:val="23"/>
        </w:rPr>
      </w:pPr>
    </w:p>
    <w:p w14:paraId="56F0691A">
      <w:pPr>
        <w:pStyle w:val="4"/>
        <w:spacing w:line="500" w:lineRule="atLeast"/>
        <w:ind w:left="409" w:right="5812"/>
      </w:pPr>
      <w:r>
        <w:rPr>
          <w:w w:val="105"/>
        </w:rPr>
        <w:t>CONTRATANTE:</w:t>
      </w:r>
      <w:r>
        <w:rPr>
          <w:spacing w:val="-12"/>
          <w:w w:val="105"/>
        </w:rPr>
        <w:t xml:space="preserve"> </w:t>
      </w:r>
      <w:r>
        <w:rPr>
          <w:w w:val="105"/>
        </w:rPr>
        <w:t>UNIVERSIDADE</w:t>
      </w:r>
      <w:r>
        <w:rPr>
          <w:spacing w:val="-11"/>
          <w:w w:val="105"/>
        </w:rPr>
        <w:t xml:space="preserve"> </w:t>
      </w:r>
      <w:r>
        <w:rPr>
          <w:w w:val="105"/>
        </w:rPr>
        <w:t>DO</w:t>
      </w:r>
      <w:r>
        <w:rPr>
          <w:spacing w:val="-11"/>
          <w:w w:val="105"/>
        </w:rPr>
        <w:t xml:space="preserve"> </w:t>
      </w:r>
      <w:r>
        <w:rPr>
          <w:w w:val="105"/>
        </w:rPr>
        <w:t>ESTADO</w:t>
      </w:r>
      <w:r>
        <w:rPr>
          <w:spacing w:val="-11"/>
          <w:w w:val="105"/>
        </w:rPr>
        <w:t xml:space="preserve"> </w:t>
      </w:r>
      <w:r>
        <w:rPr>
          <w:w w:val="105"/>
        </w:rPr>
        <w:t>DO</w:t>
      </w:r>
      <w:r>
        <w:rPr>
          <w:spacing w:val="-11"/>
          <w:w w:val="105"/>
        </w:rPr>
        <w:t xml:space="preserve"> </w:t>
      </w:r>
      <w:r>
        <w:rPr>
          <w:w w:val="105"/>
        </w:rPr>
        <w:t>RIO</w:t>
      </w:r>
      <w:r>
        <w:rPr>
          <w:spacing w:val="-11"/>
          <w:w w:val="105"/>
        </w:rPr>
        <w:t xml:space="preserve"> </w:t>
      </w:r>
      <w:r>
        <w:rPr>
          <w:w w:val="105"/>
        </w:rPr>
        <w:t>DE</w:t>
      </w:r>
      <w:r>
        <w:rPr>
          <w:spacing w:val="-12"/>
          <w:w w:val="105"/>
        </w:rPr>
        <w:t xml:space="preserve"> </w:t>
      </w:r>
      <w:r>
        <w:rPr>
          <w:w w:val="105"/>
        </w:rPr>
        <w:t>JANEIRO</w:t>
      </w:r>
      <w:r>
        <w:rPr>
          <w:spacing w:val="-11"/>
          <w:w w:val="105"/>
        </w:rPr>
        <w:t xml:space="preserve"> </w:t>
      </w:r>
      <w:r>
        <w:rPr>
          <w:w w:val="105"/>
        </w:rPr>
        <w:t>(Unidade</w:t>
      </w:r>
      <w:r>
        <w:rPr>
          <w:spacing w:val="-11"/>
          <w:w w:val="105"/>
        </w:rPr>
        <w:t xml:space="preserve"> </w:t>
      </w:r>
      <w:r>
        <w:rPr>
          <w:w w:val="105"/>
        </w:rPr>
        <w:t>Gestora</w:t>
      </w:r>
      <w:r>
        <w:rPr>
          <w:spacing w:val="-11"/>
          <w:w w:val="105"/>
        </w:rPr>
        <w:t xml:space="preserve"> </w:t>
      </w:r>
      <w:r>
        <w:rPr>
          <w:w w:val="105"/>
        </w:rPr>
        <w:t>–</w:t>
      </w:r>
      <w:r>
        <w:rPr>
          <w:spacing w:val="-11"/>
          <w:w w:val="105"/>
        </w:rPr>
        <w:t xml:space="preserve"> </w:t>
      </w:r>
      <w:r>
        <w:rPr>
          <w:w w:val="105"/>
        </w:rPr>
        <w:t>UG:</w:t>
      </w:r>
      <w:r>
        <w:rPr>
          <w:spacing w:val="-11"/>
          <w:w w:val="105"/>
        </w:rPr>
        <w:t xml:space="preserve"> </w:t>
      </w:r>
      <w:r>
        <w:rPr>
          <w:w w:val="105"/>
        </w:rPr>
        <w:t xml:space="preserve">404340) </w:t>
      </w:r>
      <w:r>
        <w:rPr>
          <w:spacing w:val="-2"/>
          <w:w w:val="105"/>
        </w:rPr>
        <w:t>OBJETO</w:t>
      </w:r>
    </w:p>
    <w:p w14:paraId="04850D0A">
      <w:pPr>
        <w:spacing w:before="75"/>
        <w:ind w:left="409" w:right="0" w:firstLine="0"/>
        <w:jc w:val="left"/>
        <w:rPr>
          <w:sz w:val="17"/>
        </w:rPr>
      </w:pPr>
      <w:r>
        <w:rPr>
          <w:b/>
          <w:w w:val="105"/>
          <w:sz w:val="17"/>
        </w:rPr>
        <w:t>AQUISIÇÃO</w:t>
      </w:r>
      <w:r>
        <w:rPr>
          <w:b/>
          <w:spacing w:val="-12"/>
          <w:w w:val="105"/>
          <w:sz w:val="17"/>
        </w:rPr>
        <w:t xml:space="preserve"> </w:t>
      </w:r>
      <w:r>
        <w:rPr>
          <w:b/>
          <w:w w:val="105"/>
          <w:sz w:val="17"/>
        </w:rPr>
        <w:t>DE</w:t>
      </w:r>
      <w:r>
        <w:rPr>
          <w:b/>
          <w:spacing w:val="-11"/>
          <w:w w:val="105"/>
          <w:sz w:val="17"/>
        </w:rPr>
        <w:t xml:space="preserve"> </w:t>
      </w:r>
      <w:r>
        <w:rPr>
          <w:b/>
          <w:w w:val="105"/>
          <w:sz w:val="17"/>
        </w:rPr>
        <w:t>MEDICAMENTOS</w:t>
      </w:r>
      <w:r>
        <w:rPr>
          <w:b/>
          <w:spacing w:val="-11"/>
          <w:w w:val="105"/>
          <w:sz w:val="17"/>
        </w:rPr>
        <w:t xml:space="preserve"> </w:t>
      </w:r>
      <w:r>
        <w:rPr>
          <w:b/>
          <w:w w:val="105"/>
          <w:sz w:val="17"/>
        </w:rPr>
        <w:t>(INDOCIANINA</w:t>
      </w:r>
      <w:r>
        <w:rPr>
          <w:b/>
          <w:spacing w:val="-14"/>
          <w:w w:val="105"/>
          <w:sz w:val="17"/>
        </w:rPr>
        <w:t xml:space="preserve"> </w:t>
      </w:r>
      <w:r>
        <w:rPr>
          <w:b/>
          <w:w w:val="105"/>
          <w:sz w:val="17"/>
        </w:rPr>
        <w:t>VERDE,</w:t>
      </w:r>
      <w:r>
        <w:rPr>
          <w:b/>
          <w:spacing w:val="-11"/>
          <w:w w:val="105"/>
          <w:sz w:val="17"/>
        </w:rPr>
        <w:t xml:space="preserve"> </w:t>
      </w:r>
      <w:r>
        <w:rPr>
          <w:b/>
          <w:w w:val="105"/>
          <w:sz w:val="17"/>
        </w:rPr>
        <w:t>ETC.)</w:t>
      </w:r>
      <w:r>
        <w:rPr>
          <w:b/>
          <w:spacing w:val="-11"/>
          <w:w w:val="105"/>
          <w:sz w:val="17"/>
        </w:rPr>
        <w:t xml:space="preserve"> </w:t>
      </w:r>
      <w:r>
        <w:rPr>
          <w:b/>
          <w:w w:val="105"/>
          <w:sz w:val="17"/>
        </w:rPr>
        <w:t>PARA</w:t>
      </w:r>
      <w:r>
        <w:rPr>
          <w:b/>
          <w:spacing w:val="-12"/>
          <w:w w:val="105"/>
          <w:sz w:val="17"/>
        </w:rPr>
        <w:t xml:space="preserve"> </w:t>
      </w:r>
      <w:r>
        <w:rPr>
          <w:b/>
          <w:w w:val="105"/>
          <w:sz w:val="17"/>
        </w:rPr>
        <w:t>O</w:t>
      </w:r>
      <w:r>
        <w:rPr>
          <w:b/>
          <w:spacing w:val="-11"/>
          <w:w w:val="105"/>
          <w:sz w:val="17"/>
        </w:rPr>
        <w:t xml:space="preserve"> </w:t>
      </w:r>
      <w:r>
        <w:rPr>
          <w:b/>
          <w:w w:val="105"/>
          <w:sz w:val="17"/>
        </w:rPr>
        <w:t>HOSPITAL</w:t>
      </w:r>
      <w:r>
        <w:rPr>
          <w:b/>
          <w:spacing w:val="-11"/>
          <w:w w:val="105"/>
          <w:sz w:val="17"/>
        </w:rPr>
        <w:t xml:space="preserve"> </w:t>
      </w:r>
      <w:r>
        <w:rPr>
          <w:b/>
          <w:w w:val="105"/>
          <w:sz w:val="17"/>
        </w:rPr>
        <w:t>UNIVERSITÁRIO</w:t>
      </w:r>
      <w:r>
        <w:rPr>
          <w:b/>
          <w:spacing w:val="-11"/>
          <w:w w:val="105"/>
          <w:sz w:val="17"/>
        </w:rPr>
        <w:t xml:space="preserve"> </w:t>
      </w:r>
      <w:r>
        <w:rPr>
          <w:b/>
          <w:w w:val="105"/>
          <w:sz w:val="17"/>
        </w:rPr>
        <w:t>PEDRO</w:t>
      </w:r>
      <w:r>
        <w:rPr>
          <w:b/>
          <w:spacing w:val="-11"/>
          <w:w w:val="105"/>
          <w:sz w:val="17"/>
        </w:rPr>
        <w:t xml:space="preserve"> </w:t>
      </w:r>
      <w:r>
        <w:rPr>
          <w:b/>
          <w:w w:val="105"/>
          <w:sz w:val="17"/>
        </w:rPr>
        <w:t>ERNESTO</w:t>
      </w:r>
      <w:r>
        <w:rPr>
          <w:w w:val="105"/>
          <w:sz w:val="17"/>
        </w:rPr>
        <w:t>,</w:t>
      </w:r>
      <w:r>
        <w:rPr>
          <w:spacing w:val="-11"/>
          <w:w w:val="105"/>
          <w:sz w:val="17"/>
        </w:rPr>
        <w:t xml:space="preserve"> </w:t>
      </w:r>
      <w:r>
        <w:rPr>
          <w:w w:val="105"/>
          <w:sz w:val="17"/>
        </w:rPr>
        <w:t>na</w:t>
      </w:r>
      <w:r>
        <w:rPr>
          <w:spacing w:val="-11"/>
          <w:w w:val="105"/>
          <w:sz w:val="17"/>
        </w:rPr>
        <w:t xml:space="preserve"> </w:t>
      </w:r>
      <w:r>
        <w:rPr>
          <w:w w:val="105"/>
          <w:sz w:val="17"/>
        </w:rPr>
        <w:t>forma</w:t>
      </w:r>
      <w:r>
        <w:rPr>
          <w:spacing w:val="-12"/>
          <w:w w:val="105"/>
          <w:sz w:val="17"/>
        </w:rPr>
        <w:t xml:space="preserve"> </w:t>
      </w:r>
      <w:r>
        <w:rPr>
          <w:w w:val="105"/>
          <w:sz w:val="17"/>
        </w:rPr>
        <w:t>estabelecida</w:t>
      </w:r>
      <w:r>
        <w:rPr>
          <w:spacing w:val="-11"/>
          <w:w w:val="105"/>
          <w:sz w:val="17"/>
        </w:rPr>
        <w:t xml:space="preserve"> </w:t>
      </w:r>
      <w:r>
        <w:rPr>
          <w:w w:val="105"/>
          <w:sz w:val="17"/>
        </w:rPr>
        <w:t>neste</w:t>
      </w:r>
      <w:r>
        <w:rPr>
          <w:spacing w:val="-9"/>
          <w:w w:val="105"/>
          <w:sz w:val="17"/>
        </w:rPr>
        <w:t xml:space="preserve"> </w:t>
      </w:r>
      <w:r>
        <w:rPr>
          <w:w w:val="105"/>
          <w:sz w:val="17"/>
        </w:rPr>
        <w:t>Edital</w:t>
      </w:r>
      <w:r>
        <w:rPr>
          <w:spacing w:val="-10"/>
          <w:w w:val="105"/>
          <w:sz w:val="17"/>
        </w:rPr>
        <w:t xml:space="preserve"> </w:t>
      </w:r>
      <w:r>
        <w:rPr>
          <w:w w:val="105"/>
          <w:sz w:val="17"/>
        </w:rPr>
        <w:t>e</w:t>
      </w:r>
      <w:r>
        <w:rPr>
          <w:spacing w:val="-10"/>
          <w:w w:val="105"/>
          <w:sz w:val="17"/>
        </w:rPr>
        <w:t xml:space="preserve"> </w:t>
      </w:r>
      <w:r>
        <w:rPr>
          <w:w w:val="105"/>
          <w:sz w:val="17"/>
        </w:rPr>
        <w:t>seus</w:t>
      </w:r>
      <w:r>
        <w:rPr>
          <w:spacing w:val="-9"/>
          <w:w w:val="105"/>
          <w:sz w:val="17"/>
        </w:rPr>
        <w:t xml:space="preserve"> </w:t>
      </w:r>
      <w:r>
        <w:rPr>
          <w:spacing w:val="-2"/>
          <w:w w:val="105"/>
          <w:sz w:val="17"/>
        </w:rPr>
        <w:t>anexos.</w:t>
      </w:r>
    </w:p>
    <w:p w14:paraId="6234EFC6">
      <w:pPr>
        <w:pStyle w:val="7"/>
        <w:spacing w:before="0"/>
        <w:ind w:left="0"/>
      </w:pPr>
    </w:p>
    <w:p w14:paraId="542066DF">
      <w:pPr>
        <w:pStyle w:val="7"/>
        <w:spacing w:before="130"/>
        <w:ind w:left="0"/>
      </w:pPr>
    </w:p>
    <w:p w14:paraId="1AB4962A">
      <w:pPr>
        <w:pStyle w:val="3"/>
        <w:ind w:left="409"/>
      </w:pPr>
      <w:r>
        <w:t>VALOR</w:t>
      </w:r>
      <w:r>
        <w:rPr>
          <w:spacing w:val="12"/>
        </w:rPr>
        <w:t xml:space="preserve"> </w:t>
      </w:r>
      <w:r>
        <w:t>TOTAL</w:t>
      </w:r>
      <w:r>
        <w:rPr>
          <w:spacing w:val="3"/>
        </w:rPr>
        <w:t xml:space="preserve"> </w:t>
      </w:r>
      <w:r>
        <w:t>ESTIMADO</w:t>
      </w:r>
      <w:r>
        <w:rPr>
          <w:spacing w:val="17"/>
        </w:rPr>
        <w:t xml:space="preserve"> </w:t>
      </w:r>
      <w:r>
        <w:t>DA</w:t>
      </w:r>
      <w:r>
        <w:rPr>
          <w:spacing w:val="3"/>
        </w:rPr>
        <w:t xml:space="preserve"> </w:t>
      </w:r>
      <w:r>
        <w:rPr>
          <w:spacing w:val="-2"/>
        </w:rPr>
        <w:t>CONTRATAÇÃO</w:t>
      </w:r>
    </w:p>
    <w:p w14:paraId="2E3EEAB4">
      <w:pPr>
        <w:spacing w:before="44"/>
        <w:ind w:left="409" w:right="0" w:firstLine="0"/>
        <w:jc w:val="left"/>
        <w:rPr>
          <w:b/>
          <w:sz w:val="17"/>
        </w:rPr>
      </w:pPr>
      <w:r>
        <w:rPr>
          <w:b/>
          <w:w w:val="105"/>
          <w:sz w:val="17"/>
        </w:rPr>
        <w:t>R$</w:t>
      </w:r>
      <w:r>
        <w:rPr>
          <w:b/>
          <w:spacing w:val="-12"/>
          <w:w w:val="105"/>
          <w:sz w:val="17"/>
        </w:rPr>
        <w:t xml:space="preserve"> </w:t>
      </w:r>
      <w:r>
        <w:rPr>
          <w:b/>
          <w:w w:val="105"/>
          <w:sz w:val="17"/>
        </w:rPr>
        <w:t>199.080,18</w:t>
      </w:r>
      <w:r>
        <w:rPr>
          <w:b/>
          <w:spacing w:val="-11"/>
          <w:w w:val="105"/>
          <w:sz w:val="17"/>
        </w:rPr>
        <w:t xml:space="preserve"> </w:t>
      </w:r>
      <w:r>
        <w:rPr>
          <w:b/>
          <w:w w:val="105"/>
          <w:sz w:val="17"/>
        </w:rPr>
        <w:t>(</w:t>
      </w:r>
      <w:r>
        <w:rPr>
          <w:b/>
          <w:color w:val="333333"/>
          <w:w w:val="105"/>
          <w:sz w:val="17"/>
        </w:rPr>
        <w:t>cento</w:t>
      </w:r>
      <w:r>
        <w:rPr>
          <w:b/>
          <w:color w:val="333333"/>
          <w:spacing w:val="-11"/>
          <w:w w:val="105"/>
          <w:sz w:val="17"/>
        </w:rPr>
        <w:t xml:space="preserve"> </w:t>
      </w:r>
      <w:r>
        <w:rPr>
          <w:b/>
          <w:color w:val="333333"/>
          <w:w w:val="105"/>
          <w:sz w:val="17"/>
        </w:rPr>
        <w:t>e</w:t>
      </w:r>
      <w:r>
        <w:rPr>
          <w:b/>
          <w:color w:val="333333"/>
          <w:spacing w:val="-11"/>
          <w:w w:val="105"/>
          <w:sz w:val="17"/>
        </w:rPr>
        <w:t xml:space="preserve"> </w:t>
      </w:r>
      <w:r>
        <w:rPr>
          <w:b/>
          <w:color w:val="333333"/>
          <w:w w:val="105"/>
          <w:sz w:val="17"/>
        </w:rPr>
        <w:t>noventa</w:t>
      </w:r>
      <w:r>
        <w:rPr>
          <w:b/>
          <w:color w:val="333333"/>
          <w:spacing w:val="-8"/>
          <w:w w:val="105"/>
          <w:sz w:val="17"/>
        </w:rPr>
        <w:t xml:space="preserve"> </w:t>
      </w:r>
      <w:r>
        <w:rPr>
          <w:b/>
          <w:color w:val="333333"/>
          <w:w w:val="105"/>
          <w:sz w:val="17"/>
        </w:rPr>
        <w:t>e</w:t>
      </w:r>
      <w:r>
        <w:rPr>
          <w:b/>
          <w:color w:val="333333"/>
          <w:spacing w:val="-8"/>
          <w:w w:val="105"/>
          <w:sz w:val="17"/>
        </w:rPr>
        <w:t xml:space="preserve"> </w:t>
      </w:r>
      <w:r>
        <w:rPr>
          <w:b/>
          <w:color w:val="333333"/>
          <w:w w:val="105"/>
          <w:sz w:val="17"/>
        </w:rPr>
        <w:t>nove</w:t>
      </w:r>
      <w:r>
        <w:rPr>
          <w:b/>
          <w:color w:val="333333"/>
          <w:spacing w:val="-9"/>
          <w:w w:val="105"/>
          <w:sz w:val="17"/>
        </w:rPr>
        <w:t xml:space="preserve"> </w:t>
      </w:r>
      <w:r>
        <w:rPr>
          <w:b/>
          <w:color w:val="333333"/>
          <w:w w:val="105"/>
          <w:sz w:val="17"/>
        </w:rPr>
        <w:t>mil</w:t>
      </w:r>
      <w:r>
        <w:rPr>
          <w:b/>
          <w:color w:val="333333"/>
          <w:spacing w:val="-8"/>
          <w:w w:val="105"/>
          <w:sz w:val="17"/>
        </w:rPr>
        <w:t xml:space="preserve"> </w:t>
      </w:r>
      <w:r>
        <w:rPr>
          <w:b/>
          <w:color w:val="333333"/>
          <w:w w:val="105"/>
          <w:sz w:val="17"/>
        </w:rPr>
        <w:t>e</w:t>
      </w:r>
      <w:r>
        <w:rPr>
          <w:b/>
          <w:color w:val="333333"/>
          <w:spacing w:val="-8"/>
          <w:w w:val="105"/>
          <w:sz w:val="17"/>
        </w:rPr>
        <w:t xml:space="preserve"> </w:t>
      </w:r>
      <w:r>
        <w:rPr>
          <w:b/>
          <w:color w:val="333333"/>
          <w:w w:val="105"/>
          <w:sz w:val="17"/>
        </w:rPr>
        <w:t>oitenta</w:t>
      </w:r>
      <w:r>
        <w:rPr>
          <w:b/>
          <w:color w:val="333333"/>
          <w:spacing w:val="-9"/>
          <w:w w:val="105"/>
          <w:sz w:val="17"/>
        </w:rPr>
        <w:t xml:space="preserve"> </w:t>
      </w:r>
      <w:r>
        <w:rPr>
          <w:b/>
          <w:color w:val="333333"/>
          <w:w w:val="105"/>
          <w:sz w:val="17"/>
        </w:rPr>
        <w:t>reais</w:t>
      </w:r>
      <w:r>
        <w:rPr>
          <w:b/>
          <w:color w:val="333333"/>
          <w:spacing w:val="-8"/>
          <w:w w:val="105"/>
          <w:sz w:val="17"/>
        </w:rPr>
        <w:t xml:space="preserve"> </w:t>
      </w:r>
      <w:r>
        <w:rPr>
          <w:b/>
          <w:color w:val="333333"/>
          <w:w w:val="105"/>
          <w:sz w:val="17"/>
        </w:rPr>
        <w:t>e</w:t>
      </w:r>
      <w:r>
        <w:rPr>
          <w:b/>
          <w:color w:val="333333"/>
          <w:spacing w:val="-8"/>
          <w:w w:val="105"/>
          <w:sz w:val="17"/>
        </w:rPr>
        <w:t xml:space="preserve"> </w:t>
      </w:r>
      <w:r>
        <w:rPr>
          <w:b/>
          <w:color w:val="333333"/>
          <w:w w:val="105"/>
          <w:sz w:val="17"/>
        </w:rPr>
        <w:t>dezoito</w:t>
      </w:r>
      <w:r>
        <w:rPr>
          <w:b/>
          <w:color w:val="333333"/>
          <w:spacing w:val="-9"/>
          <w:w w:val="105"/>
          <w:sz w:val="17"/>
        </w:rPr>
        <w:t xml:space="preserve"> </w:t>
      </w:r>
      <w:r>
        <w:rPr>
          <w:b/>
          <w:color w:val="333333"/>
          <w:spacing w:val="-2"/>
          <w:w w:val="105"/>
          <w:sz w:val="17"/>
        </w:rPr>
        <w:t>centavos</w:t>
      </w:r>
      <w:r>
        <w:rPr>
          <w:b/>
          <w:spacing w:val="-2"/>
          <w:w w:val="105"/>
          <w:sz w:val="17"/>
        </w:rPr>
        <w:t>).</w:t>
      </w:r>
    </w:p>
    <w:p w14:paraId="5860DF7F">
      <w:pPr>
        <w:pStyle w:val="7"/>
        <w:spacing w:before="0"/>
        <w:ind w:left="0"/>
        <w:rPr>
          <w:b/>
        </w:rPr>
      </w:pPr>
    </w:p>
    <w:p w14:paraId="2E4E60A7">
      <w:pPr>
        <w:pStyle w:val="7"/>
        <w:spacing w:before="91"/>
        <w:ind w:left="0"/>
        <w:rPr>
          <w:b/>
        </w:rPr>
      </w:pPr>
    </w:p>
    <w:p w14:paraId="4E8F5DFC">
      <w:pPr>
        <w:pStyle w:val="3"/>
        <w:ind w:left="409"/>
      </w:pPr>
      <w:r>
        <w:t>DATA</w:t>
      </w:r>
      <w:r>
        <w:rPr>
          <w:spacing w:val="-1"/>
        </w:rPr>
        <w:t xml:space="preserve"> </w:t>
      </w:r>
      <w:r>
        <w:t>DA</w:t>
      </w:r>
      <w:r>
        <w:rPr>
          <w:spacing w:val="-1"/>
        </w:rPr>
        <w:t xml:space="preserve"> </w:t>
      </w:r>
      <w:r>
        <w:t>SESSÃO</w:t>
      </w:r>
      <w:r>
        <w:rPr>
          <w:spacing w:val="12"/>
        </w:rPr>
        <w:t xml:space="preserve"> </w:t>
      </w:r>
      <w:r>
        <w:rPr>
          <w:spacing w:val="-2"/>
        </w:rPr>
        <w:t>PÚBLICA</w:t>
      </w:r>
    </w:p>
    <w:p w14:paraId="6AD11BB1">
      <w:pPr>
        <w:pStyle w:val="7"/>
        <w:spacing w:before="150"/>
        <w:ind w:left="409"/>
      </w:pPr>
      <w:r>
        <w:rPr>
          <w:w w:val="105"/>
        </w:rPr>
        <w:t>Dia</w:t>
      </w:r>
      <w:r>
        <w:rPr>
          <w:spacing w:val="-5"/>
          <w:w w:val="105"/>
        </w:rPr>
        <w:t xml:space="preserve"> </w:t>
      </w:r>
      <w:r>
        <w:rPr>
          <w:w w:val="105"/>
        </w:rPr>
        <w:t>10/07/2025</w:t>
      </w:r>
      <w:r>
        <w:rPr>
          <w:spacing w:val="-5"/>
          <w:w w:val="105"/>
        </w:rPr>
        <w:t xml:space="preserve"> </w:t>
      </w:r>
      <w:r>
        <w:rPr>
          <w:w w:val="105"/>
        </w:rPr>
        <w:t>às</w:t>
      </w:r>
      <w:r>
        <w:rPr>
          <w:spacing w:val="-4"/>
          <w:w w:val="105"/>
        </w:rPr>
        <w:t xml:space="preserve"> </w:t>
      </w:r>
      <w:r>
        <w:rPr>
          <w:w w:val="105"/>
        </w:rPr>
        <w:t>10h</w:t>
      </w:r>
      <w:r>
        <w:rPr>
          <w:spacing w:val="-5"/>
          <w:w w:val="105"/>
        </w:rPr>
        <w:t xml:space="preserve"> </w:t>
      </w:r>
      <w:r>
        <w:rPr>
          <w:w w:val="105"/>
        </w:rPr>
        <w:t>(horário</w:t>
      </w:r>
      <w:r>
        <w:rPr>
          <w:spacing w:val="-5"/>
          <w:w w:val="105"/>
        </w:rPr>
        <w:t xml:space="preserve"> </w:t>
      </w:r>
      <w:r>
        <w:rPr>
          <w:w w:val="105"/>
        </w:rPr>
        <w:t>de</w:t>
      </w:r>
      <w:r>
        <w:rPr>
          <w:spacing w:val="-4"/>
          <w:w w:val="105"/>
        </w:rPr>
        <w:t xml:space="preserve"> </w:t>
      </w:r>
      <w:r>
        <w:rPr>
          <w:spacing w:val="-2"/>
          <w:w w:val="105"/>
        </w:rPr>
        <w:t>Brasília)</w:t>
      </w:r>
    </w:p>
    <w:p w14:paraId="0F345759">
      <w:pPr>
        <w:pStyle w:val="7"/>
        <w:spacing w:before="0"/>
        <w:ind w:left="0"/>
      </w:pPr>
    </w:p>
    <w:p w14:paraId="0C9A3D2B">
      <w:pPr>
        <w:pStyle w:val="7"/>
        <w:spacing w:before="90"/>
        <w:ind w:left="0"/>
      </w:pPr>
    </w:p>
    <w:p w14:paraId="661F4DAA">
      <w:pPr>
        <w:pStyle w:val="3"/>
        <w:ind w:left="409"/>
      </w:pPr>
      <w:r>
        <w:rPr>
          <w:w w:val="105"/>
        </w:rPr>
        <w:t>CRITÉRIO</w:t>
      </w:r>
      <w:r>
        <w:rPr>
          <w:spacing w:val="-7"/>
          <w:w w:val="105"/>
        </w:rPr>
        <w:t xml:space="preserve"> </w:t>
      </w:r>
      <w:r>
        <w:rPr>
          <w:w w:val="105"/>
        </w:rPr>
        <w:t>DE</w:t>
      </w:r>
      <w:r>
        <w:rPr>
          <w:spacing w:val="-7"/>
          <w:w w:val="105"/>
        </w:rPr>
        <w:t xml:space="preserve"> </w:t>
      </w:r>
      <w:r>
        <w:rPr>
          <w:spacing w:val="-2"/>
          <w:w w:val="105"/>
        </w:rPr>
        <w:t>JULGAMENTO:</w:t>
      </w:r>
    </w:p>
    <w:p w14:paraId="38EE448E">
      <w:pPr>
        <w:spacing w:before="150"/>
        <w:ind w:left="409" w:right="0" w:firstLine="0"/>
        <w:jc w:val="left"/>
        <w:rPr>
          <w:b/>
          <w:sz w:val="17"/>
        </w:rPr>
      </w:pPr>
      <w:r>
        <w:rPr>
          <w:b/>
          <w:w w:val="105"/>
          <w:sz w:val="17"/>
        </w:rPr>
        <w:t>Menor</w:t>
      </w:r>
      <w:r>
        <w:rPr>
          <w:b/>
          <w:spacing w:val="-10"/>
          <w:w w:val="105"/>
          <w:sz w:val="17"/>
        </w:rPr>
        <w:t xml:space="preserve"> </w:t>
      </w:r>
      <w:r>
        <w:rPr>
          <w:b/>
          <w:w w:val="105"/>
          <w:sz w:val="17"/>
        </w:rPr>
        <w:t>preço</w:t>
      </w:r>
      <w:r>
        <w:rPr>
          <w:b/>
          <w:spacing w:val="-6"/>
          <w:w w:val="105"/>
          <w:sz w:val="17"/>
        </w:rPr>
        <w:t xml:space="preserve"> </w:t>
      </w:r>
      <w:r>
        <w:rPr>
          <w:b/>
          <w:w w:val="105"/>
          <w:sz w:val="17"/>
        </w:rPr>
        <w:t>por</w:t>
      </w:r>
      <w:r>
        <w:rPr>
          <w:b/>
          <w:spacing w:val="-9"/>
          <w:w w:val="105"/>
          <w:sz w:val="17"/>
        </w:rPr>
        <w:t xml:space="preserve"> </w:t>
      </w:r>
      <w:r>
        <w:rPr>
          <w:b/>
          <w:spacing w:val="-2"/>
          <w:w w:val="105"/>
          <w:sz w:val="17"/>
        </w:rPr>
        <w:t>item.</w:t>
      </w:r>
    </w:p>
    <w:p w14:paraId="70294333">
      <w:pPr>
        <w:pStyle w:val="7"/>
        <w:spacing w:before="0"/>
        <w:ind w:left="0"/>
        <w:rPr>
          <w:b/>
        </w:rPr>
      </w:pPr>
    </w:p>
    <w:p w14:paraId="469462C1">
      <w:pPr>
        <w:pStyle w:val="7"/>
        <w:spacing w:before="91"/>
        <w:ind w:left="0"/>
        <w:rPr>
          <w:b/>
        </w:rPr>
      </w:pPr>
    </w:p>
    <w:p w14:paraId="2D80E410">
      <w:pPr>
        <w:pStyle w:val="3"/>
        <w:ind w:left="409"/>
      </w:pPr>
      <w:r>
        <w:rPr>
          <w:w w:val="105"/>
        </w:rPr>
        <w:t>MODO</w:t>
      </w:r>
      <w:r>
        <w:rPr>
          <w:spacing w:val="-6"/>
          <w:w w:val="105"/>
        </w:rPr>
        <w:t xml:space="preserve"> </w:t>
      </w:r>
      <w:r>
        <w:rPr>
          <w:w w:val="105"/>
        </w:rPr>
        <w:t>DE</w:t>
      </w:r>
      <w:r>
        <w:rPr>
          <w:spacing w:val="-5"/>
          <w:w w:val="105"/>
        </w:rPr>
        <w:t xml:space="preserve"> </w:t>
      </w:r>
      <w:r>
        <w:rPr>
          <w:spacing w:val="-2"/>
          <w:w w:val="105"/>
        </w:rPr>
        <w:t>DISPUTA:</w:t>
      </w:r>
    </w:p>
    <w:p w14:paraId="27782A8B">
      <w:pPr>
        <w:pStyle w:val="4"/>
        <w:spacing w:before="150"/>
        <w:ind w:left="409"/>
        <w:rPr>
          <w:b w:val="0"/>
        </w:rPr>
      </w:pPr>
      <w:r>
        <w:rPr>
          <w:spacing w:val="-2"/>
          <w:w w:val="105"/>
        </w:rPr>
        <w:t>Aberto</w:t>
      </w:r>
      <w:r>
        <w:rPr>
          <w:b w:val="0"/>
          <w:spacing w:val="-2"/>
          <w:w w:val="105"/>
        </w:rPr>
        <w:t>.</w:t>
      </w:r>
    </w:p>
    <w:p w14:paraId="575E2116">
      <w:pPr>
        <w:pStyle w:val="7"/>
        <w:spacing w:before="0"/>
        <w:ind w:left="0"/>
      </w:pPr>
    </w:p>
    <w:p w14:paraId="3503D99F">
      <w:pPr>
        <w:pStyle w:val="7"/>
        <w:spacing w:before="74"/>
        <w:ind w:left="0"/>
      </w:pPr>
    </w:p>
    <w:p w14:paraId="458E9ACE">
      <w:pPr>
        <w:spacing w:before="1" w:line="458" w:lineRule="auto"/>
        <w:ind w:left="5652" w:right="5244" w:firstLine="614"/>
        <w:jc w:val="left"/>
        <w:rPr>
          <w:b/>
          <w:sz w:val="23"/>
        </w:rPr>
      </w:pPr>
      <w:r>
        <w:rPr>
          <w:b/>
          <w:sz w:val="23"/>
        </w:rPr>
        <w:t>EDITAL DE LICITAÇÃO PREGÃO</w:t>
      </w:r>
      <w:r>
        <w:rPr>
          <w:b/>
          <w:spacing w:val="-12"/>
          <w:sz w:val="23"/>
        </w:rPr>
        <w:t xml:space="preserve"> </w:t>
      </w:r>
      <w:r>
        <w:rPr>
          <w:b/>
          <w:sz w:val="23"/>
        </w:rPr>
        <w:t>ELETRÔNICO</w:t>
      </w:r>
      <w:r>
        <w:rPr>
          <w:b/>
          <w:spacing w:val="-12"/>
          <w:sz w:val="23"/>
        </w:rPr>
        <w:t xml:space="preserve"> </w:t>
      </w:r>
      <w:r>
        <w:rPr>
          <w:b/>
          <w:sz w:val="23"/>
        </w:rPr>
        <w:t>Nº</w:t>
      </w:r>
      <w:r>
        <w:rPr>
          <w:b/>
          <w:spacing w:val="-12"/>
          <w:sz w:val="23"/>
        </w:rPr>
        <w:t xml:space="preserve"> </w:t>
      </w:r>
      <w:r>
        <w:rPr>
          <w:b/>
          <w:sz w:val="23"/>
        </w:rPr>
        <w:t>310/2025</w:t>
      </w:r>
    </w:p>
    <w:p w14:paraId="66C56E27">
      <w:pPr>
        <w:pStyle w:val="7"/>
        <w:spacing w:before="0"/>
        <w:ind w:left="0"/>
        <w:rPr>
          <w:b/>
          <w:sz w:val="23"/>
        </w:rPr>
      </w:pPr>
    </w:p>
    <w:p w14:paraId="79926EB3">
      <w:pPr>
        <w:pStyle w:val="7"/>
        <w:spacing w:before="30"/>
        <w:ind w:left="0"/>
        <w:rPr>
          <w:b/>
          <w:sz w:val="23"/>
        </w:rPr>
      </w:pPr>
    </w:p>
    <w:p w14:paraId="32C30F30">
      <w:pPr>
        <w:pStyle w:val="7"/>
        <w:spacing w:before="0" w:line="292" w:lineRule="auto"/>
        <w:ind w:left="502" w:right="577"/>
        <w:jc w:val="both"/>
      </w:pPr>
      <w:r>
        <w:rPr>
          <w:b/>
          <w:w w:val="105"/>
        </w:rPr>
        <w:t>Torna-se</w:t>
      </w:r>
      <w:r>
        <w:rPr>
          <w:b/>
          <w:spacing w:val="-4"/>
          <w:w w:val="105"/>
        </w:rPr>
        <w:t xml:space="preserve"> </w:t>
      </w:r>
      <w:r>
        <w:rPr>
          <w:b/>
          <w:w w:val="105"/>
        </w:rPr>
        <w:t>público</w:t>
      </w:r>
      <w:r>
        <w:rPr>
          <w:b/>
          <w:spacing w:val="-4"/>
          <w:w w:val="105"/>
        </w:rPr>
        <w:t xml:space="preserve"> </w:t>
      </w:r>
      <w:r>
        <w:rPr>
          <w:b/>
          <w:w w:val="105"/>
        </w:rPr>
        <w:t>que</w:t>
      </w:r>
      <w:r>
        <w:rPr>
          <w:b/>
          <w:spacing w:val="-4"/>
          <w:w w:val="105"/>
        </w:rPr>
        <w:t xml:space="preserve"> </w:t>
      </w:r>
      <w:r>
        <w:rPr>
          <w:b/>
          <w:w w:val="105"/>
        </w:rPr>
        <w:t>a</w:t>
      </w:r>
      <w:r>
        <w:rPr>
          <w:b/>
          <w:spacing w:val="-4"/>
          <w:w w:val="105"/>
        </w:rPr>
        <w:t xml:space="preserve"> </w:t>
      </w:r>
      <w:r>
        <w:rPr>
          <w:b/>
          <w:w w:val="105"/>
        </w:rPr>
        <w:t>UNIVERSIDADE</w:t>
      </w:r>
      <w:r>
        <w:rPr>
          <w:b/>
          <w:spacing w:val="-4"/>
          <w:w w:val="105"/>
        </w:rPr>
        <w:t xml:space="preserve"> </w:t>
      </w:r>
      <w:r>
        <w:rPr>
          <w:b/>
          <w:w w:val="105"/>
        </w:rPr>
        <w:t>DO</w:t>
      </w:r>
      <w:r>
        <w:rPr>
          <w:b/>
          <w:spacing w:val="-4"/>
          <w:w w:val="105"/>
        </w:rPr>
        <w:t xml:space="preserve"> </w:t>
      </w:r>
      <w:r>
        <w:rPr>
          <w:b/>
          <w:w w:val="105"/>
        </w:rPr>
        <w:t>ESTADO</w:t>
      </w:r>
      <w:r>
        <w:rPr>
          <w:b/>
          <w:spacing w:val="-4"/>
          <w:w w:val="105"/>
        </w:rPr>
        <w:t xml:space="preserve"> </w:t>
      </w:r>
      <w:r>
        <w:rPr>
          <w:b/>
          <w:w w:val="105"/>
        </w:rPr>
        <w:t>DO</w:t>
      </w:r>
      <w:r>
        <w:rPr>
          <w:b/>
          <w:spacing w:val="-4"/>
          <w:w w:val="105"/>
        </w:rPr>
        <w:t xml:space="preserve"> </w:t>
      </w:r>
      <w:r>
        <w:rPr>
          <w:b/>
          <w:w w:val="105"/>
        </w:rPr>
        <w:t>RIO</w:t>
      </w:r>
      <w:r>
        <w:rPr>
          <w:b/>
          <w:spacing w:val="-4"/>
          <w:w w:val="105"/>
        </w:rPr>
        <w:t xml:space="preserve"> </w:t>
      </w:r>
      <w:r>
        <w:rPr>
          <w:b/>
          <w:w w:val="105"/>
        </w:rPr>
        <w:t>DE</w:t>
      </w:r>
      <w:r>
        <w:rPr>
          <w:b/>
          <w:spacing w:val="-4"/>
          <w:w w:val="105"/>
        </w:rPr>
        <w:t xml:space="preserve"> </w:t>
      </w:r>
      <w:r>
        <w:rPr>
          <w:b/>
          <w:w w:val="105"/>
        </w:rPr>
        <w:t>JANEIRO</w:t>
      </w:r>
      <w:r>
        <w:rPr>
          <w:b/>
          <w:spacing w:val="-4"/>
          <w:w w:val="105"/>
        </w:rPr>
        <w:t xml:space="preserve"> </w:t>
      </w:r>
      <w:r>
        <w:rPr>
          <w:b/>
          <w:w w:val="105"/>
        </w:rPr>
        <w:t>-</w:t>
      </w:r>
      <w:r>
        <w:rPr>
          <w:b/>
          <w:spacing w:val="-4"/>
          <w:w w:val="105"/>
        </w:rPr>
        <w:t xml:space="preserve"> </w:t>
      </w:r>
      <w:r>
        <w:rPr>
          <w:b/>
          <w:w w:val="105"/>
        </w:rPr>
        <w:t>UERJ,</w:t>
      </w:r>
      <w:r>
        <w:rPr>
          <w:b/>
          <w:spacing w:val="-4"/>
          <w:w w:val="105"/>
        </w:rPr>
        <w:t xml:space="preserve"> </w:t>
      </w:r>
      <w:r>
        <w:rPr>
          <w:w w:val="105"/>
        </w:rPr>
        <w:t>com</w:t>
      </w:r>
      <w:r>
        <w:rPr>
          <w:spacing w:val="-4"/>
          <w:w w:val="105"/>
        </w:rPr>
        <w:t xml:space="preserve"> </w:t>
      </w:r>
      <w:r>
        <w:rPr>
          <w:w w:val="105"/>
        </w:rPr>
        <w:t>sede</w:t>
      </w:r>
      <w:r>
        <w:rPr>
          <w:spacing w:val="-4"/>
          <w:w w:val="105"/>
        </w:rPr>
        <w:t xml:space="preserve"> </w:t>
      </w:r>
      <w:r>
        <w:rPr>
          <w:w w:val="105"/>
        </w:rPr>
        <w:t>na</w:t>
      </w:r>
      <w:r>
        <w:rPr>
          <w:spacing w:val="-4"/>
          <w:w w:val="105"/>
        </w:rPr>
        <w:t xml:space="preserve"> </w:t>
      </w:r>
      <w:r>
        <w:rPr>
          <w:w w:val="105"/>
        </w:rPr>
        <w:t>Rua</w:t>
      </w:r>
      <w:r>
        <w:rPr>
          <w:spacing w:val="-4"/>
          <w:w w:val="105"/>
        </w:rPr>
        <w:t xml:space="preserve"> </w:t>
      </w:r>
      <w:r>
        <w:rPr>
          <w:w w:val="105"/>
        </w:rPr>
        <w:t>São</w:t>
      </w:r>
      <w:r>
        <w:rPr>
          <w:spacing w:val="-4"/>
          <w:w w:val="105"/>
        </w:rPr>
        <w:t xml:space="preserve"> </w:t>
      </w:r>
      <w:r>
        <w:rPr>
          <w:w w:val="105"/>
        </w:rPr>
        <w:t>Francisco</w:t>
      </w:r>
      <w:r>
        <w:rPr>
          <w:spacing w:val="-4"/>
          <w:w w:val="105"/>
        </w:rPr>
        <w:t xml:space="preserve"> </w:t>
      </w:r>
      <w:r>
        <w:rPr>
          <w:w w:val="105"/>
        </w:rPr>
        <w:t>Xavier</w:t>
      </w:r>
      <w:r>
        <w:rPr>
          <w:spacing w:val="-4"/>
          <w:w w:val="105"/>
        </w:rPr>
        <w:t xml:space="preserve"> </w:t>
      </w:r>
      <w:r>
        <w:rPr>
          <w:w w:val="105"/>
        </w:rPr>
        <w:t>nº.</w:t>
      </w:r>
      <w:r>
        <w:rPr>
          <w:spacing w:val="-4"/>
          <w:w w:val="105"/>
        </w:rPr>
        <w:t xml:space="preserve"> </w:t>
      </w:r>
      <w:r>
        <w:rPr>
          <w:w w:val="105"/>
        </w:rPr>
        <w:t>524,</w:t>
      </w:r>
      <w:r>
        <w:rPr>
          <w:spacing w:val="-4"/>
          <w:w w:val="105"/>
        </w:rPr>
        <w:t xml:space="preserve"> </w:t>
      </w:r>
      <w:r>
        <w:rPr>
          <w:w w:val="105"/>
        </w:rPr>
        <w:t>Maracanã/RJ,</w:t>
      </w:r>
      <w:r>
        <w:rPr>
          <w:spacing w:val="-4"/>
          <w:w w:val="105"/>
        </w:rPr>
        <w:t xml:space="preserve"> </w:t>
      </w:r>
      <w:r>
        <w:rPr>
          <w:w w:val="105"/>
        </w:rPr>
        <w:t>nesta</w:t>
      </w:r>
      <w:r>
        <w:rPr>
          <w:spacing w:val="-4"/>
          <w:w w:val="105"/>
        </w:rPr>
        <w:t xml:space="preserve"> </w:t>
      </w:r>
      <w:r>
        <w:rPr>
          <w:w w:val="105"/>
        </w:rPr>
        <w:t>cidade,</w:t>
      </w:r>
      <w:r>
        <w:rPr>
          <w:spacing w:val="-4"/>
          <w:w w:val="105"/>
        </w:rPr>
        <w:t xml:space="preserve"> </w:t>
      </w:r>
      <w:r>
        <w:rPr>
          <w:w w:val="105"/>
        </w:rPr>
        <w:t>inscrita</w:t>
      </w:r>
      <w:r>
        <w:rPr>
          <w:spacing w:val="-4"/>
          <w:w w:val="105"/>
        </w:rPr>
        <w:t xml:space="preserve"> </w:t>
      </w:r>
      <w:r>
        <w:rPr>
          <w:w w:val="105"/>
        </w:rPr>
        <w:t>no</w:t>
      </w:r>
      <w:r>
        <w:rPr>
          <w:spacing w:val="-4"/>
          <w:w w:val="105"/>
        </w:rPr>
        <w:t xml:space="preserve"> </w:t>
      </w:r>
      <w:r>
        <w:rPr>
          <w:w w:val="105"/>
        </w:rPr>
        <w:t>CNPJ</w:t>
      </w:r>
      <w:r>
        <w:rPr>
          <w:spacing w:val="-4"/>
          <w:w w:val="105"/>
        </w:rPr>
        <w:t xml:space="preserve"> </w:t>
      </w:r>
      <w:r>
        <w:rPr>
          <w:w w:val="105"/>
        </w:rPr>
        <w:t>sob</w:t>
      </w:r>
      <w:r>
        <w:rPr>
          <w:spacing w:val="-4"/>
          <w:w w:val="105"/>
        </w:rPr>
        <w:t xml:space="preserve"> </w:t>
      </w:r>
      <w:r>
        <w:rPr>
          <w:w w:val="105"/>
        </w:rPr>
        <w:t>o</w:t>
      </w:r>
      <w:r>
        <w:rPr>
          <w:spacing w:val="-4"/>
          <w:w w:val="105"/>
        </w:rPr>
        <w:t xml:space="preserve"> </w:t>
      </w:r>
      <w:r>
        <w:rPr>
          <w:w w:val="105"/>
        </w:rPr>
        <w:t xml:space="preserve">nº. 33.540.014/0001-57, realizará licitação, na modalidade </w:t>
      </w:r>
      <w:r>
        <w:rPr>
          <w:b/>
          <w:w w:val="105"/>
        </w:rPr>
        <w:t>PREGÃO</w:t>
      </w:r>
      <w:r>
        <w:rPr>
          <w:w w:val="105"/>
        </w:rPr>
        <w:t xml:space="preserve">, na forma </w:t>
      </w:r>
      <w:r>
        <w:rPr>
          <w:b/>
          <w:w w:val="105"/>
        </w:rPr>
        <w:t>ELETRÔNICA</w:t>
      </w:r>
      <w:r>
        <w:rPr>
          <w:w w:val="105"/>
        </w:rPr>
        <w:t xml:space="preserve">, nos termos do processo </w:t>
      </w:r>
      <w:r>
        <w:rPr>
          <w:b/>
          <w:w w:val="105"/>
        </w:rPr>
        <w:t>SEI-260007/006089/2025</w:t>
      </w:r>
      <w:r>
        <w:rPr>
          <w:w w:val="105"/>
        </w:rPr>
        <w:t xml:space="preserve">, da </w:t>
      </w:r>
      <w:r>
        <w:fldChar w:fldCharType="begin"/>
      </w:r>
      <w:r>
        <w:instrText xml:space="preserve"> HYPERLINK "http://www.planalto.gov.br/ccivil_03/_ato2019-2022/2021/lei/L14133.htm" \h </w:instrText>
      </w:r>
      <w:r>
        <w:fldChar w:fldCharType="separate"/>
      </w:r>
      <w:r>
        <w:rPr>
          <w:color w:val="000080"/>
          <w:w w:val="105"/>
          <w:u w:val="single" w:color="000080"/>
        </w:rPr>
        <w:t>Lei nº 14.133, de 1º de abril de 2021</w:t>
      </w:r>
      <w:r>
        <w:rPr>
          <w:color w:val="000080"/>
          <w:w w:val="105"/>
          <w:u w:val="single" w:color="000080"/>
        </w:rPr>
        <w:fldChar w:fldCharType="end"/>
      </w:r>
      <w:r>
        <w:rPr>
          <w:w w:val="105"/>
        </w:rPr>
        <w:t>, do Decreto nº 48.778, de 30 de outubro de 2023, e dos demais normativos estaduais aplicáveis, todos disponíveis no endereço eletrônico redelog.rj.gov.br/redelog/legislacao-licitacoes/, e, ainda, de acordo com as condições estabelecidas neste Edital.</w:t>
      </w:r>
    </w:p>
    <w:p w14:paraId="26C78A10">
      <w:pPr>
        <w:pStyle w:val="7"/>
        <w:spacing w:before="0"/>
        <w:ind w:left="0"/>
      </w:pPr>
    </w:p>
    <w:p w14:paraId="2571E424">
      <w:pPr>
        <w:pStyle w:val="7"/>
        <w:spacing w:before="26"/>
        <w:ind w:left="0"/>
      </w:pPr>
    </w:p>
    <w:p w14:paraId="19AD5DB4">
      <w:pPr>
        <w:pStyle w:val="3"/>
        <w:numPr>
          <w:ilvl w:val="0"/>
          <w:numId w:val="1"/>
        </w:numPr>
        <w:tabs>
          <w:tab w:val="left" w:pos="845"/>
        </w:tabs>
        <w:spacing w:before="0" w:after="0" w:line="240" w:lineRule="auto"/>
        <w:ind w:left="845" w:right="0" w:hanging="211"/>
        <w:jc w:val="left"/>
        <w:rPr>
          <w:b w:val="0"/>
          <w:sz w:val="21"/>
        </w:rPr>
      </w:pPr>
      <w:r>
        <w:rPr>
          <w:w w:val="105"/>
        </w:rPr>
        <w:t>DO</w:t>
      </w:r>
      <w:r>
        <w:rPr>
          <w:spacing w:val="-4"/>
          <w:w w:val="105"/>
        </w:rPr>
        <w:t xml:space="preserve"> </w:t>
      </w:r>
      <w:r>
        <w:rPr>
          <w:spacing w:val="-2"/>
          <w:w w:val="105"/>
        </w:rPr>
        <w:t>OBJETO</w:t>
      </w:r>
    </w:p>
    <w:p w14:paraId="18236A16">
      <w:pPr>
        <w:pStyle w:val="7"/>
        <w:spacing w:before="52"/>
        <w:ind w:left="0"/>
        <w:rPr>
          <w:b/>
        </w:rPr>
      </w:pPr>
    </w:p>
    <w:p w14:paraId="008042F7">
      <w:pPr>
        <w:pStyle w:val="9"/>
        <w:numPr>
          <w:ilvl w:val="1"/>
          <w:numId w:val="1"/>
        </w:numPr>
        <w:tabs>
          <w:tab w:val="left" w:pos="835"/>
        </w:tabs>
        <w:spacing w:before="0" w:after="0" w:line="240" w:lineRule="auto"/>
        <w:ind w:left="835" w:right="0" w:hanging="333"/>
        <w:jc w:val="left"/>
        <w:rPr>
          <w:sz w:val="17"/>
        </w:rPr>
      </w:pPr>
      <w:r>
        <w:rPr>
          <w:w w:val="105"/>
          <w:sz w:val="17"/>
        </w:rPr>
        <w:t>O</w:t>
      </w:r>
      <w:r>
        <w:rPr>
          <w:spacing w:val="14"/>
          <w:w w:val="105"/>
          <w:sz w:val="17"/>
        </w:rPr>
        <w:t xml:space="preserve"> </w:t>
      </w:r>
      <w:r>
        <w:rPr>
          <w:w w:val="105"/>
          <w:sz w:val="17"/>
        </w:rPr>
        <w:t>objeto</w:t>
      </w:r>
      <w:r>
        <w:rPr>
          <w:spacing w:val="15"/>
          <w:w w:val="105"/>
          <w:sz w:val="17"/>
        </w:rPr>
        <w:t xml:space="preserve"> </w:t>
      </w:r>
      <w:r>
        <w:rPr>
          <w:w w:val="105"/>
          <w:sz w:val="17"/>
        </w:rPr>
        <w:t>da</w:t>
      </w:r>
      <w:r>
        <w:rPr>
          <w:spacing w:val="15"/>
          <w:w w:val="105"/>
          <w:sz w:val="17"/>
        </w:rPr>
        <w:t xml:space="preserve"> </w:t>
      </w:r>
      <w:r>
        <w:rPr>
          <w:w w:val="105"/>
          <w:sz w:val="17"/>
        </w:rPr>
        <w:t>presente</w:t>
      </w:r>
      <w:r>
        <w:rPr>
          <w:spacing w:val="15"/>
          <w:w w:val="105"/>
          <w:sz w:val="17"/>
        </w:rPr>
        <w:t xml:space="preserve"> </w:t>
      </w:r>
      <w:r>
        <w:rPr>
          <w:w w:val="105"/>
          <w:sz w:val="17"/>
        </w:rPr>
        <w:t>licitação</w:t>
      </w:r>
      <w:r>
        <w:rPr>
          <w:spacing w:val="15"/>
          <w:w w:val="105"/>
          <w:sz w:val="17"/>
        </w:rPr>
        <w:t xml:space="preserve"> </w:t>
      </w:r>
      <w:r>
        <w:rPr>
          <w:w w:val="105"/>
          <w:sz w:val="17"/>
        </w:rPr>
        <w:t>é</w:t>
      </w:r>
      <w:r>
        <w:rPr>
          <w:spacing w:val="15"/>
          <w:w w:val="105"/>
          <w:sz w:val="17"/>
        </w:rPr>
        <w:t xml:space="preserve"> </w:t>
      </w:r>
      <w:r>
        <w:rPr>
          <w:w w:val="105"/>
          <w:sz w:val="17"/>
        </w:rPr>
        <w:t>a</w:t>
      </w:r>
      <w:r>
        <w:rPr>
          <w:spacing w:val="14"/>
          <w:w w:val="105"/>
          <w:sz w:val="17"/>
        </w:rPr>
        <w:t xml:space="preserve"> </w:t>
      </w:r>
      <w:r>
        <w:rPr>
          <w:b/>
          <w:w w:val="105"/>
          <w:sz w:val="17"/>
        </w:rPr>
        <w:t>AQUISIÇÃO</w:t>
      </w:r>
      <w:r>
        <w:rPr>
          <w:b/>
          <w:spacing w:val="15"/>
          <w:w w:val="105"/>
          <w:sz w:val="17"/>
        </w:rPr>
        <w:t xml:space="preserve"> </w:t>
      </w:r>
      <w:r>
        <w:rPr>
          <w:b/>
          <w:w w:val="105"/>
          <w:sz w:val="17"/>
        </w:rPr>
        <w:t>DE</w:t>
      </w:r>
      <w:r>
        <w:rPr>
          <w:b/>
          <w:spacing w:val="15"/>
          <w:w w:val="105"/>
          <w:sz w:val="17"/>
        </w:rPr>
        <w:t xml:space="preserve"> </w:t>
      </w:r>
      <w:r>
        <w:rPr>
          <w:b/>
          <w:w w:val="105"/>
          <w:sz w:val="17"/>
        </w:rPr>
        <w:t>MEDICAMENTOS</w:t>
      </w:r>
      <w:r>
        <w:rPr>
          <w:b/>
          <w:spacing w:val="15"/>
          <w:w w:val="105"/>
          <w:sz w:val="17"/>
        </w:rPr>
        <w:t xml:space="preserve"> </w:t>
      </w:r>
      <w:r>
        <w:rPr>
          <w:b/>
          <w:w w:val="105"/>
          <w:sz w:val="17"/>
        </w:rPr>
        <w:t>(INDOCIANINA</w:t>
      </w:r>
      <w:r>
        <w:rPr>
          <w:b/>
          <w:spacing w:val="4"/>
          <w:w w:val="105"/>
          <w:sz w:val="17"/>
        </w:rPr>
        <w:t xml:space="preserve"> </w:t>
      </w:r>
      <w:r>
        <w:rPr>
          <w:b/>
          <w:w w:val="105"/>
          <w:sz w:val="17"/>
        </w:rPr>
        <w:t>VERDE,</w:t>
      </w:r>
      <w:r>
        <w:rPr>
          <w:b/>
          <w:spacing w:val="15"/>
          <w:w w:val="105"/>
          <w:sz w:val="17"/>
        </w:rPr>
        <w:t xml:space="preserve"> </w:t>
      </w:r>
      <w:r>
        <w:rPr>
          <w:b/>
          <w:w w:val="105"/>
          <w:sz w:val="17"/>
        </w:rPr>
        <w:t>ETC.)</w:t>
      </w:r>
      <w:r>
        <w:rPr>
          <w:b/>
          <w:spacing w:val="15"/>
          <w:w w:val="105"/>
          <w:sz w:val="17"/>
        </w:rPr>
        <w:t xml:space="preserve"> </w:t>
      </w:r>
      <w:r>
        <w:rPr>
          <w:b/>
          <w:w w:val="105"/>
          <w:sz w:val="17"/>
        </w:rPr>
        <w:t>PARA</w:t>
      </w:r>
      <w:r>
        <w:rPr>
          <w:b/>
          <w:spacing w:val="7"/>
          <w:w w:val="105"/>
          <w:sz w:val="17"/>
        </w:rPr>
        <w:t xml:space="preserve"> </w:t>
      </w:r>
      <w:r>
        <w:rPr>
          <w:b/>
          <w:w w:val="105"/>
          <w:sz w:val="17"/>
        </w:rPr>
        <w:t>O</w:t>
      </w:r>
      <w:r>
        <w:rPr>
          <w:b/>
          <w:spacing w:val="15"/>
          <w:w w:val="105"/>
          <w:sz w:val="17"/>
        </w:rPr>
        <w:t xml:space="preserve"> </w:t>
      </w:r>
      <w:r>
        <w:rPr>
          <w:b/>
          <w:w w:val="105"/>
          <w:sz w:val="17"/>
        </w:rPr>
        <w:t>HOSPITAL</w:t>
      </w:r>
      <w:r>
        <w:rPr>
          <w:b/>
          <w:spacing w:val="6"/>
          <w:w w:val="105"/>
          <w:sz w:val="17"/>
        </w:rPr>
        <w:t xml:space="preserve"> </w:t>
      </w:r>
      <w:r>
        <w:rPr>
          <w:b/>
          <w:w w:val="105"/>
          <w:sz w:val="17"/>
        </w:rPr>
        <w:t>UNIVERSITÁRIO</w:t>
      </w:r>
      <w:r>
        <w:rPr>
          <w:b/>
          <w:spacing w:val="15"/>
          <w:w w:val="105"/>
          <w:sz w:val="17"/>
        </w:rPr>
        <w:t xml:space="preserve"> </w:t>
      </w:r>
      <w:r>
        <w:rPr>
          <w:b/>
          <w:w w:val="105"/>
          <w:sz w:val="17"/>
        </w:rPr>
        <w:t>PEDRO</w:t>
      </w:r>
      <w:r>
        <w:rPr>
          <w:b/>
          <w:spacing w:val="15"/>
          <w:w w:val="105"/>
          <w:sz w:val="17"/>
        </w:rPr>
        <w:t xml:space="preserve"> </w:t>
      </w:r>
      <w:r>
        <w:rPr>
          <w:b/>
          <w:w w:val="105"/>
          <w:sz w:val="17"/>
        </w:rPr>
        <w:t>ERNESTO,</w:t>
      </w:r>
      <w:r>
        <w:rPr>
          <w:b/>
          <w:spacing w:val="15"/>
          <w:w w:val="105"/>
          <w:sz w:val="17"/>
        </w:rPr>
        <w:t xml:space="preserve"> </w:t>
      </w:r>
      <w:r>
        <w:rPr>
          <w:spacing w:val="-2"/>
          <w:w w:val="105"/>
          <w:sz w:val="17"/>
        </w:rPr>
        <w:t>conforme</w:t>
      </w:r>
    </w:p>
    <w:p w14:paraId="6092EF11">
      <w:pPr>
        <w:pStyle w:val="7"/>
        <w:spacing w:before="43"/>
        <w:ind w:left="502"/>
      </w:pPr>
      <w:r>
        <w:rPr>
          <w:w w:val="105"/>
        </w:rPr>
        <w:t>condições,</w:t>
      </w:r>
      <w:r>
        <w:rPr>
          <w:spacing w:val="-6"/>
          <w:w w:val="105"/>
        </w:rPr>
        <w:t xml:space="preserve"> </w:t>
      </w:r>
      <w:r>
        <w:rPr>
          <w:w w:val="105"/>
        </w:rPr>
        <w:t>quantidades</w:t>
      </w:r>
      <w:r>
        <w:rPr>
          <w:spacing w:val="-6"/>
          <w:w w:val="105"/>
        </w:rPr>
        <w:t xml:space="preserve"> </w:t>
      </w:r>
      <w:r>
        <w:rPr>
          <w:w w:val="105"/>
        </w:rPr>
        <w:t>e</w:t>
      </w:r>
      <w:r>
        <w:rPr>
          <w:spacing w:val="-6"/>
          <w:w w:val="105"/>
        </w:rPr>
        <w:t xml:space="preserve"> </w:t>
      </w:r>
      <w:r>
        <w:rPr>
          <w:w w:val="105"/>
        </w:rPr>
        <w:t>exigências</w:t>
      </w:r>
      <w:r>
        <w:rPr>
          <w:spacing w:val="-6"/>
          <w:w w:val="105"/>
        </w:rPr>
        <w:t xml:space="preserve"> </w:t>
      </w:r>
      <w:r>
        <w:rPr>
          <w:w w:val="105"/>
        </w:rPr>
        <w:t>estabelecidas</w:t>
      </w:r>
      <w:r>
        <w:rPr>
          <w:spacing w:val="-6"/>
          <w:w w:val="105"/>
        </w:rPr>
        <w:t xml:space="preserve"> </w:t>
      </w:r>
      <w:r>
        <w:rPr>
          <w:w w:val="105"/>
        </w:rPr>
        <w:t>neste</w:t>
      </w:r>
      <w:r>
        <w:rPr>
          <w:spacing w:val="-6"/>
          <w:w w:val="105"/>
        </w:rPr>
        <w:t xml:space="preserve"> </w:t>
      </w:r>
      <w:r>
        <w:rPr>
          <w:w w:val="105"/>
        </w:rPr>
        <w:t>Edital</w:t>
      </w:r>
      <w:r>
        <w:rPr>
          <w:spacing w:val="-6"/>
          <w:w w:val="105"/>
        </w:rPr>
        <w:t xml:space="preserve"> </w:t>
      </w:r>
      <w:r>
        <w:rPr>
          <w:w w:val="105"/>
        </w:rPr>
        <w:t>e</w:t>
      </w:r>
      <w:r>
        <w:rPr>
          <w:spacing w:val="-6"/>
          <w:w w:val="105"/>
        </w:rPr>
        <w:t xml:space="preserve"> </w:t>
      </w:r>
      <w:r>
        <w:rPr>
          <w:w w:val="105"/>
        </w:rPr>
        <w:t>seus</w:t>
      </w:r>
      <w:r>
        <w:rPr>
          <w:spacing w:val="-6"/>
          <w:w w:val="105"/>
        </w:rPr>
        <w:t xml:space="preserve"> </w:t>
      </w:r>
      <w:r>
        <w:rPr>
          <w:spacing w:val="-2"/>
          <w:w w:val="105"/>
        </w:rPr>
        <w:t>anexos.</w:t>
      </w:r>
    </w:p>
    <w:p w14:paraId="012D041C">
      <w:pPr>
        <w:pStyle w:val="9"/>
        <w:numPr>
          <w:ilvl w:val="1"/>
          <w:numId w:val="1"/>
        </w:numPr>
        <w:tabs>
          <w:tab w:val="left" w:pos="802"/>
        </w:tabs>
        <w:spacing w:before="44" w:after="0" w:line="240" w:lineRule="auto"/>
        <w:ind w:left="802" w:right="0" w:hanging="300"/>
        <w:jc w:val="left"/>
        <w:rPr>
          <w:sz w:val="17"/>
        </w:rPr>
      </w:pPr>
      <w:r>
        <w:rPr>
          <w:w w:val="105"/>
          <w:sz w:val="17"/>
        </w:rPr>
        <w:t>A</w:t>
      </w:r>
      <w:r>
        <w:rPr>
          <w:spacing w:val="-12"/>
          <w:w w:val="105"/>
          <w:sz w:val="17"/>
        </w:rPr>
        <w:t xml:space="preserve"> </w:t>
      </w:r>
      <w:r>
        <w:rPr>
          <w:w w:val="105"/>
          <w:sz w:val="17"/>
        </w:rPr>
        <w:t>licitação</w:t>
      </w:r>
      <w:r>
        <w:rPr>
          <w:spacing w:val="-8"/>
          <w:w w:val="105"/>
          <w:sz w:val="17"/>
        </w:rPr>
        <w:t xml:space="preserve"> </w:t>
      </w:r>
      <w:r>
        <w:rPr>
          <w:w w:val="105"/>
          <w:sz w:val="17"/>
        </w:rPr>
        <w:t>será</w:t>
      </w:r>
      <w:r>
        <w:rPr>
          <w:spacing w:val="-5"/>
          <w:w w:val="105"/>
          <w:sz w:val="17"/>
        </w:rPr>
        <w:t xml:space="preserve"> </w:t>
      </w:r>
      <w:r>
        <w:rPr>
          <w:w w:val="105"/>
          <w:sz w:val="17"/>
        </w:rPr>
        <w:t>dividida</w:t>
      </w:r>
      <w:r>
        <w:rPr>
          <w:spacing w:val="-5"/>
          <w:w w:val="105"/>
          <w:sz w:val="17"/>
        </w:rPr>
        <w:t xml:space="preserve"> </w:t>
      </w:r>
      <w:r>
        <w:rPr>
          <w:w w:val="105"/>
          <w:sz w:val="17"/>
        </w:rPr>
        <w:t>em</w:t>
      </w:r>
      <w:r>
        <w:rPr>
          <w:spacing w:val="-5"/>
          <w:w w:val="105"/>
          <w:sz w:val="17"/>
        </w:rPr>
        <w:t xml:space="preserve"> </w:t>
      </w:r>
      <w:r>
        <w:rPr>
          <w:w w:val="105"/>
          <w:sz w:val="17"/>
        </w:rPr>
        <w:t>itens,</w:t>
      </w:r>
      <w:r>
        <w:rPr>
          <w:spacing w:val="-6"/>
          <w:w w:val="105"/>
          <w:sz w:val="17"/>
        </w:rPr>
        <w:t xml:space="preserve"> </w:t>
      </w:r>
      <w:r>
        <w:rPr>
          <w:w w:val="105"/>
          <w:sz w:val="17"/>
        </w:rPr>
        <w:t>conforme</w:t>
      </w:r>
      <w:r>
        <w:rPr>
          <w:spacing w:val="-5"/>
          <w:w w:val="105"/>
          <w:sz w:val="17"/>
        </w:rPr>
        <w:t xml:space="preserve"> </w:t>
      </w:r>
      <w:r>
        <w:rPr>
          <w:w w:val="105"/>
          <w:sz w:val="17"/>
        </w:rPr>
        <w:t>tabela</w:t>
      </w:r>
      <w:r>
        <w:rPr>
          <w:spacing w:val="-5"/>
          <w:w w:val="105"/>
          <w:sz w:val="17"/>
        </w:rPr>
        <w:t xml:space="preserve"> </w:t>
      </w:r>
      <w:r>
        <w:rPr>
          <w:w w:val="105"/>
          <w:sz w:val="17"/>
        </w:rPr>
        <w:t>abaixo,</w:t>
      </w:r>
      <w:r>
        <w:rPr>
          <w:spacing w:val="-5"/>
          <w:w w:val="105"/>
          <w:sz w:val="17"/>
        </w:rPr>
        <w:t xml:space="preserve"> </w:t>
      </w:r>
      <w:r>
        <w:rPr>
          <w:w w:val="105"/>
          <w:sz w:val="17"/>
        </w:rPr>
        <w:t>facultando-se</w:t>
      </w:r>
      <w:r>
        <w:rPr>
          <w:spacing w:val="-5"/>
          <w:w w:val="105"/>
          <w:sz w:val="17"/>
        </w:rPr>
        <w:t xml:space="preserve"> </w:t>
      </w:r>
      <w:r>
        <w:rPr>
          <w:w w:val="105"/>
          <w:sz w:val="17"/>
        </w:rPr>
        <w:t>ao</w:t>
      </w:r>
      <w:r>
        <w:rPr>
          <w:spacing w:val="-6"/>
          <w:w w:val="105"/>
          <w:sz w:val="17"/>
        </w:rPr>
        <w:t xml:space="preserve"> </w:t>
      </w:r>
      <w:r>
        <w:rPr>
          <w:w w:val="105"/>
          <w:sz w:val="17"/>
        </w:rPr>
        <w:t>licitante</w:t>
      </w:r>
      <w:r>
        <w:rPr>
          <w:spacing w:val="-5"/>
          <w:w w:val="105"/>
          <w:sz w:val="17"/>
        </w:rPr>
        <w:t xml:space="preserve"> </w:t>
      </w:r>
      <w:r>
        <w:rPr>
          <w:w w:val="105"/>
          <w:sz w:val="17"/>
        </w:rPr>
        <w:t>a</w:t>
      </w:r>
      <w:r>
        <w:rPr>
          <w:spacing w:val="-5"/>
          <w:w w:val="105"/>
          <w:sz w:val="17"/>
        </w:rPr>
        <w:t xml:space="preserve"> </w:t>
      </w:r>
      <w:r>
        <w:rPr>
          <w:w w:val="105"/>
          <w:sz w:val="17"/>
        </w:rPr>
        <w:t>participação</w:t>
      </w:r>
      <w:r>
        <w:rPr>
          <w:spacing w:val="-5"/>
          <w:w w:val="105"/>
          <w:sz w:val="17"/>
        </w:rPr>
        <w:t xml:space="preserve"> </w:t>
      </w:r>
      <w:r>
        <w:rPr>
          <w:w w:val="105"/>
          <w:sz w:val="17"/>
        </w:rPr>
        <w:t>em</w:t>
      </w:r>
      <w:r>
        <w:rPr>
          <w:spacing w:val="-5"/>
          <w:w w:val="105"/>
          <w:sz w:val="17"/>
        </w:rPr>
        <w:t xml:space="preserve"> </w:t>
      </w:r>
      <w:r>
        <w:rPr>
          <w:w w:val="105"/>
          <w:sz w:val="17"/>
        </w:rPr>
        <w:t>quantos</w:t>
      </w:r>
      <w:r>
        <w:rPr>
          <w:spacing w:val="-6"/>
          <w:w w:val="105"/>
          <w:sz w:val="17"/>
        </w:rPr>
        <w:t xml:space="preserve"> </w:t>
      </w:r>
      <w:r>
        <w:rPr>
          <w:w w:val="105"/>
          <w:sz w:val="17"/>
        </w:rPr>
        <w:t>itens</w:t>
      </w:r>
      <w:r>
        <w:rPr>
          <w:spacing w:val="-5"/>
          <w:w w:val="105"/>
          <w:sz w:val="17"/>
        </w:rPr>
        <w:t xml:space="preserve"> </w:t>
      </w:r>
      <w:r>
        <w:rPr>
          <w:w w:val="105"/>
          <w:sz w:val="17"/>
        </w:rPr>
        <w:t>forem</w:t>
      </w:r>
      <w:r>
        <w:rPr>
          <w:spacing w:val="-5"/>
          <w:w w:val="105"/>
          <w:sz w:val="17"/>
        </w:rPr>
        <w:t xml:space="preserve"> </w:t>
      </w:r>
      <w:r>
        <w:rPr>
          <w:w w:val="105"/>
          <w:sz w:val="17"/>
        </w:rPr>
        <w:t>de</w:t>
      </w:r>
      <w:r>
        <w:rPr>
          <w:spacing w:val="-5"/>
          <w:w w:val="105"/>
          <w:sz w:val="17"/>
        </w:rPr>
        <w:t xml:space="preserve"> </w:t>
      </w:r>
      <w:r>
        <w:rPr>
          <w:w w:val="105"/>
          <w:sz w:val="17"/>
        </w:rPr>
        <w:t>seu</w:t>
      </w:r>
      <w:r>
        <w:rPr>
          <w:spacing w:val="-5"/>
          <w:w w:val="105"/>
          <w:sz w:val="17"/>
        </w:rPr>
        <w:t xml:space="preserve"> </w:t>
      </w:r>
      <w:r>
        <w:rPr>
          <w:spacing w:val="-2"/>
          <w:w w:val="105"/>
          <w:sz w:val="17"/>
        </w:rPr>
        <w:t>interesse.</w:t>
      </w:r>
    </w:p>
    <w:p w14:paraId="4A770164">
      <w:pPr>
        <w:pStyle w:val="7"/>
        <w:spacing w:before="25"/>
        <w:ind w:left="0"/>
        <w:rPr>
          <w:sz w:val="20"/>
        </w:rPr>
      </w:pPr>
    </w:p>
    <w:tbl>
      <w:tblPr>
        <w:tblStyle w:val="6"/>
        <w:tblW w:w="0" w:type="auto"/>
        <w:tblInd w:w="346"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1175"/>
        <w:gridCol w:w="4502"/>
        <w:gridCol w:w="1248"/>
        <w:gridCol w:w="1673"/>
        <w:gridCol w:w="1447"/>
        <w:gridCol w:w="1872"/>
        <w:gridCol w:w="2658"/>
      </w:tblGrid>
      <w:tr w14:paraId="4B07FB78">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272" w:hRule="atLeast"/>
        </w:trPr>
        <w:tc>
          <w:tcPr>
            <w:tcW w:w="1175" w:type="dxa"/>
            <w:tcBorders>
              <w:bottom w:val="single" w:color="000000" w:sz="6" w:space="0"/>
              <w:right w:val="single" w:color="000000" w:sz="6" w:space="0"/>
            </w:tcBorders>
          </w:tcPr>
          <w:p w14:paraId="338AFDD1">
            <w:pPr>
              <w:pStyle w:val="10"/>
              <w:rPr>
                <w:sz w:val="21"/>
              </w:rPr>
            </w:pPr>
          </w:p>
          <w:p w14:paraId="4F6C427C">
            <w:pPr>
              <w:pStyle w:val="10"/>
              <w:spacing w:before="23"/>
              <w:rPr>
                <w:sz w:val="21"/>
              </w:rPr>
            </w:pPr>
          </w:p>
          <w:p w14:paraId="3487E810">
            <w:pPr>
              <w:pStyle w:val="10"/>
              <w:ind w:left="23"/>
              <w:jc w:val="center"/>
              <w:rPr>
                <w:b/>
                <w:sz w:val="21"/>
              </w:rPr>
            </w:pPr>
            <w:r>
              <w:rPr>
                <w:b/>
                <w:spacing w:val="-4"/>
                <w:sz w:val="21"/>
              </w:rPr>
              <w:t>ITEM</w:t>
            </w:r>
          </w:p>
        </w:tc>
        <w:tc>
          <w:tcPr>
            <w:tcW w:w="4502" w:type="dxa"/>
            <w:tcBorders>
              <w:left w:val="single" w:color="000000" w:sz="6" w:space="0"/>
              <w:bottom w:val="single" w:color="000000" w:sz="6" w:space="0"/>
              <w:right w:val="single" w:color="000000" w:sz="6" w:space="0"/>
            </w:tcBorders>
          </w:tcPr>
          <w:p w14:paraId="457F5C6C">
            <w:pPr>
              <w:pStyle w:val="10"/>
              <w:spacing w:before="91"/>
              <w:rPr>
                <w:sz w:val="21"/>
              </w:rPr>
            </w:pPr>
          </w:p>
          <w:p w14:paraId="4816050A">
            <w:pPr>
              <w:pStyle w:val="10"/>
              <w:spacing w:before="1" w:line="343" w:lineRule="auto"/>
              <w:ind w:left="1377" w:firstLine="212"/>
              <w:rPr>
                <w:b/>
                <w:sz w:val="21"/>
              </w:rPr>
            </w:pPr>
            <w:r>
              <w:rPr>
                <w:b/>
                <w:spacing w:val="-2"/>
                <w:sz w:val="21"/>
              </w:rPr>
              <w:t>DESCRIÇÃO/ ESPECIFICAÇÃO</w:t>
            </w:r>
          </w:p>
        </w:tc>
        <w:tc>
          <w:tcPr>
            <w:tcW w:w="1248" w:type="dxa"/>
            <w:tcBorders>
              <w:left w:val="single" w:color="000000" w:sz="6" w:space="0"/>
              <w:bottom w:val="single" w:color="000000" w:sz="6" w:space="0"/>
              <w:right w:val="single" w:color="000000" w:sz="6" w:space="0"/>
            </w:tcBorders>
          </w:tcPr>
          <w:p w14:paraId="43ECE68E">
            <w:pPr>
              <w:pStyle w:val="10"/>
              <w:spacing w:before="147"/>
              <w:rPr>
                <w:sz w:val="21"/>
              </w:rPr>
            </w:pPr>
          </w:p>
          <w:p w14:paraId="6C314EB1">
            <w:pPr>
              <w:pStyle w:val="10"/>
              <w:spacing w:line="237" w:lineRule="auto"/>
              <w:ind w:left="373" w:hanging="148"/>
              <w:rPr>
                <w:b/>
                <w:sz w:val="21"/>
              </w:rPr>
            </w:pPr>
            <w:r>
              <w:rPr>
                <w:b/>
                <w:sz w:val="21"/>
              </w:rPr>
              <w:t>CÓD.</w:t>
            </w:r>
            <w:r>
              <w:rPr>
                <w:b/>
                <w:spacing w:val="-14"/>
                <w:sz w:val="21"/>
              </w:rPr>
              <w:t xml:space="preserve"> </w:t>
            </w:r>
            <w:r>
              <w:rPr>
                <w:b/>
                <w:sz w:val="21"/>
              </w:rPr>
              <w:t xml:space="preserve">ID </w:t>
            </w:r>
            <w:r>
              <w:rPr>
                <w:b/>
                <w:spacing w:val="-4"/>
                <w:sz w:val="21"/>
              </w:rPr>
              <w:t>SIGA</w:t>
            </w:r>
          </w:p>
        </w:tc>
        <w:tc>
          <w:tcPr>
            <w:tcW w:w="1673" w:type="dxa"/>
            <w:tcBorders>
              <w:left w:val="single" w:color="000000" w:sz="6" w:space="0"/>
              <w:bottom w:val="single" w:color="000000" w:sz="6" w:space="0"/>
              <w:right w:val="single" w:color="000000" w:sz="6" w:space="0"/>
            </w:tcBorders>
          </w:tcPr>
          <w:p w14:paraId="7C43AF6C">
            <w:pPr>
              <w:pStyle w:val="10"/>
              <w:spacing w:before="147"/>
              <w:rPr>
                <w:sz w:val="21"/>
              </w:rPr>
            </w:pPr>
          </w:p>
          <w:p w14:paraId="52BBAE6B">
            <w:pPr>
              <w:pStyle w:val="10"/>
              <w:spacing w:line="237" w:lineRule="auto"/>
              <w:ind w:left="228" w:right="72" w:firstLine="120"/>
              <w:rPr>
                <w:b/>
                <w:sz w:val="21"/>
              </w:rPr>
            </w:pPr>
            <w:r>
              <w:rPr>
                <w:b/>
                <w:spacing w:val="-2"/>
                <w:sz w:val="21"/>
              </w:rPr>
              <w:t xml:space="preserve">UNIDADE </w:t>
            </w:r>
            <w:r>
              <w:rPr>
                <w:b/>
                <w:sz w:val="21"/>
              </w:rPr>
              <w:t>DE</w:t>
            </w:r>
            <w:r>
              <w:rPr>
                <w:b/>
                <w:spacing w:val="-14"/>
                <w:sz w:val="21"/>
              </w:rPr>
              <w:t xml:space="preserve"> </w:t>
            </w:r>
            <w:r>
              <w:rPr>
                <w:b/>
                <w:sz w:val="21"/>
              </w:rPr>
              <w:t>MEDIDA</w:t>
            </w:r>
          </w:p>
        </w:tc>
        <w:tc>
          <w:tcPr>
            <w:tcW w:w="1447" w:type="dxa"/>
            <w:tcBorders>
              <w:left w:val="single" w:color="000000" w:sz="6" w:space="0"/>
              <w:bottom w:val="single" w:color="000000" w:sz="6" w:space="0"/>
              <w:right w:val="single" w:color="000000" w:sz="6" w:space="0"/>
            </w:tcBorders>
          </w:tcPr>
          <w:p w14:paraId="031E78EE">
            <w:pPr>
              <w:pStyle w:val="10"/>
              <w:rPr>
                <w:sz w:val="21"/>
              </w:rPr>
            </w:pPr>
          </w:p>
          <w:p w14:paraId="02DB51E6">
            <w:pPr>
              <w:pStyle w:val="10"/>
              <w:spacing w:before="23"/>
              <w:rPr>
                <w:sz w:val="21"/>
              </w:rPr>
            </w:pPr>
          </w:p>
          <w:p w14:paraId="21B02B42">
            <w:pPr>
              <w:pStyle w:val="10"/>
              <w:ind w:left="32"/>
              <w:jc w:val="center"/>
              <w:rPr>
                <w:b/>
                <w:sz w:val="21"/>
              </w:rPr>
            </w:pPr>
            <w:r>
              <w:rPr>
                <w:b/>
                <w:spacing w:val="-2"/>
                <w:sz w:val="21"/>
              </w:rPr>
              <w:t>QUANT.</w:t>
            </w:r>
          </w:p>
        </w:tc>
        <w:tc>
          <w:tcPr>
            <w:tcW w:w="1872" w:type="dxa"/>
            <w:tcBorders>
              <w:left w:val="single" w:color="000000" w:sz="6" w:space="0"/>
              <w:bottom w:val="single" w:color="000000" w:sz="6" w:space="0"/>
              <w:right w:val="single" w:color="000000" w:sz="6" w:space="0"/>
            </w:tcBorders>
          </w:tcPr>
          <w:p w14:paraId="64458C90">
            <w:pPr>
              <w:pStyle w:val="10"/>
              <w:spacing w:before="96" w:line="237" w:lineRule="auto"/>
              <w:ind w:left="364" w:firstLine="206"/>
              <w:rPr>
                <w:b/>
                <w:sz w:val="21"/>
              </w:rPr>
            </w:pPr>
            <w:r>
              <w:rPr>
                <w:b/>
                <w:spacing w:val="-2"/>
                <w:sz w:val="21"/>
              </w:rPr>
              <w:t>PREÇO ESTIMADO</w:t>
            </w:r>
          </w:p>
          <w:p w14:paraId="1F02A7AD">
            <w:pPr>
              <w:pStyle w:val="10"/>
              <w:spacing w:before="106" w:line="237" w:lineRule="auto"/>
              <w:ind w:left="474" w:right="368" w:hanging="74"/>
              <w:rPr>
                <w:b/>
                <w:sz w:val="21"/>
              </w:rPr>
            </w:pPr>
            <w:r>
              <w:rPr>
                <w:b/>
                <w:spacing w:val="-2"/>
                <w:sz w:val="21"/>
              </w:rPr>
              <w:t xml:space="preserve">UNITÁRIO </w:t>
            </w:r>
            <w:r>
              <w:rPr>
                <w:b/>
                <w:sz w:val="21"/>
              </w:rPr>
              <w:t>DO ITEM</w:t>
            </w:r>
          </w:p>
        </w:tc>
        <w:tc>
          <w:tcPr>
            <w:tcW w:w="2658" w:type="dxa"/>
            <w:tcBorders>
              <w:left w:val="single" w:color="000000" w:sz="6" w:space="0"/>
              <w:bottom w:val="single" w:color="000000" w:sz="6" w:space="0"/>
              <w:right w:val="single" w:color="2B2B2B" w:sz="8" w:space="0"/>
            </w:tcBorders>
          </w:tcPr>
          <w:p w14:paraId="17AA710B">
            <w:pPr>
              <w:pStyle w:val="10"/>
              <w:spacing w:before="147"/>
              <w:rPr>
                <w:sz w:val="21"/>
              </w:rPr>
            </w:pPr>
          </w:p>
          <w:p w14:paraId="49C937D1">
            <w:pPr>
              <w:pStyle w:val="10"/>
              <w:spacing w:line="237" w:lineRule="auto"/>
              <w:ind w:left="726" w:firstLine="61"/>
              <w:rPr>
                <w:b/>
                <w:sz w:val="21"/>
              </w:rPr>
            </w:pPr>
            <w:r>
              <w:rPr>
                <w:b/>
                <w:sz w:val="21"/>
              </w:rPr>
              <w:t>LOCAL</w:t>
            </w:r>
            <w:r>
              <w:rPr>
                <w:b/>
                <w:spacing w:val="-12"/>
                <w:sz w:val="21"/>
              </w:rPr>
              <w:t xml:space="preserve"> </w:t>
            </w:r>
            <w:r>
              <w:rPr>
                <w:b/>
                <w:sz w:val="21"/>
              </w:rPr>
              <w:t xml:space="preserve">DE </w:t>
            </w:r>
            <w:r>
              <w:rPr>
                <w:b/>
                <w:spacing w:val="-2"/>
                <w:sz w:val="21"/>
              </w:rPr>
              <w:t>EXECUÇÃO</w:t>
            </w:r>
          </w:p>
        </w:tc>
      </w:tr>
      <w:tr w14:paraId="1648A4EF">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645" w:hRule="atLeast"/>
        </w:trPr>
        <w:tc>
          <w:tcPr>
            <w:tcW w:w="1175" w:type="dxa"/>
            <w:tcBorders>
              <w:top w:val="single" w:color="000000" w:sz="6" w:space="0"/>
              <w:bottom w:val="single" w:color="000000" w:sz="6" w:space="0"/>
              <w:right w:val="single" w:color="000000" w:sz="6" w:space="0"/>
            </w:tcBorders>
          </w:tcPr>
          <w:p w14:paraId="470C87A2">
            <w:pPr>
              <w:pStyle w:val="10"/>
              <w:rPr>
                <w:sz w:val="21"/>
              </w:rPr>
            </w:pPr>
          </w:p>
          <w:p w14:paraId="54711B07">
            <w:pPr>
              <w:pStyle w:val="10"/>
              <w:spacing w:before="209"/>
              <w:rPr>
                <w:sz w:val="21"/>
              </w:rPr>
            </w:pPr>
          </w:p>
          <w:p w14:paraId="2B598F78">
            <w:pPr>
              <w:pStyle w:val="10"/>
              <w:spacing w:before="1"/>
              <w:ind w:left="23"/>
              <w:jc w:val="center"/>
              <w:rPr>
                <w:sz w:val="21"/>
              </w:rPr>
            </w:pPr>
            <w:r>
              <w:rPr>
                <w:spacing w:val="-10"/>
                <w:sz w:val="21"/>
              </w:rPr>
              <w:t>1</w:t>
            </w:r>
          </w:p>
        </w:tc>
        <w:tc>
          <w:tcPr>
            <w:tcW w:w="4502" w:type="dxa"/>
            <w:tcBorders>
              <w:top w:val="single" w:color="000000" w:sz="6" w:space="0"/>
              <w:left w:val="single" w:color="000000" w:sz="6" w:space="0"/>
              <w:bottom w:val="single" w:color="000000" w:sz="6" w:space="0"/>
              <w:right w:val="single" w:color="000000" w:sz="6" w:space="0"/>
            </w:tcBorders>
          </w:tcPr>
          <w:p w14:paraId="7EB4496D">
            <w:pPr>
              <w:pStyle w:val="10"/>
              <w:spacing w:before="216" w:line="237" w:lineRule="auto"/>
              <w:ind w:left="209" w:right="180"/>
              <w:jc w:val="both"/>
              <w:rPr>
                <w:sz w:val="21"/>
              </w:rPr>
            </w:pPr>
            <w:r>
              <w:rPr>
                <w:sz w:val="21"/>
              </w:rPr>
              <w:t>PRINCIPIO ATIVO: DEXAMETASONA, FORMA FARMACEUTICA: SOLUCAO OFTALMICA, CONCENTRACAO / DOSAGEM: 0,1, UNIDADE: %, VOLUME: 5ML, APRESENTACAO: FRASCO</w:t>
            </w:r>
          </w:p>
        </w:tc>
        <w:tc>
          <w:tcPr>
            <w:tcW w:w="1248" w:type="dxa"/>
            <w:tcBorders>
              <w:top w:val="single" w:color="000000" w:sz="6" w:space="0"/>
              <w:left w:val="single" w:color="000000" w:sz="6" w:space="0"/>
              <w:bottom w:val="single" w:color="000000" w:sz="6" w:space="0"/>
              <w:right w:val="single" w:color="000000" w:sz="6" w:space="0"/>
            </w:tcBorders>
          </w:tcPr>
          <w:p w14:paraId="3F50F7A2">
            <w:pPr>
              <w:pStyle w:val="10"/>
              <w:rPr>
                <w:sz w:val="21"/>
              </w:rPr>
            </w:pPr>
          </w:p>
          <w:p w14:paraId="20C8E063">
            <w:pPr>
              <w:pStyle w:val="10"/>
              <w:spacing w:before="209"/>
              <w:rPr>
                <w:sz w:val="21"/>
              </w:rPr>
            </w:pPr>
          </w:p>
          <w:p w14:paraId="6E8644A0">
            <w:pPr>
              <w:pStyle w:val="10"/>
              <w:spacing w:before="1"/>
              <w:ind w:left="33"/>
              <w:jc w:val="center"/>
              <w:rPr>
                <w:sz w:val="21"/>
              </w:rPr>
            </w:pPr>
            <w:r>
              <w:rPr>
                <w:spacing w:val="-2"/>
                <w:sz w:val="21"/>
              </w:rPr>
              <w:t>58290</w:t>
            </w:r>
          </w:p>
        </w:tc>
        <w:tc>
          <w:tcPr>
            <w:tcW w:w="1673" w:type="dxa"/>
            <w:tcBorders>
              <w:top w:val="single" w:color="000000" w:sz="6" w:space="0"/>
              <w:left w:val="single" w:color="000000" w:sz="6" w:space="0"/>
              <w:bottom w:val="single" w:color="000000" w:sz="6" w:space="0"/>
              <w:right w:val="single" w:color="000000" w:sz="6" w:space="0"/>
            </w:tcBorders>
          </w:tcPr>
          <w:p w14:paraId="674B436B">
            <w:pPr>
              <w:pStyle w:val="10"/>
              <w:rPr>
                <w:sz w:val="21"/>
              </w:rPr>
            </w:pPr>
          </w:p>
          <w:p w14:paraId="7023F6F2">
            <w:pPr>
              <w:pStyle w:val="10"/>
              <w:spacing w:before="209"/>
              <w:rPr>
                <w:sz w:val="21"/>
              </w:rPr>
            </w:pPr>
          </w:p>
          <w:p w14:paraId="0428F717">
            <w:pPr>
              <w:pStyle w:val="10"/>
              <w:spacing w:before="1"/>
              <w:ind w:left="33"/>
              <w:jc w:val="center"/>
              <w:rPr>
                <w:sz w:val="21"/>
              </w:rPr>
            </w:pPr>
            <w:r>
              <w:rPr>
                <w:spacing w:val="-2"/>
                <w:sz w:val="21"/>
              </w:rPr>
              <w:t>Unidade</w:t>
            </w:r>
          </w:p>
        </w:tc>
        <w:tc>
          <w:tcPr>
            <w:tcW w:w="1447" w:type="dxa"/>
            <w:tcBorders>
              <w:top w:val="single" w:color="000000" w:sz="6" w:space="0"/>
              <w:left w:val="single" w:color="000000" w:sz="6" w:space="0"/>
              <w:bottom w:val="single" w:color="000000" w:sz="6" w:space="0"/>
              <w:right w:val="single" w:color="000000" w:sz="6" w:space="0"/>
            </w:tcBorders>
          </w:tcPr>
          <w:p w14:paraId="640D227A">
            <w:pPr>
              <w:pStyle w:val="10"/>
              <w:rPr>
                <w:sz w:val="21"/>
              </w:rPr>
            </w:pPr>
          </w:p>
          <w:p w14:paraId="589650E8">
            <w:pPr>
              <w:pStyle w:val="10"/>
              <w:spacing w:before="209"/>
              <w:rPr>
                <w:sz w:val="21"/>
              </w:rPr>
            </w:pPr>
          </w:p>
          <w:p w14:paraId="733788E5">
            <w:pPr>
              <w:pStyle w:val="10"/>
              <w:spacing w:before="1"/>
              <w:ind w:left="32"/>
              <w:jc w:val="center"/>
              <w:rPr>
                <w:sz w:val="21"/>
              </w:rPr>
            </w:pPr>
            <w:r>
              <w:rPr>
                <w:spacing w:val="-5"/>
                <w:sz w:val="21"/>
              </w:rPr>
              <w:t>80</w:t>
            </w:r>
          </w:p>
        </w:tc>
        <w:tc>
          <w:tcPr>
            <w:tcW w:w="1872" w:type="dxa"/>
            <w:tcBorders>
              <w:top w:val="single" w:color="000000" w:sz="6" w:space="0"/>
              <w:left w:val="single" w:color="000000" w:sz="6" w:space="0"/>
              <w:bottom w:val="single" w:color="000000" w:sz="6" w:space="0"/>
              <w:right w:val="single" w:color="000000" w:sz="6" w:space="0"/>
            </w:tcBorders>
          </w:tcPr>
          <w:p w14:paraId="46C7527A">
            <w:pPr>
              <w:pStyle w:val="10"/>
              <w:rPr>
                <w:sz w:val="21"/>
              </w:rPr>
            </w:pPr>
          </w:p>
          <w:p w14:paraId="342AB8A6">
            <w:pPr>
              <w:pStyle w:val="10"/>
              <w:spacing w:before="209"/>
              <w:rPr>
                <w:sz w:val="21"/>
              </w:rPr>
            </w:pPr>
          </w:p>
          <w:p w14:paraId="7A6B95E8">
            <w:pPr>
              <w:pStyle w:val="10"/>
              <w:spacing w:before="1"/>
              <w:ind w:left="29"/>
              <w:jc w:val="center"/>
              <w:rPr>
                <w:sz w:val="21"/>
              </w:rPr>
            </w:pPr>
            <w:r>
              <w:rPr>
                <w:spacing w:val="-2"/>
                <w:sz w:val="21"/>
              </w:rPr>
              <w:t>8,1667</w:t>
            </w:r>
          </w:p>
        </w:tc>
        <w:tc>
          <w:tcPr>
            <w:tcW w:w="2658" w:type="dxa"/>
            <w:tcBorders>
              <w:top w:val="single" w:color="000000" w:sz="6" w:space="0"/>
              <w:left w:val="single" w:color="000000" w:sz="6" w:space="0"/>
              <w:bottom w:val="single" w:color="000000" w:sz="6" w:space="0"/>
              <w:right w:val="single" w:color="2B2B2B" w:sz="8" w:space="0"/>
            </w:tcBorders>
          </w:tcPr>
          <w:p w14:paraId="731AC23F">
            <w:pPr>
              <w:pStyle w:val="10"/>
              <w:spacing w:before="97" w:line="237" w:lineRule="auto"/>
              <w:ind w:left="211" w:right="180"/>
              <w:jc w:val="both"/>
              <w:rPr>
                <w:sz w:val="21"/>
              </w:rPr>
            </w:pPr>
            <w:r>
              <w:rPr>
                <w:sz w:val="21"/>
              </w:rPr>
              <w:t>Hospital Universitário Pedro Ernesto, situado na Boulevard 28 de Setembro, 77 – Vila Isabel, Rio de Janeiro/RJ, CEP</w:t>
            </w:r>
            <w:r>
              <w:rPr>
                <w:spacing w:val="-4"/>
                <w:sz w:val="21"/>
              </w:rPr>
              <w:t xml:space="preserve"> </w:t>
            </w:r>
            <w:r>
              <w:rPr>
                <w:sz w:val="21"/>
              </w:rPr>
              <w:t>20.551-030.</w:t>
            </w:r>
          </w:p>
        </w:tc>
      </w:tr>
      <w:tr w14:paraId="6670D211">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645" w:hRule="atLeast"/>
        </w:trPr>
        <w:tc>
          <w:tcPr>
            <w:tcW w:w="1175" w:type="dxa"/>
            <w:tcBorders>
              <w:top w:val="single" w:color="000000" w:sz="6" w:space="0"/>
              <w:bottom w:val="single" w:color="000000" w:sz="6" w:space="0"/>
              <w:right w:val="single" w:color="000000" w:sz="6" w:space="0"/>
            </w:tcBorders>
          </w:tcPr>
          <w:p w14:paraId="62CCF5CA">
            <w:pPr>
              <w:pStyle w:val="10"/>
              <w:rPr>
                <w:sz w:val="21"/>
              </w:rPr>
            </w:pPr>
          </w:p>
          <w:p w14:paraId="3213B4C2">
            <w:pPr>
              <w:pStyle w:val="10"/>
              <w:spacing w:before="209"/>
              <w:rPr>
                <w:sz w:val="21"/>
              </w:rPr>
            </w:pPr>
          </w:p>
          <w:p w14:paraId="7EAEFC18">
            <w:pPr>
              <w:pStyle w:val="10"/>
              <w:spacing w:before="1"/>
              <w:ind w:left="23"/>
              <w:jc w:val="center"/>
              <w:rPr>
                <w:sz w:val="21"/>
              </w:rPr>
            </w:pPr>
            <w:r>
              <w:rPr>
                <w:spacing w:val="-10"/>
                <w:sz w:val="21"/>
              </w:rPr>
              <w:t>2</w:t>
            </w:r>
          </w:p>
        </w:tc>
        <w:tc>
          <w:tcPr>
            <w:tcW w:w="4502" w:type="dxa"/>
            <w:tcBorders>
              <w:top w:val="single" w:color="000000" w:sz="6" w:space="0"/>
              <w:left w:val="single" w:color="000000" w:sz="6" w:space="0"/>
              <w:bottom w:val="single" w:color="000000" w:sz="6" w:space="0"/>
              <w:right w:val="single" w:color="000000" w:sz="6" w:space="0"/>
            </w:tcBorders>
          </w:tcPr>
          <w:p w14:paraId="7FC509A2">
            <w:pPr>
              <w:pStyle w:val="10"/>
              <w:spacing w:before="97" w:line="237" w:lineRule="auto"/>
              <w:ind w:left="209" w:right="180"/>
              <w:jc w:val="both"/>
              <w:rPr>
                <w:sz w:val="21"/>
              </w:rPr>
            </w:pPr>
            <w:r>
              <w:rPr>
                <w:sz w:val="21"/>
              </w:rPr>
              <w:t>PRINCIPIO</w:t>
            </w:r>
            <w:r>
              <w:rPr>
                <w:spacing w:val="-4"/>
                <w:sz w:val="21"/>
              </w:rPr>
              <w:t xml:space="preserve"> </w:t>
            </w:r>
            <w:r>
              <w:rPr>
                <w:sz w:val="21"/>
              </w:rPr>
              <w:t>ATIVO: INDOCIANINA</w:t>
            </w:r>
            <w:r>
              <w:rPr>
                <w:spacing w:val="-7"/>
                <w:sz w:val="21"/>
              </w:rPr>
              <w:t xml:space="preserve"> </w:t>
            </w:r>
            <w:r>
              <w:rPr>
                <w:sz w:val="21"/>
              </w:rPr>
              <w:t>VERDE, FORMA FARMACEUTICA: SOLUÇÃO OFTÁLMICA, CONCENTRACAO / DOSAGEM: 25, UNIDADE: MG, VOLUME: DILUENTE</w:t>
            </w:r>
            <w:r>
              <w:rPr>
                <w:spacing w:val="-12"/>
                <w:sz w:val="21"/>
              </w:rPr>
              <w:t xml:space="preserve"> </w:t>
            </w:r>
            <w:r>
              <w:rPr>
                <w:sz w:val="21"/>
              </w:rPr>
              <w:t>PARA</w:t>
            </w:r>
            <w:r>
              <w:rPr>
                <w:spacing w:val="-13"/>
                <w:sz w:val="21"/>
              </w:rPr>
              <w:t xml:space="preserve"> </w:t>
            </w:r>
            <w:r>
              <w:rPr>
                <w:sz w:val="21"/>
              </w:rPr>
              <w:t>10</w:t>
            </w:r>
            <w:r>
              <w:rPr>
                <w:spacing w:val="-5"/>
                <w:sz w:val="21"/>
              </w:rPr>
              <w:t xml:space="preserve"> </w:t>
            </w:r>
            <w:r>
              <w:rPr>
                <w:sz w:val="21"/>
              </w:rPr>
              <w:t>ML,</w:t>
            </w:r>
            <w:r>
              <w:rPr>
                <w:spacing w:val="-14"/>
                <w:sz w:val="21"/>
              </w:rPr>
              <w:t xml:space="preserve"> </w:t>
            </w:r>
            <w:r>
              <w:rPr>
                <w:sz w:val="21"/>
              </w:rPr>
              <w:t xml:space="preserve">APRESENTACAO: </w:t>
            </w:r>
            <w:r>
              <w:rPr>
                <w:spacing w:val="-2"/>
                <w:sz w:val="21"/>
              </w:rPr>
              <w:t>FRASCO</w:t>
            </w:r>
          </w:p>
        </w:tc>
        <w:tc>
          <w:tcPr>
            <w:tcW w:w="1248" w:type="dxa"/>
            <w:tcBorders>
              <w:top w:val="single" w:color="000000" w:sz="6" w:space="0"/>
              <w:left w:val="single" w:color="000000" w:sz="6" w:space="0"/>
              <w:bottom w:val="single" w:color="000000" w:sz="6" w:space="0"/>
              <w:right w:val="single" w:color="000000" w:sz="6" w:space="0"/>
            </w:tcBorders>
          </w:tcPr>
          <w:p w14:paraId="2C3A2478">
            <w:pPr>
              <w:pStyle w:val="10"/>
              <w:rPr>
                <w:sz w:val="21"/>
              </w:rPr>
            </w:pPr>
          </w:p>
          <w:p w14:paraId="78F97C7C">
            <w:pPr>
              <w:pStyle w:val="10"/>
              <w:spacing w:before="209"/>
              <w:rPr>
                <w:sz w:val="21"/>
              </w:rPr>
            </w:pPr>
          </w:p>
          <w:p w14:paraId="03591CD8">
            <w:pPr>
              <w:pStyle w:val="10"/>
              <w:spacing w:before="1"/>
              <w:ind w:left="33"/>
              <w:jc w:val="center"/>
              <w:rPr>
                <w:sz w:val="21"/>
              </w:rPr>
            </w:pPr>
            <w:r>
              <w:rPr>
                <w:spacing w:val="-2"/>
                <w:sz w:val="21"/>
              </w:rPr>
              <w:t>159678</w:t>
            </w:r>
          </w:p>
        </w:tc>
        <w:tc>
          <w:tcPr>
            <w:tcW w:w="1673" w:type="dxa"/>
            <w:tcBorders>
              <w:top w:val="single" w:color="000000" w:sz="6" w:space="0"/>
              <w:left w:val="single" w:color="000000" w:sz="6" w:space="0"/>
              <w:bottom w:val="single" w:color="000000" w:sz="6" w:space="0"/>
              <w:right w:val="single" w:color="000000" w:sz="6" w:space="0"/>
            </w:tcBorders>
          </w:tcPr>
          <w:p w14:paraId="455074C7">
            <w:pPr>
              <w:pStyle w:val="10"/>
              <w:rPr>
                <w:sz w:val="21"/>
              </w:rPr>
            </w:pPr>
          </w:p>
          <w:p w14:paraId="290568C5">
            <w:pPr>
              <w:pStyle w:val="10"/>
              <w:spacing w:before="209"/>
              <w:rPr>
                <w:sz w:val="21"/>
              </w:rPr>
            </w:pPr>
          </w:p>
          <w:p w14:paraId="451C86D1">
            <w:pPr>
              <w:pStyle w:val="10"/>
              <w:spacing w:before="1"/>
              <w:ind w:left="33"/>
              <w:jc w:val="center"/>
              <w:rPr>
                <w:sz w:val="21"/>
              </w:rPr>
            </w:pPr>
            <w:r>
              <w:rPr>
                <w:spacing w:val="-2"/>
                <w:sz w:val="21"/>
              </w:rPr>
              <w:t>Unidade</w:t>
            </w:r>
          </w:p>
        </w:tc>
        <w:tc>
          <w:tcPr>
            <w:tcW w:w="1447" w:type="dxa"/>
            <w:tcBorders>
              <w:top w:val="single" w:color="000000" w:sz="6" w:space="0"/>
              <w:left w:val="single" w:color="000000" w:sz="6" w:space="0"/>
              <w:bottom w:val="single" w:color="000000" w:sz="6" w:space="0"/>
              <w:right w:val="single" w:color="000000" w:sz="6" w:space="0"/>
            </w:tcBorders>
          </w:tcPr>
          <w:p w14:paraId="5CC61E3F">
            <w:pPr>
              <w:pStyle w:val="10"/>
              <w:rPr>
                <w:sz w:val="21"/>
              </w:rPr>
            </w:pPr>
          </w:p>
          <w:p w14:paraId="5CD1E899">
            <w:pPr>
              <w:pStyle w:val="10"/>
              <w:spacing w:before="209"/>
              <w:rPr>
                <w:sz w:val="21"/>
              </w:rPr>
            </w:pPr>
          </w:p>
          <w:p w14:paraId="0198D509">
            <w:pPr>
              <w:pStyle w:val="10"/>
              <w:spacing w:before="1"/>
              <w:ind w:left="32"/>
              <w:jc w:val="center"/>
              <w:rPr>
                <w:sz w:val="21"/>
              </w:rPr>
            </w:pPr>
            <w:r>
              <w:rPr>
                <w:spacing w:val="-5"/>
                <w:sz w:val="21"/>
              </w:rPr>
              <w:t>60</w:t>
            </w:r>
          </w:p>
        </w:tc>
        <w:tc>
          <w:tcPr>
            <w:tcW w:w="1872" w:type="dxa"/>
            <w:tcBorders>
              <w:top w:val="single" w:color="000000" w:sz="6" w:space="0"/>
              <w:left w:val="single" w:color="000000" w:sz="6" w:space="0"/>
              <w:bottom w:val="single" w:color="000000" w:sz="6" w:space="0"/>
              <w:right w:val="single" w:color="000000" w:sz="6" w:space="0"/>
            </w:tcBorders>
          </w:tcPr>
          <w:p w14:paraId="05BBE9E3">
            <w:pPr>
              <w:pStyle w:val="10"/>
              <w:rPr>
                <w:sz w:val="21"/>
              </w:rPr>
            </w:pPr>
          </w:p>
          <w:p w14:paraId="7F16F6CA">
            <w:pPr>
              <w:pStyle w:val="10"/>
              <w:spacing w:before="209"/>
              <w:rPr>
                <w:sz w:val="21"/>
              </w:rPr>
            </w:pPr>
          </w:p>
          <w:p w14:paraId="71756F19">
            <w:pPr>
              <w:pStyle w:val="10"/>
              <w:spacing w:before="1"/>
              <w:ind w:left="29"/>
              <w:jc w:val="center"/>
              <w:rPr>
                <w:sz w:val="21"/>
              </w:rPr>
            </w:pPr>
            <w:r>
              <w:rPr>
                <w:spacing w:val="-2"/>
                <w:sz w:val="21"/>
              </w:rPr>
              <w:t>486,9433</w:t>
            </w:r>
          </w:p>
        </w:tc>
        <w:tc>
          <w:tcPr>
            <w:tcW w:w="2658" w:type="dxa"/>
            <w:tcBorders>
              <w:top w:val="single" w:color="000000" w:sz="6" w:space="0"/>
              <w:left w:val="single" w:color="000000" w:sz="6" w:space="0"/>
              <w:bottom w:val="single" w:color="000000" w:sz="6" w:space="0"/>
              <w:right w:val="single" w:color="2B2B2B" w:sz="8" w:space="0"/>
            </w:tcBorders>
          </w:tcPr>
          <w:p w14:paraId="7EDF9295">
            <w:pPr>
              <w:pStyle w:val="10"/>
              <w:spacing w:before="97" w:line="237" w:lineRule="auto"/>
              <w:ind w:left="211" w:right="180"/>
              <w:jc w:val="both"/>
              <w:rPr>
                <w:sz w:val="21"/>
              </w:rPr>
            </w:pPr>
            <w:r>
              <w:rPr>
                <w:sz w:val="21"/>
              </w:rPr>
              <w:t>Hospital Universitário Pedro Ernesto, situado na Boulevard 28 de Setembro, 77 – Vila Isabel, Rio de Janeiro/RJ, CEP</w:t>
            </w:r>
            <w:r>
              <w:rPr>
                <w:spacing w:val="-4"/>
                <w:sz w:val="21"/>
              </w:rPr>
              <w:t xml:space="preserve"> </w:t>
            </w:r>
            <w:r>
              <w:rPr>
                <w:sz w:val="21"/>
              </w:rPr>
              <w:t>20.551-030.</w:t>
            </w:r>
          </w:p>
        </w:tc>
      </w:tr>
      <w:tr w14:paraId="4BB7AF0B">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884" w:hRule="atLeast"/>
        </w:trPr>
        <w:tc>
          <w:tcPr>
            <w:tcW w:w="1175" w:type="dxa"/>
            <w:tcBorders>
              <w:top w:val="single" w:color="000000" w:sz="6" w:space="0"/>
              <w:bottom w:val="single" w:color="000000" w:sz="6" w:space="0"/>
              <w:right w:val="single" w:color="000000" w:sz="6" w:space="0"/>
            </w:tcBorders>
          </w:tcPr>
          <w:p w14:paraId="5E379BBB">
            <w:pPr>
              <w:pStyle w:val="10"/>
              <w:rPr>
                <w:sz w:val="21"/>
              </w:rPr>
            </w:pPr>
          </w:p>
          <w:p w14:paraId="7452E212">
            <w:pPr>
              <w:pStyle w:val="10"/>
              <w:rPr>
                <w:sz w:val="21"/>
              </w:rPr>
            </w:pPr>
          </w:p>
          <w:p w14:paraId="1D94CE85">
            <w:pPr>
              <w:pStyle w:val="10"/>
              <w:spacing w:before="87"/>
              <w:rPr>
                <w:sz w:val="21"/>
              </w:rPr>
            </w:pPr>
          </w:p>
          <w:p w14:paraId="53EFCA0E">
            <w:pPr>
              <w:pStyle w:val="10"/>
              <w:spacing w:before="1"/>
              <w:ind w:left="23"/>
              <w:jc w:val="center"/>
              <w:rPr>
                <w:sz w:val="21"/>
              </w:rPr>
            </w:pPr>
            <w:r>
              <w:rPr>
                <w:spacing w:val="-10"/>
                <w:sz w:val="21"/>
              </w:rPr>
              <w:t>3</w:t>
            </w:r>
          </w:p>
        </w:tc>
        <w:tc>
          <w:tcPr>
            <w:tcW w:w="4502" w:type="dxa"/>
            <w:tcBorders>
              <w:top w:val="single" w:color="000000" w:sz="6" w:space="0"/>
              <w:left w:val="single" w:color="000000" w:sz="6" w:space="0"/>
              <w:bottom w:val="single" w:color="000000" w:sz="6" w:space="0"/>
              <w:right w:val="single" w:color="000000" w:sz="6" w:space="0"/>
            </w:tcBorders>
          </w:tcPr>
          <w:p w14:paraId="0ED2B41B">
            <w:pPr>
              <w:pStyle w:val="10"/>
              <w:tabs>
                <w:tab w:val="left" w:pos="3549"/>
              </w:tabs>
              <w:spacing w:before="97" w:line="237" w:lineRule="auto"/>
              <w:ind w:left="209" w:right="180"/>
              <w:jc w:val="both"/>
              <w:rPr>
                <w:sz w:val="21"/>
              </w:rPr>
            </w:pPr>
            <w:r>
              <w:rPr>
                <w:sz w:val="21"/>
              </w:rPr>
              <w:t xml:space="preserve">PRINCIPIO ATIVO: CLORIDRATO DE </w:t>
            </w:r>
            <w:r>
              <w:rPr>
                <w:spacing w:val="-2"/>
                <w:sz w:val="21"/>
              </w:rPr>
              <w:t>MOXIFLOXACINO,</w:t>
            </w:r>
            <w:r>
              <w:rPr>
                <w:sz w:val="21"/>
              </w:rPr>
              <w:tab/>
            </w:r>
            <w:r>
              <w:rPr>
                <w:spacing w:val="-2"/>
                <w:sz w:val="21"/>
              </w:rPr>
              <w:t>FORMA</w:t>
            </w:r>
          </w:p>
          <w:p w14:paraId="7A6FD755">
            <w:pPr>
              <w:pStyle w:val="10"/>
              <w:tabs>
                <w:tab w:val="left" w:pos="3301"/>
              </w:tabs>
              <w:spacing w:line="237" w:lineRule="auto"/>
              <w:ind w:left="209" w:right="180"/>
              <w:jc w:val="both"/>
              <w:rPr>
                <w:sz w:val="21"/>
              </w:rPr>
            </w:pPr>
            <w:r>
              <w:rPr>
                <w:spacing w:val="-2"/>
                <w:sz w:val="21"/>
              </w:rPr>
              <w:t>FARMACEUTICA:</w:t>
            </w:r>
            <w:r>
              <w:rPr>
                <w:sz w:val="21"/>
              </w:rPr>
              <w:tab/>
            </w:r>
            <w:r>
              <w:rPr>
                <w:spacing w:val="-2"/>
                <w:sz w:val="21"/>
              </w:rPr>
              <w:t xml:space="preserve">SOLUCAO </w:t>
            </w:r>
            <w:r>
              <w:rPr>
                <w:sz w:val="21"/>
              </w:rPr>
              <w:t>OFTALMICA, CONCENTRACAO / DOSAGEM: 5, UNIDADE: MG/ML, VOLUME: 5 ML, APRESENTACAO: FRASCO, ACESSORIO: GOTEJADOR</w:t>
            </w:r>
          </w:p>
        </w:tc>
        <w:tc>
          <w:tcPr>
            <w:tcW w:w="1248" w:type="dxa"/>
            <w:tcBorders>
              <w:top w:val="single" w:color="000000" w:sz="6" w:space="0"/>
              <w:left w:val="single" w:color="000000" w:sz="6" w:space="0"/>
              <w:bottom w:val="single" w:color="000000" w:sz="6" w:space="0"/>
              <w:right w:val="single" w:color="000000" w:sz="6" w:space="0"/>
            </w:tcBorders>
          </w:tcPr>
          <w:p w14:paraId="1308B0F8">
            <w:pPr>
              <w:pStyle w:val="10"/>
              <w:rPr>
                <w:sz w:val="21"/>
              </w:rPr>
            </w:pPr>
          </w:p>
          <w:p w14:paraId="6B356CFF">
            <w:pPr>
              <w:pStyle w:val="10"/>
              <w:rPr>
                <w:sz w:val="21"/>
              </w:rPr>
            </w:pPr>
          </w:p>
          <w:p w14:paraId="5E97F74D">
            <w:pPr>
              <w:pStyle w:val="10"/>
              <w:spacing w:before="87"/>
              <w:rPr>
                <w:sz w:val="21"/>
              </w:rPr>
            </w:pPr>
          </w:p>
          <w:p w14:paraId="56CF3267">
            <w:pPr>
              <w:pStyle w:val="10"/>
              <w:spacing w:before="1"/>
              <w:ind w:left="33"/>
              <w:jc w:val="center"/>
              <w:rPr>
                <w:sz w:val="21"/>
              </w:rPr>
            </w:pPr>
            <w:r>
              <w:rPr>
                <w:spacing w:val="-2"/>
                <w:sz w:val="21"/>
              </w:rPr>
              <w:t>74408</w:t>
            </w:r>
          </w:p>
        </w:tc>
        <w:tc>
          <w:tcPr>
            <w:tcW w:w="1673" w:type="dxa"/>
            <w:tcBorders>
              <w:top w:val="single" w:color="000000" w:sz="6" w:space="0"/>
              <w:left w:val="single" w:color="000000" w:sz="6" w:space="0"/>
              <w:bottom w:val="single" w:color="000000" w:sz="6" w:space="0"/>
              <w:right w:val="single" w:color="000000" w:sz="6" w:space="0"/>
            </w:tcBorders>
          </w:tcPr>
          <w:p w14:paraId="0F8B7509">
            <w:pPr>
              <w:pStyle w:val="10"/>
              <w:rPr>
                <w:sz w:val="21"/>
              </w:rPr>
            </w:pPr>
          </w:p>
          <w:p w14:paraId="77E821A0">
            <w:pPr>
              <w:pStyle w:val="10"/>
              <w:rPr>
                <w:sz w:val="21"/>
              </w:rPr>
            </w:pPr>
          </w:p>
          <w:p w14:paraId="10009020">
            <w:pPr>
              <w:pStyle w:val="10"/>
              <w:spacing w:before="87"/>
              <w:rPr>
                <w:sz w:val="21"/>
              </w:rPr>
            </w:pPr>
          </w:p>
          <w:p w14:paraId="6B9C2AED">
            <w:pPr>
              <w:pStyle w:val="10"/>
              <w:spacing w:before="1"/>
              <w:ind w:left="33"/>
              <w:jc w:val="center"/>
              <w:rPr>
                <w:sz w:val="21"/>
              </w:rPr>
            </w:pPr>
            <w:r>
              <w:rPr>
                <w:spacing w:val="-2"/>
                <w:sz w:val="21"/>
              </w:rPr>
              <w:t>Unidade</w:t>
            </w:r>
          </w:p>
        </w:tc>
        <w:tc>
          <w:tcPr>
            <w:tcW w:w="1447" w:type="dxa"/>
            <w:tcBorders>
              <w:top w:val="single" w:color="000000" w:sz="6" w:space="0"/>
              <w:left w:val="single" w:color="000000" w:sz="6" w:space="0"/>
              <w:bottom w:val="single" w:color="000000" w:sz="6" w:space="0"/>
              <w:right w:val="single" w:color="000000" w:sz="6" w:space="0"/>
            </w:tcBorders>
          </w:tcPr>
          <w:p w14:paraId="01C65372">
            <w:pPr>
              <w:pStyle w:val="10"/>
              <w:rPr>
                <w:sz w:val="21"/>
              </w:rPr>
            </w:pPr>
          </w:p>
          <w:p w14:paraId="7D56C9D4">
            <w:pPr>
              <w:pStyle w:val="10"/>
              <w:rPr>
                <w:sz w:val="21"/>
              </w:rPr>
            </w:pPr>
          </w:p>
          <w:p w14:paraId="3160C220">
            <w:pPr>
              <w:pStyle w:val="10"/>
              <w:spacing w:before="87"/>
              <w:rPr>
                <w:sz w:val="21"/>
              </w:rPr>
            </w:pPr>
          </w:p>
          <w:p w14:paraId="12D27CF3">
            <w:pPr>
              <w:pStyle w:val="10"/>
              <w:spacing w:before="1"/>
              <w:ind w:left="32"/>
              <w:jc w:val="center"/>
              <w:rPr>
                <w:sz w:val="21"/>
              </w:rPr>
            </w:pPr>
            <w:r>
              <w:rPr>
                <w:spacing w:val="-5"/>
                <w:sz w:val="21"/>
              </w:rPr>
              <w:t>550</w:t>
            </w:r>
          </w:p>
        </w:tc>
        <w:tc>
          <w:tcPr>
            <w:tcW w:w="1872" w:type="dxa"/>
            <w:tcBorders>
              <w:top w:val="single" w:color="000000" w:sz="6" w:space="0"/>
              <w:left w:val="single" w:color="000000" w:sz="6" w:space="0"/>
              <w:bottom w:val="single" w:color="000000" w:sz="6" w:space="0"/>
              <w:right w:val="single" w:color="000000" w:sz="6" w:space="0"/>
            </w:tcBorders>
          </w:tcPr>
          <w:p w14:paraId="35F14CCF">
            <w:pPr>
              <w:pStyle w:val="10"/>
              <w:rPr>
                <w:sz w:val="21"/>
              </w:rPr>
            </w:pPr>
          </w:p>
          <w:p w14:paraId="2E2ABDBF">
            <w:pPr>
              <w:pStyle w:val="10"/>
              <w:rPr>
                <w:sz w:val="21"/>
              </w:rPr>
            </w:pPr>
          </w:p>
          <w:p w14:paraId="0FB2B475">
            <w:pPr>
              <w:pStyle w:val="10"/>
              <w:spacing w:before="87"/>
              <w:rPr>
                <w:sz w:val="21"/>
              </w:rPr>
            </w:pPr>
          </w:p>
          <w:p w14:paraId="4DC0F6C3">
            <w:pPr>
              <w:pStyle w:val="10"/>
              <w:spacing w:before="1"/>
              <w:ind w:left="29"/>
              <w:jc w:val="center"/>
              <w:rPr>
                <w:sz w:val="21"/>
              </w:rPr>
            </w:pPr>
            <w:r>
              <w:rPr>
                <w:spacing w:val="-2"/>
                <w:sz w:val="21"/>
              </w:rPr>
              <w:t>23,0475</w:t>
            </w:r>
          </w:p>
        </w:tc>
        <w:tc>
          <w:tcPr>
            <w:tcW w:w="2658" w:type="dxa"/>
            <w:tcBorders>
              <w:top w:val="single" w:color="000000" w:sz="6" w:space="0"/>
              <w:left w:val="single" w:color="000000" w:sz="6" w:space="0"/>
              <w:bottom w:val="single" w:color="000000" w:sz="6" w:space="0"/>
              <w:right w:val="single" w:color="2B2B2B" w:sz="8" w:space="0"/>
            </w:tcBorders>
          </w:tcPr>
          <w:p w14:paraId="25AAF7CB">
            <w:pPr>
              <w:pStyle w:val="10"/>
              <w:spacing w:before="216" w:line="237" w:lineRule="auto"/>
              <w:ind w:left="211" w:right="180"/>
              <w:jc w:val="both"/>
              <w:rPr>
                <w:sz w:val="21"/>
              </w:rPr>
            </w:pPr>
            <w:r>
              <w:rPr>
                <w:sz w:val="21"/>
              </w:rPr>
              <w:t>Hospital Universitário Pedro Ernesto, situado na Boulevard 28 de Setembro, 77 – Vila Isabel, Rio de Janeiro/RJ, CEP</w:t>
            </w:r>
            <w:r>
              <w:rPr>
                <w:spacing w:val="-4"/>
                <w:sz w:val="21"/>
              </w:rPr>
              <w:t xml:space="preserve"> </w:t>
            </w:r>
            <w:r>
              <w:rPr>
                <w:sz w:val="21"/>
              </w:rPr>
              <w:t>20.551-030.</w:t>
            </w:r>
          </w:p>
        </w:tc>
      </w:tr>
      <w:tr w14:paraId="4593118A">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1645" w:hRule="atLeast"/>
        </w:trPr>
        <w:tc>
          <w:tcPr>
            <w:tcW w:w="1175" w:type="dxa"/>
            <w:tcBorders>
              <w:top w:val="single" w:color="000000" w:sz="6" w:space="0"/>
              <w:bottom w:val="single" w:color="000000" w:sz="6" w:space="0"/>
              <w:right w:val="single" w:color="000000" w:sz="6" w:space="0"/>
            </w:tcBorders>
          </w:tcPr>
          <w:p w14:paraId="7AFB110C">
            <w:pPr>
              <w:pStyle w:val="10"/>
              <w:rPr>
                <w:sz w:val="21"/>
              </w:rPr>
            </w:pPr>
          </w:p>
          <w:p w14:paraId="6A17CAF2">
            <w:pPr>
              <w:pStyle w:val="10"/>
              <w:spacing w:before="209"/>
              <w:rPr>
                <w:sz w:val="21"/>
              </w:rPr>
            </w:pPr>
          </w:p>
          <w:p w14:paraId="00050B87">
            <w:pPr>
              <w:pStyle w:val="10"/>
              <w:spacing w:before="1"/>
              <w:ind w:left="23"/>
              <w:jc w:val="center"/>
              <w:rPr>
                <w:sz w:val="21"/>
              </w:rPr>
            </w:pPr>
            <w:r>
              <w:rPr>
                <w:spacing w:val="-10"/>
                <w:sz w:val="21"/>
              </w:rPr>
              <w:t>4</w:t>
            </w:r>
          </w:p>
        </w:tc>
        <w:tc>
          <w:tcPr>
            <w:tcW w:w="4502" w:type="dxa"/>
            <w:tcBorders>
              <w:top w:val="single" w:color="000000" w:sz="6" w:space="0"/>
              <w:left w:val="single" w:color="000000" w:sz="6" w:space="0"/>
              <w:bottom w:val="single" w:color="000000" w:sz="6" w:space="0"/>
              <w:right w:val="single" w:color="000000" w:sz="6" w:space="0"/>
            </w:tcBorders>
          </w:tcPr>
          <w:p w14:paraId="14B2843B">
            <w:pPr>
              <w:pStyle w:val="10"/>
              <w:tabs>
                <w:tab w:val="left" w:pos="1924"/>
                <w:tab w:val="left" w:pos="4245"/>
              </w:tabs>
              <w:spacing w:before="97" w:line="237" w:lineRule="auto"/>
              <w:ind w:left="209" w:right="180"/>
              <w:jc w:val="both"/>
              <w:rPr>
                <w:sz w:val="21"/>
              </w:rPr>
            </w:pPr>
            <w:r>
              <w:rPr>
                <w:sz w:val="21"/>
              </w:rPr>
              <w:t xml:space="preserve">PRINCIPIO ATIVO: PENTOXIFILINA, FORMA FARMACEUTICA: SOLUCAO </w:t>
            </w:r>
            <w:r>
              <w:rPr>
                <w:spacing w:val="-2"/>
                <w:sz w:val="21"/>
              </w:rPr>
              <w:t>INJETAVEL,</w:t>
            </w:r>
            <w:r>
              <w:rPr>
                <w:sz w:val="21"/>
              </w:rPr>
              <w:tab/>
            </w:r>
            <w:r>
              <w:rPr>
                <w:spacing w:val="-2"/>
                <w:sz w:val="21"/>
              </w:rPr>
              <w:t>CONCENTRACAO</w:t>
            </w:r>
            <w:r>
              <w:rPr>
                <w:sz w:val="21"/>
              </w:rPr>
              <w:tab/>
            </w:r>
            <w:r>
              <w:rPr>
                <w:spacing w:val="-10"/>
                <w:sz w:val="21"/>
              </w:rPr>
              <w:t xml:space="preserve">/ </w:t>
            </w:r>
            <w:r>
              <w:rPr>
                <w:sz w:val="21"/>
              </w:rPr>
              <w:t xml:space="preserve">DOSAGEM: 20, UNIDADE: MG/ML, VOLUME: 5ML, APRESENTACAO: </w:t>
            </w:r>
            <w:r>
              <w:rPr>
                <w:spacing w:val="-2"/>
                <w:sz w:val="21"/>
              </w:rPr>
              <w:t>AMPOLA</w:t>
            </w:r>
          </w:p>
        </w:tc>
        <w:tc>
          <w:tcPr>
            <w:tcW w:w="1248" w:type="dxa"/>
            <w:tcBorders>
              <w:top w:val="single" w:color="000000" w:sz="6" w:space="0"/>
              <w:left w:val="single" w:color="000000" w:sz="6" w:space="0"/>
              <w:bottom w:val="single" w:color="000000" w:sz="6" w:space="0"/>
              <w:right w:val="single" w:color="000000" w:sz="6" w:space="0"/>
            </w:tcBorders>
          </w:tcPr>
          <w:p w14:paraId="6425504C">
            <w:pPr>
              <w:pStyle w:val="10"/>
              <w:rPr>
                <w:sz w:val="21"/>
              </w:rPr>
            </w:pPr>
          </w:p>
          <w:p w14:paraId="0E502155">
            <w:pPr>
              <w:pStyle w:val="10"/>
              <w:spacing w:before="209"/>
              <w:rPr>
                <w:sz w:val="21"/>
              </w:rPr>
            </w:pPr>
          </w:p>
          <w:p w14:paraId="1B1FBE49">
            <w:pPr>
              <w:pStyle w:val="10"/>
              <w:spacing w:before="1"/>
              <w:ind w:left="33"/>
              <w:jc w:val="center"/>
              <w:rPr>
                <w:sz w:val="21"/>
              </w:rPr>
            </w:pPr>
            <w:r>
              <w:rPr>
                <w:spacing w:val="-2"/>
                <w:sz w:val="21"/>
              </w:rPr>
              <w:t>18164</w:t>
            </w:r>
          </w:p>
        </w:tc>
        <w:tc>
          <w:tcPr>
            <w:tcW w:w="1673" w:type="dxa"/>
            <w:tcBorders>
              <w:top w:val="single" w:color="000000" w:sz="6" w:space="0"/>
              <w:left w:val="single" w:color="000000" w:sz="6" w:space="0"/>
              <w:bottom w:val="single" w:color="000000" w:sz="6" w:space="0"/>
              <w:right w:val="single" w:color="000000" w:sz="6" w:space="0"/>
            </w:tcBorders>
          </w:tcPr>
          <w:p w14:paraId="6DC7171E">
            <w:pPr>
              <w:pStyle w:val="10"/>
              <w:rPr>
                <w:sz w:val="21"/>
              </w:rPr>
            </w:pPr>
          </w:p>
          <w:p w14:paraId="5CA6C4F2">
            <w:pPr>
              <w:pStyle w:val="10"/>
              <w:spacing w:before="209"/>
              <w:rPr>
                <w:sz w:val="21"/>
              </w:rPr>
            </w:pPr>
          </w:p>
          <w:p w14:paraId="14F1E431">
            <w:pPr>
              <w:pStyle w:val="10"/>
              <w:spacing w:before="1"/>
              <w:ind w:left="33"/>
              <w:jc w:val="center"/>
              <w:rPr>
                <w:sz w:val="21"/>
              </w:rPr>
            </w:pPr>
            <w:r>
              <w:rPr>
                <w:spacing w:val="-2"/>
                <w:sz w:val="21"/>
              </w:rPr>
              <w:t>Unidade</w:t>
            </w:r>
          </w:p>
        </w:tc>
        <w:tc>
          <w:tcPr>
            <w:tcW w:w="1447" w:type="dxa"/>
            <w:tcBorders>
              <w:top w:val="single" w:color="000000" w:sz="6" w:space="0"/>
              <w:left w:val="single" w:color="000000" w:sz="6" w:space="0"/>
              <w:bottom w:val="single" w:color="000000" w:sz="6" w:space="0"/>
              <w:right w:val="single" w:color="000000" w:sz="6" w:space="0"/>
            </w:tcBorders>
          </w:tcPr>
          <w:p w14:paraId="1FAB3C44">
            <w:pPr>
              <w:pStyle w:val="10"/>
              <w:rPr>
                <w:sz w:val="21"/>
              </w:rPr>
            </w:pPr>
          </w:p>
          <w:p w14:paraId="30B377D7">
            <w:pPr>
              <w:pStyle w:val="10"/>
              <w:spacing w:before="209"/>
              <w:rPr>
                <w:sz w:val="21"/>
              </w:rPr>
            </w:pPr>
          </w:p>
          <w:p w14:paraId="54DFFE37">
            <w:pPr>
              <w:pStyle w:val="10"/>
              <w:spacing w:before="1"/>
              <w:ind w:left="32"/>
              <w:jc w:val="center"/>
              <w:rPr>
                <w:sz w:val="21"/>
              </w:rPr>
            </w:pPr>
            <w:r>
              <w:rPr>
                <w:spacing w:val="-5"/>
                <w:sz w:val="21"/>
              </w:rPr>
              <w:t>670</w:t>
            </w:r>
          </w:p>
        </w:tc>
        <w:tc>
          <w:tcPr>
            <w:tcW w:w="1872" w:type="dxa"/>
            <w:tcBorders>
              <w:top w:val="single" w:color="000000" w:sz="6" w:space="0"/>
              <w:left w:val="single" w:color="000000" w:sz="6" w:space="0"/>
              <w:bottom w:val="single" w:color="000000" w:sz="6" w:space="0"/>
              <w:right w:val="single" w:color="000000" w:sz="6" w:space="0"/>
            </w:tcBorders>
          </w:tcPr>
          <w:p w14:paraId="51A56074">
            <w:pPr>
              <w:pStyle w:val="10"/>
              <w:rPr>
                <w:sz w:val="21"/>
              </w:rPr>
            </w:pPr>
          </w:p>
          <w:p w14:paraId="29253C83">
            <w:pPr>
              <w:pStyle w:val="10"/>
              <w:spacing w:before="209"/>
              <w:rPr>
                <w:sz w:val="21"/>
              </w:rPr>
            </w:pPr>
          </w:p>
          <w:p w14:paraId="3AADB024">
            <w:pPr>
              <w:pStyle w:val="10"/>
              <w:spacing w:before="1"/>
              <w:ind w:left="29"/>
              <w:jc w:val="center"/>
              <w:rPr>
                <w:sz w:val="21"/>
              </w:rPr>
            </w:pPr>
            <w:r>
              <w:rPr>
                <w:spacing w:val="-2"/>
                <w:sz w:val="21"/>
              </w:rPr>
              <w:t>5,5333</w:t>
            </w:r>
          </w:p>
        </w:tc>
        <w:tc>
          <w:tcPr>
            <w:tcW w:w="2658" w:type="dxa"/>
            <w:tcBorders>
              <w:top w:val="single" w:color="000000" w:sz="6" w:space="0"/>
              <w:left w:val="single" w:color="000000" w:sz="6" w:space="0"/>
              <w:bottom w:val="single" w:color="000000" w:sz="6" w:space="0"/>
              <w:right w:val="single" w:color="2B2B2B" w:sz="8" w:space="0"/>
            </w:tcBorders>
          </w:tcPr>
          <w:p w14:paraId="460EB1C7">
            <w:pPr>
              <w:pStyle w:val="10"/>
              <w:spacing w:before="97" w:line="237" w:lineRule="auto"/>
              <w:ind w:left="211" w:right="180"/>
              <w:jc w:val="both"/>
              <w:rPr>
                <w:sz w:val="21"/>
              </w:rPr>
            </w:pPr>
            <w:r>
              <w:rPr>
                <w:sz w:val="21"/>
              </w:rPr>
              <w:t>Hospital Universitário Pedro Ernesto, situado na Boulevard 28 de Setembro, 77 – Vila Isabel, Rio de Janeiro/RJ, CEP</w:t>
            </w:r>
            <w:r>
              <w:rPr>
                <w:spacing w:val="-4"/>
                <w:sz w:val="21"/>
              </w:rPr>
              <w:t xml:space="preserve"> </w:t>
            </w:r>
            <w:r>
              <w:rPr>
                <w:sz w:val="21"/>
              </w:rPr>
              <w:t>20.551-030.</w:t>
            </w:r>
          </w:p>
        </w:tc>
      </w:tr>
    </w:tbl>
    <w:p w14:paraId="31DE9B82">
      <w:pPr>
        <w:pStyle w:val="10"/>
        <w:spacing w:after="0" w:line="237" w:lineRule="auto"/>
        <w:jc w:val="both"/>
        <w:rPr>
          <w:sz w:val="21"/>
        </w:rPr>
        <w:sectPr>
          <w:type w:val="continuous"/>
          <w:pgSz w:w="15840" w:h="24480"/>
          <w:pgMar w:top="720" w:right="360" w:bottom="280" w:left="360" w:header="720" w:footer="720" w:gutter="0"/>
          <w:cols w:space="720" w:num="1"/>
        </w:sectPr>
      </w:pPr>
    </w:p>
    <w:tbl>
      <w:tblPr>
        <w:tblStyle w:val="6"/>
        <w:tblW w:w="0" w:type="auto"/>
        <w:tblInd w:w="3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69"/>
        <w:gridCol w:w="4502"/>
        <w:gridCol w:w="1248"/>
        <w:gridCol w:w="1673"/>
        <w:gridCol w:w="1447"/>
        <w:gridCol w:w="1872"/>
        <w:gridCol w:w="2656"/>
      </w:tblGrid>
      <w:tr w14:paraId="1F865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84" w:hRule="atLeast"/>
        </w:trPr>
        <w:tc>
          <w:tcPr>
            <w:tcW w:w="1169" w:type="dxa"/>
            <w:tcBorders>
              <w:left w:val="single" w:color="808080" w:sz="12" w:space="0"/>
            </w:tcBorders>
          </w:tcPr>
          <w:p w14:paraId="7D3FC6BC">
            <w:pPr>
              <w:pStyle w:val="10"/>
              <w:rPr>
                <w:sz w:val="21"/>
              </w:rPr>
            </w:pPr>
          </w:p>
          <w:p w14:paraId="3EE020A7">
            <w:pPr>
              <w:pStyle w:val="10"/>
              <w:rPr>
                <w:sz w:val="21"/>
              </w:rPr>
            </w:pPr>
          </w:p>
          <w:p w14:paraId="03F9E2EA">
            <w:pPr>
              <w:pStyle w:val="10"/>
              <w:spacing w:before="87"/>
              <w:rPr>
                <w:sz w:val="21"/>
              </w:rPr>
            </w:pPr>
          </w:p>
          <w:p w14:paraId="369BC402">
            <w:pPr>
              <w:pStyle w:val="10"/>
              <w:spacing w:before="1"/>
              <w:ind w:left="16"/>
              <w:jc w:val="center"/>
              <w:rPr>
                <w:sz w:val="21"/>
              </w:rPr>
            </w:pPr>
            <w:r>
              <w:rPr>
                <w:spacing w:val="-10"/>
                <w:sz w:val="21"/>
              </w:rPr>
              <w:t>5</w:t>
            </w:r>
          </w:p>
        </w:tc>
        <w:tc>
          <w:tcPr>
            <w:tcW w:w="4502" w:type="dxa"/>
          </w:tcPr>
          <w:p w14:paraId="43871514">
            <w:pPr>
              <w:pStyle w:val="10"/>
              <w:tabs>
                <w:tab w:val="left" w:pos="3548"/>
              </w:tabs>
              <w:spacing w:before="97" w:line="237" w:lineRule="auto"/>
              <w:ind w:left="208" w:right="180"/>
              <w:jc w:val="both"/>
              <w:rPr>
                <w:sz w:val="21"/>
              </w:rPr>
            </w:pPr>
            <w:r>
              <w:rPr>
                <w:sz w:val="21"/>
              </w:rPr>
              <w:t xml:space="preserve">PRINCIPIO ATIVO: CLORIDRATO DE </w:t>
            </w:r>
            <w:r>
              <w:rPr>
                <w:spacing w:val="-2"/>
                <w:sz w:val="21"/>
              </w:rPr>
              <w:t>PROXIMETACAINA,</w:t>
            </w:r>
            <w:r>
              <w:rPr>
                <w:sz w:val="21"/>
              </w:rPr>
              <w:tab/>
            </w:r>
            <w:r>
              <w:rPr>
                <w:spacing w:val="-2"/>
                <w:sz w:val="21"/>
              </w:rPr>
              <w:t xml:space="preserve">FORMA </w:t>
            </w:r>
            <w:r>
              <w:rPr>
                <w:sz w:val="21"/>
              </w:rPr>
              <w:t>FARMACEUTICA: SOLUCAO OFTALMICA ESTERIL, CONCENTRACAO / DOSAGEM: 0,5, UNIDADE: %, VOLUME: 5 ML, APRESENTACAO: FRASCO CONTA</w:t>
            </w:r>
            <w:r>
              <w:rPr>
                <w:spacing w:val="40"/>
                <w:sz w:val="21"/>
              </w:rPr>
              <w:t xml:space="preserve"> </w:t>
            </w:r>
            <w:r>
              <w:rPr>
                <w:spacing w:val="-2"/>
                <w:sz w:val="21"/>
              </w:rPr>
              <w:t>GOTAS</w:t>
            </w:r>
          </w:p>
        </w:tc>
        <w:tc>
          <w:tcPr>
            <w:tcW w:w="1248" w:type="dxa"/>
          </w:tcPr>
          <w:p w14:paraId="0B9343F0">
            <w:pPr>
              <w:pStyle w:val="10"/>
              <w:rPr>
                <w:sz w:val="21"/>
              </w:rPr>
            </w:pPr>
          </w:p>
          <w:p w14:paraId="3057C433">
            <w:pPr>
              <w:pStyle w:val="10"/>
              <w:rPr>
                <w:sz w:val="21"/>
              </w:rPr>
            </w:pPr>
          </w:p>
          <w:p w14:paraId="3570552A">
            <w:pPr>
              <w:pStyle w:val="10"/>
              <w:spacing w:before="87"/>
              <w:rPr>
                <w:sz w:val="21"/>
              </w:rPr>
            </w:pPr>
          </w:p>
          <w:p w14:paraId="26C1EE5D">
            <w:pPr>
              <w:pStyle w:val="10"/>
              <w:spacing w:before="1"/>
              <w:ind w:left="33" w:right="1"/>
              <w:jc w:val="center"/>
              <w:rPr>
                <w:sz w:val="21"/>
              </w:rPr>
            </w:pPr>
            <w:r>
              <w:rPr>
                <w:spacing w:val="-2"/>
                <w:sz w:val="21"/>
              </w:rPr>
              <w:t>115308</w:t>
            </w:r>
          </w:p>
        </w:tc>
        <w:tc>
          <w:tcPr>
            <w:tcW w:w="1673" w:type="dxa"/>
          </w:tcPr>
          <w:p w14:paraId="214B51DD">
            <w:pPr>
              <w:pStyle w:val="10"/>
              <w:rPr>
                <w:sz w:val="21"/>
              </w:rPr>
            </w:pPr>
          </w:p>
          <w:p w14:paraId="57F78FE8">
            <w:pPr>
              <w:pStyle w:val="10"/>
              <w:rPr>
                <w:sz w:val="21"/>
              </w:rPr>
            </w:pPr>
          </w:p>
          <w:p w14:paraId="3EEC88FD">
            <w:pPr>
              <w:pStyle w:val="10"/>
              <w:spacing w:before="87"/>
              <w:rPr>
                <w:sz w:val="21"/>
              </w:rPr>
            </w:pPr>
          </w:p>
          <w:p w14:paraId="7BB56E6C">
            <w:pPr>
              <w:pStyle w:val="10"/>
              <w:spacing w:before="1"/>
              <w:ind w:left="33" w:right="2"/>
              <w:jc w:val="center"/>
              <w:rPr>
                <w:sz w:val="21"/>
              </w:rPr>
            </w:pPr>
            <w:r>
              <w:rPr>
                <w:spacing w:val="-2"/>
                <w:sz w:val="21"/>
              </w:rPr>
              <w:t>Unidade</w:t>
            </w:r>
          </w:p>
        </w:tc>
        <w:tc>
          <w:tcPr>
            <w:tcW w:w="1447" w:type="dxa"/>
          </w:tcPr>
          <w:p w14:paraId="3D550234">
            <w:pPr>
              <w:pStyle w:val="10"/>
              <w:rPr>
                <w:sz w:val="21"/>
              </w:rPr>
            </w:pPr>
          </w:p>
          <w:p w14:paraId="19401A86">
            <w:pPr>
              <w:pStyle w:val="10"/>
              <w:rPr>
                <w:sz w:val="21"/>
              </w:rPr>
            </w:pPr>
          </w:p>
          <w:p w14:paraId="7DD47FAA">
            <w:pPr>
              <w:pStyle w:val="10"/>
              <w:spacing w:before="87"/>
              <w:rPr>
                <w:sz w:val="21"/>
              </w:rPr>
            </w:pPr>
          </w:p>
          <w:p w14:paraId="71BE2F32">
            <w:pPr>
              <w:pStyle w:val="10"/>
              <w:spacing w:before="1"/>
              <w:ind w:left="32" w:right="1"/>
              <w:jc w:val="center"/>
              <w:rPr>
                <w:sz w:val="21"/>
              </w:rPr>
            </w:pPr>
            <w:r>
              <w:rPr>
                <w:spacing w:val="-5"/>
                <w:sz w:val="21"/>
              </w:rPr>
              <w:t>170</w:t>
            </w:r>
          </w:p>
        </w:tc>
        <w:tc>
          <w:tcPr>
            <w:tcW w:w="1872" w:type="dxa"/>
          </w:tcPr>
          <w:p w14:paraId="16C4BECA">
            <w:pPr>
              <w:pStyle w:val="10"/>
              <w:rPr>
                <w:sz w:val="21"/>
              </w:rPr>
            </w:pPr>
          </w:p>
          <w:p w14:paraId="1F52114C">
            <w:pPr>
              <w:pStyle w:val="10"/>
              <w:rPr>
                <w:sz w:val="21"/>
              </w:rPr>
            </w:pPr>
          </w:p>
          <w:p w14:paraId="00C28583">
            <w:pPr>
              <w:pStyle w:val="10"/>
              <w:spacing w:before="87"/>
              <w:rPr>
                <w:sz w:val="21"/>
              </w:rPr>
            </w:pPr>
          </w:p>
          <w:p w14:paraId="0C7BE92B">
            <w:pPr>
              <w:pStyle w:val="10"/>
              <w:spacing w:before="1"/>
              <w:ind w:left="29" w:right="1"/>
              <w:jc w:val="center"/>
              <w:rPr>
                <w:sz w:val="21"/>
              </w:rPr>
            </w:pPr>
            <w:r>
              <w:rPr>
                <w:spacing w:val="-2"/>
                <w:sz w:val="21"/>
              </w:rPr>
              <w:t>9,3667</w:t>
            </w:r>
          </w:p>
        </w:tc>
        <w:tc>
          <w:tcPr>
            <w:tcW w:w="2656" w:type="dxa"/>
            <w:tcBorders>
              <w:right w:val="single" w:color="2B2B2B" w:sz="8" w:space="0"/>
            </w:tcBorders>
          </w:tcPr>
          <w:p w14:paraId="572EB090">
            <w:pPr>
              <w:pStyle w:val="10"/>
              <w:spacing w:before="216" w:line="237" w:lineRule="auto"/>
              <w:ind w:left="210" w:right="178"/>
              <w:jc w:val="both"/>
              <w:rPr>
                <w:sz w:val="21"/>
              </w:rPr>
            </w:pPr>
            <w:r>
              <w:rPr>
                <w:sz w:val="21"/>
              </w:rPr>
              <w:t>Hospital Universitário Pedro Ernesto, situado na Boulevard 28 de Setembro, 77 – Vila Isabel, Rio de Janeiro/RJ, CEP</w:t>
            </w:r>
            <w:r>
              <w:rPr>
                <w:spacing w:val="-4"/>
                <w:sz w:val="21"/>
              </w:rPr>
              <w:t xml:space="preserve"> </w:t>
            </w:r>
            <w:r>
              <w:rPr>
                <w:sz w:val="21"/>
              </w:rPr>
              <w:t>20.551-030.</w:t>
            </w:r>
          </w:p>
        </w:tc>
      </w:tr>
      <w:tr w14:paraId="36EE8D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23" w:hRule="atLeast"/>
        </w:trPr>
        <w:tc>
          <w:tcPr>
            <w:tcW w:w="1169" w:type="dxa"/>
            <w:tcBorders>
              <w:left w:val="single" w:color="808080" w:sz="12" w:space="0"/>
            </w:tcBorders>
          </w:tcPr>
          <w:p w14:paraId="1394E9C0">
            <w:pPr>
              <w:pStyle w:val="10"/>
              <w:rPr>
                <w:sz w:val="21"/>
              </w:rPr>
            </w:pPr>
          </w:p>
          <w:p w14:paraId="7144DA17">
            <w:pPr>
              <w:pStyle w:val="10"/>
              <w:rPr>
                <w:sz w:val="21"/>
              </w:rPr>
            </w:pPr>
          </w:p>
          <w:p w14:paraId="7A46EE6E">
            <w:pPr>
              <w:pStyle w:val="10"/>
              <w:spacing w:before="207"/>
              <w:rPr>
                <w:sz w:val="21"/>
              </w:rPr>
            </w:pPr>
          </w:p>
          <w:p w14:paraId="201A8228">
            <w:pPr>
              <w:pStyle w:val="10"/>
              <w:ind w:left="16"/>
              <w:jc w:val="center"/>
              <w:rPr>
                <w:sz w:val="21"/>
              </w:rPr>
            </w:pPr>
            <w:r>
              <w:rPr>
                <w:spacing w:val="-10"/>
                <w:sz w:val="21"/>
              </w:rPr>
              <w:t>6</w:t>
            </w:r>
          </w:p>
        </w:tc>
        <w:tc>
          <w:tcPr>
            <w:tcW w:w="4502" w:type="dxa"/>
          </w:tcPr>
          <w:p w14:paraId="5C0C93F2">
            <w:pPr>
              <w:pStyle w:val="10"/>
              <w:spacing w:before="97" w:line="237" w:lineRule="auto"/>
              <w:ind w:left="208" w:right="180"/>
              <w:jc w:val="both"/>
              <w:rPr>
                <w:sz w:val="21"/>
              </w:rPr>
            </w:pPr>
            <w:r>
              <w:rPr>
                <w:sz w:val="21"/>
              </w:rPr>
              <w:t>PRINCIPIO ATIVO: SOLUCAO SALINA BALANCEADA, FORMA</w:t>
            </w:r>
            <w:r>
              <w:rPr>
                <w:spacing w:val="-9"/>
                <w:sz w:val="21"/>
              </w:rPr>
              <w:t xml:space="preserve"> </w:t>
            </w:r>
            <w:r>
              <w:rPr>
                <w:sz w:val="21"/>
              </w:rPr>
              <w:t>FARMACEUTICA: SOLUCAO</w:t>
            </w:r>
            <w:r>
              <w:rPr>
                <w:spacing w:val="35"/>
                <w:sz w:val="21"/>
              </w:rPr>
              <w:t xml:space="preserve"> </w:t>
            </w:r>
            <w:r>
              <w:rPr>
                <w:sz w:val="21"/>
              </w:rPr>
              <w:t>INJETAVEL,</w:t>
            </w:r>
            <w:r>
              <w:rPr>
                <w:spacing w:val="36"/>
                <w:sz w:val="21"/>
              </w:rPr>
              <w:t xml:space="preserve"> </w:t>
            </w:r>
            <w:r>
              <w:rPr>
                <w:spacing w:val="-2"/>
                <w:sz w:val="21"/>
              </w:rPr>
              <w:t>CONCENTRACAO</w:t>
            </w:r>
          </w:p>
          <w:p w14:paraId="6CD0B82A">
            <w:pPr>
              <w:pStyle w:val="10"/>
              <w:tabs>
                <w:tab w:val="left" w:pos="3194"/>
              </w:tabs>
              <w:spacing w:line="238" w:lineRule="exact"/>
              <w:ind w:left="208"/>
              <w:jc w:val="both"/>
              <w:rPr>
                <w:sz w:val="21"/>
              </w:rPr>
            </w:pPr>
            <w:r>
              <w:rPr>
                <w:spacing w:val="-10"/>
                <w:sz w:val="21"/>
              </w:rPr>
              <w:t>/</w:t>
            </w:r>
            <w:r>
              <w:rPr>
                <w:sz w:val="21"/>
              </w:rPr>
              <w:tab/>
            </w:r>
            <w:r>
              <w:rPr>
                <w:spacing w:val="-2"/>
                <w:sz w:val="21"/>
              </w:rPr>
              <w:t>DOSAGEM:</w:t>
            </w:r>
          </w:p>
          <w:p w14:paraId="493FAEE3">
            <w:pPr>
              <w:pStyle w:val="10"/>
              <w:tabs>
                <w:tab w:val="left" w:pos="1533"/>
                <w:tab w:val="left" w:pos="3057"/>
                <w:tab w:val="left" w:pos="3932"/>
              </w:tabs>
              <w:spacing w:before="1" w:line="237" w:lineRule="auto"/>
              <w:ind w:left="208" w:right="180"/>
              <w:jc w:val="both"/>
              <w:rPr>
                <w:sz w:val="21"/>
              </w:rPr>
            </w:pPr>
            <w:r>
              <w:rPr>
                <w:sz w:val="21"/>
              </w:rPr>
              <w:t xml:space="preserve">NaCl+KCl+CaCL+MgCL+ACETATO DE SODIO+CITRATO DE SODIO, UNIDADE: </w:t>
            </w:r>
            <w:r>
              <w:rPr>
                <w:spacing w:val="-2"/>
                <w:sz w:val="21"/>
              </w:rPr>
              <w:t>MG/ML,</w:t>
            </w:r>
            <w:r>
              <w:rPr>
                <w:sz w:val="21"/>
              </w:rPr>
              <w:tab/>
            </w:r>
            <w:r>
              <w:rPr>
                <w:spacing w:val="-2"/>
                <w:sz w:val="21"/>
              </w:rPr>
              <w:t>VOLUME:</w:t>
            </w:r>
            <w:r>
              <w:rPr>
                <w:sz w:val="21"/>
              </w:rPr>
              <w:tab/>
            </w:r>
            <w:r>
              <w:rPr>
                <w:spacing w:val="-4"/>
                <w:sz w:val="21"/>
              </w:rPr>
              <w:t>500</w:t>
            </w:r>
            <w:r>
              <w:rPr>
                <w:sz w:val="21"/>
              </w:rPr>
              <w:tab/>
            </w:r>
            <w:r>
              <w:rPr>
                <w:spacing w:val="-4"/>
                <w:sz w:val="21"/>
              </w:rPr>
              <w:t xml:space="preserve">ML, </w:t>
            </w:r>
            <w:r>
              <w:rPr>
                <w:sz w:val="21"/>
              </w:rPr>
              <w:t>APRESENTACAO: FRASCO DE VIDRO</w:t>
            </w:r>
          </w:p>
        </w:tc>
        <w:tc>
          <w:tcPr>
            <w:tcW w:w="1248" w:type="dxa"/>
          </w:tcPr>
          <w:p w14:paraId="35789085">
            <w:pPr>
              <w:pStyle w:val="10"/>
              <w:rPr>
                <w:sz w:val="21"/>
              </w:rPr>
            </w:pPr>
          </w:p>
          <w:p w14:paraId="3C56E965">
            <w:pPr>
              <w:pStyle w:val="10"/>
              <w:rPr>
                <w:sz w:val="21"/>
              </w:rPr>
            </w:pPr>
          </w:p>
          <w:p w14:paraId="446B7DC9">
            <w:pPr>
              <w:pStyle w:val="10"/>
              <w:spacing w:before="207"/>
              <w:rPr>
                <w:sz w:val="21"/>
              </w:rPr>
            </w:pPr>
          </w:p>
          <w:p w14:paraId="3CFFB543">
            <w:pPr>
              <w:pStyle w:val="10"/>
              <w:ind w:left="33" w:right="1"/>
              <w:jc w:val="center"/>
              <w:rPr>
                <w:sz w:val="21"/>
              </w:rPr>
            </w:pPr>
            <w:r>
              <w:rPr>
                <w:spacing w:val="-2"/>
                <w:sz w:val="21"/>
              </w:rPr>
              <w:t>131486</w:t>
            </w:r>
          </w:p>
        </w:tc>
        <w:tc>
          <w:tcPr>
            <w:tcW w:w="1673" w:type="dxa"/>
          </w:tcPr>
          <w:p w14:paraId="73D3493B">
            <w:pPr>
              <w:pStyle w:val="10"/>
              <w:rPr>
                <w:sz w:val="21"/>
              </w:rPr>
            </w:pPr>
          </w:p>
          <w:p w14:paraId="6CC2A43B">
            <w:pPr>
              <w:pStyle w:val="10"/>
              <w:rPr>
                <w:sz w:val="21"/>
              </w:rPr>
            </w:pPr>
          </w:p>
          <w:p w14:paraId="221F1D1B">
            <w:pPr>
              <w:pStyle w:val="10"/>
              <w:spacing w:before="207"/>
              <w:rPr>
                <w:sz w:val="21"/>
              </w:rPr>
            </w:pPr>
          </w:p>
          <w:p w14:paraId="0F28240F">
            <w:pPr>
              <w:pStyle w:val="10"/>
              <w:ind w:left="33" w:right="2"/>
              <w:jc w:val="center"/>
              <w:rPr>
                <w:sz w:val="21"/>
              </w:rPr>
            </w:pPr>
            <w:r>
              <w:rPr>
                <w:spacing w:val="-2"/>
                <w:sz w:val="21"/>
              </w:rPr>
              <w:t>Unidade</w:t>
            </w:r>
          </w:p>
        </w:tc>
        <w:tc>
          <w:tcPr>
            <w:tcW w:w="1447" w:type="dxa"/>
          </w:tcPr>
          <w:p w14:paraId="654252EF">
            <w:pPr>
              <w:pStyle w:val="10"/>
              <w:rPr>
                <w:sz w:val="21"/>
              </w:rPr>
            </w:pPr>
          </w:p>
          <w:p w14:paraId="4AE3E539">
            <w:pPr>
              <w:pStyle w:val="10"/>
              <w:rPr>
                <w:sz w:val="21"/>
              </w:rPr>
            </w:pPr>
          </w:p>
          <w:p w14:paraId="443B98E2">
            <w:pPr>
              <w:pStyle w:val="10"/>
              <w:spacing w:before="207"/>
              <w:rPr>
                <w:sz w:val="21"/>
              </w:rPr>
            </w:pPr>
          </w:p>
          <w:p w14:paraId="1478BC87">
            <w:pPr>
              <w:pStyle w:val="10"/>
              <w:ind w:left="32" w:right="1"/>
              <w:jc w:val="center"/>
              <w:rPr>
                <w:sz w:val="21"/>
              </w:rPr>
            </w:pPr>
            <w:r>
              <w:rPr>
                <w:spacing w:val="-2"/>
                <w:sz w:val="21"/>
              </w:rPr>
              <w:t>1.300</w:t>
            </w:r>
          </w:p>
        </w:tc>
        <w:tc>
          <w:tcPr>
            <w:tcW w:w="1872" w:type="dxa"/>
          </w:tcPr>
          <w:p w14:paraId="1633DCA8">
            <w:pPr>
              <w:pStyle w:val="10"/>
              <w:rPr>
                <w:sz w:val="21"/>
              </w:rPr>
            </w:pPr>
          </w:p>
          <w:p w14:paraId="36F17F96">
            <w:pPr>
              <w:pStyle w:val="10"/>
              <w:rPr>
                <w:sz w:val="21"/>
              </w:rPr>
            </w:pPr>
          </w:p>
          <w:p w14:paraId="6D06B73B">
            <w:pPr>
              <w:pStyle w:val="10"/>
              <w:spacing w:before="207"/>
              <w:rPr>
                <w:sz w:val="21"/>
              </w:rPr>
            </w:pPr>
          </w:p>
          <w:p w14:paraId="01AE46F4">
            <w:pPr>
              <w:pStyle w:val="10"/>
              <w:ind w:left="29" w:right="1"/>
              <w:jc w:val="center"/>
              <w:rPr>
                <w:sz w:val="21"/>
              </w:rPr>
            </w:pPr>
            <w:r>
              <w:rPr>
                <w:spacing w:val="-2"/>
                <w:sz w:val="21"/>
              </w:rPr>
              <w:t>79,1775</w:t>
            </w:r>
          </w:p>
        </w:tc>
        <w:tc>
          <w:tcPr>
            <w:tcW w:w="2656" w:type="dxa"/>
            <w:tcBorders>
              <w:right w:val="single" w:color="2B2B2B" w:sz="8" w:space="0"/>
            </w:tcBorders>
          </w:tcPr>
          <w:p w14:paraId="540784BC">
            <w:pPr>
              <w:pStyle w:val="10"/>
              <w:spacing w:before="94"/>
              <w:rPr>
                <w:sz w:val="21"/>
              </w:rPr>
            </w:pPr>
          </w:p>
          <w:p w14:paraId="57E6BB27">
            <w:pPr>
              <w:pStyle w:val="10"/>
              <w:spacing w:line="237" w:lineRule="auto"/>
              <w:ind w:left="210" w:right="178"/>
              <w:jc w:val="both"/>
              <w:rPr>
                <w:sz w:val="21"/>
              </w:rPr>
            </w:pPr>
            <w:r>
              <w:rPr>
                <w:sz w:val="21"/>
              </w:rPr>
              <w:t>Hospital Universitário Pedro Ernesto, situado na Boulevard 28 de Setembro, 77 – Vila Isabel, Rio de Janeiro/RJ, CEP</w:t>
            </w:r>
            <w:r>
              <w:rPr>
                <w:spacing w:val="-4"/>
                <w:sz w:val="21"/>
              </w:rPr>
              <w:t xml:space="preserve"> </w:t>
            </w:r>
            <w:r>
              <w:rPr>
                <w:sz w:val="21"/>
              </w:rPr>
              <w:t>20.551-030.</w:t>
            </w:r>
          </w:p>
        </w:tc>
      </w:tr>
      <w:tr w14:paraId="7E581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5" w:hRule="atLeast"/>
        </w:trPr>
        <w:tc>
          <w:tcPr>
            <w:tcW w:w="1169" w:type="dxa"/>
            <w:tcBorders>
              <w:left w:val="single" w:color="808080" w:sz="12" w:space="0"/>
            </w:tcBorders>
          </w:tcPr>
          <w:p w14:paraId="7EDD0976">
            <w:pPr>
              <w:pStyle w:val="10"/>
              <w:rPr>
                <w:sz w:val="21"/>
              </w:rPr>
            </w:pPr>
          </w:p>
          <w:p w14:paraId="390B40BB">
            <w:pPr>
              <w:pStyle w:val="10"/>
              <w:spacing w:before="209"/>
              <w:rPr>
                <w:sz w:val="21"/>
              </w:rPr>
            </w:pPr>
          </w:p>
          <w:p w14:paraId="15E56C60">
            <w:pPr>
              <w:pStyle w:val="10"/>
              <w:spacing w:before="1"/>
              <w:ind w:left="16"/>
              <w:jc w:val="center"/>
              <w:rPr>
                <w:sz w:val="21"/>
              </w:rPr>
            </w:pPr>
            <w:r>
              <w:rPr>
                <w:spacing w:val="-10"/>
                <w:sz w:val="21"/>
              </w:rPr>
              <w:t>7</w:t>
            </w:r>
          </w:p>
        </w:tc>
        <w:tc>
          <w:tcPr>
            <w:tcW w:w="4502" w:type="dxa"/>
          </w:tcPr>
          <w:p w14:paraId="27D626B2">
            <w:pPr>
              <w:pStyle w:val="10"/>
              <w:tabs>
                <w:tab w:val="left" w:pos="3028"/>
              </w:tabs>
              <w:spacing w:before="97" w:line="237" w:lineRule="auto"/>
              <w:ind w:left="208" w:right="180"/>
              <w:jc w:val="both"/>
              <w:rPr>
                <w:sz w:val="21"/>
              </w:rPr>
            </w:pPr>
            <w:r>
              <w:rPr>
                <w:sz w:val="21"/>
              </w:rPr>
              <w:t xml:space="preserve">PRINCIPIO ATIVO: MALEATO DE TIMOLOL, FORMA FARMACEUTICA: </w:t>
            </w:r>
            <w:r>
              <w:rPr>
                <w:spacing w:val="-2"/>
                <w:sz w:val="21"/>
              </w:rPr>
              <w:t>SOLUCAO</w:t>
            </w:r>
            <w:r>
              <w:rPr>
                <w:sz w:val="21"/>
              </w:rPr>
              <w:tab/>
            </w:r>
            <w:r>
              <w:rPr>
                <w:spacing w:val="-2"/>
                <w:sz w:val="21"/>
              </w:rPr>
              <w:t xml:space="preserve">OFTALMICA, </w:t>
            </w:r>
            <w:r>
              <w:rPr>
                <w:sz w:val="21"/>
              </w:rPr>
              <w:t>CONCENTRACAO / DOSAGEM: 5, UNIDADE: MG/ML, VOLUME: 5ML, APRESENTACAO: FRASCO</w:t>
            </w:r>
          </w:p>
        </w:tc>
        <w:tc>
          <w:tcPr>
            <w:tcW w:w="1248" w:type="dxa"/>
          </w:tcPr>
          <w:p w14:paraId="4173AEC9">
            <w:pPr>
              <w:pStyle w:val="10"/>
              <w:rPr>
                <w:sz w:val="21"/>
              </w:rPr>
            </w:pPr>
          </w:p>
          <w:p w14:paraId="713C02D6">
            <w:pPr>
              <w:pStyle w:val="10"/>
              <w:spacing w:before="209"/>
              <w:rPr>
                <w:sz w:val="21"/>
              </w:rPr>
            </w:pPr>
          </w:p>
          <w:p w14:paraId="78A22C99">
            <w:pPr>
              <w:pStyle w:val="10"/>
              <w:spacing w:before="1"/>
              <w:ind w:left="33" w:right="1"/>
              <w:jc w:val="center"/>
              <w:rPr>
                <w:sz w:val="21"/>
              </w:rPr>
            </w:pPr>
            <w:r>
              <w:rPr>
                <w:spacing w:val="-2"/>
                <w:sz w:val="21"/>
              </w:rPr>
              <w:t>54203</w:t>
            </w:r>
          </w:p>
        </w:tc>
        <w:tc>
          <w:tcPr>
            <w:tcW w:w="1673" w:type="dxa"/>
          </w:tcPr>
          <w:p w14:paraId="37D0C1A6">
            <w:pPr>
              <w:pStyle w:val="10"/>
              <w:rPr>
                <w:sz w:val="21"/>
              </w:rPr>
            </w:pPr>
          </w:p>
          <w:p w14:paraId="39D28B99">
            <w:pPr>
              <w:pStyle w:val="10"/>
              <w:spacing w:before="209"/>
              <w:rPr>
                <w:sz w:val="21"/>
              </w:rPr>
            </w:pPr>
          </w:p>
          <w:p w14:paraId="3D6E5320">
            <w:pPr>
              <w:pStyle w:val="10"/>
              <w:spacing w:before="1"/>
              <w:ind w:left="33" w:right="2"/>
              <w:jc w:val="center"/>
              <w:rPr>
                <w:sz w:val="21"/>
              </w:rPr>
            </w:pPr>
            <w:r>
              <w:rPr>
                <w:spacing w:val="-2"/>
                <w:sz w:val="21"/>
              </w:rPr>
              <w:t>Unidade</w:t>
            </w:r>
          </w:p>
        </w:tc>
        <w:tc>
          <w:tcPr>
            <w:tcW w:w="1447" w:type="dxa"/>
          </w:tcPr>
          <w:p w14:paraId="2C3334BE">
            <w:pPr>
              <w:pStyle w:val="10"/>
              <w:rPr>
                <w:sz w:val="21"/>
              </w:rPr>
            </w:pPr>
          </w:p>
          <w:p w14:paraId="7AF4CAD9">
            <w:pPr>
              <w:pStyle w:val="10"/>
              <w:spacing w:before="209"/>
              <w:rPr>
                <w:sz w:val="21"/>
              </w:rPr>
            </w:pPr>
          </w:p>
          <w:p w14:paraId="648C44FF">
            <w:pPr>
              <w:pStyle w:val="10"/>
              <w:spacing w:before="1"/>
              <w:ind w:left="32" w:right="1"/>
              <w:jc w:val="center"/>
              <w:rPr>
                <w:sz w:val="21"/>
              </w:rPr>
            </w:pPr>
            <w:r>
              <w:rPr>
                <w:spacing w:val="-2"/>
                <w:sz w:val="21"/>
              </w:rPr>
              <w:t>3.700</w:t>
            </w:r>
          </w:p>
        </w:tc>
        <w:tc>
          <w:tcPr>
            <w:tcW w:w="1872" w:type="dxa"/>
          </w:tcPr>
          <w:p w14:paraId="1B557866">
            <w:pPr>
              <w:pStyle w:val="10"/>
              <w:rPr>
                <w:sz w:val="21"/>
              </w:rPr>
            </w:pPr>
          </w:p>
          <w:p w14:paraId="1AB5AB6A">
            <w:pPr>
              <w:pStyle w:val="10"/>
              <w:spacing w:before="209"/>
              <w:rPr>
                <w:sz w:val="21"/>
              </w:rPr>
            </w:pPr>
          </w:p>
          <w:p w14:paraId="1C8862B4">
            <w:pPr>
              <w:pStyle w:val="10"/>
              <w:spacing w:before="1"/>
              <w:ind w:left="29" w:right="1"/>
              <w:jc w:val="center"/>
              <w:rPr>
                <w:sz w:val="21"/>
              </w:rPr>
            </w:pPr>
            <w:r>
              <w:rPr>
                <w:spacing w:val="-2"/>
                <w:sz w:val="21"/>
              </w:rPr>
              <w:t>5,0614</w:t>
            </w:r>
          </w:p>
        </w:tc>
        <w:tc>
          <w:tcPr>
            <w:tcW w:w="2656" w:type="dxa"/>
            <w:tcBorders>
              <w:right w:val="single" w:color="2B2B2B" w:sz="8" w:space="0"/>
            </w:tcBorders>
          </w:tcPr>
          <w:p w14:paraId="1A1797F1">
            <w:pPr>
              <w:pStyle w:val="10"/>
              <w:spacing w:before="97" w:line="237" w:lineRule="auto"/>
              <w:ind w:left="210" w:right="178"/>
              <w:jc w:val="both"/>
              <w:rPr>
                <w:sz w:val="21"/>
              </w:rPr>
            </w:pPr>
            <w:r>
              <w:rPr>
                <w:sz w:val="21"/>
              </w:rPr>
              <w:t>Hospital Universitário Pedro Ernesto, situado na Boulevard 28 de Setembro, 77 – Vila Isabel, Rio de Janeiro/RJ, CEP</w:t>
            </w:r>
            <w:r>
              <w:rPr>
                <w:spacing w:val="-4"/>
                <w:sz w:val="21"/>
              </w:rPr>
              <w:t xml:space="preserve"> </w:t>
            </w:r>
            <w:r>
              <w:rPr>
                <w:sz w:val="21"/>
              </w:rPr>
              <w:t>20.551-030.</w:t>
            </w:r>
          </w:p>
        </w:tc>
      </w:tr>
      <w:tr w14:paraId="7085F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44" w:hRule="atLeast"/>
        </w:trPr>
        <w:tc>
          <w:tcPr>
            <w:tcW w:w="1169" w:type="dxa"/>
            <w:tcBorders>
              <w:left w:val="single" w:color="808080" w:sz="12" w:space="0"/>
              <w:bottom w:val="single" w:color="808080" w:sz="12" w:space="0"/>
            </w:tcBorders>
          </w:tcPr>
          <w:p w14:paraId="04E31A59">
            <w:pPr>
              <w:pStyle w:val="10"/>
              <w:rPr>
                <w:sz w:val="21"/>
              </w:rPr>
            </w:pPr>
          </w:p>
          <w:p w14:paraId="3D953452">
            <w:pPr>
              <w:pStyle w:val="10"/>
              <w:spacing w:before="209"/>
              <w:rPr>
                <w:sz w:val="21"/>
              </w:rPr>
            </w:pPr>
          </w:p>
          <w:p w14:paraId="6D136A75">
            <w:pPr>
              <w:pStyle w:val="10"/>
              <w:spacing w:before="1"/>
              <w:ind w:left="16"/>
              <w:jc w:val="center"/>
              <w:rPr>
                <w:sz w:val="21"/>
              </w:rPr>
            </w:pPr>
            <w:r>
              <w:rPr>
                <w:spacing w:val="-10"/>
                <w:sz w:val="21"/>
              </w:rPr>
              <w:t>8</w:t>
            </w:r>
          </w:p>
        </w:tc>
        <w:tc>
          <w:tcPr>
            <w:tcW w:w="4502" w:type="dxa"/>
            <w:tcBorders>
              <w:bottom w:val="single" w:color="808080" w:sz="12" w:space="0"/>
            </w:tcBorders>
          </w:tcPr>
          <w:p w14:paraId="6C28B2AA">
            <w:pPr>
              <w:pStyle w:val="10"/>
              <w:tabs>
                <w:tab w:val="left" w:pos="3162"/>
              </w:tabs>
              <w:spacing w:before="97" w:line="237" w:lineRule="auto"/>
              <w:ind w:left="208" w:right="180"/>
              <w:jc w:val="both"/>
              <w:rPr>
                <w:sz w:val="21"/>
              </w:rPr>
            </w:pPr>
            <w:r>
              <w:rPr>
                <w:sz w:val="21"/>
              </w:rPr>
              <w:t xml:space="preserve">PRINCIPIO ATIVO: TRIANCINOLONA ACETONIDA, FORMA FARMACEUTICA: </w:t>
            </w:r>
            <w:r>
              <w:rPr>
                <w:spacing w:val="-2"/>
                <w:sz w:val="21"/>
              </w:rPr>
              <w:t>SUSPENSAO</w:t>
            </w:r>
            <w:r>
              <w:rPr>
                <w:sz w:val="21"/>
              </w:rPr>
              <w:tab/>
            </w:r>
            <w:r>
              <w:rPr>
                <w:spacing w:val="-4"/>
                <w:sz w:val="21"/>
              </w:rPr>
              <w:t xml:space="preserve">INJETAVEL, </w:t>
            </w:r>
            <w:r>
              <w:rPr>
                <w:sz w:val="21"/>
              </w:rPr>
              <w:t>CONCENTRACAO / DOSAGEM: 40, UNIDADE: MG, VOLUME: 1 ML, APRESENTACAO: FRASCO-AMPOLA</w:t>
            </w:r>
          </w:p>
        </w:tc>
        <w:tc>
          <w:tcPr>
            <w:tcW w:w="1248" w:type="dxa"/>
            <w:tcBorders>
              <w:bottom w:val="single" w:color="808080" w:sz="12" w:space="0"/>
            </w:tcBorders>
          </w:tcPr>
          <w:p w14:paraId="2A35546C">
            <w:pPr>
              <w:pStyle w:val="10"/>
              <w:rPr>
                <w:sz w:val="21"/>
              </w:rPr>
            </w:pPr>
          </w:p>
          <w:p w14:paraId="5B3645D8">
            <w:pPr>
              <w:pStyle w:val="10"/>
              <w:spacing w:before="209"/>
              <w:rPr>
                <w:sz w:val="21"/>
              </w:rPr>
            </w:pPr>
          </w:p>
          <w:p w14:paraId="126A128A">
            <w:pPr>
              <w:pStyle w:val="10"/>
              <w:spacing w:before="1"/>
              <w:ind w:left="33" w:right="1"/>
              <w:jc w:val="center"/>
              <w:rPr>
                <w:sz w:val="21"/>
              </w:rPr>
            </w:pPr>
            <w:r>
              <w:rPr>
                <w:spacing w:val="-2"/>
                <w:sz w:val="21"/>
              </w:rPr>
              <w:t>53023</w:t>
            </w:r>
          </w:p>
        </w:tc>
        <w:tc>
          <w:tcPr>
            <w:tcW w:w="1673" w:type="dxa"/>
            <w:tcBorders>
              <w:bottom w:val="single" w:color="808080" w:sz="12" w:space="0"/>
            </w:tcBorders>
          </w:tcPr>
          <w:p w14:paraId="11302E5F">
            <w:pPr>
              <w:pStyle w:val="10"/>
              <w:rPr>
                <w:sz w:val="21"/>
              </w:rPr>
            </w:pPr>
          </w:p>
          <w:p w14:paraId="3AB4F463">
            <w:pPr>
              <w:pStyle w:val="10"/>
              <w:spacing w:before="209"/>
              <w:rPr>
                <w:sz w:val="21"/>
              </w:rPr>
            </w:pPr>
          </w:p>
          <w:p w14:paraId="708ACDB1">
            <w:pPr>
              <w:pStyle w:val="10"/>
              <w:spacing w:before="1"/>
              <w:ind w:left="33" w:right="2"/>
              <w:jc w:val="center"/>
              <w:rPr>
                <w:sz w:val="21"/>
              </w:rPr>
            </w:pPr>
            <w:r>
              <w:rPr>
                <w:spacing w:val="-2"/>
                <w:sz w:val="21"/>
              </w:rPr>
              <w:t>Unidade</w:t>
            </w:r>
          </w:p>
        </w:tc>
        <w:tc>
          <w:tcPr>
            <w:tcW w:w="1447" w:type="dxa"/>
            <w:tcBorders>
              <w:bottom w:val="single" w:color="808080" w:sz="12" w:space="0"/>
            </w:tcBorders>
          </w:tcPr>
          <w:p w14:paraId="57187B07">
            <w:pPr>
              <w:pStyle w:val="10"/>
              <w:rPr>
                <w:sz w:val="21"/>
              </w:rPr>
            </w:pPr>
          </w:p>
          <w:p w14:paraId="40AF9C9A">
            <w:pPr>
              <w:pStyle w:val="10"/>
              <w:spacing w:before="209"/>
              <w:rPr>
                <w:sz w:val="21"/>
              </w:rPr>
            </w:pPr>
          </w:p>
          <w:p w14:paraId="51BA04AC">
            <w:pPr>
              <w:pStyle w:val="10"/>
              <w:spacing w:before="1"/>
              <w:ind w:left="32" w:right="1"/>
              <w:jc w:val="center"/>
              <w:rPr>
                <w:sz w:val="21"/>
              </w:rPr>
            </w:pPr>
            <w:r>
              <w:rPr>
                <w:spacing w:val="-5"/>
                <w:sz w:val="21"/>
              </w:rPr>
              <w:t>320</w:t>
            </w:r>
          </w:p>
        </w:tc>
        <w:tc>
          <w:tcPr>
            <w:tcW w:w="1872" w:type="dxa"/>
            <w:tcBorders>
              <w:bottom w:val="single" w:color="808080" w:sz="12" w:space="0"/>
            </w:tcBorders>
          </w:tcPr>
          <w:p w14:paraId="59052053">
            <w:pPr>
              <w:pStyle w:val="10"/>
              <w:rPr>
                <w:sz w:val="21"/>
              </w:rPr>
            </w:pPr>
          </w:p>
          <w:p w14:paraId="437887D3">
            <w:pPr>
              <w:pStyle w:val="10"/>
              <w:spacing w:before="209"/>
              <w:rPr>
                <w:sz w:val="21"/>
              </w:rPr>
            </w:pPr>
          </w:p>
          <w:p w14:paraId="7E7DA097">
            <w:pPr>
              <w:pStyle w:val="10"/>
              <w:spacing w:before="1"/>
              <w:ind w:left="29" w:right="1"/>
              <w:jc w:val="center"/>
              <w:rPr>
                <w:sz w:val="21"/>
              </w:rPr>
            </w:pPr>
            <w:r>
              <w:rPr>
                <w:spacing w:val="-2"/>
                <w:sz w:val="21"/>
              </w:rPr>
              <w:t>92,4267</w:t>
            </w:r>
          </w:p>
        </w:tc>
        <w:tc>
          <w:tcPr>
            <w:tcW w:w="2656" w:type="dxa"/>
            <w:tcBorders>
              <w:bottom w:val="single" w:color="808080" w:sz="12" w:space="0"/>
              <w:right w:val="single" w:color="2B2B2B" w:sz="8" w:space="0"/>
            </w:tcBorders>
          </w:tcPr>
          <w:p w14:paraId="35A4A04C">
            <w:pPr>
              <w:pStyle w:val="10"/>
              <w:spacing w:before="97" w:line="237" w:lineRule="auto"/>
              <w:ind w:left="210" w:right="178"/>
              <w:jc w:val="both"/>
              <w:rPr>
                <w:sz w:val="21"/>
              </w:rPr>
            </w:pPr>
            <w:r>
              <w:rPr>
                <w:sz w:val="21"/>
              </w:rPr>
              <w:t>Hospital Universitário Pedro Ernesto, situado na Boulevard 28 de Setembro, 77 – Vila Isabel, Rio de Janeiro/RJ, CEP</w:t>
            </w:r>
            <w:r>
              <w:rPr>
                <w:spacing w:val="-4"/>
                <w:sz w:val="21"/>
              </w:rPr>
              <w:t xml:space="preserve"> </w:t>
            </w:r>
            <w:r>
              <w:rPr>
                <w:sz w:val="21"/>
              </w:rPr>
              <w:t>20.551-030.</w:t>
            </w:r>
          </w:p>
        </w:tc>
      </w:tr>
    </w:tbl>
    <w:p w14:paraId="69FD278A">
      <w:pPr>
        <w:pStyle w:val="7"/>
        <w:spacing w:before="0"/>
        <w:ind w:left="0"/>
      </w:pPr>
    </w:p>
    <w:p w14:paraId="3E894A37">
      <w:pPr>
        <w:pStyle w:val="7"/>
        <w:spacing w:before="155"/>
        <w:ind w:left="0"/>
      </w:pPr>
    </w:p>
    <w:p w14:paraId="3E8EA7CF">
      <w:pPr>
        <w:pStyle w:val="3"/>
        <w:numPr>
          <w:ilvl w:val="0"/>
          <w:numId w:val="1"/>
        </w:numPr>
        <w:tabs>
          <w:tab w:val="left" w:pos="492"/>
        </w:tabs>
        <w:spacing w:before="0" w:after="0" w:line="240" w:lineRule="auto"/>
        <w:ind w:left="492" w:right="0" w:hanging="176"/>
        <w:jc w:val="both"/>
      </w:pPr>
      <w:r>
        <w:t>DA</w:t>
      </w:r>
      <w:r>
        <w:rPr>
          <w:spacing w:val="2"/>
        </w:rPr>
        <w:t xml:space="preserve"> </w:t>
      </w:r>
      <w:r>
        <w:t>PARTICIPAÇÃO</w:t>
      </w:r>
      <w:r>
        <w:rPr>
          <w:spacing w:val="16"/>
        </w:rPr>
        <w:t xml:space="preserve"> </w:t>
      </w:r>
      <w:r>
        <w:t>NA</w:t>
      </w:r>
      <w:r>
        <w:rPr>
          <w:spacing w:val="2"/>
        </w:rPr>
        <w:t xml:space="preserve"> </w:t>
      </w:r>
      <w:r>
        <w:rPr>
          <w:spacing w:val="-2"/>
        </w:rPr>
        <w:t>LICITAÇÃO</w:t>
      </w:r>
    </w:p>
    <w:p w14:paraId="184AD149">
      <w:pPr>
        <w:pStyle w:val="7"/>
        <w:spacing w:before="101"/>
        <w:ind w:left="0"/>
        <w:rPr>
          <w:b/>
        </w:rPr>
      </w:pPr>
    </w:p>
    <w:p w14:paraId="6106A022">
      <w:pPr>
        <w:pStyle w:val="9"/>
        <w:numPr>
          <w:ilvl w:val="1"/>
          <w:numId w:val="2"/>
        </w:numPr>
        <w:tabs>
          <w:tab w:val="left" w:pos="603"/>
        </w:tabs>
        <w:spacing w:before="0" w:after="0" w:line="292" w:lineRule="auto"/>
        <w:ind w:left="316" w:right="299" w:firstLine="0"/>
        <w:jc w:val="both"/>
        <w:rPr>
          <w:sz w:val="17"/>
        </w:rPr>
      </w:pPr>
      <w:r>
        <w:rPr>
          <w:sz w:val="17"/>
        </w:rPr>
        <mc:AlternateContent>
          <mc:Choice Requires="wps">
            <w:drawing>
              <wp:anchor distT="0" distB="0" distL="0" distR="0" simplePos="0" relativeHeight="251659264" behindDoc="0" locked="0" layoutInCell="1" allowOverlap="1">
                <wp:simplePos x="0" y="0"/>
                <wp:positionH relativeFrom="page">
                  <wp:posOffset>2085975</wp:posOffset>
                </wp:positionH>
                <wp:positionV relativeFrom="paragraph">
                  <wp:posOffset>260985</wp:posOffset>
                </wp:positionV>
                <wp:extent cx="20955" cy="8890"/>
                <wp:effectExtent l="0" t="0" r="0" b="0"/>
                <wp:wrapNone/>
                <wp:docPr id="2" name="Graphic 2"/>
                <wp:cNvGraphicFramePr/>
                <a:graphic xmlns:a="http://schemas.openxmlformats.org/drawingml/2006/main">
                  <a:graphicData uri="http://schemas.microsoft.com/office/word/2010/wordprocessingShape">
                    <wps:wsp>
                      <wps:cNvSpPr/>
                      <wps:spPr>
                        <a:xfrm>
                          <a:off x="0" y="0"/>
                          <a:ext cx="20955" cy="8890"/>
                        </a:xfrm>
                        <a:custGeom>
                          <a:avLst/>
                          <a:gdLst/>
                          <a:ahLst/>
                          <a:cxnLst/>
                          <a:rect l="l" t="t" r="r" b="b"/>
                          <a:pathLst>
                            <a:path w="20955" h="8890">
                              <a:moveTo>
                                <a:pt x="20736" y="8433"/>
                              </a:moveTo>
                              <a:lnTo>
                                <a:pt x="0" y="8433"/>
                              </a:lnTo>
                              <a:lnTo>
                                <a:pt x="0" y="0"/>
                              </a:lnTo>
                              <a:lnTo>
                                <a:pt x="20736" y="0"/>
                              </a:lnTo>
                              <a:lnTo>
                                <a:pt x="20736" y="8433"/>
                              </a:lnTo>
                              <a:close/>
                            </a:path>
                          </a:pathLst>
                        </a:custGeom>
                        <a:solidFill>
                          <a:srgbClr val="000080"/>
                        </a:solidFill>
                      </wps:spPr>
                      <wps:bodyPr wrap="square" lIns="0" tIns="0" rIns="0" bIns="0" rtlCol="0">
                        <a:noAutofit/>
                      </wps:bodyPr>
                    </wps:wsp>
                  </a:graphicData>
                </a:graphic>
              </wp:anchor>
            </w:drawing>
          </mc:Choice>
          <mc:Fallback>
            <w:pict>
              <v:shape id="Graphic 2" o:spid="_x0000_s1026" o:spt="100" style="position:absolute;left:0pt;margin-left:164.25pt;margin-top:20.55pt;height:0.7pt;width:1.65pt;mso-position-horizontal-relative:page;z-index:251659264;mso-width-relative:page;mso-height-relative:page;" fillcolor="#000080" filled="t" stroked="f" coordsize="20955,8890" o:gfxdata="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721nPZ&#10;AAAACQEAAA8AAAAAAAAAAQAgAAAAIgAAAGRycy9kb3ducmV2LnhtbFBLAQIUABQAAAAIAIdO4kAK&#10;7d7hHwIAANUEAAAOAAAAAAAAAAEAIAAAACgBAABkcnMvZTJvRG9jLnhtbFBLBQYAAAAABgAGAFkB&#10;AAC5BQAAAAA=&#10;" path="m20736,8433l0,8433,0,0,20736,0,20736,8433xe">
                <v:fill on="t" focussize="0,0"/>
                <v:stroke on="f"/>
                <v:imagedata o:title=""/>
                <o:lock v:ext="edit" aspectratio="f"/>
                <v:textbox inset="0mm,0mm,0mm,0mm"/>
              </v:shape>
            </w:pict>
          </mc:Fallback>
        </mc:AlternateContent>
      </w:r>
      <w:r>
        <w:rPr>
          <w:w w:val="105"/>
          <w:sz w:val="17"/>
        </w:rPr>
        <w:t>Poderão participar deste Pregão os interessados que estiverem previamente credenciados no Sistema de Cadastramento Unificado de Fornecedores - SICAF e no Sistema Integrado de Gestão de Aquisições - SIGA (</w:t>
      </w:r>
      <w:r>
        <w:fldChar w:fldCharType="begin"/>
      </w:r>
      <w:r>
        <w:instrText xml:space="preserve"> HYPERLINK "http://www.compras.rj.gov.br/" \h </w:instrText>
      </w:r>
      <w:r>
        <w:fldChar w:fldCharType="separate"/>
      </w:r>
      <w:r>
        <w:rPr>
          <w:w w:val="105"/>
          <w:sz w:val="17"/>
          <w:u w:val="single" w:color="000080"/>
        </w:rPr>
        <w:t>www.compras.r</w:t>
      </w:r>
      <w:r>
        <w:rPr>
          <w:w w:val="105"/>
          <w:sz w:val="17"/>
        </w:rPr>
        <w:t>j.g</w:t>
      </w:r>
      <w:r>
        <w:rPr>
          <w:w w:val="105"/>
          <w:sz w:val="17"/>
          <w:u w:val="single" w:color="000080"/>
        </w:rPr>
        <w:t>ov.br</w:t>
      </w:r>
      <w:r>
        <w:rPr>
          <w:w w:val="105"/>
          <w:sz w:val="17"/>
          <w:u w:val="single" w:color="000080"/>
        </w:rPr>
        <w:fldChar w:fldCharType="end"/>
      </w:r>
      <w:r>
        <w:rPr>
          <w:w w:val="105"/>
          <w:sz w:val="17"/>
        </w:rPr>
        <w:t>).</w:t>
      </w:r>
    </w:p>
    <w:p w14:paraId="4A0B870B">
      <w:pPr>
        <w:pStyle w:val="9"/>
        <w:numPr>
          <w:ilvl w:val="2"/>
          <w:numId w:val="2"/>
        </w:numPr>
        <w:tabs>
          <w:tab w:val="left" w:pos="713"/>
        </w:tabs>
        <w:spacing w:before="1" w:after="0" w:line="240" w:lineRule="auto"/>
        <w:ind w:left="713" w:right="0" w:hanging="397"/>
        <w:jc w:val="both"/>
        <w:rPr>
          <w:sz w:val="17"/>
        </w:rPr>
      </w:pPr>
      <w:r>
        <w:rPr>
          <w:w w:val="105"/>
          <w:sz w:val="17"/>
        </w:rPr>
        <w:t>Os</w:t>
      </w:r>
      <w:r>
        <w:rPr>
          <w:spacing w:val="-7"/>
          <w:w w:val="105"/>
          <w:sz w:val="17"/>
        </w:rPr>
        <w:t xml:space="preserve"> </w:t>
      </w:r>
      <w:r>
        <w:rPr>
          <w:w w:val="105"/>
          <w:sz w:val="17"/>
        </w:rPr>
        <w:t>interessados</w:t>
      </w:r>
      <w:r>
        <w:rPr>
          <w:spacing w:val="-5"/>
          <w:w w:val="105"/>
          <w:sz w:val="17"/>
        </w:rPr>
        <w:t xml:space="preserve"> </w:t>
      </w:r>
      <w:r>
        <w:rPr>
          <w:w w:val="105"/>
          <w:sz w:val="17"/>
        </w:rPr>
        <w:t>deverão</w:t>
      </w:r>
      <w:r>
        <w:rPr>
          <w:spacing w:val="-5"/>
          <w:w w:val="105"/>
          <w:sz w:val="17"/>
        </w:rPr>
        <w:t xml:space="preserve"> </w:t>
      </w:r>
      <w:r>
        <w:rPr>
          <w:w w:val="105"/>
          <w:sz w:val="17"/>
        </w:rPr>
        <w:t>atender</w:t>
      </w:r>
      <w:r>
        <w:rPr>
          <w:spacing w:val="-5"/>
          <w:w w:val="105"/>
          <w:sz w:val="17"/>
        </w:rPr>
        <w:t xml:space="preserve"> </w:t>
      </w:r>
      <w:r>
        <w:rPr>
          <w:w w:val="105"/>
          <w:sz w:val="17"/>
        </w:rPr>
        <w:t>às</w:t>
      </w:r>
      <w:r>
        <w:rPr>
          <w:spacing w:val="-5"/>
          <w:w w:val="105"/>
          <w:sz w:val="17"/>
        </w:rPr>
        <w:t xml:space="preserve"> </w:t>
      </w:r>
      <w:r>
        <w:rPr>
          <w:w w:val="105"/>
          <w:sz w:val="17"/>
        </w:rPr>
        <w:t>condições</w:t>
      </w:r>
      <w:r>
        <w:rPr>
          <w:spacing w:val="-5"/>
          <w:w w:val="105"/>
          <w:sz w:val="17"/>
        </w:rPr>
        <w:t xml:space="preserve"> </w:t>
      </w:r>
      <w:r>
        <w:rPr>
          <w:w w:val="105"/>
          <w:sz w:val="17"/>
        </w:rPr>
        <w:t>exigidas</w:t>
      </w:r>
      <w:r>
        <w:rPr>
          <w:spacing w:val="-5"/>
          <w:w w:val="105"/>
          <w:sz w:val="17"/>
        </w:rPr>
        <w:t xml:space="preserve"> </w:t>
      </w:r>
      <w:r>
        <w:rPr>
          <w:w w:val="105"/>
          <w:sz w:val="17"/>
        </w:rPr>
        <w:t>no</w:t>
      </w:r>
      <w:r>
        <w:rPr>
          <w:spacing w:val="-5"/>
          <w:w w:val="105"/>
          <w:sz w:val="17"/>
        </w:rPr>
        <w:t xml:space="preserve"> </w:t>
      </w:r>
      <w:r>
        <w:rPr>
          <w:w w:val="105"/>
          <w:sz w:val="17"/>
        </w:rPr>
        <w:t>cadastramento</w:t>
      </w:r>
      <w:r>
        <w:rPr>
          <w:spacing w:val="-5"/>
          <w:w w:val="105"/>
          <w:sz w:val="17"/>
        </w:rPr>
        <w:t xml:space="preserve"> </w:t>
      </w:r>
      <w:r>
        <w:rPr>
          <w:w w:val="105"/>
          <w:sz w:val="17"/>
        </w:rPr>
        <w:t>no</w:t>
      </w:r>
      <w:r>
        <w:rPr>
          <w:spacing w:val="-5"/>
          <w:w w:val="105"/>
          <w:sz w:val="17"/>
        </w:rPr>
        <w:t xml:space="preserve"> </w:t>
      </w:r>
      <w:r>
        <w:rPr>
          <w:w w:val="105"/>
          <w:sz w:val="17"/>
        </w:rPr>
        <w:t>SICAF</w:t>
      </w:r>
      <w:r>
        <w:rPr>
          <w:spacing w:val="-5"/>
          <w:w w:val="105"/>
          <w:sz w:val="17"/>
        </w:rPr>
        <w:t xml:space="preserve"> </w:t>
      </w:r>
      <w:r>
        <w:rPr>
          <w:w w:val="105"/>
          <w:sz w:val="17"/>
        </w:rPr>
        <w:t>e</w:t>
      </w:r>
      <w:r>
        <w:rPr>
          <w:spacing w:val="-5"/>
          <w:w w:val="105"/>
          <w:sz w:val="17"/>
        </w:rPr>
        <w:t xml:space="preserve"> </w:t>
      </w:r>
      <w:r>
        <w:rPr>
          <w:w w:val="105"/>
          <w:sz w:val="17"/>
        </w:rPr>
        <w:t>no</w:t>
      </w:r>
      <w:r>
        <w:rPr>
          <w:spacing w:val="-5"/>
          <w:w w:val="105"/>
          <w:sz w:val="17"/>
        </w:rPr>
        <w:t xml:space="preserve"> </w:t>
      </w:r>
      <w:r>
        <w:rPr>
          <w:w w:val="105"/>
          <w:sz w:val="17"/>
        </w:rPr>
        <w:t>SIGA</w:t>
      </w:r>
      <w:r>
        <w:rPr>
          <w:spacing w:val="-11"/>
          <w:w w:val="105"/>
          <w:sz w:val="17"/>
        </w:rPr>
        <w:t xml:space="preserve"> </w:t>
      </w:r>
      <w:r>
        <w:rPr>
          <w:w w:val="105"/>
          <w:sz w:val="17"/>
        </w:rPr>
        <w:t>até</w:t>
      </w:r>
      <w:r>
        <w:rPr>
          <w:spacing w:val="-5"/>
          <w:w w:val="105"/>
          <w:sz w:val="17"/>
        </w:rPr>
        <w:t xml:space="preserve"> </w:t>
      </w:r>
      <w:r>
        <w:rPr>
          <w:w w:val="105"/>
          <w:sz w:val="17"/>
        </w:rPr>
        <w:t>o</w:t>
      </w:r>
      <w:r>
        <w:rPr>
          <w:spacing w:val="-5"/>
          <w:w w:val="105"/>
          <w:sz w:val="17"/>
        </w:rPr>
        <w:t xml:space="preserve"> </w:t>
      </w:r>
      <w:r>
        <w:rPr>
          <w:w w:val="105"/>
          <w:sz w:val="17"/>
        </w:rPr>
        <w:t>terceiro</w:t>
      </w:r>
      <w:r>
        <w:rPr>
          <w:spacing w:val="-5"/>
          <w:w w:val="105"/>
          <w:sz w:val="17"/>
        </w:rPr>
        <w:t xml:space="preserve"> </w:t>
      </w:r>
      <w:r>
        <w:rPr>
          <w:w w:val="105"/>
          <w:sz w:val="17"/>
        </w:rPr>
        <w:t>dia</w:t>
      </w:r>
      <w:r>
        <w:rPr>
          <w:spacing w:val="-5"/>
          <w:w w:val="105"/>
          <w:sz w:val="17"/>
        </w:rPr>
        <w:t xml:space="preserve"> </w:t>
      </w:r>
      <w:r>
        <w:rPr>
          <w:w w:val="105"/>
          <w:sz w:val="17"/>
        </w:rPr>
        <w:t>útil</w:t>
      </w:r>
      <w:r>
        <w:rPr>
          <w:spacing w:val="-5"/>
          <w:w w:val="105"/>
          <w:sz w:val="17"/>
        </w:rPr>
        <w:t xml:space="preserve"> </w:t>
      </w:r>
      <w:r>
        <w:rPr>
          <w:w w:val="105"/>
          <w:sz w:val="17"/>
        </w:rPr>
        <w:t>anterior</w:t>
      </w:r>
      <w:r>
        <w:rPr>
          <w:spacing w:val="-5"/>
          <w:w w:val="105"/>
          <w:sz w:val="17"/>
        </w:rPr>
        <w:t xml:space="preserve"> </w:t>
      </w:r>
      <w:r>
        <w:rPr>
          <w:w w:val="105"/>
          <w:sz w:val="17"/>
        </w:rPr>
        <w:t>à</w:t>
      </w:r>
      <w:r>
        <w:rPr>
          <w:spacing w:val="-5"/>
          <w:w w:val="105"/>
          <w:sz w:val="17"/>
        </w:rPr>
        <w:t xml:space="preserve"> </w:t>
      </w:r>
      <w:r>
        <w:rPr>
          <w:w w:val="105"/>
          <w:sz w:val="17"/>
        </w:rPr>
        <w:t>data</w:t>
      </w:r>
      <w:r>
        <w:rPr>
          <w:spacing w:val="-5"/>
          <w:w w:val="105"/>
          <w:sz w:val="17"/>
        </w:rPr>
        <w:t xml:space="preserve"> </w:t>
      </w:r>
      <w:r>
        <w:rPr>
          <w:w w:val="105"/>
          <w:sz w:val="17"/>
        </w:rPr>
        <w:t>prevista</w:t>
      </w:r>
      <w:r>
        <w:rPr>
          <w:spacing w:val="-5"/>
          <w:w w:val="105"/>
          <w:sz w:val="17"/>
        </w:rPr>
        <w:t xml:space="preserve"> </w:t>
      </w:r>
      <w:r>
        <w:rPr>
          <w:w w:val="105"/>
          <w:sz w:val="17"/>
        </w:rPr>
        <w:t>para</w:t>
      </w:r>
      <w:r>
        <w:rPr>
          <w:spacing w:val="-5"/>
          <w:w w:val="105"/>
          <w:sz w:val="17"/>
        </w:rPr>
        <w:t xml:space="preserve"> </w:t>
      </w:r>
      <w:r>
        <w:rPr>
          <w:w w:val="105"/>
          <w:sz w:val="17"/>
        </w:rPr>
        <w:t>recebimento</w:t>
      </w:r>
      <w:r>
        <w:rPr>
          <w:spacing w:val="-5"/>
          <w:w w:val="105"/>
          <w:sz w:val="17"/>
        </w:rPr>
        <w:t xml:space="preserve"> </w:t>
      </w:r>
      <w:r>
        <w:rPr>
          <w:w w:val="105"/>
          <w:sz w:val="17"/>
        </w:rPr>
        <w:t>das</w:t>
      </w:r>
      <w:r>
        <w:rPr>
          <w:spacing w:val="-5"/>
          <w:w w:val="105"/>
          <w:sz w:val="17"/>
        </w:rPr>
        <w:t xml:space="preserve"> </w:t>
      </w:r>
      <w:r>
        <w:rPr>
          <w:spacing w:val="-2"/>
          <w:w w:val="105"/>
          <w:sz w:val="17"/>
        </w:rPr>
        <w:t>propostas.</w:t>
      </w:r>
    </w:p>
    <w:p w14:paraId="57F6C025">
      <w:pPr>
        <w:pStyle w:val="9"/>
        <w:numPr>
          <w:ilvl w:val="2"/>
          <w:numId w:val="2"/>
        </w:numPr>
        <w:tabs>
          <w:tab w:val="left" w:pos="713"/>
        </w:tabs>
        <w:spacing w:before="44" w:after="0" w:line="240" w:lineRule="auto"/>
        <w:ind w:left="713" w:right="0" w:hanging="397"/>
        <w:jc w:val="both"/>
        <w:rPr>
          <w:sz w:val="17"/>
        </w:rPr>
      </w:pPr>
      <w:r>
        <w:rPr>
          <w:w w:val="105"/>
          <w:sz w:val="17"/>
        </w:rPr>
        <w:t>O</w:t>
      </w:r>
      <w:r>
        <w:rPr>
          <w:spacing w:val="-6"/>
          <w:w w:val="105"/>
          <w:sz w:val="17"/>
        </w:rPr>
        <w:t xml:space="preserve"> </w:t>
      </w:r>
      <w:r>
        <w:rPr>
          <w:w w:val="105"/>
          <w:sz w:val="17"/>
        </w:rPr>
        <w:t>procedimento</w:t>
      </w:r>
      <w:r>
        <w:rPr>
          <w:spacing w:val="-5"/>
          <w:w w:val="105"/>
          <w:sz w:val="17"/>
        </w:rPr>
        <w:t xml:space="preserve"> </w:t>
      </w:r>
      <w:r>
        <w:rPr>
          <w:w w:val="105"/>
          <w:sz w:val="17"/>
        </w:rPr>
        <w:t>será</w:t>
      </w:r>
      <w:r>
        <w:rPr>
          <w:spacing w:val="-5"/>
          <w:w w:val="105"/>
          <w:sz w:val="17"/>
        </w:rPr>
        <w:t xml:space="preserve"> </w:t>
      </w:r>
      <w:r>
        <w:rPr>
          <w:w w:val="105"/>
          <w:sz w:val="17"/>
        </w:rPr>
        <w:t>divulgado</w:t>
      </w:r>
      <w:r>
        <w:rPr>
          <w:spacing w:val="-5"/>
          <w:w w:val="105"/>
          <w:sz w:val="17"/>
        </w:rPr>
        <w:t xml:space="preserve"> </w:t>
      </w:r>
      <w:r>
        <w:rPr>
          <w:w w:val="105"/>
          <w:sz w:val="17"/>
        </w:rPr>
        <w:t>no</w:t>
      </w:r>
      <w:r>
        <w:rPr>
          <w:spacing w:val="-5"/>
          <w:w w:val="105"/>
          <w:sz w:val="17"/>
        </w:rPr>
        <w:t xml:space="preserve"> </w:t>
      </w:r>
      <w:r>
        <w:rPr>
          <w:w w:val="105"/>
          <w:sz w:val="17"/>
        </w:rPr>
        <w:t>sítio</w:t>
      </w:r>
      <w:r>
        <w:rPr>
          <w:spacing w:val="-5"/>
          <w:w w:val="105"/>
          <w:sz w:val="17"/>
        </w:rPr>
        <w:t xml:space="preserve"> </w:t>
      </w:r>
      <w:r>
        <w:rPr>
          <w:w w:val="105"/>
          <w:sz w:val="17"/>
        </w:rPr>
        <w:t>eletrônico</w:t>
      </w:r>
      <w:r>
        <w:rPr>
          <w:spacing w:val="-5"/>
          <w:w w:val="105"/>
          <w:sz w:val="17"/>
        </w:rPr>
        <w:t xml:space="preserve"> </w:t>
      </w:r>
      <w:r>
        <w:rPr>
          <w:w w:val="105"/>
          <w:sz w:val="17"/>
        </w:rPr>
        <w:t>mencionado</w:t>
      </w:r>
      <w:r>
        <w:rPr>
          <w:spacing w:val="-5"/>
          <w:w w:val="105"/>
          <w:sz w:val="17"/>
        </w:rPr>
        <w:t xml:space="preserve"> </w:t>
      </w:r>
      <w:r>
        <w:rPr>
          <w:w w:val="105"/>
          <w:sz w:val="17"/>
        </w:rPr>
        <w:t>no</w:t>
      </w:r>
      <w:r>
        <w:rPr>
          <w:spacing w:val="-6"/>
          <w:w w:val="105"/>
          <w:sz w:val="17"/>
        </w:rPr>
        <w:t xml:space="preserve"> </w:t>
      </w:r>
      <w:r>
        <w:rPr>
          <w:w w:val="105"/>
          <w:sz w:val="17"/>
        </w:rPr>
        <w:t>item</w:t>
      </w:r>
      <w:r>
        <w:rPr>
          <w:spacing w:val="-5"/>
          <w:w w:val="105"/>
          <w:sz w:val="17"/>
        </w:rPr>
        <w:t xml:space="preserve"> </w:t>
      </w:r>
      <w:r>
        <w:rPr>
          <w:w w:val="105"/>
          <w:sz w:val="17"/>
        </w:rPr>
        <w:t>2.1</w:t>
      </w:r>
      <w:r>
        <w:rPr>
          <w:spacing w:val="1"/>
          <w:w w:val="105"/>
          <w:sz w:val="17"/>
        </w:rPr>
        <w:t xml:space="preserve"> </w:t>
      </w:r>
      <w:r>
        <w:rPr>
          <w:w w:val="105"/>
          <w:sz w:val="17"/>
        </w:rPr>
        <w:t>e</w:t>
      </w:r>
      <w:r>
        <w:rPr>
          <w:spacing w:val="-5"/>
          <w:w w:val="105"/>
          <w:sz w:val="17"/>
        </w:rPr>
        <w:t xml:space="preserve"> </w:t>
      </w:r>
      <w:r>
        <w:rPr>
          <w:w w:val="105"/>
          <w:sz w:val="17"/>
        </w:rPr>
        <w:t>no</w:t>
      </w:r>
      <w:r>
        <w:rPr>
          <w:spacing w:val="-6"/>
          <w:w w:val="105"/>
          <w:sz w:val="17"/>
        </w:rPr>
        <w:t xml:space="preserve"> </w:t>
      </w:r>
      <w:r>
        <w:rPr>
          <w:w w:val="105"/>
          <w:sz w:val="17"/>
        </w:rPr>
        <w:t>Portal</w:t>
      </w:r>
      <w:r>
        <w:rPr>
          <w:spacing w:val="-5"/>
          <w:w w:val="105"/>
          <w:sz w:val="17"/>
        </w:rPr>
        <w:t xml:space="preserve"> </w:t>
      </w:r>
      <w:r>
        <w:rPr>
          <w:w w:val="105"/>
          <w:sz w:val="17"/>
        </w:rPr>
        <w:t>Nacional</w:t>
      </w:r>
      <w:r>
        <w:rPr>
          <w:spacing w:val="-5"/>
          <w:w w:val="105"/>
          <w:sz w:val="17"/>
        </w:rPr>
        <w:t xml:space="preserve"> </w:t>
      </w:r>
      <w:r>
        <w:rPr>
          <w:w w:val="105"/>
          <w:sz w:val="17"/>
        </w:rPr>
        <w:t>de</w:t>
      </w:r>
      <w:r>
        <w:rPr>
          <w:spacing w:val="-5"/>
          <w:w w:val="105"/>
          <w:sz w:val="17"/>
        </w:rPr>
        <w:t xml:space="preserve"> </w:t>
      </w:r>
      <w:r>
        <w:rPr>
          <w:w w:val="105"/>
          <w:sz w:val="17"/>
        </w:rPr>
        <w:t>Contratações</w:t>
      </w:r>
      <w:r>
        <w:rPr>
          <w:spacing w:val="-5"/>
          <w:w w:val="105"/>
          <w:sz w:val="17"/>
        </w:rPr>
        <w:t xml:space="preserve"> </w:t>
      </w:r>
      <w:r>
        <w:rPr>
          <w:w w:val="105"/>
          <w:sz w:val="17"/>
        </w:rPr>
        <w:t>Públicas</w:t>
      </w:r>
      <w:r>
        <w:rPr>
          <w:spacing w:val="-5"/>
          <w:w w:val="105"/>
          <w:sz w:val="17"/>
        </w:rPr>
        <w:t xml:space="preserve"> </w:t>
      </w:r>
      <w:r>
        <w:rPr>
          <w:w w:val="105"/>
          <w:sz w:val="17"/>
        </w:rPr>
        <w:t>–</w:t>
      </w:r>
      <w:r>
        <w:rPr>
          <w:spacing w:val="-5"/>
          <w:w w:val="105"/>
          <w:sz w:val="17"/>
        </w:rPr>
        <w:t xml:space="preserve"> </w:t>
      </w:r>
      <w:r>
        <w:rPr>
          <w:spacing w:val="-4"/>
          <w:w w:val="105"/>
          <w:sz w:val="17"/>
        </w:rPr>
        <w:t>PNCP.</w:t>
      </w:r>
    </w:p>
    <w:p w14:paraId="6DEC32EF">
      <w:pPr>
        <w:pStyle w:val="9"/>
        <w:numPr>
          <w:ilvl w:val="1"/>
          <w:numId w:val="2"/>
        </w:numPr>
        <w:tabs>
          <w:tab w:val="left" w:pos="584"/>
        </w:tabs>
        <w:spacing w:before="43" w:after="0" w:line="292" w:lineRule="auto"/>
        <w:ind w:left="316" w:right="299" w:firstLine="0"/>
        <w:jc w:val="both"/>
        <w:rPr>
          <w:sz w:val="17"/>
        </w:rPr>
      </w:pPr>
      <w:r>
        <w:rPr>
          <w:w w:val="105"/>
          <w:sz w:val="17"/>
        </w:rPr>
        <w:t>O</w:t>
      </w:r>
      <w:r>
        <w:rPr>
          <w:spacing w:val="-3"/>
          <w:w w:val="105"/>
          <w:sz w:val="17"/>
        </w:rPr>
        <w:t xml:space="preserve"> </w:t>
      </w:r>
      <w:r>
        <w:rPr>
          <w:w w:val="105"/>
          <w:sz w:val="17"/>
        </w:rPr>
        <w:t>licitante</w:t>
      </w:r>
      <w:r>
        <w:rPr>
          <w:spacing w:val="-3"/>
          <w:w w:val="105"/>
          <w:sz w:val="17"/>
        </w:rPr>
        <w:t xml:space="preserve"> </w:t>
      </w:r>
      <w:r>
        <w:rPr>
          <w:w w:val="105"/>
          <w:sz w:val="17"/>
        </w:rPr>
        <w:t>responsabiliza-se</w:t>
      </w:r>
      <w:r>
        <w:rPr>
          <w:spacing w:val="-3"/>
          <w:w w:val="105"/>
          <w:sz w:val="17"/>
        </w:rPr>
        <w:t xml:space="preserve"> </w:t>
      </w:r>
      <w:r>
        <w:rPr>
          <w:w w:val="105"/>
          <w:sz w:val="17"/>
        </w:rPr>
        <w:t>exclusiva</w:t>
      </w:r>
      <w:r>
        <w:rPr>
          <w:spacing w:val="-3"/>
          <w:w w:val="105"/>
          <w:sz w:val="17"/>
        </w:rPr>
        <w:t xml:space="preserve"> </w:t>
      </w:r>
      <w:r>
        <w:rPr>
          <w:w w:val="105"/>
          <w:sz w:val="17"/>
        </w:rPr>
        <w:t>e</w:t>
      </w:r>
      <w:r>
        <w:rPr>
          <w:spacing w:val="-3"/>
          <w:w w:val="105"/>
          <w:sz w:val="17"/>
        </w:rPr>
        <w:t xml:space="preserve"> </w:t>
      </w:r>
      <w:r>
        <w:rPr>
          <w:w w:val="105"/>
          <w:sz w:val="17"/>
        </w:rPr>
        <w:t>formalmente</w:t>
      </w:r>
      <w:r>
        <w:rPr>
          <w:spacing w:val="-3"/>
          <w:w w:val="105"/>
          <w:sz w:val="17"/>
        </w:rPr>
        <w:t xml:space="preserve"> </w:t>
      </w:r>
      <w:r>
        <w:rPr>
          <w:w w:val="105"/>
          <w:sz w:val="17"/>
        </w:rPr>
        <w:t>pelas</w:t>
      </w:r>
      <w:r>
        <w:rPr>
          <w:spacing w:val="-3"/>
          <w:w w:val="105"/>
          <w:sz w:val="17"/>
        </w:rPr>
        <w:t xml:space="preserve"> </w:t>
      </w:r>
      <w:r>
        <w:rPr>
          <w:w w:val="105"/>
          <w:sz w:val="17"/>
        </w:rPr>
        <w:t>transações</w:t>
      </w:r>
      <w:r>
        <w:rPr>
          <w:spacing w:val="-3"/>
          <w:w w:val="105"/>
          <w:sz w:val="17"/>
        </w:rPr>
        <w:t xml:space="preserve"> </w:t>
      </w:r>
      <w:r>
        <w:rPr>
          <w:w w:val="105"/>
          <w:sz w:val="17"/>
        </w:rPr>
        <w:t>efetuadas</w:t>
      </w:r>
      <w:r>
        <w:rPr>
          <w:spacing w:val="-3"/>
          <w:w w:val="105"/>
          <w:sz w:val="17"/>
        </w:rPr>
        <w:t xml:space="preserve"> </w:t>
      </w:r>
      <w:r>
        <w:rPr>
          <w:w w:val="105"/>
          <w:sz w:val="17"/>
        </w:rPr>
        <w:t>em</w:t>
      </w:r>
      <w:r>
        <w:rPr>
          <w:spacing w:val="-3"/>
          <w:w w:val="105"/>
          <w:sz w:val="17"/>
        </w:rPr>
        <w:t xml:space="preserve"> </w:t>
      </w:r>
      <w:r>
        <w:rPr>
          <w:w w:val="105"/>
          <w:sz w:val="17"/>
        </w:rPr>
        <w:t>seu</w:t>
      </w:r>
      <w:r>
        <w:rPr>
          <w:spacing w:val="-3"/>
          <w:w w:val="105"/>
          <w:sz w:val="17"/>
        </w:rPr>
        <w:t xml:space="preserve"> </w:t>
      </w:r>
      <w:r>
        <w:rPr>
          <w:w w:val="105"/>
          <w:sz w:val="17"/>
        </w:rPr>
        <w:t>nome,</w:t>
      </w:r>
      <w:r>
        <w:rPr>
          <w:spacing w:val="-3"/>
          <w:w w:val="105"/>
          <w:sz w:val="17"/>
        </w:rPr>
        <w:t xml:space="preserve"> </w:t>
      </w:r>
      <w:r>
        <w:rPr>
          <w:w w:val="105"/>
          <w:sz w:val="17"/>
        </w:rPr>
        <w:t>assume</w:t>
      </w:r>
      <w:r>
        <w:rPr>
          <w:spacing w:val="-3"/>
          <w:w w:val="105"/>
          <w:sz w:val="17"/>
        </w:rPr>
        <w:t xml:space="preserve"> </w:t>
      </w:r>
      <w:r>
        <w:rPr>
          <w:w w:val="105"/>
          <w:sz w:val="17"/>
        </w:rPr>
        <w:t>como</w:t>
      </w:r>
      <w:r>
        <w:rPr>
          <w:spacing w:val="-3"/>
          <w:w w:val="105"/>
          <w:sz w:val="17"/>
        </w:rPr>
        <w:t xml:space="preserve"> </w:t>
      </w:r>
      <w:r>
        <w:rPr>
          <w:w w:val="105"/>
          <w:sz w:val="17"/>
        </w:rPr>
        <w:t>firmes</w:t>
      </w:r>
      <w:r>
        <w:rPr>
          <w:spacing w:val="-3"/>
          <w:w w:val="105"/>
          <w:sz w:val="17"/>
        </w:rPr>
        <w:t xml:space="preserve"> </w:t>
      </w:r>
      <w:r>
        <w:rPr>
          <w:w w:val="105"/>
          <w:sz w:val="17"/>
        </w:rPr>
        <w:t>e</w:t>
      </w:r>
      <w:r>
        <w:rPr>
          <w:spacing w:val="-3"/>
          <w:w w:val="105"/>
          <w:sz w:val="17"/>
        </w:rPr>
        <w:t xml:space="preserve"> </w:t>
      </w:r>
      <w:r>
        <w:rPr>
          <w:w w:val="105"/>
          <w:sz w:val="17"/>
        </w:rPr>
        <w:t>verdadeiras</w:t>
      </w:r>
      <w:r>
        <w:rPr>
          <w:spacing w:val="-3"/>
          <w:w w:val="105"/>
          <w:sz w:val="17"/>
        </w:rPr>
        <w:t xml:space="preserve"> </w:t>
      </w:r>
      <w:r>
        <w:rPr>
          <w:w w:val="105"/>
          <w:sz w:val="17"/>
        </w:rPr>
        <w:t>suas</w:t>
      </w:r>
      <w:r>
        <w:rPr>
          <w:spacing w:val="-3"/>
          <w:w w:val="105"/>
          <w:sz w:val="17"/>
        </w:rPr>
        <w:t xml:space="preserve"> </w:t>
      </w:r>
      <w:r>
        <w:rPr>
          <w:w w:val="105"/>
          <w:sz w:val="17"/>
        </w:rPr>
        <w:t>propostas</w:t>
      </w:r>
      <w:r>
        <w:rPr>
          <w:spacing w:val="-3"/>
          <w:w w:val="105"/>
          <w:sz w:val="17"/>
        </w:rPr>
        <w:t xml:space="preserve"> </w:t>
      </w:r>
      <w:r>
        <w:rPr>
          <w:w w:val="105"/>
          <w:sz w:val="17"/>
        </w:rPr>
        <w:t>e</w:t>
      </w:r>
      <w:r>
        <w:rPr>
          <w:spacing w:val="-3"/>
          <w:w w:val="105"/>
          <w:sz w:val="17"/>
        </w:rPr>
        <w:t xml:space="preserve"> </w:t>
      </w:r>
      <w:r>
        <w:rPr>
          <w:w w:val="105"/>
          <w:sz w:val="17"/>
        </w:rPr>
        <w:t>seus</w:t>
      </w:r>
      <w:r>
        <w:rPr>
          <w:spacing w:val="-3"/>
          <w:w w:val="105"/>
          <w:sz w:val="17"/>
        </w:rPr>
        <w:t xml:space="preserve"> </w:t>
      </w:r>
      <w:r>
        <w:rPr>
          <w:w w:val="105"/>
          <w:sz w:val="17"/>
        </w:rPr>
        <w:t>lances,</w:t>
      </w:r>
      <w:r>
        <w:rPr>
          <w:spacing w:val="-3"/>
          <w:w w:val="105"/>
          <w:sz w:val="17"/>
        </w:rPr>
        <w:t xml:space="preserve"> </w:t>
      </w:r>
      <w:r>
        <w:rPr>
          <w:w w:val="105"/>
          <w:sz w:val="17"/>
        </w:rPr>
        <w:t>inclusive</w:t>
      </w:r>
      <w:r>
        <w:rPr>
          <w:spacing w:val="-3"/>
          <w:w w:val="105"/>
          <w:sz w:val="17"/>
        </w:rPr>
        <w:t xml:space="preserve"> </w:t>
      </w:r>
      <w:r>
        <w:rPr>
          <w:w w:val="105"/>
          <w:sz w:val="17"/>
        </w:rPr>
        <w:t>os</w:t>
      </w:r>
      <w:r>
        <w:rPr>
          <w:spacing w:val="-3"/>
          <w:w w:val="105"/>
          <w:sz w:val="17"/>
        </w:rPr>
        <w:t xml:space="preserve"> </w:t>
      </w:r>
      <w:r>
        <w:rPr>
          <w:w w:val="105"/>
          <w:sz w:val="17"/>
        </w:rPr>
        <w:t>atos</w:t>
      </w:r>
      <w:r>
        <w:rPr>
          <w:spacing w:val="-3"/>
          <w:w w:val="105"/>
          <w:sz w:val="17"/>
        </w:rPr>
        <w:t xml:space="preserve"> </w:t>
      </w:r>
      <w:r>
        <w:rPr>
          <w:w w:val="105"/>
          <w:sz w:val="17"/>
        </w:rPr>
        <w:t>praticados</w:t>
      </w:r>
      <w:r>
        <w:rPr>
          <w:spacing w:val="-3"/>
          <w:w w:val="105"/>
          <w:sz w:val="17"/>
        </w:rPr>
        <w:t xml:space="preserve"> </w:t>
      </w:r>
      <w:r>
        <w:rPr>
          <w:w w:val="105"/>
          <w:sz w:val="17"/>
        </w:rPr>
        <w:t>diretamente ou por seu representante, excluída a responsabilidade do provedor do sistema ou do órgão ou entidade promotora da licitação por eventuais danos decorrentes de uso indevido das credenciais de acesso, ainda que por terceiros.</w:t>
      </w:r>
    </w:p>
    <w:p w14:paraId="1DF1F5D4">
      <w:pPr>
        <w:pStyle w:val="9"/>
        <w:numPr>
          <w:ilvl w:val="1"/>
          <w:numId w:val="2"/>
        </w:numPr>
        <w:tabs>
          <w:tab w:val="left" w:pos="602"/>
        </w:tabs>
        <w:spacing w:before="2" w:after="0" w:line="292" w:lineRule="auto"/>
        <w:ind w:left="316" w:right="299" w:firstLine="0"/>
        <w:jc w:val="both"/>
        <w:rPr>
          <w:sz w:val="17"/>
        </w:rPr>
      </w:pPr>
      <w:r>
        <w:rPr>
          <w:w w:val="105"/>
          <w:sz w:val="17"/>
        </w:rPr>
        <w:t>É de responsabilidade do cadastrado conferir a exatidão dos seus dados cadastrais nos Sistemas relacionados neste item 2 e mantê-los atualizados junto aos órgãos responsáveis pela informação, devendo proceder, imediatamente, à correção ou à alteração dos registros tão logo identifique incorreção ou aqueles se tornem desatualizados.</w:t>
      </w:r>
    </w:p>
    <w:p w14:paraId="57B278D2">
      <w:pPr>
        <w:pStyle w:val="9"/>
        <w:numPr>
          <w:ilvl w:val="1"/>
          <w:numId w:val="2"/>
        </w:numPr>
        <w:tabs>
          <w:tab w:val="left" w:pos="570"/>
        </w:tabs>
        <w:spacing w:before="1" w:after="0" w:line="240" w:lineRule="auto"/>
        <w:ind w:left="570" w:right="0" w:hanging="254"/>
        <w:jc w:val="left"/>
        <w:rPr>
          <w:sz w:val="17"/>
        </w:rPr>
      </w:pPr>
      <w:r>
        <w:rPr>
          <w:w w:val="105"/>
          <w:sz w:val="17"/>
        </w:rPr>
        <w:t>A</w:t>
      </w:r>
      <w:r>
        <w:rPr>
          <w:spacing w:val="-12"/>
          <w:w w:val="105"/>
          <w:sz w:val="17"/>
        </w:rPr>
        <w:t xml:space="preserve"> </w:t>
      </w:r>
      <w:r>
        <w:rPr>
          <w:w w:val="105"/>
          <w:sz w:val="17"/>
        </w:rPr>
        <w:t>não</w:t>
      </w:r>
      <w:r>
        <w:rPr>
          <w:spacing w:val="-8"/>
          <w:w w:val="105"/>
          <w:sz w:val="17"/>
        </w:rPr>
        <w:t xml:space="preserve"> </w:t>
      </w:r>
      <w:r>
        <w:rPr>
          <w:w w:val="105"/>
          <w:sz w:val="17"/>
        </w:rPr>
        <w:t>observância</w:t>
      </w:r>
      <w:r>
        <w:rPr>
          <w:spacing w:val="-6"/>
          <w:w w:val="105"/>
          <w:sz w:val="17"/>
        </w:rPr>
        <w:t xml:space="preserve"> </w:t>
      </w:r>
      <w:r>
        <w:rPr>
          <w:w w:val="105"/>
          <w:sz w:val="17"/>
        </w:rPr>
        <w:t>do</w:t>
      </w:r>
      <w:r>
        <w:rPr>
          <w:spacing w:val="-5"/>
          <w:w w:val="105"/>
          <w:sz w:val="17"/>
        </w:rPr>
        <w:t xml:space="preserve"> </w:t>
      </w:r>
      <w:r>
        <w:rPr>
          <w:w w:val="105"/>
          <w:sz w:val="17"/>
        </w:rPr>
        <w:t>disposto</w:t>
      </w:r>
      <w:r>
        <w:rPr>
          <w:spacing w:val="-6"/>
          <w:w w:val="105"/>
          <w:sz w:val="17"/>
        </w:rPr>
        <w:t xml:space="preserve"> </w:t>
      </w:r>
      <w:r>
        <w:rPr>
          <w:w w:val="105"/>
          <w:sz w:val="17"/>
        </w:rPr>
        <w:t>no</w:t>
      </w:r>
      <w:r>
        <w:rPr>
          <w:spacing w:val="-5"/>
          <w:w w:val="105"/>
          <w:sz w:val="17"/>
        </w:rPr>
        <w:t xml:space="preserve"> </w:t>
      </w:r>
      <w:r>
        <w:rPr>
          <w:w w:val="105"/>
          <w:sz w:val="17"/>
        </w:rPr>
        <w:t>item</w:t>
      </w:r>
      <w:r>
        <w:rPr>
          <w:spacing w:val="-6"/>
          <w:w w:val="105"/>
          <w:sz w:val="17"/>
        </w:rPr>
        <w:t xml:space="preserve"> </w:t>
      </w:r>
      <w:r>
        <w:rPr>
          <w:w w:val="105"/>
          <w:sz w:val="17"/>
        </w:rPr>
        <w:t>anterior</w:t>
      </w:r>
      <w:r>
        <w:rPr>
          <w:spacing w:val="-5"/>
          <w:w w:val="105"/>
          <w:sz w:val="17"/>
        </w:rPr>
        <w:t xml:space="preserve"> </w:t>
      </w:r>
      <w:r>
        <w:rPr>
          <w:w w:val="105"/>
          <w:sz w:val="17"/>
        </w:rPr>
        <w:t>poderá</w:t>
      </w:r>
      <w:r>
        <w:rPr>
          <w:spacing w:val="-5"/>
          <w:w w:val="105"/>
          <w:sz w:val="17"/>
        </w:rPr>
        <w:t xml:space="preserve"> </w:t>
      </w:r>
      <w:r>
        <w:rPr>
          <w:w w:val="105"/>
          <w:sz w:val="17"/>
        </w:rPr>
        <w:t>ensejar</w:t>
      </w:r>
      <w:r>
        <w:rPr>
          <w:spacing w:val="-6"/>
          <w:w w:val="105"/>
          <w:sz w:val="17"/>
        </w:rPr>
        <w:t xml:space="preserve"> </w:t>
      </w:r>
      <w:r>
        <w:rPr>
          <w:w w:val="105"/>
          <w:sz w:val="17"/>
        </w:rPr>
        <w:t>desclassificação</w:t>
      </w:r>
      <w:r>
        <w:rPr>
          <w:spacing w:val="-5"/>
          <w:w w:val="105"/>
          <w:sz w:val="17"/>
        </w:rPr>
        <w:t xml:space="preserve"> </w:t>
      </w:r>
      <w:r>
        <w:rPr>
          <w:w w:val="105"/>
          <w:sz w:val="17"/>
        </w:rPr>
        <w:t>no</w:t>
      </w:r>
      <w:r>
        <w:rPr>
          <w:spacing w:val="-6"/>
          <w:w w:val="105"/>
          <w:sz w:val="17"/>
        </w:rPr>
        <w:t xml:space="preserve"> </w:t>
      </w:r>
      <w:r>
        <w:rPr>
          <w:w w:val="105"/>
          <w:sz w:val="17"/>
        </w:rPr>
        <w:t>momento</w:t>
      </w:r>
      <w:r>
        <w:rPr>
          <w:spacing w:val="-5"/>
          <w:w w:val="105"/>
          <w:sz w:val="17"/>
        </w:rPr>
        <w:t xml:space="preserve"> </w:t>
      </w:r>
      <w:r>
        <w:rPr>
          <w:w w:val="105"/>
          <w:sz w:val="17"/>
        </w:rPr>
        <w:t>da</w:t>
      </w:r>
      <w:r>
        <w:rPr>
          <w:spacing w:val="-6"/>
          <w:w w:val="105"/>
          <w:sz w:val="17"/>
        </w:rPr>
        <w:t xml:space="preserve"> </w:t>
      </w:r>
      <w:r>
        <w:rPr>
          <w:spacing w:val="-2"/>
          <w:w w:val="105"/>
          <w:sz w:val="17"/>
        </w:rPr>
        <w:t>habilitação.</w:t>
      </w:r>
    </w:p>
    <w:p w14:paraId="7AD741A8">
      <w:pPr>
        <w:pStyle w:val="7"/>
        <w:spacing w:before="43"/>
      </w:pPr>
      <w:r>
        <w:rPr>
          <w:w w:val="105"/>
        </w:rPr>
        <w:t>2.5.</w:t>
      </w:r>
      <w:r>
        <w:rPr>
          <w:spacing w:val="-5"/>
          <w:w w:val="105"/>
        </w:rPr>
        <w:t xml:space="preserve"> </w:t>
      </w:r>
      <w:r>
        <w:rPr>
          <w:w w:val="105"/>
        </w:rPr>
        <w:t>No</w:t>
      </w:r>
      <w:r>
        <w:rPr>
          <w:spacing w:val="-5"/>
          <w:w w:val="105"/>
        </w:rPr>
        <w:t xml:space="preserve"> </w:t>
      </w:r>
      <w:r>
        <w:rPr>
          <w:w w:val="105"/>
        </w:rPr>
        <w:t>presente</w:t>
      </w:r>
      <w:r>
        <w:rPr>
          <w:spacing w:val="-5"/>
          <w:w w:val="105"/>
        </w:rPr>
        <w:t xml:space="preserve"> </w:t>
      </w:r>
      <w:r>
        <w:rPr>
          <w:w w:val="105"/>
        </w:rPr>
        <w:t>processo</w:t>
      </w:r>
      <w:r>
        <w:rPr>
          <w:spacing w:val="-5"/>
          <w:w w:val="105"/>
        </w:rPr>
        <w:t xml:space="preserve"> </w:t>
      </w:r>
      <w:r>
        <w:rPr>
          <w:w w:val="105"/>
        </w:rPr>
        <w:t>licitatório</w:t>
      </w:r>
      <w:r>
        <w:rPr>
          <w:spacing w:val="-5"/>
          <w:w w:val="105"/>
        </w:rPr>
        <w:t xml:space="preserve"> </w:t>
      </w:r>
      <w:r>
        <w:rPr>
          <w:w w:val="105"/>
        </w:rPr>
        <w:t>não</w:t>
      </w:r>
      <w:r>
        <w:rPr>
          <w:spacing w:val="-5"/>
          <w:w w:val="105"/>
        </w:rPr>
        <w:t xml:space="preserve"> </w:t>
      </w:r>
      <w:r>
        <w:rPr>
          <w:w w:val="105"/>
        </w:rPr>
        <w:t>há</w:t>
      </w:r>
      <w:r>
        <w:rPr>
          <w:spacing w:val="-5"/>
          <w:w w:val="105"/>
        </w:rPr>
        <w:t xml:space="preserve"> </w:t>
      </w:r>
      <w:r>
        <w:rPr>
          <w:w w:val="105"/>
        </w:rPr>
        <w:t>participação</w:t>
      </w:r>
      <w:r>
        <w:rPr>
          <w:spacing w:val="-4"/>
          <w:w w:val="105"/>
        </w:rPr>
        <w:t xml:space="preserve"> </w:t>
      </w:r>
      <w:r>
        <w:rPr>
          <w:w w:val="105"/>
        </w:rPr>
        <w:t>exclusiva</w:t>
      </w:r>
      <w:r>
        <w:rPr>
          <w:spacing w:val="-5"/>
          <w:w w:val="105"/>
        </w:rPr>
        <w:t xml:space="preserve"> </w:t>
      </w:r>
      <w:r>
        <w:rPr>
          <w:w w:val="105"/>
        </w:rPr>
        <w:t>de</w:t>
      </w:r>
      <w:r>
        <w:rPr>
          <w:spacing w:val="-5"/>
          <w:w w:val="105"/>
        </w:rPr>
        <w:t xml:space="preserve"> </w:t>
      </w:r>
      <w:r>
        <w:rPr>
          <w:w w:val="105"/>
        </w:rPr>
        <w:t>microempresas</w:t>
      </w:r>
      <w:r>
        <w:rPr>
          <w:spacing w:val="-5"/>
          <w:w w:val="105"/>
        </w:rPr>
        <w:t xml:space="preserve"> </w:t>
      </w:r>
      <w:r>
        <w:rPr>
          <w:w w:val="105"/>
        </w:rPr>
        <w:t>e</w:t>
      </w:r>
      <w:r>
        <w:rPr>
          <w:spacing w:val="-5"/>
          <w:w w:val="105"/>
        </w:rPr>
        <w:t xml:space="preserve"> </w:t>
      </w:r>
      <w:r>
        <w:rPr>
          <w:w w:val="105"/>
        </w:rPr>
        <w:t>empresas</w:t>
      </w:r>
      <w:r>
        <w:rPr>
          <w:spacing w:val="-5"/>
          <w:w w:val="105"/>
        </w:rPr>
        <w:t xml:space="preserve"> </w:t>
      </w:r>
      <w:r>
        <w:rPr>
          <w:w w:val="105"/>
        </w:rPr>
        <w:t>de</w:t>
      </w:r>
      <w:r>
        <w:rPr>
          <w:spacing w:val="-5"/>
          <w:w w:val="105"/>
        </w:rPr>
        <w:t xml:space="preserve"> </w:t>
      </w:r>
      <w:r>
        <w:rPr>
          <w:w w:val="105"/>
        </w:rPr>
        <w:t>pequeno</w:t>
      </w:r>
      <w:r>
        <w:rPr>
          <w:spacing w:val="-5"/>
          <w:w w:val="105"/>
        </w:rPr>
        <w:t xml:space="preserve"> </w:t>
      </w:r>
      <w:r>
        <w:rPr>
          <w:w w:val="105"/>
        </w:rPr>
        <w:t>porte,</w:t>
      </w:r>
      <w:r>
        <w:rPr>
          <w:spacing w:val="-4"/>
          <w:w w:val="105"/>
        </w:rPr>
        <w:t xml:space="preserve"> </w:t>
      </w:r>
      <w:r>
        <w:rPr>
          <w:w w:val="105"/>
        </w:rPr>
        <w:t>nos</w:t>
      </w:r>
      <w:r>
        <w:rPr>
          <w:spacing w:val="-5"/>
          <w:w w:val="105"/>
        </w:rPr>
        <w:t xml:space="preserve"> </w:t>
      </w:r>
      <w:r>
        <w:rPr>
          <w:w w:val="105"/>
        </w:rPr>
        <w:t>termos</w:t>
      </w:r>
      <w:r>
        <w:rPr>
          <w:spacing w:val="-5"/>
          <w:w w:val="105"/>
        </w:rPr>
        <w:t xml:space="preserve"> </w:t>
      </w:r>
      <w:r>
        <w:rPr>
          <w:w w:val="105"/>
        </w:rPr>
        <w:t>do</w:t>
      </w:r>
      <w:r>
        <w:rPr>
          <w:spacing w:val="-5"/>
          <w:w w:val="105"/>
        </w:rPr>
        <w:t xml:space="preserve"> </w:t>
      </w:r>
      <w:r>
        <w:fldChar w:fldCharType="begin"/>
      </w:r>
      <w:r>
        <w:instrText xml:space="preserve"> HYPERLINK "https://www.planalto.gov.br/ccivil_03/leis/lcp/lcp123.htm" \h </w:instrText>
      </w:r>
      <w:r>
        <w:fldChar w:fldCharType="separate"/>
      </w:r>
      <w:r>
        <w:rPr>
          <w:color w:val="000080"/>
          <w:w w:val="105"/>
          <w:u w:val="single" w:color="000080"/>
        </w:rPr>
        <w:t>art.</w:t>
      </w:r>
      <w:r>
        <w:rPr>
          <w:color w:val="000080"/>
          <w:spacing w:val="-5"/>
          <w:w w:val="105"/>
          <w:u w:val="single" w:color="000080"/>
        </w:rPr>
        <w:t xml:space="preserve"> </w:t>
      </w:r>
      <w:r>
        <w:rPr>
          <w:color w:val="000080"/>
          <w:w w:val="105"/>
          <w:u w:val="single" w:color="000080"/>
        </w:rPr>
        <w:t>48</w:t>
      </w:r>
      <w:r>
        <w:rPr>
          <w:color w:val="000080"/>
          <w:spacing w:val="-5"/>
          <w:w w:val="105"/>
          <w:u w:val="single" w:color="000080"/>
        </w:rPr>
        <w:t xml:space="preserve"> </w:t>
      </w:r>
      <w:r>
        <w:rPr>
          <w:color w:val="000080"/>
          <w:w w:val="105"/>
          <w:u w:val="single" w:color="000080"/>
        </w:rPr>
        <w:t>da</w:t>
      </w:r>
      <w:r>
        <w:rPr>
          <w:color w:val="000080"/>
          <w:spacing w:val="-5"/>
          <w:w w:val="105"/>
          <w:u w:val="single" w:color="000080"/>
        </w:rPr>
        <w:t xml:space="preserve"> </w:t>
      </w:r>
      <w:r>
        <w:rPr>
          <w:color w:val="000080"/>
          <w:w w:val="105"/>
          <w:u w:val="single" w:color="000080"/>
        </w:rPr>
        <w:t>Lei</w:t>
      </w:r>
      <w:r>
        <w:rPr>
          <w:color w:val="000080"/>
          <w:spacing w:val="-4"/>
          <w:w w:val="105"/>
          <w:u w:val="single" w:color="000080"/>
        </w:rPr>
        <w:t xml:space="preserve"> </w:t>
      </w:r>
      <w:r>
        <w:rPr>
          <w:color w:val="000080"/>
          <w:w w:val="105"/>
          <w:u w:val="single" w:color="000080"/>
        </w:rPr>
        <w:t>Complementar</w:t>
      </w:r>
      <w:r>
        <w:rPr>
          <w:color w:val="000080"/>
          <w:spacing w:val="-5"/>
          <w:w w:val="105"/>
          <w:u w:val="single" w:color="000080"/>
        </w:rPr>
        <w:t xml:space="preserve"> </w:t>
      </w:r>
      <w:r>
        <w:rPr>
          <w:color w:val="000080"/>
          <w:w w:val="105"/>
          <w:u w:val="single" w:color="000080"/>
        </w:rPr>
        <w:t>nº</w:t>
      </w:r>
      <w:r>
        <w:rPr>
          <w:color w:val="000080"/>
          <w:spacing w:val="-5"/>
          <w:w w:val="105"/>
          <w:u w:val="single" w:color="000080"/>
        </w:rPr>
        <w:t xml:space="preserve"> </w:t>
      </w:r>
      <w:r>
        <w:rPr>
          <w:color w:val="000080"/>
          <w:w w:val="105"/>
          <w:u w:val="single" w:color="000080"/>
        </w:rPr>
        <w:t>123,</w:t>
      </w:r>
      <w:r>
        <w:rPr>
          <w:color w:val="000080"/>
          <w:spacing w:val="-5"/>
          <w:w w:val="105"/>
          <w:u w:val="single" w:color="000080"/>
        </w:rPr>
        <w:t xml:space="preserve"> </w:t>
      </w:r>
      <w:r>
        <w:rPr>
          <w:color w:val="000080"/>
          <w:w w:val="105"/>
          <w:u w:val="single" w:color="000080"/>
        </w:rPr>
        <w:t>de</w:t>
      </w:r>
      <w:r>
        <w:rPr>
          <w:color w:val="000080"/>
          <w:spacing w:val="-5"/>
          <w:w w:val="105"/>
          <w:u w:val="single" w:color="000080"/>
        </w:rPr>
        <w:t xml:space="preserve"> </w:t>
      </w:r>
      <w:r>
        <w:rPr>
          <w:color w:val="000080"/>
          <w:w w:val="105"/>
          <w:u w:val="single" w:color="000080"/>
        </w:rPr>
        <w:t>14</w:t>
      </w:r>
      <w:r>
        <w:rPr>
          <w:color w:val="000080"/>
          <w:spacing w:val="-5"/>
          <w:w w:val="105"/>
          <w:u w:val="single" w:color="000080"/>
        </w:rPr>
        <w:t xml:space="preserve"> </w:t>
      </w:r>
      <w:r>
        <w:rPr>
          <w:color w:val="000080"/>
          <w:w w:val="105"/>
          <w:u w:val="single" w:color="000080"/>
        </w:rPr>
        <w:t>de</w:t>
      </w:r>
      <w:r>
        <w:rPr>
          <w:color w:val="000080"/>
          <w:spacing w:val="-5"/>
          <w:w w:val="105"/>
          <w:u w:val="single" w:color="000080"/>
        </w:rPr>
        <w:t xml:space="preserve"> </w:t>
      </w:r>
      <w:r>
        <w:rPr>
          <w:color w:val="000080"/>
          <w:w w:val="105"/>
          <w:u w:val="single" w:color="000080"/>
        </w:rPr>
        <w:t>dezembro</w:t>
      </w:r>
      <w:r>
        <w:rPr>
          <w:color w:val="000080"/>
          <w:spacing w:val="-5"/>
          <w:w w:val="105"/>
          <w:u w:val="single" w:color="000080"/>
        </w:rPr>
        <w:t xml:space="preserve"> </w:t>
      </w:r>
      <w:r>
        <w:rPr>
          <w:color w:val="000080"/>
          <w:w w:val="105"/>
          <w:u w:val="single" w:color="000080"/>
        </w:rPr>
        <w:t>de</w:t>
      </w:r>
      <w:r>
        <w:rPr>
          <w:color w:val="000080"/>
          <w:spacing w:val="-4"/>
          <w:w w:val="105"/>
          <w:u w:val="single" w:color="000080"/>
        </w:rPr>
        <w:t xml:space="preserve"> </w:t>
      </w:r>
      <w:r>
        <w:rPr>
          <w:color w:val="000080"/>
          <w:spacing w:val="-2"/>
          <w:w w:val="105"/>
          <w:u w:val="single" w:color="000080"/>
        </w:rPr>
        <w:t>2006</w:t>
      </w:r>
      <w:r>
        <w:rPr>
          <w:color w:val="000080"/>
          <w:spacing w:val="-2"/>
          <w:w w:val="105"/>
          <w:u w:val="single" w:color="000080"/>
        </w:rPr>
        <w:fldChar w:fldCharType="end"/>
      </w:r>
      <w:r>
        <w:rPr>
          <w:spacing w:val="-2"/>
          <w:w w:val="105"/>
        </w:rPr>
        <w:t>.</w:t>
      </w:r>
    </w:p>
    <w:p w14:paraId="587C1FCC">
      <w:pPr>
        <w:pStyle w:val="9"/>
        <w:numPr>
          <w:ilvl w:val="1"/>
          <w:numId w:val="3"/>
        </w:numPr>
        <w:tabs>
          <w:tab w:val="left" w:pos="580"/>
        </w:tabs>
        <w:spacing w:before="44" w:after="0" w:line="240" w:lineRule="auto"/>
        <w:ind w:left="580" w:right="0" w:hanging="264"/>
        <w:jc w:val="left"/>
        <w:rPr>
          <w:sz w:val="17"/>
        </w:rPr>
      </w:pPr>
      <w:r>
        <w:rPr>
          <w:w w:val="105"/>
          <w:sz w:val="17"/>
        </w:rPr>
        <w:t>No</w:t>
      </w:r>
      <w:r>
        <w:rPr>
          <w:spacing w:val="-5"/>
          <w:w w:val="105"/>
          <w:sz w:val="17"/>
        </w:rPr>
        <w:t xml:space="preserve"> </w:t>
      </w:r>
      <w:r>
        <w:rPr>
          <w:w w:val="105"/>
          <w:sz w:val="17"/>
        </w:rPr>
        <w:t>presente</w:t>
      </w:r>
      <w:r>
        <w:rPr>
          <w:spacing w:val="-5"/>
          <w:w w:val="105"/>
          <w:sz w:val="17"/>
        </w:rPr>
        <w:t xml:space="preserve"> </w:t>
      </w:r>
      <w:r>
        <w:rPr>
          <w:w w:val="105"/>
          <w:sz w:val="17"/>
        </w:rPr>
        <w:t>processo</w:t>
      </w:r>
      <w:r>
        <w:rPr>
          <w:spacing w:val="-5"/>
          <w:w w:val="105"/>
          <w:sz w:val="17"/>
        </w:rPr>
        <w:t xml:space="preserve"> </w:t>
      </w:r>
      <w:r>
        <w:rPr>
          <w:w w:val="105"/>
          <w:sz w:val="17"/>
        </w:rPr>
        <w:t>licitatório</w:t>
      </w:r>
      <w:r>
        <w:rPr>
          <w:spacing w:val="-5"/>
          <w:w w:val="105"/>
          <w:sz w:val="17"/>
        </w:rPr>
        <w:t xml:space="preserve"> </w:t>
      </w:r>
      <w:r>
        <w:rPr>
          <w:w w:val="105"/>
          <w:sz w:val="17"/>
        </w:rPr>
        <w:t>não</w:t>
      </w:r>
      <w:r>
        <w:rPr>
          <w:spacing w:val="-5"/>
          <w:w w:val="105"/>
          <w:sz w:val="17"/>
        </w:rPr>
        <w:t xml:space="preserve"> </w:t>
      </w:r>
      <w:r>
        <w:rPr>
          <w:w w:val="105"/>
          <w:sz w:val="17"/>
        </w:rPr>
        <w:t>há</w:t>
      </w:r>
      <w:r>
        <w:rPr>
          <w:spacing w:val="-4"/>
          <w:w w:val="105"/>
          <w:sz w:val="17"/>
        </w:rPr>
        <w:t xml:space="preserve"> </w:t>
      </w:r>
      <w:r>
        <w:rPr>
          <w:w w:val="105"/>
          <w:sz w:val="17"/>
        </w:rPr>
        <w:t>reserva</w:t>
      </w:r>
      <w:r>
        <w:rPr>
          <w:spacing w:val="-5"/>
          <w:w w:val="105"/>
          <w:sz w:val="17"/>
        </w:rPr>
        <w:t xml:space="preserve"> </w:t>
      </w:r>
      <w:r>
        <w:rPr>
          <w:w w:val="105"/>
          <w:sz w:val="17"/>
        </w:rPr>
        <w:t>de</w:t>
      </w:r>
      <w:r>
        <w:rPr>
          <w:spacing w:val="-5"/>
          <w:w w:val="105"/>
          <w:sz w:val="17"/>
        </w:rPr>
        <w:t xml:space="preserve"> </w:t>
      </w:r>
      <w:r>
        <w:rPr>
          <w:w w:val="105"/>
          <w:sz w:val="17"/>
        </w:rPr>
        <w:t>cotas</w:t>
      </w:r>
      <w:r>
        <w:rPr>
          <w:spacing w:val="-5"/>
          <w:w w:val="105"/>
          <w:sz w:val="17"/>
        </w:rPr>
        <w:t xml:space="preserve"> </w:t>
      </w:r>
      <w:r>
        <w:rPr>
          <w:w w:val="105"/>
          <w:sz w:val="17"/>
        </w:rPr>
        <w:t>para</w:t>
      </w:r>
      <w:r>
        <w:rPr>
          <w:spacing w:val="-5"/>
          <w:w w:val="105"/>
          <w:sz w:val="17"/>
        </w:rPr>
        <w:t xml:space="preserve"> </w:t>
      </w:r>
      <w:r>
        <w:rPr>
          <w:w w:val="105"/>
          <w:sz w:val="17"/>
        </w:rPr>
        <w:t>microempresas</w:t>
      </w:r>
      <w:r>
        <w:rPr>
          <w:spacing w:val="-5"/>
          <w:w w:val="105"/>
          <w:sz w:val="17"/>
        </w:rPr>
        <w:t xml:space="preserve"> </w:t>
      </w:r>
      <w:r>
        <w:rPr>
          <w:w w:val="105"/>
          <w:sz w:val="17"/>
        </w:rPr>
        <w:t>e</w:t>
      </w:r>
      <w:r>
        <w:rPr>
          <w:spacing w:val="-5"/>
          <w:w w:val="105"/>
          <w:sz w:val="17"/>
        </w:rPr>
        <w:t xml:space="preserve"> </w:t>
      </w:r>
      <w:r>
        <w:rPr>
          <w:w w:val="105"/>
          <w:sz w:val="17"/>
        </w:rPr>
        <w:t>empresas</w:t>
      </w:r>
      <w:r>
        <w:rPr>
          <w:spacing w:val="-4"/>
          <w:w w:val="105"/>
          <w:sz w:val="17"/>
        </w:rPr>
        <w:t xml:space="preserve"> </w:t>
      </w:r>
      <w:r>
        <w:rPr>
          <w:w w:val="105"/>
          <w:sz w:val="17"/>
        </w:rPr>
        <w:t>de</w:t>
      </w:r>
      <w:r>
        <w:rPr>
          <w:spacing w:val="-5"/>
          <w:w w:val="105"/>
          <w:sz w:val="17"/>
        </w:rPr>
        <w:t xml:space="preserve"> </w:t>
      </w:r>
      <w:r>
        <w:rPr>
          <w:w w:val="105"/>
          <w:sz w:val="17"/>
        </w:rPr>
        <w:t>pequeno</w:t>
      </w:r>
      <w:r>
        <w:rPr>
          <w:spacing w:val="-5"/>
          <w:w w:val="105"/>
          <w:sz w:val="17"/>
        </w:rPr>
        <w:t xml:space="preserve"> </w:t>
      </w:r>
      <w:r>
        <w:rPr>
          <w:w w:val="105"/>
          <w:sz w:val="17"/>
        </w:rPr>
        <w:t>porte,</w:t>
      </w:r>
      <w:r>
        <w:rPr>
          <w:spacing w:val="-5"/>
          <w:w w:val="105"/>
          <w:sz w:val="17"/>
        </w:rPr>
        <w:t xml:space="preserve"> </w:t>
      </w:r>
      <w:r>
        <w:rPr>
          <w:w w:val="105"/>
          <w:sz w:val="17"/>
        </w:rPr>
        <w:t>nos</w:t>
      </w:r>
      <w:r>
        <w:rPr>
          <w:spacing w:val="-5"/>
          <w:w w:val="105"/>
          <w:sz w:val="17"/>
        </w:rPr>
        <w:t xml:space="preserve"> </w:t>
      </w:r>
      <w:r>
        <w:rPr>
          <w:w w:val="105"/>
          <w:sz w:val="17"/>
        </w:rPr>
        <w:t>termos</w:t>
      </w:r>
      <w:r>
        <w:rPr>
          <w:spacing w:val="-5"/>
          <w:w w:val="105"/>
          <w:sz w:val="17"/>
        </w:rPr>
        <w:t xml:space="preserve"> </w:t>
      </w:r>
      <w:r>
        <w:rPr>
          <w:w w:val="105"/>
          <w:sz w:val="17"/>
        </w:rPr>
        <w:t>do</w:t>
      </w:r>
      <w:r>
        <w:rPr>
          <w:spacing w:val="-4"/>
          <w:w w:val="105"/>
          <w:sz w:val="17"/>
        </w:rPr>
        <w:t xml:space="preserve"> </w:t>
      </w:r>
      <w:r>
        <w:rPr>
          <w:w w:val="105"/>
          <w:sz w:val="17"/>
        </w:rPr>
        <w:t>art.</w:t>
      </w:r>
      <w:r>
        <w:rPr>
          <w:spacing w:val="-5"/>
          <w:w w:val="105"/>
          <w:sz w:val="17"/>
        </w:rPr>
        <w:t xml:space="preserve"> </w:t>
      </w:r>
      <w:r>
        <w:rPr>
          <w:w w:val="105"/>
          <w:sz w:val="17"/>
        </w:rPr>
        <w:t>48,</w:t>
      </w:r>
      <w:r>
        <w:rPr>
          <w:spacing w:val="-5"/>
          <w:w w:val="105"/>
          <w:sz w:val="17"/>
        </w:rPr>
        <w:t xml:space="preserve"> </w:t>
      </w:r>
      <w:r>
        <w:rPr>
          <w:w w:val="105"/>
          <w:sz w:val="17"/>
        </w:rPr>
        <w:t>III,</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Complementar</w:t>
      </w:r>
      <w:r>
        <w:rPr>
          <w:spacing w:val="-4"/>
          <w:w w:val="105"/>
          <w:sz w:val="17"/>
        </w:rPr>
        <w:t xml:space="preserve"> </w:t>
      </w:r>
      <w:r>
        <w:rPr>
          <w:w w:val="105"/>
          <w:sz w:val="17"/>
        </w:rPr>
        <w:t>nº</w:t>
      </w:r>
      <w:r>
        <w:rPr>
          <w:spacing w:val="-5"/>
          <w:w w:val="105"/>
          <w:sz w:val="17"/>
        </w:rPr>
        <w:t xml:space="preserve"> </w:t>
      </w:r>
      <w:r>
        <w:rPr>
          <w:spacing w:val="-2"/>
          <w:w w:val="105"/>
          <w:sz w:val="17"/>
        </w:rPr>
        <w:t>123/2006.</w:t>
      </w:r>
    </w:p>
    <w:p w14:paraId="109B9F74">
      <w:pPr>
        <w:pStyle w:val="9"/>
        <w:numPr>
          <w:ilvl w:val="1"/>
          <w:numId w:val="3"/>
        </w:numPr>
        <w:tabs>
          <w:tab w:val="left" w:pos="584"/>
        </w:tabs>
        <w:spacing w:before="44" w:after="0" w:line="292" w:lineRule="auto"/>
        <w:ind w:left="316" w:right="299" w:firstLine="0"/>
        <w:jc w:val="both"/>
        <w:rPr>
          <w:sz w:val="17"/>
        </w:rPr>
      </w:pPr>
      <w:r>
        <w:rPr>
          <w:w w:val="105"/>
          <w:sz w:val="17"/>
        </w:rPr>
        <w:t>Será</w:t>
      </w:r>
      <w:r>
        <w:rPr>
          <w:spacing w:val="-1"/>
          <w:w w:val="105"/>
          <w:sz w:val="17"/>
        </w:rPr>
        <w:t xml:space="preserve"> </w:t>
      </w:r>
      <w:r>
        <w:rPr>
          <w:w w:val="105"/>
          <w:sz w:val="17"/>
        </w:rPr>
        <w:t>concedido</w:t>
      </w:r>
      <w:r>
        <w:rPr>
          <w:spacing w:val="-1"/>
          <w:w w:val="105"/>
          <w:sz w:val="17"/>
        </w:rPr>
        <w:t xml:space="preserve"> </w:t>
      </w:r>
      <w:r>
        <w:rPr>
          <w:w w:val="105"/>
          <w:sz w:val="17"/>
        </w:rPr>
        <w:t>o</w:t>
      </w:r>
      <w:r>
        <w:rPr>
          <w:spacing w:val="-1"/>
          <w:w w:val="105"/>
          <w:sz w:val="17"/>
        </w:rPr>
        <w:t xml:space="preserve"> </w:t>
      </w:r>
      <w:r>
        <w:rPr>
          <w:w w:val="105"/>
          <w:sz w:val="17"/>
        </w:rPr>
        <w:t>tratamento</w:t>
      </w:r>
      <w:r>
        <w:rPr>
          <w:spacing w:val="-1"/>
          <w:w w:val="105"/>
          <w:sz w:val="17"/>
        </w:rPr>
        <w:t xml:space="preserve"> </w:t>
      </w:r>
      <w:r>
        <w:rPr>
          <w:w w:val="105"/>
          <w:sz w:val="17"/>
        </w:rPr>
        <w:t>favorecido</w:t>
      </w:r>
      <w:r>
        <w:rPr>
          <w:spacing w:val="-1"/>
          <w:w w:val="105"/>
          <w:sz w:val="17"/>
        </w:rPr>
        <w:t xml:space="preserve"> </w:t>
      </w:r>
      <w:r>
        <w:rPr>
          <w:w w:val="105"/>
          <w:sz w:val="17"/>
        </w:rPr>
        <w:t>previsto</w:t>
      </w:r>
      <w:r>
        <w:rPr>
          <w:spacing w:val="-1"/>
          <w:w w:val="105"/>
          <w:sz w:val="17"/>
        </w:rPr>
        <w:t xml:space="preserve"> </w:t>
      </w:r>
      <w:r>
        <w:rPr>
          <w:w w:val="105"/>
          <w:sz w:val="17"/>
        </w:rPr>
        <w:t>nos</w:t>
      </w:r>
      <w:r>
        <w:rPr>
          <w:spacing w:val="-1"/>
          <w:w w:val="105"/>
          <w:sz w:val="17"/>
        </w:rPr>
        <w:t xml:space="preserve"> </w:t>
      </w:r>
      <w:r>
        <w:rPr>
          <w:w w:val="105"/>
          <w:sz w:val="17"/>
        </w:rPr>
        <w:t>arts.</w:t>
      </w:r>
      <w:r>
        <w:rPr>
          <w:spacing w:val="-1"/>
          <w:w w:val="105"/>
          <w:sz w:val="17"/>
        </w:rPr>
        <w:t xml:space="preserve"> </w:t>
      </w:r>
      <w:r>
        <w:rPr>
          <w:w w:val="105"/>
          <w:sz w:val="17"/>
        </w:rPr>
        <w:t>42</w:t>
      </w:r>
      <w:r>
        <w:rPr>
          <w:spacing w:val="-1"/>
          <w:w w:val="105"/>
          <w:sz w:val="17"/>
        </w:rPr>
        <w:t xml:space="preserve"> </w:t>
      </w:r>
      <w:r>
        <w:rPr>
          <w:w w:val="105"/>
          <w:sz w:val="17"/>
        </w:rPr>
        <w:t>a</w:t>
      </w:r>
      <w:r>
        <w:rPr>
          <w:spacing w:val="-1"/>
          <w:w w:val="105"/>
          <w:sz w:val="17"/>
        </w:rPr>
        <w:t xml:space="preserve"> </w:t>
      </w:r>
      <w:r>
        <w:rPr>
          <w:w w:val="105"/>
          <w:sz w:val="17"/>
        </w:rPr>
        <w:t>49</w:t>
      </w:r>
      <w:r>
        <w:rPr>
          <w:spacing w:val="-1"/>
          <w:w w:val="105"/>
          <w:sz w:val="17"/>
        </w:rPr>
        <w:t xml:space="preserve"> </w:t>
      </w:r>
      <w:r>
        <w:rPr>
          <w:w w:val="105"/>
          <w:sz w:val="17"/>
        </w:rPr>
        <w:t>da</w:t>
      </w:r>
      <w:r>
        <w:rPr>
          <w:spacing w:val="-1"/>
          <w:w w:val="105"/>
          <w:sz w:val="17"/>
        </w:rPr>
        <w:t xml:space="preserve"> </w:t>
      </w:r>
      <w:r>
        <w:fldChar w:fldCharType="begin"/>
      </w:r>
      <w:r>
        <w:instrText xml:space="preserve"> HYPERLINK "https://www.planalto.gov.br/ccivil_03/leis/lcp/lcp123.htm" \h </w:instrText>
      </w:r>
      <w:r>
        <w:fldChar w:fldCharType="separate"/>
      </w:r>
      <w:r>
        <w:rPr>
          <w:color w:val="000080"/>
          <w:w w:val="105"/>
          <w:sz w:val="17"/>
          <w:u w:val="single" w:color="000080"/>
        </w:rPr>
        <w:t>Lei</w:t>
      </w:r>
      <w:r>
        <w:rPr>
          <w:color w:val="000080"/>
          <w:spacing w:val="-1"/>
          <w:w w:val="105"/>
          <w:sz w:val="17"/>
          <w:u w:val="single" w:color="000080"/>
        </w:rPr>
        <w:t xml:space="preserve"> </w:t>
      </w:r>
      <w:r>
        <w:rPr>
          <w:color w:val="000080"/>
          <w:w w:val="105"/>
          <w:sz w:val="17"/>
          <w:u w:val="single" w:color="000080"/>
        </w:rPr>
        <w:t>Complementar</w:t>
      </w:r>
      <w:r>
        <w:rPr>
          <w:color w:val="000080"/>
          <w:spacing w:val="-1"/>
          <w:w w:val="105"/>
          <w:sz w:val="17"/>
          <w:u w:val="single" w:color="000080"/>
        </w:rPr>
        <w:t xml:space="preserve"> </w:t>
      </w:r>
      <w:r>
        <w:rPr>
          <w:color w:val="000080"/>
          <w:w w:val="105"/>
          <w:sz w:val="17"/>
          <w:u w:val="single" w:color="000080"/>
        </w:rPr>
        <w:t>nº</w:t>
      </w:r>
      <w:r>
        <w:rPr>
          <w:color w:val="000080"/>
          <w:spacing w:val="-1"/>
          <w:w w:val="105"/>
          <w:sz w:val="17"/>
          <w:u w:val="single" w:color="000080"/>
        </w:rPr>
        <w:t xml:space="preserve"> </w:t>
      </w:r>
      <w:r>
        <w:rPr>
          <w:color w:val="000080"/>
          <w:w w:val="105"/>
          <w:sz w:val="17"/>
          <w:u w:val="single" w:color="000080"/>
        </w:rPr>
        <w:t>123/2006</w:t>
      </w:r>
      <w:r>
        <w:rPr>
          <w:color w:val="000080"/>
          <w:w w:val="105"/>
          <w:sz w:val="17"/>
          <w:u w:val="single" w:color="000080"/>
        </w:rPr>
        <w:fldChar w:fldCharType="end"/>
      </w:r>
      <w:r>
        <w:rPr>
          <w:color w:val="000080"/>
          <w:spacing w:val="-1"/>
          <w:w w:val="105"/>
          <w:sz w:val="17"/>
        </w:rPr>
        <w:t xml:space="preserve"> </w:t>
      </w:r>
      <w:r>
        <w:rPr>
          <w:w w:val="105"/>
          <w:sz w:val="17"/>
        </w:rPr>
        <w:t>e</w:t>
      </w:r>
      <w:r>
        <w:rPr>
          <w:spacing w:val="-1"/>
          <w:w w:val="105"/>
          <w:sz w:val="17"/>
        </w:rPr>
        <w:t xml:space="preserve"> </w:t>
      </w:r>
      <w:r>
        <w:rPr>
          <w:w w:val="105"/>
          <w:sz w:val="17"/>
        </w:rPr>
        <w:t>no</w:t>
      </w:r>
      <w:r>
        <w:rPr>
          <w:spacing w:val="-1"/>
          <w:w w:val="105"/>
          <w:sz w:val="17"/>
        </w:rPr>
        <w:t xml:space="preserve"> </w:t>
      </w:r>
      <w:r>
        <w:rPr>
          <w:w w:val="105"/>
          <w:sz w:val="17"/>
        </w:rPr>
        <w:t>Decreto</w:t>
      </w:r>
      <w:r>
        <w:rPr>
          <w:spacing w:val="-1"/>
          <w:w w:val="105"/>
          <w:sz w:val="17"/>
        </w:rPr>
        <w:t xml:space="preserve"> </w:t>
      </w:r>
      <w:r>
        <w:rPr>
          <w:w w:val="105"/>
          <w:sz w:val="17"/>
        </w:rPr>
        <w:t>n.º</w:t>
      </w:r>
      <w:r>
        <w:rPr>
          <w:spacing w:val="-1"/>
          <w:w w:val="105"/>
          <w:sz w:val="17"/>
        </w:rPr>
        <w:t xml:space="preserve"> </w:t>
      </w:r>
      <w:r>
        <w:rPr>
          <w:w w:val="105"/>
          <w:sz w:val="17"/>
        </w:rPr>
        <w:t>42.063,</w:t>
      </w:r>
      <w:r>
        <w:rPr>
          <w:spacing w:val="-1"/>
          <w:w w:val="105"/>
          <w:sz w:val="17"/>
        </w:rPr>
        <w:t xml:space="preserve"> </w:t>
      </w:r>
      <w:r>
        <w:rPr>
          <w:w w:val="105"/>
          <w:sz w:val="17"/>
        </w:rPr>
        <w:t>de</w:t>
      </w:r>
      <w:r>
        <w:rPr>
          <w:spacing w:val="-1"/>
          <w:w w:val="105"/>
          <w:sz w:val="17"/>
        </w:rPr>
        <w:t xml:space="preserve"> </w:t>
      </w:r>
      <w:r>
        <w:rPr>
          <w:w w:val="105"/>
          <w:sz w:val="17"/>
        </w:rPr>
        <w:t>06</w:t>
      </w:r>
      <w:r>
        <w:rPr>
          <w:spacing w:val="-1"/>
          <w:w w:val="105"/>
          <w:sz w:val="17"/>
        </w:rPr>
        <w:t xml:space="preserve"> </w:t>
      </w:r>
      <w:r>
        <w:rPr>
          <w:w w:val="105"/>
          <w:sz w:val="17"/>
        </w:rPr>
        <w:t>de</w:t>
      </w:r>
      <w:r>
        <w:rPr>
          <w:spacing w:val="-1"/>
          <w:w w:val="105"/>
          <w:sz w:val="17"/>
        </w:rPr>
        <w:t xml:space="preserve"> </w:t>
      </w:r>
      <w:r>
        <w:rPr>
          <w:w w:val="105"/>
          <w:sz w:val="17"/>
        </w:rPr>
        <w:t>outubro</w:t>
      </w:r>
      <w:r>
        <w:rPr>
          <w:spacing w:val="-1"/>
          <w:w w:val="105"/>
          <w:sz w:val="17"/>
        </w:rPr>
        <w:t xml:space="preserve"> </w:t>
      </w:r>
      <w:r>
        <w:rPr>
          <w:w w:val="105"/>
          <w:sz w:val="17"/>
        </w:rPr>
        <w:t>de</w:t>
      </w:r>
      <w:r>
        <w:rPr>
          <w:spacing w:val="-1"/>
          <w:w w:val="105"/>
          <w:sz w:val="17"/>
        </w:rPr>
        <w:t xml:space="preserve"> </w:t>
      </w:r>
      <w:r>
        <w:rPr>
          <w:w w:val="105"/>
          <w:sz w:val="17"/>
        </w:rPr>
        <w:t>2009,</w:t>
      </w:r>
      <w:r>
        <w:rPr>
          <w:spacing w:val="-1"/>
          <w:w w:val="105"/>
          <w:sz w:val="17"/>
        </w:rPr>
        <w:t xml:space="preserve"> </w:t>
      </w:r>
      <w:r>
        <w:rPr>
          <w:w w:val="105"/>
          <w:sz w:val="17"/>
        </w:rPr>
        <w:t>para</w:t>
      </w:r>
      <w:r>
        <w:rPr>
          <w:spacing w:val="-1"/>
          <w:w w:val="105"/>
          <w:sz w:val="17"/>
        </w:rPr>
        <w:t xml:space="preserve"> </w:t>
      </w:r>
      <w:r>
        <w:rPr>
          <w:w w:val="105"/>
          <w:sz w:val="17"/>
        </w:rPr>
        <w:t>as</w:t>
      </w:r>
      <w:r>
        <w:rPr>
          <w:spacing w:val="-1"/>
          <w:w w:val="105"/>
          <w:sz w:val="17"/>
        </w:rPr>
        <w:t xml:space="preserve"> </w:t>
      </w:r>
      <w:r>
        <w:rPr>
          <w:w w:val="105"/>
          <w:sz w:val="17"/>
        </w:rPr>
        <w:t>microempresas</w:t>
      </w:r>
      <w:r>
        <w:rPr>
          <w:spacing w:val="-1"/>
          <w:w w:val="105"/>
          <w:sz w:val="17"/>
        </w:rPr>
        <w:t xml:space="preserve"> </w:t>
      </w:r>
      <w:r>
        <w:rPr>
          <w:w w:val="105"/>
          <w:sz w:val="17"/>
        </w:rPr>
        <w:t>e</w:t>
      </w:r>
      <w:r>
        <w:rPr>
          <w:spacing w:val="-1"/>
          <w:w w:val="105"/>
          <w:sz w:val="17"/>
        </w:rPr>
        <w:t xml:space="preserve"> </w:t>
      </w:r>
      <w:r>
        <w:rPr>
          <w:w w:val="105"/>
          <w:sz w:val="17"/>
        </w:rPr>
        <w:t>empresas</w:t>
      </w:r>
      <w:r>
        <w:rPr>
          <w:spacing w:val="-1"/>
          <w:w w:val="105"/>
          <w:sz w:val="17"/>
        </w:rPr>
        <w:t xml:space="preserve"> </w:t>
      </w:r>
      <w:r>
        <w:rPr>
          <w:w w:val="105"/>
          <w:sz w:val="17"/>
        </w:rPr>
        <w:t>de</w:t>
      </w:r>
      <w:r>
        <w:rPr>
          <w:spacing w:val="-1"/>
          <w:w w:val="105"/>
          <w:sz w:val="17"/>
        </w:rPr>
        <w:t xml:space="preserve"> </w:t>
      </w:r>
      <w:r>
        <w:rPr>
          <w:w w:val="105"/>
          <w:sz w:val="17"/>
        </w:rPr>
        <w:t>pequeno porte, para o agricultor familiar, o produtor rural pessoa física e para o microempreendedor individual - MEI.</w:t>
      </w:r>
    </w:p>
    <w:p w14:paraId="5C87FD01">
      <w:pPr>
        <w:pStyle w:val="9"/>
        <w:numPr>
          <w:ilvl w:val="2"/>
          <w:numId w:val="3"/>
        </w:numPr>
        <w:tabs>
          <w:tab w:val="left" w:pos="704"/>
        </w:tabs>
        <w:spacing w:before="1" w:after="0" w:line="292" w:lineRule="auto"/>
        <w:ind w:left="316" w:right="299" w:firstLine="0"/>
        <w:jc w:val="both"/>
        <w:rPr>
          <w:sz w:val="17"/>
        </w:rPr>
      </w:pPr>
      <w:r>
        <w:rPr>
          <w:w w:val="105"/>
          <w:sz w:val="17"/>
        </w:rPr>
        <w:t>A</w:t>
      </w:r>
      <w:r>
        <w:rPr>
          <w:spacing w:val="-12"/>
          <w:w w:val="105"/>
          <w:sz w:val="17"/>
        </w:rPr>
        <w:t xml:space="preserve"> </w:t>
      </w:r>
      <w:r>
        <w:rPr>
          <w:w w:val="105"/>
          <w:sz w:val="17"/>
        </w:rPr>
        <w:t>obtenção</w:t>
      </w:r>
      <w:r>
        <w:rPr>
          <w:spacing w:val="-5"/>
          <w:w w:val="105"/>
          <w:sz w:val="17"/>
        </w:rPr>
        <w:t xml:space="preserve"> </w:t>
      </w:r>
      <w:r>
        <w:rPr>
          <w:w w:val="105"/>
          <w:sz w:val="17"/>
        </w:rPr>
        <w:t>dos</w:t>
      </w:r>
      <w:r>
        <w:rPr>
          <w:spacing w:val="-4"/>
          <w:w w:val="105"/>
          <w:sz w:val="17"/>
        </w:rPr>
        <w:t xml:space="preserve"> </w:t>
      </w:r>
      <w:r>
        <w:rPr>
          <w:w w:val="105"/>
          <w:sz w:val="17"/>
        </w:rPr>
        <w:t>benefícios</w:t>
      </w:r>
      <w:r>
        <w:rPr>
          <w:spacing w:val="-4"/>
          <w:w w:val="105"/>
          <w:sz w:val="17"/>
        </w:rPr>
        <w:t xml:space="preserve"> </w:t>
      </w:r>
      <w:r>
        <w:rPr>
          <w:w w:val="105"/>
          <w:sz w:val="17"/>
        </w:rPr>
        <w:t>a</w:t>
      </w:r>
      <w:r>
        <w:rPr>
          <w:spacing w:val="-4"/>
          <w:w w:val="105"/>
          <w:sz w:val="17"/>
        </w:rPr>
        <w:t xml:space="preserve"> </w:t>
      </w:r>
      <w:r>
        <w:rPr>
          <w:w w:val="105"/>
          <w:sz w:val="17"/>
        </w:rPr>
        <w:t>que</w:t>
      </w:r>
      <w:r>
        <w:rPr>
          <w:spacing w:val="-4"/>
          <w:w w:val="105"/>
          <w:sz w:val="17"/>
        </w:rPr>
        <w:t xml:space="preserve"> </w:t>
      </w:r>
      <w:r>
        <w:rPr>
          <w:w w:val="105"/>
          <w:sz w:val="17"/>
        </w:rPr>
        <w:t>se</w:t>
      </w:r>
      <w:r>
        <w:rPr>
          <w:spacing w:val="-4"/>
          <w:w w:val="105"/>
          <w:sz w:val="17"/>
        </w:rPr>
        <w:t xml:space="preserve"> </w:t>
      </w:r>
      <w:r>
        <w:rPr>
          <w:w w:val="105"/>
          <w:sz w:val="17"/>
        </w:rPr>
        <w:t>referem</w:t>
      </w:r>
      <w:r>
        <w:rPr>
          <w:spacing w:val="-4"/>
          <w:w w:val="105"/>
          <w:sz w:val="17"/>
        </w:rPr>
        <w:t xml:space="preserve"> </w:t>
      </w:r>
      <w:r>
        <w:rPr>
          <w:w w:val="105"/>
          <w:sz w:val="17"/>
        </w:rPr>
        <w:t>os</w:t>
      </w:r>
      <w:r>
        <w:rPr>
          <w:spacing w:val="-4"/>
          <w:w w:val="105"/>
          <w:sz w:val="17"/>
        </w:rPr>
        <w:t xml:space="preserve"> </w:t>
      </w:r>
      <w:r>
        <w:rPr>
          <w:w w:val="105"/>
          <w:sz w:val="17"/>
        </w:rPr>
        <w:t>arts.</w:t>
      </w:r>
      <w:r>
        <w:rPr>
          <w:spacing w:val="-4"/>
          <w:w w:val="105"/>
          <w:sz w:val="17"/>
        </w:rPr>
        <w:t xml:space="preserve"> </w:t>
      </w:r>
      <w:r>
        <w:rPr>
          <w:w w:val="105"/>
          <w:sz w:val="17"/>
        </w:rPr>
        <w:t>42</w:t>
      </w:r>
      <w:r>
        <w:rPr>
          <w:spacing w:val="-4"/>
          <w:w w:val="105"/>
          <w:sz w:val="17"/>
        </w:rPr>
        <w:t xml:space="preserve"> </w:t>
      </w:r>
      <w:r>
        <w:rPr>
          <w:w w:val="105"/>
          <w:sz w:val="17"/>
        </w:rPr>
        <w:t>a</w:t>
      </w:r>
      <w:r>
        <w:rPr>
          <w:spacing w:val="-4"/>
          <w:w w:val="105"/>
          <w:sz w:val="17"/>
        </w:rPr>
        <w:t xml:space="preserve"> </w:t>
      </w:r>
      <w:r>
        <w:rPr>
          <w:w w:val="105"/>
          <w:sz w:val="17"/>
        </w:rPr>
        <w:t>49</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Complementar</w:t>
      </w:r>
      <w:r>
        <w:rPr>
          <w:spacing w:val="-4"/>
          <w:w w:val="105"/>
          <w:sz w:val="17"/>
        </w:rPr>
        <w:t xml:space="preserve"> </w:t>
      </w:r>
      <w:r>
        <w:rPr>
          <w:w w:val="105"/>
          <w:sz w:val="17"/>
        </w:rPr>
        <w:t>nº</w:t>
      </w:r>
      <w:r>
        <w:rPr>
          <w:spacing w:val="-4"/>
          <w:w w:val="105"/>
          <w:sz w:val="17"/>
        </w:rPr>
        <w:t xml:space="preserve"> </w:t>
      </w:r>
      <w:r>
        <w:rPr>
          <w:w w:val="105"/>
          <w:sz w:val="17"/>
        </w:rPr>
        <w:t>123/2006,</w:t>
      </w:r>
      <w:r>
        <w:rPr>
          <w:spacing w:val="-4"/>
          <w:w w:val="105"/>
          <w:sz w:val="17"/>
        </w:rPr>
        <w:t xml:space="preserve"> </w:t>
      </w:r>
      <w:r>
        <w:rPr>
          <w:w w:val="105"/>
          <w:sz w:val="17"/>
        </w:rPr>
        <w:t>fica</w:t>
      </w:r>
      <w:r>
        <w:rPr>
          <w:spacing w:val="-4"/>
          <w:w w:val="105"/>
          <w:sz w:val="17"/>
        </w:rPr>
        <w:t xml:space="preserve"> </w:t>
      </w:r>
      <w:r>
        <w:rPr>
          <w:w w:val="105"/>
          <w:sz w:val="17"/>
        </w:rPr>
        <w:t>limitada</w:t>
      </w:r>
      <w:r>
        <w:rPr>
          <w:spacing w:val="-4"/>
          <w:w w:val="105"/>
          <w:sz w:val="17"/>
        </w:rPr>
        <w:t xml:space="preserve"> </w:t>
      </w:r>
      <w:r>
        <w:rPr>
          <w:w w:val="105"/>
          <w:sz w:val="17"/>
        </w:rPr>
        <w:t>às</w:t>
      </w:r>
      <w:r>
        <w:rPr>
          <w:spacing w:val="-4"/>
          <w:w w:val="105"/>
          <w:sz w:val="17"/>
        </w:rPr>
        <w:t xml:space="preserve"> </w:t>
      </w:r>
      <w:r>
        <w:rPr>
          <w:w w:val="105"/>
          <w:sz w:val="17"/>
        </w:rPr>
        <w:t>microempresas</w:t>
      </w:r>
      <w:r>
        <w:rPr>
          <w:spacing w:val="-4"/>
          <w:w w:val="105"/>
          <w:sz w:val="17"/>
        </w:rPr>
        <w:t xml:space="preserve"> </w:t>
      </w:r>
      <w:r>
        <w:rPr>
          <w:w w:val="105"/>
          <w:sz w:val="17"/>
        </w:rPr>
        <w:t>e</w:t>
      </w:r>
      <w:r>
        <w:rPr>
          <w:spacing w:val="-4"/>
          <w:w w:val="105"/>
          <w:sz w:val="17"/>
        </w:rPr>
        <w:t xml:space="preserve"> </w:t>
      </w:r>
      <w:r>
        <w:rPr>
          <w:w w:val="105"/>
          <w:sz w:val="17"/>
        </w:rPr>
        <w:t>às</w:t>
      </w:r>
      <w:r>
        <w:rPr>
          <w:spacing w:val="-4"/>
          <w:w w:val="105"/>
          <w:sz w:val="17"/>
        </w:rPr>
        <w:t xml:space="preserve"> </w:t>
      </w:r>
      <w:r>
        <w:rPr>
          <w:w w:val="105"/>
          <w:sz w:val="17"/>
        </w:rPr>
        <w:t>empresas</w:t>
      </w:r>
      <w:r>
        <w:rPr>
          <w:spacing w:val="-4"/>
          <w:w w:val="105"/>
          <w:sz w:val="17"/>
        </w:rPr>
        <w:t xml:space="preserve"> </w:t>
      </w:r>
      <w:r>
        <w:rPr>
          <w:w w:val="105"/>
          <w:sz w:val="17"/>
        </w:rPr>
        <w:t>de</w:t>
      </w:r>
      <w:r>
        <w:rPr>
          <w:spacing w:val="-4"/>
          <w:w w:val="105"/>
          <w:sz w:val="17"/>
        </w:rPr>
        <w:t xml:space="preserve"> </w:t>
      </w:r>
      <w:r>
        <w:rPr>
          <w:w w:val="105"/>
          <w:sz w:val="17"/>
        </w:rPr>
        <w:t>pequeno</w:t>
      </w:r>
      <w:r>
        <w:rPr>
          <w:spacing w:val="-4"/>
          <w:w w:val="105"/>
          <w:sz w:val="17"/>
        </w:rPr>
        <w:t xml:space="preserve"> </w:t>
      </w:r>
      <w:r>
        <w:rPr>
          <w:w w:val="105"/>
          <w:sz w:val="17"/>
        </w:rPr>
        <w:t>porte</w:t>
      </w:r>
      <w:r>
        <w:rPr>
          <w:spacing w:val="-4"/>
          <w:w w:val="105"/>
          <w:sz w:val="17"/>
        </w:rPr>
        <w:t xml:space="preserve"> </w:t>
      </w:r>
      <w:r>
        <w:rPr>
          <w:w w:val="105"/>
          <w:sz w:val="17"/>
        </w:rPr>
        <w:t>que,</w:t>
      </w:r>
      <w:r>
        <w:rPr>
          <w:spacing w:val="-4"/>
          <w:w w:val="105"/>
          <w:sz w:val="17"/>
        </w:rPr>
        <w:t xml:space="preserve"> </w:t>
      </w:r>
      <w:r>
        <w:rPr>
          <w:w w:val="105"/>
          <w:sz w:val="17"/>
        </w:rPr>
        <w:t>no</w:t>
      </w:r>
      <w:r>
        <w:rPr>
          <w:spacing w:val="-4"/>
          <w:w w:val="105"/>
          <w:sz w:val="17"/>
        </w:rPr>
        <w:t xml:space="preserve"> </w:t>
      </w:r>
      <w:r>
        <w:rPr>
          <w:w w:val="105"/>
          <w:sz w:val="17"/>
        </w:rPr>
        <w:t>ano-calendário</w:t>
      </w:r>
      <w:r>
        <w:rPr>
          <w:spacing w:val="-4"/>
          <w:w w:val="105"/>
          <w:sz w:val="17"/>
        </w:rPr>
        <w:t xml:space="preserve"> </w:t>
      </w:r>
      <w:r>
        <w:rPr>
          <w:w w:val="105"/>
          <w:sz w:val="17"/>
        </w:rPr>
        <w:t>de</w:t>
      </w:r>
      <w:r>
        <w:rPr>
          <w:spacing w:val="-4"/>
          <w:w w:val="105"/>
          <w:sz w:val="17"/>
        </w:rPr>
        <w:t xml:space="preserve"> </w:t>
      </w:r>
      <w:r>
        <w:rPr>
          <w:w w:val="105"/>
          <w:sz w:val="17"/>
        </w:rPr>
        <w:t>realização</w:t>
      </w:r>
      <w:r>
        <w:rPr>
          <w:spacing w:val="-4"/>
          <w:w w:val="105"/>
          <w:sz w:val="17"/>
        </w:rPr>
        <w:t xml:space="preserve"> </w:t>
      </w:r>
      <w:r>
        <w:rPr>
          <w:w w:val="105"/>
          <w:sz w:val="17"/>
        </w:rPr>
        <w:t>da licitação, ainda não tenham celebrado contratos com a</w:t>
      </w:r>
      <w:r>
        <w:rPr>
          <w:spacing w:val="-5"/>
          <w:w w:val="105"/>
          <w:sz w:val="17"/>
        </w:rPr>
        <w:t xml:space="preserve"> </w:t>
      </w:r>
      <w:r>
        <w:rPr>
          <w:w w:val="105"/>
          <w:sz w:val="17"/>
        </w:rPr>
        <w:t xml:space="preserve">Administração Pública cujos valores somados extrapolem a receita bruta máxima admitida para fins de enquadramento como empresa de pequeno </w:t>
      </w:r>
      <w:r>
        <w:rPr>
          <w:spacing w:val="-2"/>
          <w:w w:val="105"/>
          <w:sz w:val="17"/>
        </w:rPr>
        <w:t>porte.</w:t>
      </w:r>
    </w:p>
    <w:p w14:paraId="258A6D9D">
      <w:pPr>
        <w:pStyle w:val="9"/>
        <w:numPr>
          <w:ilvl w:val="2"/>
          <w:numId w:val="3"/>
        </w:numPr>
        <w:tabs>
          <w:tab w:val="left" w:pos="713"/>
        </w:tabs>
        <w:spacing w:before="1" w:after="0" w:line="240" w:lineRule="auto"/>
        <w:ind w:left="713" w:right="0" w:hanging="397"/>
        <w:jc w:val="left"/>
        <w:rPr>
          <w:sz w:val="17"/>
        </w:rPr>
      </w:pPr>
      <w:r>
        <w:rPr>
          <w:w w:val="105"/>
          <w:sz w:val="17"/>
        </w:rPr>
        <w:t>Nas</w:t>
      </w:r>
      <w:r>
        <w:rPr>
          <w:spacing w:val="-5"/>
          <w:w w:val="105"/>
          <w:sz w:val="17"/>
        </w:rPr>
        <w:t xml:space="preserve"> </w:t>
      </w:r>
      <w:r>
        <w:rPr>
          <w:w w:val="105"/>
          <w:sz w:val="17"/>
        </w:rPr>
        <w:t>contratações</w:t>
      </w:r>
      <w:r>
        <w:rPr>
          <w:spacing w:val="-5"/>
          <w:w w:val="105"/>
          <w:sz w:val="17"/>
        </w:rPr>
        <w:t xml:space="preserve"> </w:t>
      </w:r>
      <w:r>
        <w:rPr>
          <w:w w:val="105"/>
          <w:sz w:val="17"/>
        </w:rPr>
        <w:t>com</w:t>
      </w:r>
      <w:r>
        <w:rPr>
          <w:spacing w:val="-4"/>
          <w:w w:val="105"/>
          <w:sz w:val="17"/>
        </w:rPr>
        <w:t xml:space="preserve"> </w:t>
      </w:r>
      <w:r>
        <w:rPr>
          <w:w w:val="105"/>
          <w:sz w:val="17"/>
        </w:rPr>
        <w:t>prazo</w:t>
      </w:r>
      <w:r>
        <w:rPr>
          <w:spacing w:val="-5"/>
          <w:w w:val="105"/>
          <w:sz w:val="17"/>
        </w:rPr>
        <w:t xml:space="preserve"> </w:t>
      </w:r>
      <w:r>
        <w:rPr>
          <w:w w:val="105"/>
          <w:sz w:val="17"/>
        </w:rPr>
        <w:t>de</w:t>
      </w:r>
      <w:r>
        <w:rPr>
          <w:spacing w:val="-5"/>
          <w:w w:val="105"/>
          <w:sz w:val="17"/>
        </w:rPr>
        <w:t xml:space="preserve"> </w:t>
      </w:r>
      <w:r>
        <w:rPr>
          <w:w w:val="105"/>
          <w:sz w:val="17"/>
        </w:rPr>
        <w:t>vigência</w:t>
      </w:r>
      <w:r>
        <w:rPr>
          <w:spacing w:val="-4"/>
          <w:w w:val="105"/>
          <w:sz w:val="17"/>
        </w:rPr>
        <w:t xml:space="preserve"> </w:t>
      </w:r>
      <w:r>
        <w:rPr>
          <w:w w:val="105"/>
          <w:sz w:val="17"/>
        </w:rPr>
        <w:t>superior</w:t>
      </w:r>
      <w:r>
        <w:rPr>
          <w:spacing w:val="-5"/>
          <w:w w:val="105"/>
          <w:sz w:val="17"/>
        </w:rPr>
        <w:t xml:space="preserve"> </w:t>
      </w:r>
      <w:r>
        <w:rPr>
          <w:w w:val="105"/>
          <w:sz w:val="17"/>
        </w:rPr>
        <w:t>a</w:t>
      </w:r>
      <w:r>
        <w:rPr>
          <w:spacing w:val="-4"/>
          <w:w w:val="105"/>
          <w:sz w:val="17"/>
        </w:rPr>
        <w:t xml:space="preserve"> </w:t>
      </w:r>
      <w:r>
        <w:rPr>
          <w:w w:val="105"/>
          <w:sz w:val="17"/>
        </w:rPr>
        <w:t>1</w:t>
      </w:r>
      <w:r>
        <w:rPr>
          <w:spacing w:val="-5"/>
          <w:w w:val="105"/>
          <w:sz w:val="17"/>
        </w:rPr>
        <w:t xml:space="preserve"> </w:t>
      </w:r>
      <w:r>
        <w:rPr>
          <w:w w:val="105"/>
          <w:sz w:val="17"/>
        </w:rPr>
        <w:t>(um)</w:t>
      </w:r>
      <w:r>
        <w:rPr>
          <w:spacing w:val="-5"/>
          <w:w w:val="105"/>
          <w:sz w:val="17"/>
        </w:rPr>
        <w:t xml:space="preserve"> </w:t>
      </w:r>
      <w:r>
        <w:rPr>
          <w:w w:val="105"/>
          <w:sz w:val="17"/>
        </w:rPr>
        <w:t>ano,</w:t>
      </w:r>
      <w:r>
        <w:rPr>
          <w:spacing w:val="-4"/>
          <w:w w:val="105"/>
          <w:sz w:val="17"/>
        </w:rPr>
        <w:t xml:space="preserve"> </w:t>
      </w:r>
      <w:r>
        <w:rPr>
          <w:w w:val="105"/>
          <w:sz w:val="17"/>
        </w:rPr>
        <w:t>será</w:t>
      </w:r>
      <w:r>
        <w:rPr>
          <w:spacing w:val="-5"/>
          <w:w w:val="105"/>
          <w:sz w:val="17"/>
        </w:rPr>
        <w:t xml:space="preserve"> </w:t>
      </w:r>
      <w:r>
        <w:rPr>
          <w:w w:val="105"/>
          <w:sz w:val="17"/>
        </w:rPr>
        <w:t>considerado</w:t>
      </w:r>
      <w:r>
        <w:rPr>
          <w:spacing w:val="-4"/>
          <w:w w:val="105"/>
          <w:sz w:val="17"/>
        </w:rPr>
        <w:t xml:space="preserve"> </w:t>
      </w:r>
      <w:r>
        <w:rPr>
          <w:w w:val="105"/>
          <w:sz w:val="17"/>
        </w:rPr>
        <w:t>o</w:t>
      </w:r>
      <w:r>
        <w:rPr>
          <w:spacing w:val="-5"/>
          <w:w w:val="105"/>
          <w:sz w:val="17"/>
        </w:rPr>
        <w:t xml:space="preserve"> </w:t>
      </w:r>
      <w:r>
        <w:rPr>
          <w:w w:val="105"/>
          <w:sz w:val="17"/>
        </w:rPr>
        <w:t>valor</w:t>
      </w:r>
      <w:r>
        <w:rPr>
          <w:spacing w:val="-5"/>
          <w:w w:val="105"/>
          <w:sz w:val="17"/>
        </w:rPr>
        <w:t xml:space="preserve"> </w:t>
      </w:r>
      <w:r>
        <w:rPr>
          <w:w w:val="105"/>
          <w:sz w:val="17"/>
        </w:rPr>
        <w:t>anual</w:t>
      </w:r>
      <w:r>
        <w:rPr>
          <w:spacing w:val="-4"/>
          <w:w w:val="105"/>
          <w:sz w:val="17"/>
        </w:rPr>
        <w:t xml:space="preserve"> </w:t>
      </w:r>
      <w:r>
        <w:rPr>
          <w:w w:val="105"/>
          <w:sz w:val="17"/>
        </w:rPr>
        <w:t>do</w:t>
      </w:r>
      <w:r>
        <w:rPr>
          <w:spacing w:val="-5"/>
          <w:w w:val="105"/>
          <w:sz w:val="17"/>
        </w:rPr>
        <w:t xml:space="preserve"> </w:t>
      </w:r>
      <w:r>
        <w:rPr>
          <w:spacing w:val="-2"/>
          <w:w w:val="105"/>
          <w:sz w:val="17"/>
        </w:rPr>
        <w:t>contrato.</w:t>
      </w:r>
    </w:p>
    <w:p w14:paraId="5662C7DB">
      <w:pPr>
        <w:pStyle w:val="9"/>
        <w:numPr>
          <w:ilvl w:val="1"/>
          <w:numId w:val="3"/>
        </w:numPr>
        <w:tabs>
          <w:tab w:val="left" w:pos="580"/>
        </w:tabs>
        <w:spacing w:before="44" w:after="0" w:line="240" w:lineRule="auto"/>
        <w:ind w:left="580" w:right="0" w:hanging="264"/>
        <w:jc w:val="left"/>
        <w:rPr>
          <w:sz w:val="17"/>
        </w:rPr>
      </w:pPr>
      <w:r>
        <w:rPr>
          <w:w w:val="105"/>
          <w:sz w:val="17"/>
        </w:rPr>
        <w:t>Não</w:t>
      </w:r>
      <w:r>
        <w:rPr>
          <w:spacing w:val="-6"/>
          <w:w w:val="105"/>
          <w:sz w:val="17"/>
        </w:rPr>
        <w:t xml:space="preserve"> </w:t>
      </w:r>
      <w:r>
        <w:rPr>
          <w:w w:val="105"/>
          <w:sz w:val="17"/>
        </w:rPr>
        <w:t>poderão</w:t>
      </w:r>
      <w:r>
        <w:rPr>
          <w:spacing w:val="-5"/>
          <w:w w:val="105"/>
          <w:sz w:val="17"/>
        </w:rPr>
        <w:t xml:space="preserve"> </w:t>
      </w:r>
      <w:r>
        <w:rPr>
          <w:w w:val="105"/>
          <w:sz w:val="17"/>
        </w:rPr>
        <w:t>disputar</w:t>
      </w:r>
      <w:r>
        <w:rPr>
          <w:spacing w:val="-5"/>
          <w:w w:val="105"/>
          <w:sz w:val="17"/>
        </w:rPr>
        <w:t xml:space="preserve"> </w:t>
      </w:r>
      <w:r>
        <w:rPr>
          <w:w w:val="105"/>
          <w:sz w:val="17"/>
        </w:rPr>
        <w:t>esta</w:t>
      </w:r>
      <w:r>
        <w:rPr>
          <w:spacing w:val="-5"/>
          <w:w w:val="105"/>
          <w:sz w:val="17"/>
        </w:rPr>
        <w:t xml:space="preserve"> </w:t>
      </w:r>
      <w:r>
        <w:rPr>
          <w:spacing w:val="-2"/>
          <w:w w:val="105"/>
          <w:sz w:val="17"/>
        </w:rPr>
        <w:t>licitação:</w:t>
      </w:r>
    </w:p>
    <w:p w14:paraId="6F2B90F4">
      <w:pPr>
        <w:pStyle w:val="9"/>
        <w:numPr>
          <w:ilvl w:val="2"/>
          <w:numId w:val="3"/>
        </w:numPr>
        <w:tabs>
          <w:tab w:val="left" w:pos="713"/>
        </w:tabs>
        <w:spacing w:before="44" w:after="0" w:line="240" w:lineRule="auto"/>
        <w:ind w:left="713" w:right="0" w:hanging="397"/>
        <w:jc w:val="left"/>
        <w:rPr>
          <w:sz w:val="17"/>
        </w:rPr>
      </w:pPr>
      <w:r>
        <w:rPr>
          <w:w w:val="105"/>
          <w:sz w:val="17"/>
        </w:rPr>
        <w:t>aquele</w:t>
      </w:r>
      <w:r>
        <w:rPr>
          <w:spacing w:val="-5"/>
          <w:w w:val="105"/>
          <w:sz w:val="17"/>
        </w:rPr>
        <w:t xml:space="preserve"> </w:t>
      </w:r>
      <w:r>
        <w:rPr>
          <w:w w:val="105"/>
          <w:sz w:val="17"/>
        </w:rPr>
        <w:t>que</w:t>
      </w:r>
      <w:r>
        <w:rPr>
          <w:spacing w:val="-5"/>
          <w:w w:val="105"/>
          <w:sz w:val="17"/>
        </w:rPr>
        <w:t xml:space="preserve"> </w:t>
      </w:r>
      <w:r>
        <w:rPr>
          <w:w w:val="105"/>
          <w:sz w:val="17"/>
        </w:rPr>
        <w:t>não</w:t>
      </w:r>
      <w:r>
        <w:rPr>
          <w:spacing w:val="-4"/>
          <w:w w:val="105"/>
          <w:sz w:val="17"/>
        </w:rPr>
        <w:t xml:space="preserve"> </w:t>
      </w:r>
      <w:r>
        <w:rPr>
          <w:w w:val="105"/>
          <w:sz w:val="17"/>
        </w:rPr>
        <w:t>atenda</w:t>
      </w:r>
      <w:r>
        <w:rPr>
          <w:spacing w:val="-5"/>
          <w:w w:val="105"/>
          <w:sz w:val="17"/>
        </w:rPr>
        <w:t xml:space="preserve"> </w:t>
      </w:r>
      <w:r>
        <w:rPr>
          <w:w w:val="105"/>
          <w:sz w:val="17"/>
        </w:rPr>
        <w:t>às</w:t>
      </w:r>
      <w:r>
        <w:rPr>
          <w:spacing w:val="-4"/>
          <w:w w:val="105"/>
          <w:sz w:val="17"/>
        </w:rPr>
        <w:t xml:space="preserve"> </w:t>
      </w:r>
      <w:r>
        <w:rPr>
          <w:w w:val="105"/>
          <w:sz w:val="17"/>
        </w:rPr>
        <w:t>condições</w:t>
      </w:r>
      <w:r>
        <w:rPr>
          <w:spacing w:val="-5"/>
          <w:w w:val="105"/>
          <w:sz w:val="17"/>
        </w:rPr>
        <w:t xml:space="preserve"> </w:t>
      </w:r>
      <w:r>
        <w:rPr>
          <w:w w:val="105"/>
          <w:sz w:val="17"/>
        </w:rPr>
        <w:t>deste</w:t>
      </w:r>
      <w:r>
        <w:rPr>
          <w:spacing w:val="-4"/>
          <w:w w:val="105"/>
          <w:sz w:val="17"/>
        </w:rPr>
        <w:t xml:space="preserve"> </w:t>
      </w:r>
      <w:r>
        <w:rPr>
          <w:w w:val="105"/>
          <w:sz w:val="17"/>
        </w:rPr>
        <w:t>Edital</w:t>
      </w:r>
      <w:r>
        <w:rPr>
          <w:spacing w:val="-5"/>
          <w:w w:val="105"/>
          <w:sz w:val="17"/>
        </w:rPr>
        <w:t xml:space="preserve"> </w:t>
      </w:r>
      <w:r>
        <w:rPr>
          <w:w w:val="105"/>
          <w:sz w:val="17"/>
        </w:rPr>
        <w:t>e</w:t>
      </w:r>
      <w:r>
        <w:rPr>
          <w:spacing w:val="-5"/>
          <w:w w:val="105"/>
          <w:sz w:val="17"/>
        </w:rPr>
        <w:t xml:space="preserve"> </w:t>
      </w:r>
      <w:r>
        <w:rPr>
          <w:w w:val="105"/>
          <w:sz w:val="17"/>
        </w:rPr>
        <w:t>seu(s)</w:t>
      </w:r>
      <w:r>
        <w:rPr>
          <w:spacing w:val="-4"/>
          <w:w w:val="105"/>
          <w:sz w:val="17"/>
        </w:rPr>
        <w:t xml:space="preserve"> </w:t>
      </w:r>
      <w:r>
        <w:rPr>
          <w:spacing w:val="-2"/>
          <w:w w:val="105"/>
          <w:sz w:val="17"/>
        </w:rPr>
        <w:t>anexo(s);</w:t>
      </w:r>
    </w:p>
    <w:p w14:paraId="08E0C0F1">
      <w:pPr>
        <w:pStyle w:val="9"/>
        <w:numPr>
          <w:ilvl w:val="2"/>
          <w:numId w:val="3"/>
        </w:numPr>
        <w:tabs>
          <w:tab w:val="left" w:pos="713"/>
        </w:tabs>
        <w:spacing w:before="43" w:after="0" w:line="240" w:lineRule="auto"/>
        <w:ind w:left="713" w:right="0" w:hanging="397"/>
        <w:jc w:val="left"/>
        <w:rPr>
          <w:sz w:val="17"/>
        </w:rPr>
      </w:pPr>
      <w:r>
        <w:rPr>
          <w:w w:val="105"/>
          <w:sz w:val="17"/>
        </w:rPr>
        <w:t>pessoa</w:t>
      </w:r>
      <w:r>
        <w:rPr>
          <w:spacing w:val="-5"/>
          <w:w w:val="105"/>
          <w:sz w:val="17"/>
        </w:rPr>
        <w:t xml:space="preserve"> </w:t>
      </w:r>
      <w:r>
        <w:rPr>
          <w:w w:val="105"/>
          <w:sz w:val="17"/>
        </w:rPr>
        <w:t>física</w:t>
      </w:r>
      <w:r>
        <w:rPr>
          <w:spacing w:val="-5"/>
          <w:w w:val="105"/>
          <w:sz w:val="17"/>
        </w:rPr>
        <w:t xml:space="preserve"> </w:t>
      </w:r>
      <w:r>
        <w:rPr>
          <w:w w:val="105"/>
          <w:sz w:val="17"/>
        </w:rPr>
        <w:t>ou</w:t>
      </w:r>
      <w:r>
        <w:rPr>
          <w:spacing w:val="-5"/>
          <w:w w:val="105"/>
          <w:sz w:val="17"/>
        </w:rPr>
        <w:t xml:space="preserve"> </w:t>
      </w:r>
      <w:r>
        <w:rPr>
          <w:w w:val="105"/>
          <w:sz w:val="17"/>
        </w:rPr>
        <w:t>jurídica</w:t>
      </w:r>
      <w:r>
        <w:rPr>
          <w:spacing w:val="-5"/>
          <w:w w:val="105"/>
          <w:sz w:val="17"/>
        </w:rPr>
        <w:t xml:space="preserve"> </w:t>
      </w:r>
      <w:r>
        <w:rPr>
          <w:w w:val="105"/>
          <w:sz w:val="17"/>
        </w:rPr>
        <w:t>que</w:t>
      </w:r>
      <w:r>
        <w:rPr>
          <w:spacing w:val="-5"/>
          <w:w w:val="105"/>
          <w:sz w:val="17"/>
        </w:rPr>
        <w:t xml:space="preserve"> </w:t>
      </w:r>
      <w:r>
        <w:rPr>
          <w:w w:val="105"/>
          <w:sz w:val="17"/>
        </w:rPr>
        <w:t>se</w:t>
      </w:r>
      <w:r>
        <w:rPr>
          <w:spacing w:val="-5"/>
          <w:w w:val="105"/>
          <w:sz w:val="17"/>
        </w:rPr>
        <w:t xml:space="preserve"> </w:t>
      </w:r>
      <w:r>
        <w:rPr>
          <w:w w:val="105"/>
          <w:sz w:val="17"/>
        </w:rPr>
        <w:t>encontre,</w:t>
      </w:r>
      <w:r>
        <w:rPr>
          <w:spacing w:val="-5"/>
          <w:w w:val="105"/>
          <w:sz w:val="17"/>
        </w:rPr>
        <w:t xml:space="preserve"> </w:t>
      </w:r>
      <w:r>
        <w:rPr>
          <w:w w:val="105"/>
          <w:sz w:val="17"/>
        </w:rPr>
        <w:t>ao</w:t>
      </w:r>
      <w:r>
        <w:rPr>
          <w:spacing w:val="-5"/>
          <w:w w:val="105"/>
          <w:sz w:val="17"/>
        </w:rPr>
        <w:t xml:space="preserve"> </w:t>
      </w:r>
      <w:r>
        <w:rPr>
          <w:w w:val="105"/>
          <w:sz w:val="17"/>
        </w:rPr>
        <w:t>tempo</w:t>
      </w:r>
      <w:r>
        <w:rPr>
          <w:spacing w:val="-5"/>
          <w:w w:val="105"/>
          <w:sz w:val="17"/>
        </w:rPr>
        <w:t xml:space="preserve"> </w:t>
      </w:r>
      <w:r>
        <w:rPr>
          <w:w w:val="105"/>
          <w:sz w:val="17"/>
        </w:rPr>
        <w:t>da</w:t>
      </w:r>
      <w:r>
        <w:rPr>
          <w:spacing w:val="-5"/>
          <w:w w:val="105"/>
          <w:sz w:val="17"/>
        </w:rPr>
        <w:t xml:space="preserve"> </w:t>
      </w:r>
      <w:r>
        <w:rPr>
          <w:w w:val="105"/>
          <w:sz w:val="17"/>
        </w:rPr>
        <w:t>licitação,</w:t>
      </w:r>
      <w:r>
        <w:rPr>
          <w:spacing w:val="-5"/>
          <w:w w:val="105"/>
          <w:sz w:val="17"/>
        </w:rPr>
        <w:t xml:space="preserve"> </w:t>
      </w:r>
      <w:r>
        <w:rPr>
          <w:w w:val="105"/>
          <w:sz w:val="17"/>
        </w:rPr>
        <w:t>impossibilitada</w:t>
      </w:r>
      <w:r>
        <w:rPr>
          <w:spacing w:val="-5"/>
          <w:w w:val="105"/>
          <w:sz w:val="17"/>
        </w:rPr>
        <w:t xml:space="preserve"> </w:t>
      </w:r>
      <w:r>
        <w:rPr>
          <w:w w:val="105"/>
          <w:sz w:val="17"/>
        </w:rPr>
        <w:t>de</w:t>
      </w:r>
      <w:r>
        <w:rPr>
          <w:spacing w:val="-5"/>
          <w:w w:val="105"/>
          <w:sz w:val="17"/>
        </w:rPr>
        <w:t xml:space="preserve"> </w:t>
      </w:r>
      <w:r>
        <w:rPr>
          <w:w w:val="105"/>
          <w:sz w:val="17"/>
        </w:rPr>
        <w:t>participar</w:t>
      </w:r>
      <w:r>
        <w:rPr>
          <w:spacing w:val="-4"/>
          <w:w w:val="105"/>
          <w:sz w:val="17"/>
        </w:rPr>
        <w:t xml:space="preserve"> </w:t>
      </w:r>
      <w:r>
        <w:rPr>
          <w:w w:val="105"/>
          <w:sz w:val="17"/>
        </w:rPr>
        <w:t>da</w:t>
      </w:r>
      <w:r>
        <w:rPr>
          <w:spacing w:val="-5"/>
          <w:w w:val="105"/>
          <w:sz w:val="17"/>
        </w:rPr>
        <w:t xml:space="preserve"> </w:t>
      </w:r>
      <w:r>
        <w:rPr>
          <w:w w:val="105"/>
          <w:sz w:val="17"/>
        </w:rPr>
        <w:t>licitação</w:t>
      </w:r>
      <w:r>
        <w:rPr>
          <w:spacing w:val="-5"/>
          <w:w w:val="105"/>
          <w:sz w:val="17"/>
        </w:rPr>
        <w:t xml:space="preserve"> </w:t>
      </w:r>
      <w:r>
        <w:rPr>
          <w:w w:val="105"/>
          <w:sz w:val="17"/>
        </w:rPr>
        <w:t>em</w:t>
      </w:r>
      <w:r>
        <w:rPr>
          <w:spacing w:val="-5"/>
          <w:w w:val="105"/>
          <w:sz w:val="17"/>
        </w:rPr>
        <w:t xml:space="preserve"> </w:t>
      </w:r>
      <w:r>
        <w:rPr>
          <w:w w:val="105"/>
          <w:sz w:val="17"/>
        </w:rPr>
        <w:t>decorrência</w:t>
      </w:r>
      <w:r>
        <w:rPr>
          <w:spacing w:val="-5"/>
          <w:w w:val="105"/>
          <w:sz w:val="17"/>
        </w:rPr>
        <w:t xml:space="preserve"> </w:t>
      </w:r>
      <w:r>
        <w:rPr>
          <w:w w:val="105"/>
          <w:sz w:val="17"/>
        </w:rPr>
        <w:t>de</w:t>
      </w:r>
      <w:r>
        <w:rPr>
          <w:spacing w:val="-5"/>
          <w:w w:val="105"/>
          <w:sz w:val="17"/>
        </w:rPr>
        <w:t xml:space="preserve"> </w:t>
      </w:r>
      <w:r>
        <w:rPr>
          <w:w w:val="105"/>
          <w:sz w:val="17"/>
        </w:rPr>
        <w:t>sanção</w:t>
      </w:r>
      <w:r>
        <w:rPr>
          <w:spacing w:val="-5"/>
          <w:w w:val="105"/>
          <w:sz w:val="17"/>
        </w:rPr>
        <w:t xml:space="preserve"> </w:t>
      </w:r>
      <w:r>
        <w:rPr>
          <w:w w:val="105"/>
          <w:sz w:val="17"/>
        </w:rPr>
        <w:t>que</w:t>
      </w:r>
      <w:r>
        <w:rPr>
          <w:spacing w:val="-5"/>
          <w:w w:val="105"/>
          <w:sz w:val="17"/>
        </w:rPr>
        <w:t xml:space="preserve"> </w:t>
      </w:r>
      <w:r>
        <w:rPr>
          <w:w w:val="105"/>
          <w:sz w:val="17"/>
        </w:rPr>
        <w:t>lhe</w:t>
      </w:r>
      <w:r>
        <w:rPr>
          <w:spacing w:val="-5"/>
          <w:w w:val="105"/>
          <w:sz w:val="17"/>
        </w:rPr>
        <w:t xml:space="preserve"> </w:t>
      </w:r>
      <w:r>
        <w:rPr>
          <w:w w:val="105"/>
          <w:sz w:val="17"/>
        </w:rPr>
        <w:t>foi</w:t>
      </w:r>
      <w:r>
        <w:rPr>
          <w:spacing w:val="-5"/>
          <w:w w:val="105"/>
          <w:sz w:val="17"/>
        </w:rPr>
        <w:t xml:space="preserve"> </w:t>
      </w:r>
      <w:r>
        <w:rPr>
          <w:spacing w:val="-2"/>
          <w:w w:val="105"/>
          <w:sz w:val="17"/>
        </w:rPr>
        <w:t>imposta;</w:t>
      </w:r>
    </w:p>
    <w:p w14:paraId="6C6E6F0E">
      <w:pPr>
        <w:pStyle w:val="9"/>
        <w:numPr>
          <w:ilvl w:val="2"/>
          <w:numId w:val="3"/>
        </w:numPr>
        <w:tabs>
          <w:tab w:val="left" w:pos="713"/>
        </w:tabs>
        <w:spacing w:before="44" w:after="0" w:line="240" w:lineRule="auto"/>
        <w:ind w:left="713" w:right="0" w:hanging="397"/>
        <w:jc w:val="left"/>
        <w:rPr>
          <w:sz w:val="17"/>
        </w:rPr>
      </w:pPr>
      <w:r>
        <w:rPr>
          <w:w w:val="105"/>
          <w:sz w:val="17"/>
        </w:rPr>
        <w:t>autor</w:t>
      </w:r>
      <w:r>
        <w:rPr>
          <w:spacing w:val="-5"/>
          <w:w w:val="105"/>
          <w:sz w:val="17"/>
        </w:rPr>
        <w:t xml:space="preserve"> </w:t>
      </w:r>
      <w:r>
        <w:rPr>
          <w:w w:val="105"/>
          <w:sz w:val="17"/>
        </w:rPr>
        <w:t>do</w:t>
      </w:r>
      <w:r>
        <w:rPr>
          <w:spacing w:val="-5"/>
          <w:w w:val="105"/>
          <w:sz w:val="17"/>
        </w:rPr>
        <w:t xml:space="preserve"> </w:t>
      </w:r>
      <w:r>
        <w:rPr>
          <w:w w:val="105"/>
          <w:sz w:val="17"/>
        </w:rPr>
        <w:t>anteprojeto,</w:t>
      </w:r>
      <w:r>
        <w:rPr>
          <w:spacing w:val="-5"/>
          <w:w w:val="105"/>
          <w:sz w:val="17"/>
        </w:rPr>
        <w:t xml:space="preserve"> </w:t>
      </w:r>
      <w:r>
        <w:rPr>
          <w:w w:val="105"/>
          <w:sz w:val="17"/>
        </w:rPr>
        <w:t>do</w:t>
      </w:r>
      <w:r>
        <w:rPr>
          <w:spacing w:val="-5"/>
          <w:w w:val="105"/>
          <w:sz w:val="17"/>
        </w:rPr>
        <w:t xml:space="preserve"> </w:t>
      </w:r>
      <w:r>
        <w:rPr>
          <w:w w:val="105"/>
          <w:sz w:val="17"/>
        </w:rPr>
        <w:t>projeto</w:t>
      </w:r>
      <w:r>
        <w:rPr>
          <w:spacing w:val="-5"/>
          <w:w w:val="105"/>
          <w:sz w:val="17"/>
        </w:rPr>
        <w:t xml:space="preserve"> </w:t>
      </w:r>
      <w:r>
        <w:rPr>
          <w:w w:val="105"/>
          <w:sz w:val="17"/>
        </w:rPr>
        <w:t>básico</w:t>
      </w:r>
      <w:r>
        <w:rPr>
          <w:spacing w:val="-5"/>
          <w:w w:val="105"/>
          <w:sz w:val="17"/>
        </w:rPr>
        <w:t xml:space="preserve"> </w:t>
      </w:r>
      <w:r>
        <w:rPr>
          <w:w w:val="105"/>
          <w:sz w:val="17"/>
        </w:rPr>
        <w:t>ou</w:t>
      </w:r>
      <w:r>
        <w:rPr>
          <w:spacing w:val="-5"/>
          <w:w w:val="105"/>
          <w:sz w:val="17"/>
        </w:rPr>
        <w:t xml:space="preserve"> </w:t>
      </w:r>
      <w:r>
        <w:rPr>
          <w:w w:val="105"/>
          <w:sz w:val="17"/>
        </w:rPr>
        <w:t>do</w:t>
      </w:r>
      <w:r>
        <w:rPr>
          <w:spacing w:val="-5"/>
          <w:w w:val="105"/>
          <w:sz w:val="17"/>
        </w:rPr>
        <w:t xml:space="preserve"> </w:t>
      </w:r>
      <w:r>
        <w:rPr>
          <w:w w:val="105"/>
          <w:sz w:val="17"/>
        </w:rPr>
        <w:t>projeto</w:t>
      </w:r>
      <w:r>
        <w:rPr>
          <w:spacing w:val="-5"/>
          <w:w w:val="105"/>
          <w:sz w:val="17"/>
        </w:rPr>
        <w:t xml:space="preserve"> </w:t>
      </w:r>
      <w:r>
        <w:rPr>
          <w:w w:val="105"/>
          <w:sz w:val="17"/>
        </w:rPr>
        <w:t>executivo,</w:t>
      </w:r>
      <w:r>
        <w:rPr>
          <w:spacing w:val="-4"/>
          <w:w w:val="105"/>
          <w:sz w:val="17"/>
        </w:rPr>
        <w:t xml:space="preserve"> </w:t>
      </w:r>
      <w:r>
        <w:rPr>
          <w:w w:val="105"/>
          <w:sz w:val="17"/>
        </w:rPr>
        <w:t>pessoa</w:t>
      </w:r>
      <w:r>
        <w:rPr>
          <w:spacing w:val="-5"/>
          <w:w w:val="105"/>
          <w:sz w:val="17"/>
        </w:rPr>
        <w:t xml:space="preserve"> </w:t>
      </w:r>
      <w:r>
        <w:rPr>
          <w:w w:val="105"/>
          <w:sz w:val="17"/>
        </w:rPr>
        <w:t>física</w:t>
      </w:r>
      <w:r>
        <w:rPr>
          <w:spacing w:val="-5"/>
          <w:w w:val="105"/>
          <w:sz w:val="17"/>
        </w:rPr>
        <w:t xml:space="preserve"> </w:t>
      </w:r>
      <w:r>
        <w:rPr>
          <w:w w:val="105"/>
          <w:sz w:val="17"/>
        </w:rPr>
        <w:t>ou</w:t>
      </w:r>
      <w:r>
        <w:rPr>
          <w:spacing w:val="-5"/>
          <w:w w:val="105"/>
          <w:sz w:val="17"/>
        </w:rPr>
        <w:t xml:space="preserve"> </w:t>
      </w:r>
      <w:r>
        <w:rPr>
          <w:w w:val="105"/>
          <w:sz w:val="17"/>
        </w:rPr>
        <w:t>jurídica,</w:t>
      </w:r>
      <w:r>
        <w:rPr>
          <w:spacing w:val="-5"/>
          <w:w w:val="105"/>
          <w:sz w:val="17"/>
        </w:rPr>
        <w:t xml:space="preserve"> </w:t>
      </w:r>
      <w:r>
        <w:rPr>
          <w:w w:val="105"/>
          <w:sz w:val="17"/>
        </w:rPr>
        <w:t>quando</w:t>
      </w:r>
      <w:r>
        <w:rPr>
          <w:spacing w:val="-5"/>
          <w:w w:val="105"/>
          <w:sz w:val="17"/>
        </w:rPr>
        <w:t xml:space="preserve"> </w:t>
      </w:r>
      <w:r>
        <w:rPr>
          <w:w w:val="105"/>
          <w:sz w:val="17"/>
        </w:rPr>
        <w:t>a</w:t>
      </w:r>
      <w:r>
        <w:rPr>
          <w:spacing w:val="-5"/>
          <w:w w:val="105"/>
          <w:sz w:val="17"/>
        </w:rPr>
        <w:t xml:space="preserve"> </w:t>
      </w:r>
      <w:r>
        <w:rPr>
          <w:w w:val="105"/>
          <w:sz w:val="17"/>
        </w:rPr>
        <w:t>licitação</w:t>
      </w:r>
      <w:r>
        <w:rPr>
          <w:spacing w:val="-5"/>
          <w:w w:val="105"/>
          <w:sz w:val="17"/>
        </w:rPr>
        <w:t xml:space="preserve"> </w:t>
      </w:r>
      <w:r>
        <w:rPr>
          <w:w w:val="105"/>
          <w:sz w:val="17"/>
        </w:rPr>
        <w:t>versar</w:t>
      </w:r>
      <w:r>
        <w:rPr>
          <w:spacing w:val="-5"/>
          <w:w w:val="105"/>
          <w:sz w:val="17"/>
        </w:rPr>
        <w:t xml:space="preserve"> </w:t>
      </w:r>
      <w:r>
        <w:rPr>
          <w:w w:val="105"/>
          <w:sz w:val="17"/>
        </w:rPr>
        <w:t>sobre</w:t>
      </w:r>
      <w:r>
        <w:rPr>
          <w:spacing w:val="-5"/>
          <w:w w:val="105"/>
          <w:sz w:val="17"/>
        </w:rPr>
        <w:t xml:space="preserve"> </w:t>
      </w:r>
      <w:r>
        <w:rPr>
          <w:w w:val="105"/>
          <w:sz w:val="17"/>
        </w:rPr>
        <w:t>serviços</w:t>
      </w:r>
      <w:r>
        <w:rPr>
          <w:spacing w:val="-4"/>
          <w:w w:val="105"/>
          <w:sz w:val="17"/>
        </w:rPr>
        <w:t xml:space="preserve"> </w:t>
      </w:r>
      <w:r>
        <w:rPr>
          <w:w w:val="105"/>
          <w:sz w:val="17"/>
        </w:rPr>
        <w:t>ou</w:t>
      </w:r>
      <w:r>
        <w:rPr>
          <w:spacing w:val="-5"/>
          <w:w w:val="105"/>
          <w:sz w:val="17"/>
        </w:rPr>
        <w:t xml:space="preserve"> </w:t>
      </w:r>
      <w:r>
        <w:rPr>
          <w:w w:val="105"/>
          <w:sz w:val="17"/>
        </w:rPr>
        <w:t>fornecimento</w:t>
      </w:r>
      <w:r>
        <w:rPr>
          <w:spacing w:val="-5"/>
          <w:w w:val="105"/>
          <w:sz w:val="17"/>
        </w:rPr>
        <w:t xml:space="preserve"> </w:t>
      </w:r>
      <w:r>
        <w:rPr>
          <w:w w:val="105"/>
          <w:sz w:val="17"/>
        </w:rPr>
        <w:t>de</w:t>
      </w:r>
      <w:r>
        <w:rPr>
          <w:spacing w:val="-5"/>
          <w:w w:val="105"/>
          <w:sz w:val="17"/>
        </w:rPr>
        <w:t xml:space="preserve"> </w:t>
      </w:r>
      <w:r>
        <w:rPr>
          <w:w w:val="105"/>
          <w:sz w:val="17"/>
        </w:rPr>
        <w:t>bens</w:t>
      </w:r>
      <w:r>
        <w:rPr>
          <w:spacing w:val="-5"/>
          <w:w w:val="105"/>
          <w:sz w:val="17"/>
        </w:rPr>
        <w:t xml:space="preserve"> </w:t>
      </w:r>
      <w:r>
        <w:rPr>
          <w:w w:val="105"/>
          <w:sz w:val="17"/>
        </w:rPr>
        <w:t>a</w:t>
      </w:r>
      <w:r>
        <w:rPr>
          <w:spacing w:val="-5"/>
          <w:w w:val="105"/>
          <w:sz w:val="17"/>
        </w:rPr>
        <w:t xml:space="preserve"> </w:t>
      </w:r>
      <w:r>
        <w:rPr>
          <w:w w:val="105"/>
          <w:sz w:val="17"/>
        </w:rPr>
        <w:t>ele</w:t>
      </w:r>
      <w:r>
        <w:rPr>
          <w:spacing w:val="-5"/>
          <w:w w:val="105"/>
          <w:sz w:val="17"/>
        </w:rPr>
        <w:t xml:space="preserve"> </w:t>
      </w:r>
      <w:r>
        <w:rPr>
          <w:spacing w:val="-2"/>
          <w:w w:val="105"/>
          <w:sz w:val="17"/>
        </w:rPr>
        <w:t>relacionados;</w:t>
      </w:r>
    </w:p>
    <w:p w14:paraId="216CEA41">
      <w:pPr>
        <w:pStyle w:val="9"/>
        <w:numPr>
          <w:ilvl w:val="2"/>
          <w:numId w:val="3"/>
        </w:numPr>
        <w:tabs>
          <w:tab w:val="left" w:pos="714"/>
        </w:tabs>
        <w:spacing w:before="43" w:after="0" w:line="292" w:lineRule="auto"/>
        <w:ind w:left="316" w:right="299" w:firstLine="0"/>
        <w:jc w:val="left"/>
        <w:rPr>
          <w:sz w:val="17"/>
        </w:rPr>
      </w:pPr>
      <w:r>
        <w:rPr>
          <w:w w:val="105"/>
          <w:sz w:val="17"/>
        </w:rPr>
        <w:t>empresa,</w:t>
      </w:r>
      <w:r>
        <w:rPr>
          <w:spacing w:val="-6"/>
          <w:w w:val="105"/>
          <w:sz w:val="17"/>
        </w:rPr>
        <w:t xml:space="preserve"> </w:t>
      </w:r>
      <w:r>
        <w:rPr>
          <w:w w:val="105"/>
          <w:sz w:val="17"/>
        </w:rPr>
        <w:t>isoladamente</w:t>
      </w:r>
      <w:r>
        <w:rPr>
          <w:spacing w:val="-6"/>
          <w:w w:val="105"/>
          <w:sz w:val="17"/>
        </w:rPr>
        <w:t xml:space="preserve"> </w:t>
      </w:r>
      <w:r>
        <w:rPr>
          <w:w w:val="105"/>
          <w:sz w:val="17"/>
        </w:rPr>
        <w:t>ou</w:t>
      </w:r>
      <w:r>
        <w:rPr>
          <w:spacing w:val="-6"/>
          <w:w w:val="105"/>
          <w:sz w:val="17"/>
        </w:rPr>
        <w:t xml:space="preserve"> </w:t>
      </w:r>
      <w:r>
        <w:rPr>
          <w:w w:val="105"/>
          <w:sz w:val="17"/>
        </w:rPr>
        <w:t>em</w:t>
      </w:r>
      <w:r>
        <w:rPr>
          <w:spacing w:val="-6"/>
          <w:w w:val="105"/>
          <w:sz w:val="17"/>
        </w:rPr>
        <w:t xml:space="preserve"> </w:t>
      </w:r>
      <w:r>
        <w:rPr>
          <w:w w:val="105"/>
          <w:sz w:val="17"/>
        </w:rPr>
        <w:t>consórcio,</w:t>
      </w:r>
      <w:r>
        <w:rPr>
          <w:spacing w:val="-6"/>
          <w:w w:val="105"/>
          <w:sz w:val="17"/>
        </w:rPr>
        <w:t xml:space="preserve"> </w:t>
      </w:r>
      <w:r>
        <w:rPr>
          <w:w w:val="105"/>
          <w:sz w:val="17"/>
        </w:rPr>
        <w:t>responsável</w:t>
      </w:r>
      <w:r>
        <w:rPr>
          <w:spacing w:val="-6"/>
          <w:w w:val="105"/>
          <w:sz w:val="17"/>
        </w:rPr>
        <w:t xml:space="preserve"> </w:t>
      </w:r>
      <w:r>
        <w:rPr>
          <w:w w:val="105"/>
          <w:sz w:val="17"/>
        </w:rPr>
        <w:t>pela</w:t>
      </w:r>
      <w:r>
        <w:rPr>
          <w:spacing w:val="-6"/>
          <w:w w:val="105"/>
          <w:sz w:val="17"/>
        </w:rPr>
        <w:t xml:space="preserve"> </w:t>
      </w:r>
      <w:r>
        <w:rPr>
          <w:w w:val="105"/>
          <w:sz w:val="17"/>
        </w:rPr>
        <w:t>elaboração</w:t>
      </w:r>
      <w:r>
        <w:rPr>
          <w:spacing w:val="-6"/>
          <w:w w:val="105"/>
          <w:sz w:val="17"/>
        </w:rPr>
        <w:t xml:space="preserve"> </w:t>
      </w:r>
      <w:r>
        <w:rPr>
          <w:w w:val="105"/>
          <w:sz w:val="17"/>
        </w:rPr>
        <w:t>do</w:t>
      </w:r>
      <w:r>
        <w:rPr>
          <w:spacing w:val="-6"/>
          <w:w w:val="105"/>
          <w:sz w:val="17"/>
        </w:rPr>
        <w:t xml:space="preserve"> </w:t>
      </w:r>
      <w:r>
        <w:rPr>
          <w:w w:val="105"/>
          <w:sz w:val="17"/>
        </w:rPr>
        <w:t>projeto</w:t>
      </w:r>
      <w:r>
        <w:rPr>
          <w:spacing w:val="-6"/>
          <w:w w:val="105"/>
          <w:sz w:val="17"/>
        </w:rPr>
        <w:t xml:space="preserve"> </w:t>
      </w:r>
      <w:r>
        <w:rPr>
          <w:w w:val="105"/>
          <w:sz w:val="17"/>
        </w:rPr>
        <w:t>básico</w:t>
      </w:r>
      <w:r>
        <w:rPr>
          <w:spacing w:val="-6"/>
          <w:w w:val="105"/>
          <w:sz w:val="17"/>
        </w:rPr>
        <w:t xml:space="preserve"> </w:t>
      </w:r>
      <w:r>
        <w:rPr>
          <w:w w:val="105"/>
          <w:sz w:val="17"/>
        </w:rPr>
        <w:t>ou</w:t>
      </w:r>
      <w:r>
        <w:rPr>
          <w:spacing w:val="-6"/>
          <w:w w:val="105"/>
          <w:sz w:val="17"/>
        </w:rPr>
        <w:t xml:space="preserve"> </w:t>
      </w:r>
      <w:r>
        <w:rPr>
          <w:w w:val="105"/>
          <w:sz w:val="17"/>
        </w:rPr>
        <w:t>do</w:t>
      </w:r>
      <w:r>
        <w:rPr>
          <w:spacing w:val="-6"/>
          <w:w w:val="105"/>
          <w:sz w:val="17"/>
        </w:rPr>
        <w:t xml:space="preserve"> </w:t>
      </w:r>
      <w:r>
        <w:rPr>
          <w:w w:val="105"/>
          <w:sz w:val="17"/>
        </w:rPr>
        <w:t>projeto</w:t>
      </w:r>
      <w:r>
        <w:rPr>
          <w:spacing w:val="-6"/>
          <w:w w:val="105"/>
          <w:sz w:val="17"/>
        </w:rPr>
        <w:t xml:space="preserve"> </w:t>
      </w:r>
      <w:r>
        <w:rPr>
          <w:w w:val="105"/>
          <w:sz w:val="17"/>
        </w:rPr>
        <w:t>executivo,</w:t>
      </w:r>
      <w:r>
        <w:rPr>
          <w:spacing w:val="-6"/>
          <w:w w:val="105"/>
          <w:sz w:val="17"/>
        </w:rPr>
        <w:t xml:space="preserve"> </w:t>
      </w:r>
      <w:r>
        <w:rPr>
          <w:w w:val="105"/>
          <w:sz w:val="17"/>
        </w:rPr>
        <w:t>ou</w:t>
      </w:r>
      <w:r>
        <w:rPr>
          <w:spacing w:val="-6"/>
          <w:w w:val="105"/>
          <w:sz w:val="17"/>
        </w:rPr>
        <w:t xml:space="preserve"> </w:t>
      </w:r>
      <w:r>
        <w:rPr>
          <w:w w:val="105"/>
          <w:sz w:val="17"/>
        </w:rPr>
        <w:t>empresa</w:t>
      </w:r>
      <w:r>
        <w:rPr>
          <w:spacing w:val="-6"/>
          <w:w w:val="105"/>
          <w:sz w:val="17"/>
        </w:rPr>
        <w:t xml:space="preserve"> </w:t>
      </w:r>
      <w:r>
        <w:rPr>
          <w:w w:val="105"/>
          <w:sz w:val="17"/>
        </w:rPr>
        <w:t>da</w:t>
      </w:r>
      <w:r>
        <w:rPr>
          <w:spacing w:val="-6"/>
          <w:w w:val="105"/>
          <w:sz w:val="17"/>
        </w:rPr>
        <w:t xml:space="preserve"> </w:t>
      </w:r>
      <w:r>
        <w:rPr>
          <w:w w:val="105"/>
          <w:sz w:val="17"/>
        </w:rPr>
        <w:t>qual</w:t>
      </w:r>
      <w:r>
        <w:rPr>
          <w:spacing w:val="-6"/>
          <w:w w:val="105"/>
          <w:sz w:val="17"/>
        </w:rPr>
        <w:t xml:space="preserve"> </w:t>
      </w:r>
      <w:r>
        <w:rPr>
          <w:w w:val="105"/>
          <w:sz w:val="17"/>
        </w:rPr>
        <w:t>o</w:t>
      </w:r>
      <w:r>
        <w:rPr>
          <w:spacing w:val="-6"/>
          <w:w w:val="105"/>
          <w:sz w:val="17"/>
        </w:rPr>
        <w:t xml:space="preserve"> </w:t>
      </w:r>
      <w:r>
        <w:rPr>
          <w:w w:val="105"/>
          <w:sz w:val="17"/>
        </w:rPr>
        <w:t>autor</w:t>
      </w:r>
      <w:r>
        <w:rPr>
          <w:spacing w:val="-6"/>
          <w:w w:val="105"/>
          <w:sz w:val="17"/>
        </w:rPr>
        <w:t xml:space="preserve"> </w:t>
      </w:r>
      <w:r>
        <w:rPr>
          <w:w w:val="105"/>
          <w:sz w:val="17"/>
        </w:rPr>
        <w:t>do</w:t>
      </w:r>
      <w:r>
        <w:rPr>
          <w:spacing w:val="-6"/>
          <w:w w:val="105"/>
          <w:sz w:val="17"/>
        </w:rPr>
        <w:t xml:space="preserve"> </w:t>
      </w:r>
      <w:r>
        <w:rPr>
          <w:w w:val="105"/>
          <w:sz w:val="17"/>
        </w:rPr>
        <w:t>projeto</w:t>
      </w:r>
      <w:r>
        <w:rPr>
          <w:spacing w:val="-6"/>
          <w:w w:val="105"/>
          <w:sz w:val="17"/>
        </w:rPr>
        <w:t xml:space="preserve"> </w:t>
      </w:r>
      <w:r>
        <w:rPr>
          <w:w w:val="105"/>
          <w:sz w:val="17"/>
        </w:rPr>
        <w:t>seja</w:t>
      </w:r>
      <w:r>
        <w:rPr>
          <w:spacing w:val="-6"/>
          <w:w w:val="105"/>
          <w:sz w:val="17"/>
        </w:rPr>
        <w:t xml:space="preserve"> </w:t>
      </w:r>
      <w:r>
        <w:rPr>
          <w:w w:val="105"/>
          <w:sz w:val="17"/>
        </w:rPr>
        <w:t>dirigente,</w:t>
      </w:r>
      <w:r>
        <w:rPr>
          <w:spacing w:val="-6"/>
          <w:w w:val="105"/>
          <w:sz w:val="17"/>
        </w:rPr>
        <w:t xml:space="preserve"> </w:t>
      </w:r>
      <w:r>
        <w:rPr>
          <w:w w:val="105"/>
          <w:sz w:val="17"/>
        </w:rPr>
        <w:t>gerente,</w:t>
      </w:r>
      <w:r>
        <w:rPr>
          <w:spacing w:val="-6"/>
          <w:w w:val="105"/>
          <w:sz w:val="17"/>
        </w:rPr>
        <w:t xml:space="preserve"> </w:t>
      </w:r>
      <w:r>
        <w:rPr>
          <w:w w:val="105"/>
          <w:sz w:val="17"/>
        </w:rPr>
        <w:t>controlador,</w:t>
      </w:r>
      <w:r>
        <w:rPr>
          <w:spacing w:val="-6"/>
          <w:w w:val="105"/>
          <w:sz w:val="17"/>
        </w:rPr>
        <w:t xml:space="preserve"> </w:t>
      </w:r>
      <w:r>
        <w:rPr>
          <w:w w:val="105"/>
          <w:sz w:val="17"/>
        </w:rPr>
        <w:t>acionista</w:t>
      </w:r>
      <w:r>
        <w:rPr>
          <w:spacing w:val="-6"/>
          <w:w w:val="105"/>
          <w:sz w:val="17"/>
        </w:rPr>
        <w:t xml:space="preserve"> </w:t>
      </w:r>
      <w:r>
        <w:rPr>
          <w:w w:val="105"/>
          <w:sz w:val="17"/>
        </w:rPr>
        <w:t>ou detentor de mais de 5% (cinco por cento) do capital com direito a voto, responsável técnico ou subcontratado, quando a licitação versar sobre serviços ou fornecimento de bens a ela necessários;</w:t>
      </w:r>
    </w:p>
    <w:p w14:paraId="00F919EF">
      <w:pPr>
        <w:pStyle w:val="9"/>
        <w:numPr>
          <w:ilvl w:val="2"/>
          <w:numId w:val="3"/>
        </w:numPr>
        <w:tabs>
          <w:tab w:val="left" w:pos="714"/>
        </w:tabs>
        <w:spacing w:before="1" w:after="0" w:line="292" w:lineRule="auto"/>
        <w:ind w:left="316" w:right="299" w:firstLine="0"/>
        <w:jc w:val="left"/>
        <w:rPr>
          <w:sz w:val="17"/>
        </w:rPr>
      </w:pPr>
      <w:r>
        <w:rPr>
          <w:w w:val="105"/>
          <w:sz w:val="17"/>
        </w:rPr>
        <w:t>aquele</w:t>
      </w:r>
      <w:r>
        <w:rPr>
          <w:spacing w:val="-6"/>
          <w:w w:val="105"/>
          <w:sz w:val="17"/>
        </w:rPr>
        <w:t xml:space="preserve"> </w:t>
      </w:r>
      <w:r>
        <w:rPr>
          <w:w w:val="105"/>
          <w:sz w:val="17"/>
        </w:rPr>
        <w:t>que</w:t>
      </w:r>
      <w:r>
        <w:rPr>
          <w:spacing w:val="-6"/>
          <w:w w:val="105"/>
          <w:sz w:val="17"/>
        </w:rPr>
        <w:t xml:space="preserve"> </w:t>
      </w:r>
      <w:r>
        <w:rPr>
          <w:w w:val="105"/>
          <w:sz w:val="17"/>
        </w:rPr>
        <w:t>mantenha</w:t>
      </w:r>
      <w:r>
        <w:rPr>
          <w:spacing w:val="-6"/>
          <w:w w:val="105"/>
          <w:sz w:val="17"/>
        </w:rPr>
        <w:t xml:space="preserve"> </w:t>
      </w:r>
      <w:r>
        <w:rPr>
          <w:w w:val="105"/>
          <w:sz w:val="17"/>
        </w:rPr>
        <w:t>vínculo</w:t>
      </w:r>
      <w:r>
        <w:rPr>
          <w:spacing w:val="-6"/>
          <w:w w:val="105"/>
          <w:sz w:val="17"/>
        </w:rPr>
        <w:t xml:space="preserve"> </w:t>
      </w:r>
      <w:r>
        <w:rPr>
          <w:w w:val="105"/>
          <w:sz w:val="17"/>
        </w:rPr>
        <w:t>de</w:t>
      </w:r>
      <w:r>
        <w:rPr>
          <w:spacing w:val="-6"/>
          <w:w w:val="105"/>
          <w:sz w:val="17"/>
        </w:rPr>
        <w:t xml:space="preserve"> </w:t>
      </w:r>
      <w:r>
        <w:rPr>
          <w:w w:val="105"/>
          <w:sz w:val="17"/>
        </w:rPr>
        <w:t>natureza</w:t>
      </w:r>
      <w:r>
        <w:rPr>
          <w:spacing w:val="-6"/>
          <w:w w:val="105"/>
          <w:sz w:val="17"/>
        </w:rPr>
        <w:t xml:space="preserve"> </w:t>
      </w:r>
      <w:r>
        <w:rPr>
          <w:w w:val="105"/>
          <w:sz w:val="17"/>
        </w:rPr>
        <w:t>técnica,</w:t>
      </w:r>
      <w:r>
        <w:rPr>
          <w:spacing w:val="-6"/>
          <w:w w:val="105"/>
          <w:sz w:val="17"/>
        </w:rPr>
        <w:t xml:space="preserve"> </w:t>
      </w:r>
      <w:r>
        <w:rPr>
          <w:w w:val="105"/>
          <w:sz w:val="17"/>
        </w:rPr>
        <w:t>comercial,</w:t>
      </w:r>
      <w:r>
        <w:rPr>
          <w:spacing w:val="-6"/>
          <w:w w:val="105"/>
          <w:sz w:val="17"/>
        </w:rPr>
        <w:t xml:space="preserve"> </w:t>
      </w:r>
      <w:r>
        <w:rPr>
          <w:w w:val="105"/>
          <w:sz w:val="17"/>
        </w:rPr>
        <w:t>econômica,</w:t>
      </w:r>
      <w:r>
        <w:rPr>
          <w:spacing w:val="-6"/>
          <w:w w:val="105"/>
          <w:sz w:val="17"/>
        </w:rPr>
        <w:t xml:space="preserve"> </w:t>
      </w:r>
      <w:r>
        <w:rPr>
          <w:w w:val="105"/>
          <w:sz w:val="17"/>
        </w:rPr>
        <w:t>financeira,</w:t>
      </w:r>
      <w:r>
        <w:rPr>
          <w:spacing w:val="-6"/>
          <w:w w:val="105"/>
          <w:sz w:val="17"/>
        </w:rPr>
        <w:t xml:space="preserve"> </w:t>
      </w:r>
      <w:r>
        <w:rPr>
          <w:w w:val="105"/>
          <w:sz w:val="17"/>
        </w:rPr>
        <w:t>trabalhista</w:t>
      </w:r>
      <w:r>
        <w:rPr>
          <w:spacing w:val="-6"/>
          <w:w w:val="105"/>
          <w:sz w:val="17"/>
        </w:rPr>
        <w:t xml:space="preserve"> </w:t>
      </w:r>
      <w:r>
        <w:rPr>
          <w:w w:val="105"/>
          <w:sz w:val="17"/>
        </w:rPr>
        <w:t>ou</w:t>
      </w:r>
      <w:r>
        <w:rPr>
          <w:spacing w:val="-6"/>
          <w:w w:val="105"/>
          <w:sz w:val="17"/>
        </w:rPr>
        <w:t xml:space="preserve"> </w:t>
      </w:r>
      <w:r>
        <w:rPr>
          <w:w w:val="105"/>
          <w:sz w:val="17"/>
        </w:rPr>
        <w:t>civil</w:t>
      </w:r>
      <w:r>
        <w:rPr>
          <w:spacing w:val="-6"/>
          <w:w w:val="105"/>
          <w:sz w:val="17"/>
        </w:rPr>
        <w:t xml:space="preserve"> </w:t>
      </w:r>
      <w:r>
        <w:rPr>
          <w:w w:val="105"/>
          <w:sz w:val="17"/>
        </w:rPr>
        <w:t>com</w:t>
      </w:r>
      <w:r>
        <w:rPr>
          <w:spacing w:val="-6"/>
          <w:w w:val="105"/>
          <w:sz w:val="17"/>
        </w:rPr>
        <w:t xml:space="preserve"> </w:t>
      </w:r>
      <w:r>
        <w:rPr>
          <w:w w:val="105"/>
          <w:sz w:val="17"/>
        </w:rPr>
        <w:t>dirigente</w:t>
      </w:r>
      <w:r>
        <w:rPr>
          <w:spacing w:val="-6"/>
          <w:w w:val="105"/>
          <w:sz w:val="17"/>
        </w:rPr>
        <w:t xml:space="preserve"> </w:t>
      </w:r>
      <w:r>
        <w:rPr>
          <w:w w:val="105"/>
          <w:sz w:val="17"/>
        </w:rPr>
        <w:t>do</w:t>
      </w:r>
      <w:r>
        <w:rPr>
          <w:spacing w:val="-6"/>
          <w:w w:val="105"/>
          <w:sz w:val="17"/>
        </w:rPr>
        <w:t xml:space="preserve"> </w:t>
      </w:r>
      <w:r>
        <w:rPr>
          <w:w w:val="105"/>
          <w:sz w:val="17"/>
        </w:rPr>
        <w:t>órgão</w:t>
      </w:r>
      <w:r>
        <w:rPr>
          <w:spacing w:val="-6"/>
          <w:w w:val="105"/>
          <w:sz w:val="17"/>
        </w:rPr>
        <w:t xml:space="preserve"> </w:t>
      </w:r>
      <w:r>
        <w:rPr>
          <w:w w:val="105"/>
          <w:sz w:val="17"/>
        </w:rPr>
        <w:t>ou</w:t>
      </w:r>
      <w:r>
        <w:rPr>
          <w:spacing w:val="-6"/>
          <w:w w:val="105"/>
          <w:sz w:val="17"/>
        </w:rPr>
        <w:t xml:space="preserve"> </w:t>
      </w:r>
      <w:r>
        <w:rPr>
          <w:w w:val="105"/>
          <w:sz w:val="17"/>
        </w:rPr>
        <w:t>entidade</w:t>
      </w:r>
      <w:r>
        <w:rPr>
          <w:spacing w:val="-6"/>
          <w:w w:val="105"/>
          <w:sz w:val="17"/>
        </w:rPr>
        <w:t xml:space="preserve"> </w:t>
      </w:r>
      <w:r>
        <w:rPr>
          <w:w w:val="105"/>
          <w:sz w:val="17"/>
        </w:rPr>
        <w:t>contratante</w:t>
      </w:r>
      <w:r>
        <w:rPr>
          <w:spacing w:val="-6"/>
          <w:w w:val="105"/>
          <w:sz w:val="17"/>
        </w:rPr>
        <w:t xml:space="preserve"> </w:t>
      </w:r>
      <w:r>
        <w:rPr>
          <w:w w:val="105"/>
          <w:sz w:val="17"/>
        </w:rPr>
        <w:t>ou</w:t>
      </w:r>
      <w:r>
        <w:rPr>
          <w:spacing w:val="-6"/>
          <w:w w:val="105"/>
          <w:sz w:val="17"/>
        </w:rPr>
        <w:t xml:space="preserve"> </w:t>
      </w:r>
      <w:r>
        <w:rPr>
          <w:w w:val="105"/>
          <w:sz w:val="17"/>
        </w:rPr>
        <w:t>com</w:t>
      </w:r>
      <w:r>
        <w:rPr>
          <w:spacing w:val="-6"/>
          <w:w w:val="105"/>
          <w:sz w:val="17"/>
        </w:rPr>
        <w:t xml:space="preserve"> </w:t>
      </w:r>
      <w:r>
        <w:rPr>
          <w:w w:val="105"/>
          <w:sz w:val="17"/>
        </w:rPr>
        <w:t>agente</w:t>
      </w:r>
      <w:r>
        <w:rPr>
          <w:spacing w:val="-6"/>
          <w:w w:val="105"/>
          <w:sz w:val="17"/>
        </w:rPr>
        <w:t xml:space="preserve"> </w:t>
      </w:r>
      <w:r>
        <w:rPr>
          <w:w w:val="105"/>
          <w:sz w:val="17"/>
        </w:rPr>
        <w:t>público</w:t>
      </w:r>
      <w:r>
        <w:rPr>
          <w:spacing w:val="-6"/>
          <w:w w:val="105"/>
          <w:sz w:val="17"/>
        </w:rPr>
        <w:t xml:space="preserve"> </w:t>
      </w:r>
      <w:r>
        <w:rPr>
          <w:w w:val="105"/>
          <w:sz w:val="17"/>
        </w:rPr>
        <w:t>que</w:t>
      </w:r>
      <w:r>
        <w:rPr>
          <w:spacing w:val="-6"/>
          <w:w w:val="105"/>
          <w:sz w:val="17"/>
        </w:rPr>
        <w:t xml:space="preserve"> </w:t>
      </w:r>
      <w:r>
        <w:rPr>
          <w:w w:val="105"/>
          <w:sz w:val="17"/>
        </w:rPr>
        <w:t>desempenhe</w:t>
      </w:r>
      <w:r>
        <w:rPr>
          <w:spacing w:val="-6"/>
          <w:w w:val="105"/>
          <w:sz w:val="17"/>
        </w:rPr>
        <w:t xml:space="preserve"> </w:t>
      </w:r>
      <w:r>
        <w:rPr>
          <w:w w:val="105"/>
          <w:sz w:val="17"/>
        </w:rPr>
        <w:t>função na licitação ou atue na fiscalização ou na gestão do contrato, ou que deles seja cônjuge, companheiro ou parente em linha reta, colateral ou por afinidade, até o terceiro grau;</w:t>
      </w:r>
    </w:p>
    <w:p w14:paraId="6F9F2298">
      <w:pPr>
        <w:pStyle w:val="9"/>
        <w:numPr>
          <w:ilvl w:val="2"/>
          <w:numId w:val="3"/>
        </w:numPr>
        <w:tabs>
          <w:tab w:val="left" w:pos="713"/>
        </w:tabs>
        <w:spacing w:before="2" w:after="0" w:line="240" w:lineRule="auto"/>
        <w:ind w:left="713" w:right="0" w:hanging="397"/>
        <w:jc w:val="left"/>
        <w:rPr>
          <w:sz w:val="17"/>
        </w:rPr>
      </w:pPr>
      <w:r>
        <w:rPr>
          <w:w w:val="105"/>
          <w:sz w:val="17"/>
        </w:rPr>
        <w:t>empresas</w:t>
      </w:r>
      <w:r>
        <w:rPr>
          <w:spacing w:val="-6"/>
          <w:w w:val="105"/>
          <w:sz w:val="17"/>
        </w:rPr>
        <w:t xml:space="preserve"> </w:t>
      </w:r>
      <w:r>
        <w:rPr>
          <w:w w:val="105"/>
          <w:sz w:val="17"/>
        </w:rPr>
        <w:t>controladoras,</w:t>
      </w:r>
      <w:r>
        <w:rPr>
          <w:spacing w:val="-5"/>
          <w:w w:val="105"/>
          <w:sz w:val="17"/>
        </w:rPr>
        <w:t xml:space="preserve"> </w:t>
      </w:r>
      <w:r>
        <w:rPr>
          <w:w w:val="105"/>
          <w:sz w:val="17"/>
        </w:rPr>
        <w:t>controladas</w:t>
      </w:r>
      <w:r>
        <w:rPr>
          <w:spacing w:val="-5"/>
          <w:w w:val="105"/>
          <w:sz w:val="17"/>
        </w:rPr>
        <w:t xml:space="preserve"> </w:t>
      </w:r>
      <w:r>
        <w:rPr>
          <w:w w:val="105"/>
          <w:sz w:val="17"/>
        </w:rPr>
        <w:t>ou</w:t>
      </w:r>
      <w:r>
        <w:rPr>
          <w:spacing w:val="-5"/>
          <w:w w:val="105"/>
          <w:sz w:val="17"/>
        </w:rPr>
        <w:t xml:space="preserve"> </w:t>
      </w:r>
      <w:r>
        <w:rPr>
          <w:w w:val="105"/>
          <w:sz w:val="17"/>
        </w:rPr>
        <w:t>coligadas,</w:t>
      </w:r>
      <w:r>
        <w:rPr>
          <w:spacing w:val="-6"/>
          <w:w w:val="105"/>
          <w:sz w:val="17"/>
        </w:rPr>
        <w:t xml:space="preserve"> </w:t>
      </w:r>
      <w:r>
        <w:rPr>
          <w:w w:val="105"/>
          <w:sz w:val="17"/>
        </w:rPr>
        <w:t>nos</w:t>
      </w:r>
      <w:r>
        <w:rPr>
          <w:spacing w:val="-5"/>
          <w:w w:val="105"/>
          <w:sz w:val="17"/>
        </w:rPr>
        <w:t xml:space="preserve"> </w:t>
      </w:r>
      <w:r>
        <w:rPr>
          <w:w w:val="105"/>
          <w:sz w:val="17"/>
        </w:rPr>
        <w:t>termos</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6"/>
          <w:w w:val="105"/>
          <w:sz w:val="17"/>
        </w:rPr>
        <w:t xml:space="preserve"> </w:t>
      </w:r>
      <w:r>
        <w:rPr>
          <w:w w:val="105"/>
          <w:sz w:val="17"/>
        </w:rPr>
        <w:t>6.404,</w:t>
      </w:r>
      <w:r>
        <w:rPr>
          <w:spacing w:val="-5"/>
          <w:w w:val="105"/>
          <w:sz w:val="17"/>
        </w:rPr>
        <w:t xml:space="preserve"> </w:t>
      </w:r>
      <w:r>
        <w:rPr>
          <w:w w:val="105"/>
          <w:sz w:val="17"/>
        </w:rPr>
        <w:t>de</w:t>
      </w:r>
      <w:r>
        <w:rPr>
          <w:spacing w:val="-5"/>
          <w:w w:val="105"/>
          <w:sz w:val="17"/>
        </w:rPr>
        <w:t xml:space="preserve"> </w:t>
      </w:r>
      <w:r>
        <w:rPr>
          <w:w w:val="105"/>
          <w:sz w:val="17"/>
        </w:rPr>
        <w:t>15</w:t>
      </w:r>
      <w:r>
        <w:rPr>
          <w:spacing w:val="-5"/>
          <w:w w:val="105"/>
          <w:sz w:val="17"/>
        </w:rPr>
        <w:t xml:space="preserve"> </w:t>
      </w:r>
      <w:r>
        <w:rPr>
          <w:w w:val="105"/>
          <w:sz w:val="17"/>
        </w:rPr>
        <w:t>de</w:t>
      </w:r>
      <w:r>
        <w:rPr>
          <w:spacing w:val="-6"/>
          <w:w w:val="105"/>
          <w:sz w:val="17"/>
        </w:rPr>
        <w:t xml:space="preserve"> </w:t>
      </w:r>
      <w:r>
        <w:rPr>
          <w:w w:val="105"/>
          <w:sz w:val="17"/>
        </w:rPr>
        <w:t>dezembro</w:t>
      </w:r>
      <w:r>
        <w:rPr>
          <w:spacing w:val="-5"/>
          <w:w w:val="105"/>
          <w:sz w:val="17"/>
        </w:rPr>
        <w:t xml:space="preserve"> </w:t>
      </w:r>
      <w:r>
        <w:rPr>
          <w:w w:val="105"/>
          <w:sz w:val="17"/>
        </w:rPr>
        <w:t>de</w:t>
      </w:r>
      <w:r>
        <w:rPr>
          <w:spacing w:val="-5"/>
          <w:w w:val="105"/>
          <w:sz w:val="17"/>
        </w:rPr>
        <w:t xml:space="preserve"> </w:t>
      </w:r>
      <w:r>
        <w:rPr>
          <w:w w:val="105"/>
          <w:sz w:val="17"/>
        </w:rPr>
        <w:t>1976,</w:t>
      </w:r>
      <w:r>
        <w:rPr>
          <w:spacing w:val="-5"/>
          <w:w w:val="105"/>
          <w:sz w:val="17"/>
        </w:rPr>
        <w:t xml:space="preserve"> </w:t>
      </w:r>
      <w:r>
        <w:rPr>
          <w:w w:val="105"/>
          <w:sz w:val="17"/>
        </w:rPr>
        <w:t>concorrendo</w:t>
      </w:r>
      <w:r>
        <w:rPr>
          <w:spacing w:val="-5"/>
          <w:w w:val="105"/>
          <w:sz w:val="17"/>
        </w:rPr>
        <w:t xml:space="preserve"> </w:t>
      </w:r>
      <w:r>
        <w:rPr>
          <w:w w:val="105"/>
          <w:sz w:val="17"/>
        </w:rPr>
        <w:t>entre</w:t>
      </w:r>
      <w:r>
        <w:rPr>
          <w:spacing w:val="-6"/>
          <w:w w:val="105"/>
          <w:sz w:val="17"/>
        </w:rPr>
        <w:t xml:space="preserve"> </w:t>
      </w:r>
      <w:r>
        <w:rPr>
          <w:spacing w:val="-5"/>
          <w:w w:val="105"/>
          <w:sz w:val="17"/>
        </w:rPr>
        <w:t>si;</w:t>
      </w:r>
    </w:p>
    <w:p w14:paraId="52CDB367">
      <w:pPr>
        <w:pStyle w:val="9"/>
        <w:numPr>
          <w:ilvl w:val="2"/>
          <w:numId w:val="3"/>
        </w:numPr>
        <w:tabs>
          <w:tab w:val="left" w:pos="716"/>
        </w:tabs>
        <w:spacing w:before="43" w:after="0" w:line="292" w:lineRule="auto"/>
        <w:ind w:left="316" w:right="299" w:firstLine="0"/>
        <w:jc w:val="left"/>
        <w:rPr>
          <w:sz w:val="17"/>
        </w:rPr>
      </w:pPr>
      <w:r>
        <w:rPr>
          <w:w w:val="105"/>
          <w:sz w:val="17"/>
        </w:rPr>
        <w:t>pessoa</w:t>
      </w:r>
      <w:r>
        <w:rPr>
          <w:spacing w:val="-3"/>
          <w:w w:val="105"/>
          <w:sz w:val="17"/>
        </w:rPr>
        <w:t xml:space="preserve"> </w:t>
      </w:r>
      <w:r>
        <w:rPr>
          <w:w w:val="105"/>
          <w:sz w:val="17"/>
        </w:rPr>
        <w:t>física</w:t>
      </w:r>
      <w:r>
        <w:rPr>
          <w:spacing w:val="-3"/>
          <w:w w:val="105"/>
          <w:sz w:val="17"/>
        </w:rPr>
        <w:t xml:space="preserve"> </w:t>
      </w:r>
      <w:r>
        <w:rPr>
          <w:w w:val="105"/>
          <w:sz w:val="17"/>
        </w:rPr>
        <w:t>ou</w:t>
      </w:r>
      <w:r>
        <w:rPr>
          <w:spacing w:val="-3"/>
          <w:w w:val="105"/>
          <w:sz w:val="17"/>
        </w:rPr>
        <w:t xml:space="preserve"> </w:t>
      </w:r>
      <w:r>
        <w:rPr>
          <w:w w:val="105"/>
          <w:sz w:val="17"/>
        </w:rPr>
        <w:t>jurídica</w:t>
      </w:r>
      <w:r>
        <w:rPr>
          <w:spacing w:val="-3"/>
          <w:w w:val="105"/>
          <w:sz w:val="17"/>
        </w:rPr>
        <w:t xml:space="preserve"> </w:t>
      </w:r>
      <w:r>
        <w:rPr>
          <w:w w:val="105"/>
          <w:sz w:val="17"/>
        </w:rPr>
        <w:t>que,</w:t>
      </w:r>
      <w:r>
        <w:rPr>
          <w:spacing w:val="-3"/>
          <w:w w:val="105"/>
          <w:sz w:val="17"/>
        </w:rPr>
        <w:t xml:space="preserve"> </w:t>
      </w:r>
      <w:r>
        <w:rPr>
          <w:w w:val="105"/>
          <w:sz w:val="17"/>
        </w:rPr>
        <w:t>nos</w:t>
      </w:r>
      <w:r>
        <w:rPr>
          <w:spacing w:val="-3"/>
          <w:w w:val="105"/>
          <w:sz w:val="17"/>
        </w:rPr>
        <w:t xml:space="preserve"> </w:t>
      </w:r>
      <w:r>
        <w:rPr>
          <w:w w:val="105"/>
          <w:sz w:val="17"/>
        </w:rPr>
        <w:t>5</w:t>
      </w:r>
      <w:r>
        <w:rPr>
          <w:spacing w:val="-3"/>
          <w:w w:val="105"/>
          <w:sz w:val="17"/>
        </w:rPr>
        <w:t xml:space="preserve"> </w:t>
      </w:r>
      <w:r>
        <w:rPr>
          <w:w w:val="105"/>
          <w:sz w:val="17"/>
        </w:rPr>
        <w:t>(cinco)</w:t>
      </w:r>
      <w:r>
        <w:rPr>
          <w:spacing w:val="-3"/>
          <w:w w:val="105"/>
          <w:sz w:val="17"/>
        </w:rPr>
        <w:t xml:space="preserve"> </w:t>
      </w:r>
      <w:r>
        <w:rPr>
          <w:w w:val="105"/>
          <w:sz w:val="17"/>
        </w:rPr>
        <w:t>anos</w:t>
      </w:r>
      <w:r>
        <w:rPr>
          <w:spacing w:val="-3"/>
          <w:w w:val="105"/>
          <w:sz w:val="17"/>
        </w:rPr>
        <w:t xml:space="preserve"> </w:t>
      </w:r>
      <w:r>
        <w:rPr>
          <w:w w:val="105"/>
          <w:sz w:val="17"/>
        </w:rPr>
        <w:t>anteriores</w:t>
      </w:r>
      <w:r>
        <w:rPr>
          <w:spacing w:val="-3"/>
          <w:w w:val="105"/>
          <w:sz w:val="17"/>
        </w:rPr>
        <w:t xml:space="preserve"> </w:t>
      </w:r>
      <w:r>
        <w:rPr>
          <w:w w:val="105"/>
          <w:sz w:val="17"/>
        </w:rPr>
        <w:t>à</w:t>
      </w:r>
      <w:r>
        <w:rPr>
          <w:spacing w:val="-3"/>
          <w:w w:val="105"/>
          <w:sz w:val="17"/>
        </w:rPr>
        <w:t xml:space="preserve"> </w:t>
      </w:r>
      <w:r>
        <w:rPr>
          <w:w w:val="105"/>
          <w:sz w:val="17"/>
        </w:rPr>
        <w:t>divulgação</w:t>
      </w:r>
      <w:r>
        <w:rPr>
          <w:spacing w:val="-3"/>
          <w:w w:val="105"/>
          <w:sz w:val="17"/>
        </w:rPr>
        <w:t xml:space="preserve"> </w:t>
      </w:r>
      <w:r>
        <w:rPr>
          <w:w w:val="105"/>
          <w:sz w:val="17"/>
        </w:rPr>
        <w:t>do</w:t>
      </w:r>
      <w:r>
        <w:rPr>
          <w:spacing w:val="-3"/>
          <w:w w:val="105"/>
          <w:sz w:val="17"/>
        </w:rPr>
        <w:t xml:space="preserve"> </w:t>
      </w:r>
      <w:r>
        <w:rPr>
          <w:w w:val="105"/>
          <w:sz w:val="17"/>
        </w:rPr>
        <w:t>edital,</w:t>
      </w:r>
      <w:r>
        <w:rPr>
          <w:spacing w:val="-3"/>
          <w:w w:val="105"/>
          <w:sz w:val="17"/>
        </w:rPr>
        <w:t xml:space="preserve"> </w:t>
      </w:r>
      <w:r>
        <w:rPr>
          <w:w w:val="105"/>
          <w:sz w:val="17"/>
        </w:rPr>
        <w:t>tenha</w:t>
      </w:r>
      <w:r>
        <w:rPr>
          <w:spacing w:val="-3"/>
          <w:w w:val="105"/>
          <w:sz w:val="17"/>
        </w:rPr>
        <w:t xml:space="preserve"> </w:t>
      </w:r>
      <w:r>
        <w:rPr>
          <w:w w:val="105"/>
          <w:sz w:val="17"/>
        </w:rPr>
        <w:t>sido</w:t>
      </w:r>
      <w:r>
        <w:rPr>
          <w:spacing w:val="-3"/>
          <w:w w:val="105"/>
          <w:sz w:val="17"/>
        </w:rPr>
        <w:t xml:space="preserve"> </w:t>
      </w:r>
      <w:r>
        <w:rPr>
          <w:w w:val="105"/>
          <w:sz w:val="17"/>
        </w:rPr>
        <w:t>condenada</w:t>
      </w:r>
      <w:r>
        <w:rPr>
          <w:spacing w:val="-3"/>
          <w:w w:val="105"/>
          <w:sz w:val="17"/>
        </w:rPr>
        <w:t xml:space="preserve"> </w:t>
      </w:r>
      <w:r>
        <w:rPr>
          <w:w w:val="105"/>
          <w:sz w:val="17"/>
        </w:rPr>
        <w:t>judicialmente,</w:t>
      </w:r>
      <w:r>
        <w:rPr>
          <w:spacing w:val="-3"/>
          <w:w w:val="105"/>
          <w:sz w:val="17"/>
        </w:rPr>
        <w:t xml:space="preserve"> </w:t>
      </w:r>
      <w:r>
        <w:rPr>
          <w:w w:val="105"/>
          <w:sz w:val="17"/>
        </w:rPr>
        <w:t>com</w:t>
      </w:r>
      <w:r>
        <w:rPr>
          <w:spacing w:val="-3"/>
          <w:w w:val="105"/>
          <w:sz w:val="17"/>
        </w:rPr>
        <w:t xml:space="preserve"> </w:t>
      </w:r>
      <w:r>
        <w:rPr>
          <w:w w:val="105"/>
          <w:sz w:val="17"/>
        </w:rPr>
        <w:t>trânsito</w:t>
      </w:r>
      <w:r>
        <w:rPr>
          <w:spacing w:val="-3"/>
          <w:w w:val="105"/>
          <w:sz w:val="17"/>
        </w:rPr>
        <w:t xml:space="preserve"> </w:t>
      </w:r>
      <w:r>
        <w:rPr>
          <w:w w:val="105"/>
          <w:sz w:val="17"/>
        </w:rPr>
        <w:t>em</w:t>
      </w:r>
      <w:r>
        <w:rPr>
          <w:spacing w:val="-3"/>
          <w:w w:val="105"/>
          <w:sz w:val="17"/>
        </w:rPr>
        <w:t xml:space="preserve"> </w:t>
      </w:r>
      <w:r>
        <w:rPr>
          <w:w w:val="105"/>
          <w:sz w:val="17"/>
        </w:rPr>
        <w:t>julgado,</w:t>
      </w:r>
      <w:r>
        <w:rPr>
          <w:spacing w:val="-3"/>
          <w:w w:val="105"/>
          <w:sz w:val="17"/>
        </w:rPr>
        <w:t xml:space="preserve"> </w:t>
      </w:r>
      <w:r>
        <w:rPr>
          <w:w w:val="105"/>
          <w:sz w:val="17"/>
        </w:rPr>
        <w:t>por</w:t>
      </w:r>
      <w:r>
        <w:rPr>
          <w:spacing w:val="-3"/>
          <w:w w:val="105"/>
          <w:sz w:val="17"/>
        </w:rPr>
        <w:t xml:space="preserve"> </w:t>
      </w:r>
      <w:r>
        <w:rPr>
          <w:w w:val="105"/>
          <w:sz w:val="17"/>
        </w:rPr>
        <w:t>exploração</w:t>
      </w:r>
      <w:r>
        <w:rPr>
          <w:spacing w:val="-3"/>
          <w:w w:val="105"/>
          <w:sz w:val="17"/>
        </w:rPr>
        <w:t xml:space="preserve"> </w:t>
      </w:r>
      <w:r>
        <w:rPr>
          <w:w w:val="105"/>
          <w:sz w:val="17"/>
        </w:rPr>
        <w:t>de</w:t>
      </w:r>
      <w:r>
        <w:rPr>
          <w:spacing w:val="-3"/>
          <w:w w:val="105"/>
          <w:sz w:val="17"/>
        </w:rPr>
        <w:t xml:space="preserve"> </w:t>
      </w:r>
      <w:r>
        <w:rPr>
          <w:w w:val="105"/>
          <w:sz w:val="17"/>
        </w:rPr>
        <w:t>trabalho</w:t>
      </w:r>
      <w:r>
        <w:rPr>
          <w:spacing w:val="-3"/>
          <w:w w:val="105"/>
          <w:sz w:val="17"/>
        </w:rPr>
        <w:t xml:space="preserve"> </w:t>
      </w:r>
      <w:r>
        <w:rPr>
          <w:w w:val="105"/>
          <w:sz w:val="17"/>
        </w:rPr>
        <w:t>infantil,</w:t>
      </w:r>
      <w:r>
        <w:rPr>
          <w:spacing w:val="-3"/>
          <w:w w:val="105"/>
          <w:sz w:val="17"/>
        </w:rPr>
        <w:t xml:space="preserve"> </w:t>
      </w:r>
      <w:r>
        <w:rPr>
          <w:w w:val="105"/>
          <w:sz w:val="17"/>
        </w:rPr>
        <w:t>por</w:t>
      </w:r>
      <w:r>
        <w:rPr>
          <w:spacing w:val="-3"/>
          <w:w w:val="105"/>
          <w:sz w:val="17"/>
        </w:rPr>
        <w:t xml:space="preserve"> </w:t>
      </w:r>
      <w:r>
        <w:rPr>
          <w:w w:val="105"/>
          <w:sz w:val="17"/>
        </w:rPr>
        <w:t>submissão</w:t>
      </w:r>
      <w:r>
        <w:rPr>
          <w:spacing w:val="-3"/>
          <w:w w:val="105"/>
          <w:sz w:val="17"/>
        </w:rPr>
        <w:t xml:space="preserve"> </w:t>
      </w:r>
      <w:r>
        <w:rPr>
          <w:w w:val="105"/>
          <w:sz w:val="17"/>
        </w:rPr>
        <w:t>de trabalhadores a condições análogas às de escravo ou por contratação de adolescentes nos casos vedados pela legislação trabalhista;</w:t>
      </w:r>
    </w:p>
    <w:p w14:paraId="3834E325">
      <w:pPr>
        <w:pStyle w:val="9"/>
        <w:numPr>
          <w:ilvl w:val="2"/>
          <w:numId w:val="3"/>
        </w:numPr>
        <w:tabs>
          <w:tab w:val="left" w:pos="713"/>
        </w:tabs>
        <w:spacing w:before="1" w:after="0" w:line="240" w:lineRule="auto"/>
        <w:ind w:left="713" w:right="0" w:hanging="397"/>
        <w:jc w:val="left"/>
        <w:rPr>
          <w:sz w:val="17"/>
        </w:rPr>
      </w:pPr>
      <w:r>
        <w:rPr>
          <w:w w:val="105"/>
          <w:sz w:val="17"/>
        </w:rPr>
        <w:t>agente</w:t>
      </w:r>
      <w:r>
        <w:rPr>
          <w:spacing w:val="-6"/>
          <w:w w:val="105"/>
          <w:sz w:val="17"/>
        </w:rPr>
        <w:t xml:space="preserve"> </w:t>
      </w:r>
      <w:r>
        <w:rPr>
          <w:w w:val="105"/>
          <w:sz w:val="17"/>
        </w:rPr>
        <w:t>público</w:t>
      </w:r>
      <w:r>
        <w:rPr>
          <w:spacing w:val="-5"/>
          <w:w w:val="105"/>
          <w:sz w:val="17"/>
        </w:rPr>
        <w:t xml:space="preserve"> </w:t>
      </w:r>
      <w:r>
        <w:rPr>
          <w:w w:val="105"/>
          <w:sz w:val="17"/>
        </w:rPr>
        <w:t>do</w:t>
      </w:r>
      <w:r>
        <w:rPr>
          <w:spacing w:val="-5"/>
          <w:w w:val="105"/>
          <w:sz w:val="17"/>
        </w:rPr>
        <w:t xml:space="preserve"> </w:t>
      </w:r>
      <w:r>
        <w:rPr>
          <w:w w:val="105"/>
          <w:sz w:val="17"/>
        </w:rPr>
        <w:t>órgão</w:t>
      </w:r>
      <w:r>
        <w:rPr>
          <w:spacing w:val="-5"/>
          <w:w w:val="105"/>
          <w:sz w:val="17"/>
        </w:rPr>
        <w:t xml:space="preserve"> </w:t>
      </w:r>
      <w:r>
        <w:rPr>
          <w:w w:val="105"/>
          <w:sz w:val="17"/>
        </w:rPr>
        <w:t>ou</w:t>
      </w:r>
      <w:r>
        <w:rPr>
          <w:spacing w:val="-5"/>
          <w:w w:val="105"/>
          <w:sz w:val="17"/>
        </w:rPr>
        <w:t xml:space="preserve"> </w:t>
      </w:r>
      <w:r>
        <w:rPr>
          <w:w w:val="105"/>
          <w:sz w:val="17"/>
        </w:rPr>
        <w:t>entidade</w:t>
      </w:r>
      <w:r>
        <w:rPr>
          <w:spacing w:val="-6"/>
          <w:w w:val="105"/>
          <w:sz w:val="17"/>
        </w:rPr>
        <w:t xml:space="preserve"> </w:t>
      </w:r>
      <w:r>
        <w:rPr>
          <w:w w:val="105"/>
          <w:sz w:val="17"/>
        </w:rPr>
        <w:t>licitante,</w:t>
      </w:r>
      <w:r>
        <w:rPr>
          <w:spacing w:val="-5"/>
          <w:w w:val="105"/>
          <w:sz w:val="17"/>
        </w:rPr>
        <w:t xml:space="preserve"> </w:t>
      </w:r>
      <w:r>
        <w:rPr>
          <w:w w:val="105"/>
          <w:sz w:val="17"/>
        </w:rPr>
        <w:t>na</w:t>
      </w:r>
      <w:r>
        <w:rPr>
          <w:spacing w:val="-5"/>
          <w:w w:val="105"/>
          <w:sz w:val="17"/>
        </w:rPr>
        <w:t xml:space="preserve"> </w:t>
      </w:r>
      <w:r>
        <w:rPr>
          <w:w w:val="105"/>
          <w:sz w:val="17"/>
        </w:rPr>
        <w:t>qualidade</w:t>
      </w:r>
      <w:r>
        <w:rPr>
          <w:spacing w:val="-5"/>
          <w:w w:val="105"/>
          <w:sz w:val="17"/>
        </w:rPr>
        <w:t xml:space="preserve"> </w:t>
      </w:r>
      <w:r>
        <w:rPr>
          <w:w w:val="105"/>
          <w:sz w:val="17"/>
        </w:rPr>
        <w:t>de</w:t>
      </w:r>
      <w:r>
        <w:rPr>
          <w:spacing w:val="-5"/>
          <w:w w:val="105"/>
          <w:sz w:val="17"/>
        </w:rPr>
        <w:t xml:space="preserve"> </w:t>
      </w:r>
      <w:r>
        <w:rPr>
          <w:w w:val="105"/>
          <w:sz w:val="17"/>
        </w:rPr>
        <w:t>pessoa</w:t>
      </w:r>
      <w:r>
        <w:rPr>
          <w:spacing w:val="-6"/>
          <w:w w:val="105"/>
          <w:sz w:val="17"/>
        </w:rPr>
        <w:t xml:space="preserve"> </w:t>
      </w:r>
      <w:r>
        <w:rPr>
          <w:w w:val="105"/>
          <w:sz w:val="17"/>
        </w:rPr>
        <w:t>física</w:t>
      </w:r>
      <w:r>
        <w:rPr>
          <w:spacing w:val="-5"/>
          <w:w w:val="105"/>
          <w:sz w:val="17"/>
        </w:rPr>
        <w:t xml:space="preserve"> </w:t>
      </w:r>
      <w:r>
        <w:rPr>
          <w:w w:val="105"/>
          <w:sz w:val="17"/>
        </w:rPr>
        <w:t>ou</w:t>
      </w:r>
      <w:r>
        <w:rPr>
          <w:spacing w:val="-5"/>
          <w:w w:val="105"/>
          <w:sz w:val="17"/>
        </w:rPr>
        <w:t xml:space="preserve"> </w:t>
      </w:r>
      <w:r>
        <w:rPr>
          <w:w w:val="105"/>
          <w:sz w:val="17"/>
        </w:rPr>
        <w:t>de</w:t>
      </w:r>
      <w:r>
        <w:rPr>
          <w:spacing w:val="-5"/>
          <w:w w:val="105"/>
          <w:sz w:val="17"/>
        </w:rPr>
        <w:t xml:space="preserve"> </w:t>
      </w:r>
      <w:r>
        <w:rPr>
          <w:w w:val="105"/>
          <w:sz w:val="17"/>
        </w:rPr>
        <w:t>representante</w:t>
      </w:r>
      <w:r>
        <w:rPr>
          <w:spacing w:val="-5"/>
          <w:w w:val="105"/>
          <w:sz w:val="17"/>
        </w:rPr>
        <w:t xml:space="preserve"> </w:t>
      </w:r>
      <w:r>
        <w:rPr>
          <w:w w:val="105"/>
          <w:sz w:val="17"/>
        </w:rPr>
        <w:t>de</w:t>
      </w:r>
      <w:r>
        <w:rPr>
          <w:spacing w:val="-5"/>
          <w:w w:val="105"/>
          <w:sz w:val="17"/>
        </w:rPr>
        <w:t xml:space="preserve"> </w:t>
      </w:r>
      <w:r>
        <w:rPr>
          <w:w w:val="105"/>
          <w:sz w:val="17"/>
        </w:rPr>
        <w:t>pessoa</w:t>
      </w:r>
      <w:r>
        <w:rPr>
          <w:spacing w:val="-6"/>
          <w:w w:val="105"/>
          <w:sz w:val="17"/>
        </w:rPr>
        <w:t xml:space="preserve"> </w:t>
      </w:r>
      <w:r>
        <w:rPr>
          <w:spacing w:val="-2"/>
          <w:w w:val="105"/>
          <w:sz w:val="17"/>
        </w:rPr>
        <w:t>jurídica;</w:t>
      </w:r>
    </w:p>
    <w:p w14:paraId="159DF43D">
      <w:pPr>
        <w:pStyle w:val="9"/>
        <w:numPr>
          <w:ilvl w:val="2"/>
          <w:numId w:val="3"/>
        </w:numPr>
        <w:tabs>
          <w:tab w:val="left" w:pos="722"/>
        </w:tabs>
        <w:spacing w:before="44" w:after="0" w:line="292" w:lineRule="auto"/>
        <w:ind w:left="316" w:right="299" w:firstLine="0"/>
        <w:jc w:val="left"/>
        <w:rPr>
          <w:sz w:val="17"/>
        </w:rPr>
      </w:pPr>
      <w:r>
        <w:rPr>
          <w:w w:val="105"/>
          <w:sz w:val="17"/>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"http://www.planalto.gov.br/ccivil_03/_ato2019-2022/2021/lei/L14133.htm#art9%C2%A71" \h </w:instrText>
      </w:r>
      <w:r>
        <w:fldChar w:fldCharType="separate"/>
      </w:r>
      <w:r>
        <w:rPr>
          <w:color w:val="000080"/>
          <w:w w:val="105"/>
          <w:sz w:val="17"/>
        </w:rPr>
        <w:t>§</w:t>
      </w:r>
      <w:r>
        <w:rPr>
          <w:color w:val="000080"/>
          <w:w w:val="105"/>
          <w:sz w:val="17"/>
          <w:u w:val="single" w:color="000080"/>
        </w:rPr>
        <w:t xml:space="preserve"> 1º do art. 9º da Lei nº 14.133/2021</w:t>
      </w:r>
      <w:r>
        <w:rPr>
          <w:color w:val="000080"/>
          <w:w w:val="105"/>
          <w:sz w:val="17"/>
          <w:u w:val="single" w:color="000080"/>
        </w:rPr>
        <w:fldChar w:fldCharType="end"/>
      </w:r>
      <w:r>
        <w:rPr>
          <w:w w:val="105"/>
          <w:sz w:val="17"/>
        </w:rPr>
        <w:t>;</w:t>
      </w:r>
    </w:p>
    <w:p w14:paraId="7D3E52D4">
      <w:pPr>
        <w:pStyle w:val="9"/>
        <w:numPr>
          <w:ilvl w:val="2"/>
          <w:numId w:val="3"/>
        </w:numPr>
        <w:tabs>
          <w:tab w:val="left" w:pos="802"/>
        </w:tabs>
        <w:spacing w:before="1" w:after="0" w:line="240" w:lineRule="auto"/>
        <w:ind w:left="802" w:right="0" w:hanging="486"/>
        <w:jc w:val="left"/>
        <w:rPr>
          <w:sz w:val="17"/>
        </w:rPr>
      </w:pPr>
      <w:r>
        <w:rPr>
          <w:w w:val="105"/>
          <w:sz w:val="17"/>
        </w:rPr>
        <w:t>sociedades</w:t>
      </w:r>
      <w:r>
        <w:rPr>
          <w:spacing w:val="-6"/>
          <w:w w:val="105"/>
          <w:sz w:val="17"/>
        </w:rPr>
        <w:t xml:space="preserve"> </w:t>
      </w:r>
      <w:r>
        <w:rPr>
          <w:w w:val="105"/>
          <w:sz w:val="17"/>
        </w:rPr>
        <w:t>cooperativas</w:t>
      </w:r>
      <w:r>
        <w:rPr>
          <w:spacing w:val="-5"/>
          <w:w w:val="105"/>
          <w:sz w:val="17"/>
        </w:rPr>
        <w:t xml:space="preserve"> </w:t>
      </w:r>
      <w:r>
        <w:rPr>
          <w:w w:val="105"/>
          <w:sz w:val="17"/>
        </w:rPr>
        <w:t>mencionadas</w:t>
      </w:r>
      <w:r>
        <w:rPr>
          <w:spacing w:val="-5"/>
          <w:w w:val="105"/>
          <w:sz w:val="17"/>
        </w:rPr>
        <w:t xml:space="preserve"> </w:t>
      </w:r>
      <w:r>
        <w:rPr>
          <w:w w:val="105"/>
          <w:sz w:val="17"/>
        </w:rPr>
        <w:t>no</w:t>
      </w:r>
      <w:r>
        <w:rPr>
          <w:spacing w:val="-5"/>
          <w:w w:val="105"/>
          <w:sz w:val="17"/>
        </w:rPr>
        <w:t xml:space="preserve"> </w:t>
      </w:r>
      <w:r>
        <w:rPr>
          <w:w w:val="105"/>
          <w:sz w:val="17"/>
        </w:rPr>
        <w:t>art.</w:t>
      </w:r>
      <w:r>
        <w:rPr>
          <w:spacing w:val="-5"/>
          <w:w w:val="105"/>
          <w:sz w:val="17"/>
        </w:rPr>
        <w:t xml:space="preserve"> </w:t>
      </w:r>
      <w:r>
        <w:rPr>
          <w:w w:val="105"/>
          <w:sz w:val="17"/>
        </w:rPr>
        <w:t>16</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spacing w:val="-2"/>
          <w:w w:val="105"/>
          <w:sz w:val="17"/>
        </w:rPr>
        <w:t>14.133/2021.</w:t>
      </w:r>
    </w:p>
    <w:p w14:paraId="3AEF4CD6">
      <w:pPr>
        <w:pStyle w:val="9"/>
        <w:numPr>
          <w:ilvl w:val="1"/>
          <w:numId w:val="3"/>
        </w:numPr>
        <w:tabs>
          <w:tab w:val="left" w:pos="592"/>
        </w:tabs>
        <w:spacing w:before="43" w:after="0" w:line="292" w:lineRule="auto"/>
        <w:ind w:left="316" w:right="299" w:firstLine="0"/>
        <w:jc w:val="left"/>
        <w:rPr>
          <w:sz w:val="17"/>
        </w:rPr>
      </w:pPr>
      <w:r>
        <w:rPr>
          <w:w w:val="105"/>
          <w:sz w:val="17"/>
        </w:rPr>
        <w:t>O impedimento de que trata o item 2.8.2 será também aplicado ao licitante que atue em substituição a outra pessoa, física ou jurídica, com o intuito de burlar a efetividade da sanção a ela aplicada,</w:t>
      </w:r>
      <w:r>
        <w:rPr>
          <w:spacing w:val="40"/>
          <w:w w:val="105"/>
          <w:sz w:val="17"/>
        </w:rPr>
        <w:t xml:space="preserve"> </w:t>
      </w:r>
      <w:r>
        <w:rPr>
          <w:w w:val="105"/>
          <w:sz w:val="17"/>
        </w:rPr>
        <w:t>inclusive a sua controladora, controlada ou coligada, desde que devidamente comprovado o ilícito ou a utilização fraudulenta da personalidade jurídica do licitante.</w:t>
      </w:r>
    </w:p>
    <w:p w14:paraId="14307C0A">
      <w:pPr>
        <w:pStyle w:val="9"/>
        <w:numPr>
          <w:ilvl w:val="1"/>
          <w:numId w:val="3"/>
        </w:numPr>
        <w:tabs>
          <w:tab w:val="left" w:pos="672"/>
        </w:tabs>
        <w:spacing w:before="2" w:after="0" w:line="292" w:lineRule="auto"/>
        <w:ind w:left="316" w:right="299" w:firstLine="0"/>
        <w:jc w:val="left"/>
        <w:rPr>
          <w:sz w:val="17"/>
        </w:rPr>
      </w:pPr>
      <w:r>
        <w:rPr>
          <w:w w:val="105"/>
          <w:sz w:val="17"/>
        </w:rPr>
        <w:t>A</w:t>
      </w:r>
      <w:r>
        <w:rPr>
          <w:spacing w:val="-2"/>
          <w:w w:val="105"/>
          <w:sz w:val="17"/>
        </w:rPr>
        <w:t xml:space="preserve"> </w:t>
      </w:r>
      <w:r>
        <w:rPr>
          <w:w w:val="105"/>
          <w:sz w:val="17"/>
        </w:rPr>
        <w:t>critério</w:t>
      </w:r>
      <w:r>
        <w:rPr>
          <w:spacing w:val="8"/>
          <w:w w:val="105"/>
          <w:sz w:val="17"/>
        </w:rPr>
        <w:t xml:space="preserve"> </w:t>
      </w:r>
      <w:r>
        <w:rPr>
          <w:w w:val="105"/>
          <w:sz w:val="17"/>
        </w:rPr>
        <w:t>da</w:t>
      </w:r>
      <w:r>
        <w:rPr>
          <w:spacing w:val="-2"/>
          <w:w w:val="105"/>
          <w:sz w:val="17"/>
        </w:rPr>
        <w:t xml:space="preserve"> </w:t>
      </w:r>
      <w:r>
        <w:rPr>
          <w:w w:val="105"/>
          <w:sz w:val="17"/>
        </w:rPr>
        <w:t>Administração</w:t>
      </w:r>
      <w:r>
        <w:rPr>
          <w:spacing w:val="8"/>
          <w:w w:val="105"/>
          <w:sz w:val="17"/>
        </w:rPr>
        <w:t xml:space="preserve"> </w:t>
      </w:r>
      <w:r>
        <w:rPr>
          <w:w w:val="105"/>
          <w:sz w:val="17"/>
        </w:rPr>
        <w:t>e</w:t>
      </w:r>
      <w:r>
        <w:rPr>
          <w:spacing w:val="8"/>
          <w:w w:val="105"/>
          <w:sz w:val="17"/>
        </w:rPr>
        <w:t xml:space="preserve"> </w:t>
      </w:r>
      <w:r>
        <w:rPr>
          <w:w w:val="105"/>
          <w:sz w:val="17"/>
        </w:rPr>
        <w:t>exclusivamente</w:t>
      </w:r>
      <w:r>
        <w:rPr>
          <w:spacing w:val="8"/>
          <w:w w:val="105"/>
          <w:sz w:val="17"/>
        </w:rPr>
        <w:t xml:space="preserve"> </w:t>
      </w:r>
      <w:r>
        <w:rPr>
          <w:w w:val="105"/>
          <w:sz w:val="17"/>
        </w:rPr>
        <w:t>a</w:t>
      </w:r>
      <w:r>
        <w:rPr>
          <w:spacing w:val="8"/>
          <w:w w:val="105"/>
          <w:sz w:val="17"/>
        </w:rPr>
        <w:t xml:space="preserve"> </w:t>
      </w:r>
      <w:r>
        <w:rPr>
          <w:w w:val="105"/>
          <w:sz w:val="17"/>
        </w:rPr>
        <w:t>seu</w:t>
      </w:r>
      <w:r>
        <w:rPr>
          <w:spacing w:val="8"/>
          <w:w w:val="105"/>
          <w:sz w:val="17"/>
        </w:rPr>
        <w:t xml:space="preserve"> </w:t>
      </w:r>
      <w:r>
        <w:rPr>
          <w:w w:val="105"/>
          <w:sz w:val="17"/>
        </w:rPr>
        <w:t>serviço,</w:t>
      </w:r>
      <w:r>
        <w:rPr>
          <w:spacing w:val="8"/>
          <w:w w:val="105"/>
          <w:sz w:val="17"/>
        </w:rPr>
        <w:t xml:space="preserve"> </w:t>
      </w:r>
      <w:r>
        <w:rPr>
          <w:w w:val="105"/>
          <w:sz w:val="17"/>
        </w:rPr>
        <w:t>o</w:t>
      </w:r>
      <w:r>
        <w:rPr>
          <w:spacing w:val="8"/>
          <w:w w:val="105"/>
          <w:sz w:val="17"/>
        </w:rPr>
        <w:t xml:space="preserve"> </w:t>
      </w:r>
      <w:r>
        <w:rPr>
          <w:w w:val="105"/>
          <w:sz w:val="17"/>
        </w:rPr>
        <w:t>autor</w:t>
      </w:r>
      <w:r>
        <w:rPr>
          <w:spacing w:val="8"/>
          <w:w w:val="105"/>
          <w:sz w:val="17"/>
        </w:rPr>
        <w:t xml:space="preserve"> </w:t>
      </w:r>
      <w:r>
        <w:rPr>
          <w:w w:val="105"/>
          <w:sz w:val="17"/>
        </w:rPr>
        <w:t>dos</w:t>
      </w:r>
      <w:r>
        <w:rPr>
          <w:spacing w:val="8"/>
          <w:w w:val="105"/>
          <w:sz w:val="17"/>
        </w:rPr>
        <w:t xml:space="preserve"> </w:t>
      </w:r>
      <w:r>
        <w:rPr>
          <w:w w:val="105"/>
          <w:sz w:val="17"/>
        </w:rPr>
        <w:t>projetos</w:t>
      </w:r>
      <w:r>
        <w:rPr>
          <w:spacing w:val="8"/>
          <w:w w:val="105"/>
          <w:sz w:val="17"/>
        </w:rPr>
        <w:t xml:space="preserve"> </w:t>
      </w:r>
      <w:r>
        <w:rPr>
          <w:w w:val="105"/>
          <w:sz w:val="17"/>
        </w:rPr>
        <w:t>e</w:t>
      </w:r>
      <w:r>
        <w:rPr>
          <w:spacing w:val="8"/>
          <w:w w:val="105"/>
          <w:sz w:val="17"/>
        </w:rPr>
        <w:t xml:space="preserve"> </w:t>
      </w:r>
      <w:r>
        <w:rPr>
          <w:w w:val="105"/>
          <w:sz w:val="17"/>
        </w:rPr>
        <w:t>a</w:t>
      </w:r>
      <w:r>
        <w:rPr>
          <w:spacing w:val="8"/>
          <w:w w:val="105"/>
          <w:sz w:val="17"/>
        </w:rPr>
        <w:t xml:space="preserve"> </w:t>
      </w:r>
      <w:r>
        <w:rPr>
          <w:w w:val="105"/>
          <w:sz w:val="17"/>
        </w:rPr>
        <w:t>empresa</w:t>
      </w:r>
      <w:r>
        <w:rPr>
          <w:spacing w:val="8"/>
          <w:w w:val="105"/>
          <w:sz w:val="17"/>
        </w:rPr>
        <w:t xml:space="preserve"> </w:t>
      </w:r>
      <w:r>
        <w:rPr>
          <w:w w:val="105"/>
          <w:sz w:val="17"/>
        </w:rPr>
        <w:t>a</w:t>
      </w:r>
      <w:r>
        <w:rPr>
          <w:spacing w:val="8"/>
          <w:w w:val="105"/>
          <w:sz w:val="17"/>
        </w:rPr>
        <w:t xml:space="preserve"> </w:t>
      </w:r>
      <w:r>
        <w:rPr>
          <w:w w:val="105"/>
          <w:sz w:val="17"/>
        </w:rPr>
        <w:t>que</w:t>
      </w:r>
      <w:r>
        <w:rPr>
          <w:spacing w:val="8"/>
          <w:w w:val="105"/>
          <w:sz w:val="17"/>
        </w:rPr>
        <w:t xml:space="preserve"> </w:t>
      </w:r>
      <w:r>
        <w:rPr>
          <w:w w:val="105"/>
          <w:sz w:val="17"/>
        </w:rPr>
        <w:t>se</w:t>
      </w:r>
      <w:r>
        <w:rPr>
          <w:spacing w:val="8"/>
          <w:w w:val="105"/>
          <w:sz w:val="17"/>
        </w:rPr>
        <w:t xml:space="preserve"> </w:t>
      </w:r>
      <w:r>
        <w:rPr>
          <w:w w:val="105"/>
          <w:sz w:val="17"/>
        </w:rPr>
        <w:t>referem</w:t>
      </w:r>
      <w:r>
        <w:rPr>
          <w:spacing w:val="8"/>
          <w:w w:val="105"/>
          <w:sz w:val="17"/>
        </w:rPr>
        <w:t xml:space="preserve"> </w:t>
      </w:r>
      <w:r>
        <w:rPr>
          <w:w w:val="105"/>
          <w:sz w:val="17"/>
        </w:rPr>
        <w:t>os</w:t>
      </w:r>
      <w:r>
        <w:rPr>
          <w:spacing w:val="8"/>
          <w:w w:val="105"/>
          <w:sz w:val="17"/>
        </w:rPr>
        <w:t xml:space="preserve"> </w:t>
      </w:r>
      <w:r>
        <w:rPr>
          <w:w w:val="105"/>
          <w:sz w:val="17"/>
        </w:rPr>
        <w:t>itens</w:t>
      </w:r>
      <w:r>
        <w:rPr>
          <w:spacing w:val="8"/>
          <w:w w:val="105"/>
          <w:sz w:val="17"/>
        </w:rPr>
        <w:t xml:space="preserve"> </w:t>
      </w:r>
      <w:r>
        <w:rPr>
          <w:w w:val="105"/>
          <w:sz w:val="17"/>
        </w:rPr>
        <w:t>2.8.3</w:t>
      </w:r>
      <w:r>
        <w:rPr>
          <w:spacing w:val="8"/>
          <w:w w:val="105"/>
          <w:sz w:val="17"/>
        </w:rPr>
        <w:t xml:space="preserve"> </w:t>
      </w:r>
      <w:r>
        <w:rPr>
          <w:w w:val="105"/>
          <w:sz w:val="17"/>
        </w:rPr>
        <w:t>e</w:t>
      </w:r>
      <w:r>
        <w:rPr>
          <w:spacing w:val="8"/>
          <w:w w:val="105"/>
          <w:sz w:val="17"/>
        </w:rPr>
        <w:t xml:space="preserve"> </w:t>
      </w:r>
      <w:r>
        <w:rPr>
          <w:w w:val="105"/>
          <w:sz w:val="17"/>
        </w:rPr>
        <w:t>2.8.4</w:t>
      </w:r>
      <w:r>
        <w:rPr>
          <w:spacing w:val="8"/>
          <w:w w:val="105"/>
          <w:sz w:val="17"/>
        </w:rPr>
        <w:t xml:space="preserve"> </w:t>
      </w:r>
      <w:r>
        <w:rPr>
          <w:w w:val="105"/>
          <w:sz w:val="17"/>
        </w:rPr>
        <w:t>poderão</w:t>
      </w:r>
      <w:r>
        <w:rPr>
          <w:spacing w:val="8"/>
          <w:w w:val="105"/>
          <w:sz w:val="17"/>
        </w:rPr>
        <w:t xml:space="preserve"> </w:t>
      </w:r>
      <w:r>
        <w:rPr>
          <w:w w:val="105"/>
          <w:sz w:val="17"/>
        </w:rPr>
        <w:t>participar</w:t>
      </w:r>
      <w:r>
        <w:rPr>
          <w:spacing w:val="8"/>
          <w:w w:val="105"/>
          <w:sz w:val="17"/>
        </w:rPr>
        <w:t xml:space="preserve"> </w:t>
      </w:r>
      <w:r>
        <w:rPr>
          <w:w w:val="105"/>
          <w:sz w:val="17"/>
        </w:rPr>
        <w:t>no</w:t>
      </w:r>
      <w:r>
        <w:rPr>
          <w:spacing w:val="8"/>
          <w:w w:val="105"/>
          <w:sz w:val="17"/>
        </w:rPr>
        <w:t xml:space="preserve"> </w:t>
      </w:r>
      <w:r>
        <w:rPr>
          <w:w w:val="105"/>
          <w:sz w:val="17"/>
        </w:rPr>
        <w:t>apoio</w:t>
      </w:r>
      <w:r>
        <w:rPr>
          <w:spacing w:val="8"/>
          <w:w w:val="105"/>
          <w:sz w:val="17"/>
        </w:rPr>
        <w:t xml:space="preserve"> </w:t>
      </w:r>
      <w:r>
        <w:rPr>
          <w:w w:val="105"/>
          <w:sz w:val="17"/>
        </w:rPr>
        <w:t>das</w:t>
      </w:r>
      <w:r>
        <w:rPr>
          <w:spacing w:val="8"/>
          <w:w w:val="105"/>
          <w:sz w:val="17"/>
        </w:rPr>
        <w:t xml:space="preserve"> </w:t>
      </w:r>
      <w:r>
        <w:rPr>
          <w:w w:val="105"/>
          <w:sz w:val="17"/>
        </w:rPr>
        <w:t>atividades</w:t>
      </w:r>
      <w:r>
        <w:rPr>
          <w:spacing w:val="8"/>
          <w:w w:val="105"/>
          <w:sz w:val="17"/>
        </w:rPr>
        <w:t xml:space="preserve"> </w:t>
      </w:r>
      <w:r>
        <w:rPr>
          <w:w w:val="105"/>
          <w:sz w:val="17"/>
        </w:rPr>
        <w:t>de</w:t>
      </w:r>
      <w:r>
        <w:rPr>
          <w:spacing w:val="8"/>
          <w:w w:val="105"/>
          <w:sz w:val="17"/>
        </w:rPr>
        <w:t xml:space="preserve"> </w:t>
      </w:r>
      <w:r>
        <w:rPr>
          <w:w w:val="105"/>
          <w:sz w:val="17"/>
        </w:rPr>
        <w:t>planejamento</w:t>
      </w:r>
      <w:r>
        <w:rPr>
          <w:spacing w:val="8"/>
          <w:w w:val="105"/>
          <w:sz w:val="17"/>
        </w:rPr>
        <w:t xml:space="preserve"> </w:t>
      </w:r>
      <w:r>
        <w:rPr>
          <w:w w:val="105"/>
          <w:sz w:val="17"/>
        </w:rPr>
        <w:t>da contratação, de execução da licitação ou de gestão do contrato, desde que sob supervisão exclusiva de agentes públicos do órgão ou entidade.</w:t>
      </w:r>
    </w:p>
    <w:p w14:paraId="6ABEE7FC">
      <w:pPr>
        <w:pStyle w:val="9"/>
        <w:numPr>
          <w:ilvl w:val="2"/>
          <w:numId w:val="3"/>
        </w:numPr>
        <w:tabs>
          <w:tab w:val="left" w:pos="802"/>
        </w:tabs>
        <w:spacing w:before="1" w:after="0" w:line="240" w:lineRule="auto"/>
        <w:ind w:left="802" w:right="0" w:hanging="486"/>
        <w:jc w:val="left"/>
        <w:rPr>
          <w:sz w:val="17"/>
        </w:rPr>
      </w:pPr>
      <w:r>
        <w:rPr>
          <w:w w:val="105"/>
          <w:sz w:val="17"/>
        </w:rPr>
        <w:t>Equiparam-se</w:t>
      </w:r>
      <w:r>
        <w:rPr>
          <w:spacing w:val="-6"/>
          <w:w w:val="105"/>
          <w:sz w:val="17"/>
        </w:rPr>
        <w:t xml:space="preserve"> </w:t>
      </w:r>
      <w:r>
        <w:rPr>
          <w:w w:val="105"/>
          <w:sz w:val="17"/>
        </w:rPr>
        <w:t>aos</w:t>
      </w:r>
      <w:r>
        <w:rPr>
          <w:spacing w:val="-6"/>
          <w:w w:val="105"/>
          <w:sz w:val="17"/>
        </w:rPr>
        <w:t xml:space="preserve"> </w:t>
      </w:r>
      <w:r>
        <w:rPr>
          <w:w w:val="105"/>
          <w:sz w:val="17"/>
        </w:rPr>
        <w:t>autores</w:t>
      </w:r>
      <w:r>
        <w:rPr>
          <w:spacing w:val="-5"/>
          <w:w w:val="105"/>
          <w:sz w:val="17"/>
        </w:rPr>
        <w:t xml:space="preserve"> </w:t>
      </w:r>
      <w:r>
        <w:rPr>
          <w:w w:val="105"/>
          <w:sz w:val="17"/>
        </w:rPr>
        <w:t>do</w:t>
      </w:r>
      <w:r>
        <w:rPr>
          <w:spacing w:val="-6"/>
          <w:w w:val="105"/>
          <w:sz w:val="17"/>
        </w:rPr>
        <w:t xml:space="preserve"> </w:t>
      </w:r>
      <w:r>
        <w:rPr>
          <w:w w:val="105"/>
          <w:sz w:val="17"/>
        </w:rPr>
        <w:t>projeto</w:t>
      </w:r>
      <w:r>
        <w:rPr>
          <w:spacing w:val="-5"/>
          <w:w w:val="105"/>
          <w:sz w:val="17"/>
        </w:rPr>
        <w:t xml:space="preserve"> </w:t>
      </w:r>
      <w:r>
        <w:rPr>
          <w:w w:val="105"/>
          <w:sz w:val="17"/>
        </w:rPr>
        <w:t>as</w:t>
      </w:r>
      <w:r>
        <w:rPr>
          <w:spacing w:val="-6"/>
          <w:w w:val="105"/>
          <w:sz w:val="17"/>
        </w:rPr>
        <w:t xml:space="preserve"> </w:t>
      </w:r>
      <w:r>
        <w:rPr>
          <w:w w:val="105"/>
          <w:sz w:val="17"/>
        </w:rPr>
        <w:t>empresas</w:t>
      </w:r>
      <w:r>
        <w:rPr>
          <w:spacing w:val="-5"/>
          <w:w w:val="105"/>
          <w:sz w:val="17"/>
        </w:rPr>
        <w:t xml:space="preserve"> </w:t>
      </w:r>
      <w:r>
        <w:rPr>
          <w:w w:val="105"/>
          <w:sz w:val="17"/>
        </w:rPr>
        <w:t>integrantes</w:t>
      </w:r>
      <w:r>
        <w:rPr>
          <w:spacing w:val="-6"/>
          <w:w w:val="105"/>
          <w:sz w:val="17"/>
        </w:rPr>
        <w:t xml:space="preserve"> </w:t>
      </w:r>
      <w:r>
        <w:rPr>
          <w:w w:val="105"/>
          <w:sz w:val="17"/>
        </w:rPr>
        <w:t>do</w:t>
      </w:r>
      <w:r>
        <w:rPr>
          <w:spacing w:val="-6"/>
          <w:w w:val="105"/>
          <w:sz w:val="17"/>
        </w:rPr>
        <w:t xml:space="preserve"> </w:t>
      </w:r>
      <w:r>
        <w:rPr>
          <w:w w:val="105"/>
          <w:sz w:val="17"/>
        </w:rPr>
        <w:t>mesmo</w:t>
      </w:r>
      <w:r>
        <w:rPr>
          <w:spacing w:val="-5"/>
          <w:w w:val="105"/>
          <w:sz w:val="17"/>
        </w:rPr>
        <w:t xml:space="preserve"> </w:t>
      </w:r>
      <w:r>
        <w:rPr>
          <w:w w:val="105"/>
          <w:sz w:val="17"/>
        </w:rPr>
        <w:t>grupo</w:t>
      </w:r>
      <w:r>
        <w:rPr>
          <w:spacing w:val="-6"/>
          <w:w w:val="105"/>
          <w:sz w:val="17"/>
        </w:rPr>
        <w:t xml:space="preserve"> </w:t>
      </w:r>
      <w:r>
        <w:rPr>
          <w:spacing w:val="-2"/>
          <w:w w:val="105"/>
          <w:sz w:val="17"/>
        </w:rPr>
        <w:t>econômico.</w:t>
      </w:r>
    </w:p>
    <w:p w14:paraId="721A821C">
      <w:pPr>
        <w:pStyle w:val="9"/>
        <w:numPr>
          <w:ilvl w:val="2"/>
          <w:numId w:val="3"/>
        </w:numPr>
        <w:tabs>
          <w:tab w:val="left" w:pos="807"/>
        </w:tabs>
        <w:spacing w:before="43" w:after="0" w:line="292" w:lineRule="auto"/>
        <w:ind w:left="316" w:right="299" w:firstLine="0"/>
        <w:jc w:val="both"/>
        <w:rPr>
          <w:sz w:val="17"/>
        </w:rPr>
      </w:pPr>
      <w:r>
        <w:rPr>
          <w:w w:val="105"/>
          <w:sz w:val="17"/>
        </w:rPr>
        <w:t>O disposto nos itens 2.8.3 e 2.8.4 não impede a licitação ou a contratação de serviço que inclua como encargo do contratado a elaboração do projeto básico e do projeto executivo, nas contratações integradas, e do projeto executivo, nos demais regimes de execução.</w:t>
      </w:r>
    </w:p>
    <w:p w14:paraId="15C7BD9A">
      <w:pPr>
        <w:pStyle w:val="9"/>
        <w:numPr>
          <w:ilvl w:val="1"/>
          <w:numId w:val="3"/>
        </w:numPr>
        <w:tabs>
          <w:tab w:val="left" w:pos="681"/>
        </w:tabs>
        <w:spacing w:before="1" w:after="0" w:line="292" w:lineRule="auto"/>
        <w:ind w:left="316" w:right="299" w:firstLine="0"/>
        <w:jc w:val="both"/>
        <w:rPr>
          <w:sz w:val="17"/>
        </w:rPr>
      </w:pPr>
      <w:r>
        <w:rPr>
          <w:w w:val="105"/>
          <w:sz w:val="17"/>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color w:val="000080"/>
          <w:w w:val="105"/>
          <w:sz w:val="17"/>
          <w:u w:val="single" w:color="000080"/>
        </w:rPr>
        <w:t>Lei nº 14.133/2021</w:t>
      </w:r>
      <w:r>
        <w:rPr>
          <w:color w:val="000080"/>
          <w:w w:val="105"/>
          <w:sz w:val="17"/>
          <w:u w:val="single" w:color="000080"/>
        </w:rPr>
        <w:fldChar w:fldCharType="end"/>
      </w:r>
      <w:r>
        <w:rPr>
          <w:w w:val="105"/>
          <w:sz w:val="17"/>
        </w:rPr>
        <w:t>.</w:t>
      </w:r>
    </w:p>
    <w:p w14:paraId="01CFEE21">
      <w:pPr>
        <w:pStyle w:val="9"/>
        <w:numPr>
          <w:ilvl w:val="1"/>
          <w:numId w:val="3"/>
        </w:numPr>
        <w:tabs>
          <w:tab w:val="left" w:pos="690"/>
        </w:tabs>
        <w:spacing w:before="2" w:after="0" w:line="292" w:lineRule="auto"/>
        <w:ind w:left="316" w:right="299" w:firstLine="0"/>
        <w:jc w:val="both"/>
        <w:rPr>
          <w:sz w:val="17"/>
        </w:rPr>
      </w:pPr>
      <w:r>
        <w:rPr>
          <w:w w:val="105"/>
          <w:sz w:val="17"/>
        </w:rPr>
        <w:t>A vedação de que trata o item 2.8.8 estende-se a terceiro que auxilie a condução da contratação na qualidade de integrante de equipe de apoio, profissional especializado ou funcionário ou representante de empresa que preste assessoria técnica.</w:t>
      </w:r>
    </w:p>
    <w:p w14:paraId="07CF3C7A">
      <w:pPr>
        <w:pStyle w:val="9"/>
        <w:numPr>
          <w:ilvl w:val="1"/>
          <w:numId w:val="3"/>
        </w:numPr>
        <w:tabs>
          <w:tab w:val="left" w:pos="669"/>
        </w:tabs>
        <w:spacing w:before="1" w:after="0" w:line="240" w:lineRule="auto"/>
        <w:ind w:left="669" w:right="0" w:hanging="353"/>
        <w:jc w:val="both"/>
        <w:rPr>
          <w:sz w:val="17"/>
        </w:rPr>
      </w:pPr>
      <w:r>
        <w:rPr>
          <w:w w:val="105"/>
          <w:sz w:val="17"/>
        </w:rPr>
        <w:t>É</w:t>
      </w:r>
      <w:r>
        <w:rPr>
          <w:spacing w:val="-6"/>
          <w:w w:val="105"/>
          <w:sz w:val="17"/>
        </w:rPr>
        <w:t xml:space="preserve"> </w:t>
      </w:r>
      <w:r>
        <w:rPr>
          <w:w w:val="105"/>
          <w:sz w:val="17"/>
        </w:rPr>
        <w:t>vedada</w:t>
      </w:r>
      <w:r>
        <w:rPr>
          <w:spacing w:val="-5"/>
          <w:w w:val="105"/>
          <w:sz w:val="17"/>
        </w:rPr>
        <w:t xml:space="preserve"> </w:t>
      </w:r>
      <w:r>
        <w:rPr>
          <w:w w:val="105"/>
          <w:sz w:val="17"/>
        </w:rPr>
        <w:t>a</w:t>
      </w:r>
      <w:r>
        <w:rPr>
          <w:spacing w:val="-5"/>
          <w:w w:val="105"/>
          <w:sz w:val="17"/>
        </w:rPr>
        <w:t xml:space="preserve"> </w:t>
      </w:r>
      <w:r>
        <w:rPr>
          <w:w w:val="105"/>
          <w:sz w:val="17"/>
        </w:rPr>
        <w:t>participação</w:t>
      </w:r>
      <w:r>
        <w:rPr>
          <w:spacing w:val="-5"/>
          <w:w w:val="105"/>
          <w:sz w:val="17"/>
        </w:rPr>
        <w:t xml:space="preserve"> </w:t>
      </w:r>
      <w:r>
        <w:rPr>
          <w:w w:val="105"/>
          <w:sz w:val="17"/>
        </w:rPr>
        <w:t>de</w:t>
      </w:r>
      <w:r>
        <w:rPr>
          <w:spacing w:val="-5"/>
          <w:w w:val="105"/>
          <w:sz w:val="17"/>
        </w:rPr>
        <w:t xml:space="preserve"> </w:t>
      </w:r>
      <w:r>
        <w:rPr>
          <w:w w:val="105"/>
          <w:sz w:val="17"/>
        </w:rPr>
        <w:t>pessoas</w:t>
      </w:r>
      <w:r>
        <w:rPr>
          <w:spacing w:val="-5"/>
          <w:w w:val="105"/>
          <w:sz w:val="17"/>
        </w:rPr>
        <w:t xml:space="preserve"> </w:t>
      </w:r>
      <w:r>
        <w:rPr>
          <w:w w:val="105"/>
          <w:sz w:val="17"/>
        </w:rPr>
        <w:t>jurídicas</w:t>
      </w:r>
      <w:r>
        <w:rPr>
          <w:spacing w:val="-5"/>
          <w:w w:val="105"/>
          <w:sz w:val="17"/>
        </w:rPr>
        <w:t xml:space="preserve"> </w:t>
      </w:r>
      <w:r>
        <w:rPr>
          <w:w w:val="105"/>
          <w:sz w:val="17"/>
        </w:rPr>
        <w:t>reunidas</w:t>
      </w:r>
      <w:r>
        <w:rPr>
          <w:spacing w:val="-5"/>
          <w:w w:val="105"/>
          <w:sz w:val="17"/>
        </w:rPr>
        <w:t xml:space="preserve"> </w:t>
      </w:r>
      <w:r>
        <w:rPr>
          <w:w w:val="105"/>
          <w:sz w:val="17"/>
        </w:rPr>
        <w:t>em</w:t>
      </w:r>
      <w:r>
        <w:rPr>
          <w:spacing w:val="-5"/>
          <w:w w:val="105"/>
          <w:sz w:val="17"/>
        </w:rPr>
        <w:t xml:space="preserve"> </w:t>
      </w:r>
      <w:r>
        <w:rPr>
          <w:spacing w:val="-2"/>
          <w:w w:val="105"/>
          <w:sz w:val="17"/>
        </w:rPr>
        <w:t>consórcio.</w:t>
      </w:r>
    </w:p>
    <w:p w14:paraId="532C54B8">
      <w:pPr>
        <w:pStyle w:val="7"/>
        <w:spacing w:before="100"/>
        <w:ind w:left="0"/>
      </w:pPr>
    </w:p>
    <w:p w14:paraId="52AB90A6">
      <w:pPr>
        <w:pStyle w:val="3"/>
        <w:numPr>
          <w:ilvl w:val="0"/>
          <w:numId w:val="1"/>
        </w:numPr>
        <w:tabs>
          <w:tab w:val="left" w:pos="492"/>
        </w:tabs>
        <w:spacing w:before="1" w:after="0" w:line="240" w:lineRule="auto"/>
        <w:ind w:left="492" w:right="0" w:hanging="176"/>
        <w:jc w:val="left"/>
      </w:pPr>
      <w:r>
        <w:rPr>
          <w:spacing w:val="-2"/>
          <w:w w:val="105"/>
        </w:rPr>
        <w:t>DAS</w:t>
      </w:r>
      <w:r>
        <w:rPr>
          <w:spacing w:val="1"/>
          <w:w w:val="105"/>
        </w:rPr>
        <w:t xml:space="preserve"> </w:t>
      </w:r>
      <w:r>
        <w:rPr>
          <w:spacing w:val="-2"/>
          <w:w w:val="105"/>
        </w:rPr>
        <w:t>DECLARAÇÕES</w:t>
      </w:r>
      <w:r>
        <w:rPr>
          <w:spacing w:val="1"/>
          <w:w w:val="105"/>
        </w:rPr>
        <w:t xml:space="preserve"> </w:t>
      </w:r>
      <w:r>
        <w:rPr>
          <w:spacing w:val="-2"/>
          <w:w w:val="105"/>
        </w:rPr>
        <w:t>E</w:t>
      </w:r>
      <w:r>
        <w:rPr>
          <w:spacing w:val="1"/>
          <w:w w:val="105"/>
        </w:rPr>
        <w:t xml:space="preserve"> </w:t>
      </w:r>
      <w:r>
        <w:rPr>
          <w:spacing w:val="-2"/>
          <w:w w:val="105"/>
        </w:rPr>
        <w:t>DA</w:t>
      </w:r>
      <w:r>
        <w:rPr>
          <w:spacing w:val="-19"/>
          <w:w w:val="105"/>
        </w:rPr>
        <w:t xml:space="preserve"> </w:t>
      </w:r>
      <w:r>
        <w:rPr>
          <w:spacing w:val="-2"/>
          <w:w w:val="105"/>
        </w:rPr>
        <w:t>APRESENTAÇÃO</w:t>
      </w:r>
      <w:r>
        <w:rPr>
          <w:spacing w:val="1"/>
          <w:w w:val="105"/>
        </w:rPr>
        <w:t xml:space="preserve"> </w:t>
      </w:r>
      <w:r>
        <w:rPr>
          <w:spacing w:val="-2"/>
          <w:w w:val="105"/>
        </w:rPr>
        <w:t>DA</w:t>
      </w:r>
      <w:r>
        <w:rPr>
          <w:spacing w:val="-9"/>
          <w:w w:val="105"/>
        </w:rPr>
        <w:t xml:space="preserve"> </w:t>
      </w:r>
      <w:r>
        <w:rPr>
          <w:spacing w:val="-2"/>
          <w:w w:val="105"/>
        </w:rPr>
        <w:t>PROPOSTA</w:t>
      </w:r>
    </w:p>
    <w:p w14:paraId="57F3C84E">
      <w:pPr>
        <w:pStyle w:val="9"/>
        <w:numPr>
          <w:ilvl w:val="1"/>
          <w:numId w:val="4"/>
        </w:numPr>
        <w:tabs>
          <w:tab w:val="left" w:pos="580"/>
        </w:tabs>
        <w:spacing w:before="56" w:after="0" w:line="240" w:lineRule="auto"/>
        <w:ind w:left="580" w:right="0" w:hanging="264"/>
        <w:jc w:val="both"/>
        <w:rPr>
          <w:sz w:val="17"/>
        </w:rPr>
      </w:pPr>
      <w:r>
        <w:rPr>
          <w:w w:val="105"/>
          <w:sz w:val="17"/>
        </w:rPr>
        <w:t>Na</w:t>
      </w:r>
      <w:r>
        <w:rPr>
          <w:spacing w:val="-5"/>
          <w:w w:val="105"/>
          <w:sz w:val="17"/>
        </w:rPr>
        <w:t xml:space="preserve"> </w:t>
      </w:r>
      <w:r>
        <w:rPr>
          <w:w w:val="105"/>
          <w:sz w:val="17"/>
        </w:rPr>
        <w:t>presente</w:t>
      </w:r>
      <w:r>
        <w:rPr>
          <w:spacing w:val="-5"/>
          <w:w w:val="105"/>
          <w:sz w:val="17"/>
        </w:rPr>
        <w:t xml:space="preserve"> </w:t>
      </w:r>
      <w:r>
        <w:rPr>
          <w:w w:val="105"/>
          <w:sz w:val="17"/>
        </w:rPr>
        <w:t>licitação,</w:t>
      </w:r>
      <w:r>
        <w:rPr>
          <w:spacing w:val="-4"/>
          <w:w w:val="105"/>
          <w:sz w:val="17"/>
        </w:rPr>
        <w:t xml:space="preserve"> </w:t>
      </w:r>
      <w:r>
        <w:rPr>
          <w:w w:val="105"/>
          <w:sz w:val="17"/>
        </w:rPr>
        <w:t>a</w:t>
      </w:r>
      <w:r>
        <w:rPr>
          <w:spacing w:val="-5"/>
          <w:w w:val="105"/>
          <w:sz w:val="17"/>
        </w:rPr>
        <w:t xml:space="preserve"> </w:t>
      </w:r>
      <w:r>
        <w:rPr>
          <w:w w:val="105"/>
          <w:sz w:val="17"/>
        </w:rPr>
        <w:t>fase</w:t>
      </w:r>
      <w:r>
        <w:rPr>
          <w:spacing w:val="-4"/>
          <w:w w:val="105"/>
          <w:sz w:val="17"/>
        </w:rPr>
        <w:t xml:space="preserve"> </w:t>
      </w:r>
      <w:r>
        <w:rPr>
          <w:w w:val="105"/>
          <w:sz w:val="17"/>
        </w:rPr>
        <w:t>de</w:t>
      </w:r>
      <w:r>
        <w:rPr>
          <w:spacing w:val="-5"/>
          <w:w w:val="105"/>
          <w:sz w:val="17"/>
        </w:rPr>
        <w:t xml:space="preserve"> </w:t>
      </w:r>
      <w:r>
        <w:rPr>
          <w:w w:val="105"/>
          <w:sz w:val="17"/>
        </w:rPr>
        <w:t>habilitação</w:t>
      </w:r>
      <w:r>
        <w:rPr>
          <w:spacing w:val="-5"/>
          <w:w w:val="105"/>
          <w:sz w:val="17"/>
        </w:rPr>
        <w:t xml:space="preserve"> </w:t>
      </w:r>
      <w:r>
        <w:rPr>
          <w:w w:val="105"/>
          <w:sz w:val="17"/>
        </w:rPr>
        <w:t>será</w:t>
      </w:r>
      <w:r>
        <w:rPr>
          <w:spacing w:val="-4"/>
          <w:w w:val="105"/>
          <w:sz w:val="17"/>
        </w:rPr>
        <w:t xml:space="preserve"> </w:t>
      </w:r>
      <w:r>
        <w:rPr>
          <w:w w:val="105"/>
          <w:sz w:val="17"/>
        </w:rPr>
        <w:t>realizada</w:t>
      </w:r>
      <w:r>
        <w:rPr>
          <w:spacing w:val="-5"/>
          <w:w w:val="105"/>
          <w:sz w:val="17"/>
        </w:rPr>
        <w:t xml:space="preserve"> </w:t>
      </w:r>
      <w:r>
        <w:rPr>
          <w:w w:val="105"/>
          <w:sz w:val="17"/>
        </w:rPr>
        <w:t>após</w:t>
      </w:r>
      <w:r>
        <w:rPr>
          <w:spacing w:val="-4"/>
          <w:w w:val="105"/>
          <w:sz w:val="17"/>
        </w:rPr>
        <w:t xml:space="preserve"> </w:t>
      </w:r>
      <w:r>
        <w:rPr>
          <w:w w:val="105"/>
          <w:sz w:val="17"/>
        </w:rPr>
        <w:t>as</w:t>
      </w:r>
      <w:r>
        <w:rPr>
          <w:spacing w:val="-5"/>
          <w:w w:val="105"/>
          <w:sz w:val="17"/>
        </w:rPr>
        <w:t xml:space="preserve"> </w:t>
      </w:r>
      <w:r>
        <w:rPr>
          <w:w w:val="105"/>
          <w:sz w:val="17"/>
        </w:rPr>
        <w:t>fases</w:t>
      </w:r>
      <w:r>
        <w:rPr>
          <w:spacing w:val="-4"/>
          <w:w w:val="105"/>
          <w:sz w:val="17"/>
        </w:rPr>
        <w:t xml:space="preserve"> </w:t>
      </w:r>
      <w:r>
        <w:rPr>
          <w:w w:val="105"/>
          <w:sz w:val="17"/>
        </w:rPr>
        <w:t>de</w:t>
      </w:r>
      <w:r>
        <w:rPr>
          <w:spacing w:val="-5"/>
          <w:w w:val="105"/>
          <w:sz w:val="17"/>
        </w:rPr>
        <w:t xml:space="preserve"> </w:t>
      </w:r>
      <w:r>
        <w:rPr>
          <w:w w:val="105"/>
          <w:sz w:val="17"/>
        </w:rPr>
        <w:t>apresentação</w:t>
      </w:r>
      <w:r>
        <w:rPr>
          <w:spacing w:val="-5"/>
          <w:w w:val="105"/>
          <w:sz w:val="17"/>
        </w:rPr>
        <w:t xml:space="preserve"> </w:t>
      </w:r>
      <w:r>
        <w:rPr>
          <w:w w:val="105"/>
          <w:sz w:val="17"/>
        </w:rPr>
        <w:t>de</w:t>
      </w:r>
      <w:r>
        <w:rPr>
          <w:spacing w:val="-4"/>
          <w:w w:val="105"/>
          <w:sz w:val="17"/>
        </w:rPr>
        <w:t xml:space="preserve"> </w:t>
      </w:r>
      <w:r>
        <w:rPr>
          <w:w w:val="105"/>
          <w:sz w:val="17"/>
        </w:rPr>
        <w:t>propostas</w:t>
      </w:r>
      <w:r>
        <w:rPr>
          <w:spacing w:val="-5"/>
          <w:w w:val="105"/>
          <w:sz w:val="17"/>
        </w:rPr>
        <w:t xml:space="preserve"> </w:t>
      </w:r>
      <w:r>
        <w:rPr>
          <w:w w:val="105"/>
          <w:sz w:val="17"/>
        </w:rPr>
        <w:t>e</w:t>
      </w:r>
      <w:r>
        <w:rPr>
          <w:spacing w:val="-4"/>
          <w:w w:val="105"/>
          <w:sz w:val="17"/>
        </w:rPr>
        <w:t xml:space="preserve"> </w:t>
      </w:r>
      <w:r>
        <w:rPr>
          <w:w w:val="105"/>
          <w:sz w:val="17"/>
        </w:rPr>
        <w:t>lances</w:t>
      </w:r>
      <w:r>
        <w:rPr>
          <w:spacing w:val="-5"/>
          <w:w w:val="105"/>
          <w:sz w:val="17"/>
        </w:rPr>
        <w:t xml:space="preserve"> </w:t>
      </w:r>
      <w:r>
        <w:rPr>
          <w:w w:val="105"/>
          <w:sz w:val="17"/>
        </w:rPr>
        <w:t>e</w:t>
      </w:r>
      <w:r>
        <w:rPr>
          <w:spacing w:val="-4"/>
          <w:w w:val="105"/>
          <w:sz w:val="17"/>
        </w:rPr>
        <w:t xml:space="preserve"> </w:t>
      </w:r>
      <w:r>
        <w:rPr>
          <w:w w:val="105"/>
          <w:sz w:val="17"/>
        </w:rPr>
        <w:t>de</w:t>
      </w:r>
      <w:r>
        <w:rPr>
          <w:spacing w:val="-5"/>
          <w:w w:val="105"/>
          <w:sz w:val="17"/>
        </w:rPr>
        <w:t xml:space="preserve"> </w:t>
      </w:r>
      <w:r>
        <w:rPr>
          <w:spacing w:val="-2"/>
          <w:w w:val="105"/>
          <w:sz w:val="17"/>
        </w:rPr>
        <w:t>julgamento.</w:t>
      </w:r>
    </w:p>
    <w:p w14:paraId="36804355">
      <w:pPr>
        <w:pStyle w:val="9"/>
        <w:numPr>
          <w:ilvl w:val="2"/>
          <w:numId w:val="4"/>
        </w:numPr>
        <w:tabs>
          <w:tab w:val="left" w:pos="715"/>
        </w:tabs>
        <w:spacing w:before="44" w:after="0" w:line="292" w:lineRule="auto"/>
        <w:ind w:left="316" w:right="299" w:firstLine="0"/>
        <w:jc w:val="both"/>
        <w:rPr>
          <w:sz w:val="17"/>
        </w:rPr>
      </w:pPr>
      <w:r>
        <w:rPr>
          <w:w w:val="105"/>
          <w:sz w:val="17"/>
        </w:rPr>
        <w:t>Os</w:t>
      </w:r>
      <w:r>
        <w:rPr>
          <w:spacing w:val="-6"/>
          <w:w w:val="105"/>
          <w:sz w:val="17"/>
        </w:rPr>
        <w:t xml:space="preserve"> </w:t>
      </w:r>
      <w:r>
        <w:rPr>
          <w:w w:val="105"/>
          <w:sz w:val="17"/>
        </w:rPr>
        <w:t>licitantes</w:t>
      </w:r>
      <w:r>
        <w:rPr>
          <w:spacing w:val="-4"/>
          <w:w w:val="105"/>
          <w:sz w:val="17"/>
        </w:rPr>
        <w:t xml:space="preserve"> </w:t>
      </w:r>
      <w:r>
        <w:rPr>
          <w:w w:val="105"/>
          <w:sz w:val="17"/>
        </w:rPr>
        <w:t>encaminharão,</w:t>
      </w:r>
      <w:r>
        <w:rPr>
          <w:spacing w:val="-4"/>
          <w:w w:val="105"/>
          <w:sz w:val="17"/>
        </w:rPr>
        <w:t xml:space="preserve"> </w:t>
      </w:r>
      <w:r>
        <w:rPr>
          <w:w w:val="105"/>
          <w:sz w:val="17"/>
        </w:rPr>
        <w:t>na</w:t>
      </w:r>
      <w:r>
        <w:rPr>
          <w:spacing w:val="-4"/>
          <w:w w:val="105"/>
          <w:sz w:val="17"/>
        </w:rPr>
        <w:t xml:space="preserve"> </w:t>
      </w:r>
      <w:r>
        <w:rPr>
          <w:w w:val="105"/>
          <w:sz w:val="17"/>
        </w:rPr>
        <w:t>forma</w:t>
      </w:r>
      <w:r>
        <w:rPr>
          <w:spacing w:val="-4"/>
          <w:w w:val="105"/>
          <w:sz w:val="17"/>
        </w:rPr>
        <w:t xml:space="preserve"> </w:t>
      </w:r>
      <w:r>
        <w:rPr>
          <w:w w:val="105"/>
          <w:sz w:val="17"/>
        </w:rPr>
        <w:t>e</w:t>
      </w:r>
      <w:r>
        <w:rPr>
          <w:spacing w:val="-4"/>
          <w:w w:val="105"/>
          <w:sz w:val="17"/>
        </w:rPr>
        <w:t xml:space="preserve"> </w:t>
      </w:r>
      <w:r>
        <w:rPr>
          <w:w w:val="105"/>
          <w:sz w:val="17"/>
        </w:rPr>
        <w:t>no</w:t>
      </w:r>
      <w:r>
        <w:rPr>
          <w:spacing w:val="-4"/>
          <w:w w:val="105"/>
          <w:sz w:val="17"/>
        </w:rPr>
        <w:t xml:space="preserve"> </w:t>
      </w:r>
      <w:r>
        <w:rPr>
          <w:w w:val="105"/>
          <w:sz w:val="17"/>
        </w:rPr>
        <w:t>prazo</w:t>
      </w:r>
      <w:r>
        <w:rPr>
          <w:spacing w:val="-4"/>
          <w:w w:val="105"/>
          <w:sz w:val="17"/>
        </w:rPr>
        <w:t xml:space="preserve"> </w:t>
      </w:r>
      <w:r>
        <w:rPr>
          <w:w w:val="105"/>
          <w:sz w:val="17"/>
        </w:rPr>
        <w:t>estabelecidos</w:t>
      </w:r>
      <w:r>
        <w:rPr>
          <w:spacing w:val="-4"/>
          <w:w w:val="105"/>
          <w:sz w:val="17"/>
        </w:rPr>
        <w:t xml:space="preserve"> </w:t>
      </w:r>
      <w:r>
        <w:rPr>
          <w:w w:val="105"/>
          <w:sz w:val="17"/>
        </w:rPr>
        <w:t>no</w:t>
      </w:r>
      <w:r>
        <w:rPr>
          <w:spacing w:val="-4"/>
          <w:w w:val="105"/>
          <w:sz w:val="17"/>
        </w:rPr>
        <w:t xml:space="preserve"> </w:t>
      </w:r>
      <w:r>
        <w:rPr>
          <w:w w:val="105"/>
          <w:sz w:val="17"/>
        </w:rPr>
        <w:t>item</w:t>
      </w:r>
      <w:r>
        <w:rPr>
          <w:spacing w:val="-4"/>
          <w:w w:val="105"/>
          <w:sz w:val="17"/>
        </w:rPr>
        <w:t xml:space="preserve"> </w:t>
      </w:r>
      <w:r>
        <w:rPr>
          <w:w w:val="105"/>
          <w:sz w:val="17"/>
        </w:rPr>
        <w:t>3.2,</w:t>
      </w:r>
      <w:r>
        <w:rPr>
          <w:spacing w:val="-4"/>
          <w:w w:val="105"/>
          <w:sz w:val="17"/>
        </w:rPr>
        <w:t xml:space="preserve"> </w:t>
      </w:r>
      <w:r>
        <w:rPr>
          <w:w w:val="105"/>
          <w:sz w:val="17"/>
        </w:rPr>
        <w:t>simultaneamente</w:t>
      </w:r>
      <w:r>
        <w:rPr>
          <w:spacing w:val="-4"/>
          <w:w w:val="105"/>
          <w:sz w:val="17"/>
        </w:rPr>
        <w:t xml:space="preserve"> </w:t>
      </w:r>
      <w:r>
        <w:rPr>
          <w:w w:val="105"/>
          <w:sz w:val="17"/>
        </w:rPr>
        <w:t>os</w:t>
      </w:r>
      <w:r>
        <w:rPr>
          <w:spacing w:val="-4"/>
          <w:w w:val="105"/>
          <w:sz w:val="17"/>
        </w:rPr>
        <w:t xml:space="preserve"> </w:t>
      </w:r>
      <w:r>
        <w:rPr>
          <w:w w:val="105"/>
          <w:sz w:val="17"/>
        </w:rPr>
        <w:t>documentos</w:t>
      </w:r>
      <w:r>
        <w:rPr>
          <w:spacing w:val="-4"/>
          <w:w w:val="105"/>
          <w:sz w:val="17"/>
        </w:rPr>
        <w:t xml:space="preserve"> </w:t>
      </w:r>
      <w:r>
        <w:rPr>
          <w:w w:val="105"/>
          <w:sz w:val="17"/>
        </w:rPr>
        <w:t>de</w:t>
      </w:r>
      <w:r>
        <w:rPr>
          <w:spacing w:val="-4"/>
          <w:w w:val="105"/>
          <w:sz w:val="17"/>
        </w:rPr>
        <w:t xml:space="preserve"> </w:t>
      </w:r>
      <w:r>
        <w:rPr>
          <w:w w:val="105"/>
          <w:sz w:val="17"/>
        </w:rPr>
        <w:t>habilitação</w:t>
      </w:r>
      <w:r>
        <w:rPr>
          <w:spacing w:val="-4"/>
          <w:w w:val="105"/>
          <w:sz w:val="17"/>
        </w:rPr>
        <w:t xml:space="preserve"> </w:t>
      </w:r>
      <w:r>
        <w:rPr>
          <w:w w:val="105"/>
          <w:sz w:val="17"/>
        </w:rPr>
        <w:t>previstos</w:t>
      </w:r>
      <w:r>
        <w:rPr>
          <w:spacing w:val="-4"/>
          <w:w w:val="105"/>
          <w:sz w:val="17"/>
        </w:rPr>
        <w:t xml:space="preserve"> </w:t>
      </w:r>
      <w:r>
        <w:rPr>
          <w:w w:val="105"/>
          <w:sz w:val="17"/>
        </w:rPr>
        <w:t>no</w:t>
      </w:r>
      <w:r>
        <w:rPr>
          <w:spacing w:val="-12"/>
          <w:w w:val="105"/>
          <w:sz w:val="17"/>
        </w:rPr>
        <w:t xml:space="preserve"> </w:t>
      </w:r>
      <w:r>
        <w:rPr>
          <w:w w:val="105"/>
          <w:sz w:val="17"/>
        </w:rPr>
        <w:t>Anexo</w:t>
      </w:r>
      <w:r>
        <w:rPr>
          <w:spacing w:val="-3"/>
          <w:w w:val="105"/>
          <w:sz w:val="17"/>
        </w:rPr>
        <w:t xml:space="preserve"> </w:t>
      </w:r>
      <w:r>
        <w:rPr>
          <w:w w:val="105"/>
          <w:sz w:val="17"/>
        </w:rPr>
        <w:t>referente</w:t>
      </w:r>
      <w:r>
        <w:rPr>
          <w:spacing w:val="-4"/>
          <w:w w:val="105"/>
          <w:sz w:val="17"/>
        </w:rPr>
        <w:t xml:space="preserve"> </w:t>
      </w:r>
      <w:r>
        <w:rPr>
          <w:w w:val="105"/>
          <w:sz w:val="17"/>
        </w:rPr>
        <w:t>aos</w:t>
      </w:r>
      <w:r>
        <w:rPr>
          <w:spacing w:val="-4"/>
          <w:w w:val="105"/>
          <w:sz w:val="17"/>
        </w:rPr>
        <w:t xml:space="preserve"> </w:t>
      </w:r>
      <w:r>
        <w:rPr>
          <w:w w:val="105"/>
          <w:sz w:val="17"/>
        </w:rPr>
        <w:t>requisitos</w:t>
      </w:r>
      <w:r>
        <w:rPr>
          <w:spacing w:val="-4"/>
          <w:w w:val="105"/>
          <w:sz w:val="17"/>
        </w:rPr>
        <w:t xml:space="preserve"> </w:t>
      </w:r>
      <w:r>
        <w:rPr>
          <w:w w:val="105"/>
          <w:sz w:val="17"/>
        </w:rPr>
        <w:t>de</w:t>
      </w:r>
      <w:r>
        <w:rPr>
          <w:spacing w:val="-4"/>
          <w:w w:val="105"/>
          <w:sz w:val="17"/>
        </w:rPr>
        <w:t xml:space="preserve"> </w:t>
      </w:r>
      <w:r>
        <w:rPr>
          <w:w w:val="105"/>
          <w:sz w:val="17"/>
        </w:rPr>
        <w:t>habilitação</w:t>
      </w:r>
      <w:r>
        <w:rPr>
          <w:spacing w:val="-4"/>
          <w:w w:val="105"/>
          <w:sz w:val="17"/>
        </w:rPr>
        <w:t xml:space="preserve"> </w:t>
      </w:r>
      <w:r>
        <w:rPr>
          <w:w w:val="105"/>
          <w:sz w:val="17"/>
        </w:rPr>
        <w:t>e</w:t>
      </w:r>
      <w:r>
        <w:rPr>
          <w:spacing w:val="-4"/>
          <w:w w:val="105"/>
          <w:sz w:val="17"/>
        </w:rPr>
        <w:t xml:space="preserve"> </w:t>
      </w:r>
      <w:r>
        <w:rPr>
          <w:w w:val="105"/>
          <w:sz w:val="17"/>
        </w:rPr>
        <w:t>a</w:t>
      </w:r>
      <w:r>
        <w:rPr>
          <w:spacing w:val="-4"/>
          <w:w w:val="105"/>
          <w:sz w:val="17"/>
        </w:rPr>
        <w:t xml:space="preserve"> </w:t>
      </w:r>
      <w:r>
        <w:rPr>
          <w:w w:val="105"/>
          <w:sz w:val="17"/>
        </w:rPr>
        <w:t>proposta</w:t>
      </w:r>
      <w:r>
        <w:rPr>
          <w:spacing w:val="-4"/>
          <w:w w:val="105"/>
          <w:sz w:val="17"/>
        </w:rPr>
        <w:t xml:space="preserve"> </w:t>
      </w:r>
      <w:r>
        <w:rPr>
          <w:w w:val="105"/>
          <w:sz w:val="17"/>
        </w:rPr>
        <w:t>com o preço ou o percentual de desconto, observado o disposto no item 7.5 deste Edital.</w:t>
      </w:r>
    </w:p>
    <w:p w14:paraId="684F4793">
      <w:pPr>
        <w:pStyle w:val="9"/>
        <w:numPr>
          <w:ilvl w:val="1"/>
          <w:numId w:val="4"/>
        </w:numPr>
        <w:tabs>
          <w:tab w:val="left" w:pos="585"/>
        </w:tabs>
        <w:spacing w:before="1" w:after="0" w:line="292" w:lineRule="auto"/>
        <w:ind w:left="316" w:right="299" w:firstLine="0"/>
        <w:jc w:val="both"/>
        <w:rPr>
          <w:sz w:val="17"/>
        </w:rPr>
      </w:pPr>
      <w:r>
        <w:rPr>
          <w:w w:val="105"/>
          <w:sz w:val="17"/>
        </w:rPr>
        <w:t>Os</w:t>
      </w:r>
      <w:r>
        <w:rPr>
          <w:spacing w:val="-1"/>
          <w:w w:val="105"/>
          <w:sz w:val="17"/>
        </w:rPr>
        <w:t xml:space="preserve"> </w:t>
      </w:r>
      <w:r>
        <w:rPr>
          <w:w w:val="105"/>
          <w:sz w:val="17"/>
        </w:rPr>
        <w:t>licitantes</w:t>
      </w:r>
      <w:r>
        <w:rPr>
          <w:spacing w:val="-1"/>
          <w:w w:val="105"/>
          <w:sz w:val="17"/>
        </w:rPr>
        <w:t xml:space="preserve"> </w:t>
      </w:r>
      <w:r>
        <w:rPr>
          <w:w w:val="105"/>
          <w:sz w:val="17"/>
        </w:rPr>
        <w:t>encaminharão,</w:t>
      </w:r>
      <w:r>
        <w:rPr>
          <w:spacing w:val="-1"/>
          <w:w w:val="105"/>
          <w:sz w:val="17"/>
        </w:rPr>
        <w:t xml:space="preserve"> </w:t>
      </w:r>
      <w:r>
        <w:rPr>
          <w:w w:val="105"/>
          <w:sz w:val="17"/>
        </w:rPr>
        <w:t>exclusivamente</w:t>
      </w:r>
      <w:r>
        <w:rPr>
          <w:spacing w:val="-1"/>
          <w:w w:val="105"/>
          <w:sz w:val="17"/>
        </w:rPr>
        <w:t xml:space="preserve"> </w:t>
      </w:r>
      <w:r>
        <w:rPr>
          <w:w w:val="105"/>
          <w:sz w:val="17"/>
        </w:rPr>
        <w:t>por</w:t>
      </w:r>
      <w:r>
        <w:rPr>
          <w:spacing w:val="-1"/>
          <w:w w:val="105"/>
          <w:sz w:val="17"/>
        </w:rPr>
        <w:t xml:space="preserve"> </w:t>
      </w:r>
      <w:r>
        <w:rPr>
          <w:w w:val="105"/>
          <w:sz w:val="17"/>
        </w:rPr>
        <w:t>meio</w:t>
      </w:r>
      <w:r>
        <w:rPr>
          <w:spacing w:val="-1"/>
          <w:w w:val="105"/>
          <w:sz w:val="17"/>
        </w:rPr>
        <w:t xml:space="preserve"> </w:t>
      </w:r>
      <w:r>
        <w:rPr>
          <w:w w:val="105"/>
          <w:sz w:val="17"/>
        </w:rPr>
        <w:t>do</w:t>
      </w:r>
      <w:r>
        <w:rPr>
          <w:spacing w:val="-1"/>
          <w:w w:val="105"/>
          <w:sz w:val="17"/>
        </w:rPr>
        <w:t xml:space="preserve"> </w:t>
      </w:r>
      <w:r>
        <w:rPr>
          <w:w w:val="105"/>
          <w:sz w:val="17"/>
        </w:rPr>
        <w:t>sistema</w:t>
      </w:r>
      <w:r>
        <w:rPr>
          <w:spacing w:val="-1"/>
          <w:w w:val="105"/>
          <w:sz w:val="17"/>
        </w:rPr>
        <w:t xml:space="preserve"> </w:t>
      </w:r>
      <w:r>
        <w:rPr>
          <w:w w:val="105"/>
          <w:sz w:val="17"/>
        </w:rPr>
        <w:t>eletrônico,</w:t>
      </w:r>
      <w:r>
        <w:rPr>
          <w:spacing w:val="-1"/>
          <w:w w:val="105"/>
          <w:sz w:val="17"/>
        </w:rPr>
        <w:t xml:space="preserve"> </w:t>
      </w:r>
      <w:r>
        <w:rPr>
          <w:w w:val="105"/>
          <w:sz w:val="17"/>
        </w:rPr>
        <w:t>a</w:t>
      </w:r>
      <w:r>
        <w:rPr>
          <w:spacing w:val="-1"/>
          <w:w w:val="105"/>
          <w:sz w:val="17"/>
        </w:rPr>
        <w:t xml:space="preserve"> </w:t>
      </w:r>
      <w:r>
        <w:rPr>
          <w:w w:val="105"/>
          <w:sz w:val="17"/>
        </w:rPr>
        <w:t>proposta</w:t>
      </w:r>
      <w:r>
        <w:rPr>
          <w:spacing w:val="-1"/>
          <w:w w:val="105"/>
          <w:sz w:val="17"/>
        </w:rPr>
        <w:t xml:space="preserve"> </w:t>
      </w:r>
      <w:r>
        <w:rPr>
          <w:w w:val="105"/>
          <w:sz w:val="17"/>
        </w:rPr>
        <w:t>com</w:t>
      </w:r>
      <w:r>
        <w:rPr>
          <w:spacing w:val="-1"/>
          <w:w w:val="105"/>
          <w:sz w:val="17"/>
        </w:rPr>
        <w:t xml:space="preserve"> </w:t>
      </w:r>
      <w:r>
        <w:rPr>
          <w:w w:val="105"/>
          <w:sz w:val="17"/>
        </w:rPr>
        <w:t>o</w:t>
      </w:r>
      <w:r>
        <w:rPr>
          <w:spacing w:val="-1"/>
          <w:w w:val="105"/>
          <w:sz w:val="17"/>
        </w:rPr>
        <w:t xml:space="preserve"> </w:t>
      </w:r>
      <w:r>
        <w:rPr>
          <w:w w:val="105"/>
          <w:sz w:val="17"/>
        </w:rPr>
        <w:t>preço</w:t>
      </w:r>
      <w:r>
        <w:rPr>
          <w:spacing w:val="-1"/>
          <w:w w:val="105"/>
          <w:sz w:val="17"/>
        </w:rPr>
        <w:t xml:space="preserve"> </w:t>
      </w:r>
      <w:r>
        <w:rPr>
          <w:w w:val="105"/>
          <w:sz w:val="17"/>
        </w:rPr>
        <w:t>ou</w:t>
      </w:r>
      <w:r>
        <w:rPr>
          <w:spacing w:val="-1"/>
          <w:w w:val="105"/>
          <w:sz w:val="17"/>
        </w:rPr>
        <w:t xml:space="preserve"> </w:t>
      </w:r>
      <w:r>
        <w:rPr>
          <w:w w:val="105"/>
          <w:sz w:val="17"/>
        </w:rPr>
        <w:t>o</w:t>
      </w:r>
      <w:r>
        <w:rPr>
          <w:spacing w:val="-1"/>
          <w:w w:val="105"/>
          <w:sz w:val="17"/>
        </w:rPr>
        <w:t xml:space="preserve"> </w:t>
      </w:r>
      <w:r>
        <w:rPr>
          <w:w w:val="105"/>
          <w:sz w:val="17"/>
        </w:rPr>
        <w:t>percentual</w:t>
      </w:r>
      <w:r>
        <w:rPr>
          <w:spacing w:val="-1"/>
          <w:w w:val="105"/>
          <w:sz w:val="17"/>
        </w:rPr>
        <w:t xml:space="preserve"> </w:t>
      </w:r>
      <w:r>
        <w:rPr>
          <w:w w:val="105"/>
          <w:sz w:val="17"/>
        </w:rPr>
        <w:t>de</w:t>
      </w:r>
      <w:r>
        <w:rPr>
          <w:spacing w:val="-1"/>
          <w:w w:val="105"/>
          <w:sz w:val="17"/>
        </w:rPr>
        <w:t xml:space="preserve"> </w:t>
      </w:r>
      <w:r>
        <w:rPr>
          <w:w w:val="105"/>
          <w:sz w:val="17"/>
        </w:rPr>
        <w:t>desconto,</w:t>
      </w:r>
      <w:r>
        <w:rPr>
          <w:spacing w:val="-1"/>
          <w:w w:val="105"/>
          <w:sz w:val="17"/>
        </w:rPr>
        <w:t xml:space="preserve"> </w:t>
      </w:r>
      <w:r>
        <w:rPr>
          <w:w w:val="105"/>
          <w:sz w:val="17"/>
        </w:rPr>
        <w:t>conforme</w:t>
      </w:r>
      <w:r>
        <w:rPr>
          <w:spacing w:val="-1"/>
          <w:w w:val="105"/>
          <w:sz w:val="17"/>
        </w:rPr>
        <w:t xml:space="preserve"> </w:t>
      </w:r>
      <w:r>
        <w:rPr>
          <w:w w:val="105"/>
          <w:sz w:val="17"/>
        </w:rPr>
        <w:t>o</w:t>
      </w:r>
      <w:r>
        <w:rPr>
          <w:spacing w:val="-1"/>
          <w:w w:val="105"/>
          <w:sz w:val="17"/>
        </w:rPr>
        <w:t xml:space="preserve"> </w:t>
      </w:r>
      <w:r>
        <w:rPr>
          <w:w w:val="105"/>
          <w:sz w:val="17"/>
        </w:rPr>
        <w:t>critério</w:t>
      </w:r>
      <w:r>
        <w:rPr>
          <w:spacing w:val="-1"/>
          <w:w w:val="105"/>
          <w:sz w:val="17"/>
        </w:rPr>
        <w:t xml:space="preserve"> </w:t>
      </w:r>
      <w:r>
        <w:rPr>
          <w:w w:val="105"/>
          <w:sz w:val="17"/>
        </w:rPr>
        <w:t>de</w:t>
      </w:r>
      <w:r>
        <w:rPr>
          <w:spacing w:val="-1"/>
          <w:w w:val="105"/>
          <w:sz w:val="17"/>
        </w:rPr>
        <w:t xml:space="preserve"> </w:t>
      </w:r>
      <w:r>
        <w:rPr>
          <w:w w:val="105"/>
          <w:sz w:val="17"/>
        </w:rPr>
        <w:t>julgamento</w:t>
      </w:r>
      <w:r>
        <w:rPr>
          <w:spacing w:val="-1"/>
          <w:w w:val="105"/>
          <w:sz w:val="17"/>
        </w:rPr>
        <w:t xml:space="preserve"> </w:t>
      </w:r>
      <w:r>
        <w:rPr>
          <w:w w:val="105"/>
          <w:sz w:val="17"/>
        </w:rPr>
        <w:t>adotado</w:t>
      </w:r>
      <w:r>
        <w:rPr>
          <w:spacing w:val="-1"/>
          <w:w w:val="105"/>
          <w:sz w:val="17"/>
        </w:rPr>
        <w:t xml:space="preserve"> </w:t>
      </w:r>
      <w:r>
        <w:rPr>
          <w:w w:val="105"/>
          <w:sz w:val="17"/>
        </w:rPr>
        <w:t>neste</w:t>
      </w:r>
      <w:r>
        <w:rPr>
          <w:spacing w:val="-1"/>
          <w:w w:val="105"/>
          <w:sz w:val="17"/>
        </w:rPr>
        <w:t xml:space="preserve"> </w:t>
      </w:r>
      <w:r>
        <w:rPr>
          <w:w w:val="105"/>
          <w:sz w:val="17"/>
        </w:rPr>
        <w:t>Edital,</w:t>
      </w:r>
      <w:r>
        <w:rPr>
          <w:spacing w:val="-1"/>
          <w:w w:val="105"/>
          <w:sz w:val="17"/>
        </w:rPr>
        <w:t xml:space="preserve"> </w:t>
      </w:r>
      <w:r>
        <w:rPr>
          <w:w w:val="105"/>
          <w:sz w:val="17"/>
        </w:rPr>
        <w:t>até</w:t>
      </w:r>
      <w:r>
        <w:rPr>
          <w:spacing w:val="-1"/>
          <w:w w:val="105"/>
          <w:sz w:val="17"/>
        </w:rPr>
        <w:t xml:space="preserve"> </w:t>
      </w:r>
      <w:r>
        <w:rPr>
          <w:w w:val="105"/>
          <w:sz w:val="17"/>
        </w:rPr>
        <w:t>a</w:t>
      </w:r>
      <w:r>
        <w:rPr>
          <w:spacing w:val="-1"/>
          <w:w w:val="105"/>
          <w:sz w:val="17"/>
        </w:rPr>
        <w:t xml:space="preserve"> </w:t>
      </w:r>
      <w:r>
        <w:rPr>
          <w:w w:val="105"/>
          <w:sz w:val="17"/>
        </w:rPr>
        <w:t>data</w:t>
      </w:r>
      <w:r>
        <w:rPr>
          <w:spacing w:val="-1"/>
          <w:w w:val="105"/>
          <w:sz w:val="17"/>
        </w:rPr>
        <w:t xml:space="preserve"> </w:t>
      </w:r>
      <w:r>
        <w:rPr>
          <w:w w:val="105"/>
          <w:sz w:val="17"/>
        </w:rPr>
        <w:t>e</w:t>
      </w:r>
      <w:r>
        <w:rPr>
          <w:spacing w:val="-1"/>
          <w:w w:val="105"/>
          <w:sz w:val="17"/>
        </w:rPr>
        <w:t xml:space="preserve"> </w:t>
      </w:r>
      <w:r>
        <w:rPr>
          <w:w w:val="105"/>
          <w:sz w:val="17"/>
        </w:rPr>
        <w:t>o horário estabelecidos para abertura da sessão pública.</w:t>
      </w:r>
    </w:p>
    <w:p w14:paraId="03A0E339">
      <w:pPr>
        <w:pStyle w:val="9"/>
        <w:numPr>
          <w:ilvl w:val="1"/>
          <w:numId w:val="4"/>
        </w:numPr>
        <w:tabs>
          <w:tab w:val="left" w:pos="580"/>
        </w:tabs>
        <w:spacing w:before="1" w:after="0" w:line="240" w:lineRule="auto"/>
        <w:ind w:left="580" w:right="0" w:hanging="264"/>
        <w:jc w:val="both"/>
        <w:rPr>
          <w:sz w:val="17"/>
        </w:rPr>
      </w:pPr>
      <w:r>
        <w:rPr>
          <w:w w:val="105"/>
          <w:sz w:val="17"/>
        </w:rPr>
        <w:t>No</w:t>
      </w:r>
      <w:r>
        <w:rPr>
          <w:spacing w:val="-6"/>
          <w:w w:val="105"/>
          <w:sz w:val="17"/>
        </w:rPr>
        <w:t xml:space="preserve"> </w:t>
      </w:r>
      <w:r>
        <w:rPr>
          <w:w w:val="105"/>
          <w:sz w:val="17"/>
        </w:rPr>
        <w:t>cadastramento</w:t>
      </w:r>
      <w:r>
        <w:rPr>
          <w:spacing w:val="-5"/>
          <w:w w:val="105"/>
          <w:sz w:val="17"/>
        </w:rPr>
        <w:t xml:space="preserve"> </w:t>
      </w:r>
      <w:r>
        <w:rPr>
          <w:w w:val="105"/>
          <w:sz w:val="17"/>
        </w:rPr>
        <w:t>da</w:t>
      </w:r>
      <w:r>
        <w:rPr>
          <w:spacing w:val="-6"/>
          <w:w w:val="105"/>
          <w:sz w:val="17"/>
        </w:rPr>
        <w:t xml:space="preserve"> </w:t>
      </w:r>
      <w:r>
        <w:rPr>
          <w:w w:val="105"/>
          <w:sz w:val="17"/>
        </w:rPr>
        <w:t>proposta</w:t>
      </w:r>
      <w:r>
        <w:rPr>
          <w:spacing w:val="-5"/>
          <w:w w:val="105"/>
          <w:sz w:val="17"/>
        </w:rPr>
        <w:t xml:space="preserve"> </w:t>
      </w:r>
      <w:r>
        <w:rPr>
          <w:w w:val="105"/>
          <w:sz w:val="17"/>
        </w:rPr>
        <w:t>inicial,</w:t>
      </w:r>
      <w:r>
        <w:rPr>
          <w:spacing w:val="-6"/>
          <w:w w:val="105"/>
          <w:sz w:val="17"/>
        </w:rPr>
        <w:t xml:space="preserve"> </w:t>
      </w:r>
      <w:r>
        <w:rPr>
          <w:w w:val="105"/>
          <w:sz w:val="17"/>
        </w:rPr>
        <w:t>o</w:t>
      </w:r>
      <w:r>
        <w:rPr>
          <w:spacing w:val="-5"/>
          <w:w w:val="105"/>
          <w:sz w:val="17"/>
        </w:rPr>
        <w:t xml:space="preserve"> </w:t>
      </w:r>
      <w:r>
        <w:rPr>
          <w:w w:val="105"/>
          <w:sz w:val="17"/>
        </w:rPr>
        <w:t>licitante</w:t>
      </w:r>
      <w:r>
        <w:rPr>
          <w:spacing w:val="-5"/>
          <w:w w:val="105"/>
          <w:sz w:val="17"/>
        </w:rPr>
        <w:t xml:space="preserve"> </w:t>
      </w:r>
      <w:r>
        <w:rPr>
          <w:w w:val="105"/>
          <w:sz w:val="17"/>
        </w:rPr>
        <w:t>declarará,</w:t>
      </w:r>
      <w:r>
        <w:rPr>
          <w:spacing w:val="-6"/>
          <w:w w:val="105"/>
          <w:sz w:val="17"/>
        </w:rPr>
        <w:t xml:space="preserve"> </w:t>
      </w:r>
      <w:r>
        <w:rPr>
          <w:w w:val="105"/>
          <w:sz w:val="17"/>
        </w:rPr>
        <w:t>em</w:t>
      </w:r>
      <w:r>
        <w:rPr>
          <w:spacing w:val="-5"/>
          <w:w w:val="105"/>
          <w:sz w:val="17"/>
        </w:rPr>
        <w:t xml:space="preserve"> </w:t>
      </w:r>
      <w:r>
        <w:rPr>
          <w:w w:val="105"/>
          <w:sz w:val="17"/>
        </w:rPr>
        <w:t>campo</w:t>
      </w:r>
      <w:r>
        <w:rPr>
          <w:spacing w:val="-6"/>
          <w:w w:val="105"/>
          <w:sz w:val="17"/>
        </w:rPr>
        <w:t xml:space="preserve"> </w:t>
      </w:r>
      <w:r>
        <w:rPr>
          <w:w w:val="105"/>
          <w:sz w:val="17"/>
        </w:rPr>
        <w:t>próprio</w:t>
      </w:r>
      <w:r>
        <w:rPr>
          <w:spacing w:val="-5"/>
          <w:w w:val="105"/>
          <w:sz w:val="17"/>
        </w:rPr>
        <w:t xml:space="preserve"> </w:t>
      </w:r>
      <w:r>
        <w:rPr>
          <w:w w:val="105"/>
          <w:sz w:val="17"/>
        </w:rPr>
        <w:t>do</w:t>
      </w:r>
      <w:r>
        <w:rPr>
          <w:spacing w:val="-6"/>
          <w:w w:val="105"/>
          <w:sz w:val="17"/>
        </w:rPr>
        <w:t xml:space="preserve"> </w:t>
      </w:r>
      <w:r>
        <w:rPr>
          <w:w w:val="105"/>
          <w:sz w:val="17"/>
        </w:rPr>
        <w:t>sistema,</w:t>
      </w:r>
      <w:r>
        <w:rPr>
          <w:spacing w:val="-5"/>
          <w:w w:val="105"/>
          <w:sz w:val="17"/>
        </w:rPr>
        <w:t xml:space="preserve"> </w:t>
      </w:r>
      <w:r>
        <w:rPr>
          <w:spacing w:val="-4"/>
          <w:w w:val="105"/>
          <w:sz w:val="17"/>
        </w:rPr>
        <w:t>que:</w:t>
      </w:r>
    </w:p>
    <w:p w14:paraId="47AFDF3E">
      <w:pPr>
        <w:pStyle w:val="9"/>
        <w:numPr>
          <w:ilvl w:val="2"/>
          <w:numId w:val="4"/>
        </w:numPr>
        <w:tabs>
          <w:tab w:val="left" w:pos="719"/>
        </w:tabs>
        <w:spacing w:before="44" w:after="0" w:line="292" w:lineRule="auto"/>
        <w:ind w:left="316" w:right="299" w:firstLine="0"/>
        <w:jc w:val="both"/>
        <w:rPr>
          <w:sz w:val="17"/>
        </w:rPr>
      </w:pPr>
      <w:r>
        <w:rPr>
          <w:w w:val="105"/>
          <w:sz w:val="17"/>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69D08EED">
      <w:pPr>
        <w:pStyle w:val="9"/>
        <w:numPr>
          <w:ilvl w:val="2"/>
          <w:numId w:val="4"/>
        </w:numPr>
        <w:tabs>
          <w:tab w:val="left" w:pos="714"/>
        </w:tabs>
        <w:spacing w:before="2" w:after="0" w:line="292" w:lineRule="auto"/>
        <w:ind w:left="316" w:right="299" w:firstLine="0"/>
        <w:jc w:val="both"/>
        <w:rPr>
          <w:sz w:val="17"/>
        </w:rPr>
      </w:pPr>
      <w:r>
        <w:rPr>
          <w:w w:val="105"/>
          <w:sz w:val="17"/>
        </w:rPr>
        <w:t>não</w:t>
      </w:r>
      <w:r>
        <w:rPr>
          <w:spacing w:val="-4"/>
          <w:w w:val="105"/>
          <w:sz w:val="17"/>
        </w:rPr>
        <w:t xml:space="preserve"> </w:t>
      </w:r>
      <w:r>
        <w:rPr>
          <w:w w:val="105"/>
          <w:sz w:val="17"/>
        </w:rPr>
        <w:t>emprega</w:t>
      </w:r>
      <w:r>
        <w:rPr>
          <w:spacing w:val="-4"/>
          <w:w w:val="105"/>
          <w:sz w:val="17"/>
        </w:rPr>
        <w:t xml:space="preserve"> </w:t>
      </w:r>
      <w:r>
        <w:rPr>
          <w:w w:val="105"/>
          <w:sz w:val="17"/>
        </w:rPr>
        <w:t>menor</w:t>
      </w:r>
      <w:r>
        <w:rPr>
          <w:spacing w:val="-4"/>
          <w:w w:val="105"/>
          <w:sz w:val="17"/>
        </w:rPr>
        <w:t xml:space="preserve"> </w:t>
      </w:r>
      <w:r>
        <w:rPr>
          <w:w w:val="105"/>
          <w:sz w:val="17"/>
        </w:rPr>
        <w:t>de</w:t>
      </w:r>
      <w:r>
        <w:rPr>
          <w:spacing w:val="-4"/>
          <w:w w:val="105"/>
          <w:sz w:val="17"/>
        </w:rPr>
        <w:t xml:space="preserve"> </w:t>
      </w:r>
      <w:r>
        <w:rPr>
          <w:w w:val="105"/>
          <w:sz w:val="17"/>
        </w:rPr>
        <w:t>18</w:t>
      </w:r>
      <w:r>
        <w:rPr>
          <w:spacing w:val="-4"/>
          <w:w w:val="105"/>
          <w:sz w:val="17"/>
        </w:rPr>
        <w:t xml:space="preserve"> </w:t>
      </w:r>
      <w:r>
        <w:rPr>
          <w:w w:val="105"/>
          <w:sz w:val="17"/>
        </w:rPr>
        <w:t>anos</w:t>
      </w:r>
      <w:r>
        <w:rPr>
          <w:spacing w:val="-4"/>
          <w:w w:val="105"/>
          <w:sz w:val="17"/>
        </w:rPr>
        <w:t xml:space="preserve"> </w:t>
      </w:r>
      <w:r>
        <w:rPr>
          <w:w w:val="105"/>
          <w:sz w:val="17"/>
        </w:rPr>
        <w:t>em</w:t>
      </w:r>
      <w:r>
        <w:rPr>
          <w:spacing w:val="-4"/>
          <w:w w:val="105"/>
          <w:sz w:val="17"/>
        </w:rPr>
        <w:t xml:space="preserve"> </w:t>
      </w:r>
      <w:r>
        <w:rPr>
          <w:w w:val="105"/>
          <w:sz w:val="17"/>
        </w:rPr>
        <w:t>trabalho</w:t>
      </w:r>
      <w:r>
        <w:rPr>
          <w:spacing w:val="-4"/>
          <w:w w:val="105"/>
          <w:sz w:val="17"/>
        </w:rPr>
        <w:t xml:space="preserve"> </w:t>
      </w:r>
      <w:r>
        <w:rPr>
          <w:w w:val="105"/>
          <w:sz w:val="17"/>
        </w:rPr>
        <w:t>noturno,</w:t>
      </w:r>
      <w:r>
        <w:rPr>
          <w:spacing w:val="-4"/>
          <w:w w:val="105"/>
          <w:sz w:val="17"/>
        </w:rPr>
        <w:t xml:space="preserve"> </w:t>
      </w:r>
      <w:r>
        <w:rPr>
          <w:w w:val="105"/>
          <w:sz w:val="17"/>
        </w:rPr>
        <w:t>perigoso</w:t>
      </w:r>
      <w:r>
        <w:rPr>
          <w:spacing w:val="-4"/>
          <w:w w:val="105"/>
          <w:sz w:val="17"/>
        </w:rPr>
        <w:t xml:space="preserve"> </w:t>
      </w:r>
      <w:r>
        <w:rPr>
          <w:w w:val="105"/>
          <w:sz w:val="17"/>
        </w:rPr>
        <w:t>ou</w:t>
      </w:r>
      <w:r>
        <w:rPr>
          <w:spacing w:val="-4"/>
          <w:w w:val="105"/>
          <w:sz w:val="17"/>
        </w:rPr>
        <w:t xml:space="preserve"> </w:t>
      </w:r>
      <w:r>
        <w:rPr>
          <w:w w:val="105"/>
          <w:sz w:val="17"/>
        </w:rPr>
        <w:t>insalubre</w:t>
      </w:r>
      <w:r>
        <w:rPr>
          <w:spacing w:val="-4"/>
          <w:w w:val="105"/>
          <w:sz w:val="17"/>
        </w:rPr>
        <w:t xml:space="preserve"> </w:t>
      </w:r>
      <w:r>
        <w:rPr>
          <w:w w:val="105"/>
          <w:sz w:val="17"/>
        </w:rPr>
        <w:t>e</w:t>
      </w:r>
      <w:r>
        <w:rPr>
          <w:spacing w:val="-4"/>
          <w:w w:val="105"/>
          <w:sz w:val="17"/>
        </w:rPr>
        <w:t xml:space="preserve"> </w:t>
      </w:r>
      <w:r>
        <w:rPr>
          <w:w w:val="105"/>
          <w:sz w:val="17"/>
        </w:rPr>
        <w:t>não</w:t>
      </w:r>
      <w:r>
        <w:rPr>
          <w:spacing w:val="-4"/>
          <w:w w:val="105"/>
          <w:sz w:val="17"/>
        </w:rPr>
        <w:t xml:space="preserve"> </w:t>
      </w:r>
      <w:r>
        <w:rPr>
          <w:w w:val="105"/>
          <w:sz w:val="17"/>
        </w:rPr>
        <w:t>emprega</w:t>
      </w:r>
      <w:r>
        <w:rPr>
          <w:spacing w:val="-4"/>
          <w:w w:val="105"/>
          <w:sz w:val="17"/>
        </w:rPr>
        <w:t xml:space="preserve"> </w:t>
      </w:r>
      <w:r>
        <w:rPr>
          <w:w w:val="105"/>
          <w:sz w:val="17"/>
        </w:rPr>
        <w:t>menor</w:t>
      </w:r>
      <w:r>
        <w:rPr>
          <w:spacing w:val="-4"/>
          <w:w w:val="105"/>
          <w:sz w:val="17"/>
        </w:rPr>
        <w:t xml:space="preserve"> </w:t>
      </w:r>
      <w:r>
        <w:rPr>
          <w:w w:val="105"/>
          <w:sz w:val="17"/>
        </w:rPr>
        <w:t>de</w:t>
      </w:r>
      <w:r>
        <w:rPr>
          <w:spacing w:val="-4"/>
          <w:w w:val="105"/>
          <w:sz w:val="17"/>
        </w:rPr>
        <w:t xml:space="preserve"> </w:t>
      </w:r>
      <w:r>
        <w:rPr>
          <w:w w:val="105"/>
          <w:sz w:val="17"/>
        </w:rPr>
        <w:t>16</w:t>
      </w:r>
      <w:r>
        <w:rPr>
          <w:spacing w:val="-4"/>
          <w:w w:val="105"/>
          <w:sz w:val="17"/>
        </w:rPr>
        <w:t xml:space="preserve"> </w:t>
      </w:r>
      <w:r>
        <w:rPr>
          <w:w w:val="105"/>
          <w:sz w:val="17"/>
        </w:rPr>
        <w:t>anos,</w:t>
      </w:r>
      <w:r>
        <w:rPr>
          <w:spacing w:val="-4"/>
          <w:w w:val="105"/>
          <w:sz w:val="17"/>
        </w:rPr>
        <w:t xml:space="preserve"> </w:t>
      </w:r>
      <w:r>
        <w:rPr>
          <w:w w:val="105"/>
          <w:sz w:val="17"/>
        </w:rPr>
        <w:t>salvo</w:t>
      </w:r>
      <w:r>
        <w:rPr>
          <w:spacing w:val="-4"/>
          <w:w w:val="105"/>
          <w:sz w:val="17"/>
        </w:rPr>
        <w:t xml:space="preserve"> </w:t>
      </w:r>
      <w:r>
        <w:rPr>
          <w:w w:val="105"/>
          <w:sz w:val="17"/>
        </w:rPr>
        <w:t>menor,</w:t>
      </w:r>
      <w:r>
        <w:rPr>
          <w:spacing w:val="-4"/>
          <w:w w:val="105"/>
          <w:sz w:val="17"/>
        </w:rPr>
        <w:t xml:space="preserve"> </w:t>
      </w:r>
      <w:r>
        <w:rPr>
          <w:w w:val="105"/>
          <w:sz w:val="17"/>
        </w:rPr>
        <w:t>a</w:t>
      </w:r>
      <w:r>
        <w:rPr>
          <w:spacing w:val="-4"/>
          <w:w w:val="105"/>
          <w:sz w:val="17"/>
        </w:rPr>
        <w:t xml:space="preserve"> </w:t>
      </w:r>
      <w:r>
        <w:rPr>
          <w:w w:val="105"/>
          <w:sz w:val="17"/>
        </w:rPr>
        <w:t>partir</w:t>
      </w:r>
      <w:r>
        <w:rPr>
          <w:spacing w:val="-4"/>
          <w:w w:val="105"/>
          <w:sz w:val="17"/>
        </w:rPr>
        <w:t xml:space="preserve"> </w:t>
      </w:r>
      <w:r>
        <w:rPr>
          <w:w w:val="105"/>
          <w:sz w:val="17"/>
        </w:rPr>
        <w:t>de</w:t>
      </w:r>
      <w:r>
        <w:rPr>
          <w:spacing w:val="-4"/>
          <w:w w:val="105"/>
          <w:sz w:val="17"/>
        </w:rPr>
        <w:t xml:space="preserve"> </w:t>
      </w:r>
      <w:r>
        <w:rPr>
          <w:w w:val="105"/>
          <w:sz w:val="17"/>
        </w:rPr>
        <w:t>14</w:t>
      </w:r>
      <w:r>
        <w:rPr>
          <w:spacing w:val="-4"/>
          <w:w w:val="105"/>
          <w:sz w:val="17"/>
        </w:rPr>
        <w:t xml:space="preserve"> </w:t>
      </w:r>
      <w:r>
        <w:rPr>
          <w:w w:val="105"/>
          <w:sz w:val="17"/>
        </w:rPr>
        <w:t>anos,</w:t>
      </w:r>
      <w:r>
        <w:rPr>
          <w:spacing w:val="-4"/>
          <w:w w:val="105"/>
          <w:sz w:val="17"/>
        </w:rPr>
        <w:t xml:space="preserve"> </w:t>
      </w:r>
      <w:r>
        <w:rPr>
          <w:w w:val="105"/>
          <w:sz w:val="17"/>
        </w:rPr>
        <w:t>na</w:t>
      </w:r>
      <w:r>
        <w:rPr>
          <w:spacing w:val="-4"/>
          <w:w w:val="105"/>
          <w:sz w:val="17"/>
        </w:rPr>
        <w:t xml:space="preserve"> </w:t>
      </w:r>
      <w:r>
        <w:rPr>
          <w:w w:val="105"/>
          <w:sz w:val="17"/>
        </w:rPr>
        <w:t>condição</w:t>
      </w:r>
      <w:r>
        <w:rPr>
          <w:spacing w:val="-4"/>
          <w:w w:val="105"/>
          <w:sz w:val="17"/>
        </w:rPr>
        <w:t xml:space="preserve"> </w:t>
      </w:r>
      <w:r>
        <w:rPr>
          <w:w w:val="105"/>
          <w:sz w:val="17"/>
        </w:rPr>
        <w:t>de</w:t>
      </w:r>
      <w:r>
        <w:rPr>
          <w:spacing w:val="-4"/>
          <w:w w:val="105"/>
          <w:sz w:val="17"/>
        </w:rPr>
        <w:t xml:space="preserve"> </w:t>
      </w:r>
      <w:r>
        <w:rPr>
          <w:w w:val="105"/>
          <w:sz w:val="17"/>
        </w:rPr>
        <w:t>aprendiz,</w:t>
      </w:r>
      <w:r>
        <w:rPr>
          <w:spacing w:val="-4"/>
          <w:w w:val="105"/>
          <w:sz w:val="17"/>
        </w:rPr>
        <w:t xml:space="preserve"> </w:t>
      </w:r>
      <w:r>
        <w:rPr>
          <w:w w:val="105"/>
          <w:sz w:val="17"/>
        </w:rPr>
        <w:t>nos</w:t>
      </w:r>
      <w:r>
        <w:rPr>
          <w:spacing w:val="-4"/>
          <w:w w:val="105"/>
          <w:sz w:val="17"/>
        </w:rPr>
        <w:t xml:space="preserve"> </w:t>
      </w:r>
      <w:r>
        <w:rPr>
          <w:w w:val="105"/>
          <w:sz w:val="17"/>
        </w:rPr>
        <w:t>termos</w:t>
      </w:r>
      <w:r>
        <w:rPr>
          <w:spacing w:val="-4"/>
          <w:w w:val="105"/>
          <w:sz w:val="17"/>
        </w:rPr>
        <w:t xml:space="preserve"> </w:t>
      </w:r>
      <w:r>
        <w:rPr>
          <w:w w:val="105"/>
          <w:sz w:val="17"/>
        </w:rPr>
        <w:t>do</w:t>
      </w:r>
      <w:r>
        <w:rPr>
          <w:spacing w:val="-4"/>
          <w:w w:val="105"/>
          <w:sz w:val="17"/>
        </w:rPr>
        <w:t xml:space="preserve"> </w:t>
      </w:r>
      <w:r>
        <w:fldChar w:fldCharType="begin"/>
      </w:r>
      <w:r>
        <w:instrText xml:space="preserve"> HYPERLINK "https://www.planalto.gov.br/ccivil_03/constituicao/constituicaocompilado.htm#art7" \h </w:instrText>
      </w:r>
      <w:r>
        <w:fldChar w:fldCharType="separate"/>
      </w:r>
      <w:r>
        <w:rPr>
          <w:color w:val="000080"/>
          <w:w w:val="105"/>
          <w:sz w:val="17"/>
          <w:u w:val="single" w:color="000080"/>
        </w:rPr>
        <w:t>art.</w:t>
      </w:r>
      <w:r>
        <w:rPr>
          <w:color w:val="000080"/>
          <w:spacing w:val="-4"/>
          <w:w w:val="105"/>
          <w:sz w:val="17"/>
          <w:u w:val="single" w:color="000080"/>
        </w:rPr>
        <w:t xml:space="preserve"> </w:t>
      </w:r>
      <w:r>
        <w:rPr>
          <w:color w:val="000080"/>
          <w:w w:val="105"/>
          <w:sz w:val="17"/>
          <w:u w:val="single" w:color="000080"/>
        </w:rPr>
        <w:t>7°,</w:t>
      </w:r>
      <w:r>
        <w:rPr>
          <w:color w:val="000080"/>
          <w:spacing w:val="-4"/>
          <w:w w:val="105"/>
          <w:sz w:val="17"/>
          <w:u w:val="single" w:color="000080"/>
        </w:rPr>
        <w:t xml:space="preserve"> </w:t>
      </w:r>
      <w:r>
        <w:rPr>
          <w:color w:val="000080"/>
          <w:w w:val="105"/>
          <w:sz w:val="17"/>
          <w:u w:val="single" w:color="000080"/>
        </w:rPr>
        <w:t>XXXIII</w:t>
      </w:r>
      <w:r>
        <w:rPr>
          <w:color w:val="000080"/>
          <w:w w:val="105"/>
          <w:sz w:val="17"/>
        </w:rPr>
        <w:t>,</w:t>
      </w:r>
      <w:r>
        <w:rPr>
          <w:color w:val="000080"/>
          <w:w w:val="105"/>
          <w:sz w:val="17"/>
        </w:rPr>
        <w:fldChar w:fldCharType="end"/>
      </w:r>
      <w:r>
        <w:rPr>
          <w:color w:val="000080"/>
          <w:w w:val="105"/>
          <w:sz w:val="17"/>
        </w:rPr>
        <w:t xml:space="preserve"> </w:t>
      </w:r>
      <w:r>
        <w:fldChar w:fldCharType="begin"/>
      </w:r>
      <w:r>
        <w:instrText xml:space="preserve"> HYPERLINK "https://www.planalto.gov.br/ccivil_03/constituicao/constituicaocompilado.htm#art7" \h </w:instrText>
      </w:r>
      <w:r>
        <w:fldChar w:fldCharType="separate"/>
      </w:r>
      <w:r>
        <w:rPr>
          <w:color w:val="000080"/>
          <w:w w:val="105"/>
          <w:sz w:val="17"/>
          <w:u w:val="single" w:color="000080"/>
        </w:rPr>
        <w:t>da Constituição</w:t>
      </w:r>
      <w:r>
        <w:rPr>
          <w:color w:val="000080"/>
          <w:w w:val="105"/>
          <w:sz w:val="17"/>
          <w:u w:val="single" w:color="000080"/>
        </w:rPr>
        <w:fldChar w:fldCharType="end"/>
      </w:r>
      <w:r>
        <w:rPr>
          <w:w w:val="105"/>
          <w:sz w:val="17"/>
        </w:rPr>
        <w:t>;</w:t>
      </w:r>
    </w:p>
    <w:p w14:paraId="3EA601D7">
      <w:pPr>
        <w:pStyle w:val="9"/>
        <w:numPr>
          <w:ilvl w:val="2"/>
          <w:numId w:val="4"/>
        </w:numPr>
        <w:tabs>
          <w:tab w:val="left" w:pos="713"/>
        </w:tabs>
        <w:spacing w:before="1" w:after="0" w:line="240" w:lineRule="auto"/>
        <w:ind w:left="713" w:right="0" w:hanging="397"/>
        <w:jc w:val="left"/>
        <w:rPr>
          <w:sz w:val="17"/>
        </w:rPr>
      </w:pPr>
      <w:r>
        <w:rPr>
          <w:w w:val="105"/>
          <w:sz w:val="17"/>
        </w:rPr>
        <w:t>não</w:t>
      </w:r>
      <w:r>
        <w:rPr>
          <w:spacing w:val="-5"/>
          <w:w w:val="105"/>
          <w:sz w:val="17"/>
        </w:rPr>
        <w:t xml:space="preserve"> </w:t>
      </w:r>
      <w:r>
        <w:rPr>
          <w:w w:val="105"/>
          <w:sz w:val="17"/>
        </w:rPr>
        <w:t>possui</w:t>
      </w:r>
      <w:r>
        <w:rPr>
          <w:spacing w:val="-5"/>
          <w:w w:val="105"/>
          <w:sz w:val="17"/>
        </w:rPr>
        <w:t xml:space="preserve"> </w:t>
      </w:r>
      <w:r>
        <w:rPr>
          <w:w w:val="105"/>
          <w:sz w:val="17"/>
        </w:rPr>
        <w:t>empregados</w:t>
      </w:r>
      <w:r>
        <w:rPr>
          <w:spacing w:val="-4"/>
          <w:w w:val="105"/>
          <w:sz w:val="17"/>
        </w:rPr>
        <w:t xml:space="preserve"> </w:t>
      </w:r>
      <w:r>
        <w:rPr>
          <w:w w:val="105"/>
          <w:sz w:val="17"/>
        </w:rPr>
        <w:t>executando</w:t>
      </w:r>
      <w:r>
        <w:rPr>
          <w:spacing w:val="-5"/>
          <w:w w:val="105"/>
          <w:sz w:val="17"/>
        </w:rPr>
        <w:t xml:space="preserve"> </w:t>
      </w:r>
      <w:r>
        <w:rPr>
          <w:w w:val="105"/>
          <w:sz w:val="17"/>
        </w:rPr>
        <w:t>trabalho</w:t>
      </w:r>
      <w:r>
        <w:rPr>
          <w:spacing w:val="-5"/>
          <w:w w:val="105"/>
          <w:sz w:val="17"/>
        </w:rPr>
        <w:t xml:space="preserve"> </w:t>
      </w:r>
      <w:r>
        <w:rPr>
          <w:w w:val="105"/>
          <w:sz w:val="17"/>
        </w:rPr>
        <w:t>degradante</w:t>
      </w:r>
      <w:r>
        <w:rPr>
          <w:spacing w:val="-4"/>
          <w:w w:val="105"/>
          <w:sz w:val="17"/>
        </w:rPr>
        <w:t xml:space="preserve"> </w:t>
      </w:r>
      <w:r>
        <w:rPr>
          <w:w w:val="105"/>
          <w:sz w:val="17"/>
        </w:rPr>
        <w:t>ou</w:t>
      </w:r>
      <w:r>
        <w:rPr>
          <w:spacing w:val="-5"/>
          <w:w w:val="105"/>
          <w:sz w:val="17"/>
        </w:rPr>
        <w:t xml:space="preserve"> </w:t>
      </w:r>
      <w:r>
        <w:rPr>
          <w:w w:val="105"/>
          <w:sz w:val="17"/>
        </w:rPr>
        <w:t>forçado,</w:t>
      </w:r>
      <w:r>
        <w:rPr>
          <w:spacing w:val="-4"/>
          <w:w w:val="105"/>
          <w:sz w:val="17"/>
        </w:rPr>
        <w:t xml:space="preserve"> </w:t>
      </w:r>
      <w:r>
        <w:rPr>
          <w:w w:val="105"/>
          <w:sz w:val="17"/>
        </w:rPr>
        <w:t>observando</w:t>
      </w:r>
      <w:r>
        <w:rPr>
          <w:spacing w:val="-5"/>
          <w:w w:val="105"/>
          <w:sz w:val="17"/>
        </w:rPr>
        <w:t xml:space="preserve"> </w:t>
      </w:r>
      <w:r>
        <w:rPr>
          <w:w w:val="105"/>
          <w:sz w:val="17"/>
        </w:rPr>
        <w:t>o</w:t>
      </w:r>
      <w:r>
        <w:rPr>
          <w:spacing w:val="-5"/>
          <w:w w:val="105"/>
          <w:sz w:val="17"/>
        </w:rPr>
        <w:t xml:space="preserve"> </w:t>
      </w:r>
      <w:r>
        <w:rPr>
          <w:w w:val="105"/>
          <w:sz w:val="17"/>
        </w:rPr>
        <w:t>disposto</w:t>
      </w:r>
      <w:r>
        <w:rPr>
          <w:spacing w:val="-4"/>
          <w:w w:val="105"/>
          <w:sz w:val="17"/>
        </w:rPr>
        <w:t xml:space="preserve"> </w:t>
      </w:r>
      <w:r>
        <w:rPr>
          <w:w w:val="105"/>
          <w:sz w:val="17"/>
        </w:rPr>
        <w:t>nos</w:t>
      </w:r>
      <w:r>
        <w:rPr>
          <w:spacing w:val="-5"/>
          <w:w w:val="105"/>
          <w:sz w:val="17"/>
        </w:rPr>
        <w:t xml:space="preserve"> </w:t>
      </w:r>
      <w:r>
        <w:fldChar w:fldCharType="begin"/>
      </w:r>
      <w:r>
        <w:instrText xml:space="preserve"> HYPERLINK "https://www.planalto.gov.br/ccivil_03/constituicao/constituicaocompilado.htm" \h </w:instrText>
      </w:r>
      <w:r>
        <w:fldChar w:fldCharType="separate"/>
      </w:r>
      <w:r>
        <w:rPr>
          <w:color w:val="000080"/>
          <w:w w:val="105"/>
          <w:sz w:val="17"/>
          <w:u w:val="single" w:color="000080"/>
        </w:rPr>
        <w:t>incisos</w:t>
      </w:r>
      <w:r>
        <w:rPr>
          <w:color w:val="000080"/>
          <w:spacing w:val="-5"/>
          <w:w w:val="105"/>
          <w:sz w:val="17"/>
          <w:u w:val="single" w:color="000080"/>
        </w:rPr>
        <w:t xml:space="preserve"> </w:t>
      </w:r>
      <w:r>
        <w:rPr>
          <w:color w:val="000080"/>
          <w:w w:val="105"/>
          <w:sz w:val="17"/>
          <w:u w:val="single" w:color="000080"/>
        </w:rPr>
        <w:t>III</w:t>
      </w:r>
      <w:r>
        <w:rPr>
          <w:color w:val="000080"/>
          <w:spacing w:val="-4"/>
          <w:w w:val="105"/>
          <w:sz w:val="17"/>
          <w:u w:val="single" w:color="000080"/>
        </w:rPr>
        <w:t xml:space="preserve"> </w:t>
      </w:r>
      <w:r>
        <w:rPr>
          <w:color w:val="000080"/>
          <w:w w:val="105"/>
          <w:sz w:val="17"/>
          <w:u w:val="single" w:color="000080"/>
        </w:rPr>
        <w:t>e</w:t>
      </w:r>
      <w:r>
        <w:rPr>
          <w:color w:val="000080"/>
          <w:spacing w:val="-5"/>
          <w:w w:val="105"/>
          <w:sz w:val="17"/>
          <w:u w:val="single" w:color="000080"/>
        </w:rPr>
        <w:t xml:space="preserve"> </w:t>
      </w:r>
      <w:r>
        <w:rPr>
          <w:color w:val="000080"/>
          <w:w w:val="105"/>
          <w:sz w:val="17"/>
          <w:u w:val="single" w:color="000080"/>
        </w:rPr>
        <w:t>IV</w:t>
      </w:r>
      <w:r>
        <w:rPr>
          <w:color w:val="000080"/>
          <w:spacing w:val="-7"/>
          <w:w w:val="105"/>
          <w:sz w:val="17"/>
          <w:u w:val="single" w:color="000080"/>
        </w:rPr>
        <w:t xml:space="preserve"> </w:t>
      </w:r>
      <w:r>
        <w:rPr>
          <w:color w:val="000080"/>
          <w:w w:val="105"/>
          <w:sz w:val="17"/>
          <w:u w:val="single" w:color="000080"/>
        </w:rPr>
        <w:t>do</w:t>
      </w:r>
      <w:r>
        <w:rPr>
          <w:color w:val="000080"/>
          <w:spacing w:val="-5"/>
          <w:w w:val="105"/>
          <w:sz w:val="17"/>
          <w:u w:val="single" w:color="000080"/>
        </w:rPr>
        <w:t xml:space="preserve"> </w:t>
      </w:r>
      <w:r>
        <w:rPr>
          <w:color w:val="000080"/>
          <w:w w:val="105"/>
          <w:sz w:val="17"/>
          <w:u w:val="single" w:color="000080"/>
        </w:rPr>
        <w:t>art.</w:t>
      </w:r>
      <w:r>
        <w:rPr>
          <w:color w:val="000080"/>
          <w:spacing w:val="-5"/>
          <w:w w:val="105"/>
          <w:sz w:val="17"/>
          <w:u w:val="single" w:color="000080"/>
        </w:rPr>
        <w:t xml:space="preserve"> </w:t>
      </w:r>
      <w:r>
        <w:rPr>
          <w:color w:val="000080"/>
          <w:w w:val="105"/>
          <w:sz w:val="17"/>
          <w:u w:val="single" w:color="000080"/>
        </w:rPr>
        <w:t>1º</w:t>
      </w:r>
      <w:r>
        <w:rPr>
          <w:color w:val="000080"/>
          <w:spacing w:val="-4"/>
          <w:w w:val="105"/>
          <w:sz w:val="17"/>
          <w:u w:val="single" w:color="000080"/>
        </w:rPr>
        <w:t xml:space="preserve"> </w:t>
      </w:r>
      <w:r>
        <w:rPr>
          <w:color w:val="000080"/>
          <w:w w:val="105"/>
          <w:sz w:val="17"/>
          <w:u w:val="single" w:color="000080"/>
        </w:rPr>
        <w:t>e</w:t>
      </w:r>
      <w:r>
        <w:rPr>
          <w:color w:val="000080"/>
          <w:spacing w:val="-5"/>
          <w:w w:val="105"/>
          <w:sz w:val="17"/>
          <w:u w:val="single" w:color="000080"/>
        </w:rPr>
        <w:t xml:space="preserve"> </w:t>
      </w:r>
      <w:r>
        <w:rPr>
          <w:color w:val="000080"/>
          <w:w w:val="105"/>
          <w:sz w:val="17"/>
          <w:u w:val="single" w:color="000080"/>
        </w:rPr>
        <w:t>no</w:t>
      </w:r>
      <w:r>
        <w:rPr>
          <w:color w:val="000080"/>
          <w:spacing w:val="-4"/>
          <w:w w:val="105"/>
          <w:sz w:val="17"/>
          <w:u w:val="single" w:color="000080"/>
        </w:rPr>
        <w:t xml:space="preserve"> </w:t>
      </w:r>
      <w:r>
        <w:rPr>
          <w:color w:val="000080"/>
          <w:w w:val="105"/>
          <w:sz w:val="17"/>
          <w:u w:val="single" w:color="000080"/>
        </w:rPr>
        <w:t>inciso</w:t>
      </w:r>
      <w:r>
        <w:rPr>
          <w:color w:val="000080"/>
          <w:spacing w:val="-5"/>
          <w:w w:val="105"/>
          <w:sz w:val="17"/>
          <w:u w:val="single" w:color="000080"/>
        </w:rPr>
        <w:t xml:space="preserve"> </w:t>
      </w:r>
      <w:r>
        <w:rPr>
          <w:color w:val="000080"/>
          <w:w w:val="105"/>
          <w:sz w:val="17"/>
          <w:u w:val="single" w:color="000080"/>
        </w:rPr>
        <w:t>III</w:t>
      </w:r>
      <w:r>
        <w:rPr>
          <w:color w:val="000080"/>
          <w:spacing w:val="-5"/>
          <w:w w:val="105"/>
          <w:sz w:val="17"/>
          <w:u w:val="single" w:color="000080"/>
        </w:rPr>
        <w:t xml:space="preserve"> </w:t>
      </w:r>
      <w:r>
        <w:rPr>
          <w:color w:val="000080"/>
          <w:w w:val="105"/>
          <w:sz w:val="17"/>
          <w:u w:val="single" w:color="000080"/>
        </w:rPr>
        <w:t>do</w:t>
      </w:r>
      <w:r>
        <w:rPr>
          <w:color w:val="000080"/>
          <w:spacing w:val="-4"/>
          <w:w w:val="105"/>
          <w:sz w:val="17"/>
          <w:u w:val="single" w:color="000080"/>
        </w:rPr>
        <w:t xml:space="preserve"> </w:t>
      </w:r>
      <w:r>
        <w:rPr>
          <w:color w:val="000080"/>
          <w:w w:val="105"/>
          <w:sz w:val="17"/>
          <w:u w:val="single" w:color="000080"/>
        </w:rPr>
        <w:t>art.</w:t>
      </w:r>
      <w:r>
        <w:rPr>
          <w:color w:val="000080"/>
          <w:spacing w:val="-5"/>
          <w:w w:val="105"/>
          <w:sz w:val="17"/>
          <w:u w:val="single" w:color="000080"/>
        </w:rPr>
        <w:t xml:space="preserve"> </w:t>
      </w:r>
      <w:r>
        <w:rPr>
          <w:color w:val="000080"/>
          <w:w w:val="105"/>
          <w:sz w:val="17"/>
          <w:u w:val="single" w:color="000080"/>
        </w:rPr>
        <w:t>5º</w:t>
      </w:r>
      <w:r>
        <w:rPr>
          <w:color w:val="000080"/>
          <w:spacing w:val="-5"/>
          <w:w w:val="105"/>
          <w:sz w:val="17"/>
          <w:u w:val="single" w:color="000080"/>
        </w:rPr>
        <w:t xml:space="preserve"> </w:t>
      </w:r>
      <w:r>
        <w:rPr>
          <w:color w:val="000080"/>
          <w:w w:val="105"/>
          <w:sz w:val="17"/>
          <w:u w:val="single" w:color="000080"/>
        </w:rPr>
        <w:t>da</w:t>
      </w:r>
      <w:r>
        <w:rPr>
          <w:color w:val="000080"/>
          <w:spacing w:val="-4"/>
          <w:w w:val="105"/>
          <w:sz w:val="17"/>
          <w:u w:val="single" w:color="000080"/>
        </w:rPr>
        <w:t xml:space="preserve"> </w:t>
      </w:r>
      <w:r>
        <w:rPr>
          <w:color w:val="000080"/>
          <w:w w:val="105"/>
          <w:sz w:val="17"/>
          <w:u w:val="single" w:color="000080"/>
        </w:rPr>
        <w:t>Constituição</w:t>
      </w:r>
      <w:r>
        <w:rPr>
          <w:color w:val="000080"/>
          <w:spacing w:val="-5"/>
          <w:w w:val="105"/>
          <w:sz w:val="17"/>
          <w:u w:val="single" w:color="000080"/>
        </w:rPr>
        <w:t xml:space="preserve"> </w:t>
      </w:r>
      <w:r>
        <w:rPr>
          <w:color w:val="000080"/>
          <w:spacing w:val="-2"/>
          <w:w w:val="105"/>
          <w:sz w:val="17"/>
          <w:u w:val="single" w:color="000080"/>
        </w:rPr>
        <w:t>Federal</w:t>
      </w:r>
      <w:r>
        <w:rPr>
          <w:color w:val="000080"/>
          <w:spacing w:val="-2"/>
          <w:w w:val="105"/>
          <w:sz w:val="17"/>
          <w:u w:val="single" w:color="000080"/>
        </w:rPr>
        <w:fldChar w:fldCharType="end"/>
      </w:r>
      <w:r>
        <w:rPr>
          <w:spacing w:val="-2"/>
          <w:w w:val="105"/>
          <w:sz w:val="17"/>
        </w:rPr>
        <w:t>;</w:t>
      </w:r>
    </w:p>
    <w:p w14:paraId="1AF61659">
      <w:pPr>
        <w:pStyle w:val="9"/>
        <w:numPr>
          <w:ilvl w:val="2"/>
          <w:numId w:val="4"/>
        </w:numPr>
        <w:tabs>
          <w:tab w:val="left" w:pos="713"/>
        </w:tabs>
        <w:spacing w:before="43" w:after="0" w:line="240" w:lineRule="auto"/>
        <w:ind w:left="713" w:right="0" w:hanging="397"/>
        <w:jc w:val="left"/>
        <w:rPr>
          <w:sz w:val="17"/>
        </w:rPr>
      </w:pPr>
      <w:r>
        <w:rPr>
          <w:w w:val="105"/>
          <w:sz w:val="17"/>
        </w:rPr>
        <w:t>cumpre</w:t>
      </w:r>
      <w:r>
        <w:rPr>
          <w:spacing w:val="-6"/>
          <w:w w:val="105"/>
          <w:sz w:val="17"/>
        </w:rPr>
        <w:t xml:space="preserve"> </w:t>
      </w:r>
      <w:r>
        <w:rPr>
          <w:w w:val="105"/>
          <w:sz w:val="17"/>
        </w:rPr>
        <w:t>as</w:t>
      </w:r>
      <w:r>
        <w:rPr>
          <w:spacing w:val="-5"/>
          <w:w w:val="105"/>
          <w:sz w:val="17"/>
        </w:rPr>
        <w:t xml:space="preserve"> </w:t>
      </w:r>
      <w:r>
        <w:rPr>
          <w:w w:val="105"/>
          <w:sz w:val="17"/>
        </w:rPr>
        <w:t>exigências</w:t>
      </w:r>
      <w:r>
        <w:rPr>
          <w:spacing w:val="-5"/>
          <w:w w:val="105"/>
          <w:sz w:val="17"/>
        </w:rPr>
        <w:t xml:space="preserve"> </w:t>
      </w:r>
      <w:r>
        <w:rPr>
          <w:w w:val="105"/>
          <w:sz w:val="17"/>
        </w:rPr>
        <w:t>de</w:t>
      </w:r>
      <w:r>
        <w:rPr>
          <w:spacing w:val="-5"/>
          <w:w w:val="105"/>
          <w:sz w:val="17"/>
        </w:rPr>
        <w:t xml:space="preserve"> </w:t>
      </w:r>
      <w:r>
        <w:rPr>
          <w:w w:val="105"/>
          <w:sz w:val="17"/>
        </w:rPr>
        <w:t>reserva</w:t>
      </w:r>
      <w:r>
        <w:rPr>
          <w:spacing w:val="-5"/>
          <w:w w:val="105"/>
          <w:sz w:val="17"/>
        </w:rPr>
        <w:t xml:space="preserve"> </w:t>
      </w:r>
      <w:r>
        <w:rPr>
          <w:w w:val="105"/>
          <w:sz w:val="17"/>
        </w:rPr>
        <w:t>de</w:t>
      </w:r>
      <w:r>
        <w:rPr>
          <w:spacing w:val="-5"/>
          <w:w w:val="105"/>
          <w:sz w:val="17"/>
        </w:rPr>
        <w:t xml:space="preserve"> </w:t>
      </w:r>
      <w:r>
        <w:rPr>
          <w:w w:val="105"/>
          <w:sz w:val="17"/>
        </w:rPr>
        <w:t>cargos</w:t>
      </w:r>
      <w:r>
        <w:rPr>
          <w:spacing w:val="-5"/>
          <w:w w:val="105"/>
          <w:sz w:val="17"/>
        </w:rPr>
        <w:t xml:space="preserve"> </w:t>
      </w:r>
      <w:r>
        <w:rPr>
          <w:w w:val="105"/>
          <w:sz w:val="17"/>
        </w:rPr>
        <w:t>para</w:t>
      </w:r>
      <w:r>
        <w:rPr>
          <w:spacing w:val="-5"/>
          <w:w w:val="105"/>
          <w:sz w:val="17"/>
        </w:rPr>
        <w:t xml:space="preserve"> </w:t>
      </w:r>
      <w:r>
        <w:rPr>
          <w:w w:val="105"/>
          <w:sz w:val="17"/>
        </w:rPr>
        <w:t>pessoa</w:t>
      </w:r>
      <w:r>
        <w:rPr>
          <w:spacing w:val="-5"/>
          <w:w w:val="105"/>
          <w:sz w:val="17"/>
        </w:rPr>
        <w:t xml:space="preserve"> </w:t>
      </w:r>
      <w:r>
        <w:rPr>
          <w:w w:val="105"/>
          <w:sz w:val="17"/>
        </w:rPr>
        <w:t>com</w:t>
      </w:r>
      <w:r>
        <w:rPr>
          <w:spacing w:val="-5"/>
          <w:w w:val="105"/>
          <w:sz w:val="17"/>
        </w:rPr>
        <w:t xml:space="preserve"> </w:t>
      </w:r>
      <w:r>
        <w:rPr>
          <w:w w:val="105"/>
          <w:sz w:val="17"/>
        </w:rPr>
        <w:t>deficiência</w:t>
      </w:r>
      <w:r>
        <w:rPr>
          <w:spacing w:val="-5"/>
          <w:w w:val="105"/>
          <w:sz w:val="17"/>
        </w:rPr>
        <w:t xml:space="preserve"> </w:t>
      </w:r>
      <w:r>
        <w:rPr>
          <w:w w:val="105"/>
          <w:sz w:val="17"/>
        </w:rPr>
        <w:t>e</w:t>
      </w:r>
      <w:r>
        <w:rPr>
          <w:spacing w:val="-6"/>
          <w:w w:val="105"/>
          <w:sz w:val="17"/>
        </w:rPr>
        <w:t xml:space="preserve"> </w:t>
      </w:r>
      <w:r>
        <w:rPr>
          <w:w w:val="105"/>
          <w:sz w:val="17"/>
        </w:rPr>
        <w:t>para</w:t>
      </w:r>
      <w:r>
        <w:rPr>
          <w:spacing w:val="-5"/>
          <w:w w:val="105"/>
          <w:sz w:val="17"/>
        </w:rPr>
        <w:t xml:space="preserve"> </w:t>
      </w:r>
      <w:r>
        <w:rPr>
          <w:w w:val="105"/>
          <w:sz w:val="17"/>
        </w:rPr>
        <w:t>reabilitado</w:t>
      </w:r>
      <w:r>
        <w:rPr>
          <w:spacing w:val="-5"/>
          <w:w w:val="105"/>
          <w:sz w:val="17"/>
        </w:rPr>
        <w:t xml:space="preserve"> </w:t>
      </w:r>
      <w:r>
        <w:rPr>
          <w:w w:val="105"/>
          <w:sz w:val="17"/>
        </w:rPr>
        <w:t>da</w:t>
      </w:r>
      <w:r>
        <w:rPr>
          <w:spacing w:val="-5"/>
          <w:w w:val="105"/>
          <w:sz w:val="17"/>
        </w:rPr>
        <w:t xml:space="preserve"> </w:t>
      </w:r>
      <w:r>
        <w:rPr>
          <w:w w:val="105"/>
          <w:sz w:val="17"/>
        </w:rPr>
        <w:t>Previdência</w:t>
      </w:r>
      <w:r>
        <w:rPr>
          <w:spacing w:val="-5"/>
          <w:w w:val="105"/>
          <w:sz w:val="17"/>
        </w:rPr>
        <w:t xml:space="preserve"> </w:t>
      </w:r>
      <w:r>
        <w:rPr>
          <w:w w:val="105"/>
          <w:sz w:val="17"/>
        </w:rPr>
        <w:t>Social,</w:t>
      </w:r>
      <w:r>
        <w:rPr>
          <w:spacing w:val="-5"/>
          <w:w w:val="105"/>
          <w:sz w:val="17"/>
        </w:rPr>
        <w:t xml:space="preserve"> </w:t>
      </w:r>
      <w:r>
        <w:rPr>
          <w:w w:val="105"/>
          <w:sz w:val="17"/>
        </w:rPr>
        <w:t>previstas</w:t>
      </w:r>
      <w:r>
        <w:rPr>
          <w:spacing w:val="-5"/>
          <w:w w:val="105"/>
          <w:sz w:val="17"/>
        </w:rPr>
        <w:t xml:space="preserve"> </w:t>
      </w:r>
      <w:r>
        <w:rPr>
          <w:w w:val="105"/>
          <w:sz w:val="17"/>
        </w:rPr>
        <w:t>em</w:t>
      </w:r>
      <w:r>
        <w:rPr>
          <w:spacing w:val="-5"/>
          <w:w w:val="105"/>
          <w:sz w:val="17"/>
        </w:rPr>
        <w:t xml:space="preserve"> </w:t>
      </w:r>
      <w:r>
        <w:rPr>
          <w:w w:val="105"/>
          <w:sz w:val="17"/>
        </w:rPr>
        <w:t>lei</w:t>
      </w:r>
      <w:r>
        <w:rPr>
          <w:spacing w:val="-5"/>
          <w:w w:val="105"/>
          <w:sz w:val="17"/>
        </w:rPr>
        <w:t xml:space="preserve"> </w:t>
      </w:r>
      <w:r>
        <w:rPr>
          <w:w w:val="105"/>
          <w:sz w:val="17"/>
        </w:rPr>
        <w:t>e</w:t>
      </w:r>
      <w:r>
        <w:rPr>
          <w:spacing w:val="-5"/>
          <w:w w:val="105"/>
          <w:sz w:val="17"/>
        </w:rPr>
        <w:t xml:space="preserve"> </w:t>
      </w:r>
      <w:r>
        <w:rPr>
          <w:w w:val="105"/>
          <w:sz w:val="17"/>
        </w:rPr>
        <w:t>em</w:t>
      </w:r>
      <w:r>
        <w:rPr>
          <w:spacing w:val="-5"/>
          <w:w w:val="105"/>
          <w:sz w:val="17"/>
        </w:rPr>
        <w:t xml:space="preserve"> </w:t>
      </w:r>
      <w:r>
        <w:rPr>
          <w:w w:val="105"/>
          <w:sz w:val="17"/>
        </w:rPr>
        <w:t>outras</w:t>
      </w:r>
      <w:r>
        <w:rPr>
          <w:spacing w:val="-6"/>
          <w:w w:val="105"/>
          <w:sz w:val="17"/>
        </w:rPr>
        <w:t xml:space="preserve"> </w:t>
      </w:r>
      <w:r>
        <w:rPr>
          <w:w w:val="105"/>
          <w:sz w:val="17"/>
        </w:rPr>
        <w:t>normas</w:t>
      </w:r>
      <w:r>
        <w:rPr>
          <w:spacing w:val="-5"/>
          <w:w w:val="105"/>
          <w:sz w:val="17"/>
        </w:rPr>
        <w:t xml:space="preserve"> </w:t>
      </w:r>
      <w:r>
        <w:rPr>
          <w:spacing w:val="-2"/>
          <w:w w:val="105"/>
          <w:sz w:val="17"/>
        </w:rPr>
        <w:t>específicas;</w:t>
      </w:r>
    </w:p>
    <w:p w14:paraId="66213304">
      <w:pPr>
        <w:pStyle w:val="9"/>
        <w:numPr>
          <w:ilvl w:val="2"/>
          <w:numId w:val="4"/>
        </w:numPr>
        <w:tabs>
          <w:tab w:val="left" w:pos="713"/>
        </w:tabs>
        <w:spacing w:before="44" w:after="0" w:line="240" w:lineRule="auto"/>
        <w:ind w:left="713" w:right="0" w:hanging="397"/>
        <w:jc w:val="left"/>
        <w:rPr>
          <w:sz w:val="17"/>
        </w:rPr>
      </w:pPr>
      <w:r>
        <w:rPr>
          <w:w w:val="105"/>
          <w:sz w:val="17"/>
        </w:rPr>
        <w:t>cumpre</w:t>
      </w:r>
      <w:r>
        <w:rPr>
          <w:spacing w:val="-5"/>
          <w:w w:val="105"/>
          <w:sz w:val="17"/>
        </w:rPr>
        <w:t xml:space="preserve"> </w:t>
      </w:r>
      <w:r>
        <w:rPr>
          <w:w w:val="105"/>
          <w:sz w:val="17"/>
        </w:rPr>
        <w:t>as</w:t>
      </w:r>
      <w:r>
        <w:rPr>
          <w:spacing w:val="-5"/>
          <w:w w:val="105"/>
          <w:sz w:val="17"/>
        </w:rPr>
        <w:t xml:space="preserve"> </w:t>
      </w:r>
      <w:r>
        <w:rPr>
          <w:w w:val="105"/>
          <w:sz w:val="17"/>
        </w:rPr>
        <w:t>exigências</w:t>
      </w:r>
      <w:r>
        <w:rPr>
          <w:spacing w:val="-5"/>
          <w:w w:val="105"/>
          <w:sz w:val="17"/>
        </w:rPr>
        <w:t xml:space="preserve"> </w:t>
      </w:r>
      <w:r>
        <w:rPr>
          <w:w w:val="105"/>
          <w:sz w:val="17"/>
        </w:rPr>
        <w:t>de</w:t>
      </w:r>
      <w:r>
        <w:rPr>
          <w:spacing w:val="-5"/>
          <w:w w:val="105"/>
          <w:sz w:val="17"/>
        </w:rPr>
        <w:t xml:space="preserve"> </w:t>
      </w:r>
      <w:r>
        <w:rPr>
          <w:w w:val="105"/>
          <w:sz w:val="17"/>
        </w:rPr>
        <w:t>elaboração</w:t>
      </w:r>
      <w:r>
        <w:rPr>
          <w:spacing w:val="-5"/>
          <w:w w:val="105"/>
          <w:sz w:val="17"/>
        </w:rPr>
        <w:t xml:space="preserve"> </w:t>
      </w:r>
      <w:r>
        <w:rPr>
          <w:w w:val="105"/>
          <w:sz w:val="17"/>
        </w:rPr>
        <w:t>independente</w:t>
      </w:r>
      <w:r>
        <w:rPr>
          <w:spacing w:val="-5"/>
          <w:w w:val="105"/>
          <w:sz w:val="17"/>
        </w:rPr>
        <w:t xml:space="preserve"> </w:t>
      </w:r>
      <w:r>
        <w:rPr>
          <w:w w:val="105"/>
          <w:sz w:val="17"/>
        </w:rPr>
        <w:t>de</w:t>
      </w:r>
      <w:r>
        <w:rPr>
          <w:spacing w:val="-5"/>
          <w:w w:val="105"/>
          <w:sz w:val="17"/>
        </w:rPr>
        <w:t xml:space="preserve"> </w:t>
      </w:r>
      <w:r>
        <w:rPr>
          <w:w w:val="105"/>
          <w:sz w:val="17"/>
        </w:rPr>
        <w:t>proposta</w:t>
      </w:r>
      <w:r>
        <w:rPr>
          <w:spacing w:val="-5"/>
          <w:w w:val="105"/>
          <w:sz w:val="17"/>
        </w:rPr>
        <w:t xml:space="preserve"> </w:t>
      </w:r>
      <w:r>
        <w:rPr>
          <w:w w:val="105"/>
          <w:sz w:val="17"/>
        </w:rPr>
        <w:t>previstas</w:t>
      </w:r>
      <w:r>
        <w:rPr>
          <w:spacing w:val="-5"/>
          <w:w w:val="105"/>
          <w:sz w:val="17"/>
        </w:rPr>
        <w:t xml:space="preserve"> </w:t>
      </w:r>
      <w:r>
        <w:rPr>
          <w:w w:val="105"/>
          <w:sz w:val="17"/>
        </w:rPr>
        <w:t>no</w:t>
      </w:r>
      <w:r>
        <w:rPr>
          <w:spacing w:val="-5"/>
          <w:w w:val="105"/>
          <w:sz w:val="17"/>
        </w:rPr>
        <w:t xml:space="preserve"> </w:t>
      </w:r>
      <w:r>
        <w:rPr>
          <w:w w:val="105"/>
          <w:sz w:val="17"/>
        </w:rPr>
        <w:t>Decreto</w:t>
      </w:r>
      <w:r>
        <w:rPr>
          <w:spacing w:val="-5"/>
          <w:w w:val="105"/>
          <w:sz w:val="17"/>
        </w:rPr>
        <w:t xml:space="preserve"> </w:t>
      </w:r>
      <w:r>
        <w:rPr>
          <w:w w:val="105"/>
          <w:sz w:val="17"/>
        </w:rPr>
        <w:t>nº</w:t>
      </w:r>
      <w:r>
        <w:rPr>
          <w:spacing w:val="-5"/>
          <w:w w:val="105"/>
          <w:sz w:val="17"/>
        </w:rPr>
        <w:t xml:space="preserve"> </w:t>
      </w:r>
      <w:r>
        <w:rPr>
          <w:w w:val="105"/>
          <w:sz w:val="17"/>
        </w:rPr>
        <w:t>43.150,</w:t>
      </w:r>
      <w:r>
        <w:rPr>
          <w:spacing w:val="-5"/>
          <w:w w:val="105"/>
          <w:sz w:val="17"/>
        </w:rPr>
        <w:t xml:space="preserve"> </w:t>
      </w:r>
      <w:r>
        <w:rPr>
          <w:w w:val="105"/>
          <w:sz w:val="17"/>
        </w:rPr>
        <w:t>de</w:t>
      </w:r>
      <w:r>
        <w:rPr>
          <w:spacing w:val="-5"/>
          <w:w w:val="105"/>
          <w:sz w:val="17"/>
        </w:rPr>
        <w:t xml:space="preserve"> </w:t>
      </w:r>
      <w:r>
        <w:rPr>
          <w:w w:val="105"/>
          <w:sz w:val="17"/>
        </w:rPr>
        <w:t>24</w:t>
      </w:r>
      <w:r>
        <w:rPr>
          <w:spacing w:val="-5"/>
          <w:w w:val="105"/>
          <w:sz w:val="17"/>
        </w:rPr>
        <w:t xml:space="preserve"> </w:t>
      </w:r>
      <w:r>
        <w:rPr>
          <w:w w:val="105"/>
          <w:sz w:val="17"/>
        </w:rPr>
        <w:t>de</w:t>
      </w:r>
      <w:r>
        <w:rPr>
          <w:spacing w:val="-5"/>
          <w:w w:val="105"/>
          <w:sz w:val="17"/>
        </w:rPr>
        <w:t xml:space="preserve"> </w:t>
      </w:r>
      <w:r>
        <w:rPr>
          <w:w w:val="105"/>
          <w:sz w:val="17"/>
        </w:rPr>
        <w:t>agosto</w:t>
      </w:r>
      <w:r>
        <w:rPr>
          <w:spacing w:val="-5"/>
          <w:w w:val="105"/>
          <w:sz w:val="17"/>
        </w:rPr>
        <w:t xml:space="preserve"> </w:t>
      </w:r>
      <w:r>
        <w:rPr>
          <w:w w:val="105"/>
          <w:sz w:val="17"/>
        </w:rPr>
        <w:t>de</w:t>
      </w:r>
      <w:r>
        <w:rPr>
          <w:spacing w:val="-5"/>
          <w:w w:val="105"/>
          <w:sz w:val="17"/>
        </w:rPr>
        <w:t xml:space="preserve"> </w:t>
      </w:r>
      <w:r>
        <w:rPr>
          <w:spacing w:val="-4"/>
          <w:w w:val="105"/>
          <w:sz w:val="17"/>
        </w:rPr>
        <w:t>2011;</w:t>
      </w:r>
    </w:p>
    <w:p w14:paraId="714F9EA5">
      <w:pPr>
        <w:pStyle w:val="9"/>
        <w:spacing w:after="0" w:line="240" w:lineRule="auto"/>
        <w:jc w:val="left"/>
        <w:rPr>
          <w:sz w:val="17"/>
        </w:rPr>
        <w:sectPr>
          <w:type w:val="continuous"/>
          <w:pgSz w:w="15840" w:h="24480"/>
          <w:pgMar w:top="540" w:right="360" w:bottom="280" w:left="360" w:header="720" w:footer="720" w:gutter="0"/>
          <w:cols w:space="720" w:num="1"/>
        </w:sectPr>
      </w:pPr>
    </w:p>
    <w:p w14:paraId="6D52E6BD">
      <w:pPr>
        <w:pStyle w:val="9"/>
        <w:numPr>
          <w:ilvl w:val="2"/>
          <w:numId w:val="4"/>
        </w:numPr>
        <w:tabs>
          <w:tab w:val="left" w:pos="731"/>
        </w:tabs>
        <w:spacing w:before="77" w:after="0" w:line="292" w:lineRule="auto"/>
        <w:ind w:left="316" w:right="299" w:firstLine="0"/>
        <w:jc w:val="both"/>
        <w:rPr>
          <w:sz w:val="17"/>
        </w:rPr>
      </w:pPr>
      <w:r>
        <w:rPr>
          <w:w w:val="105"/>
          <w:sz w:val="17"/>
        </w:rPr>
        <w:t>está ciente da obrigação de cumprimento de cota de aprendiz, na forma dos artigos 429 e seguintes da Consolidação das Leis do Trabalho, e da necessidade de comprovar o cumprimento dessa exigência, por meio de certidão, no momento de assinatura do contrato;</w:t>
      </w:r>
    </w:p>
    <w:p w14:paraId="4D129AA0">
      <w:pPr>
        <w:pStyle w:val="9"/>
        <w:numPr>
          <w:ilvl w:val="2"/>
          <w:numId w:val="4"/>
        </w:numPr>
        <w:tabs>
          <w:tab w:val="left" w:pos="720"/>
        </w:tabs>
        <w:spacing w:before="1" w:after="0" w:line="292" w:lineRule="auto"/>
        <w:ind w:left="316" w:right="299" w:firstLine="0"/>
        <w:jc w:val="both"/>
        <w:rPr>
          <w:sz w:val="17"/>
        </w:rPr>
      </w:pPr>
      <w:r>
        <w:rPr>
          <w:w w:val="105"/>
          <w:sz w:val="17"/>
        </w:rPr>
        <w:t>não foram aplicadas penalidades de suspensão temporária da participação em licitação, impedimento de contratar ou declaração de inidoneidade para licitar e contratar cujos efeitos ainda vigorem e sejam aplicáveis no âmbito do Estado do Rio de Janeiro.</w:t>
      </w:r>
    </w:p>
    <w:p w14:paraId="5F4FCB40">
      <w:pPr>
        <w:pStyle w:val="9"/>
        <w:numPr>
          <w:ilvl w:val="1"/>
          <w:numId w:val="4"/>
        </w:numPr>
        <w:tabs>
          <w:tab w:val="left" w:pos="580"/>
        </w:tabs>
        <w:spacing w:before="1" w:after="0" w:line="240" w:lineRule="auto"/>
        <w:ind w:left="580" w:right="0" w:hanging="264"/>
        <w:jc w:val="both"/>
        <w:rPr>
          <w:sz w:val="17"/>
        </w:rPr>
      </w:pPr>
      <w:r>
        <w:rPr>
          <w:w w:val="105"/>
          <w:sz w:val="17"/>
        </w:rPr>
        <w:t>O</w:t>
      </w:r>
      <w:r>
        <w:rPr>
          <w:spacing w:val="-6"/>
          <w:w w:val="105"/>
          <w:sz w:val="17"/>
        </w:rPr>
        <w:t xml:space="preserve"> </w:t>
      </w:r>
      <w:r>
        <w:rPr>
          <w:w w:val="105"/>
          <w:sz w:val="17"/>
        </w:rPr>
        <w:t>licitante</w:t>
      </w:r>
      <w:r>
        <w:rPr>
          <w:spacing w:val="-6"/>
          <w:w w:val="105"/>
          <w:sz w:val="17"/>
        </w:rPr>
        <w:t xml:space="preserve"> </w:t>
      </w:r>
      <w:r>
        <w:rPr>
          <w:w w:val="105"/>
          <w:sz w:val="17"/>
        </w:rPr>
        <w:t>organizado</w:t>
      </w:r>
      <w:r>
        <w:rPr>
          <w:spacing w:val="-5"/>
          <w:w w:val="105"/>
          <w:sz w:val="17"/>
        </w:rPr>
        <w:t xml:space="preserve"> </w:t>
      </w:r>
      <w:r>
        <w:rPr>
          <w:w w:val="105"/>
          <w:sz w:val="17"/>
        </w:rPr>
        <w:t>em</w:t>
      </w:r>
      <w:r>
        <w:rPr>
          <w:spacing w:val="-6"/>
          <w:w w:val="105"/>
          <w:sz w:val="17"/>
        </w:rPr>
        <w:t xml:space="preserve"> </w:t>
      </w:r>
      <w:r>
        <w:rPr>
          <w:w w:val="105"/>
          <w:sz w:val="17"/>
        </w:rPr>
        <w:t>cooperativa</w:t>
      </w:r>
      <w:r>
        <w:rPr>
          <w:spacing w:val="-6"/>
          <w:w w:val="105"/>
          <w:sz w:val="17"/>
        </w:rPr>
        <w:t xml:space="preserve"> </w:t>
      </w:r>
      <w:r>
        <w:rPr>
          <w:w w:val="105"/>
          <w:sz w:val="17"/>
        </w:rPr>
        <w:t>deverá</w:t>
      </w:r>
      <w:r>
        <w:rPr>
          <w:spacing w:val="-5"/>
          <w:w w:val="105"/>
          <w:sz w:val="17"/>
        </w:rPr>
        <w:t xml:space="preserve"> </w:t>
      </w:r>
      <w:r>
        <w:rPr>
          <w:w w:val="105"/>
          <w:sz w:val="17"/>
        </w:rPr>
        <w:t>declarar,</w:t>
      </w:r>
      <w:r>
        <w:rPr>
          <w:spacing w:val="-6"/>
          <w:w w:val="105"/>
          <w:sz w:val="17"/>
        </w:rPr>
        <w:t xml:space="preserve"> </w:t>
      </w:r>
      <w:r>
        <w:rPr>
          <w:w w:val="105"/>
          <w:sz w:val="17"/>
        </w:rPr>
        <w:t>ainda,</w:t>
      </w:r>
      <w:r>
        <w:rPr>
          <w:spacing w:val="-5"/>
          <w:w w:val="105"/>
          <w:sz w:val="17"/>
        </w:rPr>
        <w:t xml:space="preserve"> </w:t>
      </w:r>
      <w:r>
        <w:rPr>
          <w:w w:val="105"/>
          <w:sz w:val="17"/>
        </w:rPr>
        <w:t>em</w:t>
      </w:r>
      <w:r>
        <w:rPr>
          <w:spacing w:val="-6"/>
          <w:w w:val="105"/>
          <w:sz w:val="17"/>
        </w:rPr>
        <w:t xml:space="preserve"> </w:t>
      </w:r>
      <w:r>
        <w:rPr>
          <w:w w:val="105"/>
          <w:sz w:val="17"/>
        </w:rPr>
        <w:t>campo</w:t>
      </w:r>
      <w:r>
        <w:rPr>
          <w:spacing w:val="-6"/>
          <w:w w:val="105"/>
          <w:sz w:val="17"/>
        </w:rPr>
        <w:t xml:space="preserve"> </w:t>
      </w:r>
      <w:r>
        <w:rPr>
          <w:w w:val="105"/>
          <w:sz w:val="17"/>
        </w:rPr>
        <w:t>próprio</w:t>
      </w:r>
      <w:r>
        <w:rPr>
          <w:spacing w:val="-5"/>
          <w:w w:val="105"/>
          <w:sz w:val="17"/>
        </w:rPr>
        <w:t xml:space="preserve"> </w:t>
      </w:r>
      <w:r>
        <w:rPr>
          <w:w w:val="105"/>
          <w:sz w:val="17"/>
        </w:rPr>
        <w:t>do</w:t>
      </w:r>
      <w:r>
        <w:rPr>
          <w:spacing w:val="-6"/>
          <w:w w:val="105"/>
          <w:sz w:val="17"/>
        </w:rPr>
        <w:t xml:space="preserve"> </w:t>
      </w:r>
      <w:r>
        <w:rPr>
          <w:w w:val="105"/>
          <w:sz w:val="17"/>
        </w:rPr>
        <w:t>sistema</w:t>
      </w:r>
      <w:r>
        <w:rPr>
          <w:spacing w:val="-5"/>
          <w:w w:val="105"/>
          <w:sz w:val="17"/>
        </w:rPr>
        <w:t xml:space="preserve"> </w:t>
      </w:r>
      <w:r>
        <w:rPr>
          <w:w w:val="105"/>
          <w:sz w:val="17"/>
        </w:rPr>
        <w:t>eletrônico,</w:t>
      </w:r>
      <w:r>
        <w:rPr>
          <w:spacing w:val="-6"/>
          <w:w w:val="105"/>
          <w:sz w:val="17"/>
        </w:rPr>
        <w:t xml:space="preserve"> </w:t>
      </w:r>
      <w:r>
        <w:rPr>
          <w:w w:val="105"/>
          <w:sz w:val="17"/>
        </w:rPr>
        <w:t>que</w:t>
      </w:r>
      <w:r>
        <w:rPr>
          <w:spacing w:val="-6"/>
          <w:w w:val="105"/>
          <w:sz w:val="17"/>
        </w:rPr>
        <w:t xml:space="preserve"> </w:t>
      </w:r>
      <w:r>
        <w:rPr>
          <w:w w:val="105"/>
          <w:sz w:val="17"/>
        </w:rPr>
        <w:t>cumpre</w:t>
      </w:r>
      <w:r>
        <w:rPr>
          <w:spacing w:val="-5"/>
          <w:w w:val="105"/>
          <w:sz w:val="17"/>
        </w:rPr>
        <w:t xml:space="preserve"> </w:t>
      </w:r>
      <w:r>
        <w:rPr>
          <w:w w:val="105"/>
          <w:sz w:val="17"/>
        </w:rPr>
        <w:t>os</w:t>
      </w:r>
      <w:r>
        <w:rPr>
          <w:spacing w:val="-6"/>
          <w:w w:val="105"/>
          <w:sz w:val="17"/>
        </w:rPr>
        <w:t xml:space="preserve"> </w:t>
      </w:r>
      <w:r>
        <w:rPr>
          <w:w w:val="105"/>
          <w:sz w:val="17"/>
        </w:rPr>
        <w:t>requisitos</w:t>
      </w:r>
      <w:r>
        <w:rPr>
          <w:spacing w:val="-5"/>
          <w:w w:val="105"/>
          <w:sz w:val="17"/>
        </w:rPr>
        <w:t xml:space="preserve"> </w:t>
      </w:r>
      <w:r>
        <w:rPr>
          <w:w w:val="105"/>
          <w:sz w:val="17"/>
        </w:rPr>
        <w:t>estabelecidos</w:t>
      </w:r>
      <w:r>
        <w:rPr>
          <w:spacing w:val="-6"/>
          <w:w w:val="105"/>
          <w:sz w:val="17"/>
        </w:rPr>
        <w:t xml:space="preserve"> </w:t>
      </w:r>
      <w:r>
        <w:rPr>
          <w:w w:val="105"/>
          <w:sz w:val="17"/>
        </w:rPr>
        <w:t>no</w:t>
      </w:r>
      <w:r>
        <w:rPr>
          <w:spacing w:val="-6"/>
          <w:w w:val="105"/>
          <w:sz w:val="17"/>
        </w:rPr>
        <w:t xml:space="preserve"> </w:t>
      </w:r>
      <w:r>
        <w:fldChar w:fldCharType="begin"/>
      </w:r>
      <w:r>
        <w:instrText xml:space="preserve"> HYPERLINK "http://www.planalto.gov.br/ccivil_03/_ato2019-2022/2021/lei/L14133.htm#art16" \h </w:instrText>
      </w:r>
      <w:r>
        <w:fldChar w:fldCharType="separate"/>
      </w:r>
      <w:r>
        <w:rPr>
          <w:color w:val="000080"/>
          <w:w w:val="105"/>
          <w:sz w:val="17"/>
          <w:u w:val="single" w:color="000080"/>
        </w:rPr>
        <w:t>art.</w:t>
      </w:r>
      <w:r>
        <w:rPr>
          <w:color w:val="000080"/>
          <w:spacing w:val="-5"/>
          <w:w w:val="105"/>
          <w:sz w:val="17"/>
          <w:u w:val="single" w:color="000080"/>
        </w:rPr>
        <w:t xml:space="preserve"> </w:t>
      </w:r>
      <w:r>
        <w:rPr>
          <w:color w:val="000080"/>
          <w:w w:val="105"/>
          <w:sz w:val="17"/>
          <w:u w:val="single" w:color="000080"/>
        </w:rPr>
        <w:t>16</w:t>
      </w:r>
      <w:r>
        <w:rPr>
          <w:color w:val="000080"/>
          <w:spacing w:val="-6"/>
          <w:w w:val="105"/>
          <w:sz w:val="17"/>
          <w:u w:val="single" w:color="000080"/>
        </w:rPr>
        <w:t xml:space="preserve"> </w:t>
      </w:r>
      <w:r>
        <w:rPr>
          <w:color w:val="000080"/>
          <w:w w:val="105"/>
          <w:sz w:val="17"/>
          <w:u w:val="single" w:color="000080"/>
        </w:rPr>
        <w:t>da</w:t>
      </w:r>
      <w:r>
        <w:rPr>
          <w:color w:val="000080"/>
          <w:spacing w:val="-5"/>
          <w:w w:val="105"/>
          <w:sz w:val="17"/>
          <w:u w:val="single" w:color="000080"/>
        </w:rPr>
        <w:t xml:space="preserve"> </w:t>
      </w:r>
      <w:r>
        <w:rPr>
          <w:color w:val="000080"/>
          <w:w w:val="105"/>
          <w:sz w:val="17"/>
          <w:u w:val="single" w:color="000080"/>
        </w:rPr>
        <w:t>Lei</w:t>
      </w:r>
      <w:r>
        <w:rPr>
          <w:color w:val="000080"/>
          <w:spacing w:val="-6"/>
          <w:w w:val="105"/>
          <w:sz w:val="17"/>
          <w:u w:val="single" w:color="000080"/>
        </w:rPr>
        <w:t xml:space="preserve"> </w:t>
      </w:r>
      <w:r>
        <w:rPr>
          <w:color w:val="000080"/>
          <w:w w:val="105"/>
          <w:sz w:val="17"/>
          <w:u w:val="single" w:color="000080"/>
        </w:rPr>
        <w:t>nº</w:t>
      </w:r>
      <w:r>
        <w:rPr>
          <w:color w:val="000080"/>
          <w:spacing w:val="-6"/>
          <w:w w:val="105"/>
          <w:sz w:val="17"/>
          <w:u w:val="single" w:color="000080"/>
        </w:rPr>
        <w:t xml:space="preserve"> </w:t>
      </w:r>
      <w:r>
        <w:rPr>
          <w:color w:val="000080"/>
          <w:spacing w:val="-2"/>
          <w:w w:val="105"/>
          <w:sz w:val="17"/>
          <w:u w:val="single" w:color="000080"/>
        </w:rPr>
        <w:t>14.133/2021</w:t>
      </w:r>
      <w:r>
        <w:rPr>
          <w:color w:val="000080"/>
          <w:spacing w:val="-2"/>
          <w:w w:val="105"/>
          <w:sz w:val="17"/>
          <w:u w:val="single" w:color="000080"/>
        </w:rPr>
        <w:fldChar w:fldCharType="end"/>
      </w:r>
      <w:r>
        <w:rPr>
          <w:spacing w:val="-2"/>
          <w:w w:val="105"/>
          <w:sz w:val="17"/>
        </w:rPr>
        <w:t>.</w:t>
      </w:r>
    </w:p>
    <w:p w14:paraId="150003AE">
      <w:pPr>
        <w:pStyle w:val="9"/>
        <w:numPr>
          <w:ilvl w:val="1"/>
          <w:numId w:val="4"/>
        </w:numPr>
        <w:tabs>
          <w:tab w:val="left" w:pos="612"/>
        </w:tabs>
        <w:spacing w:before="44" w:after="0" w:line="292" w:lineRule="auto"/>
        <w:ind w:left="316" w:right="298" w:firstLine="0"/>
        <w:jc w:val="both"/>
        <w:rPr>
          <w:sz w:val="17"/>
        </w:rPr>
      </w:pPr>
      <w:r>
        <w:rPr>
          <w:sz w:val="17"/>
        </w:rPr>
        <mc:AlternateContent>
          <mc:Choice Requires="wps">
            <w:drawing>
              <wp:anchor distT="0" distB="0" distL="0" distR="0" simplePos="0" relativeHeight="251665408" behindDoc="1" locked="0" layoutInCell="1" allowOverlap="1">
                <wp:simplePos x="0" y="0"/>
                <wp:positionH relativeFrom="page">
                  <wp:posOffset>8209915</wp:posOffset>
                </wp:positionH>
                <wp:positionV relativeFrom="paragraph">
                  <wp:posOffset>288925</wp:posOffset>
                </wp:positionV>
                <wp:extent cx="1905" cy="8890"/>
                <wp:effectExtent l="0" t="0" r="0" b="0"/>
                <wp:wrapNone/>
                <wp:docPr id="3" name="Graphic 3"/>
                <wp:cNvGraphicFramePr/>
                <a:graphic xmlns:a="http://schemas.openxmlformats.org/drawingml/2006/main">
                  <a:graphicData uri="http://schemas.microsoft.com/office/word/2010/wordprocessingShape">
                    <wps:wsp>
                      <wps:cNvSpPr/>
                      <wps:spPr>
                        <a:xfrm>
                          <a:off x="0" y="0"/>
                          <a:ext cx="1905" cy="8890"/>
                        </a:xfrm>
                        <a:custGeom>
                          <a:avLst/>
                          <a:gdLst/>
                          <a:ahLst/>
                          <a:cxnLst/>
                          <a:rect l="l" t="t" r="r" b="b"/>
                          <a:pathLst>
                            <a:path w="1905" h="8890">
                              <a:moveTo>
                                <a:pt x="1655" y="8433"/>
                              </a:moveTo>
                              <a:lnTo>
                                <a:pt x="0" y="8433"/>
                              </a:lnTo>
                              <a:lnTo>
                                <a:pt x="0" y="0"/>
                              </a:lnTo>
                              <a:lnTo>
                                <a:pt x="1655" y="0"/>
                              </a:lnTo>
                              <a:lnTo>
                                <a:pt x="1655" y="8433"/>
                              </a:lnTo>
                              <a:close/>
                            </a:path>
                          </a:pathLst>
                        </a:custGeom>
                        <a:solidFill>
                          <a:srgbClr val="000080"/>
                        </a:solidFill>
                      </wps:spPr>
                      <wps:bodyPr wrap="square" lIns="0" tIns="0" rIns="0" bIns="0" rtlCol="0">
                        <a:noAutofit/>
                      </wps:bodyPr>
                    </wps:wsp>
                  </a:graphicData>
                </a:graphic>
              </wp:anchor>
            </w:drawing>
          </mc:Choice>
          <mc:Fallback>
            <w:pict>
              <v:shape id="Graphic 3" o:spid="_x0000_s1026" o:spt="100" style="position:absolute;left:0pt;margin-left:646.45pt;margin-top:22.75pt;height:0.7pt;width:0.15pt;mso-position-horizontal-relative:page;z-index:-251651072;mso-width-relative:page;mso-height-relative:page;" fillcolor="#000080" filled="t" stroked="f" coordsize="1905,8890" o:gfxdata="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mQoM92QAA&#10;AAsBAAAPAAAAAAAAAAEAIAAAACIAAABkcnMvZG93bnJldi54bWxQSwECFAAUAAAACACHTuJAOBCG&#10;iR0CAADQBAAADgAAAAAAAAABACAAAAAoAQAAZHJzL2Uyb0RvYy54bWxQSwUGAAAAAAYABgBZAQAA&#10;twUAAAAA&#10;" path="m1655,8433l0,8433,0,0,1655,0,1655,8433xe">
                <v:fill on="t" focussize="0,0"/>
                <v:stroke on="f"/>
                <v:imagedata o:title=""/>
                <o:lock v:ext="edit" aspectratio="f"/>
                <v:textbox inset="0mm,0mm,0mm,0mm"/>
              </v:shape>
            </w:pict>
          </mc:Fallback>
        </mc:AlternateContent>
      </w:r>
      <w:r>
        <w:rPr>
          <w:sz w:val="17"/>
        </w:rPr>
        <mc:AlternateContent>
          <mc:Choice Requires="wps">
            <w:drawing>
              <wp:anchor distT="0" distB="0" distL="0" distR="0" simplePos="0" relativeHeight="251665408" behindDoc="1" locked="0" layoutInCell="1" allowOverlap="1">
                <wp:simplePos x="0" y="0"/>
                <wp:positionH relativeFrom="page">
                  <wp:posOffset>8263255</wp:posOffset>
                </wp:positionH>
                <wp:positionV relativeFrom="paragraph">
                  <wp:posOffset>288925</wp:posOffset>
                </wp:positionV>
                <wp:extent cx="4445" cy="8890"/>
                <wp:effectExtent l="0" t="0" r="0" b="0"/>
                <wp:wrapNone/>
                <wp:docPr id="4" name="Graphic 4"/>
                <wp:cNvGraphicFramePr/>
                <a:graphic xmlns:a="http://schemas.openxmlformats.org/drawingml/2006/main">
                  <a:graphicData uri="http://schemas.microsoft.com/office/word/2010/wordprocessingShape">
                    <wps:wsp>
                      <wps:cNvSpPr/>
                      <wps:spPr>
                        <a:xfrm>
                          <a:off x="0" y="0"/>
                          <a:ext cx="4445" cy="8890"/>
                        </a:xfrm>
                        <a:custGeom>
                          <a:avLst/>
                          <a:gdLst/>
                          <a:ahLst/>
                          <a:cxnLst/>
                          <a:rect l="l" t="t" r="r" b="b"/>
                          <a:pathLst>
                            <a:path w="4445" h="8890">
                              <a:moveTo>
                                <a:pt x="4353" y="8433"/>
                              </a:moveTo>
                              <a:lnTo>
                                <a:pt x="0" y="8433"/>
                              </a:lnTo>
                              <a:lnTo>
                                <a:pt x="0" y="0"/>
                              </a:lnTo>
                              <a:lnTo>
                                <a:pt x="4353" y="0"/>
                              </a:lnTo>
                              <a:lnTo>
                                <a:pt x="4353" y="8433"/>
                              </a:lnTo>
                              <a:close/>
                            </a:path>
                          </a:pathLst>
                        </a:custGeom>
                        <a:solidFill>
                          <a:srgbClr val="000080"/>
                        </a:solidFill>
                      </wps:spPr>
                      <wps:bodyPr wrap="square" lIns="0" tIns="0" rIns="0" bIns="0" rtlCol="0">
                        <a:noAutofit/>
                      </wps:bodyPr>
                    </wps:wsp>
                  </a:graphicData>
                </a:graphic>
              </wp:anchor>
            </w:drawing>
          </mc:Choice>
          <mc:Fallback>
            <w:pict>
              <v:shape id="Graphic 4" o:spid="_x0000_s1026" o:spt="100" style="position:absolute;left:0pt;margin-left:650.65pt;margin-top:22.75pt;height:0.7pt;width:0.35pt;mso-position-horizontal-relative:page;z-index:-251651072;mso-width-relative:page;mso-height-relative:page;" fillcolor="#000080" filled="t" stroked="f" coordsize="4445,8890" o:gfxdata="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sO7toA&#10;AAALAQAADwAAAAAAAAABACAAAAAiAAAAZHJzL2Rvd25yZXYueG1sUEsBAhQAFAAAAAgAh07iQEAr&#10;RMQdAgAA0AQAAA4AAAAAAAAAAQAgAAAAKQEAAGRycy9lMm9Eb2MueG1sUEsFBgAAAAAGAAYAWQEA&#10;ALgFAAAAAA==&#10;" path="m4353,8433l0,8433,0,0,4353,0,4353,8433xe">
                <v:fill on="t" focussize="0,0"/>
                <v:stroke on="f"/>
                <v:imagedata o:title=""/>
                <o:lock v:ext="edit" aspectratio="f"/>
                <v:textbox inset="0mm,0mm,0mm,0mm"/>
              </v:shape>
            </w:pict>
          </mc:Fallback>
        </mc:AlternateContent>
      </w:r>
      <w:r>
        <w:rPr>
          <w:w w:val="105"/>
          <w:sz w:val="17"/>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"https://www.planalto.gov.br/ccivil_03/leis/lcp/lcp123.htm#art3" \h </w:instrText>
      </w:r>
      <w:r>
        <w:fldChar w:fldCharType="separate"/>
      </w:r>
      <w:r>
        <w:rPr>
          <w:color w:val="000080"/>
          <w:w w:val="105"/>
          <w:sz w:val="17"/>
          <w:u w:val="single" w:color="000080"/>
        </w:rPr>
        <w:t>art. 3° da Lei Complementar nº 123/2006</w:t>
      </w:r>
      <w:r>
        <w:rPr>
          <w:color w:val="000080"/>
          <w:w w:val="105"/>
          <w:sz w:val="17"/>
          <w:u w:val="single" w:color="000080"/>
        </w:rPr>
        <w:fldChar w:fldCharType="end"/>
      </w:r>
      <w:r>
        <w:rPr>
          <w:w w:val="105"/>
          <w:sz w:val="17"/>
        </w:rPr>
        <w:t xml:space="preserve">, estando apto a usufruir do tratamento favorecido estabelecido em seus </w:t>
      </w:r>
      <w:r>
        <w:fldChar w:fldCharType="begin"/>
      </w:r>
      <w:r>
        <w:instrText xml:space="preserve"> HYPERLINK "https://www.planalto.gov.br/ccivil_03/leis/lcp/lcp123.htm#art42" \h </w:instrText>
      </w:r>
      <w:r>
        <w:fldChar w:fldCharType="separate"/>
      </w:r>
      <w:r>
        <w:rPr>
          <w:color w:val="000080"/>
          <w:w w:val="105"/>
          <w:sz w:val="17"/>
          <w:u w:val="single" w:color="000080"/>
        </w:rPr>
        <w:t>arts. 42 a 49</w:t>
      </w:r>
      <w:r>
        <w:rPr>
          <w:color w:val="000080"/>
          <w:w w:val="105"/>
          <w:sz w:val="17"/>
          <w:u w:val="single" w:color="000080"/>
        </w:rPr>
        <w:fldChar w:fldCharType="end"/>
      </w:r>
      <w:r>
        <w:rPr>
          <w:w w:val="105"/>
          <w:sz w:val="17"/>
        </w:rPr>
        <w:t xml:space="preserve">, observado o disposto nos </w:t>
      </w:r>
      <w:r>
        <w:fldChar w:fldCharType="begin"/>
      </w:r>
      <w:r>
        <w:instrText xml:space="preserve"> HYPERLINK "http://www.planalto.gov.br/ccivil_03/_ato2019-2022/2021/lei/L14133.htm#art4%C2%A71" \h </w:instrText>
      </w:r>
      <w:r>
        <w:fldChar w:fldCharType="separate"/>
      </w:r>
      <w:r>
        <w:rPr>
          <w:color w:val="000080"/>
          <w:w w:val="105"/>
          <w:sz w:val="17"/>
        </w:rPr>
        <w:t>§§</w:t>
      </w:r>
      <w:r>
        <w:rPr>
          <w:color w:val="000080"/>
          <w:w w:val="105"/>
          <w:sz w:val="17"/>
          <w:u w:val="single" w:color="000080"/>
        </w:rPr>
        <w:t xml:space="preserve"> 1º ao 3º do art. 4º da Lei n.º</w:t>
      </w:r>
      <w:r>
        <w:rPr>
          <w:color w:val="000080"/>
          <w:w w:val="105"/>
          <w:sz w:val="17"/>
          <w:u w:val="single" w:color="000080"/>
        </w:rPr>
        <w:fldChar w:fldCharType="end"/>
      </w:r>
      <w:r>
        <w:rPr>
          <w:color w:val="000080"/>
          <w:w w:val="105"/>
          <w:sz w:val="17"/>
        </w:rPr>
        <w:t xml:space="preserve"> </w:t>
      </w:r>
      <w:r>
        <w:fldChar w:fldCharType="begin"/>
      </w:r>
      <w:r>
        <w:instrText xml:space="preserve"> HYPERLINK "http://www.planalto.gov.br/ccivil_03/_ato2019-2022/2021/lei/L14133.htm#art4%C2%A71" \h </w:instrText>
      </w:r>
      <w:r>
        <w:fldChar w:fldCharType="separate"/>
      </w:r>
      <w:r>
        <w:rPr>
          <w:color w:val="000080"/>
          <w:spacing w:val="-2"/>
          <w:w w:val="105"/>
          <w:sz w:val="17"/>
          <w:u w:val="single" w:color="000080"/>
        </w:rPr>
        <w:t>14.133/2021.</w:t>
      </w:r>
      <w:r>
        <w:rPr>
          <w:color w:val="000080"/>
          <w:spacing w:val="-2"/>
          <w:w w:val="105"/>
          <w:sz w:val="17"/>
          <w:u w:val="single" w:color="000080"/>
        </w:rPr>
        <w:fldChar w:fldCharType="end"/>
      </w:r>
    </w:p>
    <w:p w14:paraId="22BCB409">
      <w:pPr>
        <w:pStyle w:val="9"/>
        <w:numPr>
          <w:ilvl w:val="2"/>
          <w:numId w:val="4"/>
        </w:numPr>
        <w:tabs>
          <w:tab w:val="left" w:pos="713"/>
        </w:tabs>
        <w:spacing w:before="1" w:after="0" w:line="240" w:lineRule="auto"/>
        <w:ind w:left="713" w:right="0" w:hanging="397"/>
        <w:jc w:val="both"/>
        <w:rPr>
          <w:sz w:val="17"/>
        </w:rPr>
      </w:pPr>
      <w:r>
        <w:rPr>
          <w:w w:val="105"/>
          <w:sz w:val="17"/>
        </w:rPr>
        <w:t>no</w:t>
      </w:r>
      <w:r>
        <w:rPr>
          <w:spacing w:val="-6"/>
          <w:w w:val="105"/>
          <w:sz w:val="17"/>
        </w:rPr>
        <w:t xml:space="preserve"> </w:t>
      </w:r>
      <w:r>
        <w:rPr>
          <w:w w:val="105"/>
          <w:sz w:val="17"/>
        </w:rPr>
        <w:t>item</w:t>
      </w:r>
      <w:r>
        <w:rPr>
          <w:spacing w:val="-5"/>
          <w:w w:val="105"/>
          <w:sz w:val="17"/>
        </w:rPr>
        <w:t xml:space="preserve"> </w:t>
      </w:r>
      <w:r>
        <w:rPr>
          <w:w w:val="105"/>
          <w:sz w:val="17"/>
        </w:rPr>
        <w:t>exclusivo</w:t>
      </w:r>
      <w:r>
        <w:rPr>
          <w:spacing w:val="-5"/>
          <w:w w:val="105"/>
          <w:sz w:val="17"/>
        </w:rPr>
        <w:t xml:space="preserve"> </w:t>
      </w:r>
      <w:r>
        <w:rPr>
          <w:w w:val="105"/>
          <w:sz w:val="17"/>
        </w:rPr>
        <w:t>para</w:t>
      </w:r>
      <w:r>
        <w:rPr>
          <w:spacing w:val="-6"/>
          <w:w w:val="105"/>
          <w:sz w:val="17"/>
        </w:rPr>
        <w:t xml:space="preserve"> </w:t>
      </w:r>
      <w:r>
        <w:rPr>
          <w:w w:val="105"/>
          <w:sz w:val="17"/>
        </w:rPr>
        <w:t>participação</w:t>
      </w:r>
      <w:r>
        <w:rPr>
          <w:spacing w:val="-5"/>
          <w:w w:val="105"/>
          <w:sz w:val="17"/>
        </w:rPr>
        <w:t xml:space="preserve"> </w:t>
      </w:r>
      <w:r>
        <w:rPr>
          <w:w w:val="105"/>
          <w:sz w:val="17"/>
        </w:rPr>
        <w:t>de</w:t>
      </w:r>
      <w:r>
        <w:rPr>
          <w:spacing w:val="-5"/>
          <w:w w:val="105"/>
          <w:sz w:val="17"/>
        </w:rPr>
        <w:t xml:space="preserve"> </w:t>
      </w:r>
      <w:r>
        <w:rPr>
          <w:w w:val="105"/>
          <w:sz w:val="17"/>
        </w:rPr>
        <w:t>microempresas</w:t>
      </w:r>
      <w:r>
        <w:rPr>
          <w:spacing w:val="-5"/>
          <w:w w:val="105"/>
          <w:sz w:val="17"/>
        </w:rPr>
        <w:t xml:space="preserve"> </w:t>
      </w:r>
      <w:r>
        <w:rPr>
          <w:w w:val="105"/>
          <w:sz w:val="17"/>
        </w:rPr>
        <w:t>e</w:t>
      </w:r>
      <w:r>
        <w:rPr>
          <w:spacing w:val="-6"/>
          <w:w w:val="105"/>
          <w:sz w:val="17"/>
        </w:rPr>
        <w:t xml:space="preserve"> </w:t>
      </w:r>
      <w:r>
        <w:rPr>
          <w:w w:val="105"/>
          <w:sz w:val="17"/>
        </w:rPr>
        <w:t>empresas</w:t>
      </w:r>
      <w:r>
        <w:rPr>
          <w:spacing w:val="-5"/>
          <w:w w:val="105"/>
          <w:sz w:val="17"/>
        </w:rPr>
        <w:t xml:space="preserve"> </w:t>
      </w:r>
      <w:r>
        <w:rPr>
          <w:w w:val="105"/>
          <w:sz w:val="17"/>
        </w:rPr>
        <w:t>de</w:t>
      </w:r>
      <w:r>
        <w:rPr>
          <w:spacing w:val="-5"/>
          <w:w w:val="105"/>
          <w:sz w:val="17"/>
        </w:rPr>
        <w:t xml:space="preserve"> </w:t>
      </w:r>
      <w:r>
        <w:rPr>
          <w:w w:val="105"/>
          <w:sz w:val="17"/>
        </w:rPr>
        <w:t>pequeno</w:t>
      </w:r>
      <w:r>
        <w:rPr>
          <w:spacing w:val="-6"/>
          <w:w w:val="105"/>
          <w:sz w:val="17"/>
        </w:rPr>
        <w:t xml:space="preserve"> </w:t>
      </w:r>
      <w:r>
        <w:rPr>
          <w:w w:val="105"/>
          <w:sz w:val="17"/>
        </w:rPr>
        <w:t>porte,</w:t>
      </w:r>
      <w:r>
        <w:rPr>
          <w:spacing w:val="-5"/>
          <w:w w:val="105"/>
          <w:sz w:val="17"/>
        </w:rPr>
        <w:t xml:space="preserve"> </w:t>
      </w:r>
      <w:r>
        <w:rPr>
          <w:w w:val="105"/>
          <w:sz w:val="17"/>
        </w:rPr>
        <w:t>a</w:t>
      </w:r>
      <w:r>
        <w:rPr>
          <w:spacing w:val="-5"/>
          <w:w w:val="105"/>
          <w:sz w:val="17"/>
        </w:rPr>
        <w:t xml:space="preserve"> </w:t>
      </w:r>
      <w:r>
        <w:rPr>
          <w:w w:val="105"/>
          <w:sz w:val="17"/>
        </w:rPr>
        <w:t>ausência</w:t>
      </w:r>
      <w:r>
        <w:rPr>
          <w:spacing w:val="-5"/>
          <w:w w:val="105"/>
          <w:sz w:val="17"/>
        </w:rPr>
        <w:t xml:space="preserve"> </w:t>
      </w:r>
      <w:r>
        <w:rPr>
          <w:w w:val="105"/>
          <w:sz w:val="17"/>
        </w:rPr>
        <w:t>de</w:t>
      </w:r>
      <w:r>
        <w:rPr>
          <w:spacing w:val="-6"/>
          <w:w w:val="105"/>
          <w:sz w:val="17"/>
        </w:rPr>
        <w:t xml:space="preserve"> </w:t>
      </w:r>
      <w:r>
        <w:rPr>
          <w:w w:val="105"/>
          <w:sz w:val="17"/>
        </w:rPr>
        <w:t>declaração</w:t>
      </w:r>
      <w:r>
        <w:rPr>
          <w:spacing w:val="-5"/>
          <w:w w:val="105"/>
          <w:sz w:val="17"/>
        </w:rPr>
        <w:t xml:space="preserve"> </w:t>
      </w:r>
      <w:r>
        <w:rPr>
          <w:w w:val="105"/>
          <w:sz w:val="17"/>
        </w:rPr>
        <w:t>na</w:t>
      </w:r>
      <w:r>
        <w:rPr>
          <w:spacing w:val="-5"/>
          <w:w w:val="105"/>
          <w:sz w:val="17"/>
        </w:rPr>
        <w:t xml:space="preserve"> </w:t>
      </w:r>
      <w:r>
        <w:rPr>
          <w:w w:val="105"/>
          <w:sz w:val="17"/>
        </w:rPr>
        <w:t>forma</w:t>
      </w:r>
      <w:r>
        <w:rPr>
          <w:spacing w:val="-6"/>
          <w:w w:val="105"/>
          <w:sz w:val="17"/>
        </w:rPr>
        <w:t xml:space="preserve"> </w:t>
      </w:r>
      <w:r>
        <w:rPr>
          <w:w w:val="105"/>
          <w:sz w:val="17"/>
        </w:rPr>
        <w:t>do</w:t>
      </w:r>
      <w:r>
        <w:rPr>
          <w:spacing w:val="-5"/>
          <w:w w:val="105"/>
          <w:sz w:val="17"/>
        </w:rPr>
        <w:t xml:space="preserve"> </w:t>
      </w:r>
      <w:r>
        <w:rPr>
          <w:w w:val="105"/>
          <w:sz w:val="17"/>
        </w:rPr>
        <w:t>item</w:t>
      </w:r>
      <w:r>
        <w:rPr>
          <w:spacing w:val="-5"/>
          <w:w w:val="105"/>
          <w:sz w:val="17"/>
        </w:rPr>
        <w:t xml:space="preserve"> </w:t>
      </w:r>
      <w:r>
        <w:rPr>
          <w:w w:val="105"/>
          <w:sz w:val="17"/>
        </w:rPr>
        <w:t>anterior</w:t>
      </w:r>
      <w:r>
        <w:rPr>
          <w:spacing w:val="-5"/>
          <w:w w:val="105"/>
          <w:sz w:val="17"/>
        </w:rPr>
        <w:t xml:space="preserve"> </w:t>
      </w:r>
      <w:r>
        <w:rPr>
          <w:w w:val="105"/>
          <w:sz w:val="17"/>
        </w:rPr>
        <w:t>impedirá</w:t>
      </w:r>
      <w:r>
        <w:rPr>
          <w:spacing w:val="-6"/>
          <w:w w:val="105"/>
          <w:sz w:val="17"/>
        </w:rPr>
        <w:t xml:space="preserve"> </w:t>
      </w:r>
      <w:r>
        <w:rPr>
          <w:w w:val="105"/>
          <w:sz w:val="17"/>
        </w:rPr>
        <w:t>o</w:t>
      </w:r>
      <w:r>
        <w:rPr>
          <w:spacing w:val="-5"/>
          <w:w w:val="105"/>
          <w:sz w:val="17"/>
        </w:rPr>
        <w:t xml:space="preserve"> </w:t>
      </w:r>
      <w:r>
        <w:rPr>
          <w:w w:val="105"/>
          <w:sz w:val="17"/>
        </w:rPr>
        <w:t>prosseguimento</w:t>
      </w:r>
      <w:r>
        <w:rPr>
          <w:spacing w:val="-5"/>
          <w:w w:val="105"/>
          <w:sz w:val="17"/>
        </w:rPr>
        <w:t xml:space="preserve"> </w:t>
      </w:r>
      <w:r>
        <w:rPr>
          <w:w w:val="105"/>
          <w:sz w:val="17"/>
        </w:rPr>
        <w:t>no</w:t>
      </w:r>
      <w:r>
        <w:rPr>
          <w:spacing w:val="-6"/>
          <w:w w:val="105"/>
          <w:sz w:val="17"/>
        </w:rPr>
        <w:t xml:space="preserve"> </w:t>
      </w:r>
      <w:r>
        <w:rPr>
          <w:w w:val="105"/>
          <w:sz w:val="17"/>
        </w:rPr>
        <w:t>certame,</w:t>
      </w:r>
      <w:r>
        <w:rPr>
          <w:spacing w:val="-5"/>
          <w:w w:val="105"/>
          <w:sz w:val="17"/>
        </w:rPr>
        <w:t xml:space="preserve"> </w:t>
      </w:r>
      <w:r>
        <w:rPr>
          <w:w w:val="105"/>
          <w:sz w:val="17"/>
        </w:rPr>
        <w:t>para</w:t>
      </w:r>
      <w:r>
        <w:rPr>
          <w:spacing w:val="-5"/>
          <w:w w:val="105"/>
          <w:sz w:val="17"/>
        </w:rPr>
        <w:t xml:space="preserve"> </w:t>
      </w:r>
      <w:r>
        <w:rPr>
          <w:w w:val="105"/>
          <w:sz w:val="17"/>
        </w:rPr>
        <w:t>aquele</w:t>
      </w:r>
      <w:r>
        <w:rPr>
          <w:spacing w:val="-5"/>
          <w:w w:val="105"/>
          <w:sz w:val="17"/>
        </w:rPr>
        <w:t xml:space="preserve"> </w:t>
      </w:r>
      <w:r>
        <w:rPr>
          <w:spacing w:val="-2"/>
          <w:w w:val="105"/>
          <w:sz w:val="17"/>
        </w:rPr>
        <w:t>item;</w:t>
      </w:r>
    </w:p>
    <w:p w14:paraId="03A107D0">
      <w:pPr>
        <w:pStyle w:val="9"/>
        <w:numPr>
          <w:ilvl w:val="2"/>
          <w:numId w:val="4"/>
        </w:numPr>
        <w:tabs>
          <w:tab w:val="left" w:pos="725"/>
        </w:tabs>
        <w:spacing w:before="44" w:after="0" w:line="292" w:lineRule="auto"/>
        <w:ind w:left="316" w:right="299" w:firstLine="0"/>
        <w:jc w:val="both"/>
        <w:rPr>
          <w:sz w:val="17"/>
        </w:rPr>
      </w:pPr>
      <w:r>
        <w:rPr>
          <w:w w:val="105"/>
          <w:sz w:val="17"/>
        </w:rPr>
        <w:t xml:space="preserve">nos itens em que a participação não for exclusiva para microempresas e empresas de pequeno porte, a ausência de declaração na forma do item 3.5 apenas produzirá o efeito de o licitante não ter direito ao tratamento favorecido previsto na </w:t>
      </w:r>
      <w:r>
        <w:fldChar w:fldCharType="begin"/>
      </w:r>
      <w:r>
        <w:instrText xml:space="preserve"> HYPERLINK "https://www.planalto.gov.br/ccivil_03/leis/lcp/lcp123.htm" \h </w:instrText>
      </w:r>
      <w:r>
        <w:fldChar w:fldCharType="separate"/>
      </w:r>
      <w:r>
        <w:rPr>
          <w:color w:val="000080"/>
          <w:w w:val="105"/>
          <w:sz w:val="17"/>
          <w:u w:val="single" w:color="000080"/>
        </w:rPr>
        <w:t>Lei Complementar nº 123/2006</w:t>
      </w:r>
      <w:r>
        <w:rPr>
          <w:color w:val="000080"/>
          <w:w w:val="105"/>
          <w:sz w:val="17"/>
          <w:u w:val="single" w:color="000080"/>
        </w:rPr>
        <w:fldChar w:fldCharType="end"/>
      </w:r>
      <w:r>
        <w:rPr>
          <w:w w:val="105"/>
          <w:sz w:val="17"/>
        </w:rPr>
        <w:t>, mesmo que microempresa, empresa de pequeno porte ou sociedade cooperativa.</w:t>
      </w:r>
    </w:p>
    <w:p w14:paraId="54094194">
      <w:pPr>
        <w:pStyle w:val="9"/>
        <w:numPr>
          <w:ilvl w:val="1"/>
          <w:numId w:val="4"/>
        </w:numPr>
        <w:tabs>
          <w:tab w:val="left" w:pos="570"/>
        </w:tabs>
        <w:spacing w:before="1" w:after="0" w:line="240" w:lineRule="auto"/>
        <w:ind w:left="570" w:right="0" w:hanging="254"/>
        <w:jc w:val="both"/>
        <w:rPr>
          <w:sz w:val="17"/>
        </w:rPr>
      </w:pPr>
      <w:r>
        <w:rPr>
          <w:w w:val="105"/>
          <w:sz w:val="17"/>
        </w:rPr>
        <w:t>A</w:t>
      </w:r>
      <w:r>
        <w:rPr>
          <w:spacing w:val="-12"/>
          <w:w w:val="105"/>
          <w:sz w:val="17"/>
        </w:rPr>
        <w:t xml:space="preserve"> </w:t>
      </w:r>
      <w:r>
        <w:rPr>
          <w:w w:val="105"/>
          <w:sz w:val="17"/>
        </w:rPr>
        <w:t>falsidade</w:t>
      </w:r>
      <w:r>
        <w:rPr>
          <w:spacing w:val="-7"/>
          <w:w w:val="105"/>
          <w:sz w:val="17"/>
        </w:rPr>
        <w:t xml:space="preserve"> </w:t>
      </w:r>
      <w:r>
        <w:rPr>
          <w:w w:val="105"/>
          <w:sz w:val="17"/>
        </w:rPr>
        <w:t>das</w:t>
      </w:r>
      <w:r>
        <w:rPr>
          <w:spacing w:val="-4"/>
          <w:w w:val="105"/>
          <w:sz w:val="17"/>
        </w:rPr>
        <w:t xml:space="preserve"> </w:t>
      </w:r>
      <w:r>
        <w:rPr>
          <w:w w:val="105"/>
          <w:sz w:val="17"/>
        </w:rPr>
        <w:t>declarações</w:t>
      </w:r>
      <w:r>
        <w:rPr>
          <w:spacing w:val="-4"/>
          <w:w w:val="105"/>
          <w:sz w:val="17"/>
        </w:rPr>
        <w:t xml:space="preserve"> </w:t>
      </w:r>
      <w:r>
        <w:rPr>
          <w:w w:val="105"/>
          <w:sz w:val="17"/>
        </w:rPr>
        <w:t>de</w:t>
      </w:r>
      <w:r>
        <w:rPr>
          <w:spacing w:val="-5"/>
          <w:w w:val="105"/>
          <w:sz w:val="17"/>
        </w:rPr>
        <w:t xml:space="preserve"> </w:t>
      </w:r>
      <w:r>
        <w:rPr>
          <w:w w:val="105"/>
          <w:sz w:val="17"/>
        </w:rPr>
        <w:t>que</w:t>
      </w:r>
      <w:r>
        <w:rPr>
          <w:spacing w:val="-4"/>
          <w:w w:val="105"/>
          <w:sz w:val="17"/>
        </w:rPr>
        <w:t xml:space="preserve"> </w:t>
      </w:r>
      <w:r>
        <w:rPr>
          <w:w w:val="105"/>
          <w:sz w:val="17"/>
        </w:rPr>
        <w:t>tratam</w:t>
      </w:r>
      <w:r>
        <w:rPr>
          <w:spacing w:val="-5"/>
          <w:w w:val="105"/>
          <w:sz w:val="17"/>
        </w:rPr>
        <w:t xml:space="preserve"> </w:t>
      </w:r>
      <w:r>
        <w:rPr>
          <w:w w:val="105"/>
          <w:sz w:val="17"/>
        </w:rPr>
        <w:t>os</w:t>
      </w:r>
      <w:r>
        <w:rPr>
          <w:spacing w:val="-4"/>
          <w:w w:val="105"/>
          <w:sz w:val="17"/>
        </w:rPr>
        <w:t xml:space="preserve"> </w:t>
      </w:r>
      <w:r>
        <w:rPr>
          <w:w w:val="105"/>
          <w:sz w:val="17"/>
        </w:rPr>
        <w:t>itens</w:t>
      </w:r>
      <w:r>
        <w:rPr>
          <w:spacing w:val="-5"/>
          <w:w w:val="105"/>
          <w:sz w:val="17"/>
        </w:rPr>
        <w:t xml:space="preserve"> </w:t>
      </w:r>
      <w:r>
        <w:rPr>
          <w:w w:val="105"/>
          <w:sz w:val="17"/>
        </w:rPr>
        <w:t>3.3</w:t>
      </w:r>
      <w:r>
        <w:rPr>
          <w:spacing w:val="-4"/>
          <w:w w:val="105"/>
          <w:sz w:val="17"/>
        </w:rPr>
        <w:t xml:space="preserve"> </w:t>
      </w:r>
      <w:r>
        <w:rPr>
          <w:w w:val="105"/>
          <w:sz w:val="17"/>
        </w:rPr>
        <w:t>a</w:t>
      </w:r>
      <w:r>
        <w:rPr>
          <w:spacing w:val="-4"/>
          <w:w w:val="105"/>
          <w:sz w:val="17"/>
        </w:rPr>
        <w:t xml:space="preserve"> </w:t>
      </w:r>
      <w:r>
        <w:rPr>
          <w:w w:val="105"/>
          <w:sz w:val="17"/>
        </w:rPr>
        <w:t>3.5</w:t>
      </w:r>
      <w:r>
        <w:rPr>
          <w:spacing w:val="-5"/>
          <w:w w:val="105"/>
          <w:sz w:val="17"/>
        </w:rPr>
        <w:t xml:space="preserve"> </w:t>
      </w:r>
      <w:r>
        <w:rPr>
          <w:w w:val="105"/>
          <w:sz w:val="17"/>
        </w:rPr>
        <w:t>sujeitará</w:t>
      </w:r>
      <w:r>
        <w:rPr>
          <w:spacing w:val="-4"/>
          <w:w w:val="105"/>
          <w:sz w:val="17"/>
        </w:rPr>
        <w:t xml:space="preserve"> </w:t>
      </w:r>
      <w:r>
        <w:rPr>
          <w:w w:val="105"/>
          <w:sz w:val="17"/>
        </w:rPr>
        <w:t>o</w:t>
      </w:r>
      <w:r>
        <w:rPr>
          <w:spacing w:val="-5"/>
          <w:w w:val="105"/>
          <w:sz w:val="17"/>
        </w:rPr>
        <w:t xml:space="preserve"> </w:t>
      </w:r>
      <w:r>
        <w:rPr>
          <w:w w:val="105"/>
          <w:sz w:val="17"/>
        </w:rPr>
        <w:t>licitante</w:t>
      </w:r>
      <w:r>
        <w:rPr>
          <w:spacing w:val="-4"/>
          <w:w w:val="105"/>
          <w:sz w:val="17"/>
        </w:rPr>
        <w:t xml:space="preserve"> </w:t>
      </w:r>
      <w:r>
        <w:rPr>
          <w:w w:val="105"/>
          <w:sz w:val="17"/>
        </w:rPr>
        <w:t>às</w:t>
      </w:r>
      <w:r>
        <w:rPr>
          <w:spacing w:val="-5"/>
          <w:w w:val="105"/>
          <w:sz w:val="17"/>
        </w:rPr>
        <w:t xml:space="preserve"> </w:t>
      </w:r>
      <w:r>
        <w:rPr>
          <w:w w:val="105"/>
          <w:sz w:val="17"/>
        </w:rPr>
        <w:t>sanções</w:t>
      </w:r>
      <w:r>
        <w:rPr>
          <w:spacing w:val="-4"/>
          <w:w w:val="105"/>
          <w:sz w:val="17"/>
        </w:rPr>
        <w:t xml:space="preserve"> </w:t>
      </w:r>
      <w:r>
        <w:rPr>
          <w:w w:val="105"/>
          <w:sz w:val="17"/>
        </w:rPr>
        <w:t>previstas</w:t>
      </w:r>
      <w:r>
        <w:rPr>
          <w:spacing w:val="-4"/>
          <w:w w:val="105"/>
          <w:sz w:val="17"/>
        </w:rPr>
        <w:t xml:space="preserve"> </w:t>
      </w:r>
      <w:r>
        <w:rPr>
          <w:w w:val="105"/>
          <w:sz w:val="17"/>
        </w:rPr>
        <w:t>na</w:t>
      </w:r>
      <w:r>
        <w:rPr>
          <w:spacing w:val="-5"/>
          <w:w w:val="105"/>
          <w:sz w:val="17"/>
        </w:rPr>
        <w:t xml:space="preserve"> </w:t>
      </w:r>
      <w:r>
        <w:fldChar w:fldCharType="begin"/>
      </w:r>
      <w:r>
        <w:instrText xml:space="preserve"> HYPERLINK "http://www.planalto.gov.br/ccivil_03/_ato2019-2022/2021/lei/L14133.htm" \h </w:instrText>
      </w:r>
      <w:r>
        <w:fldChar w:fldCharType="separate"/>
      </w:r>
      <w:r>
        <w:rPr>
          <w:color w:val="000080"/>
          <w:w w:val="105"/>
          <w:sz w:val="17"/>
          <w:u w:val="single" w:color="000080"/>
        </w:rPr>
        <w:t>Lei</w:t>
      </w:r>
      <w:r>
        <w:rPr>
          <w:color w:val="000080"/>
          <w:spacing w:val="-4"/>
          <w:w w:val="105"/>
          <w:sz w:val="17"/>
          <w:u w:val="single" w:color="000080"/>
        </w:rPr>
        <w:t xml:space="preserve"> </w:t>
      </w:r>
      <w:r>
        <w:rPr>
          <w:color w:val="000080"/>
          <w:w w:val="105"/>
          <w:sz w:val="17"/>
          <w:u w:val="single" w:color="000080"/>
        </w:rPr>
        <w:t>nº</w:t>
      </w:r>
      <w:r>
        <w:rPr>
          <w:color w:val="000080"/>
          <w:spacing w:val="-5"/>
          <w:w w:val="105"/>
          <w:sz w:val="17"/>
          <w:u w:val="single" w:color="000080"/>
        </w:rPr>
        <w:t xml:space="preserve"> </w:t>
      </w:r>
      <w:r>
        <w:rPr>
          <w:color w:val="000080"/>
          <w:w w:val="105"/>
          <w:sz w:val="17"/>
          <w:u w:val="single" w:color="000080"/>
        </w:rPr>
        <w:t>14.133/2021</w:t>
      </w:r>
      <w:r>
        <w:rPr>
          <w:color w:val="000080"/>
          <w:w w:val="105"/>
          <w:sz w:val="17"/>
          <w:u w:val="single" w:color="000080"/>
        </w:rPr>
        <w:fldChar w:fldCharType="end"/>
      </w:r>
      <w:r>
        <w:rPr>
          <w:color w:val="000080"/>
          <w:spacing w:val="-4"/>
          <w:w w:val="105"/>
          <w:sz w:val="17"/>
        </w:rPr>
        <w:t xml:space="preserve"> </w:t>
      </w:r>
      <w:r>
        <w:rPr>
          <w:w w:val="105"/>
          <w:sz w:val="17"/>
        </w:rPr>
        <w:t>e</w:t>
      </w:r>
      <w:r>
        <w:rPr>
          <w:spacing w:val="-5"/>
          <w:w w:val="105"/>
          <w:sz w:val="17"/>
        </w:rPr>
        <w:t xml:space="preserve"> </w:t>
      </w:r>
      <w:r>
        <w:rPr>
          <w:w w:val="105"/>
          <w:sz w:val="17"/>
        </w:rPr>
        <w:t>neste</w:t>
      </w:r>
      <w:r>
        <w:rPr>
          <w:spacing w:val="-4"/>
          <w:w w:val="105"/>
          <w:sz w:val="17"/>
        </w:rPr>
        <w:t xml:space="preserve"> </w:t>
      </w:r>
      <w:r>
        <w:rPr>
          <w:spacing w:val="-2"/>
          <w:w w:val="105"/>
          <w:sz w:val="17"/>
        </w:rPr>
        <w:t>Edital.</w:t>
      </w:r>
    </w:p>
    <w:p w14:paraId="1E00CB7B">
      <w:pPr>
        <w:pStyle w:val="9"/>
        <w:numPr>
          <w:ilvl w:val="1"/>
          <w:numId w:val="4"/>
        </w:numPr>
        <w:tabs>
          <w:tab w:val="left" w:pos="592"/>
        </w:tabs>
        <w:spacing w:before="44" w:after="0" w:line="292" w:lineRule="auto"/>
        <w:ind w:left="316" w:right="299" w:firstLine="0"/>
        <w:jc w:val="both"/>
        <w:rPr>
          <w:sz w:val="17"/>
        </w:rPr>
      </w:pPr>
      <w:r>
        <w:rPr>
          <w:w w:val="105"/>
          <w:sz w:val="17"/>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90E720F">
      <w:pPr>
        <w:pStyle w:val="9"/>
        <w:numPr>
          <w:ilvl w:val="1"/>
          <w:numId w:val="4"/>
        </w:numPr>
        <w:tabs>
          <w:tab w:val="left" w:pos="582"/>
        </w:tabs>
        <w:spacing w:before="1" w:after="0" w:line="292" w:lineRule="auto"/>
        <w:ind w:left="316" w:right="299" w:firstLine="0"/>
        <w:jc w:val="both"/>
        <w:rPr>
          <w:sz w:val="17"/>
        </w:rPr>
      </w:pPr>
      <w:r>
        <w:rPr>
          <w:w w:val="105"/>
          <w:sz w:val="17"/>
        </w:rPr>
        <w:t>Não</w:t>
      </w:r>
      <w:r>
        <w:rPr>
          <w:spacing w:val="-4"/>
          <w:w w:val="105"/>
          <w:sz w:val="17"/>
        </w:rPr>
        <w:t xml:space="preserve"> </w:t>
      </w:r>
      <w:r>
        <w:rPr>
          <w:w w:val="105"/>
          <w:sz w:val="17"/>
        </w:rPr>
        <w:t>haverá</w:t>
      </w:r>
      <w:r>
        <w:rPr>
          <w:spacing w:val="-4"/>
          <w:w w:val="105"/>
          <w:sz w:val="17"/>
        </w:rPr>
        <w:t xml:space="preserve"> </w:t>
      </w:r>
      <w:r>
        <w:rPr>
          <w:w w:val="105"/>
          <w:sz w:val="17"/>
        </w:rPr>
        <w:t>ordem</w:t>
      </w:r>
      <w:r>
        <w:rPr>
          <w:spacing w:val="-4"/>
          <w:w w:val="105"/>
          <w:sz w:val="17"/>
        </w:rPr>
        <w:t xml:space="preserve"> </w:t>
      </w:r>
      <w:r>
        <w:rPr>
          <w:w w:val="105"/>
          <w:sz w:val="17"/>
        </w:rPr>
        <w:t>de</w:t>
      </w:r>
      <w:r>
        <w:rPr>
          <w:spacing w:val="-4"/>
          <w:w w:val="105"/>
          <w:sz w:val="17"/>
        </w:rPr>
        <w:t xml:space="preserve"> </w:t>
      </w:r>
      <w:r>
        <w:rPr>
          <w:w w:val="105"/>
          <w:sz w:val="17"/>
        </w:rPr>
        <w:t>classificação</w:t>
      </w:r>
      <w:r>
        <w:rPr>
          <w:spacing w:val="-4"/>
          <w:w w:val="105"/>
          <w:sz w:val="17"/>
        </w:rPr>
        <w:t xml:space="preserve"> </w:t>
      </w:r>
      <w:r>
        <w:rPr>
          <w:w w:val="105"/>
          <w:sz w:val="17"/>
        </w:rPr>
        <w:t>na</w:t>
      </w:r>
      <w:r>
        <w:rPr>
          <w:spacing w:val="-4"/>
          <w:w w:val="105"/>
          <w:sz w:val="17"/>
        </w:rPr>
        <w:t xml:space="preserve"> </w:t>
      </w:r>
      <w:r>
        <w:rPr>
          <w:w w:val="105"/>
          <w:sz w:val="17"/>
        </w:rPr>
        <w:t>etapa</w:t>
      </w:r>
      <w:r>
        <w:rPr>
          <w:spacing w:val="-4"/>
          <w:w w:val="105"/>
          <w:sz w:val="17"/>
        </w:rPr>
        <w:t xml:space="preserve"> </w:t>
      </w:r>
      <w:r>
        <w:rPr>
          <w:w w:val="105"/>
          <w:sz w:val="17"/>
        </w:rPr>
        <w:t>de</w:t>
      </w:r>
      <w:r>
        <w:rPr>
          <w:spacing w:val="-4"/>
          <w:w w:val="105"/>
          <w:sz w:val="17"/>
        </w:rPr>
        <w:t xml:space="preserve"> </w:t>
      </w:r>
      <w:r>
        <w:rPr>
          <w:w w:val="105"/>
          <w:sz w:val="17"/>
        </w:rPr>
        <w:t>apresentação</w:t>
      </w:r>
      <w:r>
        <w:rPr>
          <w:spacing w:val="-4"/>
          <w:w w:val="105"/>
          <w:sz w:val="17"/>
        </w:rPr>
        <w:t xml:space="preserve"> </w:t>
      </w:r>
      <w:r>
        <w:rPr>
          <w:w w:val="105"/>
          <w:sz w:val="17"/>
        </w:rPr>
        <w:t>da</w:t>
      </w:r>
      <w:r>
        <w:rPr>
          <w:spacing w:val="-4"/>
          <w:w w:val="105"/>
          <w:sz w:val="17"/>
        </w:rPr>
        <w:t xml:space="preserve"> </w:t>
      </w:r>
      <w:r>
        <w:rPr>
          <w:w w:val="105"/>
          <w:sz w:val="17"/>
        </w:rPr>
        <w:t>proposta</w:t>
      </w:r>
      <w:r>
        <w:rPr>
          <w:spacing w:val="-4"/>
          <w:w w:val="105"/>
          <w:sz w:val="17"/>
        </w:rPr>
        <w:t xml:space="preserve"> </w:t>
      </w:r>
      <w:r>
        <w:rPr>
          <w:w w:val="105"/>
          <w:sz w:val="17"/>
        </w:rPr>
        <w:t>e</w:t>
      </w:r>
      <w:r>
        <w:rPr>
          <w:spacing w:val="-4"/>
          <w:w w:val="105"/>
          <w:sz w:val="17"/>
        </w:rPr>
        <w:t xml:space="preserve"> </w:t>
      </w:r>
      <w:r>
        <w:rPr>
          <w:w w:val="105"/>
          <w:sz w:val="17"/>
        </w:rPr>
        <w:t>das</w:t>
      </w:r>
      <w:r>
        <w:rPr>
          <w:spacing w:val="-4"/>
          <w:w w:val="105"/>
          <w:sz w:val="17"/>
        </w:rPr>
        <w:t xml:space="preserve"> </w:t>
      </w:r>
      <w:r>
        <w:rPr>
          <w:w w:val="105"/>
          <w:sz w:val="17"/>
        </w:rPr>
        <w:t>declarações</w:t>
      </w:r>
      <w:r>
        <w:rPr>
          <w:spacing w:val="-4"/>
          <w:w w:val="105"/>
          <w:sz w:val="17"/>
        </w:rPr>
        <w:t xml:space="preserve"> </w:t>
      </w:r>
      <w:r>
        <w:rPr>
          <w:w w:val="105"/>
          <w:sz w:val="17"/>
        </w:rPr>
        <w:t>pelo</w:t>
      </w:r>
      <w:r>
        <w:rPr>
          <w:spacing w:val="-4"/>
          <w:w w:val="105"/>
          <w:sz w:val="17"/>
        </w:rPr>
        <w:t xml:space="preserve"> </w:t>
      </w:r>
      <w:r>
        <w:rPr>
          <w:w w:val="105"/>
          <w:sz w:val="17"/>
        </w:rPr>
        <w:t>licitante,</w:t>
      </w:r>
      <w:r>
        <w:rPr>
          <w:spacing w:val="-4"/>
          <w:w w:val="105"/>
          <w:sz w:val="17"/>
        </w:rPr>
        <w:t xml:space="preserve"> </w:t>
      </w:r>
      <w:r>
        <w:rPr>
          <w:w w:val="105"/>
          <w:sz w:val="17"/>
        </w:rPr>
        <w:t>o</w:t>
      </w:r>
      <w:r>
        <w:rPr>
          <w:spacing w:val="-4"/>
          <w:w w:val="105"/>
          <w:sz w:val="17"/>
        </w:rPr>
        <w:t xml:space="preserve"> </w:t>
      </w:r>
      <w:r>
        <w:rPr>
          <w:w w:val="105"/>
          <w:sz w:val="17"/>
        </w:rPr>
        <w:t>que</w:t>
      </w:r>
      <w:r>
        <w:rPr>
          <w:spacing w:val="-4"/>
          <w:w w:val="105"/>
          <w:sz w:val="17"/>
        </w:rPr>
        <w:t xml:space="preserve"> </w:t>
      </w:r>
      <w:r>
        <w:rPr>
          <w:w w:val="105"/>
          <w:sz w:val="17"/>
        </w:rPr>
        <w:t>ocorrerá</w:t>
      </w:r>
      <w:r>
        <w:rPr>
          <w:spacing w:val="-4"/>
          <w:w w:val="105"/>
          <w:sz w:val="17"/>
        </w:rPr>
        <w:t xml:space="preserve"> </w:t>
      </w:r>
      <w:r>
        <w:rPr>
          <w:w w:val="105"/>
          <w:sz w:val="17"/>
        </w:rPr>
        <w:t>somente</w:t>
      </w:r>
      <w:r>
        <w:rPr>
          <w:spacing w:val="-4"/>
          <w:w w:val="105"/>
          <w:sz w:val="17"/>
        </w:rPr>
        <w:t xml:space="preserve"> </w:t>
      </w:r>
      <w:r>
        <w:rPr>
          <w:w w:val="105"/>
          <w:sz w:val="17"/>
        </w:rPr>
        <w:t>após</w:t>
      </w:r>
      <w:r>
        <w:rPr>
          <w:spacing w:val="-4"/>
          <w:w w:val="105"/>
          <w:sz w:val="17"/>
        </w:rPr>
        <w:t xml:space="preserve"> </w:t>
      </w:r>
      <w:r>
        <w:rPr>
          <w:w w:val="105"/>
          <w:sz w:val="17"/>
        </w:rPr>
        <w:t>os</w:t>
      </w:r>
      <w:r>
        <w:rPr>
          <w:spacing w:val="-4"/>
          <w:w w:val="105"/>
          <w:sz w:val="17"/>
        </w:rPr>
        <w:t xml:space="preserve"> </w:t>
      </w:r>
      <w:r>
        <w:rPr>
          <w:w w:val="105"/>
          <w:sz w:val="17"/>
        </w:rPr>
        <w:t>procedimentos</w:t>
      </w:r>
      <w:r>
        <w:rPr>
          <w:spacing w:val="-4"/>
          <w:w w:val="105"/>
          <w:sz w:val="17"/>
        </w:rPr>
        <w:t xml:space="preserve"> </w:t>
      </w:r>
      <w:r>
        <w:rPr>
          <w:w w:val="105"/>
          <w:sz w:val="17"/>
        </w:rPr>
        <w:t>de</w:t>
      </w:r>
      <w:r>
        <w:rPr>
          <w:spacing w:val="-4"/>
          <w:w w:val="105"/>
          <w:sz w:val="17"/>
        </w:rPr>
        <w:t xml:space="preserve"> </w:t>
      </w:r>
      <w:r>
        <w:rPr>
          <w:w w:val="105"/>
          <w:sz w:val="17"/>
        </w:rPr>
        <w:t>abertura</w:t>
      </w:r>
      <w:r>
        <w:rPr>
          <w:spacing w:val="-4"/>
          <w:w w:val="105"/>
          <w:sz w:val="17"/>
        </w:rPr>
        <w:t xml:space="preserve"> </w:t>
      </w:r>
      <w:r>
        <w:rPr>
          <w:w w:val="105"/>
          <w:sz w:val="17"/>
        </w:rPr>
        <w:t>da</w:t>
      </w:r>
      <w:r>
        <w:rPr>
          <w:spacing w:val="-4"/>
          <w:w w:val="105"/>
          <w:sz w:val="17"/>
        </w:rPr>
        <w:t xml:space="preserve"> </w:t>
      </w:r>
      <w:r>
        <w:rPr>
          <w:w w:val="105"/>
          <w:sz w:val="17"/>
        </w:rPr>
        <w:t>sessão</w:t>
      </w:r>
      <w:r>
        <w:rPr>
          <w:spacing w:val="-4"/>
          <w:w w:val="105"/>
          <w:sz w:val="17"/>
        </w:rPr>
        <w:t xml:space="preserve"> </w:t>
      </w:r>
      <w:r>
        <w:rPr>
          <w:w w:val="105"/>
          <w:sz w:val="17"/>
        </w:rPr>
        <w:t>pública</w:t>
      </w:r>
      <w:r>
        <w:rPr>
          <w:spacing w:val="-4"/>
          <w:w w:val="105"/>
          <w:sz w:val="17"/>
        </w:rPr>
        <w:t xml:space="preserve"> </w:t>
      </w:r>
      <w:r>
        <w:rPr>
          <w:w w:val="105"/>
          <w:sz w:val="17"/>
        </w:rPr>
        <w:t>e</w:t>
      </w:r>
      <w:r>
        <w:rPr>
          <w:spacing w:val="-4"/>
          <w:w w:val="105"/>
          <w:sz w:val="17"/>
        </w:rPr>
        <w:t xml:space="preserve"> </w:t>
      </w:r>
      <w:r>
        <w:rPr>
          <w:w w:val="105"/>
          <w:sz w:val="17"/>
        </w:rPr>
        <w:t>da</w:t>
      </w:r>
      <w:r>
        <w:rPr>
          <w:spacing w:val="-4"/>
          <w:w w:val="105"/>
          <w:sz w:val="17"/>
        </w:rPr>
        <w:t xml:space="preserve"> </w:t>
      </w:r>
      <w:r>
        <w:rPr>
          <w:w w:val="105"/>
          <w:sz w:val="17"/>
        </w:rPr>
        <w:t>fase</w:t>
      </w:r>
      <w:r>
        <w:rPr>
          <w:spacing w:val="-4"/>
          <w:w w:val="105"/>
          <w:sz w:val="17"/>
        </w:rPr>
        <w:t xml:space="preserve"> </w:t>
      </w:r>
      <w:r>
        <w:rPr>
          <w:w w:val="105"/>
          <w:sz w:val="17"/>
        </w:rPr>
        <w:t>de</w:t>
      </w:r>
      <w:r>
        <w:rPr>
          <w:spacing w:val="-4"/>
          <w:w w:val="105"/>
          <w:sz w:val="17"/>
        </w:rPr>
        <w:t xml:space="preserve"> </w:t>
      </w:r>
      <w:r>
        <w:rPr>
          <w:w w:val="105"/>
          <w:sz w:val="17"/>
        </w:rPr>
        <w:t>envio de lances.</w:t>
      </w:r>
    </w:p>
    <w:p w14:paraId="3EEE3522">
      <w:pPr>
        <w:pStyle w:val="9"/>
        <w:numPr>
          <w:ilvl w:val="1"/>
          <w:numId w:val="4"/>
        </w:numPr>
        <w:tabs>
          <w:tab w:val="left" w:pos="570"/>
        </w:tabs>
        <w:spacing w:before="1" w:after="0" w:line="240" w:lineRule="auto"/>
        <w:ind w:left="570" w:right="0" w:hanging="254"/>
        <w:jc w:val="both"/>
        <w:rPr>
          <w:sz w:val="17"/>
        </w:rPr>
      </w:pPr>
      <w:r>
        <w:rPr>
          <w:w w:val="105"/>
          <w:sz w:val="17"/>
        </w:rPr>
        <w:t>Após</w:t>
      </w:r>
      <w:r>
        <w:rPr>
          <w:spacing w:val="-6"/>
          <w:w w:val="105"/>
          <w:sz w:val="17"/>
        </w:rPr>
        <w:t xml:space="preserve"> </w:t>
      </w:r>
      <w:r>
        <w:rPr>
          <w:w w:val="105"/>
          <w:sz w:val="17"/>
        </w:rPr>
        <w:t>a</w:t>
      </w:r>
      <w:r>
        <w:rPr>
          <w:spacing w:val="-5"/>
          <w:w w:val="105"/>
          <w:sz w:val="17"/>
        </w:rPr>
        <w:t xml:space="preserve"> </w:t>
      </w:r>
      <w:r>
        <w:rPr>
          <w:w w:val="105"/>
          <w:sz w:val="17"/>
        </w:rPr>
        <w:t>fase</w:t>
      </w:r>
      <w:r>
        <w:rPr>
          <w:spacing w:val="-6"/>
          <w:w w:val="105"/>
          <w:sz w:val="17"/>
        </w:rPr>
        <w:t xml:space="preserve"> </w:t>
      </w:r>
      <w:r>
        <w:rPr>
          <w:w w:val="105"/>
          <w:sz w:val="17"/>
        </w:rPr>
        <w:t>de</w:t>
      </w:r>
      <w:r>
        <w:rPr>
          <w:spacing w:val="-5"/>
          <w:w w:val="105"/>
          <w:sz w:val="17"/>
        </w:rPr>
        <w:t xml:space="preserve"> </w:t>
      </w:r>
      <w:r>
        <w:rPr>
          <w:w w:val="105"/>
          <w:sz w:val="17"/>
        </w:rPr>
        <w:t>envio</w:t>
      </w:r>
      <w:r>
        <w:rPr>
          <w:spacing w:val="-5"/>
          <w:w w:val="105"/>
          <w:sz w:val="17"/>
        </w:rPr>
        <w:t xml:space="preserve"> </w:t>
      </w:r>
      <w:r>
        <w:rPr>
          <w:w w:val="105"/>
          <w:sz w:val="17"/>
        </w:rPr>
        <w:t>de</w:t>
      </w:r>
      <w:r>
        <w:rPr>
          <w:spacing w:val="-6"/>
          <w:w w:val="105"/>
          <w:sz w:val="17"/>
        </w:rPr>
        <w:t xml:space="preserve"> </w:t>
      </w:r>
      <w:r>
        <w:rPr>
          <w:w w:val="105"/>
          <w:sz w:val="17"/>
        </w:rPr>
        <w:t>lances,</w:t>
      </w:r>
      <w:r>
        <w:rPr>
          <w:spacing w:val="-5"/>
          <w:w w:val="105"/>
          <w:sz w:val="17"/>
        </w:rPr>
        <w:t xml:space="preserve"> </w:t>
      </w:r>
      <w:r>
        <w:rPr>
          <w:w w:val="105"/>
          <w:sz w:val="17"/>
        </w:rPr>
        <w:t>serão</w:t>
      </w:r>
      <w:r>
        <w:rPr>
          <w:spacing w:val="-5"/>
          <w:w w:val="105"/>
          <w:sz w:val="17"/>
        </w:rPr>
        <w:t xml:space="preserve"> </w:t>
      </w:r>
      <w:r>
        <w:rPr>
          <w:w w:val="105"/>
          <w:sz w:val="17"/>
        </w:rPr>
        <w:t>disponibilizados</w:t>
      </w:r>
      <w:r>
        <w:rPr>
          <w:spacing w:val="-6"/>
          <w:w w:val="105"/>
          <w:sz w:val="17"/>
        </w:rPr>
        <w:t xml:space="preserve"> </w:t>
      </w:r>
      <w:r>
        <w:rPr>
          <w:w w:val="105"/>
          <w:sz w:val="17"/>
        </w:rPr>
        <w:t>para</w:t>
      </w:r>
      <w:r>
        <w:rPr>
          <w:spacing w:val="-5"/>
          <w:w w:val="105"/>
          <w:sz w:val="17"/>
        </w:rPr>
        <w:t xml:space="preserve"> </w:t>
      </w:r>
      <w:r>
        <w:rPr>
          <w:w w:val="105"/>
          <w:sz w:val="17"/>
        </w:rPr>
        <w:t>acesso</w:t>
      </w:r>
      <w:r>
        <w:rPr>
          <w:spacing w:val="-5"/>
          <w:w w:val="105"/>
          <w:sz w:val="17"/>
        </w:rPr>
        <w:t xml:space="preserve"> </w:t>
      </w:r>
      <w:r>
        <w:rPr>
          <w:w w:val="105"/>
          <w:sz w:val="17"/>
        </w:rPr>
        <w:t>público</w:t>
      </w:r>
      <w:r>
        <w:rPr>
          <w:spacing w:val="-6"/>
          <w:w w:val="105"/>
          <w:sz w:val="17"/>
        </w:rPr>
        <w:t xml:space="preserve"> </w:t>
      </w:r>
      <w:r>
        <w:rPr>
          <w:w w:val="105"/>
          <w:sz w:val="17"/>
        </w:rPr>
        <w:t>os</w:t>
      </w:r>
      <w:r>
        <w:rPr>
          <w:spacing w:val="-5"/>
          <w:w w:val="105"/>
          <w:sz w:val="17"/>
        </w:rPr>
        <w:t xml:space="preserve"> </w:t>
      </w:r>
      <w:r>
        <w:rPr>
          <w:w w:val="105"/>
          <w:sz w:val="17"/>
        </w:rPr>
        <w:t>documentos</w:t>
      </w:r>
      <w:r>
        <w:rPr>
          <w:spacing w:val="-5"/>
          <w:w w:val="105"/>
          <w:sz w:val="17"/>
        </w:rPr>
        <w:t xml:space="preserve"> </w:t>
      </w:r>
      <w:r>
        <w:rPr>
          <w:w w:val="105"/>
          <w:sz w:val="17"/>
        </w:rPr>
        <w:t>que</w:t>
      </w:r>
      <w:r>
        <w:rPr>
          <w:spacing w:val="-6"/>
          <w:w w:val="105"/>
          <w:sz w:val="17"/>
        </w:rPr>
        <w:t xml:space="preserve"> </w:t>
      </w:r>
      <w:r>
        <w:rPr>
          <w:w w:val="105"/>
          <w:sz w:val="17"/>
        </w:rPr>
        <w:t>compõem</w:t>
      </w:r>
      <w:r>
        <w:rPr>
          <w:spacing w:val="-5"/>
          <w:w w:val="105"/>
          <w:sz w:val="17"/>
        </w:rPr>
        <w:t xml:space="preserve"> </w:t>
      </w:r>
      <w:r>
        <w:rPr>
          <w:w w:val="105"/>
          <w:sz w:val="17"/>
        </w:rPr>
        <w:t>a</w:t>
      </w:r>
      <w:r>
        <w:rPr>
          <w:spacing w:val="-5"/>
          <w:w w:val="105"/>
          <w:sz w:val="17"/>
        </w:rPr>
        <w:t xml:space="preserve"> </w:t>
      </w:r>
      <w:r>
        <w:rPr>
          <w:w w:val="105"/>
          <w:sz w:val="17"/>
        </w:rPr>
        <w:t>proposta</w:t>
      </w:r>
      <w:r>
        <w:rPr>
          <w:spacing w:val="-6"/>
          <w:w w:val="105"/>
          <w:sz w:val="17"/>
        </w:rPr>
        <w:t xml:space="preserve"> </w:t>
      </w:r>
      <w:r>
        <w:rPr>
          <w:w w:val="105"/>
          <w:sz w:val="17"/>
        </w:rPr>
        <w:t>dos</w:t>
      </w:r>
      <w:r>
        <w:rPr>
          <w:spacing w:val="-5"/>
          <w:w w:val="105"/>
          <w:sz w:val="17"/>
        </w:rPr>
        <w:t xml:space="preserve"> </w:t>
      </w:r>
      <w:r>
        <w:rPr>
          <w:w w:val="105"/>
          <w:sz w:val="17"/>
        </w:rPr>
        <w:t>licitantes</w:t>
      </w:r>
      <w:r>
        <w:rPr>
          <w:spacing w:val="-5"/>
          <w:w w:val="105"/>
          <w:sz w:val="17"/>
        </w:rPr>
        <w:t xml:space="preserve"> </w:t>
      </w:r>
      <w:r>
        <w:rPr>
          <w:w w:val="105"/>
          <w:sz w:val="17"/>
        </w:rPr>
        <w:t>convocados</w:t>
      </w:r>
      <w:r>
        <w:rPr>
          <w:spacing w:val="-6"/>
          <w:w w:val="105"/>
          <w:sz w:val="17"/>
        </w:rPr>
        <w:t xml:space="preserve"> </w:t>
      </w:r>
      <w:r>
        <w:rPr>
          <w:w w:val="105"/>
          <w:sz w:val="17"/>
        </w:rPr>
        <w:t>para</w:t>
      </w:r>
      <w:r>
        <w:rPr>
          <w:spacing w:val="-5"/>
          <w:w w:val="105"/>
          <w:sz w:val="17"/>
        </w:rPr>
        <w:t xml:space="preserve"> </w:t>
      </w:r>
      <w:r>
        <w:rPr>
          <w:w w:val="105"/>
          <w:sz w:val="17"/>
        </w:rPr>
        <w:t>apresentação</w:t>
      </w:r>
      <w:r>
        <w:rPr>
          <w:spacing w:val="-5"/>
          <w:w w:val="105"/>
          <w:sz w:val="17"/>
        </w:rPr>
        <w:t xml:space="preserve"> </w:t>
      </w:r>
      <w:r>
        <w:rPr>
          <w:w w:val="105"/>
          <w:sz w:val="17"/>
        </w:rPr>
        <w:t>de</w:t>
      </w:r>
      <w:r>
        <w:rPr>
          <w:spacing w:val="-6"/>
          <w:w w:val="105"/>
          <w:sz w:val="17"/>
        </w:rPr>
        <w:t xml:space="preserve"> </w:t>
      </w:r>
      <w:r>
        <w:rPr>
          <w:spacing w:val="-2"/>
          <w:w w:val="105"/>
          <w:sz w:val="17"/>
        </w:rPr>
        <w:t>propostas.</w:t>
      </w:r>
    </w:p>
    <w:p w14:paraId="68FDD6B3">
      <w:pPr>
        <w:pStyle w:val="9"/>
        <w:numPr>
          <w:ilvl w:val="1"/>
          <w:numId w:val="4"/>
        </w:numPr>
        <w:tabs>
          <w:tab w:val="left" w:pos="675"/>
        </w:tabs>
        <w:spacing w:before="44" w:after="0" w:line="292" w:lineRule="auto"/>
        <w:ind w:left="316" w:right="299" w:firstLine="0"/>
        <w:jc w:val="both"/>
        <w:rPr>
          <w:sz w:val="17"/>
        </w:rPr>
      </w:pPr>
      <w:r>
        <w:rPr>
          <w:w w:val="105"/>
          <w:sz w:val="17"/>
        </w:rPr>
        <w:t>Caberá</w:t>
      </w:r>
      <w:r>
        <w:rPr>
          <w:spacing w:val="-1"/>
          <w:w w:val="105"/>
          <w:sz w:val="17"/>
        </w:rPr>
        <w:t xml:space="preserve"> </w:t>
      </w:r>
      <w:r>
        <w:rPr>
          <w:w w:val="105"/>
          <w:sz w:val="17"/>
        </w:rPr>
        <w:t>ao</w:t>
      </w:r>
      <w:r>
        <w:rPr>
          <w:spacing w:val="-1"/>
          <w:w w:val="105"/>
          <w:sz w:val="17"/>
        </w:rPr>
        <w:t xml:space="preserve"> </w:t>
      </w:r>
      <w:r>
        <w:rPr>
          <w:w w:val="105"/>
          <w:sz w:val="17"/>
        </w:rPr>
        <w:t>licitante</w:t>
      </w:r>
      <w:r>
        <w:rPr>
          <w:spacing w:val="-1"/>
          <w:w w:val="105"/>
          <w:sz w:val="17"/>
        </w:rPr>
        <w:t xml:space="preserve"> </w:t>
      </w:r>
      <w:r>
        <w:rPr>
          <w:w w:val="105"/>
          <w:sz w:val="17"/>
        </w:rPr>
        <w:t>interessado</w:t>
      </w:r>
      <w:r>
        <w:rPr>
          <w:spacing w:val="-1"/>
          <w:w w:val="105"/>
          <w:sz w:val="17"/>
        </w:rPr>
        <w:t xml:space="preserve"> </w:t>
      </w:r>
      <w:r>
        <w:rPr>
          <w:w w:val="105"/>
          <w:sz w:val="17"/>
        </w:rPr>
        <w:t>em</w:t>
      </w:r>
      <w:r>
        <w:rPr>
          <w:spacing w:val="-1"/>
          <w:w w:val="105"/>
          <w:sz w:val="17"/>
        </w:rPr>
        <w:t xml:space="preserve"> </w:t>
      </w:r>
      <w:r>
        <w:rPr>
          <w:w w:val="105"/>
          <w:sz w:val="17"/>
        </w:rPr>
        <w:t>participar</w:t>
      </w:r>
      <w:r>
        <w:rPr>
          <w:spacing w:val="-1"/>
          <w:w w:val="105"/>
          <w:sz w:val="17"/>
        </w:rPr>
        <w:t xml:space="preserve"> </w:t>
      </w:r>
      <w:r>
        <w:rPr>
          <w:w w:val="105"/>
          <w:sz w:val="17"/>
        </w:rPr>
        <w:t>da</w:t>
      </w:r>
      <w:r>
        <w:rPr>
          <w:spacing w:val="-1"/>
          <w:w w:val="105"/>
          <w:sz w:val="17"/>
        </w:rPr>
        <w:t xml:space="preserve"> </w:t>
      </w:r>
      <w:r>
        <w:rPr>
          <w:w w:val="105"/>
          <w:sz w:val="17"/>
        </w:rPr>
        <w:t>licitação</w:t>
      </w:r>
      <w:r>
        <w:rPr>
          <w:spacing w:val="-1"/>
          <w:w w:val="105"/>
          <w:sz w:val="17"/>
        </w:rPr>
        <w:t xml:space="preserve"> </w:t>
      </w:r>
      <w:r>
        <w:rPr>
          <w:w w:val="105"/>
          <w:sz w:val="17"/>
        </w:rPr>
        <w:t>acompanhar</w:t>
      </w:r>
      <w:r>
        <w:rPr>
          <w:spacing w:val="-1"/>
          <w:w w:val="105"/>
          <w:sz w:val="17"/>
        </w:rPr>
        <w:t xml:space="preserve"> </w:t>
      </w:r>
      <w:r>
        <w:rPr>
          <w:w w:val="105"/>
          <w:sz w:val="17"/>
        </w:rPr>
        <w:t>as</w:t>
      </w:r>
      <w:r>
        <w:rPr>
          <w:spacing w:val="-1"/>
          <w:w w:val="105"/>
          <w:sz w:val="17"/>
        </w:rPr>
        <w:t xml:space="preserve"> </w:t>
      </w:r>
      <w:r>
        <w:rPr>
          <w:w w:val="105"/>
          <w:sz w:val="17"/>
        </w:rPr>
        <w:t>operações</w:t>
      </w:r>
      <w:r>
        <w:rPr>
          <w:spacing w:val="-1"/>
          <w:w w:val="105"/>
          <w:sz w:val="17"/>
        </w:rPr>
        <w:t xml:space="preserve"> </w:t>
      </w:r>
      <w:r>
        <w:rPr>
          <w:w w:val="105"/>
          <w:sz w:val="17"/>
        </w:rPr>
        <w:t>no</w:t>
      </w:r>
      <w:r>
        <w:rPr>
          <w:spacing w:val="-1"/>
          <w:w w:val="105"/>
          <w:sz w:val="17"/>
        </w:rPr>
        <w:t xml:space="preserve"> </w:t>
      </w:r>
      <w:r>
        <w:rPr>
          <w:w w:val="105"/>
          <w:sz w:val="17"/>
        </w:rPr>
        <w:t>sistema</w:t>
      </w:r>
      <w:r>
        <w:rPr>
          <w:spacing w:val="-1"/>
          <w:w w:val="105"/>
          <w:sz w:val="17"/>
        </w:rPr>
        <w:t xml:space="preserve"> </w:t>
      </w:r>
      <w:r>
        <w:rPr>
          <w:w w:val="105"/>
          <w:sz w:val="17"/>
        </w:rPr>
        <w:t>eletrônico</w:t>
      </w:r>
      <w:r>
        <w:rPr>
          <w:spacing w:val="-1"/>
          <w:w w:val="105"/>
          <w:sz w:val="17"/>
        </w:rPr>
        <w:t xml:space="preserve"> </w:t>
      </w:r>
      <w:r>
        <w:rPr>
          <w:w w:val="105"/>
          <w:sz w:val="17"/>
        </w:rPr>
        <w:t>durante</w:t>
      </w:r>
      <w:r>
        <w:rPr>
          <w:spacing w:val="-1"/>
          <w:w w:val="105"/>
          <w:sz w:val="17"/>
        </w:rPr>
        <w:t xml:space="preserve"> </w:t>
      </w:r>
      <w:r>
        <w:rPr>
          <w:w w:val="105"/>
          <w:sz w:val="17"/>
        </w:rPr>
        <w:t>o</w:t>
      </w:r>
      <w:r>
        <w:rPr>
          <w:spacing w:val="-1"/>
          <w:w w:val="105"/>
          <w:sz w:val="17"/>
        </w:rPr>
        <w:t xml:space="preserve"> </w:t>
      </w:r>
      <w:r>
        <w:rPr>
          <w:w w:val="105"/>
          <w:sz w:val="17"/>
        </w:rPr>
        <w:t>processo</w:t>
      </w:r>
      <w:r>
        <w:rPr>
          <w:spacing w:val="-1"/>
          <w:w w:val="105"/>
          <w:sz w:val="17"/>
        </w:rPr>
        <w:t xml:space="preserve"> </w:t>
      </w:r>
      <w:r>
        <w:rPr>
          <w:w w:val="105"/>
          <w:sz w:val="17"/>
        </w:rPr>
        <w:t>licitatório</w:t>
      </w:r>
      <w:r>
        <w:rPr>
          <w:spacing w:val="-1"/>
          <w:w w:val="105"/>
          <w:sz w:val="17"/>
        </w:rPr>
        <w:t xml:space="preserve"> </w:t>
      </w:r>
      <w:r>
        <w:rPr>
          <w:w w:val="105"/>
          <w:sz w:val="17"/>
        </w:rPr>
        <w:t>e</w:t>
      </w:r>
      <w:r>
        <w:rPr>
          <w:spacing w:val="-1"/>
          <w:w w:val="105"/>
          <w:sz w:val="17"/>
        </w:rPr>
        <w:t xml:space="preserve"> </w:t>
      </w:r>
      <w:r>
        <w:rPr>
          <w:w w:val="105"/>
          <w:sz w:val="17"/>
        </w:rPr>
        <w:t>se</w:t>
      </w:r>
      <w:r>
        <w:rPr>
          <w:spacing w:val="-1"/>
          <w:w w:val="105"/>
          <w:sz w:val="17"/>
        </w:rPr>
        <w:t xml:space="preserve"> </w:t>
      </w:r>
      <w:r>
        <w:rPr>
          <w:w w:val="105"/>
          <w:sz w:val="17"/>
        </w:rPr>
        <w:t>responsabilizar</w:t>
      </w:r>
      <w:r>
        <w:rPr>
          <w:spacing w:val="-1"/>
          <w:w w:val="105"/>
          <w:sz w:val="17"/>
        </w:rPr>
        <w:t xml:space="preserve"> </w:t>
      </w:r>
      <w:r>
        <w:rPr>
          <w:w w:val="105"/>
          <w:sz w:val="17"/>
        </w:rPr>
        <w:t>pelo</w:t>
      </w:r>
      <w:r>
        <w:rPr>
          <w:spacing w:val="-1"/>
          <w:w w:val="105"/>
          <w:sz w:val="17"/>
        </w:rPr>
        <w:t xml:space="preserve"> </w:t>
      </w:r>
      <w:r>
        <w:rPr>
          <w:w w:val="105"/>
          <w:sz w:val="17"/>
        </w:rPr>
        <w:t>ônus</w:t>
      </w:r>
      <w:r>
        <w:rPr>
          <w:spacing w:val="-1"/>
          <w:w w:val="105"/>
          <w:sz w:val="17"/>
        </w:rPr>
        <w:t xml:space="preserve"> </w:t>
      </w:r>
      <w:r>
        <w:rPr>
          <w:w w:val="105"/>
          <w:sz w:val="17"/>
        </w:rPr>
        <w:t>decorrente</w:t>
      </w:r>
      <w:r>
        <w:rPr>
          <w:spacing w:val="-1"/>
          <w:w w:val="105"/>
          <w:sz w:val="17"/>
        </w:rPr>
        <w:t xml:space="preserve"> </w:t>
      </w:r>
      <w:r>
        <w:rPr>
          <w:w w:val="105"/>
          <w:sz w:val="17"/>
        </w:rPr>
        <w:t>da</w:t>
      </w:r>
      <w:r>
        <w:rPr>
          <w:spacing w:val="-1"/>
          <w:w w:val="105"/>
          <w:sz w:val="17"/>
        </w:rPr>
        <w:t xml:space="preserve"> </w:t>
      </w:r>
      <w:r>
        <w:rPr>
          <w:w w:val="105"/>
          <w:sz w:val="17"/>
        </w:rPr>
        <w:t>perda</w:t>
      </w:r>
      <w:r>
        <w:rPr>
          <w:spacing w:val="-1"/>
          <w:w w:val="105"/>
          <w:sz w:val="17"/>
        </w:rPr>
        <w:t xml:space="preserve"> </w:t>
      </w:r>
      <w:r>
        <w:rPr>
          <w:w w:val="105"/>
          <w:sz w:val="17"/>
        </w:rPr>
        <w:t>de</w:t>
      </w:r>
      <w:r>
        <w:rPr>
          <w:spacing w:val="-1"/>
          <w:w w:val="105"/>
          <w:sz w:val="17"/>
        </w:rPr>
        <w:t xml:space="preserve"> </w:t>
      </w:r>
      <w:r>
        <w:rPr>
          <w:w w:val="105"/>
          <w:sz w:val="17"/>
        </w:rPr>
        <w:t>negócios diante da inobservância de mensagens emitidas pela</w:t>
      </w:r>
      <w:r>
        <w:rPr>
          <w:spacing w:val="-4"/>
          <w:w w:val="105"/>
          <w:sz w:val="17"/>
        </w:rPr>
        <w:t xml:space="preserve"> </w:t>
      </w:r>
      <w:r>
        <w:rPr>
          <w:w w:val="105"/>
          <w:sz w:val="17"/>
        </w:rPr>
        <w:t>Administração ou de sua desconexão.</w:t>
      </w:r>
    </w:p>
    <w:p w14:paraId="7CB51F3F">
      <w:pPr>
        <w:pStyle w:val="9"/>
        <w:numPr>
          <w:ilvl w:val="1"/>
          <w:numId w:val="4"/>
        </w:numPr>
        <w:tabs>
          <w:tab w:val="left" w:pos="662"/>
        </w:tabs>
        <w:spacing w:before="1" w:after="0" w:line="240" w:lineRule="auto"/>
        <w:ind w:left="662" w:right="0" w:hanging="346"/>
        <w:jc w:val="both"/>
        <w:rPr>
          <w:sz w:val="17"/>
        </w:rPr>
      </w:pPr>
      <w:r>
        <w:rPr>
          <w:w w:val="105"/>
          <w:sz w:val="17"/>
        </w:rPr>
        <w:t>O</w:t>
      </w:r>
      <w:r>
        <w:rPr>
          <w:spacing w:val="-6"/>
          <w:w w:val="105"/>
          <w:sz w:val="17"/>
        </w:rPr>
        <w:t xml:space="preserve"> </w:t>
      </w:r>
      <w:r>
        <w:rPr>
          <w:w w:val="105"/>
          <w:sz w:val="17"/>
        </w:rPr>
        <w:t>licitante</w:t>
      </w:r>
      <w:r>
        <w:rPr>
          <w:spacing w:val="-6"/>
          <w:w w:val="105"/>
          <w:sz w:val="17"/>
        </w:rPr>
        <w:t xml:space="preserve"> </w:t>
      </w:r>
      <w:r>
        <w:rPr>
          <w:w w:val="105"/>
          <w:sz w:val="17"/>
        </w:rPr>
        <w:t>deverá</w:t>
      </w:r>
      <w:r>
        <w:rPr>
          <w:spacing w:val="-6"/>
          <w:w w:val="105"/>
          <w:sz w:val="17"/>
        </w:rPr>
        <w:t xml:space="preserve"> </w:t>
      </w:r>
      <w:r>
        <w:rPr>
          <w:w w:val="105"/>
          <w:sz w:val="17"/>
        </w:rPr>
        <w:t>comunicar</w:t>
      </w:r>
      <w:r>
        <w:rPr>
          <w:spacing w:val="-5"/>
          <w:w w:val="105"/>
          <w:sz w:val="17"/>
        </w:rPr>
        <w:t xml:space="preserve"> </w:t>
      </w:r>
      <w:r>
        <w:rPr>
          <w:w w:val="105"/>
          <w:sz w:val="17"/>
        </w:rPr>
        <w:t>imediatamente</w:t>
      </w:r>
      <w:r>
        <w:rPr>
          <w:spacing w:val="-6"/>
          <w:w w:val="105"/>
          <w:sz w:val="17"/>
        </w:rPr>
        <w:t xml:space="preserve"> </w:t>
      </w:r>
      <w:r>
        <w:rPr>
          <w:w w:val="105"/>
          <w:sz w:val="17"/>
        </w:rPr>
        <w:t>ao</w:t>
      </w:r>
      <w:r>
        <w:rPr>
          <w:spacing w:val="-6"/>
          <w:w w:val="105"/>
          <w:sz w:val="17"/>
        </w:rPr>
        <w:t xml:space="preserve"> </w:t>
      </w:r>
      <w:r>
        <w:rPr>
          <w:w w:val="105"/>
          <w:sz w:val="17"/>
        </w:rPr>
        <w:t>provedor</w:t>
      </w:r>
      <w:r>
        <w:rPr>
          <w:spacing w:val="-5"/>
          <w:w w:val="105"/>
          <w:sz w:val="17"/>
        </w:rPr>
        <w:t xml:space="preserve"> </w:t>
      </w:r>
      <w:r>
        <w:rPr>
          <w:w w:val="105"/>
          <w:sz w:val="17"/>
        </w:rPr>
        <w:t>do</w:t>
      </w:r>
      <w:r>
        <w:rPr>
          <w:spacing w:val="-6"/>
          <w:w w:val="105"/>
          <w:sz w:val="17"/>
        </w:rPr>
        <w:t xml:space="preserve"> </w:t>
      </w:r>
      <w:r>
        <w:rPr>
          <w:w w:val="105"/>
          <w:sz w:val="17"/>
        </w:rPr>
        <w:t>sistema</w:t>
      </w:r>
      <w:r>
        <w:rPr>
          <w:spacing w:val="-6"/>
          <w:w w:val="105"/>
          <w:sz w:val="17"/>
        </w:rPr>
        <w:t xml:space="preserve"> </w:t>
      </w:r>
      <w:r>
        <w:rPr>
          <w:w w:val="105"/>
          <w:sz w:val="17"/>
        </w:rPr>
        <w:t>qualquer</w:t>
      </w:r>
      <w:r>
        <w:rPr>
          <w:spacing w:val="-5"/>
          <w:w w:val="105"/>
          <w:sz w:val="17"/>
        </w:rPr>
        <w:t xml:space="preserve"> </w:t>
      </w:r>
      <w:r>
        <w:rPr>
          <w:w w:val="105"/>
          <w:sz w:val="17"/>
        </w:rPr>
        <w:t>acontecimento</w:t>
      </w:r>
      <w:r>
        <w:rPr>
          <w:spacing w:val="-6"/>
          <w:w w:val="105"/>
          <w:sz w:val="17"/>
        </w:rPr>
        <w:t xml:space="preserve"> </w:t>
      </w:r>
      <w:r>
        <w:rPr>
          <w:w w:val="105"/>
          <w:sz w:val="17"/>
        </w:rPr>
        <w:t>que</w:t>
      </w:r>
      <w:r>
        <w:rPr>
          <w:spacing w:val="-6"/>
          <w:w w:val="105"/>
          <w:sz w:val="17"/>
        </w:rPr>
        <w:t xml:space="preserve"> </w:t>
      </w:r>
      <w:r>
        <w:rPr>
          <w:w w:val="105"/>
          <w:sz w:val="17"/>
        </w:rPr>
        <w:t>possa</w:t>
      </w:r>
      <w:r>
        <w:rPr>
          <w:spacing w:val="-5"/>
          <w:w w:val="105"/>
          <w:sz w:val="17"/>
        </w:rPr>
        <w:t xml:space="preserve"> </w:t>
      </w:r>
      <w:r>
        <w:rPr>
          <w:w w:val="105"/>
          <w:sz w:val="17"/>
        </w:rPr>
        <w:t>comprometer</w:t>
      </w:r>
      <w:r>
        <w:rPr>
          <w:spacing w:val="-6"/>
          <w:w w:val="105"/>
          <w:sz w:val="17"/>
        </w:rPr>
        <w:t xml:space="preserve"> </w:t>
      </w:r>
      <w:r>
        <w:rPr>
          <w:w w:val="105"/>
          <w:sz w:val="17"/>
        </w:rPr>
        <w:t>o</w:t>
      </w:r>
      <w:r>
        <w:rPr>
          <w:spacing w:val="-6"/>
          <w:w w:val="105"/>
          <w:sz w:val="17"/>
        </w:rPr>
        <w:t xml:space="preserve"> </w:t>
      </w:r>
      <w:r>
        <w:rPr>
          <w:w w:val="105"/>
          <w:sz w:val="17"/>
        </w:rPr>
        <w:t>sigilo</w:t>
      </w:r>
      <w:r>
        <w:rPr>
          <w:spacing w:val="-5"/>
          <w:w w:val="105"/>
          <w:sz w:val="17"/>
        </w:rPr>
        <w:t xml:space="preserve"> </w:t>
      </w:r>
      <w:r>
        <w:rPr>
          <w:w w:val="105"/>
          <w:sz w:val="17"/>
        </w:rPr>
        <w:t>ou</w:t>
      </w:r>
      <w:r>
        <w:rPr>
          <w:spacing w:val="-6"/>
          <w:w w:val="105"/>
          <w:sz w:val="17"/>
        </w:rPr>
        <w:t xml:space="preserve"> </w:t>
      </w:r>
      <w:r>
        <w:rPr>
          <w:w w:val="105"/>
          <w:sz w:val="17"/>
        </w:rPr>
        <w:t>a</w:t>
      </w:r>
      <w:r>
        <w:rPr>
          <w:spacing w:val="-6"/>
          <w:w w:val="105"/>
          <w:sz w:val="17"/>
        </w:rPr>
        <w:t xml:space="preserve"> </w:t>
      </w:r>
      <w:r>
        <w:rPr>
          <w:w w:val="105"/>
          <w:sz w:val="17"/>
        </w:rPr>
        <w:t>segurança,</w:t>
      </w:r>
      <w:r>
        <w:rPr>
          <w:spacing w:val="-5"/>
          <w:w w:val="105"/>
          <w:sz w:val="17"/>
        </w:rPr>
        <w:t xml:space="preserve"> </w:t>
      </w:r>
      <w:r>
        <w:rPr>
          <w:w w:val="105"/>
          <w:sz w:val="17"/>
        </w:rPr>
        <w:t>para</w:t>
      </w:r>
      <w:r>
        <w:rPr>
          <w:spacing w:val="-6"/>
          <w:w w:val="105"/>
          <w:sz w:val="17"/>
        </w:rPr>
        <w:t xml:space="preserve"> </w:t>
      </w:r>
      <w:r>
        <w:rPr>
          <w:w w:val="105"/>
          <w:sz w:val="17"/>
        </w:rPr>
        <w:t>imediato</w:t>
      </w:r>
      <w:r>
        <w:rPr>
          <w:spacing w:val="-6"/>
          <w:w w:val="105"/>
          <w:sz w:val="17"/>
        </w:rPr>
        <w:t xml:space="preserve"> </w:t>
      </w:r>
      <w:r>
        <w:rPr>
          <w:w w:val="105"/>
          <w:sz w:val="17"/>
        </w:rPr>
        <w:t>bloqueio</w:t>
      </w:r>
      <w:r>
        <w:rPr>
          <w:spacing w:val="-6"/>
          <w:w w:val="105"/>
          <w:sz w:val="17"/>
        </w:rPr>
        <w:t xml:space="preserve"> </w:t>
      </w:r>
      <w:r>
        <w:rPr>
          <w:w w:val="105"/>
          <w:sz w:val="17"/>
        </w:rPr>
        <w:t>de</w:t>
      </w:r>
      <w:r>
        <w:rPr>
          <w:spacing w:val="-5"/>
          <w:w w:val="105"/>
          <w:sz w:val="17"/>
        </w:rPr>
        <w:t xml:space="preserve"> </w:t>
      </w:r>
      <w:r>
        <w:rPr>
          <w:spacing w:val="-2"/>
          <w:w w:val="105"/>
          <w:sz w:val="17"/>
        </w:rPr>
        <w:t>acesso.</w:t>
      </w:r>
    </w:p>
    <w:p w14:paraId="39F13BF7">
      <w:pPr>
        <w:pStyle w:val="7"/>
        <w:spacing w:before="100"/>
        <w:ind w:left="0"/>
      </w:pPr>
    </w:p>
    <w:p w14:paraId="06675F1D">
      <w:pPr>
        <w:pStyle w:val="3"/>
        <w:numPr>
          <w:ilvl w:val="0"/>
          <w:numId w:val="1"/>
        </w:numPr>
        <w:tabs>
          <w:tab w:val="left" w:pos="492"/>
        </w:tabs>
        <w:spacing w:before="0" w:after="0" w:line="240" w:lineRule="auto"/>
        <w:ind w:left="492" w:right="0" w:hanging="176"/>
        <w:jc w:val="both"/>
      </w:pPr>
      <w:r>
        <w:t>DO</w:t>
      </w:r>
      <w:r>
        <w:rPr>
          <w:spacing w:val="29"/>
        </w:rPr>
        <w:t xml:space="preserve"> </w:t>
      </w:r>
      <w:r>
        <w:t>PREENCHIMENTO</w:t>
      </w:r>
      <w:r>
        <w:rPr>
          <w:spacing w:val="29"/>
        </w:rPr>
        <w:t xml:space="preserve"> </w:t>
      </w:r>
      <w:r>
        <w:t>DA</w:t>
      </w:r>
      <w:r>
        <w:rPr>
          <w:spacing w:val="12"/>
        </w:rPr>
        <w:t xml:space="preserve"> </w:t>
      </w:r>
      <w:r>
        <w:rPr>
          <w:spacing w:val="-2"/>
        </w:rPr>
        <w:t>PROPOSTA</w:t>
      </w:r>
    </w:p>
    <w:p w14:paraId="4EAE874C">
      <w:pPr>
        <w:pStyle w:val="9"/>
        <w:numPr>
          <w:ilvl w:val="1"/>
          <w:numId w:val="5"/>
        </w:numPr>
        <w:tabs>
          <w:tab w:val="left" w:pos="580"/>
        </w:tabs>
        <w:spacing w:before="57" w:after="0" w:line="240" w:lineRule="auto"/>
        <w:ind w:left="580" w:right="0" w:hanging="264"/>
        <w:jc w:val="left"/>
        <w:rPr>
          <w:sz w:val="17"/>
        </w:rPr>
      </w:pPr>
      <w:r>
        <w:rPr>
          <w:w w:val="105"/>
          <w:sz w:val="17"/>
        </w:rPr>
        <w:t>O</w:t>
      </w:r>
      <w:r>
        <w:rPr>
          <w:spacing w:val="-6"/>
          <w:w w:val="105"/>
          <w:sz w:val="17"/>
        </w:rPr>
        <w:t xml:space="preserve"> </w:t>
      </w:r>
      <w:r>
        <w:rPr>
          <w:w w:val="105"/>
          <w:sz w:val="17"/>
        </w:rPr>
        <w:t>licitante</w:t>
      </w:r>
      <w:r>
        <w:rPr>
          <w:spacing w:val="-6"/>
          <w:w w:val="105"/>
          <w:sz w:val="17"/>
        </w:rPr>
        <w:t xml:space="preserve"> </w:t>
      </w:r>
      <w:r>
        <w:rPr>
          <w:w w:val="105"/>
          <w:sz w:val="17"/>
        </w:rPr>
        <w:t>deverá</w:t>
      </w:r>
      <w:r>
        <w:rPr>
          <w:spacing w:val="-6"/>
          <w:w w:val="105"/>
          <w:sz w:val="17"/>
        </w:rPr>
        <w:t xml:space="preserve"> </w:t>
      </w:r>
      <w:r>
        <w:rPr>
          <w:w w:val="105"/>
          <w:sz w:val="17"/>
        </w:rPr>
        <w:t>enviar</w:t>
      </w:r>
      <w:r>
        <w:rPr>
          <w:spacing w:val="-5"/>
          <w:w w:val="105"/>
          <w:sz w:val="17"/>
        </w:rPr>
        <w:t xml:space="preserve"> </w:t>
      </w:r>
      <w:r>
        <w:rPr>
          <w:w w:val="105"/>
          <w:sz w:val="17"/>
        </w:rPr>
        <w:t>sua</w:t>
      </w:r>
      <w:r>
        <w:rPr>
          <w:spacing w:val="-6"/>
          <w:w w:val="105"/>
          <w:sz w:val="17"/>
        </w:rPr>
        <w:t xml:space="preserve"> </w:t>
      </w:r>
      <w:r>
        <w:rPr>
          <w:w w:val="105"/>
          <w:sz w:val="17"/>
        </w:rPr>
        <w:t>proposta</w:t>
      </w:r>
      <w:r>
        <w:rPr>
          <w:spacing w:val="-6"/>
          <w:w w:val="105"/>
          <w:sz w:val="17"/>
        </w:rPr>
        <w:t xml:space="preserve"> </w:t>
      </w:r>
      <w:r>
        <w:rPr>
          <w:w w:val="105"/>
          <w:sz w:val="17"/>
        </w:rPr>
        <w:t>mediante</w:t>
      </w:r>
      <w:r>
        <w:rPr>
          <w:spacing w:val="-5"/>
          <w:w w:val="105"/>
          <w:sz w:val="17"/>
        </w:rPr>
        <w:t xml:space="preserve"> </w:t>
      </w:r>
      <w:r>
        <w:rPr>
          <w:w w:val="105"/>
          <w:sz w:val="17"/>
        </w:rPr>
        <w:t>o</w:t>
      </w:r>
      <w:r>
        <w:rPr>
          <w:spacing w:val="-6"/>
          <w:w w:val="105"/>
          <w:sz w:val="17"/>
        </w:rPr>
        <w:t xml:space="preserve"> </w:t>
      </w:r>
      <w:r>
        <w:rPr>
          <w:w w:val="105"/>
          <w:sz w:val="17"/>
        </w:rPr>
        <w:t>preenchimento,</w:t>
      </w:r>
      <w:r>
        <w:rPr>
          <w:spacing w:val="-6"/>
          <w:w w:val="105"/>
          <w:sz w:val="17"/>
        </w:rPr>
        <w:t xml:space="preserve"> </w:t>
      </w:r>
      <w:r>
        <w:rPr>
          <w:w w:val="105"/>
          <w:sz w:val="17"/>
        </w:rPr>
        <w:t>no</w:t>
      </w:r>
      <w:r>
        <w:rPr>
          <w:spacing w:val="-5"/>
          <w:w w:val="105"/>
          <w:sz w:val="17"/>
        </w:rPr>
        <w:t xml:space="preserve"> </w:t>
      </w:r>
      <w:r>
        <w:rPr>
          <w:w w:val="105"/>
          <w:sz w:val="17"/>
        </w:rPr>
        <w:t>sistema</w:t>
      </w:r>
      <w:r>
        <w:rPr>
          <w:spacing w:val="-6"/>
          <w:w w:val="105"/>
          <w:sz w:val="17"/>
        </w:rPr>
        <w:t xml:space="preserve"> </w:t>
      </w:r>
      <w:r>
        <w:rPr>
          <w:w w:val="105"/>
          <w:sz w:val="17"/>
        </w:rPr>
        <w:t>eletrônico,</w:t>
      </w:r>
      <w:r>
        <w:rPr>
          <w:spacing w:val="-6"/>
          <w:w w:val="105"/>
          <w:sz w:val="17"/>
        </w:rPr>
        <w:t xml:space="preserve"> </w:t>
      </w:r>
      <w:r>
        <w:rPr>
          <w:w w:val="105"/>
          <w:sz w:val="17"/>
        </w:rPr>
        <w:t>dos</w:t>
      </w:r>
      <w:r>
        <w:rPr>
          <w:spacing w:val="-5"/>
          <w:w w:val="105"/>
          <w:sz w:val="17"/>
        </w:rPr>
        <w:t xml:space="preserve"> </w:t>
      </w:r>
      <w:r>
        <w:rPr>
          <w:w w:val="105"/>
          <w:sz w:val="17"/>
        </w:rPr>
        <w:t>seguintes</w:t>
      </w:r>
      <w:r>
        <w:rPr>
          <w:spacing w:val="-6"/>
          <w:w w:val="105"/>
          <w:sz w:val="17"/>
        </w:rPr>
        <w:t xml:space="preserve"> </w:t>
      </w:r>
      <w:r>
        <w:rPr>
          <w:spacing w:val="-2"/>
          <w:w w:val="105"/>
          <w:sz w:val="17"/>
        </w:rPr>
        <w:t>campos:</w:t>
      </w:r>
    </w:p>
    <w:p w14:paraId="2671FE95">
      <w:pPr>
        <w:pStyle w:val="9"/>
        <w:numPr>
          <w:ilvl w:val="2"/>
          <w:numId w:val="5"/>
        </w:numPr>
        <w:tabs>
          <w:tab w:val="left" w:pos="710"/>
        </w:tabs>
        <w:spacing w:before="43" w:after="0" w:line="240" w:lineRule="auto"/>
        <w:ind w:left="710" w:right="0" w:hanging="394"/>
        <w:jc w:val="left"/>
        <w:rPr>
          <w:sz w:val="17"/>
        </w:rPr>
      </w:pPr>
      <w:r>
        <w:rPr>
          <w:w w:val="105"/>
          <w:sz w:val="17"/>
        </w:rPr>
        <w:t>Valor</w:t>
      </w:r>
      <w:r>
        <w:rPr>
          <w:spacing w:val="-11"/>
          <w:w w:val="105"/>
          <w:sz w:val="17"/>
        </w:rPr>
        <w:t xml:space="preserve"> </w:t>
      </w:r>
      <w:r>
        <w:rPr>
          <w:w w:val="105"/>
          <w:sz w:val="17"/>
        </w:rPr>
        <w:t>total</w:t>
      </w:r>
      <w:r>
        <w:rPr>
          <w:spacing w:val="-11"/>
          <w:w w:val="105"/>
          <w:sz w:val="17"/>
        </w:rPr>
        <w:t xml:space="preserve"> </w:t>
      </w:r>
      <w:r>
        <w:rPr>
          <w:w w:val="105"/>
          <w:sz w:val="17"/>
        </w:rPr>
        <w:t>do</w:t>
      </w:r>
      <w:r>
        <w:rPr>
          <w:spacing w:val="-10"/>
          <w:w w:val="105"/>
          <w:sz w:val="17"/>
        </w:rPr>
        <w:t xml:space="preserve"> </w:t>
      </w:r>
      <w:r>
        <w:rPr>
          <w:spacing w:val="-2"/>
          <w:w w:val="105"/>
          <w:sz w:val="17"/>
        </w:rPr>
        <w:t>item;</w:t>
      </w:r>
    </w:p>
    <w:p w14:paraId="1A0832C9">
      <w:pPr>
        <w:pStyle w:val="9"/>
        <w:numPr>
          <w:ilvl w:val="2"/>
          <w:numId w:val="5"/>
        </w:numPr>
        <w:tabs>
          <w:tab w:val="left" w:pos="713"/>
        </w:tabs>
        <w:spacing w:before="44" w:after="0" w:line="240" w:lineRule="auto"/>
        <w:ind w:left="713" w:right="0" w:hanging="397"/>
        <w:jc w:val="left"/>
        <w:rPr>
          <w:sz w:val="17"/>
        </w:rPr>
      </w:pPr>
      <w:r>
        <w:rPr>
          <w:spacing w:val="-2"/>
          <w:w w:val="105"/>
          <w:sz w:val="17"/>
        </w:rPr>
        <w:t>Marca/Fabricante;</w:t>
      </w:r>
    </w:p>
    <w:p w14:paraId="25198FAF">
      <w:pPr>
        <w:pStyle w:val="9"/>
        <w:numPr>
          <w:ilvl w:val="2"/>
          <w:numId w:val="5"/>
        </w:numPr>
        <w:tabs>
          <w:tab w:val="left" w:pos="713"/>
        </w:tabs>
        <w:spacing w:before="44" w:after="0" w:line="240" w:lineRule="auto"/>
        <w:ind w:left="713" w:right="0" w:hanging="397"/>
        <w:jc w:val="left"/>
        <w:rPr>
          <w:sz w:val="17"/>
        </w:rPr>
      </w:pPr>
      <w:r>
        <w:rPr>
          <w:w w:val="105"/>
          <w:sz w:val="17"/>
        </w:rPr>
        <w:t>Descrição</w:t>
      </w:r>
      <w:r>
        <w:rPr>
          <w:spacing w:val="-7"/>
          <w:w w:val="105"/>
          <w:sz w:val="17"/>
        </w:rPr>
        <w:t xml:space="preserve"> </w:t>
      </w:r>
      <w:r>
        <w:rPr>
          <w:w w:val="105"/>
          <w:sz w:val="17"/>
        </w:rPr>
        <w:t>do</w:t>
      </w:r>
      <w:r>
        <w:rPr>
          <w:spacing w:val="-7"/>
          <w:w w:val="105"/>
          <w:sz w:val="17"/>
        </w:rPr>
        <w:t xml:space="preserve"> </w:t>
      </w:r>
      <w:r>
        <w:rPr>
          <w:w w:val="105"/>
          <w:sz w:val="17"/>
        </w:rPr>
        <w:t>objeto,</w:t>
      </w:r>
      <w:r>
        <w:rPr>
          <w:spacing w:val="-6"/>
          <w:w w:val="105"/>
          <w:sz w:val="17"/>
        </w:rPr>
        <w:t xml:space="preserve"> </w:t>
      </w:r>
      <w:r>
        <w:rPr>
          <w:w w:val="105"/>
          <w:sz w:val="17"/>
        </w:rPr>
        <w:t>contendo</w:t>
      </w:r>
      <w:r>
        <w:rPr>
          <w:spacing w:val="-7"/>
          <w:w w:val="105"/>
          <w:sz w:val="17"/>
        </w:rPr>
        <w:t xml:space="preserve"> </w:t>
      </w:r>
      <w:r>
        <w:rPr>
          <w:w w:val="105"/>
          <w:sz w:val="17"/>
        </w:rPr>
        <w:t>as</w:t>
      </w:r>
      <w:r>
        <w:rPr>
          <w:spacing w:val="-7"/>
          <w:w w:val="105"/>
          <w:sz w:val="17"/>
        </w:rPr>
        <w:t xml:space="preserve"> </w:t>
      </w:r>
      <w:r>
        <w:rPr>
          <w:w w:val="105"/>
          <w:sz w:val="17"/>
        </w:rPr>
        <w:t>informações</w:t>
      </w:r>
      <w:r>
        <w:rPr>
          <w:spacing w:val="-6"/>
          <w:w w:val="105"/>
          <w:sz w:val="17"/>
        </w:rPr>
        <w:t xml:space="preserve"> </w:t>
      </w:r>
      <w:r>
        <w:rPr>
          <w:w w:val="105"/>
          <w:sz w:val="17"/>
        </w:rPr>
        <w:t>similares</w:t>
      </w:r>
      <w:r>
        <w:rPr>
          <w:spacing w:val="-7"/>
          <w:w w:val="105"/>
          <w:sz w:val="17"/>
        </w:rPr>
        <w:t xml:space="preserve"> </w:t>
      </w:r>
      <w:r>
        <w:rPr>
          <w:w w:val="105"/>
          <w:sz w:val="17"/>
        </w:rPr>
        <w:t>à</w:t>
      </w:r>
      <w:r>
        <w:rPr>
          <w:spacing w:val="-7"/>
          <w:w w:val="105"/>
          <w:sz w:val="17"/>
        </w:rPr>
        <w:t xml:space="preserve"> </w:t>
      </w:r>
      <w:r>
        <w:rPr>
          <w:w w:val="105"/>
          <w:sz w:val="17"/>
        </w:rPr>
        <w:t>especificação</w:t>
      </w:r>
      <w:r>
        <w:rPr>
          <w:spacing w:val="-6"/>
          <w:w w:val="105"/>
          <w:sz w:val="17"/>
        </w:rPr>
        <w:t xml:space="preserve"> </w:t>
      </w:r>
      <w:r>
        <w:rPr>
          <w:w w:val="105"/>
          <w:sz w:val="17"/>
        </w:rPr>
        <w:t>do</w:t>
      </w:r>
      <w:r>
        <w:rPr>
          <w:spacing w:val="-10"/>
          <w:w w:val="105"/>
          <w:sz w:val="17"/>
        </w:rPr>
        <w:t xml:space="preserve"> </w:t>
      </w:r>
      <w:r>
        <w:rPr>
          <w:w w:val="105"/>
          <w:sz w:val="17"/>
        </w:rPr>
        <w:t>Termo</w:t>
      </w:r>
      <w:r>
        <w:rPr>
          <w:spacing w:val="-6"/>
          <w:w w:val="105"/>
          <w:sz w:val="17"/>
        </w:rPr>
        <w:t xml:space="preserve"> </w:t>
      </w:r>
      <w:r>
        <w:rPr>
          <w:w w:val="105"/>
          <w:sz w:val="17"/>
        </w:rPr>
        <w:t>de</w:t>
      </w:r>
      <w:r>
        <w:rPr>
          <w:spacing w:val="-7"/>
          <w:w w:val="105"/>
          <w:sz w:val="17"/>
        </w:rPr>
        <w:t xml:space="preserve"> </w:t>
      </w:r>
      <w:r>
        <w:rPr>
          <w:spacing w:val="-2"/>
          <w:w w:val="105"/>
          <w:sz w:val="17"/>
        </w:rPr>
        <w:t>Referência;</w:t>
      </w:r>
    </w:p>
    <w:p w14:paraId="20642B06">
      <w:pPr>
        <w:pStyle w:val="9"/>
        <w:numPr>
          <w:ilvl w:val="1"/>
          <w:numId w:val="5"/>
        </w:numPr>
        <w:tabs>
          <w:tab w:val="left" w:pos="577"/>
        </w:tabs>
        <w:spacing w:before="43" w:after="0" w:line="240" w:lineRule="auto"/>
        <w:ind w:left="577" w:right="0" w:hanging="261"/>
        <w:jc w:val="left"/>
        <w:rPr>
          <w:sz w:val="17"/>
        </w:rPr>
      </w:pPr>
      <w:r>
        <w:rPr>
          <w:w w:val="105"/>
          <w:sz w:val="17"/>
        </w:rPr>
        <w:t>Todas</w:t>
      </w:r>
      <w:r>
        <w:rPr>
          <w:spacing w:val="-7"/>
          <w:w w:val="105"/>
          <w:sz w:val="17"/>
        </w:rPr>
        <w:t xml:space="preserve"> </w:t>
      </w:r>
      <w:r>
        <w:rPr>
          <w:w w:val="105"/>
          <w:sz w:val="17"/>
        </w:rPr>
        <w:t>as</w:t>
      </w:r>
      <w:r>
        <w:rPr>
          <w:spacing w:val="-7"/>
          <w:w w:val="105"/>
          <w:sz w:val="17"/>
        </w:rPr>
        <w:t xml:space="preserve"> </w:t>
      </w:r>
      <w:r>
        <w:rPr>
          <w:w w:val="105"/>
          <w:sz w:val="17"/>
        </w:rPr>
        <w:t>especificações</w:t>
      </w:r>
      <w:r>
        <w:rPr>
          <w:spacing w:val="-6"/>
          <w:w w:val="105"/>
          <w:sz w:val="17"/>
        </w:rPr>
        <w:t xml:space="preserve"> </w:t>
      </w:r>
      <w:r>
        <w:rPr>
          <w:w w:val="105"/>
          <w:sz w:val="17"/>
        </w:rPr>
        <w:t>do</w:t>
      </w:r>
      <w:r>
        <w:rPr>
          <w:spacing w:val="-7"/>
          <w:w w:val="105"/>
          <w:sz w:val="17"/>
        </w:rPr>
        <w:t xml:space="preserve"> </w:t>
      </w:r>
      <w:r>
        <w:rPr>
          <w:w w:val="105"/>
          <w:sz w:val="17"/>
        </w:rPr>
        <w:t>objeto</w:t>
      </w:r>
      <w:r>
        <w:rPr>
          <w:spacing w:val="-6"/>
          <w:w w:val="105"/>
          <w:sz w:val="17"/>
        </w:rPr>
        <w:t xml:space="preserve"> </w:t>
      </w:r>
      <w:r>
        <w:rPr>
          <w:w w:val="105"/>
          <w:sz w:val="17"/>
        </w:rPr>
        <w:t>contidas</w:t>
      </w:r>
      <w:r>
        <w:rPr>
          <w:spacing w:val="-7"/>
          <w:w w:val="105"/>
          <w:sz w:val="17"/>
        </w:rPr>
        <w:t xml:space="preserve"> </w:t>
      </w:r>
      <w:r>
        <w:rPr>
          <w:w w:val="105"/>
          <w:sz w:val="17"/>
        </w:rPr>
        <w:t>na</w:t>
      </w:r>
      <w:r>
        <w:rPr>
          <w:spacing w:val="-7"/>
          <w:w w:val="105"/>
          <w:sz w:val="17"/>
        </w:rPr>
        <w:t xml:space="preserve"> </w:t>
      </w:r>
      <w:r>
        <w:rPr>
          <w:w w:val="105"/>
          <w:sz w:val="17"/>
        </w:rPr>
        <w:t>proposta</w:t>
      </w:r>
      <w:r>
        <w:rPr>
          <w:spacing w:val="-6"/>
          <w:w w:val="105"/>
          <w:sz w:val="17"/>
        </w:rPr>
        <w:t xml:space="preserve"> </w:t>
      </w:r>
      <w:r>
        <w:rPr>
          <w:w w:val="105"/>
          <w:sz w:val="17"/>
        </w:rPr>
        <w:t>vinculam</w:t>
      </w:r>
      <w:r>
        <w:rPr>
          <w:spacing w:val="-7"/>
          <w:w w:val="105"/>
          <w:sz w:val="17"/>
        </w:rPr>
        <w:t xml:space="preserve"> </w:t>
      </w:r>
      <w:r>
        <w:rPr>
          <w:w w:val="105"/>
          <w:sz w:val="17"/>
        </w:rPr>
        <w:t>o</w:t>
      </w:r>
      <w:r>
        <w:rPr>
          <w:spacing w:val="-6"/>
          <w:w w:val="105"/>
          <w:sz w:val="17"/>
        </w:rPr>
        <w:t xml:space="preserve"> </w:t>
      </w:r>
      <w:r>
        <w:rPr>
          <w:spacing w:val="-2"/>
          <w:w w:val="105"/>
          <w:sz w:val="17"/>
        </w:rPr>
        <w:t>licitante.</w:t>
      </w:r>
    </w:p>
    <w:p w14:paraId="05B2C432">
      <w:pPr>
        <w:pStyle w:val="9"/>
        <w:numPr>
          <w:ilvl w:val="1"/>
          <w:numId w:val="5"/>
        </w:numPr>
        <w:tabs>
          <w:tab w:val="left" w:pos="587"/>
        </w:tabs>
        <w:spacing w:before="44" w:after="0" w:line="292" w:lineRule="auto"/>
        <w:ind w:left="316" w:right="299" w:firstLine="0"/>
        <w:jc w:val="left"/>
        <w:rPr>
          <w:sz w:val="17"/>
        </w:rPr>
      </w:pPr>
      <w:r>
        <w:rPr>
          <w:w w:val="105"/>
          <w:sz w:val="17"/>
        </w:rPr>
        <w:t>Nos valores propostos estarão inclusos todos os custos operacionais, encargos previdenciários, trabalhistas, tributários, comerciais e quaisquer outros que incidam direta ou indiretamente na execução do objeto.</w:t>
      </w:r>
    </w:p>
    <w:p w14:paraId="3ABFA28D">
      <w:pPr>
        <w:pStyle w:val="9"/>
        <w:numPr>
          <w:ilvl w:val="1"/>
          <w:numId w:val="5"/>
        </w:numPr>
        <w:tabs>
          <w:tab w:val="left" w:pos="592"/>
        </w:tabs>
        <w:spacing w:before="1" w:after="0" w:line="292" w:lineRule="auto"/>
        <w:ind w:left="316" w:right="299" w:firstLine="0"/>
        <w:jc w:val="left"/>
        <w:rPr>
          <w:sz w:val="17"/>
        </w:rPr>
      </w:pPr>
      <w:r>
        <w:rPr>
          <w:w w:val="105"/>
          <w:sz w:val="17"/>
        </w:rPr>
        <w:t>Os preços ofertados, tanto na proposta inicial, quanto na etapa de lances, serão de exclusiva responsabilidade do licitante, não lhe assistindo o direito de pleitear qualquer alteração, sob alegação de</w:t>
      </w:r>
      <w:r>
        <w:rPr>
          <w:spacing w:val="40"/>
          <w:w w:val="105"/>
          <w:sz w:val="17"/>
        </w:rPr>
        <w:t xml:space="preserve"> </w:t>
      </w:r>
      <w:r>
        <w:rPr>
          <w:w w:val="105"/>
          <w:sz w:val="17"/>
        </w:rPr>
        <w:t>erro, omissão ou qualquer outro pretexto.</w:t>
      </w:r>
    </w:p>
    <w:p w14:paraId="7D2299A4">
      <w:pPr>
        <w:pStyle w:val="9"/>
        <w:numPr>
          <w:ilvl w:val="1"/>
          <w:numId w:val="5"/>
        </w:numPr>
        <w:tabs>
          <w:tab w:val="left" w:pos="585"/>
        </w:tabs>
        <w:spacing w:before="1" w:after="0" w:line="292" w:lineRule="auto"/>
        <w:ind w:left="316" w:right="299" w:firstLine="0"/>
        <w:jc w:val="left"/>
        <w:rPr>
          <w:sz w:val="17"/>
        </w:rPr>
      </w:pPr>
      <w:r>
        <w:rPr>
          <w:w w:val="105"/>
          <w:sz w:val="17"/>
        </w:rPr>
        <w:t>Se</w:t>
      </w:r>
      <w:r>
        <w:rPr>
          <w:spacing w:val="-2"/>
          <w:w w:val="105"/>
          <w:sz w:val="17"/>
        </w:rPr>
        <w:t xml:space="preserve"> </w:t>
      </w:r>
      <w:r>
        <w:rPr>
          <w:w w:val="105"/>
          <w:sz w:val="17"/>
        </w:rPr>
        <w:t>o</w:t>
      </w:r>
      <w:r>
        <w:rPr>
          <w:spacing w:val="-2"/>
          <w:w w:val="105"/>
          <w:sz w:val="17"/>
        </w:rPr>
        <w:t xml:space="preserve"> </w:t>
      </w:r>
      <w:r>
        <w:rPr>
          <w:w w:val="105"/>
          <w:sz w:val="17"/>
        </w:rPr>
        <w:t>regime</w:t>
      </w:r>
      <w:r>
        <w:rPr>
          <w:spacing w:val="-2"/>
          <w:w w:val="105"/>
          <w:sz w:val="17"/>
        </w:rPr>
        <w:t xml:space="preserve"> </w:t>
      </w:r>
      <w:r>
        <w:rPr>
          <w:w w:val="105"/>
          <w:sz w:val="17"/>
        </w:rPr>
        <w:t>tributário</w:t>
      </w:r>
      <w:r>
        <w:rPr>
          <w:spacing w:val="-2"/>
          <w:w w:val="105"/>
          <w:sz w:val="17"/>
        </w:rPr>
        <w:t xml:space="preserve"> </w:t>
      </w:r>
      <w:r>
        <w:rPr>
          <w:w w:val="105"/>
          <w:sz w:val="17"/>
        </w:rPr>
        <w:t>da</w:t>
      </w:r>
      <w:r>
        <w:rPr>
          <w:spacing w:val="-2"/>
          <w:w w:val="105"/>
          <w:sz w:val="17"/>
        </w:rPr>
        <w:t xml:space="preserve"> </w:t>
      </w:r>
      <w:r>
        <w:rPr>
          <w:w w:val="105"/>
          <w:sz w:val="17"/>
        </w:rPr>
        <w:t>empresa</w:t>
      </w:r>
      <w:r>
        <w:rPr>
          <w:spacing w:val="-2"/>
          <w:w w:val="105"/>
          <w:sz w:val="17"/>
        </w:rPr>
        <w:t xml:space="preserve"> </w:t>
      </w:r>
      <w:r>
        <w:rPr>
          <w:w w:val="105"/>
          <w:sz w:val="17"/>
        </w:rPr>
        <w:t>implicar</w:t>
      </w:r>
      <w:r>
        <w:rPr>
          <w:spacing w:val="-2"/>
          <w:w w:val="105"/>
          <w:sz w:val="17"/>
        </w:rPr>
        <w:t xml:space="preserve"> </w:t>
      </w:r>
      <w:r>
        <w:rPr>
          <w:w w:val="105"/>
          <w:sz w:val="17"/>
        </w:rPr>
        <w:t>o</w:t>
      </w:r>
      <w:r>
        <w:rPr>
          <w:spacing w:val="-2"/>
          <w:w w:val="105"/>
          <w:sz w:val="17"/>
        </w:rPr>
        <w:t xml:space="preserve"> </w:t>
      </w:r>
      <w:r>
        <w:rPr>
          <w:w w:val="105"/>
          <w:sz w:val="17"/>
        </w:rPr>
        <w:t>recolhimento</w:t>
      </w:r>
      <w:r>
        <w:rPr>
          <w:spacing w:val="-2"/>
          <w:w w:val="105"/>
          <w:sz w:val="17"/>
        </w:rPr>
        <w:t xml:space="preserve"> </w:t>
      </w:r>
      <w:r>
        <w:rPr>
          <w:w w:val="105"/>
          <w:sz w:val="17"/>
        </w:rPr>
        <w:t>de</w:t>
      </w:r>
      <w:r>
        <w:rPr>
          <w:spacing w:val="-2"/>
          <w:w w:val="105"/>
          <w:sz w:val="17"/>
        </w:rPr>
        <w:t xml:space="preserve"> </w:t>
      </w:r>
      <w:r>
        <w:rPr>
          <w:w w:val="105"/>
          <w:sz w:val="17"/>
        </w:rPr>
        <w:t>tributos</w:t>
      </w:r>
      <w:r>
        <w:rPr>
          <w:spacing w:val="-2"/>
          <w:w w:val="105"/>
          <w:sz w:val="17"/>
        </w:rPr>
        <w:t xml:space="preserve"> </w:t>
      </w:r>
      <w:r>
        <w:rPr>
          <w:w w:val="105"/>
          <w:sz w:val="17"/>
        </w:rPr>
        <w:t>em</w:t>
      </w:r>
      <w:r>
        <w:rPr>
          <w:spacing w:val="-2"/>
          <w:w w:val="105"/>
          <w:sz w:val="17"/>
        </w:rPr>
        <w:t xml:space="preserve"> </w:t>
      </w:r>
      <w:r>
        <w:rPr>
          <w:w w:val="105"/>
          <w:sz w:val="17"/>
        </w:rPr>
        <w:t>percentuais</w:t>
      </w:r>
      <w:r>
        <w:rPr>
          <w:spacing w:val="-2"/>
          <w:w w:val="105"/>
          <w:sz w:val="17"/>
        </w:rPr>
        <w:t xml:space="preserve"> </w:t>
      </w:r>
      <w:r>
        <w:rPr>
          <w:w w:val="105"/>
          <w:sz w:val="17"/>
        </w:rPr>
        <w:t>variáveis,</w:t>
      </w:r>
      <w:r>
        <w:rPr>
          <w:spacing w:val="-2"/>
          <w:w w:val="105"/>
          <w:sz w:val="17"/>
        </w:rPr>
        <w:t xml:space="preserve"> </w:t>
      </w:r>
      <w:r>
        <w:rPr>
          <w:w w:val="105"/>
          <w:sz w:val="17"/>
        </w:rPr>
        <w:t>a</w:t>
      </w:r>
      <w:r>
        <w:rPr>
          <w:spacing w:val="-2"/>
          <w:w w:val="105"/>
          <w:sz w:val="17"/>
        </w:rPr>
        <w:t xml:space="preserve"> </w:t>
      </w:r>
      <w:r>
        <w:rPr>
          <w:w w:val="105"/>
          <w:sz w:val="17"/>
        </w:rPr>
        <w:t>cotação</w:t>
      </w:r>
      <w:r>
        <w:rPr>
          <w:spacing w:val="-2"/>
          <w:w w:val="105"/>
          <w:sz w:val="17"/>
        </w:rPr>
        <w:t xml:space="preserve"> </w:t>
      </w:r>
      <w:r>
        <w:rPr>
          <w:w w:val="105"/>
          <w:sz w:val="17"/>
        </w:rPr>
        <w:t>adequada</w:t>
      </w:r>
      <w:r>
        <w:rPr>
          <w:spacing w:val="-2"/>
          <w:w w:val="105"/>
          <w:sz w:val="17"/>
        </w:rPr>
        <w:t xml:space="preserve"> </w:t>
      </w:r>
      <w:r>
        <w:rPr>
          <w:w w:val="105"/>
          <w:sz w:val="17"/>
        </w:rPr>
        <w:t>será</w:t>
      </w:r>
      <w:r>
        <w:rPr>
          <w:spacing w:val="-2"/>
          <w:w w:val="105"/>
          <w:sz w:val="17"/>
        </w:rPr>
        <w:t xml:space="preserve"> </w:t>
      </w:r>
      <w:r>
        <w:rPr>
          <w:w w:val="105"/>
          <w:sz w:val="17"/>
        </w:rPr>
        <w:t>a</w:t>
      </w:r>
      <w:r>
        <w:rPr>
          <w:spacing w:val="-2"/>
          <w:w w:val="105"/>
          <w:sz w:val="17"/>
        </w:rPr>
        <w:t xml:space="preserve"> </w:t>
      </w:r>
      <w:r>
        <w:rPr>
          <w:w w:val="105"/>
          <w:sz w:val="17"/>
        </w:rPr>
        <w:t>que</w:t>
      </w:r>
      <w:r>
        <w:rPr>
          <w:spacing w:val="-2"/>
          <w:w w:val="105"/>
          <w:sz w:val="17"/>
        </w:rPr>
        <w:t xml:space="preserve"> </w:t>
      </w:r>
      <w:r>
        <w:rPr>
          <w:w w:val="105"/>
          <w:sz w:val="17"/>
        </w:rPr>
        <w:t>corresponde</w:t>
      </w:r>
      <w:r>
        <w:rPr>
          <w:spacing w:val="-2"/>
          <w:w w:val="105"/>
          <w:sz w:val="17"/>
        </w:rPr>
        <w:t xml:space="preserve"> </w:t>
      </w:r>
      <w:r>
        <w:rPr>
          <w:w w:val="105"/>
          <w:sz w:val="17"/>
        </w:rPr>
        <w:t>à</w:t>
      </w:r>
      <w:r>
        <w:rPr>
          <w:spacing w:val="-2"/>
          <w:w w:val="105"/>
          <w:sz w:val="17"/>
        </w:rPr>
        <w:t xml:space="preserve"> </w:t>
      </w:r>
      <w:r>
        <w:rPr>
          <w:w w:val="105"/>
          <w:sz w:val="17"/>
        </w:rPr>
        <w:t>média</w:t>
      </w:r>
      <w:r>
        <w:rPr>
          <w:spacing w:val="-2"/>
          <w:w w:val="105"/>
          <w:sz w:val="17"/>
        </w:rPr>
        <w:t xml:space="preserve"> </w:t>
      </w:r>
      <w:r>
        <w:rPr>
          <w:w w:val="105"/>
          <w:sz w:val="17"/>
        </w:rPr>
        <w:t>dos</w:t>
      </w:r>
      <w:r>
        <w:rPr>
          <w:spacing w:val="-2"/>
          <w:w w:val="105"/>
          <w:sz w:val="17"/>
        </w:rPr>
        <w:t xml:space="preserve"> </w:t>
      </w:r>
      <w:r>
        <w:rPr>
          <w:w w:val="105"/>
          <w:sz w:val="17"/>
        </w:rPr>
        <w:t>efetivos</w:t>
      </w:r>
      <w:r>
        <w:rPr>
          <w:spacing w:val="-2"/>
          <w:w w:val="105"/>
          <w:sz w:val="17"/>
        </w:rPr>
        <w:t xml:space="preserve"> </w:t>
      </w:r>
      <w:r>
        <w:rPr>
          <w:w w:val="105"/>
          <w:sz w:val="17"/>
        </w:rPr>
        <w:t>recolhimentos</w:t>
      </w:r>
      <w:r>
        <w:rPr>
          <w:spacing w:val="-2"/>
          <w:w w:val="105"/>
          <w:sz w:val="17"/>
        </w:rPr>
        <w:t xml:space="preserve"> </w:t>
      </w:r>
      <w:r>
        <w:rPr>
          <w:w w:val="105"/>
          <w:sz w:val="17"/>
        </w:rPr>
        <w:t>da</w:t>
      </w:r>
      <w:r>
        <w:rPr>
          <w:spacing w:val="-2"/>
          <w:w w:val="105"/>
          <w:sz w:val="17"/>
        </w:rPr>
        <w:t xml:space="preserve"> </w:t>
      </w:r>
      <w:r>
        <w:rPr>
          <w:w w:val="105"/>
          <w:sz w:val="17"/>
        </w:rPr>
        <w:t>empresa</w:t>
      </w:r>
      <w:r>
        <w:rPr>
          <w:spacing w:val="-2"/>
          <w:w w:val="105"/>
          <w:sz w:val="17"/>
        </w:rPr>
        <w:t xml:space="preserve"> </w:t>
      </w:r>
      <w:r>
        <w:rPr>
          <w:w w:val="105"/>
          <w:sz w:val="17"/>
        </w:rPr>
        <w:t>nos</w:t>
      </w:r>
      <w:r>
        <w:rPr>
          <w:spacing w:val="-2"/>
          <w:w w:val="105"/>
          <w:sz w:val="17"/>
        </w:rPr>
        <w:t xml:space="preserve"> </w:t>
      </w:r>
      <w:r>
        <w:rPr>
          <w:w w:val="105"/>
          <w:sz w:val="17"/>
        </w:rPr>
        <w:t>últimos doze meses.</w:t>
      </w:r>
    </w:p>
    <w:p w14:paraId="494A99D6">
      <w:pPr>
        <w:pStyle w:val="9"/>
        <w:numPr>
          <w:ilvl w:val="1"/>
          <w:numId w:val="5"/>
        </w:numPr>
        <w:tabs>
          <w:tab w:val="left" w:pos="580"/>
        </w:tabs>
        <w:spacing w:before="1" w:after="0" w:line="240" w:lineRule="auto"/>
        <w:ind w:left="580" w:right="0" w:hanging="264"/>
        <w:jc w:val="left"/>
        <w:rPr>
          <w:sz w:val="17"/>
        </w:rPr>
      </w:pPr>
      <w:r>
        <w:rPr>
          <w:w w:val="105"/>
          <w:sz w:val="17"/>
        </w:rPr>
        <w:t>4.6</w:t>
      </w:r>
      <w:r>
        <w:rPr>
          <w:spacing w:val="-6"/>
          <w:w w:val="105"/>
          <w:sz w:val="17"/>
        </w:rPr>
        <w:t xml:space="preserve"> </w:t>
      </w:r>
      <w:r>
        <w:rPr>
          <w:w w:val="105"/>
          <w:sz w:val="17"/>
        </w:rPr>
        <w:t>Independentemente</w:t>
      </w:r>
      <w:r>
        <w:rPr>
          <w:spacing w:val="-6"/>
          <w:w w:val="105"/>
          <w:sz w:val="17"/>
        </w:rPr>
        <w:t xml:space="preserve"> </w:t>
      </w:r>
      <w:r>
        <w:rPr>
          <w:w w:val="105"/>
          <w:sz w:val="17"/>
        </w:rPr>
        <w:t>do</w:t>
      </w:r>
      <w:r>
        <w:rPr>
          <w:spacing w:val="-6"/>
          <w:w w:val="105"/>
          <w:sz w:val="17"/>
        </w:rPr>
        <w:t xml:space="preserve"> </w:t>
      </w:r>
      <w:r>
        <w:rPr>
          <w:w w:val="105"/>
          <w:sz w:val="17"/>
        </w:rPr>
        <w:t>percentual</w:t>
      </w:r>
      <w:r>
        <w:rPr>
          <w:spacing w:val="-5"/>
          <w:w w:val="105"/>
          <w:sz w:val="17"/>
        </w:rPr>
        <w:t xml:space="preserve"> </w:t>
      </w:r>
      <w:r>
        <w:rPr>
          <w:w w:val="105"/>
          <w:sz w:val="17"/>
        </w:rPr>
        <w:t>de</w:t>
      </w:r>
      <w:r>
        <w:rPr>
          <w:spacing w:val="-6"/>
          <w:w w:val="105"/>
          <w:sz w:val="17"/>
        </w:rPr>
        <w:t xml:space="preserve"> </w:t>
      </w:r>
      <w:r>
        <w:rPr>
          <w:w w:val="105"/>
          <w:sz w:val="17"/>
        </w:rPr>
        <w:t>tributo</w:t>
      </w:r>
      <w:r>
        <w:rPr>
          <w:spacing w:val="-6"/>
          <w:w w:val="105"/>
          <w:sz w:val="17"/>
        </w:rPr>
        <w:t xml:space="preserve"> </w:t>
      </w:r>
      <w:r>
        <w:rPr>
          <w:w w:val="105"/>
          <w:sz w:val="17"/>
        </w:rPr>
        <w:t>inserido</w:t>
      </w:r>
      <w:r>
        <w:rPr>
          <w:spacing w:val="-6"/>
          <w:w w:val="105"/>
          <w:sz w:val="17"/>
        </w:rPr>
        <w:t xml:space="preserve"> </w:t>
      </w:r>
      <w:r>
        <w:rPr>
          <w:w w:val="105"/>
          <w:sz w:val="17"/>
        </w:rPr>
        <w:t>na</w:t>
      </w:r>
      <w:r>
        <w:rPr>
          <w:spacing w:val="-5"/>
          <w:w w:val="105"/>
          <w:sz w:val="17"/>
        </w:rPr>
        <w:t xml:space="preserve"> </w:t>
      </w:r>
      <w:r>
        <w:rPr>
          <w:w w:val="105"/>
          <w:sz w:val="17"/>
        </w:rPr>
        <w:t>planilha,</w:t>
      </w:r>
      <w:r>
        <w:rPr>
          <w:spacing w:val="-6"/>
          <w:w w:val="105"/>
          <w:sz w:val="17"/>
        </w:rPr>
        <w:t xml:space="preserve"> </w:t>
      </w:r>
      <w:r>
        <w:rPr>
          <w:w w:val="105"/>
          <w:sz w:val="17"/>
        </w:rPr>
        <w:t>no</w:t>
      </w:r>
      <w:r>
        <w:rPr>
          <w:spacing w:val="-6"/>
          <w:w w:val="105"/>
          <w:sz w:val="17"/>
        </w:rPr>
        <w:t xml:space="preserve"> </w:t>
      </w:r>
      <w:r>
        <w:rPr>
          <w:w w:val="105"/>
          <w:sz w:val="17"/>
        </w:rPr>
        <w:t>pagamento</w:t>
      </w:r>
      <w:r>
        <w:rPr>
          <w:spacing w:val="-6"/>
          <w:w w:val="105"/>
          <w:sz w:val="17"/>
        </w:rPr>
        <w:t xml:space="preserve"> </w:t>
      </w:r>
      <w:r>
        <w:rPr>
          <w:w w:val="105"/>
          <w:sz w:val="17"/>
        </w:rPr>
        <w:t>serão</w:t>
      </w:r>
      <w:r>
        <w:rPr>
          <w:spacing w:val="-6"/>
          <w:w w:val="105"/>
          <w:sz w:val="17"/>
        </w:rPr>
        <w:t xml:space="preserve"> </w:t>
      </w:r>
      <w:r>
        <w:rPr>
          <w:w w:val="105"/>
          <w:sz w:val="17"/>
        </w:rPr>
        <w:t>retidos</w:t>
      </w:r>
      <w:r>
        <w:rPr>
          <w:spacing w:val="-5"/>
          <w:w w:val="105"/>
          <w:sz w:val="17"/>
        </w:rPr>
        <w:t xml:space="preserve"> </w:t>
      </w:r>
      <w:r>
        <w:rPr>
          <w:w w:val="105"/>
          <w:sz w:val="17"/>
        </w:rPr>
        <w:t>na</w:t>
      </w:r>
      <w:r>
        <w:rPr>
          <w:spacing w:val="-6"/>
          <w:w w:val="105"/>
          <w:sz w:val="17"/>
        </w:rPr>
        <w:t xml:space="preserve"> </w:t>
      </w:r>
      <w:r>
        <w:rPr>
          <w:w w:val="105"/>
          <w:sz w:val="17"/>
        </w:rPr>
        <w:t>fonte</w:t>
      </w:r>
      <w:r>
        <w:rPr>
          <w:spacing w:val="-6"/>
          <w:w w:val="105"/>
          <w:sz w:val="17"/>
        </w:rPr>
        <w:t xml:space="preserve"> </w:t>
      </w:r>
      <w:r>
        <w:rPr>
          <w:w w:val="105"/>
          <w:sz w:val="17"/>
        </w:rPr>
        <w:t>os</w:t>
      </w:r>
      <w:r>
        <w:rPr>
          <w:spacing w:val="-6"/>
          <w:w w:val="105"/>
          <w:sz w:val="17"/>
        </w:rPr>
        <w:t xml:space="preserve"> </w:t>
      </w:r>
      <w:r>
        <w:rPr>
          <w:w w:val="105"/>
          <w:sz w:val="17"/>
        </w:rPr>
        <w:t>percentuais</w:t>
      </w:r>
      <w:r>
        <w:rPr>
          <w:spacing w:val="-5"/>
          <w:w w:val="105"/>
          <w:sz w:val="17"/>
        </w:rPr>
        <w:t xml:space="preserve"> </w:t>
      </w:r>
      <w:r>
        <w:rPr>
          <w:w w:val="105"/>
          <w:sz w:val="17"/>
        </w:rPr>
        <w:t>estabelecidos</w:t>
      </w:r>
      <w:r>
        <w:rPr>
          <w:spacing w:val="-6"/>
          <w:w w:val="105"/>
          <w:sz w:val="17"/>
        </w:rPr>
        <w:t xml:space="preserve"> </w:t>
      </w:r>
      <w:r>
        <w:rPr>
          <w:w w:val="105"/>
          <w:sz w:val="17"/>
        </w:rPr>
        <w:t>na</w:t>
      </w:r>
      <w:r>
        <w:rPr>
          <w:spacing w:val="-6"/>
          <w:w w:val="105"/>
          <w:sz w:val="17"/>
        </w:rPr>
        <w:t xml:space="preserve"> </w:t>
      </w:r>
      <w:r>
        <w:rPr>
          <w:w w:val="105"/>
          <w:sz w:val="17"/>
        </w:rPr>
        <w:t>legislação</w:t>
      </w:r>
      <w:r>
        <w:rPr>
          <w:spacing w:val="-6"/>
          <w:w w:val="105"/>
          <w:sz w:val="17"/>
        </w:rPr>
        <w:t xml:space="preserve"> </w:t>
      </w:r>
      <w:r>
        <w:rPr>
          <w:spacing w:val="-2"/>
          <w:w w:val="105"/>
          <w:sz w:val="17"/>
        </w:rPr>
        <w:t>vigente.</w:t>
      </w:r>
    </w:p>
    <w:p w14:paraId="75E8DC05">
      <w:pPr>
        <w:pStyle w:val="9"/>
        <w:numPr>
          <w:ilvl w:val="1"/>
          <w:numId w:val="5"/>
        </w:numPr>
        <w:tabs>
          <w:tab w:val="left" w:pos="580"/>
        </w:tabs>
        <w:spacing w:before="44" w:after="0" w:line="240" w:lineRule="auto"/>
        <w:ind w:left="580" w:right="0" w:hanging="264"/>
        <w:jc w:val="left"/>
        <w:rPr>
          <w:sz w:val="17"/>
        </w:rPr>
      </w:pPr>
      <w:r>
        <w:rPr>
          <w:w w:val="105"/>
          <w:sz w:val="17"/>
        </w:rPr>
        <w:t>Na</w:t>
      </w:r>
      <w:r>
        <w:rPr>
          <w:spacing w:val="-6"/>
          <w:w w:val="105"/>
          <w:sz w:val="17"/>
        </w:rPr>
        <w:t xml:space="preserve"> </w:t>
      </w:r>
      <w:r>
        <w:rPr>
          <w:w w:val="105"/>
          <w:sz w:val="17"/>
        </w:rPr>
        <w:t>presente</w:t>
      </w:r>
      <w:r>
        <w:rPr>
          <w:spacing w:val="-5"/>
          <w:w w:val="105"/>
          <w:sz w:val="17"/>
        </w:rPr>
        <w:t xml:space="preserve"> </w:t>
      </w:r>
      <w:r>
        <w:rPr>
          <w:w w:val="105"/>
          <w:sz w:val="17"/>
        </w:rPr>
        <w:t>licitação,</w:t>
      </w:r>
      <w:r>
        <w:rPr>
          <w:spacing w:val="-5"/>
          <w:w w:val="105"/>
          <w:sz w:val="17"/>
        </w:rPr>
        <w:t xml:space="preserve"> </w:t>
      </w:r>
      <w:r>
        <w:rPr>
          <w:w w:val="105"/>
          <w:sz w:val="17"/>
        </w:rPr>
        <w:t>a</w:t>
      </w:r>
      <w:r>
        <w:rPr>
          <w:spacing w:val="-5"/>
          <w:w w:val="105"/>
          <w:sz w:val="17"/>
        </w:rPr>
        <w:t xml:space="preserve"> </w:t>
      </w:r>
      <w:r>
        <w:rPr>
          <w:w w:val="105"/>
          <w:sz w:val="17"/>
        </w:rPr>
        <w:t>Microempresa</w:t>
      </w:r>
      <w:r>
        <w:rPr>
          <w:spacing w:val="-5"/>
          <w:w w:val="105"/>
          <w:sz w:val="17"/>
        </w:rPr>
        <w:t xml:space="preserve"> </w:t>
      </w:r>
      <w:r>
        <w:rPr>
          <w:w w:val="105"/>
          <w:sz w:val="17"/>
        </w:rPr>
        <w:t>e</w:t>
      </w:r>
      <w:r>
        <w:rPr>
          <w:spacing w:val="-5"/>
          <w:w w:val="105"/>
          <w:sz w:val="17"/>
        </w:rPr>
        <w:t xml:space="preserve"> </w:t>
      </w:r>
      <w:r>
        <w:rPr>
          <w:w w:val="105"/>
          <w:sz w:val="17"/>
        </w:rPr>
        <w:t>a</w:t>
      </w:r>
      <w:r>
        <w:rPr>
          <w:spacing w:val="-5"/>
          <w:w w:val="105"/>
          <w:sz w:val="17"/>
        </w:rPr>
        <w:t xml:space="preserve"> </w:t>
      </w:r>
      <w:r>
        <w:rPr>
          <w:w w:val="105"/>
          <w:sz w:val="17"/>
        </w:rPr>
        <w:t>Empresa</w:t>
      </w:r>
      <w:r>
        <w:rPr>
          <w:spacing w:val="-5"/>
          <w:w w:val="105"/>
          <w:sz w:val="17"/>
        </w:rPr>
        <w:t xml:space="preserve"> </w:t>
      </w:r>
      <w:r>
        <w:rPr>
          <w:w w:val="105"/>
          <w:sz w:val="17"/>
        </w:rPr>
        <w:t>de</w:t>
      </w:r>
      <w:r>
        <w:rPr>
          <w:spacing w:val="-6"/>
          <w:w w:val="105"/>
          <w:sz w:val="17"/>
        </w:rPr>
        <w:t xml:space="preserve"> </w:t>
      </w:r>
      <w:r>
        <w:rPr>
          <w:w w:val="105"/>
          <w:sz w:val="17"/>
        </w:rPr>
        <w:t>Pequeno</w:t>
      </w:r>
      <w:r>
        <w:rPr>
          <w:spacing w:val="-5"/>
          <w:w w:val="105"/>
          <w:sz w:val="17"/>
        </w:rPr>
        <w:t xml:space="preserve"> </w:t>
      </w:r>
      <w:r>
        <w:rPr>
          <w:w w:val="105"/>
          <w:sz w:val="17"/>
        </w:rPr>
        <w:t>Porte</w:t>
      </w:r>
      <w:r>
        <w:rPr>
          <w:spacing w:val="-5"/>
          <w:w w:val="105"/>
          <w:sz w:val="17"/>
        </w:rPr>
        <w:t xml:space="preserve"> </w:t>
      </w:r>
      <w:r>
        <w:rPr>
          <w:w w:val="105"/>
          <w:sz w:val="17"/>
        </w:rPr>
        <w:t>poderão</w:t>
      </w:r>
      <w:r>
        <w:rPr>
          <w:spacing w:val="-5"/>
          <w:w w:val="105"/>
          <w:sz w:val="17"/>
        </w:rPr>
        <w:t xml:space="preserve"> </w:t>
      </w:r>
      <w:r>
        <w:rPr>
          <w:w w:val="105"/>
          <w:sz w:val="17"/>
        </w:rPr>
        <w:t>se</w:t>
      </w:r>
      <w:r>
        <w:rPr>
          <w:spacing w:val="-5"/>
          <w:w w:val="105"/>
          <w:sz w:val="17"/>
        </w:rPr>
        <w:t xml:space="preserve"> </w:t>
      </w:r>
      <w:r>
        <w:rPr>
          <w:w w:val="105"/>
          <w:sz w:val="17"/>
        </w:rPr>
        <w:t>beneficiar</w:t>
      </w:r>
      <w:r>
        <w:rPr>
          <w:spacing w:val="-5"/>
          <w:w w:val="105"/>
          <w:sz w:val="17"/>
        </w:rPr>
        <w:t xml:space="preserve"> </w:t>
      </w:r>
      <w:r>
        <w:rPr>
          <w:w w:val="105"/>
          <w:sz w:val="17"/>
        </w:rPr>
        <w:t>do</w:t>
      </w:r>
      <w:r>
        <w:rPr>
          <w:spacing w:val="-5"/>
          <w:w w:val="105"/>
          <w:sz w:val="17"/>
        </w:rPr>
        <w:t xml:space="preserve"> </w:t>
      </w:r>
      <w:r>
        <w:rPr>
          <w:w w:val="105"/>
          <w:sz w:val="17"/>
        </w:rPr>
        <w:t>regime</w:t>
      </w:r>
      <w:r>
        <w:rPr>
          <w:spacing w:val="-5"/>
          <w:w w:val="105"/>
          <w:sz w:val="17"/>
        </w:rPr>
        <w:t xml:space="preserve"> </w:t>
      </w:r>
      <w:r>
        <w:rPr>
          <w:w w:val="105"/>
          <w:sz w:val="17"/>
        </w:rPr>
        <w:t>de</w:t>
      </w:r>
      <w:r>
        <w:rPr>
          <w:spacing w:val="-5"/>
          <w:w w:val="105"/>
          <w:sz w:val="17"/>
        </w:rPr>
        <w:t xml:space="preserve"> </w:t>
      </w:r>
      <w:r>
        <w:rPr>
          <w:w w:val="105"/>
          <w:sz w:val="17"/>
        </w:rPr>
        <w:t>tributação</w:t>
      </w:r>
      <w:r>
        <w:rPr>
          <w:spacing w:val="-6"/>
          <w:w w:val="105"/>
          <w:sz w:val="17"/>
        </w:rPr>
        <w:t xml:space="preserve"> </w:t>
      </w:r>
      <w:r>
        <w:rPr>
          <w:w w:val="105"/>
          <w:sz w:val="17"/>
        </w:rPr>
        <w:t>pelo</w:t>
      </w:r>
      <w:r>
        <w:rPr>
          <w:spacing w:val="-5"/>
          <w:w w:val="105"/>
          <w:sz w:val="17"/>
        </w:rPr>
        <w:t xml:space="preserve"> </w:t>
      </w:r>
      <w:r>
        <w:rPr>
          <w:w w:val="105"/>
          <w:sz w:val="17"/>
        </w:rPr>
        <w:t>Simples</w:t>
      </w:r>
      <w:r>
        <w:rPr>
          <w:spacing w:val="-5"/>
          <w:w w:val="105"/>
          <w:sz w:val="17"/>
        </w:rPr>
        <w:t xml:space="preserve"> </w:t>
      </w:r>
      <w:r>
        <w:rPr>
          <w:spacing w:val="-2"/>
          <w:w w:val="105"/>
          <w:sz w:val="17"/>
        </w:rPr>
        <w:t>Nacional.</w:t>
      </w:r>
    </w:p>
    <w:p w14:paraId="43AF1E9C">
      <w:pPr>
        <w:pStyle w:val="9"/>
        <w:numPr>
          <w:ilvl w:val="1"/>
          <w:numId w:val="5"/>
        </w:numPr>
        <w:tabs>
          <w:tab w:val="left" w:pos="603"/>
        </w:tabs>
        <w:spacing w:before="43" w:after="0" w:line="292" w:lineRule="auto"/>
        <w:ind w:left="316" w:right="299" w:firstLine="0"/>
        <w:jc w:val="both"/>
        <w:rPr>
          <w:sz w:val="17"/>
        </w:rPr>
      </w:pPr>
      <w:r>
        <w:rPr>
          <w:w w:val="105"/>
          <w:sz w:val="17"/>
        </w:rPr>
        <w:t>O licitante cujo estabelecimento esteja localizado no Estado do Rio de Janeiro deverá apresentar proposta isenta de ICMS, quando cabível, de acordo com o Convênio CONFAZ nº 26/2003 e a Resolução SEFAZ nº 971/2016, sendo este valor considerado para efeito de competição na licitação.</w:t>
      </w:r>
    </w:p>
    <w:p w14:paraId="3EE742D4">
      <w:pPr>
        <w:pStyle w:val="9"/>
        <w:numPr>
          <w:ilvl w:val="1"/>
          <w:numId w:val="5"/>
        </w:numPr>
        <w:tabs>
          <w:tab w:val="left" w:pos="602"/>
        </w:tabs>
        <w:spacing w:before="1" w:after="0" w:line="292" w:lineRule="auto"/>
        <w:ind w:left="316" w:right="299" w:firstLine="0"/>
        <w:jc w:val="both"/>
        <w:rPr>
          <w:sz w:val="17"/>
        </w:rPr>
      </w:pPr>
      <w:r>
        <w:rPr>
          <w:w w:val="105"/>
          <w:sz w:val="17"/>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2B9B7E4C">
      <w:pPr>
        <w:pStyle w:val="9"/>
        <w:numPr>
          <w:ilvl w:val="1"/>
          <w:numId w:val="5"/>
        </w:numPr>
        <w:tabs>
          <w:tab w:val="left" w:pos="670"/>
        </w:tabs>
        <w:spacing w:before="2" w:after="0" w:line="292" w:lineRule="auto"/>
        <w:ind w:left="316" w:right="299" w:firstLine="0"/>
        <w:jc w:val="both"/>
        <w:rPr>
          <w:sz w:val="17"/>
        </w:rPr>
      </w:pPr>
      <w:r>
        <w:rPr>
          <w:w w:val="105"/>
          <w:sz w:val="17"/>
        </w:rPr>
        <w:t>O</w:t>
      </w:r>
      <w:r>
        <w:rPr>
          <w:spacing w:val="-5"/>
          <w:w w:val="105"/>
          <w:sz w:val="17"/>
        </w:rPr>
        <w:t xml:space="preserve"> </w:t>
      </w:r>
      <w:r>
        <w:rPr>
          <w:w w:val="105"/>
          <w:sz w:val="17"/>
        </w:rPr>
        <w:t>prazo</w:t>
      </w:r>
      <w:r>
        <w:rPr>
          <w:spacing w:val="-5"/>
          <w:w w:val="105"/>
          <w:sz w:val="17"/>
        </w:rPr>
        <w:t xml:space="preserve"> </w:t>
      </w:r>
      <w:r>
        <w:rPr>
          <w:w w:val="105"/>
          <w:sz w:val="17"/>
        </w:rPr>
        <w:t>de</w:t>
      </w:r>
      <w:r>
        <w:rPr>
          <w:spacing w:val="-5"/>
          <w:w w:val="105"/>
          <w:sz w:val="17"/>
        </w:rPr>
        <w:t xml:space="preserve"> </w:t>
      </w:r>
      <w:r>
        <w:rPr>
          <w:w w:val="105"/>
          <w:sz w:val="17"/>
        </w:rPr>
        <w:t>validade</w:t>
      </w:r>
      <w:r>
        <w:rPr>
          <w:spacing w:val="-5"/>
          <w:w w:val="105"/>
          <w:sz w:val="17"/>
        </w:rPr>
        <w:t xml:space="preserve"> </w:t>
      </w:r>
      <w:r>
        <w:rPr>
          <w:w w:val="105"/>
          <w:sz w:val="17"/>
        </w:rPr>
        <w:t>da</w:t>
      </w:r>
      <w:r>
        <w:rPr>
          <w:spacing w:val="-5"/>
          <w:w w:val="105"/>
          <w:sz w:val="17"/>
        </w:rPr>
        <w:t xml:space="preserve"> </w:t>
      </w:r>
      <w:r>
        <w:rPr>
          <w:w w:val="105"/>
          <w:sz w:val="17"/>
        </w:rPr>
        <w:t>proposta</w:t>
      </w:r>
      <w:r>
        <w:rPr>
          <w:spacing w:val="-5"/>
          <w:w w:val="105"/>
          <w:sz w:val="17"/>
        </w:rPr>
        <w:t xml:space="preserve"> </w:t>
      </w:r>
      <w:r>
        <w:rPr>
          <w:w w:val="105"/>
          <w:sz w:val="17"/>
        </w:rPr>
        <w:t>não</w:t>
      </w:r>
      <w:r>
        <w:rPr>
          <w:spacing w:val="-5"/>
          <w:w w:val="105"/>
          <w:sz w:val="17"/>
        </w:rPr>
        <w:t xml:space="preserve"> </w:t>
      </w:r>
      <w:r>
        <w:rPr>
          <w:w w:val="105"/>
          <w:sz w:val="17"/>
        </w:rPr>
        <w:t>será</w:t>
      </w:r>
      <w:r>
        <w:rPr>
          <w:spacing w:val="-5"/>
          <w:w w:val="105"/>
          <w:sz w:val="17"/>
        </w:rPr>
        <w:t xml:space="preserve"> </w:t>
      </w:r>
      <w:r>
        <w:rPr>
          <w:w w:val="105"/>
          <w:sz w:val="17"/>
        </w:rPr>
        <w:t>inferior</w:t>
      </w:r>
      <w:r>
        <w:rPr>
          <w:spacing w:val="-5"/>
          <w:w w:val="105"/>
          <w:sz w:val="17"/>
        </w:rPr>
        <w:t xml:space="preserve"> </w:t>
      </w:r>
      <w:r>
        <w:rPr>
          <w:w w:val="105"/>
          <w:sz w:val="17"/>
        </w:rPr>
        <w:t>a</w:t>
      </w:r>
      <w:r>
        <w:rPr>
          <w:spacing w:val="-5"/>
          <w:w w:val="105"/>
          <w:sz w:val="17"/>
        </w:rPr>
        <w:t xml:space="preserve"> </w:t>
      </w:r>
      <w:r>
        <w:rPr>
          <w:w w:val="105"/>
          <w:sz w:val="17"/>
        </w:rPr>
        <w:t>60</w:t>
      </w:r>
      <w:r>
        <w:rPr>
          <w:spacing w:val="-5"/>
          <w:w w:val="105"/>
          <w:sz w:val="17"/>
        </w:rPr>
        <w:t xml:space="preserve"> </w:t>
      </w:r>
      <w:r>
        <w:rPr>
          <w:w w:val="105"/>
          <w:sz w:val="17"/>
        </w:rPr>
        <w:t>(sessenta)</w:t>
      </w:r>
      <w:r>
        <w:rPr>
          <w:spacing w:val="-5"/>
          <w:w w:val="105"/>
          <w:sz w:val="17"/>
        </w:rPr>
        <w:t xml:space="preserve"> </w:t>
      </w:r>
      <w:r>
        <w:rPr>
          <w:w w:val="105"/>
          <w:sz w:val="17"/>
        </w:rPr>
        <w:t>dias</w:t>
      </w:r>
      <w:r>
        <w:rPr>
          <w:spacing w:val="-5"/>
          <w:w w:val="105"/>
          <w:sz w:val="17"/>
        </w:rPr>
        <w:t xml:space="preserve"> </w:t>
      </w:r>
      <w:r>
        <w:rPr>
          <w:w w:val="105"/>
          <w:sz w:val="17"/>
        </w:rPr>
        <w:t>corridos</w:t>
      </w:r>
      <w:r>
        <w:rPr>
          <w:b/>
          <w:w w:val="105"/>
          <w:sz w:val="17"/>
        </w:rPr>
        <w:t>,</w:t>
      </w:r>
      <w:r>
        <w:rPr>
          <w:b/>
          <w:spacing w:val="-5"/>
          <w:w w:val="105"/>
          <w:sz w:val="17"/>
        </w:rPr>
        <w:t xml:space="preserve"> </w:t>
      </w:r>
      <w:r>
        <w:rPr>
          <w:w w:val="105"/>
          <w:sz w:val="17"/>
        </w:rPr>
        <w:t>a</w:t>
      </w:r>
      <w:r>
        <w:rPr>
          <w:spacing w:val="-5"/>
          <w:w w:val="105"/>
          <w:sz w:val="17"/>
        </w:rPr>
        <w:t xml:space="preserve"> </w:t>
      </w:r>
      <w:r>
        <w:rPr>
          <w:w w:val="105"/>
          <w:sz w:val="17"/>
        </w:rPr>
        <w:t>contar</w:t>
      </w:r>
      <w:r>
        <w:rPr>
          <w:spacing w:val="-5"/>
          <w:w w:val="105"/>
          <w:sz w:val="17"/>
        </w:rPr>
        <w:t xml:space="preserve"> </w:t>
      </w:r>
      <w:r>
        <w:rPr>
          <w:w w:val="105"/>
          <w:sz w:val="17"/>
        </w:rPr>
        <w:t>da</w:t>
      </w:r>
      <w:r>
        <w:rPr>
          <w:spacing w:val="-5"/>
          <w:w w:val="105"/>
          <w:sz w:val="17"/>
        </w:rPr>
        <w:t xml:space="preserve"> </w:t>
      </w:r>
      <w:r>
        <w:rPr>
          <w:w w:val="105"/>
          <w:sz w:val="17"/>
        </w:rPr>
        <w:t>data</w:t>
      </w:r>
      <w:r>
        <w:rPr>
          <w:spacing w:val="-5"/>
          <w:w w:val="105"/>
          <w:sz w:val="17"/>
        </w:rPr>
        <w:t xml:space="preserve"> </w:t>
      </w:r>
      <w:r>
        <w:rPr>
          <w:w w:val="105"/>
          <w:sz w:val="17"/>
        </w:rPr>
        <w:t>de</w:t>
      </w:r>
      <w:r>
        <w:rPr>
          <w:spacing w:val="-5"/>
          <w:w w:val="105"/>
          <w:sz w:val="17"/>
        </w:rPr>
        <w:t xml:space="preserve"> </w:t>
      </w:r>
      <w:r>
        <w:rPr>
          <w:w w:val="105"/>
          <w:sz w:val="17"/>
        </w:rPr>
        <w:t>sua</w:t>
      </w:r>
      <w:r>
        <w:rPr>
          <w:spacing w:val="-5"/>
          <w:w w:val="105"/>
          <w:sz w:val="17"/>
        </w:rPr>
        <w:t xml:space="preserve"> </w:t>
      </w:r>
      <w:r>
        <w:rPr>
          <w:w w:val="105"/>
          <w:sz w:val="17"/>
        </w:rPr>
        <w:t>apresentação,</w:t>
      </w:r>
      <w:r>
        <w:rPr>
          <w:spacing w:val="-5"/>
          <w:w w:val="105"/>
          <w:sz w:val="17"/>
        </w:rPr>
        <w:t xml:space="preserve"> </w:t>
      </w:r>
      <w:r>
        <w:rPr>
          <w:w w:val="105"/>
          <w:sz w:val="17"/>
        </w:rPr>
        <w:t>podendo</w:t>
      </w:r>
      <w:r>
        <w:rPr>
          <w:spacing w:val="-5"/>
          <w:w w:val="105"/>
          <w:sz w:val="17"/>
        </w:rPr>
        <w:t xml:space="preserve"> </w:t>
      </w:r>
      <w:r>
        <w:rPr>
          <w:w w:val="105"/>
          <w:sz w:val="17"/>
        </w:rPr>
        <w:t>ser</w:t>
      </w:r>
      <w:r>
        <w:rPr>
          <w:spacing w:val="-5"/>
          <w:w w:val="105"/>
          <w:sz w:val="17"/>
        </w:rPr>
        <w:t xml:space="preserve"> </w:t>
      </w:r>
      <w:r>
        <w:rPr>
          <w:w w:val="105"/>
          <w:sz w:val="17"/>
        </w:rPr>
        <w:t>prorrogado,</w:t>
      </w:r>
      <w:r>
        <w:rPr>
          <w:spacing w:val="-5"/>
          <w:w w:val="105"/>
          <w:sz w:val="17"/>
        </w:rPr>
        <w:t xml:space="preserve"> </w:t>
      </w:r>
      <w:r>
        <w:rPr>
          <w:w w:val="105"/>
          <w:sz w:val="17"/>
        </w:rPr>
        <w:t>por</w:t>
      </w:r>
      <w:r>
        <w:rPr>
          <w:spacing w:val="-5"/>
          <w:w w:val="105"/>
          <w:sz w:val="17"/>
        </w:rPr>
        <w:t xml:space="preserve"> </w:t>
      </w:r>
      <w:r>
        <w:rPr>
          <w:w w:val="105"/>
          <w:sz w:val="17"/>
        </w:rPr>
        <w:t>igual</w:t>
      </w:r>
      <w:r>
        <w:rPr>
          <w:spacing w:val="-5"/>
          <w:w w:val="105"/>
          <w:sz w:val="17"/>
        </w:rPr>
        <w:t xml:space="preserve"> </w:t>
      </w:r>
      <w:r>
        <w:rPr>
          <w:w w:val="105"/>
          <w:sz w:val="17"/>
        </w:rPr>
        <w:t>período,</w:t>
      </w:r>
      <w:r>
        <w:rPr>
          <w:spacing w:val="-5"/>
          <w:w w:val="105"/>
          <w:sz w:val="17"/>
        </w:rPr>
        <w:t xml:space="preserve"> </w:t>
      </w:r>
      <w:r>
        <w:rPr>
          <w:w w:val="105"/>
          <w:sz w:val="17"/>
        </w:rPr>
        <w:t>salvo</w:t>
      </w:r>
      <w:r>
        <w:rPr>
          <w:spacing w:val="-5"/>
          <w:w w:val="105"/>
          <w:sz w:val="17"/>
        </w:rPr>
        <w:t xml:space="preserve"> </w:t>
      </w:r>
      <w:r>
        <w:rPr>
          <w:w w:val="105"/>
          <w:sz w:val="17"/>
        </w:rPr>
        <w:t>se</w:t>
      </w:r>
      <w:r>
        <w:rPr>
          <w:spacing w:val="-5"/>
          <w:w w:val="105"/>
          <w:sz w:val="17"/>
        </w:rPr>
        <w:t xml:space="preserve"> </w:t>
      </w:r>
      <w:r>
        <w:rPr>
          <w:w w:val="105"/>
          <w:sz w:val="17"/>
        </w:rPr>
        <w:t>houver</w:t>
      </w:r>
      <w:r>
        <w:rPr>
          <w:spacing w:val="-5"/>
          <w:w w:val="105"/>
          <w:sz w:val="17"/>
        </w:rPr>
        <w:t xml:space="preserve"> </w:t>
      </w:r>
      <w:r>
        <w:rPr>
          <w:w w:val="105"/>
          <w:sz w:val="17"/>
        </w:rPr>
        <w:t>justificativa</w:t>
      </w:r>
      <w:r>
        <w:rPr>
          <w:spacing w:val="-5"/>
          <w:w w:val="105"/>
          <w:sz w:val="17"/>
        </w:rPr>
        <w:t xml:space="preserve"> </w:t>
      </w:r>
      <w:r>
        <w:rPr>
          <w:w w:val="105"/>
          <w:sz w:val="17"/>
        </w:rPr>
        <w:t>para</w:t>
      </w:r>
      <w:r>
        <w:rPr>
          <w:spacing w:val="-5"/>
          <w:w w:val="105"/>
          <w:sz w:val="17"/>
        </w:rPr>
        <w:t xml:space="preserve"> </w:t>
      </w:r>
      <w:r>
        <w:rPr>
          <w:w w:val="105"/>
          <w:sz w:val="17"/>
        </w:rPr>
        <w:t>prazo diverso aceita pela Administração.</w:t>
      </w:r>
    </w:p>
    <w:p w14:paraId="0F9F51F6">
      <w:pPr>
        <w:pStyle w:val="9"/>
        <w:numPr>
          <w:ilvl w:val="1"/>
          <w:numId w:val="5"/>
        </w:numPr>
        <w:tabs>
          <w:tab w:val="left" w:pos="662"/>
        </w:tabs>
        <w:spacing w:before="1" w:after="0" w:line="240" w:lineRule="auto"/>
        <w:ind w:left="662" w:right="0" w:hanging="346"/>
        <w:jc w:val="both"/>
        <w:rPr>
          <w:sz w:val="17"/>
        </w:rPr>
      </w:pPr>
      <w:r>
        <w:rPr>
          <w:w w:val="105"/>
          <w:sz w:val="17"/>
        </w:rPr>
        <w:t>Os</w:t>
      </w:r>
      <w:r>
        <w:rPr>
          <w:spacing w:val="-9"/>
          <w:w w:val="105"/>
          <w:sz w:val="17"/>
        </w:rPr>
        <w:t xml:space="preserve"> </w:t>
      </w:r>
      <w:r>
        <w:rPr>
          <w:w w:val="105"/>
          <w:sz w:val="17"/>
        </w:rPr>
        <w:t>licitantes</w:t>
      </w:r>
      <w:r>
        <w:rPr>
          <w:spacing w:val="-5"/>
          <w:w w:val="105"/>
          <w:sz w:val="17"/>
        </w:rPr>
        <w:t xml:space="preserve"> </w:t>
      </w:r>
      <w:r>
        <w:rPr>
          <w:w w:val="105"/>
          <w:sz w:val="17"/>
        </w:rPr>
        <w:t>devem</w:t>
      </w:r>
      <w:r>
        <w:rPr>
          <w:spacing w:val="-5"/>
          <w:w w:val="105"/>
          <w:sz w:val="17"/>
        </w:rPr>
        <w:t xml:space="preserve"> </w:t>
      </w:r>
      <w:r>
        <w:rPr>
          <w:w w:val="105"/>
          <w:sz w:val="17"/>
        </w:rPr>
        <w:t>respeitar</w:t>
      </w:r>
      <w:r>
        <w:rPr>
          <w:spacing w:val="-5"/>
          <w:w w:val="105"/>
          <w:sz w:val="17"/>
        </w:rPr>
        <w:t xml:space="preserve"> </w:t>
      </w:r>
      <w:r>
        <w:rPr>
          <w:w w:val="105"/>
          <w:sz w:val="17"/>
        </w:rPr>
        <w:t>os</w:t>
      </w:r>
      <w:r>
        <w:rPr>
          <w:spacing w:val="-5"/>
          <w:w w:val="105"/>
          <w:sz w:val="17"/>
        </w:rPr>
        <w:t xml:space="preserve"> </w:t>
      </w:r>
      <w:r>
        <w:rPr>
          <w:w w:val="105"/>
          <w:sz w:val="17"/>
        </w:rPr>
        <w:t>preços</w:t>
      </w:r>
      <w:r>
        <w:rPr>
          <w:spacing w:val="-5"/>
          <w:w w:val="105"/>
          <w:sz w:val="17"/>
        </w:rPr>
        <w:t xml:space="preserve"> </w:t>
      </w:r>
      <w:r>
        <w:rPr>
          <w:w w:val="105"/>
          <w:sz w:val="17"/>
        </w:rPr>
        <w:t>máximos</w:t>
      </w:r>
      <w:r>
        <w:rPr>
          <w:spacing w:val="-5"/>
          <w:w w:val="105"/>
          <w:sz w:val="17"/>
        </w:rPr>
        <w:t xml:space="preserve"> </w:t>
      </w:r>
      <w:r>
        <w:rPr>
          <w:w w:val="105"/>
          <w:sz w:val="17"/>
        </w:rPr>
        <w:t>estabelecidos</w:t>
      </w:r>
      <w:r>
        <w:rPr>
          <w:spacing w:val="-5"/>
          <w:w w:val="105"/>
          <w:sz w:val="17"/>
        </w:rPr>
        <w:t xml:space="preserve"> </w:t>
      </w:r>
      <w:r>
        <w:rPr>
          <w:w w:val="105"/>
          <w:sz w:val="17"/>
        </w:rPr>
        <w:t>no</w:t>
      </w:r>
      <w:r>
        <w:rPr>
          <w:spacing w:val="-12"/>
          <w:w w:val="105"/>
          <w:sz w:val="17"/>
        </w:rPr>
        <w:t xml:space="preserve"> </w:t>
      </w:r>
      <w:r>
        <w:rPr>
          <w:w w:val="105"/>
          <w:sz w:val="17"/>
        </w:rPr>
        <w:t>Anexo</w:t>
      </w:r>
      <w:r>
        <w:rPr>
          <w:spacing w:val="-5"/>
          <w:w w:val="105"/>
          <w:sz w:val="17"/>
        </w:rPr>
        <w:t xml:space="preserve"> </w:t>
      </w:r>
      <w:r>
        <w:rPr>
          <w:w w:val="105"/>
          <w:sz w:val="17"/>
        </w:rPr>
        <w:t>deste</w:t>
      </w:r>
      <w:r>
        <w:rPr>
          <w:spacing w:val="-5"/>
          <w:w w:val="105"/>
          <w:sz w:val="17"/>
        </w:rPr>
        <w:t xml:space="preserve"> </w:t>
      </w:r>
      <w:r>
        <w:rPr>
          <w:w w:val="105"/>
          <w:sz w:val="17"/>
        </w:rPr>
        <w:t>Edital</w:t>
      </w:r>
      <w:r>
        <w:rPr>
          <w:spacing w:val="-5"/>
          <w:w w:val="105"/>
          <w:sz w:val="17"/>
        </w:rPr>
        <w:t xml:space="preserve"> </w:t>
      </w:r>
      <w:r>
        <w:rPr>
          <w:w w:val="105"/>
          <w:sz w:val="17"/>
        </w:rPr>
        <w:t>referente</w:t>
      </w:r>
      <w:r>
        <w:rPr>
          <w:spacing w:val="-5"/>
          <w:w w:val="105"/>
          <w:sz w:val="17"/>
        </w:rPr>
        <w:t xml:space="preserve"> </w:t>
      </w:r>
      <w:r>
        <w:rPr>
          <w:w w:val="105"/>
          <w:sz w:val="17"/>
        </w:rPr>
        <w:t>ao</w:t>
      </w:r>
      <w:r>
        <w:rPr>
          <w:spacing w:val="-5"/>
          <w:w w:val="105"/>
          <w:sz w:val="17"/>
        </w:rPr>
        <w:t xml:space="preserve"> </w:t>
      </w:r>
      <w:r>
        <w:rPr>
          <w:w w:val="105"/>
          <w:sz w:val="17"/>
        </w:rPr>
        <w:t>orçamento</w:t>
      </w:r>
      <w:r>
        <w:rPr>
          <w:spacing w:val="-5"/>
          <w:w w:val="105"/>
          <w:sz w:val="17"/>
        </w:rPr>
        <w:t xml:space="preserve"> </w:t>
      </w:r>
      <w:r>
        <w:rPr>
          <w:w w:val="105"/>
          <w:sz w:val="17"/>
        </w:rPr>
        <w:t>estimado</w:t>
      </w:r>
      <w:r>
        <w:rPr>
          <w:spacing w:val="-5"/>
          <w:w w:val="105"/>
          <w:sz w:val="17"/>
        </w:rPr>
        <w:t xml:space="preserve"> </w:t>
      </w:r>
      <w:r>
        <w:rPr>
          <w:w w:val="105"/>
          <w:sz w:val="17"/>
        </w:rPr>
        <w:t>(art.</w:t>
      </w:r>
      <w:r>
        <w:rPr>
          <w:spacing w:val="-5"/>
          <w:w w:val="105"/>
          <w:sz w:val="17"/>
        </w:rPr>
        <w:t xml:space="preserve"> </w:t>
      </w:r>
      <w:r>
        <w:rPr>
          <w:w w:val="105"/>
          <w:sz w:val="17"/>
        </w:rPr>
        <w:t>59,</w:t>
      </w:r>
      <w:r>
        <w:rPr>
          <w:spacing w:val="-5"/>
          <w:w w:val="105"/>
          <w:sz w:val="17"/>
        </w:rPr>
        <w:t xml:space="preserve"> </w:t>
      </w:r>
      <w:r>
        <w:rPr>
          <w:w w:val="105"/>
          <w:sz w:val="17"/>
        </w:rPr>
        <w:t>III,</w:t>
      </w:r>
      <w:r>
        <w:rPr>
          <w:spacing w:val="-6"/>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spacing w:val="-2"/>
          <w:w w:val="105"/>
          <w:sz w:val="17"/>
        </w:rPr>
        <w:t>14.133/2021).</w:t>
      </w:r>
    </w:p>
    <w:p w14:paraId="069AE7C7">
      <w:pPr>
        <w:pStyle w:val="9"/>
        <w:numPr>
          <w:ilvl w:val="2"/>
          <w:numId w:val="5"/>
        </w:numPr>
        <w:tabs>
          <w:tab w:val="left" w:pos="795"/>
        </w:tabs>
        <w:spacing w:before="44" w:after="0" w:line="240" w:lineRule="auto"/>
        <w:ind w:left="795" w:right="0" w:hanging="479"/>
        <w:jc w:val="both"/>
        <w:rPr>
          <w:sz w:val="17"/>
        </w:rPr>
      </w:pPr>
      <w:r>
        <w:rPr>
          <w:w w:val="105"/>
          <w:sz w:val="17"/>
        </w:rPr>
        <w:t>Os</w:t>
      </w:r>
      <w:r>
        <w:rPr>
          <w:spacing w:val="-8"/>
          <w:w w:val="105"/>
          <w:sz w:val="17"/>
        </w:rPr>
        <w:t xml:space="preserve"> </w:t>
      </w:r>
      <w:r>
        <w:rPr>
          <w:w w:val="105"/>
          <w:sz w:val="17"/>
        </w:rPr>
        <w:t>licitantes</w:t>
      </w:r>
      <w:r>
        <w:rPr>
          <w:spacing w:val="-5"/>
          <w:w w:val="105"/>
          <w:sz w:val="17"/>
        </w:rPr>
        <w:t xml:space="preserve"> </w:t>
      </w:r>
      <w:r>
        <w:rPr>
          <w:w w:val="105"/>
          <w:sz w:val="17"/>
        </w:rPr>
        <w:t>devem</w:t>
      </w:r>
      <w:r>
        <w:rPr>
          <w:spacing w:val="-5"/>
          <w:w w:val="105"/>
          <w:sz w:val="17"/>
        </w:rPr>
        <w:t xml:space="preserve"> </w:t>
      </w:r>
      <w:r>
        <w:rPr>
          <w:w w:val="105"/>
          <w:sz w:val="17"/>
        </w:rPr>
        <w:t>respeitar</w:t>
      </w:r>
      <w:r>
        <w:rPr>
          <w:spacing w:val="-5"/>
          <w:w w:val="105"/>
          <w:sz w:val="17"/>
        </w:rPr>
        <w:t xml:space="preserve"> </w:t>
      </w:r>
      <w:r>
        <w:rPr>
          <w:w w:val="105"/>
          <w:sz w:val="17"/>
        </w:rPr>
        <w:t>os</w:t>
      </w:r>
      <w:r>
        <w:rPr>
          <w:spacing w:val="-4"/>
          <w:w w:val="105"/>
          <w:sz w:val="17"/>
        </w:rPr>
        <w:t xml:space="preserve"> </w:t>
      </w:r>
      <w:r>
        <w:rPr>
          <w:w w:val="105"/>
          <w:sz w:val="17"/>
        </w:rPr>
        <w:t>preços</w:t>
      </w:r>
      <w:r>
        <w:rPr>
          <w:spacing w:val="-5"/>
          <w:w w:val="105"/>
          <w:sz w:val="17"/>
        </w:rPr>
        <w:t xml:space="preserve"> </w:t>
      </w:r>
      <w:r>
        <w:rPr>
          <w:w w:val="105"/>
          <w:sz w:val="17"/>
        </w:rPr>
        <w:t>unitários</w:t>
      </w:r>
      <w:r>
        <w:rPr>
          <w:spacing w:val="-5"/>
          <w:w w:val="105"/>
          <w:sz w:val="17"/>
        </w:rPr>
        <w:t xml:space="preserve"> </w:t>
      </w:r>
      <w:r>
        <w:rPr>
          <w:w w:val="105"/>
          <w:sz w:val="17"/>
        </w:rPr>
        <w:t>máximos</w:t>
      </w:r>
      <w:r>
        <w:rPr>
          <w:spacing w:val="-5"/>
          <w:w w:val="105"/>
          <w:sz w:val="17"/>
        </w:rPr>
        <w:t xml:space="preserve"> </w:t>
      </w:r>
      <w:r>
        <w:rPr>
          <w:w w:val="105"/>
          <w:sz w:val="17"/>
        </w:rPr>
        <w:t>estabelecidos</w:t>
      </w:r>
      <w:r>
        <w:rPr>
          <w:spacing w:val="-5"/>
          <w:w w:val="105"/>
          <w:sz w:val="17"/>
        </w:rPr>
        <w:t xml:space="preserve"> </w:t>
      </w:r>
      <w:r>
        <w:rPr>
          <w:w w:val="105"/>
          <w:sz w:val="17"/>
        </w:rPr>
        <w:t>no</w:t>
      </w:r>
      <w:r>
        <w:rPr>
          <w:spacing w:val="-11"/>
          <w:w w:val="105"/>
          <w:sz w:val="17"/>
        </w:rPr>
        <w:t xml:space="preserve"> </w:t>
      </w:r>
      <w:r>
        <w:rPr>
          <w:w w:val="105"/>
          <w:sz w:val="17"/>
        </w:rPr>
        <w:t>Anexo</w:t>
      </w:r>
      <w:r>
        <w:rPr>
          <w:spacing w:val="-5"/>
          <w:w w:val="105"/>
          <w:sz w:val="17"/>
        </w:rPr>
        <w:t xml:space="preserve"> </w:t>
      </w:r>
      <w:r>
        <w:rPr>
          <w:w w:val="105"/>
          <w:sz w:val="17"/>
        </w:rPr>
        <w:t>deste</w:t>
      </w:r>
      <w:r>
        <w:rPr>
          <w:spacing w:val="-5"/>
          <w:w w:val="105"/>
          <w:sz w:val="17"/>
        </w:rPr>
        <w:t xml:space="preserve"> </w:t>
      </w:r>
      <w:r>
        <w:rPr>
          <w:w w:val="105"/>
          <w:sz w:val="17"/>
        </w:rPr>
        <w:t>Edital</w:t>
      </w:r>
      <w:r>
        <w:rPr>
          <w:spacing w:val="-4"/>
          <w:w w:val="105"/>
          <w:sz w:val="17"/>
        </w:rPr>
        <w:t xml:space="preserve"> </w:t>
      </w:r>
      <w:r>
        <w:rPr>
          <w:w w:val="105"/>
          <w:sz w:val="17"/>
        </w:rPr>
        <w:t>para</w:t>
      </w:r>
      <w:r>
        <w:rPr>
          <w:spacing w:val="-5"/>
          <w:w w:val="105"/>
          <w:sz w:val="17"/>
        </w:rPr>
        <w:t xml:space="preserve"> </w:t>
      </w:r>
      <w:r>
        <w:rPr>
          <w:w w:val="105"/>
          <w:sz w:val="17"/>
        </w:rPr>
        <w:t>os</w:t>
      </w:r>
      <w:r>
        <w:rPr>
          <w:spacing w:val="-5"/>
          <w:w w:val="105"/>
          <w:sz w:val="17"/>
        </w:rPr>
        <w:t xml:space="preserve"> </w:t>
      </w:r>
      <w:r>
        <w:rPr>
          <w:w w:val="105"/>
          <w:sz w:val="17"/>
        </w:rPr>
        <w:t>itens</w:t>
      </w:r>
      <w:r>
        <w:rPr>
          <w:spacing w:val="-5"/>
          <w:w w:val="105"/>
          <w:sz w:val="17"/>
        </w:rPr>
        <w:t xml:space="preserve"> </w:t>
      </w:r>
      <w:r>
        <w:rPr>
          <w:w w:val="105"/>
          <w:sz w:val="17"/>
        </w:rPr>
        <w:t>que</w:t>
      </w:r>
      <w:r>
        <w:rPr>
          <w:spacing w:val="-5"/>
          <w:w w:val="105"/>
          <w:sz w:val="17"/>
        </w:rPr>
        <w:t xml:space="preserve"> </w:t>
      </w:r>
      <w:r>
        <w:rPr>
          <w:w w:val="105"/>
          <w:sz w:val="17"/>
        </w:rPr>
        <w:t>compõem</w:t>
      </w:r>
      <w:r>
        <w:rPr>
          <w:spacing w:val="-5"/>
          <w:w w:val="105"/>
          <w:sz w:val="17"/>
        </w:rPr>
        <w:t xml:space="preserve"> </w:t>
      </w:r>
      <w:r>
        <w:rPr>
          <w:w w:val="105"/>
          <w:sz w:val="17"/>
        </w:rPr>
        <w:t>o</w:t>
      </w:r>
      <w:r>
        <w:rPr>
          <w:spacing w:val="-4"/>
          <w:w w:val="105"/>
          <w:sz w:val="17"/>
        </w:rPr>
        <w:t xml:space="preserve"> </w:t>
      </w:r>
      <w:r>
        <w:rPr>
          <w:w w:val="105"/>
          <w:sz w:val="17"/>
        </w:rPr>
        <w:t>lote,</w:t>
      </w:r>
      <w:r>
        <w:rPr>
          <w:spacing w:val="-5"/>
          <w:w w:val="105"/>
          <w:sz w:val="17"/>
        </w:rPr>
        <w:t xml:space="preserve"> </w:t>
      </w:r>
      <w:r>
        <w:rPr>
          <w:w w:val="105"/>
          <w:sz w:val="17"/>
        </w:rPr>
        <w:t>se</w:t>
      </w:r>
      <w:r>
        <w:rPr>
          <w:spacing w:val="-5"/>
          <w:w w:val="105"/>
          <w:sz w:val="17"/>
        </w:rPr>
        <w:t xml:space="preserve"> </w:t>
      </w:r>
      <w:r>
        <w:rPr>
          <w:w w:val="105"/>
          <w:sz w:val="17"/>
        </w:rPr>
        <w:t>for</w:t>
      </w:r>
      <w:r>
        <w:rPr>
          <w:spacing w:val="-5"/>
          <w:w w:val="105"/>
          <w:sz w:val="17"/>
        </w:rPr>
        <w:t xml:space="preserve"> </w:t>
      </w:r>
      <w:r>
        <w:rPr>
          <w:w w:val="105"/>
          <w:sz w:val="17"/>
        </w:rPr>
        <w:t>o</w:t>
      </w:r>
      <w:r>
        <w:rPr>
          <w:spacing w:val="-5"/>
          <w:w w:val="105"/>
          <w:sz w:val="17"/>
        </w:rPr>
        <w:t xml:space="preserve"> </w:t>
      </w:r>
      <w:r>
        <w:rPr>
          <w:spacing w:val="-2"/>
          <w:w w:val="105"/>
          <w:sz w:val="17"/>
        </w:rPr>
        <w:t>caso.</w:t>
      </w:r>
    </w:p>
    <w:p w14:paraId="181D22C9">
      <w:pPr>
        <w:pStyle w:val="7"/>
        <w:spacing w:before="100"/>
        <w:ind w:left="0"/>
      </w:pPr>
    </w:p>
    <w:p w14:paraId="0A9D8D41">
      <w:pPr>
        <w:pStyle w:val="9"/>
        <w:numPr>
          <w:ilvl w:val="1"/>
          <w:numId w:val="5"/>
        </w:numPr>
        <w:tabs>
          <w:tab w:val="left" w:pos="681"/>
        </w:tabs>
        <w:spacing w:before="0" w:after="0" w:line="292" w:lineRule="auto"/>
        <w:ind w:left="316" w:right="299" w:firstLine="0"/>
        <w:jc w:val="both"/>
        <w:rPr>
          <w:sz w:val="17"/>
        </w:rPr>
      </w:pPr>
      <w:r>
        <w:rPr>
          <w:w w:val="105"/>
          <w:sz w:val="17"/>
        </w:rPr>
        <w:t>O descumprimento das regras supramencionadas pela</w:t>
      </w:r>
      <w:r>
        <w:rPr>
          <w:spacing w:val="-4"/>
          <w:w w:val="105"/>
          <w:sz w:val="17"/>
        </w:rPr>
        <w:t xml:space="preserve"> </w:t>
      </w:r>
      <w:r>
        <w:rPr>
          <w:w w:val="105"/>
          <w:sz w:val="17"/>
        </w:rPr>
        <w:t xml:space="preserve">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w:t>
      </w:r>
      <w:r>
        <w:fldChar w:fldCharType="begin"/>
      </w:r>
      <w:r>
        <w:instrText xml:space="preserve"> HYPERLINK "https://www.planalto.gov.br/ccivil_03/constituicao/constituicaocompilado.htm" \h </w:instrText>
      </w:r>
      <w:r>
        <w:fldChar w:fldCharType="separate"/>
      </w:r>
      <w:r>
        <w:rPr>
          <w:color w:val="000080"/>
          <w:w w:val="105"/>
          <w:sz w:val="17"/>
          <w:u w:val="single" w:color="000080"/>
        </w:rPr>
        <w:t>art. 71, inciso IX, da Constituição</w:t>
      </w:r>
      <w:r>
        <w:rPr>
          <w:color w:val="000080"/>
          <w:w w:val="105"/>
          <w:sz w:val="17"/>
          <w:u w:val="single" w:color="000080"/>
        </w:rPr>
        <w:fldChar w:fldCharType="end"/>
      </w:r>
      <w:r>
        <w:rPr>
          <w:w w:val="105"/>
          <w:sz w:val="17"/>
        </w:rPr>
        <w:t>; ou condenação dos agentes públicos responsáveis e da empresa contratada ao pagamento dos prejuízos ao erário, caso verificada a ocorrência de superfaturamento por sobrepreço na execução do contrato.</w:t>
      </w:r>
    </w:p>
    <w:p w14:paraId="2C3689B0">
      <w:pPr>
        <w:pStyle w:val="3"/>
        <w:numPr>
          <w:ilvl w:val="0"/>
          <w:numId w:val="1"/>
        </w:numPr>
        <w:tabs>
          <w:tab w:val="left" w:pos="492"/>
        </w:tabs>
        <w:spacing w:before="2" w:after="0" w:line="240" w:lineRule="auto"/>
        <w:ind w:left="492" w:right="0" w:hanging="176"/>
        <w:jc w:val="left"/>
      </w:pPr>
      <w:r>
        <w:rPr>
          <w:spacing w:val="-2"/>
          <w:w w:val="105"/>
        </w:rPr>
        <w:t>DA</w:t>
      </w:r>
      <w:r>
        <w:rPr>
          <w:spacing w:val="-19"/>
          <w:w w:val="105"/>
        </w:rPr>
        <w:t xml:space="preserve"> </w:t>
      </w:r>
      <w:r>
        <w:rPr>
          <w:spacing w:val="-2"/>
          <w:w w:val="105"/>
        </w:rPr>
        <w:t>ABERTURA</w:t>
      </w:r>
      <w:r>
        <w:rPr>
          <w:spacing w:val="-9"/>
          <w:w w:val="105"/>
        </w:rPr>
        <w:t xml:space="preserve"> </w:t>
      </w:r>
      <w:r>
        <w:rPr>
          <w:spacing w:val="-2"/>
          <w:w w:val="105"/>
        </w:rPr>
        <w:t>DA</w:t>
      </w:r>
      <w:r>
        <w:rPr>
          <w:spacing w:val="-8"/>
          <w:w w:val="105"/>
        </w:rPr>
        <w:t xml:space="preserve"> </w:t>
      </w:r>
      <w:r>
        <w:rPr>
          <w:spacing w:val="-2"/>
          <w:w w:val="105"/>
        </w:rPr>
        <w:t>SESSÃO,</w:t>
      </w:r>
      <w:r>
        <w:rPr>
          <w:spacing w:val="2"/>
          <w:w w:val="105"/>
        </w:rPr>
        <w:t xml:space="preserve"> </w:t>
      </w:r>
      <w:r>
        <w:rPr>
          <w:spacing w:val="-2"/>
          <w:w w:val="105"/>
        </w:rPr>
        <w:t>CLASSIFICAÇÃO</w:t>
      </w:r>
      <w:r>
        <w:rPr>
          <w:spacing w:val="1"/>
          <w:w w:val="105"/>
        </w:rPr>
        <w:t xml:space="preserve"> </w:t>
      </w:r>
      <w:r>
        <w:rPr>
          <w:spacing w:val="-2"/>
          <w:w w:val="105"/>
        </w:rPr>
        <w:t>DAS</w:t>
      </w:r>
      <w:r>
        <w:rPr>
          <w:spacing w:val="2"/>
          <w:w w:val="105"/>
        </w:rPr>
        <w:t xml:space="preserve"> </w:t>
      </w:r>
      <w:r>
        <w:rPr>
          <w:spacing w:val="-2"/>
          <w:w w:val="105"/>
        </w:rPr>
        <w:t>PROPOSTAS</w:t>
      </w:r>
      <w:r>
        <w:rPr>
          <w:spacing w:val="2"/>
          <w:w w:val="105"/>
        </w:rPr>
        <w:t xml:space="preserve"> </w:t>
      </w:r>
      <w:r>
        <w:rPr>
          <w:spacing w:val="-2"/>
          <w:w w:val="105"/>
        </w:rPr>
        <w:t>E</w:t>
      </w:r>
      <w:r>
        <w:rPr>
          <w:spacing w:val="2"/>
          <w:w w:val="105"/>
        </w:rPr>
        <w:t xml:space="preserve"> </w:t>
      </w:r>
      <w:r>
        <w:rPr>
          <w:spacing w:val="-2"/>
          <w:w w:val="105"/>
        </w:rPr>
        <w:t>FORMULAÇÃO</w:t>
      </w:r>
      <w:r>
        <w:rPr>
          <w:spacing w:val="2"/>
          <w:w w:val="105"/>
        </w:rPr>
        <w:t xml:space="preserve"> </w:t>
      </w:r>
      <w:r>
        <w:rPr>
          <w:spacing w:val="-2"/>
          <w:w w:val="105"/>
        </w:rPr>
        <w:t>DE</w:t>
      </w:r>
      <w:r>
        <w:rPr>
          <w:spacing w:val="2"/>
          <w:w w:val="105"/>
        </w:rPr>
        <w:t xml:space="preserve"> </w:t>
      </w:r>
      <w:r>
        <w:rPr>
          <w:spacing w:val="-2"/>
          <w:w w:val="105"/>
        </w:rPr>
        <w:t>LANCES</w:t>
      </w:r>
    </w:p>
    <w:p w14:paraId="3EF036AA">
      <w:pPr>
        <w:pStyle w:val="9"/>
        <w:numPr>
          <w:ilvl w:val="1"/>
          <w:numId w:val="6"/>
        </w:numPr>
        <w:tabs>
          <w:tab w:val="left" w:pos="570"/>
        </w:tabs>
        <w:spacing w:before="43" w:after="0" w:line="240" w:lineRule="auto"/>
        <w:ind w:left="570" w:right="0" w:hanging="254"/>
        <w:jc w:val="left"/>
        <w:rPr>
          <w:sz w:val="17"/>
        </w:rPr>
      </w:pPr>
      <w:r>
        <w:rPr>
          <w:w w:val="105"/>
          <w:sz w:val="17"/>
        </w:rPr>
        <w:t>A</w:t>
      </w:r>
      <w:r>
        <w:rPr>
          <w:spacing w:val="-12"/>
          <w:w w:val="105"/>
          <w:sz w:val="17"/>
        </w:rPr>
        <w:t xml:space="preserve"> </w:t>
      </w:r>
      <w:r>
        <w:rPr>
          <w:w w:val="105"/>
          <w:sz w:val="17"/>
        </w:rPr>
        <w:t>abertura</w:t>
      </w:r>
      <w:r>
        <w:rPr>
          <w:spacing w:val="-8"/>
          <w:w w:val="105"/>
          <w:sz w:val="17"/>
        </w:rPr>
        <w:t xml:space="preserve"> </w:t>
      </w:r>
      <w:r>
        <w:rPr>
          <w:w w:val="105"/>
          <w:sz w:val="17"/>
        </w:rPr>
        <w:t>da</w:t>
      </w:r>
      <w:r>
        <w:rPr>
          <w:spacing w:val="-5"/>
          <w:w w:val="105"/>
          <w:sz w:val="17"/>
        </w:rPr>
        <w:t xml:space="preserve"> </w:t>
      </w:r>
      <w:r>
        <w:rPr>
          <w:w w:val="105"/>
          <w:sz w:val="17"/>
        </w:rPr>
        <w:t>presente</w:t>
      </w:r>
      <w:r>
        <w:rPr>
          <w:spacing w:val="-5"/>
          <w:w w:val="105"/>
          <w:sz w:val="17"/>
        </w:rPr>
        <w:t xml:space="preserve"> </w:t>
      </w:r>
      <w:r>
        <w:rPr>
          <w:w w:val="105"/>
          <w:sz w:val="17"/>
        </w:rPr>
        <w:t>licitação</w:t>
      </w:r>
      <w:r>
        <w:rPr>
          <w:spacing w:val="-6"/>
          <w:w w:val="105"/>
          <w:sz w:val="17"/>
        </w:rPr>
        <w:t xml:space="preserve"> </w:t>
      </w:r>
      <w:r>
        <w:rPr>
          <w:w w:val="105"/>
          <w:sz w:val="17"/>
        </w:rPr>
        <w:t>dar-se-á</w:t>
      </w:r>
      <w:r>
        <w:rPr>
          <w:spacing w:val="-5"/>
          <w:w w:val="105"/>
          <w:sz w:val="17"/>
        </w:rPr>
        <w:t xml:space="preserve"> </w:t>
      </w:r>
      <w:r>
        <w:rPr>
          <w:w w:val="105"/>
          <w:sz w:val="17"/>
        </w:rPr>
        <w:t>em</w:t>
      </w:r>
      <w:r>
        <w:rPr>
          <w:spacing w:val="-5"/>
          <w:w w:val="105"/>
          <w:sz w:val="17"/>
        </w:rPr>
        <w:t xml:space="preserve"> </w:t>
      </w:r>
      <w:r>
        <w:rPr>
          <w:w w:val="105"/>
          <w:sz w:val="17"/>
        </w:rPr>
        <w:t>sessão</w:t>
      </w:r>
      <w:r>
        <w:rPr>
          <w:spacing w:val="-5"/>
          <w:w w:val="105"/>
          <w:sz w:val="17"/>
        </w:rPr>
        <w:t xml:space="preserve"> </w:t>
      </w:r>
      <w:r>
        <w:rPr>
          <w:w w:val="105"/>
          <w:sz w:val="17"/>
        </w:rPr>
        <w:t>pública,</w:t>
      </w:r>
      <w:r>
        <w:rPr>
          <w:spacing w:val="-5"/>
          <w:w w:val="105"/>
          <w:sz w:val="17"/>
        </w:rPr>
        <w:t xml:space="preserve"> </w:t>
      </w:r>
      <w:r>
        <w:rPr>
          <w:w w:val="105"/>
          <w:sz w:val="17"/>
        </w:rPr>
        <w:t>por</w:t>
      </w:r>
      <w:r>
        <w:rPr>
          <w:spacing w:val="-6"/>
          <w:w w:val="105"/>
          <w:sz w:val="17"/>
        </w:rPr>
        <w:t xml:space="preserve"> </w:t>
      </w:r>
      <w:r>
        <w:rPr>
          <w:w w:val="105"/>
          <w:sz w:val="17"/>
        </w:rPr>
        <w:t>meio</w:t>
      </w:r>
      <w:r>
        <w:rPr>
          <w:spacing w:val="-5"/>
          <w:w w:val="105"/>
          <w:sz w:val="17"/>
        </w:rPr>
        <w:t xml:space="preserve"> </w:t>
      </w:r>
      <w:r>
        <w:rPr>
          <w:w w:val="105"/>
          <w:sz w:val="17"/>
        </w:rPr>
        <w:t>de</w:t>
      </w:r>
      <w:r>
        <w:rPr>
          <w:spacing w:val="-5"/>
          <w:w w:val="105"/>
          <w:sz w:val="17"/>
        </w:rPr>
        <w:t xml:space="preserve"> </w:t>
      </w:r>
      <w:r>
        <w:rPr>
          <w:w w:val="105"/>
          <w:sz w:val="17"/>
        </w:rPr>
        <w:t>sistema</w:t>
      </w:r>
      <w:r>
        <w:rPr>
          <w:spacing w:val="-5"/>
          <w:w w:val="105"/>
          <w:sz w:val="17"/>
        </w:rPr>
        <w:t xml:space="preserve"> </w:t>
      </w:r>
      <w:r>
        <w:rPr>
          <w:w w:val="105"/>
          <w:sz w:val="17"/>
        </w:rPr>
        <w:t>eletrônico,</w:t>
      </w:r>
      <w:r>
        <w:rPr>
          <w:spacing w:val="-5"/>
          <w:w w:val="105"/>
          <w:sz w:val="17"/>
        </w:rPr>
        <w:t xml:space="preserve"> </w:t>
      </w:r>
      <w:r>
        <w:rPr>
          <w:w w:val="105"/>
          <w:sz w:val="17"/>
        </w:rPr>
        <w:t>na</w:t>
      </w:r>
      <w:r>
        <w:rPr>
          <w:spacing w:val="-6"/>
          <w:w w:val="105"/>
          <w:sz w:val="17"/>
        </w:rPr>
        <w:t xml:space="preserve"> </w:t>
      </w:r>
      <w:r>
        <w:rPr>
          <w:w w:val="105"/>
          <w:sz w:val="17"/>
        </w:rPr>
        <w:t>data,</w:t>
      </w:r>
      <w:r>
        <w:rPr>
          <w:spacing w:val="-5"/>
          <w:w w:val="105"/>
          <w:sz w:val="17"/>
        </w:rPr>
        <w:t xml:space="preserve"> </w:t>
      </w:r>
      <w:r>
        <w:rPr>
          <w:w w:val="105"/>
          <w:sz w:val="17"/>
        </w:rPr>
        <w:t>horário</w:t>
      </w:r>
      <w:r>
        <w:rPr>
          <w:spacing w:val="-5"/>
          <w:w w:val="105"/>
          <w:sz w:val="17"/>
        </w:rPr>
        <w:t xml:space="preserve"> </w:t>
      </w:r>
      <w:r>
        <w:rPr>
          <w:w w:val="105"/>
          <w:sz w:val="17"/>
        </w:rPr>
        <w:t>e</w:t>
      </w:r>
      <w:r>
        <w:rPr>
          <w:spacing w:val="-5"/>
          <w:w w:val="105"/>
          <w:sz w:val="17"/>
        </w:rPr>
        <w:t xml:space="preserve"> </w:t>
      </w:r>
      <w:r>
        <w:rPr>
          <w:w w:val="105"/>
          <w:sz w:val="17"/>
        </w:rPr>
        <w:t>local</w:t>
      </w:r>
      <w:r>
        <w:rPr>
          <w:spacing w:val="-5"/>
          <w:w w:val="105"/>
          <w:sz w:val="17"/>
        </w:rPr>
        <w:t xml:space="preserve"> </w:t>
      </w:r>
      <w:r>
        <w:rPr>
          <w:w w:val="105"/>
          <w:sz w:val="17"/>
        </w:rPr>
        <w:t>indicados</w:t>
      </w:r>
      <w:r>
        <w:rPr>
          <w:spacing w:val="-5"/>
          <w:w w:val="105"/>
          <w:sz w:val="17"/>
        </w:rPr>
        <w:t xml:space="preserve"> </w:t>
      </w:r>
      <w:r>
        <w:rPr>
          <w:w w:val="105"/>
          <w:sz w:val="17"/>
        </w:rPr>
        <w:t>neste</w:t>
      </w:r>
      <w:r>
        <w:rPr>
          <w:spacing w:val="-6"/>
          <w:w w:val="105"/>
          <w:sz w:val="17"/>
        </w:rPr>
        <w:t xml:space="preserve"> </w:t>
      </w:r>
      <w:r>
        <w:rPr>
          <w:spacing w:val="-2"/>
          <w:w w:val="105"/>
          <w:sz w:val="17"/>
        </w:rPr>
        <w:t>Edital.</w:t>
      </w:r>
    </w:p>
    <w:p w14:paraId="7386364E">
      <w:pPr>
        <w:pStyle w:val="7"/>
        <w:spacing w:before="101"/>
        <w:ind w:left="0"/>
      </w:pPr>
    </w:p>
    <w:p w14:paraId="5AD5C44B">
      <w:pPr>
        <w:pStyle w:val="9"/>
        <w:numPr>
          <w:ilvl w:val="1"/>
          <w:numId w:val="6"/>
        </w:numPr>
        <w:tabs>
          <w:tab w:val="left" w:pos="580"/>
        </w:tabs>
        <w:spacing w:before="0" w:after="0" w:line="240" w:lineRule="auto"/>
        <w:ind w:left="580" w:right="0" w:hanging="264"/>
        <w:jc w:val="left"/>
        <w:rPr>
          <w:sz w:val="17"/>
        </w:rPr>
      </w:pPr>
      <w:r>
        <w:rPr>
          <w:w w:val="105"/>
          <w:sz w:val="17"/>
        </w:rPr>
        <w:t>Os</w:t>
      </w:r>
      <w:r>
        <w:rPr>
          <w:spacing w:val="-6"/>
          <w:w w:val="105"/>
          <w:sz w:val="17"/>
        </w:rPr>
        <w:t xml:space="preserve"> </w:t>
      </w:r>
      <w:r>
        <w:rPr>
          <w:w w:val="105"/>
          <w:sz w:val="17"/>
        </w:rPr>
        <w:t>licitantes</w:t>
      </w:r>
      <w:r>
        <w:rPr>
          <w:spacing w:val="-5"/>
          <w:w w:val="105"/>
          <w:sz w:val="17"/>
        </w:rPr>
        <w:t xml:space="preserve"> </w:t>
      </w:r>
      <w:r>
        <w:rPr>
          <w:w w:val="105"/>
          <w:sz w:val="17"/>
        </w:rPr>
        <w:t>poderão</w:t>
      </w:r>
      <w:r>
        <w:rPr>
          <w:spacing w:val="-5"/>
          <w:w w:val="105"/>
          <w:sz w:val="17"/>
        </w:rPr>
        <w:t xml:space="preserve"> </w:t>
      </w:r>
      <w:r>
        <w:rPr>
          <w:w w:val="105"/>
          <w:sz w:val="17"/>
        </w:rPr>
        <w:t>retirar</w:t>
      </w:r>
      <w:r>
        <w:rPr>
          <w:spacing w:val="-5"/>
          <w:w w:val="105"/>
          <w:sz w:val="17"/>
        </w:rPr>
        <w:t xml:space="preserve"> </w:t>
      </w:r>
      <w:r>
        <w:rPr>
          <w:w w:val="105"/>
          <w:sz w:val="17"/>
        </w:rPr>
        <w:t>ou</w:t>
      </w:r>
      <w:r>
        <w:rPr>
          <w:spacing w:val="-5"/>
          <w:w w:val="105"/>
          <w:sz w:val="17"/>
        </w:rPr>
        <w:t xml:space="preserve"> </w:t>
      </w:r>
      <w:r>
        <w:rPr>
          <w:w w:val="105"/>
          <w:sz w:val="17"/>
        </w:rPr>
        <w:t>substituir</w:t>
      </w:r>
      <w:r>
        <w:rPr>
          <w:spacing w:val="-5"/>
          <w:w w:val="105"/>
          <w:sz w:val="17"/>
        </w:rPr>
        <w:t xml:space="preserve"> </w:t>
      </w:r>
      <w:r>
        <w:rPr>
          <w:w w:val="105"/>
          <w:sz w:val="17"/>
        </w:rPr>
        <w:t>a</w:t>
      </w:r>
      <w:r>
        <w:rPr>
          <w:spacing w:val="-5"/>
          <w:w w:val="105"/>
          <w:sz w:val="17"/>
        </w:rPr>
        <w:t xml:space="preserve"> </w:t>
      </w:r>
      <w:r>
        <w:rPr>
          <w:w w:val="105"/>
          <w:sz w:val="17"/>
        </w:rPr>
        <w:t>proposta</w:t>
      </w:r>
      <w:r>
        <w:rPr>
          <w:spacing w:val="-5"/>
          <w:w w:val="105"/>
          <w:sz w:val="17"/>
        </w:rPr>
        <w:t xml:space="preserve"> </w:t>
      </w:r>
      <w:r>
        <w:rPr>
          <w:w w:val="105"/>
          <w:sz w:val="17"/>
        </w:rPr>
        <w:t>ou</w:t>
      </w:r>
      <w:r>
        <w:rPr>
          <w:spacing w:val="-5"/>
          <w:w w:val="105"/>
          <w:sz w:val="17"/>
        </w:rPr>
        <w:t xml:space="preserve"> </w:t>
      </w:r>
      <w:r>
        <w:rPr>
          <w:w w:val="105"/>
          <w:sz w:val="17"/>
        </w:rPr>
        <w:t>os</w:t>
      </w:r>
      <w:r>
        <w:rPr>
          <w:spacing w:val="-5"/>
          <w:w w:val="105"/>
          <w:sz w:val="17"/>
        </w:rPr>
        <w:t xml:space="preserve"> </w:t>
      </w:r>
      <w:r>
        <w:rPr>
          <w:w w:val="105"/>
          <w:sz w:val="17"/>
        </w:rPr>
        <w:t>documentos</w:t>
      </w:r>
      <w:r>
        <w:rPr>
          <w:spacing w:val="-5"/>
          <w:w w:val="105"/>
          <w:sz w:val="17"/>
        </w:rPr>
        <w:t xml:space="preserve"> </w:t>
      </w:r>
      <w:r>
        <w:rPr>
          <w:w w:val="105"/>
          <w:sz w:val="17"/>
        </w:rPr>
        <w:t>de</w:t>
      </w:r>
      <w:r>
        <w:rPr>
          <w:spacing w:val="-5"/>
          <w:w w:val="105"/>
          <w:sz w:val="17"/>
        </w:rPr>
        <w:t xml:space="preserve"> </w:t>
      </w:r>
      <w:r>
        <w:rPr>
          <w:w w:val="105"/>
          <w:sz w:val="17"/>
        </w:rPr>
        <w:t>habilitação,</w:t>
      </w:r>
      <w:r>
        <w:rPr>
          <w:spacing w:val="-5"/>
          <w:w w:val="105"/>
          <w:sz w:val="17"/>
        </w:rPr>
        <w:t xml:space="preserve"> </w:t>
      </w:r>
      <w:r>
        <w:rPr>
          <w:w w:val="105"/>
          <w:sz w:val="17"/>
        </w:rPr>
        <w:t>quando</w:t>
      </w:r>
      <w:r>
        <w:rPr>
          <w:spacing w:val="-5"/>
          <w:w w:val="105"/>
          <w:sz w:val="17"/>
        </w:rPr>
        <w:t xml:space="preserve"> </w:t>
      </w:r>
      <w:r>
        <w:rPr>
          <w:w w:val="105"/>
          <w:sz w:val="17"/>
        </w:rPr>
        <w:t>for</w:t>
      </w:r>
      <w:r>
        <w:rPr>
          <w:spacing w:val="-5"/>
          <w:w w:val="105"/>
          <w:sz w:val="17"/>
        </w:rPr>
        <w:t xml:space="preserve"> </w:t>
      </w:r>
      <w:r>
        <w:rPr>
          <w:w w:val="105"/>
          <w:sz w:val="17"/>
        </w:rPr>
        <w:t>o</w:t>
      </w:r>
      <w:r>
        <w:rPr>
          <w:spacing w:val="-5"/>
          <w:w w:val="105"/>
          <w:sz w:val="17"/>
        </w:rPr>
        <w:t xml:space="preserve"> </w:t>
      </w:r>
      <w:r>
        <w:rPr>
          <w:w w:val="105"/>
          <w:sz w:val="17"/>
        </w:rPr>
        <w:t>caso,</w:t>
      </w:r>
      <w:r>
        <w:rPr>
          <w:spacing w:val="-5"/>
          <w:w w:val="105"/>
          <w:sz w:val="17"/>
        </w:rPr>
        <w:t xml:space="preserve"> </w:t>
      </w:r>
      <w:r>
        <w:rPr>
          <w:w w:val="105"/>
          <w:sz w:val="17"/>
        </w:rPr>
        <w:t>anteriormente</w:t>
      </w:r>
      <w:r>
        <w:rPr>
          <w:spacing w:val="-5"/>
          <w:w w:val="105"/>
          <w:sz w:val="17"/>
        </w:rPr>
        <w:t xml:space="preserve"> </w:t>
      </w:r>
      <w:r>
        <w:rPr>
          <w:w w:val="105"/>
          <w:sz w:val="17"/>
        </w:rPr>
        <w:t>inseridos</w:t>
      </w:r>
      <w:r>
        <w:rPr>
          <w:spacing w:val="-5"/>
          <w:w w:val="105"/>
          <w:sz w:val="17"/>
        </w:rPr>
        <w:t xml:space="preserve"> </w:t>
      </w:r>
      <w:r>
        <w:rPr>
          <w:w w:val="105"/>
          <w:sz w:val="17"/>
        </w:rPr>
        <w:t>no</w:t>
      </w:r>
      <w:r>
        <w:rPr>
          <w:spacing w:val="-5"/>
          <w:w w:val="105"/>
          <w:sz w:val="17"/>
        </w:rPr>
        <w:t xml:space="preserve"> </w:t>
      </w:r>
      <w:r>
        <w:rPr>
          <w:w w:val="105"/>
          <w:sz w:val="17"/>
        </w:rPr>
        <w:t>sistema,</w:t>
      </w:r>
      <w:r>
        <w:rPr>
          <w:spacing w:val="-5"/>
          <w:w w:val="105"/>
          <w:sz w:val="17"/>
        </w:rPr>
        <w:t xml:space="preserve"> </w:t>
      </w:r>
      <w:r>
        <w:rPr>
          <w:w w:val="105"/>
          <w:sz w:val="17"/>
        </w:rPr>
        <w:t>até</w:t>
      </w:r>
      <w:r>
        <w:rPr>
          <w:spacing w:val="-5"/>
          <w:w w:val="105"/>
          <w:sz w:val="17"/>
        </w:rPr>
        <w:t xml:space="preserve"> </w:t>
      </w:r>
      <w:r>
        <w:rPr>
          <w:w w:val="105"/>
          <w:sz w:val="17"/>
        </w:rPr>
        <w:t>a</w:t>
      </w:r>
      <w:r>
        <w:rPr>
          <w:spacing w:val="-5"/>
          <w:w w:val="105"/>
          <w:sz w:val="17"/>
        </w:rPr>
        <w:t xml:space="preserve"> </w:t>
      </w:r>
      <w:r>
        <w:rPr>
          <w:w w:val="105"/>
          <w:sz w:val="17"/>
        </w:rPr>
        <w:t>abertura</w:t>
      </w:r>
      <w:r>
        <w:rPr>
          <w:spacing w:val="-5"/>
          <w:w w:val="105"/>
          <w:sz w:val="17"/>
        </w:rPr>
        <w:t xml:space="preserve"> </w:t>
      </w:r>
      <w:r>
        <w:rPr>
          <w:w w:val="105"/>
          <w:sz w:val="17"/>
        </w:rPr>
        <w:t>da</w:t>
      </w:r>
      <w:r>
        <w:rPr>
          <w:spacing w:val="-5"/>
          <w:w w:val="105"/>
          <w:sz w:val="17"/>
        </w:rPr>
        <w:t xml:space="preserve"> </w:t>
      </w:r>
      <w:r>
        <w:rPr>
          <w:w w:val="105"/>
          <w:sz w:val="17"/>
        </w:rPr>
        <w:t>sessão</w:t>
      </w:r>
      <w:r>
        <w:rPr>
          <w:spacing w:val="-5"/>
          <w:w w:val="105"/>
          <w:sz w:val="17"/>
        </w:rPr>
        <w:t xml:space="preserve"> </w:t>
      </w:r>
      <w:r>
        <w:rPr>
          <w:spacing w:val="-2"/>
          <w:w w:val="105"/>
          <w:sz w:val="17"/>
        </w:rPr>
        <w:t>pública.</w:t>
      </w:r>
    </w:p>
    <w:p w14:paraId="256897C4">
      <w:pPr>
        <w:pStyle w:val="9"/>
        <w:numPr>
          <w:ilvl w:val="1"/>
          <w:numId w:val="6"/>
        </w:numPr>
        <w:tabs>
          <w:tab w:val="left" w:pos="580"/>
        </w:tabs>
        <w:spacing w:before="43" w:after="0" w:line="240" w:lineRule="auto"/>
        <w:ind w:left="580" w:right="0" w:hanging="264"/>
        <w:jc w:val="left"/>
        <w:rPr>
          <w:sz w:val="17"/>
        </w:rPr>
      </w:pPr>
      <w:r>
        <w:rPr>
          <w:w w:val="105"/>
          <w:sz w:val="17"/>
        </w:rPr>
        <w:t>O</w:t>
      </w:r>
      <w:r>
        <w:rPr>
          <w:spacing w:val="-6"/>
          <w:w w:val="105"/>
          <w:sz w:val="17"/>
        </w:rPr>
        <w:t xml:space="preserve"> </w:t>
      </w:r>
      <w:r>
        <w:rPr>
          <w:w w:val="105"/>
          <w:sz w:val="17"/>
        </w:rPr>
        <w:t>sistema</w:t>
      </w:r>
      <w:r>
        <w:rPr>
          <w:spacing w:val="-5"/>
          <w:w w:val="105"/>
          <w:sz w:val="17"/>
        </w:rPr>
        <w:t xml:space="preserve"> </w:t>
      </w:r>
      <w:r>
        <w:rPr>
          <w:w w:val="105"/>
          <w:sz w:val="17"/>
        </w:rPr>
        <w:t>disponibilizará</w:t>
      </w:r>
      <w:r>
        <w:rPr>
          <w:spacing w:val="-5"/>
          <w:w w:val="105"/>
          <w:sz w:val="17"/>
        </w:rPr>
        <w:t xml:space="preserve"> </w:t>
      </w:r>
      <w:r>
        <w:rPr>
          <w:w w:val="105"/>
          <w:sz w:val="17"/>
        </w:rPr>
        <w:t>campo</w:t>
      </w:r>
      <w:r>
        <w:rPr>
          <w:spacing w:val="-5"/>
          <w:w w:val="105"/>
          <w:sz w:val="17"/>
        </w:rPr>
        <w:t xml:space="preserve"> </w:t>
      </w:r>
      <w:r>
        <w:rPr>
          <w:w w:val="105"/>
          <w:sz w:val="17"/>
        </w:rPr>
        <w:t>próprio</w:t>
      </w:r>
      <w:r>
        <w:rPr>
          <w:spacing w:val="-5"/>
          <w:w w:val="105"/>
          <w:sz w:val="17"/>
        </w:rPr>
        <w:t xml:space="preserve"> </w:t>
      </w:r>
      <w:r>
        <w:rPr>
          <w:w w:val="105"/>
          <w:sz w:val="17"/>
        </w:rPr>
        <w:t>para</w:t>
      </w:r>
      <w:r>
        <w:rPr>
          <w:spacing w:val="-5"/>
          <w:w w:val="105"/>
          <w:sz w:val="17"/>
        </w:rPr>
        <w:t xml:space="preserve"> </w:t>
      </w:r>
      <w:r>
        <w:rPr>
          <w:w w:val="105"/>
          <w:sz w:val="17"/>
        </w:rPr>
        <w:t>troca</w:t>
      </w:r>
      <w:r>
        <w:rPr>
          <w:spacing w:val="-5"/>
          <w:w w:val="105"/>
          <w:sz w:val="17"/>
        </w:rPr>
        <w:t xml:space="preserve"> </w:t>
      </w:r>
      <w:r>
        <w:rPr>
          <w:w w:val="105"/>
          <w:sz w:val="17"/>
        </w:rPr>
        <w:t>de</w:t>
      </w:r>
      <w:r>
        <w:rPr>
          <w:spacing w:val="-5"/>
          <w:w w:val="105"/>
          <w:sz w:val="17"/>
        </w:rPr>
        <w:t xml:space="preserve"> </w:t>
      </w:r>
      <w:r>
        <w:rPr>
          <w:w w:val="105"/>
          <w:sz w:val="17"/>
        </w:rPr>
        <w:t>mensagens</w:t>
      </w:r>
      <w:r>
        <w:rPr>
          <w:spacing w:val="-5"/>
          <w:w w:val="105"/>
          <w:sz w:val="17"/>
        </w:rPr>
        <w:t xml:space="preserve"> </w:t>
      </w:r>
      <w:r>
        <w:rPr>
          <w:w w:val="105"/>
          <w:sz w:val="17"/>
        </w:rPr>
        <w:t>entre</w:t>
      </w:r>
      <w:r>
        <w:rPr>
          <w:spacing w:val="-5"/>
          <w:w w:val="105"/>
          <w:sz w:val="17"/>
        </w:rPr>
        <w:t xml:space="preserve"> </w:t>
      </w:r>
      <w:r>
        <w:rPr>
          <w:w w:val="105"/>
          <w:sz w:val="17"/>
        </w:rPr>
        <w:t>o</w:t>
      </w:r>
      <w:r>
        <w:rPr>
          <w:spacing w:val="-5"/>
          <w:w w:val="105"/>
          <w:sz w:val="17"/>
        </w:rPr>
        <w:t xml:space="preserve"> </w:t>
      </w:r>
      <w:r>
        <w:rPr>
          <w:w w:val="105"/>
          <w:sz w:val="17"/>
        </w:rPr>
        <w:t>Pregoeiro</w:t>
      </w:r>
      <w:r>
        <w:rPr>
          <w:spacing w:val="-5"/>
          <w:w w:val="105"/>
          <w:sz w:val="17"/>
        </w:rPr>
        <w:t xml:space="preserve"> </w:t>
      </w:r>
      <w:r>
        <w:rPr>
          <w:w w:val="105"/>
          <w:sz w:val="17"/>
        </w:rPr>
        <w:t>e</w:t>
      </w:r>
      <w:r>
        <w:rPr>
          <w:spacing w:val="-5"/>
          <w:w w:val="105"/>
          <w:sz w:val="17"/>
        </w:rPr>
        <w:t xml:space="preserve"> </w:t>
      </w:r>
      <w:r>
        <w:rPr>
          <w:w w:val="105"/>
          <w:sz w:val="17"/>
        </w:rPr>
        <w:t>os</w:t>
      </w:r>
      <w:r>
        <w:rPr>
          <w:spacing w:val="-5"/>
          <w:w w:val="105"/>
          <w:sz w:val="17"/>
        </w:rPr>
        <w:t xml:space="preserve"> </w:t>
      </w:r>
      <w:r>
        <w:rPr>
          <w:spacing w:val="-2"/>
          <w:w w:val="105"/>
          <w:sz w:val="17"/>
        </w:rPr>
        <w:t>licitantes.</w:t>
      </w:r>
    </w:p>
    <w:p w14:paraId="22DD696D">
      <w:pPr>
        <w:pStyle w:val="9"/>
        <w:numPr>
          <w:ilvl w:val="1"/>
          <w:numId w:val="6"/>
        </w:numPr>
        <w:tabs>
          <w:tab w:val="left" w:pos="592"/>
        </w:tabs>
        <w:spacing w:before="44" w:after="0" w:line="292" w:lineRule="auto"/>
        <w:ind w:left="316" w:right="299" w:firstLine="0"/>
        <w:jc w:val="left"/>
        <w:rPr>
          <w:sz w:val="17"/>
        </w:rPr>
      </w:pPr>
      <w:r>
        <w:rPr>
          <w:w w:val="105"/>
          <w:sz w:val="17"/>
        </w:rPr>
        <w:t xml:space="preserve">Iniciada a etapa competitiva, os licitantes deverão encaminhar lances exclusivamente por meio de sistema eletrônico, sendo imediatamente informados do seu recebimento e do valor consignado no </w:t>
      </w:r>
      <w:r>
        <w:rPr>
          <w:spacing w:val="-2"/>
          <w:w w:val="105"/>
          <w:sz w:val="17"/>
        </w:rPr>
        <w:t>registro.</w:t>
      </w:r>
    </w:p>
    <w:p w14:paraId="033DEC8C">
      <w:pPr>
        <w:pStyle w:val="9"/>
        <w:numPr>
          <w:ilvl w:val="1"/>
          <w:numId w:val="6"/>
        </w:numPr>
        <w:tabs>
          <w:tab w:val="left" w:pos="580"/>
        </w:tabs>
        <w:spacing w:before="1" w:after="0" w:line="240" w:lineRule="auto"/>
        <w:ind w:left="580" w:right="0" w:hanging="264"/>
        <w:jc w:val="left"/>
        <w:rPr>
          <w:sz w:val="17"/>
        </w:rPr>
      </w:pPr>
      <w:r>
        <w:rPr>
          <w:w w:val="105"/>
          <w:sz w:val="17"/>
        </w:rPr>
        <w:t>O</w:t>
      </w:r>
      <w:r>
        <w:rPr>
          <w:spacing w:val="-5"/>
          <w:w w:val="105"/>
          <w:sz w:val="17"/>
        </w:rPr>
        <w:t xml:space="preserve"> </w:t>
      </w:r>
      <w:r>
        <w:rPr>
          <w:w w:val="105"/>
          <w:sz w:val="17"/>
        </w:rPr>
        <w:t>lance</w:t>
      </w:r>
      <w:r>
        <w:rPr>
          <w:spacing w:val="-4"/>
          <w:w w:val="105"/>
          <w:sz w:val="17"/>
        </w:rPr>
        <w:t xml:space="preserve"> </w:t>
      </w:r>
      <w:r>
        <w:rPr>
          <w:w w:val="105"/>
          <w:sz w:val="17"/>
        </w:rPr>
        <w:t>deverá</w:t>
      </w:r>
      <w:r>
        <w:rPr>
          <w:spacing w:val="-5"/>
          <w:w w:val="105"/>
          <w:sz w:val="17"/>
        </w:rPr>
        <w:t xml:space="preserve"> </w:t>
      </w:r>
      <w:r>
        <w:rPr>
          <w:w w:val="105"/>
          <w:sz w:val="17"/>
        </w:rPr>
        <w:t>ser</w:t>
      </w:r>
      <w:r>
        <w:rPr>
          <w:spacing w:val="-4"/>
          <w:w w:val="105"/>
          <w:sz w:val="17"/>
        </w:rPr>
        <w:t xml:space="preserve"> </w:t>
      </w:r>
      <w:r>
        <w:rPr>
          <w:w w:val="105"/>
          <w:sz w:val="17"/>
        </w:rPr>
        <w:t>ofertado</w:t>
      </w:r>
      <w:r>
        <w:rPr>
          <w:spacing w:val="-4"/>
          <w:w w:val="105"/>
          <w:sz w:val="17"/>
        </w:rPr>
        <w:t xml:space="preserve"> </w:t>
      </w:r>
      <w:r>
        <w:rPr>
          <w:w w:val="105"/>
          <w:sz w:val="17"/>
        </w:rPr>
        <w:t>pelo</w:t>
      </w:r>
      <w:r>
        <w:rPr>
          <w:spacing w:val="-5"/>
          <w:w w:val="105"/>
          <w:sz w:val="17"/>
        </w:rPr>
        <w:t xml:space="preserve"> </w:t>
      </w:r>
      <w:r>
        <w:rPr>
          <w:b/>
          <w:w w:val="105"/>
          <w:sz w:val="17"/>
        </w:rPr>
        <w:t>valor</w:t>
      </w:r>
      <w:r>
        <w:rPr>
          <w:b/>
          <w:spacing w:val="-7"/>
          <w:w w:val="105"/>
          <w:sz w:val="17"/>
        </w:rPr>
        <w:t xml:space="preserve"> </w:t>
      </w:r>
      <w:r>
        <w:rPr>
          <w:b/>
          <w:w w:val="105"/>
          <w:sz w:val="17"/>
        </w:rPr>
        <w:t>total</w:t>
      </w:r>
      <w:r>
        <w:rPr>
          <w:b/>
          <w:spacing w:val="-4"/>
          <w:w w:val="105"/>
          <w:sz w:val="17"/>
        </w:rPr>
        <w:t xml:space="preserve"> </w:t>
      </w:r>
      <w:r>
        <w:rPr>
          <w:b/>
          <w:w w:val="105"/>
          <w:sz w:val="17"/>
        </w:rPr>
        <w:t>do</w:t>
      </w:r>
      <w:r>
        <w:rPr>
          <w:b/>
          <w:spacing w:val="-4"/>
          <w:w w:val="105"/>
          <w:sz w:val="17"/>
        </w:rPr>
        <w:t xml:space="preserve"> </w:t>
      </w:r>
      <w:r>
        <w:rPr>
          <w:b/>
          <w:spacing w:val="-2"/>
          <w:w w:val="105"/>
          <w:sz w:val="17"/>
        </w:rPr>
        <w:t>item</w:t>
      </w:r>
      <w:r>
        <w:rPr>
          <w:spacing w:val="-2"/>
          <w:w w:val="105"/>
          <w:sz w:val="17"/>
        </w:rPr>
        <w:t>.</w:t>
      </w:r>
    </w:p>
    <w:p w14:paraId="482E3A06">
      <w:pPr>
        <w:pStyle w:val="9"/>
        <w:numPr>
          <w:ilvl w:val="1"/>
          <w:numId w:val="6"/>
        </w:numPr>
        <w:tabs>
          <w:tab w:val="left" w:pos="580"/>
        </w:tabs>
        <w:spacing w:before="44" w:after="0" w:line="240" w:lineRule="auto"/>
        <w:ind w:left="580" w:right="0" w:hanging="264"/>
        <w:jc w:val="left"/>
        <w:rPr>
          <w:sz w:val="17"/>
        </w:rPr>
      </w:pPr>
      <w:r>
        <w:rPr>
          <w:w w:val="105"/>
          <w:sz w:val="17"/>
        </w:rPr>
        <w:t>Os</w:t>
      </w:r>
      <w:r>
        <w:rPr>
          <w:spacing w:val="-6"/>
          <w:w w:val="105"/>
          <w:sz w:val="17"/>
        </w:rPr>
        <w:t xml:space="preserve"> </w:t>
      </w:r>
      <w:r>
        <w:rPr>
          <w:w w:val="105"/>
          <w:sz w:val="17"/>
        </w:rPr>
        <w:t>licitantes</w:t>
      </w:r>
      <w:r>
        <w:rPr>
          <w:spacing w:val="-5"/>
          <w:w w:val="105"/>
          <w:sz w:val="17"/>
        </w:rPr>
        <w:t xml:space="preserve"> </w:t>
      </w:r>
      <w:r>
        <w:rPr>
          <w:w w:val="105"/>
          <w:sz w:val="17"/>
        </w:rPr>
        <w:t>poderão</w:t>
      </w:r>
      <w:r>
        <w:rPr>
          <w:spacing w:val="-6"/>
          <w:w w:val="105"/>
          <w:sz w:val="17"/>
        </w:rPr>
        <w:t xml:space="preserve"> </w:t>
      </w:r>
      <w:r>
        <w:rPr>
          <w:w w:val="105"/>
          <w:sz w:val="17"/>
        </w:rPr>
        <w:t>oferecer</w:t>
      </w:r>
      <w:r>
        <w:rPr>
          <w:spacing w:val="-5"/>
          <w:w w:val="105"/>
          <w:sz w:val="17"/>
        </w:rPr>
        <w:t xml:space="preserve"> </w:t>
      </w:r>
      <w:r>
        <w:rPr>
          <w:w w:val="105"/>
          <w:sz w:val="17"/>
        </w:rPr>
        <w:t>lances</w:t>
      </w:r>
      <w:r>
        <w:rPr>
          <w:spacing w:val="-5"/>
          <w:w w:val="105"/>
          <w:sz w:val="17"/>
        </w:rPr>
        <w:t xml:space="preserve"> </w:t>
      </w:r>
      <w:r>
        <w:rPr>
          <w:w w:val="105"/>
          <w:sz w:val="17"/>
        </w:rPr>
        <w:t>sucessivos,</w:t>
      </w:r>
      <w:r>
        <w:rPr>
          <w:spacing w:val="-6"/>
          <w:w w:val="105"/>
          <w:sz w:val="17"/>
        </w:rPr>
        <w:t xml:space="preserve"> </w:t>
      </w:r>
      <w:r>
        <w:rPr>
          <w:w w:val="105"/>
          <w:sz w:val="17"/>
        </w:rPr>
        <w:t>observando</w:t>
      </w:r>
      <w:r>
        <w:rPr>
          <w:spacing w:val="-5"/>
          <w:w w:val="105"/>
          <w:sz w:val="17"/>
        </w:rPr>
        <w:t xml:space="preserve"> </w:t>
      </w:r>
      <w:r>
        <w:rPr>
          <w:w w:val="105"/>
          <w:sz w:val="17"/>
        </w:rPr>
        <w:t>o</w:t>
      </w:r>
      <w:r>
        <w:rPr>
          <w:spacing w:val="-5"/>
          <w:w w:val="105"/>
          <w:sz w:val="17"/>
        </w:rPr>
        <w:t xml:space="preserve"> </w:t>
      </w:r>
      <w:r>
        <w:rPr>
          <w:w w:val="105"/>
          <w:sz w:val="17"/>
        </w:rPr>
        <w:t>horário</w:t>
      </w:r>
      <w:r>
        <w:rPr>
          <w:spacing w:val="-6"/>
          <w:w w:val="105"/>
          <w:sz w:val="17"/>
        </w:rPr>
        <w:t xml:space="preserve"> </w:t>
      </w:r>
      <w:r>
        <w:rPr>
          <w:w w:val="105"/>
          <w:sz w:val="17"/>
        </w:rPr>
        <w:t>fixado</w:t>
      </w:r>
      <w:r>
        <w:rPr>
          <w:spacing w:val="-5"/>
          <w:w w:val="105"/>
          <w:sz w:val="17"/>
        </w:rPr>
        <w:t xml:space="preserve"> </w:t>
      </w:r>
      <w:r>
        <w:rPr>
          <w:w w:val="105"/>
          <w:sz w:val="17"/>
        </w:rPr>
        <w:t>para</w:t>
      </w:r>
      <w:r>
        <w:rPr>
          <w:spacing w:val="-5"/>
          <w:w w:val="105"/>
          <w:sz w:val="17"/>
        </w:rPr>
        <w:t xml:space="preserve"> </w:t>
      </w:r>
      <w:r>
        <w:rPr>
          <w:w w:val="105"/>
          <w:sz w:val="17"/>
        </w:rPr>
        <w:t>abertura</w:t>
      </w:r>
      <w:r>
        <w:rPr>
          <w:spacing w:val="-6"/>
          <w:w w:val="105"/>
          <w:sz w:val="17"/>
        </w:rPr>
        <w:t xml:space="preserve"> </w:t>
      </w:r>
      <w:r>
        <w:rPr>
          <w:w w:val="105"/>
          <w:sz w:val="17"/>
        </w:rPr>
        <w:t>da</w:t>
      </w:r>
      <w:r>
        <w:rPr>
          <w:spacing w:val="-5"/>
          <w:w w:val="105"/>
          <w:sz w:val="17"/>
        </w:rPr>
        <w:t xml:space="preserve"> </w:t>
      </w:r>
      <w:r>
        <w:rPr>
          <w:w w:val="105"/>
          <w:sz w:val="17"/>
        </w:rPr>
        <w:t>sessão</w:t>
      </w:r>
      <w:r>
        <w:rPr>
          <w:spacing w:val="-5"/>
          <w:w w:val="105"/>
          <w:sz w:val="17"/>
        </w:rPr>
        <w:t xml:space="preserve"> </w:t>
      </w:r>
      <w:r>
        <w:rPr>
          <w:w w:val="105"/>
          <w:sz w:val="17"/>
        </w:rPr>
        <w:t>e</w:t>
      </w:r>
      <w:r>
        <w:rPr>
          <w:spacing w:val="-6"/>
          <w:w w:val="105"/>
          <w:sz w:val="17"/>
        </w:rPr>
        <w:t xml:space="preserve"> </w:t>
      </w:r>
      <w:r>
        <w:rPr>
          <w:w w:val="105"/>
          <w:sz w:val="17"/>
        </w:rPr>
        <w:t>as</w:t>
      </w:r>
      <w:r>
        <w:rPr>
          <w:spacing w:val="-5"/>
          <w:w w:val="105"/>
          <w:sz w:val="17"/>
        </w:rPr>
        <w:t xml:space="preserve"> </w:t>
      </w:r>
      <w:r>
        <w:rPr>
          <w:w w:val="105"/>
          <w:sz w:val="17"/>
        </w:rPr>
        <w:t>regras</w:t>
      </w:r>
      <w:r>
        <w:rPr>
          <w:spacing w:val="-5"/>
          <w:w w:val="105"/>
          <w:sz w:val="17"/>
        </w:rPr>
        <w:t xml:space="preserve"> </w:t>
      </w:r>
      <w:r>
        <w:rPr>
          <w:w w:val="105"/>
          <w:sz w:val="17"/>
        </w:rPr>
        <w:t>estabelecidas</w:t>
      </w:r>
      <w:r>
        <w:rPr>
          <w:spacing w:val="-6"/>
          <w:w w:val="105"/>
          <w:sz w:val="17"/>
        </w:rPr>
        <w:t xml:space="preserve"> </w:t>
      </w:r>
      <w:r>
        <w:rPr>
          <w:w w:val="105"/>
          <w:sz w:val="17"/>
        </w:rPr>
        <w:t>no</w:t>
      </w:r>
      <w:r>
        <w:rPr>
          <w:spacing w:val="-5"/>
          <w:w w:val="105"/>
          <w:sz w:val="17"/>
        </w:rPr>
        <w:t xml:space="preserve"> </w:t>
      </w:r>
      <w:r>
        <w:rPr>
          <w:spacing w:val="-2"/>
          <w:w w:val="105"/>
          <w:sz w:val="17"/>
        </w:rPr>
        <w:t>Edital.</w:t>
      </w:r>
    </w:p>
    <w:p w14:paraId="2147B5B0">
      <w:pPr>
        <w:pStyle w:val="9"/>
        <w:numPr>
          <w:ilvl w:val="1"/>
          <w:numId w:val="6"/>
        </w:numPr>
        <w:tabs>
          <w:tab w:val="left" w:pos="580"/>
        </w:tabs>
        <w:spacing w:before="43" w:after="0" w:line="240" w:lineRule="auto"/>
        <w:ind w:left="580" w:right="0" w:hanging="264"/>
        <w:jc w:val="left"/>
        <w:rPr>
          <w:sz w:val="17"/>
        </w:rPr>
      </w:pPr>
      <w:r>
        <w:rPr>
          <w:w w:val="105"/>
          <w:sz w:val="17"/>
        </w:rPr>
        <w:t>O</w:t>
      </w:r>
      <w:r>
        <w:rPr>
          <w:spacing w:val="-5"/>
          <w:w w:val="105"/>
          <w:sz w:val="17"/>
        </w:rPr>
        <w:t xml:space="preserve"> </w:t>
      </w:r>
      <w:r>
        <w:rPr>
          <w:w w:val="105"/>
          <w:sz w:val="17"/>
        </w:rPr>
        <w:t>licitante</w:t>
      </w:r>
      <w:r>
        <w:rPr>
          <w:spacing w:val="-5"/>
          <w:w w:val="105"/>
          <w:sz w:val="17"/>
        </w:rPr>
        <w:t xml:space="preserve"> </w:t>
      </w:r>
      <w:r>
        <w:rPr>
          <w:w w:val="105"/>
          <w:sz w:val="17"/>
        </w:rPr>
        <w:t>somente</w:t>
      </w:r>
      <w:r>
        <w:rPr>
          <w:spacing w:val="-5"/>
          <w:w w:val="105"/>
          <w:sz w:val="17"/>
        </w:rPr>
        <w:t xml:space="preserve"> </w:t>
      </w:r>
      <w:r>
        <w:rPr>
          <w:w w:val="105"/>
          <w:sz w:val="17"/>
        </w:rPr>
        <w:t>poderá</w:t>
      </w:r>
      <w:r>
        <w:rPr>
          <w:spacing w:val="-5"/>
          <w:w w:val="105"/>
          <w:sz w:val="17"/>
        </w:rPr>
        <w:t xml:space="preserve"> </w:t>
      </w:r>
      <w:r>
        <w:rPr>
          <w:w w:val="105"/>
          <w:sz w:val="17"/>
        </w:rPr>
        <w:t>oferecer</w:t>
      </w:r>
      <w:r>
        <w:rPr>
          <w:spacing w:val="-5"/>
          <w:w w:val="105"/>
          <w:sz w:val="17"/>
        </w:rPr>
        <w:t xml:space="preserve"> </w:t>
      </w:r>
      <w:r>
        <w:rPr>
          <w:w w:val="105"/>
          <w:sz w:val="17"/>
        </w:rPr>
        <w:t>lance</w:t>
      </w:r>
      <w:r>
        <w:rPr>
          <w:spacing w:val="-5"/>
          <w:w w:val="105"/>
          <w:sz w:val="17"/>
        </w:rPr>
        <w:t xml:space="preserve"> </w:t>
      </w:r>
      <w:r>
        <w:rPr>
          <w:w w:val="105"/>
          <w:sz w:val="17"/>
        </w:rPr>
        <w:t>de</w:t>
      </w:r>
      <w:r>
        <w:rPr>
          <w:spacing w:val="-5"/>
          <w:w w:val="105"/>
          <w:sz w:val="17"/>
        </w:rPr>
        <w:t xml:space="preserve"> </w:t>
      </w:r>
      <w:r>
        <w:rPr>
          <w:w w:val="105"/>
          <w:sz w:val="17"/>
        </w:rPr>
        <w:t>valor</w:t>
      </w:r>
      <w:r>
        <w:rPr>
          <w:spacing w:val="-5"/>
          <w:w w:val="105"/>
          <w:sz w:val="17"/>
        </w:rPr>
        <w:t xml:space="preserve"> </w:t>
      </w:r>
      <w:r>
        <w:rPr>
          <w:w w:val="105"/>
          <w:sz w:val="17"/>
        </w:rPr>
        <w:t>inferior</w:t>
      </w:r>
      <w:r>
        <w:rPr>
          <w:spacing w:val="-5"/>
          <w:w w:val="105"/>
          <w:sz w:val="17"/>
        </w:rPr>
        <w:t xml:space="preserve"> </w:t>
      </w:r>
      <w:r>
        <w:rPr>
          <w:w w:val="105"/>
          <w:sz w:val="17"/>
        </w:rPr>
        <w:t>ou</w:t>
      </w:r>
      <w:r>
        <w:rPr>
          <w:spacing w:val="-5"/>
          <w:w w:val="105"/>
          <w:sz w:val="17"/>
        </w:rPr>
        <w:t xml:space="preserve"> </w:t>
      </w:r>
      <w:r>
        <w:rPr>
          <w:w w:val="105"/>
          <w:sz w:val="17"/>
        </w:rPr>
        <w:t>percentual</w:t>
      </w:r>
      <w:r>
        <w:rPr>
          <w:spacing w:val="-5"/>
          <w:w w:val="105"/>
          <w:sz w:val="17"/>
        </w:rPr>
        <w:t xml:space="preserve"> </w:t>
      </w:r>
      <w:r>
        <w:rPr>
          <w:w w:val="105"/>
          <w:sz w:val="17"/>
        </w:rPr>
        <w:t>de</w:t>
      </w:r>
      <w:r>
        <w:rPr>
          <w:spacing w:val="-5"/>
          <w:w w:val="105"/>
          <w:sz w:val="17"/>
        </w:rPr>
        <w:t xml:space="preserve"> </w:t>
      </w:r>
      <w:r>
        <w:rPr>
          <w:w w:val="105"/>
          <w:sz w:val="17"/>
        </w:rPr>
        <w:t>desconto</w:t>
      </w:r>
      <w:r>
        <w:rPr>
          <w:spacing w:val="-5"/>
          <w:w w:val="105"/>
          <w:sz w:val="17"/>
        </w:rPr>
        <w:t xml:space="preserve"> </w:t>
      </w:r>
      <w:r>
        <w:rPr>
          <w:w w:val="105"/>
          <w:sz w:val="17"/>
        </w:rPr>
        <w:t>superior</w:t>
      </w:r>
      <w:r>
        <w:rPr>
          <w:spacing w:val="1"/>
          <w:w w:val="105"/>
          <w:sz w:val="17"/>
        </w:rPr>
        <w:t xml:space="preserve"> </w:t>
      </w:r>
      <w:r>
        <w:rPr>
          <w:w w:val="105"/>
          <w:sz w:val="17"/>
        </w:rPr>
        <w:t>ao</w:t>
      </w:r>
      <w:r>
        <w:rPr>
          <w:spacing w:val="-5"/>
          <w:w w:val="105"/>
          <w:sz w:val="17"/>
        </w:rPr>
        <w:t xml:space="preserve"> </w:t>
      </w:r>
      <w:r>
        <w:rPr>
          <w:w w:val="105"/>
          <w:sz w:val="17"/>
        </w:rPr>
        <w:t>último</w:t>
      </w:r>
      <w:r>
        <w:rPr>
          <w:spacing w:val="-5"/>
          <w:w w:val="105"/>
          <w:sz w:val="17"/>
        </w:rPr>
        <w:t xml:space="preserve"> </w:t>
      </w:r>
      <w:r>
        <w:rPr>
          <w:w w:val="105"/>
          <w:sz w:val="17"/>
        </w:rPr>
        <w:t>por</w:t>
      </w:r>
      <w:r>
        <w:rPr>
          <w:spacing w:val="-5"/>
          <w:w w:val="105"/>
          <w:sz w:val="17"/>
        </w:rPr>
        <w:t xml:space="preserve"> </w:t>
      </w:r>
      <w:r>
        <w:rPr>
          <w:w w:val="105"/>
          <w:sz w:val="17"/>
        </w:rPr>
        <w:t>ele</w:t>
      </w:r>
      <w:r>
        <w:rPr>
          <w:spacing w:val="-5"/>
          <w:w w:val="105"/>
          <w:sz w:val="17"/>
        </w:rPr>
        <w:t xml:space="preserve"> </w:t>
      </w:r>
      <w:r>
        <w:rPr>
          <w:w w:val="105"/>
          <w:sz w:val="17"/>
        </w:rPr>
        <w:t>ofertado</w:t>
      </w:r>
      <w:r>
        <w:rPr>
          <w:spacing w:val="-5"/>
          <w:w w:val="105"/>
          <w:sz w:val="17"/>
        </w:rPr>
        <w:t xml:space="preserve"> </w:t>
      </w:r>
      <w:r>
        <w:rPr>
          <w:w w:val="105"/>
          <w:sz w:val="17"/>
        </w:rPr>
        <w:t>e</w:t>
      </w:r>
      <w:r>
        <w:rPr>
          <w:spacing w:val="-5"/>
          <w:w w:val="105"/>
          <w:sz w:val="17"/>
        </w:rPr>
        <w:t xml:space="preserve"> </w:t>
      </w:r>
      <w:r>
        <w:rPr>
          <w:w w:val="105"/>
          <w:sz w:val="17"/>
        </w:rPr>
        <w:t>registrado</w:t>
      </w:r>
      <w:r>
        <w:rPr>
          <w:spacing w:val="-5"/>
          <w:w w:val="105"/>
          <w:sz w:val="17"/>
        </w:rPr>
        <w:t xml:space="preserve"> </w:t>
      </w:r>
      <w:r>
        <w:rPr>
          <w:w w:val="105"/>
          <w:sz w:val="17"/>
        </w:rPr>
        <w:t>pelo</w:t>
      </w:r>
      <w:r>
        <w:rPr>
          <w:spacing w:val="-5"/>
          <w:w w:val="105"/>
          <w:sz w:val="17"/>
        </w:rPr>
        <w:t xml:space="preserve"> </w:t>
      </w:r>
      <w:r>
        <w:rPr>
          <w:spacing w:val="-2"/>
          <w:w w:val="105"/>
          <w:sz w:val="17"/>
        </w:rPr>
        <w:t>sistema.</w:t>
      </w:r>
    </w:p>
    <w:p w14:paraId="73CB142B">
      <w:pPr>
        <w:pStyle w:val="9"/>
        <w:numPr>
          <w:ilvl w:val="1"/>
          <w:numId w:val="6"/>
        </w:numPr>
        <w:tabs>
          <w:tab w:val="left" w:pos="587"/>
        </w:tabs>
        <w:spacing w:before="44" w:after="0" w:line="292" w:lineRule="auto"/>
        <w:ind w:left="316" w:right="299" w:firstLine="0"/>
        <w:jc w:val="left"/>
        <w:rPr>
          <w:b/>
          <w:i/>
          <w:sz w:val="17"/>
        </w:rPr>
      </w:pPr>
      <w:r>
        <w:rPr>
          <w:w w:val="105"/>
          <w:sz w:val="17"/>
        </w:rPr>
        <w:t xml:space="preserve">O intervalo mínimo de diferença de valores ou percentuais entre os lances, que incidirá tanto em relação aos lances intermediários quanto em relação à proposta que cobrir a melhor oferta, deverá ser de </w:t>
      </w:r>
      <w:r>
        <w:rPr>
          <w:b/>
          <w:w w:val="105"/>
          <w:sz w:val="17"/>
        </w:rPr>
        <w:t>R$ 0,01 (um centavo de Real)</w:t>
      </w:r>
      <w:r>
        <w:rPr>
          <w:b/>
          <w:i/>
          <w:w w:val="105"/>
          <w:sz w:val="17"/>
        </w:rPr>
        <w:t>.</w:t>
      </w:r>
    </w:p>
    <w:p w14:paraId="3D65CD0B">
      <w:pPr>
        <w:pStyle w:val="9"/>
        <w:numPr>
          <w:ilvl w:val="1"/>
          <w:numId w:val="6"/>
        </w:numPr>
        <w:tabs>
          <w:tab w:val="left" w:pos="584"/>
        </w:tabs>
        <w:spacing w:before="1" w:after="0" w:line="292" w:lineRule="auto"/>
        <w:ind w:left="316" w:right="299" w:firstLine="0"/>
        <w:jc w:val="left"/>
        <w:rPr>
          <w:sz w:val="17"/>
        </w:rPr>
      </w:pPr>
      <w:r>
        <w:rPr>
          <w:w w:val="105"/>
          <w:sz w:val="17"/>
        </w:rPr>
        <w:t>Em</w:t>
      </w:r>
      <w:r>
        <w:rPr>
          <w:spacing w:val="-2"/>
          <w:w w:val="105"/>
          <w:sz w:val="17"/>
        </w:rPr>
        <w:t xml:space="preserve"> </w:t>
      </w:r>
      <w:r>
        <w:rPr>
          <w:w w:val="105"/>
          <w:sz w:val="17"/>
        </w:rPr>
        <w:t>caso</w:t>
      </w:r>
      <w:r>
        <w:rPr>
          <w:spacing w:val="-2"/>
          <w:w w:val="105"/>
          <w:sz w:val="17"/>
        </w:rPr>
        <w:t xml:space="preserve"> </w:t>
      </w:r>
      <w:r>
        <w:rPr>
          <w:w w:val="105"/>
          <w:sz w:val="17"/>
        </w:rPr>
        <w:t>de</w:t>
      </w:r>
      <w:r>
        <w:rPr>
          <w:spacing w:val="-2"/>
          <w:w w:val="105"/>
          <w:sz w:val="17"/>
        </w:rPr>
        <w:t xml:space="preserve"> </w:t>
      </w:r>
      <w:r>
        <w:rPr>
          <w:w w:val="105"/>
          <w:sz w:val="17"/>
        </w:rPr>
        <w:t>erro</w:t>
      </w:r>
      <w:r>
        <w:rPr>
          <w:spacing w:val="-2"/>
          <w:w w:val="105"/>
          <w:sz w:val="17"/>
        </w:rPr>
        <w:t xml:space="preserve"> </w:t>
      </w:r>
      <w:r>
        <w:rPr>
          <w:w w:val="105"/>
          <w:sz w:val="17"/>
        </w:rPr>
        <w:t>material,</w:t>
      </w:r>
      <w:r>
        <w:rPr>
          <w:spacing w:val="-2"/>
          <w:w w:val="105"/>
          <w:sz w:val="17"/>
        </w:rPr>
        <w:t xml:space="preserve"> </w:t>
      </w:r>
      <w:r>
        <w:rPr>
          <w:w w:val="105"/>
          <w:sz w:val="17"/>
        </w:rPr>
        <w:t>ao</w:t>
      </w:r>
      <w:r>
        <w:rPr>
          <w:spacing w:val="-2"/>
          <w:w w:val="105"/>
          <w:sz w:val="17"/>
        </w:rPr>
        <w:t xml:space="preserve"> </w:t>
      </w:r>
      <w:r>
        <w:rPr>
          <w:w w:val="105"/>
          <w:sz w:val="17"/>
        </w:rPr>
        <w:t>licitante</w:t>
      </w:r>
      <w:r>
        <w:rPr>
          <w:spacing w:val="-2"/>
          <w:w w:val="105"/>
          <w:sz w:val="17"/>
        </w:rPr>
        <w:t xml:space="preserve"> </w:t>
      </w:r>
      <w:r>
        <w:rPr>
          <w:w w:val="105"/>
          <w:sz w:val="17"/>
        </w:rPr>
        <w:t>será</w:t>
      </w:r>
      <w:r>
        <w:rPr>
          <w:spacing w:val="-2"/>
          <w:w w:val="105"/>
          <w:sz w:val="17"/>
        </w:rPr>
        <w:t xml:space="preserve"> </w:t>
      </w:r>
      <w:r>
        <w:rPr>
          <w:w w:val="105"/>
          <w:sz w:val="17"/>
        </w:rPr>
        <w:t>concedida</w:t>
      </w:r>
      <w:r>
        <w:rPr>
          <w:spacing w:val="-2"/>
          <w:w w:val="105"/>
          <w:sz w:val="17"/>
        </w:rPr>
        <w:t xml:space="preserve"> </w:t>
      </w:r>
      <w:r>
        <w:rPr>
          <w:w w:val="105"/>
          <w:sz w:val="17"/>
        </w:rPr>
        <w:t>a</w:t>
      </w:r>
      <w:r>
        <w:rPr>
          <w:spacing w:val="-2"/>
          <w:w w:val="105"/>
          <w:sz w:val="17"/>
        </w:rPr>
        <w:t xml:space="preserve"> </w:t>
      </w:r>
      <w:r>
        <w:rPr>
          <w:w w:val="105"/>
          <w:sz w:val="17"/>
        </w:rPr>
        <w:t>possibilidade</w:t>
      </w:r>
      <w:r>
        <w:rPr>
          <w:spacing w:val="-2"/>
          <w:w w:val="105"/>
          <w:sz w:val="17"/>
        </w:rPr>
        <w:t xml:space="preserve"> </w:t>
      </w:r>
      <w:r>
        <w:rPr>
          <w:w w:val="105"/>
          <w:sz w:val="17"/>
        </w:rPr>
        <w:t>de</w:t>
      </w:r>
      <w:r>
        <w:rPr>
          <w:spacing w:val="-2"/>
          <w:w w:val="105"/>
          <w:sz w:val="17"/>
        </w:rPr>
        <w:t xml:space="preserve"> </w:t>
      </w:r>
      <w:r>
        <w:rPr>
          <w:w w:val="105"/>
          <w:sz w:val="17"/>
        </w:rPr>
        <w:t>enviar</w:t>
      </w:r>
      <w:r>
        <w:rPr>
          <w:spacing w:val="-2"/>
          <w:w w:val="105"/>
          <w:sz w:val="17"/>
        </w:rPr>
        <w:t xml:space="preserve"> </w:t>
      </w:r>
      <w:r>
        <w:rPr>
          <w:w w:val="105"/>
          <w:sz w:val="17"/>
        </w:rPr>
        <w:t>solicitação</w:t>
      </w:r>
      <w:r>
        <w:rPr>
          <w:spacing w:val="-2"/>
          <w:w w:val="105"/>
          <w:sz w:val="17"/>
        </w:rPr>
        <w:t xml:space="preserve"> </w:t>
      </w:r>
      <w:r>
        <w:rPr>
          <w:w w:val="105"/>
          <w:sz w:val="17"/>
        </w:rPr>
        <w:t>de</w:t>
      </w:r>
      <w:r>
        <w:rPr>
          <w:spacing w:val="-2"/>
          <w:w w:val="105"/>
          <w:sz w:val="17"/>
        </w:rPr>
        <w:t xml:space="preserve"> </w:t>
      </w:r>
      <w:r>
        <w:rPr>
          <w:w w:val="105"/>
          <w:sz w:val="17"/>
        </w:rPr>
        <w:t>cancelamento</w:t>
      </w:r>
      <w:r>
        <w:rPr>
          <w:spacing w:val="-2"/>
          <w:w w:val="105"/>
          <w:sz w:val="17"/>
        </w:rPr>
        <w:t xml:space="preserve"> </w:t>
      </w:r>
      <w:r>
        <w:rPr>
          <w:w w:val="105"/>
          <w:sz w:val="17"/>
        </w:rPr>
        <w:t>do</w:t>
      </w:r>
      <w:r>
        <w:rPr>
          <w:spacing w:val="-2"/>
          <w:w w:val="105"/>
          <w:sz w:val="17"/>
        </w:rPr>
        <w:t xml:space="preserve"> </w:t>
      </w:r>
      <w:r>
        <w:rPr>
          <w:w w:val="105"/>
          <w:sz w:val="17"/>
        </w:rPr>
        <w:t>seu</w:t>
      </w:r>
      <w:r>
        <w:rPr>
          <w:spacing w:val="-2"/>
          <w:w w:val="105"/>
          <w:sz w:val="17"/>
        </w:rPr>
        <w:t xml:space="preserve"> </w:t>
      </w:r>
      <w:r>
        <w:rPr>
          <w:w w:val="105"/>
          <w:sz w:val="17"/>
        </w:rPr>
        <w:t>lance</w:t>
      </w:r>
      <w:r>
        <w:rPr>
          <w:spacing w:val="-2"/>
          <w:w w:val="105"/>
          <w:sz w:val="17"/>
        </w:rPr>
        <w:t xml:space="preserve"> </w:t>
      </w:r>
      <w:r>
        <w:rPr>
          <w:w w:val="105"/>
          <w:sz w:val="17"/>
        </w:rPr>
        <w:t>durante</w:t>
      </w:r>
      <w:r>
        <w:rPr>
          <w:spacing w:val="-2"/>
          <w:w w:val="105"/>
          <w:sz w:val="17"/>
        </w:rPr>
        <w:t xml:space="preserve"> </w:t>
      </w:r>
      <w:r>
        <w:rPr>
          <w:w w:val="105"/>
          <w:sz w:val="17"/>
        </w:rPr>
        <w:t>a</w:t>
      </w:r>
      <w:r>
        <w:rPr>
          <w:spacing w:val="-2"/>
          <w:w w:val="105"/>
          <w:sz w:val="17"/>
        </w:rPr>
        <w:t xml:space="preserve"> </w:t>
      </w:r>
      <w:r>
        <w:rPr>
          <w:w w:val="105"/>
          <w:sz w:val="17"/>
        </w:rPr>
        <w:t>realização</w:t>
      </w:r>
      <w:r>
        <w:rPr>
          <w:spacing w:val="-2"/>
          <w:w w:val="105"/>
          <w:sz w:val="17"/>
        </w:rPr>
        <w:t xml:space="preserve"> </w:t>
      </w:r>
      <w:r>
        <w:rPr>
          <w:w w:val="105"/>
          <w:sz w:val="17"/>
        </w:rPr>
        <w:t>da</w:t>
      </w:r>
      <w:r>
        <w:rPr>
          <w:spacing w:val="-2"/>
          <w:w w:val="105"/>
          <w:sz w:val="17"/>
        </w:rPr>
        <w:t xml:space="preserve"> </w:t>
      </w:r>
      <w:r>
        <w:rPr>
          <w:w w:val="105"/>
          <w:sz w:val="17"/>
        </w:rPr>
        <w:t>etapa</w:t>
      </w:r>
      <w:r>
        <w:rPr>
          <w:spacing w:val="-2"/>
          <w:w w:val="105"/>
          <w:sz w:val="17"/>
        </w:rPr>
        <w:t xml:space="preserve"> </w:t>
      </w:r>
      <w:r>
        <w:rPr>
          <w:w w:val="105"/>
          <w:sz w:val="17"/>
        </w:rPr>
        <w:t>de</w:t>
      </w:r>
      <w:r>
        <w:rPr>
          <w:spacing w:val="-2"/>
          <w:w w:val="105"/>
          <w:sz w:val="17"/>
        </w:rPr>
        <w:t xml:space="preserve"> </w:t>
      </w:r>
      <w:r>
        <w:rPr>
          <w:w w:val="105"/>
          <w:sz w:val="17"/>
        </w:rPr>
        <w:t>lances</w:t>
      </w:r>
      <w:r>
        <w:rPr>
          <w:spacing w:val="-2"/>
          <w:w w:val="105"/>
          <w:sz w:val="17"/>
        </w:rPr>
        <w:t xml:space="preserve"> </w:t>
      </w:r>
      <w:r>
        <w:rPr>
          <w:w w:val="105"/>
          <w:sz w:val="17"/>
        </w:rPr>
        <w:t>da</w:t>
      </w:r>
      <w:r>
        <w:rPr>
          <w:spacing w:val="-2"/>
          <w:w w:val="105"/>
          <w:sz w:val="17"/>
        </w:rPr>
        <w:t xml:space="preserve"> </w:t>
      </w:r>
      <w:r>
        <w:rPr>
          <w:w w:val="105"/>
          <w:sz w:val="17"/>
        </w:rPr>
        <w:t>sessão</w:t>
      </w:r>
      <w:r>
        <w:rPr>
          <w:spacing w:val="-2"/>
          <w:w w:val="105"/>
          <w:sz w:val="17"/>
        </w:rPr>
        <w:t xml:space="preserve"> </w:t>
      </w:r>
      <w:r>
        <w:rPr>
          <w:w w:val="105"/>
          <w:sz w:val="17"/>
        </w:rPr>
        <w:t>pública,</w:t>
      </w:r>
      <w:r>
        <w:rPr>
          <w:spacing w:val="-2"/>
          <w:w w:val="105"/>
          <w:sz w:val="17"/>
        </w:rPr>
        <w:t xml:space="preserve"> </w:t>
      </w:r>
      <w:r>
        <w:rPr>
          <w:w w:val="105"/>
          <w:sz w:val="17"/>
        </w:rPr>
        <w:t>que</w:t>
      </w:r>
      <w:r>
        <w:rPr>
          <w:spacing w:val="-2"/>
          <w:w w:val="105"/>
          <w:sz w:val="17"/>
        </w:rPr>
        <w:t xml:space="preserve"> </w:t>
      </w:r>
      <w:r>
        <w:rPr>
          <w:w w:val="105"/>
          <w:sz w:val="17"/>
        </w:rPr>
        <w:t>poderá</w:t>
      </w:r>
      <w:r>
        <w:rPr>
          <w:spacing w:val="-2"/>
          <w:w w:val="105"/>
          <w:sz w:val="17"/>
        </w:rPr>
        <w:t xml:space="preserve"> </w:t>
      </w:r>
      <w:r>
        <w:rPr>
          <w:w w:val="105"/>
          <w:sz w:val="17"/>
        </w:rPr>
        <w:t>ser</w:t>
      </w:r>
      <w:r>
        <w:rPr>
          <w:spacing w:val="-2"/>
          <w:w w:val="105"/>
          <w:sz w:val="17"/>
        </w:rPr>
        <w:t xml:space="preserve"> </w:t>
      </w:r>
      <w:r>
        <w:rPr>
          <w:w w:val="105"/>
          <w:sz w:val="17"/>
        </w:rPr>
        <w:t>aceita ou não pelo Pregoeiro.</w:t>
      </w:r>
    </w:p>
    <w:p w14:paraId="4E6969E2">
      <w:pPr>
        <w:pStyle w:val="9"/>
        <w:numPr>
          <w:ilvl w:val="1"/>
          <w:numId w:val="6"/>
        </w:numPr>
        <w:tabs>
          <w:tab w:val="left" w:pos="669"/>
        </w:tabs>
        <w:spacing w:before="1" w:after="0" w:line="240" w:lineRule="auto"/>
        <w:ind w:left="669" w:right="0" w:hanging="353"/>
        <w:jc w:val="left"/>
        <w:rPr>
          <w:sz w:val="17"/>
        </w:rPr>
      </w:pPr>
      <w:r>
        <w:rPr>
          <w:w w:val="105"/>
          <w:sz w:val="17"/>
        </w:rPr>
        <w:t>O</w:t>
      </w:r>
      <w:r>
        <w:rPr>
          <w:spacing w:val="-5"/>
          <w:w w:val="105"/>
          <w:sz w:val="17"/>
        </w:rPr>
        <w:t xml:space="preserve"> </w:t>
      </w:r>
      <w:r>
        <w:rPr>
          <w:w w:val="105"/>
          <w:sz w:val="17"/>
        </w:rPr>
        <w:t>procedimento</w:t>
      </w:r>
      <w:r>
        <w:rPr>
          <w:spacing w:val="-5"/>
          <w:w w:val="105"/>
          <w:sz w:val="17"/>
        </w:rPr>
        <w:t xml:space="preserve"> </w:t>
      </w:r>
      <w:r>
        <w:rPr>
          <w:w w:val="105"/>
          <w:sz w:val="17"/>
        </w:rPr>
        <w:t>seguirá</w:t>
      </w:r>
      <w:r>
        <w:rPr>
          <w:spacing w:val="-5"/>
          <w:w w:val="105"/>
          <w:sz w:val="17"/>
        </w:rPr>
        <w:t xml:space="preserve"> </w:t>
      </w:r>
      <w:r>
        <w:rPr>
          <w:w w:val="105"/>
          <w:sz w:val="17"/>
        </w:rPr>
        <w:t>de</w:t>
      </w:r>
      <w:r>
        <w:rPr>
          <w:spacing w:val="-4"/>
          <w:w w:val="105"/>
          <w:sz w:val="17"/>
        </w:rPr>
        <w:t xml:space="preserve"> </w:t>
      </w:r>
      <w:r>
        <w:rPr>
          <w:w w:val="105"/>
          <w:sz w:val="17"/>
        </w:rPr>
        <w:t>acordo</w:t>
      </w:r>
      <w:r>
        <w:rPr>
          <w:spacing w:val="-5"/>
          <w:w w:val="105"/>
          <w:sz w:val="17"/>
        </w:rPr>
        <w:t xml:space="preserve"> </w:t>
      </w:r>
      <w:r>
        <w:rPr>
          <w:w w:val="105"/>
          <w:sz w:val="17"/>
        </w:rPr>
        <w:t>com</w:t>
      </w:r>
      <w:r>
        <w:rPr>
          <w:spacing w:val="-5"/>
          <w:w w:val="105"/>
          <w:sz w:val="17"/>
        </w:rPr>
        <w:t xml:space="preserve"> </w:t>
      </w:r>
      <w:r>
        <w:rPr>
          <w:w w:val="105"/>
          <w:sz w:val="17"/>
        </w:rPr>
        <w:t>o</w:t>
      </w:r>
      <w:r>
        <w:rPr>
          <w:spacing w:val="-4"/>
          <w:w w:val="105"/>
          <w:sz w:val="17"/>
        </w:rPr>
        <w:t xml:space="preserve"> </w:t>
      </w:r>
      <w:r>
        <w:rPr>
          <w:w w:val="105"/>
          <w:sz w:val="17"/>
        </w:rPr>
        <w:t>modo</w:t>
      </w:r>
      <w:r>
        <w:rPr>
          <w:spacing w:val="-5"/>
          <w:w w:val="105"/>
          <w:sz w:val="17"/>
        </w:rPr>
        <w:t xml:space="preserve"> </w:t>
      </w:r>
      <w:r>
        <w:rPr>
          <w:w w:val="105"/>
          <w:sz w:val="17"/>
        </w:rPr>
        <w:t>de</w:t>
      </w:r>
      <w:r>
        <w:rPr>
          <w:spacing w:val="-5"/>
          <w:w w:val="105"/>
          <w:sz w:val="17"/>
        </w:rPr>
        <w:t xml:space="preserve"> </w:t>
      </w:r>
      <w:r>
        <w:rPr>
          <w:w w:val="105"/>
          <w:sz w:val="17"/>
        </w:rPr>
        <w:t>disputa</w:t>
      </w:r>
      <w:r>
        <w:rPr>
          <w:spacing w:val="-5"/>
          <w:w w:val="105"/>
          <w:sz w:val="17"/>
        </w:rPr>
        <w:t xml:space="preserve"> </w:t>
      </w:r>
      <w:r>
        <w:rPr>
          <w:spacing w:val="-2"/>
          <w:w w:val="105"/>
          <w:sz w:val="17"/>
        </w:rPr>
        <w:t>adotado.</w:t>
      </w:r>
    </w:p>
    <w:p w14:paraId="2EEF8699">
      <w:pPr>
        <w:pStyle w:val="9"/>
        <w:numPr>
          <w:ilvl w:val="1"/>
          <w:numId w:val="6"/>
        </w:numPr>
        <w:tabs>
          <w:tab w:val="left" w:pos="662"/>
        </w:tabs>
        <w:spacing w:before="44" w:after="0" w:line="240" w:lineRule="auto"/>
        <w:ind w:left="662" w:right="0" w:hanging="346"/>
        <w:jc w:val="left"/>
        <w:rPr>
          <w:sz w:val="17"/>
        </w:rPr>
      </w:pPr>
      <w:r>
        <w:rPr>
          <w:w w:val="105"/>
          <w:sz w:val="17"/>
        </w:rPr>
        <w:t>O</w:t>
      </w:r>
      <w:r>
        <w:rPr>
          <w:spacing w:val="-6"/>
          <w:w w:val="105"/>
          <w:sz w:val="17"/>
        </w:rPr>
        <w:t xml:space="preserve"> </w:t>
      </w:r>
      <w:r>
        <w:rPr>
          <w:w w:val="105"/>
          <w:sz w:val="17"/>
        </w:rPr>
        <w:t>envio</w:t>
      </w:r>
      <w:r>
        <w:rPr>
          <w:spacing w:val="-5"/>
          <w:w w:val="105"/>
          <w:sz w:val="17"/>
        </w:rPr>
        <w:t xml:space="preserve"> </w:t>
      </w:r>
      <w:r>
        <w:rPr>
          <w:w w:val="105"/>
          <w:sz w:val="17"/>
        </w:rPr>
        <w:t>de</w:t>
      </w:r>
      <w:r>
        <w:rPr>
          <w:spacing w:val="-5"/>
          <w:w w:val="105"/>
          <w:sz w:val="17"/>
        </w:rPr>
        <w:t xml:space="preserve"> </w:t>
      </w:r>
      <w:r>
        <w:rPr>
          <w:w w:val="105"/>
          <w:sz w:val="17"/>
        </w:rPr>
        <w:t>lances</w:t>
      </w:r>
      <w:r>
        <w:rPr>
          <w:spacing w:val="-5"/>
          <w:w w:val="105"/>
          <w:sz w:val="17"/>
        </w:rPr>
        <w:t xml:space="preserve"> </w:t>
      </w:r>
      <w:r>
        <w:rPr>
          <w:w w:val="105"/>
          <w:sz w:val="17"/>
        </w:rPr>
        <w:t>no</w:t>
      </w:r>
      <w:r>
        <w:rPr>
          <w:spacing w:val="-5"/>
          <w:w w:val="105"/>
          <w:sz w:val="17"/>
        </w:rPr>
        <w:t xml:space="preserve"> </w:t>
      </w:r>
      <w:r>
        <w:rPr>
          <w:w w:val="105"/>
          <w:sz w:val="17"/>
        </w:rPr>
        <w:t>pregão</w:t>
      </w:r>
      <w:r>
        <w:rPr>
          <w:spacing w:val="-5"/>
          <w:w w:val="105"/>
          <w:sz w:val="17"/>
        </w:rPr>
        <w:t xml:space="preserve"> </w:t>
      </w:r>
      <w:r>
        <w:rPr>
          <w:w w:val="105"/>
          <w:sz w:val="17"/>
        </w:rPr>
        <w:t>eletrônico</w:t>
      </w:r>
      <w:r>
        <w:rPr>
          <w:spacing w:val="-5"/>
          <w:w w:val="105"/>
          <w:sz w:val="17"/>
        </w:rPr>
        <w:t xml:space="preserve"> </w:t>
      </w:r>
      <w:r>
        <w:rPr>
          <w:w w:val="105"/>
          <w:sz w:val="17"/>
        </w:rPr>
        <w:t>se</w:t>
      </w:r>
      <w:r>
        <w:rPr>
          <w:spacing w:val="-5"/>
          <w:w w:val="105"/>
          <w:sz w:val="17"/>
        </w:rPr>
        <w:t xml:space="preserve"> </w:t>
      </w:r>
      <w:r>
        <w:rPr>
          <w:w w:val="105"/>
          <w:sz w:val="17"/>
        </w:rPr>
        <w:t>dará</w:t>
      </w:r>
      <w:r>
        <w:rPr>
          <w:spacing w:val="-5"/>
          <w:w w:val="105"/>
          <w:sz w:val="17"/>
        </w:rPr>
        <w:t xml:space="preserve"> </w:t>
      </w:r>
      <w:r>
        <w:rPr>
          <w:w w:val="105"/>
          <w:sz w:val="17"/>
        </w:rPr>
        <w:t>pelo</w:t>
      </w:r>
      <w:r>
        <w:rPr>
          <w:spacing w:val="-5"/>
          <w:w w:val="105"/>
          <w:sz w:val="17"/>
        </w:rPr>
        <w:t xml:space="preserve"> </w:t>
      </w:r>
      <w:r>
        <w:rPr>
          <w:w w:val="105"/>
          <w:sz w:val="17"/>
        </w:rPr>
        <w:t>modo</w:t>
      </w:r>
      <w:r>
        <w:rPr>
          <w:spacing w:val="-5"/>
          <w:w w:val="105"/>
          <w:sz w:val="17"/>
        </w:rPr>
        <w:t xml:space="preserve"> </w:t>
      </w:r>
      <w:r>
        <w:rPr>
          <w:w w:val="105"/>
          <w:sz w:val="17"/>
        </w:rPr>
        <w:t>de</w:t>
      </w:r>
      <w:r>
        <w:rPr>
          <w:spacing w:val="-5"/>
          <w:w w:val="105"/>
          <w:sz w:val="17"/>
        </w:rPr>
        <w:t xml:space="preserve"> </w:t>
      </w:r>
      <w:r>
        <w:rPr>
          <w:w w:val="105"/>
          <w:sz w:val="17"/>
        </w:rPr>
        <w:t>disputa</w:t>
      </w:r>
      <w:r>
        <w:rPr>
          <w:spacing w:val="-5"/>
          <w:w w:val="105"/>
          <w:sz w:val="17"/>
        </w:rPr>
        <w:t xml:space="preserve"> </w:t>
      </w:r>
      <w:r>
        <w:rPr>
          <w:w w:val="105"/>
          <w:sz w:val="17"/>
        </w:rPr>
        <w:t>“aberto”,</w:t>
      </w:r>
      <w:r>
        <w:rPr>
          <w:spacing w:val="-5"/>
          <w:w w:val="105"/>
          <w:sz w:val="17"/>
        </w:rPr>
        <w:t xml:space="preserve"> </w:t>
      </w:r>
      <w:r>
        <w:rPr>
          <w:w w:val="105"/>
          <w:sz w:val="17"/>
        </w:rPr>
        <w:t>devendo</w:t>
      </w:r>
      <w:r>
        <w:rPr>
          <w:spacing w:val="-5"/>
          <w:w w:val="105"/>
          <w:sz w:val="17"/>
        </w:rPr>
        <w:t xml:space="preserve"> </w:t>
      </w:r>
      <w:r>
        <w:rPr>
          <w:w w:val="105"/>
          <w:sz w:val="17"/>
        </w:rPr>
        <w:t>os</w:t>
      </w:r>
      <w:r>
        <w:rPr>
          <w:spacing w:val="-5"/>
          <w:w w:val="105"/>
          <w:sz w:val="17"/>
        </w:rPr>
        <w:t xml:space="preserve"> </w:t>
      </w:r>
      <w:r>
        <w:rPr>
          <w:w w:val="105"/>
          <w:sz w:val="17"/>
        </w:rPr>
        <w:t>licitantes</w:t>
      </w:r>
      <w:r>
        <w:rPr>
          <w:spacing w:val="-5"/>
          <w:w w:val="105"/>
          <w:sz w:val="17"/>
        </w:rPr>
        <w:t xml:space="preserve"> </w:t>
      </w:r>
      <w:r>
        <w:rPr>
          <w:w w:val="105"/>
          <w:sz w:val="17"/>
        </w:rPr>
        <w:t>apresentar</w:t>
      </w:r>
      <w:r>
        <w:rPr>
          <w:spacing w:val="-5"/>
          <w:w w:val="105"/>
          <w:sz w:val="17"/>
        </w:rPr>
        <w:t xml:space="preserve"> </w:t>
      </w:r>
      <w:r>
        <w:rPr>
          <w:w w:val="105"/>
          <w:sz w:val="17"/>
        </w:rPr>
        <w:t>lances</w:t>
      </w:r>
      <w:r>
        <w:rPr>
          <w:spacing w:val="-5"/>
          <w:w w:val="105"/>
          <w:sz w:val="17"/>
        </w:rPr>
        <w:t xml:space="preserve"> </w:t>
      </w:r>
      <w:r>
        <w:rPr>
          <w:w w:val="105"/>
          <w:sz w:val="17"/>
        </w:rPr>
        <w:t>públicos</w:t>
      </w:r>
      <w:r>
        <w:rPr>
          <w:spacing w:val="-5"/>
          <w:w w:val="105"/>
          <w:sz w:val="17"/>
        </w:rPr>
        <w:t xml:space="preserve"> </w:t>
      </w:r>
      <w:r>
        <w:rPr>
          <w:w w:val="105"/>
          <w:sz w:val="17"/>
        </w:rPr>
        <w:t>e</w:t>
      </w:r>
      <w:r>
        <w:rPr>
          <w:spacing w:val="-5"/>
          <w:w w:val="105"/>
          <w:sz w:val="17"/>
        </w:rPr>
        <w:t xml:space="preserve"> </w:t>
      </w:r>
      <w:r>
        <w:rPr>
          <w:w w:val="105"/>
          <w:sz w:val="17"/>
        </w:rPr>
        <w:t>sucessivos,</w:t>
      </w:r>
      <w:r>
        <w:rPr>
          <w:spacing w:val="-5"/>
          <w:w w:val="105"/>
          <w:sz w:val="17"/>
        </w:rPr>
        <w:t xml:space="preserve"> </w:t>
      </w:r>
      <w:r>
        <w:rPr>
          <w:w w:val="105"/>
          <w:sz w:val="17"/>
        </w:rPr>
        <w:t>com</w:t>
      </w:r>
      <w:r>
        <w:rPr>
          <w:spacing w:val="-5"/>
          <w:w w:val="105"/>
          <w:sz w:val="17"/>
        </w:rPr>
        <w:t xml:space="preserve"> </w:t>
      </w:r>
      <w:r>
        <w:rPr>
          <w:spacing w:val="-2"/>
          <w:w w:val="105"/>
          <w:sz w:val="17"/>
        </w:rPr>
        <w:t>prorrogações.</w:t>
      </w:r>
    </w:p>
    <w:p w14:paraId="4A2C82E2">
      <w:pPr>
        <w:pStyle w:val="9"/>
        <w:numPr>
          <w:ilvl w:val="2"/>
          <w:numId w:val="6"/>
        </w:numPr>
        <w:tabs>
          <w:tab w:val="left" w:pos="794"/>
        </w:tabs>
        <w:spacing w:before="43" w:after="0" w:line="292" w:lineRule="auto"/>
        <w:ind w:left="316" w:right="299" w:firstLine="0"/>
        <w:jc w:val="left"/>
        <w:rPr>
          <w:sz w:val="17"/>
        </w:rPr>
      </w:pPr>
      <w:r>
        <w:rPr>
          <w:w w:val="105"/>
          <w:sz w:val="17"/>
        </w:rPr>
        <w:t>A</w:t>
      </w:r>
      <w:r>
        <w:rPr>
          <w:spacing w:val="-6"/>
          <w:w w:val="105"/>
          <w:sz w:val="17"/>
        </w:rPr>
        <w:t xml:space="preserve"> </w:t>
      </w:r>
      <w:r>
        <w:rPr>
          <w:w w:val="105"/>
          <w:sz w:val="17"/>
        </w:rPr>
        <w:t>etapa de lances da sessão pública terá duração de dez minutos e, após isso, será prorrogada automaticamente pelo sistema quando houver lance ofertado nos últimos dois minutos do período de duração da sessão pública.</w:t>
      </w:r>
    </w:p>
    <w:p w14:paraId="22FBFE9C">
      <w:pPr>
        <w:pStyle w:val="9"/>
        <w:numPr>
          <w:ilvl w:val="2"/>
          <w:numId w:val="6"/>
        </w:numPr>
        <w:tabs>
          <w:tab w:val="left" w:pos="802"/>
        </w:tabs>
        <w:spacing w:before="1" w:after="0" w:line="292" w:lineRule="auto"/>
        <w:ind w:left="316" w:right="299" w:firstLine="0"/>
        <w:jc w:val="left"/>
        <w:rPr>
          <w:sz w:val="17"/>
        </w:rPr>
      </w:pPr>
      <w:r>
        <w:rPr>
          <w:w w:val="105"/>
          <w:sz w:val="17"/>
        </w:rPr>
        <w:t>A prorrogação</w:t>
      </w:r>
      <w:r>
        <w:rPr>
          <w:spacing w:val="10"/>
          <w:w w:val="105"/>
          <w:sz w:val="17"/>
        </w:rPr>
        <w:t xml:space="preserve"> </w:t>
      </w:r>
      <w:r>
        <w:rPr>
          <w:w w:val="105"/>
          <w:sz w:val="17"/>
        </w:rPr>
        <w:t>automática</w:t>
      </w:r>
      <w:r>
        <w:rPr>
          <w:spacing w:val="10"/>
          <w:w w:val="105"/>
          <w:sz w:val="17"/>
        </w:rPr>
        <w:t xml:space="preserve"> </w:t>
      </w:r>
      <w:r>
        <w:rPr>
          <w:w w:val="105"/>
          <w:sz w:val="17"/>
        </w:rPr>
        <w:t>da</w:t>
      </w:r>
      <w:r>
        <w:rPr>
          <w:spacing w:val="10"/>
          <w:w w:val="105"/>
          <w:sz w:val="17"/>
        </w:rPr>
        <w:t xml:space="preserve"> </w:t>
      </w:r>
      <w:r>
        <w:rPr>
          <w:w w:val="105"/>
          <w:sz w:val="17"/>
        </w:rPr>
        <w:t>etapa</w:t>
      </w:r>
      <w:r>
        <w:rPr>
          <w:spacing w:val="10"/>
          <w:w w:val="105"/>
          <w:sz w:val="17"/>
        </w:rPr>
        <w:t xml:space="preserve"> </w:t>
      </w:r>
      <w:r>
        <w:rPr>
          <w:w w:val="105"/>
          <w:sz w:val="17"/>
        </w:rPr>
        <w:t>de</w:t>
      </w:r>
      <w:r>
        <w:rPr>
          <w:spacing w:val="10"/>
          <w:w w:val="105"/>
          <w:sz w:val="17"/>
        </w:rPr>
        <w:t xml:space="preserve"> </w:t>
      </w:r>
      <w:r>
        <w:rPr>
          <w:w w:val="105"/>
          <w:sz w:val="17"/>
        </w:rPr>
        <w:t>lances,</w:t>
      </w:r>
      <w:r>
        <w:rPr>
          <w:spacing w:val="10"/>
          <w:w w:val="105"/>
          <w:sz w:val="17"/>
        </w:rPr>
        <w:t xml:space="preserve"> </w:t>
      </w:r>
      <w:r>
        <w:rPr>
          <w:w w:val="105"/>
          <w:sz w:val="17"/>
        </w:rPr>
        <w:t>de</w:t>
      </w:r>
      <w:r>
        <w:rPr>
          <w:spacing w:val="10"/>
          <w:w w:val="105"/>
          <w:sz w:val="17"/>
        </w:rPr>
        <w:t xml:space="preserve"> </w:t>
      </w:r>
      <w:r>
        <w:rPr>
          <w:w w:val="105"/>
          <w:sz w:val="17"/>
        </w:rPr>
        <w:t>que</w:t>
      </w:r>
      <w:r>
        <w:rPr>
          <w:spacing w:val="10"/>
          <w:w w:val="105"/>
          <w:sz w:val="17"/>
        </w:rPr>
        <w:t xml:space="preserve"> </w:t>
      </w:r>
      <w:r>
        <w:rPr>
          <w:w w:val="105"/>
          <w:sz w:val="17"/>
        </w:rPr>
        <w:t>trata</w:t>
      </w:r>
      <w:r>
        <w:rPr>
          <w:spacing w:val="10"/>
          <w:w w:val="105"/>
          <w:sz w:val="17"/>
        </w:rPr>
        <w:t xml:space="preserve"> </w:t>
      </w:r>
      <w:r>
        <w:rPr>
          <w:w w:val="105"/>
          <w:sz w:val="17"/>
        </w:rPr>
        <w:t>o</w:t>
      </w:r>
      <w:r>
        <w:rPr>
          <w:spacing w:val="10"/>
          <w:w w:val="105"/>
          <w:sz w:val="17"/>
        </w:rPr>
        <w:t xml:space="preserve"> </w:t>
      </w:r>
      <w:r>
        <w:rPr>
          <w:w w:val="105"/>
          <w:sz w:val="17"/>
        </w:rPr>
        <w:t>subitem</w:t>
      </w:r>
      <w:r>
        <w:rPr>
          <w:spacing w:val="10"/>
          <w:w w:val="105"/>
          <w:sz w:val="17"/>
        </w:rPr>
        <w:t xml:space="preserve"> </w:t>
      </w:r>
      <w:r>
        <w:rPr>
          <w:w w:val="105"/>
          <w:sz w:val="17"/>
        </w:rPr>
        <w:t>anterior,</w:t>
      </w:r>
      <w:r>
        <w:rPr>
          <w:spacing w:val="10"/>
          <w:w w:val="105"/>
          <w:sz w:val="17"/>
        </w:rPr>
        <w:t xml:space="preserve"> </w:t>
      </w:r>
      <w:r>
        <w:rPr>
          <w:w w:val="105"/>
          <w:sz w:val="17"/>
        </w:rPr>
        <w:t>será</w:t>
      </w:r>
      <w:r>
        <w:rPr>
          <w:spacing w:val="10"/>
          <w:w w:val="105"/>
          <w:sz w:val="17"/>
        </w:rPr>
        <w:t xml:space="preserve"> </w:t>
      </w:r>
      <w:r>
        <w:rPr>
          <w:w w:val="105"/>
          <w:sz w:val="17"/>
        </w:rPr>
        <w:t>de</w:t>
      </w:r>
      <w:r>
        <w:rPr>
          <w:spacing w:val="10"/>
          <w:w w:val="105"/>
          <w:sz w:val="17"/>
        </w:rPr>
        <w:t xml:space="preserve"> </w:t>
      </w:r>
      <w:r>
        <w:rPr>
          <w:w w:val="105"/>
          <w:sz w:val="17"/>
        </w:rPr>
        <w:t>dois</w:t>
      </w:r>
      <w:r>
        <w:rPr>
          <w:spacing w:val="10"/>
          <w:w w:val="105"/>
          <w:sz w:val="17"/>
        </w:rPr>
        <w:t xml:space="preserve"> </w:t>
      </w:r>
      <w:r>
        <w:rPr>
          <w:w w:val="105"/>
          <w:sz w:val="17"/>
        </w:rPr>
        <w:t>minutos</w:t>
      </w:r>
      <w:r>
        <w:rPr>
          <w:spacing w:val="10"/>
          <w:w w:val="105"/>
          <w:sz w:val="17"/>
        </w:rPr>
        <w:t xml:space="preserve"> </w:t>
      </w:r>
      <w:r>
        <w:rPr>
          <w:w w:val="105"/>
          <w:sz w:val="17"/>
        </w:rPr>
        <w:t>e</w:t>
      </w:r>
      <w:r>
        <w:rPr>
          <w:spacing w:val="10"/>
          <w:w w:val="105"/>
          <w:sz w:val="17"/>
        </w:rPr>
        <w:t xml:space="preserve"> </w:t>
      </w:r>
      <w:r>
        <w:rPr>
          <w:w w:val="105"/>
          <w:sz w:val="17"/>
        </w:rPr>
        <w:t>ocorrerá</w:t>
      </w:r>
      <w:r>
        <w:rPr>
          <w:spacing w:val="10"/>
          <w:w w:val="105"/>
          <w:sz w:val="17"/>
        </w:rPr>
        <w:t xml:space="preserve"> </w:t>
      </w:r>
      <w:r>
        <w:rPr>
          <w:w w:val="105"/>
          <w:sz w:val="17"/>
        </w:rPr>
        <w:t>sucessivamente</w:t>
      </w:r>
      <w:r>
        <w:rPr>
          <w:spacing w:val="10"/>
          <w:w w:val="105"/>
          <w:sz w:val="17"/>
        </w:rPr>
        <w:t xml:space="preserve"> </w:t>
      </w:r>
      <w:r>
        <w:rPr>
          <w:w w:val="105"/>
          <w:sz w:val="17"/>
        </w:rPr>
        <w:t>sempre</w:t>
      </w:r>
      <w:r>
        <w:rPr>
          <w:spacing w:val="10"/>
          <w:w w:val="105"/>
          <w:sz w:val="17"/>
        </w:rPr>
        <w:t xml:space="preserve"> </w:t>
      </w:r>
      <w:r>
        <w:rPr>
          <w:w w:val="105"/>
          <w:sz w:val="17"/>
        </w:rPr>
        <w:t>que</w:t>
      </w:r>
      <w:r>
        <w:rPr>
          <w:spacing w:val="10"/>
          <w:w w:val="105"/>
          <w:sz w:val="17"/>
        </w:rPr>
        <w:t xml:space="preserve"> </w:t>
      </w:r>
      <w:r>
        <w:rPr>
          <w:w w:val="105"/>
          <w:sz w:val="17"/>
        </w:rPr>
        <w:t>houver</w:t>
      </w:r>
      <w:r>
        <w:rPr>
          <w:spacing w:val="10"/>
          <w:w w:val="105"/>
          <w:sz w:val="17"/>
        </w:rPr>
        <w:t xml:space="preserve"> </w:t>
      </w:r>
      <w:r>
        <w:rPr>
          <w:w w:val="105"/>
          <w:sz w:val="17"/>
        </w:rPr>
        <w:t>lances</w:t>
      </w:r>
      <w:r>
        <w:rPr>
          <w:spacing w:val="10"/>
          <w:w w:val="105"/>
          <w:sz w:val="17"/>
        </w:rPr>
        <w:t xml:space="preserve"> </w:t>
      </w:r>
      <w:r>
        <w:rPr>
          <w:w w:val="105"/>
          <w:sz w:val="17"/>
        </w:rPr>
        <w:t>enviados</w:t>
      </w:r>
      <w:r>
        <w:rPr>
          <w:spacing w:val="10"/>
          <w:w w:val="105"/>
          <w:sz w:val="17"/>
        </w:rPr>
        <w:t xml:space="preserve"> </w:t>
      </w:r>
      <w:r>
        <w:rPr>
          <w:w w:val="105"/>
          <w:sz w:val="17"/>
        </w:rPr>
        <w:t>nesse</w:t>
      </w:r>
      <w:r>
        <w:rPr>
          <w:spacing w:val="10"/>
          <w:w w:val="105"/>
          <w:sz w:val="17"/>
        </w:rPr>
        <w:t xml:space="preserve"> </w:t>
      </w:r>
      <w:r>
        <w:rPr>
          <w:w w:val="105"/>
          <w:sz w:val="17"/>
        </w:rPr>
        <w:t>período</w:t>
      </w:r>
      <w:r>
        <w:rPr>
          <w:spacing w:val="10"/>
          <w:w w:val="105"/>
          <w:sz w:val="17"/>
        </w:rPr>
        <w:t xml:space="preserve"> </w:t>
      </w:r>
      <w:r>
        <w:rPr>
          <w:w w:val="105"/>
          <w:sz w:val="17"/>
        </w:rPr>
        <w:t>de</w:t>
      </w:r>
      <w:r>
        <w:rPr>
          <w:spacing w:val="10"/>
          <w:w w:val="105"/>
          <w:sz w:val="17"/>
        </w:rPr>
        <w:t xml:space="preserve"> </w:t>
      </w:r>
      <w:r>
        <w:rPr>
          <w:w w:val="105"/>
          <w:sz w:val="17"/>
        </w:rPr>
        <w:t>prorrogação, inclusive no caso de lances intermediários.</w:t>
      </w:r>
    </w:p>
    <w:p w14:paraId="1B9C6B77">
      <w:pPr>
        <w:pStyle w:val="9"/>
        <w:numPr>
          <w:ilvl w:val="2"/>
          <w:numId w:val="6"/>
        </w:numPr>
        <w:tabs>
          <w:tab w:val="left" w:pos="820"/>
        </w:tabs>
        <w:spacing w:before="1" w:after="0" w:line="292" w:lineRule="auto"/>
        <w:ind w:left="316" w:right="299" w:firstLine="0"/>
        <w:jc w:val="left"/>
        <w:rPr>
          <w:sz w:val="17"/>
        </w:rPr>
      </w:pPr>
      <w:r>
        <w:rPr>
          <w:w w:val="105"/>
          <w:sz w:val="17"/>
        </w:rPr>
        <w:t>Não</w:t>
      </w:r>
      <w:r>
        <w:rPr>
          <w:spacing w:val="19"/>
          <w:w w:val="105"/>
          <w:sz w:val="17"/>
        </w:rPr>
        <w:t xml:space="preserve"> </w:t>
      </w:r>
      <w:r>
        <w:rPr>
          <w:w w:val="105"/>
          <w:sz w:val="17"/>
        </w:rPr>
        <w:t>havendo</w:t>
      </w:r>
      <w:r>
        <w:rPr>
          <w:spacing w:val="19"/>
          <w:w w:val="105"/>
          <w:sz w:val="17"/>
        </w:rPr>
        <w:t xml:space="preserve"> </w:t>
      </w:r>
      <w:r>
        <w:rPr>
          <w:w w:val="105"/>
          <w:sz w:val="17"/>
        </w:rPr>
        <w:t>novos</w:t>
      </w:r>
      <w:r>
        <w:rPr>
          <w:spacing w:val="19"/>
          <w:w w:val="105"/>
          <w:sz w:val="17"/>
        </w:rPr>
        <w:t xml:space="preserve"> </w:t>
      </w:r>
      <w:r>
        <w:rPr>
          <w:w w:val="105"/>
          <w:sz w:val="17"/>
        </w:rPr>
        <w:t>lances</w:t>
      </w:r>
      <w:r>
        <w:rPr>
          <w:spacing w:val="19"/>
          <w:w w:val="105"/>
          <w:sz w:val="17"/>
        </w:rPr>
        <w:t xml:space="preserve"> </w:t>
      </w:r>
      <w:r>
        <w:rPr>
          <w:w w:val="105"/>
          <w:sz w:val="17"/>
        </w:rPr>
        <w:t>na</w:t>
      </w:r>
      <w:r>
        <w:rPr>
          <w:spacing w:val="19"/>
          <w:w w:val="105"/>
          <w:sz w:val="17"/>
        </w:rPr>
        <w:t xml:space="preserve"> </w:t>
      </w:r>
      <w:r>
        <w:rPr>
          <w:w w:val="105"/>
          <w:sz w:val="17"/>
        </w:rPr>
        <w:t>forma</w:t>
      </w:r>
      <w:r>
        <w:rPr>
          <w:spacing w:val="19"/>
          <w:w w:val="105"/>
          <w:sz w:val="17"/>
        </w:rPr>
        <w:t xml:space="preserve"> </w:t>
      </w:r>
      <w:r>
        <w:rPr>
          <w:w w:val="105"/>
          <w:sz w:val="17"/>
        </w:rPr>
        <w:t>estabelecida</w:t>
      </w:r>
      <w:r>
        <w:rPr>
          <w:spacing w:val="19"/>
          <w:w w:val="105"/>
          <w:sz w:val="17"/>
        </w:rPr>
        <w:t xml:space="preserve"> </w:t>
      </w:r>
      <w:r>
        <w:rPr>
          <w:w w:val="105"/>
          <w:sz w:val="17"/>
        </w:rPr>
        <w:t>nos</w:t>
      </w:r>
      <w:r>
        <w:rPr>
          <w:spacing w:val="19"/>
          <w:w w:val="105"/>
          <w:sz w:val="17"/>
        </w:rPr>
        <w:t xml:space="preserve"> </w:t>
      </w:r>
      <w:r>
        <w:rPr>
          <w:w w:val="105"/>
          <w:sz w:val="17"/>
        </w:rPr>
        <w:t>itens</w:t>
      </w:r>
      <w:r>
        <w:rPr>
          <w:spacing w:val="19"/>
          <w:w w:val="105"/>
          <w:sz w:val="17"/>
        </w:rPr>
        <w:t xml:space="preserve"> </w:t>
      </w:r>
      <w:r>
        <w:rPr>
          <w:w w:val="105"/>
          <w:sz w:val="17"/>
        </w:rPr>
        <w:t>anteriores,</w:t>
      </w:r>
      <w:r>
        <w:rPr>
          <w:spacing w:val="19"/>
          <w:w w:val="105"/>
          <w:sz w:val="17"/>
        </w:rPr>
        <w:t xml:space="preserve"> </w:t>
      </w:r>
      <w:r>
        <w:rPr>
          <w:w w:val="105"/>
          <w:sz w:val="17"/>
        </w:rPr>
        <w:t>a</w:t>
      </w:r>
      <w:r>
        <w:rPr>
          <w:spacing w:val="19"/>
          <w:w w:val="105"/>
          <w:sz w:val="17"/>
        </w:rPr>
        <w:t xml:space="preserve"> </w:t>
      </w:r>
      <w:r>
        <w:rPr>
          <w:w w:val="105"/>
          <w:sz w:val="17"/>
        </w:rPr>
        <w:t>sessão</w:t>
      </w:r>
      <w:r>
        <w:rPr>
          <w:spacing w:val="19"/>
          <w:w w:val="105"/>
          <w:sz w:val="17"/>
        </w:rPr>
        <w:t xml:space="preserve"> </w:t>
      </w:r>
      <w:r>
        <w:rPr>
          <w:w w:val="105"/>
          <w:sz w:val="17"/>
        </w:rPr>
        <w:t>pública</w:t>
      </w:r>
      <w:r>
        <w:rPr>
          <w:spacing w:val="19"/>
          <w:w w:val="105"/>
          <w:sz w:val="17"/>
        </w:rPr>
        <w:t xml:space="preserve"> </w:t>
      </w:r>
      <w:r>
        <w:rPr>
          <w:w w:val="105"/>
          <w:sz w:val="17"/>
        </w:rPr>
        <w:t>encerrar-se-á</w:t>
      </w:r>
      <w:r>
        <w:rPr>
          <w:spacing w:val="19"/>
          <w:w w:val="105"/>
          <w:sz w:val="17"/>
        </w:rPr>
        <w:t xml:space="preserve"> </w:t>
      </w:r>
      <w:r>
        <w:rPr>
          <w:w w:val="105"/>
          <w:sz w:val="17"/>
        </w:rPr>
        <w:t>automaticamente,</w:t>
      </w:r>
      <w:r>
        <w:rPr>
          <w:spacing w:val="19"/>
          <w:w w:val="105"/>
          <w:sz w:val="17"/>
        </w:rPr>
        <w:t xml:space="preserve"> </w:t>
      </w:r>
      <w:r>
        <w:rPr>
          <w:w w:val="105"/>
          <w:sz w:val="17"/>
        </w:rPr>
        <w:t>e</w:t>
      </w:r>
      <w:r>
        <w:rPr>
          <w:spacing w:val="19"/>
          <w:w w:val="105"/>
          <w:sz w:val="17"/>
        </w:rPr>
        <w:t xml:space="preserve"> </w:t>
      </w:r>
      <w:r>
        <w:rPr>
          <w:w w:val="105"/>
          <w:sz w:val="17"/>
        </w:rPr>
        <w:t>o</w:t>
      </w:r>
      <w:r>
        <w:rPr>
          <w:spacing w:val="19"/>
          <w:w w:val="105"/>
          <w:sz w:val="17"/>
        </w:rPr>
        <w:t xml:space="preserve"> </w:t>
      </w:r>
      <w:r>
        <w:rPr>
          <w:w w:val="105"/>
          <w:sz w:val="17"/>
        </w:rPr>
        <w:t>sistema</w:t>
      </w:r>
      <w:r>
        <w:rPr>
          <w:spacing w:val="19"/>
          <w:w w:val="105"/>
          <w:sz w:val="17"/>
        </w:rPr>
        <w:t xml:space="preserve"> </w:t>
      </w:r>
      <w:r>
        <w:rPr>
          <w:w w:val="105"/>
          <w:sz w:val="17"/>
        </w:rPr>
        <w:t>ordenará</w:t>
      </w:r>
      <w:r>
        <w:rPr>
          <w:spacing w:val="19"/>
          <w:w w:val="105"/>
          <w:sz w:val="17"/>
        </w:rPr>
        <w:t xml:space="preserve"> </w:t>
      </w:r>
      <w:r>
        <w:rPr>
          <w:w w:val="105"/>
          <w:sz w:val="17"/>
        </w:rPr>
        <w:t>e</w:t>
      </w:r>
      <w:r>
        <w:rPr>
          <w:spacing w:val="19"/>
          <w:w w:val="105"/>
          <w:sz w:val="17"/>
        </w:rPr>
        <w:t xml:space="preserve"> </w:t>
      </w:r>
      <w:r>
        <w:rPr>
          <w:w w:val="105"/>
          <w:sz w:val="17"/>
        </w:rPr>
        <w:t>divulgará</w:t>
      </w:r>
      <w:r>
        <w:rPr>
          <w:spacing w:val="19"/>
          <w:w w:val="105"/>
          <w:sz w:val="17"/>
        </w:rPr>
        <w:t xml:space="preserve"> </w:t>
      </w:r>
      <w:r>
        <w:rPr>
          <w:w w:val="105"/>
          <w:sz w:val="17"/>
        </w:rPr>
        <w:t>os</w:t>
      </w:r>
      <w:r>
        <w:rPr>
          <w:spacing w:val="19"/>
          <w:w w:val="105"/>
          <w:sz w:val="17"/>
        </w:rPr>
        <w:t xml:space="preserve"> </w:t>
      </w:r>
      <w:r>
        <w:rPr>
          <w:w w:val="105"/>
          <w:sz w:val="17"/>
        </w:rPr>
        <w:t>lances</w:t>
      </w:r>
      <w:r>
        <w:rPr>
          <w:spacing w:val="19"/>
          <w:w w:val="105"/>
          <w:sz w:val="17"/>
        </w:rPr>
        <w:t xml:space="preserve"> </w:t>
      </w:r>
      <w:r>
        <w:rPr>
          <w:w w:val="105"/>
          <w:sz w:val="17"/>
        </w:rPr>
        <w:t>conforme</w:t>
      </w:r>
      <w:r>
        <w:rPr>
          <w:spacing w:val="19"/>
          <w:w w:val="105"/>
          <w:sz w:val="17"/>
        </w:rPr>
        <w:t xml:space="preserve"> </w:t>
      </w:r>
      <w:r>
        <w:rPr>
          <w:w w:val="105"/>
          <w:sz w:val="17"/>
        </w:rPr>
        <w:t>a</w:t>
      </w:r>
      <w:r>
        <w:rPr>
          <w:spacing w:val="19"/>
          <w:w w:val="105"/>
          <w:sz w:val="17"/>
        </w:rPr>
        <w:t xml:space="preserve"> </w:t>
      </w:r>
      <w:r>
        <w:rPr>
          <w:w w:val="105"/>
          <w:sz w:val="17"/>
        </w:rPr>
        <w:t>ordem</w:t>
      </w:r>
      <w:r>
        <w:rPr>
          <w:spacing w:val="19"/>
          <w:w w:val="105"/>
          <w:sz w:val="17"/>
        </w:rPr>
        <w:t xml:space="preserve"> </w:t>
      </w:r>
      <w:r>
        <w:rPr>
          <w:w w:val="105"/>
          <w:sz w:val="17"/>
        </w:rPr>
        <w:t>final</w:t>
      </w:r>
      <w:r>
        <w:rPr>
          <w:spacing w:val="19"/>
          <w:w w:val="105"/>
          <w:sz w:val="17"/>
        </w:rPr>
        <w:t xml:space="preserve"> </w:t>
      </w:r>
      <w:r>
        <w:rPr>
          <w:w w:val="105"/>
          <w:sz w:val="17"/>
        </w:rPr>
        <w:t xml:space="preserve">de </w:t>
      </w:r>
      <w:r>
        <w:rPr>
          <w:spacing w:val="-2"/>
          <w:w w:val="105"/>
          <w:sz w:val="17"/>
        </w:rPr>
        <w:t>classificação.</w:t>
      </w:r>
    </w:p>
    <w:p w14:paraId="565D75B5">
      <w:pPr>
        <w:pStyle w:val="9"/>
        <w:numPr>
          <w:ilvl w:val="2"/>
          <w:numId w:val="6"/>
        </w:numPr>
        <w:tabs>
          <w:tab w:val="left" w:pos="795"/>
        </w:tabs>
        <w:spacing w:before="2" w:after="0" w:line="292" w:lineRule="auto"/>
        <w:ind w:left="316" w:right="299" w:firstLine="0"/>
        <w:jc w:val="left"/>
        <w:rPr>
          <w:sz w:val="17"/>
        </w:rPr>
      </w:pPr>
      <w:r>
        <w:rPr>
          <w:w w:val="105"/>
          <w:sz w:val="17"/>
        </w:rPr>
        <w:t>Definida</w:t>
      </w:r>
      <w:r>
        <w:rPr>
          <w:spacing w:val="-5"/>
          <w:w w:val="105"/>
          <w:sz w:val="17"/>
        </w:rPr>
        <w:t xml:space="preserve"> </w:t>
      </w:r>
      <w:r>
        <w:rPr>
          <w:w w:val="105"/>
          <w:sz w:val="17"/>
        </w:rPr>
        <w:t>a</w:t>
      </w:r>
      <w:r>
        <w:rPr>
          <w:spacing w:val="-5"/>
          <w:w w:val="105"/>
          <w:sz w:val="17"/>
        </w:rPr>
        <w:t xml:space="preserve"> </w:t>
      </w:r>
      <w:r>
        <w:rPr>
          <w:w w:val="105"/>
          <w:sz w:val="17"/>
        </w:rPr>
        <w:t>melhor</w:t>
      </w:r>
      <w:r>
        <w:rPr>
          <w:spacing w:val="-5"/>
          <w:w w:val="105"/>
          <w:sz w:val="17"/>
        </w:rPr>
        <w:t xml:space="preserve"> </w:t>
      </w:r>
      <w:r>
        <w:rPr>
          <w:w w:val="105"/>
          <w:sz w:val="17"/>
        </w:rPr>
        <w:t>proposta,</w:t>
      </w:r>
      <w:r>
        <w:rPr>
          <w:spacing w:val="-5"/>
          <w:w w:val="105"/>
          <w:sz w:val="17"/>
        </w:rPr>
        <w:t xml:space="preserve"> </w:t>
      </w:r>
      <w:r>
        <w:rPr>
          <w:w w:val="105"/>
          <w:sz w:val="17"/>
        </w:rPr>
        <w:t>se</w:t>
      </w:r>
      <w:r>
        <w:rPr>
          <w:spacing w:val="-5"/>
          <w:w w:val="105"/>
          <w:sz w:val="17"/>
        </w:rPr>
        <w:t xml:space="preserve"> </w:t>
      </w:r>
      <w:r>
        <w:rPr>
          <w:w w:val="105"/>
          <w:sz w:val="17"/>
        </w:rPr>
        <w:t>a</w:t>
      </w:r>
      <w:r>
        <w:rPr>
          <w:spacing w:val="-5"/>
          <w:w w:val="105"/>
          <w:sz w:val="17"/>
        </w:rPr>
        <w:t xml:space="preserve"> </w:t>
      </w:r>
      <w:r>
        <w:rPr>
          <w:w w:val="105"/>
          <w:sz w:val="17"/>
        </w:rPr>
        <w:t>diferença</w:t>
      </w:r>
      <w:r>
        <w:rPr>
          <w:spacing w:val="-5"/>
          <w:w w:val="105"/>
          <w:sz w:val="17"/>
        </w:rPr>
        <w:t xml:space="preserve"> </w:t>
      </w:r>
      <w:r>
        <w:rPr>
          <w:w w:val="105"/>
          <w:sz w:val="17"/>
        </w:rPr>
        <w:t>em</w:t>
      </w:r>
      <w:r>
        <w:rPr>
          <w:spacing w:val="-5"/>
          <w:w w:val="105"/>
          <w:sz w:val="17"/>
        </w:rPr>
        <w:t xml:space="preserve"> </w:t>
      </w:r>
      <w:r>
        <w:rPr>
          <w:w w:val="105"/>
          <w:sz w:val="17"/>
        </w:rPr>
        <w:t>relação</w:t>
      </w:r>
      <w:r>
        <w:rPr>
          <w:spacing w:val="-5"/>
          <w:w w:val="105"/>
          <w:sz w:val="17"/>
        </w:rPr>
        <w:t xml:space="preserve"> </w:t>
      </w:r>
      <w:r>
        <w:rPr>
          <w:w w:val="105"/>
          <w:sz w:val="17"/>
        </w:rPr>
        <w:t>à</w:t>
      </w:r>
      <w:r>
        <w:rPr>
          <w:spacing w:val="-5"/>
          <w:w w:val="105"/>
          <w:sz w:val="17"/>
        </w:rPr>
        <w:t xml:space="preserve"> </w:t>
      </w:r>
      <w:r>
        <w:rPr>
          <w:w w:val="105"/>
          <w:sz w:val="17"/>
        </w:rPr>
        <w:t>proposta</w:t>
      </w:r>
      <w:r>
        <w:rPr>
          <w:spacing w:val="-5"/>
          <w:w w:val="105"/>
          <w:sz w:val="17"/>
        </w:rPr>
        <w:t xml:space="preserve"> </w:t>
      </w:r>
      <w:r>
        <w:rPr>
          <w:w w:val="105"/>
          <w:sz w:val="17"/>
        </w:rPr>
        <w:t>classificada</w:t>
      </w:r>
      <w:r>
        <w:rPr>
          <w:spacing w:val="-5"/>
          <w:w w:val="105"/>
          <w:sz w:val="17"/>
        </w:rPr>
        <w:t xml:space="preserve"> </w:t>
      </w:r>
      <w:r>
        <w:rPr>
          <w:w w:val="105"/>
          <w:sz w:val="17"/>
        </w:rPr>
        <w:t>em</w:t>
      </w:r>
      <w:r>
        <w:rPr>
          <w:spacing w:val="-5"/>
          <w:w w:val="105"/>
          <w:sz w:val="17"/>
        </w:rPr>
        <w:t xml:space="preserve"> </w:t>
      </w:r>
      <w:r>
        <w:rPr>
          <w:w w:val="105"/>
          <w:sz w:val="17"/>
        </w:rPr>
        <w:t>segundo</w:t>
      </w:r>
      <w:r>
        <w:rPr>
          <w:spacing w:val="-5"/>
          <w:w w:val="105"/>
          <w:sz w:val="17"/>
        </w:rPr>
        <w:t xml:space="preserve"> </w:t>
      </w:r>
      <w:r>
        <w:rPr>
          <w:w w:val="105"/>
          <w:sz w:val="17"/>
        </w:rPr>
        <w:t>lugar</w:t>
      </w:r>
      <w:r>
        <w:rPr>
          <w:spacing w:val="-5"/>
          <w:w w:val="105"/>
          <w:sz w:val="17"/>
        </w:rPr>
        <w:t xml:space="preserve"> </w:t>
      </w:r>
      <w:r>
        <w:rPr>
          <w:w w:val="105"/>
          <w:sz w:val="17"/>
        </w:rPr>
        <w:t>for</w:t>
      </w:r>
      <w:r>
        <w:rPr>
          <w:spacing w:val="-5"/>
          <w:w w:val="105"/>
          <w:sz w:val="17"/>
        </w:rPr>
        <w:t xml:space="preserve"> </w:t>
      </w:r>
      <w:r>
        <w:rPr>
          <w:w w:val="105"/>
          <w:sz w:val="17"/>
        </w:rPr>
        <w:t>de</w:t>
      </w:r>
      <w:r>
        <w:rPr>
          <w:spacing w:val="-5"/>
          <w:w w:val="105"/>
          <w:sz w:val="17"/>
        </w:rPr>
        <w:t xml:space="preserve"> </w:t>
      </w:r>
      <w:r>
        <w:rPr>
          <w:w w:val="105"/>
          <w:sz w:val="17"/>
        </w:rPr>
        <w:t>pelo</w:t>
      </w:r>
      <w:r>
        <w:rPr>
          <w:spacing w:val="-5"/>
          <w:w w:val="105"/>
          <w:sz w:val="17"/>
        </w:rPr>
        <w:t xml:space="preserve"> </w:t>
      </w:r>
      <w:r>
        <w:rPr>
          <w:w w:val="105"/>
          <w:sz w:val="17"/>
        </w:rPr>
        <w:t>menos</w:t>
      </w:r>
      <w:r>
        <w:rPr>
          <w:spacing w:val="-5"/>
          <w:w w:val="105"/>
          <w:sz w:val="17"/>
        </w:rPr>
        <w:t xml:space="preserve"> </w:t>
      </w:r>
      <w:r>
        <w:rPr>
          <w:w w:val="105"/>
          <w:sz w:val="17"/>
        </w:rPr>
        <w:t>5%</w:t>
      </w:r>
      <w:r>
        <w:rPr>
          <w:spacing w:val="-5"/>
          <w:w w:val="105"/>
          <w:sz w:val="17"/>
        </w:rPr>
        <w:t xml:space="preserve"> </w:t>
      </w:r>
      <w:r>
        <w:rPr>
          <w:w w:val="105"/>
          <w:sz w:val="17"/>
        </w:rPr>
        <w:t>(cinco</w:t>
      </w:r>
      <w:r>
        <w:rPr>
          <w:spacing w:val="-5"/>
          <w:w w:val="105"/>
          <w:sz w:val="17"/>
        </w:rPr>
        <w:t xml:space="preserve"> </w:t>
      </w:r>
      <w:r>
        <w:rPr>
          <w:w w:val="105"/>
          <w:sz w:val="17"/>
        </w:rPr>
        <w:t>por</w:t>
      </w:r>
      <w:r>
        <w:rPr>
          <w:spacing w:val="-5"/>
          <w:w w:val="105"/>
          <w:sz w:val="17"/>
        </w:rPr>
        <w:t xml:space="preserve"> </w:t>
      </w:r>
      <w:r>
        <w:rPr>
          <w:w w:val="105"/>
          <w:sz w:val="17"/>
        </w:rPr>
        <w:t>cento),</w:t>
      </w:r>
      <w:r>
        <w:rPr>
          <w:spacing w:val="-5"/>
          <w:w w:val="105"/>
          <w:sz w:val="17"/>
        </w:rPr>
        <w:t xml:space="preserve"> </w:t>
      </w:r>
      <w:r>
        <w:rPr>
          <w:w w:val="105"/>
          <w:sz w:val="17"/>
        </w:rPr>
        <w:t>o</w:t>
      </w:r>
      <w:r>
        <w:rPr>
          <w:spacing w:val="-5"/>
          <w:w w:val="105"/>
          <w:sz w:val="17"/>
        </w:rPr>
        <w:t xml:space="preserve"> </w:t>
      </w:r>
      <w:r>
        <w:rPr>
          <w:w w:val="105"/>
          <w:sz w:val="17"/>
        </w:rPr>
        <w:t>Pregoeiro,</w:t>
      </w:r>
      <w:r>
        <w:rPr>
          <w:spacing w:val="-5"/>
          <w:w w:val="105"/>
          <w:sz w:val="17"/>
        </w:rPr>
        <w:t xml:space="preserve"> </w:t>
      </w:r>
      <w:r>
        <w:rPr>
          <w:w w:val="105"/>
          <w:sz w:val="17"/>
        </w:rPr>
        <w:t>auxiliado</w:t>
      </w:r>
      <w:r>
        <w:rPr>
          <w:spacing w:val="-5"/>
          <w:w w:val="105"/>
          <w:sz w:val="17"/>
        </w:rPr>
        <w:t xml:space="preserve"> </w:t>
      </w:r>
      <w:r>
        <w:rPr>
          <w:w w:val="105"/>
          <w:sz w:val="17"/>
        </w:rPr>
        <w:t>pela</w:t>
      </w:r>
      <w:r>
        <w:rPr>
          <w:spacing w:val="-5"/>
          <w:w w:val="105"/>
          <w:sz w:val="17"/>
        </w:rPr>
        <w:t xml:space="preserve"> </w:t>
      </w:r>
      <w:r>
        <w:rPr>
          <w:w w:val="105"/>
          <w:sz w:val="17"/>
        </w:rPr>
        <w:t>equipe</w:t>
      </w:r>
      <w:r>
        <w:rPr>
          <w:spacing w:val="-5"/>
          <w:w w:val="105"/>
          <w:sz w:val="17"/>
        </w:rPr>
        <w:t xml:space="preserve"> </w:t>
      </w:r>
      <w:r>
        <w:rPr>
          <w:w w:val="105"/>
          <w:sz w:val="17"/>
        </w:rPr>
        <w:t>de</w:t>
      </w:r>
      <w:r>
        <w:rPr>
          <w:spacing w:val="-5"/>
          <w:w w:val="105"/>
          <w:sz w:val="17"/>
        </w:rPr>
        <w:t xml:space="preserve"> </w:t>
      </w:r>
      <w:r>
        <w:rPr>
          <w:w w:val="105"/>
          <w:sz w:val="17"/>
        </w:rPr>
        <w:t>apoio,</w:t>
      </w:r>
      <w:r>
        <w:rPr>
          <w:spacing w:val="-5"/>
          <w:w w:val="105"/>
          <w:sz w:val="17"/>
        </w:rPr>
        <w:t xml:space="preserve"> </w:t>
      </w:r>
      <w:r>
        <w:rPr>
          <w:w w:val="105"/>
          <w:sz w:val="17"/>
        </w:rPr>
        <w:t>e</w:t>
      </w:r>
      <w:r>
        <w:rPr>
          <w:spacing w:val="-5"/>
          <w:w w:val="105"/>
          <w:sz w:val="17"/>
        </w:rPr>
        <w:t xml:space="preserve"> </w:t>
      </w:r>
      <w:r>
        <w:rPr>
          <w:w w:val="105"/>
          <w:sz w:val="17"/>
        </w:rPr>
        <w:t>caso</w:t>
      </w:r>
      <w:r>
        <w:rPr>
          <w:spacing w:val="-5"/>
          <w:w w:val="105"/>
          <w:sz w:val="17"/>
        </w:rPr>
        <w:t xml:space="preserve"> </w:t>
      </w:r>
      <w:r>
        <w:rPr>
          <w:w w:val="105"/>
          <w:sz w:val="17"/>
        </w:rPr>
        <w:t>o</w:t>
      </w:r>
      <w:r>
        <w:rPr>
          <w:spacing w:val="-5"/>
          <w:w w:val="105"/>
          <w:sz w:val="17"/>
        </w:rPr>
        <w:t xml:space="preserve"> </w:t>
      </w:r>
      <w:r>
        <w:rPr>
          <w:w w:val="105"/>
          <w:sz w:val="17"/>
        </w:rPr>
        <w:t>sistema eletrônico de contratações utilizado possua essa funcionalidade, poderá admitir o reinício da disputa aberta, para a definição das demais colocações.</w:t>
      </w:r>
    </w:p>
    <w:p w14:paraId="130E3975">
      <w:pPr>
        <w:pStyle w:val="9"/>
        <w:numPr>
          <w:ilvl w:val="3"/>
          <w:numId w:val="6"/>
        </w:numPr>
        <w:tabs>
          <w:tab w:val="left" w:pos="917"/>
        </w:tabs>
        <w:spacing w:before="1" w:after="0" w:line="240" w:lineRule="auto"/>
        <w:ind w:left="917" w:right="0" w:hanging="601"/>
        <w:jc w:val="left"/>
        <w:rPr>
          <w:sz w:val="17"/>
        </w:rPr>
      </w:pPr>
      <w:r>
        <w:rPr>
          <w:w w:val="105"/>
          <w:sz w:val="17"/>
        </w:rPr>
        <w:t>Após</w:t>
      </w:r>
      <w:r>
        <w:rPr>
          <w:spacing w:val="-6"/>
          <w:w w:val="105"/>
          <w:sz w:val="17"/>
        </w:rPr>
        <w:t xml:space="preserve"> </w:t>
      </w:r>
      <w:r>
        <w:rPr>
          <w:w w:val="105"/>
          <w:sz w:val="17"/>
        </w:rPr>
        <w:t>o</w:t>
      </w:r>
      <w:r>
        <w:rPr>
          <w:spacing w:val="-5"/>
          <w:w w:val="105"/>
          <w:sz w:val="17"/>
        </w:rPr>
        <w:t xml:space="preserve"> </w:t>
      </w:r>
      <w:r>
        <w:rPr>
          <w:w w:val="105"/>
          <w:sz w:val="17"/>
        </w:rPr>
        <w:t>reinício</w:t>
      </w:r>
      <w:r>
        <w:rPr>
          <w:spacing w:val="-5"/>
          <w:w w:val="105"/>
          <w:sz w:val="17"/>
        </w:rPr>
        <w:t xml:space="preserve"> </w:t>
      </w:r>
      <w:r>
        <w:rPr>
          <w:w w:val="105"/>
          <w:sz w:val="17"/>
        </w:rPr>
        <w:t>previsto</w:t>
      </w:r>
      <w:r>
        <w:rPr>
          <w:spacing w:val="-5"/>
          <w:w w:val="105"/>
          <w:sz w:val="17"/>
        </w:rPr>
        <w:t xml:space="preserve"> </w:t>
      </w:r>
      <w:r>
        <w:rPr>
          <w:w w:val="105"/>
          <w:sz w:val="17"/>
        </w:rPr>
        <w:t>no</w:t>
      </w:r>
      <w:r>
        <w:rPr>
          <w:spacing w:val="-6"/>
          <w:w w:val="105"/>
          <w:sz w:val="17"/>
        </w:rPr>
        <w:t xml:space="preserve"> </w:t>
      </w:r>
      <w:r>
        <w:rPr>
          <w:w w:val="105"/>
          <w:sz w:val="17"/>
        </w:rPr>
        <w:t>item</w:t>
      </w:r>
      <w:r>
        <w:rPr>
          <w:spacing w:val="-5"/>
          <w:w w:val="105"/>
          <w:sz w:val="17"/>
        </w:rPr>
        <w:t xml:space="preserve"> </w:t>
      </w:r>
      <w:r>
        <w:rPr>
          <w:w w:val="105"/>
          <w:sz w:val="17"/>
        </w:rPr>
        <w:t>supra,</w:t>
      </w:r>
      <w:r>
        <w:rPr>
          <w:spacing w:val="-5"/>
          <w:w w:val="105"/>
          <w:sz w:val="17"/>
        </w:rPr>
        <w:t xml:space="preserve"> </w:t>
      </w:r>
      <w:r>
        <w:rPr>
          <w:w w:val="105"/>
          <w:sz w:val="17"/>
        </w:rPr>
        <w:t>os</w:t>
      </w:r>
      <w:r>
        <w:rPr>
          <w:spacing w:val="-5"/>
          <w:w w:val="105"/>
          <w:sz w:val="17"/>
        </w:rPr>
        <w:t xml:space="preserve"> </w:t>
      </w:r>
      <w:r>
        <w:rPr>
          <w:w w:val="105"/>
          <w:sz w:val="17"/>
        </w:rPr>
        <w:t>licitantes</w:t>
      </w:r>
      <w:r>
        <w:rPr>
          <w:spacing w:val="-5"/>
          <w:w w:val="105"/>
          <w:sz w:val="17"/>
        </w:rPr>
        <w:t xml:space="preserve"> </w:t>
      </w:r>
      <w:r>
        <w:rPr>
          <w:w w:val="105"/>
          <w:sz w:val="17"/>
        </w:rPr>
        <w:t>serão</w:t>
      </w:r>
      <w:r>
        <w:rPr>
          <w:spacing w:val="-6"/>
          <w:w w:val="105"/>
          <w:sz w:val="17"/>
        </w:rPr>
        <w:t xml:space="preserve"> </w:t>
      </w:r>
      <w:r>
        <w:rPr>
          <w:w w:val="105"/>
          <w:sz w:val="17"/>
        </w:rPr>
        <w:t>convocados</w:t>
      </w:r>
      <w:r>
        <w:rPr>
          <w:spacing w:val="-5"/>
          <w:w w:val="105"/>
          <w:sz w:val="17"/>
        </w:rPr>
        <w:t xml:space="preserve"> </w:t>
      </w:r>
      <w:r>
        <w:rPr>
          <w:w w:val="105"/>
          <w:sz w:val="17"/>
        </w:rPr>
        <w:t>para</w:t>
      </w:r>
      <w:r>
        <w:rPr>
          <w:spacing w:val="-5"/>
          <w:w w:val="105"/>
          <w:sz w:val="17"/>
        </w:rPr>
        <w:t xml:space="preserve"> </w:t>
      </w:r>
      <w:r>
        <w:rPr>
          <w:w w:val="105"/>
          <w:sz w:val="17"/>
        </w:rPr>
        <w:t>apresentar</w:t>
      </w:r>
      <w:r>
        <w:rPr>
          <w:spacing w:val="-5"/>
          <w:w w:val="105"/>
          <w:sz w:val="17"/>
        </w:rPr>
        <w:t xml:space="preserve"> </w:t>
      </w:r>
      <w:r>
        <w:rPr>
          <w:w w:val="105"/>
          <w:sz w:val="17"/>
        </w:rPr>
        <w:t>lances</w:t>
      </w:r>
      <w:r>
        <w:rPr>
          <w:spacing w:val="-6"/>
          <w:w w:val="105"/>
          <w:sz w:val="17"/>
        </w:rPr>
        <w:t xml:space="preserve"> </w:t>
      </w:r>
      <w:r>
        <w:rPr>
          <w:spacing w:val="-2"/>
          <w:w w:val="105"/>
          <w:sz w:val="17"/>
        </w:rPr>
        <w:t>intermediários.</w:t>
      </w:r>
    </w:p>
    <w:p w14:paraId="7B984C55">
      <w:pPr>
        <w:pStyle w:val="9"/>
        <w:numPr>
          <w:ilvl w:val="1"/>
          <w:numId w:val="6"/>
        </w:numPr>
        <w:tabs>
          <w:tab w:val="left" w:pos="659"/>
        </w:tabs>
        <w:spacing w:before="43" w:after="0" w:line="240" w:lineRule="auto"/>
        <w:ind w:left="659" w:right="0" w:hanging="343"/>
        <w:jc w:val="left"/>
        <w:rPr>
          <w:i/>
          <w:sz w:val="17"/>
        </w:rPr>
      </w:pPr>
      <w:r>
        <w:rPr>
          <w:w w:val="105"/>
          <w:sz w:val="17"/>
        </w:rPr>
        <w:t>Após</w:t>
      </w:r>
      <w:r>
        <w:rPr>
          <w:spacing w:val="-6"/>
          <w:w w:val="105"/>
          <w:sz w:val="17"/>
        </w:rPr>
        <w:t xml:space="preserve"> </w:t>
      </w:r>
      <w:r>
        <w:rPr>
          <w:w w:val="105"/>
          <w:sz w:val="17"/>
        </w:rPr>
        <w:t>o</w:t>
      </w:r>
      <w:r>
        <w:rPr>
          <w:spacing w:val="-5"/>
          <w:w w:val="105"/>
          <w:sz w:val="17"/>
        </w:rPr>
        <w:t xml:space="preserve"> </w:t>
      </w:r>
      <w:r>
        <w:rPr>
          <w:w w:val="105"/>
          <w:sz w:val="17"/>
        </w:rPr>
        <w:t>término</w:t>
      </w:r>
      <w:r>
        <w:rPr>
          <w:spacing w:val="-5"/>
          <w:w w:val="105"/>
          <w:sz w:val="17"/>
        </w:rPr>
        <w:t xml:space="preserve"> </w:t>
      </w:r>
      <w:r>
        <w:rPr>
          <w:w w:val="105"/>
          <w:sz w:val="17"/>
        </w:rPr>
        <w:t>dos</w:t>
      </w:r>
      <w:r>
        <w:rPr>
          <w:spacing w:val="-5"/>
          <w:w w:val="105"/>
          <w:sz w:val="17"/>
        </w:rPr>
        <w:t xml:space="preserve"> </w:t>
      </w:r>
      <w:r>
        <w:rPr>
          <w:w w:val="105"/>
          <w:sz w:val="17"/>
        </w:rPr>
        <w:t>prazos</w:t>
      </w:r>
      <w:r>
        <w:rPr>
          <w:spacing w:val="-5"/>
          <w:w w:val="105"/>
          <w:sz w:val="17"/>
        </w:rPr>
        <w:t xml:space="preserve"> </w:t>
      </w:r>
      <w:r>
        <w:rPr>
          <w:w w:val="105"/>
          <w:sz w:val="17"/>
        </w:rPr>
        <w:t>estabelecidos</w:t>
      </w:r>
      <w:r>
        <w:rPr>
          <w:spacing w:val="-5"/>
          <w:w w:val="105"/>
          <w:sz w:val="17"/>
        </w:rPr>
        <w:t xml:space="preserve"> </w:t>
      </w:r>
      <w:r>
        <w:rPr>
          <w:w w:val="105"/>
          <w:sz w:val="17"/>
        </w:rPr>
        <w:t>nos</w:t>
      </w:r>
      <w:r>
        <w:rPr>
          <w:spacing w:val="-5"/>
          <w:w w:val="105"/>
          <w:sz w:val="17"/>
        </w:rPr>
        <w:t xml:space="preserve"> </w:t>
      </w:r>
      <w:r>
        <w:rPr>
          <w:w w:val="105"/>
          <w:sz w:val="17"/>
        </w:rPr>
        <w:t>subitens</w:t>
      </w:r>
      <w:r>
        <w:rPr>
          <w:spacing w:val="-6"/>
          <w:w w:val="105"/>
          <w:sz w:val="17"/>
        </w:rPr>
        <w:t xml:space="preserve"> </w:t>
      </w:r>
      <w:r>
        <w:rPr>
          <w:w w:val="105"/>
          <w:sz w:val="17"/>
        </w:rPr>
        <w:t>anteriores,</w:t>
      </w:r>
      <w:r>
        <w:rPr>
          <w:spacing w:val="-5"/>
          <w:w w:val="105"/>
          <w:sz w:val="17"/>
        </w:rPr>
        <w:t xml:space="preserve"> </w:t>
      </w:r>
      <w:r>
        <w:rPr>
          <w:w w:val="105"/>
          <w:sz w:val="17"/>
        </w:rPr>
        <w:t>o</w:t>
      </w:r>
      <w:r>
        <w:rPr>
          <w:spacing w:val="-5"/>
          <w:w w:val="105"/>
          <w:sz w:val="17"/>
        </w:rPr>
        <w:t xml:space="preserve"> </w:t>
      </w:r>
      <w:r>
        <w:rPr>
          <w:w w:val="105"/>
          <w:sz w:val="17"/>
        </w:rPr>
        <w:t>sistema</w:t>
      </w:r>
      <w:r>
        <w:rPr>
          <w:spacing w:val="-5"/>
          <w:w w:val="105"/>
          <w:sz w:val="17"/>
        </w:rPr>
        <w:t xml:space="preserve"> </w:t>
      </w:r>
      <w:r>
        <w:rPr>
          <w:w w:val="105"/>
          <w:sz w:val="17"/>
        </w:rPr>
        <w:t>ordenará</w:t>
      </w:r>
      <w:r>
        <w:rPr>
          <w:spacing w:val="-5"/>
          <w:w w:val="105"/>
          <w:sz w:val="17"/>
        </w:rPr>
        <w:t xml:space="preserve"> </w:t>
      </w:r>
      <w:r>
        <w:rPr>
          <w:w w:val="105"/>
          <w:sz w:val="17"/>
        </w:rPr>
        <w:t>e</w:t>
      </w:r>
      <w:r>
        <w:rPr>
          <w:spacing w:val="-5"/>
          <w:w w:val="105"/>
          <w:sz w:val="17"/>
        </w:rPr>
        <w:t xml:space="preserve"> </w:t>
      </w:r>
      <w:r>
        <w:rPr>
          <w:w w:val="105"/>
          <w:sz w:val="17"/>
        </w:rPr>
        <w:t>divulgará</w:t>
      </w:r>
      <w:r>
        <w:rPr>
          <w:spacing w:val="-5"/>
          <w:w w:val="105"/>
          <w:sz w:val="17"/>
        </w:rPr>
        <w:t xml:space="preserve"> </w:t>
      </w:r>
      <w:r>
        <w:rPr>
          <w:w w:val="105"/>
          <w:sz w:val="17"/>
        </w:rPr>
        <w:t>os</w:t>
      </w:r>
      <w:r>
        <w:rPr>
          <w:spacing w:val="-5"/>
          <w:w w:val="105"/>
          <w:sz w:val="17"/>
        </w:rPr>
        <w:t xml:space="preserve"> </w:t>
      </w:r>
      <w:r>
        <w:rPr>
          <w:w w:val="105"/>
          <w:sz w:val="17"/>
        </w:rPr>
        <w:t>lances</w:t>
      </w:r>
      <w:r>
        <w:rPr>
          <w:spacing w:val="-6"/>
          <w:w w:val="105"/>
          <w:sz w:val="17"/>
        </w:rPr>
        <w:t xml:space="preserve"> </w:t>
      </w:r>
      <w:r>
        <w:rPr>
          <w:w w:val="105"/>
          <w:sz w:val="17"/>
        </w:rPr>
        <w:t>segundo</w:t>
      </w:r>
      <w:r>
        <w:rPr>
          <w:spacing w:val="-5"/>
          <w:w w:val="105"/>
          <w:sz w:val="17"/>
        </w:rPr>
        <w:t xml:space="preserve"> </w:t>
      </w:r>
      <w:r>
        <w:rPr>
          <w:w w:val="105"/>
          <w:sz w:val="17"/>
        </w:rPr>
        <w:t>a</w:t>
      </w:r>
      <w:r>
        <w:rPr>
          <w:spacing w:val="-5"/>
          <w:w w:val="105"/>
          <w:sz w:val="17"/>
        </w:rPr>
        <w:t xml:space="preserve"> </w:t>
      </w:r>
      <w:r>
        <w:rPr>
          <w:w w:val="105"/>
          <w:sz w:val="17"/>
        </w:rPr>
        <w:t>ordem</w:t>
      </w:r>
      <w:r>
        <w:rPr>
          <w:spacing w:val="-5"/>
          <w:w w:val="105"/>
          <w:sz w:val="17"/>
        </w:rPr>
        <w:t xml:space="preserve"> </w:t>
      </w:r>
      <w:r>
        <w:rPr>
          <w:w w:val="105"/>
          <w:sz w:val="17"/>
        </w:rPr>
        <w:t>crescente</w:t>
      </w:r>
      <w:r>
        <w:rPr>
          <w:spacing w:val="-5"/>
          <w:w w:val="105"/>
          <w:sz w:val="17"/>
        </w:rPr>
        <w:t xml:space="preserve"> </w:t>
      </w:r>
      <w:r>
        <w:rPr>
          <w:w w:val="105"/>
          <w:sz w:val="17"/>
        </w:rPr>
        <w:t>de</w:t>
      </w:r>
      <w:r>
        <w:rPr>
          <w:spacing w:val="-5"/>
          <w:w w:val="105"/>
          <w:sz w:val="17"/>
        </w:rPr>
        <w:t xml:space="preserve"> </w:t>
      </w:r>
      <w:r>
        <w:rPr>
          <w:spacing w:val="-2"/>
          <w:w w:val="105"/>
          <w:sz w:val="17"/>
        </w:rPr>
        <w:t>valores</w:t>
      </w:r>
      <w:r>
        <w:rPr>
          <w:i/>
          <w:spacing w:val="-2"/>
          <w:w w:val="105"/>
          <w:sz w:val="17"/>
        </w:rPr>
        <w:t>.</w:t>
      </w:r>
    </w:p>
    <w:p w14:paraId="0D3F5C05">
      <w:pPr>
        <w:pStyle w:val="9"/>
        <w:numPr>
          <w:ilvl w:val="1"/>
          <w:numId w:val="6"/>
        </w:numPr>
        <w:tabs>
          <w:tab w:val="left" w:pos="669"/>
        </w:tabs>
        <w:spacing w:before="44" w:after="0" w:line="240" w:lineRule="auto"/>
        <w:ind w:left="669" w:right="0" w:hanging="353"/>
        <w:jc w:val="left"/>
        <w:rPr>
          <w:sz w:val="17"/>
        </w:rPr>
      </w:pPr>
      <w:r>
        <w:rPr>
          <w:w w:val="105"/>
          <w:sz w:val="17"/>
        </w:rPr>
        <w:t>Não</w:t>
      </w:r>
      <w:r>
        <w:rPr>
          <w:spacing w:val="-6"/>
          <w:w w:val="105"/>
          <w:sz w:val="17"/>
        </w:rPr>
        <w:t xml:space="preserve"> </w:t>
      </w:r>
      <w:r>
        <w:rPr>
          <w:w w:val="105"/>
          <w:sz w:val="17"/>
        </w:rPr>
        <w:t>serão</w:t>
      </w:r>
      <w:r>
        <w:rPr>
          <w:spacing w:val="-5"/>
          <w:w w:val="105"/>
          <w:sz w:val="17"/>
        </w:rPr>
        <w:t xml:space="preserve"> </w:t>
      </w:r>
      <w:r>
        <w:rPr>
          <w:w w:val="105"/>
          <w:sz w:val="17"/>
        </w:rPr>
        <w:t>aceitos</w:t>
      </w:r>
      <w:r>
        <w:rPr>
          <w:spacing w:val="-6"/>
          <w:w w:val="105"/>
          <w:sz w:val="17"/>
        </w:rPr>
        <w:t xml:space="preserve"> </w:t>
      </w:r>
      <w:r>
        <w:rPr>
          <w:w w:val="105"/>
          <w:sz w:val="17"/>
        </w:rPr>
        <w:t>dois</w:t>
      </w:r>
      <w:r>
        <w:rPr>
          <w:spacing w:val="-5"/>
          <w:w w:val="105"/>
          <w:sz w:val="17"/>
        </w:rPr>
        <w:t xml:space="preserve"> </w:t>
      </w:r>
      <w:r>
        <w:rPr>
          <w:w w:val="105"/>
          <w:sz w:val="17"/>
        </w:rPr>
        <w:t>ou</w:t>
      </w:r>
      <w:r>
        <w:rPr>
          <w:spacing w:val="-5"/>
          <w:w w:val="105"/>
          <w:sz w:val="17"/>
        </w:rPr>
        <w:t xml:space="preserve"> </w:t>
      </w:r>
      <w:r>
        <w:rPr>
          <w:w w:val="105"/>
          <w:sz w:val="17"/>
        </w:rPr>
        <w:t>mais</w:t>
      </w:r>
      <w:r>
        <w:rPr>
          <w:spacing w:val="-6"/>
          <w:w w:val="105"/>
          <w:sz w:val="17"/>
        </w:rPr>
        <w:t xml:space="preserve"> </w:t>
      </w:r>
      <w:r>
        <w:rPr>
          <w:w w:val="105"/>
          <w:sz w:val="17"/>
        </w:rPr>
        <w:t>lances</w:t>
      </w:r>
      <w:r>
        <w:rPr>
          <w:spacing w:val="-5"/>
          <w:w w:val="105"/>
          <w:sz w:val="17"/>
        </w:rPr>
        <w:t xml:space="preserve"> </w:t>
      </w:r>
      <w:r>
        <w:rPr>
          <w:w w:val="105"/>
          <w:sz w:val="17"/>
        </w:rPr>
        <w:t>de</w:t>
      </w:r>
      <w:r>
        <w:rPr>
          <w:spacing w:val="-6"/>
          <w:w w:val="105"/>
          <w:sz w:val="17"/>
        </w:rPr>
        <w:t xml:space="preserve"> </w:t>
      </w:r>
      <w:r>
        <w:rPr>
          <w:w w:val="105"/>
          <w:sz w:val="17"/>
        </w:rPr>
        <w:t>mesmo</w:t>
      </w:r>
      <w:r>
        <w:rPr>
          <w:spacing w:val="-5"/>
          <w:w w:val="105"/>
          <w:sz w:val="17"/>
        </w:rPr>
        <w:t xml:space="preserve"> </w:t>
      </w:r>
      <w:r>
        <w:rPr>
          <w:w w:val="105"/>
          <w:sz w:val="17"/>
        </w:rPr>
        <w:t>valor,</w:t>
      </w:r>
      <w:r>
        <w:rPr>
          <w:spacing w:val="-5"/>
          <w:w w:val="105"/>
          <w:sz w:val="17"/>
        </w:rPr>
        <w:t xml:space="preserve"> </w:t>
      </w:r>
      <w:r>
        <w:rPr>
          <w:w w:val="105"/>
          <w:sz w:val="17"/>
        </w:rPr>
        <w:t>prevalecendo</w:t>
      </w:r>
      <w:r>
        <w:rPr>
          <w:spacing w:val="-6"/>
          <w:w w:val="105"/>
          <w:sz w:val="17"/>
        </w:rPr>
        <w:t xml:space="preserve"> </w:t>
      </w:r>
      <w:r>
        <w:rPr>
          <w:w w:val="105"/>
          <w:sz w:val="17"/>
        </w:rPr>
        <w:t>aquele</w:t>
      </w:r>
      <w:r>
        <w:rPr>
          <w:spacing w:val="-5"/>
          <w:w w:val="105"/>
          <w:sz w:val="17"/>
        </w:rPr>
        <w:t xml:space="preserve"> </w:t>
      </w:r>
      <w:r>
        <w:rPr>
          <w:w w:val="105"/>
          <w:sz w:val="17"/>
        </w:rPr>
        <w:t>que</w:t>
      </w:r>
      <w:r>
        <w:rPr>
          <w:spacing w:val="-5"/>
          <w:w w:val="105"/>
          <w:sz w:val="17"/>
        </w:rPr>
        <w:t xml:space="preserve"> </w:t>
      </w:r>
      <w:r>
        <w:rPr>
          <w:w w:val="105"/>
          <w:sz w:val="17"/>
        </w:rPr>
        <w:t>for</w:t>
      </w:r>
      <w:r>
        <w:rPr>
          <w:spacing w:val="-6"/>
          <w:w w:val="105"/>
          <w:sz w:val="17"/>
        </w:rPr>
        <w:t xml:space="preserve"> </w:t>
      </w:r>
      <w:r>
        <w:rPr>
          <w:w w:val="105"/>
          <w:sz w:val="17"/>
        </w:rPr>
        <w:t>recebido</w:t>
      </w:r>
      <w:r>
        <w:rPr>
          <w:spacing w:val="-5"/>
          <w:w w:val="105"/>
          <w:sz w:val="17"/>
        </w:rPr>
        <w:t xml:space="preserve"> </w:t>
      </w:r>
      <w:r>
        <w:rPr>
          <w:w w:val="105"/>
          <w:sz w:val="17"/>
        </w:rPr>
        <w:t>e</w:t>
      </w:r>
      <w:r>
        <w:rPr>
          <w:spacing w:val="-6"/>
          <w:w w:val="105"/>
          <w:sz w:val="17"/>
        </w:rPr>
        <w:t xml:space="preserve"> </w:t>
      </w:r>
      <w:r>
        <w:rPr>
          <w:w w:val="105"/>
          <w:sz w:val="17"/>
        </w:rPr>
        <w:t>registrado</w:t>
      </w:r>
      <w:r>
        <w:rPr>
          <w:spacing w:val="-5"/>
          <w:w w:val="105"/>
          <w:sz w:val="17"/>
        </w:rPr>
        <w:t xml:space="preserve"> </w:t>
      </w:r>
      <w:r>
        <w:rPr>
          <w:w w:val="105"/>
          <w:sz w:val="17"/>
        </w:rPr>
        <w:t>em</w:t>
      </w:r>
      <w:r>
        <w:rPr>
          <w:spacing w:val="-5"/>
          <w:w w:val="105"/>
          <w:sz w:val="17"/>
        </w:rPr>
        <w:t xml:space="preserve"> </w:t>
      </w:r>
      <w:r>
        <w:rPr>
          <w:w w:val="105"/>
          <w:sz w:val="17"/>
        </w:rPr>
        <w:t>primeiro</w:t>
      </w:r>
      <w:r>
        <w:rPr>
          <w:spacing w:val="-6"/>
          <w:w w:val="105"/>
          <w:sz w:val="17"/>
        </w:rPr>
        <w:t xml:space="preserve"> </w:t>
      </w:r>
      <w:r>
        <w:rPr>
          <w:spacing w:val="-2"/>
          <w:w w:val="105"/>
          <w:sz w:val="17"/>
        </w:rPr>
        <w:t>lugar.</w:t>
      </w:r>
    </w:p>
    <w:p w14:paraId="624C376C">
      <w:pPr>
        <w:pStyle w:val="9"/>
        <w:numPr>
          <w:ilvl w:val="1"/>
          <w:numId w:val="6"/>
        </w:numPr>
        <w:tabs>
          <w:tab w:val="left" w:pos="669"/>
        </w:tabs>
        <w:spacing w:before="43" w:after="0" w:line="240" w:lineRule="auto"/>
        <w:ind w:left="669" w:right="0" w:hanging="353"/>
        <w:jc w:val="left"/>
        <w:rPr>
          <w:sz w:val="17"/>
        </w:rPr>
      </w:pPr>
      <w:r>
        <w:rPr>
          <w:w w:val="105"/>
          <w:sz w:val="17"/>
        </w:rPr>
        <w:t>Durante</w:t>
      </w:r>
      <w:r>
        <w:rPr>
          <w:spacing w:val="-6"/>
          <w:w w:val="105"/>
          <w:sz w:val="17"/>
        </w:rPr>
        <w:t xml:space="preserve"> </w:t>
      </w:r>
      <w:r>
        <w:rPr>
          <w:w w:val="105"/>
          <w:sz w:val="17"/>
        </w:rPr>
        <w:t>o</w:t>
      </w:r>
      <w:r>
        <w:rPr>
          <w:spacing w:val="-5"/>
          <w:w w:val="105"/>
          <w:sz w:val="17"/>
        </w:rPr>
        <w:t xml:space="preserve"> </w:t>
      </w:r>
      <w:r>
        <w:rPr>
          <w:w w:val="105"/>
          <w:sz w:val="17"/>
        </w:rPr>
        <w:t>transcurso</w:t>
      </w:r>
      <w:r>
        <w:rPr>
          <w:spacing w:val="-5"/>
          <w:w w:val="105"/>
          <w:sz w:val="17"/>
        </w:rPr>
        <w:t xml:space="preserve"> </w:t>
      </w:r>
      <w:r>
        <w:rPr>
          <w:w w:val="105"/>
          <w:sz w:val="17"/>
        </w:rPr>
        <w:t>da</w:t>
      </w:r>
      <w:r>
        <w:rPr>
          <w:spacing w:val="-5"/>
          <w:w w:val="105"/>
          <w:sz w:val="17"/>
        </w:rPr>
        <w:t xml:space="preserve"> </w:t>
      </w:r>
      <w:r>
        <w:rPr>
          <w:w w:val="105"/>
          <w:sz w:val="17"/>
        </w:rPr>
        <w:t>sessão</w:t>
      </w:r>
      <w:r>
        <w:rPr>
          <w:spacing w:val="-5"/>
          <w:w w:val="105"/>
          <w:sz w:val="17"/>
        </w:rPr>
        <w:t xml:space="preserve"> </w:t>
      </w:r>
      <w:r>
        <w:rPr>
          <w:w w:val="105"/>
          <w:sz w:val="17"/>
        </w:rPr>
        <w:t>pública,</w:t>
      </w:r>
      <w:r>
        <w:rPr>
          <w:spacing w:val="-5"/>
          <w:w w:val="105"/>
          <w:sz w:val="17"/>
        </w:rPr>
        <w:t xml:space="preserve"> </w:t>
      </w:r>
      <w:r>
        <w:rPr>
          <w:w w:val="105"/>
          <w:sz w:val="17"/>
        </w:rPr>
        <w:t>os</w:t>
      </w:r>
      <w:r>
        <w:rPr>
          <w:spacing w:val="-5"/>
          <w:w w:val="105"/>
          <w:sz w:val="17"/>
        </w:rPr>
        <w:t xml:space="preserve"> </w:t>
      </w:r>
      <w:r>
        <w:rPr>
          <w:w w:val="105"/>
          <w:sz w:val="17"/>
        </w:rPr>
        <w:t>licitantes</w:t>
      </w:r>
      <w:r>
        <w:rPr>
          <w:spacing w:val="-5"/>
          <w:w w:val="105"/>
          <w:sz w:val="17"/>
        </w:rPr>
        <w:t xml:space="preserve"> </w:t>
      </w:r>
      <w:r>
        <w:rPr>
          <w:w w:val="105"/>
          <w:sz w:val="17"/>
        </w:rPr>
        <w:t>serão</w:t>
      </w:r>
      <w:r>
        <w:rPr>
          <w:spacing w:val="-5"/>
          <w:w w:val="105"/>
          <w:sz w:val="17"/>
        </w:rPr>
        <w:t xml:space="preserve"> </w:t>
      </w:r>
      <w:r>
        <w:rPr>
          <w:w w:val="105"/>
          <w:sz w:val="17"/>
        </w:rPr>
        <w:t>informados,</w:t>
      </w:r>
      <w:r>
        <w:rPr>
          <w:spacing w:val="-6"/>
          <w:w w:val="105"/>
          <w:sz w:val="17"/>
        </w:rPr>
        <w:t xml:space="preserve"> </w:t>
      </w:r>
      <w:r>
        <w:rPr>
          <w:w w:val="105"/>
          <w:sz w:val="17"/>
        </w:rPr>
        <w:t>em</w:t>
      </w:r>
      <w:r>
        <w:rPr>
          <w:spacing w:val="-5"/>
          <w:w w:val="105"/>
          <w:sz w:val="17"/>
        </w:rPr>
        <w:t xml:space="preserve"> </w:t>
      </w:r>
      <w:r>
        <w:rPr>
          <w:w w:val="105"/>
          <w:sz w:val="17"/>
        </w:rPr>
        <w:t>tempo</w:t>
      </w:r>
      <w:r>
        <w:rPr>
          <w:spacing w:val="-5"/>
          <w:w w:val="105"/>
          <w:sz w:val="17"/>
        </w:rPr>
        <w:t xml:space="preserve"> </w:t>
      </w:r>
      <w:r>
        <w:rPr>
          <w:w w:val="105"/>
          <w:sz w:val="17"/>
        </w:rPr>
        <w:t>real,</w:t>
      </w:r>
      <w:r>
        <w:rPr>
          <w:spacing w:val="-5"/>
          <w:w w:val="105"/>
          <w:sz w:val="17"/>
        </w:rPr>
        <w:t xml:space="preserve"> </w:t>
      </w:r>
      <w:r>
        <w:rPr>
          <w:w w:val="105"/>
          <w:sz w:val="17"/>
        </w:rPr>
        <w:t>do</w:t>
      </w:r>
      <w:r>
        <w:rPr>
          <w:spacing w:val="-5"/>
          <w:w w:val="105"/>
          <w:sz w:val="17"/>
        </w:rPr>
        <w:t xml:space="preserve"> </w:t>
      </w:r>
      <w:r>
        <w:rPr>
          <w:w w:val="105"/>
          <w:sz w:val="17"/>
        </w:rPr>
        <w:t>valor</w:t>
      </w:r>
      <w:r>
        <w:rPr>
          <w:spacing w:val="-5"/>
          <w:w w:val="105"/>
          <w:sz w:val="17"/>
        </w:rPr>
        <w:t xml:space="preserve"> </w:t>
      </w:r>
      <w:r>
        <w:rPr>
          <w:w w:val="105"/>
          <w:sz w:val="17"/>
        </w:rPr>
        <w:t>do</w:t>
      </w:r>
      <w:r>
        <w:rPr>
          <w:spacing w:val="-5"/>
          <w:w w:val="105"/>
          <w:sz w:val="17"/>
        </w:rPr>
        <w:t xml:space="preserve"> </w:t>
      </w:r>
      <w:r>
        <w:rPr>
          <w:w w:val="105"/>
          <w:sz w:val="17"/>
        </w:rPr>
        <w:t>menor</w:t>
      </w:r>
      <w:r>
        <w:rPr>
          <w:spacing w:val="-5"/>
          <w:w w:val="105"/>
          <w:sz w:val="17"/>
        </w:rPr>
        <w:t xml:space="preserve"> </w:t>
      </w:r>
      <w:r>
        <w:rPr>
          <w:w w:val="105"/>
          <w:sz w:val="17"/>
        </w:rPr>
        <w:t>lance</w:t>
      </w:r>
      <w:r>
        <w:rPr>
          <w:spacing w:val="-5"/>
          <w:w w:val="105"/>
          <w:sz w:val="17"/>
        </w:rPr>
        <w:t xml:space="preserve"> </w:t>
      </w:r>
      <w:r>
        <w:rPr>
          <w:w w:val="105"/>
          <w:sz w:val="17"/>
        </w:rPr>
        <w:t>registrado,</w:t>
      </w:r>
      <w:r>
        <w:rPr>
          <w:spacing w:val="-5"/>
          <w:w w:val="105"/>
          <w:sz w:val="17"/>
        </w:rPr>
        <w:t xml:space="preserve"> </w:t>
      </w:r>
      <w:r>
        <w:rPr>
          <w:w w:val="105"/>
          <w:sz w:val="17"/>
        </w:rPr>
        <w:t>vedada</w:t>
      </w:r>
      <w:r>
        <w:rPr>
          <w:spacing w:val="-6"/>
          <w:w w:val="105"/>
          <w:sz w:val="17"/>
        </w:rPr>
        <w:t xml:space="preserve"> </w:t>
      </w:r>
      <w:r>
        <w:rPr>
          <w:w w:val="105"/>
          <w:sz w:val="17"/>
        </w:rPr>
        <w:t>a</w:t>
      </w:r>
      <w:r>
        <w:rPr>
          <w:spacing w:val="-5"/>
          <w:w w:val="105"/>
          <w:sz w:val="17"/>
        </w:rPr>
        <w:t xml:space="preserve"> </w:t>
      </w:r>
      <w:r>
        <w:rPr>
          <w:w w:val="105"/>
          <w:sz w:val="17"/>
        </w:rPr>
        <w:t>identificação</w:t>
      </w:r>
      <w:r>
        <w:rPr>
          <w:spacing w:val="-5"/>
          <w:w w:val="105"/>
          <w:sz w:val="17"/>
        </w:rPr>
        <w:t xml:space="preserve"> </w:t>
      </w:r>
      <w:r>
        <w:rPr>
          <w:w w:val="105"/>
          <w:sz w:val="17"/>
        </w:rPr>
        <w:t>do</w:t>
      </w:r>
      <w:r>
        <w:rPr>
          <w:spacing w:val="-5"/>
          <w:w w:val="105"/>
          <w:sz w:val="17"/>
        </w:rPr>
        <w:t xml:space="preserve"> </w:t>
      </w:r>
      <w:r>
        <w:rPr>
          <w:spacing w:val="-2"/>
          <w:w w:val="105"/>
          <w:sz w:val="17"/>
        </w:rPr>
        <w:t>licitante.</w:t>
      </w:r>
    </w:p>
    <w:p w14:paraId="783FA8FE">
      <w:pPr>
        <w:pStyle w:val="9"/>
        <w:numPr>
          <w:ilvl w:val="1"/>
          <w:numId w:val="6"/>
        </w:numPr>
        <w:tabs>
          <w:tab w:val="left" w:pos="669"/>
        </w:tabs>
        <w:spacing w:before="44" w:after="0" w:line="240" w:lineRule="auto"/>
        <w:ind w:left="669" w:right="0" w:hanging="353"/>
        <w:jc w:val="left"/>
        <w:rPr>
          <w:sz w:val="17"/>
        </w:rPr>
      </w:pPr>
      <w:r>
        <w:rPr>
          <w:w w:val="105"/>
          <w:sz w:val="17"/>
        </w:rPr>
        <w:t>No</w:t>
      </w:r>
      <w:r>
        <w:rPr>
          <w:spacing w:val="-6"/>
          <w:w w:val="105"/>
          <w:sz w:val="17"/>
        </w:rPr>
        <w:t xml:space="preserve"> </w:t>
      </w:r>
      <w:r>
        <w:rPr>
          <w:w w:val="105"/>
          <w:sz w:val="17"/>
        </w:rPr>
        <w:t>caso</w:t>
      </w:r>
      <w:r>
        <w:rPr>
          <w:spacing w:val="-5"/>
          <w:w w:val="105"/>
          <w:sz w:val="17"/>
        </w:rPr>
        <w:t xml:space="preserve"> </w:t>
      </w:r>
      <w:r>
        <w:rPr>
          <w:w w:val="105"/>
          <w:sz w:val="17"/>
        </w:rPr>
        <w:t>de</w:t>
      </w:r>
      <w:r>
        <w:rPr>
          <w:spacing w:val="-5"/>
          <w:w w:val="105"/>
          <w:sz w:val="17"/>
        </w:rPr>
        <w:t xml:space="preserve"> </w:t>
      </w:r>
      <w:r>
        <w:rPr>
          <w:w w:val="105"/>
          <w:sz w:val="17"/>
        </w:rPr>
        <w:t>desconexão</w:t>
      </w:r>
      <w:r>
        <w:rPr>
          <w:spacing w:val="-5"/>
          <w:w w:val="105"/>
          <w:sz w:val="17"/>
        </w:rPr>
        <w:t xml:space="preserve"> </w:t>
      </w:r>
      <w:r>
        <w:rPr>
          <w:w w:val="105"/>
          <w:sz w:val="17"/>
        </w:rPr>
        <w:t>com</w:t>
      </w:r>
      <w:r>
        <w:rPr>
          <w:spacing w:val="-5"/>
          <w:w w:val="105"/>
          <w:sz w:val="17"/>
        </w:rPr>
        <w:t xml:space="preserve"> </w:t>
      </w:r>
      <w:r>
        <w:rPr>
          <w:w w:val="105"/>
          <w:sz w:val="17"/>
        </w:rPr>
        <w:t>o</w:t>
      </w:r>
      <w:r>
        <w:rPr>
          <w:spacing w:val="-5"/>
          <w:w w:val="105"/>
          <w:sz w:val="17"/>
        </w:rPr>
        <w:t xml:space="preserve"> </w:t>
      </w:r>
      <w:r>
        <w:rPr>
          <w:w w:val="105"/>
          <w:sz w:val="17"/>
        </w:rPr>
        <w:t>Pregoeiro,</w:t>
      </w:r>
      <w:r>
        <w:rPr>
          <w:spacing w:val="-6"/>
          <w:w w:val="105"/>
          <w:sz w:val="17"/>
        </w:rPr>
        <w:t xml:space="preserve"> </w:t>
      </w:r>
      <w:r>
        <w:rPr>
          <w:w w:val="105"/>
          <w:sz w:val="17"/>
        </w:rPr>
        <w:t>no</w:t>
      </w:r>
      <w:r>
        <w:rPr>
          <w:spacing w:val="-5"/>
          <w:w w:val="105"/>
          <w:sz w:val="17"/>
        </w:rPr>
        <w:t xml:space="preserve"> </w:t>
      </w:r>
      <w:r>
        <w:rPr>
          <w:w w:val="105"/>
          <w:sz w:val="17"/>
        </w:rPr>
        <w:t>decorrer</w:t>
      </w:r>
      <w:r>
        <w:rPr>
          <w:spacing w:val="-5"/>
          <w:w w:val="105"/>
          <w:sz w:val="17"/>
        </w:rPr>
        <w:t xml:space="preserve"> </w:t>
      </w:r>
      <w:r>
        <w:rPr>
          <w:w w:val="105"/>
          <w:sz w:val="17"/>
        </w:rPr>
        <w:t>da</w:t>
      </w:r>
      <w:r>
        <w:rPr>
          <w:spacing w:val="-5"/>
          <w:w w:val="105"/>
          <w:sz w:val="17"/>
        </w:rPr>
        <w:t xml:space="preserve"> </w:t>
      </w:r>
      <w:r>
        <w:rPr>
          <w:w w:val="105"/>
          <w:sz w:val="17"/>
        </w:rPr>
        <w:t>etapa</w:t>
      </w:r>
      <w:r>
        <w:rPr>
          <w:spacing w:val="-5"/>
          <w:w w:val="105"/>
          <w:sz w:val="17"/>
        </w:rPr>
        <w:t xml:space="preserve"> </w:t>
      </w:r>
      <w:r>
        <w:rPr>
          <w:w w:val="105"/>
          <w:sz w:val="17"/>
        </w:rPr>
        <w:t>competitiva</w:t>
      </w:r>
      <w:r>
        <w:rPr>
          <w:spacing w:val="-5"/>
          <w:w w:val="105"/>
          <w:sz w:val="17"/>
        </w:rPr>
        <w:t xml:space="preserve"> </w:t>
      </w:r>
      <w:r>
        <w:rPr>
          <w:w w:val="105"/>
          <w:sz w:val="17"/>
        </w:rPr>
        <w:t>do</w:t>
      </w:r>
      <w:r>
        <w:rPr>
          <w:spacing w:val="-6"/>
          <w:w w:val="105"/>
          <w:sz w:val="17"/>
        </w:rPr>
        <w:t xml:space="preserve"> </w:t>
      </w:r>
      <w:r>
        <w:rPr>
          <w:w w:val="105"/>
          <w:sz w:val="17"/>
        </w:rPr>
        <w:t>Pregão,</w:t>
      </w:r>
      <w:r>
        <w:rPr>
          <w:spacing w:val="-5"/>
          <w:w w:val="105"/>
          <w:sz w:val="17"/>
        </w:rPr>
        <w:t xml:space="preserve"> </w:t>
      </w:r>
      <w:r>
        <w:rPr>
          <w:w w:val="105"/>
          <w:sz w:val="17"/>
        </w:rPr>
        <w:t>o</w:t>
      </w:r>
      <w:r>
        <w:rPr>
          <w:spacing w:val="-5"/>
          <w:w w:val="105"/>
          <w:sz w:val="17"/>
        </w:rPr>
        <w:t xml:space="preserve"> </w:t>
      </w:r>
      <w:r>
        <w:rPr>
          <w:w w:val="105"/>
          <w:sz w:val="17"/>
        </w:rPr>
        <w:t>sistema</w:t>
      </w:r>
      <w:r>
        <w:rPr>
          <w:spacing w:val="-5"/>
          <w:w w:val="105"/>
          <w:sz w:val="17"/>
        </w:rPr>
        <w:t xml:space="preserve"> </w:t>
      </w:r>
      <w:r>
        <w:rPr>
          <w:w w:val="105"/>
          <w:sz w:val="17"/>
        </w:rPr>
        <w:t>eletrônico</w:t>
      </w:r>
      <w:r>
        <w:rPr>
          <w:spacing w:val="-5"/>
          <w:w w:val="105"/>
          <w:sz w:val="17"/>
        </w:rPr>
        <w:t xml:space="preserve"> </w:t>
      </w:r>
      <w:r>
        <w:rPr>
          <w:w w:val="105"/>
          <w:sz w:val="17"/>
        </w:rPr>
        <w:t>poderá</w:t>
      </w:r>
      <w:r>
        <w:rPr>
          <w:spacing w:val="-5"/>
          <w:w w:val="105"/>
          <w:sz w:val="17"/>
        </w:rPr>
        <w:t xml:space="preserve"> </w:t>
      </w:r>
      <w:r>
        <w:rPr>
          <w:w w:val="105"/>
          <w:sz w:val="17"/>
        </w:rPr>
        <w:t>permanecer</w:t>
      </w:r>
      <w:r>
        <w:rPr>
          <w:spacing w:val="-5"/>
          <w:w w:val="105"/>
          <w:sz w:val="17"/>
        </w:rPr>
        <w:t xml:space="preserve"> </w:t>
      </w:r>
      <w:r>
        <w:rPr>
          <w:w w:val="105"/>
          <w:sz w:val="17"/>
        </w:rPr>
        <w:t>acessível</w:t>
      </w:r>
      <w:r>
        <w:rPr>
          <w:spacing w:val="-6"/>
          <w:w w:val="105"/>
          <w:sz w:val="17"/>
        </w:rPr>
        <w:t xml:space="preserve"> </w:t>
      </w:r>
      <w:r>
        <w:rPr>
          <w:w w:val="105"/>
          <w:sz w:val="17"/>
        </w:rPr>
        <w:t>aos</w:t>
      </w:r>
      <w:r>
        <w:rPr>
          <w:spacing w:val="-5"/>
          <w:w w:val="105"/>
          <w:sz w:val="17"/>
        </w:rPr>
        <w:t xml:space="preserve"> </w:t>
      </w:r>
      <w:r>
        <w:rPr>
          <w:w w:val="105"/>
          <w:sz w:val="17"/>
        </w:rPr>
        <w:t>licitantes</w:t>
      </w:r>
      <w:r>
        <w:rPr>
          <w:spacing w:val="-5"/>
          <w:w w:val="105"/>
          <w:sz w:val="17"/>
        </w:rPr>
        <w:t xml:space="preserve"> </w:t>
      </w:r>
      <w:r>
        <w:rPr>
          <w:w w:val="105"/>
          <w:sz w:val="17"/>
        </w:rPr>
        <w:t>para</w:t>
      </w:r>
      <w:r>
        <w:rPr>
          <w:spacing w:val="-5"/>
          <w:w w:val="105"/>
          <w:sz w:val="17"/>
        </w:rPr>
        <w:t xml:space="preserve"> </w:t>
      </w:r>
      <w:r>
        <w:rPr>
          <w:w w:val="105"/>
          <w:sz w:val="17"/>
        </w:rPr>
        <w:t>a</w:t>
      </w:r>
      <w:r>
        <w:rPr>
          <w:spacing w:val="-5"/>
          <w:w w:val="105"/>
          <w:sz w:val="17"/>
        </w:rPr>
        <w:t xml:space="preserve"> </w:t>
      </w:r>
      <w:r>
        <w:rPr>
          <w:w w:val="105"/>
          <w:sz w:val="17"/>
        </w:rPr>
        <w:t>recepção</w:t>
      </w:r>
      <w:r>
        <w:rPr>
          <w:spacing w:val="-5"/>
          <w:w w:val="105"/>
          <w:sz w:val="17"/>
        </w:rPr>
        <w:t xml:space="preserve"> </w:t>
      </w:r>
      <w:r>
        <w:rPr>
          <w:w w:val="105"/>
          <w:sz w:val="17"/>
        </w:rPr>
        <w:t>dos</w:t>
      </w:r>
      <w:r>
        <w:rPr>
          <w:spacing w:val="-6"/>
          <w:w w:val="105"/>
          <w:sz w:val="17"/>
        </w:rPr>
        <w:t xml:space="preserve"> </w:t>
      </w:r>
      <w:r>
        <w:rPr>
          <w:spacing w:val="-2"/>
          <w:w w:val="105"/>
          <w:sz w:val="17"/>
        </w:rPr>
        <w:t>lances.</w:t>
      </w:r>
    </w:p>
    <w:p w14:paraId="4F6669DB">
      <w:pPr>
        <w:pStyle w:val="9"/>
        <w:numPr>
          <w:ilvl w:val="1"/>
          <w:numId w:val="6"/>
        </w:numPr>
        <w:tabs>
          <w:tab w:val="left" w:pos="678"/>
        </w:tabs>
        <w:spacing w:before="44" w:after="0" w:line="292" w:lineRule="auto"/>
        <w:ind w:left="316" w:right="299" w:firstLine="0"/>
        <w:jc w:val="left"/>
        <w:rPr>
          <w:sz w:val="17"/>
        </w:rPr>
      </w:pPr>
      <w:r>
        <w:rPr>
          <w:w w:val="105"/>
          <w:sz w:val="17"/>
        </w:rPr>
        <w:t>Quando a desconexão do sistema eletrônico para o Pregoeiro persistir por tempo superior a dez minutos, a sessão pública será suspensa e reiniciada somente após decorridas vinte e quatro horas da comunicação do fato pelo Pregoeiro aos participantes, quando houver, no sítio eletrônico utilizado para divulgação.</w:t>
      </w:r>
    </w:p>
    <w:p w14:paraId="12B41398">
      <w:pPr>
        <w:pStyle w:val="9"/>
        <w:numPr>
          <w:ilvl w:val="1"/>
          <w:numId w:val="6"/>
        </w:numPr>
        <w:tabs>
          <w:tab w:val="left" w:pos="669"/>
        </w:tabs>
        <w:spacing w:before="1" w:after="0" w:line="240" w:lineRule="auto"/>
        <w:ind w:left="669" w:right="0" w:hanging="353"/>
        <w:jc w:val="left"/>
        <w:rPr>
          <w:sz w:val="17"/>
        </w:rPr>
      </w:pPr>
      <w:r>
        <w:rPr>
          <w:w w:val="105"/>
          <w:sz w:val="17"/>
        </w:rPr>
        <w:t>Caso</w:t>
      </w:r>
      <w:r>
        <w:rPr>
          <w:spacing w:val="-5"/>
          <w:w w:val="105"/>
          <w:sz w:val="17"/>
        </w:rPr>
        <w:t xml:space="preserve"> </w:t>
      </w:r>
      <w:r>
        <w:rPr>
          <w:w w:val="105"/>
          <w:sz w:val="17"/>
        </w:rPr>
        <w:t>o</w:t>
      </w:r>
      <w:r>
        <w:rPr>
          <w:spacing w:val="-5"/>
          <w:w w:val="105"/>
          <w:sz w:val="17"/>
        </w:rPr>
        <w:t xml:space="preserve"> </w:t>
      </w:r>
      <w:r>
        <w:rPr>
          <w:w w:val="105"/>
          <w:sz w:val="17"/>
        </w:rPr>
        <w:t>licitante</w:t>
      </w:r>
      <w:r>
        <w:rPr>
          <w:spacing w:val="-4"/>
          <w:w w:val="105"/>
          <w:sz w:val="17"/>
        </w:rPr>
        <w:t xml:space="preserve"> </w:t>
      </w:r>
      <w:r>
        <w:rPr>
          <w:w w:val="105"/>
          <w:sz w:val="17"/>
        </w:rPr>
        <w:t>não</w:t>
      </w:r>
      <w:r>
        <w:rPr>
          <w:spacing w:val="-5"/>
          <w:w w:val="105"/>
          <w:sz w:val="17"/>
        </w:rPr>
        <w:t xml:space="preserve"> </w:t>
      </w:r>
      <w:r>
        <w:rPr>
          <w:w w:val="105"/>
          <w:sz w:val="17"/>
        </w:rPr>
        <w:t>apresente</w:t>
      </w:r>
      <w:r>
        <w:rPr>
          <w:spacing w:val="-4"/>
          <w:w w:val="105"/>
          <w:sz w:val="17"/>
        </w:rPr>
        <w:t xml:space="preserve"> </w:t>
      </w:r>
      <w:r>
        <w:rPr>
          <w:w w:val="105"/>
          <w:sz w:val="17"/>
        </w:rPr>
        <w:t>lances,</w:t>
      </w:r>
      <w:r>
        <w:rPr>
          <w:spacing w:val="-5"/>
          <w:w w:val="105"/>
          <w:sz w:val="17"/>
        </w:rPr>
        <w:t xml:space="preserve"> </w:t>
      </w:r>
      <w:r>
        <w:rPr>
          <w:w w:val="105"/>
          <w:sz w:val="17"/>
        </w:rPr>
        <w:t>concorrerá</w:t>
      </w:r>
      <w:r>
        <w:rPr>
          <w:spacing w:val="-5"/>
          <w:w w:val="105"/>
          <w:sz w:val="17"/>
        </w:rPr>
        <w:t xml:space="preserve"> </w:t>
      </w:r>
      <w:r>
        <w:rPr>
          <w:w w:val="105"/>
          <w:sz w:val="17"/>
        </w:rPr>
        <w:t>com</w:t>
      </w:r>
      <w:r>
        <w:rPr>
          <w:spacing w:val="-4"/>
          <w:w w:val="105"/>
          <w:sz w:val="17"/>
        </w:rPr>
        <w:t xml:space="preserve"> </w:t>
      </w:r>
      <w:r>
        <w:rPr>
          <w:w w:val="105"/>
          <w:sz w:val="17"/>
        </w:rPr>
        <w:t>o</w:t>
      </w:r>
      <w:r>
        <w:rPr>
          <w:spacing w:val="-5"/>
          <w:w w:val="105"/>
          <w:sz w:val="17"/>
        </w:rPr>
        <w:t xml:space="preserve"> </w:t>
      </w:r>
      <w:r>
        <w:rPr>
          <w:w w:val="105"/>
          <w:sz w:val="17"/>
        </w:rPr>
        <w:t>valor</w:t>
      </w:r>
      <w:r>
        <w:rPr>
          <w:spacing w:val="-4"/>
          <w:w w:val="105"/>
          <w:sz w:val="17"/>
        </w:rPr>
        <w:t xml:space="preserve"> </w:t>
      </w:r>
      <w:r>
        <w:rPr>
          <w:w w:val="105"/>
          <w:sz w:val="17"/>
        </w:rPr>
        <w:t>de</w:t>
      </w:r>
      <w:r>
        <w:rPr>
          <w:spacing w:val="-5"/>
          <w:w w:val="105"/>
          <w:sz w:val="17"/>
        </w:rPr>
        <w:t xml:space="preserve"> </w:t>
      </w:r>
      <w:r>
        <w:rPr>
          <w:w w:val="105"/>
          <w:sz w:val="17"/>
        </w:rPr>
        <w:t>sua</w:t>
      </w:r>
      <w:r>
        <w:rPr>
          <w:spacing w:val="-5"/>
          <w:w w:val="105"/>
          <w:sz w:val="17"/>
        </w:rPr>
        <w:t xml:space="preserve"> </w:t>
      </w:r>
      <w:r>
        <w:rPr>
          <w:spacing w:val="-2"/>
          <w:w w:val="105"/>
          <w:sz w:val="17"/>
        </w:rPr>
        <w:t>proposta.</w:t>
      </w:r>
    </w:p>
    <w:p w14:paraId="04188591">
      <w:pPr>
        <w:pStyle w:val="9"/>
        <w:numPr>
          <w:ilvl w:val="1"/>
          <w:numId w:val="6"/>
        </w:numPr>
        <w:tabs>
          <w:tab w:val="left" w:pos="675"/>
        </w:tabs>
        <w:spacing w:before="43" w:after="0" w:line="292" w:lineRule="auto"/>
        <w:ind w:left="316" w:right="299" w:firstLine="0"/>
        <w:jc w:val="both"/>
        <w:rPr>
          <w:sz w:val="17"/>
        </w:rPr>
      </w:pPr>
      <w:r>
        <w:rPr>
          <w:w w:val="105"/>
          <w:sz w:val="17"/>
        </w:rPr>
        <w:t>Em relação a itens não exclusivos para participação de microempresas e empresas de pequeno porte, uma vez encerrada a etapa de lances, será efetivada a verificação das microempresas e empresas de</w:t>
      </w:r>
      <w:r>
        <w:rPr>
          <w:spacing w:val="-5"/>
          <w:w w:val="105"/>
          <w:sz w:val="17"/>
        </w:rPr>
        <w:t xml:space="preserve"> </w:t>
      </w:r>
      <w:r>
        <w:rPr>
          <w:w w:val="105"/>
          <w:sz w:val="17"/>
        </w:rPr>
        <w:t>pequeno</w:t>
      </w:r>
      <w:r>
        <w:rPr>
          <w:spacing w:val="-5"/>
          <w:w w:val="105"/>
          <w:sz w:val="17"/>
        </w:rPr>
        <w:t xml:space="preserve"> </w:t>
      </w:r>
      <w:r>
        <w:rPr>
          <w:w w:val="105"/>
          <w:sz w:val="17"/>
        </w:rPr>
        <w:t>porte</w:t>
      </w:r>
      <w:r>
        <w:rPr>
          <w:spacing w:val="-5"/>
          <w:w w:val="105"/>
          <w:sz w:val="17"/>
        </w:rPr>
        <w:t xml:space="preserve"> </w:t>
      </w:r>
      <w:r>
        <w:rPr>
          <w:w w:val="105"/>
          <w:sz w:val="17"/>
        </w:rPr>
        <w:t>participantes,</w:t>
      </w:r>
      <w:r>
        <w:rPr>
          <w:spacing w:val="-5"/>
          <w:w w:val="105"/>
          <w:sz w:val="17"/>
        </w:rPr>
        <w:t xml:space="preserve"> </w:t>
      </w:r>
      <w:r>
        <w:rPr>
          <w:w w:val="105"/>
          <w:sz w:val="17"/>
        </w:rPr>
        <w:t>procedendo</w:t>
      </w:r>
      <w:r>
        <w:rPr>
          <w:spacing w:val="-5"/>
          <w:w w:val="105"/>
          <w:sz w:val="17"/>
        </w:rPr>
        <w:t xml:space="preserve"> </w:t>
      </w:r>
      <w:r>
        <w:rPr>
          <w:w w:val="105"/>
          <w:sz w:val="17"/>
        </w:rPr>
        <w:t>à</w:t>
      </w:r>
      <w:r>
        <w:rPr>
          <w:spacing w:val="-5"/>
          <w:w w:val="105"/>
          <w:sz w:val="17"/>
        </w:rPr>
        <w:t xml:space="preserve"> </w:t>
      </w:r>
      <w:r>
        <w:rPr>
          <w:w w:val="105"/>
          <w:sz w:val="17"/>
        </w:rPr>
        <w:t>comparação</w:t>
      </w:r>
      <w:r>
        <w:rPr>
          <w:spacing w:val="-5"/>
          <w:w w:val="105"/>
          <w:sz w:val="17"/>
        </w:rPr>
        <w:t xml:space="preserve"> </w:t>
      </w:r>
      <w:r>
        <w:rPr>
          <w:w w:val="105"/>
          <w:sz w:val="17"/>
        </w:rPr>
        <w:t>com</w:t>
      </w:r>
      <w:r>
        <w:rPr>
          <w:spacing w:val="-5"/>
          <w:w w:val="105"/>
          <w:sz w:val="17"/>
        </w:rPr>
        <w:t xml:space="preserve"> </w:t>
      </w:r>
      <w:r>
        <w:rPr>
          <w:w w:val="105"/>
          <w:sz w:val="17"/>
        </w:rPr>
        <w:t>os</w:t>
      </w:r>
      <w:r>
        <w:rPr>
          <w:spacing w:val="-5"/>
          <w:w w:val="105"/>
          <w:sz w:val="17"/>
        </w:rPr>
        <w:t xml:space="preserve"> </w:t>
      </w:r>
      <w:r>
        <w:rPr>
          <w:w w:val="105"/>
          <w:sz w:val="17"/>
        </w:rPr>
        <w:t>valores</w:t>
      </w:r>
      <w:r>
        <w:rPr>
          <w:spacing w:val="-5"/>
          <w:w w:val="105"/>
          <w:sz w:val="17"/>
        </w:rPr>
        <w:t xml:space="preserve"> </w:t>
      </w:r>
      <w:r>
        <w:rPr>
          <w:w w:val="105"/>
          <w:sz w:val="17"/>
        </w:rPr>
        <w:t>da</w:t>
      </w:r>
      <w:r>
        <w:rPr>
          <w:spacing w:val="-5"/>
          <w:w w:val="105"/>
          <w:sz w:val="17"/>
        </w:rPr>
        <w:t xml:space="preserve"> </w:t>
      </w:r>
      <w:r>
        <w:rPr>
          <w:w w:val="105"/>
          <w:sz w:val="17"/>
        </w:rPr>
        <w:t>primeira</w:t>
      </w:r>
      <w:r>
        <w:rPr>
          <w:spacing w:val="-5"/>
          <w:w w:val="105"/>
          <w:sz w:val="17"/>
        </w:rPr>
        <w:t xml:space="preserve"> </w:t>
      </w:r>
      <w:r>
        <w:rPr>
          <w:w w:val="105"/>
          <w:sz w:val="17"/>
        </w:rPr>
        <w:t>colocada,</w:t>
      </w:r>
      <w:r>
        <w:rPr>
          <w:spacing w:val="-5"/>
          <w:w w:val="105"/>
          <w:sz w:val="17"/>
        </w:rPr>
        <w:t xml:space="preserve"> </w:t>
      </w:r>
      <w:r>
        <w:rPr>
          <w:w w:val="105"/>
          <w:sz w:val="17"/>
        </w:rPr>
        <w:t>se</w:t>
      </w:r>
      <w:r>
        <w:rPr>
          <w:spacing w:val="-5"/>
          <w:w w:val="105"/>
          <w:sz w:val="17"/>
        </w:rPr>
        <w:t xml:space="preserve"> </w:t>
      </w:r>
      <w:r>
        <w:rPr>
          <w:w w:val="105"/>
          <w:sz w:val="17"/>
        </w:rPr>
        <w:t>esta</w:t>
      </w:r>
      <w:r>
        <w:rPr>
          <w:spacing w:val="-5"/>
          <w:w w:val="105"/>
          <w:sz w:val="17"/>
        </w:rPr>
        <w:t xml:space="preserve"> </w:t>
      </w:r>
      <w:r>
        <w:rPr>
          <w:w w:val="105"/>
          <w:sz w:val="17"/>
        </w:rPr>
        <w:t>for</w:t>
      </w:r>
      <w:r>
        <w:rPr>
          <w:spacing w:val="-5"/>
          <w:w w:val="105"/>
          <w:sz w:val="17"/>
        </w:rPr>
        <w:t xml:space="preserve"> </w:t>
      </w:r>
      <w:r>
        <w:rPr>
          <w:w w:val="105"/>
          <w:sz w:val="17"/>
        </w:rPr>
        <w:t>empresa</w:t>
      </w:r>
      <w:r>
        <w:rPr>
          <w:spacing w:val="-5"/>
          <w:w w:val="105"/>
          <w:sz w:val="17"/>
        </w:rPr>
        <w:t xml:space="preserve"> </w:t>
      </w:r>
      <w:r>
        <w:rPr>
          <w:w w:val="105"/>
          <w:sz w:val="17"/>
        </w:rPr>
        <w:t>de</w:t>
      </w:r>
      <w:r>
        <w:rPr>
          <w:spacing w:val="-5"/>
          <w:w w:val="105"/>
          <w:sz w:val="17"/>
        </w:rPr>
        <w:t xml:space="preserve"> </w:t>
      </w:r>
      <w:r>
        <w:rPr>
          <w:w w:val="105"/>
          <w:sz w:val="17"/>
        </w:rPr>
        <w:t>maior</w:t>
      </w:r>
      <w:r>
        <w:rPr>
          <w:spacing w:val="-5"/>
          <w:w w:val="105"/>
          <w:sz w:val="17"/>
        </w:rPr>
        <w:t xml:space="preserve"> </w:t>
      </w:r>
      <w:r>
        <w:rPr>
          <w:w w:val="105"/>
          <w:sz w:val="17"/>
        </w:rPr>
        <w:t>porte,</w:t>
      </w:r>
      <w:r>
        <w:rPr>
          <w:spacing w:val="-5"/>
          <w:w w:val="105"/>
          <w:sz w:val="17"/>
        </w:rPr>
        <w:t xml:space="preserve"> </w:t>
      </w:r>
      <w:r>
        <w:rPr>
          <w:w w:val="105"/>
          <w:sz w:val="17"/>
        </w:rPr>
        <w:t>assim</w:t>
      </w:r>
      <w:r>
        <w:rPr>
          <w:spacing w:val="-5"/>
          <w:w w:val="105"/>
          <w:sz w:val="17"/>
        </w:rPr>
        <w:t xml:space="preserve"> </w:t>
      </w:r>
      <w:r>
        <w:rPr>
          <w:w w:val="105"/>
          <w:sz w:val="17"/>
        </w:rPr>
        <w:t>como</w:t>
      </w:r>
      <w:r>
        <w:rPr>
          <w:spacing w:val="-5"/>
          <w:w w:val="105"/>
          <w:sz w:val="17"/>
        </w:rPr>
        <w:t xml:space="preserve"> </w:t>
      </w:r>
      <w:r>
        <w:rPr>
          <w:w w:val="105"/>
          <w:sz w:val="17"/>
        </w:rPr>
        <w:t>das</w:t>
      </w:r>
      <w:r>
        <w:rPr>
          <w:spacing w:val="-5"/>
          <w:w w:val="105"/>
          <w:sz w:val="17"/>
        </w:rPr>
        <w:t xml:space="preserve"> </w:t>
      </w:r>
      <w:r>
        <w:rPr>
          <w:w w:val="105"/>
          <w:sz w:val="17"/>
        </w:rPr>
        <w:t>demais</w:t>
      </w:r>
      <w:r>
        <w:rPr>
          <w:spacing w:val="-5"/>
          <w:w w:val="105"/>
          <w:sz w:val="17"/>
        </w:rPr>
        <w:t xml:space="preserve"> </w:t>
      </w:r>
      <w:r>
        <w:rPr>
          <w:w w:val="105"/>
          <w:sz w:val="17"/>
        </w:rPr>
        <w:t>classificadas,</w:t>
      </w:r>
      <w:r>
        <w:rPr>
          <w:spacing w:val="-5"/>
          <w:w w:val="105"/>
          <w:sz w:val="17"/>
        </w:rPr>
        <w:t xml:space="preserve"> </w:t>
      </w:r>
      <w:r>
        <w:rPr>
          <w:w w:val="105"/>
          <w:sz w:val="17"/>
        </w:rPr>
        <w:t>para</w:t>
      </w:r>
      <w:r>
        <w:rPr>
          <w:spacing w:val="-5"/>
          <w:w w:val="105"/>
          <w:sz w:val="17"/>
        </w:rPr>
        <w:t xml:space="preserve"> </w:t>
      </w:r>
      <w:r>
        <w:rPr>
          <w:w w:val="105"/>
          <w:sz w:val="17"/>
        </w:rPr>
        <w:t>o</w:t>
      </w:r>
      <w:r>
        <w:rPr>
          <w:spacing w:val="-5"/>
          <w:w w:val="105"/>
          <w:sz w:val="17"/>
        </w:rPr>
        <w:t xml:space="preserve"> </w:t>
      </w:r>
      <w:r>
        <w:rPr>
          <w:w w:val="105"/>
          <w:sz w:val="17"/>
        </w:rPr>
        <w:t>fim</w:t>
      </w:r>
      <w:r>
        <w:rPr>
          <w:spacing w:val="-5"/>
          <w:w w:val="105"/>
          <w:sz w:val="17"/>
        </w:rPr>
        <w:t xml:space="preserve"> </w:t>
      </w:r>
      <w:r>
        <w:rPr>
          <w:w w:val="105"/>
          <w:sz w:val="17"/>
        </w:rPr>
        <w:t>de</w:t>
      </w:r>
      <w:r>
        <w:rPr>
          <w:spacing w:val="-5"/>
          <w:w w:val="105"/>
          <w:sz w:val="17"/>
        </w:rPr>
        <w:t xml:space="preserve"> </w:t>
      </w:r>
      <w:r>
        <w:rPr>
          <w:w w:val="105"/>
          <w:sz w:val="17"/>
        </w:rPr>
        <w:t>aplicar-se</w:t>
      </w:r>
      <w:r>
        <w:rPr>
          <w:spacing w:val="-5"/>
          <w:w w:val="105"/>
          <w:sz w:val="17"/>
        </w:rPr>
        <w:t xml:space="preserve"> </w:t>
      </w:r>
      <w:r>
        <w:rPr>
          <w:w w:val="105"/>
          <w:sz w:val="17"/>
        </w:rPr>
        <w:t>o</w:t>
      </w:r>
      <w:r>
        <w:rPr>
          <w:spacing w:val="-5"/>
          <w:w w:val="105"/>
          <w:sz w:val="17"/>
        </w:rPr>
        <w:t xml:space="preserve"> </w:t>
      </w:r>
      <w:r>
        <w:rPr>
          <w:w w:val="105"/>
          <w:sz w:val="17"/>
        </w:rPr>
        <w:t xml:space="preserve">disposto nos </w:t>
      </w:r>
      <w:r>
        <w:fldChar w:fldCharType="begin"/>
      </w:r>
      <w:r>
        <w:instrText xml:space="preserve"> HYPERLINK "https://www.planalto.gov.br/ccivil_03/leis/lcp/lcp123.htm#art44" \h </w:instrText>
      </w:r>
      <w:r>
        <w:fldChar w:fldCharType="separate"/>
      </w:r>
      <w:r>
        <w:rPr>
          <w:color w:val="000080"/>
          <w:w w:val="105"/>
          <w:sz w:val="17"/>
          <w:u w:val="single" w:color="000080"/>
        </w:rPr>
        <w:t>arts. 44 e 45 da Lei Complementar nº 123/2006</w:t>
      </w:r>
      <w:r>
        <w:rPr>
          <w:color w:val="000080"/>
          <w:w w:val="105"/>
          <w:sz w:val="17"/>
          <w:u w:val="single" w:color="000080"/>
        </w:rPr>
        <w:fldChar w:fldCharType="end"/>
      </w:r>
      <w:r>
        <w:rPr>
          <w:w w:val="105"/>
          <w:sz w:val="17"/>
        </w:rPr>
        <w:t xml:space="preserve">, regulamentada pelo </w:t>
      </w:r>
      <w:r>
        <w:fldChar w:fldCharType="begin"/>
      </w:r>
      <w:r>
        <w:instrText xml:space="preserve"> HYPERLINK "https://www.planalto.gov.br/ccivil_03/_ato2015-2018/2015/decreto/d8539.htm" \h </w:instrText>
      </w:r>
      <w:r>
        <w:fldChar w:fldCharType="separate"/>
      </w:r>
      <w:r>
        <w:rPr>
          <w:color w:val="000080"/>
          <w:w w:val="105"/>
          <w:sz w:val="17"/>
          <w:u w:val="single" w:color="000080"/>
        </w:rPr>
        <w:t>Decreto nº 42.063</w:t>
      </w:r>
      <w:r>
        <w:rPr>
          <w:color w:val="000080"/>
          <w:w w:val="105"/>
          <w:sz w:val="17"/>
          <w:u w:val="single" w:color="000080"/>
        </w:rPr>
        <w:fldChar w:fldCharType="end"/>
      </w:r>
      <w:r>
        <w:rPr>
          <w:color w:val="000080"/>
          <w:w w:val="105"/>
          <w:sz w:val="17"/>
          <w:u w:val="single" w:color="000080"/>
        </w:rPr>
        <w:t>/2009</w:t>
      </w:r>
      <w:r>
        <w:rPr>
          <w:w w:val="105"/>
          <w:sz w:val="17"/>
        </w:rPr>
        <w:t>.</w:t>
      </w:r>
    </w:p>
    <w:p w14:paraId="11B37937">
      <w:pPr>
        <w:pStyle w:val="9"/>
        <w:numPr>
          <w:ilvl w:val="2"/>
          <w:numId w:val="6"/>
        </w:numPr>
        <w:tabs>
          <w:tab w:val="left" w:pos="831"/>
        </w:tabs>
        <w:spacing w:before="2" w:after="0" w:line="292" w:lineRule="auto"/>
        <w:ind w:left="316" w:right="299" w:firstLine="0"/>
        <w:jc w:val="both"/>
        <w:rPr>
          <w:sz w:val="17"/>
        </w:rPr>
      </w:pPr>
      <w:r>
        <w:rPr>
          <w:w w:val="105"/>
          <w:sz w:val="17"/>
        </w:rPr>
        <w:t>Nessas condições, as propostas de microempresas e empresas de pequeno porte que se encontrarem na faixa de até 5% (cinco por cento) acima da melhor proposta ou melhor lance serão consideradas empatadas com a primeira colocada.</w:t>
      </w:r>
    </w:p>
    <w:p w14:paraId="30849575">
      <w:pPr>
        <w:pStyle w:val="9"/>
        <w:numPr>
          <w:ilvl w:val="2"/>
          <w:numId w:val="6"/>
        </w:numPr>
        <w:tabs>
          <w:tab w:val="left" w:pos="808"/>
        </w:tabs>
        <w:spacing w:before="1" w:after="0" w:line="292" w:lineRule="auto"/>
        <w:ind w:left="316" w:right="299" w:firstLine="0"/>
        <w:jc w:val="both"/>
        <w:rPr>
          <w:sz w:val="17"/>
        </w:rPr>
      </w:pPr>
      <w:r>
        <w:rPr>
          <w:w w:val="105"/>
          <w:sz w:val="17"/>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B74B2C6">
      <w:pPr>
        <w:pStyle w:val="9"/>
        <w:numPr>
          <w:ilvl w:val="2"/>
          <w:numId w:val="6"/>
        </w:numPr>
        <w:tabs>
          <w:tab w:val="left" w:pos="821"/>
        </w:tabs>
        <w:spacing w:before="1" w:after="0" w:line="292" w:lineRule="auto"/>
        <w:ind w:left="316" w:right="299" w:firstLine="0"/>
        <w:jc w:val="both"/>
        <w:rPr>
          <w:sz w:val="17"/>
        </w:rPr>
      </w:pPr>
      <w:r>
        <w:rPr>
          <w:w w:val="105"/>
          <w:sz w:val="17"/>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5A8A4379">
      <w:pPr>
        <w:pStyle w:val="9"/>
        <w:numPr>
          <w:ilvl w:val="2"/>
          <w:numId w:val="6"/>
        </w:numPr>
        <w:tabs>
          <w:tab w:val="left" w:pos="814"/>
        </w:tabs>
        <w:spacing w:before="1" w:after="0" w:line="292" w:lineRule="auto"/>
        <w:ind w:left="316" w:right="299" w:firstLine="0"/>
        <w:jc w:val="both"/>
        <w:rPr>
          <w:sz w:val="17"/>
        </w:rPr>
      </w:pPr>
      <w:r>
        <w:rPr>
          <w:w w:val="105"/>
          <w:sz w:val="17"/>
        </w:rPr>
        <w:t>No caso de equivalência dos valores apresentados pelas microempresas e empresas de pequeno porte que se encontrem nos intervalos estabelecidos nos subitens anteriores, o sistema identificará aquela que primeiro inseriu sua proposta, de modo a possibilitar que esta usufrua da prerrogativa de apresentar oferta inferior à melhor classificada.</w:t>
      </w:r>
    </w:p>
    <w:p w14:paraId="4C1F6AA1">
      <w:pPr>
        <w:pStyle w:val="9"/>
        <w:numPr>
          <w:ilvl w:val="1"/>
          <w:numId w:val="6"/>
        </w:numPr>
        <w:tabs>
          <w:tab w:val="left" w:pos="669"/>
        </w:tabs>
        <w:spacing w:before="1" w:after="0" w:line="240" w:lineRule="auto"/>
        <w:ind w:left="669" w:right="0" w:hanging="353"/>
        <w:jc w:val="left"/>
        <w:rPr>
          <w:sz w:val="17"/>
        </w:rPr>
      </w:pPr>
      <w:r>
        <w:rPr>
          <w:w w:val="105"/>
          <w:sz w:val="17"/>
        </w:rPr>
        <w:t>Só</w:t>
      </w:r>
      <w:r>
        <w:rPr>
          <w:spacing w:val="-5"/>
          <w:w w:val="105"/>
          <w:sz w:val="17"/>
        </w:rPr>
        <w:t xml:space="preserve"> </w:t>
      </w:r>
      <w:r>
        <w:rPr>
          <w:w w:val="105"/>
          <w:sz w:val="17"/>
        </w:rPr>
        <w:t>poderá</w:t>
      </w:r>
      <w:r>
        <w:rPr>
          <w:spacing w:val="-5"/>
          <w:w w:val="105"/>
          <w:sz w:val="17"/>
        </w:rPr>
        <w:t xml:space="preserve"> </w:t>
      </w:r>
      <w:r>
        <w:rPr>
          <w:w w:val="105"/>
          <w:sz w:val="17"/>
        </w:rPr>
        <w:t>haver</w:t>
      </w:r>
      <w:r>
        <w:rPr>
          <w:spacing w:val="-4"/>
          <w:w w:val="105"/>
          <w:sz w:val="17"/>
        </w:rPr>
        <w:t xml:space="preserve"> </w:t>
      </w:r>
      <w:r>
        <w:rPr>
          <w:w w:val="105"/>
          <w:sz w:val="17"/>
        </w:rPr>
        <w:t>empate</w:t>
      </w:r>
      <w:r>
        <w:rPr>
          <w:spacing w:val="-5"/>
          <w:w w:val="105"/>
          <w:sz w:val="17"/>
        </w:rPr>
        <w:t xml:space="preserve"> </w:t>
      </w:r>
      <w:r>
        <w:rPr>
          <w:w w:val="105"/>
          <w:sz w:val="17"/>
        </w:rPr>
        <w:t>entre</w:t>
      </w:r>
      <w:r>
        <w:rPr>
          <w:spacing w:val="-5"/>
          <w:w w:val="105"/>
          <w:sz w:val="17"/>
        </w:rPr>
        <w:t xml:space="preserve"> </w:t>
      </w:r>
      <w:r>
        <w:rPr>
          <w:w w:val="105"/>
          <w:sz w:val="17"/>
        </w:rPr>
        <w:t>propostas</w:t>
      </w:r>
      <w:r>
        <w:rPr>
          <w:spacing w:val="-4"/>
          <w:w w:val="105"/>
          <w:sz w:val="17"/>
        </w:rPr>
        <w:t xml:space="preserve"> </w:t>
      </w:r>
      <w:r>
        <w:rPr>
          <w:w w:val="105"/>
          <w:sz w:val="17"/>
        </w:rPr>
        <w:t>iguais</w:t>
      </w:r>
      <w:r>
        <w:rPr>
          <w:spacing w:val="-5"/>
          <w:w w:val="105"/>
          <w:sz w:val="17"/>
        </w:rPr>
        <w:t xml:space="preserve"> </w:t>
      </w:r>
      <w:r>
        <w:rPr>
          <w:w w:val="105"/>
          <w:sz w:val="17"/>
        </w:rPr>
        <w:t>(não</w:t>
      </w:r>
      <w:r>
        <w:rPr>
          <w:spacing w:val="-5"/>
          <w:w w:val="105"/>
          <w:sz w:val="17"/>
        </w:rPr>
        <w:t xml:space="preserve"> </w:t>
      </w:r>
      <w:r>
        <w:rPr>
          <w:w w:val="105"/>
          <w:sz w:val="17"/>
        </w:rPr>
        <w:t>seguidas</w:t>
      </w:r>
      <w:r>
        <w:rPr>
          <w:spacing w:val="-4"/>
          <w:w w:val="105"/>
          <w:sz w:val="17"/>
        </w:rPr>
        <w:t xml:space="preserve"> </w:t>
      </w:r>
      <w:r>
        <w:rPr>
          <w:w w:val="105"/>
          <w:sz w:val="17"/>
        </w:rPr>
        <w:t>de</w:t>
      </w:r>
      <w:r>
        <w:rPr>
          <w:spacing w:val="-5"/>
          <w:w w:val="105"/>
          <w:sz w:val="17"/>
        </w:rPr>
        <w:t xml:space="preserve"> </w:t>
      </w:r>
      <w:r>
        <w:rPr>
          <w:w w:val="105"/>
          <w:sz w:val="17"/>
        </w:rPr>
        <w:t>lances)</w:t>
      </w:r>
      <w:r>
        <w:rPr>
          <w:spacing w:val="-4"/>
          <w:w w:val="105"/>
          <w:sz w:val="17"/>
        </w:rPr>
        <w:t xml:space="preserve"> </w:t>
      </w:r>
      <w:r>
        <w:rPr>
          <w:w w:val="105"/>
          <w:sz w:val="17"/>
        </w:rPr>
        <w:t>ou</w:t>
      </w:r>
      <w:r>
        <w:rPr>
          <w:spacing w:val="-5"/>
          <w:w w:val="105"/>
          <w:sz w:val="17"/>
        </w:rPr>
        <w:t xml:space="preserve"> </w:t>
      </w:r>
      <w:r>
        <w:rPr>
          <w:w w:val="105"/>
          <w:sz w:val="17"/>
        </w:rPr>
        <w:t>entre</w:t>
      </w:r>
      <w:r>
        <w:rPr>
          <w:spacing w:val="-5"/>
          <w:w w:val="105"/>
          <w:sz w:val="17"/>
        </w:rPr>
        <w:t xml:space="preserve"> </w:t>
      </w:r>
      <w:r>
        <w:rPr>
          <w:w w:val="105"/>
          <w:sz w:val="17"/>
        </w:rPr>
        <w:t>lances</w:t>
      </w:r>
      <w:r>
        <w:rPr>
          <w:spacing w:val="-4"/>
          <w:w w:val="105"/>
          <w:sz w:val="17"/>
        </w:rPr>
        <w:t xml:space="preserve"> </w:t>
      </w:r>
      <w:r>
        <w:rPr>
          <w:w w:val="105"/>
          <w:sz w:val="17"/>
        </w:rPr>
        <w:t>finais</w:t>
      </w:r>
      <w:r>
        <w:rPr>
          <w:spacing w:val="-5"/>
          <w:w w:val="105"/>
          <w:sz w:val="17"/>
        </w:rPr>
        <w:t xml:space="preserve"> </w:t>
      </w:r>
      <w:r>
        <w:rPr>
          <w:w w:val="105"/>
          <w:sz w:val="17"/>
        </w:rPr>
        <w:t>da</w:t>
      </w:r>
      <w:r>
        <w:rPr>
          <w:spacing w:val="-5"/>
          <w:w w:val="105"/>
          <w:sz w:val="17"/>
        </w:rPr>
        <w:t xml:space="preserve"> </w:t>
      </w:r>
      <w:r>
        <w:rPr>
          <w:w w:val="105"/>
          <w:sz w:val="17"/>
        </w:rPr>
        <w:t>fase</w:t>
      </w:r>
      <w:r>
        <w:rPr>
          <w:spacing w:val="-4"/>
          <w:w w:val="105"/>
          <w:sz w:val="17"/>
        </w:rPr>
        <w:t xml:space="preserve"> </w:t>
      </w:r>
      <w:r>
        <w:rPr>
          <w:w w:val="105"/>
          <w:sz w:val="17"/>
        </w:rPr>
        <w:t>fechada</w:t>
      </w:r>
      <w:r>
        <w:rPr>
          <w:spacing w:val="-5"/>
          <w:w w:val="105"/>
          <w:sz w:val="17"/>
        </w:rPr>
        <w:t xml:space="preserve"> </w:t>
      </w:r>
      <w:r>
        <w:rPr>
          <w:w w:val="105"/>
          <w:sz w:val="17"/>
        </w:rPr>
        <w:t>do</w:t>
      </w:r>
      <w:r>
        <w:rPr>
          <w:spacing w:val="-5"/>
          <w:w w:val="105"/>
          <w:sz w:val="17"/>
        </w:rPr>
        <w:t xml:space="preserve"> </w:t>
      </w:r>
      <w:r>
        <w:rPr>
          <w:w w:val="105"/>
          <w:sz w:val="17"/>
        </w:rPr>
        <w:t>modo</w:t>
      </w:r>
      <w:r>
        <w:rPr>
          <w:spacing w:val="-4"/>
          <w:w w:val="105"/>
          <w:sz w:val="17"/>
        </w:rPr>
        <w:t xml:space="preserve"> </w:t>
      </w:r>
      <w:r>
        <w:rPr>
          <w:w w:val="105"/>
          <w:sz w:val="17"/>
        </w:rPr>
        <w:t>de</w:t>
      </w:r>
      <w:r>
        <w:rPr>
          <w:spacing w:val="-5"/>
          <w:w w:val="105"/>
          <w:sz w:val="17"/>
        </w:rPr>
        <w:t xml:space="preserve"> </w:t>
      </w:r>
      <w:r>
        <w:rPr>
          <w:w w:val="105"/>
          <w:sz w:val="17"/>
        </w:rPr>
        <w:t>disputa</w:t>
      </w:r>
      <w:r>
        <w:rPr>
          <w:spacing w:val="-4"/>
          <w:w w:val="105"/>
          <w:sz w:val="17"/>
        </w:rPr>
        <w:t xml:space="preserve"> </w:t>
      </w:r>
      <w:r>
        <w:rPr>
          <w:w w:val="105"/>
          <w:sz w:val="17"/>
        </w:rPr>
        <w:t>aberto</w:t>
      </w:r>
      <w:r>
        <w:rPr>
          <w:spacing w:val="-5"/>
          <w:w w:val="105"/>
          <w:sz w:val="17"/>
        </w:rPr>
        <w:t xml:space="preserve"> </w:t>
      </w:r>
      <w:r>
        <w:rPr>
          <w:w w:val="105"/>
          <w:sz w:val="17"/>
        </w:rPr>
        <w:t>e</w:t>
      </w:r>
      <w:r>
        <w:rPr>
          <w:spacing w:val="-5"/>
          <w:w w:val="105"/>
          <w:sz w:val="17"/>
        </w:rPr>
        <w:t xml:space="preserve"> </w:t>
      </w:r>
      <w:r>
        <w:rPr>
          <w:spacing w:val="-2"/>
          <w:w w:val="105"/>
          <w:sz w:val="17"/>
        </w:rPr>
        <w:t>fechado.</w:t>
      </w:r>
    </w:p>
    <w:p w14:paraId="78E9CE84">
      <w:pPr>
        <w:pStyle w:val="9"/>
        <w:numPr>
          <w:ilvl w:val="2"/>
          <w:numId w:val="6"/>
        </w:numPr>
        <w:tabs>
          <w:tab w:val="left" w:pos="802"/>
        </w:tabs>
        <w:spacing w:before="44" w:after="0" w:line="240" w:lineRule="auto"/>
        <w:ind w:left="802" w:right="0" w:hanging="486"/>
        <w:jc w:val="left"/>
        <w:rPr>
          <w:sz w:val="17"/>
        </w:rPr>
      </w:pPr>
      <w:r>
        <w:rPr>
          <w:w w:val="105"/>
          <w:sz w:val="17"/>
        </w:rPr>
        <w:t>Havendo</w:t>
      </w:r>
      <w:r>
        <w:rPr>
          <w:spacing w:val="-6"/>
          <w:w w:val="105"/>
          <w:sz w:val="17"/>
        </w:rPr>
        <w:t xml:space="preserve"> </w:t>
      </w:r>
      <w:r>
        <w:rPr>
          <w:w w:val="105"/>
          <w:sz w:val="17"/>
        </w:rPr>
        <w:t>eventual</w:t>
      </w:r>
      <w:r>
        <w:rPr>
          <w:spacing w:val="-5"/>
          <w:w w:val="105"/>
          <w:sz w:val="17"/>
        </w:rPr>
        <w:t xml:space="preserve"> </w:t>
      </w:r>
      <w:r>
        <w:rPr>
          <w:w w:val="105"/>
          <w:sz w:val="17"/>
        </w:rPr>
        <w:t>empate</w:t>
      </w:r>
      <w:r>
        <w:rPr>
          <w:spacing w:val="-5"/>
          <w:w w:val="105"/>
          <w:sz w:val="17"/>
        </w:rPr>
        <w:t xml:space="preserve"> </w:t>
      </w:r>
      <w:r>
        <w:rPr>
          <w:w w:val="105"/>
          <w:sz w:val="17"/>
        </w:rPr>
        <w:t>entre</w:t>
      </w:r>
      <w:r>
        <w:rPr>
          <w:spacing w:val="-5"/>
          <w:w w:val="105"/>
          <w:sz w:val="17"/>
        </w:rPr>
        <w:t xml:space="preserve"> </w:t>
      </w:r>
      <w:r>
        <w:rPr>
          <w:w w:val="105"/>
          <w:sz w:val="17"/>
        </w:rPr>
        <w:t>propostas</w:t>
      </w:r>
      <w:r>
        <w:rPr>
          <w:spacing w:val="-5"/>
          <w:w w:val="105"/>
          <w:sz w:val="17"/>
        </w:rPr>
        <w:t xml:space="preserve"> </w:t>
      </w:r>
      <w:r>
        <w:rPr>
          <w:w w:val="105"/>
          <w:sz w:val="17"/>
        </w:rPr>
        <w:t>ou</w:t>
      </w:r>
      <w:r>
        <w:rPr>
          <w:spacing w:val="-5"/>
          <w:w w:val="105"/>
          <w:sz w:val="17"/>
        </w:rPr>
        <w:t xml:space="preserve"> </w:t>
      </w:r>
      <w:r>
        <w:rPr>
          <w:w w:val="105"/>
          <w:sz w:val="17"/>
        </w:rPr>
        <w:t>lances,</w:t>
      </w:r>
      <w:r>
        <w:rPr>
          <w:spacing w:val="-5"/>
          <w:w w:val="105"/>
          <w:sz w:val="17"/>
        </w:rPr>
        <w:t xml:space="preserve"> </w:t>
      </w:r>
      <w:r>
        <w:rPr>
          <w:w w:val="105"/>
          <w:sz w:val="17"/>
        </w:rPr>
        <w:t>o</w:t>
      </w:r>
      <w:r>
        <w:rPr>
          <w:spacing w:val="-5"/>
          <w:w w:val="105"/>
          <w:sz w:val="17"/>
        </w:rPr>
        <w:t xml:space="preserve"> </w:t>
      </w:r>
      <w:r>
        <w:rPr>
          <w:w w:val="105"/>
          <w:sz w:val="17"/>
        </w:rPr>
        <w:t>critério</w:t>
      </w:r>
      <w:r>
        <w:rPr>
          <w:spacing w:val="-5"/>
          <w:w w:val="105"/>
          <w:sz w:val="17"/>
        </w:rPr>
        <w:t xml:space="preserve"> </w:t>
      </w:r>
      <w:r>
        <w:rPr>
          <w:w w:val="105"/>
          <w:sz w:val="17"/>
        </w:rPr>
        <w:t>de</w:t>
      </w:r>
      <w:r>
        <w:rPr>
          <w:spacing w:val="-5"/>
          <w:w w:val="105"/>
          <w:sz w:val="17"/>
        </w:rPr>
        <w:t xml:space="preserve"> </w:t>
      </w:r>
      <w:r>
        <w:rPr>
          <w:w w:val="105"/>
          <w:sz w:val="17"/>
        </w:rPr>
        <w:t>desempate</w:t>
      </w:r>
      <w:r>
        <w:rPr>
          <w:spacing w:val="-5"/>
          <w:w w:val="105"/>
          <w:sz w:val="17"/>
        </w:rPr>
        <w:t xml:space="preserve"> </w:t>
      </w:r>
      <w:r>
        <w:rPr>
          <w:w w:val="105"/>
          <w:sz w:val="17"/>
        </w:rPr>
        <w:t>será</w:t>
      </w:r>
      <w:r>
        <w:rPr>
          <w:spacing w:val="-5"/>
          <w:w w:val="105"/>
          <w:sz w:val="17"/>
        </w:rPr>
        <w:t xml:space="preserve"> </w:t>
      </w:r>
      <w:r>
        <w:rPr>
          <w:w w:val="105"/>
          <w:sz w:val="17"/>
        </w:rPr>
        <w:t>aquele</w:t>
      </w:r>
      <w:r>
        <w:rPr>
          <w:spacing w:val="-5"/>
          <w:w w:val="105"/>
          <w:sz w:val="17"/>
        </w:rPr>
        <w:t xml:space="preserve"> </w:t>
      </w:r>
      <w:r>
        <w:rPr>
          <w:w w:val="105"/>
          <w:sz w:val="17"/>
        </w:rPr>
        <w:t>previsto</w:t>
      </w:r>
      <w:r>
        <w:rPr>
          <w:spacing w:val="-5"/>
          <w:w w:val="105"/>
          <w:sz w:val="17"/>
        </w:rPr>
        <w:t xml:space="preserve"> </w:t>
      </w:r>
      <w:r>
        <w:rPr>
          <w:w w:val="105"/>
          <w:sz w:val="17"/>
        </w:rPr>
        <w:t>no</w:t>
      </w:r>
      <w:r>
        <w:rPr>
          <w:spacing w:val="-6"/>
          <w:w w:val="105"/>
          <w:sz w:val="17"/>
        </w:rPr>
        <w:t xml:space="preserve"> </w:t>
      </w:r>
      <w:r>
        <w:fldChar w:fldCharType="begin"/>
      </w:r>
      <w:r>
        <w:instrText xml:space="preserve"> HYPERLINK "http://www.planalto.gov.br/ccivil_03/_ato2019-2022/2021/lei/L14133.htm#art60" \h </w:instrText>
      </w:r>
      <w:r>
        <w:fldChar w:fldCharType="separate"/>
      </w:r>
      <w:r>
        <w:rPr>
          <w:color w:val="000080"/>
          <w:w w:val="105"/>
          <w:sz w:val="17"/>
          <w:u w:val="single" w:color="000080"/>
        </w:rPr>
        <w:t>art</w:t>
      </w:r>
      <w:r>
        <w:rPr>
          <w:color w:val="000080"/>
          <w:w w:val="105"/>
          <w:sz w:val="17"/>
          <w:u w:val="single" w:color="000080"/>
        </w:rPr>
        <w:fldChar w:fldCharType="end"/>
      </w:r>
      <w:r>
        <w:fldChar w:fldCharType="begin"/>
      </w:r>
      <w:r>
        <w:instrText xml:space="preserve"> HYPERLINK "http://www.planalto.gov.br/ccivil_03/_ato2019-2022/2021/lei/L14133.htm#art60" \h </w:instrText>
      </w:r>
      <w:r>
        <w:fldChar w:fldCharType="separate"/>
      </w:r>
      <w:r>
        <w:rPr>
          <w:color w:val="000080"/>
          <w:w w:val="105"/>
          <w:sz w:val="17"/>
          <w:u w:val="single" w:color="000080"/>
        </w:rPr>
        <w:t>.</w:t>
      </w:r>
      <w:r>
        <w:rPr>
          <w:color w:val="000080"/>
          <w:spacing w:val="-5"/>
          <w:w w:val="105"/>
          <w:sz w:val="17"/>
          <w:u w:val="single" w:color="000080"/>
        </w:rPr>
        <w:t xml:space="preserve"> </w:t>
      </w:r>
      <w:r>
        <w:rPr>
          <w:color w:val="000080"/>
          <w:w w:val="105"/>
          <w:sz w:val="17"/>
          <w:u w:val="single" w:color="000080"/>
        </w:rPr>
        <w:t>30</w:t>
      </w:r>
      <w:r>
        <w:rPr>
          <w:color w:val="000080"/>
          <w:spacing w:val="-5"/>
          <w:w w:val="105"/>
          <w:sz w:val="17"/>
          <w:u w:val="single" w:color="000080"/>
        </w:rPr>
        <w:t xml:space="preserve"> </w:t>
      </w:r>
      <w:r>
        <w:rPr>
          <w:color w:val="000080"/>
          <w:w w:val="105"/>
          <w:sz w:val="17"/>
          <w:u w:val="single" w:color="000080"/>
        </w:rPr>
        <w:t>d</w:t>
      </w:r>
      <w:r>
        <w:rPr>
          <w:color w:val="000080"/>
          <w:w w:val="105"/>
          <w:sz w:val="17"/>
          <w:u w:val="single" w:color="000080"/>
        </w:rPr>
        <w:fldChar w:fldCharType="end"/>
      </w:r>
      <w:r>
        <w:rPr>
          <w:color w:val="000080"/>
          <w:w w:val="105"/>
          <w:sz w:val="17"/>
          <w:u w:val="single" w:color="000080"/>
        </w:rPr>
        <w:t>o</w:t>
      </w:r>
      <w:r>
        <w:rPr>
          <w:color w:val="000080"/>
          <w:spacing w:val="-5"/>
          <w:w w:val="105"/>
          <w:sz w:val="17"/>
          <w:u w:val="single" w:color="000080"/>
        </w:rPr>
        <w:t xml:space="preserve"> </w:t>
      </w:r>
      <w:r>
        <w:rPr>
          <w:color w:val="000080"/>
          <w:w w:val="105"/>
          <w:sz w:val="17"/>
          <w:u w:val="single" w:color="000080"/>
        </w:rPr>
        <w:t>Decreto</w:t>
      </w:r>
      <w:r>
        <w:rPr>
          <w:color w:val="000080"/>
          <w:spacing w:val="-5"/>
          <w:w w:val="105"/>
          <w:sz w:val="17"/>
          <w:u w:val="single" w:color="000080"/>
        </w:rPr>
        <w:t xml:space="preserve"> </w:t>
      </w:r>
      <w:r>
        <w:rPr>
          <w:color w:val="000080"/>
          <w:w w:val="105"/>
          <w:sz w:val="17"/>
          <w:u w:val="single" w:color="000080"/>
        </w:rPr>
        <w:t>nº</w:t>
      </w:r>
      <w:r>
        <w:rPr>
          <w:color w:val="000080"/>
          <w:spacing w:val="-5"/>
          <w:w w:val="105"/>
          <w:sz w:val="17"/>
          <w:u w:val="single" w:color="000080"/>
        </w:rPr>
        <w:t xml:space="preserve"> </w:t>
      </w:r>
      <w:r>
        <w:rPr>
          <w:color w:val="000080"/>
          <w:w w:val="105"/>
          <w:sz w:val="17"/>
          <w:u w:val="single" w:color="000080"/>
        </w:rPr>
        <w:t>48.778/2023</w:t>
      </w:r>
      <w:r>
        <w:rPr>
          <w:w w:val="105"/>
          <w:sz w:val="17"/>
        </w:rPr>
        <w:t>,</w:t>
      </w:r>
      <w:r>
        <w:rPr>
          <w:spacing w:val="-5"/>
          <w:w w:val="105"/>
          <w:sz w:val="17"/>
        </w:rPr>
        <w:t xml:space="preserve"> </w:t>
      </w:r>
      <w:r>
        <w:rPr>
          <w:w w:val="105"/>
          <w:sz w:val="17"/>
        </w:rPr>
        <w:t>nesta</w:t>
      </w:r>
      <w:r>
        <w:rPr>
          <w:spacing w:val="-5"/>
          <w:w w:val="105"/>
          <w:sz w:val="17"/>
        </w:rPr>
        <w:t xml:space="preserve"> </w:t>
      </w:r>
      <w:r>
        <w:rPr>
          <w:spacing w:val="-2"/>
          <w:w w:val="105"/>
          <w:sz w:val="17"/>
        </w:rPr>
        <w:t>ordem:</w:t>
      </w:r>
    </w:p>
    <w:p w14:paraId="46129E97">
      <w:pPr>
        <w:pStyle w:val="9"/>
        <w:numPr>
          <w:ilvl w:val="3"/>
          <w:numId w:val="6"/>
        </w:numPr>
        <w:tabs>
          <w:tab w:val="left" w:pos="934"/>
        </w:tabs>
        <w:spacing w:before="44" w:after="0" w:line="240" w:lineRule="auto"/>
        <w:ind w:left="934" w:right="0" w:hanging="618"/>
        <w:jc w:val="left"/>
        <w:rPr>
          <w:sz w:val="17"/>
        </w:rPr>
      </w:pPr>
      <w:r>
        <w:rPr>
          <w:w w:val="105"/>
          <w:sz w:val="17"/>
        </w:rPr>
        <w:t>contratação</w:t>
      </w:r>
      <w:r>
        <w:rPr>
          <w:spacing w:val="-5"/>
          <w:w w:val="105"/>
          <w:sz w:val="17"/>
        </w:rPr>
        <w:t xml:space="preserve"> </w:t>
      </w:r>
      <w:r>
        <w:rPr>
          <w:w w:val="105"/>
          <w:sz w:val="17"/>
        </w:rPr>
        <w:t>de</w:t>
      </w:r>
      <w:r>
        <w:rPr>
          <w:spacing w:val="-5"/>
          <w:w w:val="105"/>
          <w:sz w:val="17"/>
        </w:rPr>
        <w:t xml:space="preserve"> </w:t>
      </w:r>
      <w:r>
        <w:rPr>
          <w:w w:val="105"/>
          <w:sz w:val="17"/>
        </w:rPr>
        <w:t>microempresas</w:t>
      </w:r>
      <w:r>
        <w:rPr>
          <w:spacing w:val="-4"/>
          <w:w w:val="105"/>
          <w:sz w:val="17"/>
        </w:rPr>
        <w:t xml:space="preserve"> </w:t>
      </w:r>
      <w:r>
        <w:rPr>
          <w:w w:val="105"/>
          <w:sz w:val="17"/>
        </w:rPr>
        <w:t>e</w:t>
      </w:r>
      <w:r>
        <w:rPr>
          <w:spacing w:val="-5"/>
          <w:w w:val="105"/>
          <w:sz w:val="17"/>
        </w:rPr>
        <w:t xml:space="preserve"> </w:t>
      </w:r>
      <w:r>
        <w:rPr>
          <w:w w:val="105"/>
          <w:sz w:val="17"/>
        </w:rPr>
        <w:t>empresas</w:t>
      </w:r>
      <w:r>
        <w:rPr>
          <w:spacing w:val="-4"/>
          <w:w w:val="105"/>
          <w:sz w:val="17"/>
        </w:rPr>
        <w:t xml:space="preserve"> </w:t>
      </w:r>
      <w:r>
        <w:rPr>
          <w:w w:val="105"/>
          <w:sz w:val="17"/>
        </w:rPr>
        <w:t>de</w:t>
      </w:r>
      <w:r>
        <w:rPr>
          <w:spacing w:val="-5"/>
          <w:w w:val="105"/>
          <w:sz w:val="17"/>
        </w:rPr>
        <w:t xml:space="preserve"> </w:t>
      </w:r>
      <w:r>
        <w:rPr>
          <w:w w:val="105"/>
          <w:sz w:val="17"/>
        </w:rPr>
        <w:t>pequeno</w:t>
      </w:r>
      <w:r>
        <w:rPr>
          <w:spacing w:val="-5"/>
          <w:w w:val="105"/>
          <w:sz w:val="17"/>
        </w:rPr>
        <w:t xml:space="preserve"> </w:t>
      </w:r>
      <w:r>
        <w:rPr>
          <w:w w:val="105"/>
          <w:sz w:val="17"/>
        </w:rPr>
        <w:t>porte,</w:t>
      </w:r>
      <w:r>
        <w:rPr>
          <w:spacing w:val="-4"/>
          <w:w w:val="105"/>
          <w:sz w:val="17"/>
        </w:rPr>
        <w:t xml:space="preserve"> </w:t>
      </w:r>
      <w:r>
        <w:rPr>
          <w:w w:val="105"/>
          <w:sz w:val="17"/>
        </w:rPr>
        <w:t>nos</w:t>
      </w:r>
      <w:r>
        <w:rPr>
          <w:spacing w:val="-5"/>
          <w:w w:val="105"/>
          <w:sz w:val="17"/>
        </w:rPr>
        <w:t xml:space="preserve"> </w:t>
      </w:r>
      <w:r>
        <w:rPr>
          <w:w w:val="105"/>
          <w:sz w:val="17"/>
        </w:rPr>
        <w:t>termos</w:t>
      </w:r>
      <w:r>
        <w:rPr>
          <w:spacing w:val="-4"/>
          <w:w w:val="105"/>
          <w:sz w:val="17"/>
        </w:rPr>
        <w:t xml:space="preserve"> </w:t>
      </w:r>
      <w:r>
        <w:rPr>
          <w:w w:val="105"/>
          <w:sz w:val="17"/>
        </w:rPr>
        <w:t>dos</w:t>
      </w:r>
      <w:r>
        <w:rPr>
          <w:spacing w:val="-5"/>
          <w:w w:val="105"/>
          <w:sz w:val="17"/>
        </w:rPr>
        <w:t xml:space="preserve"> </w:t>
      </w:r>
      <w:r>
        <w:rPr>
          <w:w w:val="105"/>
          <w:sz w:val="17"/>
        </w:rPr>
        <w:t>arts.</w:t>
      </w:r>
      <w:r>
        <w:rPr>
          <w:spacing w:val="-5"/>
          <w:w w:val="105"/>
          <w:sz w:val="17"/>
        </w:rPr>
        <w:t xml:space="preserve"> </w:t>
      </w:r>
      <w:r>
        <w:rPr>
          <w:w w:val="105"/>
          <w:sz w:val="17"/>
        </w:rPr>
        <w:t>44</w:t>
      </w:r>
      <w:r>
        <w:rPr>
          <w:spacing w:val="-4"/>
          <w:w w:val="105"/>
          <w:sz w:val="17"/>
        </w:rPr>
        <w:t xml:space="preserve"> </w:t>
      </w:r>
      <w:r>
        <w:rPr>
          <w:w w:val="105"/>
          <w:sz w:val="17"/>
        </w:rPr>
        <w:t>e</w:t>
      </w:r>
      <w:r>
        <w:rPr>
          <w:spacing w:val="-5"/>
          <w:w w:val="105"/>
          <w:sz w:val="17"/>
        </w:rPr>
        <w:t xml:space="preserve"> </w:t>
      </w:r>
      <w:r>
        <w:rPr>
          <w:w w:val="105"/>
          <w:sz w:val="17"/>
        </w:rPr>
        <w:t>45</w:t>
      </w:r>
      <w:r>
        <w:rPr>
          <w:spacing w:val="-4"/>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Complementar</w:t>
      </w:r>
      <w:r>
        <w:rPr>
          <w:spacing w:val="-4"/>
          <w:w w:val="105"/>
          <w:sz w:val="17"/>
        </w:rPr>
        <w:t xml:space="preserve"> </w:t>
      </w:r>
      <w:r>
        <w:rPr>
          <w:w w:val="105"/>
          <w:sz w:val="17"/>
        </w:rPr>
        <w:t>nº</w:t>
      </w:r>
      <w:r>
        <w:rPr>
          <w:spacing w:val="-5"/>
          <w:w w:val="105"/>
          <w:sz w:val="17"/>
        </w:rPr>
        <w:t xml:space="preserve"> </w:t>
      </w:r>
      <w:r>
        <w:rPr>
          <w:w w:val="105"/>
          <w:sz w:val="17"/>
        </w:rPr>
        <w:t>123/2006,</w:t>
      </w:r>
      <w:r>
        <w:rPr>
          <w:spacing w:val="-4"/>
          <w:w w:val="105"/>
          <w:sz w:val="17"/>
        </w:rPr>
        <w:t xml:space="preserve"> </w:t>
      </w:r>
      <w:r>
        <w:rPr>
          <w:w w:val="105"/>
          <w:sz w:val="17"/>
        </w:rPr>
        <w:t>observado</w:t>
      </w:r>
      <w:r>
        <w:rPr>
          <w:spacing w:val="-5"/>
          <w:w w:val="105"/>
          <w:sz w:val="17"/>
        </w:rPr>
        <w:t xml:space="preserve"> </w:t>
      </w:r>
      <w:r>
        <w:rPr>
          <w:w w:val="105"/>
          <w:sz w:val="17"/>
        </w:rPr>
        <w:t>o</w:t>
      </w:r>
      <w:r>
        <w:rPr>
          <w:spacing w:val="-5"/>
          <w:w w:val="105"/>
          <w:sz w:val="17"/>
        </w:rPr>
        <w:t xml:space="preserve"> </w:t>
      </w:r>
      <w:r>
        <w:rPr>
          <w:w w:val="105"/>
          <w:sz w:val="17"/>
        </w:rPr>
        <w:t>disposto</w:t>
      </w:r>
      <w:r>
        <w:rPr>
          <w:spacing w:val="-4"/>
          <w:w w:val="105"/>
          <w:sz w:val="17"/>
        </w:rPr>
        <w:t xml:space="preserve"> </w:t>
      </w:r>
      <w:r>
        <w:rPr>
          <w:w w:val="105"/>
          <w:sz w:val="17"/>
        </w:rPr>
        <w:t>no</w:t>
      </w:r>
      <w:r>
        <w:rPr>
          <w:spacing w:val="-5"/>
          <w:w w:val="105"/>
          <w:sz w:val="17"/>
        </w:rPr>
        <w:t xml:space="preserve"> </w:t>
      </w:r>
      <w:r>
        <w:rPr>
          <w:w w:val="105"/>
          <w:sz w:val="17"/>
        </w:rPr>
        <w:t>art.</w:t>
      </w:r>
      <w:r>
        <w:rPr>
          <w:spacing w:val="-4"/>
          <w:w w:val="105"/>
          <w:sz w:val="17"/>
        </w:rPr>
        <w:t xml:space="preserve"> </w:t>
      </w:r>
      <w:r>
        <w:rPr>
          <w:w w:val="105"/>
          <w:sz w:val="17"/>
        </w:rPr>
        <w:t>4º</w:t>
      </w:r>
      <w:r>
        <w:rPr>
          <w:spacing w:val="-5"/>
          <w:w w:val="105"/>
          <w:sz w:val="17"/>
        </w:rPr>
        <w:t xml:space="preserve"> </w:t>
      </w:r>
      <w:r>
        <w:rPr>
          <w:w w:val="105"/>
          <w:sz w:val="17"/>
        </w:rPr>
        <w:t>da</w:t>
      </w:r>
      <w:r>
        <w:rPr>
          <w:spacing w:val="-5"/>
          <w:w w:val="105"/>
          <w:sz w:val="17"/>
        </w:rPr>
        <w:t xml:space="preserve"> </w:t>
      </w:r>
      <w:r>
        <w:rPr>
          <w:w w:val="105"/>
          <w:sz w:val="17"/>
        </w:rPr>
        <w:t>Lei</w:t>
      </w:r>
      <w:r>
        <w:rPr>
          <w:spacing w:val="-4"/>
          <w:w w:val="105"/>
          <w:sz w:val="17"/>
        </w:rPr>
        <w:t xml:space="preserve"> </w:t>
      </w:r>
      <w:r>
        <w:rPr>
          <w:w w:val="105"/>
          <w:sz w:val="17"/>
        </w:rPr>
        <w:t>nº</w:t>
      </w:r>
      <w:r>
        <w:rPr>
          <w:spacing w:val="-5"/>
          <w:w w:val="105"/>
          <w:sz w:val="17"/>
        </w:rPr>
        <w:t xml:space="preserve"> </w:t>
      </w:r>
      <w:r>
        <w:rPr>
          <w:spacing w:val="-2"/>
          <w:w w:val="105"/>
          <w:sz w:val="17"/>
        </w:rPr>
        <w:t>14.133/2021;</w:t>
      </w:r>
    </w:p>
    <w:p w14:paraId="711D61AC">
      <w:pPr>
        <w:pStyle w:val="9"/>
        <w:numPr>
          <w:ilvl w:val="3"/>
          <w:numId w:val="6"/>
        </w:numPr>
        <w:tabs>
          <w:tab w:val="left" w:pos="934"/>
        </w:tabs>
        <w:spacing w:before="43" w:after="0" w:line="240" w:lineRule="auto"/>
        <w:ind w:left="934" w:right="0" w:hanging="618"/>
        <w:jc w:val="left"/>
        <w:rPr>
          <w:sz w:val="17"/>
        </w:rPr>
      </w:pPr>
      <w:r>
        <w:rPr>
          <w:w w:val="105"/>
          <w:sz w:val="17"/>
        </w:rPr>
        <w:t>disputa</w:t>
      </w:r>
      <w:r>
        <w:rPr>
          <w:spacing w:val="-6"/>
          <w:w w:val="105"/>
          <w:sz w:val="17"/>
        </w:rPr>
        <w:t xml:space="preserve"> </w:t>
      </w:r>
      <w:r>
        <w:rPr>
          <w:w w:val="105"/>
          <w:sz w:val="17"/>
        </w:rPr>
        <w:t>final,</w:t>
      </w:r>
      <w:r>
        <w:rPr>
          <w:spacing w:val="-5"/>
          <w:w w:val="105"/>
          <w:sz w:val="17"/>
        </w:rPr>
        <w:t xml:space="preserve"> </w:t>
      </w:r>
      <w:r>
        <w:rPr>
          <w:w w:val="105"/>
          <w:sz w:val="17"/>
        </w:rPr>
        <w:t>hipótese</w:t>
      </w:r>
      <w:r>
        <w:rPr>
          <w:spacing w:val="-5"/>
          <w:w w:val="105"/>
          <w:sz w:val="17"/>
        </w:rPr>
        <w:t xml:space="preserve"> </w:t>
      </w:r>
      <w:r>
        <w:rPr>
          <w:w w:val="105"/>
          <w:sz w:val="17"/>
        </w:rPr>
        <w:t>em</w:t>
      </w:r>
      <w:r>
        <w:rPr>
          <w:spacing w:val="-6"/>
          <w:w w:val="105"/>
          <w:sz w:val="17"/>
        </w:rPr>
        <w:t xml:space="preserve"> </w:t>
      </w:r>
      <w:r>
        <w:rPr>
          <w:w w:val="105"/>
          <w:sz w:val="17"/>
        </w:rPr>
        <w:t>que</w:t>
      </w:r>
      <w:r>
        <w:rPr>
          <w:spacing w:val="-5"/>
          <w:w w:val="105"/>
          <w:sz w:val="17"/>
        </w:rPr>
        <w:t xml:space="preserve"> </w:t>
      </w:r>
      <w:r>
        <w:rPr>
          <w:w w:val="105"/>
          <w:sz w:val="17"/>
        </w:rPr>
        <w:t>os</w:t>
      </w:r>
      <w:r>
        <w:rPr>
          <w:spacing w:val="-5"/>
          <w:w w:val="105"/>
          <w:sz w:val="17"/>
        </w:rPr>
        <w:t xml:space="preserve"> </w:t>
      </w:r>
      <w:r>
        <w:rPr>
          <w:w w:val="105"/>
          <w:sz w:val="17"/>
        </w:rPr>
        <w:t>licitantes</w:t>
      </w:r>
      <w:r>
        <w:rPr>
          <w:spacing w:val="-5"/>
          <w:w w:val="105"/>
          <w:sz w:val="17"/>
        </w:rPr>
        <w:t xml:space="preserve"> </w:t>
      </w:r>
      <w:r>
        <w:rPr>
          <w:w w:val="105"/>
          <w:sz w:val="17"/>
        </w:rPr>
        <w:t>empatados</w:t>
      </w:r>
      <w:r>
        <w:rPr>
          <w:spacing w:val="-6"/>
          <w:w w:val="105"/>
          <w:sz w:val="17"/>
        </w:rPr>
        <w:t xml:space="preserve"> </w:t>
      </w:r>
      <w:r>
        <w:rPr>
          <w:w w:val="105"/>
          <w:sz w:val="17"/>
        </w:rPr>
        <w:t>poderão</w:t>
      </w:r>
      <w:r>
        <w:rPr>
          <w:spacing w:val="-5"/>
          <w:w w:val="105"/>
          <w:sz w:val="17"/>
        </w:rPr>
        <w:t xml:space="preserve"> </w:t>
      </w:r>
      <w:r>
        <w:rPr>
          <w:w w:val="105"/>
          <w:sz w:val="17"/>
        </w:rPr>
        <w:t>apresentar</w:t>
      </w:r>
      <w:r>
        <w:rPr>
          <w:spacing w:val="-5"/>
          <w:w w:val="105"/>
          <w:sz w:val="17"/>
        </w:rPr>
        <w:t xml:space="preserve"> </w:t>
      </w:r>
      <w:r>
        <w:rPr>
          <w:w w:val="105"/>
          <w:sz w:val="17"/>
        </w:rPr>
        <w:t>nova</w:t>
      </w:r>
      <w:r>
        <w:rPr>
          <w:spacing w:val="-5"/>
          <w:w w:val="105"/>
          <w:sz w:val="17"/>
        </w:rPr>
        <w:t xml:space="preserve"> </w:t>
      </w:r>
      <w:r>
        <w:rPr>
          <w:w w:val="105"/>
          <w:sz w:val="17"/>
        </w:rPr>
        <w:t>proposta</w:t>
      </w:r>
      <w:r>
        <w:rPr>
          <w:spacing w:val="-6"/>
          <w:w w:val="105"/>
          <w:sz w:val="17"/>
        </w:rPr>
        <w:t xml:space="preserve"> </w:t>
      </w:r>
      <w:r>
        <w:rPr>
          <w:w w:val="105"/>
          <w:sz w:val="17"/>
        </w:rPr>
        <w:t>em</w:t>
      </w:r>
      <w:r>
        <w:rPr>
          <w:spacing w:val="-5"/>
          <w:w w:val="105"/>
          <w:sz w:val="17"/>
        </w:rPr>
        <w:t xml:space="preserve"> </w:t>
      </w:r>
      <w:r>
        <w:rPr>
          <w:w w:val="105"/>
          <w:sz w:val="17"/>
        </w:rPr>
        <w:t>ato</w:t>
      </w:r>
      <w:r>
        <w:rPr>
          <w:spacing w:val="-5"/>
          <w:w w:val="105"/>
          <w:sz w:val="17"/>
        </w:rPr>
        <w:t xml:space="preserve"> </w:t>
      </w:r>
      <w:r>
        <w:rPr>
          <w:w w:val="105"/>
          <w:sz w:val="17"/>
        </w:rPr>
        <w:t>contínuo</w:t>
      </w:r>
      <w:r>
        <w:rPr>
          <w:spacing w:val="-5"/>
          <w:w w:val="105"/>
          <w:sz w:val="17"/>
        </w:rPr>
        <w:t xml:space="preserve"> </w:t>
      </w:r>
      <w:r>
        <w:rPr>
          <w:w w:val="105"/>
          <w:sz w:val="17"/>
        </w:rPr>
        <w:t>à</w:t>
      </w:r>
      <w:r>
        <w:rPr>
          <w:spacing w:val="-6"/>
          <w:w w:val="105"/>
          <w:sz w:val="17"/>
        </w:rPr>
        <w:t xml:space="preserve"> </w:t>
      </w:r>
      <w:r>
        <w:rPr>
          <w:spacing w:val="-2"/>
          <w:w w:val="105"/>
          <w:sz w:val="17"/>
        </w:rPr>
        <w:t>classificação;</w:t>
      </w:r>
    </w:p>
    <w:p w14:paraId="4A4E9426">
      <w:pPr>
        <w:pStyle w:val="9"/>
        <w:numPr>
          <w:ilvl w:val="3"/>
          <w:numId w:val="6"/>
        </w:numPr>
        <w:tabs>
          <w:tab w:val="left" w:pos="938"/>
        </w:tabs>
        <w:spacing w:before="44" w:after="0" w:line="292" w:lineRule="auto"/>
        <w:ind w:left="316" w:right="299" w:firstLine="0"/>
        <w:jc w:val="left"/>
        <w:rPr>
          <w:sz w:val="17"/>
        </w:rPr>
      </w:pPr>
      <w:r>
        <w:rPr>
          <w:w w:val="105"/>
          <w:sz w:val="17"/>
        </w:rPr>
        <w:t>avaliação</w:t>
      </w:r>
      <w:r>
        <w:rPr>
          <w:spacing w:val="-3"/>
          <w:w w:val="105"/>
          <w:sz w:val="17"/>
        </w:rPr>
        <w:t xml:space="preserve"> </w:t>
      </w:r>
      <w:r>
        <w:rPr>
          <w:w w:val="105"/>
          <w:sz w:val="17"/>
        </w:rPr>
        <w:t>do</w:t>
      </w:r>
      <w:r>
        <w:rPr>
          <w:spacing w:val="-3"/>
          <w:w w:val="105"/>
          <w:sz w:val="17"/>
        </w:rPr>
        <w:t xml:space="preserve"> </w:t>
      </w:r>
      <w:r>
        <w:rPr>
          <w:w w:val="105"/>
          <w:sz w:val="17"/>
        </w:rPr>
        <w:t>desempenho</w:t>
      </w:r>
      <w:r>
        <w:rPr>
          <w:spacing w:val="-3"/>
          <w:w w:val="105"/>
          <w:sz w:val="17"/>
        </w:rPr>
        <w:t xml:space="preserve"> </w:t>
      </w:r>
      <w:r>
        <w:rPr>
          <w:w w:val="105"/>
          <w:sz w:val="17"/>
        </w:rPr>
        <w:t>contratual</w:t>
      </w:r>
      <w:r>
        <w:rPr>
          <w:spacing w:val="-3"/>
          <w:w w:val="105"/>
          <w:sz w:val="17"/>
        </w:rPr>
        <w:t xml:space="preserve"> </w:t>
      </w:r>
      <w:r>
        <w:rPr>
          <w:w w:val="105"/>
          <w:sz w:val="17"/>
        </w:rPr>
        <w:t>prévio</w:t>
      </w:r>
      <w:r>
        <w:rPr>
          <w:spacing w:val="-3"/>
          <w:w w:val="105"/>
          <w:sz w:val="17"/>
        </w:rPr>
        <w:t xml:space="preserve"> </w:t>
      </w:r>
      <w:r>
        <w:rPr>
          <w:w w:val="105"/>
          <w:sz w:val="17"/>
        </w:rPr>
        <w:t>dos</w:t>
      </w:r>
      <w:r>
        <w:rPr>
          <w:spacing w:val="-3"/>
          <w:w w:val="105"/>
          <w:sz w:val="17"/>
        </w:rPr>
        <w:t xml:space="preserve"> </w:t>
      </w:r>
      <w:r>
        <w:rPr>
          <w:w w:val="105"/>
          <w:sz w:val="17"/>
        </w:rPr>
        <w:t>licitantes,</w:t>
      </w:r>
      <w:r>
        <w:rPr>
          <w:spacing w:val="-3"/>
          <w:w w:val="105"/>
          <w:sz w:val="17"/>
        </w:rPr>
        <w:t xml:space="preserve"> </w:t>
      </w:r>
      <w:r>
        <w:rPr>
          <w:w w:val="105"/>
          <w:sz w:val="17"/>
        </w:rPr>
        <w:t>para</w:t>
      </w:r>
      <w:r>
        <w:rPr>
          <w:spacing w:val="-3"/>
          <w:w w:val="105"/>
          <w:sz w:val="17"/>
        </w:rPr>
        <w:t xml:space="preserve"> </w:t>
      </w:r>
      <w:r>
        <w:rPr>
          <w:w w:val="105"/>
          <w:sz w:val="17"/>
        </w:rPr>
        <w:t>a</w:t>
      </w:r>
      <w:r>
        <w:rPr>
          <w:spacing w:val="-3"/>
          <w:w w:val="105"/>
          <w:sz w:val="17"/>
        </w:rPr>
        <w:t xml:space="preserve"> </w:t>
      </w:r>
      <w:r>
        <w:rPr>
          <w:w w:val="105"/>
          <w:sz w:val="17"/>
        </w:rPr>
        <w:t>qual</w:t>
      </w:r>
      <w:r>
        <w:rPr>
          <w:spacing w:val="-3"/>
          <w:w w:val="105"/>
          <w:sz w:val="17"/>
        </w:rPr>
        <w:t xml:space="preserve"> </w:t>
      </w:r>
      <w:r>
        <w:rPr>
          <w:w w:val="105"/>
          <w:sz w:val="17"/>
        </w:rPr>
        <w:t>deverão</w:t>
      </w:r>
      <w:r>
        <w:rPr>
          <w:spacing w:val="-3"/>
          <w:w w:val="105"/>
          <w:sz w:val="17"/>
        </w:rPr>
        <w:t xml:space="preserve"> </w:t>
      </w:r>
      <w:r>
        <w:rPr>
          <w:w w:val="105"/>
          <w:sz w:val="17"/>
        </w:rPr>
        <w:t>preferencialmente</w:t>
      </w:r>
      <w:r>
        <w:rPr>
          <w:spacing w:val="-3"/>
          <w:w w:val="105"/>
          <w:sz w:val="17"/>
        </w:rPr>
        <w:t xml:space="preserve"> </w:t>
      </w:r>
      <w:r>
        <w:rPr>
          <w:w w:val="105"/>
          <w:sz w:val="17"/>
        </w:rPr>
        <w:t>ser</w:t>
      </w:r>
      <w:r>
        <w:rPr>
          <w:spacing w:val="-3"/>
          <w:w w:val="105"/>
          <w:sz w:val="17"/>
        </w:rPr>
        <w:t xml:space="preserve"> </w:t>
      </w:r>
      <w:r>
        <w:rPr>
          <w:w w:val="105"/>
          <w:sz w:val="17"/>
        </w:rPr>
        <w:t>utilizados</w:t>
      </w:r>
      <w:r>
        <w:rPr>
          <w:spacing w:val="-3"/>
          <w:w w:val="105"/>
          <w:sz w:val="17"/>
        </w:rPr>
        <w:t xml:space="preserve"> </w:t>
      </w:r>
      <w:r>
        <w:rPr>
          <w:w w:val="105"/>
          <w:sz w:val="17"/>
        </w:rPr>
        <w:t>registros</w:t>
      </w:r>
      <w:r>
        <w:rPr>
          <w:spacing w:val="-3"/>
          <w:w w:val="105"/>
          <w:sz w:val="17"/>
        </w:rPr>
        <w:t xml:space="preserve"> </w:t>
      </w:r>
      <w:r>
        <w:rPr>
          <w:w w:val="105"/>
          <w:sz w:val="17"/>
        </w:rPr>
        <w:t>cadastrais</w:t>
      </w:r>
      <w:r>
        <w:rPr>
          <w:spacing w:val="-3"/>
          <w:w w:val="105"/>
          <w:sz w:val="17"/>
        </w:rPr>
        <w:t xml:space="preserve"> </w:t>
      </w:r>
      <w:r>
        <w:rPr>
          <w:w w:val="105"/>
          <w:sz w:val="17"/>
        </w:rPr>
        <w:t>para</w:t>
      </w:r>
      <w:r>
        <w:rPr>
          <w:spacing w:val="-3"/>
          <w:w w:val="105"/>
          <w:sz w:val="17"/>
        </w:rPr>
        <w:t xml:space="preserve"> </w:t>
      </w:r>
      <w:r>
        <w:rPr>
          <w:w w:val="105"/>
          <w:sz w:val="17"/>
        </w:rPr>
        <w:t>efeito</w:t>
      </w:r>
      <w:r>
        <w:rPr>
          <w:spacing w:val="-3"/>
          <w:w w:val="105"/>
          <w:sz w:val="17"/>
        </w:rPr>
        <w:t xml:space="preserve"> </w:t>
      </w:r>
      <w:r>
        <w:rPr>
          <w:w w:val="105"/>
          <w:sz w:val="17"/>
        </w:rPr>
        <w:t>de</w:t>
      </w:r>
      <w:r>
        <w:rPr>
          <w:spacing w:val="-3"/>
          <w:w w:val="105"/>
          <w:sz w:val="17"/>
        </w:rPr>
        <w:t xml:space="preserve"> </w:t>
      </w:r>
      <w:r>
        <w:rPr>
          <w:w w:val="105"/>
          <w:sz w:val="17"/>
        </w:rPr>
        <w:t>atesto</w:t>
      </w:r>
      <w:r>
        <w:rPr>
          <w:spacing w:val="-3"/>
          <w:w w:val="105"/>
          <w:sz w:val="17"/>
        </w:rPr>
        <w:t xml:space="preserve"> </w:t>
      </w:r>
      <w:r>
        <w:rPr>
          <w:w w:val="105"/>
          <w:sz w:val="17"/>
        </w:rPr>
        <w:t>de</w:t>
      </w:r>
      <w:r>
        <w:rPr>
          <w:spacing w:val="-3"/>
          <w:w w:val="105"/>
          <w:sz w:val="17"/>
        </w:rPr>
        <w:t xml:space="preserve"> </w:t>
      </w:r>
      <w:r>
        <w:rPr>
          <w:w w:val="105"/>
          <w:sz w:val="17"/>
        </w:rPr>
        <w:t>cumprimento</w:t>
      </w:r>
      <w:r>
        <w:rPr>
          <w:spacing w:val="-3"/>
          <w:w w:val="105"/>
          <w:sz w:val="17"/>
        </w:rPr>
        <w:t xml:space="preserve"> </w:t>
      </w:r>
      <w:r>
        <w:rPr>
          <w:w w:val="105"/>
          <w:sz w:val="17"/>
        </w:rPr>
        <w:t>de</w:t>
      </w:r>
      <w:r>
        <w:rPr>
          <w:spacing w:val="-3"/>
          <w:w w:val="105"/>
          <w:sz w:val="17"/>
        </w:rPr>
        <w:t xml:space="preserve"> </w:t>
      </w:r>
      <w:r>
        <w:rPr>
          <w:w w:val="105"/>
          <w:sz w:val="17"/>
        </w:rPr>
        <w:t>obrigações</w:t>
      </w:r>
      <w:r>
        <w:rPr>
          <w:spacing w:val="-3"/>
          <w:w w:val="105"/>
          <w:sz w:val="17"/>
        </w:rPr>
        <w:t xml:space="preserve"> </w:t>
      </w:r>
      <w:r>
        <w:rPr>
          <w:w w:val="105"/>
          <w:sz w:val="17"/>
        </w:rPr>
        <w:t>previstos</w:t>
      </w:r>
      <w:r>
        <w:rPr>
          <w:spacing w:val="-3"/>
          <w:w w:val="105"/>
          <w:sz w:val="17"/>
        </w:rPr>
        <w:t xml:space="preserve"> </w:t>
      </w:r>
      <w:r>
        <w:rPr>
          <w:w w:val="105"/>
          <w:sz w:val="17"/>
        </w:rPr>
        <w:t xml:space="preserve">na </w:t>
      </w:r>
      <w:r>
        <w:rPr>
          <w:spacing w:val="-4"/>
          <w:w w:val="105"/>
          <w:sz w:val="17"/>
        </w:rPr>
        <w:t>Lei;</w:t>
      </w:r>
    </w:p>
    <w:p w14:paraId="2EA08F97">
      <w:pPr>
        <w:pStyle w:val="9"/>
        <w:spacing w:after="0" w:line="292" w:lineRule="auto"/>
        <w:jc w:val="left"/>
        <w:rPr>
          <w:sz w:val="17"/>
        </w:rPr>
        <w:sectPr>
          <w:pgSz w:w="15840" w:h="24480"/>
          <w:pgMar w:top="520" w:right="360" w:bottom="280" w:left="360" w:header="720" w:footer="720" w:gutter="0"/>
          <w:cols w:space="720" w:num="1"/>
        </w:sectPr>
      </w:pPr>
    </w:p>
    <w:p w14:paraId="7A07587B">
      <w:pPr>
        <w:pStyle w:val="9"/>
        <w:numPr>
          <w:ilvl w:val="3"/>
          <w:numId w:val="6"/>
        </w:numPr>
        <w:tabs>
          <w:tab w:val="left" w:pos="934"/>
        </w:tabs>
        <w:spacing w:before="77" w:after="0" w:line="240" w:lineRule="auto"/>
        <w:ind w:left="934" w:right="0" w:hanging="618"/>
        <w:jc w:val="left"/>
        <w:rPr>
          <w:sz w:val="17"/>
        </w:rPr>
      </w:pPr>
      <w:r>
        <w:rPr>
          <w:w w:val="105"/>
          <w:sz w:val="17"/>
        </w:rPr>
        <w:t>desenvolvimento</w:t>
      </w:r>
      <w:r>
        <w:rPr>
          <w:spacing w:val="-6"/>
          <w:w w:val="105"/>
          <w:sz w:val="17"/>
        </w:rPr>
        <w:t xml:space="preserve"> </w:t>
      </w:r>
      <w:r>
        <w:rPr>
          <w:w w:val="105"/>
          <w:sz w:val="17"/>
        </w:rPr>
        <w:t>pelo</w:t>
      </w:r>
      <w:r>
        <w:rPr>
          <w:spacing w:val="-5"/>
          <w:w w:val="105"/>
          <w:sz w:val="17"/>
        </w:rPr>
        <w:t xml:space="preserve"> </w:t>
      </w:r>
      <w:r>
        <w:rPr>
          <w:w w:val="105"/>
          <w:sz w:val="17"/>
        </w:rPr>
        <w:t>licitante</w:t>
      </w:r>
      <w:r>
        <w:rPr>
          <w:spacing w:val="-6"/>
          <w:w w:val="105"/>
          <w:sz w:val="17"/>
        </w:rPr>
        <w:t xml:space="preserve"> </w:t>
      </w:r>
      <w:r>
        <w:rPr>
          <w:w w:val="105"/>
          <w:sz w:val="17"/>
        </w:rPr>
        <w:t>de</w:t>
      </w:r>
      <w:r>
        <w:rPr>
          <w:spacing w:val="-5"/>
          <w:w w:val="105"/>
          <w:sz w:val="17"/>
        </w:rPr>
        <w:t xml:space="preserve"> </w:t>
      </w:r>
      <w:r>
        <w:rPr>
          <w:w w:val="105"/>
          <w:sz w:val="17"/>
        </w:rPr>
        <w:t>ações</w:t>
      </w:r>
      <w:r>
        <w:rPr>
          <w:spacing w:val="-6"/>
          <w:w w:val="105"/>
          <w:sz w:val="17"/>
        </w:rPr>
        <w:t xml:space="preserve"> </w:t>
      </w:r>
      <w:r>
        <w:rPr>
          <w:w w:val="105"/>
          <w:sz w:val="17"/>
        </w:rPr>
        <w:t>de</w:t>
      </w:r>
      <w:r>
        <w:rPr>
          <w:spacing w:val="-5"/>
          <w:w w:val="105"/>
          <w:sz w:val="17"/>
        </w:rPr>
        <w:t xml:space="preserve"> </w:t>
      </w:r>
      <w:r>
        <w:rPr>
          <w:w w:val="105"/>
          <w:sz w:val="17"/>
        </w:rPr>
        <w:t>equidade</w:t>
      </w:r>
      <w:r>
        <w:rPr>
          <w:spacing w:val="-6"/>
          <w:w w:val="105"/>
          <w:sz w:val="17"/>
        </w:rPr>
        <w:t xml:space="preserve"> </w:t>
      </w:r>
      <w:r>
        <w:rPr>
          <w:w w:val="105"/>
          <w:sz w:val="17"/>
        </w:rPr>
        <w:t>entre</w:t>
      </w:r>
      <w:r>
        <w:rPr>
          <w:spacing w:val="-5"/>
          <w:w w:val="105"/>
          <w:sz w:val="17"/>
        </w:rPr>
        <w:t xml:space="preserve"> </w:t>
      </w:r>
      <w:r>
        <w:rPr>
          <w:w w:val="105"/>
          <w:sz w:val="17"/>
        </w:rPr>
        <w:t>homens</w:t>
      </w:r>
      <w:r>
        <w:rPr>
          <w:spacing w:val="-5"/>
          <w:w w:val="105"/>
          <w:sz w:val="17"/>
        </w:rPr>
        <w:t xml:space="preserve"> </w:t>
      </w:r>
      <w:r>
        <w:rPr>
          <w:w w:val="105"/>
          <w:sz w:val="17"/>
        </w:rPr>
        <w:t>e</w:t>
      </w:r>
      <w:r>
        <w:rPr>
          <w:spacing w:val="-6"/>
          <w:w w:val="105"/>
          <w:sz w:val="17"/>
        </w:rPr>
        <w:t xml:space="preserve"> </w:t>
      </w:r>
      <w:r>
        <w:rPr>
          <w:w w:val="105"/>
          <w:sz w:val="17"/>
        </w:rPr>
        <w:t>mulheres</w:t>
      </w:r>
      <w:r>
        <w:rPr>
          <w:spacing w:val="-5"/>
          <w:w w:val="105"/>
          <w:sz w:val="17"/>
        </w:rPr>
        <w:t xml:space="preserve"> </w:t>
      </w:r>
      <w:r>
        <w:rPr>
          <w:w w:val="105"/>
          <w:sz w:val="17"/>
        </w:rPr>
        <w:t>no</w:t>
      </w:r>
      <w:r>
        <w:rPr>
          <w:spacing w:val="-6"/>
          <w:w w:val="105"/>
          <w:sz w:val="17"/>
        </w:rPr>
        <w:t xml:space="preserve"> </w:t>
      </w:r>
      <w:r>
        <w:rPr>
          <w:w w:val="105"/>
          <w:sz w:val="17"/>
        </w:rPr>
        <w:t>ambiente</w:t>
      </w:r>
      <w:r>
        <w:rPr>
          <w:spacing w:val="-5"/>
          <w:w w:val="105"/>
          <w:sz w:val="17"/>
        </w:rPr>
        <w:t xml:space="preserve"> </w:t>
      </w:r>
      <w:r>
        <w:rPr>
          <w:w w:val="105"/>
          <w:sz w:val="17"/>
        </w:rPr>
        <w:t>de</w:t>
      </w:r>
      <w:r>
        <w:rPr>
          <w:spacing w:val="-6"/>
          <w:w w:val="105"/>
          <w:sz w:val="17"/>
        </w:rPr>
        <w:t xml:space="preserve"> </w:t>
      </w:r>
      <w:r>
        <w:rPr>
          <w:w w:val="105"/>
          <w:sz w:val="17"/>
        </w:rPr>
        <w:t>trabalho,</w:t>
      </w:r>
      <w:r>
        <w:rPr>
          <w:spacing w:val="-5"/>
          <w:w w:val="105"/>
          <w:sz w:val="17"/>
        </w:rPr>
        <w:t xml:space="preserve"> </w:t>
      </w:r>
      <w:r>
        <w:rPr>
          <w:w w:val="105"/>
          <w:sz w:val="17"/>
        </w:rPr>
        <w:t>conforme</w:t>
      </w:r>
      <w:r>
        <w:rPr>
          <w:spacing w:val="-5"/>
          <w:w w:val="105"/>
          <w:sz w:val="17"/>
        </w:rPr>
        <w:t xml:space="preserve"> </w:t>
      </w:r>
      <w:r>
        <w:rPr>
          <w:w w:val="105"/>
          <w:sz w:val="17"/>
        </w:rPr>
        <w:t>Decreto</w:t>
      </w:r>
      <w:r>
        <w:rPr>
          <w:spacing w:val="-6"/>
          <w:w w:val="105"/>
          <w:sz w:val="17"/>
        </w:rPr>
        <w:t xml:space="preserve"> </w:t>
      </w:r>
      <w:r>
        <w:rPr>
          <w:w w:val="105"/>
          <w:sz w:val="17"/>
        </w:rPr>
        <w:t>nº</w:t>
      </w:r>
      <w:r>
        <w:rPr>
          <w:spacing w:val="-5"/>
          <w:w w:val="105"/>
          <w:sz w:val="17"/>
        </w:rPr>
        <w:t xml:space="preserve"> </w:t>
      </w:r>
      <w:r>
        <w:rPr>
          <w:spacing w:val="-2"/>
          <w:w w:val="105"/>
          <w:sz w:val="17"/>
        </w:rPr>
        <w:t>49.233/2024;</w:t>
      </w:r>
    </w:p>
    <w:p w14:paraId="15D4BC0A">
      <w:pPr>
        <w:pStyle w:val="9"/>
        <w:numPr>
          <w:ilvl w:val="3"/>
          <w:numId w:val="6"/>
        </w:numPr>
        <w:tabs>
          <w:tab w:val="left" w:pos="934"/>
        </w:tabs>
        <w:spacing w:before="43" w:after="0" w:line="240" w:lineRule="auto"/>
        <w:ind w:left="934" w:right="0" w:hanging="618"/>
        <w:jc w:val="left"/>
        <w:rPr>
          <w:sz w:val="17"/>
        </w:rPr>
      </w:pPr>
      <w:r>
        <w:rPr>
          <w:w w:val="105"/>
          <w:sz w:val="17"/>
        </w:rPr>
        <w:t>desenvolvimento</w:t>
      </w:r>
      <w:r>
        <w:rPr>
          <w:spacing w:val="-7"/>
          <w:w w:val="105"/>
          <w:sz w:val="17"/>
        </w:rPr>
        <w:t xml:space="preserve"> </w:t>
      </w:r>
      <w:r>
        <w:rPr>
          <w:w w:val="105"/>
          <w:sz w:val="17"/>
        </w:rPr>
        <w:t>pelo</w:t>
      </w:r>
      <w:r>
        <w:rPr>
          <w:spacing w:val="-7"/>
          <w:w w:val="105"/>
          <w:sz w:val="17"/>
        </w:rPr>
        <w:t xml:space="preserve"> </w:t>
      </w:r>
      <w:r>
        <w:rPr>
          <w:w w:val="105"/>
          <w:sz w:val="17"/>
        </w:rPr>
        <w:t>licitante</w:t>
      </w:r>
      <w:r>
        <w:rPr>
          <w:spacing w:val="-6"/>
          <w:w w:val="105"/>
          <w:sz w:val="17"/>
        </w:rPr>
        <w:t xml:space="preserve"> </w:t>
      </w:r>
      <w:r>
        <w:rPr>
          <w:w w:val="105"/>
          <w:sz w:val="17"/>
        </w:rPr>
        <w:t>de</w:t>
      </w:r>
      <w:r>
        <w:rPr>
          <w:spacing w:val="-7"/>
          <w:w w:val="105"/>
          <w:sz w:val="17"/>
        </w:rPr>
        <w:t xml:space="preserve"> </w:t>
      </w:r>
      <w:r>
        <w:rPr>
          <w:w w:val="105"/>
          <w:sz w:val="17"/>
        </w:rPr>
        <w:t>programa</w:t>
      </w:r>
      <w:r>
        <w:rPr>
          <w:spacing w:val="-6"/>
          <w:w w:val="105"/>
          <w:sz w:val="17"/>
        </w:rPr>
        <w:t xml:space="preserve"> </w:t>
      </w:r>
      <w:r>
        <w:rPr>
          <w:w w:val="105"/>
          <w:sz w:val="17"/>
        </w:rPr>
        <w:t>de</w:t>
      </w:r>
      <w:r>
        <w:rPr>
          <w:spacing w:val="-7"/>
          <w:w w:val="105"/>
          <w:sz w:val="17"/>
        </w:rPr>
        <w:t xml:space="preserve"> </w:t>
      </w:r>
      <w:r>
        <w:rPr>
          <w:w w:val="105"/>
          <w:sz w:val="17"/>
        </w:rPr>
        <w:t>integridade,</w:t>
      </w:r>
      <w:r>
        <w:rPr>
          <w:spacing w:val="-6"/>
          <w:w w:val="105"/>
          <w:sz w:val="17"/>
        </w:rPr>
        <w:t xml:space="preserve"> </w:t>
      </w:r>
      <w:r>
        <w:rPr>
          <w:w w:val="105"/>
          <w:sz w:val="17"/>
        </w:rPr>
        <w:t>conforme</w:t>
      </w:r>
      <w:r>
        <w:rPr>
          <w:spacing w:val="-7"/>
          <w:w w:val="105"/>
          <w:sz w:val="17"/>
        </w:rPr>
        <w:t xml:space="preserve"> </w:t>
      </w:r>
      <w:r>
        <w:rPr>
          <w:w w:val="105"/>
          <w:sz w:val="17"/>
        </w:rPr>
        <w:t>orientações</w:t>
      </w:r>
      <w:r>
        <w:rPr>
          <w:spacing w:val="-6"/>
          <w:w w:val="105"/>
          <w:sz w:val="17"/>
        </w:rPr>
        <w:t xml:space="preserve"> </w:t>
      </w:r>
      <w:r>
        <w:rPr>
          <w:w w:val="105"/>
          <w:sz w:val="17"/>
        </w:rPr>
        <w:t>dos</w:t>
      </w:r>
      <w:r>
        <w:rPr>
          <w:spacing w:val="-7"/>
          <w:w w:val="105"/>
          <w:sz w:val="17"/>
        </w:rPr>
        <w:t xml:space="preserve"> </w:t>
      </w:r>
      <w:r>
        <w:rPr>
          <w:w w:val="105"/>
          <w:sz w:val="17"/>
        </w:rPr>
        <w:t>órgãos</w:t>
      </w:r>
      <w:r>
        <w:rPr>
          <w:spacing w:val="-6"/>
          <w:w w:val="105"/>
          <w:sz w:val="17"/>
        </w:rPr>
        <w:t xml:space="preserve"> </w:t>
      </w:r>
      <w:r>
        <w:rPr>
          <w:w w:val="105"/>
          <w:sz w:val="17"/>
        </w:rPr>
        <w:t>de</w:t>
      </w:r>
      <w:r>
        <w:rPr>
          <w:spacing w:val="-7"/>
          <w:w w:val="105"/>
          <w:sz w:val="17"/>
        </w:rPr>
        <w:t xml:space="preserve"> </w:t>
      </w:r>
      <w:r>
        <w:rPr>
          <w:spacing w:val="-2"/>
          <w:w w:val="105"/>
          <w:sz w:val="17"/>
        </w:rPr>
        <w:t>controle.</w:t>
      </w:r>
    </w:p>
    <w:p w14:paraId="09591C76">
      <w:pPr>
        <w:pStyle w:val="9"/>
        <w:numPr>
          <w:ilvl w:val="2"/>
          <w:numId w:val="6"/>
        </w:numPr>
        <w:tabs>
          <w:tab w:val="left" w:pos="802"/>
        </w:tabs>
        <w:spacing w:before="44" w:after="0" w:line="240" w:lineRule="auto"/>
        <w:ind w:left="802" w:right="0" w:hanging="486"/>
        <w:jc w:val="left"/>
        <w:rPr>
          <w:sz w:val="17"/>
        </w:rPr>
      </w:pPr>
      <w:r>
        <w:rPr>
          <w:w w:val="105"/>
          <w:sz w:val="17"/>
        </w:rPr>
        <w:t>Persistindo</w:t>
      </w:r>
      <w:r>
        <w:rPr>
          <w:spacing w:val="-7"/>
          <w:w w:val="105"/>
          <w:sz w:val="17"/>
        </w:rPr>
        <w:t xml:space="preserve"> </w:t>
      </w:r>
      <w:r>
        <w:rPr>
          <w:w w:val="105"/>
          <w:sz w:val="17"/>
        </w:rPr>
        <w:t>o</w:t>
      </w:r>
      <w:r>
        <w:rPr>
          <w:spacing w:val="-6"/>
          <w:w w:val="105"/>
          <w:sz w:val="17"/>
        </w:rPr>
        <w:t xml:space="preserve"> </w:t>
      </w:r>
      <w:r>
        <w:rPr>
          <w:w w:val="105"/>
          <w:sz w:val="17"/>
        </w:rPr>
        <w:t>empate,</w:t>
      </w:r>
      <w:r>
        <w:rPr>
          <w:spacing w:val="-6"/>
          <w:w w:val="105"/>
          <w:sz w:val="17"/>
        </w:rPr>
        <w:t xml:space="preserve"> </w:t>
      </w:r>
      <w:r>
        <w:rPr>
          <w:w w:val="105"/>
          <w:sz w:val="17"/>
        </w:rPr>
        <w:t>será</w:t>
      </w:r>
      <w:r>
        <w:rPr>
          <w:spacing w:val="-6"/>
          <w:w w:val="105"/>
          <w:sz w:val="17"/>
        </w:rPr>
        <w:t xml:space="preserve"> </w:t>
      </w:r>
      <w:r>
        <w:rPr>
          <w:w w:val="105"/>
          <w:sz w:val="17"/>
        </w:rPr>
        <w:t>assegurada</w:t>
      </w:r>
      <w:r>
        <w:rPr>
          <w:spacing w:val="-6"/>
          <w:w w:val="105"/>
          <w:sz w:val="17"/>
        </w:rPr>
        <w:t xml:space="preserve"> </w:t>
      </w:r>
      <w:r>
        <w:rPr>
          <w:w w:val="105"/>
          <w:sz w:val="17"/>
        </w:rPr>
        <w:t>preferência,</w:t>
      </w:r>
      <w:r>
        <w:rPr>
          <w:spacing w:val="-6"/>
          <w:w w:val="105"/>
          <w:sz w:val="17"/>
        </w:rPr>
        <w:t xml:space="preserve"> </w:t>
      </w:r>
      <w:r>
        <w:rPr>
          <w:w w:val="105"/>
          <w:sz w:val="17"/>
        </w:rPr>
        <w:t>sucessivamente,</w:t>
      </w:r>
      <w:r>
        <w:rPr>
          <w:spacing w:val="-7"/>
          <w:w w:val="105"/>
          <w:sz w:val="17"/>
        </w:rPr>
        <w:t xml:space="preserve"> </w:t>
      </w:r>
      <w:r>
        <w:rPr>
          <w:w w:val="105"/>
          <w:sz w:val="17"/>
        </w:rPr>
        <w:t>aos</w:t>
      </w:r>
      <w:r>
        <w:rPr>
          <w:spacing w:val="-6"/>
          <w:w w:val="105"/>
          <w:sz w:val="17"/>
        </w:rPr>
        <w:t xml:space="preserve"> </w:t>
      </w:r>
      <w:r>
        <w:rPr>
          <w:w w:val="105"/>
          <w:sz w:val="17"/>
        </w:rPr>
        <w:t>bens</w:t>
      </w:r>
      <w:r>
        <w:rPr>
          <w:spacing w:val="-6"/>
          <w:w w:val="105"/>
          <w:sz w:val="17"/>
        </w:rPr>
        <w:t xml:space="preserve"> </w:t>
      </w:r>
      <w:r>
        <w:rPr>
          <w:w w:val="105"/>
          <w:sz w:val="17"/>
        </w:rPr>
        <w:t>e</w:t>
      </w:r>
      <w:r>
        <w:rPr>
          <w:spacing w:val="-6"/>
          <w:w w:val="105"/>
          <w:sz w:val="17"/>
        </w:rPr>
        <w:t xml:space="preserve"> </w:t>
      </w:r>
      <w:r>
        <w:rPr>
          <w:w w:val="105"/>
          <w:sz w:val="17"/>
        </w:rPr>
        <w:t>serviços</w:t>
      </w:r>
      <w:r>
        <w:rPr>
          <w:spacing w:val="-6"/>
          <w:w w:val="105"/>
          <w:sz w:val="17"/>
        </w:rPr>
        <w:t xml:space="preserve"> </w:t>
      </w:r>
      <w:r>
        <w:rPr>
          <w:w w:val="105"/>
          <w:sz w:val="17"/>
        </w:rPr>
        <w:t>produzidos</w:t>
      </w:r>
      <w:r>
        <w:rPr>
          <w:spacing w:val="-6"/>
          <w:w w:val="105"/>
          <w:sz w:val="17"/>
        </w:rPr>
        <w:t xml:space="preserve"> </w:t>
      </w:r>
      <w:r>
        <w:rPr>
          <w:w w:val="105"/>
          <w:sz w:val="17"/>
        </w:rPr>
        <w:t>ou</w:t>
      </w:r>
      <w:r>
        <w:rPr>
          <w:spacing w:val="-6"/>
          <w:w w:val="105"/>
          <w:sz w:val="17"/>
        </w:rPr>
        <w:t xml:space="preserve"> </w:t>
      </w:r>
      <w:r>
        <w:rPr>
          <w:w w:val="105"/>
          <w:sz w:val="17"/>
        </w:rPr>
        <w:t>prestados</w:t>
      </w:r>
      <w:r>
        <w:rPr>
          <w:spacing w:val="-7"/>
          <w:w w:val="105"/>
          <w:sz w:val="17"/>
        </w:rPr>
        <w:t xml:space="preserve"> </w:t>
      </w:r>
      <w:r>
        <w:rPr>
          <w:spacing w:val="-4"/>
          <w:w w:val="105"/>
          <w:sz w:val="17"/>
        </w:rPr>
        <w:t>por:</w:t>
      </w:r>
    </w:p>
    <w:p w14:paraId="2577FF79">
      <w:pPr>
        <w:pStyle w:val="9"/>
        <w:numPr>
          <w:ilvl w:val="3"/>
          <w:numId w:val="6"/>
        </w:numPr>
        <w:tabs>
          <w:tab w:val="left" w:pos="942"/>
        </w:tabs>
        <w:spacing w:before="44" w:after="0" w:line="292" w:lineRule="auto"/>
        <w:ind w:left="316" w:right="299" w:firstLine="0"/>
        <w:jc w:val="left"/>
        <w:rPr>
          <w:sz w:val="17"/>
        </w:rPr>
      </w:pPr>
      <w:r>
        <w:rPr>
          <w:w w:val="105"/>
          <w:sz w:val="17"/>
        </w:rPr>
        <w:t>empresas estabelecidas no território do Estado ou do Distrito Federal do órgão ou entidade da</w:t>
      </w:r>
      <w:r>
        <w:rPr>
          <w:spacing w:val="-7"/>
          <w:w w:val="105"/>
          <w:sz w:val="17"/>
        </w:rPr>
        <w:t xml:space="preserve"> </w:t>
      </w:r>
      <w:r>
        <w:rPr>
          <w:w w:val="105"/>
          <w:sz w:val="17"/>
        </w:rPr>
        <w:t>Administração Pública estadual ou distrital licitante ou, no caso de licitação realizada por órgão ou entidade de Município, no território do Estado em que este se localize;</w:t>
      </w:r>
    </w:p>
    <w:p w14:paraId="380BF327">
      <w:pPr>
        <w:pStyle w:val="9"/>
        <w:numPr>
          <w:ilvl w:val="3"/>
          <w:numId w:val="6"/>
        </w:numPr>
        <w:tabs>
          <w:tab w:val="left" w:pos="934"/>
        </w:tabs>
        <w:spacing w:before="1" w:after="0" w:line="240" w:lineRule="auto"/>
        <w:ind w:left="934" w:right="0" w:hanging="618"/>
        <w:jc w:val="left"/>
        <w:rPr>
          <w:sz w:val="17"/>
        </w:rPr>
      </w:pPr>
      <w:r>
        <w:rPr>
          <w:w w:val="105"/>
          <w:sz w:val="17"/>
        </w:rPr>
        <w:t>empresas</w:t>
      </w:r>
      <w:r>
        <w:rPr>
          <w:spacing w:val="-8"/>
          <w:w w:val="105"/>
          <w:sz w:val="17"/>
        </w:rPr>
        <w:t xml:space="preserve"> </w:t>
      </w:r>
      <w:r>
        <w:rPr>
          <w:spacing w:val="-2"/>
          <w:w w:val="105"/>
          <w:sz w:val="17"/>
        </w:rPr>
        <w:t>brasileiras;</w:t>
      </w:r>
    </w:p>
    <w:p w14:paraId="287D8AC8">
      <w:pPr>
        <w:pStyle w:val="9"/>
        <w:numPr>
          <w:ilvl w:val="3"/>
          <w:numId w:val="6"/>
        </w:numPr>
        <w:tabs>
          <w:tab w:val="left" w:pos="934"/>
        </w:tabs>
        <w:spacing w:before="43" w:after="0" w:line="240" w:lineRule="auto"/>
        <w:ind w:left="934" w:right="0" w:hanging="618"/>
        <w:jc w:val="left"/>
        <w:rPr>
          <w:sz w:val="17"/>
        </w:rPr>
      </w:pPr>
      <w:r>
        <w:rPr>
          <w:w w:val="105"/>
          <w:sz w:val="17"/>
        </w:rPr>
        <w:t>empresas</w:t>
      </w:r>
      <w:r>
        <w:rPr>
          <w:spacing w:val="-6"/>
          <w:w w:val="105"/>
          <w:sz w:val="17"/>
        </w:rPr>
        <w:t xml:space="preserve"> </w:t>
      </w:r>
      <w:r>
        <w:rPr>
          <w:w w:val="105"/>
          <w:sz w:val="17"/>
        </w:rPr>
        <w:t>que</w:t>
      </w:r>
      <w:r>
        <w:rPr>
          <w:spacing w:val="-5"/>
          <w:w w:val="105"/>
          <w:sz w:val="17"/>
        </w:rPr>
        <w:t xml:space="preserve"> </w:t>
      </w:r>
      <w:r>
        <w:rPr>
          <w:w w:val="105"/>
          <w:sz w:val="17"/>
        </w:rPr>
        <w:t>invistam</w:t>
      </w:r>
      <w:r>
        <w:rPr>
          <w:spacing w:val="-6"/>
          <w:w w:val="105"/>
          <w:sz w:val="17"/>
        </w:rPr>
        <w:t xml:space="preserve"> </w:t>
      </w:r>
      <w:r>
        <w:rPr>
          <w:w w:val="105"/>
          <w:sz w:val="17"/>
        </w:rPr>
        <w:t>em</w:t>
      </w:r>
      <w:r>
        <w:rPr>
          <w:spacing w:val="-5"/>
          <w:w w:val="105"/>
          <w:sz w:val="17"/>
        </w:rPr>
        <w:t xml:space="preserve"> </w:t>
      </w:r>
      <w:r>
        <w:rPr>
          <w:w w:val="105"/>
          <w:sz w:val="17"/>
        </w:rPr>
        <w:t>pesquisa</w:t>
      </w:r>
      <w:r>
        <w:rPr>
          <w:spacing w:val="-5"/>
          <w:w w:val="105"/>
          <w:sz w:val="17"/>
        </w:rPr>
        <w:t xml:space="preserve"> </w:t>
      </w:r>
      <w:r>
        <w:rPr>
          <w:w w:val="105"/>
          <w:sz w:val="17"/>
        </w:rPr>
        <w:t>e</w:t>
      </w:r>
      <w:r>
        <w:rPr>
          <w:spacing w:val="-6"/>
          <w:w w:val="105"/>
          <w:sz w:val="17"/>
        </w:rPr>
        <w:t xml:space="preserve"> </w:t>
      </w:r>
      <w:r>
        <w:rPr>
          <w:w w:val="105"/>
          <w:sz w:val="17"/>
        </w:rPr>
        <w:t>no</w:t>
      </w:r>
      <w:r>
        <w:rPr>
          <w:spacing w:val="-5"/>
          <w:w w:val="105"/>
          <w:sz w:val="17"/>
        </w:rPr>
        <w:t xml:space="preserve"> </w:t>
      </w:r>
      <w:r>
        <w:rPr>
          <w:w w:val="105"/>
          <w:sz w:val="17"/>
        </w:rPr>
        <w:t>desenvolvimento</w:t>
      </w:r>
      <w:r>
        <w:rPr>
          <w:spacing w:val="-6"/>
          <w:w w:val="105"/>
          <w:sz w:val="17"/>
        </w:rPr>
        <w:t xml:space="preserve"> </w:t>
      </w:r>
      <w:r>
        <w:rPr>
          <w:w w:val="105"/>
          <w:sz w:val="17"/>
        </w:rPr>
        <w:t>de</w:t>
      </w:r>
      <w:r>
        <w:rPr>
          <w:spacing w:val="-5"/>
          <w:w w:val="105"/>
          <w:sz w:val="17"/>
        </w:rPr>
        <w:t xml:space="preserve"> </w:t>
      </w:r>
      <w:r>
        <w:rPr>
          <w:w w:val="105"/>
          <w:sz w:val="17"/>
        </w:rPr>
        <w:t>tecnologia</w:t>
      </w:r>
      <w:r>
        <w:rPr>
          <w:spacing w:val="-5"/>
          <w:w w:val="105"/>
          <w:sz w:val="17"/>
        </w:rPr>
        <w:t xml:space="preserve"> </w:t>
      </w:r>
      <w:r>
        <w:rPr>
          <w:w w:val="105"/>
          <w:sz w:val="17"/>
        </w:rPr>
        <w:t>no</w:t>
      </w:r>
      <w:r>
        <w:rPr>
          <w:spacing w:val="-6"/>
          <w:w w:val="105"/>
          <w:sz w:val="17"/>
        </w:rPr>
        <w:t xml:space="preserve"> </w:t>
      </w:r>
      <w:r>
        <w:rPr>
          <w:spacing w:val="-2"/>
          <w:w w:val="105"/>
          <w:sz w:val="17"/>
        </w:rPr>
        <w:t>País;</w:t>
      </w:r>
    </w:p>
    <w:p w14:paraId="506E281C">
      <w:pPr>
        <w:pStyle w:val="9"/>
        <w:numPr>
          <w:ilvl w:val="3"/>
          <w:numId w:val="6"/>
        </w:numPr>
        <w:tabs>
          <w:tab w:val="left" w:pos="934"/>
        </w:tabs>
        <w:spacing w:before="44" w:after="0" w:line="240" w:lineRule="auto"/>
        <w:ind w:left="934" w:right="0" w:hanging="618"/>
        <w:jc w:val="left"/>
        <w:rPr>
          <w:sz w:val="17"/>
        </w:rPr>
      </w:pPr>
      <w:r>
        <w:rPr>
          <w:w w:val="105"/>
          <w:sz w:val="17"/>
        </w:rPr>
        <w:t>empresas</w:t>
      </w:r>
      <w:r>
        <w:rPr>
          <w:spacing w:val="-5"/>
          <w:w w:val="105"/>
          <w:sz w:val="17"/>
        </w:rPr>
        <w:t xml:space="preserve"> </w:t>
      </w:r>
      <w:r>
        <w:rPr>
          <w:w w:val="105"/>
          <w:sz w:val="17"/>
        </w:rPr>
        <w:t>que</w:t>
      </w:r>
      <w:r>
        <w:rPr>
          <w:spacing w:val="-5"/>
          <w:w w:val="105"/>
          <w:sz w:val="17"/>
        </w:rPr>
        <w:t xml:space="preserve"> </w:t>
      </w:r>
      <w:r>
        <w:rPr>
          <w:w w:val="105"/>
          <w:sz w:val="17"/>
        </w:rPr>
        <w:t>comprovem</w:t>
      </w:r>
      <w:r>
        <w:rPr>
          <w:spacing w:val="-4"/>
          <w:w w:val="105"/>
          <w:sz w:val="17"/>
        </w:rPr>
        <w:t xml:space="preserve"> </w:t>
      </w:r>
      <w:r>
        <w:rPr>
          <w:w w:val="105"/>
          <w:sz w:val="17"/>
        </w:rPr>
        <w:t>a</w:t>
      </w:r>
      <w:r>
        <w:rPr>
          <w:spacing w:val="-5"/>
          <w:w w:val="105"/>
          <w:sz w:val="17"/>
        </w:rPr>
        <w:t xml:space="preserve"> </w:t>
      </w:r>
      <w:r>
        <w:rPr>
          <w:w w:val="105"/>
          <w:sz w:val="17"/>
        </w:rPr>
        <w:t>prática</w:t>
      </w:r>
      <w:r>
        <w:rPr>
          <w:spacing w:val="-4"/>
          <w:w w:val="105"/>
          <w:sz w:val="17"/>
        </w:rPr>
        <w:t xml:space="preserve"> </w:t>
      </w:r>
      <w:r>
        <w:rPr>
          <w:w w:val="105"/>
          <w:sz w:val="17"/>
        </w:rPr>
        <w:t>de</w:t>
      </w:r>
      <w:r>
        <w:rPr>
          <w:spacing w:val="-5"/>
          <w:w w:val="105"/>
          <w:sz w:val="17"/>
        </w:rPr>
        <w:t xml:space="preserve"> </w:t>
      </w:r>
      <w:r>
        <w:rPr>
          <w:w w:val="105"/>
          <w:sz w:val="17"/>
        </w:rPr>
        <w:t>mitigação,</w:t>
      </w:r>
      <w:r>
        <w:rPr>
          <w:spacing w:val="-4"/>
          <w:w w:val="105"/>
          <w:sz w:val="17"/>
        </w:rPr>
        <w:t xml:space="preserve"> </w:t>
      </w:r>
      <w:r>
        <w:rPr>
          <w:w w:val="105"/>
          <w:sz w:val="17"/>
        </w:rPr>
        <w:t>nos</w:t>
      </w:r>
      <w:r>
        <w:rPr>
          <w:spacing w:val="-5"/>
          <w:w w:val="105"/>
          <w:sz w:val="17"/>
        </w:rPr>
        <w:t xml:space="preserve"> </w:t>
      </w:r>
      <w:r>
        <w:rPr>
          <w:w w:val="105"/>
          <w:sz w:val="17"/>
        </w:rPr>
        <w:t>termos</w:t>
      </w:r>
      <w:r>
        <w:rPr>
          <w:spacing w:val="-4"/>
          <w:w w:val="105"/>
          <w:sz w:val="17"/>
        </w:rPr>
        <w:t xml:space="preserve"> </w:t>
      </w:r>
      <w:r>
        <w:rPr>
          <w:w w:val="105"/>
          <w:sz w:val="17"/>
        </w:rPr>
        <w:t>da</w:t>
      </w:r>
      <w:r>
        <w:rPr>
          <w:spacing w:val="-5"/>
          <w:w w:val="105"/>
          <w:sz w:val="17"/>
        </w:rPr>
        <w:t xml:space="preserve"> </w:t>
      </w:r>
      <w:r>
        <w:fldChar w:fldCharType="begin"/>
      </w:r>
      <w:r>
        <w:instrText xml:space="preserve"> HYPERLINK "https://www.planalto.gov.br/ccivil_03/_ato2007-2010/2009/lei/l12187.htm#%3A~%3Atext%3DLEI%20N%C2%BA%2012.187%2C%20DE%2029%20DE%20DEZEMBRO%20DE%202009.%26text%3DInstitui%20a%20Pol%C3%ADtica%20Nacional%20sobre%2CPNMC%20e%20d%C3%A1%20outras%20provid%C3%AAncias" \h </w:instrText>
      </w:r>
      <w:r>
        <w:fldChar w:fldCharType="separate"/>
      </w:r>
      <w:r>
        <w:rPr>
          <w:color w:val="000080"/>
          <w:w w:val="105"/>
          <w:sz w:val="17"/>
          <w:u w:val="single" w:color="000080"/>
        </w:rPr>
        <w:t>Lei</w:t>
      </w:r>
      <w:r>
        <w:rPr>
          <w:color w:val="000080"/>
          <w:spacing w:val="-4"/>
          <w:w w:val="105"/>
          <w:sz w:val="17"/>
          <w:u w:val="single" w:color="000080"/>
        </w:rPr>
        <w:t xml:space="preserve"> </w:t>
      </w:r>
      <w:r>
        <w:rPr>
          <w:color w:val="000080"/>
          <w:w w:val="105"/>
          <w:sz w:val="17"/>
          <w:u w:val="single" w:color="000080"/>
        </w:rPr>
        <w:t>nº</w:t>
      </w:r>
      <w:r>
        <w:rPr>
          <w:color w:val="000080"/>
          <w:spacing w:val="-5"/>
          <w:w w:val="105"/>
          <w:sz w:val="17"/>
          <w:u w:val="single" w:color="000080"/>
        </w:rPr>
        <w:t xml:space="preserve"> </w:t>
      </w:r>
      <w:r>
        <w:rPr>
          <w:color w:val="000080"/>
          <w:w w:val="105"/>
          <w:sz w:val="17"/>
          <w:u w:val="single" w:color="000080"/>
        </w:rPr>
        <w:t>12.187,</w:t>
      </w:r>
      <w:r>
        <w:rPr>
          <w:color w:val="000080"/>
          <w:spacing w:val="-5"/>
          <w:w w:val="105"/>
          <w:sz w:val="17"/>
          <w:u w:val="single" w:color="000080"/>
        </w:rPr>
        <w:t xml:space="preserve"> </w:t>
      </w:r>
      <w:r>
        <w:rPr>
          <w:color w:val="000080"/>
          <w:w w:val="105"/>
          <w:sz w:val="17"/>
          <w:u w:val="single" w:color="000080"/>
        </w:rPr>
        <w:t>de</w:t>
      </w:r>
      <w:r>
        <w:rPr>
          <w:color w:val="000080"/>
          <w:spacing w:val="-4"/>
          <w:w w:val="105"/>
          <w:sz w:val="17"/>
          <w:u w:val="single" w:color="000080"/>
        </w:rPr>
        <w:t xml:space="preserve"> </w:t>
      </w:r>
      <w:r>
        <w:rPr>
          <w:color w:val="000080"/>
          <w:w w:val="105"/>
          <w:sz w:val="17"/>
          <w:u w:val="single" w:color="000080"/>
        </w:rPr>
        <w:t>29</w:t>
      </w:r>
      <w:r>
        <w:rPr>
          <w:color w:val="000080"/>
          <w:spacing w:val="-5"/>
          <w:w w:val="105"/>
          <w:sz w:val="17"/>
          <w:u w:val="single" w:color="000080"/>
        </w:rPr>
        <w:t xml:space="preserve"> </w:t>
      </w:r>
      <w:r>
        <w:rPr>
          <w:color w:val="000080"/>
          <w:w w:val="105"/>
          <w:sz w:val="17"/>
          <w:u w:val="single" w:color="000080"/>
        </w:rPr>
        <w:t>de</w:t>
      </w:r>
      <w:r>
        <w:rPr>
          <w:color w:val="000080"/>
          <w:spacing w:val="-4"/>
          <w:w w:val="105"/>
          <w:sz w:val="17"/>
          <w:u w:val="single" w:color="000080"/>
        </w:rPr>
        <w:t xml:space="preserve"> </w:t>
      </w:r>
      <w:r>
        <w:rPr>
          <w:color w:val="000080"/>
          <w:w w:val="105"/>
          <w:sz w:val="17"/>
          <w:u w:val="single" w:color="000080"/>
        </w:rPr>
        <w:t>dezembro</w:t>
      </w:r>
      <w:r>
        <w:rPr>
          <w:color w:val="000080"/>
          <w:spacing w:val="-5"/>
          <w:w w:val="105"/>
          <w:sz w:val="17"/>
          <w:u w:val="single" w:color="000080"/>
        </w:rPr>
        <w:t xml:space="preserve"> </w:t>
      </w:r>
      <w:r>
        <w:rPr>
          <w:color w:val="000080"/>
          <w:w w:val="105"/>
          <w:sz w:val="17"/>
          <w:u w:val="single" w:color="000080"/>
        </w:rPr>
        <w:t>de</w:t>
      </w:r>
      <w:r>
        <w:rPr>
          <w:color w:val="000080"/>
          <w:spacing w:val="-4"/>
          <w:w w:val="105"/>
          <w:sz w:val="17"/>
          <w:u w:val="single" w:color="000080"/>
        </w:rPr>
        <w:t xml:space="preserve"> </w:t>
      </w:r>
      <w:r>
        <w:rPr>
          <w:color w:val="000080"/>
          <w:spacing w:val="-2"/>
          <w:w w:val="105"/>
          <w:sz w:val="17"/>
          <w:u w:val="single" w:color="000080"/>
        </w:rPr>
        <w:t>2009</w:t>
      </w:r>
      <w:r>
        <w:rPr>
          <w:color w:val="000080"/>
          <w:spacing w:val="-2"/>
          <w:w w:val="105"/>
          <w:sz w:val="17"/>
          <w:u w:val="single" w:color="000080"/>
        </w:rPr>
        <w:fldChar w:fldCharType="end"/>
      </w:r>
      <w:r>
        <w:rPr>
          <w:spacing w:val="-2"/>
          <w:w w:val="105"/>
          <w:sz w:val="17"/>
        </w:rPr>
        <w:t>.</w:t>
      </w:r>
    </w:p>
    <w:p w14:paraId="110167D7">
      <w:pPr>
        <w:pStyle w:val="7"/>
        <w:spacing w:before="87"/>
        <w:ind w:left="0"/>
      </w:pPr>
    </w:p>
    <w:p w14:paraId="63CDF7D4">
      <w:pPr>
        <w:pStyle w:val="3"/>
        <w:numPr>
          <w:ilvl w:val="0"/>
          <w:numId w:val="1"/>
        </w:numPr>
        <w:tabs>
          <w:tab w:val="left" w:pos="492"/>
        </w:tabs>
        <w:spacing w:before="0" w:after="0" w:line="240" w:lineRule="auto"/>
        <w:ind w:left="492" w:right="0" w:hanging="176"/>
        <w:jc w:val="left"/>
      </w:pPr>
      <w:r>
        <w:rPr>
          <w:spacing w:val="-2"/>
          <w:w w:val="105"/>
        </w:rPr>
        <w:t>DA</w:t>
      </w:r>
      <w:r>
        <w:rPr>
          <w:spacing w:val="-12"/>
          <w:w w:val="105"/>
        </w:rPr>
        <w:t xml:space="preserve"> </w:t>
      </w:r>
      <w:r>
        <w:rPr>
          <w:spacing w:val="-2"/>
          <w:w w:val="105"/>
        </w:rPr>
        <w:t>FASE</w:t>
      </w:r>
      <w:r>
        <w:rPr>
          <w:spacing w:val="-5"/>
          <w:w w:val="105"/>
        </w:rPr>
        <w:t xml:space="preserve"> </w:t>
      </w:r>
      <w:r>
        <w:rPr>
          <w:spacing w:val="-2"/>
          <w:w w:val="105"/>
        </w:rPr>
        <w:t>DE</w:t>
      </w:r>
      <w:r>
        <w:rPr>
          <w:spacing w:val="-4"/>
          <w:w w:val="105"/>
        </w:rPr>
        <w:t xml:space="preserve"> </w:t>
      </w:r>
      <w:r>
        <w:rPr>
          <w:spacing w:val="-2"/>
          <w:w w:val="105"/>
        </w:rPr>
        <w:t>JULGAMENTO</w:t>
      </w:r>
    </w:p>
    <w:p w14:paraId="69695512">
      <w:pPr>
        <w:pStyle w:val="9"/>
        <w:numPr>
          <w:ilvl w:val="1"/>
          <w:numId w:val="7"/>
        </w:numPr>
        <w:tabs>
          <w:tab w:val="left" w:pos="595"/>
        </w:tabs>
        <w:spacing w:before="44" w:after="0" w:line="292" w:lineRule="auto"/>
        <w:ind w:left="316" w:right="299" w:firstLine="0"/>
        <w:jc w:val="left"/>
        <w:rPr>
          <w:sz w:val="17"/>
        </w:rPr>
      </w:pPr>
      <w:r>
        <w:rPr>
          <w:w w:val="105"/>
          <w:sz w:val="17"/>
        </w:rPr>
        <w:t>Encerrada</w:t>
      </w:r>
      <w:r>
        <w:rPr>
          <w:spacing w:val="10"/>
          <w:w w:val="105"/>
          <w:sz w:val="17"/>
        </w:rPr>
        <w:t xml:space="preserve"> </w:t>
      </w:r>
      <w:r>
        <w:rPr>
          <w:w w:val="105"/>
          <w:sz w:val="17"/>
        </w:rPr>
        <w:t>a</w:t>
      </w:r>
      <w:r>
        <w:rPr>
          <w:spacing w:val="10"/>
          <w:w w:val="105"/>
          <w:sz w:val="17"/>
        </w:rPr>
        <w:t xml:space="preserve"> </w:t>
      </w:r>
      <w:r>
        <w:rPr>
          <w:w w:val="105"/>
          <w:sz w:val="17"/>
        </w:rPr>
        <w:t>etapa</w:t>
      </w:r>
      <w:r>
        <w:rPr>
          <w:spacing w:val="10"/>
          <w:w w:val="105"/>
          <w:sz w:val="17"/>
        </w:rPr>
        <w:t xml:space="preserve"> </w:t>
      </w:r>
      <w:r>
        <w:rPr>
          <w:w w:val="105"/>
          <w:sz w:val="17"/>
        </w:rPr>
        <w:t>de</w:t>
      </w:r>
      <w:r>
        <w:rPr>
          <w:spacing w:val="10"/>
          <w:w w:val="105"/>
          <w:sz w:val="17"/>
        </w:rPr>
        <w:t xml:space="preserve"> </w:t>
      </w:r>
      <w:r>
        <w:rPr>
          <w:w w:val="105"/>
          <w:sz w:val="17"/>
        </w:rPr>
        <w:t>envio</w:t>
      </w:r>
      <w:r>
        <w:rPr>
          <w:spacing w:val="10"/>
          <w:w w:val="105"/>
          <w:sz w:val="17"/>
        </w:rPr>
        <w:t xml:space="preserve"> </w:t>
      </w:r>
      <w:r>
        <w:rPr>
          <w:w w:val="105"/>
          <w:sz w:val="17"/>
        </w:rPr>
        <w:t>de</w:t>
      </w:r>
      <w:r>
        <w:rPr>
          <w:spacing w:val="10"/>
          <w:w w:val="105"/>
          <w:sz w:val="17"/>
        </w:rPr>
        <w:t xml:space="preserve"> </w:t>
      </w:r>
      <w:r>
        <w:rPr>
          <w:w w:val="105"/>
          <w:sz w:val="17"/>
        </w:rPr>
        <w:t>lances</w:t>
      </w:r>
      <w:r>
        <w:rPr>
          <w:spacing w:val="10"/>
          <w:w w:val="105"/>
          <w:sz w:val="17"/>
        </w:rPr>
        <w:t xml:space="preserve"> </w:t>
      </w:r>
      <w:r>
        <w:rPr>
          <w:w w:val="105"/>
          <w:sz w:val="17"/>
        </w:rPr>
        <w:t>da</w:t>
      </w:r>
      <w:r>
        <w:rPr>
          <w:spacing w:val="10"/>
          <w:w w:val="105"/>
          <w:sz w:val="17"/>
        </w:rPr>
        <w:t xml:space="preserve"> </w:t>
      </w:r>
      <w:r>
        <w:rPr>
          <w:w w:val="105"/>
          <w:sz w:val="17"/>
        </w:rPr>
        <w:t>sessão</w:t>
      </w:r>
      <w:r>
        <w:rPr>
          <w:spacing w:val="10"/>
          <w:w w:val="105"/>
          <w:sz w:val="17"/>
        </w:rPr>
        <w:t xml:space="preserve"> </w:t>
      </w:r>
      <w:r>
        <w:rPr>
          <w:w w:val="105"/>
          <w:sz w:val="17"/>
        </w:rPr>
        <w:t>pública,</w:t>
      </w:r>
      <w:r>
        <w:rPr>
          <w:spacing w:val="10"/>
          <w:w w:val="105"/>
          <w:sz w:val="17"/>
        </w:rPr>
        <w:t xml:space="preserve"> </w:t>
      </w:r>
      <w:r>
        <w:rPr>
          <w:w w:val="105"/>
          <w:sz w:val="17"/>
        </w:rPr>
        <w:t>na</w:t>
      </w:r>
      <w:r>
        <w:rPr>
          <w:spacing w:val="10"/>
          <w:w w:val="105"/>
          <w:sz w:val="17"/>
        </w:rPr>
        <w:t xml:space="preserve"> </w:t>
      </w:r>
      <w:r>
        <w:rPr>
          <w:w w:val="105"/>
          <w:sz w:val="17"/>
        </w:rPr>
        <w:t>hipótese</w:t>
      </w:r>
      <w:r>
        <w:rPr>
          <w:spacing w:val="10"/>
          <w:w w:val="105"/>
          <w:sz w:val="17"/>
        </w:rPr>
        <w:t xml:space="preserve"> </w:t>
      </w:r>
      <w:r>
        <w:rPr>
          <w:w w:val="105"/>
          <w:sz w:val="17"/>
        </w:rPr>
        <w:t>de</w:t>
      </w:r>
      <w:r>
        <w:rPr>
          <w:spacing w:val="10"/>
          <w:w w:val="105"/>
          <w:sz w:val="17"/>
        </w:rPr>
        <w:t xml:space="preserve"> </w:t>
      </w:r>
      <w:r>
        <w:rPr>
          <w:w w:val="105"/>
          <w:sz w:val="17"/>
        </w:rPr>
        <w:t>a</w:t>
      </w:r>
      <w:r>
        <w:rPr>
          <w:spacing w:val="10"/>
          <w:w w:val="105"/>
          <w:sz w:val="17"/>
        </w:rPr>
        <w:t xml:space="preserve"> </w:t>
      </w:r>
      <w:r>
        <w:rPr>
          <w:w w:val="105"/>
          <w:sz w:val="17"/>
        </w:rPr>
        <w:t>proposta</w:t>
      </w:r>
      <w:r>
        <w:rPr>
          <w:spacing w:val="10"/>
          <w:w w:val="105"/>
          <w:sz w:val="17"/>
        </w:rPr>
        <w:t xml:space="preserve"> </w:t>
      </w:r>
      <w:r>
        <w:rPr>
          <w:w w:val="105"/>
          <w:sz w:val="17"/>
        </w:rPr>
        <w:t>do</w:t>
      </w:r>
      <w:r>
        <w:rPr>
          <w:spacing w:val="10"/>
          <w:w w:val="105"/>
          <w:sz w:val="17"/>
        </w:rPr>
        <w:t xml:space="preserve"> </w:t>
      </w:r>
      <w:r>
        <w:rPr>
          <w:w w:val="105"/>
          <w:sz w:val="17"/>
        </w:rPr>
        <w:t>primeiro</w:t>
      </w:r>
      <w:r>
        <w:rPr>
          <w:spacing w:val="10"/>
          <w:w w:val="105"/>
          <w:sz w:val="17"/>
        </w:rPr>
        <w:t xml:space="preserve"> </w:t>
      </w:r>
      <w:r>
        <w:rPr>
          <w:w w:val="105"/>
          <w:sz w:val="17"/>
        </w:rPr>
        <w:t>colocado</w:t>
      </w:r>
      <w:r>
        <w:rPr>
          <w:spacing w:val="10"/>
          <w:w w:val="105"/>
          <w:sz w:val="17"/>
        </w:rPr>
        <w:t xml:space="preserve"> </w:t>
      </w:r>
      <w:r>
        <w:rPr>
          <w:w w:val="105"/>
          <w:sz w:val="17"/>
        </w:rPr>
        <w:t>permanecer</w:t>
      </w:r>
      <w:r>
        <w:rPr>
          <w:spacing w:val="10"/>
          <w:w w:val="105"/>
          <w:sz w:val="17"/>
        </w:rPr>
        <w:t xml:space="preserve"> </w:t>
      </w:r>
      <w:r>
        <w:rPr>
          <w:w w:val="105"/>
          <w:sz w:val="17"/>
        </w:rPr>
        <w:t>acima</w:t>
      </w:r>
      <w:r>
        <w:rPr>
          <w:spacing w:val="10"/>
          <w:w w:val="105"/>
          <w:sz w:val="17"/>
        </w:rPr>
        <w:t xml:space="preserve"> </w:t>
      </w:r>
      <w:r>
        <w:rPr>
          <w:w w:val="105"/>
          <w:sz w:val="17"/>
        </w:rPr>
        <w:t>do</w:t>
      </w:r>
      <w:r>
        <w:rPr>
          <w:spacing w:val="10"/>
          <w:w w:val="105"/>
          <w:sz w:val="17"/>
        </w:rPr>
        <w:t xml:space="preserve"> </w:t>
      </w:r>
      <w:r>
        <w:rPr>
          <w:w w:val="105"/>
          <w:sz w:val="17"/>
        </w:rPr>
        <w:t>preço</w:t>
      </w:r>
      <w:r>
        <w:rPr>
          <w:spacing w:val="10"/>
          <w:w w:val="105"/>
          <w:sz w:val="17"/>
        </w:rPr>
        <w:t xml:space="preserve"> </w:t>
      </w:r>
      <w:r>
        <w:rPr>
          <w:w w:val="105"/>
          <w:sz w:val="17"/>
        </w:rPr>
        <w:t>máximo</w:t>
      </w:r>
      <w:r>
        <w:rPr>
          <w:spacing w:val="10"/>
          <w:w w:val="105"/>
          <w:sz w:val="17"/>
        </w:rPr>
        <w:t xml:space="preserve"> </w:t>
      </w:r>
      <w:r>
        <w:rPr>
          <w:w w:val="105"/>
          <w:sz w:val="17"/>
        </w:rPr>
        <w:t>ou</w:t>
      </w:r>
      <w:r>
        <w:rPr>
          <w:spacing w:val="10"/>
          <w:w w:val="105"/>
          <w:sz w:val="17"/>
        </w:rPr>
        <w:t xml:space="preserve"> </w:t>
      </w:r>
      <w:r>
        <w:rPr>
          <w:w w:val="105"/>
          <w:sz w:val="17"/>
        </w:rPr>
        <w:t>inferior</w:t>
      </w:r>
      <w:r>
        <w:rPr>
          <w:spacing w:val="10"/>
          <w:w w:val="105"/>
          <w:sz w:val="17"/>
        </w:rPr>
        <w:t xml:space="preserve"> </w:t>
      </w:r>
      <w:r>
        <w:rPr>
          <w:w w:val="105"/>
          <w:sz w:val="17"/>
        </w:rPr>
        <w:t>ao</w:t>
      </w:r>
      <w:r>
        <w:rPr>
          <w:spacing w:val="10"/>
          <w:w w:val="105"/>
          <w:sz w:val="17"/>
        </w:rPr>
        <w:t xml:space="preserve"> </w:t>
      </w:r>
      <w:r>
        <w:rPr>
          <w:w w:val="105"/>
          <w:sz w:val="17"/>
        </w:rPr>
        <w:t>desconto</w:t>
      </w:r>
      <w:r>
        <w:rPr>
          <w:spacing w:val="10"/>
          <w:w w:val="105"/>
          <w:sz w:val="17"/>
        </w:rPr>
        <w:t xml:space="preserve"> </w:t>
      </w:r>
      <w:r>
        <w:rPr>
          <w:w w:val="105"/>
          <w:sz w:val="17"/>
        </w:rPr>
        <w:t>definido</w:t>
      </w:r>
      <w:r>
        <w:rPr>
          <w:spacing w:val="10"/>
          <w:w w:val="105"/>
          <w:sz w:val="17"/>
        </w:rPr>
        <w:t xml:space="preserve"> </w:t>
      </w:r>
      <w:r>
        <w:rPr>
          <w:w w:val="105"/>
          <w:sz w:val="17"/>
        </w:rPr>
        <w:t>para</w:t>
      </w:r>
      <w:r>
        <w:rPr>
          <w:spacing w:val="10"/>
          <w:w w:val="105"/>
          <w:sz w:val="17"/>
        </w:rPr>
        <w:t xml:space="preserve"> </w:t>
      </w:r>
      <w:r>
        <w:rPr>
          <w:w w:val="105"/>
          <w:sz w:val="17"/>
        </w:rPr>
        <w:t>a</w:t>
      </w:r>
      <w:r>
        <w:rPr>
          <w:spacing w:val="10"/>
          <w:w w:val="105"/>
          <w:sz w:val="17"/>
        </w:rPr>
        <w:t xml:space="preserve"> </w:t>
      </w:r>
      <w:r>
        <w:rPr>
          <w:w w:val="105"/>
          <w:sz w:val="17"/>
        </w:rPr>
        <w:t>contratação,</w:t>
      </w:r>
      <w:r>
        <w:rPr>
          <w:spacing w:val="10"/>
          <w:w w:val="105"/>
          <w:sz w:val="17"/>
        </w:rPr>
        <w:t xml:space="preserve"> </w:t>
      </w:r>
      <w:r>
        <w:rPr>
          <w:w w:val="105"/>
          <w:sz w:val="17"/>
        </w:rPr>
        <w:t>o Pregoeiro negociará condições mais vantajosas, após definido o resultado do julgamento.</w:t>
      </w:r>
    </w:p>
    <w:p w14:paraId="786626ED">
      <w:pPr>
        <w:pStyle w:val="9"/>
        <w:numPr>
          <w:ilvl w:val="2"/>
          <w:numId w:val="7"/>
        </w:numPr>
        <w:tabs>
          <w:tab w:val="left" w:pos="725"/>
        </w:tabs>
        <w:spacing w:before="1" w:after="0" w:line="292" w:lineRule="auto"/>
        <w:ind w:left="316" w:right="299" w:firstLine="0"/>
        <w:jc w:val="left"/>
        <w:rPr>
          <w:sz w:val="17"/>
        </w:rPr>
      </w:pPr>
      <w:r>
        <w:rPr>
          <w:w w:val="105"/>
          <w:sz w:val="17"/>
        </w:rPr>
        <w:t>A negociação</w:t>
      </w:r>
      <w:r>
        <w:rPr>
          <w:spacing w:val="16"/>
          <w:w w:val="105"/>
          <w:sz w:val="17"/>
        </w:rPr>
        <w:t xml:space="preserve"> </w:t>
      </w:r>
      <w:r>
        <w:rPr>
          <w:w w:val="105"/>
          <w:sz w:val="17"/>
        </w:rPr>
        <w:t>ocorrerá</w:t>
      </w:r>
      <w:r>
        <w:rPr>
          <w:spacing w:val="16"/>
          <w:w w:val="105"/>
          <w:sz w:val="17"/>
        </w:rPr>
        <w:t xml:space="preserve"> </w:t>
      </w:r>
      <w:r>
        <w:rPr>
          <w:w w:val="105"/>
          <w:sz w:val="17"/>
        </w:rPr>
        <w:t>sempre</w:t>
      </w:r>
      <w:r>
        <w:rPr>
          <w:spacing w:val="16"/>
          <w:w w:val="105"/>
          <w:sz w:val="17"/>
        </w:rPr>
        <w:t xml:space="preserve"> </w:t>
      </w:r>
      <w:r>
        <w:rPr>
          <w:w w:val="105"/>
          <w:sz w:val="17"/>
        </w:rPr>
        <w:t>que</w:t>
      </w:r>
      <w:r>
        <w:rPr>
          <w:spacing w:val="16"/>
          <w:w w:val="105"/>
          <w:sz w:val="17"/>
        </w:rPr>
        <w:t xml:space="preserve"> </w:t>
      </w:r>
      <w:r>
        <w:rPr>
          <w:w w:val="105"/>
          <w:sz w:val="17"/>
        </w:rPr>
        <w:t>a</w:t>
      </w:r>
      <w:r>
        <w:rPr>
          <w:spacing w:val="16"/>
          <w:w w:val="105"/>
          <w:sz w:val="17"/>
        </w:rPr>
        <w:t xml:space="preserve"> </w:t>
      </w:r>
      <w:r>
        <w:rPr>
          <w:w w:val="105"/>
          <w:sz w:val="17"/>
        </w:rPr>
        <w:t>proposta</w:t>
      </w:r>
      <w:r>
        <w:rPr>
          <w:spacing w:val="16"/>
          <w:w w:val="105"/>
          <w:sz w:val="17"/>
        </w:rPr>
        <w:t xml:space="preserve"> </w:t>
      </w:r>
      <w:r>
        <w:rPr>
          <w:w w:val="105"/>
          <w:sz w:val="17"/>
        </w:rPr>
        <w:t>do</w:t>
      </w:r>
      <w:r>
        <w:rPr>
          <w:spacing w:val="16"/>
          <w:w w:val="105"/>
          <w:sz w:val="17"/>
        </w:rPr>
        <w:t xml:space="preserve"> </w:t>
      </w:r>
      <w:r>
        <w:rPr>
          <w:w w:val="105"/>
          <w:sz w:val="17"/>
        </w:rPr>
        <w:t>primeiro</w:t>
      </w:r>
      <w:r>
        <w:rPr>
          <w:spacing w:val="16"/>
          <w:w w:val="105"/>
          <w:sz w:val="17"/>
        </w:rPr>
        <w:t xml:space="preserve"> </w:t>
      </w:r>
      <w:r>
        <w:rPr>
          <w:w w:val="105"/>
          <w:sz w:val="17"/>
        </w:rPr>
        <w:t>colocado</w:t>
      </w:r>
      <w:r>
        <w:rPr>
          <w:spacing w:val="16"/>
          <w:w w:val="105"/>
          <w:sz w:val="17"/>
        </w:rPr>
        <w:t xml:space="preserve"> </w:t>
      </w:r>
      <w:r>
        <w:rPr>
          <w:w w:val="105"/>
          <w:sz w:val="17"/>
        </w:rPr>
        <w:t>permanecer</w:t>
      </w:r>
      <w:r>
        <w:rPr>
          <w:spacing w:val="16"/>
          <w:w w:val="105"/>
          <w:sz w:val="17"/>
        </w:rPr>
        <w:t xml:space="preserve"> </w:t>
      </w:r>
      <w:r>
        <w:rPr>
          <w:w w:val="105"/>
          <w:sz w:val="17"/>
        </w:rPr>
        <w:t>acima</w:t>
      </w:r>
      <w:r>
        <w:rPr>
          <w:spacing w:val="16"/>
          <w:w w:val="105"/>
          <w:sz w:val="17"/>
        </w:rPr>
        <w:t xml:space="preserve"> </w:t>
      </w:r>
      <w:r>
        <w:rPr>
          <w:w w:val="105"/>
          <w:sz w:val="17"/>
        </w:rPr>
        <w:t>do</w:t>
      </w:r>
      <w:r>
        <w:rPr>
          <w:spacing w:val="16"/>
          <w:w w:val="105"/>
          <w:sz w:val="17"/>
        </w:rPr>
        <w:t xml:space="preserve"> </w:t>
      </w:r>
      <w:r>
        <w:rPr>
          <w:w w:val="105"/>
          <w:sz w:val="17"/>
        </w:rPr>
        <w:t>preço</w:t>
      </w:r>
      <w:r>
        <w:rPr>
          <w:spacing w:val="16"/>
          <w:w w:val="105"/>
          <w:sz w:val="17"/>
        </w:rPr>
        <w:t xml:space="preserve"> </w:t>
      </w:r>
      <w:r>
        <w:rPr>
          <w:w w:val="105"/>
          <w:sz w:val="17"/>
        </w:rPr>
        <w:t>máximo</w:t>
      </w:r>
      <w:r>
        <w:rPr>
          <w:spacing w:val="16"/>
          <w:w w:val="105"/>
          <w:sz w:val="17"/>
        </w:rPr>
        <w:t xml:space="preserve"> </w:t>
      </w:r>
      <w:r>
        <w:rPr>
          <w:w w:val="105"/>
          <w:sz w:val="17"/>
        </w:rPr>
        <w:t>ou</w:t>
      </w:r>
      <w:r>
        <w:rPr>
          <w:spacing w:val="16"/>
          <w:w w:val="105"/>
          <w:sz w:val="17"/>
        </w:rPr>
        <w:t xml:space="preserve"> </w:t>
      </w:r>
      <w:r>
        <w:rPr>
          <w:w w:val="105"/>
          <w:sz w:val="17"/>
        </w:rPr>
        <w:t>do</w:t>
      </w:r>
      <w:r>
        <w:rPr>
          <w:spacing w:val="16"/>
          <w:w w:val="105"/>
          <w:sz w:val="17"/>
        </w:rPr>
        <w:t xml:space="preserve"> </w:t>
      </w:r>
      <w:r>
        <w:rPr>
          <w:w w:val="105"/>
          <w:sz w:val="17"/>
        </w:rPr>
        <w:t>orçamento</w:t>
      </w:r>
      <w:r>
        <w:rPr>
          <w:spacing w:val="16"/>
          <w:w w:val="105"/>
          <w:sz w:val="17"/>
        </w:rPr>
        <w:t xml:space="preserve"> </w:t>
      </w:r>
      <w:r>
        <w:rPr>
          <w:w w:val="105"/>
          <w:sz w:val="17"/>
        </w:rPr>
        <w:t>estimado</w:t>
      </w:r>
      <w:r>
        <w:rPr>
          <w:spacing w:val="16"/>
          <w:w w:val="105"/>
          <w:sz w:val="17"/>
        </w:rPr>
        <w:t xml:space="preserve"> </w:t>
      </w:r>
      <w:r>
        <w:rPr>
          <w:w w:val="105"/>
          <w:sz w:val="17"/>
        </w:rPr>
        <w:t>para</w:t>
      </w:r>
      <w:r>
        <w:rPr>
          <w:spacing w:val="16"/>
          <w:w w:val="105"/>
          <w:sz w:val="17"/>
        </w:rPr>
        <w:t xml:space="preserve"> </w:t>
      </w:r>
      <w:r>
        <w:rPr>
          <w:w w:val="105"/>
          <w:sz w:val="17"/>
        </w:rPr>
        <w:t>a</w:t>
      </w:r>
      <w:r>
        <w:rPr>
          <w:spacing w:val="16"/>
          <w:w w:val="105"/>
          <w:sz w:val="17"/>
        </w:rPr>
        <w:t xml:space="preserve"> </w:t>
      </w:r>
      <w:r>
        <w:rPr>
          <w:w w:val="105"/>
          <w:sz w:val="17"/>
        </w:rPr>
        <w:t>contratação,</w:t>
      </w:r>
      <w:r>
        <w:rPr>
          <w:spacing w:val="16"/>
          <w:w w:val="105"/>
          <w:sz w:val="17"/>
        </w:rPr>
        <w:t xml:space="preserve"> </w:t>
      </w:r>
      <w:r>
        <w:rPr>
          <w:w w:val="105"/>
          <w:sz w:val="17"/>
        </w:rPr>
        <w:t>ou</w:t>
      </w:r>
      <w:r>
        <w:rPr>
          <w:spacing w:val="16"/>
          <w:w w:val="105"/>
          <w:sz w:val="17"/>
        </w:rPr>
        <w:t xml:space="preserve"> </w:t>
      </w:r>
      <w:r>
        <w:rPr>
          <w:w w:val="105"/>
          <w:sz w:val="17"/>
        </w:rPr>
        <w:t>inferior</w:t>
      </w:r>
      <w:r>
        <w:rPr>
          <w:spacing w:val="16"/>
          <w:w w:val="105"/>
          <w:sz w:val="17"/>
        </w:rPr>
        <w:t xml:space="preserve"> </w:t>
      </w:r>
      <w:r>
        <w:rPr>
          <w:w w:val="105"/>
          <w:sz w:val="17"/>
        </w:rPr>
        <w:t>ao</w:t>
      </w:r>
      <w:r>
        <w:rPr>
          <w:spacing w:val="16"/>
          <w:w w:val="105"/>
          <w:sz w:val="17"/>
        </w:rPr>
        <w:t xml:space="preserve"> </w:t>
      </w:r>
      <w:r>
        <w:rPr>
          <w:w w:val="105"/>
          <w:sz w:val="17"/>
        </w:rPr>
        <w:t>desconto</w:t>
      </w:r>
      <w:r>
        <w:rPr>
          <w:spacing w:val="16"/>
          <w:w w:val="105"/>
          <w:sz w:val="17"/>
        </w:rPr>
        <w:t xml:space="preserve"> </w:t>
      </w:r>
      <w:r>
        <w:rPr>
          <w:w w:val="105"/>
          <w:sz w:val="17"/>
        </w:rPr>
        <w:t>definido</w:t>
      </w:r>
      <w:r>
        <w:rPr>
          <w:spacing w:val="16"/>
          <w:w w:val="105"/>
          <w:sz w:val="17"/>
        </w:rPr>
        <w:t xml:space="preserve"> </w:t>
      </w:r>
      <w:r>
        <w:rPr>
          <w:w w:val="105"/>
          <w:sz w:val="17"/>
        </w:rPr>
        <w:t>para</w:t>
      </w:r>
      <w:r>
        <w:rPr>
          <w:spacing w:val="16"/>
          <w:w w:val="105"/>
          <w:sz w:val="17"/>
        </w:rPr>
        <w:t xml:space="preserve"> </w:t>
      </w:r>
      <w:r>
        <w:rPr>
          <w:w w:val="105"/>
          <w:sz w:val="17"/>
        </w:rPr>
        <w:t>a contratação, e poderá ser dispensada, nos demais casos, mediante justificativa da provável inefetividade da negociação.</w:t>
      </w:r>
    </w:p>
    <w:p w14:paraId="6F760354">
      <w:pPr>
        <w:pStyle w:val="9"/>
        <w:numPr>
          <w:ilvl w:val="2"/>
          <w:numId w:val="7"/>
        </w:numPr>
        <w:tabs>
          <w:tab w:val="left" w:pos="703"/>
        </w:tabs>
        <w:spacing w:before="1" w:after="0" w:line="240" w:lineRule="auto"/>
        <w:ind w:left="703" w:right="0" w:hanging="387"/>
        <w:jc w:val="left"/>
        <w:rPr>
          <w:sz w:val="17"/>
        </w:rPr>
      </w:pPr>
      <w:r>
        <w:rPr>
          <w:w w:val="105"/>
          <w:sz w:val="17"/>
        </w:rPr>
        <w:t>A</w:t>
      </w:r>
      <w:r>
        <w:rPr>
          <w:spacing w:val="-12"/>
          <w:w w:val="105"/>
          <w:sz w:val="17"/>
        </w:rPr>
        <w:t xml:space="preserve"> </w:t>
      </w:r>
      <w:r>
        <w:rPr>
          <w:w w:val="105"/>
          <w:sz w:val="17"/>
        </w:rPr>
        <w:t>negociação</w:t>
      </w:r>
      <w:r>
        <w:rPr>
          <w:spacing w:val="-9"/>
          <w:w w:val="105"/>
          <w:sz w:val="17"/>
        </w:rPr>
        <w:t xml:space="preserve"> </w:t>
      </w:r>
      <w:r>
        <w:rPr>
          <w:w w:val="105"/>
          <w:sz w:val="17"/>
        </w:rPr>
        <w:t>será</w:t>
      </w:r>
      <w:r>
        <w:rPr>
          <w:spacing w:val="-5"/>
          <w:w w:val="105"/>
          <w:sz w:val="17"/>
        </w:rPr>
        <w:t xml:space="preserve"> </w:t>
      </w:r>
      <w:r>
        <w:rPr>
          <w:w w:val="105"/>
          <w:sz w:val="17"/>
        </w:rPr>
        <w:t>realizada</w:t>
      </w:r>
      <w:r>
        <w:rPr>
          <w:spacing w:val="-6"/>
          <w:w w:val="105"/>
          <w:sz w:val="17"/>
        </w:rPr>
        <w:t xml:space="preserve"> </w:t>
      </w:r>
      <w:r>
        <w:rPr>
          <w:w w:val="105"/>
          <w:sz w:val="17"/>
        </w:rPr>
        <w:t>por</w:t>
      </w:r>
      <w:r>
        <w:rPr>
          <w:spacing w:val="-5"/>
          <w:w w:val="105"/>
          <w:sz w:val="17"/>
        </w:rPr>
        <w:t xml:space="preserve"> </w:t>
      </w:r>
      <w:r>
        <w:rPr>
          <w:w w:val="105"/>
          <w:sz w:val="17"/>
        </w:rPr>
        <w:t>meio</w:t>
      </w:r>
      <w:r>
        <w:rPr>
          <w:spacing w:val="-6"/>
          <w:w w:val="105"/>
          <w:sz w:val="17"/>
        </w:rPr>
        <w:t xml:space="preserve"> </w:t>
      </w:r>
      <w:r>
        <w:rPr>
          <w:w w:val="105"/>
          <w:sz w:val="17"/>
        </w:rPr>
        <w:t>do</w:t>
      </w:r>
      <w:r>
        <w:rPr>
          <w:spacing w:val="-5"/>
          <w:w w:val="105"/>
          <w:sz w:val="17"/>
        </w:rPr>
        <w:t xml:space="preserve"> </w:t>
      </w:r>
      <w:r>
        <w:rPr>
          <w:w w:val="105"/>
          <w:sz w:val="17"/>
        </w:rPr>
        <w:t>sistema,</w:t>
      </w:r>
      <w:r>
        <w:rPr>
          <w:spacing w:val="-6"/>
          <w:w w:val="105"/>
          <w:sz w:val="17"/>
        </w:rPr>
        <w:t xml:space="preserve"> </w:t>
      </w:r>
      <w:r>
        <w:rPr>
          <w:w w:val="105"/>
          <w:sz w:val="17"/>
        </w:rPr>
        <w:t>podendo</w:t>
      </w:r>
      <w:r>
        <w:rPr>
          <w:spacing w:val="-5"/>
          <w:w w:val="105"/>
          <w:sz w:val="17"/>
        </w:rPr>
        <w:t xml:space="preserve"> </w:t>
      </w:r>
      <w:r>
        <w:rPr>
          <w:w w:val="105"/>
          <w:sz w:val="17"/>
        </w:rPr>
        <w:t>ser</w:t>
      </w:r>
      <w:r>
        <w:rPr>
          <w:spacing w:val="-6"/>
          <w:w w:val="105"/>
          <w:sz w:val="17"/>
        </w:rPr>
        <w:t xml:space="preserve"> </w:t>
      </w:r>
      <w:r>
        <w:rPr>
          <w:w w:val="105"/>
          <w:sz w:val="17"/>
        </w:rPr>
        <w:t>acompanhada</w:t>
      </w:r>
      <w:r>
        <w:rPr>
          <w:spacing w:val="-5"/>
          <w:w w:val="105"/>
          <w:sz w:val="17"/>
        </w:rPr>
        <w:t xml:space="preserve"> </w:t>
      </w:r>
      <w:r>
        <w:rPr>
          <w:w w:val="105"/>
          <w:sz w:val="17"/>
        </w:rPr>
        <w:t>pelos</w:t>
      </w:r>
      <w:r>
        <w:rPr>
          <w:spacing w:val="-6"/>
          <w:w w:val="105"/>
          <w:sz w:val="17"/>
        </w:rPr>
        <w:t xml:space="preserve"> </w:t>
      </w:r>
      <w:r>
        <w:rPr>
          <w:w w:val="105"/>
          <w:sz w:val="17"/>
        </w:rPr>
        <w:t>demais</w:t>
      </w:r>
      <w:r>
        <w:rPr>
          <w:spacing w:val="-5"/>
          <w:w w:val="105"/>
          <w:sz w:val="17"/>
        </w:rPr>
        <w:t xml:space="preserve"> </w:t>
      </w:r>
      <w:r>
        <w:rPr>
          <w:spacing w:val="-2"/>
          <w:w w:val="105"/>
          <w:sz w:val="17"/>
        </w:rPr>
        <w:t>licitantes.</w:t>
      </w:r>
    </w:p>
    <w:p w14:paraId="098135C5">
      <w:pPr>
        <w:pStyle w:val="9"/>
        <w:numPr>
          <w:ilvl w:val="2"/>
          <w:numId w:val="7"/>
        </w:numPr>
        <w:tabs>
          <w:tab w:val="left" w:pos="713"/>
        </w:tabs>
        <w:spacing w:before="43" w:after="0" w:line="240" w:lineRule="auto"/>
        <w:ind w:left="713" w:right="0" w:hanging="397"/>
        <w:jc w:val="left"/>
        <w:rPr>
          <w:sz w:val="17"/>
        </w:rPr>
      </w:pPr>
      <w:r>
        <w:rPr>
          <w:w w:val="105"/>
          <w:sz w:val="17"/>
        </w:rPr>
        <w:t>O</w:t>
      </w:r>
      <w:r>
        <w:rPr>
          <w:spacing w:val="-5"/>
          <w:w w:val="105"/>
          <w:sz w:val="17"/>
        </w:rPr>
        <w:t xml:space="preserve"> </w:t>
      </w:r>
      <w:r>
        <w:rPr>
          <w:w w:val="105"/>
          <w:sz w:val="17"/>
        </w:rPr>
        <w:t>resultado</w:t>
      </w:r>
      <w:r>
        <w:rPr>
          <w:spacing w:val="-5"/>
          <w:w w:val="105"/>
          <w:sz w:val="17"/>
        </w:rPr>
        <w:t xml:space="preserve"> </w:t>
      </w:r>
      <w:r>
        <w:rPr>
          <w:w w:val="105"/>
          <w:sz w:val="17"/>
        </w:rPr>
        <w:t>da</w:t>
      </w:r>
      <w:r>
        <w:rPr>
          <w:spacing w:val="-5"/>
          <w:w w:val="105"/>
          <w:sz w:val="17"/>
        </w:rPr>
        <w:t xml:space="preserve"> </w:t>
      </w:r>
      <w:r>
        <w:rPr>
          <w:w w:val="105"/>
          <w:sz w:val="17"/>
        </w:rPr>
        <w:t>negociação</w:t>
      </w:r>
      <w:r>
        <w:rPr>
          <w:spacing w:val="-5"/>
          <w:w w:val="105"/>
          <w:sz w:val="17"/>
        </w:rPr>
        <w:t xml:space="preserve"> </w:t>
      </w:r>
      <w:r>
        <w:rPr>
          <w:w w:val="105"/>
          <w:sz w:val="17"/>
        </w:rPr>
        <w:t>será</w:t>
      </w:r>
      <w:r>
        <w:rPr>
          <w:spacing w:val="-4"/>
          <w:w w:val="105"/>
          <w:sz w:val="17"/>
        </w:rPr>
        <w:t xml:space="preserve"> </w:t>
      </w:r>
      <w:r>
        <w:rPr>
          <w:w w:val="105"/>
          <w:sz w:val="17"/>
        </w:rPr>
        <w:t>divulgado</w:t>
      </w:r>
      <w:r>
        <w:rPr>
          <w:spacing w:val="-5"/>
          <w:w w:val="105"/>
          <w:sz w:val="17"/>
        </w:rPr>
        <w:t xml:space="preserve"> </w:t>
      </w:r>
      <w:r>
        <w:rPr>
          <w:w w:val="105"/>
          <w:sz w:val="17"/>
        </w:rPr>
        <w:t>a</w:t>
      </w:r>
      <w:r>
        <w:rPr>
          <w:spacing w:val="-5"/>
          <w:w w:val="105"/>
          <w:sz w:val="17"/>
        </w:rPr>
        <w:t xml:space="preserve"> </w:t>
      </w:r>
      <w:r>
        <w:rPr>
          <w:w w:val="105"/>
          <w:sz w:val="17"/>
        </w:rPr>
        <w:t>todos</w:t>
      </w:r>
      <w:r>
        <w:rPr>
          <w:spacing w:val="-5"/>
          <w:w w:val="105"/>
          <w:sz w:val="17"/>
        </w:rPr>
        <w:t xml:space="preserve"> </w:t>
      </w:r>
      <w:r>
        <w:rPr>
          <w:w w:val="105"/>
          <w:sz w:val="17"/>
        </w:rPr>
        <w:t>os</w:t>
      </w:r>
      <w:r>
        <w:rPr>
          <w:spacing w:val="-4"/>
          <w:w w:val="105"/>
          <w:sz w:val="17"/>
        </w:rPr>
        <w:t xml:space="preserve"> </w:t>
      </w:r>
      <w:r>
        <w:rPr>
          <w:w w:val="105"/>
          <w:sz w:val="17"/>
        </w:rPr>
        <w:t>licitantes</w:t>
      </w:r>
      <w:r>
        <w:rPr>
          <w:spacing w:val="-5"/>
          <w:w w:val="105"/>
          <w:sz w:val="17"/>
        </w:rPr>
        <w:t xml:space="preserve"> </w:t>
      </w:r>
      <w:r>
        <w:rPr>
          <w:w w:val="105"/>
          <w:sz w:val="17"/>
        </w:rPr>
        <w:t>e</w:t>
      </w:r>
      <w:r>
        <w:rPr>
          <w:spacing w:val="-5"/>
          <w:w w:val="105"/>
          <w:sz w:val="17"/>
        </w:rPr>
        <w:t xml:space="preserve"> </w:t>
      </w:r>
      <w:r>
        <w:rPr>
          <w:w w:val="105"/>
          <w:sz w:val="17"/>
        </w:rPr>
        <w:t>anexado</w:t>
      </w:r>
      <w:r>
        <w:rPr>
          <w:spacing w:val="-5"/>
          <w:w w:val="105"/>
          <w:sz w:val="17"/>
        </w:rPr>
        <w:t xml:space="preserve"> </w:t>
      </w:r>
      <w:r>
        <w:rPr>
          <w:w w:val="105"/>
          <w:sz w:val="17"/>
        </w:rPr>
        <w:t>aos</w:t>
      </w:r>
      <w:r>
        <w:rPr>
          <w:spacing w:val="-4"/>
          <w:w w:val="105"/>
          <w:sz w:val="17"/>
        </w:rPr>
        <w:t xml:space="preserve"> </w:t>
      </w:r>
      <w:r>
        <w:rPr>
          <w:w w:val="105"/>
          <w:sz w:val="17"/>
        </w:rPr>
        <w:t>autos</w:t>
      </w:r>
      <w:r>
        <w:rPr>
          <w:spacing w:val="-5"/>
          <w:w w:val="105"/>
          <w:sz w:val="17"/>
        </w:rPr>
        <w:t xml:space="preserve"> </w:t>
      </w:r>
      <w:r>
        <w:rPr>
          <w:w w:val="105"/>
          <w:sz w:val="17"/>
        </w:rPr>
        <w:t>do</w:t>
      </w:r>
      <w:r>
        <w:rPr>
          <w:spacing w:val="-5"/>
          <w:w w:val="105"/>
          <w:sz w:val="17"/>
        </w:rPr>
        <w:t xml:space="preserve"> </w:t>
      </w:r>
      <w:r>
        <w:rPr>
          <w:w w:val="105"/>
          <w:sz w:val="17"/>
        </w:rPr>
        <w:t>processo</w:t>
      </w:r>
      <w:r>
        <w:rPr>
          <w:spacing w:val="-5"/>
          <w:w w:val="105"/>
          <w:sz w:val="17"/>
        </w:rPr>
        <w:t xml:space="preserve"> </w:t>
      </w:r>
      <w:r>
        <w:rPr>
          <w:spacing w:val="-2"/>
          <w:w w:val="105"/>
          <w:sz w:val="17"/>
        </w:rPr>
        <w:t>licitatório.</w:t>
      </w:r>
    </w:p>
    <w:p w14:paraId="19A46D08">
      <w:pPr>
        <w:pStyle w:val="9"/>
        <w:numPr>
          <w:ilvl w:val="2"/>
          <w:numId w:val="7"/>
        </w:numPr>
        <w:tabs>
          <w:tab w:val="left" w:pos="715"/>
        </w:tabs>
        <w:spacing w:before="44" w:after="0" w:line="292" w:lineRule="auto"/>
        <w:ind w:left="316" w:right="299" w:firstLine="0"/>
        <w:jc w:val="left"/>
        <w:rPr>
          <w:sz w:val="17"/>
        </w:rPr>
      </w:pPr>
      <w:r>
        <w:rPr>
          <w:w w:val="105"/>
          <w:sz w:val="17"/>
        </w:rPr>
        <w:t>O</w:t>
      </w:r>
      <w:r>
        <w:rPr>
          <w:spacing w:val="-4"/>
          <w:w w:val="105"/>
          <w:sz w:val="17"/>
        </w:rPr>
        <w:t xml:space="preserve"> </w:t>
      </w:r>
      <w:r>
        <w:rPr>
          <w:w w:val="105"/>
          <w:sz w:val="17"/>
        </w:rPr>
        <w:t>Pregoeiro</w:t>
      </w:r>
      <w:r>
        <w:rPr>
          <w:spacing w:val="-4"/>
          <w:w w:val="105"/>
          <w:sz w:val="17"/>
        </w:rPr>
        <w:t xml:space="preserve"> </w:t>
      </w:r>
      <w:r>
        <w:rPr>
          <w:w w:val="105"/>
          <w:sz w:val="17"/>
        </w:rPr>
        <w:t>designará</w:t>
      </w:r>
      <w:r>
        <w:rPr>
          <w:spacing w:val="-4"/>
          <w:w w:val="105"/>
          <w:sz w:val="17"/>
        </w:rPr>
        <w:t xml:space="preserve"> </w:t>
      </w:r>
      <w:r>
        <w:rPr>
          <w:w w:val="105"/>
          <w:sz w:val="17"/>
        </w:rPr>
        <w:t>prazo</w:t>
      </w:r>
      <w:r>
        <w:rPr>
          <w:spacing w:val="-4"/>
          <w:w w:val="105"/>
          <w:sz w:val="17"/>
        </w:rPr>
        <w:t xml:space="preserve"> </w:t>
      </w:r>
      <w:r>
        <w:rPr>
          <w:w w:val="105"/>
          <w:sz w:val="17"/>
        </w:rPr>
        <w:t>ao</w:t>
      </w:r>
      <w:r>
        <w:rPr>
          <w:spacing w:val="-4"/>
          <w:w w:val="105"/>
          <w:sz w:val="17"/>
        </w:rPr>
        <w:t xml:space="preserve"> </w:t>
      </w:r>
      <w:r>
        <w:rPr>
          <w:w w:val="105"/>
          <w:sz w:val="17"/>
        </w:rPr>
        <w:t>licitante</w:t>
      </w:r>
      <w:r>
        <w:rPr>
          <w:spacing w:val="-4"/>
          <w:w w:val="105"/>
          <w:sz w:val="17"/>
        </w:rPr>
        <w:t xml:space="preserve"> </w:t>
      </w:r>
      <w:r>
        <w:rPr>
          <w:w w:val="105"/>
          <w:sz w:val="17"/>
        </w:rPr>
        <w:t>mais</w:t>
      </w:r>
      <w:r>
        <w:rPr>
          <w:spacing w:val="-4"/>
          <w:w w:val="105"/>
          <w:sz w:val="17"/>
        </w:rPr>
        <w:t xml:space="preserve"> </w:t>
      </w:r>
      <w:r>
        <w:rPr>
          <w:w w:val="105"/>
          <w:sz w:val="17"/>
        </w:rPr>
        <w:t>bem</w:t>
      </w:r>
      <w:r>
        <w:rPr>
          <w:spacing w:val="-4"/>
          <w:w w:val="105"/>
          <w:sz w:val="17"/>
        </w:rPr>
        <w:t xml:space="preserve"> </w:t>
      </w:r>
      <w:r>
        <w:rPr>
          <w:w w:val="105"/>
          <w:sz w:val="17"/>
        </w:rPr>
        <w:t>classificado</w:t>
      </w:r>
      <w:r>
        <w:rPr>
          <w:spacing w:val="-4"/>
          <w:w w:val="105"/>
          <w:sz w:val="17"/>
        </w:rPr>
        <w:t xml:space="preserve"> </w:t>
      </w:r>
      <w:r>
        <w:rPr>
          <w:w w:val="105"/>
          <w:sz w:val="17"/>
        </w:rPr>
        <w:t>de,</w:t>
      </w:r>
      <w:r>
        <w:rPr>
          <w:spacing w:val="-4"/>
          <w:w w:val="105"/>
          <w:sz w:val="17"/>
        </w:rPr>
        <w:t xml:space="preserve"> </w:t>
      </w:r>
      <w:r>
        <w:rPr>
          <w:w w:val="105"/>
          <w:sz w:val="17"/>
        </w:rPr>
        <w:t>no</w:t>
      </w:r>
      <w:r>
        <w:rPr>
          <w:spacing w:val="-4"/>
          <w:w w:val="105"/>
          <w:sz w:val="17"/>
        </w:rPr>
        <w:t xml:space="preserve"> </w:t>
      </w:r>
      <w:r>
        <w:rPr>
          <w:w w:val="105"/>
          <w:sz w:val="17"/>
        </w:rPr>
        <w:t>mínimo</w:t>
      </w:r>
      <w:r>
        <w:rPr>
          <w:spacing w:val="-4"/>
          <w:w w:val="105"/>
          <w:sz w:val="17"/>
        </w:rPr>
        <w:t xml:space="preserve"> </w:t>
      </w:r>
      <w:r>
        <w:rPr>
          <w:w w:val="105"/>
          <w:sz w:val="17"/>
        </w:rPr>
        <w:t>2</w:t>
      </w:r>
      <w:r>
        <w:rPr>
          <w:spacing w:val="-4"/>
          <w:w w:val="105"/>
          <w:sz w:val="17"/>
        </w:rPr>
        <w:t xml:space="preserve"> </w:t>
      </w:r>
      <w:r>
        <w:rPr>
          <w:w w:val="105"/>
          <w:sz w:val="17"/>
        </w:rPr>
        <w:t>(duas)</w:t>
      </w:r>
      <w:r>
        <w:rPr>
          <w:spacing w:val="-4"/>
          <w:w w:val="105"/>
          <w:sz w:val="17"/>
        </w:rPr>
        <w:t xml:space="preserve"> </w:t>
      </w:r>
      <w:r>
        <w:rPr>
          <w:w w:val="105"/>
          <w:sz w:val="17"/>
        </w:rPr>
        <w:t>horas,</w:t>
      </w:r>
      <w:r>
        <w:rPr>
          <w:spacing w:val="-4"/>
          <w:w w:val="105"/>
          <w:sz w:val="17"/>
        </w:rPr>
        <w:t xml:space="preserve"> </w:t>
      </w:r>
      <w:r>
        <w:rPr>
          <w:w w:val="105"/>
          <w:sz w:val="17"/>
        </w:rPr>
        <w:t>compatível</w:t>
      </w:r>
      <w:r>
        <w:rPr>
          <w:spacing w:val="-4"/>
          <w:w w:val="105"/>
          <w:sz w:val="17"/>
        </w:rPr>
        <w:t xml:space="preserve"> </w:t>
      </w:r>
      <w:r>
        <w:rPr>
          <w:w w:val="105"/>
          <w:sz w:val="17"/>
        </w:rPr>
        <w:t>com</w:t>
      </w:r>
      <w:r>
        <w:rPr>
          <w:spacing w:val="-4"/>
          <w:w w:val="105"/>
          <w:sz w:val="17"/>
        </w:rPr>
        <w:t xml:space="preserve"> </w:t>
      </w:r>
      <w:r>
        <w:rPr>
          <w:w w:val="105"/>
          <w:sz w:val="17"/>
        </w:rPr>
        <w:t>a</w:t>
      </w:r>
      <w:r>
        <w:rPr>
          <w:spacing w:val="-4"/>
          <w:w w:val="105"/>
          <w:sz w:val="17"/>
        </w:rPr>
        <w:t xml:space="preserve"> </w:t>
      </w:r>
      <w:r>
        <w:rPr>
          <w:w w:val="105"/>
          <w:sz w:val="17"/>
        </w:rPr>
        <w:t>complexidade</w:t>
      </w:r>
      <w:r>
        <w:rPr>
          <w:spacing w:val="-4"/>
          <w:w w:val="105"/>
          <w:sz w:val="17"/>
        </w:rPr>
        <w:t xml:space="preserve"> </w:t>
      </w:r>
      <w:r>
        <w:rPr>
          <w:w w:val="105"/>
          <w:sz w:val="17"/>
        </w:rPr>
        <w:t>do</w:t>
      </w:r>
      <w:r>
        <w:rPr>
          <w:spacing w:val="-4"/>
          <w:w w:val="105"/>
          <w:sz w:val="17"/>
        </w:rPr>
        <w:t xml:space="preserve"> </w:t>
      </w:r>
      <w:r>
        <w:rPr>
          <w:w w:val="105"/>
          <w:sz w:val="17"/>
        </w:rPr>
        <w:t>objeto,</w:t>
      </w:r>
      <w:r>
        <w:rPr>
          <w:spacing w:val="-4"/>
          <w:w w:val="105"/>
          <w:sz w:val="17"/>
        </w:rPr>
        <w:t xml:space="preserve"> </w:t>
      </w:r>
      <w:r>
        <w:rPr>
          <w:w w:val="105"/>
          <w:sz w:val="17"/>
        </w:rPr>
        <w:t>para</w:t>
      </w:r>
      <w:r>
        <w:rPr>
          <w:spacing w:val="-4"/>
          <w:w w:val="105"/>
          <w:sz w:val="17"/>
        </w:rPr>
        <w:t xml:space="preserve"> </w:t>
      </w:r>
      <w:r>
        <w:rPr>
          <w:w w:val="105"/>
          <w:sz w:val="17"/>
        </w:rPr>
        <w:t>que</w:t>
      </w:r>
      <w:r>
        <w:rPr>
          <w:spacing w:val="-4"/>
          <w:w w:val="105"/>
          <w:sz w:val="17"/>
        </w:rPr>
        <w:t xml:space="preserve"> </w:t>
      </w:r>
      <w:r>
        <w:rPr>
          <w:w w:val="105"/>
          <w:sz w:val="17"/>
        </w:rPr>
        <w:t>envie</w:t>
      </w:r>
      <w:r>
        <w:rPr>
          <w:spacing w:val="-4"/>
          <w:w w:val="105"/>
          <w:sz w:val="17"/>
        </w:rPr>
        <w:t xml:space="preserve"> </w:t>
      </w:r>
      <w:r>
        <w:rPr>
          <w:w w:val="105"/>
          <w:sz w:val="17"/>
        </w:rPr>
        <w:t>a</w:t>
      </w:r>
      <w:r>
        <w:rPr>
          <w:spacing w:val="-4"/>
          <w:w w:val="105"/>
          <w:sz w:val="17"/>
        </w:rPr>
        <w:t xml:space="preserve"> </w:t>
      </w:r>
      <w:r>
        <w:rPr>
          <w:w w:val="105"/>
          <w:sz w:val="17"/>
        </w:rPr>
        <w:t>proposta</w:t>
      </w:r>
      <w:r>
        <w:rPr>
          <w:spacing w:val="-4"/>
          <w:w w:val="105"/>
          <w:sz w:val="17"/>
        </w:rPr>
        <w:t xml:space="preserve"> </w:t>
      </w:r>
      <w:r>
        <w:rPr>
          <w:w w:val="105"/>
          <w:sz w:val="17"/>
        </w:rPr>
        <w:t>adequada</w:t>
      </w:r>
      <w:r>
        <w:rPr>
          <w:spacing w:val="-4"/>
          <w:w w:val="105"/>
          <w:sz w:val="17"/>
        </w:rPr>
        <w:t xml:space="preserve"> </w:t>
      </w:r>
      <w:r>
        <w:rPr>
          <w:w w:val="105"/>
          <w:sz w:val="17"/>
        </w:rPr>
        <w:t>ao</w:t>
      </w:r>
      <w:r>
        <w:rPr>
          <w:spacing w:val="-4"/>
          <w:w w:val="105"/>
          <w:sz w:val="17"/>
        </w:rPr>
        <w:t xml:space="preserve"> </w:t>
      </w:r>
      <w:r>
        <w:rPr>
          <w:w w:val="105"/>
          <w:sz w:val="17"/>
        </w:rPr>
        <w:t>último</w:t>
      </w:r>
      <w:r>
        <w:rPr>
          <w:spacing w:val="-4"/>
          <w:w w:val="105"/>
          <w:sz w:val="17"/>
        </w:rPr>
        <w:t xml:space="preserve"> </w:t>
      </w:r>
      <w:r>
        <w:rPr>
          <w:w w:val="105"/>
          <w:sz w:val="17"/>
        </w:rPr>
        <w:t>lance</w:t>
      </w:r>
      <w:r>
        <w:rPr>
          <w:spacing w:val="-4"/>
          <w:w w:val="105"/>
          <w:sz w:val="17"/>
        </w:rPr>
        <w:t xml:space="preserve"> </w:t>
      </w:r>
      <w:r>
        <w:rPr>
          <w:w w:val="105"/>
          <w:sz w:val="17"/>
        </w:rPr>
        <w:t>ofertado após a negociação realizada, acompanhada, se for o caso, dos documentos complementares, quando necessários à confirmação daqueles exigidos neste Edital e já apresentados.</w:t>
      </w:r>
    </w:p>
    <w:p w14:paraId="50D81A7F">
      <w:pPr>
        <w:pStyle w:val="9"/>
        <w:numPr>
          <w:ilvl w:val="2"/>
          <w:numId w:val="7"/>
        </w:numPr>
        <w:tabs>
          <w:tab w:val="left" w:pos="713"/>
        </w:tabs>
        <w:spacing w:before="1" w:after="0" w:line="240" w:lineRule="auto"/>
        <w:ind w:left="713" w:right="0" w:hanging="397"/>
        <w:jc w:val="left"/>
        <w:rPr>
          <w:sz w:val="17"/>
        </w:rPr>
      </w:pPr>
      <w:r>
        <w:rPr>
          <w:w w:val="105"/>
          <w:sz w:val="17"/>
        </w:rPr>
        <w:t>É</w:t>
      </w:r>
      <w:r>
        <w:rPr>
          <w:spacing w:val="-5"/>
          <w:w w:val="105"/>
          <w:sz w:val="17"/>
        </w:rPr>
        <w:t xml:space="preserve"> </w:t>
      </w:r>
      <w:r>
        <w:rPr>
          <w:w w:val="105"/>
          <w:sz w:val="17"/>
        </w:rPr>
        <w:t>facultado</w:t>
      </w:r>
      <w:r>
        <w:rPr>
          <w:spacing w:val="-5"/>
          <w:w w:val="105"/>
          <w:sz w:val="17"/>
        </w:rPr>
        <w:t xml:space="preserve"> </w:t>
      </w:r>
      <w:r>
        <w:rPr>
          <w:w w:val="105"/>
          <w:sz w:val="17"/>
        </w:rPr>
        <w:t>ao</w:t>
      </w:r>
      <w:r>
        <w:rPr>
          <w:spacing w:val="-5"/>
          <w:w w:val="105"/>
          <w:sz w:val="17"/>
        </w:rPr>
        <w:t xml:space="preserve"> </w:t>
      </w:r>
      <w:r>
        <w:rPr>
          <w:w w:val="105"/>
          <w:sz w:val="17"/>
        </w:rPr>
        <w:t>Pregoeiro</w:t>
      </w:r>
      <w:r>
        <w:rPr>
          <w:spacing w:val="-5"/>
          <w:w w:val="105"/>
          <w:sz w:val="17"/>
        </w:rPr>
        <w:t xml:space="preserve"> </w:t>
      </w:r>
      <w:r>
        <w:rPr>
          <w:w w:val="105"/>
          <w:sz w:val="17"/>
        </w:rPr>
        <w:t>prorrogar</w:t>
      </w:r>
      <w:r>
        <w:rPr>
          <w:spacing w:val="-4"/>
          <w:w w:val="105"/>
          <w:sz w:val="17"/>
        </w:rPr>
        <w:t xml:space="preserve"> </w:t>
      </w:r>
      <w:r>
        <w:rPr>
          <w:w w:val="105"/>
          <w:sz w:val="17"/>
        </w:rPr>
        <w:t>o</w:t>
      </w:r>
      <w:r>
        <w:rPr>
          <w:spacing w:val="-5"/>
          <w:w w:val="105"/>
          <w:sz w:val="17"/>
        </w:rPr>
        <w:t xml:space="preserve"> </w:t>
      </w:r>
      <w:r>
        <w:rPr>
          <w:w w:val="105"/>
          <w:sz w:val="17"/>
        </w:rPr>
        <w:t>prazo</w:t>
      </w:r>
      <w:r>
        <w:rPr>
          <w:spacing w:val="-5"/>
          <w:w w:val="105"/>
          <w:sz w:val="17"/>
        </w:rPr>
        <w:t xml:space="preserve"> </w:t>
      </w:r>
      <w:r>
        <w:rPr>
          <w:w w:val="105"/>
          <w:sz w:val="17"/>
        </w:rPr>
        <w:t>estabelecido,</w:t>
      </w:r>
      <w:r>
        <w:rPr>
          <w:spacing w:val="-5"/>
          <w:w w:val="105"/>
          <w:sz w:val="17"/>
        </w:rPr>
        <w:t xml:space="preserve"> </w:t>
      </w:r>
      <w:r>
        <w:rPr>
          <w:w w:val="105"/>
          <w:sz w:val="17"/>
        </w:rPr>
        <w:t>por</w:t>
      </w:r>
      <w:r>
        <w:rPr>
          <w:spacing w:val="-5"/>
          <w:w w:val="105"/>
          <w:sz w:val="17"/>
        </w:rPr>
        <w:t xml:space="preserve"> </w:t>
      </w:r>
      <w:r>
        <w:rPr>
          <w:w w:val="105"/>
          <w:sz w:val="17"/>
        </w:rPr>
        <w:t>igual</w:t>
      </w:r>
      <w:r>
        <w:rPr>
          <w:spacing w:val="-4"/>
          <w:w w:val="105"/>
          <w:sz w:val="17"/>
        </w:rPr>
        <w:t xml:space="preserve"> </w:t>
      </w:r>
      <w:r>
        <w:rPr>
          <w:w w:val="105"/>
          <w:sz w:val="17"/>
        </w:rPr>
        <w:t>período,</w:t>
      </w:r>
      <w:r>
        <w:rPr>
          <w:spacing w:val="-5"/>
          <w:w w:val="105"/>
          <w:sz w:val="17"/>
        </w:rPr>
        <w:t xml:space="preserve"> </w:t>
      </w:r>
      <w:r>
        <w:rPr>
          <w:w w:val="105"/>
          <w:sz w:val="17"/>
        </w:rPr>
        <w:t>de</w:t>
      </w:r>
      <w:r>
        <w:rPr>
          <w:spacing w:val="-5"/>
          <w:w w:val="105"/>
          <w:sz w:val="17"/>
        </w:rPr>
        <w:t xml:space="preserve"> </w:t>
      </w:r>
      <w:r>
        <w:rPr>
          <w:w w:val="105"/>
          <w:sz w:val="17"/>
        </w:rPr>
        <w:t>ofício</w:t>
      </w:r>
      <w:r>
        <w:rPr>
          <w:spacing w:val="-5"/>
          <w:w w:val="105"/>
          <w:sz w:val="17"/>
        </w:rPr>
        <w:t xml:space="preserve"> </w:t>
      </w:r>
      <w:r>
        <w:rPr>
          <w:w w:val="105"/>
          <w:sz w:val="17"/>
        </w:rPr>
        <w:t>ou</w:t>
      </w:r>
      <w:r>
        <w:rPr>
          <w:spacing w:val="-5"/>
          <w:w w:val="105"/>
          <w:sz w:val="17"/>
        </w:rPr>
        <w:t xml:space="preserve"> </w:t>
      </w:r>
      <w:r>
        <w:rPr>
          <w:w w:val="105"/>
          <w:sz w:val="17"/>
        </w:rPr>
        <w:t>a</w:t>
      </w:r>
      <w:r>
        <w:rPr>
          <w:spacing w:val="-4"/>
          <w:w w:val="105"/>
          <w:sz w:val="17"/>
        </w:rPr>
        <w:t xml:space="preserve"> </w:t>
      </w:r>
      <w:r>
        <w:rPr>
          <w:w w:val="105"/>
          <w:sz w:val="17"/>
        </w:rPr>
        <w:t>partir</w:t>
      </w:r>
      <w:r>
        <w:rPr>
          <w:spacing w:val="-5"/>
          <w:w w:val="105"/>
          <w:sz w:val="17"/>
        </w:rPr>
        <w:t xml:space="preserve"> </w:t>
      </w:r>
      <w:r>
        <w:rPr>
          <w:w w:val="105"/>
          <w:sz w:val="17"/>
        </w:rPr>
        <w:t>de</w:t>
      </w:r>
      <w:r>
        <w:rPr>
          <w:spacing w:val="-5"/>
          <w:w w:val="105"/>
          <w:sz w:val="17"/>
        </w:rPr>
        <w:t xml:space="preserve"> </w:t>
      </w:r>
      <w:r>
        <w:rPr>
          <w:w w:val="105"/>
          <w:sz w:val="17"/>
        </w:rPr>
        <w:t>solicitação</w:t>
      </w:r>
      <w:r>
        <w:rPr>
          <w:spacing w:val="-5"/>
          <w:w w:val="105"/>
          <w:sz w:val="17"/>
        </w:rPr>
        <w:t xml:space="preserve"> </w:t>
      </w:r>
      <w:r>
        <w:rPr>
          <w:w w:val="105"/>
          <w:sz w:val="17"/>
        </w:rPr>
        <w:t>fundamentada</w:t>
      </w:r>
      <w:r>
        <w:rPr>
          <w:spacing w:val="-5"/>
          <w:w w:val="105"/>
          <w:sz w:val="17"/>
        </w:rPr>
        <w:t xml:space="preserve"> </w:t>
      </w:r>
      <w:r>
        <w:rPr>
          <w:w w:val="105"/>
          <w:sz w:val="17"/>
        </w:rPr>
        <w:t>feita</w:t>
      </w:r>
      <w:r>
        <w:rPr>
          <w:spacing w:val="-4"/>
          <w:w w:val="105"/>
          <w:sz w:val="17"/>
        </w:rPr>
        <w:t xml:space="preserve"> </w:t>
      </w:r>
      <w:r>
        <w:rPr>
          <w:w w:val="105"/>
          <w:sz w:val="17"/>
        </w:rPr>
        <w:t>no</w:t>
      </w:r>
      <w:r>
        <w:rPr>
          <w:spacing w:val="-5"/>
          <w:w w:val="105"/>
          <w:sz w:val="17"/>
        </w:rPr>
        <w:t xml:space="preserve"> </w:t>
      </w:r>
      <w:r>
        <w:rPr>
          <w:w w:val="105"/>
          <w:sz w:val="17"/>
        </w:rPr>
        <w:t>chat</w:t>
      </w:r>
      <w:r>
        <w:rPr>
          <w:spacing w:val="-5"/>
          <w:w w:val="105"/>
          <w:sz w:val="17"/>
        </w:rPr>
        <w:t xml:space="preserve"> </w:t>
      </w:r>
      <w:r>
        <w:rPr>
          <w:w w:val="105"/>
          <w:sz w:val="17"/>
        </w:rPr>
        <w:t>pelo</w:t>
      </w:r>
      <w:r>
        <w:rPr>
          <w:spacing w:val="-5"/>
          <w:w w:val="105"/>
          <w:sz w:val="17"/>
        </w:rPr>
        <w:t xml:space="preserve"> </w:t>
      </w:r>
      <w:r>
        <w:rPr>
          <w:w w:val="105"/>
          <w:sz w:val="17"/>
        </w:rPr>
        <w:t>licitante,</w:t>
      </w:r>
      <w:r>
        <w:rPr>
          <w:spacing w:val="-5"/>
          <w:w w:val="105"/>
          <w:sz w:val="17"/>
        </w:rPr>
        <w:t xml:space="preserve"> </w:t>
      </w:r>
      <w:r>
        <w:rPr>
          <w:w w:val="105"/>
          <w:sz w:val="17"/>
        </w:rPr>
        <w:t>antes</w:t>
      </w:r>
      <w:r>
        <w:rPr>
          <w:spacing w:val="-4"/>
          <w:w w:val="105"/>
          <w:sz w:val="17"/>
        </w:rPr>
        <w:t xml:space="preserve"> </w:t>
      </w:r>
      <w:r>
        <w:rPr>
          <w:w w:val="105"/>
          <w:sz w:val="17"/>
        </w:rPr>
        <w:t>de</w:t>
      </w:r>
      <w:r>
        <w:rPr>
          <w:spacing w:val="-5"/>
          <w:w w:val="105"/>
          <w:sz w:val="17"/>
        </w:rPr>
        <w:t xml:space="preserve"> </w:t>
      </w:r>
      <w:r>
        <w:rPr>
          <w:w w:val="105"/>
          <w:sz w:val="17"/>
        </w:rPr>
        <w:t>findo</w:t>
      </w:r>
      <w:r>
        <w:rPr>
          <w:spacing w:val="-5"/>
          <w:w w:val="105"/>
          <w:sz w:val="17"/>
        </w:rPr>
        <w:t xml:space="preserve"> </w:t>
      </w:r>
      <w:r>
        <w:rPr>
          <w:w w:val="105"/>
          <w:sz w:val="17"/>
        </w:rPr>
        <w:t>o</w:t>
      </w:r>
      <w:r>
        <w:rPr>
          <w:spacing w:val="-5"/>
          <w:w w:val="105"/>
          <w:sz w:val="17"/>
        </w:rPr>
        <w:t xml:space="preserve"> </w:t>
      </w:r>
      <w:r>
        <w:rPr>
          <w:spacing w:val="-2"/>
          <w:w w:val="105"/>
          <w:sz w:val="17"/>
        </w:rPr>
        <w:t>prazo.</w:t>
      </w:r>
    </w:p>
    <w:p w14:paraId="7A3B8704">
      <w:pPr>
        <w:pStyle w:val="9"/>
        <w:numPr>
          <w:ilvl w:val="1"/>
          <w:numId w:val="7"/>
        </w:numPr>
        <w:tabs>
          <w:tab w:val="left" w:pos="582"/>
        </w:tabs>
        <w:spacing w:before="44" w:after="0" w:line="292" w:lineRule="auto"/>
        <w:ind w:left="316" w:right="299" w:firstLine="0"/>
        <w:jc w:val="left"/>
        <w:rPr>
          <w:sz w:val="17"/>
        </w:rPr>
      </w:pPr>
      <w:r>
        <w:rPr>
          <w:w w:val="105"/>
          <w:sz w:val="17"/>
        </w:rPr>
        <w:t>Encerrada</w:t>
      </w:r>
      <w:r>
        <w:rPr>
          <w:spacing w:val="-5"/>
          <w:w w:val="105"/>
          <w:sz w:val="17"/>
        </w:rPr>
        <w:t xml:space="preserve"> </w:t>
      </w:r>
      <w:r>
        <w:rPr>
          <w:w w:val="105"/>
          <w:sz w:val="17"/>
        </w:rPr>
        <w:t>a</w:t>
      </w:r>
      <w:r>
        <w:rPr>
          <w:spacing w:val="-5"/>
          <w:w w:val="105"/>
          <w:sz w:val="17"/>
        </w:rPr>
        <w:t xml:space="preserve"> </w:t>
      </w:r>
      <w:r>
        <w:rPr>
          <w:w w:val="105"/>
          <w:sz w:val="17"/>
        </w:rPr>
        <w:t>negociação,</w:t>
      </w:r>
      <w:r>
        <w:rPr>
          <w:spacing w:val="-5"/>
          <w:w w:val="105"/>
          <w:sz w:val="17"/>
        </w:rPr>
        <w:t xml:space="preserve"> </w:t>
      </w:r>
      <w:r>
        <w:rPr>
          <w:w w:val="105"/>
          <w:sz w:val="17"/>
        </w:rPr>
        <w:t>o</w:t>
      </w:r>
      <w:r>
        <w:rPr>
          <w:spacing w:val="-5"/>
          <w:w w:val="105"/>
          <w:sz w:val="17"/>
        </w:rPr>
        <w:t xml:space="preserve"> </w:t>
      </w:r>
      <w:r>
        <w:rPr>
          <w:w w:val="105"/>
          <w:sz w:val="17"/>
        </w:rPr>
        <w:t>Pregoeiro</w:t>
      </w:r>
      <w:r>
        <w:rPr>
          <w:spacing w:val="-5"/>
          <w:w w:val="105"/>
          <w:sz w:val="17"/>
        </w:rPr>
        <w:t xml:space="preserve"> </w:t>
      </w:r>
      <w:r>
        <w:rPr>
          <w:w w:val="105"/>
          <w:sz w:val="17"/>
        </w:rPr>
        <w:t>examinará</w:t>
      </w:r>
      <w:r>
        <w:rPr>
          <w:spacing w:val="-5"/>
          <w:w w:val="105"/>
          <w:sz w:val="17"/>
        </w:rPr>
        <w:t xml:space="preserve"> </w:t>
      </w:r>
      <w:r>
        <w:rPr>
          <w:w w:val="105"/>
          <w:sz w:val="17"/>
        </w:rPr>
        <w:t>a</w:t>
      </w:r>
      <w:r>
        <w:rPr>
          <w:spacing w:val="-5"/>
          <w:w w:val="105"/>
          <w:sz w:val="17"/>
        </w:rPr>
        <w:t xml:space="preserve"> </w:t>
      </w:r>
      <w:r>
        <w:rPr>
          <w:w w:val="105"/>
          <w:sz w:val="17"/>
        </w:rPr>
        <w:t>proposta</w:t>
      </w:r>
      <w:r>
        <w:rPr>
          <w:spacing w:val="-5"/>
          <w:w w:val="105"/>
          <w:sz w:val="17"/>
        </w:rPr>
        <w:t xml:space="preserve"> </w:t>
      </w:r>
      <w:r>
        <w:rPr>
          <w:w w:val="105"/>
          <w:sz w:val="17"/>
        </w:rPr>
        <w:t>classificada</w:t>
      </w:r>
      <w:r>
        <w:rPr>
          <w:spacing w:val="-5"/>
          <w:w w:val="105"/>
          <w:sz w:val="17"/>
        </w:rPr>
        <w:t xml:space="preserve"> </w:t>
      </w:r>
      <w:r>
        <w:rPr>
          <w:w w:val="105"/>
          <w:sz w:val="17"/>
        </w:rPr>
        <w:t>em</w:t>
      </w:r>
      <w:r>
        <w:rPr>
          <w:spacing w:val="-5"/>
          <w:w w:val="105"/>
          <w:sz w:val="17"/>
        </w:rPr>
        <w:t xml:space="preserve"> </w:t>
      </w:r>
      <w:r>
        <w:rPr>
          <w:w w:val="105"/>
          <w:sz w:val="17"/>
        </w:rPr>
        <w:t>primeiro</w:t>
      </w:r>
      <w:r>
        <w:rPr>
          <w:spacing w:val="-5"/>
          <w:w w:val="105"/>
          <w:sz w:val="17"/>
        </w:rPr>
        <w:t xml:space="preserve"> </w:t>
      </w:r>
      <w:r>
        <w:rPr>
          <w:w w:val="105"/>
          <w:sz w:val="17"/>
        </w:rPr>
        <w:t>lugar</w:t>
      </w:r>
      <w:r>
        <w:rPr>
          <w:spacing w:val="-5"/>
          <w:w w:val="105"/>
          <w:sz w:val="17"/>
        </w:rPr>
        <w:t xml:space="preserve"> </w:t>
      </w:r>
      <w:r>
        <w:rPr>
          <w:w w:val="105"/>
          <w:sz w:val="17"/>
        </w:rPr>
        <w:t>quanto</w:t>
      </w:r>
      <w:r>
        <w:rPr>
          <w:spacing w:val="-5"/>
          <w:w w:val="105"/>
          <w:sz w:val="17"/>
        </w:rPr>
        <w:t xml:space="preserve"> </w:t>
      </w:r>
      <w:r>
        <w:rPr>
          <w:w w:val="105"/>
          <w:sz w:val="17"/>
        </w:rPr>
        <w:t>à</w:t>
      </w:r>
      <w:r>
        <w:rPr>
          <w:spacing w:val="-5"/>
          <w:w w:val="105"/>
          <w:sz w:val="17"/>
        </w:rPr>
        <w:t xml:space="preserve"> </w:t>
      </w:r>
      <w:r>
        <w:rPr>
          <w:w w:val="105"/>
          <w:sz w:val="17"/>
        </w:rPr>
        <w:t>adequação</w:t>
      </w:r>
      <w:r>
        <w:rPr>
          <w:spacing w:val="-5"/>
          <w:w w:val="105"/>
          <w:sz w:val="17"/>
        </w:rPr>
        <w:t xml:space="preserve"> </w:t>
      </w:r>
      <w:r>
        <w:rPr>
          <w:w w:val="105"/>
          <w:sz w:val="17"/>
        </w:rPr>
        <w:t>ao</w:t>
      </w:r>
      <w:r>
        <w:rPr>
          <w:spacing w:val="-5"/>
          <w:w w:val="105"/>
          <w:sz w:val="17"/>
        </w:rPr>
        <w:t xml:space="preserve"> </w:t>
      </w:r>
      <w:r>
        <w:rPr>
          <w:w w:val="105"/>
          <w:sz w:val="17"/>
        </w:rPr>
        <w:t>objeto</w:t>
      </w:r>
      <w:r>
        <w:rPr>
          <w:spacing w:val="-5"/>
          <w:w w:val="105"/>
          <w:sz w:val="17"/>
        </w:rPr>
        <w:t xml:space="preserve"> </w:t>
      </w:r>
      <w:r>
        <w:rPr>
          <w:w w:val="105"/>
          <w:sz w:val="17"/>
        </w:rPr>
        <w:t>e</w:t>
      </w:r>
      <w:r>
        <w:rPr>
          <w:spacing w:val="-5"/>
          <w:w w:val="105"/>
          <w:sz w:val="17"/>
        </w:rPr>
        <w:t xml:space="preserve"> </w:t>
      </w:r>
      <w:r>
        <w:rPr>
          <w:w w:val="105"/>
          <w:sz w:val="17"/>
        </w:rPr>
        <w:t>à</w:t>
      </w:r>
      <w:r>
        <w:rPr>
          <w:spacing w:val="-5"/>
          <w:w w:val="105"/>
          <w:sz w:val="17"/>
        </w:rPr>
        <w:t xml:space="preserve"> </w:t>
      </w:r>
      <w:r>
        <w:rPr>
          <w:w w:val="105"/>
          <w:sz w:val="17"/>
        </w:rPr>
        <w:t>compatibilidade</w:t>
      </w:r>
      <w:r>
        <w:rPr>
          <w:spacing w:val="-5"/>
          <w:w w:val="105"/>
          <w:sz w:val="17"/>
        </w:rPr>
        <w:t xml:space="preserve"> </w:t>
      </w:r>
      <w:r>
        <w:rPr>
          <w:w w:val="105"/>
          <w:sz w:val="17"/>
        </w:rPr>
        <w:t>do</w:t>
      </w:r>
      <w:r>
        <w:rPr>
          <w:spacing w:val="-5"/>
          <w:w w:val="105"/>
          <w:sz w:val="17"/>
        </w:rPr>
        <w:t xml:space="preserve"> </w:t>
      </w:r>
      <w:r>
        <w:rPr>
          <w:w w:val="105"/>
          <w:sz w:val="17"/>
        </w:rPr>
        <w:t>preço</w:t>
      </w:r>
      <w:r>
        <w:rPr>
          <w:spacing w:val="-5"/>
          <w:w w:val="105"/>
          <w:sz w:val="17"/>
        </w:rPr>
        <w:t xml:space="preserve"> </w:t>
      </w:r>
      <w:r>
        <w:rPr>
          <w:w w:val="105"/>
          <w:sz w:val="17"/>
        </w:rPr>
        <w:t>em</w:t>
      </w:r>
      <w:r>
        <w:rPr>
          <w:spacing w:val="-5"/>
          <w:w w:val="105"/>
          <w:sz w:val="17"/>
        </w:rPr>
        <w:t xml:space="preserve"> </w:t>
      </w:r>
      <w:r>
        <w:rPr>
          <w:w w:val="105"/>
          <w:sz w:val="17"/>
        </w:rPr>
        <w:t>relação</w:t>
      </w:r>
      <w:r>
        <w:rPr>
          <w:spacing w:val="-5"/>
          <w:w w:val="105"/>
          <w:sz w:val="17"/>
        </w:rPr>
        <w:t xml:space="preserve"> </w:t>
      </w:r>
      <w:r>
        <w:rPr>
          <w:w w:val="105"/>
          <w:sz w:val="17"/>
        </w:rPr>
        <w:t>ao</w:t>
      </w:r>
      <w:r>
        <w:rPr>
          <w:spacing w:val="-5"/>
          <w:w w:val="105"/>
          <w:sz w:val="17"/>
        </w:rPr>
        <w:t xml:space="preserve"> </w:t>
      </w:r>
      <w:r>
        <w:rPr>
          <w:w w:val="105"/>
          <w:sz w:val="17"/>
        </w:rPr>
        <w:t>máximo</w:t>
      </w:r>
      <w:r>
        <w:rPr>
          <w:spacing w:val="-5"/>
          <w:w w:val="105"/>
          <w:sz w:val="17"/>
        </w:rPr>
        <w:t xml:space="preserve"> </w:t>
      </w:r>
      <w:r>
        <w:rPr>
          <w:w w:val="105"/>
          <w:sz w:val="17"/>
        </w:rPr>
        <w:t>estipulado</w:t>
      </w:r>
      <w:r>
        <w:rPr>
          <w:spacing w:val="-5"/>
          <w:w w:val="105"/>
          <w:sz w:val="17"/>
        </w:rPr>
        <w:t xml:space="preserve"> </w:t>
      </w:r>
      <w:r>
        <w:rPr>
          <w:w w:val="105"/>
          <w:sz w:val="17"/>
        </w:rPr>
        <w:t>para</w:t>
      </w:r>
      <w:r>
        <w:rPr>
          <w:spacing w:val="-5"/>
          <w:w w:val="105"/>
          <w:sz w:val="17"/>
        </w:rPr>
        <w:t xml:space="preserve"> </w:t>
      </w:r>
      <w:r>
        <w:rPr>
          <w:w w:val="105"/>
          <w:sz w:val="17"/>
        </w:rPr>
        <w:t xml:space="preserve">contratação neste Edital e em seus anexos, observado o disposto nos </w:t>
      </w:r>
      <w:r>
        <w:fldChar w:fldCharType="begin"/>
      </w:r>
      <w:r>
        <w:instrText xml:space="preserve"> HYPERLINK "https://www.gov.br/compras/pt-br/acesso-a-informacao/legislacao/instrucoes-normativas/instrucao-normativa-seges-me-no-73-de-30-de-setembro-de-2022#art29" \h </w:instrText>
      </w:r>
      <w:r>
        <w:fldChar w:fldCharType="separate"/>
      </w:r>
      <w:r>
        <w:rPr>
          <w:color w:val="000080"/>
          <w:w w:val="105"/>
          <w:sz w:val="17"/>
          <w:u w:val="single" w:color="000080"/>
        </w:rPr>
        <w:t>arts. 32 a 38 d</w:t>
      </w:r>
      <w:r>
        <w:rPr>
          <w:color w:val="000080"/>
          <w:w w:val="105"/>
          <w:sz w:val="17"/>
          <w:u w:val="single" w:color="000080"/>
        </w:rPr>
        <w:fldChar w:fldCharType="end"/>
      </w:r>
      <w:r>
        <w:rPr>
          <w:color w:val="000080"/>
          <w:w w:val="105"/>
          <w:sz w:val="17"/>
          <w:u w:val="single" w:color="000080"/>
        </w:rPr>
        <w:t>o Decreto nº 48.778/2023</w:t>
      </w:r>
      <w:r>
        <w:rPr>
          <w:w w:val="105"/>
          <w:sz w:val="17"/>
        </w:rPr>
        <w:t>.</w:t>
      </w:r>
    </w:p>
    <w:p w14:paraId="7F584BFC">
      <w:pPr>
        <w:pStyle w:val="9"/>
        <w:numPr>
          <w:ilvl w:val="1"/>
          <w:numId w:val="7"/>
        </w:numPr>
        <w:tabs>
          <w:tab w:val="left" w:pos="580"/>
        </w:tabs>
        <w:spacing w:before="1" w:after="0" w:line="240" w:lineRule="auto"/>
        <w:ind w:left="580" w:right="0" w:hanging="264"/>
        <w:jc w:val="left"/>
        <w:rPr>
          <w:sz w:val="17"/>
        </w:rPr>
      </w:pPr>
      <w:r>
        <w:rPr>
          <w:w w:val="105"/>
          <w:sz w:val="17"/>
        </w:rPr>
        <w:t>Será</w:t>
      </w:r>
      <w:r>
        <w:rPr>
          <w:spacing w:val="-7"/>
          <w:w w:val="105"/>
          <w:sz w:val="17"/>
        </w:rPr>
        <w:t xml:space="preserve"> </w:t>
      </w:r>
      <w:r>
        <w:rPr>
          <w:w w:val="105"/>
          <w:sz w:val="17"/>
        </w:rPr>
        <w:t>desclassificada</w:t>
      </w:r>
      <w:r>
        <w:rPr>
          <w:spacing w:val="-6"/>
          <w:w w:val="105"/>
          <w:sz w:val="17"/>
        </w:rPr>
        <w:t xml:space="preserve"> </w:t>
      </w:r>
      <w:r>
        <w:rPr>
          <w:w w:val="105"/>
          <w:sz w:val="17"/>
        </w:rPr>
        <w:t>a</w:t>
      </w:r>
      <w:r>
        <w:rPr>
          <w:spacing w:val="-7"/>
          <w:w w:val="105"/>
          <w:sz w:val="17"/>
        </w:rPr>
        <w:t xml:space="preserve"> </w:t>
      </w:r>
      <w:r>
        <w:rPr>
          <w:w w:val="105"/>
          <w:sz w:val="17"/>
        </w:rPr>
        <w:t>proposta</w:t>
      </w:r>
      <w:r>
        <w:rPr>
          <w:spacing w:val="-6"/>
          <w:w w:val="105"/>
          <w:sz w:val="17"/>
        </w:rPr>
        <w:t xml:space="preserve"> </w:t>
      </w:r>
      <w:r>
        <w:rPr>
          <w:w w:val="105"/>
          <w:sz w:val="17"/>
        </w:rPr>
        <w:t>vencedora</w:t>
      </w:r>
      <w:r>
        <w:rPr>
          <w:spacing w:val="-7"/>
          <w:w w:val="105"/>
          <w:sz w:val="17"/>
        </w:rPr>
        <w:t xml:space="preserve"> </w:t>
      </w:r>
      <w:r>
        <w:rPr>
          <w:spacing w:val="-4"/>
          <w:w w:val="105"/>
          <w:sz w:val="17"/>
        </w:rPr>
        <w:t>que:</w:t>
      </w:r>
    </w:p>
    <w:p w14:paraId="5385A448">
      <w:pPr>
        <w:pStyle w:val="9"/>
        <w:numPr>
          <w:ilvl w:val="2"/>
          <w:numId w:val="7"/>
        </w:numPr>
        <w:tabs>
          <w:tab w:val="left" w:pos="713"/>
        </w:tabs>
        <w:spacing w:before="43" w:after="0" w:line="240" w:lineRule="auto"/>
        <w:ind w:left="713" w:right="0" w:hanging="397"/>
        <w:jc w:val="left"/>
        <w:rPr>
          <w:sz w:val="17"/>
        </w:rPr>
      </w:pPr>
      <w:r>
        <w:rPr>
          <w:w w:val="105"/>
          <w:sz w:val="17"/>
        </w:rPr>
        <w:t>contiver</w:t>
      </w:r>
      <w:r>
        <w:rPr>
          <w:spacing w:val="-6"/>
          <w:w w:val="105"/>
          <w:sz w:val="17"/>
        </w:rPr>
        <w:t xml:space="preserve"> </w:t>
      </w:r>
      <w:r>
        <w:rPr>
          <w:w w:val="105"/>
          <w:sz w:val="17"/>
        </w:rPr>
        <w:t>vícios</w:t>
      </w:r>
      <w:r>
        <w:rPr>
          <w:spacing w:val="-6"/>
          <w:w w:val="105"/>
          <w:sz w:val="17"/>
        </w:rPr>
        <w:t xml:space="preserve"> </w:t>
      </w:r>
      <w:r>
        <w:rPr>
          <w:spacing w:val="-2"/>
          <w:w w:val="105"/>
          <w:sz w:val="17"/>
        </w:rPr>
        <w:t>insanáveis;</w:t>
      </w:r>
    </w:p>
    <w:p w14:paraId="40983A9F">
      <w:pPr>
        <w:pStyle w:val="9"/>
        <w:numPr>
          <w:ilvl w:val="2"/>
          <w:numId w:val="7"/>
        </w:numPr>
        <w:tabs>
          <w:tab w:val="left" w:pos="713"/>
        </w:tabs>
        <w:spacing w:before="44" w:after="0" w:line="240" w:lineRule="auto"/>
        <w:ind w:left="713" w:right="0" w:hanging="397"/>
        <w:jc w:val="left"/>
        <w:rPr>
          <w:sz w:val="17"/>
        </w:rPr>
      </w:pPr>
      <w:r>
        <w:rPr>
          <w:w w:val="105"/>
          <w:sz w:val="17"/>
        </w:rPr>
        <w:t>não</w:t>
      </w:r>
      <w:r>
        <w:rPr>
          <w:spacing w:val="-12"/>
          <w:w w:val="105"/>
          <w:sz w:val="17"/>
        </w:rPr>
        <w:t xml:space="preserve"> </w:t>
      </w:r>
      <w:r>
        <w:rPr>
          <w:w w:val="105"/>
          <w:sz w:val="17"/>
        </w:rPr>
        <w:t>obedecer</w:t>
      </w:r>
      <w:r>
        <w:rPr>
          <w:spacing w:val="-7"/>
          <w:w w:val="105"/>
          <w:sz w:val="17"/>
        </w:rPr>
        <w:t xml:space="preserve"> </w:t>
      </w:r>
      <w:r>
        <w:rPr>
          <w:w w:val="105"/>
          <w:sz w:val="17"/>
        </w:rPr>
        <w:t>às</w:t>
      </w:r>
      <w:r>
        <w:rPr>
          <w:spacing w:val="-7"/>
          <w:w w:val="105"/>
          <w:sz w:val="17"/>
        </w:rPr>
        <w:t xml:space="preserve"> </w:t>
      </w:r>
      <w:r>
        <w:rPr>
          <w:w w:val="105"/>
          <w:sz w:val="17"/>
        </w:rPr>
        <w:t>especificações</w:t>
      </w:r>
      <w:r>
        <w:rPr>
          <w:spacing w:val="-7"/>
          <w:w w:val="105"/>
          <w:sz w:val="17"/>
        </w:rPr>
        <w:t xml:space="preserve"> </w:t>
      </w:r>
      <w:r>
        <w:rPr>
          <w:w w:val="105"/>
          <w:sz w:val="17"/>
        </w:rPr>
        <w:t>técnicas</w:t>
      </w:r>
      <w:r>
        <w:rPr>
          <w:spacing w:val="-7"/>
          <w:w w:val="105"/>
          <w:sz w:val="17"/>
        </w:rPr>
        <w:t xml:space="preserve"> </w:t>
      </w:r>
      <w:r>
        <w:rPr>
          <w:w w:val="105"/>
          <w:sz w:val="17"/>
        </w:rPr>
        <w:t>contidas</w:t>
      </w:r>
      <w:r>
        <w:rPr>
          <w:spacing w:val="-7"/>
          <w:w w:val="105"/>
          <w:sz w:val="17"/>
        </w:rPr>
        <w:t xml:space="preserve"> </w:t>
      </w:r>
      <w:r>
        <w:rPr>
          <w:w w:val="105"/>
          <w:sz w:val="17"/>
        </w:rPr>
        <w:t>no</w:t>
      </w:r>
      <w:r>
        <w:rPr>
          <w:spacing w:val="-7"/>
          <w:w w:val="105"/>
          <w:sz w:val="17"/>
        </w:rPr>
        <w:t xml:space="preserve"> </w:t>
      </w:r>
      <w:r>
        <w:rPr>
          <w:b/>
          <w:w w:val="105"/>
          <w:sz w:val="17"/>
        </w:rPr>
        <w:t>Termo</w:t>
      </w:r>
      <w:r>
        <w:rPr>
          <w:b/>
          <w:spacing w:val="-7"/>
          <w:w w:val="105"/>
          <w:sz w:val="17"/>
        </w:rPr>
        <w:t xml:space="preserve"> </w:t>
      </w:r>
      <w:r>
        <w:rPr>
          <w:b/>
          <w:w w:val="105"/>
          <w:sz w:val="17"/>
        </w:rPr>
        <w:t>de</w:t>
      </w:r>
      <w:r>
        <w:rPr>
          <w:b/>
          <w:spacing w:val="-7"/>
          <w:w w:val="105"/>
          <w:sz w:val="17"/>
        </w:rPr>
        <w:t xml:space="preserve"> </w:t>
      </w:r>
      <w:r>
        <w:rPr>
          <w:b/>
          <w:w w:val="105"/>
          <w:sz w:val="17"/>
        </w:rPr>
        <w:t>Referência</w:t>
      </w:r>
      <w:r>
        <w:rPr>
          <w:b/>
          <w:spacing w:val="-7"/>
          <w:w w:val="105"/>
          <w:sz w:val="17"/>
        </w:rPr>
        <w:t xml:space="preserve"> </w:t>
      </w:r>
      <w:r>
        <w:rPr>
          <w:b/>
          <w:w w:val="105"/>
          <w:sz w:val="17"/>
        </w:rPr>
        <w:t>–</w:t>
      </w:r>
      <w:r>
        <w:rPr>
          <w:b/>
          <w:spacing w:val="-12"/>
          <w:w w:val="105"/>
          <w:sz w:val="17"/>
        </w:rPr>
        <w:t xml:space="preserve"> </w:t>
      </w:r>
      <w:r>
        <w:rPr>
          <w:b/>
          <w:w w:val="105"/>
          <w:sz w:val="17"/>
        </w:rPr>
        <w:t>Anexo</w:t>
      </w:r>
      <w:r>
        <w:rPr>
          <w:b/>
          <w:spacing w:val="-7"/>
          <w:w w:val="105"/>
          <w:sz w:val="17"/>
        </w:rPr>
        <w:t xml:space="preserve"> </w:t>
      </w:r>
      <w:r>
        <w:rPr>
          <w:b/>
          <w:spacing w:val="-5"/>
          <w:w w:val="105"/>
          <w:sz w:val="17"/>
        </w:rPr>
        <w:t>I</w:t>
      </w:r>
      <w:r>
        <w:rPr>
          <w:spacing w:val="-5"/>
          <w:w w:val="105"/>
          <w:sz w:val="17"/>
        </w:rPr>
        <w:t>;</w:t>
      </w:r>
    </w:p>
    <w:p w14:paraId="252857CA">
      <w:pPr>
        <w:pStyle w:val="9"/>
        <w:numPr>
          <w:ilvl w:val="2"/>
          <w:numId w:val="7"/>
        </w:numPr>
        <w:tabs>
          <w:tab w:val="left" w:pos="713"/>
        </w:tabs>
        <w:spacing w:before="44" w:after="0" w:line="240" w:lineRule="auto"/>
        <w:ind w:left="713" w:right="0" w:hanging="397"/>
        <w:jc w:val="left"/>
        <w:rPr>
          <w:sz w:val="17"/>
        </w:rPr>
      </w:pPr>
      <w:r>
        <w:rPr>
          <w:w w:val="105"/>
          <w:sz w:val="17"/>
        </w:rPr>
        <w:t>apresentar</w:t>
      </w:r>
      <w:r>
        <w:rPr>
          <w:spacing w:val="-6"/>
          <w:w w:val="105"/>
          <w:sz w:val="17"/>
        </w:rPr>
        <w:t xml:space="preserve"> </w:t>
      </w:r>
      <w:r>
        <w:rPr>
          <w:w w:val="105"/>
          <w:sz w:val="17"/>
        </w:rPr>
        <w:t>preços</w:t>
      </w:r>
      <w:r>
        <w:rPr>
          <w:spacing w:val="-6"/>
          <w:w w:val="105"/>
          <w:sz w:val="17"/>
        </w:rPr>
        <w:t xml:space="preserve"> </w:t>
      </w:r>
      <w:r>
        <w:rPr>
          <w:w w:val="105"/>
          <w:sz w:val="17"/>
        </w:rPr>
        <w:t>inexequíveis</w:t>
      </w:r>
      <w:r>
        <w:rPr>
          <w:spacing w:val="-6"/>
          <w:w w:val="105"/>
          <w:sz w:val="17"/>
        </w:rPr>
        <w:t xml:space="preserve"> </w:t>
      </w:r>
      <w:r>
        <w:rPr>
          <w:w w:val="105"/>
          <w:sz w:val="17"/>
        </w:rPr>
        <w:t>ou</w:t>
      </w:r>
      <w:r>
        <w:rPr>
          <w:spacing w:val="-6"/>
          <w:w w:val="105"/>
          <w:sz w:val="17"/>
        </w:rPr>
        <w:t xml:space="preserve"> </w:t>
      </w:r>
      <w:r>
        <w:rPr>
          <w:w w:val="105"/>
          <w:sz w:val="17"/>
        </w:rPr>
        <w:t>permanecerem</w:t>
      </w:r>
      <w:r>
        <w:rPr>
          <w:spacing w:val="-6"/>
          <w:w w:val="105"/>
          <w:sz w:val="17"/>
        </w:rPr>
        <w:t xml:space="preserve"> </w:t>
      </w:r>
      <w:r>
        <w:rPr>
          <w:w w:val="105"/>
          <w:sz w:val="17"/>
        </w:rPr>
        <w:t>acima</w:t>
      </w:r>
      <w:r>
        <w:rPr>
          <w:spacing w:val="-5"/>
          <w:w w:val="105"/>
          <w:sz w:val="17"/>
        </w:rPr>
        <w:t xml:space="preserve"> </w:t>
      </w:r>
      <w:r>
        <w:rPr>
          <w:w w:val="105"/>
          <w:sz w:val="17"/>
        </w:rPr>
        <w:t>do</w:t>
      </w:r>
      <w:r>
        <w:rPr>
          <w:spacing w:val="-6"/>
          <w:w w:val="105"/>
          <w:sz w:val="17"/>
        </w:rPr>
        <w:t xml:space="preserve"> </w:t>
      </w:r>
      <w:r>
        <w:rPr>
          <w:w w:val="105"/>
          <w:sz w:val="17"/>
        </w:rPr>
        <w:t>preço</w:t>
      </w:r>
      <w:r>
        <w:rPr>
          <w:spacing w:val="-6"/>
          <w:w w:val="105"/>
          <w:sz w:val="17"/>
        </w:rPr>
        <w:t xml:space="preserve"> </w:t>
      </w:r>
      <w:r>
        <w:rPr>
          <w:w w:val="105"/>
          <w:sz w:val="17"/>
        </w:rPr>
        <w:t>máximo</w:t>
      </w:r>
      <w:r>
        <w:rPr>
          <w:spacing w:val="-6"/>
          <w:w w:val="105"/>
          <w:sz w:val="17"/>
        </w:rPr>
        <w:t xml:space="preserve"> </w:t>
      </w:r>
      <w:r>
        <w:rPr>
          <w:w w:val="105"/>
          <w:sz w:val="17"/>
        </w:rPr>
        <w:t>definido</w:t>
      </w:r>
      <w:r>
        <w:rPr>
          <w:spacing w:val="-6"/>
          <w:w w:val="105"/>
          <w:sz w:val="17"/>
        </w:rPr>
        <w:t xml:space="preserve"> </w:t>
      </w:r>
      <w:r>
        <w:rPr>
          <w:w w:val="105"/>
          <w:sz w:val="17"/>
        </w:rPr>
        <w:t>para</w:t>
      </w:r>
      <w:r>
        <w:rPr>
          <w:spacing w:val="-5"/>
          <w:w w:val="105"/>
          <w:sz w:val="17"/>
        </w:rPr>
        <w:t xml:space="preserve"> </w:t>
      </w:r>
      <w:r>
        <w:rPr>
          <w:w w:val="105"/>
          <w:sz w:val="17"/>
        </w:rPr>
        <w:t>a</w:t>
      </w:r>
      <w:r>
        <w:rPr>
          <w:spacing w:val="-6"/>
          <w:w w:val="105"/>
          <w:sz w:val="17"/>
        </w:rPr>
        <w:t xml:space="preserve"> </w:t>
      </w:r>
      <w:r>
        <w:rPr>
          <w:spacing w:val="-2"/>
          <w:w w:val="105"/>
          <w:sz w:val="17"/>
        </w:rPr>
        <w:t>contratação;</w:t>
      </w:r>
    </w:p>
    <w:p w14:paraId="3198E92E">
      <w:pPr>
        <w:pStyle w:val="9"/>
        <w:numPr>
          <w:ilvl w:val="2"/>
          <w:numId w:val="7"/>
        </w:numPr>
        <w:tabs>
          <w:tab w:val="left" w:pos="713"/>
        </w:tabs>
        <w:spacing w:before="43" w:after="0" w:line="240" w:lineRule="auto"/>
        <w:ind w:left="713" w:right="0" w:hanging="397"/>
        <w:jc w:val="left"/>
        <w:rPr>
          <w:sz w:val="17"/>
        </w:rPr>
      </w:pPr>
      <w:r>
        <w:rPr>
          <w:w w:val="105"/>
          <w:sz w:val="17"/>
        </w:rPr>
        <w:t>não</w:t>
      </w:r>
      <w:r>
        <w:rPr>
          <w:spacing w:val="-11"/>
          <w:w w:val="105"/>
          <w:sz w:val="17"/>
        </w:rPr>
        <w:t xml:space="preserve"> </w:t>
      </w:r>
      <w:r>
        <w:rPr>
          <w:w w:val="105"/>
          <w:sz w:val="17"/>
        </w:rPr>
        <w:t>tiverem</w:t>
      </w:r>
      <w:r>
        <w:rPr>
          <w:spacing w:val="-7"/>
          <w:w w:val="105"/>
          <w:sz w:val="17"/>
        </w:rPr>
        <w:t xml:space="preserve"> </w:t>
      </w:r>
      <w:r>
        <w:rPr>
          <w:w w:val="105"/>
          <w:sz w:val="17"/>
        </w:rPr>
        <w:t>sua</w:t>
      </w:r>
      <w:r>
        <w:rPr>
          <w:spacing w:val="-6"/>
          <w:w w:val="105"/>
          <w:sz w:val="17"/>
        </w:rPr>
        <w:t xml:space="preserve"> </w:t>
      </w:r>
      <w:r>
        <w:rPr>
          <w:w w:val="105"/>
          <w:sz w:val="17"/>
        </w:rPr>
        <w:t>exequibilidade</w:t>
      </w:r>
      <w:r>
        <w:rPr>
          <w:spacing w:val="-7"/>
          <w:w w:val="105"/>
          <w:sz w:val="17"/>
        </w:rPr>
        <w:t xml:space="preserve"> </w:t>
      </w:r>
      <w:r>
        <w:rPr>
          <w:w w:val="105"/>
          <w:sz w:val="17"/>
        </w:rPr>
        <w:t>demonstrada,</w:t>
      </w:r>
      <w:r>
        <w:rPr>
          <w:spacing w:val="-6"/>
          <w:w w:val="105"/>
          <w:sz w:val="17"/>
        </w:rPr>
        <w:t xml:space="preserve"> </w:t>
      </w:r>
      <w:r>
        <w:rPr>
          <w:w w:val="105"/>
          <w:sz w:val="17"/>
        </w:rPr>
        <w:t>quando</w:t>
      </w:r>
      <w:r>
        <w:rPr>
          <w:spacing w:val="-7"/>
          <w:w w:val="105"/>
          <w:sz w:val="17"/>
        </w:rPr>
        <w:t xml:space="preserve"> </w:t>
      </w:r>
      <w:r>
        <w:rPr>
          <w:w w:val="105"/>
          <w:sz w:val="17"/>
        </w:rPr>
        <w:t>exigido</w:t>
      </w:r>
      <w:r>
        <w:rPr>
          <w:spacing w:val="-6"/>
          <w:w w:val="105"/>
          <w:sz w:val="17"/>
        </w:rPr>
        <w:t xml:space="preserve"> </w:t>
      </w:r>
      <w:r>
        <w:rPr>
          <w:w w:val="105"/>
          <w:sz w:val="17"/>
        </w:rPr>
        <w:t>pela</w:t>
      </w:r>
      <w:r>
        <w:rPr>
          <w:spacing w:val="-11"/>
          <w:w w:val="105"/>
          <w:sz w:val="17"/>
        </w:rPr>
        <w:t xml:space="preserve"> </w:t>
      </w:r>
      <w:r>
        <w:rPr>
          <w:spacing w:val="-2"/>
          <w:w w:val="105"/>
          <w:sz w:val="17"/>
        </w:rPr>
        <w:t>Administração;</w:t>
      </w:r>
    </w:p>
    <w:p w14:paraId="40FB2517">
      <w:pPr>
        <w:pStyle w:val="9"/>
        <w:numPr>
          <w:ilvl w:val="2"/>
          <w:numId w:val="7"/>
        </w:numPr>
        <w:tabs>
          <w:tab w:val="left" w:pos="713"/>
        </w:tabs>
        <w:spacing w:before="44" w:after="0" w:line="240" w:lineRule="auto"/>
        <w:ind w:left="713" w:right="0" w:hanging="397"/>
        <w:jc w:val="left"/>
        <w:rPr>
          <w:sz w:val="17"/>
        </w:rPr>
      </w:pPr>
      <w:r>
        <w:rPr>
          <w:w w:val="105"/>
          <w:sz w:val="17"/>
        </w:rPr>
        <w:t>apresentar</w:t>
      </w:r>
      <w:r>
        <w:rPr>
          <w:spacing w:val="-6"/>
          <w:w w:val="105"/>
          <w:sz w:val="17"/>
        </w:rPr>
        <w:t xml:space="preserve"> </w:t>
      </w:r>
      <w:r>
        <w:rPr>
          <w:w w:val="105"/>
          <w:sz w:val="17"/>
        </w:rPr>
        <w:t>desconformidade</w:t>
      </w:r>
      <w:r>
        <w:rPr>
          <w:spacing w:val="-6"/>
          <w:w w:val="105"/>
          <w:sz w:val="17"/>
        </w:rPr>
        <w:t xml:space="preserve"> </w:t>
      </w:r>
      <w:r>
        <w:rPr>
          <w:w w:val="105"/>
          <w:sz w:val="17"/>
        </w:rPr>
        <w:t>com</w:t>
      </w:r>
      <w:r>
        <w:rPr>
          <w:spacing w:val="-6"/>
          <w:w w:val="105"/>
          <w:sz w:val="17"/>
        </w:rPr>
        <w:t xml:space="preserve"> </w:t>
      </w:r>
      <w:r>
        <w:rPr>
          <w:w w:val="105"/>
          <w:sz w:val="17"/>
        </w:rPr>
        <w:t>quaisquer</w:t>
      </w:r>
      <w:r>
        <w:rPr>
          <w:spacing w:val="-6"/>
          <w:w w:val="105"/>
          <w:sz w:val="17"/>
        </w:rPr>
        <w:t xml:space="preserve"> </w:t>
      </w:r>
      <w:r>
        <w:rPr>
          <w:w w:val="105"/>
          <w:sz w:val="17"/>
        </w:rPr>
        <w:t>outras</w:t>
      </w:r>
      <w:r>
        <w:rPr>
          <w:spacing w:val="-6"/>
          <w:w w:val="105"/>
          <w:sz w:val="17"/>
        </w:rPr>
        <w:t xml:space="preserve"> </w:t>
      </w:r>
      <w:r>
        <w:rPr>
          <w:w w:val="105"/>
          <w:sz w:val="17"/>
        </w:rPr>
        <w:t>exigências</w:t>
      </w:r>
      <w:r>
        <w:rPr>
          <w:spacing w:val="-6"/>
          <w:w w:val="105"/>
          <w:sz w:val="17"/>
        </w:rPr>
        <w:t xml:space="preserve"> </w:t>
      </w:r>
      <w:r>
        <w:rPr>
          <w:w w:val="105"/>
          <w:sz w:val="17"/>
        </w:rPr>
        <w:t>deste</w:t>
      </w:r>
      <w:r>
        <w:rPr>
          <w:spacing w:val="-6"/>
          <w:w w:val="105"/>
          <w:sz w:val="17"/>
        </w:rPr>
        <w:t xml:space="preserve"> </w:t>
      </w:r>
      <w:r>
        <w:rPr>
          <w:w w:val="105"/>
          <w:sz w:val="17"/>
        </w:rPr>
        <w:t>Edital</w:t>
      </w:r>
      <w:r>
        <w:rPr>
          <w:spacing w:val="-6"/>
          <w:w w:val="105"/>
          <w:sz w:val="17"/>
        </w:rPr>
        <w:t xml:space="preserve"> </w:t>
      </w:r>
      <w:r>
        <w:rPr>
          <w:w w:val="105"/>
          <w:sz w:val="17"/>
        </w:rPr>
        <w:t>ou</w:t>
      </w:r>
      <w:r>
        <w:rPr>
          <w:spacing w:val="-6"/>
          <w:w w:val="105"/>
          <w:sz w:val="17"/>
        </w:rPr>
        <w:t xml:space="preserve"> </w:t>
      </w:r>
      <w:r>
        <w:rPr>
          <w:w w:val="105"/>
          <w:sz w:val="17"/>
        </w:rPr>
        <w:t>seus</w:t>
      </w:r>
      <w:r>
        <w:rPr>
          <w:spacing w:val="-6"/>
          <w:w w:val="105"/>
          <w:sz w:val="17"/>
        </w:rPr>
        <w:t xml:space="preserve"> </w:t>
      </w:r>
      <w:r>
        <w:rPr>
          <w:w w:val="105"/>
          <w:sz w:val="17"/>
        </w:rPr>
        <w:t>anexos,</w:t>
      </w:r>
      <w:r>
        <w:rPr>
          <w:spacing w:val="-6"/>
          <w:w w:val="105"/>
          <w:sz w:val="17"/>
        </w:rPr>
        <w:t xml:space="preserve"> </w:t>
      </w:r>
      <w:r>
        <w:rPr>
          <w:w w:val="105"/>
          <w:sz w:val="17"/>
        </w:rPr>
        <w:t>desde</w:t>
      </w:r>
      <w:r>
        <w:rPr>
          <w:spacing w:val="-6"/>
          <w:w w:val="105"/>
          <w:sz w:val="17"/>
        </w:rPr>
        <w:t xml:space="preserve"> </w:t>
      </w:r>
      <w:r>
        <w:rPr>
          <w:w w:val="105"/>
          <w:sz w:val="17"/>
        </w:rPr>
        <w:t>que</w:t>
      </w:r>
      <w:r>
        <w:rPr>
          <w:spacing w:val="-6"/>
          <w:w w:val="105"/>
          <w:sz w:val="17"/>
        </w:rPr>
        <w:t xml:space="preserve"> </w:t>
      </w:r>
      <w:r>
        <w:rPr>
          <w:spacing w:val="-2"/>
          <w:w w:val="105"/>
          <w:sz w:val="17"/>
        </w:rPr>
        <w:t>insanável.</w:t>
      </w:r>
    </w:p>
    <w:p w14:paraId="0062FF0B">
      <w:pPr>
        <w:pStyle w:val="9"/>
        <w:numPr>
          <w:ilvl w:val="1"/>
          <w:numId w:val="7"/>
        </w:numPr>
        <w:tabs>
          <w:tab w:val="left" w:pos="570"/>
        </w:tabs>
        <w:spacing w:before="43" w:after="0" w:line="240" w:lineRule="auto"/>
        <w:ind w:left="570" w:right="0" w:hanging="254"/>
        <w:jc w:val="left"/>
        <w:rPr>
          <w:sz w:val="17"/>
        </w:rPr>
      </w:pPr>
      <w:r>
        <w:rPr>
          <w:w w:val="105"/>
          <w:sz w:val="17"/>
        </w:rPr>
        <w:t>A</w:t>
      </w:r>
      <w:r>
        <w:rPr>
          <w:spacing w:val="-12"/>
          <w:w w:val="105"/>
          <w:sz w:val="17"/>
        </w:rPr>
        <w:t xml:space="preserve"> </w:t>
      </w:r>
      <w:r>
        <w:rPr>
          <w:w w:val="105"/>
          <w:sz w:val="17"/>
        </w:rPr>
        <w:t>desclassificação</w:t>
      </w:r>
      <w:r>
        <w:rPr>
          <w:spacing w:val="-9"/>
          <w:w w:val="105"/>
          <w:sz w:val="17"/>
        </w:rPr>
        <w:t xml:space="preserve"> </w:t>
      </w:r>
      <w:r>
        <w:rPr>
          <w:w w:val="105"/>
          <w:sz w:val="17"/>
        </w:rPr>
        <w:t>será</w:t>
      </w:r>
      <w:r>
        <w:rPr>
          <w:spacing w:val="-6"/>
          <w:w w:val="105"/>
          <w:sz w:val="17"/>
        </w:rPr>
        <w:t xml:space="preserve"> </w:t>
      </w:r>
      <w:r>
        <w:rPr>
          <w:w w:val="105"/>
          <w:sz w:val="17"/>
        </w:rPr>
        <w:t>sempre</w:t>
      </w:r>
      <w:r>
        <w:rPr>
          <w:spacing w:val="-6"/>
          <w:w w:val="105"/>
          <w:sz w:val="17"/>
        </w:rPr>
        <w:t xml:space="preserve"> </w:t>
      </w:r>
      <w:r>
        <w:rPr>
          <w:w w:val="105"/>
          <w:sz w:val="17"/>
        </w:rPr>
        <w:t>fundamentada</w:t>
      </w:r>
      <w:r>
        <w:rPr>
          <w:spacing w:val="-6"/>
          <w:w w:val="105"/>
          <w:sz w:val="17"/>
        </w:rPr>
        <w:t xml:space="preserve"> </w:t>
      </w:r>
      <w:r>
        <w:rPr>
          <w:w w:val="105"/>
          <w:sz w:val="17"/>
        </w:rPr>
        <w:t>e</w:t>
      </w:r>
      <w:r>
        <w:rPr>
          <w:spacing w:val="-6"/>
          <w:w w:val="105"/>
          <w:sz w:val="17"/>
        </w:rPr>
        <w:t xml:space="preserve"> </w:t>
      </w:r>
      <w:r>
        <w:rPr>
          <w:w w:val="105"/>
          <w:sz w:val="17"/>
        </w:rPr>
        <w:t>registrada</w:t>
      </w:r>
      <w:r>
        <w:rPr>
          <w:spacing w:val="-6"/>
          <w:w w:val="105"/>
          <w:sz w:val="17"/>
        </w:rPr>
        <w:t xml:space="preserve"> </w:t>
      </w:r>
      <w:r>
        <w:rPr>
          <w:w w:val="105"/>
          <w:sz w:val="17"/>
        </w:rPr>
        <w:t>no</w:t>
      </w:r>
      <w:r>
        <w:rPr>
          <w:spacing w:val="-6"/>
          <w:w w:val="105"/>
          <w:sz w:val="17"/>
        </w:rPr>
        <w:t xml:space="preserve"> </w:t>
      </w:r>
      <w:r>
        <w:rPr>
          <w:w w:val="105"/>
          <w:sz w:val="17"/>
        </w:rPr>
        <w:t>sistema,</w:t>
      </w:r>
      <w:r>
        <w:rPr>
          <w:spacing w:val="-6"/>
          <w:w w:val="105"/>
          <w:sz w:val="17"/>
        </w:rPr>
        <w:t xml:space="preserve"> </w:t>
      </w:r>
      <w:r>
        <w:rPr>
          <w:w w:val="105"/>
          <w:sz w:val="17"/>
        </w:rPr>
        <w:t>com</w:t>
      </w:r>
      <w:r>
        <w:rPr>
          <w:spacing w:val="-6"/>
          <w:w w:val="105"/>
          <w:sz w:val="17"/>
        </w:rPr>
        <w:t xml:space="preserve"> </w:t>
      </w:r>
      <w:r>
        <w:rPr>
          <w:w w:val="105"/>
          <w:sz w:val="17"/>
        </w:rPr>
        <w:t>acompanhamento</w:t>
      </w:r>
      <w:r>
        <w:rPr>
          <w:spacing w:val="-6"/>
          <w:w w:val="105"/>
          <w:sz w:val="17"/>
        </w:rPr>
        <w:t xml:space="preserve"> </w:t>
      </w:r>
      <w:r>
        <w:rPr>
          <w:w w:val="105"/>
          <w:sz w:val="17"/>
        </w:rPr>
        <w:t>por</w:t>
      </w:r>
      <w:r>
        <w:rPr>
          <w:spacing w:val="-6"/>
          <w:w w:val="105"/>
          <w:sz w:val="17"/>
        </w:rPr>
        <w:t xml:space="preserve"> </w:t>
      </w:r>
      <w:r>
        <w:rPr>
          <w:w w:val="105"/>
          <w:sz w:val="17"/>
        </w:rPr>
        <w:t>todos</w:t>
      </w:r>
      <w:r>
        <w:rPr>
          <w:spacing w:val="-6"/>
          <w:w w:val="105"/>
          <w:sz w:val="17"/>
        </w:rPr>
        <w:t xml:space="preserve"> </w:t>
      </w:r>
      <w:r>
        <w:rPr>
          <w:w w:val="105"/>
          <w:sz w:val="17"/>
        </w:rPr>
        <w:t>os</w:t>
      </w:r>
      <w:r>
        <w:rPr>
          <w:spacing w:val="-6"/>
          <w:w w:val="105"/>
          <w:sz w:val="17"/>
        </w:rPr>
        <w:t xml:space="preserve"> </w:t>
      </w:r>
      <w:r>
        <w:rPr>
          <w:spacing w:val="-2"/>
          <w:w w:val="105"/>
          <w:sz w:val="17"/>
        </w:rPr>
        <w:t>participantes.</w:t>
      </w:r>
    </w:p>
    <w:p w14:paraId="75F6F137">
      <w:pPr>
        <w:pStyle w:val="9"/>
        <w:numPr>
          <w:ilvl w:val="1"/>
          <w:numId w:val="7"/>
        </w:numPr>
        <w:tabs>
          <w:tab w:val="left" w:pos="580"/>
        </w:tabs>
        <w:spacing w:before="44" w:after="0" w:line="240" w:lineRule="auto"/>
        <w:ind w:left="580" w:right="0" w:hanging="264"/>
        <w:jc w:val="left"/>
        <w:rPr>
          <w:sz w:val="17"/>
        </w:rPr>
      </w:pPr>
      <w:r>
        <w:rPr>
          <w:w w:val="105"/>
          <w:sz w:val="17"/>
        </w:rPr>
        <w:t>É</w:t>
      </w:r>
      <w:r>
        <w:rPr>
          <w:spacing w:val="-9"/>
          <w:w w:val="105"/>
          <w:sz w:val="17"/>
        </w:rPr>
        <w:t xml:space="preserve"> </w:t>
      </w:r>
      <w:r>
        <w:rPr>
          <w:w w:val="105"/>
          <w:sz w:val="17"/>
        </w:rPr>
        <w:t>indício</w:t>
      </w:r>
      <w:r>
        <w:rPr>
          <w:spacing w:val="-5"/>
          <w:w w:val="105"/>
          <w:sz w:val="17"/>
        </w:rPr>
        <w:t xml:space="preserve"> </w:t>
      </w:r>
      <w:r>
        <w:rPr>
          <w:w w:val="105"/>
          <w:sz w:val="17"/>
        </w:rPr>
        <w:t>de</w:t>
      </w:r>
      <w:r>
        <w:rPr>
          <w:spacing w:val="-5"/>
          <w:w w:val="105"/>
          <w:sz w:val="17"/>
        </w:rPr>
        <w:t xml:space="preserve"> </w:t>
      </w:r>
      <w:r>
        <w:rPr>
          <w:w w:val="105"/>
          <w:sz w:val="17"/>
        </w:rPr>
        <w:t>inexequibilidade</w:t>
      </w:r>
      <w:r>
        <w:rPr>
          <w:spacing w:val="-6"/>
          <w:w w:val="105"/>
          <w:sz w:val="17"/>
        </w:rPr>
        <w:t xml:space="preserve"> </w:t>
      </w:r>
      <w:r>
        <w:rPr>
          <w:w w:val="105"/>
          <w:sz w:val="17"/>
        </w:rPr>
        <w:t>das</w:t>
      </w:r>
      <w:r>
        <w:rPr>
          <w:spacing w:val="-5"/>
          <w:w w:val="105"/>
          <w:sz w:val="17"/>
        </w:rPr>
        <w:t xml:space="preserve"> </w:t>
      </w:r>
      <w:r>
        <w:rPr>
          <w:w w:val="105"/>
          <w:sz w:val="17"/>
        </w:rPr>
        <w:t>propostas</w:t>
      </w:r>
      <w:r>
        <w:rPr>
          <w:spacing w:val="-5"/>
          <w:w w:val="105"/>
          <w:sz w:val="17"/>
        </w:rPr>
        <w:t xml:space="preserve"> </w:t>
      </w:r>
      <w:r>
        <w:rPr>
          <w:w w:val="105"/>
          <w:sz w:val="17"/>
        </w:rPr>
        <w:t>valores</w:t>
      </w:r>
      <w:r>
        <w:rPr>
          <w:spacing w:val="-6"/>
          <w:w w:val="105"/>
          <w:sz w:val="17"/>
        </w:rPr>
        <w:t xml:space="preserve"> </w:t>
      </w:r>
      <w:r>
        <w:rPr>
          <w:w w:val="105"/>
          <w:sz w:val="17"/>
        </w:rPr>
        <w:t>inferiores</w:t>
      </w:r>
      <w:r>
        <w:rPr>
          <w:spacing w:val="-5"/>
          <w:w w:val="105"/>
          <w:sz w:val="17"/>
        </w:rPr>
        <w:t xml:space="preserve"> </w:t>
      </w:r>
      <w:r>
        <w:rPr>
          <w:w w:val="105"/>
          <w:sz w:val="17"/>
        </w:rPr>
        <w:t>a</w:t>
      </w:r>
      <w:r>
        <w:rPr>
          <w:spacing w:val="-5"/>
          <w:w w:val="105"/>
          <w:sz w:val="17"/>
        </w:rPr>
        <w:t xml:space="preserve"> </w:t>
      </w:r>
      <w:r>
        <w:rPr>
          <w:w w:val="105"/>
          <w:sz w:val="17"/>
        </w:rPr>
        <w:t>50%</w:t>
      </w:r>
      <w:r>
        <w:rPr>
          <w:spacing w:val="-5"/>
          <w:w w:val="105"/>
          <w:sz w:val="17"/>
        </w:rPr>
        <w:t xml:space="preserve"> </w:t>
      </w:r>
      <w:r>
        <w:rPr>
          <w:w w:val="105"/>
          <w:sz w:val="17"/>
        </w:rPr>
        <w:t>(cinquenta</w:t>
      </w:r>
      <w:r>
        <w:rPr>
          <w:spacing w:val="-6"/>
          <w:w w:val="105"/>
          <w:sz w:val="17"/>
        </w:rPr>
        <w:t xml:space="preserve"> </w:t>
      </w:r>
      <w:r>
        <w:rPr>
          <w:w w:val="105"/>
          <w:sz w:val="17"/>
        </w:rPr>
        <w:t>por</w:t>
      </w:r>
      <w:r>
        <w:rPr>
          <w:spacing w:val="-5"/>
          <w:w w:val="105"/>
          <w:sz w:val="17"/>
        </w:rPr>
        <w:t xml:space="preserve"> </w:t>
      </w:r>
      <w:r>
        <w:rPr>
          <w:w w:val="105"/>
          <w:sz w:val="17"/>
        </w:rPr>
        <w:t>cento)</w:t>
      </w:r>
      <w:r>
        <w:rPr>
          <w:spacing w:val="-5"/>
          <w:w w:val="105"/>
          <w:sz w:val="17"/>
        </w:rPr>
        <w:t xml:space="preserve"> </w:t>
      </w:r>
      <w:r>
        <w:rPr>
          <w:w w:val="105"/>
          <w:sz w:val="17"/>
        </w:rPr>
        <w:t>do</w:t>
      </w:r>
      <w:r>
        <w:rPr>
          <w:spacing w:val="-5"/>
          <w:w w:val="105"/>
          <w:sz w:val="17"/>
        </w:rPr>
        <w:t xml:space="preserve"> </w:t>
      </w:r>
      <w:r>
        <w:rPr>
          <w:w w:val="105"/>
          <w:sz w:val="17"/>
        </w:rPr>
        <w:t>valor</w:t>
      </w:r>
      <w:r>
        <w:rPr>
          <w:spacing w:val="-6"/>
          <w:w w:val="105"/>
          <w:sz w:val="17"/>
        </w:rPr>
        <w:t xml:space="preserve"> </w:t>
      </w:r>
      <w:r>
        <w:rPr>
          <w:w w:val="105"/>
          <w:sz w:val="17"/>
        </w:rPr>
        <w:t>orçado</w:t>
      </w:r>
      <w:r>
        <w:rPr>
          <w:spacing w:val="-5"/>
          <w:w w:val="105"/>
          <w:sz w:val="17"/>
        </w:rPr>
        <w:t xml:space="preserve"> </w:t>
      </w:r>
      <w:r>
        <w:rPr>
          <w:w w:val="105"/>
          <w:sz w:val="17"/>
        </w:rPr>
        <w:t>pela</w:t>
      </w:r>
      <w:r>
        <w:rPr>
          <w:spacing w:val="-11"/>
          <w:w w:val="105"/>
          <w:sz w:val="17"/>
        </w:rPr>
        <w:t xml:space="preserve"> </w:t>
      </w:r>
      <w:r>
        <w:rPr>
          <w:w w:val="105"/>
          <w:sz w:val="17"/>
        </w:rPr>
        <w:t>Administração,</w:t>
      </w:r>
      <w:r>
        <w:rPr>
          <w:spacing w:val="-5"/>
          <w:w w:val="105"/>
          <w:sz w:val="17"/>
        </w:rPr>
        <w:t xml:space="preserve"> </w:t>
      </w:r>
      <w:r>
        <w:rPr>
          <w:w w:val="105"/>
          <w:sz w:val="17"/>
        </w:rPr>
        <w:t>conforme</w:t>
      </w:r>
      <w:r>
        <w:rPr>
          <w:spacing w:val="-6"/>
          <w:w w:val="105"/>
          <w:sz w:val="17"/>
        </w:rPr>
        <w:t xml:space="preserve"> </w:t>
      </w:r>
      <w:r>
        <w:rPr>
          <w:w w:val="105"/>
          <w:sz w:val="17"/>
        </w:rPr>
        <w:t>art.</w:t>
      </w:r>
      <w:r>
        <w:rPr>
          <w:spacing w:val="-5"/>
          <w:w w:val="105"/>
          <w:sz w:val="17"/>
        </w:rPr>
        <w:t xml:space="preserve"> </w:t>
      </w:r>
      <w:r>
        <w:rPr>
          <w:w w:val="105"/>
          <w:sz w:val="17"/>
        </w:rPr>
        <w:t>37</w:t>
      </w:r>
      <w:r>
        <w:rPr>
          <w:spacing w:val="-5"/>
          <w:w w:val="105"/>
          <w:sz w:val="17"/>
        </w:rPr>
        <w:t xml:space="preserve"> </w:t>
      </w:r>
      <w:r>
        <w:rPr>
          <w:w w:val="105"/>
          <w:sz w:val="17"/>
        </w:rPr>
        <w:t>do</w:t>
      </w:r>
      <w:r>
        <w:rPr>
          <w:spacing w:val="-5"/>
          <w:w w:val="105"/>
          <w:sz w:val="17"/>
        </w:rPr>
        <w:t xml:space="preserve"> </w:t>
      </w:r>
      <w:r>
        <w:rPr>
          <w:color w:val="000080"/>
          <w:w w:val="105"/>
          <w:sz w:val="17"/>
          <w:u w:val="single" w:color="000080"/>
        </w:rPr>
        <w:t>Decreto</w:t>
      </w:r>
      <w:r>
        <w:rPr>
          <w:color w:val="000080"/>
          <w:spacing w:val="-6"/>
          <w:w w:val="105"/>
          <w:sz w:val="17"/>
          <w:u w:val="single" w:color="000080"/>
        </w:rPr>
        <w:t xml:space="preserve"> </w:t>
      </w:r>
      <w:r>
        <w:rPr>
          <w:color w:val="000080"/>
          <w:w w:val="105"/>
          <w:sz w:val="17"/>
          <w:u w:val="single" w:color="000080"/>
        </w:rPr>
        <w:t>nº</w:t>
      </w:r>
      <w:r>
        <w:rPr>
          <w:color w:val="000080"/>
          <w:spacing w:val="-5"/>
          <w:w w:val="105"/>
          <w:sz w:val="17"/>
          <w:u w:val="single" w:color="000080"/>
        </w:rPr>
        <w:t xml:space="preserve"> </w:t>
      </w:r>
      <w:r>
        <w:rPr>
          <w:color w:val="000080"/>
          <w:spacing w:val="-2"/>
          <w:w w:val="105"/>
          <w:sz w:val="17"/>
          <w:u w:val="single" w:color="000080"/>
        </w:rPr>
        <w:t>48.778/2023</w:t>
      </w:r>
      <w:r>
        <w:rPr>
          <w:spacing w:val="-2"/>
          <w:w w:val="105"/>
          <w:sz w:val="17"/>
        </w:rPr>
        <w:t>.</w:t>
      </w:r>
    </w:p>
    <w:p w14:paraId="4D74A4E3">
      <w:pPr>
        <w:pStyle w:val="9"/>
        <w:numPr>
          <w:ilvl w:val="2"/>
          <w:numId w:val="7"/>
        </w:numPr>
        <w:tabs>
          <w:tab w:val="left" w:pos="703"/>
        </w:tabs>
        <w:spacing w:before="43" w:after="0" w:line="240" w:lineRule="auto"/>
        <w:ind w:left="703" w:right="0" w:hanging="387"/>
        <w:jc w:val="left"/>
        <w:rPr>
          <w:sz w:val="17"/>
        </w:rPr>
      </w:pPr>
      <w:r>
        <w:rPr>
          <w:w w:val="105"/>
          <w:sz w:val="17"/>
        </w:rPr>
        <w:t>A</w:t>
      </w:r>
      <w:r>
        <w:rPr>
          <w:spacing w:val="-12"/>
          <w:w w:val="105"/>
          <w:sz w:val="17"/>
        </w:rPr>
        <w:t xml:space="preserve"> </w:t>
      </w:r>
      <w:r>
        <w:rPr>
          <w:w w:val="105"/>
          <w:sz w:val="17"/>
        </w:rPr>
        <w:t>inexequibilidade,</w:t>
      </w:r>
      <w:r>
        <w:rPr>
          <w:spacing w:val="-8"/>
          <w:w w:val="105"/>
          <w:sz w:val="17"/>
        </w:rPr>
        <w:t xml:space="preserve"> </w:t>
      </w:r>
      <w:r>
        <w:rPr>
          <w:w w:val="105"/>
          <w:sz w:val="17"/>
        </w:rPr>
        <w:t>na</w:t>
      </w:r>
      <w:r>
        <w:rPr>
          <w:spacing w:val="-5"/>
          <w:w w:val="105"/>
          <w:sz w:val="17"/>
        </w:rPr>
        <w:t xml:space="preserve"> </w:t>
      </w:r>
      <w:r>
        <w:rPr>
          <w:w w:val="105"/>
          <w:sz w:val="17"/>
        </w:rPr>
        <w:t>hipótese</w:t>
      </w:r>
      <w:r>
        <w:rPr>
          <w:spacing w:val="-5"/>
          <w:w w:val="105"/>
          <w:sz w:val="17"/>
        </w:rPr>
        <w:t xml:space="preserve"> </w:t>
      </w:r>
      <w:r>
        <w:rPr>
          <w:w w:val="105"/>
          <w:sz w:val="17"/>
        </w:rPr>
        <w:t>de</w:t>
      </w:r>
      <w:r>
        <w:rPr>
          <w:spacing w:val="-5"/>
          <w:w w:val="105"/>
          <w:sz w:val="17"/>
        </w:rPr>
        <w:t xml:space="preserve"> </w:t>
      </w:r>
      <w:r>
        <w:rPr>
          <w:w w:val="105"/>
          <w:sz w:val="17"/>
        </w:rPr>
        <w:t>que</w:t>
      </w:r>
      <w:r>
        <w:rPr>
          <w:spacing w:val="-5"/>
          <w:w w:val="105"/>
          <w:sz w:val="17"/>
        </w:rPr>
        <w:t xml:space="preserve"> </w:t>
      </w:r>
      <w:r>
        <w:rPr>
          <w:w w:val="105"/>
          <w:sz w:val="17"/>
        </w:rPr>
        <w:t>trata</w:t>
      </w:r>
      <w:r>
        <w:rPr>
          <w:spacing w:val="-5"/>
          <w:w w:val="105"/>
          <w:sz w:val="17"/>
        </w:rPr>
        <w:t xml:space="preserve"> </w:t>
      </w:r>
      <w:r>
        <w:rPr>
          <w:w w:val="105"/>
          <w:sz w:val="17"/>
        </w:rPr>
        <w:t>o</w:t>
      </w:r>
      <w:r>
        <w:rPr>
          <w:spacing w:val="-5"/>
          <w:w w:val="105"/>
          <w:sz w:val="17"/>
        </w:rPr>
        <w:t xml:space="preserve"> </w:t>
      </w:r>
      <w:r>
        <w:rPr>
          <w:i/>
          <w:w w:val="105"/>
          <w:sz w:val="17"/>
        </w:rPr>
        <w:t>caput</w:t>
      </w:r>
      <w:r>
        <w:rPr>
          <w:w w:val="105"/>
          <w:sz w:val="17"/>
        </w:rPr>
        <w:t>,</w:t>
      </w:r>
      <w:r>
        <w:rPr>
          <w:spacing w:val="-5"/>
          <w:w w:val="105"/>
          <w:sz w:val="17"/>
        </w:rPr>
        <w:t xml:space="preserve"> </w:t>
      </w:r>
      <w:r>
        <w:rPr>
          <w:w w:val="105"/>
          <w:sz w:val="17"/>
        </w:rPr>
        <w:t>só</w:t>
      </w:r>
      <w:r>
        <w:rPr>
          <w:spacing w:val="-5"/>
          <w:w w:val="105"/>
          <w:sz w:val="17"/>
        </w:rPr>
        <w:t xml:space="preserve"> </w:t>
      </w:r>
      <w:r>
        <w:rPr>
          <w:w w:val="105"/>
          <w:sz w:val="17"/>
        </w:rPr>
        <w:t>será</w:t>
      </w:r>
      <w:r>
        <w:rPr>
          <w:spacing w:val="-5"/>
          <w:w w:val="105"/>
          <w:sz w:val="17"/>
        </w:rPr>
        <w:t xml:space="preserve"> </w:t>
      </w:r>
      <w:r>
        <w:rPr>
          <w:w w:val="105"/>
          <w:sz w:val="17"/>
        </w:rPr>
        <w:t>considerada</w:t>
      </w:r>
      <w:r>
        <w:rPr>
          <w:spacing w:val="-5"/>
          <w:w w:val="105"/>
          <w:sz w:val="17"/>
        </w:rPr>
        <w:t xml:space="preserve"> </w:t>
      </w:r>
      <w:r>
        <w:rPr>
          <w:w w:val="105"/>
          <w:sz w:val="17"/>
        </w:rPr>
        <w:t>após</w:t>
      </w:r>
      <w:r>
        <w:rPr>
          <w:spacing w:val="-5"/>
          <w:w w:val="105"/>
          <w:sz w:val="17"/>
        </w:rPr>
        <w:t xml:space="preserve"> </w:t>
      </w:r>
      <w:r>
        <w:rPr>
          <w:w w:val="105"/>
          <w:sz w:val="17"/>
        </w:rPr>
        <w:t>diligência</w:t>
      </w:r>
      <w:r>
        <w:rPr>
          <w:spacing w:val="-5"/>
          <w:w w:val="105"/>
          <w:sz w:val="17"/>
        </w:rPr>
        <w:t xml:space="preserve"> </w:t>
      </w:r>
      <w:r>
        <w:rPr>
          <w:w w:val="105"/>
          <w:sz w:val="17"/>
        </w:rPr>
        <w:t>do</w:t>
      </w:r>
      <w:r>
        <w:rPr>
          <w:spacing w:val="-5"/>
          <w:w w:val="105"/>
          <w:sz w:val="17"/>
        </w:rPr>
        <w:t xml:space="preserve"> </w:t>
      </w:r>
      <w:r>
        <w:rPr>
          <w:w w:val="105"/>
          <w:sz w:val="17"/>
        </w:rPr>
        <w:t>Pregoeiro,</w:t>
      </w:r>
      <w:r>
        <w:rPr>
          <w:spacing w:val="-5"/>
          <w:w w:val="105"/>
          <w:sz w:val="17"/>
        </w:rPr>
        <w:t xml:space="preserve"> </w:t>
      </w:r>
      <w:r>
        <w:rPr>
          <w:w w:val="105"/>
          <w:sz w:val="17"/>
        </w:rPr>
        <w:t>que</w:t>
      </w:r>
      <w:r>
        <w:rPr>
          <w:spacing w:val="-5"/>
          <w:w w:val="105"/>
          <w:sz w:val="17"/>
        </w:rPr>
        <w:t xml:space="preserve"> </w:t>
      </w:r>
      <w:r>
        <w:rPr>
          <w:spacing w:val="-2"/>
          <w:w w:val="105"/>
          <w:sz w:val="17"/>
        </w:rPr>
        <w:t>comprove:</w:t>
      </w:r>
    </w:p>
    <w:p w14:paraId="1D302237">
      <w:pPr>
        <w:pStyle w:val="9"/>
        <w:numPr>
          <w:ilvl w:val="3"/>
          <w:numId w:val="7"/>
        </w:numPr>
        <w:tabs>
          <w:tab w:val="left" w:pos="846"/>
        </w:tabs>
        <w:spacing w:before="44" w:after="0" w:line="240" w:lineRule="auto"/>
        <w:ind w:left="846" w:right="0" w:hanging="530"/>
        <w:jc w:val="left"/>
        <w:rPr>
          <w:sz w:val="17"/>
        </w:rPr>
      </w:pPr>
      <w:r>
        <w:rPr>
          <w:w w:val="105"/>
          <w:sz w:val="17"/>
        </w:rPr>
        <w:t>que</w:t>
      </w:r>
      <w:r>
        <w:rPr>
          <w:spacing w:val="-5"/>
          <w:w w:val="105"/>
          <w:sz w:val="17"/>
        </w:rPr>
        <w:t xml:space="preserve"> </w:t>
      </w:r>
      <w:r>
        <w:rPr>
          <w:w w:val="105"/>
          <w:sz w:val="17"/>
        </w:rPr>
        <w:t>o</w:t>
      </w:r>
      <w:r>
        <w:rPr>
          <w:spacing w:val="-4"/>
          <w:w w:val="105"/>
          <w:sz w:val="17"/>
        </w:rPr>
        <w:t xml:space="preserve"> </w:t>
      </w:r>
      <w:r>
        <w:rPr>
          <w:w w:val="105"/>
          <w:sz w:val="17"/>
        </w:rPr>
        <w:t>custo</w:t>
      </w:r>
      <w:r>
        <w:rPr>
          <w:spacing w:val="-5"/>
          <w:w w:val="105"/>
          <w:sz w:val="17"/>
        </w:rPr>
        <w:t xml:space="preserve"> </w:t>
      </w:r>
      <w:r>
        <w:rPr>
          <w:w w:val="105"/>
          <w:sz w:val="17"/>
        </w:rPr>
        <w:t>do</w:t>
      </w:r>
      <w:r>
        <w:rPr>
          <w:spacing w:val="-4"/>
          <w:w w:val="105"/>
          <w:sz w:val="17"/>
        </w:rPr>
        <w:t xml:space="preserve"> </w:t>
      </w:r>
      <w:r>
        <w:rPr>
          <w:w w:val="105"/>
          <w:sz w:val="17"/>
        </w:rPr>
        <w:t>licitante</w:t>
      </w:r>
      <w:r>
        <w:rPr>
          <w:spacing w:val="-5"/>
          <w:w w:val="105"/>
          <w:sz w:val="17"/>
        </w:rPr>
        <w:t xml:space="preserve"> </w:t>
      </w:r>
      <w:r>
        <w:rPr>
          <w:w w:val="105"/>
          <w:sz w:val="17"/>
        </w:rPr>
        <w:t>ultrapassa</w:t>
      </w:r>
      <w:r>
        <w:rPr>
          <w:spacing w:val="-4"/>
          <w:w w:val="105"/>
          <w:sz w:val="17"/>
        </w:rPr>
        <w:t xml:space="preserve"> </w:t>
      </w:r>
      <w:r>
        <w:rPr>
          <w:w w:val="105"/>
          <w:sz w:val="17"/>
        </w:rPr>
        <w:t>o</w:t>
      </w:r>
      <w:r>
        <w:rPr>
          <w:spacing w:val="-5"/>
          <w:w w:val="105"/>
          <w:sz w:val="17"/>
        </w:rPr>
        <w:t xml:space="preserve"> </w:t>
      </w:r>
      <w:r>
        <w:rPr>
          <w:w w:val="105"/>
          <w:sz w:val="17"/>
        </w:rPr>
        <w:t>valor</w:t>
      </w:r>
      <w:r>
        <w:rPr>
          <w:spacing w:val="-4"/>
          <w:w w:val="105"/>
          <w:sz w:val="17"/>
        </w:rPr>
        <w:t xml:space="preserve"> </w:t>
      </w:r>
      <w:r>
        <w:rPr>
          <w:w w:val="105"/>
          <w:sz w:val="17"/>
        </w:rPr>
        <w:t>da</w:t>
      </w:r>
      <w:r>
        <w:rPr>
          <w:spacing w:val="-4"/>
          <w:w w:val="105"/>
          <w:sz w:val="17"/>
        </w:rPr>
        <w:t xml:space="preserve"> </w:t>
      </w:r>
      <w:r>
        <w:rPr>
          <w:w w:val="105"/>
          <w:sz w:val="17"/>
        </w:rPr>
        <w:t>proposta;</w:t>
      </w:r>
      <w:r>
        <w:rPr>
          <w:spacing w:val="-5"/>
          <w:w w:val="105"/>
          <w:sz w:val="17"/>
        </w:rPr>
        <w:t xml:space="preserve"> </w:t>
      </w:r>
      <w:r>
        <w:rPr>
          <w:spacing w:val="-10"/>
          <w:w w:val="105"/>
          <w:sz w:val="17"/>
        </w:rPr>
        <w:t>e</w:t>
      </w:r>
    </w:p>
    <w:p w14:paraId="52427D93">
      <w:pPr>
        <w:pStyle w:val="9"/>
        <w:numPr>
          <w:ilvl w:val="3"/>
          <w:numId w:val="7"/>
        </w:numPr>
        <w:tabs>
          <w:tab w:val="left" w:pos="846"/>
        </w:tabs>
        <w:spacing w:before="43" w:after="0" w:line="240" w:lineRule="auto"/>
        <w:ind w:left="846" w:right="0" w:hanging="530"/>
        <w:jc w:val="left"/>
        <w:rPr>
          <w:sz w:val="17"/>
        </w:rPr>
      </w:pPr>
      <w:r>
        <w:rPr>
          <w:w w:val="105"/>
          <w:sz w:val="17"/>
        </w:rPr>
        <w:t>inexistirem</w:t>
      </w:r>
      <w:r>
        <w:rPr>
          <w:spacing w:val="-6"/>
          <w:w w:val="105"/>
          <w:sz w:val="17"/>
        </w:rPr>
        <w:t xml:space="preserve"> </w:t>
      </w:r>
      <w:r>
        <w:rPr>
          <w:w w:val="105"/>
          <w:sz w:val="17"/>
        </w:rPr>
        <w:t>custos</w:t>
      </w:r>
      <w:r>
        <w:rPr>
          <w:spacing w:val="-5"/>
          <w:w w:val="105"/>
          <w:sz w:val="17"/>
        </w:rPr>
        <w:t xml:space="preserve"> </w:t>
      </w:r>
      <w:r>
        <w:rPr>
          <w:w w:val="105"/>
          <w:sz w:val="17"/>
        </w:rPr>
        <w:t>de</w:t>
      </w:r>
      <w:r>
        <w:rPr>
          <w:spacing w:val="-5"/>
          <w:w w:val="105"/>
          <w:sz w:val="17"/>
        </w:rPr>
        <w:t xml:space="preserve"> </w:t>
      </w:r>
      <w:r>
        <w:rPr>
          <w:w w:val="105"/>
          <w:sz w:val="17"/>
        </w:rPr>
        <w:t>oportunidade</w:t>
      </w:r>
      <w:r>
        <w:rPr>
          <w:spacing w:val="-6"/>
          <w:w w:val="105"/>
          <w:sz w:val="17"/>
        </w:rPr>
        <w:t xml:space="preserve"> </w:t>
      </w:r>
      <w:r>
        <w:rPr>
          <w:w w:val="105"/>
          <w:sz w:val="17"/>
        </w:rPr>
        <w:t>capazes</w:t>
      </w:r>
      <w:r>
        <w:rPr>
          <w:spacing w:val="-5"/>
          <w:w w:val="105"/>
          <w:sz w:val="17"/>
        </w:rPr>
        <w:t xml:space="preserve"> </w:t>
      </w:r>
      <w:r>
        <w:rPr>
          <w:w w:val="105"/>
          <w:sz w:val="17"/>
        </w:rPr>
        <w:t>de</w:t>
      </w:r>
      <w:r>
        <w:rPr>
          <w:spacing w:val="-5"/>
          <w:w w:val="105"/>
          <w:sz w:val="17"/>
        </w:rPr>
        <w:t xml:space="preserve"> </w:t>
      </w:r>
      <w:r>
        <w:rPr>
          <w:w w:val="105"/>
          <w:sz w:val="17"/>
        </w:rPr>
        <w:t>justificar</w:t>
      </w:r>
      <w:r>
        <w:rPr>
          <w:spacing w:val="-5"/>
          <w:w w:val="105"/>
          <w:sz w:val="17"/>
        </w:rPr>
        <w:t xml:space="preserve"> </w:t>
      </w:r>
      <w:r>
        <w:rPr>
          <w:w w:val="105"/>
          <w:sz w:val="17"/>
        </w:rPr>
        <w:t>o</w:t>
      </w:r>
      <w:r>
        <w:rPr>
          <w:spacing w:val="-6"/>
          <w:w w:val="105"/>
          <w:sz w:val="17"/>
        </w:rPr>
        <w:t xml:space="preserve"> </w:t>
      </w:r>
      <w:r>
        <w:rPr>
          <w:w w:val="105"/>
          <w:sz w:val="17"/>
        </w:rPr>
        <w:t>vulto</w:t>
      </w:r>
      <w:r>
        <w:rPr>
          <w:spacing w:val="-5"/>
          <w:w w:val="105"/>
          <w:sz w:val="17"/>
        </w:rPr>
        <w:t xml:space="preserve"> </w:t>
      </w:r>
      <w:r>
        <w:rPr>
          <w:w w:val="105"/>
          <w:sz w:val="17"/>
        </w:rPr>
        <w:t>da</w:t>
      </w:r>
      <w:r>
        <w:rPr>
          <w:spacing w:val="-5"/>
          <w:w w:val="105"/>
          <w:sz w:val="17"/>
        </w:rPr>
        <w:t xml:space="preserve"> </w:t>
      </w:r>
      <w:r>
        <w:rPr>
          <w:spacing w:val="-2"/>
          <w:w w:val="105"/>
          <w:sz w:val="17"/>
        </w:rPr>
        <w:t>oferta.</w:t>
      </w:r>
    </w:p>
    <w:p w14:paraId="25845995">
      <w:pPr>
        <w:pStyle w:val="9"/>
        <w:numPr>
          <w:ilvl w:val="1"/>
          <w:numId w:val="7"/>
        </w:numPr>
        <w:tabs>
          <w:tab w:val="left" w:pos="604"/>
        </w:tabs>
        <w:spacing w:before="44" w:after="0" w:line="292" w:lineRule="auto"/>
        <w:ind w:left="316" w:right="299" w:firstLine="0"/>
        <w:jc w:val="both"/>
        <w:rPr>
          <w:sz w:val="17"/>
        </w:rPr>
      </w:pPr>
      <w:r>
        <w:rPr>
          <w:w w:val="105"/>
          <w:sz w:val="17"/>
        </w:rPr>
        <w:t>Se houver indícios de inexequibilidade da proposta de preço, ou em caso da necessidade de esclarecimentos complementares, poderão ser efetuadas diligências, para que a empresa comprove a exequibilidade da proposta.</w:t>
      </w:r>
    </w:p>
    <w:p w14:paraId="38D366B1">
      <w:pPr>
        <w:pStyle w:val="9"/>
        <w:numPr>
          <w:ilvl w:val="1"/>
          <w:numId w:val="7"/>
        </w:numPr>
        <w:tabs>
          <w:tab w:val="left" w:pos="595"/>
        </w:tabs>
        <w:spacing w:before="1" w:after="0" w:line="292" w:lineRule="auto"/>
        <w:ind w:left="316" w:right="299" w:firstLine="0"/>
        <w:jc w:val="both"/>
        <w:rPr>
          <w:sz w:val="17"/>
        </w:rPr>
      </w:pPr>
      <w:r>
        <w:rPr>
          <w:w w:val="105"/>
          <w:sz w:val="17"/>
        </w:rPr>
        <w:t>Caso o custo global estimado do objeto licitado tenha sido decomposto em seus respectivos custos unitários por meio de Planilha de Custos e Formação de Preços elaborada pela</w:t>
      </w:r>
      <w:r>
        <w:rPr>
          <w:spacing w:val="-1"/>
          <w:w w:val="105"/>
          <w:sz w:val="17"/>
        </w:rPr>
        <w:t xml:space="preserve"> </w:t>
      </w:r>
      <w:r>
        <w:rPr>
          <w:w w:val="105"/>
          <w:sz w:val="17"/>
        </w:rPr>
        <w:t xml:space="preserve">Administração, o licitante classificado em primeiro lugar será convocado para apresentar Planilha por ele elaborada, com os respectivos valores adequados ao valor final da sua proposta, sob pena de não aceitação da </w:t>
      </w:r>
      <w:r>
        <w:rPr>
          <w:spacing w:val="-2"/>
          <w:w w:val="105"/>
          <w:sz w:val="17"/>
        </w:rPr>
        <w:t>proposta.</w:t>
      </w:r>
    </w:p>
    <w:p w14:paraId="51C78B80">
      <w:pPr>
        <w:pStyle w:val="9"/>
        <w:numPr>
          <w:ilvl w:val="1"/>
          <w:numId w:val="7"/>
        </w:numPr>
        <w:tabs>
          <w:tab w:val="left" w:pos="596"/>
        </w:tabs>
        <w:spacing w:before="2" w:after="0" w:line="292" w:lineRule="auto"/>
        <w:ind w:left="316" w:right="299" w:firstLine="0"/>
        <w:jc w:val="both"/>
        <w:rPr>
          <w:sz w:val="17"/>
        </w:rPr>
      </w:pPr>
      <w:r>
        <w:rPr>
          <w:w w:val="105"/>
          <w:sz w:val="17"/>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365EDA05">
      <w:pPr>
        <w:pStyle w:val="9"/>
        <w:numPr>
          <w:ilvl w:val="2"/>
          <w:numId w:val="7"/>
        </w:numPr>
        <w:tabs>
          <w:tab w:val="left" w:pos="713"/>
        </w:tabs>
        <w:spacing w:before="1" w:after="0" w:line="240" w:lineRule="auto"/>
        <w:ind w:left="713" w:right="0" w:hanging="397"/>
        <w:jc w:val="left"/>
        <w:rPr>
          <w:sz w:val="17"/>
        </w:rPr>
      </w:pPr>
      <w:r>
        <w:rPr>
          <w:w w:val="105"/>
          <w:sz w:val="17"/>
        </w:rPr>
        <w:t>O</w:t>
      </w:r>
      <w:r>
        <w:rPr>
          <w:spacing w:val="-5"/>
          <w:w w:val="105"/>
          <w:sz w:val="17"/>
        </w:rPr>
        <w:t xml:space="preserve"> </w:t>
      </w:r>
      <w:r>
        <w:rPr>
          <w:w w:val="105"/>
          <w:sz w:val="17"/>
        </w:rPr>
        <w:t>ajuste</w:t>
      </w:r>
      <w:r>
        <w:rPr>
          <w:spacing w:val="-4"/>
          <w:w w:val="105"/>
          <w:sz w:val="17"/>
        </w:rPr>
        <w:t xml:space="preserve"> </w:t>
      </w:r>
      <w:r>
        <w:rPr>
          <w:w w:val="105"/>
          <w:sz w:val="17"/>
        </w:rPr>
        <w:t>de</w:t>
      </w:r>
      <w:r>
        <w:rPr>
          <w:spacing w:val="-4"/>
          <w:w w:val="105"/>
          <w:sz w:val="17"/>
        </w:rPr>
        <w:t xml:space="preserve"> </w:t>
      </w:r>
      <w:r>
        <w:rPr>
          <w:w w:val="105"/>
          <w:sz w:val="17"/>
        </w:rPr>
        <w:t>que</w:t>
      </w:r>
      <w:r>
        <w:rPr>
          <w:spacing w:val="-4"/>
          <w:w w:val="105"/>
          <w:sz w:val="17"/>
        </w:rPr>
        <w:t xml:space="preserve"> </w:t>
      </w:r>
      <w:r>
        <w:rPr>
          <w:w w:val="105"/>
          <w:sz w:val="17"/>
        </w:rPr>
        <w:t>trata</w:t>
      </w:r>
      <w:r>
        <w:rPr>
          <w:spacing w:val="-4"/>
          <w:w w:val="105"/>
          <w:sz w:val="17"/>
        </w:rPr>
        <w:t xml:space="preserve"> </w:t>
      </w:r>
      <w:r>
        <w:rPr>
          <w:w w:val="105"/>
          <w:sz w:val="17"/>
        </w:rPr>
        <w:t>este</w:t>
      </w:r>
      <w:r>
        <w:rPr>
          <w:spacing w:val="-5"/>
          <w:w w:val="105"/>
          <w:sz w:val="17"/>
        </w:rPr>
        <w:t xml:space="preserve"> </w:t>
      </w:r>
      <w:r>
        <w:rPr>
          <w:w w:val="105"/>
          <w:sz w:val="17"/>
        </w:rPr>
        <w:t>dispositivo</w:t>
      </w:r>
      <w:r>
        <w:rPr>
          <w:spacing w:val="-4"/>
          <w:w w:val="105"/>
          <w:sz w:val="17"/>
        </w:rPr>
        <w:t xml:space="preserve"> </w:t>
      </w:r>
      <w:r>
        <w:rPr>
          <w:w w:val="105"/>
          <w:sz w:val="17"/>
        </w:rPr>
        <w:t>se</w:t>
      </w:r>
      <w:r>
        <w:rPr>
          <w:spacing w:val="-4"/>
          <w:w w:val="105"/>
          <w:sz w:val="17"/>
        </w:rPr>
        <w:t xml:space="preserve"> </w:t>
      </w:r>
      <w:r>
        <w:rPr>
          <w:w w:val="105"/>
          <w:sz w:val="17"/>
        </w:rPr>
        <w:t>limita</w:t>
      </w:r>
      <w:r>
        <w:rPr>
          <w:spacing w:val="-4"/>
          <w:w w:val="105"/>
          <w:sz w:val="17"/>
        </w:rPr>
        <w:t xml:space="preserve"> </w:t>
      </w:r>
      <w:r>
        <w:rPr>
          <w:w w:val="105"/>
          <w:sz w:val="17"/>
        </w:rPr>
        <w:t>a</w:t>
      </w:r>
      <w:r>
        <w:rPr>
          <w:spacing w:val="-4"/>
          <w:w w:val="105"/>
          <w:sz w:val="17"/>
        </w:rPr>
        <w:t xml:space="preserve"> </w:t>
      </w:r>
      <w:r>
        <w:rPr>
          <w:w w:val="105"/>
          <w:sz w:val="17"/>
        </w:rPr>
        <w:t>sanar</w:t>
      </w:r>
      <w:r>
        <w:rPr>
          <w:spacing w:val="-5"/>
          <w:w w:val="105"/>
          <w:sz w:val="17"/>
        </w:rPr>
        <w:t xml:space="preserve"> </w:t>
      </w:r>
      <w:r>
        <w:rPr>
          <w:w w:val="105"/>
          <w:sz w:val="17"/>
        </w:rPr>
        <w:t>erros</w:t>
      </w:r>
      <w:r>
        <w:rPr>
          <w:spacing w:val="-4"/>
          <w:w w:val="105"/>
          <w:sz w:val="17"/>
        </w:rPr>
        <w:t xml:space="preserve"> </w:t>
      </w:r>
      <w:r>
        <w:rPr>
          <w:w w:val="105"/>
          <w:sz w:val="17"/>
        </w:rPr>
        <w:t>ou</w:t>
      </w:r>
      <w:r>
        <w:rPr>
          <w:spacing w:val="-4"/>
          <w:w w:val="105"/>
          <w:sz w:val="17"/>
        </w:rPr>
        <w:t xml:space="preserve"> </w:t>
      </w:r>
      <w:r>
        <w:rPr>
          <w:w w:val="105"/>
          <w:sz w:val="17"/>
        </w:rPr>
        <w:t>falhas</w:t>
      </w:r>
      <w:r>
        <w:rPr>
          <w:spacing w:val="-4"/>
          <w:w w:val="105"/>
          <w:sz w:val="17"/>
        </w:rPr>
        <w:t xml:space="preserve"> </w:t>
      </w:r>
      <w:r>
        <w:rPr>
          <w:w w:val="105"/>
          <w:sz w:val="17"/>
        </w:rPr>
        <w:t>que</w:t>
      </w:r>
      <w:r>
        <w:rPr>
          <w:spacing w:val="-4"/>
          <w:w w:val="105"/>
          <w:sz w:val="17"/>
        </w:rPr>
        <w:t xml:space="preserve"> </w:t>
      </w:r>
      <w:r>
        <w:rPr>
          <w:w w:val="105"/>
          <w:sz w:val="17"/>
        </w:rPr>
        <w:t>não</w:t>
      </w:r>
      <w:r>
        <w:rPr>
          <w:spacing w:val="-5"/>
          <w:w w:val="105"/>
          <w:sz w:val="17"/>
        </w:rPr>
        <w:t xml:space="preserve"> </w:t>
      </w:r>
      <w:r>
        <w:rPr>
          <w:w w:val="105"/>
          <w:sz w:val="17"/>
        </w:rPr>
        <w:t>alterem</w:t>
      </w:r>
      <w:r>
        <w:rPr>
          <w:spacing w:val="-4"/>
          <w:w w:val="105"/>
          <w:sz w:val="17"/>
        </w:rPr>
        <w:t xml:space="preserve"> </w:t>
      </w:r>
      <w:r>
        <w:rPr>
          <w:w w:val="105"/>
          <w:sz w:val="17"/>
        </w:rPr>
        <w:t>a</w:t>
      </w:r>
      <w:r>
        <w:rPr>
          <w:spacing w:val="-4"/>
          <w:w w:val="105"/>
          <w:sz w:val="17"/>
        </w:rPr>
        <w:t xml:space="preserve"> </w:t>
      </w:r>
      <w:r>
        <w:rPr>
          <w:w w:val="105"/>
          <w:sz w:val="17"/>
        </w:rPr>
        <w:t>substância</w:t>
      </w:r>
      <w:r>
        <w:rPr>
          <w:spacing w:val="-4"/>
          <w:w w:val="105"/>
          <w:sz w:val="17"/>
        </w:rPr>
        <w:t xml:space="preserve"> </w:t>
      </w:r>
      <w:r>
        <w:rPr>
          <w:w w:val="105"/>
          <w:sz w:val="17"/>
        </w:rPr>
        <w:t>das</w:t>
      </w:r>
      <w:r>
        <w:rPr>
          <w:spacing w:val="-4"/>
          <w:w w:val="105"/>
          <w:sz w:val="17"/>
        </w:rPr>
        <w:t xml:space="preserve"> </w:t>
      </w:r>
      <w:r>
        <w:rPr>
          <w:spacing w:val="-2"/>
          <w:w w:val="105"/>
          <w:sz w:val="17"/>
        </w:rPr>
        <w:t>propostas.</w:t>
      </w:r>
    </w:p>
    <w:p w14:paraId="3499EBA6">
      <w:pPr>
        <w:pStyle w:val="9"/>
        <w:numPr>
          <w:ilvl w:val="2"/>
          <w:numId w:val="7"/>
        </w:numPr>
        <w:tabs>
          <w:tab w:val="left" w:pos="713"/>
        </w:tabs>
        <w:spacing w:before="44" w:after="0" w:line="240" w:lineRule="auto"/>
        <w:ind w:left="713" w:right="0" w:hanging="397"/>
        <w:jc w:val="left"/>
        <w:rPr>
          <w:sz w:val="17"/>
        </w:rPr>
      </w:pPr>
      <w:r>
        <w:rPr>
          <w:w w:val="105"/>
          <w:sz w:val="17"/>
        </w:rPr>
        <w:t>Considera-se</w:t>
      </w:r>
      <w:r>
        <w:rPr>
          <w:spacing w:val="-6"/>
          <w:w w:val="105"/>
          <w:sz w:val="17"/>
        </w:rPr>
        <w:t xml:space="preserve"> </w:t>
      </w:r>
      <w:r>
        <w:rPr>
          <w:w w:val="105"/>
          <w:sz w:val="17"/>
        </w:rPr>
        <w:t>erro</w:t>
      </w:r>
      <w:r>
        <w:rPr>
          <w:spacing w:val="-5"/>
          <w:w w:val="105"/>
          <w:sz w:val="17"/>
        </w:rPr>
        <w:t xml:space="preserve"> </w:t>
      </w:r>
      <w:r>
        <w:rPr>
          <w:w w:val="105"/>
          <w:sz w:val="17"/>
        </w:rPr>
        <w:t>no</w:t>
      </w:r>
      <w:r>
        <w:rPr>
          <w:spacing w:val="-6"/>
          <w:w w:val="105"/>
          <w:sz w:val="17"/>
        </w:rPr>
        <w:t xml:space="preserve"> </w:t>
      </w:r>
      <w:r>
        <w:rPr>
          <w:w w:val="105"/>
          <w:sz w:val="17"/>
        </w:rPr>
        <w:t>preenchimento</w:t>
      </w:r>
      <w:r>
        <w:rPr>
          <w:spacing w:val="-5"/>
          <w:w w:val="105"/>
          <w:sz w:val="17"/>
        </w:rPr>
        <w:t xml:space="preserve"> </w:t>
      </w:r>
      <w:r>
        <w:rPr>
          <w:w w:val="105"/>
          <w:sz w:val="17"/>
        </w:rPr>
        <w:t>da</w:t>
      </w:r>
      <w:r>
        <w:rPr>
          <w:spacing w:val="-6"/>
          <w:w w:val="105"/>
          <w:sz w:val="17"/>
        </w:rPr>
        <w:t xml:space="preserve"> </w:t>
      </w:r>
      <w:r>
        <w:rPr>
          <w:w w:val="105"/>
          <w:sz w:val="17"/>
        </w:rPr>
        <w:t>planilha</w:t>
      </w:r>
      <w:r>
        <w:rPr>
          <w:spacing w:val="-5"/>
          <w:w w:val="105"/>
          <w:sz w:val="17"/>
        </w:rPr>
        <w:t xml:space="preserve"> </w:t>
      </w:r>
      <w:r>
        <w:rPr>
          <w:w w:val="105"/>
          <w:sz w:val="17"/>
        </w:rPr>
        <w:t>passível</w:t>
      </w:r>
      <w:r>
        <w:rPr>
          <w:spacing w:val="-6"/>
          <w:w w:val="105"/>
          <w:sz w:val="17"/>
        </w:rPr>
        <w:t xml:space="preserve"> </w:t>
      </w:r>
      <w:r>
        <w:rPr>
          <w:w w:val="105"/>
          <w:sz w:val="17"/>
        </w:rPr>
        <w:t>de</w:t>
      </w:r>
      <w:r>
        <w:rPr>
          <w:spacing w:val="-5"/>
          <w:w w:val="105"/>
          <w:sz w:val="17"/>
        </w:rPr>
        <w:t xml:space="preserve"> </w:t>
      </w:r>
      <w:r>
        <w:rPr>
          <w:w w:val="105"/>
          <w:sz w:val="17"/>
        </w:rPr>
        <w:t>correção</w:t>
      </w:r>
      <w:r>
        <w:rPr>
          <w:spacing w:val="-6"/>
          <w:w w:val="105"/>
          <w:sz w:val="17"/>
        </w:rPr>
        <w:t xml:space="preserve"> </w:t>
      </w:r>
      <w:r>
        <w:rPr>
          <w:w w:val="105"/>
          <w:sz w:val="17"/>
        </w:rPr>
        <w:t>a</w:t>
      </w:r>
      <w:r>
        <w:rPr>
          <w:spacing w:val="-5"/>
          <w:w w:val="105"/>
          <w:sz w:val="17"/>
        </w:rPr>
        <w:t xml:space="preserve"> </w:t>
      </w:r>
      <w:r>
        <w:rPr>
          <w:w w:val="105"/>
          <w:sz w:val="17"/>
        </w:rPr>
        <w:t>indicação</w:t>
      </w:r>
      <w:r>
        <w:rPr>
          <w:spacing w:val="-6"/>
          <w:w w:val="105"/>
          <w:sz w:val="17"/>
        </w:rPr>
        <w:t xml:space="preserve"> </w:t>
      </w:r>
      <w:r>
        <w:rPr>
          <w:w w:val="105"/>
          <w:sz w:val="17"/>
        </w:rPr>
        <w:t>de</w:t>
      </w:r>
      <w:r>
        <w:rPr>
          <w:spacing w:val="-5"/>
          <w:w w:val="105"/>
          <w:sz w:val="17"/>
        </w:rPr>
        <w:t xml:space="preserve"> </w:t>
      </w:r>
      <w:r>
        <w:rPr>
          <w:w w:val="105"/>
          <w:sz w:val="17"/>
        </w:rPr>
        <w:t>recolhimento</w:t>
      </w:r>
      <w:r>
        <w:rPr>
          <w:spacing w:val="-6"/>
          <w:w w:val="105"/>
          <w:sz w:val="17"/>
        </w:rPr>
        <w:t xml:space="preserve"> </w:t>
      </w:r>
      <w:r>
        <w:rPr>
          <w:w w:val="105"/>
          <w:sz w:val="17"/>
        </w:rPr>
        <w:t>de</w:t>
      </w:r>
      <w:r>
        <w:rPr>
          <w:spacing w:val="-5"/>
          <w:w w:val="105"/>
          <w:sz w:val="17"/>
        </w:rPr>
        <w:t xml:space="preserve"> </w:t>
      </w:r>
      <w:r>
        <w:rPr>
          <w:w w:val="105"/>
          <w:sz w:val="17"/>
        </w:rPr>
        <w:t>impostos</w:t>
      </w:r>
      <w:r>
        <w:rPr>
          <w:spacing w:val="-6"/>
          <w:w w:val="105"/>
          <w:sz w:val="17"/>
        </w:rPr>
        <w:t xml:space="preserve"> </w:t>
      </w:r>
      <w:r>
        <w:rPr>
          <w:w w:val="105"/>
          <w:sz w:val="17"/>
        </w:rPr>
        <w:t>e</w:t>
      </w:r>
      <w:r>
        <w:rPr>
          <w:spacing w:val="-5"/>
          <w:w w:val="105"/>
          <w:sz w:val="17"/>
        </w:rPr>
        <w:t xml:space="preserve"> </w:t>
      </w:r>
      <w:r>
        <w:rPr>
          <w:w w:val="105"/>
          <w:sz w:val="17"/>
        </w:rPr>
        <w:t>contribuições</w:t>
      </w:r>
      <w:r>
        <w:rPr>
          <w:spacing w:val="-6"/>
          <w:w w:val="105"/>
          <w:sz w:val="17"/>
        </w:rPr>
        <w:t xml:space="preserve"> </w:t>
      </w:r>
      <w:r>
        <w:rPr>
          <w:w w:val="105"/>
          <w:sz w:val="17"/>
        </w:rPr>
        <w:t>na</w:t>
      </w:r>
      <w:r>
        <w:rPr>
          <w:spacing w:val="-5"/>
          <w:w w:val="105"/>
          <w:sz w:val="17"/>
        </w:rPr>
        <w:t xml:space="preserve"> </w:t>
      </w:r>
      <w:r>
        <w:rPr>
          <w:w w:val="105"/>
          <w:sz w:val="17"/>
        </w:rPr>
        <w:t>forma</w:t>
      </w:r>
      <w:r>
        <w:rPr>
          <w:spacing w:val="-6"/>
          <w:w w:val="105"/>
          <w:sz w:val="17"/>
        </w:rPr>
        <w:t xml:space="preserve"> </w:t>
      </w:r>
      <w:r>
        <w:rPr>
          <w:w w:val="105"/>
          <w:sz w:val="17"/>
        </w:rPr>
        <w:t>do</w:t>
      </w:r>
      <w:r>
        <w:rPr>
          <w:spacing w:val="-5"/>
          <w:w w:val="105"/>
          <w:sz w:val="17"/>
        </w:rPr>
        <w:t xml:space="preserve"> </w:t>
      </w:r>
      <w:r>
        <w:rPr>
          <w:w w:val="105"/>
          <w:sz w:val="17"/>
        </w:rPr>
        <w:t>Simples</w:t>
      </w:r>
      <w:r>
        <w:rPr>
          <w:spacing w:val="-6"/>
          <w:w w:val="105"/>
          <w:sz w:val="17"/>
        </w:rPr>
        <w:t xml:space="preserve"> </w:t>
      </w:r>
      <w:r>
        <w:rPr>
          <w:w w:val="105"/>
          <w:sz w:val="17"/>
        </w:rPr>
        <w:t>Nacional,</w:t>
      </w:r>
      <w:r>
        <w:rPr>
          <w:spacing w:val="-5"/>
          <w:w w:val="105"/>
          <w:sz w:val="17"/>
        </w:rPr>
        <w:t xml:space="preserve"> </w:t>
      </w:r>
      <w:r>
        <w:rPr>
          <w:w w:val="105"/>
          <w:sz w:val="17"/>
        </w:rPr>
        <w:t>quando</w:t>
      </w:r>
      <w:r>
        <w:rPr>
          <w:spacing w:val="-6"/>
          <w:w w:val="105"/>
          <w:sz w:val="17"/>
        </w:rPr>
        <w:t xml:space="preserve"> </w:t>
      </w:r>
      <w:r>
        <w:rPr>
          <w:w w:val="105"/>
          <w:sz w:val="17"/>
        </w:rPr>
        <w:t>não</w:t>
      </w:r>
      <w:r>
        <w:rPr>
          <w:spacing w:val="-5"/>
          <w:w w:val="105"/>
          <w:sz w:val="17"/>
        </w:rPr>
        <w:t xml:space="preserve"> </w:t>
      </w:r>
      <w:r>
        <w:rPr>
          <w:w w:val="105"/>
          <w:sz w:val="17"/>
        </w:rPr>
        <w:t>cabível</w:t>
      </w:r>
      <w:r>
        <w:rPr>
          <w:spacing w:val="-6"/>
          <w:w w:val="105"/>
          <w:sz w:val="17"/>
        </w:rPr>
        <w:t xml:space="preserve"> </w:t>
      </w:r>
      <w:r>
        <w:rPr>
          <w:w w:val="105"/>
          <w:sz w:val="17"/>
        </w:rPr>
        <w:t>esse</w:t>
      </w:r>
      <w:r>
        <w:rPr>
          <w:spacing w:val="-5"/>
          <w:w w:val="105"/>
          <w:sz w:val="17"/>
        </w:rPr>
        <w:t xml:space="preserve"> </w:t>
      </w:r>
      <w:r>
        <w:rPr>
          <w:spacing w:val="-2"/>
          <w:w w:val="105"/>
          <w:sz w:val="17"/>
        </w:rPr>
        <w:t>regime.</w:t>
      </w:r>
    </w:p>
    <w:p w14:paraId="69ECB7B9">
      <w:pPr>
        <w:pStyle w:val="9"/>
        <w:numPr>
          <w:ilvl w:val="1"/>
          <w:numId w:val="7"/>
        </w:numPr>
        <w:tabs>
          <w:tab w:val="left" w:pos="580"/>
        </w:tabs>
        <w:spacing w:before="43" w:after="0" w:line="240" w:lineRule="auto"/>
        <w:ind w:left="580" w:right="0" w:hanging="264"/>
        <w:jc w:val="left"/>
        <w:rPr>
          <w:sz w:val="17"/>
        </w:rPr>
      </w:pPr>
      <w:r>
        <w:rPr>
          <w:w w:val="105"/>
          <w:sz w:val="17"/>
        </w:rPr>
        <w:t>Para</w:t>
      </w:r>
      <w:r>
        <w:rPr>
          <w:spacing w:val="-6"/>
          <w:w w:val="105"/>
          <w:sz w:val="17"/>
        </w:rPr>
        <w:t xml:space="preserve"> </w:t>
      </w:r>
      <w:r>
        <w:rPr>
          <w:w w:val="105"/>
          <w:sz w:val="17"/>
        </w:rPr>
        <w:t>fins</w:t>
      </w:r>
      <w:r>
        <w:rPr>
          <w:spacing w:val="-5"/>
          <w:w w:val="105"/>
          <w:sz w:val="17"/>
        </w:rPr>
        <w:t xml:space="preserve"> </w:t>
      </w:r>
      <w:r>
        <w:rPr>
          <w:w w:val="105"/>
          <w:sz w:val="17"/>
        </w:rPr>
        <w:t>de</w:t>
      </w:r>
      <w:r>
        <w:rPr>
          <w:spacing w:val="-5"/>
          <w:w w:val="105"/>
          <w:sz w:val="17"/>
        </w:rPr>
        <w:t xml:space="preserve"> </w:t>
      </w:r>
      <w:r>
        <w:rPr>
          <w:w w:val="105"/>
          <w:sz w:val="17"/>
        </w:rPr>
        <w:t>análise</w:t>
      </w:r>
      <w:r>
        <w:rPr>
          <w:spacing w:val="-5"/>
          <w:w w:val="105"/>
          <w:sz w:val="17"/>
        </w:rPr>
        <w:t xml:space="preserve"> </w:t>
      </w:r>
      <w:r>
        <w:rPr>
          <w:w w:val="105"/>
          <w:sz w:val="17"/>
        </w:rPr>
        <w:t>da</w:t>
      </w:r>
      <w:r>
        <w:rPr>
          <w:spacing w:val="-6"/>
          <w:w w:val="105"/>
          <w:sz w:val="17"/>
        </w:rPr>
        <w:t xml:space="preserve"> </w:t>
      </w:r>
      <w:r>
        <w:rPr>
          <w:w w:val="105"/>
          <w:sz w:val="17"/>
        </w:rPr>
        <w:t>proposta</w:t>
      </w:r>
      <w:r>
        <w:rPr>
          <w:spacing w:val="-5"/>
          <w:w w:val="105"/>
          <w:sz w:val="17"/>
        </w:rPr>
        <w:t xml:space="preserve"> </w:t>
      </w:r>
      <w:r>
        <w:rPr>
          <w:w w:val="105"/>
          <w:sz w:val="17"/>
        </w:rPr>
        <w:t>quanto</w:t>
      </w:r>
      <w:r>
        <w:rPr>
          <w:spacing w:val="-5"/>
          <w:w w:val="105"/>
          <w:sz w:val="17"/>
        </w:rPr>
        <w:t xml:space="preserve"> </w:t>
      </w:r>
      <w:r>
        <w:rPr>
          <w:w w:val="105"/>
          <w:sz w:val="17"/>
        </w:rPr>
        <w:t>ao</w:t>
      </w:r>
      <w:r>
        <w:rPr>
          <w:spacing w:val="-5"/>
          <w:w w:val="105"/>
          <w:sz w:val="17"/>
        </w:rPr>
        <w:t xml:space="preserve"> </w:t>
      </w:r>
      <w:r>
        <w:rPr>
          <w:w w:val="105"/>
          <w:sz w:val="17"/>
        </w:rPr>
        <w:t>cumprimento</w:t>
      </w:r>
      <w:r>
        <w:rPr>
          <w:spacing w:val="-6"/>
          <w:w w:val="105"/>
          <w:sz w:val="17"/>
        </w:rPr>
        <w:t xml:space="preserve"> </w:t>
      </w:r>
      <w:r>
        <w:rPr>
          <w:w w:val="105"/>
          <w:sz w:val="17"/>
        </w:rPr>
        <w:t>das</w:t>
      </w:r>
      <w:r>
        <w:rPr>
          <w:spacing w:val="-5"/>
          <w:w w:val="105"/>
          <w:sz w:val="17"/>
        </w:rPr>
        <w:t xml:space="preserve"> </w:t>
      </w:r>
      <w:r>
        <w:rPr>
          <w:w w:val="105"/>
          <w:sz w:val="17"/>
        </w:rPr>
        <w:t>especificações</w:t>
      </w:r>
      <w:r>
        <w:rPr>
          <w:spacing w:val="-5"/>
          <w:w w:val="105"/>
          <w:sz w:val="17"/>
        </w:rPr>
        <w:t xml:space="preserve"> </w:t>
      </w:r>
      <w:r>
        <w:rPr>
          <w:w w:val="105"/>
          <w:sz w:val="17"/>
        </w:rPr>
        <w:t>do</w:t>
      </w:r>
      <w:r>
        <w:rPr>
          <w:spacing w:val="-5"/>
          <w:w w:val="105"/>
          <w:sz w:val="17"/>
        </w:rPr>
        <w:t xml:space="preserve"> </w:t>
      </w:r>
      <w:r>
        <w:rPr>
          <w:w w:val="105"/>
          <w:sz w:val="17"/>
        </w:rPr>
        <w:t>objeto,</w:t>
      </w:r>
      <w:r>
        <w:rPr>
          <w:spacing w:val="-6"/>
          <w:w w:val="105"/>
          <w:sz w:val="17"/>
        </w:rPr>
        <w:t xml:space="preserve"> </w:t>
      </w:r>
      <w:r>
        <w:rPr>
          <w:w w:val="105"/>
          <w:sz w:val="17"/>
        </w:rPr>
        <w:t>poderá</w:t>
      </w:r>
      <w:r>
        <w:rPr>
          <w:spacing w:val="-5"/>
          <w:w w:val="105"/>
          <w:sz w:val="17"/>
        </w:rPr>
        <w:t xml:space="preserve"> </w:t>
      </w:r>
      <w:r>
        <w:rPr>
          <w:w w:val="105"/>
          <w:sz w:val="17"/>
        </w:rPr>
        <w:t>ser</w:t>
      </w:r>
      <w:r>
        <w:rPr>
          <w:spacing w:val="-5"/>
          <w:w w:val="105"/>
          <w:sz w:val="17"/>
        </w:rPr>
        <w:t xml:space="preserve"> </w:t>
      </w:r>
      <w:r>
        <w:rPr>
          <w:w w:val="105"/>
          <w:sz w:val="17"/>
        </w:rPr>
        <w:t>colhida</w:t>
      </w:r>
      <w:r>
        <w:rPr>
          <w:spacing w:val="-5"/>
          <w:w w:val="105"/>
          <w:sz w:val="17"/>
        </w:rPr>
        <w:t xml:space="preserve"> </w:t>
      </w:r>
      <w:r>
        <w:rPr>
          <w:w w:val="105"/>
          <w:sz w:val="17"/>
        </w:rPr>
        <w:t>a</w:t>
      </w:r>
      <w:r>
        <w:rPr>
          <w:spacing w:val="-6"/>
          <w:w w:val="105"/>
          <w:sz w:val="17"/>
        </w:rPr>
        <w:t xml:space="preserve"> </w:t>
      </w:r>
      <w:r>
        <w:rPr>
          <w:w w:val="105"/>
          <w:sz w:val="17"/>
        </w:rPr>
        <w:t>manifestação</w:t>
      </w:r>
      <w:r>
        <w:rPr>
          <w:spacing w:val="-5"/>
          <w:w w:val="105"/>
          <w:sz w:val="17"/>
        </w:rPr>
        <w:t xml:space="preserve"> </w:t>
      </w:r>
      <w:r>
        <w:rPr>
          <w:w w:val="105"/>
          <w:sz w:val="17"/>
        </w:rPr>
        <w:t>escrita</w:t>
      </w:r>
      <w:r>
        <w:rPr>
          <w:spacing w:val="-5"/>
          <w:w w:val="105"/>
          <w:sz w:val="17"/>
        </w:rPr>
        <w:t xml:space="preserve"> </w:t>
      </w:r>
      <w:r>
        <w:rPr>
          <w:w w:val="105"/>
          <w:sz w:val="17"/>
        </w:rPr>
        <w:t>do</w:t>
      </w:r>
      <w:r>
        <w:rPr>
          <w:spacing w:val="-5"/>
          <w:w w:val="105"/>
          <w:sz w:val="17"/>
        </w:rPr>
        <w:t xml:space="preserve"> </w:t>
      </w:r>
      <w:r>
        <w:rPr>
          <w:w w:val="105"/>
          <w:sz w:val="17"/>
        </w:rPr>
        <w:t>setor</w:t>
      </w:r>
      <w:r>
        <w:rPr>
          <w:spacing w:val="-6"/>
          <w:w w:val="105"/>
          <w:sz w:val="17"/>
        </w:rPr>
        <w:t xml:space="preserve"> </w:t>
      </w:r>
      <w:r>
        <w:rPr>
          <w:w w:val="105"/>
          <w:sz w:val="17"/>
        </w:rPr>
        <w:t>requisitante</w:t>
      </w:r>
      <w:r>
        <w:rPr>
          <w:spacing w:val="-5"/>
          <w:w w:val="105"/>
          <w:sz w:val="17"/>
        </w:rPr>
        <w:t xml:space="preserve"> </w:t>
      </w:r>
      <w:r>
        <w:rPr>
          <w:w w:val="105"/>
          <w:sz w:val="17"/>
        </w:rPr>
        <w:t>da</w:t>
      </w:r>
      <w:r>
        <w:rPr>
          <w:spacing w:val="-5"/>
          <w:w w:val="105"/>
          <w:sz w:val="17"/>
        </w:rPr>
        <w:t xml:space="preserve"> </w:t>
      </w:r>
      <w:r>
        <w:rPr>
          <w:w w:val="105"/>
          <w:sz w:val="17"/>
        </w:rPr>
        <w:t>área</w:t>
      </w:r>
      <w:r>
        <w:rPr>
          <w:spacing w:val="-5"/>
          <w:w w:val="105"/>
          <w:sz w:val="17"/>
        </w:rPr>
        <w:t xml:space="preserve"> </w:t>
      </w:r>
      <w:r>
        <w:rPr>
          <w:w w:val="105"/>
          <w:sz w:val="17"/>
        </w:rPr>
        <w:t>especializada</w:t>
      </w:r>
      <w:r>
        <w:rPr>
          <w:spacing w:val="-6"/>
          <w:w w:val="105"/>
          <w:sz w:val="17"/>
        </w:rPr>
        <w:t xml:space="preserve"> </w:t>
      </w:r>
      <w:r>
        <w:rPr>
          <w:w w:val="105"/>
          <w:sz w:val="17"/>
        </w:rPr>
        <w:t>no</w:t>
      </w:r>
      <w:r>
        <w:rPr>
          <w:spacing w:val="-5"/>
          <w:w w:val="105"/>
          <w:sz w:val="17"/>
        </w:rPr>
        <w:t xml:space="preserve"> </w:t>
      </w:r>
      <w:r>
        <w:rPr>
          <w:spacing w:val="-2"/>
          <w:w w:val="105"/>
          <w:sz w:val="17"/>
        </w:rPr>
        <w:t>objeto.</w:t>
      </w:r>
    </w:p>
    <w:p w14:paraId="49308D6F">
      <w:pPr>
        <w:pStyle w:val="7"/>
        <w:spacing w:before="87"/>
        <w:ind w:left="0"/>
      </w:pPr>
    </w:p>
    <w:p w14:paraId="478CD3B1">
      <w:pPr>
        <w:pStyle w:val="3"/>
        <w:numPr>
          <w:ilvl w:val="0"/>
          <w:numId w:val="1"/>
        </w:numPr>
        <w:tabs>
          <w:tab w:val="left" w:pos="492"/>
        </w:tabs>
        <w:spacing w:before="0" w:after="0" w:line="240" w:lineRule="auto"/>
        <w:ind w:left="492" w:right="0" w:hanging="176"/>
        <w:jc w:val="left"/>
      </w:pPr>
      <w:r>
        <w:rPr>
          <w:spacing w:val="-2"/>
          <w:w w:val="105"/>
        </w:rPr>
        <w:t>DA</w:t>
      </w:r>
      <w:r>
        <w:rPr>
          <w:spacing w:val="-12"/>
          <w:w w:val="105"/>
        </w:rPr>
        <w:t xml:space="preserve"> </w:t>
      </w:r>
      <w:r>
        <w:rPr>
          <w:spacing w:val="-2"/>
          <w:w w:val="105"/>
        </w:rPr>
        <w:t>FASE</w:t>
      </w:r>
      <w:r>
        <w:rPr>
          <w:spacing w:val="-5"/>
          <w:w w:val="105"/>
        </w:rPr>
        <w:t xml:space="preserve"> </w:t>
      </w:r>
      <w:r>
        <w:rPr>
          <w:spacing w:val="-2"/>
          <w:w w:val="105"/>
        </w:rPr>
        <w:t>DE</w:t>
      </w:r>
      <w:r>
        <w:rPr>
          <w:spacing w:val="-4"/>
          <w:w w:val="105"/>
        </w:rPr>
        <w:t xml:space="preserve"> </w:t>
      </w:r>
      <w:r>
        <w:rPr>
          <w:spacing w:val="-2"/>
          <w:w w:val="105"/>
        </w:rPr>
        <w:t>HABILITAÇÃO</w:t>
      </w:r>
    </w:p>
    <w:p w14:paraId="435F0566">
      <w:pPr>
        <w:pStyle w:val="9"/>
        <w:numPr>
          <w:ilvl w:val="1"/>
          <w:numId w:val="8"/>
        </w:numPr>
        <w:tabs>
          <w:tab w:val="left" w:pos="595"/>
        </w:tabs>
        <w:spacing w:before="44" w:after="0" w:line="292" w:lineRule="auto"/>
        <w:ind w:left="316" w:right="299" w:firstLine="0"/>
        <w:jc w:val="both"/>
        <w:rPr>
          <w:sz w:val="17"/>
        </w:rPr>
      </w:pPr>
      <w:r>
        <w:rPr>
          <w:w w:val="105"/>
          <w:sz w:val="17"/>
        </w:rPr>
        <w:t xml:space="preserve">O Pregoeiro verificará se o licitante provisoriamente classificado em primeiro lugar atende às condições de participação no certame, conforme previsto no </w:t>
      </w:r>
      <w:r>
        <w:fldChar w:fldCharType="begin"/>
      </w:r>
      <w:r>
        <w:instrText xml:space="preserve"> HYPERLINK "http://www.planalto.gov.br/ccivil_03/_ato2019-2022/2021/lei/L14133.htm#art14" \h </w:instrText>
      </w:r>
      <w:r>
        <w:fldChar w:fldCharType="separate"/>
      </w:r>
      <w:r>
        <w:rPr>
          <w:color w:val="000080"/>
          <w:w w:val="105"/>
          <w:sz w:val="17"/>
          <w:u w:val="single" w:color="000080"/>
        </w:rPr>
        <w:t>art. 14 da Lei nº 14.133/2021</w:t>
      </w:r>
      <w:r>
        <w:rPr>
          <w:color w:val="000080"/>
          <w:w w:val="105"/>
          <w:sz w:val="17"/>
          <w:u w:val="single" w:color="000080"/>
        </w:rPr>
        <w:fldChar w:fldCharType="end"/>
      </w:r>
      <w:r>
        <w:rPr>
          <w:w w:val="105"/>
          <w:sz w:val="17"/>
        </w:rPr>
        <w:t>, legislação correlata e no item 2.9 do Edital, especialmente quanto à existência de sanção que impeça a participação no certame ou a futura contratação, mediante a consulta aos seguintes cadastros:</w:t>
      </w:r>
    </w:p>
    <w:p w14:paraId="68FD57C1">
      <w:pPr>
        <w:pStyle w:val="9"/>
        <w:numPr>
          <w:ilvl w:val="0"/>
          <w:numId w:val="9"/>
        </w:numPr>
        <w:tabs>
          <w:tab w:val="left" w:pos="497"/>
        </w:tabs>
        <w:spacing w:before="1" w:after="0" w:line="240" w:lineRule="auto"/>
        <w:ind w:left="497" w:right="0" w:hanging="181"/>
        <w:jc w:val="left"/>
        <w:rPr>
          <w:sz w:val="17"/>
        </w:rPr>
      </w:pPr>
      <w:r>
        <w:rPr>
          <w:spacing w:val="-2"/>
          <w:w w:val="105"/>
          <w:sz w:val="17"/>
        </w:rPr>
        <w:t>SICAF;</w:t>
      </w:r>
    </w:p>
    <w:p w14:paraId="1862A956">
      <w:pPr>
        <w:pStyle w:val="9"/>
        <w:numPr>
          <w:ilvl w:val="0"/>
          <w:numId w:val="9"/>
        </w:numPr>
        <w:tabs>
          <w:tab w:val="left" w:pos="506"/>
        </w:tabs>
        <w:spacing w:before="44" w:after="0" w:line="240" w:lineRule="auto"/>
        <w:ind w:left="506" w:right="0" w:hanging="190"/>
        <w:jc w:val="left"/>
        <w:rPr>
          <w:sz w:val="17"/>
        </w:rPr>
      </w:pPr>
      <w:r>
        <w:rPr>
          <w:w w:val="105"/>
          <w:sz w:val="17"/>
        </w:rPr>
        <w:t>Cadastro</w:t>
      </w:r>
      <w:r>
        <w:rPr>
          <w:spacing w:val="-6"/>
          <w:w w:val="105"/>
          <w:sz w:val="17"/>
        </w:rPr>
        <w:t xml:space="preserve"> </w:t>
      </w:r>
      <w:r>
        <w:rPr>
          <w:w w:val="105"/>
          <w:sz w:val="17"/>
        </w:rPr>
        <w:t>Nacional</w:t>
      </w:r>
      <w:r>
        <w:rPr>
          <w:spacing w:val="-6"/>
          <w:w w:val="105"/>
          <w:sz w:val="17"/>
        </w:rPr>
        <w:t xml:space="preserve"> </w:t>
      </w:r>
      <w:r>
        <w:rPr>
          <w:w w:val="105"/>
          <w:sz w:val="17"/>
        </w:rPr>
        <w:t>de</w:t>
      </w:r>
      <w:r>
        <w:rPr>
          <w:spacing w:val="-6"/>
          <w:w w:val="105"/>
          <w:sz w:val="17"/>
        </w:rPr>
        <w:t xml:space="preserve"> </w:t>
      </w:r>
      <w:r>
        <w:rPr>
          <w:w w:val="105"/>
          <w:sz w:val="17"/>
        </w:rPr>
        <w:t>Empresas</w:t>
      </w:r>
      <w:r>
        <w:rPr>
          <w:spacing w:val="-6"/>
          <w:w w:val="105"/>
          <w:sz w:val="17"/>
        </w:rPr>
        <w:t xml:space="preserve"> </w:t>
      </w:r>
      <w:r>
        <w:rPr>
          <w:w w:val="105"/>
          <w:sz w:val="17"/>
        </w:rPr>
        <w:t>Inidôneas</w:t>
      </w:r>
      <w:r>
        <w:rPr>
          <w:spacing w:val="-6"/>
          <w:w w:val="105"/>
          <w:sz w:val="17"/>
        </w:rPr>
        <w:t xml:space="preserve"> </w:t>
      </w:r>
      <w:r>
        <w:rPr>
          <w:w w:val="105"/>
          <w:sz w:val="17"/>
        </w:rPr>
        <w:t>e</w:t>
      </w:r>
      <w:r>
        <w:rPr>
          <w:spacing w:val="-6"/>
          <w:w w:val="105"/>
          <w:sz w:val="17"/>
        </w:rPr>
        <w:t xml:space="preserve"> </w:t>
      </w:r>
      <w:r>
        <w:rPr>
          <w:w w:val="105"/>
          <w:sz w:val="17"/>
        </w:rPr>
        <w:t>Suspensas</w:t>
      </w:r>
      <w:r>
        <w:rPr>
          <w:spacing w:val="-6"/>
          <w:w w:val="105"/>
          <w:sz w:val="17"/>
        </w:rPr>
        <w:t xml:space="preserve"> </w:t>
      </w:r>
      <w:r>
        <w:rPr>
          <w:w w:val="105"/>
          <w:sz w:val="17"/>
        </w:rPr>
        <w:t>-</w:t>
      </w:r>
      <w:r>
        <w:rPr>
          <w:spacing w:val="-6"/>
          <w:w w:val="105"/>
          <w:sz w:val="17"/>
        </w:rPr>
        <w:t xml:space="preserve"> </w:t>
      </w:r>
      <w:r>
        <w:rPr>
          <w:w w:val="105"/>
          <w:sz w:val="17"/>
        </w:rPr>
        <w:t>CEIS,</w:t>
      </w:r>
      <w:r>
        <w:rPr>
          <w:spacing w:val="-6"/>
          <w:w w:val="105"/>
          <w:sz w:val="17"/>
        </w:rPr>
        <w:t xml:space="preserve"> </w:t>
      </w:r>
      <w:r>
        <w:rPr>
          <w:w w:val="105"/>
          <w:sz w:val="17"/>
        </w:rPr>
        <w:t>mantido</w:t>
      </w:r>
      <w:r>
        <w:rPr>
          <w:spacing w:val="-6"/>
          <w:w w:val="105"/>
          <w:sz w:val="17"/>
        </w:rPr>
        <w:t xml:space="preserve"> </w:t>
      </w:r>
      <w:r>
        <w:rPr>
          <w:w w:val="105"/>
          <w:sz w:val="17"/>
        </w:rPr>
        <w:t>pela</w:t>
      </w:r>
      <w:r>
        <w:rPr>
          <w:spacing w:val="-6"/>
          <w:w w:val="105"/>
          <w:sz w:val="17"/>
        </w:rPr>
        <w:t xml:space="preserve"> </w:t>
      </w:r>
      <w:r>
        <w:rPr>
          <w:w w:val="105"/>
          <w:sz w:val="17"/>
        </w:rPr>
        <w:t>Controladoria-Geral</w:t>
      </w:r>
      <w:r>
        <w:rPr>
          <w:spacing w:val="-6"/>
          <w:w w:val="105"/>
          <w:sz w:val="17"/>
        </w:rPr>
        <w:t xml:space="preserve"> </w:t>
      </w:r>
      <w:r>
        <w:rPr>
          <w:w w:val="105"/>
          <w:sz w:val="17"/>
        </w:rPr>
        <w:t>da</w:t>
      </w:r>
      <w:r>
        <w:rPr>
          <w:spacing w:val="-6"/>
          <w:w w:val="105"/>
          <w:sz w:val="17"/>
        </w:rPr>
        <w:t xml:space="preserve"> </w:t>
      </w:r>
      <w:r>
        <w:rPr>
          <w:w w:val="105"/>
          <w:sz w:val="17"/>
        </w:rPr>
        <w:t>União</w:t>
      </w:r>
      <w:r>
        <w:rPr>
          <w:spacing w:val="-6"/>
          <w:w w:val="105"/>
          <w:sz w:val="17"/>
        </w:rPr>
        <w:t xml:space="preserve"> </w:t>
      </w:r>
      <w:r>
        <w:rPr>
          <w:spacing w:val="-2"/>
          <w:w w:val="105"/>
          <w:sz w:val="17"/>
        </w:rPr>
        <w:t>(</w:t>
      </w:r>
      <w:r>
        <w:fldChar w:fldCharType="begin"/>
      </w:r>
      <w:r>
        <w:instrText xml:space="preserve"> HYPERLINK "https://www.portaltransparencia.gov.br/sancoes/ceis" \h </w:instrText>
      </w:r>
      <w:r>
        <w:fldChar w:fldCharType="separate"/>
      </w:r>
      <w:r>
        <w:rPr>
          <w:color w:val="000080"/>
          <w:spacing w:val="-2"/>
          <w:w w:val="105"/>
          <w:sz w:val="17"/>
          <w:u w:val="single" w:color="000080"/>
        </w:rPr>
        <w:t>https://www.portaltransparencia</w:t>
      </w:r>
      <w:r>
        <w:rPr>
          <w:color w:val="000080"/>
          <w:spacing w:val="-2"/>
          <w:w w:val="105"/>
          <w:sz w:val="17"/>
        </w:rPr>
        <w:t>.g</w:t>
      </w:r>
      <w:r>
        <w:rPr>
          <w:color w:val="000080"/>
          <w:spacing w:val="-2"/>
          <w:w w:val="105"/>
          <w:sz w:val="17"/>
          <w:u w:val="single" w:color="000080"/>
        </w:rPr>
        <w:t>ov.br/sancoes/ceis</w:t>
      </w:r>
      <w:r>
        <w:rPr>
          <w:color w:val="000080"/>
          <w:spacing w:val="-2"/>
          <w:w w:val="105"/>
          <w:sz w:val="17"/>
          <w:u w:val="single" w:color="000080"/>
        </w:rPr>
        <w:fldChar w:fldCharType="end"/>
      </w:r>
      <w:r>
        <w:rPr>
          <w:spacing w:val="-2"/>
          <w:w w:val="105"/>
          <w:sz w:val="17"/>
        </w:rPr>
        <w:t>);</w:t>
      </w:r>
    </w:p>
    <w:p w14:paraId="2A5966E4">
      <w:pPr>
        <w:pStyle w:val="9"/>
        <w:numPr>
          <w:ilvl w:val="0"/>
          <w:numId w:val="9"/>
        </w:numPr>
        <w:tabs>
          <w:tab w:val="left" w:pos="497"/>
        </w:tabs>
        <w:spacing w:before="43" w:after="0" w:line="240" w:lineRule="auto"/>
        <w:ind w:left="497" w:right="0" w:hanging="181"/>
        <w:jc w:val="left"/>
        <w:rPr>
          <w:sz w:val="17"/>
        </w:rPr>
      </w:pPr>
      <w:r>
        <w:rPr>
          <w:w w:val="105"/>
          <w:sz w:val="17"/>
        </w:rPr>
        <w:t>Cadastro</w:t>
      </w:r>
      <w:r>
        <w:rPr>
          <w:spacing w:val="-12"/>
          <w:w w:val="105"/>
          <w:sz w:val="17"/>
        </w:rPr>
        <w:t xml:space="preserve"> </w:t>
      </w:r>
      <w:r>
        <w:rPr>
          <w:w w:val="105"/>
          <w:sz w:val="17"/>
        </w:rPr>
        <w:t>Nacional</w:t>
      </w:r>
      <w:r>
        <w:rPr>
          <w:spacing w:val="-8"/>
          <w:w w:val="105"/>
          <w:sz w:val="17"/>
        </w:rPr>
        <w:t xml:space="preserve"> </w:t>
      </w:r>
      <w:r>
        <w:rPr>
          <w:w w:val="105"/>
          <w:sz w:val="17"/>
        </w:rPr>
        <w:t>de</w:t>
      </w:r>
      <w:r>
        <w:rPr>
          <w:spacing w:val="-7"/>
          <w:w w:val="105"/>
          <w:sz w:val="17"/>
        </w:rPr>
        <w:t xml:space="preserve"> </w:t>
      </w:r>
      <w:r>
        <w:rPr>
          <w:w w:val="105"/>
          <w:sz w:val="17"/>
        </w:rPr>
        <w:t>Condenações</w:t>
      </w:r>
      <w:r>
        <w:rPr>
          <w:spacing w:val="-6"/>
          <w:w w:val="105"/>
          <w:sz w:val="17"/>
        </w:rPr>
        <w:t xml:space="preserve"> </w:t>
      </w:r>
      <w:r>
        <w:rPr>
          <w:w w:val="105"/>
          <w:sz w:val="17"/>
        </w:rPr>
        <w:t>Cíveis</w:t>
      </w:r>
      <w:r>
        <w:rPr>
          <w:spacing w:val="-6"/>
          <w:w w:val="105"/>
          <w:sz w:val="17"/>
        </w:rPr>
        <w:t xml:space="preserve"> </w:t>
      </w:r>
      <w:r>
        <w:rPr>
          <w:w w:val="105"/>
          <w:sz w:val="17"/>
        </w:rPr>
        <w:t>por</w:t>
      </w:r>
      <w:r>
        <w:rPr>
          <w:spacing w:val="-11"/>
          <w:w w:val="105"/>
          <w:sz w:val="17"/>
        </w:rPr>
        <w:t xml:space="preserve"> </w:t>
      </w:r>
      <w:r>
        <w:rPr>
          <w:w w:val="105"/>
          <w:sz w:val="17"/>
        </w:rPr>
        <w:t>Atos</w:t>
      </w:r>
      <w:r>
        <w:rPr>
          <w:spacing w:val="-7"/>
          <w:w w:val="105"/>
          <w:sz w:val="17"/>
        </w:rPr>
        <w:t xml:space="preserve"> </w:t>
      </w:r>
      <w:r>
        <w:rPr>
          <w:w w:val="105"/>
          <w:sz w:val="17"/>
        </w:rPr>
        <w:t>de</w:t>
      </w:r>
      <w:r>
        <w:rPr>
          <w:spacing w:val="-6"/>
          <w:w w:val="105"/>
          <w:sz w:val="17"/>
        </w:rPr>
        <w:t xml:space="preserve"> </w:t>
      </w:r>
      <w:r>
        <w:rPr>
          <w:w w:val="105"/>
          <w:sz w:val="17"/>
        </w:rPr>
        <w:t>Improbidade</w:t>
      </w:r>
      <w:r>
        <w:rPr>
          <w:spacing w:val="-11"/>
          <w:w w:val="105"/>
          <w:sz w:val="17"/>
        </w:rPr>
        <w:t xml:space="preserve"> </w:t>
      </w:r>
      <w:r>
        <w:rPr>
          <w:w w:val="105"/>
          <w:sz w:val="17"/>
        </w:rPr>
        <w:t>Administrativa,</w:t>
      </w:r>
      <w:r>
        <w:rPr>
          <w:spacing w:val="-6"/>
          <w:w w:val="105"/>
          <w:sz w:val="17"/>
        </w:rPr>
        <w:t xml:space="preserve"> </w:t>
      </w:r>
      <w:r>
        <w:rPr>
          <w:w w:val="105"/>
          <w:sz w:val="17"/>
        </w:rPr>
        <w:t>mantido</w:t>
      </w:r>
      <w:r>
        <w:rPr>
          <w:spacing w:val="-7"/>
          <w:w w:val="105"/>
          <w:sz w:val="17"/>
        </w:rPr>
        <w:t xml:space="preserve"> </w:t>
      </w:r>
      <w:r>
        <w:rPr>
          <w:w w:val="105"/>
          <w:sz w:val="17"/>
        </w:rPr>
        <w:t>pelo</w:t>
      </w:r>
      <w:r>
        <w:rPr>
          <w:spacing w:val="-6"/>
          <w:w w:val="105"/>
          <w:sz w:val="17"/>
        </w:rPr>
        <w:t xml:space="preserve"> </w:t>
      </w:r>
      <w:r>
        <w:rPr>
          <w:w w:val="105"/>
          <w:sz w:val="17"/>
        </w:rPr>
        <w:t>Conselho</w:t>
      </w:r>
      <w:r>
        <w:rPr>
          <w:spacing w:val="-6"/>
          <w:w w:val="105"/>
          <w:sz w:val="17"/>
        </w:rPr>
        <w:t xml:space="preserve"> </w:t>
      </w:r>
      <w:r>
        <w:rPr>
          <w:w w:val="105"/>
          <w:sz w:val="17"/>
        </w:rPr>
        <w:t>Nacional</w:t>
      </w:r>
      <w:r>
        <w:rPr>
          <w:spacing w:val="-7"/>
          <w:w w:val="105"/>
          <w:sz w:val="17"/>
        </w:rPr>
        <w:t xml:space="preserve"> </w:t>
      </w:r>
      <w:r>
        <w:rPr>
          <w:w w:val="105"/>
          <w:sz w:val="17"/>
        </w:rPr>
        <w:t>de</w:t>
      </w:r>
      <w:r>
        <w:rPr>
          <w:spacing w:val="-6"/>
          <w:w w:val="105"/>
          <w:sz w:val="17"/>
        </w:rPr>
        <w:t xml:space="preserve"> </w:t>
      </w:r>
      <w:r>
        <w:rPr>
          <w:w w:val="105"/>
          <w:sz w:val="17"/>
        </w:rPr>
        <w:t>Justiça</w:t>
      </w:r>
      <w:r>
        <w:rPr>
          <w:spacing w:val="-6"/>
          <w:w w:val="105"/>
          <w:sz w:val="17"/>
        </w:rPr>
        <w:t xml:space="preserve"> </w:t>
      </w:r>
      <w:r>
        <w:rPr>
          <w:spacing w:val="-2"/>
          <w:w w:val="105"/>
          <w:sz w:val="17"/>
        </w:rPr>
        <w:t>(</w:t>
      </w:r>
      <w:r>
        <w:fldChar w:fldCharType="begin"/>
      </w:r>
      <w:r>
        <w:instrText xml:space="preserve"> HYPERLINK "http://www.cnj.jus.br/improbidade_adm/consultar_requerido.php)%3B" \h </w:instrText>
      </w:r>
      <w:r>
        <w:fldChar w:fldCharType="separate"/>
      </w:r>
      <w:r>
        <w:rPr>
          <w:spacing w:val="-2"/>
          <w:w w:val="105"/>
          <w:sz w:val="17"/>
        </w:rPr>
        <w:t>www.cnj.jus.br/improbidade_adm/consultar_requerido.php);</w:t>
      </w:r>
      <w:r>
        <w:rPr>
          <w:spacing w:val="-2"/>
          <w:w w:val="105"/>
          <w:sz w:val="17"/>
        </w:rPr>
        <w:fldChar w:fldCharType="end"/>
      </w:r>
    </w:p>
    <w:p w14:paraId="620F75F4">
      <w:pPr>
        <w:pStyle w:val="9"/>
        <w:numPr>
          <w:ilvl w:val="0"/>
          <w:numId w:val="9"/>
        </w:numPr>
        <w:tabs>
          <w:tab w:val="left" w:pos="506"/>
        </w:tabs>
        <w:spacing w:before="44" w:after="0" w:line="240" w:lineRule="auto"/>
        <w:ind w:left="506" w:right="0" w:hanging="190"/>
        <w:jc w:val="left"/>
        <w:rPr>
          <w:sz w:val="17"/>
        </w:rPr>
      </w:pPr>
      <w:r>
        <w:rPr>
          <w:sz w:val="17"/>
        </w:rPr>
        <mc:AlternateContent>
          <mc:Choice Requires="wps">
            <w:drawing>
              <wp:anchor distT="0" distB="0" distL="0" distR="0" simplePos="0" relativeHeight="251660288" behindDoc="0" locked="0" layoutInCell="1" allowOverlap="1">
                <wp:simplePos x="0" y="0"/>
                <wp:positionH relativeFrom="page">
                  <wp:posOffset>7184390</wp:posOffset>
                </wp:positionH>
                <wp:positionV relativeFrom="paragraph">
                  <wp:posOffset>136525</wp:posOffset>
                </wp:positionV>
                <wp:extent cx="26670" cy="8890"/>
                <wp:effectExtent l="0" t="0" r="0" b="0"/>
                <wp:wrapNone/>
                <wp:docPr id="5" name="Graphic 5"/>
                <wp:cNvGraphicFramePr/>
                <a:graphic xmlns:a="http://schemas.openxmlformats.org/drawingml/2006/main">
                  <a:graphicData uri="http://schemas.microsoft.com/office/word/2010/wordprocessingShape">
                    <wps:wsp>
                      <wps:cNvSpPr/>
                      <wps:spPr>
                        <a:xfrm>
                          <a:off x="0" y="0"/>
                          <a:ext cx="26670" cy="8890"/>
                        </a:xfrm>
                        <a:custGeom>
                          <a:avLst/>
                          <a:gdLst/>
                          <a:ahLst/>
                          <a:cxnLst/>
                          <a:rect l="l" t="t" r="r" b="b"/>
                          <a:pathLst>
                            <a:path w="26670" h="8890">
                              <a:moveTo>
                                <a:pt x="26287" y="8433"/>
                              </a:moveTo>
                              <a:lnTo>
                                <a:pt x="0" y="8433"/>
                              </a:lnTo>
                              <a:lnTo>
                                <a:pt x="0" y="0"/>
                              </a:lnTo>
                              <a:lnTo>
                                <a:pt x="26287" y="0"/>
                              </a:lnTo>
                              <a:lnTo>
                                <a:pt x="26287" y="8433"/>
                              </a:lnTo>
                              <a:close/>
                            </a:path>
                          </a:pathLst>
                        </a:custGeom>
                        <a:solidFill>
                          <a:srgbClr val="000080"/>
                        </a:solidFill>
                      </wps:spPr>
                      <wps:bodyPr wrap="square" lIns="0" tIns="0" rIns="0" bIns="0" rtlCol="0">
                        <a:noAutofit/>
                      </wps:bodyPr>
                    </wps:wsp>
                  </a:graphicData>
                </a:graphic>
              </wp:anchor>
            </w:drawing>
          </mc:Choice>
          <mc:Fallback>
            <w:pict>
              <v:shape id="Graphic 5" o:spid="_x0000_s1026" o:spt="100" style="position:absolute;left:0pt;margin-left:565.7pt;margin-top:10.75pt;height:0.7pt;width:2.1pt;mso-position-horizontal-relative:page;z-index:251660288;mso-width-relative:page;mso-height-relative:page;" fillcolor="#000080" filled="t" stroked="f" coordsize="26670,8890" o:gfxdata="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qJZg9&#10;2gAAAAsBAAAPAAAAAAAAAAEAIAAAACIAAABkcnMvZG93bnJldi54bWxQSwECFAAUAAAACACHTuJA&#10;2y3rrR8CAADVBAAADgAAAAAAAAABACAAAAApAQAAZHJzL2Uyb0RvYy54bWxQSwUGAAAAAAYABgBZ&#10;AQAAugUAAAAA&#10;" path="m26287,8433l0,8433,0,0,26287,0,26287,8433xe">
                <v:fill on="t" focussize="0,0"/>
                <v:stroke on="f"/>
                <v:imagedata o:title=""/>
                <o:lock v:ext="edit" aspectratio="f"/>
                <v:textbox inset="0mm,0mm,0mm,0mm"/>
              </v:shape>
            </w:pict>
          </mc:Fallback>
        </mc:AlternateContent>
      </w:r>
      <w:r>
        <w:rPr>
          <w:w w:val="105"/>
          <w:sz w:val="17"/>
        </w:rPr>
        <w:t>Cadastro</w:t>
      </w:r>
      <w:r>
        <w:rPr>
          <w:spacing w:val="-8"/>
          <w:w w:val="105"/>
          <w:sz w:val="17"/>
        </w:rPr>
        <w:t xml:space="preserve"> </w:t>
      </w:r>
      <w:r>
        <w:rPr>
          <w:w w:val="105"/>
          <w:sz w:val="17"/>
        </w:rPr>
        <w:t>Nacional</w:t>
      </w:r>
      <w:r>
        <w:rPr>
          <w:spacing w:val="-8"/>
          <w:w w:val="105"/>
          <w:sz w:val="17"/>
        </w:rPr>
        <w:t xml:space="preserve"> </w:t>
      </w:r>
      <w:r>
        <w:rPr>
          <w:w w:val="105"/>
          <w:sz w:val="17"/>
        </w:rPr>
        <w:t>de</w:t>
      </w:r>
      <w:r>
        <w:rPr>
          <w:spacing w:val="-8"/>
          <w:w w:val="105"/>
          <w:sz w:val="17"/>
        </w:rPr>
        <w:t xml:space="preserve"> </w:t>
      </w:r>
      <w:r>
        <w:rPr>
          <w:w w:val="105"/>
          <w:sz w:val="17"/>
        </w:rPr>
        <w:t>Empresas</w:t>
      </w:r>
      <w:r>
        <w:rPr>
          <w:spacing w:val="-7"/>
          <w:w w:val="105"/>
          <w:sz w:val="17"/>
        </w:rPr>
        <w:t xml:space="preserve"> </w:t>
      </w:r>
      <w:r>
        <w:rPr>
          <w:w w:val="105"/>
          <w:sz w:val="17"/>
        </w:rPr>
        <w:t>Punidas</w:t>
      </w:r>
      <w:r>
        <w:rPr>
          <w:spacing w:val="-8"/>
          <w:w w:val="105"/>
          <w:sz w:val="17"/>
        </w:rPr>
        <w:t xml:space="preserve"> </w:t>
      </w:r>
      <w:r>
        <w:rPr>
          <w:w w:val="105"/>
          <w:sz w:val="17"/>
        </w:rPr>
        <w:t>–</w:t>
      </w:r>
      <w:r>
        <w:rPr>
          <w:spacing w:val="-8"/>
          <w:w w:val="105"/>
          <w:sz w:val="17"/>
        </w:rPr>
        <w:t xml:space="preserve"> </w:t>
      </w:r>
      <w:r>
        <w:rPr>
          <w:w w:val="105"/>
          <w:sz w:val="17"/>
        </w:rPr>
        <w:t>CNEP,</w:t>
      </w:r>
      <w:r>
        <w:rPr>
          <w:spacing w:val="-8"/>
          <w:w w:val="105"/>
          <w:sz w:val="17"/>
        </w:rPr>
        <w:t xml:space="preserve"> </w:t>
      </w:r>
      <w:r>
        <w:rPr>
          <w:w w:val="105"/>
          <w:sz w:val="17"/>
        </w:rPr>
        <w:t>mantido</w:t>
      </w:r>
      <w:r>
        <w:rPr>
          <w:spacing w:val="-7"/>
          <w:w w:val="105"/>
          <w:sz w:val="17"/>
        </w:rPr>
        <w:t xml:space="preserve"> </w:t>
      </w:r>
      <w:r>
        <w:rPr>
          <w:w w:val="105"/>
          <w:sz w:val="17"/>
        </w:rPr>
        <w:t>pela</w:t>
      </w:r>
      <w:r>
        <w:rPr>
          <w:spacing w:val="-8"/>
          <w:w w:val="105"/>
          <w:sz w:val="17"/>
        </w:rPr>
        <w:t xml:space="preserve"> </w:t>
      </w:r>
      <w:r>
        <w:rPr>
          <w:w w:val="105"/>
          <w:sz w:val="17"/>
        </w:rPr>
        <w:t>Controladoria-Geral</w:t>
      </w:r>
      <w:r>
        <w:rPr>
          <w:spacing w:val="-8"/>
          <w:w w:val="105"/>
          <w:sz w:val="17"/>
        </w:rPr>
        <w:t xml:space="preserve"> </w:t>
      </w:r>
      <w:r>
        <w:rPr>
          <w:w w:val="105"/>
          <w:sz w:val="17"/>
        </w:rPr>
        <w:t>da</w:t>
      </w:r>
      <w:r>
        <w:rPr>
          <w:spacing w:val="-8"/>
          <w:w w:val="105"/>
          <w:sz w:val="17"/>
        </w:rPr>
        <w:t xml:space="preserve"> </w:t>
      </w:r>
      <w:r>
        <w:rPr>
          <w:w w:val="105"/>
          <w:sz w:val="17"/>
        </w:rPr>
        <w:t>União</w:t>
      </w:r>
      <w:r>
        <w:rPr>
          <w:spacing w:val="-7"/>
          <w:w w:val="105"/>
          <w:sz w:val="17"/>
        </w:rPr>
        <w:t xml:space="preserve"> </w:t>
      </w:r>
      <w:r>
        <w:rPr>
          <w:spacing w:val="-2"/>
          <w:w w:val="105"/>
          <w:sz w:val="17"/>
        </w:rPr>
        <w:t>(</w:t>
      </w:r>
      <w:r>
        <w:fldChar w:fldCharType="begin"/>
      </w:r>
      <w:r>
        <w:instrText xml:space="preserve"> HYPERLINK "https://www.portaltransparencia.gov.br/sancoes/cnep" \h </w:instrText>
      </w:r>
      <w:r>
        <w:fldChar w:fldCharType="separate"/>
      </w:r>
      <w:r>
        <w:rPr>
          <w:color w:val="000080"/>
          <w:spacing w:val="-2"/>
          <w:w w:val="105"/>
          <w:sz w:val="17"/>
          <w:u w:val="single" w:color="000080"/>
        </w:rPr>
        <w:t>https://www.portaltransparencia</w:t>
      </w:r>
      <w:r>
        <w:rPr>
          <w:color w:val="000080"/>
          <w:spacing w:val="-2"/>
          <w:w w:val="105"/>
          <w:sz w:val="17"/>
        </w:rPr>
        <w:t>.g</w:t>
      </w:r>
      <w:r>
        <w:rPr>
          <w:color w:val="000080"/>
          <w:spacing w:val="-2"/>
          <w:w w:val="105"/>
          <w:sz w:val="17"/>
          <w:u w:val="single" w:color="000080"/>
        </w:rPr>
        <w:t>ov.br/sancoes/cnep</w:t>
      </w:r>
      <w:r>
        <w:rPr>
          <w:color w:val="000080"/>
          <w:spacing w:val="-2"/>
          <w:w w:val="105"/>
          <w:sz w:val="17"/>
          <w:u w:val="single" w:color="000080"/>
        </w:rPr>
        <w:fldChar w:fldCharType="end"/>
      </w:r>
      <w:r>
        <w:rPr>
          <w:spacing w:val="-2"/>
          <w:w w:val="105"/>
          <w:sz w:val="17"/>
        </w:rPr>
        <w:t>);</w:t>
      </w:r>
    </w:p>
    <w:p w14:paraId="7C422C82">
      <w:pPr>
        <w:pStyle w:val="9"/>
        <w:numPr>
          <w:ilvl w:val="0"/>
          <w:numId w:val="9"/>
        </w:numPr>
        <w:tabs>
          <w:tab w:val="left" w:pos="497"/>
        </w:tabs>
        <w:spacing w:before="43" w:after="0" w:line="240" w:lineRule="auto"/>
        <w:ind w:left="497" w:right="0" w:hanging="181"/>
        <w:jc w:val="left"/>
        <w:rPr>
          <w:sz w:val="17"/>
        </w:rPr>
      </w:pPr>
      <w:r>
        <w:rPr>
          <w:w w:val="105"/>
          <w:sz w:val="17"/>
        </w:rPr>
        <w:t>Lista</w:t>
      </w:r>
      <w:r>
        <w:rPr>
          <w:spacing w:val="-6"/>
          <w:w w:val="105"/>
          <w:sz w:val="17"/>
        </w:rPr>
        <w:t xml:space="preserve"> </w:t>
      </w:r>
      <w:r>
        <w:rPr>
          <w:w w:val="105"/>
          <w:sz w:val="17"/>
        </w:rPr>
        <w:t>de</w:t>
      </w:r>
      <w:r>
        <w:rPr>
          <w:spacing w:val="-6"/>
          <w:w w:val="105"/>
          <w:sz w:val="17"/>
        </w:rPr>
        <w:t xml:space="preserve"> </w:t>
      </w:r>
      <w:r>
        <w:rPr>
          <w:w w:val="105"/>
          <w:sz w:val="17"/>
        </w:rPr>
        <w:t>inidôneos</w:t>
      </w:r>
      <w:r>
        <w:rPr>
          <w:spacing w:val="-6"/>
          <w:w w:val="105"/>
          <w:sz w:val="17"/>
        </w:rPr>
        <w:t xml:space="preserve"> </w:t>
      </w:r>
      <w:r>
        <w:rPr>
          <w:w w:val="105"/>
          <w:sz w:val="17"/>
        </w:rPr>
        <w:t>mantida</w:t>
      </w:r>
      <w:r>
        <w:rPr>
          <w:spacing w:val="-5"/>
          <w:w w:val="105"/>
          <w:sz w:val="17"/>
        </w:rPr>
        <w:t xml:space="preserve"> </w:t>
      </w:r>
      <w:r>
        <w:rPr>
          <w:w w:val="105"/>
          <w:sz w:val="17"/>
        </w:rPr>
        <w:t>pelo</w:t>
      </w:r>
      <w:r>
        <w:rPr>
          <w:spacing w:val="-9"/>
          <w:w w:val="105"/>
          <w:sz w:val="17"/>
        </w:rPr>
        <w:t xml:space="preserve"> </w:t>
      </w:r>
      <w:r>
        <w:rPr>
          <w:w w:val="105"/>
          <w:sz w:val="17"/>
        </w:rPr>
        <w:t>Tribunal</w:t>
      </w:r>
      <w:r>
        <w:rPr>
          <w:spacing w:val="-5"/>
          <w:w w:val="105"/>
          <w:sz w:val="17"/>
        </w:rPr>
        <w:t xml:space="preserve"> </w:t>
      </w:r>
      <w:r>
        <w:rPr>
          <w:w w:val="105"/>
          <w:sz w:val="17"/>
        </w:rPr>
        <w:t>de</w:t>
      </w:r>
      <w:r>
        <w:rPr>
          <w:spacing w:val="-6"/>
          <w:w w:val="105"/>
          <w:sz w:val="17"/>
        </w:rPr>
        <w:t xml:space="preserve"> </w:t>
      </w:r>
      <w:r>
        <w:rPr>
          <w:w w:val="105"/>
          <w:sz w:val="17"/>
        </w:rPr>
        <w:t>Contas</w:t>
      </w:r>
      <w:r>
        <w:rPr>
          <w:spacing w:val="-6"/>
          <w:w w:val="105"/>
          <w:sz w:val="17"/>
        </w:rPr>
        <w:t xml:space="preserve"> </w:t>
      </w:r>
      <w:r>
        <w:rPr>
          <w:w w:val="105"/>
          <w:sz w:val="17"/>
        </w:rPr>
        <w:t>da</w:t>
      </w:r>
      <w:r>
        <w:rPr>
          <w:spacing w:val="-5"/>
          <w:w w:val="105"/>
          <w:sz w:val="17"/>
        </w:rPr>
        <w:t xml:space="preserve"> </w:t>
      </w:r>
      <w:r>
        <w:rPr>
          <w:w w:val="105"/>
          <w:sz w:val="17"/>
        </w:rPr>
        <w:t>União;</w:t>
      </w:r>
      <w:r>
        <w:rPr>
          <w:spacing w:val="-6"/>
          <w:w w:val="105"/>
          <w:sz w:val="17"/>
        </w:rPr>
        <w:t xml:space="preserve"> </w:t>
      </w:r>
      <w:r>
        <w:rPr>
          <w:spacing w:val="-10"/>
          <w:w w:val="105"/>
          <w:sz w:val="17"/>
        </w:rPr>
        <w:t>e</w:t>
      </w:r>
    </w:p>
    <w:p w14:paraId="741647BF">
      <w:pPr>
        <w:pStyle w:val="9"/>
        <w:numPr>
          <w:ilvl w:val="0"/>
          <w:numId w:val="9"/>
        </w:numPr>
        <w:tabs>
          <w:tab w:val="left" w:pos="477"/>
        </w:tabs>
        <w:spacing w:before="44" w:after="0" w:line="240" w:lineRule="auto"/>
        <w:ind w:left="477" w:right="0" w:hanging="161"/>
        <w:jc w:val="left"/>
        <w:rPr>
          <w:sz w:val="17"/>
        </w:rPr>
      </w:pPr>
      <w:r>
        <w:rPr>
          <w:w w:val="105"/>
          <w:sz w:val="17"/>
        </w:rPr>
        <w:t>módulo</w:t>
      </w:r>
      <w:r>
        <w:rPr>
          <w:spacing w:val="-6"/>
          <w:w w:val="105"/>
          <w:sz w:val="17"/>
        </w:rPr>
        <w:t xml:space="preserve"> </w:t>
      </w:r>
      <w:r>
        <w:rPr>
          <w:w w:val="105"/>
          <w:sz w:val="17"/>
        </w:rPr>
        <w:t>Registro</w:t>
      </w:r>
      <w:r>
        <w:rPr>
          <w:spacing w:val="-6"/>
          <w:w w:val="105"/>
          <w:sz w:val="17"/>
        </w:rPr>
        <w:t xml:space="preserve"> </w:t>
      </w:r>
      <w:r>
        <w:rPr>
          <w:w w:val="105"/>
          <w:sz w:val="17"/>
        </w:rPr>
        <w:t>de</w:t>
      </w:r>
      <w:r>
        <w:rPr>
          <w:spacing w:val="-5"/>
          <w:w w:val="105"/>
          <w:sz w:val="17"/>
        </w:rPr>
        <w:t xml:space="preserve"> </w:t>
      </w:r>
      <w:r>
        <w:rPr>
          <w:w w:val="105"/>
          <w:sz w:val="17"/>
        </w:rPr>
        <w:t>Ocorrências</w:t>
      </w:r>
      <w:r>
        <w:rPr>
          <w:spacing w:val="-6"/>
          <w:w w:val="105"/>
          <w:sz w:val="17"/>
        </w:rPr>
        <w:t xml:space="preserve"> </w:t>
      </w:r>
      <w:r>
        <w:rPr>
          <w:w w:val="105"/>
          <w:sz w:val="17"/>
        </w:rPr>
        <w:t>do</w:t>
      </w:r>
      <w:r>
        <w:rPr>
          <w:spacing w:val="-6"/>
          <w:w w:val="105"/>
          <w:sz w:val="17"/>
        </w:rPr>
        <w:t xml:space="preserve"> </w:t>
      </w:r>
      <w:r>
        <w:rPr>
          <w:spacing w:val="-4"/>
          <w:w w:val="105"/>
          <w:sz w:val="17"/>
        </w:rPr>
        <w:t>SIGA.</w:t>
      </w:r>
    </w:p>
    <w:p w14:paraId="2591E1D3">
      <w:pPr>
        <w:pStyle w:val="9"/>
        <w:numPr>
          <w:ilvl w:val="1"/>
          <w:numId w:val="8"/>
        </w:numPr>
        <w:tabs>
          <w:tab w:val="left" w:pos="570"/>
        </w:tabs>
        <w:spacing w:before="43" w:after="0" w:line="240" w:lineRule="auto"/>
        <w:ind w:left="570" w:right="0" w:hanging="254"/>
        <w:jc w:val="left"/>
        <w:rPr>
          <w:sz w:val="17"/>
        </w:rPr>
      </w:pPr>
      <w:r>
        <w:rPr>
          <w:w w:val="105"/>
          <w:sz w:val="17"/>
        </w:rPr>
        <w:t>A</w:t>
      </w:r>
      <w:r>
        <w:rPr>
          <w:spacing w:val="-12"/>
          <w:w w:val="105"/>
          <w:sz w:val="17"/>
        </w:rPr>
        <w:t xml:space="preserve"> </w:t>
      </w:r>
      <w:r>
        <w:rPr>
          <w:w w:val="105"/>
          <w:sz w:val="17"/>
        </w:rPr>
        <w:t>consulta</w:t>
      </w:r>
      <w:r>
        <w:rPr>
          <w:spacing w:val="-6"/>
          <w:w w:val="105"/>
          <w:sz w:val="17"/>
        </w:rPr>
        <w:t xml:space="preserve"> </w:t>
      </w:r>
      <w:r>
        <w:rPr>
          <w:w w:val="105"/>
          <w:sz w:val="17"/>
        </w:rPr>
        <w:t>aos</w:t>
      </w:r>
      <w:r>
        <w:rPr>
          <w:spacing w:val="-5"/>
          <w:w w:val="105"/>
          <w:sz w:val="17"/>
        </w:rPr>
        <w:t xml:space="preserve"> </w:t>
      </w:r>
      <w:r>
        <w:rPr>
          <w:w w:val="105"/>
          <w:sz w:val="17"/>
        </w:rPr>
        <w:t>cadastros</w:t>
      </w:r>
      <w:r>
        <w:rPr>
          <w:spacing w:val="-4"/>
          <w:w w:val="105"/>
          <w:sz w:val="17"/>
        </w:rPr>
        <w:t xml:space="preserve"> </w:t>
      </w:r>
      <w:r>
        <w:rPr>
          <w:w w:val="105"/>
          <w:sz w:val="17"/>
        </w:rPr>
        <w:t>será</w:t>
      </w:r>
      <w:r>
        <w:rPr>
          <w:spacing w:val="-4"/>
          <w:w w:val="105"/>
          <w:sz w:val="17"/>
        </w:rPr>
        <w:t xml:space="preserve"> </w:t>
      </w:r>
      <w:r>
        <w:rPr>
          <w:w w:val="105"/>
          <w:sz w:val="17"/>
        </w:rPr>
        <w:t>realizada</w:t>
      </w:r>
      <w:r>
        <w:rPr>
          <w:spacing w:val="-5"/>
          <w:w w:val="105"/>
          <w:sz w:val="17"/>
        </w:rPr>
        <w:t xml:space="preserve"> </w:t>
      </w:r>
      <w:r>
        <w:rPr>
          <w:w w:val="105"/>
          <w:sz w:val="17"/>
        </w:rPr>
        <w:t>em</w:t>
      </w:r>
      <w:r>
        <w:rPr>
          <w:spacing w:val="-4"/>
          <w:w w:val="105"/>
          <w:sz w:val="17"/>
        </w:rPr>
        <w:t xml:space="preserve"> </w:t>
      </w:r>
      <w:r>
        <w:rPr>
          <w:w w:val="105"/>
          <w:sz w:val="17"/>
        </w:rPr>
        <w:t>nome</w:t>
      </w:r>
      <w:r>
        <w:rPr>
          <w:spacing w:val="-4"/>
          <w:w w:val="105"/>
          <w:sz w:val="17"/>
        </w:rPr>
        <w:t xml:space="preserve"> </w:t>
      </w:r>
      <w:r>
        <w:rPr>
          <w:w w:val="105"/>
          <w:sz w:val="17"/>
        </w:rPr>
        <w:t>da</w:t>
      </w:r>
      <w:r>
        <w:rPr>
          <w:spacing w:val="-4"/>
          <w:w w:val="105"/>
          <w:sz w:val="17"/>
        </w:rPr>
        <w:t xml:space="preserve"> </w:t>
      </w:r>
      <w:r>
        <w:rPr>
          <w:w w:val="105"/>
          <w:sz w:val="17"/>
        </w:rPr>
        <w:t>empresa</w:t>
      </w:r>
      <w:r>
        <w:rPr>
          <w:spacing w:val="-5"/>
          <w:w w:val="105"/>
          <w:sz w:val="17"/>
        </w:rPr>
        <w:t xml:space="preserve"> </w:t>
      </w:r>
      <w:r>
        <w:rPr>
          <w:w w:val="105"/>
          <w:sz w:val="17"/>
        </w:rPr>
        <w:t>licitante</w:t>
      </w:r>
      <w:r>
        <w:rPr>
          <w:spacing w:val="-4"/>
          <w:w w:val="105"/>
          <w:sz w:val="17"/>
        </w:rPr>
        <w:t xml:space="preserve"> </w:t>
      </w:r>
      <w:r>
        <w:rPr>
          <w:w w:val="105"/>
          <w:sz w:val="17"/>
        </w:rPr>
        <w:t>e</w:t>
      </w:r>
      <w:r>
        <w:rPr>
          <w:spacing w:val="-4"/>
          <w:w w:val="105"/>
          <w:sz w:val="17"/>
        </w:rPr>
        <w:t xml:space="preserve"> </w:t>
      </w:r>
      <w:r>
        <w:rPr>
          <w:w w:val="105"/>
          <w:sz w:val="17"/>
        </w:rPr>
        <w:t>também</w:t>
      </w:r>
      <w:r>
        <w:rPr>
          <w:spacing w:val="-5"/>
          <w:w w:val="105"/>
          <w:sz w:val="17"/>
        </w:rPr>
        <w:t xml:space="preserve"> </w:t>
      </w:r>
      <w:r>
        <w:rPr>
          <w:w w:val="105"/>
          <w:sz w:val="17"/>
        </w:rPr>
        <w:t>de</w:t>
      </w:r>
      <w:r>
        <w:rPr>
          <w:spacing w:val="-4"/>
          <w:w w:val="105"/>
          <w:sz w:val="17"/>
        </w:rPr>
        <w:t xml:space="preserve"> </w:t>
      </w:r>
      <w:r>
        <w:rPr>
          <w:w w:val="105"/>
          <w:sz w:val="17"/>
        </w:rPr>
        <w:t>seu</w:t>
      </w:r>
      <w:r>
        <w:rPr>
          <w:spacing w:val="-4"/>
          <w:w w:val="105"/>
          <w:sz w:val="17"/>
        </w:rPr>
        <w:t xml:space="preserve"> </w:t>
      </w:r>
      <w:r>
        <w:rPr>
          <w:w w:val="105"/>
          <w:sz w:val="17"/>
        </w:rPr>
        <w:t>sócio</w:t>
      </w:r>
      <w:r>
        <w:rPr>
          <w:spacing w:val="-5"/>
          <w:w w:val="105"/>
          <w:sz w:val="17"/>
        </w:rPr>
        <w:t xml:space="preserve"> </w:t>
      </w:r>
      <w:r>
        <w:rPr>
          <w:w w:val="105"/>
          <w:sz w:val="17"/>
        </w:rPr>
        <w:t>majoritário,</w:t>
      </w:r>
      <w:r>
        <w:rPr>
          <w:spacing w:val="-4"/>
          <w:w w:val="105"/>
          <w:sz w:val="17"/>
        </w:rPr>
        <w:t xml:space="preserve"> </w:t>
      </w:r>
      <w:r>
        <w:rPr>
          <w:w w:val="105"/>
          <w:sz w:val="17"/>
        </w:rPr>
        <w:t>por</w:t>
      </w:r>
      <w:r>
        <w:rPr>
          <w:spacing w:val="-4"/>
          <w:w w:val="105"/>
          <w:sz w:val="17"/>
        </w:rPr>
        <w:t xml:space="preserve"> </w:t>
      </w:r>
      <w:r>
        <w:rPr>
          <w:w w:val="105"/>
          <w:sz w:val="17"/>
        </w:rPr>
        <w:t>força</w:t>
      </w:r>
      <w:r>
        <w:rPr>
          <w:spacing w:val="-5"/>
          <w:w w:val="105"/>
          <w:sz w:val="17"/>
        </w:rPr>
        <w:t xml:space="preserve"> </w:t>
      </w:r>
      <w:r>
        <w:rPr>
          <w:w w:val="105"/>
          <w:sz w:val="17"/>
        </w:rPr>
        <w:t>da</w:t>
      </w:r>
      <w:r>
        <w:rPr>
          <w:spacing w:val="-4"/>
          <w:w w:val="105"/>
          <w:sz w:val="17"/>
        </w:rPr>
        <w:t xml:space="preserve"> </w:t>
      </w:r>
      <w:r>
        <w:rPr>
          <w:w w:val="105"/>
          <w:sz w:val="17"/>
        </w:rPr>
        <w:t>vedação</w:t>
      </w:r>
      <w:r>
        <w:rPr>
          <w:spacing w:val="-4"/>
          <w:w w:val="105"/>
          <w:sz w:val="17"/>
        </w:rPr>
        <w:t xml:space="preserve"> </w:t>
      </w:r>
      <w:r>
        <w:rPr>
          <w:w w:val="105"/>
          <w:sz w:val="17"/>
        </w:rPr>
        <w:t>de</w:t>
      </w:r>
      <w:r>
        <w:rPr>
          <w:spacing w:val="-4"/>
          <w:w w:val="105"/>
          <w:sz w:val="17"/>
        </w:rPr>
        <w:t xml:space="preserve"> </w:t>
      </w:r>
      <w:r>
        <w:rPr>
          <w:w w:val="105"/>
          <w:sz w:val="17"/>
        </w:rPr>
        <w:t>que</w:t>
      </w:r>
      <w:r>
        <w:rPr>
          <w:spacing w:val="-5"/>
          <w:w w:val="105"/>
          <w:sz w:val="17"/>
        </w:rPr>
        <w:t xml:space="preserve"> </w:t>
      </w:r>
      <w:r>
        <w:rPr>
          <w:w w:val="105"/>
          <w:sz w:val="17"/>
        </w:rPr>
        <w:t>trata</w:t>
      </w:r>
      <w:r>
        <w:rPr>
          <w:spacing w:val="-4"/>
          <w:w w:val="105"/>
          <w:sz w:val="17"/>
        </w:rPr>
        <w:t xml:space="preserve"> </w:t>
      </w:r>
      <w:r>
        <w:rPr>
          <w:w w:val="105"/>
          <w:sz w:val="17"/>
        </w:rPr>
        <w:t>o</w:t>
      </w:r>
      <w:r>
        <w:rPr>
          <w:spacing w:val="-4"/>
          <w:w w:val="105"/>
          <w:sz w:val="17"/>
        </w:rPr>
        <w:t xml:space="preserve"> </w:t>
      </w:r>
      <w:r>
        <w:fldChar w:fldCharType="begin"/>
      </w:r>
      <w:r>
        <w:instrText xml:space="preserve"> HYPERLINK "https://www.planalto.gov.br/ccivil_03/leis/l8429.htm#%3A~%3Atext%3D%C3%A0s%20seguintes%20comina%C3%A7%C3%B5es%3A-%2CArt.%2Cn%C2%BA%2012.120%2C%20de%202009)" \h </w:instrText>
      </w:r>
      <w:r>
        <w:fldChar w:fldCharType="separate"/>
      </w:r>
      <w:r>
        <w:rPr>
          <w:color w:val="000080"/>
          <w:w w:val="105"/>
          <w:sz w:val="17"/>
          <w:u w:val="single" w:color="000080"/>
        </w:rPr>
        <w:t>art.</w:t>
      </w:r>
      <w:r>
        <w:rPr>
          <w:color w:val="000080"/>
          <w:spacing w:val="-5"/>
          <w:w w:val="105"/>
          <w:sz w:val="17"/>
          <w:u w:val="single" w:color="000080"/>
        </w:rPr>
        <w:t xml:space="preserve"> </w:t>
      </w:r>
      <w:r>
        <w:rPr>
          <w:color w:val="000080"/>
          <w:w w:val="105"/>
          <w:sz w:val="17"/>
          <w:u w:val="single" w:color="000080"/>
        </w:rPr>
        <w:t>12</w:t>
      </w:r>
      <w:r>
        <w:rPr>
          <w:color w:val="000080"/>
          <w:spacing w:val="-4"/>
          <w:w w:val="105"/>
          <w:sz w:val="17"/>
          <w:u w:val="single" w:color="000080"/>
        </w:rPr>
        <w:t xml:space="preserve"> </w:t>
      </w:r>
      <w:r>
        <w:rPr>
          <w:color w:val="000080"/>
          <w:w w:val="105"/>
          <w:sz w:val="17"/>
          <w:u w:val="single" w:color="000080"/>
        </w:rPr>
        <w:t>da</w:t>
      </w:r>
      <w:r>
        <w:rPr>
          <w:color w:val="000080"/>
          <w:spacing w:val="-4"/>
          <w:w w:val="105"/>
          <w:sz w:val="17"/>
          <w:u w:val="single" w:color="000080"/>
        </w:rPr>
        <w:t xml:space="preserve"> </w:t>
      </w:r>
      <w:r>
        <w:rPr>
          <w:color w:val="000080"/>
          <w:w w:val="105"/>
          <w:sz w:val="17"/>
          <w:u w:val="single" w:color="000080"/>
        </w:rPr>
        <w:t>Lei</w:t>
      </w:r>
      <w:r>
        <w:rPr>
          <w:color w:val="000080"/>
          <w:spacing w:val="-5"/>
          <w:w w:val="105"/>
          <w:sz w:val="17"/>
          <w:u w:val="single" w:color="000080"/>
        </w:rPr>
        <w:t xml:space="preserve"> </w:t>
      </w:r>
      <w:r>
        <w:rPr>
          <w:color w:val="000080"/>
          <w:w w:val="105"/>
          <w:sz w:val="17"/>
          <w:u w:val="single" w:color="000080"/>
        </w:rPr>
        <w:t>nº</w:t>
      </w:r>
      <w:r>
        <w:rPr>
          <w:color w:val="000080"/>
          <w:spacing w:val="-4"/>
          <w:w w:val="105"/>
          <w:sz w:val="17"/>
          <w:u w:val="single" w:color="000080"/>
        </w:rPr>
        <w:t xml:space="preserve"> </w:t>
      </w:r>
      <w:r>
        <w:rPr>
          <w:color w:val="000080"/>
          <w:spacing w:val="-2"/>
          <w:w w:val="105"/>
          <w:sz w:val="17"/>
          <w:u w:val="single" w:color="000080"/>
        </w:rPr>
        <w:t>8.429/1992</w:t>
      </w:r>
      <w:r>
        <w:rPr>
          <w:color w:val="000080"/>
          <w:spacing w:val="-2"/>
          <w:w w:val="105"/>
          <w:sz w:val="17"/>
          <w:u w:val="single" w:color="000080"/>
        </w:rPr>
        <w:fldChar w:fldCharType="end"/>
      </w:r>
      <w:r>
        <w:rPr>
          <w:spacing w:val="-2"/>
          <w:w w:val="105"/>
          <w:sz w:val="17"/>
        </w:rPr>
        <w:t>.</w:t>
      </w:r>
    </w:p>
    <w:p w14:paraId="700451C9">
      <w:pPr>
        <w:pStyle w:val="9"/>
        <w:numPr>
          <w:ilvl w:val="1"/>
          <w:numId w:val="8"/>
        </w:numPr>
        <w:tabs>
          <w:tab w:val="left" w:pos="605"/>
        </w:tabs>
        <w:spacing w:before="44" w:after="0" w:line="292" w:lineRule="auto"/>
        <w:ind w:left="316" w:right="299" w:firstLine="0"/>
        <w:jc w:val="left"/>
        <w:rPr>
          <w:sz w:val="17"/>
        </w:rPr>
      </w:pPr>
      <w:r>
        <w:rPr>
          <w:w w:val="105"/>
          <w:sz w:val="17"/>
        </w:rPr>
        <w:t>Caso</w:t>
      </w:r>
      <w:r>
        <w:rPr>
          <w:spacing w:val="19"/>
          <w:w w:val="105"/>
          <w:sz w:val="17"/>
        </w:rPr>
        <w:t xml:space="preserve"> </w:t>
      </w:r>
      <w:r>
        <w:rPr>
          <w:w w:val="105"/>
          <w:sz w:val="17"/>
        </w:rPr>
        <w:t>conste</w:t>
      </w:r>
      <w:r>
        <w:rPr>
          <w:spacing w:val="19"/>
          <w:w w:val="105"/>
          <w:sz w:val="17"/>
        </w:rPr>
        <w:t xml:space="preserve"> </w:t>
      </w:r>
      <w:r>
        <w:rPr>
          <w:w w:val="105"/>
          <w:sz w:val="17"/>
        </w:rPr>
        <w:t>na</w:t>
      </w:r>
      <w:r>
        <w:rPr>
          <w:spacing w:val="19"/>
          <w:w w:val="105"/>
          <w:sz w:val="17"/>
        </w:rPr>
        <w:t xml:space="preserve"> </w:t>
      </w:r>
      <w:r>
        <w:rPr>
          <w:w w:val="105"/>
          <w:sz w:val="17"/>
        </w:rPr>
        <w:t>Consulta</w:t>
      </w:r>
      <w:r>
        <w:rPr>
          <w:spacing w:val="19"/>
          <w:w w:val="105"/>
          <w:sz w:val="17"/>
        </w:rPr>
        <w:t xml:space="preserve"> </w:t>
      </w:r>
      <w:r>
        <w:rPr>
          <w:w w:val="105"/>
          <w:sz w:val="17"/>
        </w:rPr>
        <w:t>de</w:t>
      </w:r>
      <w:r>
        <w:rPr>
          <w:spacing w:val="19"/>
          <w:w w:val="105"/>
          <w:sz w:val="17"/>
        </w:rPr>
        <w:t xml:space="preserve"> </w:t>
      </w:r>
      <w:r>
        <w:rPr>
          <w:w w:val="105"/>
          <w:sz w:val="17"/>
        </w:rPr>
        <w:t>Situação</w:t>
      </w:r>
      <w:r>
        <w:rPr>
          <w:spacing w:val="19"/>
          <w:w w:val="105"/>
          <w:sz w:val="17"/>
        </w:rPr>
        <w:t xml:space="preserve"> </w:t>
      </w:r>
      <w:r>
        <w:rPr>
          <w:w w:val="105"/>
          <w:sz w:val="17"/>
        </w:rPr>
        <w:t>do</w:t>
      </w:r>
      <w:r>
        <w:rPr>
          <w:spacing w:val="19"/>
          <w:w w:val="105"/>
          <w:sz w:val="17"/>
        </w:rPr>
        <w:t xml:space="preserve"> </w:t>
      </w:r>
      <w:r>
        <w:rPr>
          <w:w w:val="105"/>
          <w:sz w:val="17"/>
        </w:rPr>
        <w:t>licitante</w:t>
      </w:r>
      <w:r>
        <w:rPr>
          <w:spacing w:val="19"/>
          <w:w w:val="105"/>
          <w:sz w:val="17"/>
        </w:rPr>
        <w:t xml:space="preserve"> </w:t>
      </w:r>
      <w:r>
        <w:rPr>
          <w:w w:val="105"/>
          <w:sz w:val="17"/>
        </w:rPr>
        <w:t>a</w:t>
      </w:r>
      <w:r>
        <w:rPr>
          <w:spacing w:val="19"/>
          <w:w w:val="105"/>
          <w:sz w:val="17"/>
        </w:rPr>
        <w:t xml:space="preserve"> </w:t>
      </w:r>
      <w:r>
        <w:rPr>
          <w:w w:val="105"/>
          <w:sz w:val="17"/>
        </w:rPr>
        <w:t>existência</w:t>
      </w:r>
      <w:r>
        <w:rPr>
          <w:spacing w:val="19"/>
          <w:w w:val="105"/>
          <w:sz w:val="17"/>
        </w:rPr>
        <w:t xml:space="preserve"> </w:t>
      </w:r>
      <w:r>
        <w:rPr>
          <w:w w:val="105"/>
          <w:sz w:val="17"/>
        </w:rPr>
        <w:t>de</w:t>
      </w:r>
      <w:r>
        <w:rPr>
          <w:spacing w:val="19"/>
          <w:w w:val="105"/>
          <w:sz w:val="17"/>
        </w:rPr>
        <w:t xml:space="preserve"> </w:t>
      </w:r>
      <w:r>
        <w:rPr>
          <w:w w:val="105"/>
          <w:sz w:val="17"/>
        </w:rPr>
        <w:t>Ocorrências</w:t>
      </w:r>
      <w:r>
        <w:rPr>
          <w:spacing w:val="19"/>
          <w:w w:val="105"/>
          <w:sz w:val="17"/>
        </w:rPr>
        <w:t xml:space="preserve"> </w:t>
      </w:r>
      <w:r>
        <w:rPr>
          <w:w w:val="105"/>
          <w:sz w:val="17"/>
        </w:rPr>
        <w:t>Impeditivas</w:t>
      </w:r>
      <w:r>
        <w:rPr>
          <w:spacing w:val="19"/>
          <w:w w:val="105"/>
          <w:sz w:val="17"/>
        </w:rPr>
        <w:t xml:space="preserve"> </w:t>
      </w:r>
      <w:r>
        <w:rPr>
          <w:w w:val="105"/>
          <w:sz w:val="17"/>
        </w:rPr>
        <w:t>Indiretas,</w:t>
      </w:r>
      <w:r>
        <w:rPr>
          <w:spacing w:val="19"/>
          <w:w w:val="105"/>
          <w:sz w:val="17"/>
        </w:rPr>
        <w:t xml:space="preserve"> </w:t>
      </w:r>
      <w:r>
        <w:rPr>
          <w:w w:val="105"/>
          <w:sz w:val="17"/>
        </w:rPr>
        <w:t>o</w:t>
      </w:r>
      <w:r>
        <w:rPr>
          <w:spacing w:val="19"/>
          <w:w w:val="105"/>
          <w:sz w:val="17"/>
        </w:rPr>
        <w:t xml:space="preserve"> </w:t>
      </w:r>
      <w:r>
        <w:rPr>
          <w:w w:val="105"/>
          <w:sz w:val="17"/>
        </w:rPr>
        <w:t>Pregoeiro</w:t>
      </w:r>
      <w:r>
        <w:rPr>
          <w:spacing w:val="19"/>
          <w:w w:val="105"/>
          <w:sz w:val="17"/>
        </w:rPr>
        <w:t xml:space="preserve"> </w:t>
      </w:r>
      <w:r>
        <w:rPr>
          <w:w w:val="105"/>
          <w:sz w:val="17"/>
        </w:rPr>
        <w:t>diligenciará</w:t>
      </w:r>
      <w:r>
        <w:rPr>
          <w:spacing w:val="19"/>
          <w:w w:val="105"/>
          <w:sz w:val="17"/>
        </w:rPr>
        <w:t xml:space="preserve"> </w:t>
      </w:r>
      <w:r>
        <w:rPr>
          <w:w w:val="105"/>
          <w:sz w:val="17"/>
        </w:rPr>
        <w:t>para</w:t>
      </w:r>
      <w:r>
        <w:rPr>
          <w:spacing w:val="19"/>
          <w:w w:val="105"/>
          <w:sz w:val="17"/>
        </w:rPr>
        <w:t xml:space="preserve"> </w:t>
      </w:r>
      <w:r>
        <w:rPr>
          <w:w w:val="105"/>
          <w:sz w:val="17"/>
        </w:rPr>
        <w:t>verificar</w:t>
      </w:r>
      <w:r>
        <w:rPr>
          <w:spacing w:val="19"/>
          <w:w w:val="105"/>
          <w:sz w:val="17"/>
        </w:rPr>
        <w:t xml:space="preserve"> </w:t>
      </w:r>
      <w:r>
        <w:rPr>
          <w:w w:val="105"/>
          <w:sz w:val="17"/>
        </w:rPr>
        <w:t>se</w:t>
      </w:r>
      <w:r>
        <w:rPr>
          <w:spacing w:val="19"/>
          <w:w w:val="105"/>
          <w:sz w:val="17"/>
        </w:rPr>
        <w:t xml:space="preserve"> </w:t>
      </w:r>
      <w:r>
        <w:rPr>
          <w:w w:val="105"/>
          <w:sz w:val="17"/>
        </w:rPr>
        <w:t>houve</w:t>
      </w:r>
      <w:r>
        <w:rPr>
          <w:spacing w:val="19"/>
          <w:w w:val="105"/>
          <w:sz w:val="17"/>
        </w:rPr>
        <w:t xml:space="preserve"> </w:t>
      </w:r>
      <w:r>
        <w:rPr>
          <w:w w:val="105"/>
          <w:sz w:val="17"/>
        </w:rPr>
        <w:t>fraude</w:t>
      </w:r>
      <w:r>
        <w:rPr>
          <w:spacing w:val="19"/>
          <w:w w:val="105"/>
          <w:sz w:val="17"/>
        </w:rPr>
        <w:t xml:space="preserve"> </w:t>
      </w:r>
      <w:r>
        <w:rPr>
          <w:w w:val="105"/>
          <w:sz w:val="17"/>
        </w:rPr>
        <w:t>por</w:t>
      </w:r>
      <w:r>
        <w:rPr>
          <w:spacing w:val="19"/>
          <w:w w:val="105"/>
          <w:sz w:val="17"/>
        </w:rPr>
        <w:t xml:space="preserve"> </w:t>
      </w:r>
      <w:r>
        <w:rPr>
          <w:w w:val="105"/>
          <w:sz w:val="17"/>
        </w:rPr>
        <w:t>parte</w:t>
      </w:r>
      <w:r>
        <w:rPr>
          <w:spacing w:val="19"/>
          <w:w w:val="105"/>
          <w:sz w:val="17"/>
        </w:rPr>
        <w:t xml:space="preserve"> </w:t>
      </w:r>
      <w:r>
        <w:rPr>
          <w:w w:val="105"/>
          <w:sz w:val="17"/>
        </w:rPr>
        <w:t>das</w:t>
      </w:r>
      <w:r>
        <w:rPr>
          <w:spacing w:val="19"/>
          <w:w w:val="105"/>
          <w:sz w:val="17"/>
        </w:rPr>
        <w:t xml:space="preserve"> </w:t>
      </w:r>
      <w:r>
        <w:rPr>
          <w:w w:val="105"/>
          <w:sz w:val="17"/>
        </w:rPr>
        <w:t>empresas</w:t>
      </w:r>
      <w:r>
        <w:rPr>
          <w:spacing w:val="19"/>
          <w:w w:val="105"/>
          <w:sz w:val="17"/>
        </w:rPr>
        <w:t xml:space="preserve"> </w:t>
      </w:r>
      <w:r>
        <w:rPr>
          <w:w w:val="105"/>
          <w:sz w:val="17"/>
        </w:rPr>
        <w:t>apontadas</w:t>
      </w:r>
      <w:r>
        <w:rPr>
          <w:spacing w:val="19"/>
          <w:w w:val="105"/>
          <w:sz w:val="17"/>
        </w:rPr>
        <w:t xml:space="preserve"> </w:t>
      </w:r>
      <w:r>
        <w:rPr>
          <w:w w:val="105"/>
          <w:sz w:val="17"/>
        </w:rPr>
        <w:t>no Relatório de Ocorrências Impeditivas Indiretas.</w:t>
      </w:r>
    </w:p>
    <w:p w14:paraId="420E0BAD">
      <w:pPr>
        <w:pStyle w:val="9"/>
        <w:numPr>
          <w:ilvl w:val="2"/>
          <w:numId w:val="8"/>
        </w:numPr>
        <w:tabs>
          <w:tab w:val="left" w:pos="703"/>
        </w:tabs>
        <w:spacing w:before="1" w:after="0" w:line="240" w:lineRule="auto"/>
        <w:ind w:left="703" w:right="0" w:hanging="387"/>
        <w:jc w:val="left"/>
        <w:rPr>
          <w:sz w:val="17"/>
        </w:rPr>
      </w:pPr>
      <w:r>
        <w:rPr>
          <w:w w:val="105"/>
          <w:sz w:val="17"/>
        </w:rPr>
        <w:t>A</w:t>
      </w:r>
      <w:r>
        <w:rPr>
          <w:spacing w:val="-12"/>
          <w:w w:val="105"/>
          <w:sz w:val="17"/>
        </w:rPr>
        <w:t xml:space="preserve"> </w:t>
      </w:r>
      <w:r>
        <w:rPr>
          <w:w w:val="105"/>
          <w:sz w:val="17"/>
        </w:rPr>
        <w:t>tentativa</w:t>
      </w:r>
      <w:r>
        <w:rPr>
          <w:spacing w:val="-8"/>
          <w:w w:val="105"/>
          <w:sz w:val="17"/>
        </w:rPr>
        <w:t xml:space="preserve"> </w:t>
      </w:r>
      <w:r>
        <w:rPr>
          <w:w w:val="105"/>
          <w:sz w:val="17"/>
        </w:rPr>
        <w:t>de</w:t>
      </w:r>
      <w:r>
        <w:rPr>
          <w:spacing w:val="-6"/>
          <w:w w:val="105"/>
          <w:sz w:val="17"/>
        </w:rPr>
        <w:t xml:space="preserve"> </w:t>
      </w:r>
      <w:r>
        <w:rPr>
          <w:w w:val="105"/>
          <w:sz w:val="17"/>
        </w:rPr>
        <w:t>burla</w:t>
      </w:r>
      <w:r>
        <w:rPr>
          <w:spacing w:val="-5"/>
          <w:w w:val="105"/>
          <w:sz w:val="17"/>
        </w:rPr>
        <w:t xml:space="preserve"> </w:t>
      </w:r>
      <w:r>
        <w:rPr>
          <w:w w:val="105"/>
          <w:sz w:val="17"/>
        </w:rPr>
        <w:t>será</w:t>
      </w:r>
      <w:r>
        <w:rPr>
          <w:spacing w:val="-6"/>
          <w:w w:val="105"/>
          <w:sz w:val="17"/>
        </w:rPr>
        <w:t xml:space="preserve"> </w:t>
      </w:r>
      <w:r>
        <w:rPr>
          <w:w w:val="105"/>
          <w:sz w:val="17"/>
        </w:rPr>
        <w:t>verificada</w:t>
      </w:r>
      <w:r>
        <w:rPr>
          <w:spacing w:val="-5"/>
          <w:w w:val="105"/>
          <w:sz w:val="17"/>
        </w:rPr>
        <w:t xml:space="preserve"> </w:t>
      </w:r>
      <w:r>
        <w:rPr>
          <w:w w:val="105"/>
          <w:sz w:val="17"/>
        </w:rPr>
        <w:t>por</w:t>
      </w:r>
      <w:r>
        <w:rPr>
          <w:spacing w:val="-6"/>
          <w:w w:val="105"/>
          <w:sz w:val="17"/>
        </w:rPr>
        <w:t xml:space="preserve"> </w:t>
      </w:r>
      <w:r>
        <w:rPr>
          <w:w w:val="105"/>
          <w:sz w:val="17"/>
        </w:rPr>
        <w:t>meio</w:t>
      </w:r>
      <w:r>
        <w:rPr>
          <w:spacing w:val="-5"/>
          <w:w w:val="105"/>
          <w:sz w:val="17"/>
        </w:rPr>
        <w:t xml:space="preserve"> </w:t>
      </w:r>
      <w:r>
        <w:rPr>
          <w:w w:val="105"/>
          <w:sz w:val="17"/>
        </w:rPr>
        <w:t>dos</w:t>
      </w:r>
      <w:r>
        <w:rPr>
          <w:spacing w:val="-6"/>
          <w:w w:val="105"/>
          <w:sz w:val="17"/>
        </w:rPr>
        <w:t xml:space="preserve"> </w:t>
      </w:r>
      <w:r>
        <w:rPr>
          <w:w w:val="105"/>
          <w:sz w:val="17"/>
        </w:rPr>
        <w:t>vínculos</w:t>
      </w:r>
      <w:r>
        <w:rPr>
          <w:spacing w:val="-5"/>
          <w:w w:val="105"/>
          <w:sz w:val="17"/>
        </w:rPr>
        <w:t xml:space="preserve"> </w:t>
      </w:r>
      <w:r>
        <w:rPr>
          <w:w w:val="105"/>
          <w:sz w:val="17"/>
        </w:rPr>
        <w:t>societários,</w:t>
      </w:r>
      <w:r>
        <w:rPr>
          <w:spacing w:val="-6"/>
          <w:w w:val="105"/>
          <w:sz w:val="17"/>
        </w:rPr>
        <w:t xml:space="preserve"> </w:t>
      </w:r>
      <w:r>
        <w:rPr>
          <w:w w:val="105"/>
          <w:sz w:val="17"/>
        </w:rPr>
        <w:t>linhas</w:t>
      </w:r>
      <w:r>
        <w:rPr>
          <w:spacing w:val="-5"/>
          <w:w w:val="105"/>
          <w:sz w:val="17"/>
        </w:rPr>
        <w:t xml:space="preserve"> </w:t>
      </w:r>
      <w:r>
        <w:rPr>
          <w:w w:val="105"/>
          <w:sz w:val="17"/>
        </w:rPr>
        <w:t>de</w:t>
      </w:r>
      <w:r>
        <w:rPr>
          <w:spacing w:val="-6"/>
          <w:w w:val="105"/>
          <w:sz w:val="17"/>
        </w:rPr>
        <w:t xml:space="preserve"> </w:t>
      </w:r>
      <w:r>
        <w:rPr>
          <w:w w:val="105"/>
          <w:sz w:val="17"/>
        </w:rPr>
        <w:t>fornecimento</w:t>
      </w:r>
      <w:r>
        <w:rPr>
          <w:spacing w:val="-5"/>
          <w:w w:val="105"/>
          <w:sz w:val="17"/>
        </w:rPr>
        <w:t xml:space="preserve"> </w:t>
      </w:r>
      <w:r>
        <w:rPr>
          <w:w w:val="105"/>
          <w:sz w:val="17"/>
        </w:rPr>
        <w:t>similares,</w:t>
      </w:r>
      <w:r>
        <w:rPr>
          <w:spacing w:val="-6"/>
          <w:w w:val="105"/>
          <w:sz w:val="17"/>
        </w:rPr>
        <w:t xml:space="preserve"> </w:t>
      </w:r>
      <w:r>
        <w:rPr>
          <w:w w:val="105"/>
          <w:sz w:val="17"/>
        </w:rPr>
        <w:t>dentre</w:t>
      </w:r>
      <w:r>
        <w:rPr>
          <w:spacing w:val="-5"/>
          <w:w w:val="105"/>
          <w:sz w:val="17"/>
        </w:rPr>
        <w:t xml:space="preserve"> </w:t>
      </w:r>
      <w:r>
        <w:rPr>
          <w:spacing w:val="-2"/>
          <w:w w:val="105"/>
          <w:sz w:val="17"/>
        </w:rPr>
        <w:t>outros.</w:t>
      </w:r>
    </w:p>
    <w:p w14:paraId="6AFFF9BD">
      <w:pPr>
        <w:pStyle w:val="9"/>
        <w:numPr>
          <w:ilvl w:val="2"/>
          <w:numId w:val="8"/>
        </w:numPr>
        <w:tabs>
          <w:tab w:val="left" w:pos="713"/>
        </w:tabs>
        <w:spacing w:before="44" w:after="0" w:line="240" w:lineRule="auto"/>
        <w:ind w:left="713" w:right="0" w:hanging="397"/>
        <w:jc w:val="left"/>
        <w:rPr>
          <w:sz w:val="17"/>
        </w:rPr>
      </w:pPr>
      <w:r>
        <w:rPr>
          <w:w w:val="105"/>
          <w:sz w:val="17"/>
        </w:rPr>
        <w:t>O</w:t>
      </w:r>
      <w:r>
        <w:rPr>
          <w:spacing w:val="-6"/>
          <w:w w:val="105"/>
          <w:sz w:val="17"/>
        </w:rPr>
        <w:t xml:space="preserve"> </w:t>
      </w:r>
      <w:r>
        <w:rPr>
          <w:w w:val="105"/>
          <w:sz w:val="17"/>
        </w:rPr>
        <w:t>licitante</w:t>
      </w:r>
      <w:r>
        <w:rPr>
          <w:spacing w:val="-6"/>
          <w:w w:val="105"/>
          <w:sz w:val="17"/>
        </w:rPr>
        <w:t xml:space="preserve"> </w:t>
      </w:r>
      <w:r>
        <w:rPr>
          <w:w w:val="105"/>
          <w:sz w:val="17"/>
        </w:rPr>
        <w:t>será</w:t>
      </w:r>
      <w:r>
        <w:rPr>
          <w:spacing w:val="-6"/>
          <w:w w:val="105"/>
          <w:sz w:val="17"/>
        </w:rPr>
        <w:t xml:space="preserve"> </w:t>
      </w:r>
      <w:r>
        <w:rPr>
          <w:w w:val="105"/>
          <w:sz w:val="17"/>
        </w:rPr>
        <w:t>convocado</w:t>
      </w:r>
      <w:r>
        <w:rPr>
          <w:spacing w:val="-6"/>
          <w:w w:val="105"/>
          <w:sz w:val="17"/>
        </w:rPr>
        <w:t xml:space="preserve"> </w:t>
      </w:r>
      <w:r>
        <w:rPr>
          <w:w w:val="105"/>
          <w:sz w:val="17"/>
        </w:rPr>
        <w:t>para</w:t>
      </w:r>
      <w:r>
        <w:rPr>
          <w:spacing w:val="-5"/>
          <w:w w:val="105"/>
          <w:sz w:val="17"/>
        </w:rPr>
        <w:t xml:space="preserve"> </w:t>
      </w:r>
      <w:r>
        <w:rPr>
          <w:w w:val="105"/>
          <w:sz w:val="17"/>
        </w:rPr>
        <w:t>manifestação</w:t>
      </w:r>
      <w:r>
        <w:rPr>
          <w:spacing w:val="-6"/>
          <w:w w:val="105"/>
          <w:sz w:val="17"/>
        </w:rPr>
        <w:t xml:space="preserve"> </w:t>
      </w:r>
      <w:r>
        <w:rPr>
          <w:w w:val="105"/>
          <w:sz w:val="17"/>
        </w:rPr>
        <w:t>previamente</w:t>
      </w:r>
      <w:r>
        <w:rPr>
          <w:spacing w:val="-6"/>
          <w:w w:val="105"/>
          <w:sz w:val="17"/>
        </w:rPr>
        <w:t xml:space="preserve"> </w:t>
      </w:r>
      <w:r>
        <w:rPr>
          <w:w w:val="105"/>
          <w:sz w:val="17"/>
        </w:rPr>
        <w:t>a</w:t>
      </w:r>
      <w:r>
        <w:rPr>
          <w:spacing w:val="-6"/>
          <w:w w:val="105"/>
          <w:sz w:val="17"/>
        </w:rPr>
        <w:t xml:space="preserve"> </w:t>
      </w:r>
      <w:r>
        <w:rPr>
          <w:w w:val="105"/>
          <w:sz w:val="17"/>
        </w:rPr>
        <w:t>uma</w:t>
      </w:r>
      <w:r>
        <w:rPr>
          <w:spacing w:val="-5"/>
          <w:w w:val="105"/>
          <w:sz w:val="17"/>
        </w:rPr>
        <w:t xml:space="preserve"> </w:t>
      </w:r>
      <w:r>
        <w:rPr>
          <w:w w:val="105"/>
          <w:sz w:val="17"/>
        </w:rPr>
        <w:t>eventual</w:t>
      </w:r>
      <w:r>
        <w:rPr>
          <w:spacing w:val="-6"/>
          <w:w w:val="105"/>
          <w:sz w:val="17"/>
        </w:rPr>
        <w:t xml:space="preserve"> </w:t>
      </w:r>
      <w:r>
        <w:rPr>
          <w:spacing w:val="-2"/>
          <w:w w:val="105"/>
          <w:sz w:val="17"/>
        </w:rPr>
        <w:t>desclassificação.</w:t>
      </w:r>
    </w:p>
    <w:p w14:paraId="142A9383">
      <w:pPr>
        <w:pStyle w:val="9"/>
        <w:numPr>
          <w:ilvl w:val="2"/>
          <w:numId w:val="8"/>
        </w:numPr>
        <w:tabs>
          <w:tab w:val="left" w:pos="713"/>
        </w:tabs>
        <w:spacing w:before="43" w:after="0" w:line="240" w:lineRule="auto"/>
        <w:ind w:left="713" w:right="0" w:hanging="397"/>
        <w:jc w:val="left"/>
        <w:rPr>
          <w:sz w:val="17"/>
        </w:rPr>
      </w:pPr>
      <w:r>
        <w:rPr>
          <w:w w:val="105"/>
          <w:sz w:val="17"/>
        </w:rPr>
        <w:t>Constatada</w:t>
      </w:r>
      <w:r>
        <w:rPr>
          <w:spacing w:val="-6"/>
          <w:w w:val="105"/>
          <w:sz w:val="17"/>
        </w:rPr>
        <w:t xml:space="preserve"> </w:t>
      </w:r>
      <w:r>
        <w:rPr>
          <w:w w:val="105"/>
          <w:sz w:val="17"/>
        </w:rPr>
        <w:t>a</w:t>
      </w:r>
      <w:r>
        <w:rPr>
          <w:spacing w:val="-5"/>
          <w:w w:val="105"/>
          <w:sz w:val="17"/>
        </w:rPr>
        <w:t xml:space="preserve"> </w:t>
      </w:r>
      <w:r>
        <w:rPr>
          <w:w w:val="105"/>
          <w:sz w:val="17"/>
        </w:rPr>
        <w:t>existência</w:t>
      </w:r>
      <w:r>
        <w:rPr>
          <w:spacing w:val="-5"/>
          <w:w w:val="105"/>
          <w:sz w:val="17"/>
        </w:rPr>
        <w:t xml:space="preserve"> </w:t>
      </w:r>
      <w:r>
        <w:rPr>
          <w:w w:val="105"/>
          <w:sz w:val="17"/>
        </w:rPr>
        <w:t>de</w:t>
      </w:r>
      <w:r>
        <w:rPr>
          <w:spacing w:val="-5"/>
          <w:w w:val="105"/>
          <w:sz w:val="17"/>
        </w:rPr>
        <w:t xml:space="preserve"> </w:t>
      </w:r>
      <w:r>
        <w:rPr>
          <w:w w:val="105"/>
          <w:sz w:val="17"/>
        </w:rPr>
        <w:t>sanção,</w:t>
      </w:r>
      <w:r>
        <w:rPr>
          <w:spacing w:val="-5"/>
          <w:w w:val="105"/>
          <w:sz w:val="17"/>
        </w:rPr>
        <w:t xml:space="preserve"> </w:t>
      </w:r>
      <w:r>
        <w:rPr>
          <w:w w:val="105"/>
          <w:sz w:val="17"/>
        </w:rPr>
        <w:t>o</w:t>
      </w:r>
      <w:r>
        <w:rPr>
          <w:spacing w:val="-5"/>
          <w:w w:val="105"/>
          <w:sz w:val="17"/>
        </w:rPr>
        <w:t xml:space="preserve"> </w:t>
      </w:r>
      <w:r>
        <w:rPr>
          <w:w w:val="105"/>
          <w:sz w:val="17"/>
        </w:rPr>
        <w:t>licitante</w:t>
      </w:r>
      <w:r>
        <w:rPr>
          <w:spacing w:val="-5"/>
          <w:w w:val="105"/>
          <w:sz w:val="17"/>
        </w:rPr>
        <w:t xml:space="preserve"> </w:t>
      </w:r>
      <w:r>
        <w:rPr>
          <w:w w:val="105"/>
          <w:sz w:val="17"/>
        </w:rPr>
        <w:t>será</w:t>
      </w:r>
      <w:r>
        <w:rPr>
          <w:spacing w:val="-5"/>
          <w:w w:val="105"/>
          <w:sz w:val="17"/>
        </w:rPr>
        <w:t xml:space="preserve"> </w:t>
      </w:r>
      <w:r>
        <w:rPr>
          <w:w w:val="105"/>
          <w:sz w:val="17"/>
        </w:rPr>
        <w:t>reputado</w:t>
      </w:r>
      <w:r>
        <w:rPr>
          <w:spacing w:val="-5"/>
          <w:w w:val="105"/>
          <w:sz w:val="17"/>
        </w:rPr>
        <w:t xml:space="preserve"> </w:t>
      </w:r>
      <w:r>
        <w:rPr>
          <w:w w:val="105"/>
          <w:sz w:val="17"/>
        </w:rPr>
        <w:t>inabilitado,</w:t>
      </w:r>
      <w:r>
        <w:rPr>
          <w:spacing w:val="-5"/>
          <w:w w:val="105"/>
          <w:sz w:val="17"/>
        </w:rPr>
        <w:t xml:space="preserve"> </w:t>
      </w:r>
      <w:r>
        <w:rPr>
          <w:w w:val="105"/>
          <w:sz w:val="17"/>
        </w:rPr>
        <w:t>por</w:t>
      </w:r>
      <w:r>
        <w:rPr>
          <w:spacing w:val="-5"/>
          <w:w w:val="105"/>
          <w:sz w:val="17"/>
        </w:rPr>
        <w:t xml:space="preserve"> </w:t>
      </w:r>
      <w:r>
        <w:rPr>
          <w:w w:val="105"/>
          <w:sz w:val="17"/>
        </w:rPr>
        <w:t>falta</w:t>
      </w:r>
      <w:r>
        <w:rPr>
          <w:spacing w:val="-5"/>
          <w:w w:val="105"/>
          <w:sz w:val="17"/>
        </w:rPr>
        <w:t xml:space="preserve"> </w:t>
      </w:r>
      <w:r>
        <w:rPr>
          <w:w w:val="105"/>
          <w:sz w:val="17"/>
        </w:rPr>
        <w:t>de</w:t>
      </w:r>
      <w:r>
        <w:rPr>
          <w:spacing w:val="-5"/>
          <w:w w:val="105"/>
          <w:sz w:val="17"/>
        </w:rPr>
        <w:t xml:space="preserve"> </w:t>
      </w:r>
      <w:r>
        <w:rPr>
          <w:w w:val="105"/>
          <w:sz w:val="17"/>
        </w:rPr>
        <w:t>condição</w:t>
      </w:r>
      <w:r>
        <w:rPr>
          <w:spacing w:val="-5"/>
          <w:w w:val="105"/>
          <w:sz w:val="17"/>
        </w:rPr>
        <w:t xml:space="preserve"> </w:t>
      </w:r>
      <w:r>
        <w:rPr>
          <w:w w:val="105"/>
          <w:sz w:val="17"/>
        </w:rPr>
        <w:t>de</w:t>
      </w:r>
      <w:r>
        <w:rPr>
          <w:spacing w:val="-5"/>
          <w:w w:val="105"/>
          <w:sz w:val="17"/>
        </w:rPr>
        <w:t xml:space="preserve"> </w:t>
      </w:r>
      <w:r>
        <w:rPr>
          <w:spacing w:val="-2"/>
          <w:w w:val="105"/>
          <w:sz w:val="17"/>
        </w:rPr>
        <w:t>participação.</w:t>
      </w:r>
    </w:p>
    <w:p w14:paraId="69D17CD4">
      <w:pPr>
        <w:pStyle w:val="9"/>
        <w:numPr>
          <w:ilvl w:val="1"/>
          <w:numId w:val="8"/>
        </w:numPr>
        <w:tabs>
          <w:tab w:val="left" w:pos="584"/>
        </w:tabs>
        <w:spacing w:before="44" w:after="0" w:line="292" w:lineRule="auto"/>
        <w:ind w:left="316" w:right="299" w:firstLine="0"/>
        <w:jc w:val="left"/>
        <w:rPr>
          <w:sz w:val="17"/>
        </w:rPr>
      </w:pPr>
      <w:r>
        <w:rPr>
          <w:w w:val="105"/>
          <w:sz w:val="17"/>
        </w:rPr>
        <w:t>Caso</w:t>
      </w:r>
      <w:r>
        <w:rPr>
          <w:spacing w:val="-3"/>
          <w:w w:val="105"/>
          <w:sz w:val="17"/>
        </w:rPr>
        <w:t xml:space="preserve"> </w:t>
      </w:r>
      <w:r>
        <w:rPr>
          <w:w w:val="105"/>
          <w:sz w:val="17"/>
        </w:rPr>
        <w:t>o</w:t>
      </w:r>
      <w:r>
        <w:rPr>
          <w:spacing w:val="-3"/>
          <w:w w:val="105"/>
          <w:sz w:val="17"/>
        </w:rPr>
        <w:t xml:space="preserve"> </w:t>
      </w:r>
      <w:r>
        <w:rPr>
          <w:w w:val="105"/>
          <w:sz w:val="17"/>
        </w:rPr>
        <w:t>licitante</w:t>
      </w:r>
      <w:r>
        <w:rPr>
          <w:spacing w:val="-3"/>
          <w:w w:val="105"/>
          <w:sz w:val="17"/>
        </w:rPr>
        <w:t xml:space="preserve"> </w:t>
      </w:r>
      <w:r>
        <w:rPr>
          <w:w w:val="105"/>
          <w:sz w:val="17"/>
        </w:rPr>
        <w:t>provisoriamente</w:t>
      </w:r>
      <w:r>
        <w:rPr>
          <w:spacing w:val="-3"/>
          <w:w w:val="105"/>
          <w:sz w:val="17"/>
        </w:rPr>
        <w:t xml:space="preserve"> </w:t>
      </w:r>
      <w:r>
        <w:rPr>
          <w:w w:val="105"/>
          <w:sz w:val="17"/>
        </w:rPr>
        <w:t>classificado</w:t>
      </w:r>
      <w:r>
        <w:rPr>
          <w:spacing w:val="-3"/>
          <w:w w:val="105"/>
          <w:sz w:val="17"/>
        </w:rPr>
        <w:t xml:space="preserve"> </w:t>
      </w:r>
      <w:r>
        <w:rPr>
          <w:w w:val="105"/>
          <w:sz w:val="17"/>
        </w:rPr>
        <w:t>em</w:t>
      </w:r>
      <w:r>
        <w:rPr>
          <w:spacing w:val="-3"/>
          <w:w w:val="105"/>
          <w:sz w:val="17"/>
        </w:rPr>
        <w:t xml:space="preserve"> </w:t>
      </w:r>
      <w:r>
        <w:rPr>
          <w:w w:val="105"/>
          <w:sz w:val="17"/>
        </w:rPr>
        <w:t>primeiro</w:t>
      </w:r>
      <w:r>
        <w:rPr>
          <w:spacing w:val="-3"/>
          <w:w w:val="105"/>
          <w:sz w:val="17"/>
        </w:rPr>
        <w:t xml:space="preserve"> </w:t>
      </w:r>
      <w:r>
        <w:rPr>
          <w:w w:val="105"/>
          <w:sz w:val="17"/>
        </w:rPr>
        <w:t>lugar</w:t>
      </w:r>
      <w:r>
        <w:rPr>
          <w:spacing w:val="-3"/>
          <w:w w:val="105"/>
          <w:sz w:val="17"/>
        </w:rPr>
        <w:t xml:space="preserve"> </w:t>
      </w:r>
      <w:r>
        <w:rPr>
          <w:w w:val="105"/>
          <w:sz w:val="17"/>
        </w:rPr>
        <w:t>tenha</w:t>
      </w:r>
      <w:r>
        <w:rPr>
          <w:spacing w:val="-3"/>
          <w:w w:val="105"/>
          <w:sz w:val="17"/>
        </w:rPr>
        <w:t xml:space="preserve"> </w:t>
      </w:r>
      <w:r>
        <w:rPr>
          <w:w w:val="105"/>
          <w:sz w:val="17"/>
        </w:rPr>
        <w:t>se</w:t>
      </w:r>
      <w:r>
        <w:rPr>
          <w:spacing w:val="-3"/>
          <w:w w:val="105"/>
          <w:sz w:val="17"/>
        </w:rPr>
        <w:t xml:space="preserve"> </w:t>
      </w:r>
      <w:r>
        <w:rPr>
          <w:w w:val="105"/>
          <w:sz w:val="17"/>
        </w:rPr>
        <w:t>utilizado</w:t>
      </w:r>
      <w:r>
        <w:rPr>
          <w:spacing w:val="-3"/>
          <w:w w:val="105"/>
          <w:sz w:val="17"/>
        </w:rPr>
        <w:t xml:space="preserve"> </w:t>
      </w:r>
      <w:r>
        <w:rPr>
          <w:w w:val="105"/>
          <w:sz w:val="17"/>
        </w:rPr>
        <w:t>de</w:t>
      </w:r>
      <w:r>
        <w:rPr>
          <w:spacing w:val="-3"/>
          <w:w w:val="105"/>
          <w:sz w:val="17"/>
        </w:rPr>
        <w:t xml:space="preserve"> </w:t>
      </w:r>
      <w:r>
        <w:rPr>
          <w:w w:val="105"/>
          <w:sz w:val="17"/>
        </w:rPr>
        <w:t>algum</w:t>
      </w:r>
      <w:r>
        <w:rPr>
          <w:spacing w:val="-3"/>
          <w:w w:val="105"/>
          <w:sz w:val="17"/>
        </w:rPr>
        <w:t xml:space="preserve"> </w:t>
      </w:r>
      <w:r>
        <w:rPr>
          <w:w w:val="105"/>
          <w:sz w:val="17"/>
        </w:rPr>
        <w:t>tratamento</w:t>
      </w:r>
      <w:r>
        <w:rPr>
          <w:spacing w:val="-3"/>
          <w:w w:val="105"/>
          <w:sz w:val="17"/>
        </w:rPr>
        <w:t xml:space="preserve"> </w:t>
      </w:r>
      <w:r>
        <w:rPr>
          <w:w w:val="105"/>
          <w:sz w:val="17"/>
        </w:rPr>
        <w:t>favorecido</w:t>
      </w:r>
      <w:r>
        <w:rPr>
          <w:spacing w:val="-3"/>
          <w:w w:val="105"/>
          <w:sz w:val="17"/>
        </w:rPr>
        <w:t xml:space="preserve"> </w:t>
      </w:r>
      <w:r>
        <w:rPr>
          <w:w w:val="105"/>
          <w:sz w:val="17"/>
        </w:rPr>
        <w:t>às</w:t>
      </w:r>
      <w:r>
        <w:rPr>
          <w:spacing w:val="-3"/>
          <w:w w:val="105"/>
          <w:sz w:val="17"/>
        </w:rPr>
        <w:t xml:space="preserve"> </w:t>
      </w:r>
      <w:r>
        <w:rPr>
          <w:w w:val="105"/>
          <w:sz w:val="17"/>
        </w:rPr>
        <w:t>ME/EPPs,</w:t>
      </w:r>
      <w:r>
        <w:rPr>
          <w:spacing w:val="-3"/>
          <w:w w:val="105"/>
          <w:sz w:val="17"/>
        </w:rPr>
        <w:t xml:space="preserve"> </w:t>
      </w:r>
      <w:r>
        <w:rPr>
          <w:w w:val="105"/>
          <w:sz w:val="17"/>
        </w:rPr>
        <w:t>o</w:t>
      </w:r>
      <w:r>
        <w:rPr>
          <w:spacing w:val="-3"/>
          <w:w w:val="105"/>
          <w:sz w:val="17"/>
        </w:rPr>
        <w:t xml:space="preserve"> </w:t>
      </w:r>
      <w:r>
        <w:rPr>
          <w:w w:val="105"/>
          <w:sz w:val="17"/>
        </w:rPr>
        <w:t>Pregoeiro</w:t>
      </w:r>
      <w:r>
        <w:rPr>
          <w:spacing w:val="-3"/>
          <w:w w:val="105"/>
          <w:sz w:val="17"/>
        </w:rPr>
        <w:t xml:space="preserve"> </w:t>
      </w:r>
      <w:r>
        <w:rPr>
          <w:w w:val="105"/>
          <w:sz w:val="17"/>
        </w:rPr>
        <w:t>verificará</w:t>
      </w:r>
      <w:r>
        <w:rPr>
          <w:spacing w:val="-3"/>
          <w:w w:val="105"/>
          <w:sz w:val="17"/>
        </w:rPr>
        <w:t xml:space="preserve"> </w:t>
      </w:r>
      <w:r>
        <w:rPr>
          <w:w w:val="105"/>
          <w:sz w:val="17"/>
        </w:rPr>
        <w:t>se</w:t>
      </w:r>
      <w:r>
        <w:rPr>
          <w:spacing w:val="-3"/>
          <w:w w:val="105"/>
          <w:sz w:val="17"/>
        </w:rPr>
        <w:t xml:space="preserve"> </w:t>
      </w:r>
      <w:r>
        <w:rPr>
          <w:w w:val="105"/>
          <w:sz w:val="17"/>
        </w:rPr>
        <w:t>faz</w:t>
      </w:r>
      <w:r>
        <w:rPr>
          <w:spacing w:val="-3"/>
          <w:w w:val="105"/>
          <w:sz w:val="17"/>
        </w:rPr>
        <w:t xml:space="preserve"> </w:t>
      </w:r>
      <w:r>
        <w:rPr>
          <w:w w:val="105"/>
          <w:sz w:val="17"/>
        </w:rPr>
        <w:t>jus</w:t>
      </w:r>
      <w:r>
        <w:rPr>
          <w:spacing w:val="-3"/>
          <w:w w:val="105"/>
          <w:sz w:val="17"/>
        </w:rPr>
        <w:t xml:space="preserve"> </w:t>
      </w:r>
      <w:r>
        <w:rPr>
          <w:w w:val="105"/>
          <w:sz w:val="17"/>
        </w:rPr>
        <w:t>ao</w:t>
      </w:r>
      <w:r>
        <w:rPr>
          <w:spacing w:val="-3"/>
          <w:w w:val="105"/>
          <w:sz w:val="17"/>
        </w:rPr>
        <w:t xml:space="preserve"> </w:t>
      </w:r>
      <w:r>
        <w:rPr>
          <w:w w:val="105"/>
          <w:sz w:val="17"/>
        </w:rPr>
        <w:t>benefício,</w:t>
      </w:r>
      <w:r>
        <w:rPr>
          <w:spacing w:val="-3"/>
          <w:w w:val="105"/>
          <w:sz w:val="17"/>
        </w:rPr>
        <w:t xml:space="preserve"> </w:t>
      </w:r>
      <w:r>
        <w:rPr>
          <w:w w:val="105"/>
          <w:sz w:val="17"/>
        </w:rPr>
        <w:t>em</w:t>
      </w:r>
      <w:r>
        <w:rPr>
          <w:spacing w:val="-3"/>
          <w:w w:val="105"/>
          <w:sz w:val="17"/>
        </w:rPr>
        <w:t xml:space="preserve"> </w:t>
      </w:r>
      <w:r>
        <w:rPr>
          <w:w w:val="105"/>
          <w:sz w:val="17"/>
        </w:rPr>
        <w:t>conformidade</w:t>
      </w:r>
      <w:r>
        <w:rPr>
          <w:spacing w:val="-3"/>
          <w:w w:val="105"/>
          <w:sz w:val="17"/>
        </w:rPr>
        <w:t xml:space="preserve"> </w:t>
      </w:r>
      <w:r>
        <w:rPr>
          <w:w w:val="105"/>
          <w:sz w:val="17"/>
        </w:rPr>
        <w:t>com</w:t>
      </w:r>
      <w:r>
        <w:rPr>
          <w:spacing w:val="-3"/>
          <w:w w:val="105"/>
          <w:sz w:val="17"/>
        </w:rPr>
        <w:t xml:space="preserve"> </w:t>
      </w:r>
      <w:r>
        <w:rPr>
          <w:w w:val="105"/>
          <w:sz w:val="17"/>
        </w:rPr>
        <w:t>os itens 2.8 e 3.5 deste Edital.</w:t>
      </w:r>
    </w:p>
    <w:p w14:paraId="5532DC8E">
      <w:pPr>
        <w:pStyle w:val="9"/>
        <w:numPr>
          <w:ilvl w:val="1"/>
          <w:numId w:val="8"/>
        </w:numPr>
        <w:tabs>
          <w:tab w:val="left" w:pos="583"/>
        </w:tabs>
        <w:spacing w:before="1" w:after="0" w:line="292" w:lineRule="auto"/>
        <w:ind w:left="316" w:right="299" w:firstLine="0"/>
        <w:jc w:val="left"/>
        <w:rPr>
          <w:sz w:val="17"/>
        </w:rPr>
      </w:pPr>
      <w:r>
        <w:rPr>
          <w:w w:val="105"/>
          <w:sz w:val="17"/>
        </w:rPr>
        <w:t>Todos os licitantes encaminharão, por meio do sistema, simultaneamente os documentos de habilitação e a proposta com o preço ou o percentual de desconto, observado, nesta hipótese, o disposto no art. 42 do Decreto nº 48.778/2023.</w:t>
      </w:r>
    </w:p>
    <w:p w14:paraId="5A22EE74">
      <w:pPr>
        <w:pStyle w:val="9"/>
        <w:numPr>
          <w:ilvl w:val="2"/>
          <w:numId w:val="8"/>
        </w:numPr>
        <w:tabs>
          <w:tab w:val="left" w:pos="742"/>
        </w:tabs>
        <w:spacing w:before="1" w:after="0" w:line="292" w:lineRule="auto"/>
        <w:ind w:left="316" w:right="299" w:firstLine="0"/>
        <w:jc w:val="left"/>
        <w:rPr>
          <w:sz w:val="17"/>
        </w:rPr>
      </w:pPr>
      <w:r>
        <w:rPr>
          <w:w w:val="105"/>
          <w:sz w:val="17"/>
        </w:rPr>
        <w:t>Quando</w:t>
      </w:r>
      <w:r>
        <w:rPr>
          <w:spacing w:val="23"/>
          <w:w w:val="105"/>
          <w:sz w:val="17"/>
        </w:rPr>
        <w:t xml:space="preserve"> </w:t>
      </w:r>
      <w:r>
        <w:rPr>
          <w:w w:val="105"/>
          <w:sz w:val="17"/>
        </w:rPr>
        <w:t>a</w:t>
      </w:r>
      <w:r>
        <w:rPr>
          <w:spacing w:val="23"/>
          <w:w w:val="105"/>
          <w:sz w:val="17"/>
        </w:rPr>
        <w:t xml:space="preserve"> </w:t>
      </w:r>
      <w:r>
        <w:rPr>
          <w:w w:val="105"/>
          <w:sz w:val="17"/>
        </w:rPr>
        <w:t>fase</w:t>
      </w:r>
      <w:r>
        <w:rPr>
          <w:spacing w:val="23"/>
          <w:w w:val="105"/>
          <w:sz w:val="17"/>
        </w:rPr>
        <w:t xml:space="preserve"> </w:t>
      </w:r>
      <w:r>
        <w:rPr>
          <w:w w:val="105"/>
          <w:sz w:val="17"/>
        </w:rPr>
        <w:t>de</w:t>
      </w:r>
      <w:r>
        <w:rPr>
          <w:spacing w:val="23"/>
          <w:w w:val="105"/>
          <w:sz w:val="17"/>
        </w:rPr>
        <w:t xml:space="preserve"> </w:t>
      </w:r>
      <w:r>
        <w:rPr>
          <w:w w:val="105"/>
          <w:sz w:val="17"/>
        </w:rPr>
        <w:t>habilitação</w:t>
      </w:r>
      <w:r>
        <w:rPr>
          <w:spacing w:val="23"/>
          <w:w w:val="105"/>
          <w:sz w:val="17"/>
        </w:rPr>
        <w:t xml:space="preserve"> </w:t>
      </w:r>
      <w:r>
        <w:rPr>
          <w:w w:val="105"/>
          <w:sz w:val="17"/>
        </w:rPr>
        <w:t>já</w:t>
      </w:r>
      <w:r>
        <w:rPr>
          <w:spacing w:val="23"/>
          <w:w w:val="105"/>
          <w:sz w:val="17"/>
        </w:rPr>
        <w:t xml:space="preserve"> </w:t>
      </w:r>
      <w:r>
        <w:rPr>
          <w:w w:val="105"/>
          <w:sz w:val="17"/>
        </w:rPr>
        <w:t>tiver</w:t>
      </w:r>
      <w:r>
        <w:rPr>
          <w:spacing w:val="23"/>
          <w:w w:val="105"/>
          <w:sz w:val="17"/>
        </w:rPr>
        <w:t xml:space="preserve"> </w:t>
      </w:r>
      <w:r>
        <w:rPr>
          <w:w w:val="105"/>
          <w:sz w:val="17"/>
        </w:rPr>
        <w:t>sido</w:t>
      </w:r>
      <w:r>
        <w:rPr>
          <w:spacing w:val="23"/>
          <w:w w:val="105"/>
          <w:sz w:val="17"/>
        </w:rPr>
        <w:t xml:space="preserve"> </w:t>
      </w:r>
      <w:r>
        <w:rPr>
          <w:w w:val="105"/>
          <w:sz w:val="17"/>
        </w:rPr>
        <w:t>encerrada,</w:t>
      </w:r>
      <w:r>
        <w:rPr>
          <w:spacing w:val="23"/>
          <w:w w:val="105"/>
          <w:sz w:val="17"/>
        </w:rPr>
        <w:t xml:space="preserve"> </w:t>
      </w:r>
      <w:r>
        <w:rPr>
          <w:w w:val="105"/>
          <w:sz w:val="17"/>
        </w:rPr>
        <w:t>não</w:t>
      </w:r>
      <w:r>
        <w:rPr>
          <w:spacing w:val="23"/>
          <w:w w:val="105"/>
          <w:sz w:val="17"/>
        </w:rPr>
        <w:t xml:space="preserve"> </w:t>
      </w:r>
      <w:r>
        <w:rPr>
          <w:w w:val="105"/>
          <w:sz w:val="17"/>
        </w:rPr>
        <w:t>caberá</w:t>
      </w:r>
      <w:r>
        <w:rPr>
          <w:spacing w:val="23"/>
          <w:w w:val="105"/>
          <w:sz w:val="17"/>
        </w:rPr>
        <w:t xml:space="preserve"> </w:t>
      </w:r>
      <w:r>
        <w:rPr>
          <w:w w:val="105"/>
          <w:sz w:val="17"/>
        </w:rPr>
        <w:t>exclusão</w:t>
      </w:r>
      <w:r>
        <w:rPr>
          <w:spacing w:val="23"/>
          <w:w w:val="105"/>
          <w:sz w:val="17"/>
        </w:rPr>
        <w:t xml:space="preserve"> </w:t>
      </w:r>
      <w:r>
        <w:rPr>
          <w:w w:val="105"/>
          <w:sz w:val="17"/>
        </w:rPr>
        <w:t>de</w:t>
      </w:r>
      <w:r>
        <w:rPr>
          <w:spacing w:val="23"/>
          <w:w w:val="105"/>
          <w:sz w:val="17"/>
        </w:rPr>
        <w:t xml:space="preserve"> </w:t>
      </w:r>
      <w:r>
        <w:rPr>
          <w:w w:val="105"/>
          <w:sz w:val="17"/>
        </w:rPr>
        <w:t>licitante</w:t>
      </w:r>
      <w:r>
        <w:rPr>
          <w:spacing w:val="23"/>
          <w:w w:val="105"/>
          <w:sz w:val="17"/>
        </w:rPr>
        <w:t xml:space="preserve"> </w:t>
      </w:r>
      <w:r>
        <w:rPr>
          <w:w w:val="105"/>
          <w:sz w:val="17"/>
        </w:rPr>
        <w:t>por</w:t>
      </w:r>
      <w:r>
        <w:rPr>
          <w:spacing w:val="23"/>
          <w:w w:val="105"/>
          <w:sz w:val="17"/>
        </w:rPr>
        <w:t xml:space="preserve"> </w:t>
      </w:r>
      <w:r>
        <w:rPr>
          <w:w w:val="105"/>
          <w:sz w:val="17"/>
        </w:rPr>
        <w:t>motivo</w:t>
      </w:r>
      <w:r>
        <w:rPr>
          <w:spacing w:val="23"/>
          <w:w w:val="105"/>
          <w:sz w:val="17"/>
        </w:rPr>
        <w:t xml:space="preserve"> </w:t>
      </w:r>
      <w:r>
        <w:rPr>
          <w:w w:val="105"/>
          <w:sz w:val="17"/>
        </w:rPr>
        <w:t>relacionado</w:t>
      </w:r>
      <w:r>
        <w:rPr>
          <w:spacing w:val="23"/>
          <w:w w:val="105"/>
          <w:sz w:val="17"/>
        </w:rPr>
        <w:t xml:space="preserve"> </w:t>
      </w:r>
      <w:r>
        <w:rPr>
          <w:w w:val="105"/>
          <w:sz w:val="17"/>
        </w:rPr>
        <w:t>à</w:t>
      </w:r>
      <w:r>
        <w:rPr>
          <w:spacing w:val="23"/>
          <w:w w:val="105"/>
          <w:sz w:val="17"/>
        </w:rPr>
        <w:t xml:space="preserve"> </w:t>
      </w:r>
      <w:r>
        <w:rPr>
          <w:w w:val="105"/>
          <w:sz w:val="17"/>
        </w:rPr>
        <w:t>habilitação,</w:t>
      </w:r>
      <w:r>
        <w:rPr>
          <w:spacing w:val="23"/>
          <w:w w:val="105"/>
          <w:sz w:val="17"/>
        </w:rPr>
        <w:t xml:space="preserve"> </w:t>
      </w:r>
      <w:r>
        <w:rPr>
          <w:w w:val="105"/>
          <w:sz w:val="17"/>
        </w:rPr>
        <w:t>salvo</w:t>
      </w:r>
      <w:r>
        <w:rPr>
          <w:spacing w:val="23"/>
          <w:w w:val="105"/>
          <w:sz w:val="17"/>
        </w:rPr>
        <w:t xml:space="preserve"> </w:t>
      </w:r>
      <w:r>
        <w:rPr>
          <w:w w:val="105"/>
          <w:sz w:val="17"/>
        </w:rPr>
        <w:t>em</w:t>
      </w:r>
      <w:r>
        <w:rPr>
          <w:spacing w:val="23"/>
          <w:w w:val="105"/>
          <w:sz w:val="17"/>
        </w:rPr>
        <w:t xml:space="preserve"> </w:t>
      </w:r>
      <w:r>
        <w:rPr>
          <w:w w:val="105"/>
          <w:sz w:val="17"/>
        </w:rPr>
        <w:t>razão</w:t>
      </w:r>
      <w:r>
        <w:rPr>
          <w:spacing w:val="23"/>
          <w:w w:val="105"/>
          <w:sz w:val="17"/>
        </w:rPr>
        <w:t xml:space="preserve"> </w:t>
      </w:r>
      <w:r>
        <w:rPr>
          <w:w w:val="105"/>
          <w:sz w:val="17"/>
        </w:rPr>
        <w:t>de</w:t>
      </w:r>
      <w:r>
        <w:rPr>
          <w:spacing w:val="23"/>
          <w:w w:val="105"/>
          <w:sz w:val="17"/>
        </w:rPr>
        <w:t xml:space="preserve"> </w:t>
      </w:r>
      <w:r>
        <w:rPr>
          <w:w w:val="105"/>
          <w:sz w:val="17"/>
        </w:rPr>
        <w:t>fatos</w:t>
      </w:r>
      <w:r>
        <w:rPr>
          <w:spacing w:val="23"/>
          <w:w w:val="105"/>
          <w:sz w:val="17"/>
        </w:rPr>
        <w:t xml:space="preserve"> </w:t>
      </w:r>
      <w:r>
        <w:rPr>
          <w:w w:val="105"/>
          <w:sz w:val="17"/>
        </w:rPr>
        <w:t>supervenientes</w:t>
      </w:r>
      <w:r>
        <w:rPr>
          <w:spacing w:val="23"/>
          <w:w w:val="105"/>
          <w:sz w:val="17"/>
        </w:rPr>
        <w:t xml:space="preserve"> </w:t>
      </w:r>
      <w:r>
        <w:rPr>
          <w:w w:val="105"/>
          <w:sz w:val="17"/>
        </w:rPr>
        <w:t>ou</w:t>
      </w:r>
      <w:r>
        <w:rPr>
          <w:spacing w:val="23"/>
          <w:w w:val="105"/>
          <w:sz w:val="17"/>
        </w:rPr>
        <w:t xml:space="preserve"> </w:t>
      </w:r>
      <w:r>
        <w:rPr>
          <w:w w:val="105"/>
          <w:sz w:val="17"/>
        </w:rPr>
        <w:t>só</w:t>
      </w:r>
      <w:r>
        <w:rPr>
          <w:spacing w:val="23"/>
          <w:w w:val="105"/>
          <w:sz w:val="17"/>
        </w:rPr>
        <w:t xml:space="preserve"> </w:t>
      </w:r>
      <w:r>
        <w:rPr>
          <w:w w:val="105"/>
          <w:sz w:val="17"/>
        </w:rPr>
        <w:t>conhecidos</w:t>
      </w:r>
      <w:r>
        <w:rPr>
          <w:spacing w:val="23"/>
          <w:w w:val="105"/>
          <w:sz w:val="17"/>
        </w:rPr>
        <w:t xml:space="preserve"> </w:t>
      </w:r>
      <w:r>
        <w:rPr>
          <w:w w:val="105"/>
          <w:sz w:val="17"/>
        </w:rPr>
        <w:t>após</w:t>
      </w:r>
      <w:r>
        <w:rPr>
          <w:spacing w:val="23"/>
          <w:w w:val="105"/>
          <w:sz w:val="17"/>
        </w:rPr>
        <w:t xml:space="preserve"> </w:t>
      </w:r>
      <w:r>
        <w:rPr>
          <w:w w:val="105"/>
          <w:sz w:val="17"/>
        </w:rPr>
        <w:t xml:space="preserve">o </w:t>
      </w:r>
      <w:r>
        <w:rPr>
          <w:spacing w:val="-2"/>
          <w:w w:val="105"/>
          <w:sz w:val="17"/>
        </w:rPr>
        <w:t>julgamento.</w:t>
      </w:r>
    </w:p>
    <w:p w14:paraId="3BCFB382">
      <w:pPr>
        <w:pStyle w:val="9"/>
        <w:numPr>
          <w:ilvl w:val="2"/>
          <w:numId w:val="8"/>
        </w:numPr>
        <w:tabs>
          <w:tab w:val="left" w:pos="720"/>
        </w:tabs>
        <w:spacing w:before="1" w:after="0" w:line="292" w:lineRule="auto"/>
        <w:ind w:left="316" w:right="299" w:firstLine="0"/>
        <w:jc w:val="left"/>
        <w:rPr>
          <w:sz w:val="17"/>
        </w:rPr>
      </w:pPr>
      <w:r>
        <w:rPr>
          <w:w w:val="105"/>
          <w:sz w:val="17"/>
        </w:rPr>
        <w:t>Os documentos relativos à regularidade fiscal que constem do</w:t>
      </w:r>
      <w:r>
        <w:rPr>
          <w:spacing w:val="-9"/>
          <w:w w:val="105"/>
          <w:sz w:val="17"/>
        </w:rPr>
        <w:t xml:space="preserve"> </w:t>
      </w:r>
      <w:r>
        <w:rPr>
          <w:w w:val="105"/>
          <w:sz w:val="17"/>
        </w:rPr>
        <w:t>Anexo referente aos requisitos de habilitação somente serão exigidos em momento posterior ao julgamento das propostas, e apenas do licitante mais bem classificado.</w:t>
      </w:r>
    </w:p>
    <w:p w14:paraId="6FD65482">
      <w:pPr>
        <w:pStyle w:val="9"/>
        <w:numPr>
          <w:ilvl w:val="1"/>
          <w:numId w:val="8"/>
        </w:numPr>
        <w:tabs>
          <w:tab w:val="left" w:pos="580"/>
        </w:tabs>
        <w:spacing w:before="1" w:after="0" w:line="240" w:lineRule="auto"/>
        <w:ind w:left="580" w:right="0" w:hanging="264"/>
        <w:jc w:val="left"/>
        <w:rPr>
          <w:sz w:val="17"/>
        </w:rPr>
      </w:pPr>
      <w:r>
        <w:rPr>
          <w:w w:val="105"/>
          <w:sz w:val="17"/>
        </w:rPr>
        <w:t>O</w:t>
      </w:r>
      <w:r>
        <w:rPr>
          <w:spacing w:val="-6"/>
          <w:w w:val="105"/>
          <w:sz w:val="17"/>
        </w:rPr>
        <w:t xml:space="preserve"> </w:t>
      </w:r>
      <w:r>
        <w:rPr>
          <w:w w:val="105"/>
          <w:sz w:val="17"/>
        </w:rPr>
        <w:t>Pregoeiro</w:t>
      </w:r>
      <w:r>
        <w:rPr>
          <w:spacing w:val="-5"/>
          <w:w w:val="105"/>
          <w:sz w:val="17"/>
        </w:rPr>
        <w:t xml:space="preserve"> </w:t>
      </w:r>
      <w:r>
        <w:rPr>
          <w:w w:val="105"/>
          <w:sz w:val="17"/>
        </w:rPr>
        <w:t>concederá</w:t>
      </w:r>
      <w:r>
        <w:rPr>
          <w:spacing w:val="-5"/>
          <w:w w:val="105"/>
          <w:sz w:val="17"/>
        </w:rPr>
        <w:t xml:space="preserve"> </w:t>
      </w:r>
      <w:r>
        <w:rPr>
          <w:w w:val="105"/>
          <w:sz w:val="17"/>
        </w:rPr>
        <w:t>prazo,</w:t>
      </w:r>
      <w:r>
        <w:rPr>
          <w:spacing w:val="-5"/>
          <w:w w:val="105"/>
          <w:sz w:val="17"/>
        </w:rPr>
        <w:t xml:space="preserve"> </w:t>
      </w:r>
      <w:r>
        <w:rPr>
          <w:w w:val="105"/>
          <w:sz w:val="17"/>
        </w:rPr>
        <w:t>não</w:t>
      </w:r>
      <w:r>
        <w:rPr>
          <w:spacing w:val="-5"/>
          <w:w w:val="105"/>
          <w:sz w:val="17"/>
        </w:rPr>
        <w:t xml:space="preserve"> </w:t>
      </w:r>
      <w:r>
        <w:rPr>
          <w:w w:val="105"/>
          <w:sz w:val="17"/>
        </w:rPr>
        <w:t>superior</w:t>
      </w:r>
      <w:r>
        <w:rPr>
          <w:spacing w:val="-5"/>
          <w:w w:val="105"/>
          <w:sz w:val="17"/>
        </w:rPr>
        <w:t xml:space="preserve"> </w:t>
      </w:r>
      <w:r>
        <w:rPr>
          <w:w w:val="105"/>
          <w:sz w:val="17"/>
        </w:rPr>
        <w:t>a</w:t>
      </w:r>
      <w:r>
        <w:rPr>
          <w:spacing w:val="-5"/>
          <w:w w:val="105"/>
          <w:sz w:val="17"/>
        </w:rPr>
        <w:t xml:space="preserve"> </w:t>
      </w:r>
      <w:r>
        <w:rPr>
          <w:w w:val="105"/>
          <w:sz w:val="17"/>
        </w:rPr>
        <w:t>5</w:t>
      </w:r>
      <w:r>
        <w:rPr>
          <w:spacing w:val="-5"/>
          <w:w w:val="105"/>
          <w:sz w:val="17"/>
        </w:rPr>
        <w:t xml:space="preserve"> </w:t>
      </w:r>
      <w:r>
        <w:rPr>
          <w:w w:val="105"/>
          <w:sz w:val="17"/>
        </w:rPr>
        <w:t>(cinco)</w:t>
      </w:r>
      <w:r>
        <w:rPr>
          <w:spacing w:val="-5"/>
          <w:w w:val="105"/>
          <w:sz w:val="17"/>
        </w:rPr>
        <w:t xml:space="preserve"> </w:t>
      </w:r>
      <w:r>
        <w:rPr>
          <w:w w:val="105"/>
          <w:sz w:val="17"/>
        </w:rPr>
        <w:t>dias</w:t>
      </w:r>
      <w:r>
        <w:rPr>
          <w:spacing w:val="-5"/>
          <w:w w:val="105"/>
          <w:sz w:val="17"/>
        </w:rPr>
        <w:t xml:space="preserve"> </w:t>
      </w:r>
      <w:r>
        <w:rPr>
          <w:w w:val="105"/>
          <w:sz w:val="17"/>
        </w:rPr>
        <w:t>úteis,</w:t>
      </w:r>
      <w:r>
        <w:rPr>
          <w:spacing w:val="-5"/>
          <w:w w:val="105"/>
          <w:sz w:val="17"/>
        </w:rPr>
        <w:t xml:space="preserve"> </w:t>
      </w:r>
      <w:r>
        <w:rPr>
          <w:w w:val="105"/>
          <w:sz w:val="17"/>
        </w:rPr>
        <w:t>para</w:t>
      </w:r>
      <w:r>
        <w:rPr>
          <w:spacing w:val="-5"/>
          <w:w w:val="105"/>
          <w:sz w:val="17"/>
        </w:rPr>
        <w:t xml:space="preserve"> </w:t>
      </w:r>
      <w:r>
        <w:rPr>
          <w:w w:val="105"/>
          <w:sz w:val="17"/>
        </w:rPr>
        <w:t>encaminhamento</w:t>
      </w:r>
      <w:r>
        <w:rPr>
          <w:spacing w:val="-5"/>
          <w:w w:val="105"/>
          <w:sz w:val="17"/>
        </w:rPr>
        <w:t xml:space="preserve"> </w:t>
      </w:r>
      <w:r>
        <w:rPr>
          <w:w w:val="105"/>
          <w:sz w:val="17"/>
        </w:rPr>
        <w:t>dos</w:t>
      </w:r>
      <w:r>
        <w:rPr>
          <w:spacing w:val="-6"/>
          <w:w w:val="105"/>
          <w:sz w:val="17"/>
        </w:rPr>
        <w:t xml:space="preserve"> </w:t>
      </w:r>
      <w:r>
        <w:rPr>
          <w:w w:val="105"/>
          <w:sz w:val="17"/>
        </w:rPr>
        <w:t>documentos</w:t>
      </w:r>
      <w:r>
        <w:rPr>
          <w:spacing w:val="-5"/>
          <w:w w:val="105"/>
          <w:sz w:val="17"/>
        </w:rPr>
        <w:t xml:space="preserve"> </w:t>
      </w:r>
      <w:r>
        <w:rPr>
          <w:w w:val="105"/>
          <w:sz w:val="17"/>
        </w:rPr>
        <w:t>de</w:t>
      </w:r>
      <w:r>
        <w:rPr>
          <w:spacing w:val="-5"/>
          <w:w w:val="105"/>
          <w:sz w:val="17"/>
        </w:rPr>
        <w:t xml:space="preserve"> </w:t>
      </w:r>
      <w:r>
        <w:rPr>
          <w:w w:val="105"/>
          <w:sz w:val="17"/>
        </w:rPr>
        <w:t>habilitação,</w:t>
      </w:r>
      <w:r>
        <w:rPr>
          <w:spacing w:val="-5"/>
          <w:w w:val="105"/>
          <w:sz w:val="17"/>
        </w:rPr>
        <w:t xml:space="preserve"> </w:t>
      </w:r>
      <w:r>
        <w:rPr>
          <w:w w:val="105"/>
          <w:sz w:val="17"/>
        </w:rPr>
        <w:t>em</w:t>
      </w:r>
      <w:r>
        <w:rPr>
          <w:spacing w:val="-5"/>
          <w:w w:val="105"/>
          <w:sz w:val="17"/>
        </w:rPr>
        <w:t xml:space="preserve"> </w:t>
      </w:r>
      <w:r>
        <w:rPr>
          <w:w w:val="105"/>
          <w:sz w:val="17"/>
        </w:rPr>
        <w:t>formato</w:t>
      </w:r>
      <w:r>
        <w:rPr>
          <w:spacing w:val="-5"/>
          <w:w w:val="105"/>
          <w:sz w:val="17"/>
        </w:rPr>
        <w:t xml:space="preserve"> </w:t>
      </w:r>
      <w:r>
        <w:rPr>
          <w:w w:val="105"/>
          <w:sz w:val="17"/>
        </w:rPr>
        <w:t>digital,</w:t>
      </w:r>
      <w:r>
        <w:rPr>
          <w:spacing w:val="-5"/>
          <w:w w:val="105"/>
          <w:sz w:val="17"/>
        </w:rPr>
        <w:t xml:space="preserve"> </w:t>
      </w:r>
      <w:r>
        <w:rPr>
          <w:w w:val="105"/>
          <w:sz w:val="17"/>
        </w:rPr>
        <w:t>por</w:t>
      </w:r>
      <w:r>
        <w:rPr>
          <w:spacing w:val="-5"/>
          <w:w w:val="105"/>
          <w:sz w:val="17"/>
        </w:rPr>
        <w:t xml:space="preserve"> </w:t>
      </w:r>
      <w:r>
        <w:rPr>
          <w:w w:val="105"/>
          <w:sz w:val="17"/>
        </w:rPr>
        <w:t>meio</w:t>
      </w:r>
      <w:r>
        <w:rPr>
          <w:spacing w:val="-5"/>
          <w:w w:val="105"/>
          <w:sz w:val="17"/>
        </w:rPr>
        <w:t xml:space="preserve"> </w:t>
      </w:r>
      <w:r>
        <w:rPr>
          <w:w w:val="105"/>
          <w:sz w:val="17"/>
        </w:rPr>
        <w:t>do</w:t>
      </w:r>
      <w:r>
        <w:rPr>
          <w:spacing w:val="-5"/>
          <w:w w:val="105"/>
          <w:sz w:val="17"/>
        </w:rPr>
        <w:t xml:space="preserve"> </w:t>
      </w:r>
      <w:r>
        <w:rPr>
          <w:w w:val="105"/>
          <w:sz w:val="17"/>
        </w:rPr>
        <w:t>sistema,</w:t>
      </w:r>
      <w:r>
        <w:rPr>
          <w:spacing w:val="-5"/>
          <w:w w:val="105"/>
          <w:sz w:val="17"/>
        </w:rPr>
        <w:t xml:space="preserve"> </w:t>
      </w:r>
      <w:r>
        <w:rPr>
          <w:w w:val="105"/>
          <w:sz w:val="17"/>
        </w:rPr>
        <w:t>sob</w:t>
      </w:r>
      <w:r>
        <w:rPr>
          <w:spacing w:val="-5"/>
          <w:w w:val="105"/>
          <w:sz w:val="17"/>
        </w:rPr>
        <w:t xml:space="preserve"> </w:t>
      </w:r>
      <w:r>
        <w:rPr>
          <w:w w:val="105"/>
          <w:sz w:val="17"/>
        </w:rPr>
        <w:t>pena</w:t>
      </w:r>
      <w:r>
        <w:rPr>
          <w:spacing w:val="-5"/>
          <w:w w:val="105"/>
          <w:sz w:val="17"/>
        </w:rPr>
        <w:t xml:space="preserve"> </w:t>
      </w:r>
      <w:r>
        <w:rPr>
          <w:w w:val="105"/>
          <w:sz w:val="17"/>
        </w:rPr>
        <w:t>de</w:t>
      </w:r>
      <w:r>
        <w:rPr>
          <w:spacing w:val="-6"/>
          <w:w w:val="105"/>
          <w:sz w:val="17"/>
        </w:rPr>
        <w:t xml:space="preserve"> </w:t>
      </w:r>
      <w:r>
        <w:rPr>
          <w:spacing w:val="-2"/>
          <w:w w:val="105"/>
          <w:sz w:val="17"/>
        </w:rPr>
        <w:t>inabilitação.</w:t>
      </w:r>
    </w:p>
    <w:p w14:paraId="30DCCF8D">
      <w:pPr>
        <w:pStyle w:val="9"/>
        <w:numPr>
          <w:ilvl w:val="2"/>
          <w:numId w:val="8"/>
        </w:numPr>
        <w:tabs>
          <w:tab w:val="left" w:pos="715"/>
        </w:tabs>
        <w:spacing w:before="44" w:after="0" w:line="292" w:lineRule="auto"/>
        <w:ind w:left="316" w:right="299" w:firstLine="0"/>
        <w:jc w:val="left"/>
        <w:rPr>
          <w:sz w:val="17"/>
        </w:rPr>
      </w:pPr>
      <w:r>
        <w:rPr>
          <w:w w:val="105"/>
          <w:sz w:val="17"/>
        </w:rPr>
        <w:t>A</w:t>
      </w:r>
      <w:r>
        <w:rPr>
          <w:spacing w:val="-4"/>
          <w:w w:val="105"/>
          <w:sz w:val="17"/>
        </w:rPr>
        <w:t xml:space="preserve"> </w:t>
      </w:r>
      <w:r>
        <w:rPr>
          <w:w w:val="105"/>
          <w:sz w:val="17"/>
        </w:rPr>
        <w:t>verificação, pelo Pregoeiro, em sítios eletrônicos oficiais de órgãos e entidades emissores de certidões é obrigatória, e o licitante não poderá ser inabilitado pela ausência de encaminhamento de documento de habilitação sem que essa diligência seja tomada.</w:t>
      </w:r>
    </w:p>
    <w:p w14:paraId="7FCB1F7D">
      <w:pPr>
        <w:pStyle w:val="9"/>
        <w:numPr>
          <w:ilvl w:val="2"/>
          <w:numId w:val="8"/>
        </w:numPr>
        <w:tabs>
          <w:tab w:val="left" w:pos="703"/>
        </w:tabs>
        <w:spacing w:before="1" w:after="0" w:line="240" w:lineRule="auto"/>
        <w:ind w:left="703" w:right="0" w:hanging="387"/>
        <w:jc w:val="left"/>
        <w:rPr>
          <w:sz w:val="17"/>
        </w:rPr>
      </w:pPr>
      <w:r>
        <w:rPr>
          <w:w w:val="105"/>
          <w:sz w:val="17"/>
        </w:rPr>
        <w:t>A</w:t>
      </w:r>
      <w:r>
        <w:rPr>
          <w:spacing w:val="-12"/>
          <w:w w:val="105"/>
          <w:sz w:val="17"/>
        </w:rPr>
        <w:t xml:space="preserve"> </w:t>
      </w:r>
      <w:r>
        <w:rPr>
          <w:w w:val="105"/>
          <w:sz w:val="17"/>
        </w:rPr>
        <w:t>habilitação</w:t>
      </w:r>
      <w:r>
        <w:rPr>
          <w:spacing w:val="-8"/>
          <w:w w:val="105"/>
          <w:sz w:val="17"/>
        </w:rPr>
        <w:t xml:space="preserve"> </w:t>
      </w:r>
      <w:r>
        <w:rPr>
          <w:w w:val="105"/>
          <w:sz w:val="17"/>
        </w:rPr>
        <w:t>poderá</w:t>
      </w:r>
      <w:r>
        <w:rPr>
          <w:spacing w:val="-5"/>
          <w:w w:val="105"/>
          <w:sz w:val="17"/>
        </w:rPr>
        <w:t xml:space="preserve"> </w:t>
      </w:r>
      <w:r>
        <w:rPr>
          <w:w w:val="105"/>
          <w:sz w:val="17"/>
        </w:rPr>
        <w:t>ser</w:t>
      </w:r>
      <w:r>
        <w:rPr>
          <w:spacing w:val="-5"/>
          <w:w w:val="105"/>
          <w:sz w:val="17"/>
        </w:rPr>
        <w:t xml:space="preserve"> </w:t>
      </w:r>
      <w:r>
        <w:rPr>
          <w:w w:val="105"/>
          <w:sz w:val="17"/>
        </w:rPr>
        <w:t>verificada</w:t>
      </w:r>
      <w:r>
        <w:rPr>
          <w:spacing w:val="-5"/>
          <w:w w:val="105"/>
          <w:sz w:val="17"/>
        </w:rPr>
        <w:t xml:space="preserve"> </w:t>
      </w:r>
      <w:r>
        <w:rPr>
          <w:w w:val="105"/>
          <w:sz w:val="17"/>
        </w:rPr>
        <w:t>por</w:t>
      </w:r>
      <w:r>
        <w:rPr>
          <w:spacing w:val="-5"/>
          <w:w w:val="105"/>
          <w:sz w:val="17"/>
        </w:rPr>
        <w:t xml:space="preserve"> </w:t>
      </w:r>
      <w:r>
        <w:rPr>
          <w:w w:val="105"/>
          <w:sz w:val="17"/>
        </w:rPr>
        <w:t>meio</w:t>
      </w:r>
      <w:r>
        <w:rPr>
          <w:spacing w:val="-5"/>
          <w:w w:val="105"/>
          <w:sz w:val="17"/>
        </w:rPr>
        <w:t xml:space="preserve"> </w:t>
      </w:r>
      <w:r>
        <w:rPr>
          <w:w w:val="105"/>
          <w:sz w:val="17"/>
        </w:rPr>
        <w:t>do</w:t>
      </w:r>
      <w:r>
        <w:rPr>
          <w:spacing w:val="-6"/>
          <w:w w:val="105"/>
          <w:sz w:val="17"/>
        </w:rPr>
        <w:t xml:space="preserve"> </w:t>
      </w:r>
      <w:r>
        <w:rPr>
          <w:w w:val="105"/>
          <w:sz w:val="17"/>
        </w:rPr>
        <w:t>SICAF,</w:t>
      </w:r>
      <w:r>
        <w:rPr>
          <w:spacing w:val="-5"/>
          <w:w w:val="105"/>
          <w:sz w:val="17"/>
        </w:rPr>
        <w:t xml:space="preserve"> </w:t>
      </w:r>
      <w:r>
        <w:rPr>
          <w:w w:val="105"/>
          <w:sz w:val="17"/>
        </w:rPr>
        <w:t>nos</w:t>
      </w:r>
      <w:r>
        <w:rPr>
          <w:spacing w:val="-5"/>
          <w:w w:val="105"/>
          <w:sz w:val="17"/>
        </w:rPr>
        <w:t xml:space="preserve"> </w:t>
      </w:r>
      <w:r>
        <w:rPr>
          <w:w w:val="105"/>
          <w:sz w:val="17"/>
        </w:rPr>
        <w:t>documentos</w:t>
      </w:r>
      <w:r>
        <w:rPr>
          <w:spacing w:val="-5"/>
          <w:w w:val="105"/>
          <w:sz w:val="17"/>
        </w:rPr>
        <w:t xml:space="preserve"> </w:t>
      </w:r>
      <w:r>
        <w:rPr>
          <w:w w:val="105"/>
          <w:sz w:val="17"/>
        </w:rPr>
        <w:t>por</w:t>
      </w:r>
      <w:r>
        <w:rPr>
          <w:spacing w:val="-5"/>
          <w:w w:val="105"/>
          <w:sz w:val="17"/>
        </w:rPr>
        <w:t xml:space="preserve"> </w:t>
      </w:r>
      <w:r>
        <w:rPr>
          <w:w w:val="105"/>
          <w:sz w:val="17"/>
        </w:rPr>
        <w:t>ele</w:t>
      </w:r>
      <w:r>
        <w:rPr>
          <w:spacing w:val="-5"/>
          <w:w w:val="105"/>
          <w:sz w:val="17"/>
        </w:rPr>
        <w:t xml:space="preserve"> </w:t>
      </w:r>
      <w:r>
        <w:rPr>
          <w:w w:val="105"/>
          <w:sz w:val="17"/>
        </w:rPr>
        <w:t>abrangidos,</w:t>
      </w:r>
      <w:r>
        <w:rPr>
          <w:spacing w:val="-5"/>
          <w:w w:val="105"/>
          <w:sz w:val="17"/>
        </w:rPr>
        <w:t xml:space="preserve"> </w:t>
      </w:r>
      <w:r>
        <w:rPr>
          <w:w w:val="105"/>
          <w:sz w:val="17"/>
        </w:rPr>
        <w:t>na</w:t>
      </w:r>
      <w:r>
        <w:rPr>
          <w:spacing w:val="-6"/>
          <w:w w:val="105"/>
          <w:sz w:val="17"/>
        </w:rPr>
        <w:t xml:space="preserve"> </w:t>
      </w:r>
      <w:r>
        <w:rPr>
          <w:w w:val="105"/>
          <w:sz w:val="17"/>
        </w:rPr>
        <w:t>forma</w:t>
      </w:r>
      <w:r>
        <w:rPr>
          <w:spacing w:val="-5"/>
          <w:w w:val="105"/>
          <w:sz w:val="17"/>
        </w:rPr>
        <w:t xml:space="preserve"> </w:t>
      </w:r>
      <w:r>
        <w:rPr>
          <w:w w:val="105"/>
          <w:sz w:val="17"/>
        </w:rPr>
        <w:t>do</w:t>
      </w:r>
      <w:r>
        <w:rPr>
          <w:spacing w:val="-5"/>
          <w:w w:val="105"/>
          <w:sz w:val="17"/>
        </w:rPr>
        <w:t xml:space="preserve"> </w:t>
      </w:r>
      <w:r>
        <w:rPr>
          <w:w w:val="105"/>
          <w:sz w:val="17"/>
        </w:rPr>
        <w:t>art.</w:t>
      </w:r>
      <w:r>
        <w:rPr>
          <w:spacing w:val="-5"/>
          <w:w w:val="105"/>
          <w:sz w:val="17"/>
        </w:rPr>
        <w:t xml:space="preserve"> </w:t>
      </w:r>
      <w:r>
        <w:rPr>
          <w:w w:val="105"/>
          <w:sz w:val="17"/>
        </w:rPr>
        <w:t>42,</w:t>
      </w:r>
      <w:r>
        <w:rPr>
          <w:spacing w:val="-5"/>
          <w:w w:val="105"/>
          <w:sz w:val="17"/>
        </w:rPr>
        <w:t xml:space="preserve"> </w:t>
      </w:r>
      <w:r>
        <w:rPr>
          <w:w w:val="105"/>
          <w:sz w:val="17"/>
        </w:rPr>
        <w:t>§</w:t>
      </w:r>
      <w:r>
        <w:rPr>
          <w:spacing w:val="-5"/>
          <w:w w:val="105"/>
          <w:sz w:val="17"/>
        </w:rPr>
        <w:t xml:space="preserve"> </w:t>
      </w:r>
      <w:r>
        <w:rPr>
          <w:w w:val="105"/>
          <w:sz w:val="17"/>
        </w:rPr>
        <w:t>2º,</w:t>
      </w:r>
      <w:r>
        <w:rPr>
          <w:spacing w:val="-5"/>
          <w:w w:val="105"/>
          <w:sz w:val="17"/>
        </w:rPr>
        <w:t xml:space="preserve"> </w:t>
      </w:r>
      <w:r>
        <w:rPr>
          <w:w w:val="105"/>
          <w:sz w:val="17"/>
        </w:rPr>
        <w:t>do</w:t>
      </w:r>
      <w:r>
        <w:rPr>
          <w:spacing w:val="-5"/>
          <w:w w:val="105"/>
          <w:sz w:val="17"/>
        </w:rPr>
        <w:t xml:space="preserve"> </w:t>
      </w:r>
      <w:r>
        <w:rPr>
          <w:w w:val="105"/>
          <w:sz w:val="17"/>
        </w:rPr>
        <w:t>Decreto</w:t>
      </w:r>
      <w:r>
        <w:rPr>
          <w:spacing w:val="-6"/>
          <w:w w:val="105"/>
          <w:sz w:val="17"/>
        </w:rPr>
        <w:t xml:space="preserve"> </w:t>
      </w:r>
      <w:r>
        <w:rPr>
          <w:w w:val="105"/>
          <w:sz w:val="17"/>
        </w:rPr>
        <w:t>nº</w:t>
      </w:r>
      <w:r>
        <w:rPr>
          <w:spacing w:val="-5"/>
          <w:w w:val="105"/>
          <w:sz w:val="17"/>
        </w:rPr>
        <w:t xml:space="preserve"> </w:t>
      </w:r>
      <w:r>
        <w:rPr>
          <w:spacing w:val="-2"/>
          <w:w w:val="105"/>
          <w:sz w:val="17"/>
        </w:rPr>
        <w:t>48.778/2023.</w:t>
      </w:r>
    </w:p>
    <w:p w14:paraId="50421EA3">
      <w:pPr>
        <w:pStyle w:val="9"/>
        <w:numPr>
          <w:ilvl w:val="2"/>
          <w:numId w:val="8"/>
        </w:numPr>
        <w:tabs>
          <w:tab w:val="left" w:pos="733"/>
        </w:tabs>
        <w:spacing w:before="44" w:after="0" w:line="292" w:lineRule="auto"/>
        <w:ind w:left="316" w:right="299" w:firstLine="0"/>
        <w:jc w:val="left"/>
        <w:rPr>
          <w:sz w:val="17"/>
        </w:rPr>
      </w:pPr>
      <w:r>
        <w:rPr>
          <w:w w:val="105"/>
          <w:sz w:val="17"/>
        </w:rPr>
        <w:t>Somente</w:t>
      </w:r>
      <w:r>
        <w:rPr>
          <w:spacing w:val="13"/>
          <w:w w:val="105"/>
          <w:sz w:val="17"/>
        </w:rPr>
        <w:t xml:space="preserve"> </w:t>
      </w:r>
      <w:r>
        <w:rPr>
          <w:w w:val="105"/>
          <w:sz w:val="17"/>
        </w:rPr>
        <w:t>haverá</w:t>
      </w:r>
      <w:r>
        <w:rPr>
          <w:spacing w:val="13"/>
          <w:w w:val="105"/>
          <w:sz w:val="17"/>
        </w:rPr>
        <w:t xml:space="preserve"> </w:t>
      </w:r>
      <w:r>
        <w:rPr>
          <w:w w:val="105"/>
          <w:sz w:val="17"/>
        </w:rPr>
        <w:t>a</w:t>
      </w:r>
      <w:r>
        <w:rPr>
          <w:spacing w:val="13"/>
          <w:w w:val="105"/>
          <w:sz w:val="17"/>
        </w:rPr>
        <w:t xml:space="preserve"> </w:t>
      </w:r>
      <w:r>
        <w:rPr>
          <w:w w:val="105"/>
          <w:sz w:val="17"/>
        </w:rPr>
        <w:t>necessidade</w:t>
      </w:r>
      <w:r>
        <w:rPr>
          <w:spacing w:val="13"/>
          <w:w w:val="105"/>
          <w:sz w:val="17"/>
        </w:rPr>
        <w:t xml:space="preserve"> </w:t>
      </w:r>
      <w:r>
        <w:rPr>
          <w:w w:val="105"/>
          <w:sz w:val="17"/>
        </w:rPr>
        <w:t>de</w:t>
      </w:r>
      <w:r>
        <w:rPr>
          <w:spacing w:val="13"/>
          <w:w w:val="105"/>
          <w:sz w:val="17"/>
        </w:rPr>
        <w:t xml:space="preserve"> </w:t>
      </w:r>
      <w:r>
        <w:rPr>
          <w:w w:val="105"/>
          <w:sz w:val="17"/>
        </w:rPr>
        <w:t>comprovação</w:t>
      </w:r>
      <w:r>
        <w:rPr>
          <w:spacing w:val="13"/>
          <w:w w:val="105"/>
          <w:sz w:val="17"/>
        </w:rPr>
        <w:t xml:space="preserve"> </w:t>
      </w:r>
      <w:r>
        <w:rPr>
          <w:w w:val="105"/>
          <w:sz w:val="17"/>
        </w:rPr>
        <w:t>do</w:t>
      </w:r>
      <w:r>
        <w:rPr>
          <w:spacing w:val="13"/>
          <w:w w:val="105"/>
          <w:sz w:val="17"/>
        </w:rPr>
        <w:t xml:space="preserve"> </w:t>
      </w:r>
      <w:r>
        <w:rPr>
          <w:w w:val="105"/>
          <w:sz w:val="17"/>
        </w:rPr>
        <w:t>preenchimento</w:t>
      </w:r>
      <w:r>
        <w:rPr>
          <w:spacing w:val="13"/>
          <w:w w:val="105"/>
          <w:sz w:val="17"/>
        </w:rPr>
        <w:t xml:space="preserve"> </w:t>
      </w:r>
      <w:r>
        <w:rPr>
          <w:w w:val="105"/>
          <w:sz w:val="17"/>
        </w:rPr>
        <w:t>de</w:t>
      </w:r>
      <w:r>
        <w:rPr>
          <w:spacing w:val="13"/>
          <w:w w:val="105"/>
          <w:sz w:val="17"/>
        </w:rPr>
        <w:t xml:space="preserve"> </w:t>
      </w:r>
      <w:r>
        <w:rPr>
          <w:w w:val="105"/>
          <w:sz w:val="17"/>
        </w:rPr>
        <w:t>requisitos</w:t>
      </w:r>
      <w:r>
        <w:rPr>
          <w:spacing w:val="13"/>
          <w:w w:val="105"/>
          <w:sz w:val="17"/>
        </w:rPr>
        <w:t xml:space="preserve"> </w:t>
      </w:r>
      <w:r>
        <w:rPr>
          <w:w w:val="105"/>
          <w:sz w:val="17"/>
        </w:rPr>
        <w:t>mediante</w:t>
      </w:r>
      <w:r>
        <w:rPr>
          <w:spacing w:val="13"/>
          <w:w w:val="105"/>
          <w:sz w:val="17"/>
        </w:rPr>
        <w:t xml:space="preserve"> </w:t>
      </w:r>
      <w:r>
        <w:rPr>
          <w:w w:val="105"/>
          <w:sz w:val="17"/>
        </w:rPr>
        <w:t>apresentação</w:t>
      </w:r>
      <w:r>
        <w:rPr>
          <w:spacing w:val="13"/>
          <w:w w:val="105"/>
          <w:sz w:val="17"/>
        </w:rPr>
        <w:t xml:space="preserve"> </w:t>
      </w:r>
      <w:r>
        <w:rPr>
          <w:w w:val="105"/>
          <w:sz w:val="17"/>
        </w:rPr>
        <w:t>dos</w:t>
      </w:r>
      <w:r>
        <w:rPr>
          <w:spacing w:val="13"/>
          <w:w w:val="105"/>
          <w:sz w:val="17"/>
        </w:rPr>
        <w:t xml:space="preserve"> </w:t>
      </w:r>
      <w:r>
        <w:rPr>
          <w:w w:val="105"/>
          <w:sz w:val="17"/>
        </w:rPr>
        <w:t>documentos</w:t>
      </w:r>
      <w:r>
        <w:rPr>
          <w:spacing w:val="13"/>
          <w:w w:val="105"/>
          <w:sz w:val="17"/>
        </w:rPr>
        <w:t xml:space="preserve"> </w:t>
      </w:r>
      <w:r>
        <w:rPr>
          <w:w w:val="105"/>
          <w:sz w:val="17"/>
        </w:rPr>
        <w:t>originais</w:t>
      </w:r>
      <w:r>
        <w:rPr>
          <w:spacing w:val="13"/>
          <w:w w:val="105"/>
          <w:sz w:val="17"/>
        </w:rPr>
        <w:t xml:space="preserve"> </w:t>
      </w:r>
      <w:r>
        <w:rPr>
          <w:w w:val="105"/>
          <w:sz w:val="17"/>
        </w:rPr>
        <w:t>não-digitais</w:t>
      </w:r>
      <w:r>
        <w:rPr>
          <w:spacing w:val="13"/>
          <w:w w:val="105"/>
          <w:sz w:val="17"/>
        </w:rPr>
        <w:t xml:space="preserve"> </w:t>
      </w:r>
      <w:r>
        <w:rPr>
          <w:w w:val="105"/>
          <w:sz w:val="17"/>
        </w:rPr>
        <w:t>quando</w:t>
      </w:r>
      <w:r>
        <w:rPr>
          <w:spacing w:val="13"/>
          <w:w w:val="105"/>
          <w:sz w:val="17"/>
        </w:rPr>
        <w:t xml:space="preserve"> </w:t>
      </w:r>
      <w:r>
        <w:rPr>
          <w:w w:val="105"/>
          <w:sz w:val="17"/>
        </w:rPr>
        <w:t>houver</w:t>
      </w:r>
      <w:r>
        <w:rPr>
          <w:spacing w:val="13"/>
          <w:w w:val="105"/>
          <w:sz w:val="17"/>
        </w:rPr>
        <w:t xml:space="preserve"> </w:t>
      </w:r>
      <w:r>
        <w:rPr>
          <w:w w:val="105"/>
          <w:sz w:val="17"/>
        </w:rPr>
        <w:t>dúvida</w:t>
      </w:r>
      <w:r>
        <w:rPr>
          <w:spacing w:val="13"/>
          <w:w w:val="105"/>
          <w:sz w:val="17"/>
        </w:rPr>
        <w:t xml:space="preserve"> </w:t>
      </w:r>
      <w:r>
        <w:rPr>
          <w:w w:val="105"/>
          <w:sz w:val="17"/>
        </w:rPr>
        <w:t>em</w:t>
      </w:r>
      <w:r>
        <w:rPr>
          <w:spacing w:val="13"/>
          <w:w w:val="105"/>
          <w:sz w:val="17"/>
        </w:rPr>
        <w:t xml:space="preserve"> </w:t>
      </w:r>
      <w:r>
        <w:rPr>
          <w:w w:val="105"/>
          <w:sz w:val="17"/>
        </w:rPr>
        <w:t>relação</w:t>
      </w:r>
      <w:r>
        <w:rPr>
          <w:spacing w:val="13"/>
          <w:w w:val="105"/>
          <w:sz w:val="17"/>
        </w:rPr>
        <w:t xml:space="preserve"> </w:t>
      </w:r>
      <w:r>
        <w:rPr>
          <w:w w:val="105"/>
          <w:sz w:val="17"/>
        </w:rPr>
        <w:t>à</w:t>
      </w:r>
      <w:r>
        <w:rPr>
          <w:spacing w:val="13"/>
          <w:w w:val="105"/>
          <w:sz w:val="17"/>
        </w:rPr>
        <w:t xml:space="preserve"> </w:t>
      </w:r>
      <w:r>
        <w:rPr>
          <w:w w:val="105"/>
          <w:sz w:val="17"/>
        </w:rPr>
        <w:t>integridade</w:t>
      </w:r>
      <w:r>
        <w:rPr>
          <w:spacing w:val="13"/>
          <w:w w:val="105"/>
          <w:sz w:val="17"/>
        </w:rPr>
        <w:t xml:space="preserve"> </w:t>
      </w:r>
      <w:r>
        <w:rPr>
          <w:w w:val="105"/>
          <w:sz w:val="17"/>
        </w:rPr>
        <w:t>do documento digital ou quando a lei expressamente o exigir.</w:t>
      </w:r>
    </w:p>
    <w:p w14:paraId="24787ECE">
      <w:pPr>
        <w:pStyle w:val="9"/>
        <w:numPr>
          <w:ilvl w:val="1"/>
          <w:numId w:val="8"/>
        </w:numPr>
        <w:tabs>
          <w:tab w:val="left" w:pos="570"/>
        </w:tabs>
        <w:spacing w:before="1" w:after="0" w:line="240" w:lineRule="auto"/>
        <w:ind w:left="570" w:right="0" w:hanging="254"/>
        <w:jc w:val="left"/>
        <w:rPr>
          <w:sz w:val="17"/>
        </w:rPr>
      </w:pPr>
      <w:r>
        <w:rPr>
          <w:w w:val="105"/>
          <w:sz w:val="17"/>
        </w:rPr>
        <w:t>Após</w:t>
      </w:r>
      <w:r>
        <w:rPr>
          <w:spacing w:val="-6"/>
          <w:w w:val="105"/>
          <w:sz w:val="17"/>
        </w:rPr>
        <w:t xml:space="preserve"> </w:t>
      </w:r>
      <w:r>
        <w:rPr>
          <w:w w:val="105"/>
          <w:sz w:val="17"/>
        </w:rPr>
        <w:t>a</w:t>
      </w:r>
      <w:r>
        <w:rPr>
          <w:spacing w:val="-5"/>
          <w:w w:val="105"/>
          <w:sz w:val="17"/>
        </w:rPr>
        <w:t xml:space="preserve"> </w:t>
      </w:r>
      <w:r>
        <w:rPr>
          <w:w w:val="105"/>
          <w:sz w:val="17"/>
        </w:rPr>
        <w:t>apresentação</w:t>
      </w:r>
      <w:r>
        <w:rPr>
          <w:spacing w:val="-5"/>
          <w:w w:val="105"/>
          <w:sz w:val="17"/>
        </w:rPr>
        <w:t xml:space="preserve"> </w:t>
      </w:r>
      <w:r>
        <w:rPr>
          <w:w w:val="105"/>
          <w:sz w:val="17"/>
        </w:rPr>
        <w:t>dos</w:t>
      </w:r>
      <w:r>
        <w:rPr>
          <w:spacing w:val="-6"/>
          <w:w w:val="105"/>
          <w:sz w:val="17"/>
        </w:rPr>
        <w:t xml:space="preserve"> </w:t>
      </w:r>
      <w:r>
        <w:rPr>
          <w:w w:val="105"/>
          <w:sz w:val="17"/>
        </w:rPr>
        <w:t>documentos</w:t>
      </w:r>
      <w:r>
        <w:rPr>
          <w:spacing w:val="-5"/>
          <w:w w:val="105"/>
          <w:sz w:val="17"/>
        </w:rPr>
        <w:t xml:space="preserve"> </w:t>
      </w:r>
      <w:r>
        <w:rPr>
          <w:w w:val="105"/>
          <w:sz w:val="17"/>
        </w:rPr>
        <w:t>de</w:t>
      </w:r>
      <w:r>
        <w:rPr>
          <w:spacing w:val="-5"/>
          <w:w w:val="105"/>
          <w:sz w:val="17"/>
        </w:rPr>
        <w:t xml:space="preserve"> </w:t>
      </w:r>
      <w:r>
        <w:rPr>
          <w:w w:val="105"/>
          <w:sz w:val="17"/>
        </w:rPr>
        <w:t>habilitação,</w:t>
      </w:r>
      <w:r>
        <w:rPr>
          <w:spacing w:val="-6"/>
          <w:w w:val="105"/>
          <w:sz w:val="17"/>
        </w:rPr>
        <w:t xml:space="preserve"> </w:t>
      </w:r>
      <w:r>
        <w:rPr>
          <w:w w:val="105"/>
          <w:sz w:val="17"/>
        </w:rPr>
        <w:t>fica</w:t>
      </w:r>
      <w:r>
        <w:rPr>
          <w:spacing w:val="-5"/>
          <w:w w:val="105"/>
          <w:sz w:val="17"/>
        </w:rPr>
        <w:t xml:space="preserve"> </w:t>
      </w:r>
      <w:r>
        <w:rPr>
          <w:w w:val="105"/>
          <w:sz w:val="17"/>
        </w:rPr>
        <w:t>vedada</w:t>
      </w:r>
      <w:r>
        <w:rPr>
          <w:spacing w:val="-5"/>
          <w:w w:val="105"/>
          <w:sz w:val="17"/>
        </w:rPr>
        <w:t xml:space="preserve"> </w:t>
      </w:r>
      <w:r>
        <w:rPr>
          <w:w w:val="105"/>
          <w:sz w:val="17"/>
        </w:rPr>
        <w:t>a</w:t>
      </w:r>
      <w:r>
        <w:rPr>
          <w:spacing w:val="-6"/>
          <w:w w:val="105"/>
          <w:sz w:val="17"/>
        </w:rPr>
        <w:t xml:space="preserve"> </w:t>
      </w:r>
      <w:r>
        <w:rPr>
          <w:w w:val="105"/>
          <w:sz w:val="17"/>
        </w:rPr>
        <w:t>substituição</w:t>
      </w:r>
      <w:r>
        <w:rPr>
          <w:spacing w:val="-5"/>
          <w:w w:val="105"/>
          <w:sz w:val="17"/>
        </w:rPr>
        <w:t xml:space="preserve"> </w:t>
      </w:r>
      <w:r>
        <w:rPr>
          <w:w w:val="105"/>
          <w:sz w:val="17"/>
        </w:rPr>
        <w:t>ou</w:t>
      </w:r>
      <w:r>
        <w:rPr>
          <w:spacing w:val="-5"/>
          <w:w w:val="105"/>
          <w:sz w:val="17"/>
        </w:rPr>
        <w:t xml:space="preserve"> </w:t>
      </w:r>
      <w:r>
        <w:rPr>
          <w:w w:val="105"/>
          <w:sz w:val="17"/>
        </w:rPr>
        <w:t>a</w:t>
      </w:r>
      <w:r>
        <w:rPr>
          <w:spacing w:val="-6"/>
          <w:w w:val="105"/>
          <w:sz w:val="17"/>
        </w:rPr>
        <w:t xml:space="preserve"> </w:t>
      </w:r>
      <w:r>
        <w:rPr>
          <w:w w:val="105"/>
          <w:sz w:val="17"/>
        </w:rPr>
        <w:t>apresentação</w:t>
      </w:r>
      <w:r>
        <w:rPr>
          <w:spacing w:val="-5"/>
          <w:w w:val="105"/>
          <w:sz w:val="17"/>
        </w:rPr>
        <w:t xml:space="preserve"> </w:t>
      </w:r>
      <w:r>
        <w:rPr>
          <w:w w:val="105"/>
          <w:sz w:val="17"/>
        </w:rPr>
        <w:t>de</w:t>
      </w:r>
      <w:r>
        <w:rPr>
          <w:spacing w:val="-5"/>
          <w:w w:val="105"/>
          <w:sz w:val="17"/>
        </w:rPr>
        <w:t xml:space="preserve"> </w:t>
      </w:r>
      <w:r>
        <w:rPr>
          <w:w w:val="105"/>
          <w:sz w:val="17"/>
        </w:rPr>
        <w:t>novos</w:t>
      </w:r>
      <w:r>
        <w:rPr>
          <w:spacing w:val="-6"/>
          <w:w w:val="105"/>
          <w:sz w:val="17"/>
        </w:rPr>
        <w:t xml:space="preserve"> </w:t>
      </w:r>
      <w:r>
        <w:rPr>
          <w:w w:val="105"/>
          <w:sz w:val="17"/>
        </w:rPr>
        <w:t>documentos,</w:t>
      </w:r>
      <w:r>
        <w:rPr>
          <w:spacing w:val="-5"/>
          <w:w w:val="105"/>
          <w:sz w:val="17"/>
        </w:rPr>
        <w:t xml:space="preserve"> </w:t>
      </w:r>
      <w:r>
        <w:rPr>
          <w:w w:val="105"/>
          <w:sz w:val="17"/>
        </w:rPr>
        <w:t>salvo</w:t>
      </w:r>
      <w:r>
        <w:rPr>
          <w:spacing w:val="-5"/>
          <w:w w:val="105"/>
          <w:sz w:val="17"/>
        </w:rPr>
        <w:t xml:space="preserve"> </w:t>
      </w:r>
      <w:r>
        <w:rPr>
          <w:w w:val="105"/>
          <w:sz w:val="17"/>
        </w:rPr>
        <w:t>em</w:t>
      </w:r>
      <w:r>
        <w:rPr>
          <w:spacing w:val="-6"/>
          <w:w w:val="105"/>
          <w:sz w:val="17"/>
        </w:rPr>
        <w:t xml:space="preserve"> </w:t>
      </w:r>
      <w:r>
        <w:rPr>
          <w:w w:val="105"/>
          <w:sz w:val="17"/>
        </w:rPr>
        <w:t>sede</w:t>
      </w:r>
      <w:r>
        <w:rPr>
          <w:spacing w:val="-5"/>
          <w:w w:val="105"/>
          <w:sz w:val="17"/>
        </w:rPr>
        <w:t xml:space="preserve"> </w:t>
      </w:r>
      <w:r>
        <w:rPr>
          <w:w w:val="105"/>
          <w:sz w:val="17"/>
        </w:rPr>
        <w:t>de</w:t>
      </w:r>
      <w:r>
        <w:rPr>
          <w:spacing w:val="-5"/>
          <w:w w:val="105"/>
          <w:sz w:val="17"/>
        </w:rPr>
        <w:t xml:space="preserve"> </w:t>
      </w:r>
      <w:r>
        <w:rPr>
          <w:w w:val="105"/>
          <w:sz w:val="17"/>
        </w:rPr>
        <w:t>diligência,</w:t>
      </w:r>
      <w:r>
        <w:rPr>
          <w:spacing w:val="-6"/>
          <w:w w:val="105"/>
          <w:sz w:val="17"/>
        </w:rPr>
        <w:t xml:space="preserve"> </w:t>
      </w:r>
      <w:r>
        <w:rPr>
          <w:spacing w:val="-2"/>
          <w:w w:val="105"/>
          <w:sz w:val="17"/>
        </w:rPr>
        <w:t>para:</w:t>
      </w:r>
    </w:p>
    <w:p w14:paraId="3DD7ECAC">
      <w:pPr>
        <w:pStyle w:val="9"/>
        <w:numPr>
          <w:ilvl w:val="0"/>
          <w:numId w:val="10"/>
        </w:numPr>
        <w:tabs>
          <w:tab w:val="left" w:pos="497"/>
        </w:tabs>
        <w:spacing w:before="43" w:after="0" w:line="240" w:lineRule="auto"/>
        <w:ind w:left="497" w:right="0" w:hanging="181"/>
        <w:jc w:val="left"/>
        <w:rPr>
          <w:sz w:val="17"/>
        </w:rPr>
      </w:pPr>
      <w:r>
        <w:rPr>
          <w:w w:val="105"/>
          <w:sz w:val="17"/>
        </w:rPr>
        <w:t>complementação</w:t>
      </w:r>
      <w:r>
        <w:rPr>
          <w:spacing w:val="-6"/>
          <w:w w:val="105"/>
          <w:sz w:val="17"/>
        </w:rPr>
        <w:t xml:space="preserve"> </w:t>
      </w:r>
      <w:r>
        <w:rPr>
          <w:w w:val="105"/>
          <w:sz w:val="17"/>
        </w:rPr>
        <w:t>de</w:t>
      </w:r>
      <w:r>
        <w:rPr>
          <w:spacing w:val="-6"/>
          <w:w w:val="105"/>
          <w:sz w:val="17"/>
        </w:rPr>
        <w:t xml:space="preserve"> </w:t>
      </w:r>
      <w:r>
        <w:rPr>
          <w:w w:val="105"/>
          <w:sz w:val="17"/>
        </w:rPr>
        <w:t>informações</w:t>
      </w:r>
      <w:r>
        <w:rPr>
          <w:spacing w:val="-5"/>
          <w:w w:val="105"/>
          <w:sz w:val="17"/>
        </w:rPr>
        <w:t xml:space="preserve"> </w:t>
      </w:r>
      <w:r>
        <w:rPr>
          <w:w w:val="105"/>
          <w:sz w:val="17"/>
        </w:rPr>
        <w:t>acerca</w:t>
      </w:r>
      <w:r>
        <w:rPr>
          <w:spacing w:val="-6"/>
          <w:w w:val="105"/>
          <w:sz w:val="17"/>
        </w:rPr>
        <w:t xml:space="preserve"> </w:t>
      </w:r>
      <w:r>
        <w:rPr>
          <w:w w:val="105"/>
          <w:sz w:val="17"/>
        </w:rPr>
        <w:t>dos</w:t>
      </w:r>
      <w:r>
        <w:rPr>
          <w:spacing w:val="-5"/>
          <w:w w:val="105"/>
          <w:sz w:val="17"/>
        </w:rPr>
        <w:t xml:space="preserve"> </w:t>
      </w:r>
      <w:r>
        <w:rPr>
          <w:w w:val="105"/>
          <w:sz w:val="17"/>
        </w:rPr>
        <w:t>documentos</w:t>
      </w:r>
      <w:r>
        <w:rPr>
          <w:spacing w:val="-6"/>
          <w:w w:val="105"/>
          <w:sz w:val="17"/>
        </w:rPr>
        <w:t xml:space="preserve"> </w:t>
      </w:r>
      <w:r>
        <w:rPr>
          <w:w w:val="105"/>
          <w:sz w:val="17"/>
        </w:rPr>
        <w:t>já</w:t>
      </w:r>
      <w:r>
        <w:rPr>
          <w:spacing w:val="-6"/>
          <w:w w:val="105"/>
          <w:sz w:val="17"/>
        </w:rPr>
        <w:t xml:space="preserve"> </w:t>
      </w:r>
      <w:r>
        <w:rPr>
          <w:w w:val="105"/>
          <w:sz w:val="17"/>
        </w:rPr>
        <w:t>apresentados</w:t>
      </w:r>
      <w:r>
        <w:rPr>
          <w:spacing w:val="-5"/>
          <w:w w:val="105"/>
          <w:sz w:val="17"/>
        </w:rPr>
        <w:t xml:space="preserve"> </w:t>
      </w:r>
      <w:r>
        <w:rPr>
          <w:w w:val="105"/>
          <w:sz w:val="17"/>
        </w:rPr>
        <w:t>pelos</w:t>
      </w:r>
      <w:r>
        <w:rPr>
          <w:spacing w:val="-6"/>
          <w:w w:val="105"/>
          <w:sz w:val="17"/>
        </w:rPr>
        <w:t xml:space="preserve"> </w:t>
      </w:r>
      <w:r>
        <w:rPr>
          <w:w w:val="105"/>
          <w:sz w:val="17"/>
        </w:rPr>
        <w:t>licitantes</w:t>
      </w:r>
      <w:r>
        <w:rPr>
          <w:spacing w:val="-5"/>
          <w:w w:val="105"/>
          <w:sz w:val="17"/>
        </w:rPr>
        <w:t xml:space="preserve"> </w:t>
      </w:r>
      <w:r>
        <w:rPr>
          <w:w w:val="105"/>
          <w:sz w:val="17"/>
        </w:rPr>
        <w:t>e</w:t>
      </w:r>
      <w:r>
        <w:rPr>
          <w:spacing w:val="-6"/>
          <w:w w:val="105"/>
          <w:sz w:val="17"/>
        </w:rPr>
        <w:t xml:space="preserve"> </w:t>
      </w:r>
      <w:r>
        <w:rPr>
          <w:w w:val="105"/>
          <w:sz w:val="17"/>
        </w:rPr>
        <w:t>desde</w:t>
      </w:r>
      <w:r>
        <w:rPr>
          <w:spacing w:val="-5"/>
          <w:w w:val="105"/>
          <w:sz w:val="17"/>
        </w:rPr>
        <w:t xml:space="preserve"> </w:t>
      </w:r>
      <w:r>
        <w:rPr>
          <w:w w:val="105"/>
          <w:sz w:val="17"/>
        </w:rPr>
        <w:t>que</w:t>
      </w:r>
      <w:r>
        <w:rPr>
          <w:spacing w:val="-6"/>
          <w:w w:val="105"/>
          <w:sz w:val="17"/>
        </w:rPr>
        <w:t xml:space="preserve"> </w:t>
      </w:r>
      <w:r>
        <w:rPr>
          <w:w w:val="105"/>
          <w:sz w:val="17"/>
        </w:rPr>
        <w:t>necessária</w:t>
      </w:r>
      <w:r>
        <w:rPr>
          <w:spacing w:val="-6"/>
          <w:w w:val="105"/>
          <w:sz w:val="17"/>
        </w:rPr>
        <w:t xml:space="preserve"> </w:t>
      </w:r>
      <w:r>
        <w:rPr>
          <w:w w:val="105"/>
          <w:sz w:val="17"/>
        </w:rPr>
        <w:t>para</w:t>
      </w:r>
      <w:r>
        <w:rPr>
          <w:spacing w:val="-5"/>
          <w:w w:val="105"/>
          <w:sz w:val="17"/>
        </w:rPr>
        <w:t xml:space="preserve"> </w:t>
      </w:r>
      <w:r>
        <w:rPr>
          <w:w w:val="105"/>
          <w:sz w:val="17"/>
        </w:rPr>
        <w:t>apurar</w:t>
      </w:r>
      <w:r>
        <w:rPr>
          <w:spacing w:val="-6"/>
          <w:w w:val="105"/>
          <w:sz w:val="17"/>
        </w:rPr>
        <w:t xml:space="preserve"> </w:t>
      </w:r>
      <w:r>
        <w:rPr>
          <w:w w:val="105"/>
          <w:sz w:val="17"/>
        </w:rPr>
        <w:t>fatos</w:t>
      </w:r>
      <w:r>
        <w:rPr>
          <w:spacing w:val="-5"/>
          <w:w w:val="105"/>
          <w:sz w:val="17"/>
        </w:rPr>
        <w:t xml:space="preserve"> </w:t>
      </w:r>
      <w:r>
        <w:rPr>
          <w:w w:val="105"/>
          <w:sz w:val="17"/>
        </w:rPr>
        <w:t>existentes</w:t>
      </w:r>
      <w:r>
        <w:rPr>
          <w:spacing w:val="-6"/>
          <w:w w:val="105"/>
          <w:sz w:val="17"/>
        </w:rPr>
        <w:t xml:space="preserve"> </w:t>
      </w:r>
      <w:r>
        <w:rPr>
          <w:w w:val="105"/>
          <w:sz w:val="17"/>
        </w:rPr>
        <w:t>à</w:t>
      </w:r>
      <w:r>
        <w:rPr>
          <w:spacing w:val="-6"/>
          <w:w w:val="105"/>
          <w:sz w:val="17"/>
        </w:rPr>
        <w:t xml:space="preserve"> </w:t>
      </w:r>
      <w:r>
        <w:rPr>
          <w:w w:val="105"/>
          <w:sz w:val="17"/>
        </w:rPr>
        <w:t>época</w:t>
      </w:r>
      <w:r>
        <w:rPr>
          <w:spacing w:val="-5"/>
          <w:w w:val="105"/>
          <w:sz w:val="17"/>
        </w:rPr>
        <w:t xml:space="preserve"> </w:t>
      </w:r>
      <w:r>
        <w:rPr>
          <w:w w:val="105"/>
          <w:sz w:val="17"/>
        </w:rPr>
        <w:t>da</w:t>
      </w:r>
      <w:r>
        <w:rPr>
          <w:spacing w:val="-6"/>
          <w:w w:val="105"/>
          <w:sz w:val="17"/>
        </w:rPr>
        <w:t xml:space="preserve"> </w:t>
      </w:r>
      <w:r>
        <w:rPr>
          <w:w w:val="105"/>
          <w:sz w:val="17"/>
        </w:rPr>
        <w:t>abertura</w:t>
      </w:r>
      <w:r>
        <w:rPr>
          <w:spacing w:val="-5"/>
          <w:w w:val="105"/>
          <w:sz w:val="17"/>
        </w:rPr>
        <w:t xml:space="preserve"> </w:t>
      </w:r>
      <w:r>
        <w:rPr>
          <w:w w:val="105"/>
          <w:sz w:val="17"/>
        </w:rPr>
        <w:t>do</w:t>
      </w:r>
      <w:r>
        <w:rPr>
          <w:spacing w:val="-6"/>
          <w:w w:val="105"/>
          <w:sz w:val="17"/>
        </w:rPr>
        <w:t xml:space="preserve"> </w:t>
      </w:r>
      <w:r>
        <w:rPr>
          <w:w w:val="105"/>
          <w:sz w:val="17"/>
        </w:rPr>
        <w:t>certame;</w:t>
      </w:r>
      <w:r>
        <w:rPr>
          <w:spacing w:val="-5"/>
          <w:w w:val="105"/>
          <w:sz w:val="17"/>
        </w:rPr>
        <w:t xml:space="preserve"> </w:t>
      </w:r>
      <w:r>
        <w:rPr>
          <w:spacing w:val="-10"/>
          <w:w w:val="105"/>
          <w:sz w:val="17"/>
        </w:rPr>
        <w:t>e</w:t>
      </w:r>
    </w:p>
    <w:p w14:paraId="7989D491">
      <w:pPr>
        <w:pStyle w:val="9"/>
        <w:numPr>
          <w:ilvl w:val="0"/>
          <w:numId w:val="10"/>
        </w:numPr>
        <w:tabs>
          <w:tab w:val="left" w:pos="506"/>
        </w:tabs>
        <w:spacing w:before="44" w:after="0" w:line="240" w:lineRule="auto"/>
        <w:ind w:left="506" w:right="0" w:hanging="190"/>
        <w:jc w:val="left"/>
        <w:rPr>
          <w:sz w:val="17"/>
        </w:rPr>
      </w:pPr>
      <w:r>
        <w:rPr>
          <w:w w:val="105"/>
          <w:sz w:val="17"/>
        </w:rPr>
        <w:t>atualização</w:t>
      </w:r>
      <w:r>
        <w:rPr>
          <w:spacing w:val="-6"/>
          <w:w w:val="105"/>
          <w:sz w:val="17"/>
        </w:rPr>
        <w:t xml:space="preserve"> </w:t>
      </w:r>
      <w:r>
        <w:rPr>
          <w:w w:val="105"/>
          <w:sz w:val="17"/>
        </w:rPr>
        <w:t>de</w:t>
      </w:r>
      <w:r>
        <w:rPr>
          <w:spacing w:val="-5"/>
          <w:w w:val="105"/>
          <w:sz w:val="17"/>
        </w:rPr>
        <w:t xml:space="preserve"> </w:t>
      </w:r>
      <w:r>
        <w:rPr>
          <w:w w:val="105"/>
          <w:sz w:val="17"/>
        </w:rPr>
        <w:t>documentos</w:t>
      </w:r>
      <w:r>
        <w:rPr>
          <w:spacing w:val="-5"/>
          <w:w w:val="105"/>
          <w:sz w:val="17"/>
        </w:rPr>
        <w:t xml:space="preserve"> </w:t>
      </w:r>
      <w:r>
        <w:rPr>
          <w:w w:val="105"/>
          <w:sz w:val="17"/>
        </w:rPr>
        <w:t>cuja</w:t>
      </w:r>
      <w:r>
        <w:rPr>
          <w:spacing w:val="-6"/>
          <w:w w:val="105"/>
          <w:sz w:val="17"/>
        </w:rPr>
        <w:t xml:space="preserve"> </w:t>
      </w:r>
      <w:r>
        <w:rPr>
          <w:w w:val="105"/>
          <w:sz w:val="17"/>
        </w:rPr>
        <w:t>validade</w:t>
      </w:r>
      <w:r>
        <w:rPr>
          <w:spacing w:val="-5"/>
          <w:w w:val="105"/>
          <w:sz w:val="17"/>
        </w:rPr>
        <w:t xml:space="preserve"> </w:t>
      </w:r>
      <w:r>
        <w:rPr>
          <w:w w:val="105"/>
          <w:sz w:val="17"/>
        </w:rPr>
        <w:t>tenha</w:t>
      </w:r>
      <w:r>
        <w:rPr>
          <w:spacing w:val="-5"/>
          <w:w w:val="105"/>
          <w:sz w:val="17"/>
        </w:rPr>
        <w:t xml:space="preserve"> </w:t>
      </w:r>
      <w:r>
        <w:rPr>
          <w:w w:val="105"/>
          <w:sz w:val="17"/>
        </w:rPr>
        <w:t>expirado</w:t>
      </w:r>
      <w:r>
        <w:rPr>
          <w:spacing w:val="-6"/>
          <w:w w:val="105"/>
          <w:sz w:val="17"/>
        </w:rPr>
        <w:t xml:space="preserve"> </w:t>
      </w:r>
      <w:r>
        <w:rPr>
          <w:w w:val="105"/>
          <w:sz w:val="17"/>
        </w:rPr>
        <w:t>após</w:t>
      </w:r>
      <w:r>
        <w:rPr>
          <w:spacing w:val="-5"/>
          <w:w w:val="105"/>
          <w:sz w:val="17"/>
        </w:rPr>
        <w:t xml:space="preserve"> </w:t>
      </w:r>
      <w:r>
        <w:rPr>
          <w:w w:val="105"/>
          <w:sz w:val="17"/>
        </w:rPr>
        <w:t>a</w:t>
      </w:r>
      <w:r>
        <w:rPr>
          <w:spacing w:val="-5"/>
          <w:w w:val="105"/>
          <w:sz w:val="17"/>
        </w:rPr>
        <w:t xml:space="preserve"> </w:t>
      </w:r>
      <w:r>
        <w:rPr>
          <w:w w:val="105"/>
          <w:sz w:val="17"/>
        </w:rPr>
        <w:t>data</w:t>
      </w:r>
      <w:r>
        <w:rPr>
          <w:spacing w:val="-6"/>
          <w:w w:val="105"/>
          <w:sz w:val="17"/>
        </w:rPr>
        <w:t xml:space="preserve"> </w:t>
      </w:r>
      <w:r>
        <w:rPr>
          <w:w w:val="105"/>
          <w:sz w:val="17"/>
        </w:rPr>
        <w:t>de</w:t>
      </w:r>
      <w:r>
        <w:rPr>
          <w:spacing w:val="-5"/>
          <w:w w:val="105"/>
          <w:sz w:val="17"/>
        </w:rPr>
        <w:t xml:space="preserve"> </w:t>
      </w:r>
      <w:r>
        <w:rPr>
          <w:w w:val="105"/>
          <w:sz w:val="17"/>
        </w:rPr>
        <w:t>recebimento</w:t>
      </w:r>
      <w:r>
        <w:rPr>
          <w:spacing w:val="-5"/>
          <w:w w:val="105"/>
          <w:sz w:val="17"/>
        </w:rPr>
        <w:t xml:space="preserve"> </w:t>
      </w:r>
      <w:r>
        <w:rPr>
          <w:w w:val="105"/>
          <w:sz w:val="17"/>
        </w:rPr>
        <w:t>das</w:t>
      </w:r>
      <w:r>
        <w:rPr>
          <w:spacing w:val="-6"/>
          <w:w w:val="105"/>
          <w:sz w:val="17"/>
        </w:rPr>
        <w:t xml:space="preserve"> </w:t>
      </w:r>
      <w:r>
        <w:rPr>
          <w:spacing w:val="-2"/>
          <w:w w:val="105"/>
          <w:sz w:val="17"/>
        </w:rPr>
        <w:t>propostas.</w:t>
      </w:r>
    </w:p>
    <w:p w14:paraId="7D9A6EFF">
      <w:pPr>
        <w:pStyle w:val="9"/>
        <w:numPr>
          <w:ilvl w:val="1"/>
          <w:numId w:val="8"/>
        </w:numPr>
        <w:tabs>
          <w:tab w:val="left" w:pos="589"/>
        </w:tabs>
        <w:spacing w:before="43" w:after="0" w:line="292" w:lineRule="auto"/>
        <w:ind w:left="316" w:right="299" w:firstLine="0"/>
        <w:jc w:val="left"/>
        <w:rPr>
          <w:sz w:val="17"/>
        </w:rPr>
      </w:pPr>
      <w:r>
        <w:rPr>
          <w:w w:val="105"/>
          <w:sz w:val="17"/>
        </w:rPr>
        <w:t>O Pregoeiro poderá, na análise dos documentos de habilitação, sanar erros ou falhas que não alterem a substância dos documentos e sua validade jurídica, mediante decisão fundamentada, registrada em ata e acessível a todos, atribuindo-lhes eficácia para fins de habilitação.</w:t>
      </w:r>
    </w:p>
    <w:p w14:paraId="681EE066">
      <w:pPr>
        <w:pStyle w:val="9"/>
        <w:numPr>
          <w:ilvl w:val="2"/>
          <w:numId w:val="8"/>
        </w:numPr>
        <w:tabs>
          <w:tab w:val="left" w:pos="718"/>
        </w:tabs>
        <w:spacing w:before="2" w:after="0" w:line="292" w:lineRule="auto"/>
        <w:ind w:left="316" w:right="299" w:firstLine="0"/>
        <w:jc w:val="left"/>
        <w:rPr>
          <w:sz w:val="17"/>
        </w:rPr>
      </w:pPr>
      <w:r>
        <w:rPr>
          <w:w w:val="105"/>
          <w:sz w:val="17"/>
        </w:rPr>
        <w:t>Na</w:t>
      </w:r>
      <w:r>
        <w:rPr>
          <w:spacing w:val="-1"/>
          <w:w w:val="105"/>
          <w:sz w:val="17"/>
        </w:rPr>
        <w:t xml:space="preserve"> </w:t>
      </w:r>
      <w:r>
        <w:rPr>
          <w:w w:val="105"/>
          <w:sz w:val="17"/>
        </w:rPr>
        <w:t>hipótese</w:t>
      </w:r>
      <w:r>
        <w:rPr>
          <w:spacing w:val="-1"/>
          <w:w w:val="105"/>
          <w:sz w:val="17"/>
        </w:rPr>
        <w:t xml:space="preserve"> </w:t>
      </w:r>
      <w:r>
        <w:rPr>
          <w:w w:val="105"/>
          <w:sz w:val="17"/>
        </w:rPr>
        <w:t>de</w:t>
      </w:r>
      <w:r>
        <w:rPr>
          <w:spacing w:val="-1"/>
          <w:w w:val="105"/>
          <w:sz w:val="17"/>
        </w:rPr>
        <w:t xml:space="preserve"> </w:t>
      </w:r>
      <w:r>
        <w:rPr>
          <w:w w:val="105"/>
          <w:sz w:val="17"/>
        </w:rPr>
        <w:t>necessidade</w:t>
      </w:r>
      <w:r>
        <w:rPr>
          <w:spacing w:val="-1"/>
          <w:w w:val="105"/>
          <w:sz w:val="17"/>
        </w:rPr>
        <w:t xml:space="preserve"> </w:t>
      </w:r>
      <w:r>
        <w:rPr>
          <w:w w:val="105"/>
          <w:sz w:val="17"/>
        </w:rPr>
        <w:t>de</w:t>
      </w:r>
      <w:r>
        <w:rPr>
          <w:spacing w:val="-1"/>
          <w:w w:val="105"/>
          <w:sz w:val="17"/>
        </w:rPr>
        <w:t xml:space="preserve"> </w:t>
      </w:r>
      <w:r>
        <w:rPr>
          <w:w w:val="105"/>
          <w:sz w:val="17"/>
        </w:rPr>
        <w:t>suspensão</w:t>
      </w:r>
      <w:r>
        <w:rPr>
          <w:spacing w:val="-1"/>
          <w:w w:val="105"/>
          <w:sz w:val="17"/>
        </w:rPr>
        <w:t xml:space="preserve"> </w:t>
      </w:r>
      <w:r>
        <w:rPr>
          <w:w w:val="105"/>
          <w:sz w:val="17"/>
        </w:rPr>
        <w:t>da</w:t>
      </w:r>
      <w:r>
        <w:rPr>
          <w:spacing w:val="-1"/>
          <w:w w:val="105"/>
          <w:sz w:val="17"/>
        </w:rPr>
        <w:t xml:space="preserve"> </w:t>
      </w:r>
      <w:r>
        <w:rPr>
          <w:w w:val="105"/>
          <w:sz w:val="17"/>
        </w:rPr>
        <w:t>sessão</w:t>
      </w:r>
      <w:r>
        <w:rPr>
          <w:spacing w:val="-1"/>
          <w:w w:val="105"/>
          <w:sz w:val="17"/>
        </w:rPr>
        <w:t xml:space="preserve"> </w:t>
      </w:r>
      <w:r>
        <w:rPr>
          <w:w w:val="105"/>
          <w:sz w:val="17"/>
        </w:rPr>
        <w:t>pública</w:t>
      </w:r>
      <w:r>
        <w:rPr>
          <w:spacing w:val="-1"/>
          <w:w w:val="105"/>
          <w:sz w:val="17"/>
        </w:rPr>
        <w:t xml:space="preserve"> </w:t>
      </w:r>
      <w:r>
        <w:rPr>
          <w:w w:val="105"/>
          <w:sz w:val="17"/>
        </w:rPr>
        <w:t>para</w:t>
      </w:r>
      <w:r>
        <w:rPr>
          <w:spacing w:val="-1"/>
          <w:w w:val="105"/>
          <w:sz w:val="17"/>
        </w:rPr>
        <w:t xml:space="preserve"> </w:t>
      </w:r>
      <w:r>
        <w:rPr>
          <w:w w:val="105"/>
          <w:sz w:val="17"/>
        </w:rPr>
        <w:t>a</w:t>
      </w:r>
      <w:r>
        <w:rPr>
          <w:spacing w:val="-1"/>
          <w:w w:val="105"/>
          <w:sz w:val="17"/>
        </w:rPr>
        <w:t xml:space="preserve"> </w:t>
      </w:r>
      <w:r>
        <w:rPr>
          <w:w w:val="105"/>
          <w:sz w:val="17"/>
        </w:rPr>
        <w:t>realização</w:t>
      </w:r>
      <w:r>
        <w:rPr>
          <w:spacing w:val="-1"/>
          <w:w w:val="105"/>
          <w:sz w:val="17"/>
        </w:rPr>
        <w:t xml:space="preserve"> </w:t>
      </w:r>
      <w:r>
        <w:rPr>
          <w:w w:val="105"/>
          <w:sz w:val="17"/>
        </w:rPr>
        <w:t>de</w:t>
      </w:r>
      <w:r>
        <w:rPr>
          <w:spacing w:val="-1"/>
          <w:w w:val="105"/>
          <w:sz w:val="17"/>
        </w:rPr>
        <w:t xml:space="preserve"> </w:t>
      </w:r>
      <w:r>
        <w:rPr>
          <w:w w:val="105"/>
          <w:sz w:val="17"/>
        </w:rPr>
        <w:t>diligências,</w:t>
      </w:r>
      <w:r>
        <w:rPr>
          <w:spacing w:val="-1"/>
          <w:w w:val="105"/>
          <w:sz w:val="17"/>
        </w:rPr>
        <w:t xml:space="preserve"> </w:t>
      </w:r>
      <w:r>
        <w:rPr>
          <w:w w:val="105"/>
          <w:sz w:val="17"/>
        </w:rPr>
        <w:t>com</w:t>
      </w:r>
      <w:r>
        <w:rPr>
          <w:spacing w:val="-1"/>
          <w:w w:val="105"/>
          <w:sz w:val="17"/>
        </w:rPr>
        <w:t xml:space="preserve"> </w:t>
      </w:r>
      <w:r>
        <w:rPr>
          <w:w w:val="105"/>
          <w:sz w:val="17"/>
        </w:rPr>
        <w:t>vistas</w:t>
      </w:r>
      <w:r>
        <w:rPr>
          <w:spacing w:val="-1"/>
          <w:w w:val="105"/>
          <w:sz w:val="17"/>
        </w:rPr>
        <w:t xml:space="preserve"> </w:t>
      </w:r>
      <w:r>
        <w:rPr>
          <w:w w:val="105"/>
          <w:sz w:val="17"/>
        </w:rPr>
        <w:t>ao</w:t>
      </w:r>
      <w:r>
        <w:rPr>
          <w:spacing w:val="-1"/>
          <w:w w:val="105"/>
          <w:sz w:val="17"/>
        </w:rPr>
        <w:t xml:space="preserve"> </w:t>
      </w:r>
      <w:r>
        <w:rPr>
          <w:w w:val="105"/>
          <w:sz w:val="17"/>
        </w:rPr>
        <w:t>saneamento</w:t>
      </w:r>
      <w:r>
        <w:rPr>
          <w:spacing w:val="-1"/>
          <w:w w:val="105"/>
          <w:sz w:val="17"/>
        </w:rPr>
        <w:t xml:space="preserve"> </w:t>
      </w:r>
      <w:r>
        <w:rPr>
          <w:w w:val="105"/>
          <w:sz w:val="17"/>
        </w:rPr>
        <w:t>de</w:t>
      </w:r>
      <w:r>
        <w:rPr>
          <w:spacing w:val="-1"/>
          <w:w w:val="105"/>
          <w:sz w:val="17"/>
        </w:rPr>
        <w:t xml:space="preserve"> </w:t>
      </w:r>
      <w:r>
        <w:rPr>
          <w:w w:val="105"/>
          <w:sz w:val="17"/>
        </w:rPr>
        <w:t>que</w:t>
      </w:r>
      <w:r>
        <w:rPr>
          <w:spacing w:val="-1"/>
          <w:w w:val="105"/>
          <w:sz w:val="17"/>
        </w:rPr>
        <w:t xml:space="preserve"> </w:t>
      </w:r>
      <w:r>
        <w:rPr>
          <w:w w:val="105"/>
          <w:sz w:val="17"/>
        </w:rPr>
        <w:t>trata</w:t>
      </w:r>
      <w:r>
        <w:rPr>
          <w:spacing w:val="-1"/>
          <w:w w:val="105"/>
          <w:sz w:val="17"/>
        </w:rPr>
        <w:t xml:space="preserve"> </w:t>
      </w:r>
      <w:r>
        <w:rPr>
          <w:w w:val="105"/>
          <w:sz w:val="17"/>
        </w:rPr>
        <w:t>o</w:t>
      </w:r>
      <w:r>
        <w:rPr>
          <w:spacing w:val="-1"/>
          <w:w w:val="105"/>
          <w:sz w:val="17"/>
        </w:rPr>
        <w:t xml:space="preserve"> </w:t>
      </w:r>
      <w:r>
        <w:rPr>
          <w:w w:val="105"/>
          <w:sz w:val="17"/>
        </w:rPr>
        <w:t>subitem</w:t>
      </w:r>
      <w:r>
        <w:rPr>
          <w:spacing w:val="-1"/>
          <w:w w:val="105"/>
          <w:sz w:val="17"/>
        </w:rPr>
        <w:t xml:space="preserve"> </w:t>
      </w:r>
      <w:r>
        <w:rPr>
          <w:w w:val="105"/>
          <w:sz w:val="17"/>
        </w:rPr>
        <w:t>anterior,</w:t>
      </w:r>
      <w:r>
        <w:rPr>
          <w:spacing w:val="-1"/>
          <w:w w:val="105"/>
          <w:sz w:val="17"/>
        </w:rPr>
        <w:t xml:space="preserve"> </w:t>
      </w:r>
      <w:r>
        <w:rPr>
          <w:w w:val="105"/>
          <w:sz w:val="17"/>
        </w:rPr>
        <w:t>a</w:t>
      </w:r>
      <w:r>
        <w:rPr>
          <w:spacing w:val="-1"/>
          <w:w w:val="105"/>
          <w:sz w:val="17"/>
        </w:rPr>
        <w:t xml:space="preserve"> </w:t>
      </w:r>
      <w:r>
        <w:rPr>
          <w:w w:val="105"/>
          <w:sz w:val="17"/>
        </w:rPr>
        <w:t>sessão</w:t>
      </w:r>
      <w:r>
        <w:rPr>
          <w:spacing w:val="-1"/>
          <w:w w:val="105"/>
          <w:sz w:val="17"/>
        </w:rPr>
        <w:t xml:space="preserve"> </w:t>
      </w:r>
      <w:r>
        <w:rPr>
          <w:w w:val="105"/>
          <w:sz w:val="17"/>
        </w:rPr>
        <w:t>pública</w:t>
      </w:r>
      <w:r>
        <w:rPr>
          <w:spacing w:val="-1"/>
          <w:w w:val="105"/>
          <w:sz w:val="17"/>
        </w:rPr>
        <w:t xml:space="preserve"> </w:t>
      </w:r>
      <w:r>
        <w:rPr>
          <w:w w:val="105"/>
          <w:sz w:val="17"/>
        </w:rPr>
        <w:t>somente</w:t>
      </w:r>
      <w:r>
        <w:rPr>
          <w:spacing w:val="-1"/>
          <w:w w:val="105"/>
          <w:sz w:val="17"/>
        </w:rPr>
        <w:t xml:space="preserve"> </w:t>
      </w:r>
      <w:r>
        <w:rPr>
          <w:w w:val="105"/>
          <w:sz w:val="17"/>
        </w:rPr>
        <w:t>poderá</w:t>
      </w:r>
      <w:r>
        <w:rPr>
          <w:spacing w:val="-1"/>
          <w:w w:val="105"/>
          <w:sz w:val="17"/>
        </w:rPr>
        <w:t xml:space="preserve"> </w:t>
      </w:r>
      <w:r>
        <w:rPr>
          <w:w w:val="105"/>
          <w:sz w:val="17"/>
        </w:rPr>
        <w:t>ser</w:t>
      </w:r>
      <w:r>
        <w:rPr>
          <w:spacing w:val="-1"/>
          <w:w w:val="105"/>
          <w:sz w:val="17"/>
        </w:rPr>
        <w:t xml:space="preserve"> </w:t>
      </w:r>
      <w:r>
        <w:rPr>
          <w:w w:val="105"/>
          <w:sz w:val="17"/>
        </w:rPr>
        <w:t>reiniciada mediante aviso prévio no sistema com, no mínimo, vinte e quatro horas de antecedência, e a ocorrência será registrada em ata.</w:t>
      </w:r>
    </w:p>
    <w:p w14:paraId="56A1D7FB">
      <w:pPr>
        <w:pStyle w:val="9"/>
        <w:numPr>
          <w:ilvl w:val="1"/>
          <w:numId w:val="8"/>
        </w:numPr>
        <w:tabs>
          <w:tab w:val="left" w:pos="587"/>
        </w:tabs>
        <w:spacing w:before="1" w:after="0" w:line="292" w:lineRule="auto"/>
        <w:ind w:left="316" w:right="299" w:firstLine="0"/>
        <w:jc w:val="left"/>
        <w:rPr>
          <w:sz w:val="17"/>
        </w:rPr>
      </w:pPr>
      <w:r>
        <w:rPr>
          <w:w w:val="105"/>
          <w:sz w:val="17"/>
        </w:rPr>
        <w:t>Na hipótese de o licitante provisoriamente classificado em primeiro lugar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5ECFD9B8">
      <w:pPr>
        <w:pStyle w:val="9"/>
        <w:numPr>
          <w:ilvl w:val="1"/>
          <w:numId w:val="8"/>
        </w:numPr>
        <w:tabs>
          <w:tab w:val="left" w:pos="669"/>
        </w:tabs>
        <w:spacing w:before="1" w:after="0" w:line="240" w:lineRule="auto"/>
        <w:ind w:left="669" w:right="0" w:hanging="353"/>
        <w:jc w:val="left"/>
        <w:rPr>
          <w:sz w:val="17"/>
        </w:rPr>
      </w:pPr>
      <w:r>
        <w:rPr>
          <w:w w:val="105"/>
          <w:sz w:val="17"/>
        </w:rPr>
        <w:t>Constatado</w:t>
      </w:r>
      <w:r>
        <w:rPr>
          <w:spacing w:val="-6"/>
          <w:w w:val="105"/>
          <w:sz w:val="17"/>
        </w:rPr>
        <w:t xml:space="preserve"> </w:t>
      </w:r>
      <w:r>
        <w:rPr>
          <w:w w:val="105"/>
          <w:sz w:val="17"/>
        </w:rPr>
        <w:t>o</w:t>
      </w:r>
      <w:r>
        <w:rPr>
          <w:spacing w:val="-6"/>
          <w:w w:val="105"/>
          <w:sz w:val="17"/>
        </w:rPr>
        <w:t xml:space="preserve"> </w:t>
      </w:r>
      <w:r>
        <w:rPr>
          <w:w w:val="105"/>
          <w:sz w:val="17"/>
        </w:rPr>
        <w:t>atendimento</w:t>
      </w:r>
      <w:r>
        <w:rPr>
          <w:spacing w:val="-5"/>
          <w:w w:val="105"/>
          <w:sz w:val="17"/>
        </w:rPr>
        <w:t xml:space="preserve"> </w:t>
      </w:r>
      <w:r>
        <w:rPr>
          <w:w w:val="105"/>
          <w:sz w:val="17"/>
        </w:rPr>
        <w:t>às</w:t>
      </w:r>
      <w:r>
        <w:rPr>
          <w:spacing w:val="-6"/>
          <w:w w:val="105"/>
          <w:sz w:val="17"/>
        </w:rPr>
        <w:t xml:space="preserve"> </w:t>
      </w:r>
      <w:r>
        <w:rPr>
          <w:w w:val="105"/>
          <w:sz w:val="17"/>
        </w:rPr>
        <w:t>exigências</w:t>
      </w:r>
      <w:r>
        <w:rPr>
          <w:spacing w:val="-5"/>
          <w:w w:val="105"/>
          <w:sz w:val="17"/>
        </w:rPr>
        <w:t xml:space="preserve"> </w:t>
      </w:r>
      <w:r>
        <w:rPr>
          <w:w w:val="105"/>
          <w:sz w:val="17"/>
        </w:rPr>
        <w:t>de</w:t>
      </w:r>
      <w:r>
        <w:rPr>
          <w:spacing w:val="-6"/>
          <w:w w:val="105"/>
          <w:sz w:val="17"/>
        </w:rPr>
        <w:t xml:space="preserve"> </w:t>
      </w:r>
      <w:r>
        <w:rPr>
          <w:w w:val="105"/>
          <w:sz w:val="17"/>
        </w:rPr>
        <w:t>habilitação,</w:t>
      </w:r>
      <w:r>
        <w:rPr>
          <w:spacing w:val="-5"/>
          <w:w w:val="105"/>
          <w:sz w:val="17"/>
        </w:rPr>
        <w:t xml:space="preserve"> </w:t>
      </w:r>
      <w:r>
        <w:rPr>
          <w:w w:val="105"/>
          <w:sz w:val="17"/>
        </w:rPr>
        <w:t>o</w:t>
      </w:r>
      <w:r>
        <w:rPr>
          <w:spacing w:val="-6"/>
          <w:w w:val="105"/>
          <w:sz w:val="17"/>
        </w:rPr>
        <w:t xml:space="preserve"> </w:t>
      </w:r>
      <w:r>
        <w:rPr>
          <w:w w:val="105"/>
          <w:sz w:val="17"/>
        </w:rPr>
        <w:t>licitante</w:t>
      </w:r>
      <w:r>
        <w:rPr>
          <w:spacing w:val="-5"/>
          <w:w w:val="105"/>
          <w:sz w:val="17"/>
        </w:rPr>
        <w:t xml:space="preserve"> </w:t>
      </w:r>
      <w:r>
        <w:rPr>
          <w:w w:val="105"/>
          <w:sz w:val="17"/>
        </w:rPr>
        <w:t>será</w:t>
      </w:r>
      <w:r>
        <w:rPr>
          <w:spacing w:val="-6"/>
          <w:w w:val="105"/>
          <w:sz w:val="17"/>
        </w:rPr>
        <w:t xml:space="preserve"> </w:t>
      </w:r>
      <w:r>
        <w:rPr>
          <w:spacing w:val="-2"/>
          <w:w w:val="105"/>
          <w:sz w:val="17"/>
        </w:rPr>
        <w:t>habilitado.</w:t>
      </w:r>
    </w:p>
    <w:p w14:paraId="2164721C">
      <w:pPr>
        <w:pStyle w:val="9"/>
        <w:numPr>
          <w:ilvl w:val="1"/>
          <w:numId w:val="8"/>
        </w:numPr>
        <w:tabs>
          <w:tab w:val="left" w:pos="662"/>
        </w:tabs>
        <w:spacing w:before="43" w:after="0" w:line="240" w:lineRule="auto"/>
        <w:ind w:left="662" w:right="0" w:hanging="346"/>
        <w:jc w:val="left"/>
        <w:rPr>
          <w:sz w:val="17"/>
        </w:rPr>
      </w:pPr>
      <w:r>
        <w:rPr>
          <w:w w:val="105"/>
          <w:sz w:val="17"/>
        </w:rPr>
        <w:t>Somente</w:t>
      </w:r>
      <w:r>
        <w:rPr>
          <w:spacing w:val="-6"/>
          <w:w w:val="105"/>
          <w:sz w:val="17"/>
        </w:rPr>
        <w:t xml:space="preserve"> </w:t>
      </w:r>
      <w:r>
        <w:rPr>
          <w:w w:val="105"/>
          <w:sz w:val="17"/>
        </w:rPr>
        <w:t>serão</w:t>
      </w:r>
      <w:r>
        <w:rPr>
          <w:spacing w:val="-6"/>
          <w:w w:val="105"/>
          <w:sz w:val="17"/>
        </w:rPr>
        <w:t xml:space="preserve"> </w:t>
      </w:r>
      <w:r>
        <w:rPr>
          <w:w w:val="105"/>
          <w:sz w:val="17"/>
        </w:rPr>
        <w:t>disponibilizados</w:t>
      </w:r>
      <w:r>
        <w:rPr>
          <w:spacing w:val="-5"/>
          <w:w w:val="105"/>
          <w:sz w:val="17"/>
        </w:rPr>
        <w:t xml:space="preserve"> </w:t>
      </w:r>
      <w:r>
        <w:rPr>
          <w:w w:val="105"/>
          <w:sz w:val="17"/>
        </w:rPr>
        <w:t>para</w:t>
      </w:r>
      <w:r>
        <w:rPr>
          <w:spacing w:val="-6"/>
          <w:w w:val="105"/>
          <w:sz w:val="17"/>
        </w:rPr>
        <w:t xml:space="preserve"> </w:t>
      </w:r>
      <w:r>
        <w:rPr>
          <w:w w:val="105"/>
          <w:sz w:val="17"/>
        </w:rPr>
        <w:t>acesso</w:t>
      </w:r>
      <w:r>
        <w:rPr>
          <w:spacing w:val="-5"/>
          <w:w w:val="105"/>
          <w:sz w:val="17"/>
        </w:rPr>
        <w:t xml:space="preserve"> </w:t>
      </w:r>
      <w:r>
        <w:rPr>
          <w:w w:val="105"/>
          <w:sz w:val="17"/>
        </w:rPr>
        <w:t>público</w:t>
      </w:r>
      <w:r>
        <w:rPr>
          <w:spacing w:val="-6"/>
          <w:w w:val="105"/>
          <w:sz w:val="17"/>
        </w:rPr>
        <w:t xml:space="preserve"> </w:t>
      </w:r>
      <w:r>
        <w:rPr>
          <w:w w:val="105"/>
          <w:sz w:val="17"/>
        </w:rPr>
        <w:t>os</w:t>
      </w:r>
      <w:r>
        <w:rPr>
          <w:spacing w:val="-5"/>
          <w:w w:val="105"/>
          <w:sz w:val="17"/>
        </w:rPr>
        <w:t xml:space="preserve"> </w:t>
      </w:r>
      <w:r>
        <w:rPr>
          <w:w w:val="105"/>
          <w:sz w:val="17"/>
        </w:rPr>
        <w:t>documentos</w:t>
      </w:r>
      <w:r>
        <w:rPr>
          <w:spacing w:val="-6"/>
          <w:w w:val="105"/>
          <w:sz w:val="17"/>
        </w:rPr>
        <w:t xml:space="preserve"> </w:t>
      </w:r>
      <w:r>
        <w:rPr>
          <w:w w:val="105"/>
          <w:sz w:val="17"/>
        </w:rPr>
        <w:t>de</w:t>
      </w:r>
      <w:r>
        <w:rPr>
          <w:spacing w:val="-5"/>
          <w:w w:val="105"/>
          <w:sz w:val="17"/>
        </w:rPr>
        <w:t xml:space="preserve"> </w:t>
      </w:r>
      <w:r>
        <w:rPr>
          <w:w w:val="105"/>
          <w:sz w:val="17"/>
        </w:rPr>
        <w:t>habilitação</w:t>
      </w:r>
      <w:r>
        <w:rPr>
          <w:spacing w:val="-6"/>
          <w:w w:val="105"/>
          <w:sz w:val="17"/>
        </w:rPr>
        <w:t xml:space="preserve"> </w:t>
      </w:r>
      <w:r>
        <w:rPr>
          <w:w w:val="105"/>
          <w:sz w:val="17"/>
        </w:rPr>
        <w:t>do</w:t>
      </w:r>
      <w:r>
        <w:rPr>
          <w:spacing w:val="-6"/>
          <w:w w:val="105"/>
          <w:sz w:val="17"/>
        </w:rPr>
        <w:t xml:space="preserve"> </w:t>
      </w:r>
      <w:r>
        <w:rPr>
          <w:w w:val="105"/>
          <w:sz w:val="17"/>
        </w:rPr>
        <w:t>licitante</w:t>
      </w:r>
      <w:r>
        <w:rPr>
          <w:spacing w:val="-5"/>
          <w:w w:val="105"/>
          <w:sz w:val="17"/>
        </w:rPr>
        <w:t xml:space="preserve"> </w:t>
      </w:r>
      <w:r>
        <w:rPr>
          <w:w w:val="105"/>
          <w:sz w:val="17"/>
        </w:rPr>
        <w:t>cuja</w:t>
      </w:r>
      <w:r>
        <w:rPr>
          <w:spacing w:val="-6"/>
          <w:w w:val="105"/>
          <w:sz w:val="17"/>
        </w:rPr>
        <w:t xml:space="preserve"> </w:t>
      </w:r>
      <w:r>
        <w:rPr>
          <w:w w:val="105"/>
          <w:sz w:val="17"/>
        </w:rPr>
        <w:t>proposta</w:t>
      </w:r>
      <w:r>
        <w:rPr>
          <w:spacing w:val="-5"/>
          <w:w w:val="105"/>
          <w:sz w:val="17"/>
        </w:rPr>
        <w:t xml:space="preserve"> </w:t>
      </w:r>
      <w:r>
        <w:rPr>
          <w:w w:val="105"/>
          <w:sz w:val="17"/>
        </w:rPr>
        <w:t>atenda</w:t>
      </w:r>
      <w:r>
        <w:rPr>
          <w:spacing w:val="-6"/>
          <w:w w:val="105"/>
          <w:sz w:val="17"/>
        </w:rPr>
        <w:t xml:space="preserve"> </w:t>
      </w:r>
      <w:r>
        <w:rPr>
          <w:w w:val="105"/>
          <w:sz w:val="17"/>
        </w:rPr>
        <w:t>ao</w:t>
      </w:r>
      <w:r>
        <w:rPr>
          <w:spacing w:val="-5"/>
          <w:w w:val="105"/>
          <w:sz w:val="17"/>
        </w:rPr>
        <w:t xml:space="preserve"> </w:t>
      </w:r>
      <w:r>
        <w:rPr>
          <w:w w:val="105"/>
          <w:sz w:val="17"/>
        </w:rPr>
        <w:t>edital</w:t>
      </w:r>
      <w:r>
        <w:rPr>
          <w:spacing w:val="-6"/>
          <w:w w:val="105"/>
          <w:sz w:val="17"/>
        </w:rPr>
        <w:t xml:space="preserve"> </w:t>
      </w:r>
      <w:r>
        <w:rPr>
          <w:w w:val="105"/>
          <w:sz w:val="17"/>
        </w:rPr>
        <w:t>de</w:t>
      </w:r>
      <w:r>
        <w:rPr>
          <w:spacing w:val="-5"/>
          <w:w w:val="105"/>
          <w:sz w:val="17"/>
        </w:rPr>
        <w:t xml:space="preserve"> </w:t>
      </w:r>
      <w:r>
        <w:rPr>
          <w:w w:val="105"/>
          <w:sz w:val="17"/>
        </w:rPr>
        <w:t>licitação,</w:t>
      </w:r>
      <w:r>
        <w:rPr>
          <w:spacing w:val="-6"/>
          <w:w w:val="105"/>
          <w:sz w:val="17"/>
        </w:rPr>
        <w:t xml:space="preserve"> </w:t>
      </w:r>
      <w:r>
        <w:rPr>
          <w:w w:val="105"/>
          <w:sz w:val="17"/>
        </w:rPr>
        <w:t>após</w:t>
      </w:r>
      <w:r>
        <w:rPr>
          <w:spacing w:val="-5"/>
          <w:w w:val="105"/>
          <w:sz w:val="17"/>
        </w:rPr>
        <w:t xml:space="preserve"> </w:t>
      </w:r>
      <w:r>
        <w:rPr>
          <w:w w:val="105"/>
          <w:sz w:val="17"/>
        </w:rPr>
        <w:t>declarada</w:t>
      </w:r>
      <w:r>
        <w:rPr>
          <w:spacing w:val="-6"/>
          <w:w w:val="105"/>
          <w:sz w:val="17"/>
        </w:rPr>
        <w:t xml:space="preserve"> </w:t>
      </w:r>
      <w:r>
        <w:rPr>
          <w:w w:val="105"/>
          <w:sz w:val="17"/>
        </w:rPr>
        <w:t>sua</w:t>
      </w:r>
      <w:r>
        <w:rPr>
          <w:spacing w:val="-6"/>
          <w:w w:val="105"/>
          <w:sz w:val="17"/>
        </w:rPr>
        <w:t xml:space="preserve"> </w:t>
      </w:r>
      <w:r>
        <w:rPr>
          <w:spacing w:val="-2"/>
          <w:w w:val="105"/>
          <w:sz w:val="17"/>
        </w:rPr>
        <w:t>habilitação.</w:t>
      </w:r>
    </w:p>
    <w:p w14:paraId="788C4621">
      <w:pPr>
        <w:pStyle w:val="9"/>
        <w:numPr>
          <w:ilvl w:val="1"/>
          <w:numId w:val="8"/>
        </w:numPr>
        <w:tabs>
          <w:tab w:val="left" w:pos="669"/>
        </w:tabs>
        <w:spacing w:before="44" w:after="0" w:line="240" w:lineRule="auto"/>
        <w:ind w:left="669" w:right="0" w:hanging="353"/>
        <w:jc w:val="left"/>
        <w:rPr>
          <w:sz w:val="17"/>
        </w:rPr>
      </w:pPr>
      <w:r>
        <w:rPr>
          <w:w w:val="105"/>
          <w:sz w:val="17"/>
        </w:rPr>
        <w:t>Não</w:t>
      </w:r>
      <w:r>
        <w:rPr>
          <w:spacing w:val="-7"/>
          <w:w w:val="105"/>
          <w:sz w:val="17"/>
        </w:rPr>
        <w:t xml:space="preserve"> </w:t>
      </w:r>
      <w:r>
        <w:rPr>
          <w:w w:val="105"/>
          <w:sz w:val="17"/>
        </w:rPr>
        <w:t>serão</w:t>
      </w:r>
      <w:r>
        <w:rPr>
          <w:spacing w:val="-6"/>
          <w:w w:val="105"/>
          <w:sz w:val="17"/>
        </w:rPr>
        <w:t xml:space="preserve"> </w:t>
      </w:r>
      <w:r>
        <w:rPr>
          <w:w w:val="105"/>
          <w:sz w:val="17"/>
        </w:rPr>
        <w:t>aceitos</w:t>
      </w:r>
      <w:r>
        <w:rPr>
          <w:spacing w:val="-6"/>
          <w:w w:val="105"/>
          <w:sz w:val="17"/>
        </w:rPr>
        <w:t xml:space="preserve"> </w:t>
      </w:r>
      <w:r>
        <w:rPr>
          <w:w w:val="105"/>
          <w:sz w:val="17"/>
        </w:rPr>
        <w:t>documentos</w:t>
      </w:r>
      <w:r>
        <w:rPr>
          <w:spacing w:val="-6"/>
          <w:w w:val="105"/>
          <w:sz w:val="17"/>
        </w:rPr>
        <w:t xml:space="preserve"> </w:t>
      </w:r>
      <w:r>
        <w:rPr>
          <w:w w:val="105"/>
          <w:sz w:val="17"/>
        </w:rPr>
        <w:t>de</w:t>
      </w:r>
      <w:r>
        <w:rPr>
          <w:spacing w:val="-6"/>
          <w:w w:val="105"/>
          <w:sz w:val="17"/>
        </w:rPr>
        <w:t xml:space="preserve"> </w:t>
      </w:r>
      <w:r>
        <w:rPr>
          <w:w w:val="105"/>
          <w:sz w:val="17"/>
        </w:rPr>
        <w:t>habilitação</w:t>
      </w:r>
      <w:r>
        <w:rPr>
          <w:spacing w:val="-6"/>
          <w:w w:val="105"/>
          <w:sz w:val="17"/>
        </w:rPr>
        <w:t xml:space="preserve"> </w:t>
      </w:r>
      <w:r>
        <w:rPr>
          <w:w w:val="105"/>
          <w:sz w:val="17"/>
        </w:rPr>
        <w:t>com</w:t>
      </w:r>
      <w:r>
        <w:rPr>
          <w:spacing w:val="-6"/>
          <w:w w:val="105"/>
          <w:sz w:val="17"/>
        </w:rPr>
        <w:t xml:space="preserve"> </w:t>
      </w:r>
      <w:r>
        <w:rPr>
          <w:w w:val="105"/>
          <w:sz w:val="17"/>
        </w:rPr>
        <w:t>indicação</w:t>
      </w:r>
      <w:r>
        <w:rPr>
          <w:spacing w:val="-7"/>
          <w:w w:val="105"/>
          <w:sz w:val="17"/>
        </w:rPr>
        <w:t xml:space="preserve"> </w:t>
      </w:r>
      <w:r>
        <w:rPr>
          <w:w w:val="105"/>
          <w:sz w:val="17"/>
        </w:rPr>
        <w:t>de</w:t>
      </w:r>
      <w:r>
        <w:rPr>
          <w:spacing w:val="-6"/>
          <w:w w:val="105"/>
          <w:sz w:val="17"/>
        </w:rPr>
        <w:t xml:space="preserve"> </w:t>
      </w:r>
      <w:r>
        <w:rPr>
          <w:w w:val="105"/>
          <w:sz w:val="17"/>
        </w:rPr>
        <w:t>CNPJ/CPF</w:t>
      </w:r>
      <w:r>
        <w:rPr>
          <w:spacing w:val="-6"/>
          <w:w w:val="105"/>
          <w:sz w:val="17"/>
        </w:rPr>
        <w:t xml:space="preserve"> </w:t>
      </w:r>
      <w:r>
        <w:rPr>
          <w:w w:val="105"/>
          <w:sz w:val="17"/>
        </w:rPr>
        <w:t>diferentes,</w:t>
      </w:r>
      <w:r>
        <w:rPr>
          <w:spacing w:val="-6"/>
          <w:w w:val="105"/>
          <w:sz w:val="17"/>
        </w:rPr>
        <w:t xml:space="preserve"> </w:t>
      </w:r>
      <w:r>
        <w:rPr>
          <w:w w:val="105"/>
          <w:sz w:val="17"/>
        </w:rPr>
        <w:t>salvo</w:t>
      </w:r>
      <w:r>
        <w:rPr>
          <w:spacing w:val="-6"/>
          <w:w w:val="105"/>
          <w:sz w:val="17"/>
        </w:rPr>
        <w:t xml:space="preserve"> </w:t>
      </w:r>
      <w:r>
        <w:rPr>
          <w:w w:val="105"/>
          <w:sz w:val="17"/>
        </w:rPr>
        <w:t>aqueles</w:t>
      </w:r>
      <w:r>
        <w:rPr>
          <w:spacing w:val="-6"/>
          <w:w w:val="105"/>
          <w:sz w:val="17"/>
        </w:rPr>
        <w:t xml:space="preserve"> </w:t>
      </w:r>
      <w:r>
        <w:rPr>
          <w:w w:val="105"/>
          <w:sz w:val="17"/>
        </w:rPr>
        <w:t>legalmente</w:t>
      </w:r>
      <w:r>
        <w:rPr>
          <w:spacing w:val="-6"/>
          <w:w w:val="105"/>
          <w:sz w:val="17"/>
        </w:rPr>
        <w:t xml:space="preserve"> </w:t>
      </w:r>
      <w:r>
        <w:rPr>
          <w:spacing w:val="-2"/>
          <w:w w:val="105"/>
          <w:sz w:val="17"/>
        </w:rPr>
        <w:t>permitidos.</w:t>
      </w:r>
    </w:p>
    <w:p w14:paraId="51ED77CC">
      <w:pPr>
        <w:pStyle w:val="9"/>
        <w:numPr>
          <w:ilvl w:val="2"/>
          <w:numId w:val="8"/>
        </w:numPr>
        <w:tabs>
          <w:tab w:val="left" w:pos="818"/>
        </w:tabs>
        <w:spacing w:before="43" w:after="0" w:line="292" w:lineRule="auto"/>
        <w:ind w:left="316" w:right="299" w:firstLine="0"/>
        <w:jc w:val="left"/>
        <w:rPr>
          <w:sz w:val="17"/>
        </w:rPr>
      </w:pPr>
      <w:r>
        <w:rPr>
          <w:w w:val="105"/>
          <w:sz w:val="17"/>
        </w:rPr>
        <w:t>Se</w:t>
      </w:r>
      <w:r>
        <w:rPr>
          <w:spacing w:val="11"/>
          <w:w w:val="105"/>
          <w:sz w:val="17"/>
        </w:rPr>
        <w:t xml:space="preserve"> </w:t>
      </w:r>
      <w:r>
        <w:rPr>
          <w:w w:val="105"/>
          <w:sz w:val="17"/>
        </w:rPr>
        <w:t>o</w:t>
      </w:r>
      <w:r>
        <w:rPr>
          <w:spacing w:val="11"/>
          <w:w w:val="105"/>
          <w:sz w:val="17"/>
        </w:rPr>
        <w:t xml:space="preserve"> </w:t>
      </w:r>
      <w:r>
        <w:rPr>
          <w:w w:val="105"/>
          <w:sz w:val="17"/>
        </w:rPr>
        <w:t>fornecedor</w:t>
      </w:r>
      <w:r>
        <w:rPr>
          <w:spacing w:val="11"/>
          <w:w w:val="105"/>
          <w:sz w:val="17"/>
        </w:rPr>
        <w:t xml:space="preserve"> </w:t>
      </w:r>
      <w:r>
        <w:rPr>
          <w:w w:val="105"/>
          <w:sz w:val="17"/>
        </w:rPr>
        <w:t>for</w:t>
      </w:r>
      <w:r>
        <w:rPr>
          <w:spacing w:val="11"/>
          <w:w w:val="105"/>
          <w:sz w:val="17"/>
        </w:rPr>
        <w:t xml:space="preserve"> </w:t>
      </w:r>
      <w:r>
        <w:rPr>
          <w:w w:val="105"/>
          <w:sz w:val="17"/>
        </w:rPr>
        <w:t>a</w:t>
      </w:r>
      <w:r>
        <w:rPr>
          <w:spacing w:val="11"/>
          <w:w w:val="105"/>
          <w:sz w:val="17"/>
        </w:rPr>
        <w:t xml:space="preserve"> </w:t>
      </w:r>
      <w:r>
        <w:rPr>
          <w:w w:val="105"/>
          <w:sz w:val="17"/>
        </w:rPr>
        <w:t>matriz,</w:t>
      </w:r>
      <w:r>
        <w:rPr>
          <w:spacing w:val="11"/>
          <w:w w:val="105"/>
          <w:sz w:val="17"/>
        </w:rPr>
        <w:t xml:space="preserve"> </w:t>
      </w:r>
      <w:r>
        <w:rPr>
          <w:w w:val="105"/>
          <w:sz w:val="17"/>
        </w:rPr>
        <w:t>todos</w:t>
      </w:r>
      <w:r>
        <w:rPr>
          <w:spacing w:val="11"/>
          <w:w w:val="105"/>
          <w:sz w:val="17"/>
        </w:rPr>
        <w:t xml:space="preserve"> </w:t>
      </w:r>
      <w:r>
        <w:rPr>
          <w:w w:val="105"/>
          <w:sz w:val="17"/>
        </w:rPr>
        <w:t>os</w:t>
      </w:r>
      <w:r>
        <w:rPr>
          <w:spacing w:val="11"/>
          <w:w w:val="105"/>
          <w:sz w:val="17"/>
        </w:rPr>
        <w:t xml:space="preserve"> </w:t>
      </w:r>
      <w:r>
        <w:rPr>
          <w:w w:val="105"/>
          <w:sz w:val="17"/>
        </w:rPr>
        <w:t>documentos</w:t>
      </w:r>
      <w:r>
        <w:rPr>
          <w:spacing w:val="11"/>
          <w:w w:val="105"/>
          <w:sz w:val="17"/>
        </w:rPr>
        <w:t xml:space="preserve"> </w:t>
      </w:r>
      <w:r>
        <w:rPr>
          <w:w w:val="105"/>
          <w:sz w:val="17"/>
        </w:rPr>
        <w:t>deverão</w:t>
      </w:r>
      <w:r>
        <w:rPr>
          <w:spacing w:val="11"/>
          <w:w w:val="105"/>
          <w:sz w:val="17"/>
        </w:rPr>
        <w:t xml:space="preserve"> </w:t>
      </w:r>
      <w:r>
        <w:rPr>
          <w:w w:val="105"/>
          <w:sz w:val="17"/>
        </w:rPr>
        <w:t>estar</w:t>
      </w:r>
      <w:r>
        <w:rPr>
          <w:spacing w:val="11"/>
          <w:w w:val="105"/>
          <w:sz w:val="17"/>
        </w:rPr>
        <w:t xml:space="preserve"> </w:t>
      </w:r>
      <w:r>
        <w:rPr>
          <w:w w:val="105"/>
          <w:sz w:val="17"/>
        </w:rPr>
        <w:t>em</w:t>
      </w:r>
      <w:r>
        <w:rPr>
          <w:spacing w:val="11"/>
          <w:w w:val="105"/>
          <w:sz w:val="17"/>
        </w:rPr>
        <w:t xml:space="preserve"> </w:t>
      </w:r>
      <w:r>
        <w:rPr>
          <w:w w:val="105"/>
          <w:sz w:val="17"/>
        </w:rPr>
        <w:t>nome</w:t>
      </w:r>
      <w:r>
        <w:rPr>
          <w:spacing w:val="11"/>
          <w:w w:val="105"/>
          <w:sz w:val="17"/>
        </w:rPr>
        <w:t xml:space="preserve"> </w:t>
      </w:r>
      <w:r>
        <w:rPr>
          <w:w w:val="105"/>
          <w:sz w:val="17"/>
        </w:rPr>
        <w:t>da</w:t>
      </w:r>
      <w:r>
        <w:rPr>
          <w:spacing w:val="11"/>
          <w:w w:val="105"/>
          <w:sz w:val="17"/>
        </w:rPr>
        <w:t xml:space="preserve"> </w:t>
      </w:r>
      <w:r>
        <w:rPr>
          <w:w w:val="105"/>
          <w:sz w:val="17"/>
        </w:rPr>
        <w:t>matriz,</w:t>
      </w:r>
      <w:r>
        <w:rPr>
          <w:spacing w:val="11"/>
          <w:w w:val="105"/>
          <w:sz w:val="17"/>
        </w:rPr>
        <w:t xml:space="preserve"> </w:t>
      </w:r>
      <w:r>
        <w:rPr>
          <w:w w:val="105"/>
          <w:sz w:val="17"/>
        </w:rPr>
        <w:t>e</w:t>
      </w:r>
      <w:r>
        <w:rPr>
          <w:spacing w:val="11"/>
          <w:w w:val="105"/>
          <w:sz w:val="17"/>
        </w:rPr>
        <w:t xml:space="preserve"> </w:t>
      </w:r>
      <w:r>
        <w:rPr>
          <w:w w:val="105"/>
          <w:sz w:val="17"/>
        </w:rPr>
        <w:t>se</w:t>
      </w:r>
      <w:r>
        <w:rPr>
          <w:spacing w:val="11"/>
          <w:w w:val="105"/>
          <w:sz w:val="17"/>
        </w:rPr>
        <w:t xml:space="preserve"> </w:t>
      </w:r>
      <w:r>
        <w:rPr>
          <w:w w:val="105"/>
          <w:sz w:val="17"/>
        </w:rPr>
        <w:t>o</w:t>
      </w:r>
      <w:r>
        <w:rPr>
          <w:spacing w:val="11"/>
          <w:w w:val="105"/>
          <w:sz w:val="17"/>
        </w:rPr>
        <w:t xml:space="preserve"> </w:t>
      </w:r>
      <w:r>
        <w:rPr>
          <w:w w:val="105"/>
          <w:sz w:val="17"/>
        </w:rPr>
        <w:t>licitante</w:t>
      </w:r>
      <w:r>
        <w:rPr>
          <w:spacing w:val="11"/>
          <w:w w:val="105"/>
          <w:sz w:val="17"/>
        </w:rPr>
        <w:t xml:space="preserve"> </w:t>
      </w:r>
      <w:r>
        <w:rPr>
          <w:w w:val="105"/>
          <w:sz w:val="17"/>
        </w:rPr>
        <w:t>for</w:t>
      </w:r>
      <w:r>
        <w:rPr>
          <w:spacing w:val="11"/>
          <w:w w:val="105"/>
          <w:sz w:val="17"/>
        </w:rPr>
        <w:t xml:space="preserve"> </w:t>
      </w:r>
      <w:r>
        <w:rPr>
          <w:w w:val="105"/>
          <w:sz w:val="17"/>
        </w:rPr>
        <w:t>a</w:t>
      </w:r>
      <w:r>
        <w:rPr>
          <w:spacing w:val="11"/>
          <w:w w:val="105"/>
          <w:sz w:val="17"/>
        </w:rPr>
        <w:t xml:space="preserve"> </w:t>
      </w:r>
      <w:r>
        <w:rPr>
          <w:w w:val="105"/>
          <w:sz w:val="17"/>
        </w:rPr>
        <w:t>filial,</w:t>
      </w:r>
      <w:r>
        <w:rPr>
          <w:spacing w:val="11"/>
          <w:w w:val="105"/>
          <w:sz w:val="17"/>
        </w:rPr>
        <w:t xml:space="preserve"> </w:t>
      </w:r>
      <w:r>
        <w:rPr>
          <w:w w:val="105"/>
          <w:sz w:val="17"/>
        </w:rPr>
        <w:t>todos</w:t>
      </w:r>
      <w:r>
        <w:rPr>
          <w:spacing w:val="11"/>
          <w:w w:val="105"/>
          <w:sz w:val="17"/>
        </w:rPr>
        <w:t xml:space="preserve"> </w:t>
      </w:r>
      <w:r>
        <w:rPr>
          <w:w w:val="105"/>
          <w:sz w:val="17"/>
        </w:rPr>
        <w:t>os</w:t>
      </w:r>
      <w:r>
        <w:rPr>
          <w:spacing w:val="11"/>
          <w:w w:val="105"/>
          <w:sz w:val="17"/>
        </w:rPr>
        <w:t xml:space="preserve"> </w:t>
      </w:r>
      <w:r>
        <w:rPr>
          <w:w w:val="105"/>
          <w:sz w:val="17"/>
        </w:rPr>
        <w:t>documentos</w:t>
      </w:r>
      <w:r>
        <w:rPr>
          <w:spacing w:val="11"/>
          <w:w w:val="105"/>
          <w:sz w:val="17"/>
        </w:rPr>
        <w:t xml:space="preserve"> </w:t>
      </w:r>
      <w:r>
        <w:rPr>
          <w:w w:val="105"/>
          <w:sz w:val="17"/>
        </w:rPr>
        <w:t>deverão</w:t>
      </w:r>
      <w:r>
        <w:rPr>
          <w:spacing w:val="11"/>
          <w:w w:val="105"/>
          <w:sz w:val="17"/>
        </w:rPr>
        <w:t xml:space="preserve"> </w:t>
      </w:r>
      <w:r>
        <w:rPr>
          <w:w w:val="105"/>
          <w:sz w:val="17"/>
        </w:rPr>
        <w:t>estar</w:t>
      </w:r>
      <w:r>
        <w:rPr>
          <w:spacing w:val="11"/>
          <w:w w:val="105"/>
          <w:sz w:val="17"/>
        </w:rPr>
        <w:t xml:space="preserve"> </w:t>
      </w:r>
      <w:r>
        <w:rPr>
          <w:w w:val="105"/>
          <w:sz w:val="17"/>
        </w:rPr>
        <w:t>em</w:t>
      </w:r>
      <w:r>
        <w:rPr>
          <w:spacing w:val="11"/>
          <w:w w:val="105"/>
          <w:sz w:val="17"/>
        </w:rPr>
        <w:t xml:space="preserve"> </w:t>
      </w:r>
      <w:r>
        <w:rPr>
          <w:w w:val="105"/>
          <w:sz w:val="17"/>
        </w:rPr>
        <w:t>nome</w:t>
      </w:r>
      <w:r>
        <w:rPr>
          <w:spacing w:val="11"/>
          <w:w w:val="105"/>
          <w:sz w:val="17"/>
        </w:rPr>
        <w:t xml:space="preserve"> </w:t>
      </w:r>
      <w:r>
        <w:rPr>
          <w:w w:val="105"/>
          <w:sz w:val="17"/>
        </w:rPr>
        <w:t>da</w:t>
      </w:r>
      <w:r>
        <w:rPr>
          <w:spacing w:val="11"/>
          <w:w w:val="105"/>
          <w:sz w:val="17"/>
        </w:rPr>
        <w:t xml:space="preserve"> </w:t>
      </w:r>
      <w:r>
        <w:rPr>
          <w:w w:val="105"/>
          <w:sz w:val="17"/>
        </w:rPr>
        <w:t>filial,</w:t>
      </w:r>
      <w:r>
        <w:rPr>
          <w:spacing w:val="11"/>
          <w:w w:val="105"/>
          <w:sz w:val="17"/>
        </w:rPr>
        <w:t xml:space="preserve"> </w:t>
      </w:r>
      <w:r>
        <w:rPr>
          <w:w w:val="105"/>
          <w:sz w:val="17"/>
        </w:rPr>
        <w:t>exceto</w:t>
      </w:r>
      <w:r>
        <w:rPr>
          <w:spacing w:val="11"/>
          <w:w w:val="105"/>
          <w:sz w:val="17"/>
        </w:rPr>
        <w:t xml:space="preserve"> </w:t>
      </w:r>
      <w:r>
        <w:rPr>
          <w:w w:val="105"/>
          <w:sz w:val="17"/>
        </w:rPr>
        <w:t>para</w:t>
      </w:r>
      <w:r>
        <w:rPr>
          <w:spacing w:val="11"/>
          <w:w w:val="105"/>
          <w:sz w:val="17"/>
        </w:rPr>
        <w:t xml:space="preserve"> </w:t>
      </w:r>
      <w:r>
        <w:rPr>
          <w:w w:val="105"/>
          <w:sz w:val="17"/>
        </w:rPr>
        <w:t>atestados</w:t>
      </w:r>
      <w:r>
        <w:rPr>
          <w:spacing w:val="11"/>
          <w:w w:val="105"/>
          <w:sz w:val="17"/>
        </w:rPr>
        <w:t xml:space="preserve"> </w:t>
      </w:r>
      <w:r>
        <w:rPr>
          <w:w w:val="105"/>
          <w:sz w:val="17"/>
        </w:rPr>
        <w:t>de capacidade técnica, e no caso daqueles documentos que, pela própria natureza, comprovadamente, forem emitidos somente em nome da matriz.</w:t>
      </w:r>
    </w:p>
    <w:p w14:paraId="79CAD115">
      <w:pPr>
        <w:pStyle w:val="9"/>
        <w:numPr>
          <w:ilvl w:val="2"/>
          <w:numId w:val="8"/>
        </w:numPr>
        <w:tabs>
          <w:tab w:val="left" w:pos="806"/>
        </w:tabs>
        <w:spacing w:before="2" w:after="0" w:line="292" w:lineRule="auto"/>
        <w:ind w:left="316" w:right="299" w:firstLine="0"/>
        <w:jc w:val="left"/>
        <w:rPr>
          <w:sz w:val="17"/>
        </w:rPr>
      </w:pPr>
      <w:r>
        <w:rPr>
          <w:w w:val="105"/>
          <w:sz w:val="17"/>
        </w:rPr>
        <w:t>Serão</w:t>
      </w:r>
      <w:r>
        <w:rPr>
          <w:spacing w:val="-2"/>
          <w:w w:val="105"/>
          <w:sz w:val="17"/>
        </w:rPr>
        <w:t xml:space="preserve"> </w:t>
      </w:r>
      <w:r>
        <w:rPr>
          <w:w w:val="105"/>
          <w:sz w:val="17"/>
        </w:rPr>
        <w:t>aceitos</w:t>
      </w:r>
      <w:r>
        <w:rPr>
          <w:spacing w:val="-2"/>
          <w:w w:val="105"/>
          <w:sz w:val="17"/>
        </w:rPr>
        <w:t xml:space="preserve"> </w:t>
      </w:r>
      <w:r>
        <w:rPr>
          <w:w w:val="105"/>
          <w:sz w:val="17"/>
        </w:rPr>
        <w:t>registros</w:t>
      </w:r>
      <w:r>
        <w:rPr>
          <w:spacing w:val="-2"/>
          <w:w w:val="105"/>
          <w:sz w:val="17"/>
        </w:rPr>
        <w:t xml:space="preserve"> </w:t>
      </w:r>
      <w:r>
        <w:rPr>
          <w:w w:val="105"/>
          <w:sz w:val="17"/>
        </w:rPr>
        <w:t>de</w:t>
      </w:r>
      <w:r>
        <w:rPr>
          <w:spacing w:val="-2"/>
          <w:w w:val="105"/>
          <w:sz w:val="17"/>
        </w:rPr>
        <w:t xml:space="preserve"> </w:t>
      </w:r>
      <w:r>
        <w:rPr>
          <w:w w:val="105"/>
          <w:sz w:val="17"/>
        </w:rPr>
        <w:t>CNPJ</w:t>
      </w:r>
      <w:r>
        <w:rPr>
          <w:spacing w:val="-2"/>
          <w:w w:val="105"/>
          <w:sz w:val="17"/>
        </w:rPr>
        <w:t xml:space="preserve"> </w:t>
      </w:r>
      <w:r>
        <w:rPr>
          <w:w w:val="105"/>
          <w:sz w:val="17"/>
        </w:rPr>
        <w:t>de</w:t>
      </w:r>
      <w:r>
        <w:rPr>
          <w:spacing w:val="-2"/>
          <w:w w:val="105"/>
          <w:sz w:val="17"/>
        </w:rPr>
        <w:t xml:space="preserve"> </w:t>
      </w:r>
      <w:r>
        <w:rPr>
          <w:w w:val="105"/>
          <w:sz w:val="17"/>
        </w:rPr>
        <w:t>licitante</w:t>
      </w:r>
      <w:r>
        <w:rPr>
          <w:spacing w:val="-2"/>
          <w:w w:val="105"/>
          <w:sz w:val="17"/>
        </w:rPr>
        <w:t xml:space="preserve"> </w:t>
      </w:r>
      <w:r>
        <w:rPr>
          <w:w w:val="105"/>
          <w:sz w:val="17"/>
        </w:rPr>
        <w:t>matriz</w:t>
      </w:r>
      <w:r>
        <w:rPr>
          <w:spacing w:val="-2"/>
          <w:w w:val="105"/>
          <w:sz w:val="17"/>
        </w:rPr>
        <w:t xml:space="preserve"> </w:t>
      </w:r>
      <w:r>
        <w:rPr>
          <w:w w:val="105"/>
          <w:sz w:val="17"/>
        </w:rPr>
        <w:t>e</w:t>
      </w:r>
      <w:r>
        <w:rPr>
          <w:spacing w:val="-2"/>
          <w:w w:val="105"/>
          <w:sz w:val="17"/>
        </w:rPr>
        <w:t xml:space="preserve"> </w:t>
      </w:r>
      <w:r>
        <w:rPr>
          <w:w w:val="105"/>
          <w:sz w:val="17"/>
        </w:rPr>
        <w:t>filial</w:t>
      </w:r>
      <w:r>
        <w:rPr>
          <w:spacing w:val="-2"/>
          <w:w w:val="105"/>
          <w:sz w:val="17"/>
        </w:rPr>
        <w:t xml:space="preserve"> </w:t>
      </w:r>
      <w:r>
        <w:rPr>
          <w:w w:val="105"/>
          <w:sz w:val="17"/>
        </w:rPr>
        <w:t>com</w:t>
      </w:r>
      <w:r>
        <w:rPr>
          <w:spacing w:val="-2"/>
          <w:w w:val="105"/>
          <w:sz w:val="17"/>
        </w:rPr>
        <w:t xml:space="preserve"> </w:t>
      </w:r>
      <w:r>
        <w:rPr>
          <w:w w:val="105"/>
          <w:sz w:val="17"/>
        </w:rPr>
        <w:t>diferenças</w:t>
      </w:r>
      <w:r>
        <w:rPr>
          <w:spacing w:val="-2"/>
          <w:w w:val="105"/>
          <w:sz w:val="17"/>
        </w:rPr>
        <w:t xml:space="preserve"> </w:t>
      </w:r>
      <w:r>
        <w:rPr>
          <w:w w:val="105"/>
          <w:sz w:val="17"/>
        </w:rPr>
        <w:t>de</w:t>
      </w:r>
      <w:r>
        <w:rPr>
          <w:spacing w:val="-2"/>
          <w:w w:val="105"/>
          <w:sz w:val="17"/>
        </w:rPr>
        <w:t xml:space="preserve"> </w:t>
      </w:r>
      <w:r>
        <w:rPr>
          <w:w w:val="105"/>
          <w:sz w:val="17"/>
        </w:rPr>
        <w:t>números</w:t>
      </w:r>
      <w:r>
        <w:rPr>
          <w:spacing w:val="-2"/>
          <w:w w:val="105"/>
          <w:sz w:val="17"/>
        </w:rPr>
        <w:t xml:space="preserve"> </w:t>
      </w:r>
      <w:r>
        <w:rPr>
          <w:w w:val="105"/>
          <w:sz w:val="17"/>
        </w:rPr>
        <w:t>de</w:t>
      </w:r>
      <w:r>
        <w:rPr>
          <w:spacing w:val="-2"/>
          <w:w w:val="105"/>
          <w:sz w:val="17"/>
        </w:rPr>
        <w:t xml:space="preserve"> </w:t>
      </w:r>
      <w:r>
        <w:rPr>
          <w:w w:val="105"/>
          <w:sz w:val="17"/>
        </w:rPr>
        <w:t>documentos</w:t>
      </w:r>
      <w:r>
        <w:rPr>
          <w:spacing w:val="-2"/>
          <w:w w:val="105"/>
          <w:sz w:val="17"/>
        </w:rPr>
        <w:t xml:space="preserve"> </w:t>
      </w:r>
      <w:r>
        <w:rPr>
          <w:w w:val="105"/>
          <w:sz w:val="17"/>
        </w:rPr>
        <w:t>pertinentes</w:t>
      </w:r>
      <w:r>
        <w:rPr>
          <w:spacing w:val="-2"/>
          <w:w w:val="105"/>
          <w:sz w:val="17"/>
        </w:rPr>
        <w:t xml:space="preserve"> </w:t>
      </w:r>
      <w:r>
        <w:rPr>
          <w:w w:val="105"/>
          <w:sz w:val="17"/>
        </w:rPr>
        <w:t>ao</w:t>
      </w:r>
      <w:r>
        <w:rPr>
          <w:spacing w:val="-2"/>
          <w:w w:val="105"/>
          <w:sz w:val="17"/>
        </w:rPr>
        <w:t xml:space="preserve"> </w:t>
      </w:r>
      <w:r>
        <w:rPr>
          <w:w w:val="105"/>
          <w:sz w:val="17"/>
        </w:rPr>
        <w:t>CND</w:t>
      </w:r>
      <w:r>
        <w:rPr>
          <w:spacing w:val="-2"/>
          <w:w w:val="105"/>
          <w:sz w:val="17"/>
        </w:rPr>
        <w:t xml:space="preserve"> </w:t>
      </w:r>
      <w:r>
        <w:rPr>
          <w:w w:val="105"/>
          <w:sz w:val="17"/>
        </w:rPr>
        <w:t>e</w:t>
      </w:r>
      <w:r>
        <w:rPr>
          <w:spacing w:val="-2"/>
          <w:w w:val="105"/>
          <w:sz w:val="17"/>
        </w:rPr>
        <w:t xml:space="preserve"> </w:t>
      </w:r>
      <w:r>
        <w:rPr>
          <w:w w:val="105"/>
          <w:sz w:val="17"/>
        </w:rPr>
        <w:t>ao</w:t>
      </w:r>
      <w:r>
        <w:rPr>
          <w:spacing w:val="-2"/>
          <w:w w:val="105"/>
          <w:sz w:val="17"/>
        </w:rPr>
        <w:t xml:space="preserve"> </w:t>
      </w:r>
      <w:r>
        <w:rPr>
          <w:w w:val="105"/>
          <w:sz w:val="17"/>
        </w:rPr>
        <w:t>CRF/FGTS,</w:t>
      </w:r>
      <w:r>
        <w:rPr>
          <w:spacing w:val="-2"/>
          <w:w w:val="105"/>
          <w:sz w:val="17"/>
        </w:rPr>
        <w:t xml:space="preserve"> </w:t>
      </w:r>
      <w:r>
        <w:rPr>
          <w:w w:val="105"/>
          <w:sz w:val="17"/>
        </w:rPr>
        <w:t>quando</w:t>
      </w:r>
      <w:r>
        <w:rPr>
          <w:spacing w:val="-2"/>
          <w:w w:val="105"/>
          <w:sz w:val="17"/>
        </w:rPr>
        <w:t xml:space="preserve"> </w:t>
      </w:r>
      <w:r>
        <w:rPr>
          <w:w w:val="105"/>
          <w:sz w:val="17"/>
        </w:rPr>
        <w:t>for</w:t>
      </w:r>
      <w:r>
        <w:rPr>
          <w:spacing w:val="-2"/>
          <w:w w:val="105"/>
          <w:sz w:val="17"/>
        </w:rPr>
        <w:t xml:space="preserve"> </w:t>
      </w:r>
      <w:r>
        <w:rPr>
          <w:w w:val="105"/>
          <w:sz w:val="17"/>
        </w:rPr>
        <w:t>comprovada</w:t>
      </w:r>
      <w:r>
        <w:rPr>
          <w:spacing w:val="-2"/>
          <w:w w:val="105"/>
          <w:sz w:val="17"/>
        </w:rPr>
        <w:t xml:space="preserve"> </w:t>
      </w:r>
      <w:r>
        <w:rPr>
          <w:w w:val="105"/>
          <w:sz w:val="17"/>
        </w:rPr>
        <w:t>a</w:t>
      </w:r>
      <w:r>
        <w:rPr>
          <w:spacing w:val="-2"/>
          <w:w w:val="105"/>
          <w:sz w:val="17"/>
        </w:rPr>
        <w:t xml:space="preserve"> </w:t>
      </w:r>
      <w:r>
        <w:rPr>
          <w:w w:val="105"/>
          <w:sz w:val="17"/>
        </w:rPr>
        <w:t>centralização</w:t>
      </w:r>
      <w:r>
        <w:rPr>
          <w:spacing w:val="-2"/>
          <w:w w:val="105"/>
          <w:sz w:val="17"/>
        </w:rPr>
        <w:t xml:space="preserve"> </w:t>
      </w:r>
      <w:r>
        <w:rPr>
          <w:w w:val="105"/>
          <w:sz w:val="17"/>
        </w:rPr>
        <w:t>do</w:t>
      </w:r>
      <w:r>
        <w:rPr>
          <w:spacing w:val="-2"/>
          <w:w w:val="105"/>
          <w:sz w:val="17"/>
        </w:rPr>
        <w:t xml:space="preserve"> </w:t>
      </w:r>
      <w:r>
        <w:rPr>
          <w:w w:val="105"/>
          <w:sz w:val="17"/>
        </w:rPr>
        <w:t>recolhimento dessas contribuições.</w:t>
      </w:r>
    </w:p>
    <w:p w14:paraId="35DD16A3">
      <w:pPr>
        <w:pStyle w:val="9"/>
        <w:numPr>
          <w:ilvl w:val="1"/>
          <w:numId w:val="8"/>
        </w:numPr>
        <w:tabs>
          <w:tab w:val="left" w:pos="659"/>
        </w:tabs>
        <w:spacing w:before="1" w:after="0" w:line="240" w:lineRule="auto"/>
        <w:ind w:left="659" w:right="0" w:hanging="343"/>
        <w:jc w:val="left"/>
        <w:rPr>
          <w:sz w:val="17"/>
        </w:rPr>
      </w:pPr>
      <w:r>
        <w:rPr>
          <w:w w:val="105"/>
          <w:sz w:val="17"/>
        </w:rPr>
        <w:t>A</w:t>
      </w:r>
      <w:r>
        <w:rPr>
          <w:spacing w:val="-12"/>
          <w:w w:val="105"/>
          <w:sz w:val="17"/>
        </w:rPr>
        <w:t xml:space="preserve"> </w:t>
      </w:r>
      <w:r>
        <w:rPr>
          <w:w w:val="105"/>
          <w:sz w:val="17"/>
        </w:rPr>
        <w:t>comprovação</w:t>
      </w:r>
      <w:r>
        <w:rPr>
          <w:spacing w:val="-7"/>
          <w:w w:val="105"/>
          <w:sz w:val="17"/>
        </w:rPr>
        <w:t xml:space="preserve"> </w:t>
      </w:r>
      <w:r>
        <w:rPr>
          <w:w w:val="105"/>
          <w:sz w:val="17"/>
        </w:rPr>
        <w:t>de</w:t>
      </w:r>
      <w:r>
        <w:rPr>
          <w:spacing w:val="-5"/>
          <w:w w:val="105"/>
          <w:sz w:val="17"/>
        </w:rPr>
        <w:t xml:space="preserve"> </w:t>
      </w:r>
      <w:r>
        <w:rPr>
          <w:w w:val="105"/>
          <w:sz w:val="17"/>
        </w:rPr>
        <w:t>regularidade</w:t>
      </w:r>
      <w:r>
        <w:rPr>
          <w:spacing w:val="-5"/>
          <w:w w:val="105"/>
          <w:sz w:val="17"/>
        </w:rPr>
        <w:t xml:space="preserve"> </w:t>
      </w:r>
      <w:r>
        <w:rPr>
          <w:w w:val="105"/>
          <w:sz w:val="17"/>
        </w:rPr>
        <w:t>fiscal</w:t>
      </w:r>
      <w:r>
        <w:rPr>
          <w:spacing w:val="-5"/>
          <w:w w:val="105"/>
          <w:sz w:val="17"/>
        </w:rPr>
        <w:t xml:space="preserve"> </w:t>
      </w:r>
      <w:r>
        <w:rPr>
          <w:w w:val="105"/>
          <w:sz w:val="17"/>
        </w:rPr>
        <w:t>e</w:t>
      </w:r>
      <w:r>
        <w:rPr>
          <w:spacing w:val="-5"/>
          <w:w w:val="105"/>
          <w:sz w:val="17"/>
        </w:rPr>
        <w:t xml:space="preserve"> </w:t>
      </w:r>
      <w:r>
        <w:rPr>
          <w:w w:val="105"/>
          <w:sz w:val="17"/>
        </w:rPr>
        <w:t>trabalhista</w:t>
      </w:r>
      <w:r>
        <w:rPr>
          <w:spacing w:val="-5"/>
          <w:w w:val="105"/>
          <w:sz w:val="17"/>
        </w:rPr>
        <w:t xml:space="preserve"> </w:t>
      </w:r>
      <w:r>
        <w:rPr>
          <w:w w:val="105"/>
          <w:sz w:val="17"/>
        </w:rPr>
        <w:t>das</w:t>
      </w:r>
      <w:r>
        <w:rPr>
          <w:spacing w:val="-5"/>
          <w:w w:val="105"/>
          <w:sz w:val="17"/>
        </w:rPr>
        <w:t xml:space="preserve"> </w:t>
      </w:r>
      <w:r>
        <w:rPr>
          <w:w w:val="105"/>
          <w:sz w:val="17"/>
        </w:rPr>
        <w:t>microempresas</w:t>
      </w:r>
      <w:r>
        <w:rPr>
          <w:spacing w:val="-5"/>
          <w:w w:val="105"/>
          <w:sz w:val="17"/>
        </w:rPr>
        <w:t xml:space="preserve"> </w:t>
      </w:r>
      <w:r>
        <w:rPr>
          <w:w w:val="105"/>
          <w:sz w:val="17"/>
        </w:rPr>
        <w:t>e</w:t>
      </w:r>
      <w:r>
        <w:rPr>
          <w:spacing w:val="-4"/>
          <w:w w:val="105"/>
          <w:sz w:val="17"/>
        </w:rPr>
        <w:t xml:space="preserve"> </w:t>
      </w:r>
      <w:r>
        <w:rPr>
          <w:w w:val="105"/>
          <w:sz w:val="17"/>
        </w:rPr>
        <w:t>das</w:t>
      </w:r>
      <w:r>
        <w:rPr>
          <w:spacing w:val="-5"/>
          <w:w w:val="105"/>
          <w:sz w:val="17"/>
        </w:rPr>
        <w:t xml:space="preserve"> </w:t>
      </w:r>
      <w:r>
        <w:rPr>
          <w:w w:val="105"/>
          <w:sz w:val="17"/>
        </w:rPr>
        <w:t>empresas</w:t>
      </w:r>
      <w:r>
        <w:rPr>
          <w:spacing w:val="-5"/>
          <w:w w:val="105"/>
          <w:sz w:val="17"/>
        </w:rPr>
        <w:t xml:space="preserve"> </w:t>
      </w:r>
      <w:r>
        <w:rPr>
          <w:w w:val="105"/>
          <w:sz w:val="17"/>
        </w:rPr>
        <w:t>de</w:t>
      </w:r>
      <w:r>
        <w:rPr>
          <w:spacing w:val="-5"/>
          <w:w w:val="105"/>
          <w:sz w:val="17"/>
        </w:rPr>
        <w:t xml:space="preserve"> </w:t>
      </w:r>
      <w:r>
        <w:rPr>
          <w:w w:val="105"/>
          <w:sz w:val="17"/>
        </w:rPr>
        <w:t>pequeno</w:t>
      </w:r>
      <w:r>
        <w:rPr>
          <w:spacing w:val="-5"/>
          <w:w w:val="105"/>
          <w:sz w:val="17"/>
        </w:rPr>
        <w:t xml:space="preserve"> </w:t>
      </w:r>
      <w:r>
        <w:rPr>
          <w:w w:val="105"/>
          <w:sz w:val="17"/>
        </w:rPr>
        <w:t>porte</w:t>
      </w:r>
      <w:r>
        <w:rPr>
          <w:spacing w:val="-5"/>
          <w:w w:val="105"/>
          <w:sz w:val="17"/>
        </w:rPr>
        <w:t xml:space="preserve"> </w:t>
      </w:r>
      <w:r>
        <w:rPr>
          <w:w w:val="105"/>
          <w:sz w:val="17"/>
        </w:rPr>
        <w:t>será</w:t>
      </w:r>
      <w:r>
        <w:rPr>
          <w:spacing w:val="-5"/>
          <w:w w:val="105"/>
          <w:sz w:val="17"/>
        </w:rPr>
        <w:t xml:space="preserve"> </w:t>
      </w:r>
      <w:r>
        <w:rPr>
          <w:w w:val="105"/>
          <w:sz w:val="17"/>
        </w:rPr>
        <w:t>exigida</w:t>
      </w:r>
      <w:r>
        <w:rPr>
          <w:spacing w:val="-5"/>
          <w:w w:val="105"/>
          <w:sz w:val="17"/>
        </w:rPr>
        <w:t xml:space="preserve"> </w:t>
      </w:r>
      <w:r>
        <w:rPr>
          <w:w w:val="105"/>
          <w:sz w:val="17"/>
        </w:rPr>
        <w:t>nos</w:t>
      </w:r>
      <w:r>
        <w:rPr>
          <w:spacing w:val="-5"/>
          <w:w w:val="105"/>
          <w:sz w:val="17"/>
        </w:rPr>
        <w:t xml:space="preserve"> </w:t>
      </w:r>
      <w:r>
        <w:rPr>
          <w:w w:val="105"/>
          <w:sz w:val="17"/>
        </w:rPr>
        <w:t>termos</w:t>
      </w:r>
      <w:r>
        <w:rPr>
          <w:spacing w:val="-4"/>
          <w:w w:val="105"/>
          <w:sz w:val="17"/>
        </w:rPr>
        <w:t xml:space="preserve"> </w:t>
      </w:r>
      <w:r>
        <w:rPr>
          <w:w w:val="105"/>
          <w:sz w:val="17"/>
        </w:rPr>
        <w:t>do</w:t>
      </w:r>
      <w:r>
        <w:rPr>
          <w:spacing w:val="-5"/>
          <w:w w:val="105"/>
          <w:sz w:val="17"/>
        </w:rPr>
        <w:t xml:space="preserve"> </w:t>
      </w:r>
      <w:r>
        <w:rPr>
          <w:w w:val="105"/>
          <w:sz w:val="17"/>
        </w:rPr>
        <w:t>disposto</w:t>
      </w:r>
      <w:r>
        <w:rPr>
          <w:spacing w:val="-5"/>
          <w:w w:val="105"/>
          <w:sz w:val="17"/>
        </w:rPr>
        <w:t xml:space="preserve"> </w:t>
      </w:r>
      <w:r>
        <w:rPr>
          <w:w w:val="105"/>
          <w:sz w:val="17"/>
        </w:rPr>
        <w:t>no</w:t>
      </w:r>
      <w:r>
        <w:rPr>
          <w:spacing w:val="-5"/>
          <w:w w:val="105"/>
          <w:sz w:val="17"/>
        </w:rPr>
        <w:t xml:space="preserve"> </w:t>
      </w:r>
      <w:r>
        <w:rPr>
          <w:w w:val="105"/>
          <w:sz w:val="17"/>
        </w:rPr>
        <w:t>art.</w:t>
      </w:r>
      <w:r>
        <w:rPr>
          <w:spacing w:val="-5"/>
          <w:w w:val="105"/>
          <w:sz w:val="17"/>
        </w:rPr>
        <w:t xml:space="preserve"> </w:t>
      </w:r>
      <w:r>
        <w:rPr>
          <w:w w:val="105"/>
          <w:sz w:val="17"/>
        </w:rPr>
        <w:t>4º</w:t>
      </w:r>
      <w:r>
        <w:rPr>
          <w:spacing w:val="-5"/>
          <w:w w:val="105"/>
          <w:sz w:val="17"/>
        </w:rPr>
        <w:t xml:space="preserve"> </w:t>
      </w:r>
      <w:r>
        <w:rPr>
          <w:w w:val="105"/>
          <w:sz w:val="17"/>
        </w:rPr>
        <w:t>do</w:t>
      </w:r>
      <w:r>
        <w:rPr>
          <w:spacing w:val="-5"/>
          <w:w w:val="105"/>
          <w:sz w:val="17"/>
        </w:rPr>
        <w:t xml:space="preserve"> </w:t>
      </w:r>
      <w:r>
        <w:rPr>
          <w:w w:val="105"/>
          <w:sz w:val="17"/>
        </w:rPr>
        <w:t>Decreto</w:t>
      </w:r>
      <w:r>
        <w:rPr>
          <w:spacing w:val="-5"/>
          <w:w w:val="105"/>
          <w:sz w:val="17"/>
        </w:rPr>
        <w:t xml:space="preserve"> </w:t>
      </w:r>
      <w:r>
        <w:rPr>
          <w:w w:val="105"/>
          <w:sz w:val="17"/>
        </w:rPr>
        <w:t>nº</w:t>
      </w:r>
      <w:r>
        <w:rPr>
          <w:spacing w:val="-4"/>
          <w:w w:val="105"/>
          <w:sz w:val="17"/>
        </w:rPr>
        <w:t xml:space="preserve"> </w:t>
      </w:r>
      <w:r>
        <w:rPr>
          <w:spacing w:val="-2"/>
          <w:w w:val="105"/>
          <w:sz w:val="17"/>
        </w:rPr>
        <w:t>42.063/2009.</w:t>
      </w:r>
    </w:p>
    <w:p w14:paraId="64B7A171">
      <w:pPr>
        <w:pStyle w:val="9"/>
        <w:numPr>
          <w:ilvl w:val="1"/>
          <w:numId w:val="8"/>
        </w:numPr>
        <w:tabs>
          <w:tab w:val="left" w:pos="677"/>
        </w:tabs>
        <w:spacing w:before="43" w:after="0" w:line="292" w:lineRule="auto"/>
        <w:ind w:left="316" w:right="299" w:firstLine="0"/>
        <w:jc w:val="both"/>
        <w:rPr>
          <w:sz w:val="17"/>
        </w:rPr>
      </w:pPr>
      <w:r>
        <w:rPr>
          <w:w w:val="105"/>
          <w:sz w:val="17"/>
        </w:rPr>
        <w:t>No caso de contratações para entrega imediata, considerada aquela com prazo de entrega de até 30 (trinta) dias da ordem de fornecimento, cujo valor estimado da contratação não supere o limite do disposto na alínea c do inciso IV</w:t>
      </w:r>
      <w:r>
        <w:rPr>
          <w:spacing w:val="-3"/>
          <w:w w:val="105"/>
          <w:sz w:val="17"/>
        </w:rPr>
        <w:t xml:space="preserve"> </w:t>
      </w:r>
      <w:r>
        <w:rPr>
          <w:w w:val="105"/>
          <w:sz w:val="17"/>
        </w:rPr>
        <w:t>do art. 75 da Lei nº 14.133/2021, nas contratações com valores inferiores a 1/4 (um quarto) do limite para dispensa de licitação para compras em geral e nas contratações de produto para pesquisa e desenvolvimento de que trata a alínea c do inciso IV</w:t>
      </w:r>
      <w:r>
        <w:rPr>
          <w:spacing w:val="-1"/>
          <w:w w:val="105"/>
          <w:sz w:val="17"/>
        </w:rPr>
        <w:t xml:space="preserve"> </w:t>
      </w:r>
      <w:r>
        <w:rPr>
          <w:w w:val="105"/>
          <w:sz w:val="17"/>
        </w:rPr>
        <w:t>do art. 75 da Lei nº 14.133/2021, somente será exigida:</w:t>
      </w:r>
    </w:p>
    <w:p w14:paraId="5CAE0991">
      <w:pPr>
        <w:pStyle w:val="9"/>
        <w:numPr>
          <w:ilvl w:val="0"/>
          <w:numId w:val="11"/>
        </w:numPr>
        <w:tabs>
          <w:tab w:val="left" w:pos="497"/>
        </w:tabs>
        <w:spacing w:before="2" w:after="0" w:line="240" w:lineRule="auto"/>
        <w:ind w:left="497" w:right="0" w:hanging="181"/>
        <w:jc w:val="left"/>
        <w:rPr>
          <w:sz w:val="17"/>
        </w:rPr>
      </w:pPr>
      <w:r>
        <w:rPr>
          <w:w w:val="105"/>
          <w:sz w:val="17"/>
        </w:rPr>
        <w:t>das</w:t>
      </w:r>
      <w:r>
        <w:rPr>
          <w:spacing w:val="-6"/>
          <w:w w:val="105"/>
          <w:sz w:val="17"/>
        </w:rPr>
        <w:t xml:space="preserve"> </w:t>
      </w:r>
      <w:r>
        <w:rPr>
          <w:w w:val="105"/>
          <w:sz w:val="17"/>
        </w:rPr>
        <w:t>pessoas</w:t>
      </w:r>
      <w:r>
        <w:rPr>
          <w:spacing w:val="-6"/>
          <w:w w:val="105"/>
          <w:sz w:val="17"/>
        </w:rPr>
        <w:t xml:space="preserve"> </w:t>
      </w:r>
      <w:r>
        <w:rPr>
          <w:w w:val="105"/>
          <w:sz w:val="17"/>
        </w:rPr>
        <w:t>jurídicas,</w:t>
      </w:r>
      <w:r>
        <w:rPr>
          <w:spacing w:val="-5"/>
          <w:w w:val="105"/>
          <w:sz w:val="17"/>
        </w:rPr>
        <w:t xml:space="preserve"> </w:t>
      </w:r>
      <w:r>
        <w:rPr>
          <w:w w:val="105"/>
          <w:sz w:val="17"/>
        </w:rPr>
        <w:t>a</w:t>
      </w:r>
      <w:r>
        <w:rPr>
          <w:spacing w:val="-6"/>
          <w:w w:val="105"/>
          <w:sz w:val="17"/>
        </w:rPr>
        <w:t xml:space="preserve"> </w:t>
      </w:r>
      <w:r>
        <w:rPr>
          <w:w w:val="105"/>
          <w:sz w:val="17"/>
        </w:rPr>
        <w:t>comprovação</w:t>
      </w:r>
      <w:r>
        <w:rPr>
          <w:spacing w:val="-5"/>
          <w:w w:val="105"/>
          <w:sz w:val="17"/>
        </w:rPr>
        <w:t xml:space="preserve"> </w:t>
      </w:r>
      <w:r>
        <w:rPr>
          <w:w w:val="105"/>
          <w:sz w:val="17"/>
        </w:rPr>
        <w:t>relativa</w:t>
      </w:r>
      <w:r>
        <w:rPr>
          <w:spacing w:val="-6"/>
          <w:w w:val="105"/>
          <w:sz w:val="17"/>
        </w:rPr>
        <w:t xml:space="preserve"> </w:t>
      </w:r>
      <w:r>
        <w:rPr>
          <w:w w:val="105"/>
          <w:sz w:val="17"/>
        </w:rPr>
        <w:t>à</w:t>
      </w:r>
      <w:r>
        <w:rPr>
          <w:spacing w:val="-6"/>
          <w:w w:val="105"/>
          <w:sz w:val="17"/>
        </w:rPr>
        <w:t xml:space="preserve"> </w:t>
      </w:r>
      <w:r>
        <w:rPr>
          <w:w w:val="105"/>
          <w:sz w:val="17"/>
        </w:rPr>
        <w:t>habilitação</w:t>
      </w:r>
      <w:r>
        <w:rPr>
          <w:spacing w:val="-5"/>
          <w:w w:val="105"/>
          <w:sz w:val="17"/>
        </w:rPr>
        <w:t xml:space="preserve"> </w:t>
      </w:r>
      <w:r>
        <w:rPr>
          <w:w w:val="105"/>
          <w:sz w:val="17"/>
        </w:rPr>
        <w:t>jurídica,</w:t>
      </w:r>
      <w:r>
        <w:rPr>
          <w:spacing w:val="-6"/>
          <w:w w:val="105"/>
          <w:sz w:val="17"/>
        </w:rPr>
        <w:t xml:space="preserve"> </w:t>
      </w:r>
      <w:r>
        <w:rPr>
          <w:w w:val="105"/>
          <w:sz w:val="17"/>
        </w:rPr>
        <w:t>regularidade</w:t>
      </w:r>
      <w:r>
        <w:rPr>
          <w:spacing w:val="-5"/>
          <w:w w:val="105"/>
          <w:sz w:val="17"/>
        </w:rPr>
        <w:t xml:space="preserve"> </w:t>
      </w:r>
      <w:r>
        <w:rPr>
          <w:w w:val="105"/>
          <w:sz w:val="17"/>
        </w:rPr>
        <w:t>fiscal</w:t>
      </w:r>
      <w:r>
        <w:rPr>
          <w:spacing w:val="-6"/>
          <w:w w:val="105"/>
          <w:sz w:val="17"/>
        </w:rPr>
        <w:t xml:space="preserve"> </w:t>
      </w:r>
      <w:r>
        <w:rPr>
          <w:w w:val="105"/>
          <w:sz w:val="17"/>
        </w:rPr>
        <w:t>estadual,</w:t>
      </w:r>
      <w:r>
        <w:rPr>
          <w:spacing w:val="-5"/>
          <w:w w:val="105"/>
          <w:sz w:val="17"/>
        </w:rPr>
        <w:t xml:space="preserve"> </w:t>
      </w:r>
      <w:r>
        <w:rPr>
          <w:w w:val="105"/>
          <w:sz w:val="17"/>
        </w:rPr>
        <w:t>à</w:t>
      </w:r>
      <w:r>
        <w:rPr>
          <w:spacing w:val="-6"/>
          <w:w w:val="105"/>
          <w:sz w:val="17"/>
        </w:rPr>
        <w:t xml:space="preserve"> </w:t>
      </w:r>
      <w:r>
        <w:rPr>
          <w:w w:val="105"/>
          <w:sz w:val="17"/>
        </w:rPr>
        <w:t>Seguridade</w:t>
      </w:r>
      <w:r>
        <w:rPr>
          <w:spacing w:val="-6"/>
          <w:w w:val="105"/>
          <w:sz w:val="17"/>
        </w:rPr>
        <w:t xml:space="preserve"> </w:t>
      </w:r>
      <w:r>
        <w:rPr>
          <w:w w:val="105"/>
          <w:sz w:val="17"/>
        </w:rPr>
        <w:t>Social</w:t>
      </w:r>
      <w:r>
        <w:rPr>
          <w:spacing w:val="-5"/>
          <w:w w:val="105"/>
          <w:sz w:val="17"/>
        </w:rPr>
        <w:t xml:space="preserve"> </w:t>
      </w:r>
      <w:r>
        <w:rPr>
          <w:w w:val="105"/>
          <w:sz w:val="17"/>
        </w:rPr>
        <w:t>e</w:t>
      </w:r>
      <w:r>
        <w:rPr>
          <w:spacing w:val="-6"/>
          <w:w w:val="105"/>
          <w:sz w:val="17"/>
        </w:rPr>
        <w:t xml:space="preserve"> </w:t>
      </w:r>
      <w:r>
        <w:rPr>
          <w:w w:val="105"/>
          <w:sz w:val="17"/>
        </w:rPr>
        <w:t>ao</w:t>
      </w:r>
      <w:r>
        <w:rPr>
          <w:spacing w:val="-5"/>
          <w:w w:val="105"/>
          <w:sz w:val="17"/>
        </w:rPr>
        <w:t xml:space="preserve"> </w:t>
      </w:r>
      <w:r>
        <w:rPr>
          <w:w w:val="105"/>
          <w:sz w:val="17"/>
        </w:rPr>
        <w:t>FGTS</w:t>
      </w:r>
      <w:r>
        <w:rPr>
          <w:spacing w:val="-6"/>
          <w:w w:val="105"/>
          <w:sz w:val="17"/>
        </w:rPr>
        <w:t xml:space="preserve"> </w:t>
      </w:r>
      <w:r>
        <w:rPr>
          <w:w w:val="105"/>
          <w:sz w:val="17"/>
        </w:rPr>
        <w:t>e</w:t>
      </w:r>
      <w:r>
        <w:rPr>
          <w:spacing w:val="-6"/>
          <w:w w:val="105"/>
          <w:sz w:val="17"/>
        </w:rPr>
        <w:t xml:space="preserve"> </w:t>
      </w:r>
      <w:r>
        <w:rPr>
          <w:w w:val="105"/>
          <w:sz w:val="17"/>
        </w:rPr>
        <w:t>a</w:t>
      </w:r>
      <w:r>
        <w:rPr>
          <w:spacing w:val="-5"/>
          <w:w w:val="105"/>
          <w:sz w:val="17"/>
        </w:rPr>
        <w:t xml:space="preserve"> </w:t>
      </w:r>
      <w:r>
        <w:rPr>
          <w:w w:val="105"/>
          <w:sz w:val="17"/>
        </w:rPr>
        <w:t>regularidade</w:t>
      </w:r>
      <w:r>
        <w:rPr>
          <w:spacing w:val="-6"/>
          <w:w w:val="105"/>
          <w:sz w:val="17"/>
        </w:rPr>
        <w:t xml:space="preserve"> </w:t>
      </w:r>
      <w:r>
        <w:rPr>
          <w:w w:val="105"/>
          <w:sz w:val="17"/>
        </w:rPr>
        <w:t>perante</w:t>
      </w:r>
      <w:r>
        <w:rPr>
          <w:spacing w:val="-5"/>
          <w:w w:val="105"/>
          <w:sz w:val="17"/>
        </w:rPr>
        <w:t xml:space="preserve"> </w:t>
      </w:r>
      <w:r>
        <w:rPr>
          <w:w w:val="105"/>
          <w:sz w:val="17"/>
        </w:rPr>
        <w:t>a</w:t>
      </w:r>
      <w:r>
        <w:rPr>
          <w:spacing w:val="-6"/>
          <w:w w:val="105"/>
          <w:sz w:val="17"/>
        </w:rPr>
        <w:t xml:space="preserve"> </w:t>
      </w:r>
      <w:r>
        <w:rPr>
          <w:w w:val="105"/>
          <w:sz w:val="17"/>
        </w:rPr>
        <w:t>Justiça</w:t>
      </w:r>
      <w:r>
        <w:rPr>
          <w:spacing w:val="-5"/>
          <w:w w:val="105"/>
          <w:sz w:val="17"/>
        </w:rPr>
        <w:t xml:space="preserve"> </w:t>
      </w:r>
      <w:r>
        <w:rPr>
          <w:w w:val="105"/>
          <w:sz w:val="17"/>
        </w:rPr>
        <w:t>do</w:t>
      </w:r>
      <w:r>
        <w:rPr>
          <w:spacing w:val="-9"/>
          <w:w w:val="105"/>
          <w:sz w:val="17"/>
        </w:rPr>
        <w:t xml:space="preserve"> </w:t>
      </w:r>
      <w:r>
        <w:rPr>
          <w:w w:val="105"/>
          <w:sz w:val="17"/>
        </w:rPr>
        <w:t>Trabalho;</w:t>
      </w:r>
      <w:r>
        <w:rPr>
          <w:spacing w:val="-5"/>
          <w:w w:val="105"/>
          <w:sz w:val="17"/>
        </w:rPr>
        <w:t xml:space="preserve"> </w:t>
      </w:r>
      <w:r>
        <w:rPr>
          <w:spacing w:val="-10"/>
          <w:w w:val="105"/>
          <w:sz w:val="17"/>
        </w:rPr>
        <w:t>e</w:t>
      </w:r>
    </w:p>
    <w:p w14:paraId="260B13DC">
      <w:pPr>
        <w:pStyle w:val="9"/>
        <w:numPr>
          <w:ilvl w:val="0"/>
          <w:numId w:val="11"/>
        </w:numPr>
        <w:tabs>
          <w:tab w:val="left" w:pos="506"/>
        </w:tabs>
        <w:spacing w:before="44" w:after="0" w:line="240" w:lineRule="auto"/>
        <w:ind w:left="506" w:right="0" w:hanging="190"/>
        <w:jc w:val="left"/>
        <w:rPr>
          <w:sz w:val="17"/>
        </w:rPr>
      </w:pPr>
      <w:r>
        <w:rPr>
          <w:w w:val="105"/>
          <w:sz w:val="17"/>
        </w:rPr>
        <w:t>das</w:t>
      </w:r>
      <w:r>
        <w:rPr>
          <w:spacing w:val="-6"/>
          <w:w w:val="105"/>
          <w:sz w:val="17"/>
        </w:rPr>
        <w:t xml:space="preserve"> </w:t>
      </w:r>
      <w:r>
        <w:rPr>
          <w:w w:val="105"/>
          <w:sz w:val="17"/>
        </w:rPr>
        <w:t>pessoas</w:t>
      </w:r>
      <w:r>
        <w:rPr>
          <w:spacing w:val="-5"/>
          <w:w w:val="105"/>
          <w:sz w:val="17"/>
        </w:rPr>
        <w:t xml:space="preserve"> </w:t>
      </w:r>
      <w:r>
        <w:rPr>
          <w:w w:val="105"/>
          <w:sz w:val="17"/>
        </w:rPr>
        <w:t>físicas,</w:t>
      </w:r>
      <w:r>
        <w:rPr>
          <w:spacing w:val="-5"/>
          <w:w w:val="105"/>
          <w:sz w:val="17"/>
        </w:rPr>
        <w:t xml:space="preserve"> </w:t>
      </w:r>
      <w:r>
        <w:rPr>
          <w:w w:val="105"/>
          <w:sz w:val="17"/>
        </w:rPr>
        <w:t>a</w:t>
      </w:r>
      <w:r>
        <w:rPr>
          <w:spacing w:val="-5"/>
          <w:w w:val="105"/>
          <w:sz w:val="17"/>
        </w:rPr>
        <w:t xml:space="preserve"> </w:t>
      </w:r>
      <w:r>
        <w:rPr>
          <w:w w:val="105"/>
          <w:sz w:val="17"/>
        </w:rPr>
        <w:t>comprovação</w:t>
      </w:r>
      <w:r>
        <w:rPr>
          <w:spacing w:val="-6"/>
          <w:w w:val="105"/>
          <w:sz w:val="17"/>
        </w:rPr>
        <w:t xml:space="preserve"> </w:t>
      </w:r>
      <w:r>
        <w:rPr>
          <w:w w:val="105"/>
          <w:sz w:val="17"/>
        </w:rPr>
        <w:t>da</w:t>
      </w:r>
      <w:r>
        <w:rPr>
          <w:spacing w:val="-5"/>
          <w:w w:val="105"/>
          <w:sz w:val="17"/>
        </w:rPr>
        <w:t xml:space="preserve"> </w:t>
      </w:r>
      <w:r>
        <w:rPr>
          <w:w w:val="105"/>
          <w:sz w:val="17"/>
        </w:rPr>
        <w:t>regularidade</w:t>
      </w:r>
      <w:r>
        <w:rPr>
          <w:spacing w:val="-5"/>
          <w:w w:val="105"/>
          <w:sz w:val="17"/>
        </w:rPr>
        <w:t xml:space="preserve"> </w:t>
      </w:r>
      <w:r>
        <w:rPr>
          <w:w w:val="105"/>
          <w:sz w:val="17"/>
        </w:rPr>
        <w:t>fiscal</w:t>
      </w:r>
      <w:r>
        <w:rPr>
          <w:spacing w:val="-5"/>
          <w:w w:val="105"/>
          <w:sz w:val="17"/>
        </w:rPr>
        <w:t xml:space="preserve"> </w:t>
      </w:r>
      <w:r>
        <w:rPr>
          <w:w w:val="105"/>
          <w:sz w:val="17"/>
        </w:rPr>
        <w:t>com</w:t>
      </w:r>
      <w:r>
        <w:rPr>
          <w:spacing w:val="-6"/>
          <w:w w:val="105"/>
          <w:sz w:val="17"/>
        </w:rPr>
        <w:t xml:space="preserve"> </w:t>
      </w:r>
      <w:r>
        <w:rPr>
          <w:w w:val="105"/>
          <w:sz w:val="17"/>
        </w:rPr>
        <w:t>a</w:t>
      </w:r>
      <w:r>
        <w:rPr>
          <w:spacing w:val="-5"/>
          <w:w w:val="105"/>
          <w:sz w:val="17"/>
        </w:rPr>
        <w:t xml:space="preserve"> </w:t>
      </w:r>
      <w:r>
        <w:rPr>
          <w:w w:val="105"/>
          <w:sz w:val="17"/>
        </w:rPr>
        <w:t>Fazenda</w:t>
      </w:r>
      <w:r>
        <w:rPr>
          <w:spacing w:val="-5"/>
          <w:w w:val="105"/>
          <w:sz w:val="17"/>
        </w:rPr>
        <w:t xml:space="preserve"> </w:t>
      </w:r>
      <w:r>
        <w:rPr>
          <w:spacing w:val="-2"/>
          <w:w w:val="105"/>
          <w:sz w:val="17"/>
        </w:rPr>
        <w:t>Estadual.</w:t>
      </w:r>
    </w:p>
    <w:p w14:paraId="2C9E8452">
      <w:pPr>
        <w:pStyle w:val="9"/>
        <w:numPr>
          <w:ilvl w:val="1"/>
          <w:numId w:val="8"/>
        </w:numPr>
        <w:tabs>
          <w:tab w:val="left" w:pos="676"/>
        </w:tabs>
        <w:spacing w:before="43" w:after="0" w:line="292" w:lineRule="auto"/>
        <w:ind w:left="316" w:right="299" w:firstLine="0"/>
        <w:jc w:val="left"/>
        <w:rPr>
          <w:sz w:val="17"/>
        </w:rPr>
      </w:pPr>
      <w:r>
        <w:rPr>
          <w:w w:val="105"/>
          <w:sz w:val="17"/>
        </w:rPr>
        <w:t>Quando permitida a participação de empresas estrangeiras que não funcionem no País, as exigências de habilitação serão atendidas mediante documentos equivalentes, inicialmente apresentados em tradução livre.</w:t>
      </w:r>
    </w:p>
    <w:p w14:paraId="6639C3E0">
      <w:pPr>
        <w:pStyle w:val="9"/>
        <w:spacing w:after="0" w:line="292" w:lineRule="auto"/>
        <w:jc w:val="left"/>
        <w:rPr>
          <w:sz w:val="17"/>
        </w:rPr>
        <w:sectPr>
          <w:pgSz w:w="15840" w:h="24480"/>
          <w:pgMar w:top="520" w:right="360" w:bottom="280" w:left="360" w:header="720" w:footer="720" w:gutter="0"/>
          <w:cols w:space="720" w:num="1"/>
        </w:sectPr>
      </w:pPr>
    </w:p>
    <w:p w14:paraId="4F072896">
      <w:pPr>
        <w:pStyle w:val="9"/>
        <w:numPr>
          <w:ilvl w:val="2"/>
          <w:numId w:val="8"/>
        </w:numPr>
        <w:tabs>
          <w:tab w:val="left" w:pos="807"/>
        </w:tabs>
        <w:spacing w:before="77" w:after="0" w:line="292" w:lineRule="auto"/>
        <w:ind w:left="316" w:right="299" w:firstLine="0"/>
        <w:jc w:val="left"/>
        <w:rPr>
          <w:sz w:val="17"/>
        </w:rPr>
      </w:pPr>
      <w:r>
        <w:rPr>
          <w:w w:val="105"/>
          <w:sz w:val="17"/>
        </w:rPr>
        <w:t>O</w:t>
      </w:r>
      <w:r>
        <w:rPr>
          <w:spacing w:val="-1"/>
          <w:w w:val="105"/>
          <w:sz w:val="17"/>
        </w:rPr>
        <w:t xml:space="preserve"> </w:t>
      </w:r>
      <w:r>
        <w:rPr>
          <w:w w:val="105"/>
          <w:sz w:val="17"/>
        </w:rPr>
        <w:t>licitante</w:t>
      </w:r>
      <w:r>
        <w:rPr>
          <w:spacing w:val="-1"/>
          <w:w w:val="105"/>
          <w:sz w:val="17"/>
        </w:rPr>
        <w:t xml:space="preserve"> </w:t>
      </w:r>
      <w:r>
        <w:rPr>
          <w:w w:val="105"/>
          <w:sz w:val="17"/>
        </w:rPr>
        <w:t>deverá</w:t>
      </w:r>
      <w:r>
        <w:rPr>
          <w:spacing w:val="-1"/>
          <w:w w:val="105"/>
          <w:sz w:val="17"/>
        </w:rPr>
        <w:t xml:space="preserve"> </w:t>
      </w:r>
      <w:r>
        <w:rPr>
          <w:w w:val="105"/>
          <w:sz w:val="17"/>
        </w:rPr>
        <w:t>ter</w:t>
      </w:r>
      <w:r>
        <w:rPr>
          <w:spacing w:val="-1"/>
          <w:w w:val="105"/>
          <w:sz w:val="17"/>
        </w:rPr>
        <w:t xml:space="preserve"> </w:t>
      </w:r>
      <w:r>
        <w:rPr>
          <w:w w:val="105"/>
          <w:sz w:val="17"/>
        </w:rPr>
        <w:t>procurador</w:t>
      </w:r>
      <w:r>
        <w:rPr>
          <w:spacing w:val="-1"/>
          <w:w w:val="105"/>
          <w:sz w:val="17"/>
        </w:rPr>
        <w:t xml:space="preserve"> </w:t>
      </w:r>
      <w:r>
        <w:rPr>
          <w:w w:val="105"/>
          <w:sz w:val="17"/>
        </w:rPr>
        <w:t>residente</w:t>
      </w:r>
      <w:r>
        <w:rPr>
          <w:spacing w:val="-1"/>
          <w:w w:val="105"/>
          <w:sz w:val="17"/>
        </w:rPr>
        <w:t xml:space="preserve"> </w:t>
      </w:r>
      <w:r>
        <w:rPr>
          <w:w w:val="105"/>
          <w:sz w:val="17"/>
        </w:rPr>
        <w:t>e</w:t>
      </w:r>
      <w:r>
        <w:rPr>
          <w:spacing w:val="-1"/>
          <w:w w:val="105"/>
          <w:sz w:val="17"/>
        </w:rPr>
        <w:t xml:space="preserve"> </w:t>
      </w:r>
      <w:r>
        <w:rPr>
          <w:w w:val="105"/>
          <w:sz w:val="17"/>
        </w:rPr>
        <w:t>domiciliado</w:t>
      </w:r>
      <w:r>
        <w:rPr>
          <w:spacing w:val="-1"/>
          <w:w w:val="105"/>
          <w:sz w:val="17"/>
        </w:rPr>
        <w:t xml:space="preserve"> </w:t>
      </w:r>
      <w:r>
        <w:rPr>
          <w:w w:val="105"/>
          <w:sz w:val="17"/>
        </w:rPr>
        <w:t>no</w:t>
      </w:r>
      <w:r>
        <w:rPr>
          <w:spacing w:val="-1"/>
          <w:w w:val="105"/>
          <w:sz w:val="17"/>
        </w:rPr>
        <w:t xml:space="preserve"> </w:t>
      </w:r>
      <w:r>
        <w:rPr>
          <w:w w:val="105"/>
          <w:sz w:val="17"/>
        </w:rPr>
        <w:t>Brasil,</w:t>
      </w:r>
      <w:r>
        <w:rPr>
          <w:spacing w:val="-1"/>
          <w:w w:val="105"/>
          <w:sz w:val="17"/>
        </w:rPr>
        <w:t xml:space="preserve"> </w:t>
      </w:r>
      <w:r>
        <w:rPr>
          <w:w w:val="105"/>
          <w:sz w:val="17"/>
        </w:rPr>
        <w:t>com</w:t>
      </w:r>
      <w:r>
        <w:rPr>
          <w:spacing w:val="-1"/>
          <w:w w:val="105"/>
          <w:sz w:val="17"/>
        </w:rPr>
        <w:t xml:space="preserve"> </w:t>
      </w:r>
      <w:r>
        <w:rPr>
          <w:w w:val="105"/>
          <w:sz w:val="17"/>
        </w:rPr>
        <w:t>poderes</w:t>
      </w:r>
      <w:r>
        <w:rPr>
          <w:spacing w:val="-1"/>
          <w:w w:val="105"/>
          <w:sz w:val="17"/>
        </w:rPr>
        <w:t xml:space="preserve"> </w:t>
      </w:r>
      <w:r>
        <w:rPr>
          <w:w w:val="105"/>
          <w:sz w:val="17"/>
        </w:rPr>
        <w:t>para</w:t>
      </w:r>
      <w:r>
        <w:rPr>
          <w:spacing w:val="-1"/>
          <w:w w:val="105"/>
          <w:sz w:val="17"/>
        </w:rPr>
        <w:t xml:space="preserve"> </w:t>
      </w:r>
      <w:r>
        <w:rPr>
          <w:w w:val="105"/>
          <w:sz w:val="17"/>
        </w:rPr>
        <w:t>receber</w:t>
      </w:r>
      <w:r>
        <w:rPr>
          <w:spacing w:val="-1"/>
          <w:w w:val="105"/>
          <w:sz w:val="17"/>
        </w:rPr>
        <w:t xml:space="preserve"> </w:t>
      </w:r>
      <w:r>
        <w:rPr>
          <w:w w:val="105"/>
          <w:sz w:val="17"/>
        </w:rPr>
        <w:t>citação,</w:t>
      </w:r>
      <w:r>
        <w:rPr>
          <w:spacing w:val="-1"/>
          <w:w w:val="105"/>
          <w:sz w:val="17"/>
        </w:rPr>
        <w:t xml:space="preserve"> </w:t>
      </w:r>
      <w:r>
        <w:rPr>
          <w:w w:val="105"/>
          <w:sz w:val="17"/>
        </w:rPr>
        <w:t>intimação</w:t>
      </w:r>
      <w:r>
        <w:rPr>
          <w:spacing w:val="-1"/>
          <w:w w:val="105"/>
          <w:sz w:val="17"/>
        </w:rPr>
        <w:t xml:space="preserve"> </w:t>
      </w:r>
      <w:r>
        <w:rPr>
          <w:w w:val="105"/>
          <w:sz w:val="17"/>
        </w:rPr>
        <w:t>e</w:t>
      </w:r>
      <w:r>
        <w:rPr>
          <w:spacing w:val="-1"/>
          <w:w w:val="105"/>
          <w:sz w:val="17"/>
        </w:rPr>
        <w:t xml:space="preserve"> </w:t>
      </w:r>
      <w:r>
        <w:rPr>
          <w:w w:val="105"/>
          <w:sz w:val="17"/>
        </w:rPr>
        <w:t>responder</w:t>
      </w:r>
      <w:r>
        <w:rPr>
          <w:spacing w:val="-1"/>
          <w:w w:val="105"/>
          <w:sz w:val="17"/>
        </w:rPr>
        <w:t xml:space="preserve"> </w:t>
      </w:r>
      <w:r>
        <w:rPr>
          <w:w w:val="105"/>
          <w:sz w:val="17"/>
        </w:rPr>
        <w:t>administrativa</w:t>
      </w:r>
      <w:r>
        <w:rPr>
          <w:spacing w:val="-1"/>
          <w:w w:val="105"/>
          <w:sz w:val="17"/>
        </w:rPr>
        <w:t xml:space="preserve"> </w:t>
      </w:r>
      <w:r>
        <w:rPr>
          <w:w w:val="105"/>
          <w:sz w:val="17"/>
        </w:rPr>
        <w:t>e</w:t>
      </w:r>
      <w:r>
        <w:rPr>
          <w:spacing w:val="-1"/>
          <w:w w:val="105"/>
          <w:sz w:val="17"/>
        </w:rPr>
        <w:t xml:space="preserve"> </w:t>
      </w:r>
      <w:r>
        <w:rPr>
          <w:w w:val="105"/>
          <w:sz w:val="17"/>
        </w:rPr>
        <w:t>judicialmente</w:t>
      </w:r>
      <w:r>
        <w:rPr>
          <w:spacing w:val="-1"/>
          <w:w w:val="105"/>
          <w:sz w:val="17"/>
        </w:rPr>
        <w:t xml:space="preserve"> </w:t>
      </w:r>
      <w:r>
        <w:rPr>
          <w:w w:val="105"/>
          <w:sz w:val="17"/>
        </w:rPr>
        <w:t>por</w:t>
      </w:r>
      <w:r>
        <w:rPr>
          <w:spacing w:val="-1"/>
          <w:w w:val="105"/>
          <w:sz w:val="17"/>
        </w:rPr>
        <w:t xml:space="preserve"> </w:t>
      </w:r>
      <w:r>
        <w:rPr>
          <w:w w:val="105"/>
          <w:sz w:val="17"/>
        </w:rPr>
        <w:t>seus</w:t>
      </w:r>
      <w:r>
        <w:rPr>
          <w:spacing w:val="-1"/>
          <w:w w:val="105"/>
          <w:sz w:val="17"/>
        </w:rPr>
        <w:t xml:space="preserve"> </w:t>
      </w:r>
      <w:r>
        <w:rPr>
          <w:w w:val="105"/>
          <w:sz w:val="17"/>
        </w:rPr>
        <w:t>atos,</w:t>
      </w:r>
      <w:r>
        <w:rPr>
          <w:spacing w:val="-1"/>
          <w:w w:val="105"/>
          <w:sz w:val="17"/>
        </w:rPr>
        <w:t xml:space="preserve"> </w:t>
      </w:r>
      <w:r>
        <w:rPr>
          <w:w w:val="105"/>
          <w:sz w:val="17"/>
        </w:rPr>
        <w:t>juntando</w:t>
      </w:r>
      <w:r>
        <w:rPr>
          <w:spacing w:val="-1"/>
          <w:w w:val="105"/>
          <w:sz w:val="17"/>
        </w:rPr>
        <w:t xml:space="preserve"> </w:t>
      </w:r>
      <w:r>
        <w:rPr>
          <w:w w:val="105"/>
          <w:sz w:val="17"/>
        </w:rPr>
        <w:t>o</w:t>
      </w:r>
      <w:r>
        <w:rPr>
          <w:spacing w:val="-1"/>
          <w:w w:val="105"/>
          <w:sz w:val="17"/>
        </w:rPr>
        <w:t xml:space="preserve"> </w:t>
      </w:r>
      <w:r>
        <w:rPr>
          <w:w w:val="105"/>
          <w:sz w:val="17"/>
        </w:rPr>
        <w:t>instrumento</w:t>
      </w:r>
      <w:r>
        <w:rPr>
          <w:spacing w:val="-1"/>
          <w:w w:val="105"/>
          <w:sz w:val="17"/>
        </w:rPr>
        <w:t xml:space="preserve"> </w:t>
      </w:r>
      <w:r>
        <w:rPr>
          <w:w w:val="105"/>
          <w:sz w:val="17"/>
        </w:rPr>
        <w:t>de mandato com os documentos de habilitação.</w:t>
      </w:r>
    </w:p>
    <w:p w14:paraId="03C86640">
      <w:pPr>
        <w:pStyle w:val="9"/>
        <w:numPr>
          <w:ilvl w:val="2"/>
          <w:numId w:val="8"/>
        </w:numPr>
        <w:tabs>
          <w:tab w:val="left" w:pos="813"/>
        </w:tabs>
        <w:spacing w:before="1" w:after="0" w:line="292" w:lineRule="auto"/>
        <w:ind w:left="316" w:right="299" w:firstLine="0"/>
        <w:jc w:val="left"/>
        <w:rPr>
          <w:sz w:val="17"/>
        </w:rPr>
      </w:pPr>
      <w:r>
        <w:rPr>
          <w:w w:val="105"/>
          <w:sz w:val="17"/>
        </w:rPr>
        <w:t>Na hipótese de o licitante vencedor ser empresa estrangeira que não funcione no País, para fins de assinatura do contrato, os documentos exigidos para a habilitação serão traduzidos por tradutor juramentado no País e apostilados nos termos do disposto no Decreto nº 8.660/2016, ou de outro que venha a substituí-lo, ou consularizados pelos respectivos consulados ou embaixadas.</w:t>
      </w:r>
    </w:p>
    <w:p w14:paraId="62551BD2">
      <w:pPr>
        <w:pStyle w:val="9"/>
        <w:numPr>
          <w:ilvl w:val="1"/>
          <w:numId w:val="8"/>
        </w:numPr>
        <w:tabs>
          <w:tab w:val="left" w:pos="659"/>
        </w:tabs>
        <w:spacing w:before="1" w:after="0" w:line="240" w:lineRule="auto"/>
        <w:ind w:left="659" w:right="0" w:hanging="343"/>
        <w:jc w:val="left"/>
        <w:rPr>
          <w:sz w:val="17"/>
        </w:rPr>
      </w:pPr>
      <w:r>
        <w:rPr>
          <w:w w:val="105"/>
          <w:sz w:val="17"/>
        </w:rPr>
        <w:t>As</w:t>
      </w:r>
      <w:r>
        <w:rPr>
          <w:spacing w:val="-6"/>
          <w:w w:val="105"/>
          <w:sz w:val="17"/>
        </w:rPr>
        <w:t xml:space="preserve"> </w:t>
      </w:r>
      <w:r>
        <w:rPr>
          <w:w w:val="105"/>
          <w:sz w:val="17"/>
        </w:rPr>
        <w:t>certidões</w:t>
      </w:r>
      <w:r>
        <w:rPr>
          <w:spacing w:val="-5"/>
          <w:w w:val="105"/>
          <w:sz w:val="17"/>
        </w:rPr>
        <w:t xml:space="preserve"> </w:t>
      </w:r>
      <w:r>
        <w:rPr>
          <w:w w:val="105"/>
          <w:sz w:val="17"/>
        </w:rPr>
        <w:t>valerão</w:t>
      </w:r>
      <w:r>
        <w:rPr>
          <w:spacing w:val="-6"/>
          <w:w w:val="105"/>
          <w:sz w:val="17"/>
        </w:rPr>
        <w:t xml:space="preserve"> </w:t>
      </w:r>
      <w:r>
        <w:rPr>
          <w:w w:val="105"/>
          <w:sz w:val="17"/>
        </w:rPr>
        <w:t>nos</w:t>
      </w:r>
      <w:r>
        <w:rPr>
          <w:spacing w:val="-5"/>
          <w:w w:val="105"/>
          <w:sz w:val="17"/>
        </w:rPr>
        <w:t xml:space="preserve"> </w:t>
      </w:r>
      <w:r>
        <w:rPr>
          <w:w w:val="105"/>
          <w:sz w:val="17"/>
        </w:rPr>
        <w:t>prazos</w:t>
      </w:r>
      <w:r>
        <w:rPr>
          <w:spacing w:val="-5"/>
          <w:w w:val="105"/>
          <w:sz w:val="17"/>
        </w:rPr>
        <w:t xml:space="preserve"> </w:t>
      </w:r>
      <w:r>
        <w:rPr>
          <w:w w:val="105"/>
          <w:sz w:val="17"/>
        </w:rPr>
        <w:t>que</w:t>
      </w:r>
      <w:r>
        <w:rPr>
          <w:spacing w:val="-6"/>
          <w:w w:val="105"/>
          <w:sz w:val="17"/>
        </w:rPr>
        <w:t xml:space="preserve"> </w:t>
      </w:r>
      <w:r>
        <w:rPr>
          <w:w w:val="105"/>
          <w:sz w:val="17"/>
        </w:rPr>
        <w:t>lhes</w:t>
      </w:r>
      <w:r>
        <w:rPr>
          <w:spacing w:val="-5"/>
          <w:w w:val="105"/>
          <w:sz w:val="17"/>
        </w:rPr>
        <w:t xml:space="preserve"> </w:t>
      </w:r>
      <w:r>
        <w:rPr>
          <w:w w:val="105"/>
          <w:sz w:val="17"/>
        </w:rPr>
        <w:t>são</w:t>
      </w:r>
      <w:r>
        <w:rPr>
          <w:spacing w:val="-6"/>
          <w:w w:val="105"/>
          <w:sz w:val="17"/>
        </w:rPr>
        <w:t xml:space="preserve"> </w:t>
      </w:r>
      <w:r>
        <w:rPr>
          <w:w w:val="105"/>
          <w:sz w:val="17"/>
        </w:rPr>
        <w:t>próprios.</w:t>
      </w:r>
      <w:r>
        <w:rPr>
          <w:spacing w:val="-5"/>
          <w:w w:val="105"/>
          <w:sz w:val="17"/>
        </w:rPr>
        <w:t xml:space="preserve"> </w:t>
      </w:r>
      <w:r>
        <w:rPr>
          <w:w w:val="105"/>
          <w:sz w:val="17"/>
        </w:rPr>
        <w:t>Inexistindo</w:t>
      </w:r>
      <w:r>
        <w:rPr>
          <w:spacing w:val="-5"/>
          <w:w w:val="105"/>
          <w:sz w:val="17"/>
        </w:rPr>
        <w:t xml:space="preserve"> </w:t>
      </w:r>
      <w:r>
        <w:rPr>
          <w:w w:val="105"/>
          <w:sz w:val="17"/>
        </w:rPr>
        <w:t>esse</w:t>
      </w:r>
      <w:r>
        <w:rPr>
          <w:spacing w:val="-6"/>
          <w:w w:val="105"/>
          <w:sz w:val="17"/>
        </w:rPr>
        <w:t xml:space="preserve"> </w:t>
      </w:r>
      <w:r>
        <w:rPr>
          <w:w w:val="105"/>
          <w:sz w:val="17"/>
        </w:rPr>
        <w:t>prazo,</w:t>
      </w:r>
      <w:r>
        <w:rPr>
          <w:spacing w:val="-5"/>
          <w:w w:val="105"/>
          <w:sz w:val="17"/>
        </w:rPr>
        <w:t xml:space="preserve"> </w:t>
      </w:r>
      <w:r>
        <w:rPr>
          <w:w w:val="105"/>
          <w:sz w:val="17"/>
        </w:rPr>
        <w:t>reputar-se-ão</w:t>
      </w:r>
      <w:r>
        <w:rPr>
          <w:spacing w:val="-5"/>
          <w:w w:val="105"/>
          <w:sz w:val="17"/>
        </w:rPr>
        <w:t xml:space="preserve"> </w:t>
      </w:r>
      <w:r>
        <w:rPr>
          <w:w w:val="105"/>
          <w:sz w:val="17"/>
        </w:rPr>
        <w:t>válidas</w:t>
      </w:r>
      <w:r>
        <w:rPr>
          <w:spacing w:val="-6"/>
          <w:w w:val="105"/>
          <w:sz w:val="17"/>
        </w:rPr>
        <w:t xml:space="preserve"> </w:t>
      </w:r>
      <w:r>
        <w:rPr>
          <w:w w:val="105"/>
          <w:sz w:val="17"/>
        </w:rPr>
        <w:t>por</w:t>
      </w:r>
      <w:r>
        <w:rPr>
          <w:spacing w:val="-5"/>
          <w:w w:val="105"/>
          <w:sz w:val="17"/>
        </w:rPr>
        <w:t xml:space="preserve"> </w:t>
      </w:r>
      <w:r>
        <w:rPr>
          <w:w w:val="105"/>
          <w:sz w:val="17"/>
        </w:rPr>
        <w:t>90</w:t>
      </w:r>
      <w:r>
        <w:rPr>
          <w:spacing w:val="-6"/>
          <w:w w:val="105"/>
          <w:sz w:val="17"/>
        </w:rPr>
        <w:t xml:space="preserve"> </w:t>
      </w:r>
      <w:r>
        <w:rPr>
          <w:w w:val="105"/>
          <w:sz w:val="17"/>
        </w:rPr>
        <w:t>(noventa)</w:t>
      </w:r>
      <w:r>
        <w:rPr>
          <w:spacing w:val="-5"/>
          <w:w w:val="105"/>
          <w:sz w:val="17"/>
        </w:rPr>
        <w:t xml:space="preserve"> </w:t>
      </w:r>
      <w:r>
        <w:rPr>
          <w:w w:val="105"/>
          <w:sz w:val="17"/>
        </w:rPr>
        <w:t>dias,</w:t>
      </w:r>
      <w:r>
        <w:rPr>
          <w:spacing w:val="-5"/>
          <w:w w:val="105"/>
          <w:sz w:val="17"/>
        </w:rPr>
        <w:t xml:space="preserve"> </w:t>
      </w:r>
      <w:r>
        <w:rPr>
          <w:w w:val="105"/>
          <w:sz w:val="17"/>
        </w:rPr>
        <w:t>contados</w:t>
      </w:r>
      <w:r>
        <w:rPr>
          <w:spacing w:val="-6"/>
          <w:w w:val="105"/>
          <w:sz w:val="17"/>
        </w:rPr>
        <w:t xml:space="preserve"> </w:t>
      </w:r>
      <w:r>
        <w:rPr>
          <w:w w:val="105"/>
          <w:sz w:val="17"/>
        </w:rPr>
        <w:t>de</w:t>
      </w:r>
      <w:r>
        <w:rPr>
          <w:spacing w:val="-5"/>
          <w:w w:val="105"/>
          <w:sz w:val="17"/>
        </w:rPr>
        <w:t xml:space="preserve"> </w:t>
      </w:r>
      <w:r>
        <w:rPr>
          <w:w w:val="105"/>
          <w:sz w:val="17"/>
        </w:rPr>
        <w:t>sua</w:t>
      </w:r>
      <w:r>
        <w:rPr>
          <w:spacing w:val="-6"/>
          <w:w w:val="105"/>
          <w:sz w:val="17"/>
        </w:rPr>
        <w:t xml:space="preserve"> </w:t>
      </w:r>
      <w:r>
        <w:rPr>
          <w:spacing w:val="-2"/>
          <w:w w:val="105"/>
          <w:sz w:val="17"/>
        </w:rPr>
        <w:t>expedição.</w:t>
      </w:r>
    </w:p>
    <w:p w14:paraId="1A5F267C">
      <w:pPr>
        <w:pStyle w:val="9"/>
        <w:numPr>
          <w:ilvl w:val="2"/>
          <w:numId w:val="8"/>
        </w:numPr>
        <w:tabs>
          <w:tab w:val="left" w:pos="802"/>
        </w:tabs>
        <w:spacing w:before="44" w:after="0" w:line="240" w:lineRule="auto"/>
        <w:ind w:left="802" w:right="0" w:hanging="486"/>
        <w:jc w:val="left"/>
        <w:rPr>
          <w:sz w:val="17"/>
        </w:rPr>
      </w:pPr>
      <w:r>
        <w:rPr>
          <w:w w:val="105"/>
          <w:sz w:val="17"/>
        </w:rPr>
        <w:t>Caso</w:t>
      </w:r>
      <w:r>
        <w:rPr>
          <w:spacing w:val="-5"/>
          <w:w w:val="105"/>
          <w:sz w:val="17"/>
        </w:rPr>
        <w:t xml:space="preserve"> </w:t>
      </w:r>
      <w:r>
        <w:rPr>
          <w:w w:val="105"/>
          <w:sz w:val="17"/>
        </w:rPr>
        <w:t>seja</w:t>
      </w:r>
      <w:r>
        <w:rPr>
          <w:spacing w:val="-5"/>
          <w:w w:val="105"/>
          <w:sz w:val="17"/>
        </w:rPr>
        <w:t xml:space="preserve"> </w:t>
      </w:r>
      <w:r>
        <w:rPr>
          <w:w w:val="105"/>
          <w:sz w:val="17"/>
        </w:rPr>
        <w:t>feita</w:t>
      </w:r>
      <w:r>
        <w:rPr>
          <w:spacing w:val="-5"/>
          <w:w w:val="105"/>
          <w:sz w:val="17"/>
        </w:rPr>
        <w:t xml:space="preserve"> </w:t>
      </w:r>
      <w:r>
        <w:rPr>
          <w:w w:val="105"/>
          <w:sz w:val="17"/>
        </w:rPr>
        <w:t>a</w:t>
      </w:r>
      <w:r>
        <w:rPr>
          <w:spacing w:val="-5"/>
          <w:w w:val="105"/>
          <w:sz w:val="17"/>
        </w:rPr>
        <w:t xml:space="preserve"> </w:t>
      </w:r>
      <w:r>
        <w:rPr>
          <w:w w:val="105"/>
          <w:sz w:val="17"/>
        </w:rPr>
        <w:t>opção</w:t>
      </w:r>
      <w:r>
        <w:rPr>
          <w:spacing w:val="-5"/>
          <w:w w:val="105"/>
          <w:sz w:val="17"/>
        </w:rPr>
        <w:t xml:space="preserve"> </w:t>
      </w:r>
      <w:r>
        <w:rPr>
          <w:w w:val="105"/>
          <w:sz w:val="17"/>
        </w:rPr>
        <w:t>pela</w:t>
      </w:r>
      <w:r>
        <w:rPr>
          <w:spacing w:val="-5"/>
          <w:w w:val="105"/>
          <w:sz w:val="17"/>
        </w:rPr>
        <w:t xml:space="preserve"> </w:t>
      </w:r>
      <w:r>
        <w:rPr>
          <w:w w:val="105"/>
          <w:sz w:val="17"/>
        </w:rPr>
        <w:t>opção</w:t>
      </w:r>
      <w:r>
        <w:rPr>
          <w:spacing w:val="-5"/>
          <w:w w:val="105"/>
          <w:sz w:val="17"/>
        </w:rPr>
        <w:t xml:space="preserve"> </w:t>
      </w:r>
      <w:r>
        <w:rPr>
          <w:w w:val="105"/>
          <w:sz w:val="17"/>
        </w:rPr>
        <w:t>da</w:t>
      </w:r>
      <w:r>
        <w:rPr>
          <w:spacing w:val="-5"/>
          <w:w w:val="105"/>
          <w:sz w:val="17"/>
        </w:rPr>
        <w:t xml:space="preserve"> </w:t>
      </w:r>
      <w:r>
        <w:rPr>
          <w:w w:val="105"/>
          <w:sz w:val="17"/>
        </w:rPr>
        <w:t>certidão</w:t>
      </w:r>
      <w:r>
        <w:rPr>
          <w:spacing w:val="-5"/>
          <w:w w:val="105"/>
          <w:sz w:val="17"/>
        </w:rPr>
        <w:t xml:space="preserve"> </w:t>
      </w:r>
      <w:r>
        <w:rPr>
          <w:w w:val="105"/>
          <w:sz w:val="17"/>
        </w:rPr>
        <w:t>referida</w:t>
      </w:r>
      <w:r>
        <w:rPr>
          <w:spacing w:val="-5"/>
          <w:w w:val="105"/>
          <w:sz w:val="17"/>
        </w:rPr>
        <w:t xml:space="preserve"> </w:t>
      </w:r>
      <w:r>
        <w:rPr>
          <w:w w:val="105"/>
          <w:sz w:val="17"/>
        </w:rPr>
        <w:t>no</w:t>
      </w:r>
      <w:r>
        <w:rPr>
          <w:spacing w:val="-5"/>
          <w:w w:val="105"/>
          <w:sz w:val="17"/>
        </w:rPr>
        <w:t xml:space="preserve"> </w:t>
      </w:r>
      <w:r>
        <w:rPr>
          <w:w w:val="105"/>
          <w:sz w:val="17"/>
        </w:rPr>
        <w:t>item</w:t>
      </w:r>
      <w:r>
        <w:rPr>
          <w:spacing w:val="-4"/>
          <w:w w:val="105"/>
          <w:sz w:val="17"/>
        </w:rPr>
        <w:t xml:space="preserve"> </w:t>
      </w:r>
      <w:r>
        <w:rPr>
          <w:w w:val="105"/>
          <w:sz w:val="17"/>
        </w:rPr>
        <w:t>7.6.2,</w:t>
      </w:r>
      <w:r>
        <w:rPr>
          <w:spacing w:val="-5"/>
          <w:w w:val="105"/>
          <w:sz w:val="17"/>
        </w:rPr>
        <w:t xml:space="preserve"> </w:t>
      </w:r>
      <w:r>
        <w:rPr>
          <w:w w:val="105"/>
          <w:sz w:val="17"/>
        </w:rPr>
        <w:t>esta</w:t>
      </w:r>
      <w:r>
        <w:rPr>
          <w:spacing w:val="-5"/>
          <w:w w:val="105"/>
          <w:sz w:val="17"/>
        </w:rPr>
        <w:t xml:space="preserve"> </w:t>
      </w:r>
      <w:r>
        <w:rPr>
          <w:w w:val="105"/>
          <w:sz w:val="17"/>
        </w:rPr>
        <w:t>seguirá,</w:t>
      </w:r>
      <w:r>
        <w:rPr>
          <w:spacing w:val="-5"/>
          <w:w w:val="105"/>
          <w:sz w:val="17"/>
        </w:rPr>
        <w:t xml:space="preserve"> </w:t>
      </w:r>
      <w:r>
        <w:rPr>
          <w:w w:val="105"/>
          <w:sz w:val="17"/>
        </w:rPr>
        <w:t>como</w:t>
      </w:r>
      <w:r>
        <w:rPr>
          <w:spacing w:val="-5"/>
          <w:w w:val="105"/>
          <w:sz w:val="17"/>
        </w:rPr>
        <w:t xml:space="preserve"> </w:t>
      </w:r>
      <w:r>
        <w:rPr>
          <w:w w:val="105"/>
          <w:sz w:val="17"/>
        </w:rPr>
        <w:t>prazo</w:t>
      </w:r>
      <w:r>
        <w:rPr>
          <w:spacing w:val="-5"/>
          <w:w w:val="105"/>
          <w:sz w:val="17"/>
        </w:rPr>
        <w:t xml:space="preserve"> </w:t>
      </w:r>
      <w:r>
        <w:rPr>
          <w:w w:val="105"/>
          <w:sz w:val="17"/>
        </w:rPr>
        <w:t>de</w:t>
      </w:r>
      <w:r>
        <w:rPr>
          <w:spacing w:val="-5"/>
          <w:w w:val="105"/>
          <w:sz w:val="17"/>
        </w:rPr>
        <w:t xml:space="preserve"> </w:t>
      </w:r>
      <w:r>
        <w:rPr>
          <w:w w:val="105"/>
          <w:sz w:val="17"/>
        </w:rPr>
        <w:t>validade,</w:t>
      </w:r>
      <w:r>
        <w:rPr>
          <w:spacing w:val="-5"/>
          <w:w w:val="105"/>
          <w:sz w:val="17"/>
        </w:rPr>
        <w:t xml:space="preserve"> </w:t>
      </w:r>
      <w:r>
        <w:rPr>
          <w:w w:val="105"/>
          <w:sz w:val="17"/>
        </w:rPr>
        <w:t>a</w:t>
      </w:r>
      <w:r>
        <w:rPr>
          <w:spacing w:val="-5"/>
          <w:w w:val="105"/>
          <w:sz w:val="17"/>
        </w:rPr>
        <w:t xml:space="preserve"> </w:t>
      </w:r>
      <w:r>
        <w:rPr>
          <w:w w:val="105"/>
          <w:sz w:val="17"/>
        </w:rPr>
        <w:t>sistemática</w:t>
      </w:r>
      <w:r>
        <w:rPr>
          <w:spacing w:val="-5"/>
          <w:w w:val="105"/>
          <w:sz w:val="17"/>
        </w:rPr>
        <w:t xml:space="preserve"> </w:t>
      </w:r>
      <w:r>
        <w:rPr>
          <w:w w:val="105"/>
          <w:sz w:val="17"/>
        </w:rPr>
        <w:t>própria</w:t>
      </w:r>
      <w:r>
        <w:rPr>
          <w:spacing w:val="-5"/>
          <w:w w:val="105"/>
          <w:sz w:val="17"/>
        </w:rPr>
        <w:t xml:space="preserve"> </w:t>
      </w:r>
      <w:r>
        <w:rPr>
          <w:w w:val="105"/>
          <w:sz w:val="17"/>
        </w:rPr>
        <w:t>estabelecida</w:t>
      </w:r>
      <w:r>
        <w:rPr>
          <w:spacing w:val="-5"/>
          <w:w w:val="105"/>
          <w:sz w:val="17"/>
        </w:rPr>
        <w:t xml:space="preserve"> </w:t>
      </w:r>
      <w:r>
        <w:rPr>
          <w:w w:val="105"/>
          <w:sz w:val="17"/>
        </w:rPr>
        <w:t>em</w:t>
      </w:r>
      <w:r>
        <w:rPr>
          <w:spacing w:val="-4"/>
          <w:w w:val="105"/>
          <w:sz w:val="17"/>
        </w:rPr>
        <w:t xml:space="preserve"> </w:t>
      </w:r>
      <w:r>
        <w:rPr>
          <w:w w:val="105"/>
          <w:sz w:val="17"/>
        </w:rPr>
        <w:t>âmbito</w:t>
      </w:r>
      <w:r>
        <w:rPr>
          <w:spacing w:val="-5"/>
          <w:w w:val="105"/>
          <w:sz w:val="17"/>
        </w:rPr>
        <w:t xml:space="preserve"> </w:t>
      </w:r>
      <w:r>
        <w:rPr>
          <w:w w:val="105"/>
          <w:sz w:val="17"/>
        </w:rPr>
        <w:t>federal</w:t>
      </w:r>
      <w:r>
        <w:rPr>
          <w:spacing w:val="-5"/>
          <w:w w:val="105"/>
          <w:sz w:val="17"/>
        </w:rPr>
        <w:t xml:space="preserve"> </w:t>
      </w:r>
      <w:r>
        <w:rPr>
          <w:w w:val="105"/>
          <w:sz w:val="17"/>
        </w:rPr>
        <w:t>constante</w:t>
      </w:r>
      <w:r>
        <w:rPr>
          <w:spacing w:val="-5"/>
          <w:w w:val="105"/>
          <w:sz w:val="17"/>
        </w:rPr>
        <w:t xml:space="preserve"> </w:t>
      </w:r>
      <w:r>
        <w:rPr>
          <w:w w:val="105"/>
          <w:sz w:val="17"/>
        </w:rPr>
        <w:t>do</w:t>
      </w:r>
      <w:r>
        <w:rPr>
          <w:spacing w:val="-5"/>
          <w:w w:val="105"/>
          <w:sz w:val="17"/>
        </w:rPr>
        <w:t xml:space="preserve"> </w:t>
      </w:r>
      <w:r>
        <w:rPr>
          <w:spacing w:val="-2"/>
          <w:w w:val="105"/>
          <w:sz w:val="17"/>
        </w:rPr>
        <w:t>SICAF.</w:t>
      </w:r>
    </w:p>
    <w:p w14:paraId="5B4E2B3C">
      <w:pPr>
        <w:pStyle w:val="7"/>
        <w:spacing w:before="87"/>
        <w:ind w:left="0"/>
      </w:pPr>
    </w:p>
    <w:p w14:paraId="7E0D0A97">
      <w:pPr>
        <w:pStyle w:val="3"/>
        <w:numPr>
          <w:ilvl w:val="0"/>
          <w:numId w:val="1"/>
        </w:numPr>
        <w:tabs>
          <w:tab w:val="left" w:pos="492"/>
        </w:tabs>
        <w:spacing w:before="0" w:after="0" w:line="240" w:lineRule="auto"/>
        <w:ind w:left="492" w:right="0" w:hanging="176"/>
        <w:jc w:val="left"/>
      </w:pPr>
      <w:r>
        <w:rPr>
          <w:w w:val="105"/>
        </w:rPr>
        <w:t>DA</w:t>
      </w:r>
      <w:r>
        <w:rPr>
          <w:spacing w:val="-12"/>
          <w:w w:val="105"/>
        </w:rPr>
        <w:t xml:space="preserve"> </w:t>
      </w:r>
      <w:r>
        <w:rPr>
          <w:w w:val="105"/>
        </w:rPr>
        <w:t>IMPUGNAÇÃO</w:t>
      </w:r>
      <w:r>
        <w:rPr>
          <w:spacing w:val="-11"/>
          <w:w w:val="105"/>
        </w:rPr>
        <w:t xml:space="preserve"> </w:t>
      </w:r>
      <w:r>
        <w:rPr>
          <w:w w:val="105"/>
        </w:rPr>
        <w:t>AO</w:t>
      </w:r>
      <w:r>
        <w:rPr>
          <w:spacing w:val="-11"/>
          <w:w w:val="105"/>
        </w:rPr>
        <w:t xml:space="preserve"> </w:t>
      </w:r>
      <w:r>
        <w:rPr>
          <w:w w:val="105"/>
        </w:rPr>
        <w:t>EDITAL,</w:t>
      </w:r>
      <w:r>
        <w:rPr>
          <w:spacing w:val="-11"/>
          <w:w w:val="105"/>
        </w:rPr>
        <w:t xml:space="preserve"> </w:t>
      </w:r>
      <w:r>
        <w:rPr>
          <w:w w:val="105"/>
        </w:rPr>
        <w:t>DO</w:t>
      </w:r>
      <w:r>
        <w:rPr>
          <w:spacing w:val="-11"/>
          <w:w w:val="105"/>
        </w:rPr>
        <w:t xml:space="preserve"> </w:t>
      </w:r>
      <w:r>
        <w:rPr>
          <w:w w:val="105"/>
        </w:rPr>
        <w:t>PEDIDO</w:t>
      </w:r>
      <w:r>
        <w:rPr>
          <w:spacing w:val="-11"/>
          <w:w w:val="105"/>
        </w:rPr>
        <w:t xml:space="preserve"> </w:t>
      </w:r>
      <w:r>
        <w:rPr>
          <w:w w:val="105"/>
        </w:rPr>
        <w:t>DE</w:t>
      </w:r>
      <w:r>
        <w:rPr>
          <w:spacing w:val="-12"/>
          <w:w w:val="105"/>
        </w:rPr>
        <w:t xml:space="preserve"> </w:t>
      </w:r>
      <w:r>
        <w:rPr>
          <w:w w:val="105"/>
        </w:rPr>
        <w:t>ESCLARECIMENTO</w:t>
      </w:r>
      <w:r>
        <w:rPr>
          <w:spacing w:val="-9"/>
          <w:w w:val="105"/>
        </w:rPr>
        <w:t xml:space="preserve"> </w:t>
      </w:r>
      <w:r>
        <w:rPr>
          <w:w w:val="105"/>
        </w:rPr>
        <w:t>E</w:t>
      </w:r>
      <w:r>
        <w:rPr>
          <w:spacing w:val="-9"/>
          <w:w w:val="105"/>
        </w:rPr>
        <w:t xml:space="preserve"> </w:t>
      </w:r>
      <w:r>
        <w:rPr>
          <w:w w:val="105"/>
        </w:rPr>
        <w:t>DOS</w:t>
      </w:r>
      <w:r>
        <w:rPr>
          <w:spacing w:val="-9"/>
          <w:w w:val="105"/>
        </w:rPr>
        <w:t xml:space="preserve"> </w:t>
      </w:r>
      <w:r>
        <w:rPr>
          <w:spacing w:val="-2"/>
          <w:w w:val="105"/>
        </w:rPr>
        <w:t>RECURSOS</w:t>
      </w:r>
    </w:p>
    <w:p w14:paraId="42A5D058">
      <w:pPr>
        <w:pStyle w:val="9"/>
        <w:numPr>
          <w:ilvl w:val="1"/>
          <w:numId w:val="12"/>
        </w:numPr>
        <w:tabs>
          <w:tab w:val="left" w:pos="598"/>
        </w:tabs>
        <w:spacing w:before="43" w:after="0" w:line="292" w:lineRule="auto"/>
        <w:ind w:left="316" w:right="299" w:firstLine="0"/>
        <w:jc w:val="left"/>
        <w:rPr>
          <w:sz w:val="17"/>
        </w:rPr>
      </w:pPr>
      <w:r>
        <w:rPr>
          <w:w w:val="105"/>
          <w:sz w:val="17"/>
        </w:rPr>
        <w:t>Qualquer</w:t>
      </w:r>
      <w:r>
        <w:rPr>
          <w:spacing w:val="12"/>
          <w:w w:val="105"/>
          <w:sz w:val="17"/>
        </w:rPr>
        <w:t xml:space="preserve"> </w:t>
      </w:r>
      <w:r>
        <w:rPr>
          <w:w w:val="105"/>
          <w:sz w:val="17"/>
        </w:rPr>
        <w:t>pessoa</w:t>
      </w:r>
      <w:r>
        <w:rPr>
          <w:spacing w:val="12"/>
          <w:w w:val="105"/>
          <w:sz w:val="17"/>
        </w:rPr>
        <w:t xml:space="preserve"> </w:t>
      </w:r>
      <w:r>
        <w:rPr>
          <w:w w:val="105"/>
          <w:sz w:val="17"/>
        </w:rPr>
        <w:t>é</w:t>
      </w:r>
      <w:r>
        <w:rPr>
          <w:spacing w:val="12"/>
          <w:w w:val="105"/>
          <w:sz w:val="17"/>
        </w:rPr>
        <w:t xml:space="preserve"> </w:t>
      </w:r>
      <w:r>
        <w:rPr>
          <w:w w:val="105"/>
          <w:sz w:val="17"/>
        </w:rPr>
        <w:t>parte</w:t>
      </w:r>
      <w:r>
        <w:rPr>
          <w:spacing w:val="12"/>
          <w:w w:val="105"/>
          <w:sz w:val="17"/>
        </w:rPr>
        <w:t xml:space="preserve"> </w:t>
      </w:r>
      <w:r>
        <w:rPr>
          <w:w w:val="105"/>
          <w:sz w:val="17"/>
        </w:rPr>
        <w:t>legítima</w:t>
      </w:r>
      <w:r>
        <w:rPr>
          <w:spacing w:val="12"/>
          <w:w w:val="105"/>
          <w:sz w:val="17"/>
        </w:rPr>
        <w:t xml:space="preserve"> </w:t>
      </w:r>
      <w:r>
        <w:rPr>
          <w:w w:val="105"/>
          <w:sz w:val="17"/>
        </w:rPr>
        <w:t>para</w:t>
      </w:r>
      <w:r>
        <w:rPr>
          <w:spacing w:val="12"/>
          <w:w w:val="105"/>
          <w:sz w:val="17"/>
        </w:rPr>
        <w:t xml:space="preserve"> </w:t>
      </w:r>
      <w:r>
        <w:rPr>
          <w:w w:val="105"/>
          <w:sz w:val="17"/>
        </w:rPr>
        <w:t>impugnar</w:t>
      </w:r>
      <w:r>
        <w:rPr>
          <w:spacing w:val="12"/>
          <w:w w:val="105"/>
          <w:sz w:val="17"/>
        </w:rPr>
        <w:t xml:space="preserve"> </w:t>
      </w:r>
      <w:r>
        <w:rPr>
          <w:w w:val="105"/>
          <w:sz w:val="17"/>
        </w:rPr>
        <w:t>este</w:t>
      </w:r>
      <w:r>
        <w:rPr>
          <w:spacing w:val="12"/>
          <w:w w:val="105"/>
          <w:sz w:val="17"/>
        </w:rPr>
        <w:t xml:space="preserve"> </w:t>
      </w:r>
      <w:r>
        <w:rPr>
          <w:w w:val="105"/>
          <w:sz w:val="17"/>
        </w:rPr>
        <w:t>Edital</w:t>
      </w:r>
      <w:r>
        <w:rPr>
          <w:spacing w:val="12"/>
          <w:w w:val="105"/>
          <w:sz w:val="17"/>
        </w:rPr>
        <w:t xml:space="preserve"> </w:t>
      </w:r>
      <w:r>
        <w:rPr>
          <w:w w:val="105"/>
          <w:sz w:val="17"/>
        </w:rPr>
        <w:t>por</w:t>
      </w:r>
      <w:r>
        <w:rPr>
          <w:spacing w:val="12"/>
          <w:w w:val="105"/>
          <w:sz w:val="17"/>
        </w:rPr>
        <w:t xml:space="preserve"> </w:t>
      </w:r>
      <w:r>
        <w:rPr>
          <w:w w:val="105"/>
          <w:sz w:val="17"/>
        </w:rPr>
        <w:t>irregularidade</w:t>
      </w:r>
      <w:r>
        <w:rPr>
          <w:spacing w:val="12"/>
          <w:w w:val="105"/>
          <w:sz w:val="17"/>
        </w:rPr>
        <w:t xml:space="preserve"> </w:t>
      </w:r>
      <w:r>
        <w:rPr>
          <w:w w:val="105"/>
          <w:sz w:val="17"/>
        </w:rPr>
        <w:t>na</w:t>
      </w:r>
      <w:r>
        <w:rPr>
          <w:spacing w:val="12"/>
          <w:w w:val="105"/>
          <w:sz w:val="17"/>
        </w:rPr>
        <w:t xml:space="preserve"> </w:t>
      </w:r>
      <w:r>
        <w:rPr>
          <w:w w:val="105"/>
          <w:sz w:val="17"/>
        </w:rPr>
        <w:t>aplicação</w:t>
      </w:r>
      <w:r>
        <w:rPr>
          <w:spacing w:val="12"/>
          <w:w w:val="105"/>
          <w:sz w:val="17"/>
        </w:rPr>
        <w:t xml:space="preserve"> </w:t>
      </w:r>
      <w:r>
        <w:rPr>
          <w:w w:val="105"/>
          <w:sz w:val="17"/>
        </w:rPr>
        <w:t>da</w:t>
      </w:r>
      <w:r>
        <w:rPr>
          <w:spacing w:val="12"/>
          <w:w w:val="105"/>
          <w:sz w:val="17"/>
        </w:rPr>
        <w:t xml:space="preserve"> </w:t>
      </w:r>
      <w:r>
        <w:fldChar w:fldCharType="begin"/>
      </w:r>
      <w:r>
        <w:instrText xml:space="preserve"> HYPERLINK "http://www.planalto.gov.br/ccivil_03/_ato2019-2022/2021/lei/L14133.htm" \h </w:instrText>
      </w:r>
      <w:r>
        <w:fldChar w:fldCharType="separate"/>
      </w:r>
      <w:r>
        <w:rPr>
          <w:color w:val="000080"/>
          <w:w w:val="105"/>
          <w:sz w:val="17"/>
          <w:u w:val="single" w:color="000080"/>
        </w:rPr>
        <w:t>Lei</w:t>
      </w:r>
      <w:r>
        <w:rPr>
          <w:color w:val="000080"/>
          <w:spacing w:val="12"/>
          <w:w w:val="105"/>
          <w:sz w:val="17"/>
          <w:u w:val="single" w:color="000080"/>
        </w:rPr>
        <w:t xml:space="preserve"> </w:t>
      </w:r>
      <w:r>
        <w:rPr>
          <w:color w:val="000080"/>
          <w:w w:val="105"/>
          <w:sz w:val="17"/>
          <w:u w:val="single" w:color="000080"/>
        </w:rPr>
        <w:t>nº</w:t>
      </w:r>
      <w:r>
        <w:rPr>
          <w:color w:val="000080"/>
          <w:spacing w:val="12"/>
          <w:w w:val="105"/>
          <w:sz w:val="17"/>
          <w:u w:val="single" w:color="000080"/>
        </w:rPr>
        <w:t xml:space="preserve"> </w:t>
      </w:r>
      <w:r>
        <w:rPr>
          <w:color w:val="000080"/>
          <w:w w:val="105"/>
          <w:sz w:val="17"/>
          <w:u w:val="single" w:color="000080"/>
        </w:rPr>
        <w:t>14.133/2021</w:t>
      </w:r>
      <w:r>
        <w:rPr>
          <w:color w:val="000080"/>
          <w:w w:val="105"/>
          <w:sz w:val="17"/>
          <w:u w:val="single" w:color="000080"/>
        </w:rPr>
        <w:fldChar w:fldCharType="end"/>
      </w:r>
      <w:r>
        <w:rPr>
          <w:w w:val="105"/>
          <w:sz w:val="17"/>
        </w:rPr>
        <w:t>,</w:t>
      </w:r>
      <w:r>
        <w:rPr>
          <w:spacing w:val="12"/>
          <w:w w:val="105"/>
          <w:sz w:val="17"/>
        </w:rPr>
        <w:t xml:space="preserve"> </w:t>
      </w:r>
      <w:r>
        <w:rPr>
          <w:w w:val="105"/>
          <w:sz w:val="17"/>
        </w:rPr>
        <w:t>devendo</w:t>
      </w:r>
      <w:r>
        <w:rPr>
          <w:spacing w:val="12"/>
          <w:w w:val="105"/>
          <w:sz w:val="17"/>
        </w:rPr>
        <w:t xml:space="preserve"> </w:t>
      </w:r>
      <w:r>
        <w:rPr>
          <w:w w:val="105"/>
          <w:sz w:val="17"/>
        </w:rPr>
        <w:t>protocolar</w:t>
      </w:r>
      <w:r>
        <w:rPr>
          <w:spacing w:val="12"/>
          <w:w w:val="105"/>
          <w:sz w:val="17"/>
        </w:rPr>
        <w:t xml:space="preserve"> </w:t>
      </w:r>
      <w:r>
        <w:rPr>
          <w:w w:val="105"/>
          <w:sz w:val="17"/>
        </w:rPr>
        <w:t>o</w:t>
      </w:r>
      <w:r>
        <w:rPr>
          <w:spacing w:val="12"/>
          <w:w w:val="105"/>
          <w:sz w:val="17"/>
        </w:rPr>
        <w:t xml:space="preserve"> </w:t>
      </w:r>
      <w:r>
        <w:rPr>
          <w:w w:val="105"/>
          <w:sz w:val="17"/>
        </w:rPr>
        <w:t>pedido</w:t>
      </w:r>
      <w:r>
        <w:rPr>
          <w:spacing w:val="12"/>
          <w:w w:val="105"/>
          <w:sz w:val="17"/>
        </w:rPr>
        <w:t xml:space="preserve"> </w:t>
      </w:r>
      <w:r>
        <w:rPr>
          <w:w w:val="105"/>
          <w:sz w:val="17"/>
        </w:rPr>
        <w:t>até</w:t>
      </w:r>
      <w:r>
        <w:rPr>
          <w:spacing w:val="12"/>
          <w:w w:val="105"/>
          <w:sz w:val="17"/>
        </w:rPr>
        <w:t xml:space="preserve"> </w:t>
      </w:r>
      <w:r>
        <w:rPr>
          <w:w w:val="105"/>
          <w:sz w:val="17"/>
        </w:rPr>
        <w:t>3</w:t>
      </w:r>
      <w:r>
        <w:rPr>
          <w:spacing w:val="12"/>
          <w:w w:val="105"/>
          <w:sz w:val="17"/>
        </w:rPr>
        <w:t xml:space="preserve"> </w:t>
      </w:r>
      <w:r>
        <w:rPr>
          <w:w w:val="105"/>
          <w:sz w:val="17"/>
        </w:rPr>
        <w:t>(três)</w:t>
      </w:r>
      <w:r>
        <w:rPr>
          <w:spacing w:val="12"/>
          <w:w w:val="105"/>
          <w:sz w:val="17"/>
        </w:rPr>
        <w:t xml:space="preserve"> </w:t>
      </w:r>
      <w:r>
        <w:rPr>
          <w:w w:val="105"/>
          <w:sz w:val="17"/>
        </w:rPr>
        <w:t>dias</w:t>
      </w:r>
      <w:r>
        <w:rPr>
          <w:spacing w:val="12"/>
          <w:w w:val="105"/>
          <w:sz w:val="17"/>
        </w:rPr>
        <w:t xml:space="preserve"> </w:t>
      </w:r>
      <w:r>
        <w:rPr>
          <w:w w:val="105"/>
          <w:sz w:val="17"/>
        </w:rPr>
        <w:t>úteis</w:t>
      </w:r>
      <w:r>
        <w:rPr>
          <w:spacing w:val="12"/>
          <w:w w:val="105"/>
          <w:sz w:val="17"/>
        </w:rPr>
        <w:t xml:space="preserve"> </w:t>
      </w:r>
      <w:r>
        <w:rPr>
          <w:w w:val="105"/>
          <w:sz w:val="17"/>
        </w:rPr>
        <w:t>antes</w:t>
      </w:r>
      <w:r>
        <w:rPr>
          <w:spacing w:val="12"/>
          <w:w w:val="105"/>
          <w:sz w:val="17"/>
        </w:rPr>
        <w:t xml:space="preserve"> </w:t>
      </w:r>
      <w:r>
        <w:rPr>
          <w:w w:val="105"/>
          <w:sz w:val="17"/>
        </w:rPr>
        <w:t>da</w:t>
      </w:r>
      <w:r>
        <w:rPr>
          <w:spacing w:val="12"/>
          <w:w w:val="105"/>
          <w:sz w:val="17"/>
        </w:rPr>
        <w:t xml:space="preserve"> </w:t>
      </w:r>
      <w:r>
        <w:rPr>
          <w:w w:val="105"/>
          <w:sz w:val="17"/>
        </w:rPr>
        <w:t>data</w:t>
      </w:r>
      <w:r>
        <w:rPr>
          <w:spacing w:val="12"/>
          <w:w w:val="105"/>
          <w:sz w:val="17"/>
        </w:rPr>
        <w:t xml:space="preserve"> </w:t>
      </w:r>
      <w:r>
        <w:rPr>
          <w:w w:val="105"/>
          <w:sz w:val="17"/>
        </w:rPr>
        <w:t>da</w:t>
      </w:r>
      <w:r>
        <w:rPr>
          <w:spacing w:val="12"/>
          <w:w w:val="105"/>
          <w:sz w:val="17"/>
        </w:rPr>
        <w:t xml:space="preserve"> </w:t>
      </w:r>
      <w:r>
        <w:rPr>
          <w:w w:val="105"/>
          <w:sz w:val="17"/>
        </w:rPr>
        <w:t>abertura</w:t>
      </w:r>
      <w:r>
        <w:rPr>
          <w:spacing w:val="12"/>
          <w:w w:val="105"/>
          <w:sz w:val="17"/>
        </w:rPr>
        <w:t xml:space="preserve"> </w:t>
      </w:r>
      <w:r>
        <w:rPr>
          <w:w w:val="105"/>
          <w:sz w:val="17"/>
        </w:rPr>
        <w:t xml:space="preserve">do </w:t>
      </w:r>
      <w:r>
        <w:rPr>
          <w:spacing w:val="-2"/>
          <w:w w:val="105"/>
          <w:sz w:val="17"/>
        </w:rPr>
        <w:t>certame.</w:t>
      </w:r>
    </w:p>
    <w:p w14:paraId="19A3EAA0">
      <w:pPr>
        <w:pStyle w:val="9"/>
        <w:numPr>
          <w:ilvl w:val="2"/>
          <w:numId w:val="12"/>
        </w:numPr>
        <w:tabs>
          <w:tab w:val="left" w:pos="703"/>
        </w:tabs>
        <w:spacing w:before="2" w:after="0" w:line="240" w:lineRule="auto"/>
        <w:ind w:left="703" w:right="0" w:hanging="387"/>
        <w:jc w:val="left"/>
        <w:rPr>
          <w:sz w:val="17"/>
        </w:rPr>
      </w:pPr>
      <w:r>
        <w:rPr>
          <w:w w:val="105"/>
          <w:sz w:val="17"/>
        </w:rPr>
        <w:t>A</w:t>
      </w:r>
      <w:r>
        <w:rPr>
          <w:spacing w:val="-12"/>
          <w:w w:val="105"/>
          <w:sz w:val="17"/>
        </w:rPr>
        <w:t xml:space="preserve"> </w:t>
      </w:r>
      <w:r>
        <w:rPr>
          <w:w w:val="105"/>
          <w:sz w:val="17"/>
        </w:rPr>
        <w:t>impugnação</w:t>
      </w:r>
      <w:r>
        <w:rPr>
          <w:spacing w:val="-10"/>
          <w:w w:val="105"/>
          <w:sz w:val="17"/>
        </w:rPr>
        <w:t xml:space="preserve"> </w:t>
      </w:r>
      <w:r>
        <w:rPr>
          <w:w w:val="105"/>
          <w:sz w:val="17"/>
        </w:rPr>
        <w:t>e</w:t>
      </w:r>
      <w:r>
        <w:rPr>
          <w:spacing w:val="-7"/>
          <w:w w:val="105"/>
          <w:sz w:val="17"/>
        </w:rPr>
        <w:t xml:space="preserve"> </w:t>
      </w:r>
      <w:r>
        <w:rPr>
          <w:w w:val="105"/>
          <w:sz w:val="17"/>
        </w:rPr>
        <w:t>o</w:t>
      </w:r>
      <w:r>
        <w:rPr>
          <w:spacing w:val="-6"/>
          <w:w w:val="105"/>
          <w:sz w:val="17"/>
        </w:rPr>
        <w:t xml:space="preserve"> </w:t>
      </w:r>
      <w:r>
        <w:rPr>
          <w:w w:val="105"/>
          <w:sz w:val="17"/>
        </w:rPr>
        <w:t>pedido</w:t>
      </w:r>
      <w:r>
        <w:rPr>
          <w:spacing w:val="-7"/>
          <w:w w:val="105"/>
          <w:sz w:val="17"/>
        </w:rPr>
        <w:t xml:space="preserve"> </w:t>
      </w:r>
      <w:r>
        <w:rPr>
          <w:w w:val="105"/>
          <w:sz w:val="17"/>
        </w:rPr>
        <w:t>de</w:t>
      </w:r>
      <w:r>
        <w:rPr>
          <w:spacing w:val="-6"/>
          <w:w w:val="105"/>
          <w:sz w:val="17"/>
        </w:rPr>
        <w:t xml:space="preserve"> </w:t>
      </w:r>
      <w:r>
        <w:rPr>
          <w:w w:val="105"/>
          <w:sz w:val="17"/>
        </w:rPr>
        <w:t>esclarecimento</w:t>
      </w:r>
      <w:r>
        <w:rPr>
          <w:spacing w:val="-6"/>
          <w:w w:val="105"/>
          <w:sz w:val="17"/>
        </w:rPr>
        <w:t xml:space="preserve"> </w:t>
      </w:r>
      <w:r>
        <w:rPr>
          <w:w w:val="105"/>
          <w:sz w:val="17"/>
        </w:rPr>
        <w:t>poderão</w:t>
      </w:r>
      <w:r>
        <w:rPr>
          <w:spacing w:val="-7"/>
          <w:w w:val="105"/>
          <w:sz w:val="17"/>
        </w:rPr>
        <w:t xml:space="preserve"> </w:t>
      </w:r>
      <w:r>
        <w:rPr>
          <w:w w:val="105"/>
          <w:sz w:val="17"/>
        </w:rPr>
        <w:t>ser</w:t>
      </w:r>
      <w:r>
        <w:rPr>
          <w:spacing w:val="-6"/>
          <w:w w:val="105"/>
          <w:sz w:val="17"/>
        </w:rPr>
        <w:t xml:space="preserve"> </w:t>
      </w:r>
      <w:r>
        <w:rPr>
          <w:w w:val="105"/>
          <w:sz w:val="17"/>
        </w:rPr>
        <w:t>realizados</w:t>
      </w:r>
      <w:r>
        <w:rPr>
          <w:spacing w:val="-7"/>
          <w:w w:val="105"/>
          <w:sz w:val="17"/>
        </w:rPr>
        <w:t xml:space="preserve"> </w:t>
      </w:r>
      <w:r>
        <w:rPr>
          <w:w w:val="105"/>
          <w:sz w:val="17"/>
        </w:rPr>
        <w:t>por</w:t>
      </w:r>
      <w:r>
        <w:rPr>
          <w:spacing w:val="-6"/>
          <w:w w:val="105"/>
          <w:sz w:val="17"/>
        </w:rPr>
        <w:t xml:space="preserve"> </w:t>
      </w:r>
      <w:r>
        <w:rPr>
          <w:w w:val="105"/>
          <w:sz w:val="17"/>
        </w:rPr>
        <w:t>forma</w:t>
      </w:r>
      <w:r>
        <w:rPr>
          <w:spacing w:val="-7"/>
          <w:w w:val="105"/>
          <w:sz w:val="17"/>
        </w:rPr>
        <w:t xml:space="preserve"> </w:t>
      </w:r>
      <w:r>
        <w:rPr>
          <w:w w:val="105"/>
          <w:sz w:val="17"/>
        </w:rPr>
        <w:t>eletrônica,</w:t>
      </w:r>
      <w:r>
        <w:rPr>
          <w:spacing w:val="-6"/>
          <w:w w:val="105"/>
          <w:sz w:val="17"/>
        </w:rPr>
        <w:t xml:space="preserve"> </w:t>
      </w:r>
      <w:r>
        <w:rPr>
          <w:w w:val="105"/>
          <w:sz w:val="17"/>
        </w:rPr>
        <w:t>através</w:t>
      </w:r>
      <w:r>
        <w:rPr>
          <w:spacing w:val="-7"/>
          <w:w w:val="105"/>
          <w:sz w:val="17"/>
        </w:rPr>
        <w:t xml:space="preserve"> </w:t>
      </w:r>
      <w:r>
        <w:rPr>
          <w:w w:val="105"/>
          <w:sz w:val="17"/>
        </w:rPr>
        <w:t>do</w:t>
      </w:r>
      <w:r>
        <w:rPr>
          <w:spacing w:val="-6"/>
          <w:w w:val="105"/>
          <w:sz w:val="17"/>
        </w:rPr>
        <w:t xml:space="preserve"> </w:t>
      </w:r>
      <w:r>
        <w:rPr>
          <w:w w:val="105"/>
          <w:sz w:val="17"/>
        </w:rPr>
        <w:t>e-mail</w:t>
      </w:r>
      <w:r>
        <w:rPr>
          <w:spacing w:val="-7"/>
          <w:w w:val="105"/>
          <w:sz w:val="17"/>
        </w:rPr>
        <w:t xml:space="preserve"> </w:t>
      </w:r>
      <w:r>
        <w:rPr>
          <w:w w:val="105"/>
          <w:sz w:val="17"/>
        </w:rPr>
        <w:t>funcional</w:t>
      </w:r>
      <w:r>
        <w:rPr>
          <w:spacing w:val="-6"/>
          <w:w w:val="105"/>
          <w:sz w:val="17"/>
        </w:rPr>
        <w:t xml:space="preserve"> </w:t>
      </w:r>
      <w:r>
        <w:fldChar w:fldCharType="begin"/>
      </w:r>
      <w:r>
        <w:instrText xml:space="preserve"> HYPERLINK "https://d.docs.live.net/34a53790219043c2/licitacao%40daf.uerj.br" \h </w:instrText>
      </w:r>
      <w:r>
        <w:fldChar w:fldCharType="separate"/>
      </w:r>
      <w:r>
        <w:rPr>
          <w:w w:val="105"/>
          <w:sz w:val="17"/>
          <w:u w:val="single" w:color="000080"/>
        </w:rPr>
        <w:t>licitacao@daf.ue</w:t>
      </w:r>
      <w:r>
        <w:rPr>
          <w:w w:val="105"/>
          <w:sz w:val="17"/>
        </w:rPr>
        <w:t>rj</w:t>
      </w:r>
      <w:r>
        <w:rPr>
          <w:w w:val="105"/>
          <w:sz w:val="17"/>
          <w:u w:val="single" w:color="000080"/>
        </w:rPr>
        <w:t>.br</w:t>
      </w:r>
      <w:r>
        <w:rPr>
          <w:w w:val="105"/>
          <w:sz w:val="17"/>
          <w:u w:val="single" w:color="000080"/>
        </w:rPr>
        <w:fldChar w:fldCharType="end"/>
      </w:r>
      <w:r>
        <w:rPr>
          <w:w w:val="105"/>
          <w:sz w:val="17"/>
        </w:rPr>
        <w:t>,</w:t>
      </w:r>
      <w:r>
        <w:rPr>
          <w:spacing w:val="-7"/>
          <w:w w:val="105"/>
          <w:sz w:val="17"/>
        </w:rPr>
        <w:t xml:space="preserve"> </w:t>
      </w:r>
      <w:r>
        <w:rPr>
          <w:w w:val="105"/>
          <w:sz w:val="17"/>
        </w:rPr>
        <w:t>mediante</w:t>
      </w:r>
      <w:r>
        <w:rPr>
          <w:spacing w:val="-6"/>
          <w:w w:val="105"/>
          <w:sz w:val="17"/>
        </w:rPr>
        <w:t xml:space="preserve"> </w:t>
      </w:r>
      <w:r>
        <w:rPr>
          <w:w w:val="105"/>
          <w:sz w:val="17"/>
        </w:rPr>
        <w:t>confirmação</w:t>
      </w:r>
      <w:r>
        <w:rPr>
          <w:spacing w:val="-6"/>
          <w:w w:val="105"/>
          <w:sz w:val="17"/>
        </w:rPr>
        <w:t xml:space="preserve"> </w:t>
      </w:r>
      <w:r>
        <w:rPr>
          <w:w w:val="105"/>
          <w:sz w:val="17"/>
        </w:rPr>
        <w:t>de</w:t>
      </w:r>
      <w:r>
        <w:rPr>
          <w:spacing w:val="-7"/>
          <w:w w:val="105"/>
          <w:sz w:val="17"/>
        </w:rPr>
        <w:t xml:space="preserve"> </w:t>
      </w:r>
      <w:r>
        <w:rPr>
          <w:spacing w:val="-2"/>
          <w:w w:val="105"/>
          <w:sz w:val="17"/>
        </w:rPr>
        <w:t>recebimento.</w:t>
      </w:r>
    </w:p>
    <w:p w14:paraId="0D22A664">
      <w:pPr>
        <w:pStyle w:val="9"/>
        <w:numPr>
          <w:ilvl w:val="2"/>
          <w:numId w:val="12"/>
        </w:numPr>
        <w:tabs>
          <w:tab w:val="left" w:pos="703"/>
        </w:tabs>
        <w:spacing w:before="43" w:after="0" w:line="240" w:lineRule="auto"/>
        <w:ind w:left="703" w:right="0" w:hanging="387"/>
        <w:jc w:val="left"/>
        <w:rPr>
          <w:sz w:val="17"/>
        </w:rPr>
      </w:pPr>
      <w:r>
        <w:rPr>
          <w:w w:val="105"/>
          <w:sz w:val="17"/>
        </w:rPr>
        <w:t>A</w:t>
      </w:r>
      <w:r>
        <w:rPr>
          <w:spacing w:val="-12"/>
          <w:w w:val="105"/>
          <w:sz w:val="17"/>
        </w:rPr>
        <w:t xml:space="preserve"> </w:t>
      </w:r>
      <w:r>
        <w:rPr>
          <w:w w:val="105"/>
          <w:sz w:val="17"/>
        </w:rPr>
        <w:t>resposta</w:t>
      </w:r>
      <w:r>
        <w:rPr>
          <w:spacing w:val="-7"/>
          <w:w w:val="105"/>
          <w:sz w:val="17"/>
        </w:rPr>
        <w:t xml:space="preserve"> </w:t>
      </w:r>
      <w:r>
        <w:rPr>
          <w:w w:val="105"/>
          <w:sz w:val="17"/>
        </w:rPr>
        <w:t>à</w:t>
      </w:r>
      <w:r>
        <w:rPr>
          <w:spacing w:val="-4"/>
          <w:w w:val="105"/>
          <w:sz w:val="17"/>
        </w:rPr>
        <w:t xml:space="preserve"> </w:t>
      </w:r>
      <w:r>
        <w:rPr>
          <w:w w:val="105"/>
          <w:sz w:val="17"/>
        </w:rPr>
        <w:t>impugnação</w:t>
      </w:r>
      <w:r>
        <w:rPr>
          <w:spacing w:val="-5"/>
          <w:w w:val="105"/>
          <w:sz w:val="17"/>
        </w:rPr>
        <w:t xml:space="preserve"> </w:t>
      </w:r>
      <w:r>
        <w:rPr>
          <w:w w:val="105"/>
          <w:sz w:val="17"/>
        </w:rPr>
        <w:t>ou</w:t>
      </w:r>
      <w:r>
        <w:rPr>
          <w:spacing w:val="-4"/>
          <w:w w:val="105"/>
          <w:sz w:val="17"/>
        </w:rPr>
        <w:t xml:space="preserve"> </w:t>
      </w:r>
      <w:r>
        <w:rPr>
          <w:w w:val="105"/>
          <w:sz w:val="17"/>
        </w:rPr>
        <w:t>ao</w:t>
      </w:r>
      <w:r>
        <w:rPr>
          <w:spacing w:val="-5"/>
          <w:w w:val="105"/>
          <w:sz w:val="17"/>
        </w:rPr>
        <w:t xml:space="preserve"> </w:t>
      </w:r>
      <w:r>
        <w:rPr>
          <w:w w:val="105"/>
          <w:sz w:val="17"/>
        </w:rPr>
        <w:t>pedido</w:t>
      </w:r>
      <w:r>
        <w:rPr>
          <w:spacing w:val="-4"/>
          <w:w w:val="105"/>
          <w:sz w:val="17"/>
        </w:rPr>
        <w:t xml:space="preserve"> </w:t>
      </w:r>
      <w:r>
        <w:rPr>
          <w:w w:val="105"/>
          <w:sz w:val="17"/>
        </w:rPr>
        <w:t>de</w:t>
      </w:r>
      <w:r>
        <w:rPr>
          <w:spacing w:val="-5"/>
          <w:w w:val="105"/>
          <w:sz w:val="17"/>
        </w:rPr>
        <w:t xml:space="preserve"> </w:t>
      </w:r>
      <w:r>
        <w:rPr>
          <w:w w:val="105"/>
          <w:sz w:val="17"/>
        </w:rPr>
        <w:t>esclarecimento</w:t>
      </w:r>
      <w:r>
        <w:rPr>
          <w:spacing w:val="-4"/>
          <w:w w:val="105"/>
          <w:sz w:val="17"/>
        </w:rPr>
        <w:t xml:space="preserve"> </w:t>
      </w:r>
      <w:r>
        <w:rPr>
          <w:w w:val="105"/>
          <w:sz w:val="17"/>
        </w:rPr>
        <w:t>será</w:t>
      </w:r>
      <w:r>
        <w:rPr>
          <w:spacing w:val="-5"/>
          <w:w w:val="105"/>
          <w:sz w:val="17"/>
        </w:rPr>
        <w:t xml:space="preserve"> </w:t>
      </w:r>
      <w:r>
        <w:rPr>
          <w:w w:val="105"/>
          <w:sz w:val="17"/>
        </w:rPr>
        <w:t>divulgado</w:t>
      </w:r>
      <w:r>
        <w:rPr>
          <w:spacing w:val="-5"/>
          <w:w w:val="105"/>
          <w:sz w:val="17"/>
        </w:rPr>
        <w:t xml:space="preserve"> </w:t>
      </w:r>
      <w:r>
        <w:rPr>
          <w:w w:val="105"/>
          <w:sz w:val="17"/>
        </w:rPr>
        <w:t>em</w:t>
      </w:r>
      <w:r>
        <w:rPr>
          <w:spacing w:val="-4"/>
          <w:w w:val="105"/>
          <w:sz w:val="17"/>
        </w:rPr>
        <w:t xml:space="preserve"> </w:t>
      </w:r>
      <w:r>
        <w:rPr>
          <w:w w:val="105"/>
          <w:sz w:val="17"/>
        </w:rPr>
        <w:t>sítio</w:t>
      </w:r>
      <w:r>
        <w:rPr>
          <w:spacing w:val="-5"/>
          <w:w w:val="105"/>
          <w:sz w:val="17"/>
        </w:rPr>
        <w:t xml:space="preserve"> </w:t>
      </w:r>
      <w:r>
        <w:rPr>
          <w:w w:val="105"/>
          <w:sz w:val="17"/>
        </w:rPr>
        <w:t>eletrônico</w:t>
      </w:r>
      <w:r>
        <w:rPr>
          <w:spacing w:val="-4"/>
          <w:w w:val="105"/>
          <w:sz w:val="17"/>
        </w:rPr>
        <w:t xml:space="preserve"> </w:t>
      </w:r>
      <w:r>
        <w:rPr>
          <w:w w:val="105"/>
          <w:sz w:val="17"/>
        </w:rPr>
        <w:t>oficial</w:t>
      </w:r>
      <w:r>
        <w:rPr>
          <w:spacing w:val="-5"/>
          <w:w w:val="105"/>
          <w:sz w:val="17"/>
        </w:rPr>
        <w:t xml:space="preserve"> </w:t>
      </w:r>
      <w:r>
        <w:rPr>
          <w:w w:val="105"/>
          <w:sz w:val="17"/>
        </w:rPr>
        <w:t>no</w:t>
      </w:r>
      <w:r>
        <w:rPr>
          <w:spacing w:val="-4"/>
          <w:w w:val="105"/>
          <w:sz w:val="17"/>
        </w:rPr>
        <w:t xml:space="preserve"> </w:t>
      </w:r>
      <w:r>
        <w:rPr>
          <w:w w:val="105"/>
          <w:sz w:val="17"/>
        </w:rPr>
        <w:t>prazo</w:t>
      </w:r>
      <w:r>
        <w:rPr>
          <w:spacing w:val="-5"/>
          <w:w w:val="105"/>
          <w:sz w:val="17"/>
        </w:rPr>
        <w:t xml:space="preserve"> </w:t>
      </w:r>
      <w:r>
        <w:rPr>
          <w:w w:val="105"/>
          <w:sz w:val="17"/>
        </w:rPr>
        <w:t>de</w:t>
      </w:r>
      <w:r>
        <w:rPr>
          <w:spacing w:val="-4"/>
          <w:w w:val="105"/>
          <w:sz w:val="17"/>
        </w:rPr>
        <w:t xml:space="preserve"> </w:t>
      </w:r>
      <w:r>
        <w:rPr>
          <w:w w:val="105"/>
          <w:sz w:val="17"/>
        </w:rPr>
        <w:t>até</w:t>
      </w:r>
      <w:r>
        <w:rPr>
          <w:spacing w:val="-5"/>
          <w:w w:val="105"/>
          <w:sz w:val="17"/>
        </w:rPr>
        <w:t xml:space="preserve"> </w:t>
      </w:r>
      <w:r>
        <w:rPr>
          <w:w w:val="105"/>
          <w:sz w:val="17"/>
        </w:rPr>
        <w:t>3</w:t>
      </w:r>
      <w:r>
        <w:rPr>
          <w:spacing w:val="-4"/>
          <w:w w:val="105"/>
          <w:sz w:val="17"/>
        </w:rPr>
        <w:t xml:space="preserve"> </w:t>
      </w:r>
      <w:r>
        <w:rPr>
          <w:w w:val="105"/>
          <w:sz w:val="17"/>
        </w:rPr>
        <w:t>(três)</w:t>
      </w:r>
      <w:r>
        <w:rPr>
          <w:spacing w:val="-5"/>
          <w:w w:val="105"/>
          <w:sz w:val="17"/>
        </w:rPr>
        <w:t xml:space="preserve"> </w:t>
      </w:r>
      <w:r>
        <w:rPr>
          <w:w w:val="105"/>
          <w:sz w:val="17"/>
        </w:rPr>
        <w:t>dias</w:t>
      </w:r>
      <w:r>
        <w:rPr>
          <w:spacing w:val="-4"/>
          <w:w w:val="105"/>
          <w:sz w:val="17"/>
        </w:rPr>
        <w:t xml:space="preserve"> </w:t>
      </w:r>
      <w:r>
        <w:rPr>
          <w:w w:val="105"/>
          <w:sz w:val="17"/>
        </w:rPr>
        <w:t>úteis,</w:t>
      </w:r>
      <w:r>
        <w:rPr>
          <w:spacing w:val="-5"/>
          <w:w w:val="105"/>
          <w:sz w:val="17"/>
        </w:rPr>
        <w:t xml:space="preserve"> </w:t>
      </w:r>
      <w:r>
        <w:rPr>
          <w:w w:val="105"/>
          <w:sz w:val="17"/>
        </w:rPr>
        <w:t>limitado</w:t>
      </w:r>
      <w:r>
        <w:rPr>
          <w:spacing w:val="-4"/>
          <w:w w:val="105"/>
          <w:sz w:val="17"/>
        </w:rPr>
        <w:t xml:space="preserve"> </w:t>
      </w:r>
      <w:r>
        <w:rPr>
          <w:w w:val="105"/>
          <w:sz w:val="17"/>
        </w:rPr>
        <w:t>ao</w:t>
      </w:r>
      <w:r>
        <w:rPr>
          <w:spacing w:val="-5"/>
          <w:w w:val="105"/>
          <w:sz w:val="17"/>
        </w:rPr>
        <w:t xml:space="preserve"> </w:t>
      </w:r>
      <w:r>
        <w:rPr>
          <w:w w:val="105"/>
          <w:sz w:val="17"/>
        </w:rPr>
        <w:t>último</w:t>
      </w:r>
      <w:r>
        <w:rPr>
          <w:spacing w:val="-4"/>
          <w:w w:val="105"/>
          <w:sz w:val="17"/>
        </w:rPr>
        <w:t xml:space="preserve"> </w:t>
      </w:r>
      <w:r>
        <w:rPr>
          <w:w w:val="105"/>
          <w:sz w:val="17"/>
        </w:rPr>
        <w:t>dia</w:t>
      </w:r>
      <w:r>
        <w:rPr>
          <w:spacing w:val="-5"/>
          <w:w w:val="105"/>
          <w:sz w:val="17"/>
        </w:rPr>
        <w:t xml:space="preserve"> </w:t>
      </w:r>
      <w:r>
        <w:rPr>
          <w:w w:val="105"/>
          <w:sz w:val="17"/>
        </w:rPr>
        <w:t>útil</w:t>
      </w:r>
      <w:r>
        <w:rPr>
          <w:spacing w:val="-5"/>
          <w:w w:val="105"/>
          <w:sz w:val="17"/>
        </w:rPr>
        <w:t xml:space="preserve"> </w:t>
      </w:r>
      <w:r>
        <w:rPr>
          <w:w w:val="105"/>
          <w:sz w:val="17"/>
        </w:rPr>
        <w:t>anterior</w:t>
      </w:r>
      <w:r>
        <w:rPr>
          <w:spacing w:val="-4"/>
          <w:w w:val="105"/>
          <w:sz w:val="17"/>
        </w:rPr>
        <w:t xml:space="preserve"> </w:t>
      </w:r>
      <w:r>
        <w:rPr>
          <w:w w:val="105"/>
          <w:sz w:val="17"/>
        </w:rPr>
        <w:t>à</w:t>
      </w:r>
      <w:r>
        <w:rPr>
          <w:spacing w:val="-5"/>
          <w:w w:val="105"/>
          <w:sz w:val="17"/>
        </w:rPr>
        <w:t xml:space="preserve"> </w:t>
      </w:r>
      <w:r>
        <w:rPr>
          <w:w w:val="105"/>
          <w:sz w:val="17"/>
        </w:rPr>
        <w:t>data</w:t>
      </w:r>
      <w:r>
        <w:rPr>
          <w:spacing w:val="-4"/>
          <w:w w:val="105"/>
          <w:sz w:val="17"/>
        </w:rPr>
        <w:t xml:space="preserve"> </w:t>
      </w:r>
      <w:r>
        <w:rPr>
          <w:w w:val="105"/>
          <w:sz w:val="17"/>
        </w:rPr>
        <w:t>da</w:t>
      </w:r>
      <w:r>
        <w:rPr>
          <w:spacing w:val="-5"/>
          <w:w w:val="105"/>
          <w:sz w:val="17"/>
        </w:rPr>
        <w:t xml:space="preserve"> </w:t>
      </w:r>
      <w:r>
        <w:rPr>
          <w:w w:val="105"/>
          <w:sz w:val="17"/>
        </w:rPr>
        <w:t>abertura</w:t>
      </w:r>
      <w:r>
        <w:rPr>
          <w:spacing w:val="-4"/>
          <w:w w:val="105"/>
          <w:sz w:val="17"/>
        </w:rPr>
        <w:t xml:space="preserve"> </w:t>
      </w:r>
      <w:r>
        <w:rPr>
          <w:w w:val="105"/>
          <w:sz w:val="17"/>
        </w:rPr>
        <w:t>do</w:t>
      </w:r>
      <w:r>
        <w:rPr>
          <w:spacing w:val="-5"/>
          <w:w w:val="105"/>
          <w:sz w:val="17"/>
        </w:rPr>
        <w:t xml:space="preserve"> </w:t>
      </w:r>
      <w:r>
        <w:rPr>
          <w:spacing w:val="-2"/>
          <w:w w:val="105"/>
          <w:sz w:val="17"/>
        </w:rPr>
        <w:t>certame.</w:t>
      </w:r>
    </w:p>
    <w:p w14:paraId="770DF1D5">
      <w:pPr>
        <w:pStyle w:val="9"/>
        <w:numPr>
          <w:ilvl w:val="2"/>
          <w:numId w:val="12"/>
        </w:numPr>
        <w:tabs>
          <w:tab w:val="left" w:pos="703"/>
        </w:tabs>
        <w:spacing w:before="44" w:after="0" w:line="240" w:lineRule="auto"/>
        <w:ind w:left="703" w:right="0" w:hanging="387"/>
        <w:jc w:val="left"/>
        <w:rPr>
          <w:sz w:val="17"/>
        </w:rPr>
      </w:pPr>
      <w:r>
        <w:rPr>
          <w:w w:val="105"/>
          <w:sz w:val="17"/>
        </w:rPr>
        <w:t>As</w:t>
      </w:r>
      <w:r>
        <w:rPr>
          <w:spacing w:val="-6"/>
          <w:w w:val="105"/>
          <w:sz w:val="17"/>
        </w:rPr>
        <w:t xml:space="preserve"> </w:t>
      </w:r>
      <w:r>
        <w:rPr>
          <w:w w:val="105"/>
          <w:sz w:val="17"/>
        </w:rPr>
        <w:t>impugnações</w:t>
      </w:r>
      <w:r>
        <w:rPr>
          <w:spacing w:val="-6"/>
          <w:w w:val="105"/>
          <w:sz w:val="17"/>
        </w:rPr>
        <w:t xml:space="preserve"> </w:t>
      </w:r>
      <w:r>
        <w:rPr>
          <w:w w:val="105"/>
          <w:sz w:val="17"/>
        </w:rPr>
        <w:t>e</w:t>
      </w:r>
      <w:r>
        <w:rPr>
          <w:spacing w:val="-5"/>
          <w:w w:val="105"/>
          <w:sz w:val="17"/>
        </w:rPr>
        <w:t xml:space="preserve"> </w:t>
      </w:r>
      <w:r>
        <w:rPr>
          <w:w w:val="105"/>
          <w:sz w:val="17"/>
        </w:rPr>
        <w:t>pedidos</w:t>
      </w:r>
      <w:r>
        <w:rPr>
          <w:spacing w:val="-6"/>
          <w:w w:val="105"/>
          <w:sz w:val="17"/>
        </w:rPr>
        <w:t xml:space="preserve"> </w:t>
      </w:r>
      <w:r>
        <w:rPr>
          <w:w w:val="105"/>
          <w:sz w:val="17"/>
        </w:rPr>
        <w:t>de</w:t>
      </w:r>
      <w:r>
        <w:rPr>
          <w:spacing w:val="-5"/>
          <w:w w:val="105"/>
          <w:sz w:val="17"/>
        </w:rPr>
        <w:t xml:space="preserve"> </w:t>
      </w:r>
      <w:r>
        <w:rPr>
          <w:w w:val="105"/>
          <w:sz w:val="17"/>
        </w:rPr>
        <w:t>esclarecimentos</w:t>
      </w:r>
      <w:r>
        <w:rPr>
          <w:spacing w:val="-6"/>
          <w:w w:val="105"/>
          <w:sz w:val="17"/>
        </w:rPr>
        <w:t xml:space="preserve"> </w:t>
      </w:r>
      <w:r>
        <w:rPr>
          <w:w w:val="105"/>
          <w:sz w:val="17"/>
        </w:rPr>
        <w:t>não</w:t>
      </w:r>
      <w:r>
        <w:rPr>
          <w:spacing w:val="-5"/>
          <w:w w:val="105"/>
          <w:sz w:val="17"/>
        </w:rPr>
        <w:t xml:space="preserve"> </w:t>
      </w:r>
      <w:r>
        <w:rPr>
          <w:w w:val="105"/>
          <w:sz w:val="17"/>
        </w:rPr>
        <w:t>suspendem</w:t>
      </w:r>
      <w:r>
        <w:rPr>
          <w:spacing w:val="-6"/>
          <w:w w:val="105"/>
          <w:sz w:val="17"/>
        </w:rPr>
        <w:t xml:space="preserve"> </w:t>
      </w:r>
      <w:r>
        <w:rPr>
          <w:w w:val="105"/>
          <w:sz w:val="17"/>
        </w:rPr>
        <w:t>os</w:t>
      </w:r>
      <w:r>
        <w:rPr>
          <w:spacing w:val="-5"/>
          <w:w w:val="105"/>
          <w:sz w:val="17"/>
        </w:rPr>
        <w:t xml:space="preserve"> </w:t>
      </w:r>
      <w:r>
        <w:rPr>
          <w:w w:val="105"/>
          <w:sz w:val="17"/>
        </w:rPr>
        <w:t>prazos</w:t>
      </w:r>
      <w:r>
        <w:rPr>
          <w:spacing w:val="-6"/>
          <w:w w:val="105"/>
          <w:sz w:val="17"/>
        </w:rPr>
        <w:t xml:space="preserve"> </w:t>
      </w:r>
      <w:r>
        <w:rPr>
          <w:w w:val="105"/>
          <w:sz w:val="17"/>
        </w:rPr>
        <w:t>previstos</w:t>
      </w:r>
      <w:r>
        <w:rPr>
          <w:spacing w:val="-6"/>
          <w:w w:val="105"/>
          <w:sz w:val="17"/>
        </w:rPr>
        <w:t xml:space="preserve"> </w:t>
      </w:r>
      <w:r>
        <w:rPr>
          <w:w w:val="105"/>
          <w:sz w:val="17"/>
        </w:rPr>
        <w:t>no</w:t>
      </w:r>
      <w:r>
        <w:rPr>
          <w:spacing w:val="-5"/>
          <w:w w:val="105"/>
          <w:sz w:val="17"/>
        </w:rPr>
        <w:t xml:space="preserve"> </w:t>
      </w:r>
      <w:r>
        <w:rPr>
          <w:spacing w:val="-2"/>
          <w:w w:val="105"/>
          <w:sz w:val="17"/>
        </w:rPr>
        <w:t>certame.</w:t>
      </w:r>
    </w:p>
    <w:p w14:paraId="7A5458FB">
      <w:pPr>
        <w:pStyle w:val="9"/>
        <w:numPr>
          <w:ilvl w:val="2"/>
          <w:numId w:val="12"/>
        </w:numPr>
        <w:tabs>
          <w:tab w:val="left" w:pos="709"/>
        </w:tabs>
        <w:spacing w:before="43" w:after="0" w:line="292" w:lineRule="auto"/>
        <w:ind w:left="316" w:right="299" w:firstLine="0"/>
        <w:jc w:val="left"/>
        <w:rPr>
          <w:sz w:val="17"/>
        </w:rPr>
      </w:pPr>
      <w:r>
        <w:rPr>
          <w:w w:val="105"/>
          <w:sz w:val="17"/>
        </w:rPr>
        <w:t>A</w:t>
      </w:r>
      <w:r>
        <w:rPr>
          <w:spacing w:val="-9"/>
          <w:w w:val="105"/>
          <w:sz w:val="17"/>
        </w:rPr>
        <w:t xml:space="preserve"> </w:t>
      </w:r>
      <w:r>
        <w:rPr>
          <w:w w:val="105"/>
          <w:sz w:val="17"/>
        </w:rPr>
        <w:t>concessão de efeito suspensivo à impugnação é medida excepcional e deverá ser motivada pela autoridade competente conforme art. 17, parágrafo único, do Decreto nº 48.778/2023, nos autos do processo de licitação.</w:t>
      </w:r>
    </w:p>
    <w:p w14:paraId="3C40725B">
      <w:pPr>
        <w:pStyle w:val="9"/>
        <w:numPr>
          <w:ilvl w:val="2"/>
          <w:numId w:val="12"/>
        </w:numPr>
        <w:tabs>
          <w:tab w:val="left" w:pos="713"/>
        </w:tabs>
        <w:spacing w:before="1" w:after="0" w:line="240" w:lineRule="auto"/>
        <w:ind w:left="713" w:right="0" w:hanging="397"/>
        <w:jc w:val="left"/>
        <w:rPr>
          <w:sz w:val="17"/>
        </w:rPr>
      </w:pPr>
      <w:r>
        <w:rPr>
          <w:w w:val="105"/>
          <w:sz w:val="17"/>
        </w:rPr>
        <w:t>Modificado</w:t>
      </w:r>
      <w:r>
        <w:rPr>
          <w:spacing w:val="-6"/>
          <w:w w:val="105"/>
          <w:sz w:val="17"/>
        </w:rPr>
        <w:t xml:space="preserve"> </w:t>
      </w:r>
      <w:r>
        <w:rPr>
          <w:w w:val="105"/>
          <w:sz w:val="17"/>
        </w:rPr>
        <w:t>substancialmente</w:t>
      </w:r>
      <w:r>
        <w:rPr>
          <w:spacing w:val="-5"/>
          <w:w w:val="105"/>
          <w:sz w:val="17"/>
        </w:rPr>
        <w:t xml:space="preserve"> </w:t>
      </w:r>
      <w:r>
        <w:rPr>
          <w:w w:val="105"/>
          <w:sz w:val="17"/>
        </w:rPr>
        <w:t>o</w:t>
      </w:r>
      <w:r>
        <w:rPr>
          <w:spacing w:val="-5"/>
          <w:w w:val="105"/>
          <w:sz w:val="17"/>
        </w:rPr>
        <w:t xml:space="preserve"> </w:t>
      </w:r>
      <w:r>
        <w:rPr>
          <w:w w:val="105"/>
          <w:sz w:val="17"/>
        </w:rPr>
        <w:t>Edital</w:t>
      </w:r>
      <w:r>
        <w:rPr>
          <w:spacing w:val="-6"/>
          <w:w w:val="105"/>
          <w:sz w:val="17"/>
        </w:rPr>
        <w:t xml:space="preserve"> </w:t>
      </w:r>
      <w:r>
        <w:rPr>
          <w:w w:val="105"/>
          <w:sz w:val="17"/>
        </w:rPr>
        <w:t>como</w:t>
      </w:r>
      <w:r>
        <w:rPr>
          <w:spacing w:val="-5"/>
          <w:w w:val="105"/>
          <w:sz w:val="17"/>
        </w:rPr>
        <w:t xml:space="preserve"> </w:t>
      </w:r>
      <w:r>
        <w:rPr>
          <w:w w:val="105"/>
          <w:sz w:val="17"/>
        </w:rPr>
        <w:t>resultado</w:t>
      </w:r>
      <w:r>
        <w:rPr>
          <w:spacing w:val="-5"/>
          <w:w w:val="105"/>
          <w:sz w:val="17"/>
        </w:rPr>
        <w:t xml:space="preserve"> </w:t>
      </w:r>
      <w:r>
        <w:rPr>
          <w:w w:val="105"/>
          <w:sz w:val="17"/>
        </w:rPr>
        <w:t>da</w:t>
      </w:r>
      <w:r>
        <w:rPr>
          <w:spacing w:val="-6"/>
          <w:w w:val="105"/>
          <w:sz w:val="17"/>
        </w:rPr>
        <w:t xml:space="preserve"> </w:t>
      </w:r>
      <w:r>
        <w:rPr>
          <w:w w:val="105"/>
          <w:sz w:val="17"/>
        </w:rPr>
        <w:t>resposta</w:t>
      </w:r>
      <w:r>
        <w:rPr>
          <w:spacing w:val="-5"/>
          <w:w w:val="105"/>
          <w:sz w:val="17"/>
        </w:rPr>
        <w:t xml:space="preserve"> </w:t>
      </w:r>
      <w:r>
        <w:rPr>
          <w:w w:val="105"/>
          <w:sz w:val="17"/>
        </w:rPr>
        <w:t>à</w:t>
      </w:r>
      <w:r>
        <w:rPr>
          <w:spacing w:val="-5"/>
          <w:w w:val="105"/>
          <w:sz w:val="17"/>
        </w:rPr>
        <w:t xml:space="preserve"> </w:t>
      </w:r>
      <w:r>
        <w:rPr>
          <w:w w:val="105"/>
          <w:sz w:val="17"/>
        </w:rPr>
        <w:t>impugnação</w:t>
      </w:r>
      <w:r>
        <w:rPr>
          <w:spacing w:val="-6"/>
          <w:w w:val="105"/>
          <w:sz w:val="17"/>
        </w:rPr>
        <w:t xml:space="preserve"> </w:t>
      </w:r>
      <w:r>
        <w:rPr>
          <w:w w:val="105"/>
          <w:sz w:val="17"/>
        </w:rPr>
        <w:t>ou</w:t>
      </w:r>
      <w:r>
        <w:rPr>
          <w:spacing w:val="-5"/>
          <w:w w:val="105"/>
          <w:sz w:val="17"/>
        </w:rPr>
        <w:t xml:space="preserve"> </w:t>
      </w:r>
      <w:r>
        <w:rPr>
          <w:w w:val="105"/>
          <w:sz w:val="17"/>
        </w:rPr>
        <w:t>ao</w:t>
      </w:r>
      <w:r>
        <w:rPr>
          <w:spacing w:val="-5"/>
          <w:w w:val="105"/>
          <w:sz w:val="17"/>
        </w:rPr>
        <w:t xml:space="preserve"> </w:t>
      </w:r>
      <w:r>
        <w:rPr>
          <w:w w:val="105"/>
          <w:sz w:val="17"/>
        </w:rPr>
        <w:t>pedido</w:t>
      </w:r>
      <w:r>
        <w:rPr>
          <w:spacing w:val="-6"/>
          <w:w w:val="105"/>
          <w:sz w:val="17"/>
        </w:rPr>
        <w:t xml:space="preserve"> </w:t>
      </w:r>
      <w:r>
        <w:rPr>
          <w:w w:val="105"/>
          <w:sz w:val="17"/>
        </w:rPr>
        <w:t>de</w:t>
      </w:r>
      <w:r>
        <w:rPr>
          <w:spacing w:val="-5"/>
          <w:w w:val="105"/>
          <w:sz w:val="17"/>
        </w:rPr>
        <w:t xml:space="preserve"> </w:t>
      </w:r>
      <w:r>
        <w:rPr>
          <w:w w:val="105"/>
          <w:sz w:val="17"/>
        </w:rPr>
        <w:t>esclarecimento,</w:t>
      </w:r>
      <w:r>
        <w:rPr>
          <w:spacing w:val="-5"/>
          <w:w w:val="105"/>
          <w:sz w:val="17"/>
        </w:rPr>
        <w:t xml:space="preserve"> </w:t>
      </w:r>
      <w:r>
        <w:rPr>
          <w:w w:val="105"/>
          <w:sz w:val="17"/>
        </w:rPr>
        <w:t>será</w:t>
      </w:r>
      <w:r>
        <w:rPr>
          <w:spacing w:val="-6"/>
          <w:w w:val="105"/>
          <w:sz w:val="17"/>
        </w:rPr>
        <w:t xml:space="preserve"> </w:t>
      </w:r>
      <w:r>
        <w:rPr>
          <w:w w:val="105"/>
          <w:sz w:val="17"/>
        </w:rPr>
        <w:t>definida</w:t>
      </w:r>
      <w:r>
        <w:rPr>
          <w:spacing w:val="-5"/>
          <w:w w:val="105"/>
          <w:sz w:val="17"/>
        </w:rPr>
        <w:t xml:space="preserve"> </w:t>
      </w:r>
      <w:r>
        <w:rPr>
          <w:w w:val="105"/>
          <w:sz w:val="17"/>
        </w:rPr>
        <w:t>e</w:t>
      </w:r>
      <w:r>
        <w:rPr>
          <w:spacing w:val="-5"/>
          <w:w w:val="105"/>
          <w:sz w:val="17"/>
        </w:rPr>
        <w:t xml:space="preserve"> </w:t>
      </w:r>
      <w:r>
        <w:rPr>
          <w:w w:val="105"/>
          <w:sz w:val="17"/>
        </w:rPr>
        <w:t>publicada</w:t>
      </w:r>
      <w:r>
        <w:rPr>
          <w:spacing w:val="-6"/>
          <w:w w:val="105"/>
          <w:sz w:val="17"/>
        </w:rPr>
        <w:t xml:space="preserve"> </w:t>
      </w:r>
      <w:r>
        <w:rPr>
          <w:w w:val="105"/>
          <w:sz w:val="17"/>
        </w:rPr>
        <w:t>nova</w:t>
      </w:r>
      <w:r>
        <w:rPr>
          <w:spacing w:val="-5"/>
          <w:w w:val="105"/>
          <w:sz w:val="17"/>
        </w:rPr>
        <w:t xml:space="preserve"> </w:t>
      </w:r>
      <w:r>
        <w:rPr>
          <w:w w:val="105"/>
          <w:sz w:val="17"/>
        </w:rPr>
        <w:t>data</w:t>
      </w:r>
      <w:r>
        <w:rPr>
          <w:spacing w:val="-5"/>
          <w:w w:val="105"/>
          <w:sz w:val="17"/>
        </w:rPr>
        <w:t xml:space="preserve"> </w:t>
      </w:r>
      <w:r>
        <w:rPr>
          <w:w w:val="105"/>
          <w:sz w:val="17"/>
        </w:rPr>
        <w:t>para</w:t>
      </w:r>
      <w:r>
        <w:rPr>
          <w:spacing w:val="-6"/>
          <w:w w:val="105"/>
          <w:sz w:val="17"/>
        </w:rPr>
        <w:t xml:space="preserve"> </w:t>
      </w:r>
      <w:r>
        <w:rPr>
          <w:w w:val="105"/>
          <w:sz w:val="17"/>
        </w:rPr>
        <w:t>a</w:t>
      </w:r>
      <w:r>
        <w:rPr>
          <w:spacing w:val="-5"/>
          <w:w w:val="105"/>
          <w:sz w:val="17"/>
        </w:rPr>
        <w:t xml:space="preserve"> </w:t>
      </w:r>
      <w:r>
        <w:rPr>
          <w:w w:val="105"/>
          <w:sz w:val="17"/>
        </w:rPr>
        <w:t>realização</w:t>
      </w:r>
      <w:r>
        <w:rPr>
          <w:spacing w:val="-5"/>
          <w:w w:val="105"/>
          <w:sz w:val="17"/>
        </w:rPr>
        <w:t xml:space="preserve"> </w:t>
      </w:r>
      <w:r>
        <w:rPr>
          <w:w w:val="105"/>
          <w:sz w:val="17"/>
        </w:rPr>
        <w:t>do</w:t>
      </w:r>
      <w:r>
        <w:rPr>
          <w:spacing w:val="-6"/>
          <w:w w:val="105"/>
          <w:sz w:val="17"/>
        </w:rPr>
        <w:t xml:space="preserve"> </w:t>
      </w:r>
      <w:r>
        <w:rPr>
          <w:spacing w:val="-2"/>
          <w:w w:val="105"/>
          <w:sz w:val="17"/>
        </w:rPr>
        <w:t>certame.</w:t>
      </w:r>
    </w:p>
    <w:p w14:paraId="24AF8463">
      <w:pPr>
        <w:pStyle w:val="9"/>
        <w:numPr>
          <w:ilvl w:val="1"/>
          <w:numId w:val="12"/>
        </w:numPr>
        <w:tabs>
          <w:tab w:val="left" w:pos="585"/>
        </w:tabs>
        <w:spacing w:before="44" w:after="0" w:line="292" w:lineRule="auto"/>
        <w:ind w:left="316" w:right="299" w:firstLine="0"/>
        <w:jc w:val="left"/>
        <w:rPr>
          <w:sz w:val="17"/>
        </w:rPr>
      </w:pPr>
      <w:r>
        <w:rPr>
          <w:w w:val="105"/>
          <w:sz w:val="17"/>
        </w:rPr>
        <w:t>Qualquer</w:t>
      </w:r>
      <w:r>
        <w:rPr>
          <w:spacing w:val="-1"/>
          <w:w w:val="105"/>
          <w:sz w:val="17"/>
        </w:rPr>
        <w:t xml:space="preserve"> </w:t>
      </w:r>
      <w:r>
        <w:rPr>
          <w:w w:val="105"/>
          <w:sz w:val="17"/>
        </w:rPr>
        <w:t>licitante</w:t>
      </w:r>
      <w:r>
        <w:rPr>
          <w:spacing w:val="-1"/>
          <w:w w:val="105"/>
          <w:sz w:val="17"/>
        </w:rPr>
        <w:t xml:space="preserve"> </w:t>
      </w:r>
      <w:r>
        <w:rPr>
          <w:w w:val="105"/>
          <w:sz w:val="17"/>
        </w:rPr>
        <w:t>poderá,</w:t>
      </w:r>
      <w:r>
        <w:rPr>
          <w:spacing w:val="-1"/>
          <w:w w:val="105"/>
          <w:sz w:val="17"/>
        </w:rPr>
        <w:t xml:space="preserve"> </w:t>
      </w:r>
      <w:r>
        <w:rPr>
          <w:w w:val="105"/>
          <w:sz w:val="17"/>
        </w:rPr>
        <w:t>durante</w:t>
      </w:r>
      <w:r>
        <w:rPr>
          <w:spacing w:val="-1"/>
          <w:w w:val="105"/>
          <w:sz w:val="17"/>
        </w:rPr>
        <w:t xml:space="preserve"> </w:t>
      </w:r>
      <w:r>
        <w:rPr>
          <w:w w:val="105"/>
          <w:sz w:val="17"/>
        </w:rPr>
        <w:t>o</w:t>
      </w:r>
      <w:r>
        <w:rPr>
          <w:spacing w:val="-1"/>
          <w:w w:val="105"/>
          <w:sz w:val="17"/>
        </w:rPr>
        <w:t xml:space="preserve"> </w:t>
      </w:r>
      <w:r>
        <w:rPr>
          <w:w w:val="105"/>
          <w:sz w:val="17"/>
        </w:rPr>
        <w:t>prazo</w:t>
      </w:r>
      <w:r>
        <w:rPr>
          <w:spacing w:val="-1"/>
          <w:w w:val="105"/>
          <w:sz w:val="17"/>
        </w:rPr>
        <w:t xml:space="preserve"> </w:t>
      </w:r>
      <w:r>
        <w:rPr>
          <w:w w:val="105"/>
          <w:sz w:val="17"/>
        </w:rPr>
        <w:t>de</w:t>
      </w:r>
      <w:r>
        <w:rPr>
          <w:spacing w:val="-1"/>
          <w:w w:val="105"/>
          <w:sz w:val="17"/>
        </w:rPr>
        <w:t xml:space="preserve"> </w:t>
      </w:r>
      <w:r>
        <w:rPr>
          <w:w w:val="105"/>
          <w:sz w:val="17"/>
        </w:rPr>
        <w:t>15</w:t>
      </w:r>
      <w:r>
        <w:rPr>
          <w:spacing w:val="-1"/>
          <w:w w:val="105"/>
          <w:sz w:val="17"/>
        </w:rPr>
        <w:t xml:space="preserve"> </w:t>
      </w:r>
      <w:r>
        <w:rPr>
          <w:w w:val="105"/>
          <w:sz w:val="17"/>
        </w:rPr>
        <w:t>minutos</w:t>
      </w:r>
      <w:r>
        <w:rPr>
          <w:spacing w:val="-1"/>
          <w:w w:val="105"/>
          <w:sz w:val="17"/>
        </w:rPr>
        <w:t xml:space="preserve"> </w:t>
      </w:r>
      <w:r>
        <w:rPr>
          <w:w w:val="105"/>
          <w:sz w:val="17"/>
        </w:rPr>
        <w:t>após</w:t>
      </w:r>
      <w:r>
        <w:rPr>
          <w:spacing w:val="-1"/>
          <w:w w:val="105"/>
          <w:sz w:val="17"/>
        </w:rPr>
        <w:t xml:space="preserve"> </w:t>
      </w:r>
      <w:r>
        <w:rPr>
          <w:w w:val="105"/>
          <w:sz w:val="17"/>
        </w:rPr>
        <w:t>o</w:t>
      </w:r>
      <w:r>
        <w:rPr>
          <w:spacing w:val="-1"/>
          <w:w w:val="105"/>
          <w:sz w:val="17"/>
        </w:rPr>
        <w:t xml:space="preserve"> </w:t>
      </w:r>
      <w:r>
        <w:rPr>
          <w:w w:val="105"/>
          <w:sz w:val="17"/>
        </w:rPr>
        <w:t>término</w:t>
      </w:r>
      <w:r>
        <w:rPr>
          <w:spacing w:val="-1"/>
          <w:w w:val="105"/>
          <w:sz w:val="17"/>
        </w:rPr>
        <w:t xml:space="preserve"> </w:t>
      </w:r>
      <w:r>
        <w:rPr>
          <w:w w:val="105"/>
          <w:sz w:val="17"/>
        </w:rPr>
        <w:t>do</w:t>
      </w:r>
      <w:r>
        <w:rPr>
          <w:spacing w:val="-1"/>
          <w:w w:val="105"/>
          <w:sz w:val="17"/>
        </w:rPr>
        <w:t xml:space="preserve"> </w:t>
      </w:r>
      <w:r>
        <w:rPr>
          <w:w w:val="105"/>
          <w:sz w:val="17"/>
        </w:rPr>
        <w:t>julgamento</w:t>
      </w:r>
      <w:r>
        <w:rPr>
          <w:spacing w:val="-1"/>
          <w:w w:val="105"/>
          <w:sz w:val="17"/>
        </w:rPr>
        <w:t xml:space="preserve"> </w:t>
      </w:r>
      <w:r>
        <w:rPr>
          <w:w w:val="105"/>
          <w:sz w:val="17"/>
        </w:rPr>
        <w:t>das</w:t>
      </w:r>
      <w:r>
        <w:rPr>
          <w:spacing w:val="-1"/>
          <w:w w:val="105"/>
          <w:sz w:val="17"/>
        </w:rPr>
        <w:t xml:space="preserve"> </w:t>
      </w:r>
      <w:r>
        <w:rPr>
          <w:w w:val="105"/>
          <w:sz w:val="17"/>
        </w:rPr>
        <w:t>propostas</w:t>
      </w:r>
      <w:r>
        <w:rPr>
          <w:spacing w:val="-1"/>
          <w:w w:val="105"/>
          <w:sz w:val="17"/>
        </w:rPr>
        <w:t xml:space="preserve"> </w:t>
      </w:r>
      <w:r>
        <w:rPr>
          <w:w w:val="105"/>
          <w:sz w:val="17"/>
        </w:rPr>
        <w:t>e</w:t>
      </w:r>
      <w:r>
        <w:rPr>
          <w:spacing w:val="-1"/>
          <w:w w:val="105"/>
          <w:sz w:val="17"/>
        </w:rPr>
        <w:t xml:space="preserve"> </w:t>
      </w:r>
      <w:r>
        <w:rPr>
          <w:w w:val="105"/>
          <w:sz w:val="17"/>
        </w:rPr>
        <w:t>do</w:t>
      </w:r>
      <w:r>
        <w:rPr>
          <w:spacing w:val="-1"/>
          <w:w w:val="105"/>
          <w:sz w:val="17"/>
        </w:rPr>
        <w:t xml:space="preserve"> </w:t>
      </w:r>
      <w:r>
        <w:rPr>
          <w:w w:val="105"/>
          <w:sz w:val="17"/>
        </w:rPr>
        <w:t>ato</w:t>
      </w:r>
      <w:r>
        <w:rPr>
          <w:spacing w:val="-1"/>
          <w:w w:val="105"/>
          <w:sz w:val="17"/>
        </w:rPr>
        <w:t xml:space="preserve"> </w:t>
      </w:r>
      <w:r>
        <w:rPr>
          <w:w w:val="105"/>
          <w:sz w:val="17"/>
        </w:rPr>
        <w:t>de</w:t>
      </w:r>
      <w:r>
        <w:rPr>
          <w:spacing w:val="-1"/>
          <w:w w:val="105"/>
          <w:sz w:val="17"/>
        </w:rPr>
        <w:t xml:space="preserve"> </w:t>
      </w:r>
      <w:r>
        <w:rPr>
          <w:w w:val="105"/>
          <w:sz w:val="17"/>
        </w:rPr>
        <w:t>habilitação</w:t>
      </w:r>
      <w:r>
        <w:rPr>
          <w:spacing w:val="-1"/>
          <w:w w:val="105"/>
          <w:sz w:val="17"/>
        </w:rPr>
        <w:t xml:space="preserve"> </w:t>
      </w:r>
      <w:r>
        <w:rPr>
          <w:w w:val="105"/>
          <w:sz w:val="17"/>
        </w:rPr>
        <w:t>ou</w:t>
      </w:r>
      <w:r>
        <w:rPr>
          <w:spacing w:val="-1"/>
          <w:w w:val="105"/>
          <w:sz w:val="17"/>
        </w:rPr>
        <w:t xml:space="preserve"> </w:t>
      </w:r>
      <w:r>
        <w:rPr>
          <w:w w:val="105"/>
          <w:sz w:val="17"/>
        </w:rPr>
        <w:t>inabilitação,</w:t>
      </w:r>
      <w:r>
        <w:rPr>
          <w:spacing w:val="-1"/>
          <w:w w:val="105"/>
          <w:sz w:val="17"/>
        </w:rPr>
        <w:t xml:space="preserve"> </w:t>
      </w:r>
      <w:r>
        <w:rPr>
          <w:w w:val="105"/>
          <w:sz w:val="17"/>
        </w:rPr>
        <w:t>em</w:t>
      </w:r>
      <w:r>
        <w:rPr>
          <w:spacing w:val="-1"/>
          <w:w w:val="105"/>
          <w:sz w:val="17"/>
        </w:rPr>
        <w:t xml:space="preserve"> </w:t>
      </w:r>
      <w:r>
        <w:rPr>
          <w:w w:val="105"/>
          <w:sz w:val="17"/>
        </w:rPr>
        <w:t>campo</w:t>
      </w:r>
      <w:r>
        <w:rPr>
          <w:spacing w:val="-1"/>
          <w:w w:val="105"/>
          <w:sz w:val="17"/>
        </w:rPr>
        <w:t xml:space="preserve"> </w:t>
      </w:r>
      <w:r>
        <w:rPr>
          <w:w w:val="105"/>
          <w:sz w:val="17"/>
        </w:rPr>
        <w:t>próprio</w:t>
      </w:r>
      <w:r>
        <w:rPr>
          <w:spacing w:val="-1"/>
          <w:w w:val="105"/>
          <w:sz w:val="17"/>
        </w:rPr>
        <w:t xml:space="preserve"> </w:t>
      </w:r>
      <w:r>
        <w:rPr>
          <w:w w:val="105"/>
          <w:sz w:val="17"/>
        </w:rPr>
        <w:t>do</w:t>
      </w:r>
      <w:r>
        <w:rPr>
          <w:spacing w:val="-1"/>
          <w:w w:val="105"/>
          <w:sz w:val="17"/>
        </w:rPr>
        <w:t xml:space="preserve"> </w:t>
      </w:r>
      <w:r>
        <w:rPr>
          <w:w w:val="105"/>
          <w:sz w:val="17"/>
        </w:rPr>
        <w:t>sistema,</w:t>
      </w:r>
      <w:r>
        <w:rPr>
          <w:spacing w:val="-1"/>
          <w:w w:val="105"/>
          <w:sz w:val="17"/>
        </w:rPr>
        <w:t xml:space="preserve"> </w:t>
      </w:r>
      <w:r>
        <w:rPr>
          <w:w w:val="105"/>
          <w:sz w:val="17"/>
        </w:rPr>
        <w:t>manifestar</w:t>
      </w:r>
      <w:r>
        <w:rPr>
          <w:spacing w:val="-1"/>
          <w:w w:val="105"/>
          <w:sz w:val="17"/>
        </w:rPr>
        <w:t xml:space="preserve"> </w:t>
      </w:r>
      <w:r>
        <w:rPr>
          <w:w w:val="105"/>
          <w:sz w:val="17"/>
        </w:rPr>
        <w:t>sua</w:t>
      </w:r>
      <w:r>
        <w:rPr>
          <w:spacing w:val="-1"/>
          <w:w w:val="105"/>
          <w:sz w:val="17"/>
        </w:rPr>
        <w:t xml:space="preserve"> </w:t>
      </w:r>
      <w:r>
        <w:rPr>
          <w:w w:val="105"/>
          <w:sz w:val="17"/>
        </w:rPr>
        <w:t>intenção</w:t>
      </w:r>
      <w:r>
        <w:rPr>
          <w:spacing w:val="-1"/>
          <w:w w:val="105"/>
          <w:sz w:val="17"/>
        </w:rPr>
        <w:t xml:space="preserve"> </w:t>
      </w:r>
      <w:r>
        <w:rPr>
          <w:w w:val="105"/>
          <w:sz w:val="17"/>
        </w:rPr>
        <w:t>de recorrer, sob pena de preclusão, ficando a autoridade superior autorizada a adjudicar o objeto ao licitante declarado vencedor.</w:t>
      </w:r>
    </w:p>
    <w:p w14:paraId="58307E81">
      <w:pPr>
        <w:pStyle w:val="9"/>
        <w:numPr>
          <w:ilvl w:val="2"/>
          <w:numId w:val="12"/>
        </w:numPr>
        <w:tabs>
          <w:tab w:val="left" w:pos="714"/>
        </w:tabs>
        <w:spacing w:before="1" w:after="0" w:line="292" w:lineRule="auto"/>
        <w:ind w:left="316" w:right="299" w:firstLine="0"/>
        <w:jc w:val="left"/>
        <w:rPr>
          <w:sz w:val="17"/>
        </w:rPr>
      </w:pPr>
      <w:r>
        <w:rPr>
          <w:w w:val="105"/>
          <w:sz w:val="17"/>
        </w:rPr>
        <w:t xml:space="preserve">As razões do recurso deverão ser apresentadas em momento único, no prazo de três dias úteis, em campo próprio do sistema eletrônico de contratações ou, em sua indisponibilidade, para o e-mail funcional </w:t>
      </w:r>
      <w:r>
        <w:fldChar w:fldCharType="begin"/>
      </w:r>
      <w:r>
        <w:instrText xml:space="preserve"> HYPERLINK "https://d.docs.live.net/34a53790219043c2/licitacao%40daf.uerj.br" \h </w:instrText>
      </w:r>
      <w:r>
        <w:fldChar w:fldCharType="separate"/>
      </w:r>
      <w:r>
        <w:rPr>
          <w:w w:val="105"/>
          <w:sz w:val="17"/>
          <w:u w:val="single" w:color="000080"/>
        </w:rPr>
        <w:t>licitacao@daf.ue</w:t>
      </w:r>
      <w:r>
        <w:rPr>
          <w:w w:val="105"/>
          <w:sz w:val="17"/>
        </w:rPr>
        <w:t>rj</w:t>
      </w:r>
      <w:r>
        <w:rPr>
          <w:w w:val="105"/>
          <w:sz w:val="17"/>
          <w:u w:val="single" w:color="000080"/>
        </w:rPr>
        <w:t>.br</w:t>
      </w:r>
      <w:r>
        <w:rPr>
          <w:w w:val="105"/>
          <w:sz w:val="17"/>
          <w:u w:val="single" w:color="000080"/>
        </w:rPr>
        <w:fldChar w:fldCharType="end"/>
      </w:r>
      <w:r>
        <w:rPr>
          <w:color w:val="FF0000"/>
          <w:w w:val="105"/>
          <w:sz w:val="17"/>
        </w:rPr>
        <w:t xml:space="preserve">, </w:t>
      </w:r>
      <w:r>
        <w:rPr>
          <w:w w:val="105"/>
          <w:sz w:val="17"/>
        </w:rPr>
        <w:t>mediante confirmação de recebimento, contados:</w:t>
      </w:r>
    </w:p>
    <w:p w14:paraId="0D4590B1">
      <w:pPr>
        <w:pStyle w:val="9"/>
        <w:numPr>
          <w:ilvl w:val="0"/>
          <w:numId w:val="13"/>
        </w:numPr>
        <w:tabs>
          <w:tab w:val="left" w:pos="497"/>
        </w:tabs>
        <w:spacing w:before="1" w:after="0" w:line="240" w:lineRule="auto"/>
        <w:ind w:left="497" w:right="0" w:hanging="181"/>
        <w:jc w:val="left"/>
        <w:rPr>
          <w:sz w:val="17"/>
        </w:rPr>
      </w:pPr>
      <w:r>
        <w:rPr>
          <w:w w:val="105"/>
          <w:sz w:val="17"/>
        </w:rPr>
        <w:t>a</w:t>
      </w:r>
      <w:r>
        <w:rPr>
          <w:spacing w:val="-5"/>
          <w:w w:val="105"/>
          <w:sz w:val="17"/>
        </w:rPr>
        <w:t xml:space="preserve"> </w:t>
      </w:r>
      <w:r>
        <w:rPr>
          <w:w w:val="105"/>
          <w:sz w:val="17"/>
        </w:rPr>
        <w:t>partir</w:t>
      </w:r>
      <w:r>
        <w:rPr>
          <w:spacing w:val="-4"/>
          <w:w w:val="105"/>
          <w:sz w:val="17"/>
        </w:rPr>
        <w:t xml:space="preserve"> </w:t>
      </w:r>
      <w:r>
        <w:rPr>
          <w:w w:val="105"/>
          <w:sz w:val="17"/>
        </w:rPr>
        <w:t>da</w:t>
      </w:r>
      <w:r>
        <w:rPr>
          <w:spacing w:val="-4"/>
          <w:w w:val="105"/>
          <w:sz w:val="17"/>
        </w:rPr>
        <w:t xml:space="preserve"> </w:t>
      </w:r>
      <w:r>
        <w:rPr>
          <w:w w:val="105"/>
          <w:sz w:val="17"/>
        </w:rPr>
        <w:t>data</w:t>
      </w:r>
      <w:r>
        <w:rPr>
          <w:spacing w:val="-4"/>
          <w:w w:val="105"/>
          <w:sz w:val="17"/>
        </w:rPr>
        <w:t xml:space="preserve"> </w:t>
      </w:r>
      <w:r>
        <w:rPr>
          <w:w w:val="105"/>
          <w:sz w:val="17"/>
        </w:rPr>
        <w:t>de</w:t>
      </w:r>
      <w:r>
        <w:rPr>
          <w:spacing w:val="-4"/>
          <w:w w:val="105"/>
          <w:sz w:val="17"/>
        </w:rPr>
        <w:t xml:space="preserve"> </w:t>
      </w:r>
      <w:r>
        <w:rPr>
          <w:w w:val="105"/>
          <w:sz w:val="17"/>
        </w:rPr>
        <w:t>intimação</w:t>
      </w:r>
      <w:r>
        <w:rPr>
          <w:spacing w:val="-4"/>
          <w:w w:val="105"/>
          <w:sz w:val="17"/>
        </w:rPr>
        <w:t xml:space="preserve"> </w:t>
      </w:r>
      <w:r>
        <w:rPr>
          <w:w w:val="105"/>
          <w:sz w:val="17"/>
        </w:rPr>
        <w:t>ou</w:t>
      </w:r>
      <w:r>
        <w:rPr>
          <w:spacing w:val="-4"/>
          <w:w w:val="105"/>
          <w:sz w:val="17"/>
        </w:rPr>
        <w:t xml:space="preserve"> </w:t>
      </w:r>
      <w:r>
        <w:rPr>
          <w:w w:val="105"/>
          <w:sz w:val="17"/>
        </w:rPr>
        <w:t>de</w:t>
      </w:r>
      <w:r>
        <w:rPr>
          <w:spacing w:val="-4"/>
          <w:w w:val="105"/>
          <w:sz w:val="17"/>
        </w:rPr>
        <w:t xml:space="preserve"> </w:t>
      </w:r>
      <w:r>
        <w:rPr>
          <w:w w:val="105"/>
          <w:sz w:val="17"/>
        </w:rPr>
        <w:t>lavratura</w:t>
      </w:r>
      <w:r>
        <w:rPr>
          <w:spacing w:val="-4"/>
          <w:w w:val="105"/>
          <w:sz w:val="17"/>
        </w:rPr>
        <w:t xml:space="preserve"> </w:t>
      </w:r>
      <w:r>
        <w:rPr>
          <w:w w:val="105"/>
          <w:sz w:val="17"/>
        </w:rPr>
        <w:t>da</w:t>
      </w:r>
      <w:r>
        <w:rPr>
          <w:spacing w:val="-4"/>
          <w:w w:val="105"/>
          <w:sz w:val="17"/>
        </w:rPr>
        <w:t xml:space="preserve"> </w:t>
      </w:r>
      <w:r>
        <w:rPr>
          <w:w w:val="105"/>
          <w:sz w:val="17"/>
        </w:rPr>
        <w:t>ata</w:t>
      </w:r>
      <w:r>
        <w:rPr>
          <w:spacing w:val="-4"/>
          <w:w w:val="105"/>
          <w:sz w:val="17"/>
        </w:rPr>
        <w:t xml:space="preserve"> </w:t>
      </w:r>
      <w:r>
        <w:rPr>
          <w:w w:val="105"/>
          <w:sz w:val="17"/>
        </w:rPr>
        <w:t>de</w:t>
      </w:r>
      <w:r>
        <w:rPr>
          <w:spacing w:val="-4"/>
          <w:w w:val="105"/>
          <w:sz w:val="17"/>
        </w:rPr>
        <w:t xml:space="preserve"> </w:t>
      </w:r>
      <w:r>
        <w:rPr>
          <w:w w:val="105"/>
          <w:sz w:val="17"/>
        </w:rPr>
        <w:t>habilitação</w:t>
      </w:r>
      <w:r>
        <w:rPr>
          <w:spacing w:val="-4"/>
          <w:w w:val="105"/>
          <w:sz w:val="17"/>
        </w:rPr>
        <w:t xml:space="preserve"> </w:t>
      </w:r>
      <w:r>
        <w:rPr>
          <w:w w:val="105"/>
          <w:sz w:val="17"/>
        </w:rPr>
        <w:t>ou</w:t>
      </w:r>
      <w:r>
        <w:rPr>
          <w:spacing w:val="-4"/>
          <w:w w:val="105"/>
          <w:sz w:val="17"/>
        </w:rPr>
        <w:t xml:space="preserve"> </w:t>
      </w:r>
      <w:r>
        <w:rPr>
          <w:spacing w:val="-2"/>
          <w:w w:val="105"/>
          <w:sz w:val="17"/>
        </w:rPr>
        <w:t>inabilitação;</w:t>
      </w:r>
    </w:p>
    <w:p w14:paraId="2CB9F3B8">
      <w:pPr>
        <w:pStyle w:val="9"/>
        <w:numPr>
          <w:ilvl w:val="0"/>
          <w:numId w:val="13"/>
        </w:numPr>
        <w:tabs>
          <w:tab w:val="left" w:pos="506"/>
        </w:tabs>
        <w:spacing w:before="44" w:after="0" w:line="240" w:lineRule="auto"/>
        <w:ind w:left="506" w:right="0" w:hanging="190"/>
        <w:jc w:val="left"/>
        <w:rPr>
          <w:sz w:val="17"/>
        </w:rPr>
      </w:pPr>
      <w:r>
        <w:rPr>
          <w:w w:val="105"/>
          <w:sz w:val="17"/>
        </w:rPr>
        <w:t>a</w:t>
      </w:r>
      <w:r>
        <w:rPr>
          <w:spacing w:val="-5"/>
          <w:w w:val="105"/>
          <w:sz w:val="17"/>
        </w:rPr>
        <w:t xml:space="preserve"> </w:t>
      </w:r>
      <w:r>
        <w:rPr>
          <w:w w:val="105"/>
          <w:sz w:val="17"/>
        </w:rPr>
        <w:t>partir</w:t>
      </w:r>
      <w:r>
        <w:rPr>
          <w:spacing w:val="-4"/>
          <w:w w:val="105"/>
          <w:sz w:val="17"/>
        </w:rPr>
        <w:t xml:space="preserve"> </w:t>
      </w:r>
      <w:r>
        <w:rPr>
          <w:w w:val="105"/>
          <w:sz w:val="17"/>
        </w:rPr>
        <w:t>da</w:t>
      </w:r>
      <w:r>
        <w:rPr>
          <w:spacing w:val="-5"/>
          <w:w w:val="105"/>
          <w:sz w:val="17"/>
        </w:rPr>
        <w:t xml:space="preserve"> </w:t>
      </w:r>
      <w:r>
        <w:rPr>
          <w:w w:val="105"/>
          <w:sz w:val="17"/>
        </w:rPr>
        <w:t>ata</w:t>
      </w:r>
      <w:r>
        <w:rPr>
          <w:spacing w:val="-4"/>
          <w:w w:val="105"/>
          <w:sz w:val="17"/>
        </w:rPr>
        <w:t xml:space="preserve"> </w:t>
      </w:r>
      <w:r>
        <w:rPr>
          <w:w w:val="105"/>
          <w:sz w:val="17"/>
        </w:rPr>
        <w:t>de</w:t>
      </w:r>
      <w:r>
        <w:rPr>
          <w:spacing w:val="-5"/>
          <w:w w:val="105"/>
          <w:sz w:val="17"/>
        </w:rPr>
        <w:t xml:space="preserve"> </w:t>
      </w:r>
      <w:r>
        <w:rPr>
          <w:w w:val="105"/>
          <w:sz w:val="17"/>
        </w:rPr>
        <w:t>julgamento,</w:t>
      </w:r>
      <w:r>
        <w:rPr>
          <w:spacing w:val="-4"/>
          <w:w w:val="105"/>
          <w:sz w:val="17"/>
        </w:rPr>
        <w:t xml:space="preserve"> </w:t>
      </w:r>
      <w:r>
        <w:rPr>
          <w:w w:val="105"/>
          <w:sz w:val="17"/>
        </w:rPr>
        <w:t>nas</w:t>
      </w:r>
      <w:r>
        <w:rPr>
          <w:spacing w:val="-5"/>
          <w:w w:val="105"/>
          <w:sz w:val="17"/>
        </w:rPr>
        <w:t xml:space="preserve"> </w:t>
      </w:r>
      <w:r>
        <w:rPr>
          <w:w w:val="105"/>
          <w:sz w:val="17"/>
        </w:rPr>
        <w:t>licitações</w:t>
      </w:r>
      <w:r>
        <w:rPr>
          <w:spacing w:val="-4"/>
          <w:w w:val="105"/>
          <w:sz w:val="17"/>
        </w:rPr>
        <w:t xml:space="preserve"> </w:t>
      </w:r>
      <w:r>
        <w:rPr>
          <w:w w:val="105"/>
          <w:sz w:val="17"/>
        </w:rPr>
        <w:t>com</w:t>
      </w:r>
      <w:r>
        <w:rPr>
          <w:spacing w:val="-5"/>
          <w:w w:val="105"/>
          <w:sz w:val="17"/>
        </w:rPr>
        <w:t xml:space="preserve"> </w:t>
      </w:r>
      <w:r>
        <w:rPr>
          <w:w w:val="105"/>
          <w:sz w:val="17"/>
        </w:rPr>
        <w:t>inversão</w:t>
      </w:r>
      <w:r>
        <w:rPr>
          <w:spacing w:val="-4"/>
          <w:w w:val="105"/>
          <w:sz w:val="17"/>
        </w:rPr>
        <w:t xml:space="preserve"> </w:t>
      </w:r>
      <w:r>
        <w:rPr>
          <w:w w:val="105"/>
          <w:sz w:val="17"/>
        </w:rPr>
        <w:t>de</w:t>
      </w:r>
      <w:r>
        <w:rPr>
          <w:spacing w:val="-5"/>
          <w:w w:val="105"/>
          <w:sz w:val="17"/>
        </w:rPr>
        <w:t xml:space="preserve"> </w:t>
      </w:r>
      <w:r>
        <w:rPr>
          <w:spacing w:val="-2"/>
          <w:w w:val="105"/>
          <w:sz w:val="17"/>
        </w:rPr>
        <w:t>fases.</w:t>
      </w:r>
    </w:p>
    <w:p w14:paraId="153785B6">
      <w:pPr>
        <w:pStyle w:val="9"/>
        <w:numPr>
          <w:ilvl w:val="2"/>
          <w:numId w:val="12"/>
        </w:numPr>
        <w:tabs>
          <w:tab w:val="left" w:pos="713"/>
        </w:tabs>
        <w:spacing w:before="43" w:after="0" w:line="240" w:lineRule="auto"/>
        <w:ind w:left="713" w:right="0" w:hanging="397"/>
        <w:jc w:val="left"/>
        <w:rPr>
          <w:sz w:val="17"/>
        </w:rPr>
      </w:pPr>
      <w:r>
        <w:rPr>
          <w:w w:val="105"/>
          <w:sz w:val="17"/>
        </w:rPr>
        <w:t>Os</w:t>
      </w:r>
      <w:r>
        <w:rPr>
          <w:spacing w:val="-6"/>
          <w:w w:val="105"/>
          <w:sz w:val="17"/>
        </w:rPr>
        <w:t xml:space="preserve"> </w:t>
      </w:r>
      <w:r>
        <w:rPr>
          <w:w w:val="105"/>
          <w:sz w:val="17"/>
        </w:rPr>
        <w:t>demais</w:t>
      </w:r>
      <w:r>
        <w:rPr>
          <w:spacing w:val="-5"/>
          <w:w w:val="105"/>
          <w:sz w:val="17"/>
        </w:rPr>
        <w:t xml:space="preserve"> </w:t>
      </w:r>
      <w:r>
        <w:rPr>
          <w:w w:val="105"/>
          <w:sz w:val="17"/>
        </w:rPr>
        <w:t>licitantes</w:t>
      </w:r>
      <w:r>
        <w:rPr>
          <w:spacing w:val="-5"/>
          <w:w w:val="105"/>
          <w:sz w:val="17"/>
        </w:rPr>
        <w:t xml:space="preserve"> </w:t>
      </w:r>
      <w:r>
        <w:rPr>
          <w:w w:val="105"/>
          <w:sz w:val="17"/>
        </w:rPr>
        <w:t>ficarão</w:t>
      </w:r>
      <w:r>
        <w:rPr>
          <w:spacing w:val="-5"/>
          <w:w w:val="105"/>
          <w:sz w:val="17"/>
        </w:rPr>
        <w:t xml:space="preserve"> </w:t>
      </w:r>
      <w:r>
        <w:rPr>
          <w:w w:val="105"/>
          <w:sz w:val="17"/>
        </w:rPr>
        <w:t>intimados</w:t>
      </w:r>
      <w:r>
        <w:rPr>
          <w:spacing w:val="-5"/>
          <w:w w:val="105"/>
          <w:sz w:val="17"/>
        </w:rPr>
        <w:t xml:space="preserve"> </w:t>
      </w:r>
      <w:r>
        <w:rPr>
          <w:w w:val="105"/>
          <w:sz w:val="17"/>
        </w:rPr>
        <w:t>para</w:t>
      </w:r>
      <w:r>
        <w:rPr>
          <w:spacing w:val="-5"/>
          <w:w w:val="105"/>
          <w:sz w:val="17"/>
        </w:rPr>
        <w:t xml:space="preserve"> </w:t>
      </w:r>
      <w:r>
        <w:rPr>
          <w:w w:val="105"/>
          <w:sz w:val="17"/>
        </w:rPr>
        <w:t>se</w:t>
      </w:r>
      <w:r>
        <w:rPr>
          <w:spacing w:val="-6"/>
          <w:w w:val="105"/>
          <w:sz w:val="17"/>
        </w:rPr>
        <w:t xml:space="preserve"> </w:t>
      </w:r>
      <w:r>
        <w:rPr>
          <w:w w:val="105"/>
          <w:sz w:val="17"/>
        </w:rPr>
        <w:t>desejarem,</w:t>
      </w:r>
      <w:r>
        <w:rPr>
          <w:spacing w:val="-5"/>
          <w:w w:val="105"/>
          <w:sz w:val="17"/>
        </w:rPr>
        <w:t xml:space="preserve"> </w:t>
      </w:r>
      <w:r>
        <w:rPr>
          <w:w w:val="105"/>
          <w:sz w:val="17"/>
        </w:rPr>
        <w:t>apresentar</w:t>
      </w:r>
      <w:r>
        <w:rPr>
          <w:spacing w:val="-5"/>
          <w:w w:val="105"/>
          <w:sz w:val="17"/>
        </w:rPr>
        <w:t xml:space="preserve"> </w:t>
      </w:r>
      <w:r>
        <w:rPr>
          <w:w w:val="105"/>
          <w:sz w:val="17"/>
        </w:rPr>
        <w:t>suas</w:t>
      </w:r>
      <w:r>
        <w:rPr>
          <w:spacing w:val="-5"/>
          <w:w w:val="105"/>
          <w:sz w:val="17"/>
        </w:rPr>
        <w:t xml:space="preserve"> </w:t>
      </w:r>
      <w:r>
        <w:rPr>
          <w:w w:val="105"/>
          <w:sz w:val="17"/>
        </w:rPr>
        <w:t>contrarrazões,</w:t>
      </w:r>
      <w:r>
        <w:rPr>
          <w:spacing w:val="-5"/>
          <w:w w:val="105"/>
          <w:sz w:val="17"/>
        </w:rPr>
        <w:t xml:space="preserve"> </w:t>
      </w:r>
      <w:r>
        <w:rPr>
          <w:w w:val="105"/>
          <w:sz w:val="17"/>
        </w:rPr>
        <w:t>no</w:t>
      </w:r>
      <w:r>
        <w:rPr>
          <w:spacing w:val="-5"/>
          <w:w w:val="105"/>
          <w:sz w:val="17"/>
        </w:rPr>
        <w:t xml:space="preserve"> </w:t>
      </w:r>
      <w:r>
        <w:rPr>
          <w:w w:val="105"/>
          <w:sz w:val="17"/>
        </w:rPr>
        <w:t>prazo</w:t>
      </w:r>
      <w:r>
        <w:rPr>
          <w:spacing w:val="-5"/>
          <w:w w:val="105"/>
          <w:sz w:val="17"/>
        </w:rPr>
        <w:t xml:space="preserve"> </w:t>
      </w:r>
      <w:r>
        <w:rPr>
          <w:w w:val="105"/>
          <w:sz w:val="17"/>
        </w:rPr>
        <w:t>de</w:t>
      </w:r>
      <w:r>
        <w:rPr>
          <w:spacing w:val="-6"/>
          <w:w w:val="105"/>
          <w:sz w:val="17"/>
        </w:rPr>
        <w:t xml:space="preserve"> </w:t>
      </w:r>
      <w:r>
        <w:rPr>
          <w:w w:val="105"/>
          <w:sz w:val="17"/>
        </w:rPr>
        <w:t>três</w:t>
      </w:r>
      <w:r>
        <w:rPr>
          <w:spacing w:val="-5"/>
          <w:w w:val="105"/>
          <w:sz w:val="17"/>
        </w:rPr>
        <w:t xml:space="preserve"> </w:t>
      </w:r>
      <w:r>
        <w:rPr>
          <w:w w:val="105"/>
          <w:sz w:val="17"/>
        </w:rPr>
        <w:t>dias</w:t>
      </w:r>
      <w:r>
        <w:rPr>
          <w:spacing w:val="-5"/>
          <w:w w:val="105"/>
          <w:sz w:val="17"/>
        </w:rPr>
        <w:t xml:space="preserve"> </w:t>
      </w:r>
      <w:r>
        <w:rPr>
          <w:w w:val="105"/>
          <w:sz w:val="17"/>
        </w:rPr>
        <w:t>úteis,</w:t>
      </w:r>
      <w:r>
        <w:rPr>
          <w:spacing w:val="-5"/>
          <w:w w:val="105"/>
          <w:sz w:val="17"/>
        </w:rPr>
        <w:t xml:space="preserve"> </w:t>
      </w:r>
      <w:r>
        <w:rPr>
          <w:w w:val="105"/>
          <w:sz w:val="17"/>
        </w:rPr>
        <w:t>contado</w:t>
      </w:r>
      <w:r>
        <w:rPr>
          <w:spacing w:val="-5"/>
          <w:w w:val="105"/>
          <w:sz w:val="17"/>
        </w:rPr>
        <w:t xml:space="preserve"> </w:t>
      </w:r>
      <w:r>
        <w:rPr>
          <w:w w:val="105"/>
          <w:sz w:val="17"/>
        </w:rPr>
        <w:t>da</w:t>
      </w:r>
      <w:r>
        <w:rPr>
          <w:spacing w:val="-5"/>
          <w:w w:val="105"/>
          <w:sz w:val="17"/>
        </w:rPr>
        <w:t xml:space="preserve"> </w:t>
      </w:r>
      <w:r>
        <w:rPr>
          <w:w w:val="105"/>
          <w:sz w:val="17"/>
        </w:rPr>
        <w:t>data</w:t>
      </w:r>
      <w:r>
        <w:rPr>
          <w:spacing w:val="-6"/>
          <w:w w:val="105"/>
          <w:sz w:val="17"/>
        </w:rPr>
        <w:t xml:space="preserve"> </w:t>
      </w:r>
      <w:r>
        <w:rPr>
          <w:w w:val="105"/>
          <w:sz w:val="17"/>
        </w:rPr>
        <w:t>de</w:t>
      </w:r>
      <w:r>
        <w:rPr>
          <w:spacing w:val="-5"/>
          <w:w w:val="105"/>
          <w:sz w:val="17"/>
        </w:rPr>
        <w:t xml:space="preserve"> </w:t>
      </w:r>
      <w:r>
        <w:rPr>
          <w:w w:val="105"/>
          <w:sz w:val="17"/>
        </w:rPr>
        <w:t>intimação</w:t>
      </w:r>
      <w:r>
        <w:rPr>
          <w:spacing w:val="-5"/>
          <w:w w:val="105"/>
          <w:sz w:val="17"/>
        </w:rPr>
        <w:t xml:space="preserve"> </w:t>
      </w:r>
      <w:r>
        <w:rPr>
          <w:w w:val="105"/>
          <w:sz w:val="17"/>
        </w:rPr>
        <w:t>pessoal</w:t>
      </w:r>
      <w:r>
        <w:rPr>
          <w:spacing w:val="-5"/>
          <w:w w:val="105"/>
          <w:sz w:val="17"/>
        </w:rPr>
        <w:t xml:space="preserve"> </w:t>
      </w:r>
      <w:r>
        <w:rPr>
          <w:w w:val="105"/>
          <w:sz w:val="17"/>
        </w:rPr>
        <w:t>ou</w:t>
      </w:r>
      <w:r>
        <w:rPr>
          <w:spacing w:val="-5"/>
          <w:w w:val="105"/>
          <w:sz w:val="17"/>
        </w:rPr>
        <w:t xml:space="preserve"> </w:t>
      </w:r>
      <w:r>
        <w:rPr>
          <w:w w:val="105"/>
          <w:sz w:val="17"/>
        </w:rPr>
        <w:t>de</w:t>
      </w:r>
      <w:r>
        <w:rPr>
          <w:spacing w:val="-5"/>
          <w:w w:val="105"/>
          <w:sz w:val="17"/>
        </w:rPr>
        <w:t xml:space="preserve"> </w:t>
      </w:r>
      <w:r>
        <w:rPr>
          <w:w w:val="105"/>
          <w:sz w:val="17"/>
        </w:rPr>
        <w:t>divulgação</w:t>
      </w:r>
      <w:r>
        <w:rPr>
          <w:spacing w:val="-5"/>
          <w:w w:val="105"/>
          <w:sz w:val="17"/>
        </w:rPr>
        <w:t xml:space="preserve"> </w:t>
      </w:r>
      <w:r>
        <w:rPr>
          <w:w w:val="105"/>
          <w:sz w:val="17"/>
        </w:rPr>
        <w:t>da</w:t>
      </w:r>
      <w:r>
        <w:rPr>
          <w:spacing w:val="-6"/>
          <w:w w:val="105"/>
          <w:sz w:val="17"/>
        </w:rPr>
        <w:t xml:space="preserve"> </w:t>
      </w:r>
      <w:r>
        <w:rPr>
          <w:w w:val="105"/>
          <w:sz w:val="17"/>
        </w:rPr>
        <w:t>interposição</w:t>
      </w:r>
      <w:r>
        <w:rPr>
          <w:spacing w:val="-5"/>
          <w:w w:val="105"/>
          <w:sz w:val="17"/>
        </w:rPr>
        <w:t xml:space="preserve"> </w:t>
      </w:r>
      <w:r>
        <w:rPr>
          <w:w w:val="105"/>
          <w:sz w:val="17"/>
        </w:rPr>
        <w:t>do</w:t>
      </w:r>
      <w:r>
        <w:rPr>
          <w:spacing w:val="-5"/>
          <w:w w:val="105"/>
          <w:sz w:val="17"/>
        </w:rPr>
        <w:t xml:space="preserve"> </w:t>
      </w:r>
      <w:r>
        <w:rPr>
          <w:spacing w:val="-2"/>
          <w:w w:val="105"/>
          <w:sz w:val="17"/>
        </w:rPr>
        <w:t>recurso.</w:t>
      </w:r>
    </w:p>
    <w:p w14:paraId="2A0FC4B2">
      <w:pPr>
        <w:pStyle w:val="9"/>
        <w:numPr>
          <w:ilvl w:val="2"/>
          <w:numId w:val="12"/>
        </w:numPr>
        <w:tabs>
          <w:tab w:val="left" w:pos="713"/>
        </w:tabs>
        <w:spacing w:before="44" w:after="0" w:line="240" w:lineRule="auto"/>
        <w:ind w:left="713" w:right="0" w:hanging="397"/>
        <w:jc w:val="left"/>
        <w:rPr>
          <w:sz w:val="17"/>
        </w:rPr>
      </w:pPr>
      <w:r>
        <w:rPr>
          <w:w w:val="105"/>
          <w:sz w:val="17"/>
        </w:rPr>
        <w:t>Os</w:t>
      </w:r>
      <w:r>
        <w:rPr>
          <w:spacing w:val="-5"/>
          <w:w w:val="105"/>
          <w:sz w:val="17"/>
        </w:rPr>
        <w:t xml:space="preserve"> </w:t>
      </w:r>
      <w:r>
        <w:rPr>
          <w:w w:val="105"/>
          <w:sz w:val="17"/>
        </w:rPr>
        <w:t>recursos</w:t>
      </w:r>
      <w:r>
        <w:rPr>
          <w:spacing w:val="-5"/>
          <w:w w:val="105"/>
          <w:sz w:val="17"/>
        </w:rPr>
        <w:t xml:space="preserve"> </w:t>
      </w:r>
      <w:r>
        <w:rPr>
          <w:w w:val="105"/>
          <w:sz w:val="17"/>
        </w:rPr>
        <w:t>interpostos</w:t>
      </w:r>
      <w:r>
        <w:rPr>
          <w:spacing w:val="-5"/>
          <w:w w:val="105"/>
          <w:sz w:val="17"/>
        </w:rPr>
        <w:t xml:space="preserve"> </w:t>
      </w:r>
      <w:r>
        <w:rPr>
          <w:w w:val="105"/>
          <w:sz w:val="17"/>
        </w:rPr>
        <w:t>fora</w:t>
      </w:r>
      <w:r>
        <w:rPr>
          <w:spacing w:val="-5"/>
          <w:w w:val="105"/>
          <w:sz w:val="17"/>
        </w:rPr>
        <w:t xml:space="preserve"> </w:t>
      </w:r>
      <w:r>
        <w:rPr>
          <w:w w:val="105"/>
          <w:sz w:val="17"/>
        </w:rPr>
        <w:t>do</w:t>
      </w:r>
      <w:r>
        <w:rPr>
          <w:spacing w:val="-4"/>
          <w:w w:val="105"/>
          <w:sz w:val="17"/>
        </w:rPr>
        <w:t xml:space="preserve"> </w:t>
      </w:r>
      <w:r>
        <w:rPr>
          <w:w w:val="105"/>
          <w:sz w:val="17"/>
        </w:rPr>
        <w:t>prazo</w:t>
      </w:r>
      <w:r>
        <w:rPr>
          <w:spacing w:val="-5"/>
          <w:w w:val="105"/>
          <w:sz w:val="17"/>
        </w:rPr>
        <w:t xml:space="preserve"> </w:t>
      </w:r>
      <w:r>
        <w:rPr>
          <w:w w:val="105"/>
          <w:sz w:val="17"/>
        </w:rPr>
        <w:t>não</w:t>
      </w:r>
      <w:r>
        <w:rPr>
          <w:spacing w:val="-5"/>
          <w:w w:val="105"/>
          <w:sz w:val="17"/>
        </w:rPr>
        <w:t xml:space="preserve"> </w:t>
      </w:r>
      <w:r>
        <w:rPr>
          <w:w w:val="105"/>
          <w:sz w:val="17"/>
        </w:rPr>
        <w:t>serão</w:t>
      </w:r>
      <w:r>
        <w:rPr>
          <w:spacing w:val="-5"/>
          <w:w w:val="105"/>
          <w:sz w:val="17"/>
        </w:rPr>
        <w:t xml:space="preserve"> </w:t>
      </w:r>
      <w:r>
        <w:rPr>
          <w:spacing w:val="-2"/>
          <w:w w:val="105"/>
          <w:sz w:val="17"/>
        </w:rPr>
        <w:t>conhecidos.</w:t>
      </w:r>
    </w:p>
    <w:p w14:paraId="056F5BA8">
      <w:pPr>
        <w:pStyle w:val="9"/>
        <w:numPr>
          <w:ilvl w:val="2"/>
          <w:numId w:val="12"/>
        </w:numPr>
        <w:tabs>
          <w:tab w:val="left" w:pos="717"/>
        </w:tabs>
        <w:spacing w:before="44" w:after="0" w:line="292" w:lineRule="auto"/>
        <w:ind w:left="316" w:right="299" w:firstLine="0"/>
        <w:jc w:val="left"/>
        <w:rPr>
          <w:sz w:val="17"/>
        </w:rPr>
      </w:pPr>
      <w:r>
        <w:rPr>
          <w:w w:val="105"/>
          <w:sz w:val="17"/>
        </w:rPr>
        <w:t>Caberá</w:t>
      </w:r>
      <w:r>
        <w:rPr>
          <w:spacing w:val="-2"/>
          <w:w w:val="105"/>
          <w:sz w:val="17"/>
        </w:rPr>
        <w:t xml:space="preserve"> </w:t>
      </w:r>
      <w:r>
        <w:rPr>
          <w:w w:val="105"/>
          <w:sz w:val="17"/>
        </w:rPr>
        <w:t>ao</w:t>
      </w:r>
      <w:r>
        <w:rPr>
          <w:spacing w:val="-2"/>
          <w:w w:val="105"/>
          <w:sz w:val="17"/>
        </w:rPr>
        <w:t xml:space="preserve"> </w:t>
      </w:r>
      <w:r>
        <w:rPr>
          <w:w w:val="105"/>
          <w:sz w:val="17"/>
        </w:rPr>
        <w:t>Pregoeiro,</w:t>
      </w:r>
      <w:r>
        <w:rPr>
          <w:spacing w:val="-2"/>
          <w:w w:val="105"/>
          <w:sz w:val="17"/>
        </w:rPr>
        <w:t xml:space="preserve"> </w:t>
      </w:r>
      <w:r>
        <w:rPr>
          <w:w w:val="105"/>
          <w:sz w:val="17"/>
        </w:rPr>
        <w:t>no</w:t>
      </w:r>
      <w:r>
        <w:rPr>
          <w:spacing w:val="-2"/>
          <w:w w:val="105"/>
          <w:sz w:val="17"/>
        </w:rPr>
        <w:t xml:space="preserve"> </w:t>
      </w:r>
      <w:r>
        <w:rPr>
          <w:w w:val="105"/>
          <w:sz w:val="17"/>
        </w:rPr>
        <w:t>prazo</w:t>
      </w:r>
      <w:r>
        <w:rPr>
          <w:spacing w:val="-2"/>
          <w:w w:val="105"/>
          <w:sz w:val="17"/>
        </w:rPr>
        <w:t xml:space="preserve"> </w:t>
      </w:r>
      <w:r>
        <w:rPr>
          <w:w w:val="105"/>
          <w:sz w:val="17"/>
        </w:rPr>
        <w:t>de</w:t>
      </w:r>
      <w:r>
        <w:rPr>
          <w:spacing w:val="-2"/>
          <w:w w:val="105"/>
          <w:sz w:val="17"/>
        </w:rPr>
        <w:t xml:space="preserve"> </w:t>
      </w:r>
      <w:r>
        <w:rPr>
          <w:w w:val="105"/>
          <w:sz w:val="17"/>
        </w:rPr>
        <w:t>3</w:t>
      </w:r>
      <w:r>
        <w:rPr>
          <w:spacing w:val="-2"/>
          <w:w w:val="105"/>
          <w:sz w:val="17"/>
        </w:rPr>
        <w:t xml:space="preserve"> </w:t>
      </w:r>
      <w:r>
        <w:rPr>
          <w:w w:val="105"/>
          <w:sz w:val="17"/>
        </w:rPr>
        <w:t>(três)</w:t>
      </w:r>
      <w:r>
        <w:rPr>
          <w:spacing w:val="-2"/>
          <w:w w:val="105"/>
          <w:sz w:val="17"/>
        </w:rPr>
        <w:t xml:space="preserve"> </w:t>
      </w:r>
      <w:r>
        <w:rPr>
          <w:w w:val="105"/>
          <w:sz w:val="17"/>
        </w:rPr>
        <w:t>dias</w:t>
      </w:r>
      <w:r>
        <w:rPr>
          <w:spacing w:val="-2"/>
          <w:w w:val="105"/>
          <w:sz w:val="17"/>
        </w:rPr>
        <w:t xml:space="preserve"> </w:t>
      </w:r>
      <w:r>
        <w:rPr>
          <w:w w:val="105"/>
          <w:sz w:val="17"/>
        </w:rPr>
        <w:t>úteis,</w:t>
      </w:r>
      <w:r>
        <w:rPr>
          <w:spacing w:val="-2"/>
          <w:w w:val="105"/>
          <w:sz w:val="17"/>
        </w:rPr>
        <w:t xml:space="preserve"> </w:t>
      </w:r>
      <w:r>
        <w:rPr>
          <w:w w:val="105"/>
          <w:sz w:val="17"/>
        </w:rPr>
        <w:t>receber,</w:t>
      </w:r>
      <w:r>
        <w:rPr>
          <w:spacing w:val="-2"/>
          <w:w w:val="105"/>
          <w:sz w:val="17"/>
        </w:rPr>
        <w:t xml:space="preserve"> </w:t>
      </w:r>
      <w:r>
        <w:rPr>
          <w:w w:val="105"/>
          <w:sz w:val="17"/>
        </w:rPr>
        <w:t>examinar</w:t>
      </w:r>
      <w:r>
        <w:rPr>
          <w:spacing w:val="-2"/>
          <w:w w:val="105"/>
          <w:sz w:val="17"/>
        </w:rPr>
        <w:t xml:space="preserve"> </w:t>
      </w:r>
      <w:r>
        <w:rPr>
          <w:w w:val="105"/>
          <w:sz w:val="17"/>
        </w:rPr>
        <w:t>e</w:t>
      </w:r>
      <w:r>
        <w:rPr>
          <w:spacing w:val="-2"/>
          <w:w w:val="105"/>
          <w:sz w:val="17"/>
        </w:rPr>
        <w:t xml:space="preserve"> </w:t>
      </w:r>
      <w:r>
        <w:rPr>
          <w:w w:val="105"/>
          <w:sz w:val="17"/>
        </w:rPr>
        <w:t>decidir</w:t>
      </w:r>
      <w:r>
        <w:rPr>
          <w:spacing w:val="-2"/>
          <w:w w:val="105"/>
          <w:sz w:val="17"/>
        </w:rPr>
        <w:t xml:space="preserve"> </w:t>
      </w:r>
      <w:r>
        <w:rPr>
          <w:w w:val="105"/>
          <w:sz w:val="17"/>
        </w:rPr>
        <w:t>os</w:t>
      </w:r>
      <w:r>
        <w:rPr>
          <w:spacing w:val="-2"/>
          <w:w w:val="105"/>
          <w:sz w:val="17"/>
        </w:rPr>
        <w:t xml:space="preserve"> </w:t>
      </w:r>
      <w:r>
        <w:rPr>
          <w:w w:val="105"/>
          <w:sz w:val="17"/>
        </w:rPr>
        <w:t>recursos</w:t>
      </w:r>
      <w:r>
        <w:rPr>
          <w:spacing w:val="-2"/>
          <w:w w:val="105"/>
          <w:sz w:val="17"/>
        </w:rPr>
        <w:t xml:space="preserve"> </w:t>
      </w:r>
      <w:r>
        <w:rPr>
          <w:w w:val="105"/>
          <w:sz w:val="17"/>
        </w:rPr>
        <w:t>e</w:t>
      </w:r>
      <w:r>
        <w:rPr>
          <w:spacing w:val="-2"/>
          <w:w w:val="105"/>
          <w:sz w:val="17"/>
        </w:rPr>
        <w:t xml:space="preserve"> </w:t>
      </w:r>
      <w:r>
        <w:rPr>
          <w:w w:val="105"/>
          <w:sz w:val="17"/>
        </w:rPr>
        <w:t>encaminhá-los</w:t>
      </w:r>
      <w:r>
        <w:rPr>
          <w:spacing w:val="-2"/>
          <w:w w:val="105"/>
          <w:sz w:val="17"/>
        </w:rPr>
        <w:t xml:space="preserve"> </w:t>
      </w:r>
      <w:r>
        <w:rPr>
          <w:w w:val="105"/>
          <w:sz w:val="17"/>
        </w:rPr>
        <w:t>à</w:t>
      </w:r>
      <w:r>
        <w:rPr>
          <w:spacing w:val="-2"/>
          <w:w w:val="105"/>
          <w:sz w:val="17"/>
        </w:rPr>
        <w:t xml:space="preserve"> </w:t>
      </w:r>
      <w:r>
        <w:rPr>
          <w:w w:val="105"/>
          <w:sz w:val="17"/>
        </w:rPr>
        <w:t>autoridade</w:t>
      </w:r>
      <w:r>
        <w:rPr>
          <w:spacing w:val="-2"/>
          <w:w w:val="105"/>
          <w:sz w:val="17"/>
        </w:rPr>
        <w:t xml:space="preserve"> </w:t>
      </w:r>
      <w:r>
        <w:rPr>
          <w:w w:val="105"/>
          <w:sz w:val="17"/>
        </w:rPr>
        <w:t>superior</w:t>
      </w:r>
      <w:r>
        <w:rPr>
          <w:spacing w:val="-2"/>
          <w:w w:val="105"/>
          <w:sz w:val="17"/>
        </w:rPr>
        <w:t xml:space="preserve"> </w:t>
      </w:r>
      <w:r>
        <w:rPr>
          <w:w w:val="105"/>
          <w:sz w:val="17"/>
        </w:rPr>
        <w:t>quando</w:t>
      </w:r>
      <w:r>
        <w:rPr>
          <w:spacing w:val="-2"/>
          <w:w w:val="105"/>
          <w:sz w:val="17"/>
        </w:rPr>
        <w:t xml:space="preserve"> </w:t>
      </w:r>
      <w:r>
        <w:rPr>
          <w:w w:val="105"/>
          <w:sz w:val="17"/>
        </w:rPr>
        <w:t>mantiver</w:t>
      </w:r>
      <w:r>
        <w:rPr>
          <w:spacing w:val="-2"/>
          <w:w w:val="105"/>
          <w:sz w:val="17"/>
        </w:rPr>
        <w:t xml:space="preserve"> </w:t>
      </w:r>
      <w:r>
        <w:rPr>
          <w:w w:val="105"/>
          <w:sz w:val="17"/>
        </w:rPr>
        <w:t>sua</w:t>
      </w:r>
      <w:r>
        <w:rPr>
          <w:spacing w:val="-2"/>
          <w:w w:val="105"/>
          <w:sz w:val="17"/>
        </w:rPr>
        <w:t xml:space="preserve"> </w:t>
      </w:r>
      <w:r>
        <w:rPr>
          <w:w w:val="105"/>
          <w:sz w:val="17"/>
        </w:rPr>
        <w:t>decisão,</w:t>
      </w:r>
      <w:r>
        <w:rPr>
          <w:spacing w:val="-2"/>
          <w:w w:val="105"/>
          <w:sz w:val="17"/>
        </w:rPr>
        <w:t xml:space="preserve"> </w:t>
      </w:r>
      <w:r>
        <w:rPr>
          <w:w w:val="105"/>
          <w:sz w:val="17"/>
        </w:rPr>
        <w:t>a</w:t>
      </w:r>
      <w:r>
        <w:rPr>
          <w:spacing w:val="-2"/>
          <w:w w:val="105"/>
          <w:sz w:val="17"/>
        </w:rPr>
        <w:t xml:space="preserve"> </w:t>
      </w:r>
      <w:r>
        <w:rPr>
          <w:w w:val="105"/>
          <w:sz w:val="17"/>
        </w:rPr>
        <w:t>qual</w:t>
      </w:r>
      <w:r>
        <w:rPr>
          <w:spacing w:val="-2"/>
          <w:w w:val="105"/>
          <w:sz w:val="17"/>
        </w:rPr>
        <w:t xml:space="preserve"> </w:t>
      </w:r>
      <w:r>
        <w:rPr>
          <w:w w:val="105"/>
          <w:sz w:val="17"/>
        </w:rPr>
        <w:t>deverá</w:t>
      </w:r>
      <w:r>
        <w:rPr>
          <w:spacing w:val="-2"/>
          <w:w w:val="105"/>
          <w:sz w:val="17"/>
        </w:rPr>
        <w:t xml:space="preserve"> </w:t>
      </w:r>
      <w:r>
        <w:rPr>
          <w:w w:val="105"/>
          <w:sz w:val="17"/>
        </w:rPr>
        <w:t>proferir</w:t>
      </w:r>
      <w:r>
        <w:rPr>
          <w:spacing w:val="-2"/>
          <w:w w:val="105"/>
          <w:sz w:val="17"/>
        </w:rPr>
        <w:t xml:space="preserve"> </w:t>
      </w:r>
      <w:r>
        <w:rPr>
          <w:w w:val="105"/>
          <w:sz w:val="17"/>
        </w:rPr>
        <w:t>sua</w:t>
      </w:r>
      <w:r>
        <w:rPr>
          <w:spacing w:val="-2"/>
          <w:w w:val="105"/>
          <w:sz w:val="17"/>
        </w:rPr>
        <w:t xml:space="preserve"> </w:t>
      </w:r>
      <w:r>
        <w:rPr>
          <w:w w:val="105"/>
          <w:sz w:val="17"/>
        </w:rPr>
        <w:t>decisão</w:t>
      </w:r>
      <w:r>
        <w:rPr>
          <w:spacing w:val="-2"/>
          <w:w w:val="105"/>
          <w:sz w:val="17"/>
        </w:rPr>
        <w:t xml:space="preserve"> </w:t>
      </w:r>
      <w:r>
        <w:rPr>
          <w:w w:val="105"/>
          <w:sz w:val="17"/>
        </w:rPr>
        <w:t>no prazo de 10 (dez) dias úteis, contado do recebimento dos autos.</w:t>
      </w:r>
    </w:p>
    <w:p w14:paraId="7D44D616">
      <w:pPr>
        <w:pStyle w:val="9"/>
        <w:numPr>
          <w:ilvl w:val="2"/>
          <w:numId w:val="12"/>
        </w:numPr>
        <w:tabs>
          <w:tab w:val="left" w:pos="713"/>
        </w:tabs>
        <w:spacing w:before="1" w:after="0" w:line="240" w:lineRule="auto"/>
        <w:ind w:left="713" w:right="0" w:hanging="397"/>
        <w:jc w:val="left"/>
        <w:rPr>
          <w:sz w:val="17"/>
        </w:rPr>
      </w:pPr>
      <w:r>
        <w:rPr>
          <w:w w:val="105"/>
          <w:sz w:val="17"/>
        </w:rPr>
        <w:t>Será</w:t>
      </w:r>
      <w:r>
        <w:rPr>
          <w:spacing w:val="-6"/>
          <w:w w:val="105"/>
          <w:sz w:val="17"/>
        </w:rPr>
        <w:t xml:space="preserve"> </w:t>
      </w:r>
      <w:r>
        <w:rPr>
          <w:w w:val="105"/>
          <w:sz w:val="17"/>
        </w:rPr>
        <w:t>assegurado</w:t>
      </w:r>
      <w:r>
        <w:rPr>
          <w:spacing w:val="-5"/>
          <w:w w:val="105"/>
          <w:sz w:val="17"/>
        </w:rPr>
        <w:t xml:space="preserve"> </w:t>
      </w:r>
      <w:r>
        <w:rPr>
          <w:w w:val="105"/>
          <w:sz w:val="17"/>
        </w:rPr>
        <w:t>ao</w:t>
      </w:r>
      <w:r>
        <w:rPr>
          <w:spacing w:val="-5"/>
          <w:w w:val="105"/>
          <w:sz w:val="17"/>
        </w:rPr>
        <w:t xml:space="preserve"> </w:t>
      </w:r>
      <w:r>
        <w:rPr>
          <w:w w:val="105"/>
          <w:sz w:val="17"/>
        </w:rPr>
        <w:t>licitante</w:t>
      </w:r>
      <w:r>
        <w:rPr>
          <w:spacing w:val="-6"/>
          <w:w w:val="105"/>
          <w:sz w:val="17"/>
        </w:rPr>
        <w:t xml:space="preserve"> </w:t>
      </w:r>
      <w:r>
        <w:rPr>
          <w:w w:val="105"/>
          <w:sz w:val="17"/>
        </w:rPr>
        <w:t>vista</w:t>
      </w:r>
      <w:r>
        <w:rPr>
          <w:spacing w:val="-5"/>
          <w:w w:val="105"/>
          <w:sz w:val="17"/>
        </w:rPr>
        <w:t xml:space="preserve"> </w:t>
      </w:r>
      <w:r>
        <w:rPr>
          <w:w w:val="105"/>
          <w:sz w:val="17"/>
        </w:rPr>
        <w:t>dos</w:t>
      </w:r>
      <w:r>
        <w:rPr>
          <w:spacing w:val="-5"/>
          <w:w w:val="105"/>
          <w:sz w:val="17"/>
        </w:rPr>
        <w:t xml:space="preserve"> </w:t>
      </w:r>
      <w:r>
        <w:rPr>
          <w:w w:val="105"/>
          <w:sz w:val="17"/>
        </w:rPr>
        <w:t>elementos</w:t>
      </w:r>
      <w:r>
        <w:rPr>
          <w:spacing w:val="-5"/>
          <w:w w:val="105"/>
          <w:sz w:val="17"/>
        </w:rPr>
        <w:t xml:space="preserve"> </w:t>
      </w:r>
      <w:r>
        <w:rPr>
          <w:w w:val="105"/>
          <w:sz w:val="17"/>
        </w:rPr>
        <w:t>indispensáveis</w:t>
      </w:r>
      <w:r>
        <w:rPr>
          <w:spacing w:val="-6"/>
          <w:w w:val="105"/>
          <w:sz w:val="17"/>
        </w:rPr>
        <w:t xml:space="preserve"> </w:t>
      </w:r>
      <w:r>
        <w:rPr>
          <w:w w:val="105"/>
          <w:sz w:val="17"/>
        </w:rPr>
        <w:t>à</w:t>
      </w:r>
      <w:r>
        <w:rPr>
          <w:spacing w:val="-5"/>
          <w:w w:val="105"/>
          <w:sz w:val="17"/>
        </w:rPr>
        <w:t xml:space="preserve"> </w:t>
      </w:r>
      <w:r>
        <w:rPr>
          <w:w w:val="105"/>
          <w:sz w:val="17"/>
        </w:rPr>
        <w:t>defesa</w:t>
      </w:r>
      <w:r>
        <w:rPr>
          <w:spacing w:val="-5"/>
          <w:w w:val="105"/>
          <w:sz w:val="17"/>
        </w:rPr>
        <w:t xml:space="preserve"> </w:t>
      </w:r>
      <w:r>
        <w:rPr>
          <w:w w:val="105"/>
          <w:sz w:val="17"/>
        </w:rPr>
        <w:t>de</w:t>
      </w:r>
      <w:r>
        <w:rPr>
          <w:spacing w:val="-5"/>
          <w:w w:val="105"/>
          <w:sz w:val="17"/>
        </w:rPr>
        <w:t xml:space="preserve"> </w:t>
      </w:r>
      <w:r>
        <w:rPr>
          <w:w w:val="105"/>
          <w:sz w:val="17"/>
        </w:rPr>
        <w:t>seus</w:t>
      </w:r>
      <w:r>
        <w:rPr>
          <w:spacing w:val="-6"/>
          <w:w w:val="105"/>
          <w:sz w:val="17"/>
        </w:rPr>
        <w:t xml:space="preserve"> </w:t>
      </w:r>
      <w:r>
        <w:rPr>
          <w:spacing w:val="-2"/>
          <w:w w:val="105"/>
          <w:sz w:val="17"/>
        </w:rPr>
        <w:t>interesses.</w:t>
      </w:r>
    </w:p>
    <w:p w14:paraId="29415AA4">
      <w:pPr>
        <w:pStyle w:val="9"/>
        <w:numPr>
          <w:ilvl w:val="2"/>
          <w:numId w:val="12"/>
        </w:numPr>
        <w:tabs>
          <w:tab w:val="left" w:pos="713"/>
        </w:tabs>
        <w:spacing w:before="43" w:after="0" w:line="240" w:lineRule="auto"/>
        <w:ind w:left="713" w:right="0" w:hanging="397"/>
        <w:jc w:val="left"/>
        <w:rPr>
          <w:sz w:val="17"/>
        </w:rPr>
      </w:pPr>
      <w:r>
        <w:rPr>
          <w:w w:val="105"/>
          <w:sz w:val="17"/>
        </w:rPr>
        <w:t>O</w:t>
      </w:r>
      <w:r>
        <w:rPr>
          <w:spacing w:val="-5"/>
          <w:w w:val="105"/>
          <w:sz w:val="17"/>
        </w:rPr>
        <w:t xml:space="preserve"> </w:t>
      </w:r>
      <w:r>
        <w:rPr>
          <w:w w:val="105"/>
          <w:sz w:val="17"/>
        </w:rPr>
        <w:t>recurso</w:t>
      </w:r>
      <w:r>
        <w:rPr>
          <w:spacing w:val="-5"/>
          <w:w w:val="105"/>
          <w:sz w:val="17"/>
        </w:rPr>
        <w:t xml:space="preserve"> </w:t>
      </w:r>
      <w:r>
        <w:rPr>
          <w:w w:val="105"/>
          <w:sz w:val="17"/>
        </w:rPr>
        <w:t>e</w:t>
      </w:r>
      <w:r>
        <w:rPr>
          <w:spacing w:val="-5"/>
          <w:w w:val="105"/>
          <w:sz w:val="17"/>
        </w:rPr>
        <w:t xml:space="preserve"> </w:t>
      </w:r>
      <w:r>
        <w:rPr>
          <w:w w:val="105"/>
          <w:sz w:val="17"/>
        </w:rPr>
        <w:t>o</w:t>
      </w:r>
      <w:r>
        <w:rPr>
          <w:spacing w:val="-5"/>
          <w:w w:val="105"/>
          <w:sz w:val="17"/>
        </w:rPr>
        <w:t xml:space="preserve"> </w:t>
      </w:r>
      <w:r>
        <w:rPr>
          <w:w w:val="105"/>
          <w:sz w:val="17"/>
        </w:rPr>
        <w:t>pedido</w:t>
      </w:r>
      <w:r>
        <w:rPr>
          <w:spacing w:val="-5"/>
          <w:w w:val="105"/>
          <w:sz w:val="17"/>
        </w:rPr>
        <w:t xml:space="preserve"> </w:t>
      </w:r>
      <w:r>
        <w:rPr>
          <w:w w:val="105"/>
          <w:sz w:val="17"/>
        </w:rPr>
        <w:t>de</w:t>
      </w:r>
      <w:r>
        <w:rPr>
          <w:spacing w:val="-5"/>
          <w:w w:val="105"/>
          <w:sz w:val="17"/>
        </w:rPr>
        <w:t xml:space="preserve"> </w:t>
      </w:r>
      <w:r>
        <w:rPr>
          <w:w w:val="105"/>
          <w:sz w:val="17"/>
        </w:rPr>
        <w:t>reconsideração</w:t>
      </w:r>
      <w:r>
        <w:rPr>
          <w:spacing w:val="-5"/>
          <w:w w:val="105"/>
          <w:sz w:val="17"/>
        </w:rPr>
        <w:t xml:space="preserve"> </w:t>
      </w:r>
      <w:r>
        <w:rPr>
          <w:w w:val="105"/>
          <w:sz w:val="17"/>
        </w:rPr>
        <w:t>terão</w:t>
      </w:r>
      <w:r>
        <w:rPr>
          <w:spacing w:val="-5"/>
          <w:w w:val="105"/>
          <w:sz w:val="17"/>
        </w:rPr>
        <w:t xml:space="preserve"> </w:t>
      </w:r>
      <w:r>
        <w:rPr>
          <w:w w:val="105"/>
          <w:sz w:val="17"/>
        </w:rPr>
        <w:t>efeito</w:t>
      </w:r>
      <w:r>
        <w:rPr>
          <w:spacing w:val="-4"/>
          <w:w w:val="105"/>
          <w:sz w:val="17"/>
        </w:rPr>
        <w:t xml:space="preserve"> </w:t>
      </w:r>
      <w:r>
        <w:rPr>
          <w:w w:val="105"/>
          <w:sz w:val="17"/>
        </w:rPr>
        <w:t>suspensivo</w:t>
      </w:r>
      <w:r>
        <w:rPr>
          <w:spacing w:val="-5"/>
          <w:w w:val="105"/>
          <w:sz w:val="17"/>
        </w:rPr>
        <w:t xml:space="preserve"> </w:t>
      </w:r>
      <w:r>
        <w:rPr>
          <w:w w:val="105"/>
          <w:sz w:val="17"/>
        </w:rPr>
        <w:t>do</w:t>
      </w:r>
      <w:r>
        <w:rPr>
          <w:spacing w:val="-5"/>
          <w:w w:val="105"/>
          <w:sz w:val="17"/>
        </w:rPr>
        <w:t xml:space="preserve"> </w:t>
      </w:r>
      <w:r>
        <w:rPr>
          <w:w w:val="105"/>
          <w:sz w:val="17"/>
        </w:rPr>
        <w:t>ato</w:t>
      </w:r>
      <w:r>
        <w:rPr>
          <w:spacing w:val="-5"/>
          <w:w w:val="105"/>
          <w:sz w:val="17"/>
        </w:rPr>
        <w:t xml:space="preserve"> </w:t>
      </w:r>
      <w:r>
        <w:rPr>
          <w:w w:val="105"/>
          <w:sz w:val="17"/>
        </w:rPr>
        <w:t>ou</w:t>
      </w:r>
      <w:r>
        <w:rPr>
          <w:spacing w:val="-5"/>
          <w:w w:val="105"/>
          <w:sz w:val="17"/>
        </w:rPr>
        <w:t xml:space="preserve"> </w:t>
      </w:r>
      <w:r>
        <w:rPr>
          <w:w w:val="105"/>
          <w:sz w:val="17"/>
        </w:rPr>
        <w:t>da</w:t>
      </w:r>
      <w:r>
        <w:rPr>
          <w:spacing w:val="-5"/>
          <w:w w:val="105"/>
          <w:sz w:val="17"/>
        </w:rPr>
        <w:t xml:space="preserve"> </w:t>
      </w:r>
      <w:r>
        <w:rPr>
          <w:w w:val="105"/>
          <w:sz w:val="17"/>
        </w:rPr>
        <w:t>decisão</w:t>
      </w:r>
      <w:r>
        <w:rPr>
          <w:spacing w:val="-5"/>
          <w:w w:val="105"/>
          <w:sz w:val="17"/>
        </w:rPr>
        <w:t xml:space="preserve"> </w:t>
      </w:r>
      <w:r>
        <w:rPr>
          <w:w w:val="105"/>
          <w:sz w:val="17"/>
        </w:rPr>
        <w:t>recorrida</w:t>
      </w:r>
      <w:r>
        <w:rPr>
          <w:spacing w:val="-5"/>
          <w:w w:val="105"/>
          <w:sz w:val="17"/>
        </w:rPr>
        <w:t xml:space="preserve"> </w:t>
      </w:r>
      <w:r>
        <w:rPr>
          <w:w w:val="105"/>
          <w:sz w:val="17"/>
        </w:rPr>
        <w:t>até</w:t>
      </w:r>
      <w:r>
        <w:rPr>
          <w:spacing w:val="-5"/>
          <w:w w:val="105"/>
          <w:sz w:val="17"/>
        </w:rPr>
        <w:t xml:space="preserve"> </w:t>
      </w:r>
      <w:r>
        <w:rPr>
          <w:w w:val="105"/>
          <w:sz w:val="17"/>
        </w:rPr>
        <w:t>que</w:t>
      </w:r>
      <w:r>
        <w:rPr>
          <w:spacing w:val="-4"/>
          <w:w w:val="105"/>
          <w:sz w:val="17"/>
        </w:rPr>
        <w:t xml:space="preserve"> </w:t>
      </w:r>
      <w:r>
        <w:rPr>
          <w:w w:val="105"/>
          <w:sz w:val="17"/>
        </w:rPr>
        <w:t>sobrevenha</w:t>
      </w:r>
      <w:r>
        <w:rPr>
          <w:spacing w:val="-5"/>
          <w:w w:val="105"/>
          <w:sz w:val="17"/>
        </w:rPr>
        <w:t xml:space="preserve"> </w:t>
      </w:r>
      <w:r>
        <w:rPr>
          <w:w w:val="105"/>
          <w:sz w:val="17"/>
        </w:rPr>
        <w:t>decisão</w:t>
      </w:r>
      <w:r>
        <w:rPr>
          <w:spacing w:val="-5"/>
          <w:w w:val="105"/>
          <w:sz w:val="17"/>
        </w:rPr>
        <w:t xml:space="preserve"> </w:t>
      </w:r>
      <w:r>
        <w:rPr>
          <w:w w:val="105"/>
          <w:sz w:val="17"/>
        </w:rPr>
        <w:t>final</w:t>
      </w:r>
      <w:r>
        <w:rPr>
          <w:spacing w:val="-5"/>
          <w:w w:val="105"/>
          <w:sz w:val="17"/>
        </w:rPr>
        <w:t xml:space="preserve"> </w:t>
      </w:r>
      <w:r>
        <w:rPr>
          <w:w w:val="105"/>
          <w:sz w:val="17"/>
        </w:rPr>
        <w:t>da</w:t>
      </w:r>
      <w:r>
        <w:rPr>
          <w:spacing w:val="-5"/>
          <w:w w:val="105"/>
          <w:sz w:val="17"/>
        </w:rPr>
        <w:t xml:space="preserve"> </w:t>
      </w:r>
      <w:r>
        <w:rPr>
          <w:w w:val="105"/>
          <w:sz w:val="17"/>
        </w:rPr>
        <w:t>autoridade</w:t>
      </w:r>
      <w:r>
        <w:rPr>
          <w:spacing w:val="-5"/>
          <w:w w:val="105"/>
          <w:sz w:val="17"/>
        </w:rPr>
        <w:t xml:space="preserve"> </w:t>
      </w:r>
      <w:r>
        <w:rPr>
          <w:spacing w:val="-2"/>
          <w:w w:val="105"/>
          <w:sz w:val="17"/>
        </w:rPr>
        <w:t>competente.</w:t>
      </w:r>
    </w:p>
    <w:p w14:paraId="6EF820A7">
      <w:pPr>
        <w:pStyle w:val="9"/>
        <w:numPr>
          <w:ilvl w:val="2"/>
          <w:numId w:val="12"/>
        </w:numPr>
        <w:tabs>
          <w:tab w:val="left" w:pos="713"/>
        </w:tabs>
        <w:spacing w:before="44" w:after="0" w:line="240" w:lineRule="auto"/>
        <w:ind w:left="713" w:right="0" w:hanging="397"/>
        <w:jc w:val="left"/>
        <w:rPr>
          <w:sz w:val="17"/>
        </w:rPr>
      </w:pPr>
      <w:r>
        <w:rPr>
          <w:w w:val="105"/>
          <w:sz w:val="17"/>
        </w:rPr>
        <w:t>O</w:t>
      </w:r>
      <w:r>
        <w:rPr>
          <w:spacing w:val="-6"/>
          <w:w w:val="105"/>
          <w:sz w:val="17"/>
        </w:rPr>
        <w:t xml:space="preserve"> </w:t>
      </w:r>
      <w:r>
        <w:rPr>
          <w:w w:val="105"/>
          <w:sz w:val="17"/>
        </w:rPr>
        <w:t>acolhimento</w:t>
      </w:r>
      <w:r>
        <w:rPr>
          <w:spacing w:val="-5"/>
          <w:w w:val="105"/>
          <w:sz w:val="17"/>
        </w:rPr>
        <w:t xml:space="preserve"> </w:t>
      </w:r>
      <w:r>
        <w:rPr>
          <w:w w:val="105"/>
          <w:sz w:val="17"/>
        </w:rPr>
        <w:t>do</w:t>
      </w:r>
      <w:r>
        <w:rPr>
          <w:spacing w:val="-5"/>
          <w:w w:val="105"/>
          <w:sz w:val="17"/>
        </w:rPr>
        <w:t xml:space="preserve"> </w:t>
      </w:r>
      <w:r>
        <w:rPr>
          <w:w w:val="105"/>
          <w:sz w:val="17"/>
        </w:rPr>
        <w:t>recurso</w:t>
      </w:r>
      <w:r>
        <w:rPr>
          <w:spacing w:val="-5"/>
          <w:w w:val="105"/>
          <w:sz w:val="17"/>
        </w:rPr>
        <w:t xml:space="preserve"> </w:t>
      </w:r>
      <w:r>
        <w:rPr>
          <w:w w:val="105"/>
          <w:sz w:val="17"/>
        </w:rPr>
        <w:t>invalida</w:t>
      </w:r>
      <w:r>
        <w:rPr>
          <w:spacing w:val="-5"/>
          <w:w w:val="105"/>
          <w:sz w:val="17"/>
        </w:rPr>
        <w:t xml:space="preserve"> </w:t>
      </w:r>
      <w:r>
        <w:rPr>
          <w:w w:val="105"/>
          <w:sz w:val="17"/>
        </w:rPr>
        <w:t>tão</w:t>
      </w:r>
      <w:r>
        <w:rPr>
          <w:spacing w:val="-5"/>
          <w:w w:val="105"/>
          <w:sz w:val="17"/>
        </w:rPr>
        <w:t xml:space="preserve"> </w:t>
      </w:r>
      <w:r>
        <w:rPr>
          <w:w w:val="105"/>
          <w:sz w:val="17"/>
        </w:rPr>
        <w:t>somente</w:t>
      </w:r>
      <w:r>
        <w:rPr>
          <w:spacing w:val="-5"/>
          <w:w w:val="105"/>
          <w:sz w:val="17"/>
        </w:rPr>
        <w:t xml:space="preserve"> </w:t>
      </w:r>
      <w:r>
        <w:rPr>
          <w:w w:val="105"/>
          <w:sz w:val="17"/>
        </w:rPr>
        <w:t>os</w:t>
      </w:r>
      <w:r>
        <w:rPr>
          <w:spacing w:val="-6"/>
          <w:w w:val="105"/>
          <w:sz w:val="17"/>
        </w:rPr>
        <w:t xml:space="preserve"> </w:t>
      </w:r>
      <w:r>
        <w:rPr>
          <w:w w:val="105"/>
          <w:sz w:val="17"/>
        </w:rPr>
        <w:t>atos</w:t>
      </w:r>
      <w:r>
        <w:rPr>
          <w:spacing w:val="-5"/>
          <w:w w:val="105"/>
          <w:sz w:val="17"/>
        </w:rPr>
        <w:t xml:space="preserve"> </w:t>
      </w:r>
      <w:r>
        <w:rPr>
          <w:w w:val="105"/>
          <w:sz w:val="17"/>
        </w:rPr>
        <w:t>insuscetíveis</w:t>
      </w:r>
      <w:r>
        <w:rPr>
          <w:spacing w:val="-5"/>
          <w:w w:val="105"/>
          <w:sz w:val="17"/>
        </w:rPr>
        <w:t xml:space="preserve"> </w:t>
      </w:r>
      <w:r>
        <w:rPr>
          <w:w w:val="105"/>
          <w:sz w:val="17"/>
        </w:rPr>
        <w:t>de</w:t>
      </w:r>
      <w:r>
        <w:rPr>
          <w:spacing w:val="-5"/>
          <w:w w:val="105"/>
          <w:sz w:val="17"/>
        </w:rPr>
        <w:t xml:space="preserve"> </w:t>
      </w:r>
      <w:r>
        <w:rPr>
          <w:spacing w:val="-2"/>
          <w:w w:val="105"/>
          <w:sz w:val="17"/>
        </w:rPr>
        <w:t>aproveitamento.</w:t>
      </w:r>
    </w:p>
    <w:p w14:paraId="3B2C5EE9">
      <w:pPr>
        <w:pStyle w:val="7"/>
        <w:spacing w:before="87"/>
        <w:ind w:left="0"/>
      </w:pPr>
    </w:p>
    <w:p w14:paraId="5E4D9CBB">
      <w:pPr>
        <w:pStyle w:val="3"/>
        <w:numPr>
          <w:ilvl w:val="0"/>
          <w:numId w:val="1"/>
        </w:numPr>
        <w:tabs>
          <w:tab w:val="left" w:pos="492"/>
        </w:tabs>
        <w:spacing w:before="0" w:after="0" w:line="240" w:lineRule="auto"/>
        <w:ind w:left="492" w:right="0" w:hanging="176"/>
        <w:jc w:val="left"/>
      </w:pPr>
      <w:r>
        <w:t>DO</w:t>
      </w:r>
      <w:r>
        <w:rPr>
          <w:spacing w:val="28"/>
        </w:rPr>
        <w:t xml:space="preserve"> </w:t>
      </w:r>
      <w:r>
        <w:t>ENCERRAMENTO</w:t>
      </w:r>
      <w:r>
        <w:rPr>
          <w:spacing w:val="28"/>
        </w:rPr>
        <w:t xml:space="preserve"> </w:t>
      </w:r>
      <w:r>
        <w:t>DA</w:t>
      </w:r>
      <w:r>
        <w:rPr>
          <w:spacing w:val="12"/>
        </w:rPr>
        <w:t xml:space="preserve"> </w:t>
      </w:r>
      <w:r>
        <w:rPr>
          <w:spacing w:val="-2"/>
        </w:rPr>
        <w:t>LICITAÇÃO</w:t>
      </w:r>
    </w:p>
    <w:p w14:paraId="35BBE73C">
      <w:pPr>
        <w:pStyle w:val="7"/>
        <w:spacing w:before="43" w:line="292" w:lineRule="auto"/>
        <w:ind w:right="196"/>
      </w:pPr>
      <w:r>
        <w:rPr>
          <w:w w:val="105"/>
        </w:rPr>
        <w:t>9.1</w:t>
      </w:r>
      <w:r>
        <w:rPr>
          <w:spacing w:val="-3"/>
          <w:w w:val="105"/>
        </w:rPr>
        <w:t xml:space="preserve"> </w:t>
      </w:r>
      <w:r>
        <w:rPr>
          <w:w w:val="105"/>
        </w:rPr>
        <w:t>Encerradas</w:t>
      </w:r>
      <w:r>
        <w:rPr>
          <w:spacing w:val="-3"/>
          <w:w w:val="105"/>
        </w:rPr>
        <w:t xml:space="preserve"> </w:t>
      </w:r>
      <w:r>
        <w:rPr>
          <w:w w:val="105"/>
        </w:rPr>
        <w:t>as</w:t>
      </w:r>
      <w:r>
        <w:rPr>
          <w:spacing w:val="-3"/>
          <w:w w:val="105"/>
        </w:rPr>
        <w:t xml:space="preserve"> </w:t>
      </w:r>
      <w:r>
        <w:rPr>
          <w:w w:val="105"/>
        </w:rPr>
        <w:t>fases</w:t>
      </w:r>
      <w:r>
        <w:rPr>
          <w:spacing w:val="-3"/>
          <w:w w:val="105"/>
        </w:rPr>
        <w:t xml:space="preserve"> </w:t>
      </w:r>
      <w:r>
        <w:rPr>
          <w:w w:val="105"/>
        </w:rPr>
        <w:t>de</w:t>
      </w:r>
      <w:r>
        <w:rPr>
          <w:spacing w:val="-3"/>
          <w:w w:val="105"/>
        </w:rPr>
        <w:t xml:space="preserve"> </w:t>
      </w:r>
      <w:r>
        <w:rPr>
          <w:w w:val="105"/>
        </w:rPr>
        <w:t>julgamento</w:t>
      </w:r>
      <w:r>
        <w:rPr>
          <w:spacing w:val="-3"/>
          <w:w w:val="105"/>
        </w:rPr>
        <w:t xml:space="preserve"> </w:t>
      </w:r>
      <w:r>
        <w:rPr>
          <w:w w:val="105"/>
        </w:rPr>
        <w:t>e</w:t>
      </w:r>
      <w:r>
        <w:rPr>
          <w:spacing w:val="-3"/>
          <w:w w:val="105"/>
        </w:rPr>
        <w:t xml:space="preserve"> </w:t>
      </w:r>
      <w:r>
        <w:rPr>
          <w:w w:val="105"/>
        </w:rPr>
        <w:t>habilitação,</w:t>
      </w:r>
      <w:r>
        <w:rPr>
          <w:spacing w:val="-3"/>
          <w:w w:val="105"/>
        </w:rPr>
        <w:t xml:space="preserve"> </w:t>
      </w:r>
      <w:r>
        <w:rPr>
          <w:w w:val="105"/>
        </w:rPr>
        <w:t>e</w:t>
      </w:r>
      <w:r>
        <w:rPr>
          <w:spacing w:val="-3"/>
          <w:w w:val="105"/>
        </w:rPr>
        <w:t xml:space="preserve"> </w:t>
      </w:r>
      <w:r>
        <w:rPr>
          <w:w w:val="105"/>
        </w:rPr>
        <w:t>exauridos</w:t>
      </w:r>
      <w:r>
        <w:rPr>
          <w:spacing w:val="-3"/>
          <w:w w:val="105"/>
        </w:rPr>
        <w:t xml:space="preserve"> </w:t>
      </w:r>
      <w:r>
        <w:rPr>
          <w:w w:val="105"/>
        </w:rPr>
        <w:t>os</w:t>
      </w:r>
      <w:r>
        <w:rPr>
          <w:spacing w:val="-3"/>
          <w:w w:val="105"/>
        </w:rPr>
        <w:t xml:space="preserve"> </w:t>
      </w:r>
      <w:r>
        <w:rPr>
          <w:w w:val="105"/>
        </w:rPr>
        <w:t>recursos</w:t>
      </w:r>
      <w:r>
        <w:rPr>
          <w:spacing w:val="-3"/>
          <w:w w:val="105"/>
        </w:rPr>
        <w:t xml:space="preserve"> </w:t>
      </w:r>
      <w:r>
        <w:rPr>
          <w:w w:val="105"/>
        </w:rPr>
        <w:t>administrativos,</w:t>
      </w:r>
      <w:r>
        <w:rPr>
          <w:spacing w:val="-3"/>
          <w:w w:val="105"/>
        </w:rPr>
        <w:t xml:space="preserve"> </w:t>
      </w:r>
      <w:r>
        <w:rPr>
          <w:w w:val="105"/>
        </w:rPr>
        <w:t>o</w:t>
      </w:r>
      <w:r>
        <w:rPr>
          <w:spacing w:val="-3"/>
          <w:w w:val="105"/>
        </w:rPr>
        <w:t xml:space="preserve"> </w:t>
      </w:r>
      <w:r>
        <w:rPr>
          <w:w w:val="105"/>
        </w:rPr>
        <w:t>processo</w:t>
      </w:r>
      <w:r>
        <w:rPr>
          <w:spacing w:val="-3"/>
          <w:w w:val="105"/>
        </w:rPr>
        <w:t xml:space="preserve"> </w:t>
      </w:r>
      <w:r>
        <w:rPr>
          <w:w w:val="105"/>
        </w:rPr>
        <w:t>licitatório</w:t>
      </w:r>
      <w:r>
        <w:rPr>
          <w:spacing w:val="-3"/>
          <w:w w:val="105"/>
        </w:rPr>
        <w:t xml:space="preserve"> </w:t>
      </w:r>
      <w:r>
        <w:rPr>
          <w:w w:val="105"/>
        </w:rPr>
        <w:t>será</w:t>
      </w:r>
      <w:r>
        <w:rPr>
          <w:spacing w:val="-3"/>
          <w:w w:val="105"/>
        </w:rPr>
        <w:t xml:space="preserve"> </w:t>
      </w:r>
      <w:r>
        <w:rPr>
          <w:w w:val="105"/>
        </w:rPr>
        <w:t>encaminhado</w:t>
      </w:r>
      <w:r>
        <w:rPr>
          <w:spacing w:val="-3"/>
          <w:w w:val="105"/>
        </w:rPr>
        <w:t xml:space="preserve"> </w:t>
      </w:r>
      <w:r>
        <w:rPr>
          <w:w w:val="105"/>
        </w:rPr>
        <w:t>à</w:t>
      </w:r>
      <w:r>
        <w:rPr>
          <w:spacing w:val="-3"/>
          <w:w w:val="105"/>
        </w:rPr>
        <w:t xml:space="preserve"> </w:t>
      </w:r>
      <w:r>
        <w:rPr>
          <w:w w:val="105"/>
        </w:rPr>
        <w:t>autoridade</w:t>
      </w:r>
      <w:r>
        <w:rPr>
          <w:spacing w:val="-3"/>
          <w:w w:val="105"/>
        </w:rPr>
        <w:t xml:space="preserve"> </w:t>
      </w:r>
      <w:r>
        <w:rPr>
          <w:w w:val="105"/>
        </w:rPr>
        <w:t>superior,</w:t>
      </w:r>
      <w:r>
        <w:rPr>
          <w:spacing w:val="-3"/>
          <w:w w:val="105"/>
        </w:rPr>
        <w:t xml:space="preserve"> </w:t>
      </w:r>
      <w:r>
        <w:rPr>
          <w:w w:val="105"/>
        </w:rPr>
        <w:t>que</w:t>
      </w:r>
      <w:r>
        <w:rPr>
          <w:spacing w:val="-3"/>
          <w:w w:val="105"/>
        </w:rPr>
        <w:t xml:space="preserve"> </w:t>
      </w:r>
      <w:r>
        <w:rPr>
          <w:w w:val="105"/>
        </w:rPr>
        <w:t>poderá</w:t>
      </w:r>
      <w:r>
        <w:rPr>
          <w:spacing w:val="-3"/>
          <w:w w:val="105"/>
        </w:rPr>
        <w:t xml:space="preserve"> </w:t>
      </w:r>
      <w:r>
        <w:rPr>
          <w:w w:val="105"/>
        </w:rPr>
        <w:t>proceder</w:t>
      </w:r>
      <w:r>
        <w:rPr>
          <w:spacing w:val="-3"/>
          <w:w w:val="105"/>
        </w:rPr>
        <w:t xml:space="preserve"> </w:t>
      </w:r>
      <w:r>
        <w:rPr>
          <w:w w:val="105"/>
        </w:rPr>
        <w:t>na</w:t>
      </w:r>
      <w:r>
        <w:rPr>
          <w:spacing w:val="-3"/>
          <w:w w:val="105"/>
        </w:rPr>
        <w:t xml:space="preserve"> </w:t>
      </w:r>
      <w:r>
        <w:rPr>
          <w:w w:val="105"/>
        </w:rPr>
        <w:t>forma</w:t>
      </w:r>
      <w:r>
        <w:rPr>
          <w:spacing w:val="-3"/>
          <w:w w:val="105"/>
        </w:rPr>
        <w:t xml:space="preserve"> </w:t>
      </w:r>
      <w:r>
        <w:rPr>
          <w:w w:val="105"/>
        </w:rPr>
        <w:t>dos</w:t>
      </w:r>
      <w:r>
        <w:rPr>
          <w:spacing w:val="-3"/>
          <w:w w:val="105"/>
        </w:rPr>
        <w:t xml:space="preserve"> </w:t>
      </w:r>
      <w:r>
        <w:rPr>
          <w:w w:val="105"/>
        </w:rPr>
        <w:t>incisos</w:t>
      </w:r>
      <w:r>
        <w:rPr>
          <w:spacing w:val="-3"/>
          <w:w w:val="105"/>
        </w:rPr>
        <w:t xml:space="preserve"> </w:t>
      </w:r>
      <w:r>
        <w:rPr>
          <w:w w:val="105"/>
        </w:rPr>
        <w:t>I</w:t>
      </w:r>
      <w:r>
        <w:rPr>
          <w:spacing w:val="-3"/>
          <w:w w:val="105"/>
        </w:rPr>
        <w:t xml:space="preserve"> </w:t>
      </w:r>
      <w:r>
        <w:rPr>
          <w:w w:val="105"/>
        </w:rPr>
        <w:t>a</w:t>
      </w:r>
      <w:r>
        <w:rPr>
          <w:spacing w:val="-3"/>
          <w:w w:val="105"/>
        </w:rPr>
        <w:t xml:space="preserve"> </w:t>
      </w:r>
      <w:r>
        <w:rPr>
          <w:w w:val="105"/>
        </w:rPr>
        <w:t>III do art. 71 da Lei nº 14.133/2021, ou adjudicar o objeto e homologar a licitação, quando verificada a regularidade do procedimento.</w:t>
      </w:r>
    </w:p>
    <w:p w14:paraId="359272BB">
      <w:pPr>
        <w:pStyle w:val="7"/>
        <w:spacing w:before="45"/>
        <w:ind w:left="0"/>
      </w:pPr>
    </w:p>
    <w:p w14:paraId="4E4C0CD1">
      <w:pPr>
        <w:pStyle w:val="3"/>
        <w:numPr>
          <w:ilvl w:val="0"/>
          <w:numId w:val="1"/>
        </w:numPr>
        <w:tabs>
          <w:tab w:val="left" w:pos="580"/>
        </w:tabs>
        <w:spacing w:before="0" w:after="0" w:line="240" w:lineRule="auto"/>
        <w:ind w:left="580" w:right="0" w:hanging="264"/>
        <w:jc w:val="left"/>
      </w:pPr>
      <w:r>
        <w:rPr>
          <w:spacing w:val="-2"/>
          <w:w w:val="105"/>
        </w:rPr>
        <w:t>DA</w:t>
      </w:r>
      <w:r>
        <w:rPr>
          <w:spacing w:val="-9"/>
          <w:w w:val="105"/>
        </w:rPr>
        <w:t xml:space="preserve"> </w:t>
      </w:r>
      <w:r>
        <w:rPr>
          <w:spacing w:val="-2"/>
          <w:w w:val="105"/>
        </w:rPr>
        <w:t>CONVOCAÇÃO</w:t>
      </w:r>
      <w:r>
        <w:rPr>
          <w:spacing w:val="3"/>
          <w:w w:val="105"/>
        </w:rPr>
        <w:t xml:space="preserve"> </w:t>
      </w:r>
      <w:r>
        <w:rPr>
          <w:spacing w:val="-2"/>
          <w:w w:val="105"/>
        </w:rPr>
        <w:t>E</w:t>
      </w:r>
      <w:r>
        <w:rPr>
          <w:spacing w:val="2"/>
          <w:w w:val="105"/>
        </w:rPr>
        <w:t xml:space="preserve"> </w:t>
      </w:r>
      <w:r>
        <w:rPr>
          <w:spacing w:val="-2"/>
          <w:w w:val="105"/>
        </w:rPr>
        <w:t>DA</w:t>
      </w:r>
      <w:r>
        <w:rPr>
          <w:spacing w:val="-9"/>
          <w:w w:val="105"/>
        </w:rPr>
        <w:t xml:space="preserve"> </w:t>
      </w:r>
      <w:r>
        <w:rPr>
          <w:spacing w:val="-2"/>
          <w:w w:val="105"/>
        </w:rPr>
        <w:t>FORMALIZAÇÃO</w:t>
      </w:r>
      <w:r>
        <w:rPr>
          <w:spacing w:val="3"/>
          <w:w w:val="105"/>
        </w:rPr>
        <w:t xml:space="preserve"> </w:t>
      </w:r>
      <w:r>
        <w:rPr>
          <w:spacing w:val="-2"/>
          <w:w w:val="105"/>
        </w:rPr>
        <w:t>DOS</w:t>
      </w:r>
      <w:r>
        <w:rPr>
          <w:spacing w:val="2"/>
          <w:w w:val="105"/>
        </w:rPr>
        <w:t xml:space="preserve"> </w:t>
      </w:r>
      <w:r>
        <w:rPr>
          <w:spacing w:val="-2"/>
          <w:w w:val="105"/>
        </w:rPr>
        <w:t>CONTRATOS</w:t>
      </w:r>
    </w:p>
    <w:p w14:paraId="6CE61FB3">
      <w:pPr>
        <w:pStyle w:val="9"/>
        <w:numPr>
          <w:ilvl w:val="1"/>
          <w:numId w:val="14"/>
        </w:numPr>
        <w:tabs>
          <w:tab w:val="left" w:pos="679"/>
        </w:tabs>
        <w:spacing w:before="44" w:after="0" w:line="292" w:lineRule="auto"/>
        <w:ind w:left="316" w:right="299" w:firstLine="0"/>
        <w:jc w:val="both"/>
        <w:rPr>
          <w:sz w:val="17"/>
        </w:rPr>
      </w:pPr>
      <w:r>
        <w:rPr>
          <w:w w:val="105"/>
          <w:sz w:val="17"/>
        </w:rPr>
        <w:t>Uma vez homologado o resultado da licitação, a</w:t>
      </w:r>
      <w:r>
        <w:rPr>
          <w:spacing w:val="-5"/>
          <w:w w:val="105"/>
          <w:sz w:val="17"/>
        </w:rPr>
        <w:t xml:space="preserve"> </w:t>
      </w:r>
      <w:r>
        <w:rPr>
          <w:w w:val="105"/>
          <w:sz w:val="17"/>
        </w:rPr>
        <w:t>Administração convocará o licitante vencedor para assinar o termo de contrato ou para aceitar ou retirar o instrumento equivalente, bem como para demonstrar o atendimento às exigências deste Edital e do Termo de Referência que devam ser apresentadas no momento de assinatura do contrato, no prazo de 5 (cinco) dias úteis, sob pena de decair o direito à contratação, sem prejuízo das sanções previstas na Lei nº 14.133/2021 e no Edital.</w:t>
      </w:r>
    </w:p>
    <w:p w14:paraId="7AEE0D01">
      <w:pPr>
        <w:pStyle w:val="9"/>
        <w:numPr>
          <w:ilvl w:val="1"/>
          <w:numId w:val="14"/>
        </w:numPr>
        <w:tabs>
          <w:tab w:val="left" w:pos="693"/>
        </w:tabs>
        <w:spacing w:before="1" w:after="0" w:line="292" w:lineRule="auto"/>
        <w:ind w:left="316" w:right="299" w:firstLine="0"/>
        <w:jc w:val="both"/>
        <w:rPr>
          <w:sz w:val="17"/>
        </w:rPr>
      </w:pPr>
      <w:r>
        <w:rPr>
          <w:w w:val="105"/>
          <w:sz w:val="17"/>
        </w:rPr>
        <w:t>O prazo de convocação poderá ser prorrogado, 1 (uma) vez, por igual período, mediante solicitação da parte interessada durante seu transcurso, devidamente justificada, e desde que o motivo apresentado seja aceito pela Administração.</w:t>
      </w:r>
    </w:p>
    <w:p w14:paraId="5B1D1091">
      <w:pPr>
        <w:pStyle w:val="9"/>
        <w:numPr>
          <w:ilvl w:val="1"/>
          <w:numId w:val="14"/>
        </w:numPr>
        <w:tabs>
          <w:tab w:val="left" w:pos="681"/>
        </w:tabs>
        <w:spacing w:before="2" w:after="0" w:line="292" w:lineRule="auto"/>
        <w:ind w:left="316" w:right="299" w:firstLine="0"/>
        <w:jc w:val="both"/>
        <w:rPr>
          <w:sz w:val="17"/>
        </w:rPr>
      </w:pPr>
      <w:r>
        <w:rPr>
          <w:w w:val="105"/>
          <w:sz w:val="17"/>
        </w:rPr>
        <w:t>Na hipótese de o vencedor da licitação não assinar o contrato, ou não aceitar ou não retirar o instrumento equivalente no prazo e nas condições estabelecidas, outro licitante poderá ser convocado, respeitada a ordem de classificação, para assumir o compromisso nas condições propostas pelo licitante vencedor, sem prejuízo da aplicação das sanções previstas em Lei.</w:t>
      </w:r>
    </w:p>
    <w:p w14:paraId="35BC12E4">
      <w:pPr>
        <w:pStyle w:val="9"/>
        <w:numPr>
          <w:ilvl w:val="1"/>
          <w:numId w:val="14"/>
        </w:numPr>
        <w:tabs>
          <w:tab w:val="left" w:pos="681"/>
        </w:tabs>
        <w:spacing w:before="1" w:after="0" w:line="292" w:lineRule="auto"/>
        <w:ind w:left="316" w:right="299" w:firstLine="0"/>
        <w:jc w:val="both"/>
        <w:rPr>
          <w:sz w:val="17"/>
        </w:rPr>
      </w:pPr>
      <w:r>
        <w:rPr>
          <w:w w:val="105"/>
          <w:sz w:val="17"/>
        </w:rPr>
        <w:t>Caso nenhum dos licitantes aceite a contratação nos termos do item anterior, a</w:t>
      </w:r>
      <w:r>
        <w:rPr>
          <w:spacing w:val="-4"/>
          <w:w w:val="105"/>
          <w:sz w:val="17"/>
        </w:rPr>
        <w:t xml:space="preserve"> </w:t>
      </w:r>
      <w:r>
        <w:rPr>
          <w:w w:val="105"/>
          <w:sz w:val="17"/>
        </w:rPr>
        <w:t>Administração, observados o valor estimado e sua eventual atualização, poderá convocar os licitantes remanescentes para negociação, na ordem de classificação, com vistas à obtenção de melhor preço, mesmo que acima do preço ou inferior ao desconto do adjudicatário; ou adjudicar e celebrar o contrato nas condições ofertadas pelos licitantes remanescentes, atendida a ordem classificatória, quando frustrada a negociação de melhor condição.</w:t>
      </w:r>
    </w:p>
    <w:p w14:paraId="594887FC">
      <w:pPr>
        <w:pStyle w:val="9"/>
        <w:numPr>
          <w:ilvl w:val="1"/>
          <w:numId w:val="14"/>
        </w:numPr>
        <w:tabs>
          <w:tab w:val="left" w:pos="676"/>
        </w:tabs>
        <w:spacing w:before="1" w:after="0" w:line="292" w:lineRule="auto"/>
        <w:ind w:left="316" w:right="299" w:firstLine="0"/>
        <w:jc w:val="both"/>
        <w:rPr>
          <w:sz w:val="17"/>
        </w:rPr>
      </w:pPr>
      <w:r>
        <w:rPr>
          <w:w w:val="105"/>
          <w:sz w:val="17"/>
        </w:rPr>
        <w:t>A recusa injustificada do adjudicatário em assinar o contrato ou em aceitar ou retirar o instrumento equivalente no prazo estabelecido pela Administração caracterizará o descumprimento total da obrigação assumida e o sujeitará às penalidades estabelecidas na lei e neste Edital e à imediata perda da garantia de proposta apresentada, quando existente, em favor do órgão ou entidade licitante.</w:t>
      </w:r>
    </w:p>
    <w:p w14:paraId="6D89A00E">
      <w:pPr>
        <w:pStyle w:val="9"/>
        <w:numPr>
          <w:ilvl w:val="2"/>
          <w:numId w:val="14"/>
        </w:numPr>
        <w:tabs>
          <w:tab w:val="left" w:pos="792"/>
        </w:tabs>
        <w:spacing w:before="1" w:after="0" w:line="240" w:lineRule="auto"/>
        <w:ind w:left="792" w:right="0" w:hanging="476"/>
        <w:jc w:val="both"/>
        <w:rPr>
          <w:sz w:val="17"/>
        </w:rPr>
      </w:pPr>
      <w:r>
        <w:rPr>
          <w:w w:val="105"/>
          <w:sz w:val="17"/>
        </w:rPr>
        <w:t>A</w:t>
      </w:r>
      <w:r>
        <w:rPr>
          <w:spacing w:val="-12"/>
          <w:w w:val="105"/>
          <w:sz w:val="17"/>
        </w:rPr>
        <w:t xml:space="preserve"> </w:t>
      </w:r>
      <w:r>
        <w:rPr>
          <w:w w:val="105"/>
          <w:sz w:val="17"/>
        </w:rPr>
        <w:t>regra</w:t>
      </w:r>
      <w:r>
        <w:rPr>
          <w:spacing w:val="-8"/>
          <w:w w:val="105"/>
          <w:sz w:val="17"/>
        </w:rPr>
        <w:t xml:space="preserve"> </w:t>
      </w:r>
      <w:r>
        <w:rPr>
          <w:w w:val="105"/>
          <w:sz w:val="17"/>
        </w:rPr>
        <w:t>do</w:t>
      </w:r>
      <w:r>
        <w:rPr>
          <w:spacing w:val="-5"/>
          <w:w w:val="105"/>
          <w:sz w:val="17"/>
        </w:rPr>
        <w:t xml:space="preserve"> </w:t>
      </w:r>
      <w:r>
        <w:rPr>
          <w:w w:val="105"/>
          <w:sz w:val="17"/>
        </w:rPr>
        <w:t>item</w:t>
      </w:r>
      <w:r>
        <w:rPr>
          <w:spacing w:val="-5"/>
          <w:w w:val="105"/>
          <w:sz w:val="17"/>
        </w:rPr>
        <w:t xml:space="preserve"> </w:t>
      </w:r>
      <w:r>
        <w:rPr>
          <w:w w:val="105"/>
          <w:sz w:val="17"/>
        </w:rPr>
        <w:t>anterior</w:t>
      </w:r>
      <w:r>
        <w:rPr>
          <w:spacing w:val="-4"/>
          <w:w w:val="105"/>
          <w:sz w:val="17"/>
        </w:rPr>
        <w:t xml:space="preserve"> </w:t>
      </w:r>
      <w:r>
        <w:rPr>
          <w:w w:val="105"/>
          <w:sz w:val="17"/>
        </w:rPr>
        <w:t>não</w:t>
      </w:r>
      <w:r>
        <w:rPr>
          <w:spacing w:val="-5"/>
          <w:w w:val="105"/>
          <w:sz w:val="17"/>
        </w:rPr>
        <w:t xml:space="preserve"> </w:t>
      </w:r>
      <w:r>
        <w:rPr>
          <w:w w:val="105"/>
          <w:sz w:val="17"/>
        </w:rPr>
        <w:t>se</w:t>
      </w:r>
      <w:r>
        <w:rPr>
          <w:spacing w:val="-5"/>
          <w:w w:val="105"/>
          <w:sz w:val="17"/>
        </w:rPr>
        <w:t xml:space="preserve"> </w:t>
      </w:r>
      <w:r>
        <w:rPr>
          <w:w w:val="105"/>
          <w:sz w:val="17"/>
        </w:rPr>
        <w:t>aplicará</w:t>
      </w:r>
      <w:r>
        <w:rPr>
          <w:spacing w:val="-5"/>
          <w:w w:val="105"/>
          <w:sz w:val="17"/>
        </w:rPr>
        <w:t xml:space="preserve"> </w:t>
      </w:r>
      <w:r>
        <w:rPr>
          <w:w w:val="105"/>
          <w:sz w:val="17"/>
        </w:rPr>
        <w:t>aos</w:t>
      </w:r>
      <w:r>
        <w:rPr>
          <w:spacing w:val="-5"/>
          <w:w w:val="105"/>
          <w:sz w:val="17"/>
        </w:rPr>
        <w:t xml:space="preserve"> </w:t>
      </w:r>
      <w:r>
        <w:rPr>
          <w:w w:val="105"/>
          <w:sz w:val="17"/>
        </w:rPr>
        <w:t>licitantes</w:t>
      </w:r>
      <w:r>
        <w:rPr>
          <w:spacing w:val="-5"/>
          <w:w w:val="105"/>
          <w:sz w:val="17"/>
        </w:rPr>
        <w:t xml:space="preserve"> </w:t>
      </w:r>
      <w:r>
        <w:rPr>
          <w:w w:val="105"/>
          <w:sz w:val="17"/>
        </w:rPr>
        <w:t>remanescentes</w:t>
      </w:r>
      <w:r>
        <w:rPr>
          <w:spacing w:val="-5"/>
          <w:w w:val="105"/>
          <w:sz w:val="17"/>
        </w:rPr>
        <w:t xml:space="preserve"> </w:t>
      </w:r>
      <w:r>
        <w:rPr>
          <w:w w:val="105"/>
          <w:sz w:val="17"/>
        </w:rPr>
        <w:t>convocados</w:t>
      </w:r>
      <w:r>
        <w:rPr>
          <w:spacing w:val="-5"/>
          <w:w w:val="105"/>
          <w:sz w:val="17"/>
        </w:rPr>
        <w:t xml:space="preserve"> </w:t>
      </w:r>
      <w:r>
        <w:rPr>
          <w:w w:val="105"/>
          <w:sz w:val="17"/>
        </w:rPr>
        <w:t>na</w:t>
      </w:r>
      <w:r>
        <w:rPr>
          <w:spacing w:val="-5"/>
          <w:w w:val="105"/>
          <w:sz w:val="17"/>
        </w:rPr>
        <w:t xml:space="preserve"> </w:t>
      </w:r>
      <w:r>
        <w:rPr>
          <w:w w:val="105"/>
          <w:sz w:val="17"/>
        </w:rPr>
        <w:t>forma</w:t>
      </w:r>
      <w:r>
        <w:rPr>
          <w:spacing w:val="-5"/>
          <w:w w:val="105"/>
          <w:sz w:val="17"/>
        </w:rPr>
        <w:t xml:space="preserve"> </w:t>
      </w:r>
      <w:r>
        <w:rPr>
          <w:w w:val="105"/>
          <w:sz w:val="17"/>
        </w:rPr>
        <w:t>do</w:t>
      </w:r>
      <w:r>
        <w:rPr>
          <w:spacing w:val="-5"/>
          <w:w w:val="105"/>
          <w:sz w:val="17"/>
        </w:rPr>
        <w:t xml:space="preserve"> </w:t>
      </w:r>
      <w:r>
        <w:rPr>
          <w:w w:val="105"/>
          <w:sz w:val="17"/>
        </w:rPr>
        <w:t>item</w:t>
      </w:r>
      <w:r>
        <w:rPr>
          <w:spacing w:val="-5"/>
          <w:w w:val="105"/>
          <w:sz w:val="17"/>
        </w:rPr>
        <w:t xml:space="preserve"> </w:t>
      </w:r>
      <w:r>
        <w:rPr>
          <w:spacing w:val="-2"/>
          <w:w w:val="105"/>
          <w:sz w:val="17"/>
        </w:rPr>
        <w:t>10.4.</w:t>
      </w:r>
    </w:p>
    <w:p w14:paraId="572A7B45">
      <w:pPr>
        <w:pStyle w:val="9"/>
        <w:numPr>
          <w:ilvl w:val="1"/>
          <w:numId w:val="14"/>
        </w:numPr>
        <w:tabs>
          <w:tab w:val="left" w:pos="673"/>
        </w:tabs>
        <w:spacing w:before="44" w:after="0" w:line="292" w:lineRule="auto"/>
        <w:ind w:left="316" w:right="299" w:firstLine="0"/>
        <w:jc w:val="both"/>
        <w:rPr>
          <w:sz w:val="17"/>
        </w:rPr>
      </w:pPr>
      <w:r>
        <w:rPr>
          <w:w w:val="105"/>
          <w:sz w:val="17"/>
        </w:rPr>
        <w:t>No</w:t>
      </w:r>
      <w:r>
        <w:rPr>
          <w:spacing w:val="-2"/>
          <w:w w:val="105"/>
          <w:sz w:val="17"/>
        </w:rPr>
        <w:t xml:space="preserve"> </w:t>
      </w:r>
      <w:r>
        <w:rPr>
          <w:w w:val="105"/>
          <w:sz w:val="17"/>
        </w:rPr>
        <w:t>momento</w:t>
      </w:r>
      <w:r>
        <w:rPr>
          <w:spacing w:val="-2"/>
          <w:w w:val="105"/>
          <w:sz w:val="17"/>
        </w:rPr>
        <w:t xml:space="preserve"> </w:t>
      </w:r>
      <w:r>
        <w:rPr>
          <w:w w:val="105"/>
          <w:sz w:val="17"/>
        </w:rPr>
        <w:t>da</w:t>
      </w:r>
      <w:r>
        <w:rPr>
          <w:spacing w:val="-2"/>
          <w:w w:val="105"/>
          <w:sz w:val="17"/>
        </w:rPr>
        <w:t xml:space="preserve"> </w:t>
      </w:r>
      <w:r>
        <w:rPr>
          <w:w w:val="105"/>
          <w:sz w:val="17"/>
        </w:rPr>
        <w:t>assinatura</w:t>
      </w:r>
      <w:r>
        <w:rPr>
          <w:spacing w:val="-2"/>
          <w:w w:val="105"/>
          <w:sz w:val="17"/>
        </w:rPr>
        <w:t xml:space="preserve"> </w:t>
      </w:r>
      <w:r>
        <w:rPr>
          <w:w w:val="105"/>
          <w:sz w:val="17"/>
        </w:rPr>
        <w:t>do</w:t>
      </w:r>
      <w:r>
        <w:rPr>
          <w:spacing w:val="-2"/>
          <w:w w:val="105"/>
          <w:sz w:val="17"/>
        </w:rPr>
        <w:t xml:space="preserve"> </w:t>
      </w:r>
      <w:r>
        <w:rPr>
          <w:w w:val="105"/>
          <w:sz w:val="17"/>
        </w:rPr>
        <w:t>Contrato,</w:t>
      </w:r>
      <w:r>
        <w:rPr>
          <w:spacing w:val="-2"/>
          <w:w w:val="105"/>
          <w:sz w:val="17"/>
        </w:rPr>
        <w:t xml:space="preserve"> </w:t>
      </w:r>
      <w:r>
        <w:rPr>
          <w:w w:val="105"/>
          <w:sz w:val="17"/>
        </w:rPr>
        <w:t>o</w:t>
      </w:r>
      <w:r>
        <w:rPr>
          <w:spacing w:val="-2"/>
          <w:w w:val="105"/>
          <w:sz w:val="17"/>
        </w:rPr>
        <w:t xml:space="preserve"> </w:t>
      </w:r>
      <w:r>
        <w:rPr>
          <w:w w:val="105"/>
          <w:sz w:val="17"/>
        </w:rPr>
        <w:t>adjudicatário</w:t>
      </w:r>
      <w:r>
        <w:rPr>
          <w:spacing w:val="-2"/>
          <w:w w:val="105"/>
          <w:sz w:val="17"/>
        </w:rPr>
        <w:t xml:space="preserve"> </w:t>
      </w:r>
      <w:r>
        <w:rPr>
          <w:w w:val="105"/>
          <w:sz w:val="17"/>
        </w:rPr>
        <w:t>apresentará</w:t>
      </w:r>
      <w:r>
        <w:rPr>
          <w:spacing w:val="-2"/>
          <w:w w:val="105"/>
          <w:sz w:val="17"/>
        </w:rPr>
        <w:t xml:space="preserve"> </w:t>
      </w:r>
      <w:r>
        <w:rPr>
          <w:w w:val="105"/>
          <w:sz w:val="17"/>
        </w:rPr>
        <w:t>certidão</w:t>
      </w:r>
      <w:r>
        <w:rPr>
          <w:spacing w:val="-2"/>
          <w:w w:val="105"/>
          <w:sz w:val="17"/>
        </w:rPr>
        <w:t xml:space="preserve"> </w:t>
      </w:r>
      <w:r>
        <w:rPr>
          <w:w w:val="105"/>
          <w:sz w:val="17"/>
        </w:rPr>
        <w:t>de</w:t>
      </w:r>
      <w:r>
        <w:rPr>
          <w:spacing w:val="-2"/>
          <w:w w:val="105"/>
          <w:sz w:val="17"/>
        </w:rPr>
        <w:t xml:space="preserve"> </w:t>
      </w:r>
      <w:r>
        <w:rPr>
          <w:w w:val="105"/>
          <w:sz w:val="17"/>
        </w:rPr>
        <w:t>cumprimento</w:t>
      </w:r>
      <w:r>
        <w:rPr>
          <w:spacing w:val="-2"/>
          <w:w w:val="105"/>
          <w:sz w:val="17"/>
        </w:rPr>
        <w:t xml:space="preserve"> </w:t>
      </w:r>
      <w:r>
        <w:rPr>
          <w:w w:val="105"/>
          <w:sz w:val="17"/>
        </w:rPr>
        <w:t>de</w:t>
      </w:r>
      <w:r>
        <w:rPr>
          <w:spacing w:val="-2"/>
          <w:w w:val="105"/>
          <w:sz w:val="17"/>
        </w:rPr>
        <w:t xml:space="preserve"> </w:t>
      </w:r>
      <w:r>
        <w:rPr>
          <w:w w:val="105"/>
          <w:sz w:val="17"/>
        </w:rPr>
        <w:t>cota</w:t>
      </w:r>
      <w:r>
        <w:rPr>
          <w:spacing w:val="-2"/>
          <w:w w:val="105"/>
          <w:sz w:val="17"/>
        </w:rPr>
        <w:t xml:space="preserve"> </w:t>
      </w:r>
      <w:r>
        <w:rPr>
          <w:w w:val="105"/>
          <w:sz w:val="17"/>
        </w:rPr>
        <w:t>de</w:t>
      </w:r>
      <w:r>
        <w:rPr>
          <w:spacing w:val="-2"/>
          <w:w w:val="105"/>
          <w:sz w:val="17"/>
        </w:rPr>
        <w:t xml:space="preserve"> </w:t>
      </w:r>
      <w:r>
        <w:rPr>
          <w:w w:val="105"/>
          <w:sz w:val="17"/>
        </w:rPr>
        <w:t>aprendiz,</w:t>
      </w:r>
      <w:r>
        <w:rPr>
          <w:spacing w:val="-2"/>
          <w:w w:val="105"/>
          <w:sz w:val="17"/>
        </w:rPr>
        <w:t xml:space="preserve"> </w:t>
      </w:r>
      <w:r>
        <w:rPr>
          <w:w w:val="105"/>
          <w:sz w:val="17"/>
        </w:rPr>
        <w:t>expedida</w:t>
      </w:r>
      <w:r>
        <w:rPr>
          <w:spacing w:val="-2"/>
          <w:w w:val="105"/>
          <w:sz w:val="17"/>
        </w:rPr>
        <w:t xml:space="preserve"> </w:t>
      </w:r>
      <w:r>
        <w:rPr>
          <w:w w:val="105"/>
          <w:sz w:val="17"/>
        </w:rPr>
        <w:t>pelo</w:t>
      </w:r>
      <w:r>
        <w:rPr>
          <w:spacing w:val="-2"/>
          <w:w w:val="105"/>
          <w:sz w:val="17"/>
        </w:rPr>
        <w:t xml:space="preserve"> </w:t>
      </w:r>
      <w:r>
        <w:rPr>
          <w:w w:val="105"/>
          <w:sz w:val="17"/>
        </w:rPr>
        <w:t>Ministério</w:t>
      </w:r>
      <w:r>
        <w:rPr>
          <w:spacing w:val="-2"/>
          <w:w w:val="105"/>
          <w:sz w:val="17"/>
        </w:rPr>
        <w:t xml:space="preserve"> </w:t>
      </w:r>
      <w:r>
        <w:rPr>
          <w:w w:val="105"/>
          <w:sz w:val="17"/>
        </w:rPr>
        <w:t>do</w:t>
      </w:r>
      <w:r>
        <w:rPr>
          <w:spacing w:val="-5"/>
          <w:w w:val="105"/>
          <w:sz w:val="17"/>
        </w:rPr>
        <w:t xml:space="preserve"> </w:t>
      </w:r>
      <w:r>
        <w:rPr>
          <w:w w:val="105"/>
          <w:sz w:val="17"/>
        </w:rPr>
        <w:t>Trabalho</w:t>
      </w:r>
      <w:r>
        <w:rPr>
          <w:spacing w:val="-2"/>
          <w:w w:val="105"/>
          <w:sz w:val="17"/>
        </w:rPr>
        <w:t xml:space="preserve"> </w:t>
      </w:r>
      <w:r>
        <w:rPr>
          <w:w w:val="105"/>
          <w:sz w:val="17"/>
        </w:rPr>
        <w:t>e</w:t>
      </w:r>
      <w:r>
        <w:rPr>
          <w:spacing w:val="-2"/>
          <w:w w:val="105"/>
          <w:sz w:val="17"/>
        </w:rPr>
        <w:t xml:space="preserve"> </w:t>
      </w:r>
      <w:r>
        <w:rPr>
          <w:w w:val="105"/>
          <w:sz w:val="17"/>
        </w:rPr>
        <w:t>Emprego,</w:t>
      </w:r>
      <w:r>
        <w:rPr>
          <w:spacing w:val="-2"/>
          <w:w w:val="105"/>
          <w:sz w:val="17"/>
        </w:rPr>
        <w:t xml:space="preserve"> </w:t>
      </w:r>
      <w:r>
        <w:rPr>
          <w:w w:val="105"/>
          <w:sz w:val="17"/>
        </w:rPr>
        <w:t>para</w:t>
      </w:r>
      <w:r>
        <w:rPr>
          <w:spacing w:val="-2"/>
          <w:w w:val="105"/>
          <w:sz w:val="17"/>
        </w:rPr>
        <w:t xml:space="preserve"> </w:t>
      </w:r>
      <w:r>
        <w:rPr>
          <w:w w:val="105"/>
          <w:sz w:val="17"/>
        </w:rPr>
        <w:t>fins</w:t>
      </w:r>
      <w:r>
        <w:rPr>
          <w:spacing w:val="-2"/>
          <w:w w:val="105"/>
          <w:sz w:val="17"/>
        </w:rPr>
        <w:t xml:space="preserve"> </w:t>
      </w:r>
      <w:r>
        <w:rPr>
          <w:w w:val="105"/>
          <w:sz w:val="17"/>
        </w:rPr>
        <w:t>de</w:t>
      </w:r>
      <w:r>
        <w:rPr>
          <w:spacing w:val="-2"/>
          <w:w w:val="105"/>
          <w:sz w:val="17"/>
        </w:rPr>
        <w:t xml:space="preserve"> </w:t>
      </w:r>
      <w:r>
        <w:rPr>
          <w:w w:val="105"/>
          <w:sz w:val="17"/>
        </w:rPr>
        <w:t>atendimento</w:t>
      </w:r>
      <w:r>
        <w:rPr>
          <w:spacing w:val="-2"/>
          <w:w w:val="105"/>
          <w:sz w:val="17"/>
        </w:rPr>
        <w:t xml:space="preserve"> </w:t>
      </w:r>
      <w:r>
        <w:rPr>
          <w:w w:val="105"/>
          <w:sz w:val="17"/>
        </w:rPr>
        <w:t>aos</w:t>
      </w:r>
      <w:r>
        <w:rPr>
          <w:spacing w:val="-2"/>
          <w:w w:val="105"/>
          <w:sz w:val="17"/>
        </w:rPr>
        <w:t xml:space="preserve"> </w:t>
      </w:r>
      <w:r>
        <w:rPr>
          <w:w w:val="105"/>
          <w:sz w:val="17"/>
        </w:rPr>
        <w:t>arts. 429 e seguintes da Consolidação das Leis do Trabalho.</w:t>
      </w:r>
    </w:p>
    <w:p w14:paraId="3C9DBE1D">
      <w:pPr>
        <w:pStyle w:val="9"/>
        <w:numPr>
          <w:ilvl w:val="1"/>
          <w:numId w:val="14"/>
        </w:numPr>
        <w:tabs>
          <w:tab w:val="left" w:pos="676"/>
        </w:tabs>
        <w:spacing w:before="1" w:after="0" w:line="292" w:lineRule="auto"/>
        <w:ind w:left="316" w:right="299" w:firstLine="0"/>
        <w:jc w:val="both"/>
        <w:rPr>
          <w:sz w:val="17"/>
        </w:rPr>
      </w:pPr>
      <w:r>
        <w:rPr>
          <w:w w:val="105"/>
          <w:sz w:val="17"/>
        </w:rPr>
        <w:t>Caso o valor da contratação se enquadre no limite previsto na legislação vigente, o licitante vencedor deverá demonstrar que mantém Programa de Integridade, consistindo tal programa no conjunto de</w:t>
      </w:r>
      <w:r>
        <w:rPr>
          <w:spacing w:val="-1"/>
          <w:w w:val="105"/>
          <w:sz w:val="17"/>
        </w:rPr>
        <w:t xml:space="preserve"> </w:t>
      </w:r>
      <w:r>
        <w:rPr>
          <w:w w:val="105"/>
          <w:sz w:val="17"/>
        </w:rPr>
        <w:t>mecanismos</w:t>
      </w:r>
      <w:r>
        <w:rPr>
          <w:spacing w:val="-1"/>
          <w:w w:val="105"/>
          <w:sz w:val="17"/>
        </w:rPr>
        <w:t xml:space="preserve"> </w:t>
      </w:r>
      <w:r>
        <w:rPr>
          <w:w w:val="105"/>
          <w:sz w:val="17"/>
        </w:rPr>
        <w:t>e</w:t>
      </w:r>
      <w:r>
        <w:rPr>
          <w:spacing w:val="-1"/>
          <w:w w:val="105"/>
          <w:sz w:val="17"/>
        </w:rPr>
        <w:t xml:space="preserve"> </w:t>
      </w:r>
      <w:r>
        <w:rPr>
          <w:w w:val="105"/>
          <w:sz w:val="17"/>
        </w:rPr>
        <w:t>procedimentos</w:t>
      </w:r>
      <w:r>
        <w:rPr>
          <w:spacing w:val="-1"/>
          <w:w w:val="105"/>
          <w:sz w:val="17"/>
        </w:rPr>
        <w:t xml:space="preserve"> </w:t>
      </w:r>
      <w:r>
        <w:rPr>
          <w:w w:val="105"/>
          <w:sz w:val="17"/>
        </w:rPr>
        <w:t>internos</w:t>
      </w:r>
      <w:r>
        <w:rPr>
          <w:spacing w:val="-1"/>
          <w:w w:val="105"/>
          <w:sz w:val="17"/>
        </w:rPr>
        <w:t xml:space="preserve"> </w:t>
      </w:r>
      <w:r>
        <w:rPr>
          <w:w w:val="105"/>
          <w:sz w:val="17"/>
        </w:rPr>
        <w:t>de</w:t>
      </w:r>
      <w:r>
        <w:rPr>
          <w:spacing w:val="-1"/>
          <w:w w:val="105"/>
          <w:sz w:val="17"/>
        </w:rPr>
        <w:t xml:space="preserve"> </w:t>
      </w:r>
      <w:r>
        <w:rPr>
          <w:w w:val="105"/>
          <w:sz w:val="17"/>
        </w:rPr>
        <w:t>integridade,</w:t>
      </w:r>
      <w:r>
        <w:rPr>
          <w:spacing w:val="-1"/>
          <w:w w:val="105"/>
          <w:sz w:val="17"/>
        </w:rPr>
        <w:t xml:space="preserve"> </w:t>
      </w:r>
      <w:r>
        <w:rPr>
          <w:w w:val="105"/>
          <w:sz w:val="17"/>
        </w:rPr>
        <w:t>auditoria</w:t>
      </w:r>
      <w:r>
        <w:rPr>
          <w:spacing w:val="-1"/>
          <w:w w:val="105"/>
          <w:sz w:val="17"/>
        </w:rPr>
        <w:t xml:space="preserve"> </w:t>
      </w:r>
      <w:r>
        <w:rPr>
          <w:w w:val="105"/>
          <w:sz w:val="17"/>
        </w:rPr>
        <w:t>e</w:t>
      </w:r>
      <w:r>
        <w:rPr>
          <w:spacing w:val="-1"/>
          <w:w w:val="105"/>
          <w:sz w:val="17"/>
        </w:rPr>
        <w:t xml:space="preserve"> </w:t>
      </w:r>
      <w:r>
        <w:rPr>
          <w:w w:val="105"/>
          <w:sz w:val="17"/>
        </w:rPr>
        <w:t>incentivo</w:t>
      </w:r>
      <w:r>
        <w:rPr>
          <w:spacing w:val="-1"/>
          <w:w w:val="105"/>
          <w:sz w:val="17"/>
        </w:rPr>
        <w:t xml:space="preserve"> </w:t>
      </w:r>
      <w:r>
        <w:rPr>
          <w:w w:val="105"/>
          <w:sz w:val="17"/>
        </w:rPr>
        <w:t>à</w:t>
      </w:r>
      <w:r>
        <w:rPr>
          <w:spacing w:val="-1"/>
          <w:w w:val="105"/>
          <w:sz w:val="17"/>
        </w:rPr>
        <w:t xml:space="preserve"> </w:t>
      </w:r>
      <w:r>
        <w:rPr>
          <w:w w:val="105"/>
          <w:sz w:val="17"/>
        </w:rPr>
        <w:t>denúncia</w:t>
      </w:r>
      <w:r>
        <w:rPr>
          <w:spacing w:val="-1"/>
          <w:w w:val="105"/>
          <w:sz w:val="17"/>
        </w:rPr>
        <w:t xml:space="preserve"> </w:t>
      </w:r>
      <w:r>
        <w:rPr>
          <w:w w:val="105"/>
          <w:sz w:val="17"/>
        </w:rPr>
        <w:t>de</w:t>
      </w:r>
      <w:r>
        <w:rPr>
          <w:spacing w:val="-1"/>
          <w:w w:val="105"/>
          <w:sz w:val="17"/>
        </w:rPr>
        <w:t xml:space="preserve"> </w:t>
      </w:r>
      <w:r>
        <w:rPr>
          <w:w w:val="105"/>
          <w:sz w:val="17"/>
        </w:rPr>
        <w:t>irregularidades</w:t>
      </w:r>
      <w:r>
        <w:rPr>
          <w:spacing w:val="-1"/>
          <w:w w:val="105"/>
          <w:sz w:val="17"/>
        </w:rPr>
        <w:t xml:space="preserve"> </w:t>
      </w:r>
      <w:r>
        <w:rPr>
          <w:w w:val="105"/>
          <w:sz w:val="17"/>
        </w:rPr>
        <w:t>e</w:t>
      </w:r>
      <w:r>
        <w:rPr>
          <w:spacing w:val="-1"/>
          <w:w w:val="105"/>
          <w:sz w:val="17"/>
        </w:rPr>
        <w:t xml:space="preserve"> </w:t>
      </w:r>
      <w:r>
        <w:rPr>
          <w:w w:val="105"/>
          <w:sz w:val="17"/>
        </w:rPr>
        <w:t>na</w:t>
      </w:r>
      <w:r>
        <w:rPr>
          <w:spacing w:val="-1"/>
          <w:w w:val="105"/>
          <w:sz w:val="17"/>
        </w:rPr>
        <w:t xml:space="preserve"> </w:t>
      </w:r>
      <w:r>
        <w:rPr>
          <w:w w:val="105"/>
          <w:sz w:val="17"/>
        </w:rPr>
        <w:t>aplicação</w:t>
      </w:r>
      <w:r>
        <w:rPr>
          <w:spacing w:val="-1"/>
          <w:w w:val="105"/>
          <w:sz w:val="17"/>
        </w:rPr>
        <w:t xml:space="preserve"> </w:t>
      </w:r>
      <w:r>
        <w:rPr>
          <w:w w:val="105"/>
          <w:sz w:val="17"/>
        </w:rPr>
        <w:t>efetiva</w:t>
      </w:r>
      <w:r>
        <w:rPr>
          <w:spacing w:val="-1"/>
          <w:w w:val="105"/>
          <w:sz w:val="17"/>
        </w:rPr>
        <w:t xml:space="preserve"> </w:t>
      </w:r>
      <w:r>
        <w:rPr>
          <w:w w:val="105"/>
          <w:sz w:val="17"/>
        </w:rPr>
        <w:t>de</w:t>
      </w:r>
      <w:r>
        <w:rPr>
          <w:spacing w:val="-1"/>
          <w:w w:val="105"/>
          <w:sz w:val="17"/>
        </w:rPr>
        <w:t xml:space="preserve"> </w:t>
      </w:r>
      <w:r>
        <w:rPr>
          <w:w w:val="105"/>
          <w:sz w:val="17"/>
        </w:rPr>
        <w:t>códigos</w:t>
      </w:r>
      <w:r>
        <w:rPr>
          <w:spacing w:val="-1"/>
          <w:w w:val="105"/>
          <w:sz w:val="17"/>
        </w:rPr>
        <w:t xml:space="preserve"> </w:t>
      </w:r>
      <w:r>
        <w:rPr>
          <w:w w:val="105"/>
          <w:sz w:val="17"/>
        </w:rPr>
        <w:t>de</w:t>
      </w:r>
      <w:r>
        <w:rPr>
          <w:spacing w:val="-1"/>
          <w:w w:val="105"/>
          <w:sz w:val="17"/>
        </w:rPr>
        <w:t xml:space="preserve"> </w:t>
      </w:r>
      <w:r>
        <w:rPr>
          <w:w w:val="105"/>
          <w:sz w:val="17"/>
        </w:rPr>
        <w:t>ética</w:t>
      </w:r>
      <w:r>
        <w:rPr>
          <w:spacing w:val="-1"/>
          <w:w w:val="105"/>
          <w:sz w:val="17"/>
        </w:rPr>
        <w:t xml:space="preserve"> </w:t>
      </w:r>
      <w:r>
        <w:rPr>
          <w:w w:val="105"/>
          <w:sz w:val="17"/>
        </w:rPr>
        <w:t>e</w:t>
      </w:r>
      <w:r>
        <w:rPr>
          <w:spacing w:val="-1"/>
          <w:w w:val="105"/>
          <w:sz w:val="17"/>
        </w:rPr>
        <w:t xml:space="preserve"> </w:t>
      </w:r>
      <w:r>
        <w:rPr>
          <w:w w:val="105"/>
          <w:sz w:val="17"/>
        </w:rPr>
        <w:t>de</w:t>
      </w:r>
      <w:r>
        <w:rPr>
          <w:spacing w:val="-1"/>
          <w:w w:val="105"/>
          <w:sz w:val="17"/>
        </w:rPr>
        <w:t xml:space="preserve"> </w:t>
      </w:r>
      <w:r>
        <w:rPr>
          <w:w w:val="105"/>
          <w:sz w:val="17"/>
        </w:rPr>
        <w:t>conduta,</w:t>
      </w:r>
      <w:r>
        <w:rPr>
          <w:spacing w:val="-1"/>
          <w:w w:val="105"/>
          <w:sz w:val="17"/>
        </w:rPr>
        <w:t xml:space="preserve"> </w:t>
      </w:r>
      <w:r>
        <w:rPr>
          <w:w w:val="105"/>
          <w:sz w:val="17"/>
        </w:rPr>
        <w:t>políticas</w:t>
      </w:r>
      <w:r>
        <w:rPr>
          <w:spacing w:val="-1"/>
          <w:w w:val="105"/>
          <w:sz w:val="17"/>
        </w:rPr>
        <w:t xml:space="preserve"> </w:t>
      </w:r>
      <w:r>
        <w:rPr>
          <w:w w:val="105"/>
          <w:sz w:val="17"/>
        </w:rPr>
        <w:t>e</w:t>
      </w:r>
      <w:r>
        <w:rPr>
          <w:spacing w:val="-1"/>
          <w:w w:val="105"/>
          <w:sz w:val="17"/>
        </w:rPr>
        <w:t xml:space="preserve"> </w:t>
      </w:r>
      <w:r>
        <w:rPr>
          <w:w w:val="105"/>
          <w:sz w:val="17"/>
        </w:rPr>
        <w:t>diretrizes</w:t>
      </w:r>
      <w:r>
        <w:rPr>
          <w:spacing w:val="-1"/>
          <w:w w:val="105"/>
          <w:sz w:val="17"/>
        </w:rPr>
        <w:t xml:space="preserve"> </w:t>
      </w:r>
      <w:r>
        <w:rPr>
          <w:w w:val="105"/>
          <w:sz w:val="17"/>
        </w:rPr>
        <w:t>com</w:t>
      </w:r>
      <w:r>
        <w:rPr>
          <w:spacing w:val="-1"/>
          <w:w w:val="105"/>
          <w:sz w:val="17"/>
        </w:rPr>
        <w:t xml:space="preserve"> </w:t>
      </w:r>
      <w:r>
        <w:rPr>
          <w:w w:val="105"/>
          <w:sz w:val="17"/>
        </w:rPr>
        <w:t>o</w:t>
      </w:r>
      <w:r>
        <w:rPr>
          <w:spacing w:val="-1"/>
          <w:w w:val="105"/>
          <w:sz w:val="17"/>
        </w:rPr>
        <w:t xml:space="preserve"> </w:t>
      </w:r>
      <w:r>
        <w:rPr>
          <w:w w:val="105"/>
          <w:sz w:val="17"/>
        </w:rPr>
        <w:t>objetivo</w:t>
      </w:r>
      <w:r>
        <w:rPr>
          <w:spacing w:val="-1"/>
          <w:w w:val="105"/>
          <w:sz w:val="17"/>
        </w:rPr>
        <w:t xml:space="preserve"> </w:t>
      </w:r>
      <w:r>
        <w:rPr>
          <w:w w:val="105"/>
          <w:sz w:val="17"/>
        </w:rPr>
        <w:t>de detectar e sanar desvios, fraudes, irregularidades e atos ilícitos praticados contra a</w:t>
      </w:r>
      <w:r>
        <w:rPr>
          <w:spacing w:val="-6"/>
          <w:w w:val="105"/>
          <w:sz w:val="17"/>
        </w:rPr>
        <w:t xml:space="preserve"> </w:t>
      </w:r>
      <w:r>
        <w:rPr>
          <w:w w:val="105"/>
          <w:sz w:val="17"/>
        </w:rPr>
        <w:t>Administração Pública.</w:t>
      </w:r>
    </w:p>
    <w:p w14:paraId="336F6993">
      <w:pPr>
        <w:pStyle w:val="9"/>
        <w:numPr>
          <w:ilvl w:val="2"/>
          <w:numId w:val="14"/>
        </w:numPr>
        <w:tabs>
          <w:tab w:val="left" w:pos="803"/>
        </w:tabs>
        <w:spacing w:before="2" w:after="0" w:line="292" w:lineRule="auto"/>
        <w:ind w:left="316" w:right="299" w:firstLine="0"/>
        <w:jc w:val="both"/>
        <w:rPr>
          <w:sz w:val="17"/>
        </w:rPr>
      </w:pPr>
      <w:r>
        <w:rPr>
          <w:w w:val="105"/>
          <w:sz w:val="17"/>
        </w:rPr>
        <w:t>Caso</w:t>
      </w:r>
      <w:r>
        <w:rPr>
          <w:spacing w:val="-5"/>
          <w:w w:val="105"/>
          <w:sz w:val="17"/>
        </w:rPr>
        <w:t xml:space="preserve"> </w:t>
      </w:r>
      <w:r>
        <w:rPr>
          <w:w w:val="105"/>
          <w:sz w:val="17"/>
        </w:rPr>
        <w:t>o</w:t>
      </w:r>
      <w:r>
        <w:rPr>
          <w:spacing w:val="-5"/>
          <w:w w:val="105"/>
          <w:sz w:val="17"/>
        </w:rPr>
        <w:t xml:space="preserve"> </w:t>
      </w:r>
      <w:r>
        <w:rPr>
          <w:w w:val="105"/>
          <w:sz w:val="17"/>
        </w:rPr>
        <w:t>licitante</w:t>
      </w:r>
      <w:r>
        <w:rPr>
          <w:spacing w:val="-5"/>
          <w:w w:val="105"/>
          <w:sz w:val="17"/>
        </w:rPr>
        <w:t xml:space="preserve"> </w:t>
      </w:r>
      <w:r>
        <w:rPr>
          <w:w w:val="105"/>
          <w:sz w:val="17"/>
        </w:rPr>
        <w:t>vencedor</w:t>
      </w:r>
      <w:r>
        <w:rPr>
          <w:spacing w:val="-5"/>
          <w:w w:val="105"/>
          <w:sz w:val="17"/>
        </w:rPr>
        <w:t xml:space="preserve"> </w:t>
      </w:r>
      <w:r>
        <w:rPr>
          <w:w w:val="105"/>
          <w:sz w:val="17"/>
        </w:rPr>
        <w:t>ainda</w:t>
      </w:r>
      <w:r>
        <w:rPr>
          <w:spacing w:val="-5"/>
          <w:w w:val="105"/>
          <w:sz w:val="17"/>
        </w:rPr>
        <w:t xml:space="preserve"> </w:t>
      </w:r>
      <w:r>
        <w:rPr>
          <w:w w:val="105"/>
          <w:sz w:val="17"/>
        </w:rPr>
        <w:t>não</w:t>
      </w:r>
      <w:r>
        <w:rPr>
          <w:spacing w:val="-5"/>
          <w:w w:val="105"/>
          <w:sz w:val="17"/>
        </w:rPr>
        <w:t xml:space="preserve"> </w:t>
      </w:r>
      <w:r>
        <w:rPr>
          <w:w w:val="105"/>
          <w:sz w:val="17"/>
        </w:rPr>
        <w:t>tenha</w:t>
      </w:r>
      <w:r>
        <w:rPr>
          <w:spacing w:val="-5"/>
          <w:w w:val="105"/>
          <w:sz w:val="17"/>
        </w:rPr>
        <w:t xml:space="preserve"> </w:t>
      </w:r>
      <w:r>
        <w:rPr>
          <w:w w:val="105"/>
          <w:sz w:val="17"/>
        </w:rPr>
        <w:t>programa</w:t>
      </w:r>
      <w:r>
        <w:rPr>
          <w:spacing w:val="-5"/>
          <w:w w:val="105"/>
          <w:sz w:val="17"/>
        </w:rPr>
        <w:t xml:space="preserve"> </w:t>
      </w:r>
      <w:r>
        <w:rPr>
          <w:w w:val="105"/>
          <w:sz w:val="17"/>
        </w:rPr>
        <w:t>de</w:t>
      </w:r>
      <w:r>
        <w:rPr>
          <w:spacing w:val="-5"/>
          <w:w w:val="105"/>
          <w:sz w:val="17"/>
        </w:rPr>
        <w:t xml:space="preserve"> </w:t>
      </w:r>
      <w:r>
        <w:rPr>
          <w:w w:val="105"/>
          <w:sz w:val="17"/>
        </w:rPr>
        <w:t>integridade</w:t>
      </w:r>
      <w:r>
        <w:rPr>
          <w:spacing w:val="-5"/>
          <w:w w:val="105"/>
          <w:sz w:val="17"/>
        </w:rPr>
        <w:t xml:space="preserve"> </w:t>
      </w:r>
      <w:r>
        <w:rPr>
          <w:w w:val="105"/>
          <w:sz w:val="17"/>
        </w:rPr>
        <w:t>instituído,</w:t>
      </w:r>
      <w:r>
        <w:rPr>
          <w:spacing w:val="-5"/>
          <w:w w:val="105"/>
          <w:sz w:val="17"/>
        </w:rPr>
        <w:t xml:space="preserve"> </w:t>
      </w:r>
      <w:r>
        <w:rPr>
          <w:w w:val="105"/>
          <w:sz w:val="17"/>
        </w:rPr>
        <w:t>deverá</w:t>
      </w:r>
      <w:r>
        <w:rPr>
          <w:spacing w:val="-5"/>
          <w:w w:val="105"/>
          <w:sz w:val="17"/>
        </w:rPr>
        <w:t xml:space="preserve"> </w:t>
      </w:r>
      <w:r>
        <w:rPr>
          <w:w w:val="105"/>
          <w:sz w:val="17"/>
        </w:rPr>
        <w:t>implantar</w:t>
      </w:r>
      <w:r>
        <w:rPr>
          <w:spacing w:val="-5"/>
          <w:w w:val="105"/>
          <w:sz w:val="17"/>
        </w:rPr>
        <w:t xml:space="preserve"> </w:t>
      </w:r>
      <w:r>
        <w:rPr>
          <w:w w:val="105"/>
          <w:sz w:val="17"/>
        </w:rPr>
        <w:t>o</w:t>
      </w:r>
      <w:r>
        <w:rPr>
          <w:spacing w:val="-5"/>
          <w:w w:val="105"/>
          <w:sz w:val="17"/>
        </w:rPr>
        <w:t xml:space="preserve"> </w:t>
      </w:r>
      <w:r>
        <w:rPr>
          <w:w w:val="105"/>
          <w:sz w:val="17"/>
        </w:rPr>
        <w:t>Programa</w:t>
      </w:r>
      <w:r>
        <w:rPr>
          <w:spacing w:val="-5"/>
          <w:w w:val="105"/>
          <w:sz w:val="17"/>
        </w:rPr>
        <w:t xml:space="preserve"> </w:t>
      </w:r>
      <w:r>
        <w:rPr>
          <w:w w:val="105"/>
          <w:sz w:val="17"/>
        </w:rPr>
        <w:t>de</w:t>
      </w:r>
      <w:r>
        <w:rPr>
          <w:spacing w:val="-5"/>
          <w:w w:val="105"/>
          <w:sz w:val="17"/>
        </w:rPr>
        <w:t xml:space="preserve"> </w:t>
      </w:r>
      <w:r>
        <w:rPr>
          <w:w w:val="105"/>
          <w:sz w:val="17"/>
        </w:rPr>
        <w:t>Integridade</w:t>
      </w:r>
      <w:r>
        <w:rPr>
          <w:spacing w:val="-5"/>
          <w:w w:val="105"/>
          <w:sz w:val="17"/>
        </w:rPr>
        <w:t xml:space="preserve"> </w:t>
      </w:r>
      <w:r>
        <w:rPr>
          <w:w w:val="105"/>
          <w:sz w:val="17"/>
        </w:rPr>
        <w:t>no</w:t>
      </w:r>
      <w:r>
        <w:rPr>
          <w:spacing w:val="-5"/>
          <w:w w:val="105"/>
          <w:sz w:val="17"/>
        </w:rPr>
        <w:t xml:space="preserve"> </w:t>
      </w:r>
      <w:r>
        <w:rPr>
          <w:w w:val="105"/>
          <w:sz w:val="17"/>
        </w:rPr>
        <w:t>prazo</w:t>
      </w:r>
      <w:r>
        <w:rPr>
          <w:spacing w:val="-5"/>
          <w:w w:val="105"/>
          <w:sz w:val="17"/>
        </w:rPr>
        <w:t xml:space="preserve"> </w:t>
      </w:r>
      <w:r>
        <w:rPr>
          <w:w w:val="105"/>
          <w:sz w:val="17"/>
        </w:rPr>
        <w:t>de</w:t>
      </w:r>
      <w:r>
        <w:rPr>
          <w:spacing w:val="-5"/>
          <w:w w:val="105"/>
          <w:sz w:val="17"/>
        </w:rPr>
        <w:t xml:space="preserve"> </w:t>
      </w:r>
      <w:r>
        <w:rPr>
          <w:w w:val="105"/>
          <w:sz w:val="17"/>
        </w:rPr>
        <w:t>até</w:t>
      </w:r>
      <w:r>
        <w:rPr>
          <w:spacing w:val="-5"/>
          <w:w w:val="105"/>
          <w:sz w:val="17"/>
        </w:rPr>
        <w:t xml:space="preserve"> </w:t>
      </w:r>
      <w:r>
        <w:rPr>
          <w:w w:val="105"/>
          <w:sz w:val="17"/>
        </w:rPr>
        <w:t>180</w:t>
      </w:r>
      <w:r>
        <w:rPr>
          <w:spacing w:val="-5"/>
          <w:w w:val="105"/>
          <w:sz w:val="17"/>
        </w:rPr>
        <w:t xml:space="preserve"> </w:t>
      </w:r>
      <w:r>
        <w:rPr>
          <w:w w:val="105"/>
          <w:sz w:val="17"/>
        </w:rPr>
        <w:t>(cento</w:t>
      </w:r>
      <w:r>
        <w:rPr>
          <w:spacing w:val="-5"/>
          <w:w w:val="105"/>
          <w:sz w:val="17"/>
        </w:rPr>
        <w:t xml:space="preserve"> </w:t>
      </w:r>
      <w:r>
        <w:rPr>
          <w:w w:val="105"/>
          <w:sz w:val="17"/>
        </w:rPr>
        <w:t>e</w:t>
      </w:r>
      <w:r>
        <w:rPr>
          <w:spacing w:val="-5"/>
          <w:w w:val="105"/>
          <w:sz w:val="17"/>
        </w:rPr>
        <w:t xml:space="preserve"> </w:t>
      </w:r>
      <w:r>
        <w:rPr>
          <w:w w:val="105"/>
          <w:sz w:val="17"/>
        </w:rPr>
        <w:t>oitenta)</w:t>
      </w:r>
      <w:r>
        <w:rPr>
          <w:spacing w:val="-5"/>
          <w:w w:val="105"/>
          <w:sz w:val="17"/>
        </w:rPr>
        <w:t xml:space="preserve"> </w:t>
      </w:r>
      <w:r>
        <w:rPr>
          <w:w w:val="105"/>
          <w:sz w:val="17"/>
        </w:rPr>
        <w:t>dias</w:t>
      </w:r>
      <w:r>
        <w:rPr>
          <w:spacing w:val="-5"/>
          <w:w w:val="105"/>
          <w:sz w:val="17"/>
        </w:rPr>
        <w:t xml:space="preserve"> </w:t>
      </w:r>
      <w:r>
        <w:rPr>
          <w:w w:val="105"/>
          <w:sz w:val="17"/>
        </w:rPr>
        <w:t>corridos,</w:t>
      </w:r>
      <w:r>
        <w:rPr>
          <w:spacing w:val="-5"/>
          <w:w w:val="105"/>
          <w:sz w:val="17"/>
        </w:rPr>
        <w:t xml:space="preserve"> </w:t>
      </w:r>
      <w:r>
        <w:rPr>
          <w:w w:val="105"/>
          <w:sz w:val="17"/>
        </w:rPr>
        <w:t>a</w:t>
      </w:r>
      <w:r>
        <w:rPr>
          <w:spacing w:val="-5"/>
          <w:w w:val="105"/>
          <w:sz w:val="17"/>
        </w:rPr>
        <w:t xml:space="preserve"> </w:t>
      </w:r>
      <w:r>
        <w:rPr>
          <w:w w:val="105"/>
          <w:sz w:val="17"/>
        </w:rPr>
        <w:t>partir</w:t>
      </w:r>
      <w:r>
        <w:rPr>
          <w:spacing w:val="-5"/>
          <w:w w:val="105"/>
          <w:sz w:val="17"/>
        </w:rPr>
        <w:t xml:space="preserve"> </w:t>
      </w:r>
      <w:r>
        <w:rPr>
          <w:w w:val="105"/>
          <w:sz w:val="17"/>
        </w:rPr>
        <w:t>da</w:t>
      </w:r>
      <w:r>
        <w:rPr>
          <w:spacing w:val="-5"/>
          <w:w w:val="105"/>
          <w:sz w:val="17"/>
        </w:rPr>
        <w:t xml:space="preserve"> </w:t>
      </w:r>
      <w:r>
        <w:rPr>
          <w:w w:val="105"/>
          <w:sz w:val="17"/>
        </w:rPr>
        <w:t>assinatura</w:t>
      </w:r>
      <w:r>
        <w:rPr>
          <w:spacing w:val="-5"/>
          <w:w w:val="105"/>
          <w:sz w:val="17"/>
        </w:rPr>
        <w:t xml:space="preserve"> </w:t>
      </w:r>
      <w:r>
        <w:rPr>
          <w:w w:val="105"/>
          <w:sz w:val="17"/>
        </w:rPr>
        <w:t>do Contrato, na forma da legislação vigente.</w:t>
      </w:r>
    </w:p>
    <w:p w14:paraId="218B4B41">
      <w:pPr>
        <w:pStyle w:val="7"/>
        <w:spacing w:before="44"/>
        <w:ind w:left="0"/>
      </w:pPr>
    </w:p>
    <w:p w14:paraId="34119C68">
      <w:pPr>
        <w:pStyle w:val="3"/>
        <w:numPr>
          <w:ilvl w:val="0"/>
          <w:numId w:val="1"/>
        </w:numPr>
        <w:tabs>
          <w:tab w:val="left" w:pos="570"/>
        </w:tabs>
        <w:spacing w:before="1" w:after="0" w:line="240" w:lineRule="auto"/>
        <w:ind w:left="570" w:right="0" w:hanging="254"/>
        <w:jc w:val="left"/>
      </w:pPr>
      <w:r>
        <w:t xml:space="preserve">DA </w:t>
      </w:r>
      <w:r>
        <w:rPr>
          <w:spacing w:val="-2"/>
        </w:rPr>
        <w:t>SUBCONTRATAÇÃO</w:t>
      </w:r>
    </w:p>
    <w:p w14:paraId="678776FA">
      <w:pPr>
        <w:pStyle w:val="7"/>
        <w:spacing w:before="43"/>
        <w:jc w:val="both"/>
      </w:pPr>
      <w:r>
        <w:rPr>
          <w:w w:val="105"/>
        </w:rPr>
        <w:t>11.1</w:t>
      </w:r>
      <w:r>
        <w:rPr>
          <w:spacing w:val="-6"/>
          <w:w w:val="105"/>
        </w:rPr>
        <w:t xml:space="preserve"> </w:t>
      </w:r>
      <w:r>
        <w:rPr>
          <w:w w:val="105"/>
        </w:rPr>
        <w:t>Não</w:t>
      </w:r>
      <w:r>
        <w:rPr>
          <w:spacing w:val="-6"/>
          <w:w w:val="105"/>
        </w:rPr>
        <w:t xml:space="preserve"> </w:t>
      </w:r>
      <w:r>
        <w:rPr>
          <w:w w:val="105"/>
        </w:rPr>
        <w:t>será</w:t>
      </w:r>
      <w:r>
        <w:rPr>
          <w:spacing w:val="-6"/>
          <w:w w:val="105"/>
        </w:rPr>
        <w:t xml:space="preserve"> </w:t>
      </w:r>
      <w:r>
        <w:rPr>
          <w:w w:val="105"/>
        </w:rPr>
        <w:t>admitida</w:t>
      </w:r>
      <w:r>
        <w:rPr>
          <w:spacing w:val="-6"/>
          <w:w w:val="105"/>
        </w:rPr>
        <w:t xml:space="preserve"> </w:t>
      </w:r>
      <w:r>
        <w:rPr>
          <w:w w:val="105"/>
        </w:rPr>
        <w:t>a</w:t>
      </w:r>
      <w:r>
        <w:rPr>
          <w:spacing w:val="-6"/>
          <w:w w:val="105"/>
        </w:rPr>
        <w:t xml:space="preserve"> </w:t>
      </w:r>
      <w:r>
        <w:rPr>
          <w:w w:val="105"/>
        </w:rPr>
        <w:t>subcontratação</w:t>
      </w:r>
      <w:r>
        <w:rPr>
          <w:spacing w:val="-6"/>
          <w:w w:val="105"/>
        </w:rPr>
        <w:t xml:space="preserve"> </w:t>
      </w:r>
      <w:r>
        <w:rPr>
          <w:w w:val="105"/>
        </w:rPr>
        <w:t>do</w:t>
      </w:r>
      <w:r>
        <w:rPr>
          <w:spacing w:val="-6"/>
          <w:w w:val="105"/>
        </w:rPr>
        <w:t xml:space="preserve"> </w:t>
      </w:r>
      <w:r>
        <w:rPr>
          <w:w w:val="105"/>
        </w:rPr>
        <w:t>objeto</w:t>
      </w:r>
      <w:r>
        <w:rPr>
          <w:spacing w:val="-6"/>
          <w:w w:val="105"/>
        </w:rPr>
        <w:t xml:space="preserve"> </w:t>
      </w:r>
      <w:r>
        <w:rPr>
          <w:spacing w:val="-2"/>
          <w:w w:val="105"/>
        </w:rPr>
        <w:t>contratual.</w:t>
      </w:r>
    </w:p>
    <w:p w14:paraId="4048D311">
      <w:pPr>
        <w:pStyle w:val="7"/>
        <w:spacing w:before="87"/>
        <w:ind w:left="0"/>
      </w:pPr>
    </w:p>
    <w:p w14:paraId="12D97CBA">
      <w:pPr>
        <w:pStyle w:val="3"/>
        <w:numPr>
          <w:ilvl w:val="0"/>
          <w:numId w:val="1"/>
        </w:numPr>
        <w:tabs>
          <w:tab w:val="left" w:pos="580"/>
        </w:tabs>
        <w:spacing w:before="0" w:after="0" w:line="240" w:lineRule="auto"/>
        <w:ind w:left="580" w:right="0" w:hanging="264"/>
        <w:jc w:val="left"/>
      </w:pPr>
      <w:r>
        <w:t xml:space="preserve">DA </w:t>
      </w:r>
      <w:r>
        <w:rPr>
          <w:spacing w:val="-2"/>
        </w:rPr>
        <w:t>GARANTIA</w:t>
      </w:r>
    </w:p>
    <w:p w14:paraId="329C4F68">
      <w:pPr>
        <w:pStyle w:val="7"/>
        <w:spacing w:before="44"/>
        <w:jc w:val="both"/>
      </w:pPr>
      <w:r>
        <w:rPr>
          <w:w w:val="105"/>
        </w:rPr>
        <w:t>12.1</w:t>
      </w:r>
      <w:r>
        <w:rPr>
          <w:spacing w:val="-6"/>
          <w:w w:val="105"/>
        </w:rPr>
        <w:t xml:space="preserve"> </w:t>
      </w:r>
      <w:r>
        <w:rPr>
          <w:w w:val="105"/>
        </w:rPr>
        <w:t>Não</w:t>
      </w:r>
      <w:r>
        <w:rPr>
          <w:spacing w:val="-5"/>
          <w:w w:val="105"/>
        </w:rPr>
        <w:t xml:space="preserve"> </w:t>
      </w:r>
      <w:r>
        <w:rPr>
          <w:w w:val="105"/>
        </w:rPr>
        <w:t>haverá</w:t>
      </w:r>
      <w:r>
        <w:rPr>
          <w:spacing w:val="-5"/>
          <w:w w:val="105"/>
        </w:rPr>
        <w:t xml:space="preserve"> </w:t>
      </w:r>
      <w:r>
        <w:rPr>
          <w:w w:val="105"/>
        </w:rPr>
        <w:t>exigência</w:t>
      </w:r>
      <w:r>
        <w:rPr>
          <w:spacing w:val="-5"/>
          <w:w w:val="105"/>
        </w:rPr>
        <w:t xml:space="preserve"> </w:t>
      </w:r>
      <w:r>
        <w:rPr>
          <w:w w:val="105"/>
        </w:rPr>
        <w:t>de</w:t>
      </w:r>
      <w:r>
        <w:rPr>
          <w:spacing w:val="-5"/>
          <w:w w:val="105"/>
        </w:rPr>
        <w:t xml:space="preserve"> </w:t>
      </w:r>
      <w:r>
        <w:rPr>
          <w:w w:val="105"/>
        </w:rPr>
        <w:t>garantia</w:t>
      </w:r>
      <w:r>
        <w:rPr>
          <w:spacing w:val="-5"/>
          <w:w w:val="105"/>
        </w:rPr>
        <w:t xml:space="preserve"> </w:t>
      </w:r>
      <w:r>
        <w:rPr>
          <w:w w:val="105"/>
        </w:rPr>
        <w:t>contratual</w:t>
      </w:r>
      <w:r>
        <w:rPr>
          <w:spacing w:val="-6"/>
          <w:w w:val="105"/>
        </w:rPr>
        <w:t xml:space="preserve"> </w:t>
      </w:r>
      <w:r>
        <w:rPr>
          <w:w w:val="105"/>
        </w:rPr>
        <w:t>da</w:t>
      </w:r>
      <w:r>
        <w:rPr>
          <w:spacing w:val="-5"/>
          <w:w w:val="105"/>
        </w:rPr>
        <w:t xml:space="preserve"> </w:t>
      </w:r>
      <w:r>
        <w:rPr>
          <w:spacing w:val="-2"/>
          <w:w w:val="105"/>
        </w:rPr>
        <w:t>execução.</w:t>
      </w:r>
    </w:p>
    <w:p w14:paraId="14E3E32A">
      <w:pPr>
        <w:pStyle w:val="7"/>
        <w:spacing w:before="87"/>
        <w:ind w:left="0"/>
      </w:pPr>
    </w:p>
    <w:p w14:paraId="05BF6821">
      <w:pPr>
        <w:pStyle w:val="3"/>
        <w:numPr>
          <w:ilvl w:val="0"/>
          <w:numId w:val="1"/>
        </w:numPr>
        <w:tabs>
          <w:tab w:val="left" w:pos="580"/>
        </w:tabs>
        <w:spacing w:before="0" w:after="0" w:line="240" w:lineRule="auto"/>
        <w:ind w:left="580" w:right="0" w:hanging="264"/>
        <w:jc w:val="left"/>
      </w:pPr>
      <w:r>
        <w:rPr>
          <w:spacing w:val="-2"/>
          <w:w w:val="105"/>
        </w:rPr>
        <w:t>PAGAMENTO</w:t>
      </w:r>
    </w:p>
    <w:p w14:paraId="7992D4FA">
      <w:pPr>
        <w:pStyle w:val="9"/>
        <w:numPr>
          <w:ilvl w:val="1"/>
          <w:numId w:val="15"/>
        </w:numPr>
        <w:tabs>
          <w:tab w:val="left" w:pos="690"/>
        </w:tabs>
        <w:spacing w:before="44" w:after="0" w:line="292" w:lineRule="auto"/>
        <w:ind w:left="316" w:right="299" w:firstLine="0"/>
        <w:jc w:val="both"/>
        <w:rPr>
          <w:sz w:val="17"/>
        </w:rPr>
      </w:pPr>
      <w:r>
        <w:rPr>
          <w:w w:val="105"/>
          <w:sz w:val="17"/>
        </w:rPr>
        <w:t>O contratante deverá pagar o preço ao contratado em parcelas, conforme cronograma de execução do contrato, na conta corrente de titularidade do contratado a ser indicada, junto à instituição financeira contratada pelo Estado do Rio de Janeiro.</w:t>
      </w:r>
    </w:p>
    <w:p w14:paraId="33A842D2">
      <w:pPr>
        <w:pStyle w:val="9"/>
        <w:numPr>
          <w:ilvl w:val="1"/>
          <w:numId w:val="15"/>
        </w:numPr>
        <w:tabs>
          <w:tab w:val="left" w:pos="704"/>
        </w:tabs>
        <w:spacing w:before="1" w:after="0" w:line="292" w:lineRule="auto"/>
        <w:ind w:left="316" w:right="299" w:firstLine="0"/>
        <w:jc w:val="both"/>
        <w:rPr>
          <w:sz w:val="17"/>
        </w:rPr>
      </w:pPr>
      <w:r>
        <w:rPr>
          <w:w w:val="105"/>
          <w:sz w:val="17"/>
        </w:rPr>
        <w:t xml:space="preserve">No caso de o contratado estar estabelecido em localidade que não possua agência da instituição financeira contratada pelo Estado do Rio de Janeiro ou, caso verificada pelo contratante a impossibilidade de o contratado,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spacing w:val="-2"/>
          <w:w w:val="105"/>
          <w:sz w:val="17"/>
        </w:rPr>
        <w:t>contratado.</w:t>
      </w:r>
    </w:p>
    <w:p w14:paraId="746578EA">
      <w:pPr>
        <w:pStyle w:val="9"/>
        <w:numPr>
          <w:ilvl w:val="1"/>
          <w:numId w:val="15"/>
        </w:numPr>
        <w:tabs>
          <w:tab w:val="left" w:pos="671"/>
        </w:tabs>
        <w:spacing w:before="2" w:after="0" w:line="292" w:lineRule="auto"/>
        <w:ind w:left="316" w:right="299" w:firstLine="0"/>
        <w:jc w:val="both"/>
        <w:rPr>
          <w:sz w:val="17"/>
        </w:rPr>
      </w:pPr>
      <w:r>
        <w:rPr>
          <w:w w:val="105"/>
          <w:sz w:val="17"/>
        </w:rPr>
        <w:t>A</w:t>
      </w:r>
      <w:r>
        <w:rPr>
          <w:spacing w:val="-3"/>
          <w:w w:val="105"/>
          <w:sz w:val="17"/>
        </w:rPr>
        <w:t xml:space="preserve"> </w:t>
      </w:r>
      <w:r>
        <w:rPr>
          <w:w w:val="105"/>
          <w:sz w:val="17"/>
        </w:rPr>
        <w:t>emissão da Nota Fiscal ou Fatura será precedida do recebimento definitivo do objeto ou de cada parcela, mediante atestação, que não poderá ser realizada pelo ordenador de despesas, conforme disposto neste instrumento e/ou no</w:t>
      </w:r>
      <w:r>
        <w:rPr>
          <w:spacing w:val="-3"/>
          <w:w w:val="105"/>
          <w:sz w:val="17"/>
        </w:rPr>
        <w:t xml:space="preserve"> </w:t>
      </w:r>
      <w:r>
        <w:rPr>
          <w:w w:val="105"/>
          <w:sz w:val="17"/>
        </w:rPr>
        <w:t>Termo de Referência, bem ainda no art. 140, II, alínea b, da Lei nº 14.133/2021 e arts. 20 e 22, XXIII, do Decreto nº 48.817/2023.</w:t>
      </w:r>
    </w:p>
    <w:p w14:paraId="549696DF">
      <w:pPr>
        <w:pStyle w:val="9"/>
        <w:numPr>
          <w:ilvl w:val="2"/>
          <w:numId w:val="15"/>
        </w:numPr>
        <w:tabs>
          <w:tab w:val="left" w:pos="802"/>
        </w:tabs>
        <w:spacing w:before="1" w:after="0" w:line="240" w:lineRule="auto"/>
        <w:ind w:left="802" w:right="0" w:hanging="486"/>
        <w:jc w:val="both"/>
        <w:rPr>
          <w:sz w:val="17"/>
        </w:rPr>
      </w:pPr>
      <w:r>
        <w:rPr>
          <w:w w:val="105"/>
          <w:sz w:val="17"/>
        </w:rPr>
        <w:t>Quando</w:t>
      </w:r>
      <w:r>
        <w:rPr>
          <w:spacing w:val="-5"/>
          <w:w w:val="105"/>
          <w:sz w:val="17"/>
        </w:rPr>
        <w:t xml:space="preserve"> </w:t>
      </w:r>
      <w:r>
        <w:rPr>
          <w:w w:val="105"/>
          <w:sz w:val="17"/>
        </w:rPr>
        <w:t>houver</w:t>
      </w:r>
      <w:r>
        <w:rPr>
          <w:spacing w:val="-5"/>
          <w:w w:val="105"/>
          <w:sz w:val="17"/>
        </w:rPr>
        <w:t xml:space="preserve"> </w:t>
      </w:r>
      <w:r>
        <w:rPr>
          <w:w w:val="105"/>
          <w:sz w:val="17"/>
        </w:rPr>
        <w:t>glosa</w:t>
      </w:r>
      <w:r>
        <w:rPr>
          <w:spacing w:val="-5"/>
          <w:w w:val="105"/>
          <w:sz w:val="17"/>
        </w:rPr>
        <w:t xml:space="preserve"> </w:t>
      </w:r>
      <w:r>
        <w:rPr>
          <w:w w:val="105"/>
          <w:sz w:val="17"/>
        </w:rPr>
        <w:t>parcial</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w w:val="105"/>
          <w:sz w:val="17"/>
        </w:rPr>
        <w:t>o</w:t>
      </w:r>
      <w:r>
        <w:rPr>
          <w:spacing w:val="-5"/>
          <w:w w:val="105"/>
          <w:sz w:val="17"/>
        </w:rPr>
        <w:t xml:space="preserve"> </w:t>
      </w:r>
      <w:r>
        <w:rPr>
          <w:w w:val="105"/>
          <w:sz w:val="17"/>
        </w:rPr>
        <w:t>contratante</w:t>
      </w:r>
      <w:r>
        <w:rPr>
          <w:spacing w:val="-5"/>
          <w:w w:val="105"/>
          <w:sz w:val="17"/>
        </w:rPr>
        <w:t xml:space="preserve"> </w:t>
      </w:r>
      <w:r>
        <w:rPr>
          <w:w w:val="105"/>
          <w:sz w:val="17"/>
        </w:rPr>
        <w:t>deverá</w:t>
      </w:r>
      <w:r>
        <w:rPr>
          <w:spacing w:val="-5"/>
          <w:w w:val="105"/>
          <w:sz w:val="17"/>
        </w:rPr>
        <w:t xml:space="preserve"> </w:t>
      </w:r>
      <w:r>
        <w:rPr>
          <w:w w:val="105"/>
          <w:sz w:val="17"/>
        </w:rPr>
        <w:t>comunicar</w:t>
      </w:r>
      <w:r>
        <w:rPr>
          <w:spacing w:val="-5"/>
          <w:w w:val="105"/>
          <w:sz w:val="17"/>
        </w:rPr>
        <w:t xml:space="preserve"> </w:t>
      </w:r>
      <w:r>
        <w:rPr>
          <w:w w:val="105"/>
          <w:sz w:val="17"/>
        </w:rPr>
        <w:t>ao</w:t>
      </w:r>
      <w:r>
        <w:rPr>
          <w:spacing w:val="-5"/>
          <w:w w:val="105"/>
          <w:sz w:val="17"/>
        </w:rPr>
        <w:t xml:space="preserve"> </w:t>
      </w:r>
      <w:r>
        <w:rPr>
          <w:w w:val="105"/>
          <w:sz w:val="17"/>
        </w:rPr>
        <w:t>contratado</w:t>
      </w:r>
      <w:r>
        <w:rPr>
          <w:spacing w:val="-4"/>
          <w:w w:val="105"/>
          <w:sz w:val="17"/>
        </w:rPr>
        <w:t xml:space="preserve"> </w:t>
      </w:r>
      <w:r>
        <w:rPr>
          <w:w w:val="105"/>
          <w:sz w:val="17"/>
        </w:rPr>
        <w:t>para</w:t>
      </w:r>
      <w:r>
        <w:rPr>
          <w:spacing w:val="-5"/>
          <w:w w:val="105"/>
          <w:sz w:val="17"/>
        </w:rPr>
        <w:t xml:space="preserve"> </w:t>
      </w:r>
      <w:r>
        <w:rPr>
          <w:w w:val="105"/>
          <w:sz w:val="17"/>
        </w:rPr>
        <w:t>que</w:t>
      </w:r>
      <w:r>
        <w:rPr>
          <w:spacing w:val="-5"/>
          <w:w w:val="105"/>
          <w:sz w:val="17"/>
        </w:rPr>
        <w:t xml:space="preserve"> </w:t>
      </w:r>
      <w:r>
        <w:rPr>
          <w:w w:val="105"/>
          <w:sz w:val="17"/>
        </w:rPr>
        <w:t>emita</w:t>
      </w:r>
      <w:r>
        <w:rPr>
          <w:spacing w:val="-5"/>
          <w:w w:val="105"/>
          <w:sz w:val="17"/>
        </w:rPr>
        <w:t xml:space="preserve"> </w:t>
      </w:r>
      <w:r>
        <w:rPr>
          <w:w w:val="105"/>
          <w:sz w:val="17"/>
        </w:rPr>
        <w:t>Nota</w:t>
      </w:r>
      <w:r>
        <w:rPr>
          <w:spacing w:val="-5"/>
          <w:w w:val="105"/>
          <w:sz w:val="17"/>
        </w:rPr>
        <w:t xml:space="preserve"> </w:t>
      </w:r>
      <w:r>
        <w:rPr>
          <w:w w:val="105"/>
          <w:sz w:val="17"/>
        </w:rPr>
        <w:t>Fiscal</w:t>
      </w:r>
      <w:r>
        <w:rPr>
          <w:spacing w:val="-5"/>
          <w:w w:val="105"/>
          <w:sz w:val="17"/>
        </w:rPr>
        <w:t xml:space="preserve"> </w:t>
      </w:r>
      <w:r>
        <w:rPr>
          <w:w w:val="105"/>
          <w:sz w:val="17"/>
        </w:rPr>
        <w:t>ou</w:t>
      </w:r>
      <w:r>
        <w:rPr>
          <w:spacing w:val="-5"/>
          <w:w w:val="105"/>
          <w:sz w:val="17"/>
        </w:rPr>
        <w:t xml:space="preserve"> </w:t>
      </w:r>
      <w:r>
        <w:rPr>
          <w:w w:val="105"/>
          <w:sz w:val="17"/>
        </w:rPr>
        <w:t>Fatura</w:t>
      </w:r>
      <w:r>
        <w:rPr>
          <w:spacing w:val="-5"/>
          <w:w w:val="105"/>
          <w:sz w:val="17"/>
        </w:rPr>
        <w:t xml:space="preserve"> </w:t>
      </w:r>
      <w:r>
        <w:rPr>
          <w:w w:val="105"/>
          <w:sz w:val="17"/>
        </w:rPr>
        <w:t>com</w:t>
      </w:r>
      <w:r>
        <w:rPr>
          <w:spacing w:val="-5"/>
          <w:w w:val="105"/>
          <w:sz w:val="17"/>
        </w:rPr>
        <w:t xml:space="preserve"> </w:t>
      </w:r>
      <w:r>
        <w:rPr>
          <w:w w:val="105"/>
          <w:sz w:val="17"/>
        </w:rPr>
        <w:t>o</w:t>
      </w:r>
      <w:r>
        <w:rPr>
          <w:spacing w:val="-5"/>
          <w:w w:val="105"/>
          <w:sz w:val="17"/>
        </w:rPr>
        <w:t xml:space="preserve"> </w:t>
      </w:r>
      <w:r>
        <w:rPr>
          <w:w w:val="105"/>
          <w:sz w:val="17"/>
        </w:rPr>
        <w:t>valor</w:t>
      </w:r>
      <w:r>
        <w:rPr>
          <w:spacing w:val="-5"/>
          <w:w w:val="105"/>
          <w:sz w:val="17"/>
        </w:rPr>
        <w:t xml:space="preserve"> </w:t>
      </w:r>
      <w:r>
        <w:rPr>
          <w:w w:val="105"/>
          <w:sz w:val="17"/>
        </w:rPr>
        <w:t>exato</w:t>
      </w:r>
      <w:r>
        <w:rPr>
          <w:spacing w:val="-4"/>
          <w:w w:val="105"/>
          <w:sz w:val="17"/>
        </w:rPr>
        <w:t xml:space="preserve"> </w:t>
      </w:r>
      <w:r>
        <w:rPr>
          <w:spacing w:val="-2"/>
          <w:w w:val="105"/>
          <w:sz w:val="17"/>
        </w:rPr>
        <w:t>dimensionado.</w:t>
      </w:r>
    </w:p>
    <w:p w14:paraId="7D99ABAF">
      <w:pPr>
        <w:pStyle w:val="9"/>
        <w:numPr>
          <w:ilvl w:val="1"/>
          <w:numId w:val="15"/>
        </w:numPr>
        <w:tabs>
          <w:tab w:val="left" w:pos="680"/>
        </w:tabs>
        <w:spacing w:before="44" w:after="0" w:line="292" w:lineRule="auto"/>
        <w:ind w:left="316" w:right="299" w:firstLine="0"/>
        <w:jc w:val="both"/>
        <w:rPr>
          <w:sz w:val="17"/>
        </w:rPr>
      </w:pPr>
      <w:r>
        <w:rPr>
          <w:w w:val="105"/>
          <w:sz w:val="17"/>
        </w:rPr>
        <w:t>O CONTRATADO deverá encaminhar a Nota Fiscal ou Fatura para pagamento ao Hospital Universitário Pedro Ernesto, situado na Boulevard 28 de Setembro, 77 – Vila Isabel, Rio de Janeiro/RJ, CEP</w:t>
      </w:r>
      <w:r>
        <w:rPr>
          <w:spacing w:val="-10"/>
          <w:w w:val="105"/>
          <w:sz w:val="17"/>
        </w:rPr>
        <w:t xml:space="preserve"> </w:t>
      </w:r>
      <w:r>
        <w:rPr>
          <w:w w:val="105"/>
          <w:sz w:val="17"/>
        </w:rPr>
        <w:t>20.551-030.</w:t>
      </w:r>
    </w:p>
    <w:p w14:paraId="62504FDF">
      <w:pPr>
        <w:pStyle w:val="9"/>
        <w:numPr>
          <w:ilvl w:val="1"/>
          <w:numId w:val="15"/>
        </w:numPr>
        <w:tabs>
          <w:tab w:val="left" w:pos="669"/>
        </w:tabs>
        <w:spacing w:before="1" w:after="0" w:line="240" w:lineRule="auto"/>
        <w:ind w:left="669" w:right="0" w:hanging="353"/>
        <w:jc w:val="both"/>
        <w:rPr>
          <w:sz w:val="17"/>
        </w:rPr>
      </w:pPr>
      <w:r>
        <w:rPr>
          <w:w w:val="105"/>
          <w:sz w:val="17"/>
        </w:rPr>
        <w:t>Recebida</w:t>
      </w:r>
      <w:r>
        <w:rPr>
          <w:spacing w:val="-6"/>
          <w:w w:val="105"/>
          <w:sz w:val="17"/>
        </w:rPr>
        <w:t xml:space="preserve"> </w:t>
      </w:r>
      <w:r>
        <w:rPr>
          <w:w w:val="105"/>
          <w:sz w:val="17"/>
        </w:rPr>
        <w:t>a</w:t>
      </w:r>
      <w:r>
        <w:rPr>
          <w:spacing w:val="-5"/>
          <w:w w:val="105"/>
          <w:sz w:val="17"/>
        </w:rPr>
        <w:t xml:space="preserve"> </w:t>
      </w:r>
      <w:r>
        <w:rPr>
          <w:w w:val="105"/>
          <w:sz w:val="17"/>
        </w:rPr>
        <w:t>Nota</w:t>
      </w:r>
      <w:r>
        <w:rPr>
          <w:spacing w:val="-5"/>
          <w:w w:val="105"/>
          <w:sz w:val="17"/>
        </w:rPr>
        <w:t xml:space="preserve"> </w:t>
      </w:r>
      <w:r>
        <w:rPr>
          <w:w w:val="105"/>
          <w:sz w:val="17"/>
        </w:rPr>
        <w:t>Fiscal</w:t>
      </w:r>
      <w:r>
        <w:rPr>
          <w:spacing w:val="-6"/>
          <w:w w:val="105"/>
          <w:sz w:val="17"/>
        </w:rPr>
        <w:t xml:space="preserve"> </w:t>
      </w:r>
      <w:r>
        <w:rPr>
          <w:w w:val="105"/>
          <w:sz w:val="17"/>
        </w:rPr>
        <w:t>ou</w:t>
      </w:r>
      <w:r>
        <w:rPr>
          <w:spacing w:val="-5"/>
          <w:w w:val="105"/>
          <w:sz w:val="17"/>
        </w:rPr>
        <w:t xml:space="preserve"> </w:t>
      </w:r>
      <w:r>
        <w:rPr>
          <w:w w:val="105"/>
          <w:sz w:val="17"/>
        </w:rPr>
        <w:t>Fatura,</w:t>
      </w:r>
      <w:r>
        <w:rPr>
          <w:spacing w:val="-5"/>
          <w:w w:val="105"/>
          <w:sz w:val="17"/>
        </w:rPr>
        <w:t xml:space="preserve"> </w:t>
      </w:r>
      <w:r>
        <w:rPr>
          <w:w w:val="105"/>
          <w:sz w:val="17"/>
        </w:rPr>
        <w:t>o</w:t>
      </w:r>
      <w:r>
        <w:rPr>
          <w:spacing w:val="-6"/>
          <w:w w:val="105"/>
          <w:sz w:val="17"/>
        </w:rPr>
        <w:t xml:space="preserve"> </w:t>
      </w:r>
      <w:r>
        <w:rPr>
          <w:w w:val="105"/>
          <w:sz w:val="17"/>
        </w:rPr>
        <w:t>órgão</w:t>
      </w:r>
      <w:r>
        <w:rPr>
          <w:spacing w:val="-5"/>
          <w:w w:val="105"/>
          <w:sz w:val="17"/>
        </w:rPr>
        <w:t xml:space="preserve"> </w:t>
      </w:r>
      <w:r>
        <w:rPr>
          <w:w w:val="105"/>
          <w:sz w:val="17"/>
        </w:rPr>
        <w:t>competente</w:t>
      </w:r>
      <w:r>
        <w:rPr>
          <w:spacing w:val="-5"/>
          <w:w w:val="105"/>
          <w:sz w:val="17"/>
        </w:rPr>
        <w:t xml:space="preserve"> </w:t>
      </w:r>
      <w:r>
        <w:rPr>
          <w:w w:val="105"/>
          <w:sz w:val="17"/>
        </w:rPr>
        <w:t>deverá</w:t>
      </w:r>
      <w:r>
        <w:rPr>
          <w:spacing w:val="-6"/>
          <w:w w:val="105"/>
          <w:sz w:val="17"/>
        </w:rPr>
        <w:t xml:space="preserve"> </w:t>
      </w:r>
      <w:r>
        <w:rPr>
          <w:spacing w:val="-2"/>
          <w:w w:val="105"/>
          <w:sz w:val="17"/>
        </w:rPr>
        <w:t>verificar:</w:t>
      </w:r>
    </w:p>
    <w:p w14:paraId="45640F5F">
      <w:pPr>
        <w:pStyle w:val="9"/>
        <w:numPr>
          <w:ilvl w:val="0"/>
          <w:numId w:val="16"/>
        </w:numPr>
        <w:tabs>
          <w:tab w:val="left" w:pos="497"/>
        </w:tabs>
        <w:spacing w:before="43" w:after="0" w:line="240" w:lineRule="auto"/>
        <w:ind w:left="497" w:right="0" w:hanging="181"/>
        <w:jc w:val="both"/>
        <w:rPr>
          <w:sz w:val="17"/>
        </w:rPr>
      </w:pPr>
      <w:r>
        <w:rPr>
          <w:w w:val="105"/>
          <w:sz w:val="17"/>
        </w:rPr>
        <w:t>a</w:t>
      </w:r>
      <w:r>
        <w:rPr>
          <w:spacing w:val="-6"/>
          <w:w w:val="105"/>
          <w:sz w:val="17"/>
        </w:rPr>
        <w:t xml:space="preserve"> </w:t>
      </w:r>
      <w:r>
        <w:rPr>
          <w:w w:val="105"/>
          <w:sz w:val="17"/>
        </w:rPr>
        <w:t>manutenção</w:t>
      </w:r>
      <w:r>
        <w:rPr>
          <w:spacing w:val="-6"/>
          <w:w w:val="105"/>
          <w:sz w:val="17"/>
        </w:rPr>
        <w:t xml:space="preserve"> </w:t>
      </w:r>
      <w:r>
        <w:rPr>
          <w:w w:val="105"/>
          <w:sz w:val="17"/>
        </w:rPr>
        <w:t>das</w:t>
      </w:r>
      <w:r>
        <w:rPr>
          <w:spacing w:val="-6"/>
          <w:w w:val="105"/>
          <w:sz w:val="17"/>
        </w:rPr>
        <w:t xml:space="preserve"> </w:t>
      </w:r>
      <w:r>
        <w:rPr>
          <w:w w:val="105"/>
          <w:sz w:val="17"/>
        </w:rPr>
        <w:t>condições</w:t>
      </w:r>
      <w:r>
        <w:rPr>
          <w:spacing w:val="-6"/>
          <w:w w:val="105"/>
          <w:sz w:val="17"/>
        </w:rPr>
        <w:t xml:space="preserve"> </w:t>
      </w:r>
      <w:r>
        <w:rPr>
          <w:w w:val="105"/>
          <w:sz w:val="17"/>
        </w:rPr>
        <w:t>de</w:t>
      </w:r>
      <w:r>
        <w:rPr>
          <w:spacing w:val="-6"/>
          <w:w w:val="105"/>
          <w:sz w:val="17"/>
        </w:rPr>
        <w:t xml:space="preserve"> </w:t>
      </w:r>
      <w:r>
        <w:rPr>
          <w:w w:val="105"/>
          <w:sz w:val="17"/>
        </w:rPr>
        <w:t>habilitação</w:t>
      </w:r>
      <w:r>
        <w:rPr>
          <w:spacing w:val="-6"/>
          <w:w w:val="105"/>
          <w:sz w:val="17"/>
        </w:rPr>
        <w:t xml:space="preserve"> </w:t>
      </w:r>
      <w:r>
        <w:rPr>
          <w:w w:val="105"/>
          <w:sz w:val="17"/>
        </w:rPr>
        <w:t>exigidas</w:t>
      </w:r>
      <w:r>
        <w:rPr>
          <w:spacing w:val="-6"/>
          <w:w w:val="105"/>
          <w:sz w:val="17"/>
        </w:rPr>
        <w:t xml:space="preserve"> </w:t>
      </w:r>
      <w:r>
        <w:rPr>
          <w:w w:val="105"/>
          <w:sz w:val="17"/>
        </w:rPr>
        <w:t>pelo</w:t>
      </w:r>
      <w:r>
        <w:rPr>
          <w:spacing w:val="-6"/>
          <w:w w:val="105"/>
          <w:sz w:val="17"/>
        </w:rPr>
        <w:t xml:space="preserve"> </w:t>
      </w:r>
      <w:r>
        <w:rPr>
          <w:w w:val="105"/>
          <w:sz w:val="17"/>
        </w:rPr>
        <w:t>instrumento</w:t>
      </w:r>
      <w:r>
        <w:rPr>
          <w:spacing w:val="-6"/>
          <w:w w:val="105"/>
          <w:sz w:val="17"/>
        </w:rPr>
        <w:t xml:space="preserve"> </w:t>
      </w:r>
      <w:r>
        <w:rPr>
          <w:spacing w:val="-2"/>
          <w:w w:val="105"/>
          <w:sz w:val="17"/>
        </w:rPr>
        <w:t>convocatório;</w:t>
      </w:r>
    </w:p>
    <w:p w14:paraId="76C6AE8C">
      <w:pPr>
        <w:pStyle w:val="9"/>
        <w:numPr>
          <w:ilvl w:val="0"/>
          <w:numId w:val="16"/>
        </w:numPr>
        <w:tabs>
          <w:tab w:val="left" w:pos="508"/>
        </w:tabs>
        <w:spacing w:before="44" w:after="0" w:line="292" w:lineRule="auto"/>
        <w:ind w:left="316" w:right="299" w:firstLine="0"/>
        <w:jc w:val="left"/>
        <w:rPr>
          <w:sz w:val="17"/>
        </w:rPr>
      </w:pPr>
      <w:r>
        <w:rPr>
          <w:w w:val="105"/>
          <w:sz w:val="17"/>
        </w:rPr>
        <w:t>por</w:t>
      </w:r>
      <w:r>
        <w:rPr>
          <w:spacing w:val="-4"/>
          <w:w w:val="105"/>
          <w:sz w:val="17"/>
        </w:rPr>
        <w:t xml:space="preserve"> </w:t>
      </w:r>
      <w:r>
        <w:rPr>
          <w:w w:val="105"/>
          <w:sz w:val="17"/>
        </w:rPr>
        <w:t>consulta</w:t>
      </w:r>
      <w:r>
        <w:rPr>
          <w:spacing w:val="-4"/>
          <w:w w:val="105"/>
          <w:sz w:val="17"/>
        </w:rPr>
        <w:t xml:space="preserve"> </w:t>
      </w:r>
      <w:r>
        <w:rPr>
          <w:w w:val="105"/>
          <w:sz w:val="17"/>
        </w:rPr>
        <w:t>aos</w:t>
      </w:r>
      <w:r>
        <w:rPr>
          <w:spacing w:val="-4"/>
          <w:w w:val="105"/>
          <w:sz w:val="17"/>
        </w:rPr>
        <w:t xml:space="preserve"> </w:t>
      </w:r>
      <w:r>
        <w:rPr>
          <w:w w:val="105"/>
          <w:sz w:val="17"/>
        </w:rPr>
        <w:t>cadastros</w:t>
      </w:r>
      <w:r>
        <w:rPr>
          <w:spacing w:val="-4"/>
          <w:w w:val="105"/>
          <w:sz w:val="17"/>
        </w:rPr>
        <w:t xml:space="preserve"> </w:t>
      </w:r>
      <w:r>
        <w:rPr>
          <w:w w:val="105"/>
          <w:sz w:val="17"/>
        </w:rPr>
        <w:t>mencionados</w:t>
      </w:r>
      <w:r>
        <w:rPr>
          <w:spacing w:val="-4"/>
          <w:w w:val="105"/>
          <w:sz w:val="17"/>
        </w:rPr>
        <w:t xml:space="preserve"> </w:t>
      </w:r>
      <w:r>
        <w:rPr>
          <w:w w:val="105"/>
          <w:sz w:val="17"/>
        </w:rPr>
        <w:t>no</w:t>
      </w:r>
      <w:r>
        <w:rPr>
          <w:spacing w:val="-4"/>
          <w:w w:val="105"/>
          <w:sz w:val="17"/>
        </w:rPr>
        <w:t xml:space="preserve"> </w:t>
      </w:r>
      <w:r>
        <w:rPr>
          <w:w w:val="105"/>
          <w:sz w:val="17"/>
        </w:rPr>
        <w:t>item</w:t>
      </w:r>
      <w:r>
        <w:rPr>
          <w:spacing w:val="-4"/>
          <w:w w:val="105"/>
          <w:sz w:val="17"/>
        </w:rPr>
        <w:t xml:space="preserve"> </w:t>
      </w:r>
      <w:r>
        <w:rPr>
          <w:w w:val="105"/>
          <w:sz w:val="17"/>
        </w:rPr>
        <w:t>7.1,</w:t>
      </w:r>
      <w:r>
        <w:rPr>
          <w:spacing w:val="-4"/>
          <w:w w:val="105"/>
          <w:sz w:val="17"/>
        </w:rPr>
        <w:t xml:space="preserve"> </w:t>
      </w:r>
      <w:r>
        <w:rPr>
          <w:w w:val="105"/>
          <w:sz w:val="17"/>
        </w:rPr>
        <w:t>se</w:t>
      </w:r>
      <w:r>
        <w:rPr>
          <w:spacing w:val="-4"/>
          <w:w w:val="105"/>
          <w:sz w:val="17"/>
        </w:rPr>
        <w:t xml:space="preserve"> </w:t>
      </w:r>
      <w:r>
        <w:rPr>
          <w:w w:val="105"/>
          <w:sz w:val="17"/>
        </w:rPr>
        <w:t>o</w:t>
      </w:r>
      <w:r>
        <w:rPr>
          <w:spacing w:val="-4"/>
          <w:w w:val="105"/>
          <w:sz w:val="17"/>
        </w:rPr>
        <w:t xml:space="preserve"> </w:t>
      </w:r>
      <w:r>
        <w:rPr>
          <w:w w:val="105"/>
          <w:sz w:val="17"/>
        </w:rPr>
        <w:t>contratado</w:t>
      </w:r>
      <w:r>
        <w:rPr>
          <w:spacing w:val="-4"/>
          <w:w w:val="105"/>
          <w:sz w:val="17"/>
        </w:rPr>
        <w:t xml:space="preserve"> </w:t>
      </w:r>
      <w:r>
        <w:rPr>
          <w:w w:val="105"/>
          <w:sz w:val="17"/>
        </w:rPr>
        <w:t>foi</w:t>
      </w:r>
      <w:r>
        <w:rPr>
          <w:spacing w:val="-4"/>
          <w:w w:val="105"/>
          <w:sz w:val="17"/>
        </w:rPr>
        <w:t xml:space="preserve"> </w:t>
      </w:r>
      <w:r>
        <w:rPr>
          <w:w w:val="105"/>
          <w:sz w:val="17"/>
        </w:rPr>
        <w:t>penalizado</w:t>
      </w:r>
      <w:r>
        <w:rPr>
          <w:spacing w:val="-4"/>
          <w:w w:val="105"/>
          <w:sz w:val="17"/>
        </w:rPr>
        <w:t xml:space="preserve"> </w:t>
      </w:r>
      <w:r>
        <w:rPr>
          <w:w w:val="105"/>
          <w:sz w:val="17"/>
        </w:rPr>
        <w:t>com</w:t>
      </w:r>
      <w:r>
        <w:rPr>
          <w:spacing w:val="-4"/>
          <w:w w:val="105"/>
          <w:sz w:val="17"/>
        </w:rPr>
        <w:t xml:space="preserve"> </w:t>
      </w:r>
      <w:r>
        <w:rPr>
          <w:w w:val="105"/>
          <w:sz w:val="17"/>
        </w:rPr>
        <w:t>as</w:t>
      </w:r>
      <w:r>
        <w:rPr>
          <w:spacing w:val="-4"/>
          <w:w w:val="105"/>
          <w:sz w:val="17"/>
        </w:rPr>
        <w:t xml:space="preserve"> </w:t>
      </w:r>
      <w:r>
        <w:rPr>
          <w:w w:val="105"/>
          <w:sz w:val="17"/>
        </w:rPr>
        <w:t>sanções</w:t>
      </w:r>
      <w:r>
        <w:rPr>
          <w:spacing w:val="-4"/>
          <w:w w:val="105"/>
          <w:sz w:val="17"/>
        </w:rPr>
        <w:t xml:space="preserve"> </w:t>
      </w:r>
      <w:r>
        <w:rPr>
          <w:w w:val="105"/>
          <w:sz w:val="17"/>
        </w:rPr>
        <w:t>de</w:t>
      </w:r>
      <w:r>
        <w:rPr>
          <w:spacing w:val="-4"/>
          <w:w w:val="105"/>
          <w:sz w:val="17"/>
        </w:rPr>
        <w:t xml:space="preserve"> </w:t>
      </w:r>
      <w:r>
        <w:rPr>
          <w:w w:val="105"/>
          <w:sz w:val="17"/>
        </w:rPr>
        <w:t>declaração</w:t>
      </w:r>
      <w:r>
        <w:rPr>
          <w:spacing w:val="-4"/>
          <w:w w:val="105"/>
          <w:sz w:val="17"/>
        </w:rPr>
        <w:t xml:space="preserve"> </w:t>
      </w:r>
      <w:r>
        <w:rPr>
          <w:w w:val="105"/>
          <w:sz w:val="17"/>
        </w:rPr>
        <w:t>de</w:t>
      </w:r>
      <w:r>
        <w:rPr>
          <w:spacing w:val="-4"/>
          <w:w w:val="105"/>
          <w:sz w:val="17"/>
        </w:rPr>
        <w:t xml:space="preserve"> </w:t>
      </w:r>
      <w:r>
        <w:rPr>
          <w:w w:val="105"/>
          <w:sz w:val="17"/>
        </w:rPr>
        <w:t>inidoneidade</w:t>
      </w:r>
      <w:r>
        <w:rPr>
          <w:spacing w:val="-4"/>
          <w:w w:val="105"/>
          <w:sz w:val="17"/>
        </w:rPr>
        <w:t xml:space="preserve"> </w:t>
      </w:r>
      <w:r>
        <w:rPr>
          <w:w w:val="105"/>
          <w:sz w:val="17"/>
        </w:rPr>
        <w:t>ou</w:t>
      </w:r>
      <w:r>
        <w:rPr>
          <w:spacing w:val="-4"/>
          <w:w w:val="105"/>
          <w:sz w:val="17"/>
        </w:rPr>
        <w:t xml:space="preserve"> </w:t>
      </w:r>
      <w:r>
        <w:rPr>
          <w:w w:val="105"/>
          <w:sz w:val="17"/>
        </w:rPr>
        <w:t>impedimento</w:t>
      </w:r>
      <w:r>
        <w:rPr>
          <w:spacing w:val="-4"/>
          <w:w w:val="105"/>
          <w:sz w:val="17"/>
        </w:rPr>
        <w:t xml:space="preserve"> </w:t>
      </w:r>
      <w:r>
        <w:rPr>
          <w:w w:val="105"/>
          <w:sz w:val="17"/>
        </w:rPr>
        <w:t>de</w:t>
      </w:r>
      <w:r>
        <w:rPr>
          <w:spacing w:val="-4"/>
          <w:w w:val="105"/>
          <w:sz w:val="17"/>
        </w:rPr>
        <w:t xml:space="preserve"> </w:t>
      </w:r>
      <w:r>
        <w:rPr>
          <w:w w:val="105"/>
          <w:sz w:val="17"/>
        </w:rPr>
        <w:t>licitar</w:t>
      </w:r>
      <w:r>
        <w:rPr>
          <w:spacing w:val="-4"/>
          <w:w w:val="105"/>
          <w:sz w:val="17"/>
        </w:rPr>
        <w:t xml:space="preserve"> </w:t>
      </w:r>
      <w:r>
        <w:rPr>
          <w:w w:val="105"/>
          <w:sz w:val="17"/>
        </w:rPr>
        <w:t>e</w:t>
      </w:r>
      <w:r>
        <w:rPr>
          <w:spacing w:val="-4"/>
          <w:w w:val="105"/>
          <w:sz w:val="17"/>
        </w:rPr>
        <w:t xml:space="preserve"> </w:t>
      </w:r>
      <w:r>
        <w:rPr>
          <w:w w:val="105"/>
          <w:sz w:val="17"/>
        </w:rPr>
        <w:t>contratar</w:t>
      </w:r>
      <w:r>
        <w:rPr>
          <w:spacing w:val="-4"/>
          <w:w w:val="105"/>
          <w:sz w:val="17"/>
        </w:rPr>
        <w:t xml:space="preserve"> </w:t>
      </w:r>
      <w:r>
        <w:rPr>
          <w:w w:val="105"/>
          <w:sz w:val="17"/>
        </w:rPr>
        <w:t>com</w:t>
      </w:r>
      <w:r>
        <w:rPr>
          <w:spacing w:val="-4"/>
          <w:w w:val="105"/>
          <w:sz w:val="17"/>
        </w:rPr>
        <w:t xml:space="preserve"> </w:t>
      </w:r>
      <w:r>
        <w:rPr>
          <w:w w:val="105"/>
          <w:sz w:val="17"/>
        </w:rPr>
        <w:t>o</w:t>
      </w:r>
      <w:r>
        <w:rPr>
          <w:spacing w:val="-4"/>
          <w:w w:val="105"/>
          <w:sz w:val="17"/>
        </w:rPr>
        <w:t xml:space="preserve"> </w:t>
      </w:r>
      <w:r>
        <w:rPr>
          <w:w w:val="105"/>
          <w:sz w:val="17"/>
        </w:rPr>
        <w:t>poder</w:t>
      </w:r>
      <w:r>
        <w:rPr>
          <w:spacing w:val="-4"/>
          <w:w w:val="105"/>
          <w:sz w:val="17"/>
        </w:rPr>
        <w:t xml:space="preserve"> </w:t>
      </w:r>
      <w:r>
        <w:rPr>
          <w:w w:val="105"/>
          <w:sz w:val="17"/>
        </w:rPr>
        <w:t>público,</w:t>
      </w:r>
      <w:r>
        <w:rPr>
          <w:spacing w:val="-4"/>
          <w:w w:val="105"/>
          <w:sz w:val="17"/>
        </w:rPr>
        <w:t xml:space="preserve"> </w:t>
      </w:r>
      <w:r>
        <w:rPr>
          <w:w w:val="105"/>
          <w:sz w:val="17"/>
        </w:rPr>
        <w:t>observadas as abrangências de aplicação; e</w:t>
      </w:r>
    </w:p>
    <w:p w14:paraId="0E4F13CB">
      <w:pPr>
        <w:pStyle w:val="9"/>
        <w:numPr>
          <w:ilvl w:val="0"/>
          <w:numId w:val="16"/>
        </w:numPr>
        <w:tabs>
          <w:tab w:val="left" w:pos="500"/>
        </w:tabs>
        <w:spacing w:before="1" w:after="0" w:line="292" w:lineRule="auto"/>
        <w:ind w:left="316" w:right="299" w:firstLine="0"/>
        <w:jc w:val="left"/>
        <w:rPr>
          <w:sz w:val="17"/>
        </w:rPr>
      </w:pPr>
      <w:r>
        <w:rPr>
          <w:w w:val="105"/>
          <w:sz w:val="17"/>
        </w:rPr>
        <w:t>por</w:t>
      </w:r>
      <w:r>
        <w:rPr>
          <w:spacing w:val="-5"/>
          <w:w w:val="105"/>
          <w:sz w:val="17"/>
        </w:rPr>
        <w:t xml:space="preserve"> </w:t>
      </w:r>
      <w:r>
        <w:rPr>
          <w:w w:val="105"/>
          <w:sz w:val="17"/>
        </w:rPr>
        <w:t>consulta</w:t>
      </w:r>
      <w:r>
        <w:rPr>
          <w:spacing w:val="-5"/>
          <w:w w:val="105"/>
          <w:sz w:val="17"/>
        </w:rPr>
        <w:t xml:space="preserve"> </w:t>
      </w:r>
      <w:r>
        <w:rPr>
          <w:w w:val="105"/>
          <w:sz w:val="17"/>
        </w:rPr>
        <w:t>ao</w:t>
      </w:r>
      <w:r>
        <w:rPr>
          <w:spacing w:val="-5"/>
          <w:w w:val="105"/>
          <w:sz w:val="17"/>
        </w:rPr>
        <w:t xml:space="preserve"> </w:t>
      </w:r>
      <w:r>
        <w:rPr>
          <w:w w:val="105"/>
          <w:sz w:val="17"/>
        </w:rPr>
        <w:t>SICAF,</w:t>
      </w:r>
      <w:r>
        <w:rPr>
          <w:spacing w:val="-5"/>
          <w:w w:val="105"/>
          <w:sz w:val="17"/>
        </w:rPr>
        <w:t xml:space="preserve"> </w:t>
      </w:r>
      <w:r>
        <w:rPr>
          <w:w w:val="105"/>
          <w:sz w:val="17"/>
        </w:rPr>
        <w:t>eventuais</w:t>
      </w:r>
      <w:r>
        <w:rPr>
          <w:spacing w:val="-5"/>
          <w:w w:val="105"/>
          <w:sz w:val="17"/>
        </w:rPr>
        <w:t xml:space="preserve"> </w:t>
      </w:r>
      <w:r>
        <w:rPr>
          <w:w w:val="105"/>
          <w:sz w:val="17"/>
        </w:rPr>
        <w:t>ocorrências</w:t>
      </w:r>
      <w:r>
        <w:rPr>
          <w:spacing w:val="-5"/>
          <w:w w:val="105"/>
          <w:sz w:val="17"/>
        </w:rPr>
        <w:t xml:space="preserve"> </w:t>
      </w:r>
      <w:r>
        <w:rPr>
          <w:w w:val="105"/>
          <w:sz w:val="17"/>
        </w:rPr>
        <w:t>impeditivas</w:t>
      </w:r>
      <w:r>
        <w:rPr>
          <w:spacing w:val="-5"/>
          <w:w w:val="105"/>
          <w:sz w:val="17"/>
        </w:rPr>
        <w:t xml:space="preserve"> </w:t>
      </w:r>
      <w:r>
        <w:rPr>
          <w:w w:val="105"/>
          <w:sz w:val="17"/>
        </w:rPr>
        <w:t>indiretas,</w:t>
      </w:r>
      <w:r>
        <w:rPr>
          <w:spacing w:val="-5"/>
          <w:w w:val="105"/>
          <w:sz w:val="17"/>
        </w:rPr>
        <w:t xml:space="preserve"> </w:t>
      </w:r>
      <w:r>
        <w:rPr>
          <w:w w:val="105"/>
          <w:sz w:val="17"/>
        </w:rPr>
        <w:t>hipótese</w:t>
      </w:r>
      <w:r>
        <w:rPr>
          <w:spacing w:val="-5"/>
          <w:w w:val="105"/>
          <w:sz w:val="17"/>
        </w:rPr>
        <w:t xml:space="preserve"> </w:t>
      </w:r>
      <w:r>
        <w:rPr>
          <w:w w:val="105"/>
          <w:sz w:val="17"/>
        </w:rPr>
        <w:t>na</w:t>
      </w:r>
      <w:r>
        <w:rPr>
          <w:spacing w:val="-5"/>
          <w:w w:val="105"/>
          <w:sz w:val="17"/>
        </w:rPr>
        <w:t xml:space="preserve"> </w:t>
      </w:r>
      <w:r>
        <w:rPr>
          <w:w w:val="105"/>
          <w:sz w:val="17"/>
        </w:rPr>
        <w:t>qual</w:t>
      </w:r>
      <w:r>
        <w:rPr>
          <w:spacing w:val="-5"/>
          <w:w w:val="105"/>
          <w:sz w:val="17"/>
        </w:rPr>
        <w:t xml:space="preserve"> </w:t>
      </w:r>
      <w:r>
        <w:rPr>
          <w:w w:val="105"/>
          <w:sz w:val="17"/>
        </w:rPr>
        <w:t>o</w:t>
      </w:r>
      <w:r>
        <w:rPr>
          <w:spacing w:val="-5"/>
          <w:w w:val="105"/>
          <w:sz w:val="17"/>
        </w:rPr>
        <w:t xml:space="preserve"> </w:t>
      </w:r>
      <w:r>
        <w:rPr>
          <w:w w:val="105"/>
          <w:sz w:val="17"/>
        </w:rPr>
        <w:t>gestor</w:t>
      </w:r>
      <w:r>
        <w:rPr>
          <w:spacing w:val="-5"/>
          <w:w w:val="105"/>
          <w:sz w:val="17"/>
        </w:rPr>
        <w:t xml:space="preserve"> </w:t>
      </w:r>
      <w:r>
        <w:rPr>
          <w:w w:val="105"/>
          <w:sz w:val="17"/>
        </w:rPr>
        <w:t>deverá</w:t>
      </w:r>
      <w:r>
        <w:rPr>
          <w:spacing w:val="-5"/>
          <w:w w:val="105"/>
          <w:sz w:val="17"/>
        </w:rPr>
        <w:t xml:space="preserve"> </w:t>
      </w:r>
      <w:r>
        <w:rPr>
          <w:w w:val="105"/>
          <w:sz w:val="17"/>
        </w:rPr>
        <w:t>verificar</w:t>
      </w:r>
      <w:r>
        <w:rPr>
          <w:spacing w:val="-5"/>
          <w:w w:val="105"/>
          <w:sz w:val="17"/>
        </w:rPr>
        <w:t xml:space="preserve"> </w:t>
      </w:r>
      <w:r>
        <w:rPr>
          <w:w w:val="105"/>
          <w:sz w:val="17"/>
        </w:rPr>
        <w:t>se</w:t>
      </w:r>
      <w:r>
        <w:rPr>
          <w:spacing w:val="-5"/>
          <w:w w:val="105"/>
          <w:sz w:val="17"/>
        </w:rPr>
        <w:t xml:space="preserve"> </w:t>
      </w:r>
      <w:r>
        <w:rPr>
          <w:w w:val="105"/>
          <w:sz w:val="17"/>
        </w:rPr>
        <w:t>houve</w:t>
      </w:r>
      <w:r>
        <w:rPr>
          <w:spacing w:val="-5"/>
          <w:w w:val="105"/>
          <w:sz w:val="17"/>
        </w:rPr>
        <w:t xml:space="preserve"> </w:t>
      </w:r>
      <w:r>
        <w:rPr>
          <w:w w:val="105"/>
          <w:sz w:val="17"/>
        </w:rPr>
        <w:t>fraude</w:t>
      </w:r>
      <w:r>
        <w:rPr>
          <w:spacing w:val="-5"/>
          <w:w w:val="105"/>
          <w:sz w:val="17"/>
        </w:rPr>
        <w:t xml:space="preserve"> </w:t>
      </w:r>
      <w:r>
        <w:rPr>
          <w:w w:val="105"/>
          <w:sz w:val="17"/>
        </w:rPr>
        <w:t>por</w:t>
      </w:r>
      <w:r>
        <w:rPr>
          <w:spacing w:val="-5"/>
          <w:w w:val="105"/>
          <w:sz w:val="17"/>
        </w:rPr>
        <w:t xml:space="preserve"> </w:t>
      </w:r>
      <w:r>
        <w:rPr>
          <w:w w:val="105"/>
          <w:sz w:val="17"/>
        </w:rPr>
        <w:t>parte</w:t>
      </w:r>
      <w:r>
        <w:rPr>
          <w:spacing w:val="-5"/>
          <w:w w:val="105"/>
          <w:sz w:val="17"/>
        </w:rPr>
        <w:t xml:space="preserve"> </w:t>
      </w:r>
      <w:r>
        <w:rPr>
          <w:w w:val="105"/>
          <w:sz w:val="17"/>
        </w:rPr>
        <w:t>das</w:t>
      </w:r>
      <w:r>
        <w:rPr>
          <w:spacing w:val="-5"/>
          <w:w w:val="105"/>
          <w:sz w:val="17"/>
        </w:rPr>
        <w:t xml:space="preserve"> </w:t>
      </w:r>
      <w:r>
        <w:rPr>
          <w:w w:val="105"/>
          <w:sz w:val="17"/>
        </w:rPr>
        <w:t>empresas</w:t>
      </w:r>
      <w:r>
        <w:rPr>
          <w:spacing w:val="-5"/>
          <w:w w:val="105"/>
          <w:sz w:val="17"/>
        </w:rPr>
        <w:t xml:space="preserve"> </w:t>
      </w:r>
      <w:r>
        <w:rPr>
          <w:w w:val="105"/>
          <w:sz w:val="17"/>
        </w:rPr>
        <w:t>apontadas</w:t>
      </w:r>
      <w:r>
        <w:rPr>
          <w:spacing w:val="-5"/>
          <w:w w:val="105"/>
          <w:sz w:val="17"/>
        </w:rPr>
        <w:t xml:space="preserve"> </w:t>
      </w:r>
      <w:r>
        <w:rPr>
          <w:w w:val="105"/>
          <w:sz w:val="17"/>
        </w:rPr>
        <w:t>no</w:t>
      </w:r>
      <w:r>
        <w:rPr>
          <w:spacing w:val="-5"/>
          <w:w w:val="105"/>
          <w:sz w:val="17"/>
        </w:rPr>
        <w:t xml:space="preserve"> </w:t>
      </w:r>
      <w:r>
        <w:rPr>
          <w:w w:val="105"/>
          <w:sz w:val="17"/>
        </w:rPr>
        <w:t>Relatório</w:t>
      </w:r>
      <w:r>
        <w:rPr>
          <w:spacing w:val="-5"/>
          <w:w w:val="105"/>
          <w:sz w:val="17"/>
        </w:rPr>
        <w:t xml:space="preserve"> </w:t>
      </w:r>
      <w:r>
        <w:rPr>
          <w:w w:val="105"/>
          <w:sz w:val="17"/>
        </w:rPr>
        <w:t>de</w:t>
      </w:r>
      <w:r>
        <w:rPr>
          <w:spacing w:val="-5"/>
          <w:w w:val="105"/>
          <w:sz w:val="17"/>
        </w:rPr>
        <w:t xml:space="preserve"> </w:t>
      </w:r>
      <w:r>
        <w:rPr>
          <w:w w:val="105"/>
          <w:sz w:val="17"/>
        </w:rPr>
        <w:t>Ocorrências</w:t>
      </w:r>
      <w:r>
        <w:rPr>
          <w:spacing w:val="-5"/>
          <w:w w:val="105"/>
          <w:sz w:val="17"/>
        </w:rPr>
        <w:t xml:space="preserve"> </w:t>
      </w:r>
      <w:r>
        <w:rPr>
          <w:w w:val="105"/>
          <w:sz w:val="17"/>
        </w:rPr>
        <w:t xml:space="preserve">Impeditivas </w:t>
      </w:r>
      <w:r>
        <w:rPr>
          <w:spacing w:val="-2"/>
          <w:w w:val="105"/>
          <w:sz w:val="17"/>
        </w:rPr>
        <w:t>Indiretas.</w:t>
      </w:r>
    </w:p>
    <w:p w14:paraId="76E730B7">
      <w:pPr>
        <w:pStyle w:val="9"/>
        <w:numPr>
          <w:ilvl w:val="2"/>
          <w:numId w:val="15"/>
        </w:numPr>
        <w:tabs>
          <w:tab w:val="left" w:pos="807"/>
        </w:tabs>
        <w:spacing w:before="1" w:after="0" w:line="292" w:lineRule="auto"/>
        <w:ind w:left="316" w:right="299" w:firstLine="0"/>
        <w:jc w:val="left"/>
        <w:rPr>
          <w:sz w:val="17"/>
        </w:rPr>
      </w:pPr>
      <w:r>
        <w:rPr>
          <w:w w:val="105"/>
          <w:sz w:val="17"/>
        </w:rPr>
        <w:t>Constatando-se</w:t>
      </w:r>
      <w:r>
        <w:rPr>
          <w:spacing w:val="-1"/>
          <w:w w:val="105"/>
          <w:sz w:val="17"/>
        </w:rPr>
        <w:t xml:space="preserve"> </w:t>
      </w:r>
      <w:r>
        <w:rPr>
          <w:w w:val="105"/>
          <w:sz w:val="17"/>
        </w:rPr>
        <w:t>a</w:t>
      </w:r>
      <w:r>
        <w:rPr>
          <w:spacing w:val="-1"/>
          <w:w w:val="105"/>
          <w:sz w:val="17"/>
        </w:rPr>
        <w:t xml:space="preserve"> </w:t>
      </w:r>
      <w:r>
        <w:rPr>
          <w:w w:val="105"/>
          <w:sz w:val="17"/>
        </w:rPr>
        <w:t>situação</w:t>
      </w:r>
      <w:r>
        <w:rPr>
          <w:spacing w:val="-1"/>
          <w:w w:val="105"/>
          <w:sz w:val="17"/>
        </w:rPr>
        <w:t xml:space="preserve"> </w:t>
      </w:r>
      <w:r>
        <w:rPr>
          <w:w w:val="105"/>
          <w:sz w:val="17"/>
        </w:rPr>
        <w:t>de</w:t>
      </w:r>
      <w:r>
        <w:rPr>
          <w:spacing w:val="-1"/>
          <w:w w:val="105"/>
          <w:sz w:val="17"/>
        </w:rPr>
        <w:t xml:space="preserve"> </w:t>
      </w:r>
      <w:r>
        <w:rPr>
          <w:w w:val="105"/>
          <w:sz w:val="17"/>
        </w:rPr>
        <w:t>irregularidade</w:t>
      </w:r>
      <w:r>
        <w:rPr>
          <w:spacing w:val="-1"/>
          <w:w w:val="105"/>
          <w:sz w:val="17"/>
        </w:rPr>
        <w:t xml:space="preserve"> </w:t>
      </w:r>
      <w:r>
        <w:rPr>
          <w:w w:val="105"/>
          <w:sz w:val="17"/>
        </w:rPr>
        <w:t>do</w:t>
      </w:r>
      <w:r>
        <w:rPr>
          <w:spacing w:val="-1"/>
          <w:w w:val="105"/>
          <w:sz w:val="17"/>
        </w:rPr>
        <w:t xml:space="preserve"> </w:t>
      </w:r>
      <w:r>
        <w:rPr>
          <w:w w:val="105"/>
          <w:sz w:val="17"/>
        </w:rPr>
        <w:t>contratado,</w:t>
      </w:r>
      <w:r>
        <w:rPr>
          <w:spacing w:val="-1"/>
          <w:w w:val="105"/>
          <w:sz w:val="17"/>
        </w:rPr>
        <w:t xml:space="preserve"> </w:t>
      </w:r>
      <w:r>
        <w:rPr>
          <w:w w:val="105"/>
          <w:sz w:val="17"/>
        </w:rPr>
        <w:t>será</w:t>
      </w:r>
      <w:r>
        <w:rPr>
          <w:spacing w:val="-1"/>
          <w:w w:val="105"/>
          <w:sz w:val="17"/>
        </w:rPr>
        <w:t xml:space="preserve"> </w:t>
      </w:r>
      <w:r>
        <w:rPr>
          <w:w w:val="105"/>
          <w:sz w:val="17"/>
        </w:rPr>
        <w:t>providenciada</w:t>
      </w:r>
      <w:r>
        <w:rPr>
          <w:spacing w:val="-1"/>
          <w:w w:val="105"/>
          <w:sz w:val="17"/>
        </w:rPr>
        <w:t xml:space="preserve"> </w:t>
      </w:r>
      <w:r>
        <w:rPr>
          <w:w w:val="105"/>
          <w:sz w:val="17"/>
        </w:rPr>
        <w:t>sua</w:t>
      </w:r>
      <w:r>
        <w:rPr>
          <w:spacing w:val="-1"/>
          <w:w w:val="105"/>
          <w:sz w:val="17"/>
        </w:rPr>
        <w:t xml:space="preserve"> </w:t>
      </w:r>
      <w:r>
        <w:rPr>
          <w:w w:val="105"/>
          <w:sz w:val="17"/>
        </w:rPr>
        <w:t>notificação,</w:t>
      </w:r>
      <w:r>
        <w:rPr>
          <w:spacing w:val="-1"/>
          <w:w w:val="105"/>
          <w:sz w:val="17"/>
        </w:rPr>
        <w:t xml:space="preserve"> </w:t>
      </w:r>
      <w:r>
        <w:rPr>
          <w:w w:val="105"/>
          <w:sz w:val="17"/>
        </w:rPr>
        <w:t>por</w:t>
      </w:r>
      <w:r>
        <w:rPr>
          <w:spacing w:val="-1"/>
          <w:w w:val="105"/>
          <w:sz w:val="17"/>
        </w:rPr>
        <w:t xml:space="preserve"> </w:t>
      </w:r>
      <w:r>
        <w:rPr>
          <w:w w:val="105"/>
          <w:sz w:val="17"/>
        </w:rPr>
        <w:t>escrito,</w:t>
      </w:r>
      <w:r>
        <w:rPr>
          <w:spacing w:val="-1"/>
          <w:w w:val="105"/>
          <w:sz w:val="17"/>
        </w:rPr>
        <w:t xml:space="preserve"> </w:t>
      </w:r>
      <w:r>
        <w:rPr>
          <w:w w:val="105"/>
          <w:sz w:val="17"/>
        </w:rPr>
        <w:t>para</w:t>
      </w:r>
      <w:r>
        <w:rPr>
          <w:spacing w:val="-1"/>
          <w:w w:val="105"/>
          <w:sz w:val="17"/>
        </w:rPr>
        <w:t xml:space="preserve"> </w:t>
      </w:r>
      <w:r>
        <w:rPr>
          <w:w w:val="105"/>
          <w:sz w:val="17"/>
        </w:rPr>
        <w:t>que,</w:t>
      </w:r>
      <w:r>
        <w:rPr>
          <w:spacing w:val="-1"/>
          <w:w w:val="105"/>
          <w:sz w:val="17"/>
        </w:rPr>
        <w:t xml:space="preserve"> </w:t>
      </w:r>
      <w:r>
        <w:rPr>
          <w:w w:val="105"/>
          <w:sz w:val="17"/>
        </w:rPr>
        <w:t>no</w:t>
      </w:r>
      <w:r>
        <w:rPr>
          <w:spacing w:val="-1"/>
          <w:w w:val="105"/>
          <w:sz w:val="17"/>
        </w:rPr>
        <w:t xml:space="preserve"> </w:t>
      </w:r>
      <w:r>
        <w:rPr>
          <w:w w:val="105"/>
          <w:sz w:val="17"/>
        </w:rPr>
        <w:t>prazo</w:t>
      </w:r>
      <w:r>
        <w:rPr>
          <w:spacing w:val="-1"/>
          <w:w w:val="105"/>
          <w:sz w:val="17"/>
        </w:rPr>
        <w:t xml:space="preserve"> </w:t>
      </w:r>
      <w:r>
        <w:rPr>
          <w:w w:val="105"/>
          <w:sz w:val="17"/>
        </w:rPr>
        <w:t>de</w:t>
      </w:r>
      <w:r>
        <w:rPr>
          <w:spacing w:val="-1"/>
          <w:w w:val="105"/>
          <w:sz w:val="17"/>
        </w:rPr>
        <w:t xml:space="preserve"> </w:t>
      </w:r>
      <w:r>
        <w:rPr>
          <w:w w:val="105"/>
          <w:sz w:val="17"/>
        </w:rPr>
        <w:t>15</w:t>
      </w:r>
      <w:r>
        <w:rPr>
          <w:spacing w:val="-1"/>
          <w:w w:val="105"/>
          <w:sz w:val="17"/>
        </w:rPr>
        <w:t xml:space="preserve"> </w:t>
      </w:r>
      <w:r>
        <w:rPr>
          <w:w w:val="105"/>
          <w:sz w:val="17"/>
        </w:rPr>
        <w:t>(quinze)</w:t>
      </w:r>
      <w:r>
        <w:rPr>
          <w:spacing w:val="-1"/>
          <w:w w:val="105"/>
          <w:sz w:val="17"/>
        </w:rPr>
        <w:t xml:space="preserve"> </w:t>
      </w:r>
      <w:r>
        <w:rPr>
          <w:w w:val="105"/>
          <w:sz w:val="17"/>
        </w:rPr>
        <w:t>dias</w:t>
      </w:r>
      <w:r>
        <w:rPr>
          <w:spacing w:val="-1"/>
          <w:w w:val="105"/>
          <w:sz w:val="17"/>
        </w:rPr>
        <w:t xml:space="preserve"> </w:t>
      </w:r>
      <w:r>
        <w:rPr>
          <w:w w:val="105"/>
          <w:sz w:val="17"/>
        </w:rPr>
        <w:t>úteis,</w:t>
      </w:r>
      <w:r>
        <w:rPr>
          <w:spacing w:val="-1"/>
          <w:w w:val="105"/>
          <w:sz w:val="17"/>
        </w:rPr>
        <w:t xml:space="preserve"> </w:t>
      </w:r>
      <w:r>
        <w:rPr>
          <w:w w:val="105"/>
          <w:sz w:val="17"/>
        </w:rPr>
        <w:t>regularize</w:t>
      </w:r>
      <w:r>
        <w:rPr>
          <w:spacing w:val="-1"/>
          <w:w w:val="105"/>
          <w:sz w:val="17"/>
        </w:rPr>
        <w:t xml:space="preserve"> </w:t>
      </w:r>
      <w:r>
        <w:rPr>
          <w:w w:val="105"/>
          <w:sz w:val="17"/>
        </w:rPr>
        <w:t>sua</w:t>
      </w:r>
      <w:r>
        <w:rPr>
          <w:spacing w:val="-1"/>
          <w:w w:val="105"/>
          <w:sz w:val="17"/>
        </w:rPr>
        <w:t xml:space="preserve"> </w:t>
      </w:r>
      <w:r>
        <w:rPr>
          <w:w w:val="105"/>
          <w:sz w:val="17"/>
        </w:rPr>
        <w:t>situação</w:t>
      </w:r>
      <w:r>
        <w:rPr>
          <w:spacing w:val="-1"/>
          <w:w w:val="105"/>
          <w:sz w:val="17"/>
        </w:rPr>
        <w:t xml:space="preserve"> </w:t>
      </w:r>
      <w:r>
        <w:rPr>
          <w:w w:val="105"/>
          <w:sz w:val="17"/>
        </w:rPr>
        <w:t>ou,</w:t>
      </w:r>
      <w:r>
        <w:rPr>
          <w:spacing w:val="-1"/>
          <w:w w:val="105"/>
          <w:sz w:val="17"/>
        </w:rPr>
        <w:t xml:space="preserve"> </w:t>
      </w:r>
      <w:r>
        <w:rPr>
          <w:w w:val="105"/>
          <w:sz w:val="17"/>
        </w:rPr>
        <w:t>no</w:t>
      </w:r>
      <w:r>
        <w:rPr>
          <w:spacing w:val="-1"/>
          <w:w w:val="105"/>
          <w:sz w:val="17"/>
        </w:rPr>
        <w:t xml:space="preserve"> </w:t>
      </w:r>
      <w:r>
        <w:rPr>
          <w:w w:val="105"/>
          <w:sz w:val="17"/>
        </w:rPr>
        <w:t>mesmo</w:t>
      </w:r>
      <w:r>
        <w:rPr>
          <w:spacing w:val="-1"/>
          <w:w w:val="105"/>
          <w:sz w:val="17"/>
        </w:rPr>
        <w:t xml:space="preserve"> </w:t>
      </w:r>
      <w:r>
        <w:rPr>
          <w:w w:val="105"/>
          <w:sz w:val="17"/>
        </w:rPr>
        <w:t>prazo, apresente sua defesa e especifique provas que pretende produzir. O prazo poderá ser prorrogado uma vez, por igual período, a critério do contratante.</w:t>
      </w:r>
    </w:p>
    <w:p w14:paraId="51EA3401">
      <w:pPr>
        <w:pStyle w:val="9"/>
        <w:numPr>
          <w:ilvl w:val="2"/>
          <w:numId w:val="15"/>
        </w:numPr>
        <w:tabs>
          <w:tab w:val="left" w:pos="807"/>
        </w:tabs>
        <w:spacing w:before="1" w:after="0" w:line="292" w:lineRule="auto"/>
        <w:ind w:left="316" w:right="299" w:firstLine="0"/>
        <w:jc w:val="left"/>
        <w:rPr>
          <w:sz w:val="17"/>
        </w:rPr>
      </w:pPr>
      <w:r>
        <w:rPr>
          <w:w w:val="105"/>
          <w:sz w:val="17"/>
        </w:rPr>
        <w:t>Não</w:t>
      </w:r>
      <w:r>
        <w:rPr>
          <w:spacing w:val="-2"/>
          <w:w w:val="105"/>
          <w:sz w:val="17"/>
        </w:rPr>
        <w:t xml:space="preserve"> </w:t>
      </w:r>
      <w:r>
        <w:rPr>
          <w:w w:val="105"/>
          <w:sz w:val="17"/>
        </w:rPr>
        <w:t>havendo</w:t>
      </w:r>
      <w:r>
        <w:rPr>
          <w:spacing w:val="-2"/>
          <w:w w:val="105"/>
          <w:sz w:val="17"/>
        </w:rPr>
        <w:t xml:space="preserve"> </w:t>
      </w:r>
      <w:r>
        <w:rPr>
          <w:w w:val="105"/>
          <w:sz w:val="17"/>
        </w:rPr>
        <w:t>regularização</w:t>
      </w:r>
      <w:r>
        <w:rPr>
          <w:spacing w:val="-2"/>
          <w:w w:val="105"/>
          <w:sz w:val="17"/>
        </w:rPr>
        <w:t xml:space="preserve"> </w:t>
      </w:r>
      <w:r>
        <w:rPr>
          <w:w w:val="105"/>
          <w:sz w:val="17"/>
        </w:rPr>
        <w:t>ou</w:t>
      </w:r>
      <w:r>
        <w:rPr>
          <w:spacing w:val="-2"/>
          <w:w w:val="105"/>
          <w:sz w:val="17"/>
        </w:rPr>
        <w:t xml:space="preserve"> </w:t>
      </w:r>
      <w:r>
        <w:rPr>
          <w:w w:val="105"/>
          <w:sz w:val="17"/>
        </w:rPr>
        <w:t>sendo</w:t>
      </w:r>
      <w:r>
        <w:rPr>
          <w:spacing w:val="-2"/>
          <w:w w:val="105"/>
          <w:sz w:val="17"/>
        </w:rPr>
        <w:t xml:space="preserve"> </w:t>
      </w:r>
      <w:r>
        <w:rPr>
          <w:w w:val="105"/>
          <w:sz w:val="17"/>
        </w:rPr>
        <w:t>a</w:t>
      </w:r>
      <w:r>
        <w:rPr>
          <w:spacing w:val="-2"/>
          <w:w w:val="105"/>
          <w:sz w:val="17"/>
        </w:rPr>
        <w:t xml:space="preserve"> </w:t>
      </w:r>
      <w:r>
        <w:rPr>
          <w:w w:val="105"/>
          <w:sz w:val="17"/>
        </w:rPr>
        <w:t>defesa</w:t>
      </w:r>
      <w:r>
        <w:rPr>
          <w:spacing w:val="-2"/>
          <w:w w:val="105"/>
          <w:sz w:val="17"/>
        </w:rPr>
        <w:t xml:space="preserve"> </w:t>
      </w:r>
      <w:r>
        <w:rPr>
          <w:w w:val="105"/>
          <w:sz w:val="17"/>
        </w:rPr>
        <w:t>considerada</w:t>
      </w:r>
      <w:r>
        <w:rPr>
          <w:spacing w:val="-2"/>
          <w:w w:val="105"/>
          <w:sz w:val="17"/>
        </w:rPr>
        <w:t xml:space="preserve"> </w:t>
      </w:r>
      <w:r>
        <w:rPr>
          <w:w w:val="105"/>
          <w:sz w:val="17"/>
        </w:rPr>
        <w:t>improcedente,</w:t>
      </w:r>
      <w:r>
        <w:rPr>
          <w:spacing w:val="-2"/>
          <w:w w:val="105"/>
          <w:sz w:val="17"/>
        </w:rPr>
        <w:t xml:space="preserve"> </w:t>
      </w:r>
      <w:r>
        <w:rPr>
          <w:w w:val="105"/>
          <w:sz w:val="17"/>
        </w:rPr>
        <w:t>o</w:t>
      </w:r>
      <w:r>
        <w:rPr>
          <w:spacing w:val="-2"/>
          <w:w w:val="105"/>
          <w:sz w:val="17"/>
        </w:rPr>
        <w:t xml:space="preserve"> </w:t>
      </w:r>
      <w:r>
        <w:rPr>
          <w:w w:val="105"/>
          <w:sz w:val="17"/>
        </w:rPr>
        <w:t>contratante</w:t>
      </w:r>
      <w:r>
        <w:rPr>
          <w:spacing w:val="-2"/>
          <w:w w:val="105"/>
          <w:sz w:val="17"/>
        </w:rPr>
        <w:t xml:space="preserve"> </w:t>
      </w:r>
      <w:r>
        <w:rPr>
          <w:w w:val="105"/>
          <w:sz w:val="17"/>
        </w:rPr>
        <w:t>deverá</w:t>
      </w:r>
      <w:r>
        <w:rPr>
          <w:spacing w:val="-2"/>
          <w:w w:val="105"/>
          <w:sz w:val="17"/>
        </w:rPr>
        <w:t xml:space="preserve"> </w:t>
      </w:r>
      <w:r>
        <w:rPr>
          <w:w w:val="105"/>
          <w:sz w:val="17"/>
        </w:rPr>
        <w:t>comunicar</w:t>
      </w:r>
      <w:r>
        <w:rPr>
          <w:spacing w:val="-2"/>
          <w:w w:val="105"/>
          <w:sz w:val="17"/>
        </w:rPr>
        <w:t xml:space="preserve"> </w:t>
      </w:r>
      <w:r>
        <w:rPr>
          <w:w w:val="105"/>
          <w:sz w:val="17"/>
        </w:rPr>
        <w:t>aos</w:t>
      </w:r>
      <w:r>
        <w:rPr>
          <w:spacing w:val="-2"/>
          <w:w w:val="105"/>
          <w:sz w:val="17"/>
        </w:rPr>
        <w:t xml:space="preserve"> </w:t>
      </w:r>
      <w:r>
        <w:rPr>
          <w:w w:val="105"/>
          <w:sz w:val="17"/>
        </w:rPr>
        <w:t>órgãos</w:t>
      </w:r>
      <w:r>
        <w:rPr>
          <w:spacing w:val="-2"/>
          <w:w w:val="105"/>
          <w:sz w:val="17"/>
        </w:rPr>
        <w:t xml:space="preserve"> </w:t>
      </w:r>
      <w:r>
        <w:rPr>
          <w:w w:val="105"/>
          <w:sz w:val="17"/>
        </w:rPr>
        <w:t>responsáveis</w:t>
      </w:r>
      <w:r>
        <w:rPr>
          <w:spacing w:val="-2"/>
          <w:w w:val="105"/>
          <w:sz w:val="17"/>
        </w:rPr>
        <w:t xml:space="preserve"> </w:t>
      </w:r>
      <w:r>
        <w:rPr>
          <w:w w:val="105"/>
          <w:sz w:val="17"/>
        </w:rPr>
        <w:t>pela</w:t>
      </w:r>
      <w:r>
        <w:rPr>
          <w:spacing w:val="-2"/>
          <w:w w:val="105"/>
          <w:sz w:val="17"/>
        </w:rPr>
        <w:t xml:space="preserve"> </w:t>
      </w:r>
      <w:r>
        <w:rPr>
          <w:w w:val="105"/>
          <w:sz w:val="17"/>
        </w:rPr>
        <w:t>fiscalização</w:t>
      </w:r>
      <w:r>
        <w:rPr>
          <w:spacing w:val="-2"/>
          <w:w w:val="105"/>
          <w:sz w:val="17"/>
        </w:rPr>
        <w:t xml:space="preserve"> </w:t>
      </w:r>
      <w:r>
        <w:rPr>
          <w:w w:val="105"/>
          <w:sz w:val="17"/>
        </w:rPr>
        <w:t>da</w:t>
      </w:r>
      <w:r>
        <w:rPr>
          <w:spacing w:val="-2"/>
          <w:w w:val="105"/>
          <w:sz w:val="17"/>
        </w:rPr>
        <w:t xml:space="preserve"> </w:t>
      </w:r>
      <w:r>
        <w:rPr>
          <w:w w:val="105"/>
          <w:sz w:val="17"/>
        </w:rPr>
        <w:t>regularidade</w:t>
      </w:r>
      <w:r>
        <w:rPr>
          <w:spacing w:val="-2"/>
          <w:w w:val="105"/>
          <w:sz w:val="17"/>
        </w:rPr>
        <w:t xml:space="preserve"> </w:t>
      </w:r>
      <w:r>
        <w:rPr>
          <w:w w:val="105"/>
          <w:sz w:val="17"/>
        </w:rPr>
        <w:t>fiscal</w:t>
      </w:r>
      <w:r>
        <w:rPr>
          <w:spacing w:val="-2"/>
          <w:w w:val="105"/>
          <w:sz w:val="17"/>
        </w:rPr>
        <w:t xml:space="preserve"> </w:t>
      </w:r>
      <w:r>
        <w:rPr>
          <w:w w:val="105"/>
          <w:sz w:val="17"/>
        </w:rPr>
        <w:t>quanto</w:t>
      </w:r>
      <w:r>
        <w:rPr>
          <w:spacing w:val="-2"/>
          <w:w w:val="105"/>
          <w:sz w:val="17"/>
        </w:rPr>
        <w:t xml:space="preserve"> </w:t>
      </w:r>
      <w:r>
        <w:rPr>
          <w:w w:val="105"/>
          <w:sz w:val="17"/>
        </w:rPr>
        <w:t>à</w:t>
      </w:r>
      <w:r>
        <w:rPr>
          <w:spacing w:val="-2"/>
          <w:w w:val="105"/>
          <w:sz w:val="17"/>
        </w:rPr>
        <w:t xml:space="preserve"> </w:t>
      </w:r>
      <w:r>
        <w:rPr>
          <w:w w:val="105"/>
          <w:sz w:val="17"/>
        </w:rPr>
        <w:t>inadimplência</w:t>
      </w:r>
      <w:r>
        <w:rPr>
          <w:spacing w:val="-2"/>
          <w:w w:val="105"/>
          <w:sz w:val="17"/>
        </w:rPr>
        <w:t xml:space="preserve"> </w:t>
      </w:r>
      <w:r>
        <w:rPr>
          <w:w w:val="105"/>
          <w:sz w:val="17"/>
        </w:rPr>
        <w:t>do contratado, bem como quanto à existência de pagamento a ser efetuado, para que sejam acionados os meios pertinentes e necessários para garantir o recebimento de seus créditos.</w:t>
      </w:r>
    </w:p>
    <w:p w14:paraId="6806F6F5">
      <w:pPr>
        <w:pStyle w:val="9"/>
        <w:numPr>
          <w:ilvl w:val="2"/>
          <w:numId w:val="15"/>
        </w:numPr>
        <w:tabs>
          <w:tab w:val="left" w:pos="822"/>
        </w:tabs>
        <w:spacing w:before="1" w:after="0" w:line="292" w:lineRule="auto"/>
        <w:ind w:left="316" w:right="299" w:firstLine="0"/>
        <w:jc w:val="left"/>
        <w:rPr>
          <w:sz w:val="17"/>
        </w:rPr>
      </w:pPr>
      <w:r>
        <w:rPr>
          <w:w w:val="105"/>
          <w:sz w:val="17"/>
        </w:rPr>
        <w:t>Persistindo</w:t>
      </w:r>
      <w:r>
        <w:rPr>
          <w:spacing w:val="14"/>
          <w:w w:val="105"/>
          <w:sz w:val="17"/>
        </w:rPr>
        <w:t xml:space="preserve"> </w:t>
      </w:r>
      <w:r>
        <w:rPr>
          <w:w w:val="105"/>
          <w:sz w:val="17"/>
        </w:rPr>
        <w:t>a</w:t>
      </w:r>
      <w:r>
        <w:rPr>
          <w:spacing w:val="14"/>
          <w:w w:val="105"/>
          <w:sz w:val="17"/>
        </w:rPr>
        <w:t xml:space="preserve"> </w:t>
      </w:r>
      <w:r>
        <w:rPr>
          <w:w w:val="105"/>
          <w:sz w:val="17"/>
        </w:rPr>
        <w:t>irregularidade,</w:t>
      </w:r>
      <w:r>
        <w:rPr>
          <w:spacing w:val="14"/>
          <w:w w:val="105"/>
          <w:sz w:val="17"/>
        </w:rPr>
        <w:t xml:space="preserve"> </w:t>
      </w:r>
      <w:r>
        <w:rPr>
          <w:w w:val="105"/>
          <w:sz w:val="17"/>
        </w:rPr>
        <w:t>o</w:t>
      </w:r>
      <w:r>
        <w:rPr>
          <w:spacing w:val="14"/>
          <w:w w:val="105"/>
          <w:sz w:val="17"/>
        </w:rPr>
        <w:t xml:space="preserve"> </w:t>
      </w:r>
      <w:r>
        <w:rPr>
          <w:w w:val="105"/>
          <w:sz w:val="17"/>
        </w:rPr>
        <w:t>contratante</w:t>
      </w:r>
      <w:r>
        <w:rPr>
          <w:spacing w:val="14"/>
          <w:w w:val="105"/>
          <w:sz w:val="17"/>
        </w:rPr>
        <w:t xml:space="preserve"> </w:t>
      </w:r>
      <w:r>
        <w:rPr>
          <w:w w:val="105"/>
          <w:sz w:val="17"/>
        </w:rPr>
        <w:t>deverá</w:t>
      </w:r>
      <w:r>
        <w:rPr>
          <w:spacing w:val="14"/>
          <w:w w:val="105"/>
          <w:sz w:val="17"/>
        </w:rPr>
        <w:t xml:space="preserve"> </w:t>
      </w:r>
      <w:r>
        <w:rPr>
          <w:w w:val="105"/>
          <w:sz w:val="17"/>
        </w:rPr>
        <w:t>adotar</w:t>
      </w:r>
      <w:r>
        <w:rPr>
          <w:spacing w:val="14"/>
          <w:w w:val="105"/>
          <w:sz w:val="17"/>
        </w:rPr>
        <w:t xml:space="preserve"> </w:t>
      </w:r>
      <w:r>
        <w:rPr>
          <w:w w:val="105"/>
          <w:sz w:val="17"/>
        </w:rPr>
        <w:t>as</w:t>
      </w:r>
      <w:r>
        <w:rPr>
          <w:spacing w:val="14"/>
          <w:w w:val="105"/>
          <w:sz w:val="17"/>
        </w:rPr>
        <w:t xml:space="preserve"> </w:t>
      </w:r>
      <w:r>
        <w:rPr>
          <w:w w:val="105"/>
          <w:sz w:val="17"/>
        </w:rPr>
        <w:t>medidas</w:t>
      </w:r>
      <w:r>
        <w:rPr>
          <w:spacing w:val="14"/>
          <w:w w:val="105"/>
          <w:sz w:val="17"/>
        </w:rPr>
        <w:t xml:space="preserve"> </w:t>
      </w:r>
      <w:r>
        <w:rPr>
          <w:w w:val="105"/>
          <w:sz w:val="17"/>
        </w:rPr>
        <w:t>necessárias</w:t>
      </w:r>
      <w:r>
        <w:rPr>
          <w:spacing w:val="14"/>
          <w:w w:val="105"/>
          <w:sz w:val="17"/>
        </w:rPr>
        <w:t xml:space="preserve"> </w:t>
      </w:r>
      <w:r>
        <w:rPr>
          <w:w w:val="105"/>
          <w:sz w:val="17"/>
        </w:rPr>
        <w:t>à</w:t>
      </w:r>
      <w:r>
        <w:rPr>
          <w:spacing w:val="14"/>
          <w:w w:val="105"/>
          <w:sz w:val="17"/>
        </w:rPr>
        <w:t xml:space="preserve"> </w:t>
      </w:r>
      <w:r>
        <w:rPr>
          <w:w w:val="105"/>
          <w:sz w:val="17"/>
        </w:rPr>
        <w:t>rescisão</w:t>
      </w:r>
      <w:r>
        <w:rPr>
          <w:spacing w:val="14"/>
          <w:w w:val="105"/>
          <w:sz w:val="17"/>
        </w:rPr>
        <w:t xml:space="preserve"> </w:t>
      </w:r>
      <w:r>
        <w:rPr>
          <w:w w:val="105"/>
          <w:sz w:val="17"/>
        </w:rPr>
        <w:t>do</w:t>
      </w:r>
      <w:r>
        <w:rPr>
          <w:spacing w:val="14"/>
          <w:w w:val="105"/>
          <w:sz w:val="17"/>
        </w:rPr>
        <w:t xml:space="preserve"> </w:t>
      </w:r>
      <w:r>
        <w:rPr>
          <w:w w:val="105"/>
          <w:sz w:val="17"/>
        </w:rPr>
        <w:t>Contrato</w:t>
      </w:r>
      <w:r>
        <w:rPr>
          <w:spacing w:val="14"/>
          <w:w w:val="105"/>
          <w:sz w:val="17"/>
        </w:rPr>
        <w:t xml:space="preserve"> </w:t>
      </w:r>
      <w:r>
        <w:rPr>
          <w:w w:val="105"/>
          <w:sz w:val="17"/>
        </w:rPr>
        <w:t>nos</w:t>
      </w:r>
      <w:r>
        <w:rPr>
          <w:spacing w:val="14"/>
          <w:w w:val="105"/>
          <w:sz w:val="17"/>
        </w:rPr>
        <w:t xml:space="preserve"> </w:t>
      </w:r>
      <w:r>
        <w:rPr>
          <w:w w:val="105"/>
          <w:sz w:val="17"/>
        </w:rPr>
        <w:t>autos</w:t>
      </w:r>
      <w:r>
        <w:rPr>
          <w:spacing w:val="14"/>
          <w:w w:val="105"/>
          <w:sz w:val="17"/>
        </w:rPr>
        <w:t xml:space="preserve"> </w:t>
      </w:r>
      <w:r>
        <w:rPr>
          <w:w w:val="105"/>
          <w:sz w:val="17"/>
        </w:rPr>
        <w:t>do</w:t>
      </w:r>
      <w:r>
        <w:rPr>
          <w:spacing w:val="14"/>
          <w:w w:val="105"/>
          <w:sz w:val="17"/>
        </w:rPr>
        <w:t xml:space="preserve"> </w:t>
      </w:r>
      <w:r>
        <w:rPr>
          <w:w w:val="105"/>
          <w:sz w:val="17"/>
        </w:rPr>
        <w:t>processo</w:t>
      </w:r>
      <w:r>
        <w:rPr>
          <w:spacing w:val="14"/>
          <w:w w:val="105"/>
          <w:sz w:val="17"/>
        </w:rPr>
        <w:t xml:space="preserve"> </w:t>
      </w:r>
      <w:r>
        <w:rPr>
          <w:w w:val="105"/>
          <w:sz w:val="17"/>
        </w:rPr>
        <w:t>administrativo</w:t>
      </w:r>
      <w:r>
        <w:rPr>
          <w:spacing w:val="14"/>
          <w:w w:val="105"/>
          <w:sz w:val="17"/>
        </w:rPr>
        <w:t xml:space="preserve"> </w:t>
      </w:r>
      <w:r>
        <w:rPr>
          <w:w w:val="105"/>
          <w:sz w:val="17"/>
        </w:rPr>
        <w:t>correspondente,</w:t>
      </w:r>
      <w:r>
        <w:rPr>
          <w:spacing w:val="14"/>
          <w:w w:val="105"/>
          <w:sz w:val="17"/>
        </w:rPr>
        <w:t xml:space="preserve"> </w:t>
      </w:r>
      <w:r>
        <w:rPr>
          <w:w w:val="105"/>
          <w:sz w:val="17"/>
        </w:rPr>
        <w:t>assegurada</w:t>
      </w:r>
      <w:r>
        <w:rPr>
          <w:spacing w:val="14"/>
          <w:w w:val="105"/>
          <w:sz w:val="17"/>
        </w:rPr>
        <w:t xml:space="preserve"> </w:t>
      </w:r>
      <w:r>
        <w:rPr>
          <w:w w:val="105"/>
          <w:sz w:val="17"/>
        </w:rPr>
        <w:t>ao</w:t>
      </w:r>
      <w:r>
        <w:rPr>
          <w:spacing w:val="14"/>
          <w:w w:val="105"/>
          <w:sz w:val="17"/>
        </w:rPr>
        <w:t xml:space="preserve"> </w:t>
      </w:r>
      <w:r>
        <w:rPr>
          <w:w w:val="105"/>
          <w:sz w:val="17"/>
        </w:rPr>
        <w:t>contratado</w:t>
      </w:r>
      <w:r>
        <w:rPr>
          <w:spacing w:val="14"/>
          <w:w w:val="105"/>
          <w:sz w:val="17"/>
        </w:rPr>
        <w:t xml:space="preserve"> </w:t>
      </w:r>
      <w:r>
        <w:rPr>
          <w:w w:val="105"/>
          <w:sz w:val="17"/>
        </w:rPr>
        <w:t>a</w:t>
      </w:r>
      <w:r>
        <w:rPr>
          <w:spacing w:val="14"/>
          <w:w w:val="105"/>
          <w:sz w:val="17"/>
        </w:rPr>
        <w:t xml:space="preserve"> </w:t>
      </w:r>
      <w:r>
        <w:rPr>
          <w:w w:val="105"/>
          <w:sz w:val="17"/>
        </w:rPr>
        <w:t xml:space="preserve">ampla </w:t>
      </w:r>
      <w:r>
        <w:rPr>
          <w:spacing w:val="-2"/>
          <w:w w:val="105"/>
          <w:sz w:val="17"/>
        </w:rPr>
        <w:t>defesa.</w:t>
      </w:r>
    </w:p>
    <w:p w14:paraId="6592FB92">
      <w:pPr>
        <w:pStyle w:val="9"/>
        <w:numPr>
          <w:ilvl w:val="2"/>
          <w:numId w:val="15"/>
        </w:numPr>
        <w:tabs>
          <w:tab w:val="left" w:pos="802"/>
        </w:tabs>
        <w:spacing w:before="2" w:after="0" w:line="240" w:lineRule="auto"/>
        <w:ind w:left="802" w:right="0" w:hanging="486"/>
        <w:jc w:val="left"/>
        <w:rPr>
          <w:sz w:val="17"/>
        </w:rPr>
      </w:pPr>
      <w:r>
        <w:rPr>
          <w:w w:val="105"/>
          <w:sz w:val="17"/>
        </w:rPr>
        <w:t>Havendo</w:t>
      </w:r>
      <w:r>
        <w:rPr>
          <w:spacing w:val="-6"/>
          <w:w w:val="105"/>
          <w:sz w:val="17"/>
        </w:rPr>
        <w:t xml:space="preserve"> </w:t>
      </w:r>
      <w:r>
        <w:rPr>
          <w:w w:val="105"/>
          <w:sz w:val="17"/>
        </w:rPr>
        <w:t>a</w:t>
      </w:r>
      <w:r>
        <w:rPr>
          <w:spacing w:val="-5"/>
          <w:w w:val="105"/>
          <w:sz w:val="17"/>
        </w:rPr>
        <w:t xml:space="preserve"> </w:t>
      </w:r>
      <w:r>
        <w:rPr>
          <w:w w:val="105"/>
          <w:sz w:val="17"/>
        </w:rPr>
        <w:t>efetiva</w:t>
      </w:r>
      <w:r>
        <w:rPr>
          <w:spacing w:val="-5"/>
          <w:w w:val="105"/>
          <w:sz w:val="17"/>
        </w:rPr>
        <w:t xml:space="preserve"> </w:t>
      </w:r>
      <w:r>
        <w:rPr>
          <w:w w:val="105"/>
          <w:sz w:val="17"/>
        </w:rPr>
        <w:t>execução</w:t>
      </w:r>
      <w:r>
        <w:rPr>
          <w:spacing w:val="-5"/>
          <w:w w:val="105"/>
          <w:sz w:val="17"/>
        </w:rPr>
        <w:t xml:space="preserve"> </w:t>
      </w:r>
      <w:r>
        <w:rPr>
          <w:w w:val="105"/>
          <w:sz w:val="17"/>
        </w:rPr>
        <w:t>do</w:t>
      </w:r>
      <w:r>
        <w:rPr>
          <w:spacing w:val="-6"/>
          <w:w w:val="105"/>
          <w:sz w:val="17"/>
        </w:rPr>
        <w:t xml:space="preserve"> </w:t>
      </w:r>
      <w:r>
        <w:rPr>
          <w:w w:val="105"/>
          <w:sz w:val="17"/>
        </w:rPr>
        <w:t>objeto,</w:t>
      </w:r>
      <w:r>
        <w:rPr>
          <w:spacing w:val="-5"/>
          <w:w w:val="105"/>
          <w:sz w:val="17"/>
        </w:rPr>
        <w:t xml:space="preserve"> </w:t>
      </w:r>
      <w:r>
        <w:rPr>
          <w:w w:val="105"/>
          <w:sz w:val="17"/>
        </w:rPr>
        <w:t>os</w:t>
      </w:r>
      <w:r>
        <w:rPr>
          <w:spacing w:val="-5"/>
          <w:w w:val="105"/>
          <w:sz w:val="17"/>
        </w:rPr>
        <w:t xml:space="preserve"> </w:t>
      </w:r>
      <w:r>
        <w:rPr>
          <w:w w:val="105"/>
          <w:sz w:val="17"/>
        </w:rPr>
        <w:t>pagamentos</w:t>
      </w:r>
      <w:r>
        <w:rPr>
          <w:spacing w:val="-5"/>
          <w:w w:val="105"/>
          <w:sz w:val="17"/>
        </w:rPr>
        <w:t xml:space="preserve"> </w:t>
      </w:r>
      <w:r>
        <w:rPr>
          <w:w w:val="105"/>
          <w:sz w:val="17"/>
        </w:rPr>
        <w:t>serão</w:t>
      </w:r>
      <w:r>
        <w:rPr>
          <w:spacing w:val="-6"/>
          <w:w w:val="105"/>
          <w:sz w:val="17"/>
        </w:rPr>
        <w:t xml:space="preserve"> </w:t>
      </w:r>
      <w:r>
        <w:rPr>
          <w:w w:val="105"/>
          <w:sz w:val="17"/>
        </w:rPr>
        <w:t>realizados</w:t>
      </w:r>
      <w:r>
        <w:rPr>
          <w:spacing w:val="-5"/>
          <w:w w:val="105"/>
          <w:sz w:val="17"/>
        </w:rPr>
        <w:t xml:space="preserve"> </w:t>
      </w:r>
      <w:r>
        <w:rPr>
          <w:w w:val="105"/>
          <w:sz w:val="17"/>
        </w:rPr>
        <w:t>normalmente,</w:t>
      </w:r>
      <w:r>
        <w:rPr>
          <w:spacing w:val="-5"/>
          <w:w w:val="105"/>
          <w:sz w:val="17"/>
        </w:rPr>
        <w:t xml:space="preserve"> </w:t>
      </w:r>
      <w:r>
        <w:rPr>
          <w:w w:val="105"/>
          <w:sz w:val="17"/>
        </w:rPr>
        <w:t>até</w:t>
      </w:r>
      <w:r>
        <w:rPr>
          <w:spacing w:val="-5"/>
          <w:w w:val="105"/>
          <w:sz w:val="17"/>
        </w:rPr>
        <w:t xml:space="preserve"> </w:t>
      </w:r>
      <w:r>
        <w:rPr>
          <w:w w:val="105"/>
          <w:sz w:val="17"/>
        </w:rPr>
        <w:t>que</w:t>
      </w:r>
      <w:r>
        <w:rPr>
          <w:spacing w:val="-6"/>
          <w:w w:val="105"/>
          <w:sz w:val="17"/>
        </w:rPr>
        <w:t xml:space="preserve"> </w:t>
      </w:r>
      <w:r>
        <w:rPr>
          <w:w w:val="105"/>
          <w:sz w:val="17"/>
        </w:rPr>
        <w:t>se</w:t>
      </w:r>
      <w:r>
        <w:rPr>
          <w:spacing w:val="-5"/>
          <w:w w:val="105"/>
          <w:sz w:val="17"/>
        </w:rPr>
        <w:t xml:space="preserve"> </w:t>
      </w:r>
      <w:r>
        <w:rPr>
          <w:w w:val="105"/>
          <w:sz w:val="17"/>
        </w:rPr>
        <w:t>decida</w:t>
      </w:r>
      <w:r>
        <w:rPr>
          <w:spacing w:val="-5"/>
          <w:w w:val="105"/>
          <w:sz w:val="17"/>
        </w:rPr>
        <w:t xml:space="preserve"> </w:t>
      </w:r>
      <w:r>
        <w:rPr>
          <w:w w:val="105"/>
          <w:sz w:val="17"/>
        </w:rPr>
        <w:t>pela</w:t>
      </w:r>
      <w:r>
        <w:rPr>
          <w:spacing w:val="-5"/>
          <w:w w:val="105"/>
          <w:sz w:val="17"/>
        </w:rPr>
        <w:t xml:space="preserve"> </w:t>
      </w:r>
      <w:r>
        <w:rPr>
          <w:w w:val="105"/>
          <w:sz w:val="17"/>
        </w:rPr>
        <w:t>rescisão</w:t>
      </w:r>
      <w:r>
        <w:rPr>
          <w:spacing w:val="-6"/>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caso</w:t>
      </w:r>
      <w:r>
        <w:rPr>
          <w:spacing w:val="-5"/>
          <w:w w:val="105"/>
          <w:sz w:val="17"/>
        </w:rPr>
        <w:t xml:space="preserve"> </w:t>
      </w:r>
      <w:r>
        <w:rPr>
          <w:w w:val="105"/>
          <w:sz w:val="17"/>
        </w:rPr>
        <w:t>o</w:t>
      </w:r>
      <w:r>
        <w:rPr>
          <w:spacing w:val="-6"/>
          <w:w w:val="105"/>
          <w:sz w:val="17"/>
        </w:rPr>
        <w:t xml:space="preserve"> </w:t>
      </w:r>
      <w:r>
        <w:rPr>
          <w:w w:val="105"/>
          <w:sz w:val="17"/>
        </w:rPr>
        <w:t>contratado</w:t>
      </w:r>
      <w:r>
        <w:rPr>
          <w:spacing w:val="-5"/>
          <w:w w:val="105"/>
          <w:sz w:val="17"/>
        </w:rPr>
        <w:t xml:space="preserve"> </w:t>
      </w:r>
      <w:r>
        <w:rPr>
          <w:w w:val="105"/>
          <w:sz w:val="17"/>
        </w:rPr>
        <w:t>não</w:t>
      </w:r>
      <w:r>
        <w:rPr>
          <w:spacing w:val="-5"/>
          <w:w w:val="105"/>
          <w:sz w:val="17"/>
        </w:rPr>
        <w:t xml:space="preserve"> </w:t>
      </w:r>
      <w:r>
        <w:rPr>
          <w:w w:val="105"/>
          <w:sz w:val="17"/>
        </w:rPr>
        <w:t>regularize</w:t>
      </w:r>
      <w:r>
        <w:rPr>
          <w:spacing w:val="-5"/>
          <w:w w:val="105"/>
          <w:sz w:val="17"/>
        </w:rPr>
        <w:t xml:space="preserve"> </w:t>
      </w:r>
      <w:r>
        <w:rPr>
          <w:w w:val="105"/>
          <w:sz w:val="17"/>
        </w:rPr>
        <w:t>sua</w:t>
      </w:r>
      <w:r>
        <w:rPr>
          <w:spacing w:val="-6"/>
          <w:w w:val="105"/>
          <w:sz w:val="17"/>
        </w:rPr>
        <w:t xml:space="preserve"> </w:t>
      </w:r>
      <w:r>
        <w:rPr>
          <w:spacing w:val="-2"/>
          <w:w w:val="105"/>
          <w:sz w:val="17"/>
        </w:rPr>
        <w:t>situação.</w:t>
      </w:r>
    </w:p>
    <w:p w14:paraId="2DD7EB40">
      <w:pPr>
        <w:pStyle w:val="9"/>
        <w:numPr>
          <w:ilvl w:val="1"/>
          <w:numId w:val="15"/>
        </w:numPr>
        <w:tabs>
          <w:tab w:val="left" w:pos="669"/>
        </w:tabs>
        <w:spacing w:before="43" w:after="0" w:line="240" w:lineRule="auto"/>
        <w:ind w:left="669" w:right="0" w:hanging="353"/>
        <w:jc w:val="left"/>
        <w:rPr>
          <w:sz w:val="17"/>
        </w:rPr>
      </w:pPr>
      <w:r>
        <w:rPr>
          <w:w w:val="105"/>
          <w:sz w:val="17"/>
        </w:rPr>
        <w:t>O</w:t>
      </w:r>
      <w:r>
        <w:rPr>
          <w:spacing w:val="-5"/>
          <w:w w:val="105"/>
          <w:sz w:val="17"/>
        </w:rPr>
        <w:t xml:space="preserve"> </w:t>
      </w:r>
      <w:r>
        <w:rPr>
          <w:w w:val="105"/>
          <w:sz w:val="17"/>
        </w:rPr>
        <w:t>pagamento</w:t>
      </w:r>
      <w:r>
        <w:rPr>
          <w:spacing w:val="-5"/>
          <w:w w:val="105"/>
          <w:sz w:val="17"/>
        </w:rPr>
        <w:t xml:space="preserve"> </w:t>
      </w:r>
      <w:r>
        <w:rPr>
          <w:w w:val="105"/>
          <w:sz w:val="17"/>
        </w:rPr>
        <w:t>será</w:t>
      </w:r>
      <w:r>
        <w:rPr>
          <w:spacing w:val="-5"/>
          <w:w w:val="105"/>
          <w:sz w:val="17"/>
        </w:rPr>
        <w:t xml:space="preserve"> </w:t>
      </w:r>
      <w:r>
        <w:rPr>
          <w:w w:val="105"/>
          <w:sz w:val="17"/>
        </w:rPr>
        <w:t>efetuado</w:t>
      </w:r>
      <w:r>
        <w:rPr>
          <w:spacing w:val="-4"/>
          <w:w w:val="105"/>
          <w:sz w:val="17"/>
        </w:rPr>
        <w:t xml:space="preserve"> </w:t>
      </w:r>
      <w:r>
        <w:rPr>
          <w:w w:val="105"/>
          <w:sz w:val="17"/>
        </w:rPr>
        <w:t>no</w:t>
      </w:r>
      <w:r>
        <w:rPr>
          <w:spacing w:val="-5"/>
          <w:w w:val="105"/>
          <w:sz w:val="17"/>
        </w:rPr>
        <w:t xml:space="preserve"> </w:t>
      </w:r>
      <w:r>
        <w:rPr>
          <w:w w:val="105"/>
          <w:sz w:val="17"/>
        </w:rPr>
        <w:t>prazo</w:t>
      </w:r>
      <w:r>
        <w:rPr>
          <w:spacing w:val="-5"/>
          <w:w w:val="105"/>
          <w:sz w:val="17"/>
        </w:rPr>
        <w:t xml:space="preserve"> </w:t>
      </w:r>
      <w:r>
        <w:rPr>
          <w:w w:val="105"/>
          <w:sz w:val="17"/>
        </w:rPr>
        <w:t>máximo</w:t>
      </w:r>
      <w:r>
        <w:rPr>
          <w:spacing w:val="-5"/>
          <w:w w:val="105"/>
          <w:sz w:val="17"/>
        </w:rPr>
        <w:t xml:space="preserve"> </w:t>
      </w:r>
      <w:r>
        <w:rPr>
          <w:w w:val="105"/>
          <w:sz w:val="17"/>
        </w:rPr>
        <w:t>de</w:t>
      </w:r>
      <w:r>
        <w:rPr>
          <w:spacing w:val="-4"/>
          <w:w w:val="105"/>
          <w:sz w:val="17"/>
        </w:rPr>
        <w:t xml:space="preserve"> </w:t>
      </w:r>
      <w:r>
        <w:rPr>
          <w:w w:val="105"/>
          <w:sz w:val="17"/>
        </w:rPr>
        <w:t>até</w:t>
      </w:r>
      <w:r>
        <w:rPr>
          <w:spacing w:val="-5"/>
          <w:w w:val="105"/>
          <w:sz w:val="17"/>
        </w:rPr>
        <w:t xml:space="preserve"> </w:t>
      </w:r>
      <w:r>
        <w:rPr>
          <w:w w:val="105"/>
          <w:sz w:val="17"/>
        </w:rPr>
        <w:t>30</w:t>
      </w:r>
      <w:r>
        <w:rPr>
          <w:spacing w:val="-5"/>
          <w:w w:val="105"/>
          <w:sz w:val="17"/>
        </w:rPr>
        <w:t xml:space="preserve"> </w:t>
      </w:r>
      <w:r>
        <w:rPr>
          <w:w w:val="105"/>
          <w:sz w:val="17"/>
        </w:rPr>
        <w:t>(trinta)</w:t>
      </w:r>
      <w:r>
        <w:rPr>
          <w:spacing w:val="-4"/>
          <w:w w:val="105"/>
          <w:sz w:val="17"/>
        </w:rPr>
        <w:t xml:space="preserve"> </w:t>
      </w:r>
      <w:r>
        <w:rPr>
          <w:w w:val="105"/>
          <w:sz w:val="17"/>
        </w:rPr>
        <w:t>dias,</w:t>
      </w:r>
      <w:r>
        <w:rPr>
          <w:spacing w:val="-5"/>
          <w:w w:val="105"/>
          <w:sz w:val="17"/>
        </w:rPr>
        <w:t xml:space="preserve"> </w:t>
      </w:r>
      <w:r>
        <w:rPr>
          <w:w w:val="105"/>
          <w:sz w:val="17"/>
        </w:rPr>
        <w:t>contados</w:t>
      </w:r>
      <w:r>
        <w:rPr>
          <w:spacing w:val="-5"/>
          <w:w w:val="105"/>
          <w:sz w:val="17"/>
        </w:rPr>
        <w:t xml:space="preserve"> </w:t>
      </w:r>
      <w:r>
        <w:rPr>
          <w:w w:val="105"/>
          <w:sz w:val="17"/>
        </w:rPr>
        <w:t>do</w:t>
      </w:r>
      <w:r>
        <w:rPr>
          <w:spacing w:val="-5"/>
          <w:w w:val="105"/>
          <w:sz w:val="17"/>
        </w:rPr>
        <w:t xml:space="preserve"> </w:t>
      </w:r>
      <w:r>
        <w:rPr>
          <w:w w:val="105"/>
          <w:sz w:val="17"/>
        </w:rPr>
        <w:t>recebimento</w:t>
      </w:r>
      <w:r>
        <w:rPr>
          <w:spacing w:val="-4"/>
          <w:w w:val="105"/>
          <w:sz w:val="17"/>
        </w:rPr>
        <w:t xml:space="preserve"> </w:t>
      </w:r>
      <w:r>
        <w:rPr>
          <w:w w:val="105"/>
          <w:sz w:val="17"/>
        </w:rPr>
        <w:t>da</w:t>
      </w:r>
      <w:r>
        <w:rPr>
          <w:spacing w:val="-5"/>
          <w:w w:val="105"/>
          <w:sz w:val="17"/>
        </w:rPr>
        <w:t xml:space="preserve"> </w:t>
      </w:r>
      <w:r>
        <w:rPr>
          <w:w w:val="105"/>
          <w:sz w:val="17"/>
        </w:rPr>
        <w:t>Nota</w:t>
      </w:r>
      <w:r>
        <w:rPr>
          <w:spacing w:val="-5"/>
          <w:w w:val="105"/>
          <w:sz w:val="17"/>
        </w:rPr>
        <w:t xml:space="preserve"> </w:t>
      </w:r>
      <w:r>
        <w:rPr>
          <w:w w:val="105"/>
          <w:sz w:val="17"/>
        </w:rPr>
        <w:t>Fiscal</w:t>
      </w:r>
      <w:r>
        <w:rPr>
          <w:spacing w:val="-4"/>
          <w:w w:val="105"/>
          <w:sz w:val="17"/>
        </w:rPr>
        <w:t xml:space="preserve"> </w:t>
      </w:r>
      <w:r>
        <w:rPr>
          <w:w w:val="105"/>
          <w:sz w:val="17"/>
        </w:rPr>
        <w:t>ou</w:t>
      </w:r>
      <w:r>
        <w:rPr>
          <w:spacing w:val="-5"/>
          <w:w w:val="105"/>
          <w:sz w:val="17"/>
        </w:rPr>
        <w:t xml:space="preserve"> </w:t>
      </w:r>
      <w:r>
        <w:rPr>
          <w:spacing w:val="-2"/>
          <w:w w:val="105"/>
          <w:sz w:val="17"/>
        </w:rPr>
        <w:t>Fatura.</w:t>
      </w:r>
    </w:p>
    <w:p w14:paraId="30CA50C3">
      <w:pPr>
        <w:pStyle w:val="9"/>
        <w:numPr>
          <w:ilvl w:val="2"/>
          <w:numId w:val="15"/>
        </w:numPr>
        <w:tabs>
          <w:tab w:val="left" w:pos="832"/>
        </w:tabs>
        <w:spacing w:before="44" w:after="0" w:line="292" w:lineRule="auto"/>
        <w:ind w:left="316" w:right="299" w:firstLine="0"/>
        <w:jc w:val="left"/>
        <w:rPr>
          <w:sz w:val="17"/>
        </w:rPr>
      </w:pPr>
      <w:r>
        <w:rPr>
          <w:w w:val="105"/>
          <w:sz w:val="17"/>
        </w:rPr>
        <w:t>Havendo</w:t>
      </w:r>
      <w:r>
        <w:rPr>
          <w:spacing w:val="25"/>
          <w:w w:val="105"/>
          <w:sz w:val="17"/>
        </w:rPr>
        <w:t xml:space="preserve"> </w:t>
      </w:r>
      <w:r>
        <w:rPr>
          <w:w w:val="105"/>
          <w:sz w:val="17"/>
        </w:rPr>
        <w:t>erro</w:t>
      </w:r>
      <w:r>
        <w:rPr>
          <w:spacing w:val="25"/>
          <w:w w:val="105"/>
          <w:sz w:val="17"/>
        </w:rPr>
        <w:t xml:space="preserve"> </w:t>
      </w:r>
      <w:r>
        <w:rPr>
          <w:w w:val="105"/>
          <w:sz w:val="17"/>
        </w:rPr>
        <w:t>na</w:t>
      </w:r>
      <w:r>
        <w:rPr>
          <w:spacing w:val="25"/>
          <w:w w:val="105"/>
          <w:sz w:val="17"/>
        </w:rPr>
        <w:t xml:space="preserve"> </w:t>
      </w:r>
      <w:r>
        <w:rPr>
          <w:w w:val="105"/>
          <w:sz w:val="17"/>
        </w:rPr>
        <w:t>apresentação</w:t>
      </w:r>
      <w:r>
        <w:rPr>
          <w:spacing w:val="25"/>
          <w:w w:val="105"/>
          <w:sz w:val="17"/>
        </w:rPr>
        <w:t xml:space="preserve"> </w:t>
      </w:r>
      <w:r>
        <w:rPr>
          <w:w w:val="105"/>
          <w:sz w:val="17"/>
        </w:rPr>
        <w:t>da</w:t>
      </w:r>
      <w:r>
        <w:rPr>
          <w:spacing w:val="25"/>
          <w:w w:val="105"/>
          <w:sz w:val="17"/>
        </w:rPr>
        <w:t xml:space="preserve"> </w:t>
      </w:r>
      <w:r>
        <w:rPr>
          <w:w w:val="105"/>
          <w:sz w:val="17"/>
        </w:rPr>
        <w:t>Nota</w:t>
      </w:r>
      <w:r>
        <w:rPr>
          <w:spacing w:val="25"/>
          <w:w w:val="105"/>
          <w:sz w:val="17"/>
        </w:rPr>
        <w:t xml:space="preserve"> </w:t>
      </w:r>
      <w:r>
        <w:rPr>
          <w:w w:val="105"/>
          <w:sz w:val="17"/>
        </w:rPr>
        <w:t>Fiscal</w:t>
      </w:r>
      <w:r>
        <w:rPr>
          <w:spacing w:val="25"/>
          <w:w w:val="105"/>
          <w:sz w:val="17"/>
        </w:rPr>
        <w:t xml:space="preserve"> </w:t>
      </w:r>
      <w:r>
        <w:rPr>
          <w:w w:val="105"/>
          <w:sz w:val="17"/>
        </w:rPr>
        <w:t>ou</w:t>
      </w:r>
      <w:r>
        <w:rPr>
          <w:spacing w:val="25"/>
          <w:w w:val="105"/>
          <w:sz w:val="17"/>
        </w:rPr>
        <w:t xml:space="preserve"> </w:t>
      </w:r>
      <w:r>
        <w:rPr>
          <w:w w:val="105"/>
          <w:sz w:val="17"/>
        </w:rPr>
        <w:t>Fatura,</w:t>
      </w:r>
      <w:r>
        <w:rPr>
          <w:spacing w:val="25"/>
          <w:w w:val="105"/>
          <w:sz w:val="17"/>
        </w:rPr>
        <w:t xml:space="preserve"> </w:t>
      </w:r>
      <w:r>
        <w:rPr>
          <w:w w:val="105"/>
          <w:sz w:val="17"/>
        </w:rPr>
        <w:t>ou</w:t>
      </w:r>
      <w:r>
        <w:rPr>
          <w:spacing w:val="25"/>
          <w:w w:val="105"/>
          <w:sz w:val="17"/>
        </w:rPr>
        <w:t xml:space="preserve"> </w:t>
      </w:r>
      <w:r>
        <w:rPr>
          <w:w w:val="105"/>
          <w:sz w:val="17"/>
        </w:rPr>
        <w:t>circunstância</w:t>
      </w:r>
      <w:r>
        <w:rPr>
          <w:spacing w:val="25"/>
          <w:w w:val="105"/>
          <w:sz w:val="17"/>
        </w:rPr>
        <w:t xml:space="preserve"> </w:t>
      </w:r>
      <w:r>
        <w:rPr>
          <w:w w:val="105"/>
          <w:sz w:val="17"/>
        </w:rPr>
        <w:t>que</w:t>
      </w:r>
      <w:r>
        <w:rPr>
          <w:spacing w:val="25"/>
          <w:w w:val="105"/>
          <w:sz w:val="17"/>
        </w:rPr>
        <w:t xml:space="preserve"> </w:t>
      </w:r>
      <w:r>
        <w:rPr>
          <w:w w:val="105"/>
          <w:sz w:val="17"/>
        </w:rPr>
        <w:t>impeça</w:t>
      </w:r>
      <w:r>
        <w:rPr>
          <w:spacing w:val="25"/>
          <w:w w:val="105"/>
          <w:sz w:val="17"/>
        </w:rPr>
        <w:t xml:space="preserve"> </w:t>
      </w:r>
      <w:r>
        <w:rPr>
          <w:w w:val="105"/>
          <w:sz w:val="17"/>
        </w:rPr>
        <w:t>a</w:t>
      </w:r>
      <w:r>
        <w:rPr>
          <w:spacing w:val="25"/>
          <w:w w:val="105"/>
          <w:sz w:val="17"/>
        </w:rPr>
        <w:t xml:space="preserve"> </w:t>
      </w:r>
      <w:r>
        <w:rPr>
          <w:w w:val="105"/>
          <w:sz w:val="17"/>
        </w:rPr>
        <w:t>liquidação</w:t>
      </w:r>
      <w:r>
        <w:rPr>
          <w:spacing w:val="25"/>
          <w:w w:val="105"/>
          <w:sz w:val="17"/>
        </w:rPr>
        <w:t xml:space="preserve"> </w:t>
      </w:r>
      <w:r>
        <w:rPr>
          <w:w w:val="105"/>
          <w:sz w:val="17"/>
        </w:rPr>
        <w:t>da</w:t>
      </w:r>
      <w:r>
        <w:rPr>
          <w:spacing w:val="25"/>
          <w:w w:val="105"/>
          <w:sz w:val="17"/>
        </w:rPr>
        <w:t xml:space="preserve"> </w:t>
      </w:r>
      <w:r>
        <w:rPr>
          <w:w w:val="105"/>
          <w:sz w:val="17"/>
        </w:rPr>
        <w:t>despesa,</w:t>
      </w:r>
      <w:r>
        <w:rPr>
          <w:spacing w:val="25"/>
          <w:w w:val="105"/>
          <w:sz w:val="17"/>
        </w:rPr>
        <w:t xml:space="preserve"> </w:t>
      </w:r>
      <w:r>
        <w:rPr>
          <w:w w:val="105"/>
          <w:sz w:val="17"/>
        </w:rPr>
        <w:t>o</w:t>
      </w:r>
      <w:r>
        <w:rPr>
          <w:spacing w:val="25"/>
          <w:w w:val="105"/>
          <w:sz w:val="17"/>
        </w:rPr>
        <w:t xml:space="preserve"> </w:t>
      </w:r>
      <w:r>
        <w:rPr>
          <w:w w:val="105"/>
          <w:sz w:val="17"/>
        </w:rPr>
        <w:t>pagamento</w:t>
      </w:r>
      <w:r>
        <w:rPr>
          <w:spacing w:val="25"/>
          <w:w w:val="105"/>
          <w:sz w:val="17"/>
        </w:rPr>
        <w:t xml:space="preserve"> </w:t>
      </w:r>
      <w:r>
        <w:rPr>
          <w:w w:val="105"/>
          <w:sz w:val="17"/>
        </w:rPr>
        <w:t>ficará</w:t>
      </w:r>
      <w:r>
        <w:rPr>
          <w:spacing w:val="25"/>
          <w:w w:val="105"/>
          <w:sz w:val="17"/>
        </w:rPr>
        <w:t xml:space="preserve"> </w:t>
      </w:r>
      <w:r>
        <w:rPr>
          <w:w w:val="105"/>
          <w:sz w:val="17"/>
        </w:rPr>
        <w:t>sobrestado</w:t>
      </w:r>
      <w:r>
        <w:rPr>
          <w:spacing w:val="25"/>
          <w:w w:val="105"/>
          <w:sz w:val="17"/>
        </w:rPr>
        <w:t xml:space="preserve"> </w:t>
      </w:r>
      <w:r>
        <w:rPr>
          <w:w w:val="105"/>
          <w:sz w:val="17"/>
        </w:rPr>
        <w:t>até</w:t>
      </w:r>
      <w:r>
        <w:rPr>
          <w:spacing w:val="25"/>
          <w:w w:val="105"/>
          <w:sz w:val="17"/>
        </w:rPr>
        <w:t xml:space="preserve"> </w:t>
      </w:r>
      <w:r>
        <w:rPr>
          <w:w w:val="105"/>
          <w:sz w:val="17"/>
        </w:rPr>
        <w:t>que</w:t>
      </w:r>
      <w:r>
        <w:rPr>
          <w:spacing w:val="25"/>
          <w:w w:val="105"/>
          <w:sz w:val="17"/>
        </w:rPr>
        <w:t xml:space="preserve"> </w:t>
      </w:r>
      <w:r>
        <w:rPr>
          <w:w w:val="105"/>
          <w:sz w:val="17"/>
        </w:rPr>
        <w:t>o</w:t>
      </w:r>
      <w:r>
        <w:rPr>
          <w:spacing w:val="25"/>
          <w:w w:val="105"/>
          <w:sz w:val="17"/>
        </w:rPr>
        <w:t xml:space="preserve"> </w:t>
      </w:r>
      <w:r>
        <w:rPr>
          <w:w w:val="105"/>
          <w:sz w:val="17"/>
        </w:rPr>
        <w:t>contratado</w:t>
      </w:r>
      <w:r>
        <w:rPr>
          <w:spacing w:val="25"/>
          <w:w w:val="105"/>
          <w:sz w:val="17"/>
        </w:rPr>
        <w:t xml:space="preserve"> </w:t>
      </w:r>
      <w:r>
        <w:rPr>
          <w:w w:val="105"/>
          <w:sz w:val="17"/>
        </w:rPr>
        <w:t>providencie</w:t>
      </w:r>
      <w:r>
        <w:rPr>
          <w:spacing w:val="25"/>
          <w:w w:val="105"/>
          <w:sz w:val="17"/>
        </w:rPr>
        <w:t xml:space="preserve"> </w:t>
      </w:r>
      <w:r>
        <w:rPr>
          <w:w w:val="105"/>
          <w:sz w:val="17"/>
        </w:rPr>
        <w:t>as</w:t>
      </w:r>
      <w:r>
        <w:rPr>
          <w:spacing w:val="25"/>
          <w:w w:val="105"/>
          <w:sz w:val="17"/>
        </w:rPr>
        <w:t xml:space="preserve"> </w:t>
      </w:r>
      <w:r>
        <w:rPr>
          <w:w w:val="105"/>
          <w:sz w:val="17"/>
        </w:rPr>
        <w:t>medidas saneadoras. Nessa hipótese, o prazo para pagamento iniciar-se-á após a comprovação da regularização da situação, não acarretando qualquer ônus para o contratante.</w:t>
      </w:r>
    </w:p>
    <w:p w14:paraId="25342C83">
      <w:pPr>
        <w:pStyle w:val="9"/>
        <w:numPr>
          <w:ilvl w:val="1"/>
          <w:numId w:val="15"/>
        </w:numPr>
        <w:tabs>
          <w:tab w:val="left" w:pos="669"/>
        </w:tabs>
        <w:spacing w:before="1" w:after="0" w:line="240" w:lineRule="auto"/>
        <w:ind w:left="669" w:right="0" w:hanging="353"/>
        <w:jc w:val="left"/>
        <w:rPr>
          <w:sz w:val="17"/>
        </w:rPr>
      </w:pPr>
      <w:r>
        <w:rPr>
          <w:w w:val="105"/>
          <w:sz w:val="17"/>
        </w:rPr>
        <w:t>Quando</w:t>
      </w:r>
      <w:r>
        <w:rPr>
          <w:spacing w:val="-6"/>
          <w:w w:val="105"/>
          <w:sz w:val="17"/>
        </w:rPr>
        <w:t xml:space="preserve"> </w:t>
      </w:r>
      <w:r>
        <w:rPr>
          <w:w w:val="105"/>
          <w:sz w:val="17"/>
        </w:rPr>
        <w:t>do</w:t>
      </w:r>
      <w:r>
        <w:rPr>
          <w:spacing w:val="-6"/>
          <w:w w:val="105"/>
          <w:sz w:val="17"/>
        </w:rPr>
        <w:t xml:space="preserve"> </w:t>
      </w:r>
      <w:r>
        <w:rPr>
          <w:w w:val="105"/>
          <w:sz w:val="17"/>
        </w:rPr>
        <w:t>pagamento,</w:t>
      </w:r>
      <w:r>
        <w:rPr>
          <w:spacing w:val="-5"/>
          <w:w w:val="105"/>
          <w:sz w:val="17"/>
        </w:rPr>
        <w:t xml:space="preserve"> </w:t>
      </w:r>
      <w:r>
        <w:rPr>
          <w:w w:val="105"/>
          <w:sz w:val="17"/>
        </w:rPr>
        <w:t>será</w:t>
      </w:r>
      <w:r>
        <w:rPr>
          <w:spacing w:val="-6"/>
          <w:w w:val="105"/>
          <w:sz w:val="17"/>
        </w:rPr>
        <w:t xml:space="preserve"> </w:t>
      </w:r>
      <w:r>
        <w:rPr>
          <w:w w:val="105"/>
          <w:sz w:val="17"/>
        </w:rPr>
        <w:t>efetuada</w:t>
      </w:r>
      <w:r>
        <w:rPr>
          <w:spacing w:val="-6"/>
          <w:w w:val="105"/>
          <w:sz w:val="17"/>
        </w:rPr>
        <w:t xml:space="preserve"> </w:t>
      </w:r>
      <w:r>
        <w:rPr>
          <w:w w:val="105"/>
          <w:sz w:val="17"/>
        </w:rPr>
        <w:t>a</w:t>
      </w:r>
      <w:r>
        <w:rPr>
          <w:spacing w:val="-6"/>
          <w:w w:val="105"/>
          <w:sz w:val="17"/>
        </w:rPr>
        <w:t xml:space="preserve"> </w:t>
      </w:r>
      <w:r>
        <w:rPr>
          <w:w w:val="105"/>
          <w:sz w:val="17"/>
        </w:rPr>
        <w:t>retenção</w:t>
      </w:r>
      <w:r>
        <w:rPr>
          <w:spacing w:val="-5"/>
          <w:w w:val="105"/>
          <w:sz w:val="17"/>
        </w:rPr>
        <w:t xml:space="preserve"> </w:t>
      </w:r>
      <w:r>
        <w:rPr>
          <w:w w:val="105"/>
          <w:sz w:val="17"/>
        </w:rPr>
        <w:t>tributária</w:t>
      </w:r>
      <w:r>
        <w:rPr>
          <w:spacing w:val="-6"/>
          <w:w w:val="105"/>
          <w:sz w:val="17"/>
        </w:rPr>
        <w:t xml:space="preserve"> </w:t>
      </w:r>
      <w:r>
        <w:rPr>
          <w:w w:val="105"/>
          <w:sz w:val="17"/>
        </w:rPr>
        <w:t>prevista</w:t>
      </w:r>
      <w:r>
        <w:rPr>
          <w:spacing w:val="-6"/>
          <w:w w:val="105"/>
          <w:sz w:val="17"/>
        </w:rPr>
        <w:t xml:space="preserve"> </w:t>
      </w:r>
      <w:r>
        <w:rPr>
          <w:w w:val="105"/>
          <w:sz w:val="17"/>
        </w:rPr>
        <w:t>na</w:t>
      </w:r>
      <w:r>
        <w:rPr>
          <w:spacing w:val="-5"/>
          <w:w w:val="105"/>
          <w:sz w:val="17"/>
        </w:rPr>
        <w:t xml:space="preserve"> </w:t>
      </w:r>
      <w:r>
        <w:rPr>
          <w:w w:val="105"/>
          <w:sz w:val="17"/>
        </w:rPr>
        <w:t>legislação</w:t>
      </w:r>
      <w:r>
        <w:rPr>
          <w:spacing w:val="-6"/>
          <w:w w:val="105"/>
          <w:sz w:val="17"/>
        </w:rPr>
        <w:t xml:space="preserve"> </w:t>
      </w:r>
      <w:r>
        <w:rPr>
          <w:spacing w:val="-2"/>
          <w:w w:val="105"/>
          <w:sz w:val="17"/>
        </w:rPr>
        <w:t>aplicável.</w:t>
      </w:r>
    </w:p>
    <w:p w14:paraId="33BFFB96">
      <w:pPr>
        <w:pStyle w:val="9"/>
        <w:numPr>
          <w:ilvl w:val="2"/>
          <w:numId w:val="15"/>
        </w:numPr>
        <w:tabs>
          <w:tab w:val="left" w:pos="802"/>
        </w:tabs>
        <w:spacing w:before="43" w:after="0" w:line="240" w:lineRule="auto"/>
        <w:ind w:left="802" w:right="0" w:hanging="486"/>
        <w:jc w:val="left"/>
        <w:rPr>
          <w:sz w:val="17"/>
        </w:rPr>
      </w:pPr>
      <w:r>
        <w:rPr>
          <w:w w:val="105"/>
          <w:sz w:val="17"/>
        </w:rPr>
        <w:t>Independentemente</w:t>
      </w:r>
      <w:r>
        <w:rPr>
          <w:spacing w:val="-6"/>
          <w:w w:val="105"/>
          <w:sz w:val="17"/>
        </w:rPr>
        <w:t xml:space="preserve"> </w:t>
      </w:r>
      <w:r>
        <w:rPr>
          <w:w w:val="105"/>
          <w:sz w:val="17"/>
        </w:rPr>
        <w:t>do</w:t>
      </w:r>
      <w:r>
        <w:rPr>
          <w:spacing w:val="-6"/>
          <w:w w:val="105"/>
          <w:sz w:val="17"/>
        </w:rPr>
        <w:t xml:space="preserve"> </w:t>
      </w:r>
      <w:r>
        <w:rPr>
          <w:w w:val="105"/>
          <w:sz w:val="17"/>
        </w:rPr>
        <w:t>percentual</w:t>
      </w:r>
      <w:r>
        <w:rPr>
          <w:spacing w:val="-6"/>
          <w:w w:val="105"/>
          <w:sz w:val="17"/>
        </w:rPr>
        <w:t xml:space="preserve"> </w:t>
      </w:r>
      <w:r>
        <w:rPr>
          <w:w w:val="105"/>
          <w:sz w:val="17"/>
        </w:rPr>
        <w:t>de</w:t>
      </w:r>
      <w:r>
        <w:rPr>
          <w:spacing w:val="-6"/>
          <w:w w:val="105"/>
          <w:sz w:val="17"/>
        </w:rPr>
        <w:t xml:space="preserve"> </w:t>
      </w:r>
      <w:r>
        <w:rPr>
          <w:w w:val="105"/>
          <w:sz w:val="17"/>
        </w:rPr>
        <w:t>tributo</w:t>
      </w:r>
      <w:r>
        <w:rPr>
          <w:spacing w:val="-6"/>
          <w:w w:val="105"/>
          <w:sz w:val="17"/>
        </w:rPr>
        <w:t xml:space="preserve"> </w:t>
      </w:r>
      <w:r>
        <w:rPr>
          <w:w w:val="105"/>
          <w:sz w:val="17"/>
        </w:rPr>
        <w:t>inserido</w:t>
      </w:r>
      <w:r>
        <w:rPr>
          <w:spacing w:val="-6"/>
          <w:w w:val="105"/>
          <w:sz w:val="17"/>
        </w:rPr>
        <w:t xml:space="preserve"> </w:t>
      </w:r>
      <w:r>
        <w:rPr>
          <w:w w:val="105"/>
          <w:sz w:val="17"/>
        </w:rPr>
        <w:t>na</w:t>
      </w:r>
      <w:r>
        <w:rPr>
          <w:spacing w:val="-6"/>
          <w:w w:val="105"/>
          <w:sz w:val="17"/>
        </w:rPr>
        <w:t xml:space="preserve"> </w:t>
      </w:r>
      <w:r>
        <w:rPr>
          <w:w w:val="105"/>
          <w:sz w:val="17"/>
        </w:rPr>
        <w:t>planilha,</w:t>
      </w:r>
      <w:r>
        <w:rPr>
          <w:spacing w:val="-6"/>
          <w:w w:val="105"/>
          <w:sz w:val="17"/>
        </w:rPr>
        <w:t xml:space="preserve"> </w:t>
      </w:r>
      <w:r>
        <w:rPr>
          <w:w w:val="105"/>
          <w:sz w:val="17"/>
        </w:rPr>
        <w:t>no</w:t>
      </w:r>
      <w:r>
        <w:rPr>
          <w:spacing w:val="-5"/>
          <w:w w:val="105"/>
          <w:sz w:val="17"/>
        </w:rPr>
        <w:t xml:space="preserve"> </w:t>
      </w:r>
      <w:r>
        <w:rPr>
          <w:w w:val="105"/>
          <w:sz w:val="17"/>
        </w:rPr>
        <w:t>pagamento</w:t>
      </w:r>
      <w:r>
        <w:rPr>
          <w:spacing w:val="-6"/>
          <w:w w:val="105"/>
          <w:sz w:val="17"/>
        </w:rPr>
        <w:t xml:space="preserve"> </w:t>
      </w:r>
      <w:r>
        <w:rPr>
          <w:w w:val="105"/>
          <w:sz w:val="17"/>
        </w:rPr>
        <w:t>serão</w:t>
      </w:r>
      <w:r>
        <w:rPr>
          <w:spacing w:val="-6"/>
          <w:w w:val="105"/>
          <w:sz w:val="17"/>
        </w:rPr>
        <w:t xml:space="preserve"> </w:t>
      </w:r>
      <w:r>
        <w:rPr>
          <w:w w:val="105"/>
          <w:sz w:val="17"/>
        </w:rPr>
        <w:t>retidos</w:t>
      </w:r>
      <w:r>
        <w:rPr>
          <w:spacing w:val="-6"/>
          <w:w w:val="105"/>
          <w:sz w:val="17"/>
        </w:rPr>
        <w:t xml:space="preserve"> </w:t>
      </w:r>
      <w:r>
        <w:rPr>
          <w:w w:val="105"/>
          <w:sz w:val="17"/>
        </w:rPr>
        <w:t>na</w:t>
      </w:r>
      <w:r>
        <w:rPr>
          <w:spacing w:val="-6"/>
          <w:w w:val="105"/>
          <w:sz w:val="17"/>
        </w:rPr>
        <w:t xml:space="preserve"> </w:t>
      </w:r>
      <w:r>
        <w:rPr>
          <w:w w:val="105"/>
          <w:sz w:val="17"/>
        </w:rPr>
        <w:t>fonte</w:t>
      </w:r>
      <w:r>
        <w:rPr>
          <w:spacing w:val="-6"/>
          <w:w w:val="105"/>
          <w:sz w:val="17"/>
        </w:rPr>
        <w:t xml:space="preserve"> </w:t>
      </w:r>
      <w:r>
        <w:rPr>
          <w:w w:val="105"/>
          <w:sz w:val="17"/>
        </w:rPr>
        <w:t>os</w:t>
      </w:r>
      <w:r>
        <w:rPr>
          <w:spacing w:val="-6"/>
          <w:w w:val="105"/>
          <w:sz w:val="17"/>
        </w:rPr>
        <w:t xml:space="preserve"> </w:t>
      </w:r>
      <w:r>
        <w:rPr>
          <w:w w:val="105"/>
          <w:sz w:val="17"/>
        </w:rPr>
        <w:t>percentuais</w:t>
      </w:r>
      <w:r>
        <w:rPr>
          <w:spacing w:val="-6"/>
          <w:w w:val="105"/>
          <w:sz w:val="17"/>
        </w:rPr>
        <w:t xml:space="preserve"> </w:t>
      </w:r>
      <w:r>
        <w:rPr>
          <w:w w:val="105"/>
          <w:sz w:val="17"/>
        </w:rPr>
        <w:t>estabelecidos</w:t>
      </w:r>
      <w:r>
        <w:rPr>
          <w:spacing w:val="-5"/>
          <w:w w:val="105"/>
          <w:sz w:val="17"/>
        </w:rPr>
        <w:t xml:space="preserve"> </w:t>
      </w:r>
      <w:r>
        <w:rPr>
          <w:w w:val="105"/>
          <w:sz w:val="17"/>
        </w:rPr>
        <w:t>na</w:t>
      </w:r>
      <w:r>
        <w:rPr>
          <w:spacing w:val="-6"/>
          <w:w w:val="105"/>
          <w:sz w:val="17"/>
        </w:rPr>
        <w:t xml:space="preserve"> </w:t>
      </w:r>
      <w:r>
        <w:rPr>
          <w:w w:val="105"/>
          <w:sz w:val="17"/>
        </w:rPr>
        <w:t>legislação</w:t>
      </w:r>
      <w:r>
        <w:rPr>
          <w:spacing w:val="-6"/>
          <w:w w:val="105"/>
          <w:sz w:val="17"/>
        </w:rPr>
        <w:t xml:space="preserve"> </w:t>
      </w:r>
      <w:r>
        <w:rPr>
          <w:spacing w:val="-2"/>
          <w:w w:val="105"/>
          <w:sz w:val="17"/>
        </w:rPr>
        <w:t>vigente.</w:t>
      </w:r>
    </w:p>
    <w:p w14:paraId="7269E611">
      <w:pPr>
        <w:pStyle w:val="9"/>
        <w:numPr>
          <w:ilvl w:val="2"/>
          <w:numId w:val="15"/>
        </w:numPr>
        <w:tabs>
          <w:tab w:val="left" w:pos="822"/>
        </w:tabs>
        <w:spacing w:before="44" w:after="0" w:line="292" w:lineRule="auto"/>
        <w:ind w:left="316" w:right="299" w:firstLine="0"/>
        <w:jc w:val="both"/>
        <w:rPr>
          <w:sz w:val="17"/>
        </w:rPr>
      </w:pPr>
      <w:r>
        <w:rPr>
          <w:w w:val="105"/>
          <w:sz w:val="17"/>
        </w:rPr>
        <w:t>O contratado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 nº 123/2006.</w:t>
      </w:r>
    </w:p>
    <w:p w14:paraId="79AD6BA6">
      <w:pPr>
        <w:pStyle w:val="9"/>
        <w:numPr>
          <w:ilvl w:val="1"/>
          <w:numId w:val="15"/>
        </w:numPr>
        <w:tabs>
          <w:tab w:val="left" w:pos="680"/>
        </w:tabs>
        <w:spacing w:before="2" w:after="0" w:line="292" w:lineRule="auto"/>
        <w:ind w:left="316" w:right="299" w:firstLine="0"/>
        <w:jc w:val="both"/>
        <w:rPr>
          <w:i/>
          <w:sz w:val="17"/>
        </w:rPr>
      </w:pPr>
      <w:r>
        <w:rPr>
          <w:w w:val="105"/>
          <w:sz w:val="17"/>
        </w:rPr>
        <w:t xml:space="preserve">Os pagamentos eventualmente realizados com atraso, desde que não decorram de ato ou fato atribuível ao contratado, sofrerão a incidência de atualização monetária e juros de mora pelo </w:t>
      </w:r>
      <w:r>
        <w:rPr>
          <w:b/>
          <w:w w:val="105"/>
          <w:sz w:val="17"/>
        </w:rPr>
        <w:t>IPCA-E</w:t>
      </w:r>
      <w:r>
        <w:rPr>
          <w:w w:val="105"/>
          <w:sz w:val="17"/>
        </w:rPr>
        <w:t xml:space="preserve">, calculado </w:t>
      </w:r>
      <w:r>
        <w:rPr>
          <w:i/>
          <w:w w:val="105"/>
          <w:sz w:val="17"/>
        </w:rPr>
        <w:t>pro rata die</w:t>
      </w:r>
      <w:r>
        <w:rPr>
          <w:w w:val="105"/>
          <w:sz w:val="17"/>
        </w:rPr>
        <w:t xml:space="preserve">, e aqueles pagos em prazo inferior ao estabelecido no instrumento convocatório serão feitos mediante desconto de 0,5% (um meio por cento) ao mês, calculado </w:t>
      </w:r>
      <w:r>
        <w:rPr>
          <w:i/>
          <w:w w:val="105"/>
          <w:sz w:val="17"/>
        </w:rPr>
        <w:t>pro rata die.</w:t>
      </w:r>
    </w:p>
    <w:p w14:paraId="15F77436">
      <w:pPr>
        <w:pStyle w:val="9"/>
        <w:spacing w:after="0" w:line="292" w:lineRule="auto"/>
        <w:jc w:val="both"/>
        <w:rPr>
          <w:i/>
          <w:sz w:val="17"/>
        </w:rPr>
        <w:sectPr>
          <w:pgSz w:w="15840" w:h="24480"/>
          <w:pgMar w:top="520" w:right="360" w:bottom="280" w:left="360" w:header="720" w:footer="720" w:gutter="0"/>
          <w:cols w:space="720" w:num="1"/>
        </w:sectPr>
      </w:pPr>
    </w:p>
    <w:p w14:paraId="1C1CB3F2">
      <w:pPr>
        <w:pStyle w:val="9"/>
        <w:numPr>
          <w:ilvl w:val="1"/>
          <w:numId w:val="15"/>
        </w:numPr>
        <w:tabs>
          <w:tab w:val="left" w:pos="682"/>
        </w:tabs>
        <w:spacing w:before="77" w:after="0" w:line="292" w:lineRule="auto"/>
        <w:ind w:left="316" w:right="299" w:firstLine="0"/>
        <w:jc w:val="left"/>
        <w:rPr>
          <w:sz w:val="17"/>
        </w:rPr>
      </w:pPr>
      <w:r>
        <w:rPr>
          <w:w w:val="105"/>
          <w:sz w:val="17"/>
        </w:rPr>
        <w:t>O contratado deverá emitir a Nota Fiscal Eletrônica – NF-e, consoante o Protocolo ICMS nº 42/2009, com a redação conferida pelo Protocolo ICMS nº 85/2010, e caso seu estabelecimento esteja</w:t>
      </w:r>
      <w:r>
        <w:rPr>
          <w:spacing w:val="40"/>
          <w:w w:val="105"/>
          <w:sz w:val="17"/>
        </w:rPr>
        <w:t xml:space="preserve"> </w:t>
      </w:r>
      <w:r>
        <w:rPr>
          <w:w w:val="105"/>
          <w:sz w:val="17"/>
        </w:rPr>
        <w:t>localizado no Estado do Rio de Janeiro, deverá observar a forma prescrita nas alíneas a, b, c, d e e</w:t>
      </w:r>
      <w:r>
        <w:rPr>
          <w:i/>
          <w:w w:val="105"/>
          <w:sz w:val="17"/>
        </w:rPr>
        <w:t xml:space="preserve">, </w:t>
      </w:r>
      <w:r>
        <w:rPr>
          <w:w w:val="105"/>
          <w:sz w:val="17"/>
        </w:rPr>
        <w:t>do §1º, do art. 2º da Resolução SEFAZ nº 971/2016.</w:t>
      </w:r>
    </w:p>
    <w:p w14:paraId="1909302B">
      <w:pPr>
        <w:pStyle w:val="9"/>
        <w:numPr>
          <w:ilvl w:val="1"/>
          <w:numId w:val="15"/>
        </w:numPr>
        <w:tabs>
          <w:tab w:val="left" w:pos="782"/>
        </w:tabs>
        <w:spacing w:before="1" w:after="0" w:line="292" w:lineRule="auto"/>
        <w:ind w:left="316" w:right="299" w:firstLine="0"/>
        <w:jc w:val="left"/>
        <w:rPr>
          <w:sz w:val="17"/>
        </w:rPr>
      </w:pPr>
      <w:r>
        <w:rPr>
          <w:w w:val="105"/>
          <w:sz w:val="17"/>
        </w:rPr>
        <w:t>Caso</w:t>
      </w:r>
      <w:r>
        <w:rPr>
          <w:spacing w:val="18"/>
          <w:w w:val="105"/>
          <w:sz w:val="17"/>
        </w:rPr>
        <w:t xml:space="preserve"> </w:t>
      </w:r>
      <w:r>
        <w:rPr>
          <w:w w:val="105"/>
          <w:sz w:val="17"/>
        </w:rPr>
        <w:t>o</w:t>
      </w:r>
      <w:r>
        <w:rPr>
          <w:spacing w:val="18"/>
          <w:w w:val="105"/>
          <w:sz w:val="17"/>
        </w:rPr>
        <w:t xml:space="preserve"> </w:t>
      </w:r>
      <w:r>
        <w:rPr>
          <w:w w:val="105"/>
          <w:sz w:val="17"/>
        </w:rPr>
        <w:t>Edital</w:t>
      </w:r>
      <w:r>
        <w:rPr>
          <w:spacing w:val="18"/>
          <w:w w:val="105"/>
          <w:sz w:val="17"/>
        </w:rPr>
        <w:t xml:space="preserve"> </w:t>
      </w:r>
      <w:r>
        <w:rPr>
          <w:w w:val="105"/>
          <w:sz w:val="17"/>
        </w:rPr>
        <w:t>admita</w:t>
      </w:r>
      <w:r>
        <w:rPr>
          <w:spacing w:val="18"/>
          <w:w w:val="105"/>
          <w:sz w:val="17"/>
        </w:rPr>
        <w:t xml:space="preserve"> </w:t>
      </w:r>
      <w:r>
        <w:rPr>
          <w:w w:val="105"/>
          <w:sz w:val="17"/>
        </w:rPr>
        <w:t>a</w:t>
      </w:r>
      <w:r>
        <w:rPr>
          <w:spacing w:val="18"/>
          <w:w w:val="105"/>
          <w:sz w:val="17"/>
        </w:rPr>
        <w:t xml:space="preserve"> </w:t>
      </w:r>
      <w:r>
        <w:rPr>
          <w:w w:val="105"/>
          <w:sz w:val="17"/>
        </w:rPr>
        <w:t>subcontratação,</w:t>
      </w:r>
      <w:r>
        <w:rPr>
          <w:spacing w:val="18"/>
          <w:w w:val="105"/>
          <w:sz w:val="17"/>
        </w:rPr>
        <w:t xml:space="preserve"> </w:t>
      </w:r>
      <w:r>
        <w:rPr>
          <w:w w:val="105"/>
          <w:sz w:val="17"/>
        </w:rPr>
        <w:t>os</w:t>
      </w:r>
      <w:r>
        <w:rPr>
          <w:spacing w:val="18"/>
          <w:w w:val="105"/>
          <w:sz w:val="17"/>
        </w:rPr>
        <w:t xml:space="preserve"> </w:t>
      </w:r>
      <w:r>
        <w:rPr>
          <w:w w:val="105"/>
          <w:sz w:val="17"/>
        </w:rPr>
        <w:t>pagamentos</w:t>
      </w:r>
      <w:r>
        <w:rPr>
          <w:spacing w:val="18"/>
          <w:w w:val="105"/>
          <w:sz w:val="17"/>
        </w:rPr>
        <w:t xml:space="preserve"> </w:t>
      </w:r>
      <w:r>
        <w:rPr>
          <w:w w:val="105"/>
          <w:sz w:val="17"/>
        </w:rPr>
        <w:t>aos</w:t>
      </w:r>
      <w:r>
        <w:rPr>
          <w:spacing w:val="18"/>
          <w:w w:val="105"/>
          <w:sz w:val="17"/>
        </w:rPr>
        <w:t xml:space="preserve"> </w:t>
      </w:r>
      <w:r>
        <w:rPr>
          <w:w w:val="105"/>
          <w:sz w:val="17"/>
        </w:rPr>
        <w:t>subcontratados</w:t>
      </w:r>
      <w:r>
        <w:rPr>
          <w:spacing w:val="18"/>
          <w:w w:val="105"/>
          <w:sz w:val="17"/>
        </w:rPr>
        <w:t xml:space="preserve"> </w:t>
      </w:r>
      <w:r>
        <w:rPr>
          <w:w w:val="105"/>
          <w:sz w:val="17"/>
        </w:rPr>
        <w:t>serão</w:t>
      </w:r>
      <w:r>
        <w:rPr>
          <w:spacing w:val="18"/>
          <w:w w:val="105"/>
          <w:sz w:val="17"/>
        </w:rPr>
        <w:t xml:space="preserve"> </w:t>
      </w:r>
      <w:r>
        <w:rPr>
          <w:w w:val="105"/>
          <w:sz w:val="17"/>
        </w:rPr>
        <w:t>realizados</w:t>
      </w:r>
      <w:r>
        <w:rPr>
          <w:spacing w:val="18"/>
          <w:w w:val="105"/>
          <w:sz w:val="17"/>
        </w:rPr>
        <w:t xml:space="preserve"> </w:t>
      </w:r>
      <w:r>
        <w:rPr>
          <w:w w:val="105"/>
          <w:sz w:val="17"/>
        </w:rPr>
        <w:t>diretamente</w:t>
      </w:r>
      <w:r>
        <w:rPr>
          <w:spacing w:val="18"/>
          <w:w w:val="105"/>
          <w:sz w:val="17"/>
        </w:rPr>
        <w:t xml:space="preserve"> </w:t>
      </w:r>
      <w:r>
        <w:rPr>
          <w:w w:val="105"/>
          <w:sz w:val="17"/>
        </w:rPr>
        <w:t>pelo</w:t>
      </w:r>
      <w:r>
        <w:rPr>
          <w:spacing w:val="18"/>
          <w:w w:val="105"/>
          <w:sz w:val="17"/>
        </w:rPr>
        <w:t xml:space="preserve"> </w:t>
      </w:r>
      <w:r>
        <w:rPr>
          <w:w w:val="105"/>
          <w:sz w:val="17"/>
        </w:rPr>
        <w:t>contratado,</w:t>
      </w:r>
      <w:r>
        <w:rPr>
          <w:spacing w:val="18"/>
          <w:w w:val="105"/>
          <w:sz w:val="17"/>
        </w:rPr>
        <w:t xml:space="preserve"> </w:t>
      </w:r>
      <w:r>
        <w:rPr>
          <w:w w:val="105"/>
          <w:sz w:val="17"/>
        </w:rPr>
        <w:t>ficando</w:t>
      </w:r>
      <w:r>
        <w:rPr>
          <w:spacing w:val="18"/>
          <w:w w:val="105"/>
          <w:sz w:val="17"/>
        </w:rPr>
        <w:t xml:space="preserve"> </w:t>
      </w:r>
      <w:r>
        <w:rPr>
          <w:w w:val="105"/>
          <w:sz w:val="17"/>
        </w:rPr>
        <w:t>vedada</w:t>
      </w:r>
      <w:r>
        <w:rPr>
          <w:spacing w:val="18"/>
          <w:w w:val="105"/>
          <w:sz w:val="17"/>
        </w:rPr>
        <w:t xml:space="preserve"> </w:t>
      </w:r>
      <w:r>
        <w:rPr>
          <w:w w:val="105"/>
          <w:sz w:val="17"/>
        </w:rPr>
        <w:t>a</w:t>
      </w:r>
      <w:r>
        <w:rPr>
          <w:spacing w:val="18"/>
          <w:w w:val="105"/>
          <w:sz w:val="17"/>
        </w:rPr>
        <w:t xml:space="preserve"> </w:t>
      </w:r>
      <w:r>
        <w:rPr>
          <w:w w:val="105"/>
          <w:sz w:val="17"/>
        </w:rPr>
        <w:t>emissão</w:t>
      </w:r>
      <w:r>
        <w:rPr>
          <w:spacing w:val="18"/>
          <w:w w:val="105"/>
          <w:sz w:val="17"/>
        </w:rPr>
        <w:t xml:space="preserve"> </w:t>
      </w:r>
      <w:r>
        <w:rPr>
          <w:w w:val="105"/>
          <w:sz w:val="17"/>
        </w:rPr>
        <w:t>de</w:t>
      </w:r>
      <w:r>
        <w:rPr>
          <w:spacing w:val="18"/>
          <w:w w:val="105"/>
          <w:sz w:val="17"/>
        </w:rPr>
        <w:t xml:space="preserve"> </w:t>
      </w:r>
      <w:r>
        <w:rPr>
          <w:w w:val="105"/>
          <w:sz w:val="17"/>
        </w:rPr>
        <w:t>empenho</w:t>
      </w:r>
      <w:r>
        <w:rPr>
          <w:spacing w:val="18"/>
          <w:w w:val="105"/>
          <w:sz w:val="17"/>
        </w:rPr>
        <w:t xml:space="preserve"> </w:t>
      </w:r>
      <w:r>
        <w:rPr>
          <w:w w:val="105"/>
          <w:sz w:val="17"/>
        </w:rPr>
        <w:t>do</w:t>
      </w:r>
      <w:r>
        <w:rPr>
          <w:spacing w:val="18"/>
          <w:w w:val="105"/>
          <w:sz w:val="17"/>
        </w:rPr>
        <w:t xml:space="preserve"> </w:t>
      </w:r>
      <w:r>
        <w:rPr>
          <w:w w:val="105"/>
          <w:sz w:val="17"/>
        </w:rPr>
        <w:t>contratante</w:t>
      </w:r>
      <w:r>
        <w:rPr>
          <w:spacing w:val="18"/>
          <w:w w:val="105"/>
          <w:sz w:val="17"/>
        </w:rPr>
        <w:t xml:space="preserve"> </w:t>
      </w:r>
      <w:r>
        <w:rPr>
          <w:w w:val="105"/>
          <w:sz w:val="17"/>
        </w:rPr>
        <w:t>diretamente</w:t>
      </w:r>
      <w:r>
        <w:rPr>
          <w:spacing w:val="18"/>
          <w:w w:val="105"/>
          <w:sz w:val="17"/>
        </w:rPr>
        <w:t xml:space="preserve"> </w:t>
      </w:r>
      <w:r>
        <w:rPr>
          <w:w w:val="105"/>
          <w:sz w:val="17"/>
        </w:rPr>
        <w:t>aos subcontratados, ressalvada, nos casos de prestação de serviços, a hipótese dos arts. 48 e 49 da Lei Complementar nº 123/2006.</w:t>
      </w:r>
    </w:p>
    <w:p w14:paraId="73582570">
      <w:pPr>
        <w:pStyle w:val="9"/>
        <w:numPr>
          <w:ilvl w:val="2"/>
          <w:numId w:val="17"/>
        </w:numPr>
        <w:tabs>
          <w:tab w:val="left" w:pos="873"/>
        </w:tabs>
        <w:spacing w:before="1" w:after="0" w:line="240" w:lineRule="auto"/>
        <w:ind w:left="873" w:right="0" w:hanging="557"/>
        <w:jc w:val="left"/>
        <w:rPr>
          <w:sz w:val="17"/>
        </w:rPr>
      </w:pPr>
      <w:r>
        <w:rPr>
          <w:w w:val="105"/>
          <w:sz w:val="17"/>
        </w:rPr>
        <w:t>A</w:t>
      </w:r>
      <w:r>
        <w:rPr>
          <w:spacing w:val="-12"/>
          <w:w w:val="105"/>
          <w:sz w:val="17"/>
        </w:rPr>
        <w:t xml:space="preserve"> </w:t>
      </w:r>
      <w:r>
        <w:rPr>
          <w:w w:val="105"/>
          <w:sz w:val="17"/>
        </w:rPr>
        <w:t>subcontratação</w:t>
      </w:r>
      <w:r>
        <w:rPr>
          <w:spacing w:val="-11"/>
          <w:w w:val="105"/>
          <w:sz w:val="17"/>
        </w:rPr>
        <w:t xml:space="preserve"> </w:t>
      </w:r>
      <w:r>
        <w:rPr>
          <w:w w:val="105"/>
          <w:sz w:val="17"/>
        </w:rPr>
        <w:t>porventura</w:t>
      </w:r>
      <w:r>
        <w:rPr>
          <w:spacing w:val="-7"/>
          <w:w w:val="105"/>
          <w:sz w:val="17"/>
        </w:rPr>
        <w:t xml:space="preserve"> </w:t>
      </w:r>
      <w:r>
        <w:rPr>
          <w:w w:val="105"/>
          <w:sz w:val="17"/>
        </w:rPr>
        <w:t>realizada</w:t>
      </w:r>
      <w:r>
        <w:rPr>
          <w:spacing w:val="-7"/>
          <w:w w:val="105"/>
          <w:sz w:val="17"/>
        </w:rPr>
        <w:t xml:space="preserve"> </w:t>
      </w:r>
      <w:r>
        <w:rPr>
          <w:w w:val="105"/>
          <w:sz w:val="17"/>
        </w:rPr>
        <w:t>será</w:t>
      </w:r>
      <w:r>
        <w:rPr>
          <w:spacing w:val="-7"/>
          <w:w w:val="105"/>
          <w:sz w:val="17"/>
        </w:rPr>
        <w:t xml:space="preserve"> </w:t>
      </w:r>
      <w:r>
        <w:rPr>
          <w:w w:val="105"/>
          <w:sz w:val="17"/>
        </w:rPr>
        <w:t>integralmente</w:t>
      </w:r>
      <w:r>
        <w:rPr>
          <w:spacing w:val="-7"/>
          <w:w w:val="105"/>
          <w:sz w:val="17"/>
        </w:rPr>
        <w:t xml:space="preserve"> </w:t>
      </w:r>
      <w:r>
        <w:rPr>
          <w:w w:val="105"/>
          <w:sz w:val="17"/>
        </w:rPr>
        <w:t>custeada</w:t>
      </w:r>
      <w:r>
        <w:rPr>
          <w:spacing w:val="-7"/>
          <w:w w:val="105"/>
          <w:sz w:val="17"/>
        </w:rPr>
        <w:t xml:space="preserve"> </w:t>
      </w:r>
      <w:r>
        <w:rPr>
          <w:w w:val="105"/>
          <w:sz w:val="17"/>
        </w:rPr>
        <w:t>pelo</w:t>
      </w:r>
      <w:r>
        <w:rPr>
          <w:spacing w:val="-7"/>
          <w:w w:val="105"/>
          <w:sz w:val="17"/>
        </w:rPr>
        <w:t xml:space="preserve"> </w:t>
      </w:r>
      <w:r>
        <w:rPr>
          <w:spacing w:val="-2"/>
          <w:w w:val="105"/>
          <w:sz w:val="17"/>
        </w:rPr>
        <w:t>contratado.</w:t>
      </w:r>
    </w:p>
    <w:p w14:paraId="4CE82355">
      <w:pPr>
        <w:pStyle w:val="7"/>
        <w:spacing w:before="87"/>
        <w:ind w:left="0"/>
      </w:pPr>
    </w:p>
    <w:p w14:paraId="6A7EF99E">
      <w:pPr>
        <w:pStyle w:val="3"/>
        <w:numPr>
          <w:ilvl w:val="0"/>
          <w:numId w:val="1"/>
        </w:numPr>
        <w:tabs>
          <w:tab w:val="left" w:pos="580"/>
        </w:tabs>
        <w:spacing w:before="0" w:after="0" w:line="240" w:lineRule="auto"/>
        <w:ind w:left="580" w:right="0" w:hanging="264"/>
        <w:jc w:val="left"/>
      </w:pPr>
      <w:r>
        <w:rPr>
          <w:w w:val="105"/>
        </w:rPr>
        <w:t>PRAZO</w:t>
      </w:r>
      <w:r>
        <w:rPr>
          <w:spacing w:val="-8"/>
          <w:w w:val="105"/>
        </w:rPr>
        <w:t xml:space="preserve"> </w:t>
      </w:r>
      <w:r>
        <w:rPr>
          <w:spacing w:val="-2"/>
          <w:w w:val="105"/>
        </w:rPr>
        <w:t>CONTRATUAL</w:t>
      </w:r>
    </w:p>
    <w:p w14:paraId="47DEE3F4">
      <w:pPr>
        <w:pStyle w:val="9"/>
        <w:numPr>
          <w:ilvl w:val="1"/>
          <w:numId w:val="18"/>
        </w:numPr>
        <w:tabs>
          <w:tab w:val="left" w:pos="669"/>
        </w:tabs>
        <w:spacing w:before="44" w:after="0" w:line="240" w:lineRule="auto"/>
        <w:ind w:left="669" w:right="0" w:hanging="353"/>
        <w:jc w:val="left"/>
        <w:rPr>
          <w:sz w:val="17"/>
        </w:rPr>
      </w:pPr>
      <w:r>
        <w:rPr>
          <w:w w:val="105"/>
          <w:sz w:val="17"/>
        </w:rPr>
        <w:t>O</w:t>
      </w:r>
      <w:r>
        <w:rPr>
          <w:spacing w:val="-6"/>
          <w:w w:val="105"/>
          <w:sz w:val="17"/>
        </w:rPr>
        <w:t xml:space="preserve"> </w:t>
      </w:r>
      <w:r>
        <w:rPr>
          <w:w w:val="105"/>
          <w:sz w:val="17"/>
        </w:rPr>
        <w:t>prazo</w:t>
      </w:r>
      <w:r>
        <w:rPr>
          <w:spacing w:val="-5"/>
          <w:w w:val="105"/>
          <w:sz w:val="17"/>
        </w:rPr>
        <w:t xml:space="preserve"> </w:t>
      </w:r>
      <w:r>
        <w:rPr>
          <w:w w:val="105"/>
          <w:sz w:val="17"/>
        </w:rPr>
        <w:t>de</w:t>
      </w:r>
      <w:r>
        <w:rPr>
          <w:spacing w:val="-5"/>
          <w:w w:val="105"/>
          <w:sz w:val="17"/>
        </w:rPr>
        <w:t xml:space="preserve"> </w:t>
      </w:r>
      <w:r>
        <w:rPr>
          <w:w w:val="105"/>
          <w:sz w:val="17"/>
        </w:rPr>
        <w:t>vigência</w:t>
      </w:r>
      <w:r>
        <w:rPr>
          <w:spacing w:val="-5"/>
          <w:w w:val="105"/>
          <w:sz w:val="17"/>
        </w:rPr>
        <w:t xml:space="preserve"> </w:t>
      </w:r>
      <w:r>
        <w:rPr>
          <w:w w:val="105"/>
          <w:sz w:val="17"/>
        </w:rPr>
        <w:t>do</w:t>
      </w:r>
      <w:r>
        <w:rPr>
          <w:spacing w:val="-6"/>
          <w:w w:val="105"/>
          <w:sz w:val="17"/>
        </w:rPr>
        <w:t xml:space="preserve"> </w:t>
      </w:r>
      <w:r>
        <w:rPr>
          <w:w w:val="105"/>
          <w:sz w:val="17"/>
        </w:rPr>
        <w:t>Contrato</w:t>
      </w:r>
      <w:r>
        <w:rPr>
          <w:spacing w:val="-5"/>
          <w:w w:val="105"/>
          <w:sz w:val="17"/>
        </w:rPr>
        <w:t xml:space="preserve"> </w:t>
      </w:r>
      <w:r>
        <w:rPr>
          <w:w w:val="105"/>
          <w:sz w:val="17"/>
        </w:rPr>
        <w:t>é</w:t>
      </w:r>
      <w:r>
        <w:rPr>
          <w:spacing w:val="-5"/>
          <w:w w:val="105"/>
          <w:sz w:val="17"/>
        </w:rPr>
        <w:t xml:space="preserve"> </w:t>
      </w:r>
      <w:r>
        <w:rPr>
          <w:w w:val="105"/>
          <w:sz w:val="17"/>
        </w:rPr>
        <w:t>de</w:t>
      </w:r>
      <w:r>
        <w:rPr>
          <w:spacing w:val="-5"/>
          <w:w w:val="105"/>
          <w:sz w:val="17"/>
        </w:rPr>
        <w:t xml:space="preserve"> </w:t>
      </w:r>
      <w:r>
        <w:rPr>
          <w:w w:val="105"/>
          <w:sz w:val="17"/>
        </w:rPr>
        <w:t>12</w:t>
      </w:r>
      <w:r>
        <w:rPr>
          <w:spacing w:val="-6"/>
          <w:w w:val="105"/>
          <w:sz w:val="17"/>
        </w:rPr>
        <w:t xml:space="preserve"> </w:t>
      </w:r>
      <w:r>
        <w:rPr>
          <w:w w:val="105"/>
          <w:sz w:val="17"/>
        </w:rPr>
        <w:t>(doze)</w:t>
      </w:r>
      <w:r>
        <w:rPr>
          <w:spacing w:val="-5"/>
          <w:w w:val="105"/>
          <w:sz w:val="17"/>
        </w:rPr>
        <w:t xml:space="preserve"> </w:t>
      </w:r>
      <w:r>
        <w:rPr>
          <w:w w:val="105"/>
          <w:sz w:val="17"/>
        </w:rPr>
        <w:t>meses,</w:t>
      </w:r>
      <w:r>
        <w:rPr>
          <w:spacing w:val="-5"/>
          <w:w w:val="105"/>
          <w:sz w:val="17"/>
        </w:rPr>
        <w:t xml:space="preserve"> </w:t>
      </w:r>
      <w:r>
        <w:rPr>
          <w:w w:val="105"/>
          <w:sz w:val="17"/>
        </w:rPr>
        <w:t>contado</w:t>
      </w:r>
      <w:r>
        <w:rPr>
          <w:spacing w:val="-5"/>
          <w:w w:val="105"/>
          <w:sz w:val="17"/>
        </w:rPr>
        <w:t xml:space="preserve"> </w:t>
      </w:r>
      <w:r>
        <w:rPr>
          <w:w w:val="105"/>
          <w:sz w:val="17"/>
        </w:rPr>
        <w:t>da</w:t>
      </w:r>
      <w:r>
        <w:rPr>
          <w:spacing w:val="-6"/>
          <w:w w:val="105"/>
          <w:sz w:val="17"/>
        </w:rPr>
        <w:t xml:space="preserve"> </w:t>
      </w:r>
      <w:r>
        <w:rPr>
          <w:w w:val="105"/>
          <w:sz w:val="17"/>
        </w:rPr>
        <w:t>expedição</w:t>
      </w:r>
      <w:r>
        <w:rPr>
          <w:spacing w:val="-5"/>
          <w:w w:val="105"/>
          <w:sz w:val="17"/>
        </w:rPr>
        <w:t xml:space="preserve"> </w:t>
      </w:r>
      <w:r>
        <w:rPr>
          <w:w w:val="105"/>
          <w:sz w:val="17"/>
        </w:rPr>
        <w:t>da</w:t>
      </w:r>
      <w:r>
        <w:rPr>
          <w:spacing w:val="-5"/>
          <w:w w:val="105"/>
          <w:sz w:val="17"/>
        </w:rPr>
        <w:t xml:space="preserve"> </w:t>
      </w:r>
      <w:r>
        <w:rPr>
          <w:w w:val="105"/>
          <w:sz w:val="17"/>
        </w:rPr>
        <w:t>autorização</w:t>
      </w:r>
      <w:r>
        <w:rPr>
          <w:spacing w:val="-5"/>
          <w:w w:val="105"/>
          <w:sz w:val="17"/>
        </w:rPr>
        <w:t xml:space="preserve"> </w:t>
      </w:r>
      <w:r>
        <w:rPr>
          <w:w w:val="105"/>
          <w:sz w:val="17"/>
        </w:rPr>
        <w:t>de</w:t>
      </w:r>
      <w:r>
        <w:rPr>
          <w:spacing w:val="-6"/>
          <w:w w:val="105"/>
          <w:sz w:val="17"/>
        </w:rPr>
        <w:t xml:space="preserve"> </w:t>
      </w:r>
      <w:r>
        <w:rPr>
          <w:w w:val="105"/>
          <w:sz w:val="17"/>
        </w:rPr>
        <w:t>fornecimento,</w:t>
      </w:r>
      <w:r>
        <w:rPr>
          <w:spacing w:val="-5"/>
          <w:w w:val="105"/>
          <w:sz w:val="17"/>
        </w:rPr>
        <w:t xml:space="preserve"> </w:t>
      </w:r>
      <w:r>
        <w:rPr>
          <w:w w:val="105"/>
          <w:sz w:val="17"/>
        </w:rPr>
        <w:t>desde</w:t>
      </w:r>
      <w:r>
        <w:rPr>
          <w:spacing w:val="-5"/>
          <w:w w:val="105"/>
          <w:sz w:val="17"/>
        </w:rPr>
        <w:t xml:space="preserve"> </w:t>
      </w:r>
      <w:r>
        <w:rPr>
          <w:w w:val="105"/>
          <w:sz w:val="17"/>
        </w:rPr>
        <w:t>que</w:t>
      </w:r>
      <w:r>
        <w:rPr>
          <w:spacing w:val="-5"/>
          <w:w w:val="105"/>
          <w:sz w:val="17"/>
        </w:rPr>
        <w:t xml:space="preserve"> </w:t>
      </w:r>
      <w:r>
        <w:rPr>
          <w:w w:val="105"/>
          <w:sz w:val="17"/>
        </w:rPr>
        <w:t>previamente</w:t>
      </w:r>
      <w:r>
        <w:rPr>
          <w:spacing w:val="-6"/>
          <w:w w:val="105"/>
          <w:sz w:val="17"/>
        </w:rPr>
        <w:t xml:space="preserve"> </w:t>
      </w:r>
      <w:r>
        <w:rPr>
          <w:w w:val="105"/>
          <w:sz w:val="17"/>
        </w:rPr>
        <w:t>divulgado</w:t>
      </w:r>
      <w:r>
        <w:rPr>
          <w:spacing w:val="-5"/>
          <w:w w:val="105"/>
          <w:sz w:val="17"/>
        </w:rPr>
        <w:t xml:space="preserve"> </w:t>
      </w:r>
      <w:r>
        <w:rPr>
          <w:w w:val="105"/>
          <w:sz w:val="17"/>
        </w:rPr>
        <w:t>no</w:t>
      </w:r>
      <w:r>
        <w:rPr>
          <w:spacing w:val="-5"/>
          <w:w w:val="105"/>
          <w:sz w:val="17"/>
        </w:rPr>
        <w:t xml:space="preserve"> </w:t>
      </w:r>
      <w:r>
        <w:rPr>
          <w:w w:val="105"/>
          <w:sz w:val="17"/>
        </w:rPr>
        <w:t>Portal</w:t>
      </w:r>
      <w:r>
        <w:rPr>
          <w:spacing w:val="-5"/>
          <w:w w:val="105"/>
          <w:sz w:val="17"/>
        </w:rPr>
        <w:t xml:space="preserve"> </w:t>
      </w:r>
      <w:r>
        <w:rPr>
          <w:w w:val="105"/>
          <w:sz w:val="17"/>
        </w:rPr>
        <w:t>Nacional</w:t>
      </w:r>
      <w:r>
        <w:rPr>
          <w:spacing w:val="-6"/>
          <w:w w:val="105"/>
          <w:sz w:val="17"/>
        </w:rPr>
        <w:t xml:space="preserve"> </w:t>
      </w:r>
      <w:r>
        <w:rPr>
          <w:w w:val="105"/>
          <w:sz w:val="17"/>
        </w:rPr>
        <w:t>de</w:t>
      </w:r>
      <w:r>
        <w:rPr>
          <w:spacing w:val="-5"/>
          <w:w w:val="105"/>
          <w:sz w:val="17"/>
        </w:rPr>
        <w:t xml:space="preserve"> </w:t>
      </w:r>
      <w:r>
        <w:rPr>
          <w:w w:val="105"/>
          <w:sz w:val="17"/>
        </w:rPr>
        <w:t>Contratações</w:t>
      </w:r>
      <w:r>
        <w:rPr>
          <w:spacing w:val="-5"/>
          <w:w w:val="105"/>
          <w:sz w:val="17"/>
        </w:rPr>
        <w:t xml:space="preserve"> </w:t>
      </w:r>
      <w:r>
        <w:rPr>
          <w:spacing w:val="-2"/>
          <w:w w:val="105"/>
          <w:sz w:val="17"/>
        </w:rPr>
        <w:t>Públicas.</w:t>
      </w:r>
    </w:p>
    <w:p w14:paraId="377E529D">
      <w:pPr>
        <w:pStyle w:val="9"/>
        <w:numPr>
          <w:ilvl w:val="1"/>
          <w:numId w:val="18"/>
        </w:numPr>
        <w:tabs>
          <w:tab w:val="left" w:pos="675"/>
        </w:tabs>
        <w:spacing w:before="43" w:after="0" w:line="292" w:lineRule="auto"/>
        <w:ind w:left="316" w:right="299" w:firstLine="0"/>
        <w:jc w:val="left"/>
        <w:rPr>
          <w:sz w:val="17"/>
        </w:rPr>
      </w:pPr>
      <w:r>
        <w:rPr>
          <w:w w:val="105"/>
          <w:sz w:val="17"/>
        </w:rPr>
        <w:t>O</w:t>
      </w:r>
      <w:r>
        <w:rPr>
          <w:spacing w:val="-1"/>
          <w:w w:val="105"/>
          <w:sz w:val="17"/>
        </w:rPr>
        <w:t xml:space="preserve"> </w:t>
      </w:r>
      <w:r>
        <w:rPr>
          <w:w w:val="105"/>
          <w:sz w:val="17"/>
        </w:rPr>
        <w:t>prazo</w:t>
      </w:r>
      <w:r>
        <w:rPr>
          <w:spacing w:val="-1"/>
          <w:w w:val="105"/>
          <w:sz w:val="17"/>
        </w:rPr>
        <w:t xml:space="preserve"> </w:t>
      </w:r>
      <w:r>
        <w:rPr>
          <w:w w:val="105"/>
          <w:sz w:val="17"/>
        </w:rPr>
        <w:t>de</w:t>
      </w:r>
      <w:r>
        <w:rPr>
          <w:spacing w:val="-1"/>
          <w:w w:val="105"/>
          <w:sz w:val="17"/>
        </w:rPr>
        <w:t xml:space="preserve"> </w:t>
      </w:r>
      <w:r>
        <w:rPr>
          <w:w w:val="105"/>
          <w:sz w:val="17"/>
        </w:rPr>
        <w:t>vigência</w:t>
      </w:r>
      <w:r>
        <w:rPr>
          <w:spacing w:val="-1"/>
          <w:w w:val="105"/>
          <w:sz w:val="17"/>
        </w:rPr>
        <w:t xml:space="preserve"> </w:t>
      </w:r>
      <w:r>
        <w:rPr>
          <w:w w:val="105"/>
          <w:sz w:val="17"/>
        </w:rPr>
        <w:t>será</w:t>
      </w:r>
      <w:r>
        <w:rPr>
          <w:spacing w:val="-1"/>
          <w:w w:val="105"/>
          <w:sz w:val="17"/>
        </w:rPr>
        <w:t xml:space="preserve"> </w:t>
      </w:r>
      <w:r>
        <w:rPr>
          <w:w w:val="105"/>
          <w:sz w:val="17"/>
        </w:rPr>
        <w:t>automaticamente</w:t>
      </w:r>
      <w:r>
        <w:rPr>
          <w:spacing w:val="-1"/>
          <w:w w:val="105"/>
          <w:sz w:val="17"/>
        </w:rPr>
        <w:t xml:space="preserve"> </w:t>
      </w:r>
      <w:r>
        <w:rPr>
          <w:w w:val="105"/>
          <w:sz w:val="17"/>
        </w:rPr>
        <w:t>prorrogado,</w:t>
      </w:r>
      <w:r>
        <w:rPr>
          <w:spacing w:val="-1"/>
          <w:w w:val="105"/>
          <w:sz w:val="17"/>
        </w:rPr>
        <w:t xml:space="preserve"> </w:t>
      </w:r>
      <w:r>
        <w:rPr>
          <w:w w:val="105"/>
          <w:sz w:val="17"/>
        </w:rPr>
        <w:t>sem</w:t>
      </w:r>
      <w:r>
        <w:rPr>
          <w:spacing w:val="-1"/>
          <w:w w:val="105"/>
          <w:sz w:val="17"/>
        </w:rPr>
        <w:t xml:space="preserve"> </w:t>
      </w:r>
      <w:r>
        <w:rPr>
          <w:w w:val="105"/>
          <w:sz w:val="17"/>
        </w:rPr>
        <w:t>prejuízo</w:t>
      </w:r>
      <w:r>
        <w:rPr>
          <w:spacing w:val="-1"/>
          <w:w w:val="105"/>
          <w:sz w:val="17"/>
        </w:rPr>
        <w:t xml:space="preserve"> </w:t>
      </w:r>
      <w:r>
        <w:rPr>
          <w:w w:val="105"/>
          <w:sz w:val="17"/>
        </w:rPr>
        <w:t>da</w:t>
      </w:r>
      <w:r>
        <w:rPr>
          <w:spacing w:val="-1"/>
          <w:w w:val="105"/>
          <w:sz w:val="17"/>
        </w:rPr>
        <w:t xml:space="preserve"> </w:t>
      </w:r>
      <w:r>
        <w:rPr>
          <w:w w:val="105"/>
          <w:sz w:val="17"/>
        </w:rPr>
        <w:t>formalização</w:t>
      </w:r>
      <w:r>
        <w:rPr>
          <w:spacing w:val="-1"/>
          <w:w w:val="105"/>
          <w:sz w:val="17"/>
        </w:rPr>
        <w:t xml:space="preserve"> </w:t>
      </w:r>
      <w:r>
        <w:rPr>
          <w:w w:val="105"/>
          <w:sz w:val="17"/>
        </w:rPr>
        <w:t>adequada,</w:t>
      </w:r>
      <w:r>
        <w:rPr>
          <w:spacing w:val="-1"/>
          <w:w w:val="105"/>
          <w:sz w:val="17"/>
        </w:rPr>
        <w:t xml:space="preserve"> </w:t>
      </w:r>
      <w:r>
        <w:rPr>
          <w:w w:val="105"/>
          <w:sz w:val="17"/>
        </w:rPr>
        <w:t>quando</w:t>
      </w:r>
      <w:r>
        <w:rPr>
          <w:spacing w:val="-1"/>
          <w:w w:val="105"/>
          <w:sz w:val="17"/>
        </w:rPr>
        <w:t xml:space="preserve"> </w:t>
      </w:r>
      <w:r>
        <w:rPr>
          <w:w w:val="105"/>
          <w:sz w:val="17"/>
        </w:rPr>
        <w:t>o</w:t>
      </w:r>
      <w:r>
        <w:rPr>
          <w:spacing w:val="-1"/>
          <w:w w:val="105"/>
          <w:sz w:val="17"/>
        </w:rPr>
        <w:t xml:space="preserve"> </w:t>
      </w:r>
      <w:r>
        <w:rPr>
          <w:w w:val="105"/>
          <w:sz w:val="17"/>
        </w:rPr>
        <w:t>objeto</w:t>
      </w:r>
      <w:r>
        <w:rPr>
          <w:spacing w:val="-1"/>
          <w:w w:val="105"/>
          <w:sz w:val="17"/>
        </w:rPr>
        <w:t xml:space="preserve"> </w:t>
      </w:r>
      <w:r>
        <w:rPr>
          <w:w w:val="105"/>
          <w:sz w:val="17"/>
        </w:rPr>
        <w:t>não</w:t>
      </w:r>
      <w:r>
        <w:rPr>
          <w:spacing w:val="-1"/>
          <w:w w:val="105"/>
          <w:sz w:val="17"/>
        </w:rPr>
        <w:t xml:space="preserve"> </w:t>
      </w:r>
      <w:r>
        <w:rPr>
          <w:w w:val="105"/>
          <w:sz w:val="17"/>
        </w:rPr>
        <w:t>for</w:t>
      </w:r>
      <w:r>
        <w:rPr>
          <w:spacing w:val="-1"/>
          <w:w w:val="105"/>
          <w:sz w:val="17"/>
        </w:rPr>
        <w:t xml:space="preserve"> </w:t>
      </w:r>
      <w:r>
        <w:rPr>
          <w:w w:val="105"/>
          <w:sz w:val="17"/>
        </w:rPr>
        <w:t>concluído</w:t>
      </w:r>
      <w:r>
        <w:rPr>
          <w:spacing w:val="-1"/>
          <w:w w:val="105"/>
          <w:sz w:val="17"/>
        </w:rPr>
        <w:t xml:space="preserve"> </w:t>
      </w:r>
      <w:r>
        <w:rPr>
          <w:w w:val="105"/>
          <w:sz w:val="17"/>
        </w:rPr>
        <w:t>no</w:t>
      </w:r>
      <w:r>
        <w:rPr>
          <w:spacing w:val="-1"/>
          <w:w w:val="105"/>
          <w:sz w:val="17"/>
        </w:rPr>
        <w:t xml:space="preserve"> </w:t>
      </w:r>
      <w:r>
        <w:rPr>
          <w:w w:val="105"/>
          <w:sz w:val="17"/>
        </w:rPr>
        <w:t>período</w:t>
      </w:r>
      <w:r>
        <w:rPr>
          <w:spacing w:val="-1"/>
          <w:w w:val="105"/>
          <w:sz w:val="17"/>
        </w:rPr>
        <w:t xml:space="preserve"> </w:t>
      </w:r>
      <w:r>
        <w:rPr>
          <w:w w:val="105"/>
          <w:sz w:val="17"/>
        </w:rPr>
        <w:t>firmado</w:t>
      </w:r>
      <w:r>
        <w:rPr>
          <w:spacing w:val="-1"/>
          <w:w w:val="105"/>
          <w:sz w:val="17"/>
        </w:rPr>
        <w:t xml:space="preserve"> </w:t>
      </w:r>
      <w:r>
        <w:rPr>
          <w:w w:val="105"/>
          <w:sz w:val="17"/>
        </w:rPr>
        <w:t>acima,</w:t>
      </w:r>
      <w:r>
        <w:rPr>
          <w:spacing w:val="-1"/>
          <w:w w:val="105"/>
          <w:sz w:val="17"/>
        </w:rPr>
        <w:t xml:space="preserve"> </w:t>
      </w:r>
      <w:r>
        <w:rPr>
          <w:w w:val="105"/>
          <w:sz w:val="17"/>
        </w:rPr>
        <w:t>ressalvadas</w:t>
      </w:r>
      <w:r>
        <w:rPr>
          <w:spacing w:val="-1"/>
          <w:w w:val="105"/>
          <w:sz w:val="17"/>
        </w:rPr>
        <w:t xml:space="preserve"> </w:t>
      </w:r>
      <w:r>
        <w:rPr>
          <w:w w:val="105"/>
          <w:sz w:val="17"/>
        </w:rPr>
        <w:t>as</w:t>
      </w:r>
      <w:r>
        <w:rPr>
          <w:spacing w:val="-1"/>
          <w:w w:val="105"/>
          <w:sz w:val="17"/>
        </w:rPr>
        <w:t xml:space="preserve"> </w:t>
      </w:r>
      <w:r>
        <w:rPr>
          <w:w w:val="105"/>
          <w:sz w:val="17"/>
        </w:rPr>
        <w:t>providências</w:t>
      </w:r>
      <w:r>
        <w:rPr>
          <w:spacing w:val="-1"/>
          <w:w w:val="105"/>
          <w:sz w:val="17"/>
        </w:rPr>
        <w:t xml:space="preserve"> </w:t>
      </w:r>
      <w:r>
        <w:rPr>
          <w:w w:val="105"/>
          <w:sz w:val="17"/>
        </w:rPr>
        <w:t>cabíveis</w:t>
      </w:r>
      <w:r>
        <w:rPr>
          <w:spacing w:val="-1"/>
          <w:w w:val="105"/>
          <w:sz w:val="17"/>
        </w:rPr>
        <w:t xml:space="preserve"> </w:t>
      </w:r>
      <w:r>
        <w:rPr>
          <w:w w:val="105"/>
          <w:sz w:val="17"/>
        </w:rPr>
        <w:t>no caso de culpa do contratado, previstas neste instrumento e no Contrato.</w:t>
      </w:r>
    </w:p>
    <w:p w14:paraId="0B4F348C">
      <w:pPr>
        <w:pStyle w:val="7"/>
        <w:spacing w:before="45"/>
        <w:ind w:left="0"/>
      </w:pPr>
    </w:p>
    <w:p w14:paraId="0418D590">
      <w:pPr>
        <w:pStyle w:val="3"/>
        <w:numPr>
          <w:ilvl w:val="0"/>
          <w:numId w:val="1"/>
        </w:numPr>
        <w:tabs>
          <w:tab w:val="left" w:pos="580"/>
        </w:tabs>
        <w:spacing w:before="0" w:after="0" w:line="240" w:lineRule="auto"/>
        <w:ind w:left="580" w:right="0" w:hanging="264"/>
        <w:jc w:val="left"/>
      </w:pPr>
      <w:r>
        <w:rPr>
          <w:spacing w:val="-2"/>
          <w:w w:val="105"/>
        </w:rPr>
        <w:t>REAJUSTE</w:t>
      </w:r>
    </w:p>
    <w:p w14:paraId="3159FE55">
      <w:pPr>
        <w:pStyle w:val="9"/>
        <w:numPr>
          <w:ilvl w:val="1"/>
          <w:numId w:val="19"/>
        </w:numPr>
        <w:tabs>
          <w:tab w:val="left" w:pos="669"/>
        </w:tabs>
        <w:spacing w:before="44" w:after="0" w:line="240" w:lineRule="auto"/>
        <w:ind w:left="669" w:right="0" w:hanging="353"/>
        <w:jc w:val="left"/>
        <w:rPr>
          <w:sz w:val="17"/>
        </w:rPr>
      </w:pPr>
      <w:r>
        <w:rPr>
          <w:w w:val="105"/>
          <w:sz w:val="17"/>
        </w:rPr>
        <w:t>Os</w:t>
      </w:r>
      <w:r>
        <w:rPr>
          <w:spacing w:val="-6"/>
          <w:w w:val="105"/>
          <w:sz w:val="17"/>
        </w:rPr>
        <w:t xml:space="preserve"> </w:t>
      </w:r>
      <w:r>
        <w:rPr>
          <w:w w:val="105"/>
          <w:sz w:val="17"/>
        </w:rPr>
        <w:t>preços</w:t>
      </w:r>
      <w:r>
        <w:rPr>
          <w:spacing w:val="-5"/>
          <w:w w:val="105"/>
          <w:sz w:val="17"/>
        </w:rPr>
        <w:t xml:space="preserve"> </w:t>
      </w:r>
      <w:r>
        <w:rPr>
          <w:w w:val="105"/>
          <w:sz w:val="17"/>
        </w:rPr>
        <w:t>contratados</w:t>
      </w:r>
      <w:r>
        <w:rPr>
          <w:spacing w:val="-5"/>
          <w:w w:val="105"/>
          <w:sz w:val="17"/>
        </w:rPr>
        <w:t xml:space="preserve"> </w:t>
      </w:r>
      <w:r>
        <w:rPr>
          <w:w w:val="105"/>
          <w:sz w:val="17"/>
        </w:rPr>
        <w:t>serão</w:t>
      </w:r>
      <w:r>
        <w:rPr>
          <w:spacing w:val="-5"/>
          <w:w w:val="105"/>
          <w:sz w:val="17"/>
        </w:rPr>
        <w:t xml:space="preserve"> </w:t>
      </w:r>
      <w:r>
        <w:rPr>
          <w:w w:val="105"/>
          <w:sz w:val="17"/>
        </w:rPr>
        <w:t>reajustados</w:t>
      </w:r>
      <w:r>
        <w:rPr>
          <w:spacing w:val="-5"/>
          <w:w w:val="105"/>
          <w:sz w:val="17"/>
        </w:rPr>
        <w:t xml:space="preserve"> </w:t>
      </w:r>
      <w:r>
        <w:rPr>
          <w:w w:val="105"/>
          <w:sz w:val="17"/>
        </w:rPr>
        <w:t>após</w:t>
      </w:r>
      <w:r>
        <w:rPr>
          <w:spacing w:val="-5"/>
          <w:w w:val="105"/>
          <w:sz w:val="17"/>
        </w:rPr>
        <w:t xml:space="preserve"> </w:t>
      </w:r>
      <w:r>
        <w:rPr>
          <w:w w:val="105"/>
          <w:sz w:val="17"/>
        </w:rPr>
        <w:t>o</w:t>
      </w:r>
      <w:r>
        <w:rPr>
          <w:spacing w:val="-5"/>
          <w:w w:val="105"/>
          <w:sz w:val="17"/>
        </w:rPr>
        <w:t xml:space="preserve"> </w:t>
      </w:r>
      <w:r>
        <w:rPr>
          <w:w w:val="105"/>
          <w:sz w:val="17"/>
        </w:rPr>
        <w:t>interregno</w:t>
      </w:r>
      <w:r>
        <w:rPr>
          <w:spacing w:val="-6"/>
          <w:w w:val="105"/>
          <w:sz w:val="17"/>
        </w:rPr>
        <w:t xml:space="preserve"> </w:t>
      </w:r>
      <w:r>
        <w:rPr>
          <w:w w:val="105"/>
          <w:sz w:val="17"/>
        </w:rPr>
        <w:t>de</w:t>
      </w:r>
      <w:r>
        <w:rPr>
          <w:spacing w:val="-5"/>
          <w:w w:val="105"/>
          <w:sz w:val="17"/>
        </w:rPr>
        <w:t xml:space="preserve"> </w:t>
      </w:r>
      <w:r>
        <w:rPr>
          <w:w w:val="105"/>
          <w:sz w:val="17"/>
        </w:rPr>
        <w:t>1</w:t>
      </w:r>
      <w:r>
        <w:rPr>
          <w:spacing w:val="-5"/>
          <w:w w:val="105"/>
          <w:sz w:val="17"/>
        </w:rPr>
        <w:t xml:space="preserve"> </w:t>
      </w:r>
      <w:r>
        <w:rPr>
          <w:w w:val="105"/>
          <w:sz w:val="17"/>
        </w:rPr>
        <w:t>(um)</w:t>
      </w:r>
      <w:r>
        <w:rPr>
          <w:spacing w:val="-5"/>
          <w:w w:val="105"/>
          <w:sz w:val="17"/>
        </w:rPr>
        <w:t xml:space="preserve"> </w:t>
      </w:r>
      <w:r>
        <w:rPr>
          <w:w w:val="105"/>
          <w:sz w:val="17"/>
        </w:rPr>
        <w:t>ano,</w:t>
      </w:r>
      <w:r>
        <w:rPr>
          <w:spacing w:val="-5"/>
          <w:w w:val="105"/>
          <w:sz w:val="17"/>
        </w:rPr>
        <w:t xml:space="preserve"> </w:t>
      </w:r>
      <w:r>
        <w:rPr>
          <w:w w:val="105"/>
          <w:sz w:val="17"/>
        </w:rPr>
        <w:t>mediante</w:t>
      </w:r>
      <w:r>
        <w:rPr>
          <w:spacing w:val="-5"/>
          <w:w w:val="105"/>
          <w:sz w:val="17"/>
        </w:rPr>
        <w:t xml:space="preserve"> </w:t>
      </w:r>
      <w:r>
        <w:rPr>
          <w:w w:val="105"/>
          <w:sz w:val="17"/>
        </w:rPr>
        <w:t>solicitação</w:t>
      </w:r>
      <w:r>
        <w:rPr>
          <w:spacing w:val="-5"/>
          <w:w w:val="105"/>
          <w:sz w:val="17"/>
        </w:rPr>
        <w:t xml:space="preserve"> </w:t>
      </w:r>
      <w:r>
        <w:rPr>
          <w:w w:val="105"/>
          <w:sz w:val="17"/>
        </w:rPr>
        <w:t>do</w:t>
      </w:r>
      <w:r>
        <w:rPr>
          <w:spacing w:val="-6"/>
          <w:w w:val="105"/>
          <w:sz w:val="17"/>
        </w:rPr>
        <w:t xml:space="preserve"> </w:t>
      </w:r>
      <w:r>
        <w:rPr>
          <w:spacing w:val="-2"/>
          <w:w w:val="105"/>
          <w:sz w:val="17"/>
        </w:rPr>
        <w:t>contratado.</w:t>
      </w:r>
    </w:p>
    <w:p w14:paraId="6CE8EB68">
      <w:pPr>
        <w:pStyle w:val="9"/>
        <w:numPr>
          <w:ilvl w:val="1"/>
          <w:numId w:val="19"/>
        </w:numPr>
        <w:tabs>
          <w:tab w:val="left" w:pos="669"/>
        </w:tabs>
        <w:spacing w:before="43" w:after="0" w:line="240" w:lineRule="auto"/>
        <w:ind w:left="669" w:right="0" w:hanging="353"/>
        <w:jc w:val="left"/>
        <w:rPr>
          <w:sz w:val="17"/>
        </w:rPr>
      </w:pPr>
      <w:r>
        <w:rPr>
          <w:w w:val="105"/>
          <w:sz w:val="17"/>
        </w:rPr>
        <w:t>O</w:t>
      </w:r>
      <w:r>
        <w:rPr>
          <w:spacing w:val="-5"/>
          <w:w w:val="105"/>
          <w:sz w:val="17"/>
        </w:rPr>
        <w:t xml:space="preserve"> </w:t>
      </w:r>
      <w:r>
        <w:rPr>
          <w:w w:val="105"/>
          <w:sz w:val="17"/>
        </w:rPr>
        <w:t>interregno</w:t>
      </w:r>
      <w:r>
        <w:rPr>
          <w:spacing w:val="-5"/>
          <w:w w:val="105"/>
          <w:sz w:val="17"/>
        </w:rPr>
        <w:t xml:space="preserve"> </w:t>
      </w:r>
      <w:r>
        <w:rPr>
          <w:w w:val="105"/>
          <w:sz w:val="17"/>
        </w:rPr>
        <w:t>mínimo</w:t>
      </w:r>
      <w:r>
        <w:rPr>
          <w:spacing w:val="-4"/>
          <w:w w:val="105"/>
          <w:sz w:val="17"/>
        </w:rPr>
        <w:t xml:space="preserve"> </w:t>
      </w:r>
      <w:r>
        <w:rPr>
          <w:w w:val="105"/>
          <w:sz w:val="17"/>
        </w:rPr>
        <w:t>de</w:t>
      </w:r>
      <w:r>
        <w:rPr>
          <w:spacing w:val="-5"/>
          <w:w w:val="105"/>
          <w:sz w:val="17"/>
        </w:rPr>
        <w:t xml:space="preserve"> </w:t>
      </w:r>
      <w:r>
        <w:rPr>
          <w:w w:val="105"/>
          <w:sz w:val="17"/>
        </w:rPr>
        <w:t>1</w:t>
      </w:r>
      <w:r>
        <w:rPr>
          <w:spacing w:val="-4"/>
          <w:w w:val="105"/>
          <w:sz w:val="17"/>
        </w:rPr>
        <w:t xml:space="preserve"> </w:t>
      </w:r>
      <w:r>
        <w:rPr>
          <w:w w:val="105"/>
          <w:sz w:val="17"/>
        </w:rPr>
        <w:t>(um)</w:t>
      </w:r>
      <w:r>
        <w:rPr>
          <w:spacing w:val="-5"/>
          <w:w w:val="105"/>
          <w:sz w:val="17"/>
        </w:rPr>
        <w:t xml:space="preserve"> </w:t>
      </w:r>
      <w:r>
        <w:rPr>
          <w:w w:val="105"/>
          <w:sz w:val="17"/>
        </w:rPr>
        <w:t>ano</w:t>
      </w:r>
      <w:r>
        <w:rPr>
          <w:spacing w:val="-4"/>
          <w:w w:val="105"/>
          <w:sz w:val="17"/>
        </w:rPr>
        <w:t xml:space="preserve"> </w:t>
      </w:r>
      <w:r>
        <w:rPr>
          <w:w w:val="105"/>
          <w:sz w:val="17"/>
        </w:rPr>
        <w:t>para</w:t>
      </w:r>
      <w:r>
        <w:rPr>
          <w:spacing w:val="-5"/>
          <w:w w:val="105"/>
          <w:sz w:val="17"/>
        </w:rPr>
        <w:t xml:space="preserve"> </w:t>
      </w:r>
      <w:r>
        <w:rPr>
          <w:w w:val="105"/>
          <w:sz w:val="17"/>
        </w:rPr>
        <w:t>o</w:t>
      </w:r>
      <w:r>
        <w:rPr>
          <w:spacing w:val="-4"/>
          <w:w w:val="105"/>
          <w:sz w:val="17"/>
        </w:rPr>
        <w:t xml:space="preserve"> </w:t>
      </w:r>
      <w:r>
        <w:rPr>
          <w:w w:val="105"/>
          <w:sz w:val="17"/>
        </w:rPr>
        <w:t>primeiro</w:t>
      </w:r>
      <w:r>
        <w:rPr>
          <w:spacing w:val="-5"/>
          <w:w w:val="105"/>
          <w:sz w:val="17"/>
        </w:rPr>
        <w:t xml:space="preserve"> </w:t>
      </w:r>
      <w:r>
        <w:rPr>
          <w:w w:val="105"/>
          <w:sz w:val="17"/>
        </w:rPr>
        <w:t>reajuste</w:t>
      </w:r>
      <w:r>
        <w:rPr>
          <w:spacing w:val="-4"/>
          <w:w w:val="105"/>
          <w:sz w:val="17"/>
        </w:rPr>
        <w:t xml:space="preserve"> </w:t>
      </w:r>
      <w:r>
        <w:rPr>
          <w:w w:val="105"/>
          <w:sz w:val="17"/>
        </w:rPr>
        <w:t>será</w:t>
      </w:r>
      <w:r>
        <w:rPr>
          <w:spacing w:val="-5"/>
          <w:w w:val="105"/>
          <w:sz w:val="17"/>
        </w:rPr>
        <w:t xml:space="preserve"> </w:t>
      </w:r>
      <w:r>
        <w:rPr>
          <w:w w:val="105"/>
          <w:sz w:val="17"/>
        </w:rPr>
        <w:t>contado</w:t>
      </w:r>
      <w:r>
        <w:rPr>
          <w:spacing w:val="-5"/>
          <w:w w:val="105"/>
          <w:sz w:val="17"/>
        </w:rPr>
        <w:t xml:space="preserve"> </w:t>
      </w:r>
      <w:r>
        <w:rPr>
          <w:w w:val="105"/>
          <w:sz w:val="17"/>
        </w:rPr>
        <w:t>da</w:t>
      </w:r>
      <w:r>
        <w:rPr>
          <w:spacing w:val="-4"/>
          <w:w w:val="105"/>
          <w:sz w:val="17"/>
        </w:rPr>
        <w:t xml:space="preserve"> </w:t>
      </w:r>
      <w:r>
        <w:rPr>
          <w:w w:val="105"/>
          <w:sz w:val="17"/>
        </w:rPr>
        <w:t>data</w:t>
      </w:r>
      <w:r>
        <w:rPr>
          <w:spacing w:val="-5"/>
          <w:w w:val="105"/>
          <w:sz w:val="17"/>
        </w:rPr>
        <w:t xml:space="preserve"> </w:t>
      </w:r>
      <w:r>
        <w:rPr>
          <w:w w:val="105"/>
          <w:sz w:val="17"/>
        </w:rPr>
        <w:t>do</w:t>
      </w:r>
      <w:r>
        <w:rPr>
          <w:spacing w:val="-4"/>
          <w:w w:val="105"/>
          <w:sz w:val="17"/>
        </w:rPr>
        <w:t xml:space="preserve"> </w:t>
      </w:r>
      <w:r>
        <w:rPr>
          <w:w w:val="105"/>
          <w:sz w:val="17"/>
        </w:rPr>
        <w:t>orçamento</w:t>
      </w:r>
      <w:r>
        <w:rPr>
          <w:spacing w:val="-5"/>
          <w:w w:val="105"/>
          <w:sz w:val="17"/>
        </w:rPr>
        <w:t xml:space="preserve"> </w:t>
      </w:r>
      <w:r>
        <w:rPr>
          <w:spacing w:val="-2"/>
          <w:w w:val="105"/>
          <w:sz w:val="17"/>
        </w:rPr>
        <w:t>estimado.</w:t>
      </w:r>
    </w:p>
    <w:p w14:paraId="532150C5">
      <w:pPr>
        <w:pStyle w:val="9"/>
        <w:numPr>
          <w:ilvl w:val="1"/>
          <w:numId w:val="19"/>
        </w:numPr>
        <w:tabs>
          <w:tab w:val="left" w:pos="669"/>
        </w:tabs>
        <w:spacing w:before="44" w:after="0" w:line="240" w:lineRule="auto"/>
        <w:ind w:left="669" w:right="0" w:hanging="353"/>
        <w:jc w:val="left"/>
        <w:rPr>
          <w:sz w:val="17"/>
        </w:rPr>
      </w:pPr>
      <w:r>
        <w:rPr>
          <w:w w:val="105"/>
          <w:sz w:val="17"/>
        </w:rPr>
        <w:t>Nos</w:t>
      </w:r>
      <w:r>
        <w:rPr>
          <w:spacing w:val="-5"/>
          <w:w w:val="105"/>
          <w:sz w:val="17"/>
        </w:rPr>
        <w:t xml:space="preserve"> </w:t>
      </w:r>
      <w:r>
        <w:rPr>
          <w:w w:val="105"/>
          <w:sz w:val="17"/>
        </w:rPr>
        <w:t>reajustes</w:t>
      </w:r>
      <w:r>
        <w:rPr>
          <w:spacing w:val="-5"/>
          <w:w w:val="105"/>
          <w:sz w:val="17"/>
        </w:rPr>
        <w:t xml:space="preserve"> </w:t>
      </w:r>
      <w:r>
        <w:rPr>
          <w:w w:val="105"/>
          <w:sz w:val="17"/>
        </w:rPr>
        <w:t>subsequentes</w:t>
      </w:r>
      <w:r>
        <w:rPr>
          <w:spacing w:val="-5"/>
          <w:w w:val="105"/>
          <w:sz w:val="17"/>
        </w:rPr>
        <w:t xml:space="preserve"> </w:t>
      </w:r>
      <w:r>
        <w:rPr>
          <w:w w:val="105"/>
          <w:sz w:val="17"/>
        </w:rPr>
        <w:t>ao</w:t>
      </w:r>
      <w:r>
        <w:rPr>
          <w:spacing w:val="-4"/>
          <w:w w:val="105"/>
          <w:sz w:val="17"/>
        </w:rPr>
        <w:t xml:space="preserve"> </w:t>
      </w:r>
      <w:r>
        <w:rPr>
          <w:w w:val="105"/>
          <w:sz w:val="17"/>
        </w:rPr>
        <w:t>primeiro,</w:t>
      </w:r>
      <w:r>
        <w:rPr>
          <w:spacing w:val="-5"/>
          <w:w w:val="105"/>
          <w:sz w:val="17"/>
        </w:rPr>
        <w:t xml:space="preserve"> </w:t>
      </w:r>
      <w:r>
        <w:rPr>
          <w:w w:val="105"/>
          <w:sz w:val="17"/>
        </w:rPr>
        <w:t>o</w:t>
      </w:r>
      <w:r>
        <w:rPr>
          <w:spacing w:val="-5"/>
          <w:w w:val="105"/>
          <w:sz w:val="17"/>
        </w:rPr>
        <w:t xml:space="preserve"> </w:t>
      </w:r>
      <w:r>
        <w:rPr>
          <w:w w:val="105"/>
          <w:sz w:val="17"/>
        </w:rPr>
        <w:t>interregno</w:t>
      </w:r>
      <w:r>
        <w:rPr>
          <w:spacing w:val="-4"/>
          <w:w w:val="105"/>
          <w:sz w:val="17"/>
        </w:rPr>
        <w:t xml:space="preserve"> </w:t>
      </w:r>
      <w:r>
        <w:rPr>
          <w:w w:val="105"/>
          <w:sz w:val="17"/>
        </w:rPr>
        <w:t>mínimo</w:t>
      </w:r>
      <w:r>
        <w:rPr>
          <w:spacing w:val="-5"/>
          <w:w w:val="105"/>
          <w:sz w:val="17"/>
        </w:rPr>
        <w:t xml:space="preserve"> </w:t>
      </w:r>
      <w:r>
        <w:rPr>
          <w:w w:val="105"/>
          <w:sz w:val="17"/>
        </w:rPr>
        <w:t>de</w:t>
      </w:r>
      <w:r>
        <w:rPr>
          <w:spacing w:val="-5"/>
          <w:w w:val="105"/>
          <w:sz w:val="17"/>
        </w:rPr>
        <w:t xml:space="preserve"> </w:t>
      </w:r>
      <w:r>
        <w:rPr>
          <w:w w:val="105"/>
          <w:sz w:val="17"/>
        </w:rPr>
        <w:t>um</w:t>
      </w:r>
      <w:r>
        <w:rPr>
          <w:spacing w:val="-5"/>
          <w:w w:val="105"/>
          <w:sz w:val="17"/>
        </w:rPr>
        <w:t xml:space="preserve"> </w:t>
      </w:r>
      <w:r>
        <w:rPr>
          <w:w w:val="105"/>
          <w:sz w:val="17"/>
        </w:rPr>
        <w:t>ano</w:t>
      </w:r>
      <w:r>
        <w:rPr>
          <w:spacing w:val="-4"/>
          <w:w w:val="105"/>
          <w:sz w:val="17"/>
        </w:rPr>
        <w:t xml:space="preserve"> </w:t>
      </w:r>
      <w:r>
        <w:rPr>
          <w:w w:val="105"/>
          <w:sz w:val="17"/>
        </w:rPr>
        <w:t>será</w:t>
      </w:r>
      <w:r>
        <w:rPr>
          <w:spacing w:val="-5"/>
          <w:w w:val="105"/>
          <w:sz w:val="17"/>
        </w:rPr>
        <w:t xml:space="preserve"> </w:t>
      </w:r>
      <w:r>
        <w:rPr>
          <w:w w:val="105"/>
          <w:sz w:val="17"/>
        </w:rPr>
        <w:t>contado</w:t>
      </w:r>
      <w:r>
        <w:rPr>
          <w:spacing w:val="-5"/>
          <w:w w:val="105"/>
          <w:sz w:val="17"/>
        </w:rPr>
        <w:t xml:space="preserve"> </w:t>
      </w:r>
      <w:r>
        <w:rPr>
          <w:w w:val="105"/>
          <w:sz w:val="17"/>
        </w:rPr>
        <w:t>a</w:t>
      </w:r>
      <w:r>
        <w:rPr>
          <w:spacing w:val="-4"/>
          <w:w w:val="105"/>
          <w:sz w:val="17"/>
        </w:rPr>
        <w:t xml:space="preserve"> </w:t>
      </w:r>
      <w:r>
        <w:rPr>
          <w:w w:val="105"/>
          <w:sz w:val="17"/>
        </w:rPr>
        <w:t>partir</w:t>
      </w:r>
      <w:r>
        <w:rPr>
          <w:spacing w:val="-5"/>
          <w:w w:val="105"/>
          <w:sz w:val="17"/>
        </w:rPr>
        <w:t xml:space="preserve"> </w:t>
      </w:r>
      <w:r>
        <w:rPr>
          <w:w w:val="105"/>
          <w:sz w:val="17"/>
        </w:rPr>
        <w:t>do</w:t>
      </w:r>
      <w:r>
        <w:rPr>
          <w:spacing w:val="-5"/>
          <w:w w:val="105"/>
          <w:sz w:val="17"/>
        </w:rPr>
        <w:t xml:space="preserve"> </w:t>
      </w:r>
      <w:r>
        <w:rPr>
          <w:w w:val="105"/>
          <w:sz w:val="17"/>
        </w:rPr>
        <w:t>fato</w:t>
      </w:r>
      <w:r>
        <w:rPr>
          <w:spacing w:val="-4"/>
          <w:w w:val="105"/>
          <w:sz w:val="17"/>
        </w:rPr>
        <w:t xml:space="preserve"> </w:t>
      </w:r>
      <w:r>
        <w:rPr>
          <w:w w:val="105"/>
          <w:sz w:val="17"/>
        </w:rPr>
        <w:t>gerador</w:t>
      </w:r>
      <w:r>
        <w:rPr>
          <w:spacing w:val="-5"/>
          <w:w w:val="105"/>
          <w:sz w:val="17"/>
        </w:rPr>
        <w:t xml:space="preserve"> </w:t>
      </w:r>
      <w:r>
        <w:rPr>
          <w:w w:val="105"/>
          <w:sz w:val="17"/>
        </w:rPr>
        <w:t>que</w:t>
      </w:r>
      <w:r>
        <w:rPr>
          <w:spacing w:val="-5"/>
          <w:w w:val="105"/>
          <w:sz w:val="17"/>
        </w:rPr>
        <w:t xml:space="preserve"> </w:t>
      </w:r>
      <w:r>
        <w:rPr>
          <w:w w:val="105"/>
          <w:sz w:val="17"/>
        </w:rPr>
        <w:t>deu</w:t>
      </w:r>
      <w:r>
        <w:rPr>
          <w:spacing w:val="-5"/>
          <w:w w:val="105"/>
          <w:sz w:val="17"/>
        </w:rPr>
        <w:t xml:space="preserve"> </w:t>
      </w:r>
      <w:r>
        <w:rPr>
          <w:w w:val="105"/>
          <w:sz w:val="17"/>
        </w:rPr>
        <w:t>ensejo</w:t>
      </w:r>
      <w:r>
        <w:rPr>
          <w:spacing w:val="-4"/>
          <w:w w:val="105"/>
          <w:sz w:val="17"/>
        </w:rPr>
        <w:t xml:space="preserve"> </w:t>
      </w:r>
      <w:r>
        <w:rPr>
          <w:w w:val="105"/>
          <w:sz w:val="17"/>
        </w:rPr>
        <w:t>ao</w:t>
      </w:r>
      <w:r>
        <w:rPr>
          <w:spacing w:val="-5"/>
          <w:w w:val="105"/>
          <w:sz w:val="17"/>
        </w:rPr>
        <w:t xml:space="preserve"> </w:t>
      </w:r>
      <w:r>
        <w:rPr>
          <w:w w:val="105"/>
          <w:sz w:val="17"/>
        </w:rPr>
        <w:t>último</w:t>
      </w:r>
      <w:r>
        <w:rPr>
          <w:spacing w:val="-5"/>
          <w:w w:val="105"/>
          <w:sz w:val="17"/>
        </w:rPr>
        <w:t xml:space="preserve"> </w:t>
      </w:r>
      <w:r>
        <w:rPr>
          <w:spacing w:val="-2"/>
          <w:w w:val="105"/>
          <w:sz w:val="17"/>
        </w:rPr>
        <w:t>reajuste.</w:t>
      </w:r>
    </w:p>
    <w:p w14:paraId="6525B01A">
      <w:pPr>
        <w:pStyle w:val="9"/>
        <w:numPr>
          <w:ilvl w:val="1"/>
          <w:numId w:val="19"/>
        </w:numPr>
        <w:tabs>
          <w:tab w:val="left" w:pos="669"/>
        </w:tabs>
        <w:spacing w:before="43" w:after="0" w:line="240" w:lineRule="auto"/>
        <w:ind w:left="669" w:right="0" w:hanging="353"/>
        <w:jc w:val="left"/>
        <w:rPr>
          <w:sz w:val="17"/>
        </w:rPr>
      </w:pPr>
      <w:r>
        <w:rPr>
          <w:w w:val="105"/>
          <w:sz w:val="17"/>
        </w:rPr>
        <w:t>Os</w:t>
      </w:r>
      <w:r>
        <w:rPr>
          <w:spacing w:val="-6"/>
          <w:w w:val="105"/>
          <w:sz w:val="17"/>
        </w:rPr>
        <w:t xml:space="preserve"> </w:t>
      </w:r>
      <w:r>
        <w:rPr>
          <w:w w:val="105"/>
          <w:sz w:val="17"/>
        </w:rPr>
        <w:t>preços</w:t>
      </w:r>
      <w:r>
        <w:rPr>
          <w:spacing w:val="-5"/>
          <w:w w:val="105"/>
          <w:sz w:val="17"/>
        </w:rPr>
        <w:t xml:space="preserve"> </w:t>
      </w:r>
      <w:r>
        <w:rPr>
          <w:w w:val="105"/>
          <w:sz w:val="17"/>
        </w:rPr>
        <w:t>iniciais</w:t>
      </w:r>
      <w:r>
        <w:rPr>
          <w:spacing w:val="-5"/>
          <w:w w:val="105"/>
          <w:sz w:val="17"/>
        </w:rPr>
        <w:t xml:space="preserve"> </w:t>
      </w:r>
      <w:r>
        <w:rPr>
          <w:w w:val="105"/>
          <w:sz w:val="17"/>
        </w:rPr>
        <w:t>serão</w:t>
      </w:r>
      <w:r>
        <w:rPr>
          <w:spacing w:val="-6"/>
          <w:w w:val="105"/>
          <w:sz w:val="17"/>
        </w:rPr>
        <w:t xml:space="preserve"> </w:t>
      </w:r>
      <w:r>
        <w:rPr>
          <w:w w:val="105"/>
          <w:sz w:val="17"/>
        </w:rPr>
        <w:t>reajustados,</w:t>
      </w:r>
      <w:r>
        <w:rPr>
          <w:spacing w:val="-5"/>
          <w:w w:val="105"/>
          <w:sz w:val="17"/>
        </w:rPr>
        <w:t xml:space="preserve"> </w:t>
      </w:r>
      <w:r>
        <w:rPr>
          <w:w w:val="105"/>
          <w:sz w:val="17"/>
        </w:rPr>
        <w:t>mediante</w:t>
      </w:r>
      <w:r>
        <w:rPr>
          <w:spacing w:val="-5"/>
          <w:w w:val="105"/>
          <w:sz w:val="17"/>
        </w:rPr>
        <w:t xml:space="preserve"> </w:t>
      </w:r>
      <w:r>
        <w:rPr>
          <w:w w:val="105"/>
          <w:sz w:val="17"/>
        </w:rPr>
        <w:t>a</w:t>
      </w:r>
      <w:r>
        <w:rPr>
          <w:spacing w:val="-6"/>
          <w:w w:val="105"/>
          <w:sz w:val="17"/>
        </w:rPr>
        <w:t xml:space="preserve"> </w:t>
      </w:r>
      <w:r>
        <w:rPr>
          <w:w w:val="105"/>
          <w:sz w:val="17"/>
        </w:rPr>
        <w:t>aplicação,</w:t>
      </w:r>
      <w:r>
        <w:rPr>
          <w:spacing w:val="-5"/>
          <w:w w:val="105"/>
          <w:sz w:val="17"/>
        </w:rPr>
        <w:t xml:space="preserve"> </w:t>
      </w:r>
      <w:r>
        <w:rPr>
          <w:w w:val="105"/>
          <w:sz w:val="17"/>
        </w:rPr>
        <w:t>pelo</w:t>
      </w:r>
      <w:r>
        <w:rPr>
          <w:spacing w:val="-5"/>
          <w:w w:val="105"/>
          <w:sz w:val="17"/>
        </w:rPr>
        <w:t xml:space="preserve"> </w:t>
      </w:r>
      <w:r>
        <w:rPr>
          <w:w w:val="105"/>
          <w:sz w:val="17"/>
        </w:rPr>
        <w:t>contratante,</w:t>
      </w:r>
      <w:r>
        <w:rPr>
          <w:spacing w:val="-6"/>
          <w:w w:val="105"/>
          <w:sz w:val="17"/>
        </w:rPr>
        <w:t xml:space="preserve"> </w:t>
      </w:r>
      <w:r>
        <w:rPr>
          <w:w w:val="105"/>
          <w:sz w:val="17"/>
        </w:rPr>
        <w:t>do</w:t>
      </w:r>
      <w:r>
        <w:rPr>
          <w:spacing w:val="-5"/>
          <w:w w:val="105"/>
          <w:sz w:val="17"/>
        </w:rPr>
        <w:t xml:space="preserve"> </w:t>
      </w:r>
      <w:r>
        <w:rPr>
          <w:w w:val="105"/>
          <w:sz w:val="17"/>
        </w:rPr>
        <w:t xml:space="preserve">índice </w:t>
      </w:r>
      <w:r>
        <w:rPr>
          <w:b/>
          <w:w w:val="105"/>
          <w:sz w:val="17"/>
        </w:rPr>
        <w:t>IPCA</w:t>
      </w:r>
      <w:r>
        <w:rPr>
          <w:w w:val="105"/>
          <w:sz w:val="17"/>
        </w:rPr>
        <w:t>,</w:t>
      </w:r>
      <w:r>
        <w:rPr>
          <w:spacing w:val="-5"/>
          <w:w w:val="105"/>
          <w:sz w:val="17"/>
        </w:rPr>
        <w:t xml:space="preserve"> </w:t>
      </w:r>
      <w:r>
        <w:rPr>
          <w:w w:val="105"/>
          <w:sz w:val="17"/>
        </w:rPr>
        <w:t>exclusivamente</w:t>
      </w:r>
      <w:r>
        <w:rPr>
          <w:spacing w:val="-6"/>
          <w:w w:val="105"/>
          <w:sz w:val="17"/>
        </w:rPr>
        <w:t xml:space="preserve"> </w:t>
      </w:r>
      <w:r>
        <w:rPr>
          <w:w w:val="105"/>
          <w:sz w:val="17"/>
        </w:rPr>
        <w:t>para</w:t>
      </w:r>
      <w:r>
        <w:rPr>
          <w:spacing w:val="-5"/>
          <w:w w:val="105"/>
          <w:sz w:val="17"/>
        </w:rPr>
        <w:t xml:space="preserve"> </w:t>
      </w:r>
      <w:r>
        <w:rPr>
          <w:w w:val="105"/>
          <w:sz w:val="17"/>
        </w:rPr>
        <w:t>as</w:t>
      </w:r>
      <w:r>
        <w:rPr>
          <w:spacing w:val="-5"/>
          <w:w w:val="105"/>
          <w:sz w:val="17"/>
        </w:rPr>
        <w:t xml:space="preserve"> </w:t>
      </w:r>
      <w:r>
        <w:rPr>
          <w:w w:val="105"/>
          <w:sz w:val="17"/>
        </w:rPr>
        <w:t>obrigações</w:t>
      </w:r>
      <w:r>
        <w:rPr>
          <w:spacing w:val="-6"/>
          <w:w w:val="105"/>
          <w:sz w:val="17"/>
        </w:rPr>
        <w:t xml:space="preserve"> </w:t>
      </w:r>
      <w:r>
        <w:rPr>
          <w:w w:val="105"/>
          <w:sz w:val="17"/>
        </w:rPr>
        <w:t>que</w:t>
      </w:r>
      <w:r>
        <w:rPr>
          <w:spacing w:val="-5"/>
          <w:w w:val="105"/>
          <w:sz w:val="17"/>
        </w:rPr>
        <w:t xml:space="preserve"> </w:t>
      </w:r>
      <w:r>
        <w:rPr>
          <w:w w:val="105"/>
          <w:sz w:val="17"/>
        </w:rPr>
        <w:t>se</w:t>
      </w:r>
      <w:r>
        <w:rPr>
          <w:spacing w:val="-5"/>
          <w:w w:val="105"/>
          <w:sz w:val="17"/>
        </w:rPr>
        <w:t xml:space="preserve"> </w:t>
      </w:r>
      <w:r>
        <w:rPr>
          <w:w w:val="105"/>
          <w:sz w:val="17"/>
        </w:rPr>
        <w:t>iniciem</w:t>
      </w:r>
      <w:r>
        <w:rPr>
          <w:spacing w:val="-6"/>
          <w:w w:val="105"/>
          <w:sz w:val="17"/>
        </w:rPr>
        <w:t xml:space="preserve"> </w:t>
      </w:r>
      <w:r>
        <w:rPr>
          <w:w w:val="105"/>
          <w:sz w:val="17"/>
        </w:rPr>
        <w:t>após</w:t>
      </w:r>
      <w:r>
        <w:rPr>
          <w:spacing w:val="-5"/>
          <w:w w:val="105"/>
          <w:sz w:val="17"/>
        </w:rPr>
        <w:t xml:space="preserve"> </w:t>
      </w:r>
      <w:r>
        <w:rPr>
          <w:w w:val="105"/>
          <w:sz w:val="17"/>
        </w:rPr>
        <w:t>a</w:t>
      </w:r>
      <w:r>
        <w:rPr>
          <w:spacing w:val="-5"/>
          <w:w w:val="105"/>
          <w:sz w:val="17"/>
        </w:rPr>
        <w:t xml:space="preserve"> </w:t>
      </w:r>
      <w:r>
        <w:rPr>
          <w:spacing w:val="-2"/>
          <w:w w:val="105"/>
          <w:sz w:val="17"/>
        </w:rPr>
        <w:t>anualidade.</w:t>
      </w:r>
    </w:p>
    <w:p w14:paraId="33E4D064">
      <w:pPr>
        <w:pStyle w:val="9"/>
        <w:numPr>
          <w:ilvl w:val="1"/>
          <w:numId w:val="19"/>
        </w:numPr>
        <w:tabs>
          <w:tab w:val="left" w:pos="710"/>
        </w:tabs>
        <w:spacing w:before="44" w:after="0" w:line="292" w:lineRule="auto"/>
        <w:ind w:left="316" w:right="299" w:firstLine="0"/>
        <w:jc w:val="left"/>
        <w:rPr>
          <w:sz w:val="17"/>
        </w:rPr>
      </w:pPr>
      <w:r>
        <w:rPr>
          <w:w w:val="105"/>
          <w:sz w:val="17"/>
        </w:rPr>
        <w:t>No</w:t>
      </w:r>
      <w:r>
        <w:rPr>
          <w:spacing w:val="35"/>
          <w:w w:val="105"/>
          <w:sz w:val="17"/>
        </w:rPr>
        <w:t xml:space="preserve"> </w:t>
      </w:r>
      <w:r>
        <w:rPr>
          <w:w w:val="105"/>
          <w:sz w:val="17"/>
        </w:rPr>
        <w:t>caso</w:t>
      </w:r>
      <w:r>
        <w:rPr>
          <w:spacing w:val="35"/>
          <w:w w:val="105"/>
          <w:sz w:val="17"/>
        </w:rPr>
        <w:t xml:space="preserve"> </w:t>
      </w:r>
      <w:r>
        <w:rPr>
          <w:w w:val="105"/>
          <w:sz w:val="17"/>
        </w:rPr>
        <w:t>de</w:t>
      </w:r>
      <w:r>
        <w:rPr>
          <w:spacing w:val="35"/>
          <w:w w:val="105"/>
          <w:sz w:val="17"/>
        </w:rPr>
        <w:t xml:space="preserve"> </w:t>
      </w:r>
      <w:r>
        <w:rPr>
          <w:w w:val="105"/>
          <w:sz w:val="17"/>
        </w:rPr>
        <w:t>atraso</w:t>
      </w:r>
      <w:r>
        <w:rPr>
          <w:spacing w:val="35"/>
          <w:w w:val="105"/>
          <w:sz w:val="17"/>
        </w:rPr>
        <w:t xml:space="preserve"> </w:t>
      </w:r>
      <w:r>
        <w:rPr>
          <w:w w:val="105"/>
          <w:sz w:val="17"/>
        </w:rPr>
        <w:t>ou</w:t>
      </w:r>
      <w:r>
        <w:rPr>
          <w:spacing w:val="35"/>
          <w:w w:val="105"/>
          <w:sz w:val="17"/>
        </w:rPr>
        <w:t xml:space="preserve"> </w:t>
      </w:r>
      <w:r>
        <w:rPr>
          <w:w w:val="105"/>
          <w:sz w:val="17"/>
        </w:rPr>
        <w:t>não</w:t>
      </w:r>
      <w:r>
        <w:rPr>
          <w:spacing w:val="35"/>
          <w:w w:val="105"/>
          <w:sz w:val="17"/>
        </w:rPr>
        <w:t xml:space="preserve"> </w:t>
      </w:r>
      <w:r>
        <w:rPr>
          <w:w w:val="105"/>
          <w:sz w:val="17"/>
        </w:rPr>
        <w:t>divulgação</w:t>
      </w:r>
      <w:r>
        <w:rPr>
          <w:spacing w:val="35"/>
          <w:w w:val="105"/>
          <w:sz w:val="17"/>
        </w:rPr>
        <w:t xml:space="preserve"> </w:t>
      </w:r>
      <w:r>
        <w:rPr>
          <w:w w:val="105"/>
          <w:sz w:val="17"/>
        </w:rPr>
        <w:t>do(s)</w:t>
      </w:r>
      <w:r>
        <w:rPr>
          <w:spacing w:val="35"/>
          <w:w w:val="105"/>
          <w:sz w:val="17"/>
        </w:rPr>
        <w:t xml:space="preserve"> </w:t>
      </w:r>
      <w:r>
        <w:rPr>
          <w:w w:val="105"/>
          <w:sz w:val="17"/>
        </w:rPr>
        <w:t>índice(s)</w:t>
      </w:r>
      <w:r>
        <w:rPr>
          <w:spacing w:val="35"/>
          <w:w w:val="105"/>
          <w:sz w:val="17"/>
        </w:rPr>
        <w:t xml:space="preserve"> </w:t>
      </w:r>
      <w:r>
        <w:rPr>
          <w:w w:val="105"/>
          <w:sz w:val="17"/>
        </w:rPr>
        <w:t>de</w:t>
      </w:r>
      <w:r>
        <w:rPr>
          <w:spacing w:val="35"/>
          <w:w w:val="105"/>
          <w:sz w:val="17"/>
        </w:rPr>
        <w:t xml:space="preserve"> </w:t>
      </w:r>
      <w:r>
        <w:rPr>
          <w:w w:val="105"/>
          <w:sz w:val="17"/>
        </w:rPr>
        <w:t>reajustamento,</w:t>
      </w:r>
      <w:r>
        <w:rPr>
          <w:spacing w:val="35"/>
          <w:w w:val="105"/>
          <w:sz w:val="17"/>
        </w:rPr>
        <w:t xml:space="preserve"> </w:t>
      </w:r>
      <w:r>
        <w:rPr>
          <w:w w:val="105"/>
          <w:sz w:val="17"/>
        </w:rPr>
        <w:t>o</w:t>
      </w:r>
      <w:r>
        <w:rPr>
          <w:spacing w:val="35"/>
          <w:w w:val="105"/>
          <w:sz w:val="17"/>
        </w:rPr>
        <w:t xml:space="preserve"> </w:t>
      </w:r>
      <w:r>
        <w:rPr>
          <w:w w:val="105"/>
          <w:sz w:val="17"/>
        </w:rPr>
        <w:t>contratante</w:t>
      </w:r>
      <w:r>
        <w:rPr>
          <w:spacing w:val="35"/>
          <w:w w:val="105"/>
          <w:sz w:val="17"/>
        </w:rPr>
        <w:t xml:space="preserve"> </w:t>
      </w:r>
      <w:r>
        <w:rPr>
          <w:w w:val="105"/>
          <w:sz w:val="17"/>
        </w:rPr>
        <w:t>pagará</w:t>
      </w:r>
      <w:r>
        <w:rPr>
          <w:spacing w:val="35"/>
          <w:w w:val="105"/>
          <w:sz w:val="17"/>
        </w:rPr>
        <w:t xml:space="preserve"> </w:t>
      </w:r>
      <w:r>
        <w:rPr>
          <w:w w:val="105"/>
          <w:sz w:val="17"/>
        </w:rPr>
        <w:t>ao</w:t>
      </w:r>
      <w:r>
        <w:rPr>
          <w:spacing w:val="35"/>
          <w:w w:val="105"/>
          <w:sz w:val="17"/>
        </w:rPr>
        <w:t xml:space="preserve"> </w:t>
      </w:r>
      <w:r>
        <w:rPr>
          <w:w w:val="105"/>
          <w:sz w:val="17"/>
        </w:rPr>
        <w:t>contratado</w:t>
      </w:r>
      <w:r>
        <w:rPr>
          <w:spacing w:val="35"/>
          <w:w w:val="105"/>
          <w:sz w:val="17"/>
        </w:rPr>
        <w:t xml:space="preserve"> </w:t>
      </w:r>
      <w:r>
        <w:rPr>
          <w:w w:val="105"/>
          <w:sz w:val="17"/>
        </w:rPr>
        <w:t>a</w:t>
      </w:r>
      <w:r>
        <w:rPr>
          <w:spacing w:val="35"/>
          <w:w w:val="105"/>
          <w:sz w:val="17"/>
        </w:rPr>
        <w:t xml:space="preserve"> </w:t>
      </w:r>
      <w:r>
        <w:rPr>
          <w:w w:val="105"/>
          <w:sz w:val="17"/>
        </w:rPr>
        <w:t>importância</w:t>
      </w:r>
      <w:r>
        <w:rPr>
          <w:spacing w:val="35"/>
          <w:w w:val="105"/>
          <w:sz w:val="17"/>
        </w:rPr>
        <w:t xml:space="preserve"> </w:t>
      </w:r>
      <w:r>
        <w:rPr>
          <w:w w:val="105"/>
          <w:sz w:val="17"/>
        </w:rPr>
        <w:t>calculada</w:t>
      </w:r>
      <w:r>
        <w:rPr>
          <w:spacing w:val="35"/>
          <w:w w:val="105"/>
          <w:sz w:val="17"/>
        </w:rPr>
        <w:t xml:space="preserve"> </w:t>
      </w:r>
      <w:r>
        <w:rPr>
          <w:w w:val="105"/>
          <w:sz w:val="17"/>
        </w:rPr>
        <w:t>pela</w:t>
      </w:r>
      <w:r>
        <w:rPr>
          <w:spacing w:val="35"/>
          <w:w w:val="105"/>
          <w:sz w:val="17"/>
        </w:rPr>
        <w:t xml:space="preserve"> </w:t>
      </w:r>
      <w:r>
        <w:rPr>
          <w:w w:val="105"/>
          <w:sz w:val="17"/>
        </w:rPr>
        <w:t>última</w:t>
      </w:r>
      <w:r>
        <w:rPr>
          <w:spacing w:val="35"/>
          <w:w w:val="105"/>
          <w:sz w:val="17"/>
        </w:rPr>
        <w:t xml:space="preserve"> </w:t>
      </w:r>
      <w:r>
        <w:rPr>
          <w:w w:val="105"/>
          <w:sz w:val="17"/>
        </w:rPr>
        <w:t>variação</w:t>
      </w:r>
      <w:r>
        <w:rPr>
          <w:spacing w:val="35"/>
          <w:w w:val="105"/>
          <w:sz w:val="17"/>
        </w:rPr>
        <w:t xml:space="preserve"> </w:t>
      </w:r>
      <w:r>
        <w:rPr>
          <w:w w:val="105"/>
          <w:sz w:val="17"/>
        </w:rPr>
        <w:t>conhecida,</w:t>
      </w:r>
      <w:r>
        <w:rPr>
          <w:spacing w:val="35"/>
          <w:w w:val="105"/>
          <w:sz w:val="17"/>
        </w:rPr>
        <w:t xml:space="preserve"> </w:t>
      </w:r>
      <w:r>
        <w:rPr>
          <w:w w:val="105"/>
          <w:sz w:val="17"/>
        </w:rPr>
        <w:t>liquidando</w:t>
      </w:r>
      <w:r>
        <w:rPr>
          <w:spacing w:val="35"/>
          <w:w w:val="105"/>
          <w:sz w:val="17"/>
        </w:rPr>
        <w:t xml:space="preserve"> </w:t>
      </w:r>
      <w:r>
        <w:rPr>
          <w:w w:val="105"/>
          <w:sz w:val="17"/>
        </w:rPr>
        <w:t>a</w:t>
      </w:r>
      <w:r>
        <w:rPr>
          <w:spacing w:val="35"/>
          <w:w w:val="105"/>
          <w:sz w:val="17"/>
        </w:rPr>
        <w:t xml:space="preserve"> </w:t>
      </w:r>
      <w:r>
        <w:rPr>
          <w:w w:val="105"/>
          <w:sz w:val="17"/>
        </w:rPr>
        <w:t>diferença correspondente tão-logo seja(m) divulgado(s) o(s) índice(s) definitivo(s).</w:t>
      </w:r>
    </w:p>
    <w:p w14:paraId="00389469">
      <w:pPr>
        <w:pStyle w:val="9"/>
        <w:numPr>
          <w:ilvl w:val="2"/>
          <w:numId w:val="19"/>
        </w:numPr>
        <w:tabs>
          <w:tab w:val="left" w:pos="802"/>
        </w:tabs>
        <w:spacing w:before="1" w:after="0" w:line="240" w:lineRule="auto"/>
        <w:ind w:left="802" w:right="0" w:hanging="486"/>
        <w:jc w:val="left"/>
        <w:rPr>
          <w:sz w:val="17"/>
        </w:rPr>
      </w:pPr>
      <w:r>
        <w:rPr>
          <w:w w:val="105"/>
          <w:sz w:val="17"/>
        </w:rPr>
        <w:t>Fica</w:t>
      </w:r>
      <w:r>
        <w:rPr>
          <w:spacing w:val="-6"/>
          <w:w w:val="105"/>
          <w:sz w:val="17"/>
        </w:rPr>
        <w:t xml:space="preserve"> </w:t>
      </w:r>
      <w:r>
        <w:rPr>
          <w:w w:val="105"/>
          <w:sz w:val="17"/>
        </w:rPr>
        <w:t>o</w:t>
      </w:r>
      <w:r>
        <w:rPr>
          <w:spacing w:val="-6"/>
          <w:w w:val="105"/>
          <w:sz w:val="17"/>
        </w:rPr>
        <w:t xml:space="preserve"> </w:t>
      </w:r>
      <w:r>
        <w:rPr>
          <w:w w:val="105"/>
          <w:sz w:val="17"/>
        </w:rPr>
        <w:t>contratado</w:t>
      </w:r>
      <w:r>
        <w:rPr>
          <w:spacing w:val="-5"/>
          <w:w w:val="105"/>
          <w:sz w:val="17"/>
        </w:rPr>
        <w:t xml:space="preserve"> </w:t>
      </w:r>
      <w:r>
        <w:rPr>
          <w:w w:val="105"/>
          <w:sz w:val="17"/>
        </w:rPr>
        <w:t>obrigado</w:t>
      </w:r>
      <w:r>
        <w:rPr>
          <w:spacing w:val="-6"/>
          <w:w w:val="105"/>
          <w:sz w:val="17"/>
        </w:rPr>
        <w:t xml:space="preserve"> </w:t>
      </w:r>
      <w:r>
        <w:rPr>
          <w:w w:val="105"/>
          <w:sz w:val="17"/>
        </w:rPr>
        <w:t>a</w:t>
      </w:r>
      <w:r>
        <w:rPr>
          <w:spacing w:val="-5"/>
          <w:w w:val="105"/>
          <w:sz w:val="17"/>
        </w:rPr>
        <w:t xml:space="preserve"> </w:t>
      </w:r>
      <w:r>
        <w:rPr>
          <w:w w:val="105"/>
          <w:sz w:val="17"/>
        </w:rPr>
        <w:t>apresentar</w:t>
      </w:r>
      <w:r>
        <w:rPr>
          <w:spacing w:val="-6"/>
          <w:w w:val="105"/>
          <w:sz w:val="17"/>
        </w:rPr>
        <w:t xml:space="preserve"> </w:t>
      </w:r>
      <w:r>
        <w:rPr>
          <w:w w:val="105"/>
          <w:sz w:val="17"/>
        </w:rPr>
        <w:t>memória</w:t>
      </w:r>
      <w:r>
        <w:rPr>
          <w:spacing w:val="-5"/>
          <w:w w:val="105"/>
          <w:sz w:val="17"/>
        </w:rPr>
        <w:t xml:space="preserve"> </w:t>
      </w:r>
      <w:r>
        <w:rPr>
          <w:w w:val="105"/>
          <w:sz w:val="17"/>
        </w:rPr>
        <w:t>de</w:t>
      </w:r>
      <w:r>
        <w:rPr>
          <w:spacing w:val="-6"/>
          <w:w w:val="105"/>
          <w:sz w:val="17"/>
        </w:rPr>
        <w:t xml:space="preserve"> </w:t>
      </w:r>
      <w:r>
        <w:rPr>
          <w:w w:val="105"/>
          <w:sz w:val="17"/>
        </w:rPr>
        <w:t>cálculo</w:t>
      </w:r>
      <w:r>
        <w:rPr>
          <w:spacing w:val="-5"/>
          <w:w w:val="105"/>
          <w:sz w:val="17"/>
        </w:rPr>
        <w:t xml:space="preserve"> </w:t>
      </w:r>
      <w:r>
        <w:rPr>
          <w:w w:val="105"/>
          <w:sz w:val="17"/>
        </w:rPr>
        <w:t>referente</w:t>
      </w:r>
      <w:r>
        <w:rPr>
          <w:spacing w:val="-6"/>
          <w:w w:val="105"/>
          <w:sz w:val="17"/>
        </w:rPr>
        <w:t xml:space="preserve"> </w:t>
      </w:r>
      <w:r>
        <w:rPr>
          <w:w w:val="105"/>
          <w:sz w:val="17"/>
        </w:rPr>
        <w:t>ao</w:t>
      </w:r>
      <w:r>
        <w:rPr>
          <w:spacing w:val="-5"/>
          <w:w w:val="105"/>
          <w:sz w:val="17"/>
        </w:rPr>
        <w:t xml:space="preserve"> </w:t>
      </w:r>
      <w:r>
        <w:rPr>
          <w:w w:val="105"/>
          <w:sz w:val="17"/>
        </w:rPr>
        <w:t>reajustamento</w:t>
      </w:r>
      <w:r>
        <w:rPr>
          <w:spacing w:val="-6"/>
          <w:w w:val="105"/>
          <w:sz w:val="17"/>
        </w:rPr>
        <w:t xml:space="preserve"> </w:t>
      </w:r>
      <w:r>
        <w:rPr>
          <w:w w:val="105"/>
          <w:sz w:val="17"/>
        </w:rPr>
        <w:t>de</w:t>
      </w:r>
      <w:r>
        <w:rPr>
          <w:spacing w:val="-5"/>
          <w:w w:val="105"/>
          <w:sz w:val="17"/>
        </w:rPr>
        <w:t xml:space="preserve"> </w:t>
      </w:r>
      <w:r>
        <w:rPr>
          <w:w w:val="105"/>
          <w:sz w:val="17"/>
        </w:rPr>
        <w:t>preços</w:t>
      </w:r>
      <w:r>
        <w:rPr>
          <w:spacing w:val="-6"/>
          <w:w w:val="105"/>
          <w:sz w:val="17"/>
        </w:rPr>
        <w:t xml:space="preserve"> </w:t>
      </w:r>
      <w:r>
        <w:rPr>
          <w:w w:val="105"/>
          <w:sz w:val="17"/>
        </w:rPr>
        <w:t>do</w:t>
      </w:r>
      <w:r>
        <w:rPr>
          <w:spacing w:val="-5"/>
          <w:w w:val="105"/>
          <w:sz w:val="17"/>
        </w:rPr>
        <w:t xml:space="preserve"> </w:t>
      </w:r>
      <w:r>
        <w:rPr>
          <w:w w:val="105"/>
          <w:sz w:val="17"/>
        </w:rPr>
        <w:t>valor</w:t>
      </w:r>
      <w:r>
        <w:rPr>
          <w:spacing w:val="-6"/>
          <w:w w:val="105"/>
          <w:sz w:val="17"/>
        </w:rPr>
        <w:t xml:space="preserve"> </w:t>
      </w:r>
      <w:r>
        <w:rPr>
          <w:w w:val="105"/>
          <w:sz w:val="17"/>
        </w:rPr>
        <w:t>remanescente,</w:t>
      </w:r>
      <w:r>
        <w:rPr>
          <w:spacing w:val="-5"/>
          <w:w w:val="105"/>
          <w:sz w:val="17"/>
        </w:rPr>
        <w:t xml:space="preserve"> </w:t>
      </w:r>
      <w:r>
        <w:rPr>
          <w:w w:val="105"/>
          <w:sz w:val="17"/>
        </w:rPr>
        <w:t>sempre</w:t>
      </w:r>
      <w:r>
        <w:rPr>
          <w:spacing w:val="-6"/>
          <w:w w:val="105"/>
          <w:sz w:val="17"/>
        </w:rPr>
        <w:t xml:space="preserve"> </w:t>
      </w:r>
      <w:r>
        <w:rPr>
          <w:w w:val="105"/>
          <w:sz w:val="17"/>
        </w:rPr>
        <w:t>que</w:t>
      </w:r>
      <w:r>
        <w:rPr>
          <w:spacing w:val="-6"/>
          <w:w w:val="105"/>
          <w:sz w:val="17"/>
        </w:rPr>
        <w:t xml:space="preserve"> </w:t>
      </w:r>
      <w:r>
        <w:rPr>
          <w:w w:val="105"/>
          <w:sz w:val="17"/>
        </w:rPr>
        <w:t>este</w:t>
      </w:r>
      <w:r>
        <w:rPr>
          <w:spacing w:val="-5"/>
          <w:w w:val="105"/>
          <w:sz w:val="17"/>
        </w:rPr>
        <w:t xml:space="preserve"> </w:t>
      </w:r>
      <w:r>
        <w:rPr>
          <w:w w:val="105"/>
          <w:sz w:val="17"/>
        </w:rPr>
        <w:t>ocorrer,</w:t>
      </w:r>
      <w:r>
        <w:rPr>
          <w:spacing w:val="-6"/>
          <w:w w:val="105"/>
          <w:sz w:val="17"/>
        </w:rPr>
        <w:t xml:space="preserve"> </w:t>
      </w:r>
      <w:r>
        <w:rPr>
          <w:w w:val="105"/>
          <w:sz w:val="17"/>
        </w:rPr>
        <w:t>sendo</w:t>
      </w:r>
      <w:r>
        <w:rPr>
          <w:spacing w:val="-5"/>
          <w:w w:val="105"/>
          <w:sz w:val="17"/>
        </w:rPr>
        <w:t xml:space="preserve"> </w:t>
      </w:r>
      <w:r>
        <w:rPr>
          <w:w w:val="105"/>
          <w:sz w:val="17"/>
        </w:rPr>
        <w:t>adotado</w:t>
      </w:r>
      <w:r>
        <w:rPr>
          <w:spacing w:val="-6"/>
          <w:w w:val="105"/>
          <w:sz w:val="17"/>
        </w:rPr>
        <w:t xml:space="preserve"> </w:t>
      </w:r>
      <w:r>
        <w:rPr>
          <w:w w:val="105"/>
          <w:sz w:val="17"/>
        </w:rPr>
        <w:t>na</w:t>
      </w:r>
      <w:r>
        <w:rPr>
          <w:spacing w:val="-5"/>
          <w:w w:val="105"/>
          <w:sz w:val="17"/>
        </w:rPr>
        <w:t xml:space="preserve"> </w:t>
      </w:r>
      <w:r>
        <w:rPr>
          <w:w w:val="105"/>
          <w:sz w:val="17"/>
        </w:rPr>
        <w:t>aferição</w:t>
      </w:r>
      <w:r>
        <w:rPr>
          <w:spacing w:val="-6"/>
          <w:w w:val="105"/>
          <w:sz w:val="17"/>
        </w:rPr>
        <w:t xml:space="preserve"> </w:t>
      </w:r>
      <w:r>
        <w:rPr>
          <w:w w:val="105"/>
          <w:sz w:val="17"/>
        </w:rPr>
        <w:t>final</w:t>
      </w:r>
      <w:r>
        <w:rPr>
          <w:spacing w:val="-5"/>
          <w:w w:val="105"/>
          <w:sz w:val="17"/>
        </w:rPr>
        <w:t xml:space="preserve"> </w:t>
      </w:r>
      <w:r>
        <w:rPr>
          <w:w w:val="105"/>
          <w:sz w:val="17"/>
        </w:rPr>
        <w:t>o</w:t>
      </w:r>
      <w:r>
        <w:rPr>
          <w:spacing w:val="-6"/>
          <w:w w:val="105"/>
          <w:sz w:val="17"/>
        </w:rPr>
        <w:t xml:space="preserve"> </w:t>
      </w:r>
      <w:r>
        <w:rPr>
          <w:w w:val="105"/>
          <w:sz w:val="17"/>
        </w:rPr>
        <w:t>índice</w:t>
      </w:r>
      <w:r>
        <w:rPr>
          <w:spacing w:val="-5"/>
          <w:w w:val="105"/>
          <w:sz w:val="17"/>
        </w:rPr>
        <w:t xml:space="preserve"> </w:t>
      </w:r>
      <w:r>
        <w:rPr>
          <w:spacing w:val="-2"/>
          <w:w w:val="105"/>
          <w:sz w:val="17"/>
        </w:rPr>
        <w:t>definitivo.</w:t>
      </w:r>
    </w:p>
    <w:p w14:paraId="30C92EE6">
      <w:pPr>
        <w:pStyle w:val="9"/>
        <w:numPr>
          <w:ilvl w:val="1"/>
          <w:numId w:val="19"/>
        </w:numPr>
        <w:tabs>
          <w:tab w:val="left" w:pos="674"/>
        </w:tabs>
        <w:spacing w:before="44" w:after="0" w:line="292" w:lineRule="auto"/>
        <w:ind w:left="316" w:right="299" w:firstLine="0"/>
        <w:jc w:val="left"/>
        <w:rPr>
          <w:sz w:val="17"/>
        </w:rPr>
      </w:pPr>
      <w:r>
        <w:rPr>
          <w:w w:val="105"/>
          <w:sz w:val="17"/>
        </w:rPr>
        <w:t>Caso</w:t>
      </w:r>
      <w:r>
        <w:rPr>
          <w:spacing w:val="-2"/>
          <w:w w:val="105"/>
          <w:sz w:val="17"/>
        </w:rPr>
        <w:t xml:space="preserve"> </w:t>
      </w:r>
      <w:r>
        <w:rPr>
          <w:w w:val="105"/>
          <w:sz w:val="17"/>
        </w:rPr>
        <w:t>o(s)</w:t>
      </w:r>
      <w:r>
        <w:rPr>
          <w:spacing w:val="-2"/>
          <w:w w:val="105"/>
          <w:sz w:val="17"/>
        </w:rPr>
        <w:t xml:space="preserve"> </w:t>
      </w:r>
      <w:r>
        <w:rPr>
          <w:w w:val="105"/>
          <w:sz w:val="17"/>
        </w:rPr>
        <w:t>índice(s)</w:t>
      </w:r>
      <w:r>
        <w:rPr>
          <w:spacing w:val="-2"/>
          <w:w w:val="105"/>
          <w:sz w:val="17"/>
        </w:rPr>
        <w:t xml:space="preserve"> </w:t>
      </w:r>
      <w:r>
        <w:rPr>
          <w:w w:val="105"/>
          <w:sz w:val="17"/>
        </w:rPr>
        <w:t>estabelecido(s)</w:t>
      </w:r>
      <w:r>
        <w:rPr>
          <w:spacing w:val="-2"/>
          <w:w w:val="105"/>
          <w:sz w:val="17"/>
        </w:rPr>
        <w:t xml:space="preserve"> </w:t>
      </w:r>
      <w:r>
        <w:rPr>
          <w:w w:val="105"/>
          <w:sz w:val="17"/>
        </w:rPr>
        <w:t>para</w:t>
      </w:r>
      <w:r>
        <w:rPr>
          <w:spacing w:val="-2"/>
          <w:w w:val="105"/>
          <w:sz w:val="17"/>
        </w:rPr>
        <w:t xml:space="preserve"> </w:t>
      </w:r>
      <w:r>
        <w:rPr>
          <w:w w:val="105"/>
          <w:sz w:val="17"/>
        </w:rPr>
        <w:t>reajustamento</w:t>
      </w:r>
      <w:r>
        <w:rPr>
          <w:spacing w:val="-2"/>
          <w:w w:val="105"/>
          <w:sz w:val="17"/>
        </w:rPr>
        <w:t xml:space="preserve"> </w:t>
      </w:r>
      <w:r>
        <w:rPr>
          <w:w w:val="105"/>
          <w:sz w:val="17"/>
        </w:rPr>
        <w:t>venha(m)</w:t>
      </w:r>
      <w:r>
        <w:rPr>
          <w:spacing w:val="-2"/>
          <w:w w:val="105"/>
          <w:sz w:val="17"/>
        </w:rPr>
        <w:t xml:space="preserve"> </w:t>
      </w:r>
      <w:r>
        <w:rPr>
          <w:w w:val="105"/>
          <w:sz w:val="17"/>
        </w:rPr>
        <w:t>a</w:t>
      </w:r>
      <w:r>
        <w:rPr>
          <w:spacing w:val="-2"/>
          <w:w w:val="105"/>
          <w:sz w:val="17"/>
        </w:rPr>
        <w:t xml:space="preserve"> </w:t>
      </w:r>
      <w:r>
        <w:rPr>
          <w:w w:val="105"/>
          <w:sz w:val="17"/>
        </w:rPr>
        <w:t>ser</w:t>
      </w:r>
      <w:r>
        <w:rPr>
          <w:spacing w:val="-2"/>
          <w:w w:val="105"/>
          <w:sz w:val="17"/>
        </w:rPr>
        <w:t xml:space="preserve"> </w:t>
      </w:r>
      <w:r>
        <w:rPr>
          <w:w w:val="105"/>
          <w:sz w:val="17"/>
        </w:rPr>
        <w:t>extinto(s)</w:t>
      </w:r>
      <w:r>
        <w:rPr>
          <w:spacing w:val="-2"/>
          <w:w w:val="105"/>
          <w:sz w:val="17"/>
        </w:rPr>
        <w:t xml:space="preserve"> </w:t>
      </w:r>
      <w:r>
        <w:rPr>
          <w:w w:val="105"/>
          <w:sz w:val="17"/>
        </w:rPr>
        <w:t>ou</w:t>
      </w:r>
      <w:r>
        <w:rPr>
          <w:spacing w:val="-2"/>
          <w:w w:val="105"/>
          <w:sz w:val="17"/>
        </w:rPr>
        <w:t xml:space="preserve"> </w:t>
      </w:r>
      <w:r>
        <w:rPr>
          <w:w w:val="105"/>
          <w:sz w:val="17"/>
        </w:rPr>
        <w:t>de</w:t>
      </w:r>
      <w:r>
        <w:rPr>
          <w:spacing w:val="-2"/>
          <w:w w:val="105"/>
          <w:sz w:val="17"/>
        </w:rPr>
        <w:t xml:space="preserve"> </w:t>
      </w:r>
      <w:r>
        <w:rPr>
          <w:w w:val="105"/>
          <w:sz w:val="17"/>
        </w:rPr>
        <w:t>qualquer</w:t>
      </w:r>
      <w:r>
        <w:rPr>
          <w:spacing w:val="-2"/>
          <w:w w:val="105"/>
          <w:sz w:val="17"/>
        </w:rPr>
        <w:t xml:space="preserve"> </w:t>
      </w:r>
      <w:r>
        <w:rPr>
          <w:w w:val="105"/>
          <w:sz w:val="17"/>
        </w:rPr>
        <w:t>forma</w:t>
      </w:r>
      <w:r>
        <w:rPr>
          <w:spacing w:val="-2"/>
          <w:w w:val="105"/>
          <w:sz w:val="17"/>
        </w:rPr>
        <w:t xml:space="preserve"> </w:t>
      </w:r>
      <w:r>
        <w:rPr>
          <w:w w:val="105"/>
          <w:sz w:val="17"/>
        </w:rPr>
        <w:t>não</w:t>
      </w:r>
      <w:r>
        <w:rPr>
          <w:spacing w:val="-2"/>
          <w:w w:val="105"/>
          <w:sz w:val="17"/>
        </w:rPr>
        <w:t xml:space="preserve"> </w:t>
      </w:r>
      <w:r>
        <w:rPr>
          <w:w w:val="105"/>
          <w:sz w:val="17"/>
        </w:rPr>
        <w:t>possa(m)</w:t>
      </w:r>
      <w:r>
        <w:rPr>
          <w:spacing w:val="-2"/>
          <w:w w:val="105"/>
          <w:sz w:val="17"/>
        </w:rPr>
        <w:t xml:space="preserve"> </w:t>
      </w:r>
      <w:r>
        <w:rPr>
          <w:w w:val="105"/>
          <w:sz w:val="17"/>
        </w:rPr>
        <w:t>mais</w:t>
      </w:r>
      <w:r>
        <w:rPr>
          <w:spacing w:val="-2"/>
          <w:w w:val="105"/>
          <w:sz w:val="17"/>
        </w:rPr>
        <w:t xml:space="preserve"> </w:t>
      </w:r>
      <w:r>
        <w:rPr>
          <w:w w:val="105"/>
          <w:sz w:val="17"/>
        </w:rPr>
        <w:t>ser</w:t>
      </w:r>
      <w:r>
        <w:rPr>
          <w:spacing w:val="-2"/>
          <w:w w:val="105"/>
          <w:sz w:val="17"/>
        </w:rPr>
        <w:t xml:space="preserve"> </w:t>
      </w:r>
      <w:r>
        <w:rPr>
          <w:w w:val="105"/>
          <w:sz w:val="17"/>
        </w:rPr>
        <w:t>utilizado(s),</w:t>
      </w:r>
      <w:r>
        <w:rPr>
          <w:spacing w:val="-2"/>
          <w:w w:val="105"/>
          <w:sz w:val="17"/>
        </w:rPr>
        <w:t xml:space="preserve"> </w:t>
      </w:r>
      <w:r>
        <w:rPr>
          <w:w w:val="105"/>
          <w:sz w:val="17"/>
        </w:rPr>
        <w:t>será(ão)</w:t>
      </w:r>
      <w:r>
        <w:rPr>
          <w:spacing w:val="-2"/>
          <w:w w:val="105"/>
          <w:sz w:val="17"/>
        </w:rPr>
        <w:t xml:space="preserve"> </w:t>
      </w:r>
      <w:r>
        <w:rPr>
          <w:w w:val="105"/>
          <w:sz w:val="17"/>
        </w:rPr>
        <w:t>adotado(s),</w:t>
      </w:r>
      <w:r>
        <w:rPr>
          <w:spacing w:val="-2"/>
          <w:w w:val="105"/>
          <w:sz w:val="17"/>
        </w:rPr>
        <w:t xml:space="preserve"> </w:t>
      </w:r>
      <w:r>
        <w:rPr>
          <w:w w:val="105"/>
          <w:sz w:val="17"/>
        </w:rPr>
        <w:t>em</w:t>
      </w:r>
      <w:r>
        <w:rPr>
          <w:spacing w:val="-2"/>
          <w:w w:val="105"/>
          <w:sz w:val="17"/>
        </w:rPr>
        <w:t xml:space="preserve"> </w:t>
      </w:r>
      <w:r>
        <w:rPr>
          <w:w w:val="105"/>
          <w:sz w:val="17"/>
        </w:rPr>
        <w:t>substituição,</w:t>
      </w:r>
      <w:r>
        <w:rPr>
          <w:spacing w:val="-2"/>
          <w:w w:val="105"/>
          <w:sz w:val="17"/>
        </w:rPr>
        <w:t xml:space="preserve"> </w:t>
      </w:r>
      <w:r>
        <w:rPr>
          <w:w w:val="105"/>
          <w:sz w:val="17"/>
        </w:rPr>
        <w:t>o(s)</w:t>
      </w:r>
      <w:r>
        <w:rPr>
          <w:spacing w:val="-2"/>
          <w:w w:val="105"/>
          <w:sz w:val="17"/>
        </w:rPr>
        <w:t xml:space="preserve"> </w:t>
      </w:r>
      <w:r>
        <w:rPr>
          <w:w w:val="105"/>
          <w:sz w:val="17"/>
        </w:rPr>
        <w:t>que</w:t>
      </w:r>
      <w:r>
        <w:rPr>
          <w:spacing w:val="-2"/>
          <w:w w:val="105"/>
          <w:sz w:val="17"/>
        </w:rPr>
        <w:t xml:space="preserve"> </w:t>
      </w:r>
      <w:r>
        <w:rPr>
          <w:w w:val="105"/>
          <w:sz w:val="17"/>
        </w:rPr>
        <w:t>vier(em)</w:t>
      </w:r>
      <w:r>
        <w:rPr>
          <w:spacing w:val="-2"/>
          <w:w w:val="105"/>
          <w:sz w:val="17"/>
        </w:rPr>
        <w:t xml:space="preserve"> </w:t>
      </w:r>
      <w:r>
        <w:rPr>
          <w:w w:val="105"/>
          <w:sz w:val="17"/>
        </w:rPr>
        <w:t>a</w:t>
      </w:r>
      <w:r>
        <w:rPr>
          <w:spacing w:val="-2"/>
          <w:w w:val="105"/>
          <w:sz w:val="17"/>
        </w:rPr>
        <w:t xml:space="preserve"> </w:t>
      </w:r>
      <w:r>
        <w:rPr>
          <w:w w:val="105"/>
          <w:sz w:val="17"/>
        </w:rPr>
        <w:t>ser determinado(s) pela legislação então em vigor.</w:t>
      </w:r>
    </w:p>
    <w:p w14:paraId="32FEF857">
      <w:pPr>
        <w:pStyle w:val="9"/>
        <w:numPr>
          <w:ilvl w:val="1"/>
          <w:numId w:val="19"/>
        </w:numPr>
        <w:tabs>
          <w:tab w:val="left" w:pos="669"/>
        </w:tabs>
        <w:spacing w:before="1" w:after="0" w:line="240" w:lineRule="auto"/>
        <w:ind w:left="669" w:right="0" w:hanging="353"/>
        <w:jc w:val="left"/>
        <w:rPr>
          <w:sz w:val="17"/>
        </w:rPr>
      </w:pPr>
      <w:r>
        <w:rPr>
          <w:w w:val="105"/>
          <w:sz w:val="17"/>
        </w:rPr>
        <w:t>Na</w:t>
      </w:r>
      <w:r>
        <w:rPr>
          <w:spacing w:val="-6"/>
          <w:w w:val="105"/>
          <w:sz w:val="17"/>
        </w:rPr>
        <w:t xml:space="preserve"> </w:t>
      </w:r>
      <w:r>
        <w:rPr>
          <w:w w:val="105"/>
          <w:sz w:val="17"/>
        </w:rPr>
        <w:t>ausência</w:t>
      </w:r>
      <w:r>
        <w:rPr>
          <w:spacing w:val="-5"/>
          <w:w w:val="105"/>
          <w:sz w:val="17"/>
        </w:rPr>
        <w:t xml:space="preserve"> </w:t>
      </w:r>
      <w:r>
        <w:rPr>
          <w:w w:val="105"/>
          <w:sz w:val="17"/>
        </w:rPr>
        <w:t>de</w:t>
      </w:r>
      <w:r>
        <w:rPr>
          <w:spacing w:val="-5"/>
          <w:w w:val="105"/>
          <w:sz w:val="17"/>
        </w:rPr>
        <w:t xml:space="preserve"> </w:t>
      </w:r>
      <w:r>
        <w:rPr>
          <w:w w:val="105"/>
          <w:sz w:val="17"/>
        </w:rPr>
        <w:t>previsão</w:t>
      </w:r>
      <w:r>
        <w:rPr>
          <w:spacing w:val="-5"/>
          <w:w w:val="105"/>
          <w:sz w:val="17"/>
        </w:rPr>
        <w:t xml:space="preserve"> </w:t>
      </w:r>
      <w:r>
        <w:rPr>
          <w:w w:val="105"/>
          <w:sz w:val="17"/>
        </w:rPr>
        <w:t>legal</w:t>
      </w:r>
      <w:r>
        <w:rPr>
          <w:spacing w:val="-5"/>
          <w:w w:val="105"/>
          <w:sz w:val="17"/>
        </w:rPr>
        <w:t xml:space="preserve"> </w:t>
      </w:r>
      <w:r>
        <w:rPr>
          <w:w w:val="105"/>
          <w:sz w:val="17"/>
        </w:rPr>
        <w:t>quanto</w:t>
      </w:r>
      <w:r>
        <w:rPr>
          <w:spacing w:val="-5"/>
          <w:w w:val="105"/>
          <w:sz w:val="17"/>
        </w:rPr>
        <w:t xml:space="preserve"> </w:t>
      </w:r>
      <w:r>
        <w:rPr>
          <w:w w:val="105"/>
          <w:sz w:val="17"/>
        </w:rPr>
        <w:t>ao</w:t>
      </w:r>
      <w:r>
        <w:rPr>
          <w:spacing w:val="-5"/>
          <w:w w:val="105"/>
          <w:sz w:val="17"/>
        </w:rPr>
        <w:t xml:space="preserve"> </w:t>
      </w:r>
      <w:r>
        <w:rPr>
          <w:w w:val="105"/>
          <w:sz w:val="17"/>
        </w:rPr>
        <w:t>índice</w:t>
      </w:r>
      <w:r>
        <w:rPr>
          <w:spacing w:val="-5"/>
          <w:w w:val="105"/>
          <w:sz w:val="17"/>
        </w:rPr>
        <w:t xml:space="preserve"> </w:t>
      </w:r>
      <w:r>
        <w:rPr>
          <w:w w:val="105"/>
          <w:sz w:val="17"/>
        </w:rPr>
        <w:t>substituto,</w:t>
      </w:r>
      <w:r>
        <w:rPr>
          <w:spacing w:val="-5"/>
          <w:w w:val="105"/>
          <w:sz w:val="17"/>
        </w:rPr>
        <w:t xml:space="preserve"> </w:t>
      </w:r>
      <w:r>
        <w:rPr>
          <w:w w:val="105"/>
          <w:sz w:val="17"/>
        </w:rPr>
        <w:t>as</w:t>
      </w:r>
      <w:r>
        <w:rPr>
          <w:spacing w:val="-6"/>
          <w:w w:val="105"/>
          <w:sz w:val="17"/>
        </w:rPr>
        <w:t xml:space="preserve"> </w:t>
      </w:r>
      <w:r>
        <w:rPr>
          <w:w w:val="105"/>
          <w:sz w:val="17"/>
        </w:rPr>
        <w:t>partes</w:t>
      </w:r>
      <w:r>
        <w:rPr>
          <w:spacing w:val="-5"/>
          <w:w w:val="105"/>
          <w:sz w:val="17"/>
        </w:rPr>
        <w:t xml:space="preserve"> </w:t>
      </w:r>
      <w:r>
        <w:rPr>
          <w:w w:val="105"/>
          <w:sz w:val="17"/>
        </w:rPr>
        <w:t>elegerão</w:t>
      </w:r>
      <w:r>
        <w:rPr>
          <w:spacing w:val="-5"/>
          <w:w w:val="105"/>
          <w:sz w:val="17"/>
        </w:rPr>
        <w:t xml:space="preserve"> </w:t>
      </w:r>
      <w:r>
        <w:rPr>
          <w:w w:val="105"/>
          <w:sz w:val="17"/>
        </w:rPr>
        <w:t>novo</w:t>
      </w:r>
      <w:r>
        <w:rPr>
          <w:spacing w:val="-5"/>
          <w:w w:val="105"/>
          <w:sz w:val="17"/>
        </w:rPr>
        <w:t xml:space="preserve"> </w:t>
      </w:r>
      <w:r>
        <w:rPr>
          <w:w w:val="105"/>
          <w:sz w:val="17"/>
        </w:rPr>
        <w:t>índice</w:t>
      </w:r>
      <w:r>
        <w:rPr>
          <w:spacing w:val="-5"/>
          <w:w w:val="105"/>
          <w:sz w:val="17"/>
        </w:rPr>
        <w:t xml:space="preserve"> </w:t>
      </w:r>
      <w:r>
        <w:rPr>
          <w:w w:val="105"/>
          <w:sz w:val="17"/>
        </w:rPr>
        <w:t>oficial,</w:t>
      </w:r>
      <w:r>
        <w:rPr>
          <w:spacing w:val="-5"/>
          <w:w w:val="105"/>
          <w:sz w:val="17"/>
        </w:rPr>
        <w:t xml:space="preserve"> </w:t>
      </w:r>
      <w:r>
        <w:rPr>
          <w:w w:val="105"/>
          <w:sz w:val="17"/>
        </w:rPr>
        <w:t>para</w:t>
      </w:r>
      <w:r>
        <w:rPr>
          <w:spacing w:val="-5"/>
          <w:w w:val="105"/>
          <w:sz w:val="17"/>
        </w:rPr>
        <w:t xml:space="preserve"> </w:t>
      </w:r>
      <w:r>
        <w:rPr>
          <w:w w:val="105"/>
          <w:sz w:val="17"/>
        </w:rPr>
        <w:t>reajustamento</w:t>
      </w:r>
      <w:r>
        <w:rPr>
          <w:spacing w:val="-5"/>
          <w:w w:val="105"/>
          <w:sz w:val="17"/>
        </w:rPr>
        <w:t xml:space="preserve"> </w:t>
      </w:r>
      <w:r>
        <w:rPr>
          <w:w w:val="105"/>
          <w:sz w:val="17"/>
        </w:rPr>
        <w:t>do</w:t>
      </w:r>
      <w:r>
        <w:rPr>
          <w:spacing w:val="-5"/>
          <w:w w:val="105"/>
          <w:sz w:val="17"/>
        </w:rPr>
        <w:t xml:space="preserve"> </w:t>
      </w:r>
      <w:r>
        <w:rPr>
          <w:w w:val="105"/>
          <w:sz w:val="17"/>
        </w:rPr>
        <w:t>preço</w:t>
      </w:r>
      <w:r>
        <w:rPr>
          <w:spacing w:val="-6"/>
          <w:w w:val="105"/>
          <w:sz w:val="17"/>
        </w:rPr>
        <w:t xml:space="preserve"> </w:t>
      </w:r>
      <w:r>
        <w:rPr>
          <w:w w:val="105"/>
          <w:sz w:val="17"/>
        </w:rPr>
        <w:t>do</w:t>
      </w:r>
      <w:r>
        <w:rPr>
          <w:spacing w:val="-5"/>
          <w:w w:val="105"/>
          <w:sz w:val="17"/>
        </w:rPr>
        <w:t xml:space="preserve"> </w:t>
      </w:r>
      <w:r>
        <w:rPr>
          <w:w w:val="105"/>
          <w:sz w:val="17"/>
        </w:rPr>
        <w:t>valor</w:t>
      </w:r>
      <w:r>
        <w:rPr>
          <w:spacing w:val="-5"/>
          <w:w w:val="105"/>
          <w:sz w:val="17"/>
        </w:rPr>
        <w:t xml:space="preserve"> </w:t>
      </w:r>
      <w:r>
        <w:rPr>
          <w:w w:val="105"/>
          <w:sz w:val="17"/>
        </w:rPr>
        <w:t>remanescente,</w:t>
      </w:r>
      <w:r>
        <w:rPr>
          <w:spacing w:val="-5"/>
          <w:w w:val="105"/>
          <w:sz w:val="17"/>
        </w:rPr>
        <w:t xml:space="preserve"> </w:t>
      </w:r>
      <w:r>
        <w:rPr>
          <w:w w:val="105"/>
          <w:sz w:val="17"/>
        </w:rPr>
        <w:t>por</w:t>
      </w:r>
      <w:r>
        <w:rPr>
          <w:spacing w:val="-5"/>
          <w:w w:val="105"/>
          <w:sz w:val="17"/>
        </w:rPr>
        <w:t xml:space="preserve"> </w:t>
      </w:r>
      <w:r>
        <w:rPr>
          <w:w w:val="105"/>
          <w:sz w:val="17"/>
        </w:rPr>
        <w:t>meio</w:t>
      </w:r>
      <w:r>
        <w:rPr>
          <w:spacing w:val="-5"/>
          <w:w w:val="105"/>
          <w:sz w:val="17"/>
        </w:rPr>
        <w:t xml:space="preserve"> </w:t>
      </w:r>
      <w:r>
        <w:rPr>
          <w:w w:val="105"/>
          <w:sz w:val="17"/>
        </w:rPr>
        <w:t>de</w:t>
      </w:r>
      <w:r>
        <w:rPr>
          <w:spacing w:val="-5"/>
          <w:w w:val="105"/>
          <w:sz w:val="17"/>
        </w:rPr>
        <w:t xml:space="preserve"> </w:t>
      </w:r>
      <w:r>
        <w:rPr>
          <w:w w:val="105"/>
          <w:sz w:val="17"/>
        </w:rPr>
        <w:t>termo</w:t>
      </w:r>
      <w:r>
        <w:rPr>
          <w:spacing w:val="-5"/>
          <w:w w:val="105"/>
          <w:sz w:val="17"/>
        </w:rPr>
        <w:t xml:space="preserve"> </w:t>
      </w:r>
      <w:r>
        <w:rPr>
          <w:spacing w:val="-2"/>
          <w:w w:val="105"/>
          <w:sz w:val="17"/>
        </w:rPr>
        <w:t>aditivo.</w:t>
      </w:r>
    </w:p>
    <w:p w14:paraId="13E4C7FC">
      <w:pPr>
        <w:pStyle w:val="9"/>
        <w:numPr>
          <w:ilvl w:val="1"/>
          <w:numId w:val="19"/>
        </w:numPr>
        <w:tabs>
          <w:tab w:val="left" w:pos="669"/>
        </w:tabs>
        <w:spacing w:before="43" w:after="0" w:line="240" w:lineRule="auto"/>
        <w:ind w:left="669" w:right="0" w:hanging="353"/>
        <w:jc w:val="left"/>
        <w:rPr>
          <w:sz w:val="17"/>
        </w:rPr>
      </w:pPr>
      <w:r>
        <w:rPr>
          <w:w w:val="105"/>
          <w:sz w:val="17"/>
        </w:rPr>
        <w:t>O</w:t>
      </w:r>
      <w:r>
        <w:rPr>
          <w:spacing w:val="-5"/>
          <w:w w:val="105"/>
          <w:sz w:val="17"/>
        </w:rPr>
        <w:t xml:space="preserve"> </w:t>
      </w:r>
      <w:r>
        <w:rPr>
          <w:w w:val="105"/>
          <w:sz w:val="17"/>
        </w:rPr>
        <w:t>pedido</w:t>
      </w:r>
      <w:r>
        <w:rPr>
          <w:spacing w:val="-5"/>
          <w:w w:val="105"/>
          <w:sz w:val="17"/>
        </w:rPr>
        <w:t xml:space="preserve"> </w:t>
      </w:r>
      <w:r>
        <w:rPr>
          <w:w w:val="105"/>
          <w:sz w:val="17"/>
        </w:rPr>
        <w:t>de</w:t>
      </w:r>
      <w:r>
        <w:rPr>
          <w:spacing w:val="-5"/>
          <w:w w:val="105"/>
          <w:sz w:val="17"/>
        </w:rPr>
        <w:t xml:space="preserve"> </w:t>
      </w:r>
      <w:r>
        <w:rPr>
          <w:w w:val="105"/>
          <w:sz w:val="17"/>
        </w:rPr>
        <w:t>reajuste</w:t>
      </w:r>
      <w:r>
        <w:rPr>
          <w:spacing w:val="-5"/>
          <w:w w:val="105"/>
          <w:sz w:val="17"/>
        </w:rPr>
        <w:t xml:space="preserve"> </w:t>
      </w:r>
      <w:r>
        <w:rPr>
          <w:w w:val="105"/>
          <w:sz w:val="17"/>
        </w:rPr>
        <w:t>deverá</w:t>
      </w:r>
      <w:r>
        <w:rPr>
          <w:spacing w:val="-5"/>
          <w:w w:val="105"/>
          <w:sz w:val="17"/>
        </w:rPr>
        <w:t xml:space="preserve"> </w:t>
      </w:r>
      <w:r>
        <w:rPr>
          <w:w w:val="105"/>
          <w:sz w:val="17"/>
        </w:rPr>
        <w:t>ser</w:t>
      </w:r>
      <w:r>
        <w:rPr>
          <w:spacing w:val="-5"/>
          <w:w w:val="105"/>
          <w:sz w:val="17"/>
        </w:rPr>
        <w:t xml:space="preserve"> </w:t>
      </w:r>
      <w:r>
        <w:rPr>
          <w:w w:val="105"/>
          <w:sz w:val="17"/>
        </w:rPr>
        <w:t>formulado</w:t>
      </w:r>
      <w:r>
        <w:rPr>
          <w:spacing w:val="-5"/>
          <w:w w:val="105"/>
          <w:sz w:val="17"/>
        </w:rPr>
        <w:t xml:space="preserve"> </w:t>
      </w:r>
      <w:r>
        <w:rPr>
          <w:w w:val="105"/>
          <w:sz w:val="17"/>
        </w:rPr>
        <w:t>durante</w:t>
      </w:r>
      <w:r>
        <w:rPr>
          <w:spacing w:val="-5"/>
          <w:w w:val="105"/>
          <w:sz w:val="17"/>
        </w:rPr>
        <w:t xml:space="preserve"> </w:t>
      </w:r>
      <w:r>
        <w:rPr>
          <w:w w:val="105"/>
          <w:sz w:val="17"/>
        </w:rPr>
        <w:t>a</w:t>
      </w:r>
      <w:r>
        <w:rPr>
          <w:spacing w:val="-5"/>
          <w:w w:val="105"/>
          <w:sz w:val="17"/>
        </w:rPr>
        <w:t xml:space="preserve"> </w:t>
      </w:r>
      <w:r>
        <w:rPr>
          <w:w w:val="105"/>
          <w:sz w:val="17"/>
        </w:rPr>
        <w:t>vigência</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e</w:t>
      </w:r>
      <w:r>
        <w:rPr>
          <w:spacing w:val="-5"/>
          <w:w w:val="105"/>
          <w:sz w:val="17"/>
        </w:rPr>
        <w:t xml:space="preserve"> </w:t>
      </w:r>
      <w:r>
        <w:rPr>
          <w:w w:val="105"/>
          <w:sz w:val="17"/>
        </w:rPr>
        <w:t>antes</w:t>
      </w:r>
      <w:r>
        <w:rPr>
          <w:spacing w:val="-4"/>
          <w:w w:val="105"/>
          <w:sz w:val="17"/>
        </w:rPr>
        <w:t xml:space="preserve"> </w:t>
      </w:r>
      <w:r>
        <w:rPr>
          <w:w w:val="105"/>
          <w:sz w:val="17"/>
        </w:rPr>
        <w:t>de</w:t>
      </w:r>
      <w:r>
        <w:rPr>
          <w:spacing w:val="-5"/>
          <w:w w:val="105"/>
          <w:sz w:val="17"/>
        </w:rPr>
        <w:t xml:space="preserve"> </w:t>
      </w:r>
      <w:r>
        <w:rPr>
          <w:w w:val="105"/>
          <w:sz w:val="17"/>
        </w:rPr>
        <w:t>eventual</w:t>
      </w:r>
      <w:r>
        <w:rPr>
          <w:spacing w:val="-5"/>
          <w:w w:val="105"/>
          <w:sz w:val="17"/>
        </w:rPr>
        <w:t xml:space="preserve"> </w:t>
      </w:r>
      <w:r>
        <w:rPr>
          <w:w w:val="105"/>
          <w:sz w:val="17"/>
        </w:rPr>
        <w:t>prorrogação</w:t>
      </w:r>
      <w:r>
        <w:rPr>
          <w:spacing w:val="-5"/>
          <w:w w:val="105"/>
          <w:sz w:val="17"/>
        </w:rPr>
        <w:t xml:space="preserve"> </w:t>
      </w:r>
      <w:r>
        <w:rPr>
          <w:w w:val="105"/>
          <w:sz w:val="17"/>
        </w:rPr>
        <w:t>contratual,</w:t>
      </w:r>
      <w:r>
        <w:rPr>
          <w:spacing w:val="-5"/>
          <w:w w:val="105"/>
          <w:sz w:val="17"/>
        </w:rPr>
        <w:t xml:space="preserve"> </w:t>
      </w:r>
      <w:r>
        <w:rPr>
          <w:w w:val="105"/>
          <w:sz w:val="17"/>
        </w:rPr>
        <w:t>sob</w:t>
      </w:r>
      <w:r>
        <w:rPr>
          <w:spacing w:val="-5"/>
          <w:w w:val="105"/>
          <w:sz w:val="17"/>
        </w:rPr>
        <w:t xml:space="preserve"> </w:t>
      </w:r>
      <w:r>
        <w:rPr>
          <w:w w:val="105"/>
          <w:sz w:val="17"/>
        </w:rPr>
        <w:t>pena</w:t>
      </w:r>
      <w:r>
        <w:rPr>
          <w:spacing w:val="-5"/>
          <w:w w:val="105"/>
          <w:sz w:val="17"/>
        </w:rPr>
        <w:t xml:space="preserve"> </w:t>
      </w:r>
      <w:r>
        <w:rPr>
          <w:w w:val="105"/>
          <w:sz w:val="17"/>
        </w:rPr>
        <w:t>de</w:t>
      </w:r>
      <w:r>
        <w:rPr>
          <w:spacing w:val="-5"/>
          <w:w w:val="105"/>
          <w:sz w:val="17"/>
        </w:rPr>
        <w:t xml:space="preserve"> </w:t>
      </w:r>
      <w:r>
        <w:rPr>
          <w:spacing w:val="-2"/>
          <w:w w:val="105"/>
          <w:sz w:val="17"/>
        </w:rPr>
        <w:t>preclusão.</w:t>
      </w:r>
    </w:p>
    <w:p w14:paraId="2B23A164">
      <w:pPr>
        <w:pStyle w:val="9"/>
        <w:numPr>
          <w:ilvl w:val="2"/>
          <w:numId w:val="19"/>
        </w:numPr>
        <w:tabs>
          <w:tab w:val="left" w:pos="802"/>
        </w:tabs>
        <w:spacing w:before="44" w:after="0" w:line="240" w:lineRule="auto"/>
        <w:ind w:left="802" w:right="0" w:hanging="486"/>
        <w:jc w:val="left"/>
        <w:rPr>
          <w:sz w:val="17"/>
        </w:rPr>
      </w:pPr>
      <w:r>
        <w:rPr>
          <w:w w:val="105"/>
          <w:sz w:val="17"/>
        </w:rPr>
        <w:t>Os</w:t>
      </w:r>
      <w:r>
        <w:rPr>
          <w:spacing w:val="-5"/>
          <w:w w:val="105"/>
          <w:sz w:val="17"/>
        </w:rPr>
        <w:t xml:space="preserve"> </w:t>
      </w:r>
      <w:r>
        <w:rPr>
          <w:w w:val="105"/>
          <w:sz w:val="17"/>
        </w:rPr>
        <w:t>efeitos</w:t>
      </w:r>
      <w:r>
        <w:rPr>
          <w:spacing w:val="-5"/>
          <w:w w:val="105"/>
          <w:sz w:val="17"/>
        </w:rPr>
        <w:t xml:space="preserve"> </w:t>
      </w:r>
      <w:r>
        <w:rPr>
          <w:w w:val="105"/>
          <w:sz w:val="17"/>
        </w:rPr>
        <w:t>financeiros</w:t>
      </w:r>
      <w:r>
        <w:rPr>
          <w:spacing w:val="-5"/>
          <w:w w:val="105"/>
          <w:sz w:val="17"/>
        </w:rPr>
        <w:t xml:space="preserve"> </w:t>
      </w:r>
      <w:r>
        <w:rPr>
          <w:w w:val="105"/>
          <w:sz w:val="17"/>
        </w:rPr>
        <w:t>do</w:t>
      </w:r>
      <w:r>
        <w:rPr>
          <w:spacing w:val="-5"/>
          <w:w w:val="105"/>
          <w:sz w:val="17"/>
        </w:rPr>
        <w:t xml:space="preserve"> </w:t>
      </w:r>
      <w:r>
        <w:rPr>
          <w:w w:val="105"/>
          <w:sz w:val="17"/>
        </w:rPr>
        <w:t>pedido</w:t>
      </w:r>
      <w:r>
        <w:rPr>
          <w:spacing w:val="-5"/>
          <w:w w:val="105"/>
          <w:sz w:val="17"/>
        </w:rPr>
        <w:t xml:space="preserve"> </w:t>
      </w:r>
      <w:r>
        <w:rPr>
          <w:w w:val="105"/>
          <w:sz w:val="17"/>
        </w:rPr>
        <w:t>de</w:t>
      </w:r>
      <w:r>
        <w:rPr>
          <w:spacing w:val="-5"/>
          <w:w w:val="105"/>
          <w:sz w:val="17"/>
        </w:rPr>
        <w:t xml:space="preserve"> </w:t>
      </w:r>
      <w:r>
        <w:rPr>
          <w:w w:val="105"/>
          <w:sz w:val="17"/>
        </w:rPr>
        <w:t>reajuste</w:t>
      </w:r>
      <w:r>
        <w:rPr>
          <w:spacing w:val="-5"/>
          <w:w w:val="105"/>
          <w:sz w:val="17"/>
        </w:rPr>
        <w:t xml:space="preserve"> </w:t>
      </w:r>
      <w:r>
        <w:rPr>
          <w:w w:val="105"/>
          <w:sz w:val="17"/>
        </w:rPr>
        <w:t>serão</w:t>
      </w:r>
      <w:r>
        <w:rPr>
          <w:spacing w:val="-5"/>
          <w:w w:val="105"/>
          <w:sz w:val="17"/>
        </w:rPr>
        <w:t xml:space="preserve"> </w:t>
      </w:r>
      <w:r>
        <w:rPr>
          <w:spacing w:val="-2"/>
          <w:w w:val="105"/>
          <w:sz w:val="17"/>
        </w:rPr>
        <w:t>contados:</w:t>
      </w:r>
    </w:p>
    <w:p w14:paraId="793394ED">
      <w:pPr>
        <w:pStyle w:val="9"/>
        <w:numPr>
          <w:ilvl w:val="0"/>
          <w:numId w:val="20"/>
        </w:numPr>
        <w:tabs>
          <w:tab w:val="left" w:pos="497"/>
        </w:tabs>
        <w:spacing w:before="44" w:after="0" w:line="240" w:lineRule="auto"/>
        <w:ind w:left="497" w:right="0" w:hanging="181"/>
        <w:jc w:val="left"/>
        <w:rPr>
          <w:sz w:val="17"/>
        </w:rPr>
      </w:pPr>
      <w:r>
        <w:rPr>
          <w:w w:val="105"/>
          <w:sz w:val="17"/>
        </w:rPr>
        <w:t>da</w:t>
      </w:r>
      <w:r>
        <w:rPr>
          <w:spacing w:val="-5"/>
          <w:w w:val="105"/>
          <w:sz w:val="17"/>
        </w:rPr>
        <w:t xml:space="preserve"> </w:t>
      </w:r>
      <w:r>
        <w:rPr>
          <w:w w:val="105"/>
          <w:sz w:val="17"/>
        </w:rPr>
        <w:t>data-base</w:t>
      </w:r>
      <w:r>
        <w:rPr>
          <w:spacing w:val="-5"/>
          <w:w w:val="105"/>
          <w:sz w:val="17"/>
        </w:rPr>
        <w:t xml:space="preserve"> </w:t>
      </w:r>
      <w:r>
        <w:rPr>
          <w:w w:val="105"/>
          <w:sz w:val="17"/>
        </w:rPr>
        <w:t>prevista</w:t>
      </w:r>
      <w:r>
        <w:rPr>
          <w:spacing w:val="-5"/>
          <w:w w:val="105"/>
          <w:sz w:val="17"/>
        </w:rPr>
        <w:t xml:space="preserve"> </w:t>
      </w:r>
      <w:r>
        <w:rPr>
          <w:w w:val="105"/>
          <w:sz w:val="17"/>
        </w:rPr>
        <w:t>no</w:t>
      </w:r>
      <w:r>
        <w:rPr>
          <w:spacing w:val="-4"/>
          <w:w w:val="105"/>
          <w:sz w:val="17"/>
        </w:rPr>
        <w:t xml:space="preserve"> </w:t>
      </w:r>
      <w:r>
        <w:rPr>
          <w:w w:val="105"/>
          <w:sz w:val="17"/>
        </w:rPr>
        <w:t>contrato,</w:t>
      </w:r>
      <w:r>
        <w:rPr>
          <w:spacing w:val="-5"/>
          <w:w w:val="105"/>
          <w:sz w:val="17"/>
        </w:rPr>
        <w:t xml:space="preserve"> </w:t>
      </w:r>
      <w:r>
        <w:rPr>
          <w:w w:val="105"/>
          <w:sz w:val="17"/>
        </w:rPr>
        <w:t>desde</w:t>
      </w:r>
      <w:r>
        <w:rPr>
          <w:spacing w:val="-5"/>
          <w:w w:val="105"/>
          <w:sz w:val="17"/>
        </w:rPr>
        <w:t xml:space="preserve"> </w:t>
      </w:r>
      <w:r>
        <w:rPr>
          <w:w w:val="105"/>
          <w:sz w:val="17"/>
        </w:rPr>
        <w:t>que</w:t>
      </w:r>
      <w:r>
        <w:rPr>
          <w:spacing w:val="-5"/>
          <w:w w:val="105"/>
          <w:sz w:val="17"/>
        </w:rPr>
        <w:t xml:space="preserve"> </w:t>
      </w:r>
      <w:r>
        <w:rPr>
          <w:w w:val="105"/>
          <w:sz w:val="17"/>
        </w:rPr>
        <w:t>requerido</w:t>
      </w:r>
      <w:r>
        <w:rPr>
          <w:spacing w:val="-4"/>
          <w:w w:val="105"/>
          <w:sz w:val="17"/>
        </w:rPr>
        <w:t xml:space="preserve"> </w:t>
      </w:r>
      <w:r>
        <w:rPr>
          <w:w w:val="105"/>
          <w:sz w:val="17"/>
        </w:rPr>
        <w:t>o</w:t>
      </w:r>
      <w:r>
        <w:rPr>
          <w:spacing w:val="-5"/>
          <w:w w:val="105"/>
          <w:sz w:val="17"/>
        </w:rPr>
        <w:t xml:space="preserve"> </w:t>
      </w:r>
      <w:r>
        <w:rPr>
          <w:w w:val="105"/>
          <w:sz w:val="17"/>
        </w:rPr>
        <w:t>reajuste</w:t>
      </w:r>
      <w:r>
        <w:rPr>
          <w:spacing w:val="-5"/>
          <w:w w:val="105"/>
          <w:sz w:val="17"/>
        </w:rPr>
        <w:t xml:space="preserve"> </w:t>
      </w:r>
      <w:r>
        <w:rPr>
          <w:w w:val="105"/>
          <w:sz w:val="17"/>
        </w:rPr>
        <w:t>no</w:t>
      </w:r>
      <w:r>
        <w:rPr>
          <w:spacing w:val="-5"/>
          <w:w w:val="105"/>
          <w:sz w:val="17"/>
        </w:rPr>
        <w:t xml:space="preserve"> </w:t>
      </w:r>
      <w:r>
        <w:rPr>
          <w:w w:val="105"/>
          <w:sz w:val="17"/>
        </w:rPr>
        <w:t>prazo</w:t>
      </w:r>
      <w:r>
        <w:rPr>
          <w:spacing w:val="-4"/>
          <w:w w:val="105"/>
          <w:sz w:val="17"/>
        </w:rPr>
        <w:t xml:space="preserve"> </w:t>
      </w:r>
      <w:r>
        <w:rPr>
          <w:w w:val="105"/>
          <w:sz w:val="17"/>
        </w:rPr>
        <w:t>de</w:t>
      </w:r>
      <w:r>
        <w:rPr>
          <w:spacing w:val="-5"/>
          <w:w w:val="105"/>
          <w:sz w:val="17"/>
        </w:rPr>
        <w:t xml:space="preserve"> </w:t>
      </w:r>
      <w:r>
        <w:rPr>
          <w:w w:val="105"/>
          <w:sz w:val="17"/>
        </w:rPr>
        <w:t>60</w:t>
      </w:r>
      <w:r>
        <w:rPr>
          <w:spacing w:val="-5"/>
          <w:w w:val="105"/>
          <w:sz w:val="17"/>
        </w:rPr>
        <w:t xml:space="preserve"> </w:t>
      </w:r>
      <w:r>
        <w:rPr>
          <w:w w:val="105"/>
          <w:sz w:val="17"/>
        </w:rPr>
        <w:t>(sessenta)</w:t>
      </w:r>
      <w:r>
        <w:rPr>
          <w:spacing w:val="-5"/>
          <w:w w:val="105"/>
          <w:sz w:val="17"/>
        </w:rPr>
        <w:t xml:space="preserve"> </w:t>
      </w:r>
      <w:r>
        <w:rPr>
          <w:w w:val="105"/>
          <w:sz w:val="17"/>
        </w:rPr>
        <w:t>dias</w:t>
      </w:r>
      <w:r>
        <w:rPr>
          <w:spacing w:val="-4"/>
          <w:w w:val="105"/>
          <w:sz w:val="17"/>
        </w:rPr>
        <w:t xml:space="preserve"> </w:t>
      </w:r>
      <w:r>
        <w:rPr>
          <w:w w:val="105"/>
          <w:sz w:val="17"/>
        </w:rPr>
        <w:t>da</w:t>
      </w:r>
      <w:r>
        <w:rPr>
          <w:spacing w:val="-5"/>
          <w:w w:val="105"/>
          <w:sz w:val="17"/>
        </w:rPr>
        <w:t xml:space="preserve"> </w:t>
      </w:r>
      <w:r>
        <w:rPr>
          <w:w w:val="105"/>
          <w:sz w:val="17"/>
        </w:rPr>
        <w:t>data</w:t>
      </w:r>
      <w:r>
        <w:rPr>
          <w:spacing w:val="-5"/>
          <w:w w:val="105"/>
          <w:sz w:val="17"/>
        </w:rPr>
        <w:t xml:space="preserve"> </w:t>
      </w:r>
      <w:r>
        <w:rPr>
          <w:w w:val="105"/>
          <w:sz w:val="17"/>
        </w:rPr>
        <w:t>de</w:t>
      </w:r>
      <w:r>
        <w:rPr>
          <w:spacing w:val="-5"/>
          <w:w w:val="105"/>
          <w:sz w:val="17"/>
        </w:rPr>
        <w:t xml:space="preserve"> </w:t>
      </w:r>
      <w:r>
        <w:rPr>
          <w:w w:val="105"/>
          <w:sz w:val="17"/>
        </w:rPr>
        <w:t>publicação</w:t>
      </w:r>
      <w:r>
        <w:rPr>
          <w:spacing w:val="-4"/>
          <w:w w:val="105"/>
          <w:sz w:val="17"/>
        </w:rPr>
        <w:t xml:space="preserve"> </w:t>
      </w:r>
      <w:r>
        <w:rPr>
          <w:w w:val="105"/>
          <w:sz w:val="17"/>
        </w:rPr>
        <w:t>do</w:t>
      </w:r>
      <w:r>
        <w:rPr>
          <w:spacing w:val="-5"/>
          <w:w w:val="105"/>
          <w:sz w:val="17"/>
        </w:rPr>
        <w:t xml:space="preserve"> </w:t>
      </w:r>
      <w:r>
        <w:rPr>
          <w:w w:val="105"/>
          <w:sz w:val="17"/>
        </w:rPr>
        <w:t>índice</w:t>
      </w:r>
      <w:r>
        <w:rPr>
          <w:spacing w:val="-5"/>
          <w:w w:val="105"/>
          <w:sz w:val="17"/>
        </w:rPr>
        <w:t xml:space="preserve"> </w:t>
      </w:r>
      <w:r>
        <w:rPr>
          <w:w w:val="105"/>
          <w:sz w:val="17"/>
        </w:rPr>
        <w:t>ajustado</w:t>
      </w:r>
      <w:r>
        <w:rPr>
          <w:spacing w:val="-5"/>
          <w:w w:val="105"/>
          <w:sz w:val="17"/>
        </w:rPr>
        <w:t xml:space="preserve"> </w:t>
      </w:r>
      <w:r>
        <w:rPr>
          <w:spacing w:val="-2"/>
          <w:w w:val="105"/>
          <w:sz w:val="17"/>
        </w:rPr>
        <w:t>contratualmente;</w:t>
      </w:r>
    </w:p>
    <w:p w14:paraId="2F35F239">
      <w:pPr>
        <w:pStyle w:val="9"/>
        <w:numPr>
          <w:ilvl w:val="0"/>
          <w:numId w:val="20"/>
        </w:numPr>
        <w:tabs>
          <w:tab w:val="left" w:pos="531"/>
        </w:tabs>
        <w:spacing w:before="43" w:after="0" w:line="292" w:lineRule="auto"/>
        <w:ind w:left="316" w:right="299" w:firstLine="0"/>
        <w:jc w:val="left"/>
        <w:rPr>
          <w:sz w:val="17"/>
        </w:rPr>
      </w:pPr>
      <w:r>
        <w:rPr>
          <w:w w:val="105"/>
          <w:sz w:val="17"/>
        </w:rPr>
        <w:t>a</w:t>
      </w:r>
      <w:r>
        <w:rPr>
          <w:spacing w:val="20"/>
          <w:w w:val="105"/>
          <w:sz w:val="17"/>
        </w:rPr>
        <w:t xml:space="preserve"> </w:t>
      </w:r>
      <w:r>
        <w:rPr>
          <w:w w:val="105"/>
          <w:sz w:val="17"/>
        </w:rPr>
        <w:t>partir</w:t>
      </w:r>
      <w:r>
        <w:rPr>
          <w:spacing w:val="20"/>
          <w:w w:val="105"/>
          <w:sz w:val="17"/>
        </w:rPr>
        <w:t xml:space="preserve"> </w:t>
      </w:r>
      <w:r>
        <w:rPr>
          <w:w w:val="105"/>
          <w:sz w:val="17"/>
        </w:rPr>
        <w:t>da</w:t>
      </w:r>
      <w:r>
        <w:rPr>
          <w:spacing w:val="20"/>
          <w:w w:val="105"/>
          <w:sz w:val="17"/>
        </w:rPr>
        <w:t xml:space="preserve"> </w:t>
      </w:r>
      <w:r>
        <w:rPr>
          <w:w w:val="105"/>
          <w:sz w:val="17"/>
        </w:rPr>
        <w:t>data</w:t>
      </w:r>
      <w:r>
        <w:rPr>
          <w:spacing w:val="20"/>
          <w:w w:val="105"/>
          <w:sz w:val="17"/>
        </w:rPr>
        <w:t xml:space="preserve"> </w:t>
      </w:r>
      <w:r>
        <w:rPr>
          <w:w w:val="105"/>
          <w:sz w:val="17"/>
        </w:rPr>
        <w:t>do</w:t>
      </w:r>
      <w:r>
        <w:rPr>
          <w:spacing w:val="20"/>
          <w:w w:val="105"/>
          <w:sz w:val="17"/>
        </w:rPr>
        <w:t xml:space="preserve"> </w:t>
      </w:r>
      <w:r>
        <w:rPr>
          <w:w w:val="105"/>
          <w:sz w:val="17"/>
        </w:rPr>
        <w:t>requerimento</w:t>
      </w:r>
      <w:r>
        <w:rPr>
          <w:spacing w:val="20"/>
          <w:w w:val="105"/>
          <w:sz w:val="17"/>
        </w:rPr>
        <w:t xml:space="preserve"> </w:t>
      </w:r>
      <w:r>
        <w:rPr>
          <w:w w:val="105"/>
          <w:sz w:val="17"/>
        </w:rPr>
        <w:t>do</w:t>
      </w:r>
      <w:r>
        <w:rPr>
          <w:spacing w:val="20"/>
          <w:w w:val="105"/>
          <w:sz w:val="17"/>
        </w:rPr>
        <w:t xml:space="preserve"> </w:t>
      </w:r>
      <w:r>
        <w:rPr>
          <w:w w:val="105"/>
          <w:sz w:val="17"/>
        </w:rPr>
        <w:t>contratado,</w:t>
      </w:r>
      <w:r>
        <w:rPr>
          <w:spacing w:val="20"/>
          <w:w w:val="105"/>
          <w:sz w:val="17"/>
        </w:rPr>
        <w:t xml:space="preserve"> </w:t>
      </w:r>
      <w:r>
        <w:rPr>
          <w:w w:val="105"/>
          <w:sz w:val="17"/>
        </w:rPr>
        <w:t>caso</w:t>
      </w:r>
      <w:r>
        <w:rPr>
          <w:spacing w:val="20"/>
          <w:w w:val="105"/>
          <w:sz w:val="17"/>
        </w:rPr>
        <w:t xml:space="preserve"> </w:t>
      </w:r>
      <w:r>
        <w:rPr>
          <w:w w:val="105"/>
          <w:sz w:val="17"/>
        </w:rPr>
        <w:t>o</w:t>
      </w:r>
      <w:r>
        <w:rPr>
          <w:spacing w:val="20"/>
          <w:w w:val="105"/>
          <w:sz w:val="17"/>
        </w:rPr>
        <w:t xml:space="preserve"> </w:t>
      </w:r>
      <w:r>
        <w:rPr>
          <w:w w:val="105"/>
          <w:sz w:val="17"/>
        </w:rPr>
        <w:t>pedido</w:t>
      </w:r>
      <w:r>
        <w:rPr>
          <w:spacing w:val="20"/>
          <w:w w:val="105"/>
          <w:sz w:val="17"/>
        </w:rPr>
        <w:t xml:space="preserve"> </w:t>
      </w:r>
      <w:r>
        <w:rPr>
          <w:w w:val="105"/>
          <w:sz w:val="17"/>
        </w:rPr>
        <w:t>seja</w:t>
      </w:r>
      <w:r>
        <w:rPr>
          <w:spacing w:val="20"/>
          <w:w w:val="105"/>
          <w:sz w:val="17"/>
        </w:rPr>
        <w:t xml:space="preserve"> </w:t>
      </w:r>
      <w:r>
        <w:rPr>
          <w:w w:val="105"/>
          <w:sz w:val="17"/>
        </w:rPr>
        <w:t>formulado</w:t>
      </w:r>
      <w:r>
        <w:rPr>
          <w:spacing w:val="20"/>
          <w:w w:val="105"/>
          <w:sz w:val="17"/>
        </w:rPr>
        <w:t xml:space="preserve"> </w:t>
      </w:r>
      <w:r>
        <w:rPr>
          <w:w w:val="105"/>
          <w:sz w:val="17"/>
        </w:rPr>
        <w:t>após</w:t>
      </w:r>
      <w:r>
        <w:rPr>
          <w:spacing w:val="20"/>
          <w:w w:val="105"/>
          <w:sz w:val="17"/>
        </w:rPr>
        <w:t xml:space="preserve"> </w:t>
      </w:r>
      <w:r>
        <w:rPr>
          <w:w w:val="105"/>
          <w:sz w:val="17"/>
        </w:rPr>
        <w:t>o</w:t>
      </w:r>
      <w:r>
        <w:rPr>
          <w:spacing w:val="20"/>
          <w:w w:val="105"/>
          <w:sz w:val="17"/>
        </w:rPr>
        <w:t xml:space="preserve"> </w:t>
      </w:r>
      <w:r>
        <w:rPr>
          <w:w w:val="105"/>
          <w:sz w:val="17"/>
        </w:rPr>
        <w:t>prazo</w:t>
      </w:r>
      <w:r>
        <w:rPr>
          <w:spacing w:val="20"/>
          <w:w w:val="105"/>
          <w:sz w:val="17"/>
        </w:rPr>
        <w:t xml:space="preserve"> </w:t>
      </w:r>
      <w:r>
        <w:rPr>
          <w:w w:val="105"/>
          <w:sz w:val="17"/>
        </w:rPr>
        <w:t>fixado</w:t>
      </w:r>
      <w:r>
        <w:rPr>
          <w:spacing w:val="20"/>
          <w:w w:val="105"/>
          <w:sz w:val="17"/>
        </w:rPr>
        <w:t xml:space="preserve"> </w:t>
      </w:r>
      <w:r>
        <w:rPr>
          <w:w w:val="105"/>
          <w:sz w:val="17"/>
        </w:rPr>
        <w:t>na</w:t>
      </w:r>
      <w:r>
        <w:rPr>
          <w:spacing w:val="20"/>
          <w:w w:val="105"/>
          <w:sz w:val="17"/>
        </w:rPr>
        <w:t xml:space="preserve"> </w:t>
      </w:r>
      <w:r>
        <w:rPr>
          <w:w w:val="105"/>
          <w:sz w:val="17"/>
        </w:rPr>
        <w:t>alínea</w:t>
      </w:r>
      <w:r>
        <w:rPr>
          <w:spacing w:val="20"/>
          <w:w w:val="105"/>
          <w:sz w:val="17"/>
        </w:rPr>
        <w:t xml:space="preserve"> </w:t>
      </w:r>
      <w:r>
        <w:rPr>
          <w:w w:val="105"/>
          <w:sz w:val="17"/>
        </w:rPr>
        <w:t>a,</w:t>
      </w:r>
      <w:r>
        <w:rPr>
          <w:spacing w:val="20"/>
          <w:w w:val="105"/>
          <w:sz w:val="17"/>
        </w:rPr>
        <w:t xml:space="preserve"> </w:t>
      </w:r>
      <w:r>
        <w:rPr>
          <w:w w:val="105"/>
          <w:sz w:val="17"/>
        </w:rPr>
        <w:t>acima,</w:t>
      </w:r>
      <w:r>
        <w:rPr>
          <w:spacing w:val="20"/>
          <w:w w:val="105"/>
          <w:sz w:val="17"/>
        </w:rPr>
        <w:t xml:space="preserve"> </w:t>
      </w:r>
      <w:r>
        <w:rPr>
          <w:w w:val="105"/>
          <w:sz w:val="17"/>
        </w:rPr>
        <w:t>o</w:t>
      </w:r>
      <w:r>
        <w:rPr>
          <w:spacing w:val="20"/>
          <w:w w:val="105"/>
          <w:sz w:val="17"/>
        </w:rPr>
        <w:t xml:space="preserve"> </w:t>
      </w:r>
      <w:r>
        <w:rPr>
          <w:w w:val="105"/>
          <w:sz w:val="17"/>
        </w:rPr>
        <w:t>que</w:t>
      </w:r>
      <w:r>
        <w:rPr>
          <w:spacing w:val="20"/>
          <w:w w:val="105"/>
          <w:sz w:val="17"/>
        </w:rPr>
        <w:t xml:space="preserve"> </w:t>
      </w:r>
      <w:r>
        <w:rPr>
          <w:w w:val="105"/>
          <w:sz w:val="17"/>
        </w:rPr>
        <w:t>não</w:t>
      </w:r>
      <w:r>
        <w:rPr>
          <w:spacing w:val="20"/>
          <w:w w:val="105"/>
          <w:sz w:val="17"/>
        </w:rPr>
        <w:t xml:space="preserve"> </w:t>
      </w:r>
      <w:r>
        <w:rPr>
          <w:w w:val="105"/>
          <w:sz w:val="17"/>
        </w:rPr>
        <w:t>acarretará</w:t>
      </w:r>
      <w:r>
        <w:rPr>
          <w:spacing w:val="20"/>
          <w:w w:val="105"/>
          <w:sz w:val="17"/>
        </w:rPr>
        <w:t xml:space="preserve"> </w:t>
      </w:r>
      <w:r>
        <w:rPr>
          <w:w w:val="105"/>
          <w:sz w:val="17"/>
        </w:rPr>
        <w:t>a</w:t>
      </w:r>
      <w:r>
        <w:rPr>
          <w:spacing w:val="20"/>
          <w:w w:val="105"/>
          <w:sz w:val="17"/>
        </w:rPr>
        <w:t xml:space="preserve"> </w:t>
      </w:r>
      <w:r>
        <w:rPr>
          <w:w w:val="105"/>
          <w:sz w:val="17"/>
        </w:rPr>
        <w:t>alteração</w:t>
      </w:r>
      <w:r>
        <w:rPr>
          <w:spacing w:val="20"/>
          <w:w w:val="105"/>
          <w:sz w:val="17"/>
        </w:rPr>
        <w:t xml:space="preserve"> </w:t>
      </w:r>
      <w:r>
        <w:rPr>
          <w:w w:val="105"/>
          <w:sz w:val="17"/>
        </w:rPr>
        <w:t>do</w:t>
      </w:r>
      <w:r>
        <w:rPr>
          <w:spacing w:val="20"/>
          <w:w w:val="105"/>
          <w:sz w:val="17"/>
        </w:rPr>
        <w:t xml:space="preserve"> </w:t>
      </w:r>
      <w:r>
        <w:rPr>
          <w:w w:val="105"/>
          <w:sz w:val="17"/>
        </w:rPr>
        <w:t>marco</w:t>
      </w:r>
      <w:r>
        <w:rPr>
          <w:spacing w:val="20"/>
          <w:w w:val="105"/>
          <w:sz w:val="17"/>
        </w:rPr>
        <w:t xml:space="preserve"> </w:t>
      </w:r>
      <w:r>
        <w:rPr>
          <w:w w:val="105"/>
          <w:sz w:val="17"/>
        </w:rPr>
        <w:t>para</w:t>
      </w:r>
      <w:r>
        <w:rPr>
          <w:spacing w:val="20"/>
          <w:w w:val="105"/>
          <w:sz w:val="17"/>
        </w:rPr>
        <w:t xml:space="preserve"> </w:t>
      </w:r>
      <w:r>
        <w:rPr>
          <w:w w:val="105"/>
          <w:sz w:val="17"/>
        </w:rPr>
        <w:t>cômputo</w:t>
      </w:r>
      <w:r>
        <w:rPr>
          <w:spacing w:val="20"/>
          <w:w w:val="105"/>
          <w:sz w:val="17"/>
        </w:rPr>
        <w:t xml:space="preserve"> </w:t>
      </w:r>
      <w:r>
        <w:rPr>
          <w:w w:val="105"/>
          <w:sz w:val="17"/>
        </w:rPr>
        <w:t>da</w:t>
      </w:r>
      <w:r>
        <w:rPr>
          <w:spacing w:val="20"/>
          <w:w w:val="105"/>
          <w:sz w:val="17"/>
        </w:rPr>
        <w:t xml:space="preserve"> </w:t>
      </w:r>
      <w:r>
        <w:rPr>
          <w:w w:val="105"/>
          <w:sz w:val="17"/>
        </w:rPr>
        <w:t>anualidade</w:t>
      </w:r>
      <w:r>
        <w:rPr>
          <w:spacing w:val="20"/>
          <w:w w:val="105"/>
          <w:sz w:val="17"/>
        </w:rPr>
        <w:t xml:space="preserve"> </w:t>
      </w:r>
      <w:r>
        <w:rPr>
          <w:w w:val="105"/>
          <w:sz w:val="17"/>
        </w:rPr>
        <w:t>do reajustamento, já adotado no Edital e no Contrato.</w:t>
      </w:r>
    </w:p>
    <w:p w14:paraId="5B790661">
      <w:pPr>
        <w:pStyle w:val="9"/>
        <w:numPr>
          <w:ilvl w:val="1"/>
          <w:numId w:val="19"/>
        </w:numPr>
        <w:tabs>
          <w:tab w:val="left" w:pos="671"/>
        </w:tabs>
        <w:spacing w:before="1" w:after="0" w:line="292" w:lineRule="auto"/>
        <w:ind w:left="316" w:right="299" w:firstLine="0"/>
        <w:jc w:val="left"/>
        <w:rPr>
          <w:sz w:val="17"/>
        </w:rPr>
      </w:pPr>
      <w:r>
        <w:rPr>
          <w:w w:val="105"/>
          <w:sz w:val="17"/>
        </w:rPr>
        <w:t>Caso,</w:t>
      </w:r>
      <w:r>
        <w:rPr>
          <w:spacing w:val="-4"/>
          <w:w w:val="105"/>
          <w:sz w:val="17"/>
        </w:rPr>
        <w:t xml:space="preserve"> </w:t>
      </w:r>
      <w:r>
        <w:rPr>
          <w:w w:val="105"/>
          <w:sz w:val="17"/>
        </w:rPr>
        <w:t>na</w:t>
      </w:r>
      <w:r>
        <w:rPr>
          <w:spacing w:val="-4"/>
          <w:w w:val="105"/>
          <w:sz w:val="17"/>
        </w:rPr>
        <w:t xml:space="preserve"> </w:t>
      </w:r>
      <w:r>
        <w:rPr>
          <w:w w:val="105"/>
          <w:sz w:val="17"/>
        </w:rPr>
        <w:t>data</w:t>
      </w:r>
      <w:r>
        <w:rPr>
          <w:spacing w:val="-4"/>
          <w:w w:val="105"/>
          <w:sz w:val="17"/>
        </w:rPr>
        <w:t xml:space="preserve"> </w:t>
      </w:r>
      <w:r>
        <w:rPr>
          <w:w w:val="105"/>
          <w:sz w:val="17"/>
        </w:rPr>
        <w:t>de</w:t>
      </w:r>
      <w:r>
        <w:rPr>
          <w:spacing w:val="-4"/>
          <w:w w:val="105"/>
          <w:sz w:val="17"/>
        </w:rPr>
        <w:t xml:space="preserve"> </w:t>
      </w:r>
      <w:r>
        <w:rPr>
          <w:w w:val="105"/>
          <w:sz w:val="17"/>
        </w:rPr>
        <w:t>eventual</w:t>
      </w:r>
      <w:r>
        <w:rPr>
          <w:spacing w:val="-4"/>
          <w:w w:val="105"/>
          <w:sz w:val="17"/>
        </w:rPr>
        <w:t xml:space="preserve"> </w:t>
      </w:r>
      <w:r>
        <w:rPr>
          <w:w w:val="105"/>
          <w:sz w:val="17"/>
        </w:rPr>
        <w:t>prorrogação</w:t>
      </w:r>
      <w:r>
        <w:rPr>
          <w:spacing w:val="-4"/>
          <w:w w:val="105"/>
          <w:sz w:val="17"/>
        </w:rPr>
        <w:t xml:space="preserve"> </w:t>
      </w:r>
      <w:r>
        <w:rPr>
          <w:w w:val="105"/>
          <w:sz w:val="17"/>
        </w:rPr>
        <w:t>contratual,</w:t>
      </w:r>
      <w:r>
        <w:rPr>
          <w:spacing w:val="-4"/>
          <w:w w:val="105"/>
          <w:sz w:val="17"/>
        </w:rPr>
        <w:t xml:space="preserve"> </w:t>
      </w:r>
      <w:r>
        <w:rPr>
          <w:w w:val="105"/>
          <w:sz w:val="17"/>
        </w:rPr>
        <w:t>ainda</w:t>
      </w:r>
      <w:r>
        <w:rPr>
          <w:spacing w:val="-4"/>
          <w:w w:val="105"/>
          <w:sz w:val="17"/>
        </w:rPr>
        <w:t xml:space="preserve"> </w:t>
      </w:r>
      <w:r>
        <w:rPr>
          <w:w w:val="105"/>
          <w:sz w:val="17"/>
        </w:rPr>
        <w:t>não</w:t>
      </w:r>
      <w:r>
        <w:rPr>
          <w:spacing w:val="-4"/>
          <w:w w:val="105"/>
          <w:sz w:val="17"/>
        </w:rPr>
        <w:t xml:space="preserve"> </w:t>
      </w:r>
      <w:r>
        <w:rPr>
          <w:w w:val="105"/>
          <w:sz w:val="17"/>
        </w:rPr>
        <w:t>tenha</w:t>
      </w:r>
      <w:r>
        <w:rPr>
          <w:spacing w:val="-4"/>
          <w:w w:val="105"/>
          <w:sz w:val="17"/>
        </w:rPr>
        <w:t xml:space="preserve"> </w:t>
      </w:r>
      <w:r>
        <w:rPr>
          <w:w w:val="105"/>
          <w:sz w:val="17"/>
        </w:rPr>
        <w:t>sido</w:t>
      </w:r>
      <w:r>
        <w:rPr>
          <w:spacing w:val="-4"/>
          <w:w w:val="105"/>
          <w:sz w:val="17"/>
        </w:rPr>
        <w:t xml:space="preserve"> </w:t>
      </w:r>
      <w:r>
        <w:rPr>
          <w:w w:val="105"/>
          <w:sz w:val="17"/>
        </w:rPr>
        <w:t>divulgado</w:t>
      </w:r>
      <w:r>
        <w:rPr>
          <w:spacing w:val="-4"/>
          <w:w w:val="105"/>
          <w:sz w:val="17"/>
        </w:rPr>
        <w:t xml:space="preserve"> </w:t>
      </w:r>
      <w:r>
        <w:rPr>
          <w:w w:val="105"/>
          <w:sz w:val="17"/>
        </w:rPr>
        <w:t>o</w:t>
      </w:r>
      <w:r>
        <w:rPr>
          <w:spacing w:val="-4"/>
          <w:w w:val="105"/>
          <w:sz w:val="17"/>
        </w:rPr>
        <w:t xml:space="preserve"> </w:t>
      </w:r>
      <w:r>
        <w:rPr>
          <w:w w:val="105"/>
          <w:sz w:val="17"/>
        </w:rPr>
        <w:t>índice</w:t>
      </w:r>
      <w:r>
        <w:rPr>
          <w:spacing w:val="-4"/>
          <w:w w:val="105"/>
          <w:sz w:val="17"/>
        </w:rPr>
        <w:t xml:space="preserve"> </w:t>
      </w:r>
      <w:r>
        <w:rPr>
          <w:w w:val="105"/>
          <w:sz w:val="17"/>
        </w:rPr>
        <w:t>de</w:t>
      </w:r>
      <w:r>
        <w:rPr>
          <w:spacing w:val="-4"/>
          <w:w w:val="105"/>
          <w:sz w:val="17"/>
        </w:rPr>
        <w:t xml:space="preserve"> </w:t>
      </w:r>
      <w:r>
        <w:rPr>
          <w:w w:val="105"/>
          <w:sz w:val="17"/>
        </w:rPr>
        <w:t>reajuste,</w:t>
      </w:r>
      <w:r>
        <w:rPr>
          <w:spacing w:val="-4"/>
          <w:w w:val="105"/>
          <w:sz w:val="17"/>
        </w:rPr>
        <w:t xml:space="preserve"> </w:t>
      </w:r>
      <w:r>
        <w:rPr>
          <w:w w:val="105"/>
          <w:sz w:val="17"/>
        </w:rPr>
        <w:t>deverá,</w:t>
      </w:r>
      <w:r>
        <w:rPr>
          <w:spacing w:val="-4"/>
          <w:w w:val="105"/>
          <w:sz w:val="17"/>
        </w:rPr>
        <w:t xml:space="preserve"> </w:t>
      </w:r>
      <w:r>
        <w:rPr>
          <w:w w:val="105"/>
          <w:sz w:val="17"/>
        </w:rPr>
        <w:t>a</w:t>
      </w:r>
      <w:r>
        <w:rPr>
          <w:spacing w:val="-4"/>
          <w:w w:val="105"/>
          <w:sz w:val="17"/>
        </w:rPr>
        <w:t xml:space="preserve"> </w:t>
      </w:r>
      <w:r>
        <w:rPr>
          <w:w w:val="105"/>
          <w:sz w:val="17"/>
        </w:rPr>
        <w:t>requerimento</w:t>
      </w:r>
      <w:r>
        <w:rPr>
          <w:spacing w:val="-4"/>
          <w:w w:val="105"/>
          <w:sz w:val="17"/>
        </w:rPr>
        <w:t xml:space="preserve"> </w:t>
      </w:r>
      <w:r>
        <w:rPr>
          <w:w w:val="105"/>
          <w:sz w:val="17"/>
        </w:rPr>
        <w:t>do</w:t>
      </w:r>
      <w:r>
        <w:rPr>
          <w:spacing w:val="-4"/>
          <w:w w:val="105"/>
          <w:sz w:val="17"/>
        </w:rPr>
        <w:t xml:space="preserve"> </w:t>
      </w:r>
      <w:r>
        <w:rPr>
          <w:w w:val="105"/>
          <w:sz w:val="17"/>
        </w:rPr>
        <w:t>contratado,</w:t>
      </w:r>
      <w:r>
        <w:rPr>
          <w:spacing w:val="-4"/>
          <w:w w:val="105"/>
          <w:sz w:val="17"/>
        </w:rPr>
        <w:t xml:space="preserve"> </w:t>
      </w:r>
      <w:r>
        <w:rPr>
          <w:w w:val="105"/>
          <w:sz w:val="17"/>
        </w:rPr>
        <w:t>ser</w:t>
      </w:r>
      <w:r>
        <w:rPr>
          <w:spacing w:val="-4"/>
          <w:w w:val="105"/>
          <w:sz w:val="17"/>
        </w:rPr>
        <w:t xml:space="preserve"> </w:t>
      </w:r>
      <w:r>
        <w:rPr>
          <w:w w:val="105"/>
          <w:sz w:val="17"/>
        </w:rPr>
        <w:t>inserida</w:t>
      </w:r>
      <w:r>
        <w:rPr>
          <w:spacing w:val="-4"/>
          <w:w w:val="105"/>
          <w:sz w:val="17"/>
        </w:rPr>
        <w:t xml:space="preserve"> </w:t>
      </w:r>
      <w:r>
        <w:rPr>
          <w:w w:val="105"/>
          <w:sz w:val="17"/>
        </w:rPr>
        <w:t>cláusula</w:t>
      </w:r>
      <w:r>
        <w:rPr>
          <w:spacing w:val="-4"/>
          <w:w w:val="105"/>
          <w:sz w:val="17"/>
        </w:rPr>
        <w:t xml:space="preserve"> </w:t>
      </w:r>
      <w:r>
        <w:rPr>
          <w:w w:val="105"/>
          <w:sz w:val="17"/>
        </w:rPr>
        <w:t>no</w:t>
      </w:r>
      <w:r>
        <w:rPr>
          <w:spacing w:val="-4"/>
          <w:w w:val="105"/>
          <w:sz w:val="17"/>
        </w:rPr>
        <w:t xml:space="preserve"> </w:t>
      </w:r>
      <w:r>
        <w:rPr>
          <w:w w:val="105"/>
          <w:sz w:val="17"/>
        </w:rPr>
        <w:t>termo</w:t>
      </w:r>
      <w:r>
        <w:rPr>
          <w:spacing w:val="-4"/>
          <w:w w:val="105"/>
          <w:sz w:val="17"/>
        </w:rPr>
        <w:t xml:space="preserve"> </w:t>
      </w:r>
      <w:r>
        <w:rPr>
          <w:w w:val="105"/>
          <w:sz w:val="17"/>
        </w:rPr>
        <w:t>aditivo</w:t>
      </w:r>
      <w:r>
        <w:rPr>
          <w:spacing w:val="-4"/>
          <w:w w:val="105"/>
          <w:sz w:val="17"/>
        </w:rPr>
        <w:t xml:space="preserve"> </w:t>
      </w:r>
      <w:r>
        <w:rPr>
          <w:w w:val="105"/>
          <w:sz w:val="17"/>
        </w:rPr>
        <w:t>de</w:t>
      </w:r>
      <w:r>
        <w:rPr>
          <w:spacing w:val="-4"/>
          <w:w w:val="105"/>
          <w:sz w:val="17"/>
        </w:rPr>
        <w:t xml:space="preserve"> </w:t>
      </w:r>
      <w:r>
        <w:rPr>
          <w:w w:val="105"/>
          <w:sz w:val="17"/>
        </w:rPr>
        <w:t>prorrogação</w:t>
      </w:r>
      <w:r>
        <w:rPr>
          <w:spacing w:val="-4"/>
          <w:w w:val="105"/>
          <w:sz w:val="17"/>
        </w:rPr>
        <w:t xml:space="preserve"> </w:t>
      </w:r>
      <w:r>
        <w:rPr>
          <w:w w:val="105"/>
          <w:sz w:val="17"/>
        </w:rPr>
        <w:t>para resguardar o direito futuro do contratado, a ser exercido tão logo se disponha dos valores reajustados, sob pena de preclusão.</w:t>
      </w:r>
    </w:p>
    <w:p w14:paraId="63BD552B">
      <w:pPr>
        <w:pStyle w:val="9"/>
        <w:numPr>
          <w:ilvl w:val="1"/>
          <w:numId w:val="19"/>
        </w:numPr>
        <w:tabs>
          <w:tab w:val="left" w:pos="747"/>
        </w:tabs>
        <w:spacing w:before="1" w:after="0" w:line="240" w:lineRule="auto"/>
        <w:ind w:left="747" w:right="0" w:hanging="431"/>
        <w:jc w:val="left"/>
        <w:rPr>
          <w:sz w:val="17"/>
        </w:rPr>
      </w:pPr>
      <w:r>
        <w:rPr>
          <w:w w:val="105"/>
          <w:sz w:val="17"/>
        </w:rPr>
        <w:t>A</w:t>
      </w:r>
      <w:r>
        <w:rPr>
          <w:spacing w:val="-12"/>
          <w:w w:val="105"/>
          <w:sz w:val="17"/>
        </w:rPr>
        <w:t xml:space="preserve"> </w:t>
      </w:r>
      <w:r>
        <w:rPr>
          <w:w w:val="105"/>
          <w:sz w:val="17"/>
        </w:rPr>
        <w:t>extinção</w:t>
      </w:r>
      <w:r>
        <w:rPr>
          <w:spacing w:val="-8"/>
          <w:w w:val="105"/>
          <w:sz w:val="17"/>
        </w:rPr>
        <w:t xml:space="preserve"> </w:t>
      </w:r>
      <w:r>
        <w:rPr>
          <w:w w:val="105"/>
          <w:sz w:val="17"/>
        </w:rPr>
        <w:t>do</w:t>
      </w:r>
      <w:r>
        <w:rPr>
          <w:spacing w:val="-6"/>
          <w:w w:val="105"/>
          <w:sz w:val="17"/>
        </w:rPr>
        <w:t xml:space="preserve"> </w:t>
      </w:r>
      <w:r>
        <w:rPr>
          <w:w w:val="105"/>
          <w:sz w:val="17"/>
        </w:rPr>
        <w:t>Contrato</w:t>
      </w:r>
      <w:r>
        <w:rPr>
          <w:spacing w:val="-5"/>
          <w:w w:val="105"/>
          <w:sz w:val="17"/>
        </w:rPr>
        <w:t xml:space="preserve"> </w:t>
      </w:r>
      <w:r>
        <w:rPr>
          <w:w w:val="105"/>
          <w:sz w:val="17"/>
        </w:rPr>
        <w:t>não</w:t>
      </w:r>
      <w:r>
        <w:rPr>
          <w:spacing w:val="-5"/>
          <w:w w:val="105"/>
          <w:sz w:val="17"/>
        </w:rPr>
        <w:t xml:space="preserve"> </w:t>
      </w:r>
      <w:r>
        <w:rPr>
          <w:w w:val="105"/>
          <w:sz w:val="17"/>
        </w:rPr>
        <w:t>configurará</w:t>
      </w:r>
      <w:r>
        <w:rPr>
          <w:spacing w:val="-6"/>
          <w:w w:val="105"/>
          <w:sz w:val="17"/>
        </w:rPr>
        <w:t xml:space="preserve"> </w:t>
      </w:r>
      <w:r>
        <w:rPr>
          <w:w w:val="105"/>
          <w:sz w:val="17"/>
        </w:rPr>
        <w:t>óbice</w:t>
      </w:r>
      <w:r>
        <w:rPr>
          <w:spacing w:val="-5"/>
          <w:w w:val="105"/>
          <w:sz w:val="17"/>
        </w:rPr>
        <w:t xml:space="preserve"> </w:t>
      </w:r>
      <w:r>
        <w:rPr>
          <w:w w:val="105"/>
          <w:sz w:val="17"/>
        </w:rPr>
        <w:t>para</w:t>
      </w:r>
      <w:r>
        <w:rPr>
          <w:spacing w:val="-6"/>
          <w:w w:val="105"/>
          <w:sz w:val="17"/>
        </w:rPr>
        <w:t xml:space="preserve"> </w:t>
      </w:r>
      <w:r>
        <w:rPr>
          <w:w w:val="105"/>
          <w:sz w:val="17"/>
        </w:rPr>
        <w:t>o</w:t>
      </w:r>
      <w:r>
        <w:rPr>
          <w:spacing w:val="-5"/>
          <w:w w:val="105"/>
          <w:sz w:val="17"/>
        </w:rPr>
        <w:t xml:space="preserve"> </w:t>
      </w:r>
      <w:r>
        <w:rPr>
          <w:w w:val="105"/>
          <w:sz w:val="17"/>
        </w:rPr>
        <w:t>deferimento</w:t>
      </w:r>
      <w:r>
        <w:rPr>
          <w:spacing w:val="-5"/>
          <w:w w:val="105"/>
          <w:sz w:val="17"/>
        </w:rPr>
        <w:t xml:space="preserve"> </w:t>
      </w:r>
      <w:r>
        <w:rPr>
          <w:w w:val="105"/>
          <w:sz w:val="17"/>
        </w:rPr>
        <w:t>do</w:t>
      </w:r>
      <w:r>
        <w:rPr>
          <w:spacing w:val="-6"/>
          <w:w w:val="105"/>
          <w:sz w:val="17"/>
        </w:rPr>
        <w:t xml:space="preserve"> </w:t>
      </w:r>
      <w:r>
        <w:rPr>
          <w:w w:val="105"/>
          <w:sz w:val="17"/>
        </w:rPr>
        <w:t>reajuste</w:t>
      </w:r>
      <w:r>
        <w:rPr>
          <w:spacing w:val="-5"/>
          <w:w w:val="105"/>
          <w:sz w:val="17"/>
        </w:rPr>
        <w:t xml:space="preserve"> </w:t>
      </w:r>
      <w:r>
        <w:rPr>
          <w:w w:val="105"/>
          <w:sz w:val="17"/>
        </w:rPr>
        <w:t>solicitado</w:t>
      </w:r>
      <w:r>
        <w:rPr>
          <w:spacing w:val="-6"/>
          <w:w w:val="105"/>
          <w:sz w:val="17"/>
        </w:rPr>
        <w:t xml:space="preserve"> </w:t>
      </w:r>
      <w:r>
        <w:rPr>
          <w:w w:val="105"/>
          <w:sz w:val="17"/>
        </w:rPr>
        <w:t>tempestivamente,</w:t>
      </w:r>
      <w:r>
        <w:rPr>
          <w:spacing w:val="-5"/>
          <w:w w:val="105"/>
          <w:sz w:val="17"/>
        </w:rPr>
        <w:t xml:space="preserve"> </w:t>
      </w:r>
      <w:r>
        <w:rPr>
          <w:w w:val="105"/>
          <w:sz w:val="17"/>
        </w:rPr>
        <w:t>hipótese</w:t>
      </w:r>
      <w:r>
        <w:rPr>
          <w:spacing w:val="-5"/>
          <w:w w:val="105"/>
          <w:sz w:val="17"/>
        </w:rPr>
        <w:t xml:space="preserve"> </w:t>
      </w:r>
      <w:r>
        <w:rPr>
          <w:w w:val="105"/>
          <w:sz w:val="17"/>
        </w:rPr>
        <w:t>em</w:t>
      </w:r>
      <w:r>
        <w:rPr>
          <w:spacing w:val="-6"/>
          <w:w w:val="105"/>
          <w:sz w:val="17"/>
        </w:rPr>
        <w:t xml:space="preserve"> </w:t>
      </w:r>
      <w:r>
        <w:rPr>
          <w:w w:val="105"/>
          <w:sz w:val="17"/>
        </w:rPr>
        <w:t>que</w:t>
      </w:r>
      <w:r>
        <w:rPr>
          <w:spacing w:val="-5"/>
          <w:w w:val="105"/>
          <w:sz w:val="17"/>
        </w:rPr>
        <w:t xml:space="preserve"> </w:t>
      </w:r>
      <w:r>
        <w:rPr>
          <w:w w:val="105"/>
          <w:sz w:val="17"/>
        </w:rPr>
        <w:t>será</w:t>
      </w:r>
      <w:r>
        <w:rPr>
          <w:spacing w:val="-6"/>
          <w:w w:val="105"/>
          <w:sz w:val="17"/>
        </w:rPr>
        <w:t xml:space="preserve"> </w:t>
      </w:r>
      <w:r>
        <w:rPr>
          <w:w w:val="105"/>
          <w:sz w:val="17"/>
        </w:rPr>
        <w:t>concedido</w:t>
      </w:r>
      <w:r>
        <w:rPr>
          <w:spacing w:val="-5"/>
          <w:w w:val="105"/>
          <w:sz w:val="17"/>
        </w:rPr>
        <w:t xml:space="preserve"> </w:t>
      </w:r>
      <w:r>
        <w:rPr>
          <w:w w:val="105"/>
          <w:sz w:val="17"/>
        </w:rPr>
        <w:t>por</w:t>
      </w:r>
      <w:r>
        <w:rPr>
          <w:spacing w:val="-5"/>
          <w:w w:val="105"/>
          <w:sz w:val="17"/>
        </w:rPr>
        <w:t xml:space="preserve"> </w:t>
      </w:r>
      <w:r>
        <w:rPr>
          <w:w w:val="105"/>
          <w:sz w:val="17"/>
        </w:rPr>
        <w:t>meio</w:t>
      </w:r>
      <w:r>
        <w:rPr>
          <w:spacing w:val="-6"/>
          <w:w w:val="105"/>
          <w:sz w:val="17"/>
        </w:rPr>
        <w:t xml:space="preserve"> </w:t>
      </w:r>
      <w:r>
        <w:rPr>
          <w:w w:val="105"/>
          <w:sz w:val="17"/>
        </w:rPr>
        <w:t>de</w:t>
      </w:r>
      <w:r>
        <w:rPr>
          <w:spacing w:val="-5"/>
          <w:w w:val="105"/>
          <w:sz w:val="17"/>
        </w:rPr>
        <w:t xml:space="preserve"> </w:t>
      </w:r>
      <w:r>
        <w:rPr>
          <w:w w:val="105"/>
          <w:sz w:val="17"/>
        </w:rPr>
        <w:t>termo</w:t>
      </w:r>
      <w:r>
        <w:rPr>
          <w:spacing w:val="-6"/>
          <w:w w:val="105"/>
          <w:sz w:val="17"/>
        </w:rPr>
        <w:t xml:space="preserve"> </w:t>
      </w:r>
      <w:r>
        <w:rPr>
          <w:spacing w:val="-2"/>
          <w:w w:val="105"/>
          <w:sz w:val="17"/>
        </w:rPr>
        <w:t>indenizatório.</w:t>
      </w:r>
    </w:p>
    <w:p w14:paraId="4E5F6ECF">
      <w:pPr>
        <w:pStyle w:val="9"/>
        <w:numPr>
          <w:ilvl w:val="1"/>
          <w:numId w:val="19"/>
        </w:numPr>
        <w:tabs>
          <w:tab w:val="left" w:pos="750"/>
        </w:tabs>
        <w:spacing w:before="44" w:after="0" w:line="240" w:lineRule="auto"/>
        <w:ind w:left="750" w:right="0" w:hanging="434"/>
        <w:jc w:val="left"/>
        <w:rPr>
          <w:sz w:val="17"/>
        </w:rPr>
      </w:pPr>
      <w:r>
        <w:rPr>
          <w:w w:val="105"/>
          <w:sz w:val="17"/>
        </w:rPr>
        <w:t>O</w:t>
      </w:r>
      <w:r>
        <w:rPr>
          <w:spacing w:val="-5"/>
          <w:w w:val="105"/>
          <w:sz w:val="17"/>
        </w:rPr>
        <w:t xml:space="preserve"> </w:t>
      </w:r>
      <w:r>
        <w:rPr>
          <w:w w:val="105"/>
          <w:sz w:val="17"/>
        </w:rPr>
        <w:t>reajuste</w:t>
      </w:r>
      <w:r>
        <w:rPr>
          <w:spacing w:val="-5"/>
          <w:w w:val="105"/>
          <w:sz w:val="17"/>
        </w:rPr>
        <w:t xml:space="preserve"> </w:t>
      </w:r>
      <w:r>
        <w:rPr>
          <w:w w:val="105"/>
          <w:sz w:val="17"/>
        </w:rPr>
        <w:t>será</w:t>
      </w:r>
      <w:r>
        <w:rPr>
          <w:spacing w:val="-5"/>
          <w:w w:val="105"/>
          <w:sz w:val="17"/>
        </w:rPr>
        <w:t xml:space="preserve"> </w:t>
      </w:r>
      <w:r>
        <w:rPr>
          <w:w w:val="105"/>
          <w:sz w:val="17"/>
        </w:rPr>
        <w:t>realizado</w:t>
      </w:r>
      <w:r>
        <w:rPr>
          <w:spacing w:val="-4"/>
          <w:w w:val="105"/>
          <w:sz w:val="17"/>
        </w:rPr>
        <w:t xml:space="preserve"> </w:t>
      </w:r>
      <w:r>
        <w:rPr>
          <w:w w:val="105"/>
          <w:sz w:val="17"/>
        </w:rPr>
        <w:t>por</w:t>
      </w:r>
      <w:r>
        <w:rPr>
          <w:spacing w:val="-5"/>
          <w:w w:val="105"/>
          <w:sz w:val="17"/>
        </w:rPr>
        <w:t xml:space="preserve"> </w:t>
      </w:r>
      <w:r>
        <w:rPr>
          <w:w w:val="105"/>
          <w:sz w:val="17"/>
        </w:rPr>
        <w:t>apostilamento,</w:t>
      </w:r>
      <w:r>
        <w:rPr>
          <w:spacing w:val="-5"/>
          <w:w w:val="105"/>
          <w:sz w:val="17"/>
        </w:rPr>
        <w:t xml:space="preserve"> </w:t>
      </w:r>
      <w:r>
        <w:rPr>
          <w:w w:val="105"/>
          <w:sz w:val="17"/>
        </w:rPr>
        <w:t>se</w:t>
      </w:r>
      <w:r>
        <w:rPr>
          <w:spacing w:val="-4"/>
          <w:w w:val="105"/>
          <w:sz w:val="17"/>
        </w:rPr>
        <w:t xml:space="preserve"> </w:t>
      </w:r>
      <w:r>
        <w:rPr>
          <w:w w:val="105"/>
          <w:sz w:val="17"/>
        </w:rPr>
        <w:t>esta</w:t>
      </w:r>
      <w:r>
        <w:rPr>
          <w:spacing w:val="-5"/>
          <w:w w:val="105"/>
          <w:sz w:val="17"/>
        </w:rPr>
        <w:t xml:space="preserve"> </w:t>
      </w:r>
      <w:r>
        <w:rPr>
          <w:w w:val="105"/>
          <w:sz w:val="17"/>
        </w:rPr>
        <w:t>for</w:t>
      </w:r>
      <w:r>
        <w:rPr>
          <w:spacing w:val="-5"/>
          <w:w w:val="105"/>
          <w:sz w:val="17"/>
        </w:rPr>
        <w:t xml:space="preserve"> </w:t>
      </w:r>
      <w:r>
        <w:rPr>
          <w:w w:val="105"/>
          <w:sz w:val="17"/>
        </w:rPr>
        <w:t>a</w:t>
      </w:r>
      <w:r>
        <w:rPr>
          <w:spacing w:val="-5"/>
          <w:w w:val="105"/>
          <w:sz w:val="17"/>
        </w:rPr>
        <w:t xml:space="preserve"> </w:t>
      </w:r>
      <w:r>
        <w:rPr>
          <w:w w:val="105"/>
          <w:sz w:val="17"/>
        </w:rPr>
        <w:t>única</w:t>
      </w:r>
      <w:r>
        <w:rPr>
          <w:spacing w:val="-4"/>
          <w:w w:val="105"/>
          <w:sz w:val="17"/>
        </w:rPr>
        <w:t xml:space="preserve"> </w:t>
      </w:r>
      <w:r>
        <w:rPr>
          <w:w w:val="105"/>
          <w:sz w:val="17"/>
        </w:rPr>
        <w:t>alteração</w:t>
      </w:r>
      <w:r>
        <w:rPr>
          <w:spacing w:val="-5"/>
          <w:w w:val="105"/>
          <w:sz w:val="17"/>
        </w:rPr>
        <w:t xml:space="preserve"> </w:t>
      </w:r>
      <w:r>
        <w:rPr>
          <w:w w:val="105"/>
          <w:sz w:val="17"/>
        </w:rPr>
        <w:t>contratual</w:t>
      </w:r>
      <w:r>
        <w:rPr>
          <w:spacing w:val="-5"/>
          <w:w w:val="105"/>
          <w:sz w:val="17"/>
        </w:rPr>
        <w:t xml:space="preserve"> </w:t>
      </w:r>
      <w:r>
        <w:rPr>
          <w:w w:val="105"/>
          <w:sz w:val="17"/>
        </w:rPr>
        <w:t>a</w:t>
      </w:r>
      <w:r>
        <w:rPr>
          <w:spacing w:val="-5"/>
          <w:w w:val="105"/>
          <w:sz w:val="17"/>
        </w:rPr>
        <w:t xml:space="preserve"> </w:t>
      </w:r>
      <w:r>
        <w:rPr>
          <w:w w:val="105"/>
          <w:sz w:val="17"/>
        </w:rPr>
        <w:t>ser</w:t>
      </w:r>
      <w:r>
        <w:rPr>
          <w:spacing w:val="-4"/>
          <w:w w:val="105"/>
          <w:sz w:val="17"/>
        </w:rPr>
        <w:t xml:space="preserve"> </w:t>
      </w:r>
      <w:r>
        <w:rPr>
          <w:spacing w:val="-2"/>
          <w:w w:val="105"/>
          <w:sz w:val="17"/>
        </w:rPr>
        <w:t>realizada.</w:t>
      </w:r>
    </w:p>
    <w:p w14:paraId="08B51792">
      <w:pPr>
        <w:pStyle w:val="9"/>
        <w:numPr>
          <w:ilvl w:val="1"/>
          <w:numId w:val="19"/>
        </w:numPr>
        <w:tabs>
          <w:tab w:val="left" w:pos="759"/>
        </w:tabs>
        <w:spacing w:before="43" w:after="0" w:line="292" w:lineRule="auto"/>
        <w:ind w:left="316" w:right="299" w:firstLine="0"/>
        <w:jc w:val="left"/>
        <w:rPr>
          <w:sz w:val="17"/>
        </w:rPr>
      </w:pPr>
      <w:r>
        <w:rPr>
          <w:w w:val="105"/>
          <w:sz w:val="17"/>
        </w:rPr>
        <w:t>O</w:t>
      </w:r>
      <w:r>
        <w:rPr>
          <w:spacing w:val="-3"/>
          <w:w w:val="105"/>
          <w:sz w:val="17"/>
        </w:rPr>
        <w:t xml:space="preserve"> </w:t>
      </w:r>
      <w:r>
        <w:rPr>
          <w:w w:val="105"/>
          <w:sz w:val="17"/>
        </w:rPr>
        <w:t>reajuste</w:t>
      </w:r>
      <w:r>
        <w:rPr>
          <w:spacing w:val="-3"/>
          <w:w w:val="105"/>
          <w:sz w:val="17"/>
        </w:rPr>
        <w:t xml:space="preserve"> </w:t>
      </w:r>
      <w:r>
        <w:rPr>
          <w:w w:val="105"/>
          <w:sz w:val="17"/>
        </w:rPr>
        <w:t>de</w:t>
      </w:r>
      <w:r>
        <w:rPr>
          <w:spacing w:val="-3"/>
          <w:w w:val="105"/>
          <w:sz w:val="17"/>
        </w:rPr>
        <w:t xml:space="preserve"> </w:t>
      </w:r>
      <w:r>
        <w:rPr>
          <w:w w:val="105"/>
          <w:sz w:val="17"/>
        </w:rPr>
        <w:t>preços</w:t>
      </w:r>
      <w:r>
        <w:rPr>
          <w:spacing w:val="-3"/>
          <w:w w:val="105"/>
          <w:sz w:val="17"/>
        </w:rPr>
        <w:t xml:space="preserve"> </w:t>
      </w:r>
      <w:r>
        <w:rPr>
          <w:w w:val="105"/>
          <w:sz w:val="17"/>
        </w:rPr>
        <w:t>não</w:t>
      </w:r>
      <w:r>
        <w:rPr>
          <w:spacing w:val="-3"/>
          <w:w w:val="105"/>
          <w:sz w:val="17"/>
        </w:rPr>
        <w:t xml:space="preserve"> </w:t>
      </w:r>
      <w:r>
        <w:rPr>
          <w:w w:val="105"/>
          <w:sz w:val="17"/>
        </w:rPr>
        <w:t>interfere</w:t>
      </w:r>
      <w:r>
        <w:rPr>
          <w:spacing w:val="-3"/>
          <w:w w:val="105"/>
          <w:sz w:val="17"/>
        </w:rPr>
        <w:t xml:space="preserve"> </w:t>
      </w:r>
      <w:r>
        <w:rPr>
          <w:w w:val="105"/>
          <w:sz w:val="17"/>
        </w:rPr>
        <w:t>no</w:t>
      </w:r>
      <w:r>
        <w:rPr>
          <w:spacing w:val="-3"/>
          <w:w w:val="105"/>
          <w:sz w:val="17"/>
        </w:rPr>
        <w:t xml:space="preserve"> </w:t>
      </w:r>
      <w:r>
        <w:rPr>
          <w:w w:val="105"/>
          <w:sz w:val="17"/>
        </w:rPr>
        <w:t>direito</w:t>
      </w:r>
      <w:r>
        <w:rPr>
          <w:spacing w:val="-3"/>
          <w:w w:val="105"/>
          <w:sz w:val="17"/>
        </w:rPr>
        <w:t xml:space="preserve"> </w:t>
      </w:r>
      <w:r>
        <w:rPr>
          <w:w w:val="105"/>
          <w:sz w:val="17"/>
        </w:rPr>
        <w:t>das</w:t>
      </w:r>
      <w:r>
        <w:rPr>
          <w:spacing w:val="-3"/>
          <w:w w:val="105"/>
          <w:sz w:val="17"/>
        </w:rPr>
        <w:t xml:space="preserve"> </w:t>
      </w:r>
      <w:r>
        <w:rPr>
          <w:w w:val="105"/>
          <w:sz w:val="17"/>
        </w:rPr>
        <w:t>partes</w:t>
      </w:r>
      <w:r>
        <w:rPr>
          <w:spacing w:val="-3"/>
          <w:w w:val="105"/>
          <w:sz w:val="17"/>
        </w:rPr>
        <w:t xml:space="preserve"> </w:t>
      </w:r>
      <w:r>
        <w:rPr>
          <w:w w:val="105"/>
          <w:sz w:val="17"/>
        </w:rPr>
        <w:t>de</w:t>
      </w:r>
      <w:r>
        <w:rPr>
          <w:spacing w:val="-3"/>
          <w:w w:val="105"/>
          <w:sz w:val="17"/>
        </w:rPr>
        <w:t xml:space="preserve"> </w:t>
      </w:r>
      <w:r>
        <w:rPr>
          <w:w w:val="105"/>
          <w:sz w:val="17"/>
        </w:rPr>
        <w:t>solicitar,</w:t>
      </w:r>
      <w:r>
        <w:rPr>
          <w:spacing w:val="-3"/>
          <w:w w:val="105"/>
          <w:sz w:val="17"/>
        </w:rPr>
        <w:t xml:space="preserve"> </w:t>
      </w:r>
      <w:r>
        <w:rPr>
          <w:w w:val="105"/>
          <w:sz w:val="17"/>
        </w:rPr>
        <w:t>a</w:t>
      </w:r>
      <w:r>
        <w:rPr>
          <w:spacing w:val="-3"/>
          <w:w w:val="105"/>
          <w:sz w:val="17"/>
        </w:rPr>
        <w:t xml:space="preserve"> </w:t>
      </w:r>
      <w:r>
        <w:rPr>
          <w:w w:val="105"/>
          <w:sz w:val="17"/>
        </w:rPr>
        <w:t>qualquer</w:t>
      </w:r>
      <w:r>
        <w:rPr>
          <w:spacing w:val="-3"/>
          <w:w w:val="105"/>
          <w:sz w:val="17"/>
        </w:rPr>
        <w:t xml:space="preserve"> </w:t>
      </w:r>
      <w:r>
        <w:rPr>
          <w:w w:val="105"/>
          <w:sz w:val="17"/>
        </w:rPr>
        <w:t>momento,</w:t>
      </w:r>
      <w:r>
        <w:rPr>
          <w:spacing w:val="-3"/>
          <w:w w:val="105"/>
          <w:sz w:val="17"/>
        </w:rPr>
        <w:t xml:space="preserve"> </w:t>
      </w:r>
      <w:r>
        <w:rPr>
          <w:w w:val="105"/>
          <w:sz w:val="17"/>
        </w:rPr>
        <w:t>a</w:t>
      </w:r>
      <w:r>
        <w:rPr>
          <w:spacing w:val="-3"/>
          <w:w w:val="105"/>
          <w:sz w:val="17"/>
        </w:rPr>
        <w:t xml:space="preserve"> </w:t>
      </w:r>
      <w:r>
        <w:rPr>
          <w:w w:val="105"/>
          <w:sz w:val="17"/>
        </w:rPr>
        <w:t>manutenção</w:t>
      </w:r>
      <w:r>
        <w:rPr>
          <w:spacing w:val="-3"/>
          <w:w w:val="105"/>
          <w:sz w:val="17"/>
        </w:rPr>
        <w:t xml:space="preserve"> </w:t>
      </w:r>
      <w:r>
        <w:rPr>
          <w:w w:val="105"/>
          <w:sz w:val="17"/>
        </w:rPr>
        <w:t>do</w:t>
      </w:r>
      <w:r>
        <w:rPr>
          <w:spacing w:val="-3"/>
          <w:w w:val="105"/>
          <w:sz w:val="17"/>
        </w:rPr>
        <w:t xml:space="preserve"> </w:t>
      </w:r>
      <w:r>
        <w:rPr>
          <w:w w:val="105"/>
          <w:sz w:val="17"/>
        </w:rPr>
        <w:t>equilíbrio</w:t>
      </w:r>
      <w:r>
        <w:rPr>
          <w:spacing w:val="-3"/>
          <w:w w:val="105"/>
          <w:sz w:val="17"/>
        </w:rPr>
        <w:t xml:space="preserve"> </w:t>
      </w:r>
      <w:r>
        <w:rPr>
          <w:w w:val="105"/>
          <w:sz w:val="17"/>
        </w:rPr>
        <w:t>econômico</w:t>
      </w:r>
      <w:r>
        <w:rPr>
          <w:spacing w:val="-3"/>
          <w:w w:val="105"/>
          <w:sz w:val="17"/>
        </w:rPr>
        <w:t xml:space="preserve"> </w:t>
      </w:r>
      <w:r>
        <w:rPr>
          <w:w w:val="105"/>
          <w:sz w:val="17"/>
        </w:rPr>
        <w:t>dos</w:t>
      </w:r>
      <w:r>
        <w:rPr>
          <w:spacing w:val="-3"/>
          <w:w w:val="105"/>
          <w:sz w:val="17"/>
        </w:rPr>
        <w:t xml:space="preserve"> </w:t>
      </w:r>
      <w:r>
        <w:rPr>
          <w:w w:val="105"/>
          <w:sz w:val="17"/>
        </w:rPr>
        <w:t>contratos</w:t>
      </w:r>
      <w:r>
        <w:rPr>
          <w:spacing w:val="-3"/>
          <w:w w:val="105"/>
          <w:sz w:val="17"/>
        </w:rPr>
        <w:t xml:space="preserve"> </w:t>
      </w:r>
      <w:r>
        <w:rPr>
          <w:w w:val="105"/>
          <w:sz w:val="17"/>
        </w:rPr>
        <w:t>com</w:t>
      </w:r>
      <w:r>
        <w:rPr>
          <w:spacing w:val="-3"/>
          <w:w w:val="105"/>
          <w:sz w:val="17"/>
        </w:rPr>
        <w:t xml:space="preserve"> </w:t>
      </w:r>
      <w:r>
        <w:rPr>
          <w:w w:val="105"/>
          <w:sz w:val="17"/>
        </w:rPr>
        <w:t>base</w:t>
      </w:r>
      <w:r>
        <w:rPr>
          <w:spacing w:val="-3"/>
          <w:w w:val="105"/>
          <w:sz w:val="17"/>
        </w:rPr>
        <w:t xml:space="preserve"> </w:t>
      </w:r>
      <w:r>
        <w:rPr>
          <w:w w:val="105"/>
          <w:sz w:val="17"/>
        </w:rPr>
        <w:t>no</w:t>
      </w:r>
      <w:r>
        <w:rPr>
          <w:spacing w:val="-3"/>
          <w:w w:val="105"/>
          <w:sz w:val="17"/>
        </w:rPr>
        <w:t xml:space="preserve"> </w:t>
      </w:r>
      <w:r>
        <w:rPr>
          <w:w w:val="105"/>
          <w:sz w:val="17"/>
        </w:rPr>
        <w:t>disposto</w:t>
      </w:r>
      <w:r>
        <w:rPr>
          <w:spacing w:val="-3"/>
          <w:w w:val="105"/>
          <w:sz w:val="17"/>
        </w:rPr>
        <w:t xml:space="preserve"> </w:t>
      </w:r>
      <w:r>
        <w:rPr>
          <w:w w:val="105"/>
          <w:sz w:val="17"/>
        </w:rPr>
        <w:t>no</w:t>
      </w:r>
      <w:r>
        <w:rPr>
          <w:spacing w:val="-3"/>
          <w:w w:val="105"/>
          <w:sz w:val="17"/>
        </w:rPr>
        <w:t xml:space="preserve"> </w:t>
      </w:r>
      <w:r>
        <w:rPr>
          <w:w w:val="105"/>
          <w:sz w:val="17"/>
        </w:rPr>
        <w:t>art.</w:t>
      </w:r>
      <w:r>
        <w:rPr>
          <w:spacing w:val="-3"/>
          <w:w w:val="105"/>
          <w:sz w:val="17"/>
        </w:rPr>
        <w:t xml:space="preserve"> </w:t>
      </w:r>
      <w:r>
        <w:rPr>
          <w:w w:val="105"/>
          <w:sz w:val="17"/>
        </w:rPr>
        <w:t>124,</w:t>
      </w:r>
      <w:r>
        <w:rPr>
          <w:spacing w:val="-3"/>
          <w:w w:val="105"/>
          <w:sz w:val="17"/>
        </w:rPr>
        <w:t xml:space="preserve"> </w:t>
      </w:r>
      <w:r>
        <w:rPr>
          <w:w w:val="105"/>
          <w:sz w:val="17"/>
        </w:rPr>
        <w:t>inciso</w:t>
      </w:r>
      <w:r>
        <w:rPr>
          <w:spacing w:val="-3"/>
          <w:w w:val="105"/>
          <w:sz w:val="17"/>
        </w:rPr>
        <w:t xml:space="preserve"> </w:t>
      </w:r>
      <w:r>
        <w:rPr>
          <w:w w:val="105"/>
          <w:sz w:val="17"/>
        </w:rPr>
        <w:t>II,</w:t>
      </w:r>
      <w:r>
        <w:rPr>
          <w:spacing w:val="-3"/>
          <w:w w:val="105"/>
          <w:sz w:val="17"/>
        </w:rPr>
        <w:t xml:space="preserve"> </w:t>
      </w:r>
      <w:r>
        <w:rPr>
          <w:w w:val="105"/>
          <w:sz w:val="17"/>
        </w:rPr>
        <w:t>alínea</w:t>
      </w:r>
      <w:r>
        <w:rPr>
          <w:spacing w:val="-3"/>
          <w:w w:val="105"/>
          <w:sz w:val="17"/>
        </w:rPr>
        <w:t xml:space="preserve"> </w:t>
      </w:r>
      <w:r>
        <w:rPr>
          <w:w w:val="105"/>
          <w:sz w:val="17"/>
        </w:rPr>
        <w:t>d,</w:t>
      </w:r>
      <w:r>
        <w:rPr>
          <w:spacing w:val="-3"/>
          <w:w w:val="105"/>
          <w:sz w:val="17"/>
        </w:rPr>
        <w:t xml:space="preserve"> </w:t>
      </w:r>
      <w:r>
        <w:rPr>
          <w:w w:val="105"/>
          <w:sz w:val="17"/>
        </w:rPr>
        <w:t>da Lei nº 14.133/2021.</w:t>
      </w:r>
    </w:p>
    <w:p w14:paraId="04F74447">
      <w:pPr>
        <w:pStyle w:val="7"/>
        <w:spacing w:before="45"/>
        <w:ind w:left="0"/>
      </w:pPr>
    </w:p>
    <w:p w14:paraId="6D8E7919">
      <w:pPr>
        <w:pStyle w:val="3"/>
        <w:numPr>
          <w:ilvl w:val="0"/>
          <w:numId w:val="1"/>
        </w:numPr>
        <w:tabs>
          <w:tab w:val="left" w:pos="580"/>
        </w:tabs>
        <w:spacing w:before="0" w:after="0" w:line="240" w:lineRule="auto"/>
        <w:ind w:left="580" w:right="0" w:hanging="264"/>
        <w:jc w:val="left"/>
      </w:pPr>
      <w:r>
        <w:rPr>
          <w:w w:val="105"/>
        </w:rPr>
        <w:t>EXECUÇÃO,</w:t>
      </w:r>
      <w:r>
        <w:rPr>
          <w:spacing w:val="-9"/>
          <w:w w:val="105"/>
        </w:rPr>
        <w:t xml:space="preserve"> </w:t>
      </w:r>
      <w:r>
        <w:rPr>
          <w:w w:val="105"/>
        </w:rPr>
        <w:t>GESTÃO</w:t>
      </w:r>
      <w:r>
        <w:rPr>
          <w:spacing w:val="-9"/>
          <w:w w:val="105"/>
        </w:rPr>
        <w:t xml:space="preserve"> </w:t>
      </w:r>
      <w:r>
        <w:rPr>
          <w:w w:val="105"/>
        </w:rPr>
        <w:t>E</w:t>
      </w:r>
      <w:r>
        <w:rPr>
          <w:spacing w:val="-9"/>
          <w:w w:val="105"/>
        </w:rPr>
        <w:t xml:space="preserve"> </w:t>
      </w:r>
      <w:r>
        <w:rPr>
          <w:w w:val="105"/>
        </w:rPr>
        <w:t>FISCALIZAÇÃO</w:t>
      </w:r>
      <w:r>
        <w:rPr>
          <w:spacing w:val="-9"/>
          <w:w w:val="105"/>
        </w:rPr>
        <w:t xml:space="preserve"> </w:t>
      </w:r>
      <w:r>
        <w:rPr>
          <w:spacing w:val="-2"/>
          <w:w w:val="105"/>
        </w:rPr>
        <w:t>CONTRATUAIS</w:t>
      </w:r>
    </w:p>
    <w:p w14:paraId="29C85C70">
      <w:pPr>
        <w:pStyle w:val="7"/>
        <w:spacing w:before="44" w:line="292" w:lineRule="auto"/>
      </w:pPr>
      <w:r>
        <w:rPr>
          <w:w w:val="105"/>
        </w:rPr>
        <w:t>16.1</w:t>
      </w:r>
      <w:r>
        <w:rPr>
          <w:spacing w:val="10"/>
          <w:w w:val="105"/>
        </w:rPr>
        <w:t xml:space="preserve"> </w:t>
      </w:r>
      <w:r>
        <w:rPr>
          <w:w w:val="105"/>
        </w:rPr>
        <w:t>O</w:t>
      </w:r>
      <w:r>
        <w:rPr>
          <w:spacing w:val="10"/>
          <w:w w:val="105"/>
        </w:rPr>
        <w:t xml:space="preserve"> </w:t>
      </w:r>
      <w:r>
        <w:rPr>
          <w:w w:val="105"/>
        </w:rPr>
        <w:t>regime</w:t>
      </w:r>
      <w:r>
        <w:rPr>
          <w:spacing w:val="10"/>
          <w:w w:val="105"/>
        </w:rPr>
        <w:t xml:space="preserve"> </w:t>
      </w:r>
      <w:r>
        <w:rPr>
          <w:w w:val="105"/>
        </w:rPr>
        <w:t>de</w:t>
      </w:r>
      <w:r>
        <w:rPr>
          <w:spacing w:val="10"/>
          <w:w w:val="105"/>
        </w:rPr>
        <w:t xml:space="preserve"> </w:t>
      </w:r>
      <w:r>
        <w:rPr>
          <w:w w:val="105"/>
        </w:rPr>
        <w:t>execução</w:t>
      </w:r>
      <w:r>
        <w:rPr>
          <w:spacing w:val="10"/>
          <w:w w:val="105"/>
        </w:rPr>
        <w:t xml:space="preserve"> </w:t>
      </w:r>
      <w:r>
        <w:rPr>
          <w:w w:val="105"/>
        </w:rPr>
        <w:t>contratual,</w:t>
      </w:r>
      <w:r>
        <w:rPr>
          <w:spacing w:val="10"/>
          <w:w w:val="105"/>
        </w:rPr>
        <w:t xml:space="preserve"> </w:t>
      </w:r>
      <w:r>
        <w:rPr>
          <w:w w:val="105"/>
        </w:rPr>
        <w:t>o</w:t>
      </w:r>
      <w:r>
        <w:rPr>
          <w:spacing w:val="10"/>
          <w:w w:val="105"/>
        </w:rPr>
        <w:t xml:space="preserve"> </w:t>
      </w:r>
      <w:r>
        <w:rPr>
          <w:w w:val="105"/>
        </w:rPr>
        <w:t>modelo</w:t>
      </w:r>
      <w:r>
        <w:rPr>
          <w:spacing w:val="10"/>
          <w:w w:val="105"/>
        </w:rPr>
        <w:t xml:space="preserve"> </w:t>
      </w:r>
      <w:r>
        <w:rPr>
          <w:w w:val="105"/>
        </w:rPr>
        <w:t>de</w:t>
      </w:r>
      <w:r>
        <w:rPr>
          <w:spacing w:val="10"/>
          <w:w w:val="105"/>
        </w:rPr>
        <w:t xml:space="preserve"> </w:t>
      </w:r>
      <w:r>
        <w:rPr>
          <w:w w:val="105"/>
        </w:rPr>
        <w:t>gestão</w:t>
      </w:r>
      <w:r>
        <w:rPr>
          <w:spacing w:val="10"/>
          <w:w w:val="105"/>
        </w:rPr>
        <w:t xml:space="preserve"> </w:t>
      </w:r>
      <w:r>
        <w:rPr>
          <w:w w:val="105"/>
        </w:rPr>
        <w:t>e</w:t>
      </w:r>
      <w:r>
        <w:rPr>
          <w:spacing w:val="10"/>
          <w:w w:val="105"/>
        </w:rPr>
        <w:t xml:space="preserve"> </w:t>
      </w:r>
      <w:r>
        <w:rPr>
          <w:w w:val="105"/>
        </w:rPr>
        <w:t>a</w:t>
      </w:r>
      <w:r>
        <w:rPr>
          <w:spacing w:val="10"/>
          <w:w w:val="105"/>
        </w:rPr>
        <w:t xml:space="preserve"> </w:t>
      </w:r>
      <w:r>
        <w:rPr>
          <w:w w:val="105"/>
        </w:rPr>
        <w:t>fiscalização,</w:t>
      </w:r>
      <w:r>
        <w:rPr>
          <w:spacing w:val="10"/>
          <w:w w:val="105"/>
        </w:rPr>
        <w:t xml:space="preserve"> </w:t>
      </w:r>
      <w:r>
        <w:rPr>
          <w:w w:val="105"/>
        </w:rPr>
        <w:t>assim</w:t>
      </w:r>
      <w:r>
        <w:rPr>
          <w:spacing w:val="10"/>
          <w:w w:val="105"/>
        </w:rPr>
        <w:t xml:space="preserve"> </w:t>
      </w:r>
      <w:r>
        <w:rPr>
          <w:w w:val="105"/>
        </w:rPr>
        <w:t>como</w:t>
      </w:r>
      <w:r>
        <w:rPr>
          <w:spacing w:val="10"/>
          <w:w w:val="105"/>
        </w:rPr>
        <w:t xml:space="preserve"> </w:t>
      </w:r>
      <w:r>
        <w:rPr>
          <w:w w:val="105"/>
        </w:rPr>
        <w:t>os</w:t>
      </w:r>
      <w:r>
        <w:rPr>
          <w:spacing w:val="10"/>
          <w:w w:val="105"/>
        </w:rPr>
        <w:t xml:space="preserve"> </w:t>
      </w:r>
      <w:r>
        <w:rPr>
          <w:w w:val="105"/>
        </w:rPr>
        <w:t>prazos</w:t>
      </w:r>
      <w:r>
        <w:rPr>
          <w:spacing w:val="10"/>
          <w:w w:val="105"/>
        </w:rPr>
        <w:t xml:space="preserve"> </w:t>
      </w:r>
      <w:r>
        <w:rPr>
          <w:w w:val="105"/>
        </w:rPr>
        <w:t>e</w:t>
      </w:r>
      <w:r>
        <w:rPr>
          <w:spacing w:val="10"/>
          <w:w w:val="105"/>
        </w:rPr>
        <w:t xml:space="preserve"> </w:t>
      </w:r>
      <w:r>
        <w:rPr>
          <w:w w:val="105"/>
        </w:rPr>
        <w:t>condições</w:t>
      </w:r>
      <w:r>
        <w:rPr>
          <w:spacing w:val="10"/>
          <w:w w:val="105"/>
        </w:rPr>
        <w:t xml:space="preserve"> </w:t>
      </w:r>
      <w:r>
        <w:rPr>
          <w:w w:val="105"/>
        </w:rPr>
        <w:t>de</w:t>
      </w:r>
      <w:r>
        <w:rPr>
          <w:spacing w:val="10"/>
          <w:w w:val="105"/>
        </w:rPr>
        <w:t xml:space="preserve"> </w:t>
      </w:r>
      <w:r>
        <w:rPr>
          <w:w w:val="105"/>
        </w:rPr>
        <w:t>conclusão,</w:t>
      </w:r>
      <w:r>
        <w:rPr>
          <w:spacing w:val="10"/>
          <w:w w:val="105"/>
        </w:rPr>
        <w:t xml:space="preserve"> </w:t>
      </w:r>
      <w:r>
        <w:rPr>
          <w:w w:val="105"/>
        </w:rPr>
        <w:t>entrega,</w:t>
      </w:r>
      <w:r>
        <w:rPr>
          <w:spacing w:val="10"/>
          <w:w w:val="105"/>
        </w:rPr>
        <w:t xml:space="preserve"> </w:t>
      </w:r>
      <w:r>
        <w:rPr>
          <w:w w:val="105"/>
        </w:rPr>
        <w:t>observação</w:t>
      </w:r>
      <w:r>
        <w:rPr>
          <w:spacing w:val="10"/>
          <w:w w:val="105"/>
        </w:rPr>
        <w:t xml:space="preserve"> </w:t>
      </w:r>
      <w:r>
        <w:rPr>
          <w:w w:val="105"/>
        </w:rPr>
        <w:t>e</w:t>
      </w:r>
      <w:r>
        <w:rPr>
          <w:spacing w:val="10"/>
          <w:w w:val="105"/>
        </w:rPr>
        <w:t xml:space="preserve"> </w:t>
      </w:r>
      <w:r>
        <w:rPr>
          <w:w w:val="105"/>
        </w:rPr>
        <w:t>recebimento</w:t>
      </w:r>
      <w:r>
        <w:rPr>
          <w:spacing w:val="10"/>
          <w:w w:val="105"/>
        </w:rPr>
        <w:t xml:space="preserve"> </w:t>
      </w:r>
      <w:r>
        <w:rPr>
          <w:w w:val="105"/>
        </w:rPr>
        <w:t>se</w:t>
      </w:r>
      <w:r>
        <w:rPr>
          <w:spacing w:val="10"/>
          <w:w w:val="105"/>
        </w:rPr>
        <w:t xml:space="preserve"> </w:t>
      </w:r>
      <w:r>
        <w:rPr>
          <w:w w:val="105"/>
        </w:rPr>
        <w:t>submetem</w:t>
      </w:r>
      <w:r>
        <w:rPr>
          <w:spacing w:val="10"/>
          <w:w w:val="105"/>
        </w:rPr>
        <w:t xml:space="preserve"> </w:t>
      </w:r>
      <w:r>
        <w:rPr>
          <w:w w:val="105"/>
        </w:rPr>
        <w:t>ao</w:t>
      </w:r>
      <w:r>
        <w:rPr>
          <w:spacing w:val="10"/>
          <w:w w:val="105"/>
        </w:rPr>
        <w:t xml:space="preserve"> </w:t>
      </w:r>
      <w:r>
        <w:rPr>
          <w:w w:val="105"/>
        </w:rPr>
        <w:t>disposto</w:t>
      </w:r>
      <w:r>
        <w:rPr>
          <w:spacing w:val="10"/>
          <w:w w:val="105"/>
        </w:rPr>
        <w:t xml:space="preserve"> </w:t>
      </w:r>
      <w:r>
        <w:rPr>
          <w:w w:val="105"/>
        </w:rPr>
        <w:t>no Termo</w:t>
      </w:r>
      <w:r>
        <w:rPr>
          <w:spacing w:val="10"/>
          <w:w w:val="105"/>
        </w:rPr>
        <w:t xml:space="preserve"> </w:t>
      </w:r>
      <w:r>
        <w:rPr>
          <w:w w:val="105"/>
        </w:rPr>
        <w:t>de Referência anexo a este Edital, na forma do Decreto nº 48.817/2023.</w:t>
      </w:r>
    </w:p>
    <w:p w14:paraId="19C5F67C">
      <w:pPr>
        <w:pStyle w:val="7"/>
        <w:spacing w:before="44"/>
        <w:ind w:left="0"/>
      </w:pPr>
    </w:p>
    <w:p w14:paraId="44AAD42A">
      <w:pPr>
        <w:pStyle w:val="3"/>
        <w:numPr>
          <w:ilvl w:val="0"/>
          <w:numId w:val="1"/>
        </w:numPr>
        <w:tabs>
          <w:tab w:val="left" w:pos="580"/>
        </w:tabs>
        <w:spacing w:before="0" w:after="0" w:line="240" w:lineRule="auto"/>
        <w:ind w:left="580" w:right="0" w:hanging="264"/>
        <w:jc w:val="left"/>
      </w:pPr>
      <w:r>
        <w:t>DAS</w:t>
      </w:r>
      <w:r>
        <w:rPr>
          <w:spacing w:val="23"/>
        </w:rPr>
        <w:t xml:space="preserve"> </w:t>
      </w:r>
      <w:r>
        <w:t>INFRAÇÕES</w:t>
      </w:r>
      <w:r>
        <w:rPr>
          <w:spacing w:val="9"/>
        </w:rPr>
        <w:t xml:space="preserve"> </w:t>
      </w:r>
      <w:r>
        <w:t>ADMINISTRATIVAS</w:t>
      </w:r>
      <w:r>
        <w:rPr>
          <w:spacing w:val="24"/>
        </w:rPr>
        <w:t xml:space="preserve"> </w:t>
      </w:r>
      <w:r>
        <w:t>E</w:t>
      </w:r>
      <w:r>
        <w:rPr>
          <w:spacing w:val="24"/>
        </w:rPr>
        <w:t xml:space="preserve"> </w:t>
      </w:r>
      <w:r>
        <w:rPr>
          <w:spacing w:val="-2"/>
        </w:rPr>
        <w:t>SANÇÕES</w:t>
      </w:r>
    </w:p>
    <w:p w14:paraId="35D75152">
      <w:pPr>
        <w:pStyle w:val="9"/>
        <w:numPr>
          <w:ilvl w:val="1"/>
          <w:numId w:val="21"/>
        </w:numPr>
        <w:tabs>
          <w:tab w:val="left" w:pos="669"/>
        </w:tabs>
        <w:spacing w:before="44" w:after="0" w:line="240" w:lineRule="auto"/>
        <w:ind w:left="669" w:right="0" w:hanging="353"/>
        <w:jc w:val="left"/>
        <w:rPr>
          <w:sz w:val="17"/>
        </w:rPr>
      </w:pPr>
      <w:r>
        <w:rPr>
          <w:w w:val="105"/>
          <w:sz w:val="17"/>
        </w:rPr>
        <w:t>Constitui</w:t>
      </w:r>
      <w:r>
        <w:rPr>
          <w:spacing w:val="-6"/>
          <w:w w:val="105"/>
          <w:sz w:val="17"/>
        </w:rPr>
        <w:t xml:space="preserve"> </w:t>
      </w:r>
      <w:r>
        <w:rPr>
          <w:w w:val="105"/>
          <w:sz w:val="17"/>
        </w:rPr>
        <w:t>infração</w:t>
      </w:r>
      <w:r>
        <w:rPr>
          <w:spacing w:val="-5"/>
          <w:w w:val="105"/>
          <w:sz w:val="17"/>
        </w:rPr>
        <w:t xml:space="preserve"> </w:t>
      </w:r>
      <w:r>
        <w:rPr>
          <w:w w:val="105"/>
          <w:sz w:val="17"/>
        </w:rPr>
        <w:t>administrativa,</w:t>
      </w:r>
      <w:r>
        <w:rPr>
          <w:spacing w:val="-5"/>
          <w:w w:val="105"/>
          <w:sz w:val="17"/>
        </w:rPr>
        <w:t xml:space="preserve"> </w:t>
      </w:r>
      <w:r>
        <w:rPr>
          <w:w w:val="105"/>
          <w:sz w:val="17"/>
        </w:rPr>
        <w:t>a</w:t>
      </w:r>
      <w:r>
        <w:rPr>
          <w:spacing w:val="-5"/>
          <w:w w:val="105"/>
          <w:sz w:val="17"/>
        </w:rPr>
        <w:t xml:space="preserve"> </w:t>
      </w:r>
      <w:r>
        <w:rPr>
          <w:w w:val="105"/>
          <w:sz w:val="17"/>
        </w:rPr>
        <w:t>prática,</w:t>
      </w:r>
      <w:r>
        <w:rPr>
          <w:spacing w:val="-6"/>
          <w:w w:val="105"/>
          <w:sz w:val="17"/>
        </w:rPr>
        <w:t xml:space="preserve"> </w:t>
      </w:r>
      <w:r>
        <w:rPr>
          <w:w w:val="105"/>
          <w:sz w:val="17"/>
        </w:rPr>
        <w:t>pelo</w:t>
      </w:r>
      <w:r>
        <w:rPr>
          <w:spacing w:val="-5"/>
          <w:w w:val="105"/>
          <w:sz w:val="17"/>
        </w:rPr>
        <w:t xml:space="preserve"> </w:t>
      </w:r>
      <w:r>
        <w:rPr>
          <w:w w:val="105"/>
          <w:sz w:val="17"/>
        </w:rPr>
        <w:t>licitante</w:t>
      </w:r>
      <w:r>
        <w:rPr>
          <w:spacing w:val="-5"/>
          <w:w w:val="105"/>
          <w:sz w:val="17"/>
        </w:rPr>
        <w:t xml:space="preserve"> </w:t>
      </w:r>
      <w:r>
        <w:rPr>
          <w:w w:val="105"/>
          <w:sz w:val="17"/>
        </w:rPr>
        <w:t>ou</w:t>
      </w:r>
      <w:r>
        <w:rPr>
          <w:spacing w:val="-5"/>
          <w:w w:val="105"/>
          <w:sz w:val="17"/>
        </w:rPr>
        <w:t xml:space="preserve"> </w:t>
      </w:r>
      <w:r>
        <w:rPr>
          <w:w w:val="105"/>
          <w:sz w:val="17"/>
        </w:rPr>
        <w:t>contratado,</w:t>
      </w:r>
      <w:r>
        <w:rPr>
          <w:spacing w:val="-5"/>
          <w:w w:val="105"/>
          <w:sz w:val="17"/>
        </w:rPr>
        <w:t xml:space="preserve"> </w:t>
      </w:r>
      <w:r>
        <w:rPr>
          <w:w w:val="105"/>
          <w:sz w:val="17"/>
        </w:rPr>
        <w:t>das</w:t>
      </w:r>
      <w:r>
        <w:rPr>
          <w:spacing w:val="-6"/>
          <w:w w:val="105"/>
          <w:sz w:val="17"/>
        </w:rPr>
        <w:t xml:space="preserve"> </w:t>
      </w:r>
      <w:r>
        <w:rPr>
          <w:w w:val="105"/>
          <w:sz w:val="17"/>
        </w:rPr>
        <w:t>seguintes</w:t>
      </w:r>
      <w:r>
        <w:rPr>
          <w:spacing w:val="-5"/>
          <w:w w:val="105"/>
          <w:sz w:val="17"/>
        </w:rPr>
        <w:t xml:space="preserve"> </w:t>
      </w:r>
      <w:r>
        <w:rPr>
          <w:w w:val="105"/>
          <w:sz w:val="17"/>
        </w:rPr>
        <w:t>condutas</w:t>
      </w:r>
      <w:r>
        <w:rPr>
          <w:spacing w:val="-5"/>
          <w:w w:val="105"/>
          <w:sz w:val="17"/>
        </w:rPr>
        <w:t xml:space="preserve"> </w:t>
      </w:r>
      <w:r>
        <w:rPr>
          <w:w w:val="105"/>
          <w:sz w:val="17"/>
        </w:rPr>
        <w:t>previstas</w:t>
      </w:r>
      <w:r>
        <w:rPr>
          <w:spacing w:val="-5"/>
          <w:w w:val="105"/>
          <w:sz w:val="17"/>
        </w:rPr>
        <w:t xml:space="preserve"> </w:t>
      </w:r>
      <w:r>
        <w:rPr>
          <w:w w:val="105"/>
          <w:sz w:val="17"/>
        </w:rPr>
        <w:t>no</w:t>
      </w:r>
      <w:r>
        <w:rPr>
          <w:spacing w:val="-6"/>
          <w:w w:val="105"/>
          <w:sz w:val="17"/>
        </w:rPr>
        <w:t xml:space="preserve"> </w:t>
      </w:r>
      <w:r>
        <w:rPr>
          <w:w w:val="105"/>
          <w:sz w:val="17"/>
        </w:rPr>
        <w:t>art.</w:t>
      </w:r>
      <w:r>
        <w:rPr>
          <w:spacing w:val="-5"/>
          <w:w w:val="105"/>
          <w:sz w:val="17"/>
        </w:rPr>
        <w:t xml:space="preserve"> </w:t>
      </w:r>
      <w:r>
        <w:rPr>
          <w:w w:val="105"/>
          <w:sz w:val="17"/>
        </w:rPr>
        <w:t>155</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6"/>
          <w:w w:val="105"/>
          <w:sz w:val="17"/>
        </w:rPr>
        <w:t xml:space="preserve"> </w:t>
      </w:r>
      <w:r>
        <w:rPr>
          <w:spacing w:val="-2"/>
          <w:w w:val="105"/>
          <w:sz w:val="17"/>
        </w:rPr>
        <w:t>14.133/2021:</w:t>
      </w:r>
    </w:p>
    <w:p w14:paraId="3CE4623D">
      <w:pPr>
        <w:pStyle w:val="9"/>
        <w:numPr>
          <w:ilvl w:val="2"/>
          <w:numId w:val="21"/>
        </w:numPr>
        <w:tabs>
          <w:tab w:val="left" w:pos="802"/>
        </w:tabs>
        <w:spacing w:before="44" w:after="0" w:line="240" w:lineRule="auto"/>
        <w:ind w:left="802" w:right="0" w:hanging="486"/>
        <w:jc w:val="left"/>
        <w:rPr>
          <w:sz w:val="17"/>
        </w:rPr>
      </w:pPr>
      <w:r>
        <w:rPr>
          <w:w w:val="105"/>
          <w:sz w:val="17"/>
        </w:rPr>
        <w:t>dar</w:t>
      </w:r>
      <w:r>
        <w:rPr>
          <w:spacing w:val="-5"/>
          <w:w w:val="105"/>
          <w:sz w:val="17"/>
        </w:rPr>
        <w:t xml:space="preserve"> </w:t>
      </w:r>
      <w:r>
        <w:rPr>
          <w:w w:val="105"/>
          <w:sz w:val="17"/>
        </w:rPr>
        <w:t>causa</w:t>
      </w:r>
      <w:r>
        <w:rPr>
          <w:spacing w:val="-5"/>
          <w:w w:val="105"/>
          <w:sz w:val="17"/>
        </w:rPr>
        <w:t xml:space="preserve"> </w:t>
      </w:r>
      <w:r>
        <w:rPr>
          <w:w w:val="105"/>
          <w:sz w:val="17"/>
        </w:rPr>
        <w:t>à</w:t>
      </w:r>
      <w:r>
        <w:rPr>
          <w:spacing w:val="-4"/>
          <w:w w:val="105"/>
          <w:sz w:val="17"/>
        </w:rPr>
        <w:t xml:space="preserve"> </w:t>
      </w:r>
      <w:r>
        <w:rPr>
          <w:w w:val="105"/>
          <w:sz w:val="17"/>
        </w:rPr>
        <w:t>inexecução</w:t>
      </w:r>
      <w:r>
        <w:rPr>
          <w:spacing w:val="-5"/>
          <w:w w:val="105"/>
          <w:sz w:val="17"/>
        </w:rPr>
        <w:t xml:space="preserve"> </w:t>
      </w:r>
      <w:r>
        <w:rPr>
          <w:w w:val="105"/>
          <w:sz w:val="17"/>
        </w:rPr>
        <w:t>parcial</w:t>
      </w:r>
      <w:r>
        <w:rPr>
          <w:spacing w:val="-4"/>
          <w:w w:val="105"/>
          <w:sz w:val="17"/>
        </w:rPr>
        <w:t xml:space="preserve"> </w:t>
      </w:r>
      <w:r>
        <w:rPr>
          <w:w w:val="105"/>
          <w:sz w:val="17"/>
        </w:rPr>
        <w:t>do</w:t>
      </w:r>
      <w:r>
        <w:rPr>
          <w:spacing w:val="-5"/>
          <w:w w:val="105"/>
          <w:sz w:val="17"/>
        </w:rPr>
        <w:t xml:space="preserve"> </w:t>
      </w:r>
      <w:r>
        <w:rPr>
          <w:spacing w:val="-2"/>
          <w:w w:val="105"/>
          <w:sz w:val="17"/>
        </w:rPr>
        <w:t>contrato;</w:t>
      </w:r>
    </w:p>
    <w:p w14:paraId="66840C24">
      <w:pPr>
        <w:pStyle w:val="9"/>
        <w:numPr>
          <w:ilvl w:val="2"/>
          <w:numId w:val="21"/>
        </w:numPr>
        <w:tabs>
          <w:tab w:val="left" w:pos="802"/>
        </w:tabs>
        <w:spacing w:before="43" w:after="0" w:line="240" w:lineRule="auto"/>
        <w:ind w:left="802" w:right="0" w:hanging="486"/>
        <w:jc w:val="left"/>
        <w:rPr>
          <w:sz w:val="17"/>
        </w:rPr>
      </w:pPr>
      <w:r>
        <w:rPr>
          <w:w w:val="105"/>
          <w:sz w:val="17"/>
        </w:rPr>
        <w:t>dar</w:t>
      </w:r>
      <w:r>
        <w:rPr>
          <w:spacing w:val="-9"/>
          <w:w w:val="105"/>
          <w:sz w:val="17"/>
        </w:rPr>
        <w:t xml:space="preserve"> </w:t>
      </w:r>
      <w:r>
        <w:rPr>
          <w:w w:val="105"/>
          <w:sz w:val="17"/>
        </w:rPr>
        <w:t>causa</w:t>
      </w:r>
      <w:r>
        <w:rPr>
          <w:spacing w:val="-5"/>
          <w:w w:val="105"/>
          <w:sz w:val="17"/>
        </w:rPr>
        <w:t xml:space="preserve"> </w:t>
      </w:r>
      <w:r>
        <w:rPr>
          <w:w w:val="105"/>
          <w:sz w:val="17"/>
        </w:rPr>
        <w:t>à</w:t>
      </w:r>
      <w:r>
        <w:rPr>
          <w:spacing w:val="-5"/>
          <w:w w:val="105"/>
          <w:sz w:val="17"/>
        </w:rPr>
        <w:t xml:space="preserve"> </w:t>
      </w:r>
      <w:r>
        <w:rPr>
          <w:w w:val="105"/>
          <w:sz w:val="17"/>
        </w:rPr>
        <w:t>inexecução</w:t>
      </w:r>
      <w:r>
        <w:rPr>
          <w:spacing w:val="-6"/>
          <w:w w:val="105"/>
          <w:sz w:val="17"/>
        </w:rPr>
        <w:t xml:space="preserve"> </w:t>
      </w:r>
      <w:r>
        <w:rPr>
          <w:w w:val="105"/>
          <w:sz w:val="17"/>
        </w:rPr>
        <w:t>parcial</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que</w:t>
      </w:r>
      <w:r>
        <w:rPr>
          <w:spacing w:val="-6"/>
          <w:w w:val="105"/>
          <w:sz w:val="17"/>
        </w:rPr>
        <w:t xml:space="preserve"> </w:t>
      </w:r>
      <w:r>
        <w:rPr>
          <w:w w:val="105"/>
          <w:sz w:val="17"/>
        </w:rPr>
        <w:t>cause</w:t>
      </w:r>
      <w:r>
        <w:rPr>
          <w:spacing w:val="-5"/>
          <w:w w:val="105"/>
          <w:sz w:val="17"/>
        </w:rPr>
        <w:t xml:space="preserve"> </w:t>
      </w:r>
      <w:r>
        <w:rPr>
          <w:w w:val="105"/>
          <w:sz w:val="17"/>
        </w:rPr>
        <w:t>grave</w:t>
      </w:r>
      <w:r>
        <w:rPr>
          <w:spacing w:val="-5"/>
          <w:w w:val="105"/>
          <w:sz w:val="17"/>
        </w:rPr>
        <w:t xml:space="preserve"> </w:t>
      </w:r>
      <w:r>
        <w:rPr>
          <w:w w:val="105"/>
          <w:sz w:val="17"/>
        </w:rPr>
        <w:t>dano</w:t>
      </w:r>
      <w:r>
        <w:rPr>
          <w:spacing w:val="-5"/>
          <w:w w:val="105"/>
          <w:sz w:val="17"/>
        </w:rPr>
        <w:t xml:space="preserve"> </w:t>
      </w:r>
      <w:r>
        <w:rPr>
          <w:w w:val="105"/>
          <w:sz w:val="17"/>
        </w:rPr>
        <w:t>à</w:t>
      </w:r>
      <w:r>
        <w:rPr>
          <w:spacing w:val="-11"/>
          <w:w w:val="105"/>
          <w:sz w:val="17"/>
        </w:rPr>
        <w:t xml:space="preserve"> </w:t>
      </w:r>
      <w:r>
        <w:rPr>
          <w:w w:val="105"/>
          <w:sz w:val="17"/>
        </w:rPr>
        <w:t>Administração,</w:t>
      </w:r>
      <w:r>
        <w:rPr>
          <w:spacing w:val="-6"/>
          <w:w w:val="105"/>
          <w:sz w:val="17"/>
        </w:rPr>
        <w:t xml:space="preserve"> </w:t>
      </w:r>
      <w:r>
        <w:rPr>
          <w:w w:val="105"/>
          <w:sz w:val="17"/>
        </w:rPr>
        <w:t>ao</w:t>
      </w:r>
      <w:r>
        <w:rPr>
          <w:spacing w:val="-5"/>
          <w:w w:val="105"/>
          <w:sz w:val="17"/>
        </w:rPr>
        <w:t xml:space="preserve"> </w:t>
      </w:r>
      <w:r>
        <w:rPr>
          <w:w w:val="105"/>
          <w:sz w:val="17"/>
        </w:rPr>
        <w:t>funcionamento</w:t>
      </w:r>
      <w:r>
        <w:rPr>
          <w:spacing w:val="-5"/>
          <w:w w:val="105"/>
          <w:sz w:val="17"/>
        </w:rPr>
        <w:t xml:space="preserve"> </w:t>
      </w:r>
      <w:r>
        <w:rPr>
          <w:w w:val="105"/>
          <w:sz w:val="17"/>
        </w:rPr>
        <w:t>dos</w:t>
      </w:r>
      <w:r>
        <w:rPr>
          <w:spacing w:val="-5"/>
          <w:w w:val="105"/>
          <w:sz w:val="17"/>
        </w:rPr>
        <w:t xml:space="preserve"> </w:t>
      </w:r>
      <w:r>
        <w:rPr>
          <w:w w:val="105"/>
          <w:sz w:val="17"/>
        </w:rPr>
        <w:t>serviços</w:t>
      </w:r>
      <w:r>
        <w:rPr>
          <w:spacing w:val="-6"/>
          <w:w w:val="105"/>
          <w:sz w:val="17"/>
        </w:rPr>
        <w:t xml:space="preserve"> </w:t>
      </w:r>
      <w:r>
        <w:rPr>
          <w:w w:val="105"/>
          <w:sz w:val="17"/>
        </w:rPr>
        <w:t>públicos</w:t>
      </w:r>
      <w:r>
        <w:rPr>
          <w:spacing w:val="-5"/>
          <w:w w:val="105"/>
          <w:sz w:val="17"/>
        </w:rPr>
        <w:t xml:space="preserve"> </w:t>
      </w:r>
      <w:r>
        <w:rPr>
          <w:w w:val="105"/>
          <w:sz w:val="17"/>
        </w:rPr>
        <w:t>ou</w:t>
      </w:r>
      <w:r>
        <w:rPr>
          <w:spacing w:val="-5"/>
          <w:w w:val="105"/>
          <w:sz w:val="17"/>
        </w:rPr>
        <w:t xml:space="preserve"> </w:t>
      </w:r>
      <w:r>
        <w:rPr>
          <w:w w:val="105"/>
          <w:sz w:val="17"/>
        </w:rPr>
        <w:t>ao</w:t>
      </w:r>
      <w:r>
        <w:rPr>
          <w:spacing w:val="-5"/>
          <w:w w:val="105"/>
          <w:sz w:val="17"/>
        </w:rPr>
        <w:t xml:space="preserve"> </w:t>
      </w:r>
      <w:r>
        <w:rPr>
          <w:w w:val="105"/>
          <w:sz w:val="17"/>
        </w:rPr>
        <w:t>interesse</w:t>
      </w:r>
      <w:r>
        <w:rPr>
          <w:spacing w:val="-6"/>
          <w:w w:val="105"/>
          <w:sz w:val="17"/>
        </w:rPr>
        <w:t xml:space="preserve"> </w:t>
      </w:r>
      <w:r>
        <w:rPr>
          <w:spacing w:val="-2"/>
          <w:w w:val="105"/>
          <w:sz w:val="17"/>
        </w:rPr>
        <w:t>coletivo;</w:t>
      </w:r>
    </w:p>
    <w:p w14:paraId="34825A34">
      <w:pPr>
        <w:pStyle w:val="9"/>
        <w:numPr>
          <w:ilvl w:val="2"/>
          <w:numId w:val="21"/>
        </w:numPr>
        <w:tabs>
          <w:tab w:val="left" w:pos="802"/>
        </w:tabs>
        <w:spacing w:before="44" w:after="0" w:line="240" w:lineRule="auto"/>
        <w:ind w:left="802" w:right="0" w:hanging="486"/>
        <w:jc w:val="left"/>
        <w:rPr>
          <w:sz w:val="17"/>
        </w:rPr>
      </w:pPr>
      <w:r>
        <w:rPr>
          <w:w w:val="105"/>
          <w:sz w:val="17"/>
        </w:rPr>
        <w:t>dar</w:t>
      </w:r>
      <w:r>
        <w:rPr>
          <w:spacing w:val="-5"/>
          <w:w w:val="105"/>
          <w:sz w:val="17"/>
        </w:rPr>
        <w:t xml:space="preserve"> </w:t>
      </w:r>
      <w:r>
        <w:rPr>
          <w:w w:val="105"/>
          <w:sz w:val="17"/>
        </w:rPr>
        <w:t>causa</w:t>
      </w:r>
      <w:r>
        <w:rPr>
          <w:spacing w:val="-4"/>
          <w:w w:val="105"/>
          <w:sz w:val="17"/>
        </w:rPr>
        <w:t xml:space="preserve"> </w:t>
      </w:r>
      <w:r>
        <w:rPr>
          <w:w w:val="105"/>
          <w:sz w:val="17"/>
        </w:rPr>
        <w:t>à</w:t>
      </w:r>
      <w:r>
        <w:rPr>
          <w:spacing w:val="-4"/>
          <w:w w:val="105"/>
          <w:sz w:val="17"/>
        </w:rPr>
        <w:t xml:space="preserve"> </w:t>
      </w:r>
      <w:r>
        <w:rPr>
          <w:w w:val="105"/>
          <w:sz w:val="17"/>
        </w:rPr>
        <w:t>inexecução</w:t>
      </w:r>
      <w:r>
        <w:rPr>
          <w:spacing w:val="-5"/>
          <w:w w:val="105"/>
          <w:sz w:val="17"/>
        </w:rPr>
        <w:t xml:space="preserve"> </w:t>
      </w:r>
      <w:r>
        <w:rPr>
          <w:w w:val="105"/>
          <w:sz w:val="17"/>
        </w:rPr>
        <w:t>total</w:t>
      </w:r>
      <w:r>
        <w:rPr>
          <w:spacing w:val="-4"/>
          <w:w w:val="105"/>
          <w:sz w:val="17"/>
        </w:rPr>
        <w:t xml:space="preserve"> </w:t>
      </w:r>
      <w:r>
        <w:rPr>
          <w:w w:val="105"/>
          <w:sz w:val="17"/>
        </w:rPr>
        <w:t>do</w:t>
      </w:r>
      <w:r>
        <w:rPr>
          <w:spacing w:val="-4"/>
          <w:w w:val="105"/>
          <w:sz w:val="17"/>
        </w:rPr>
        <w:t xml:space="preserve"> </w:t>
      </w:r>
      <w:r>
        <w:rPr>
          <w:spacing w:val="-2"/>
          <w:w w:val="105"/>
          <w:sz w:val="17"/>
        </w:rPr>
        <w:t>contrato;</w:t>
      </w:r>
    </w:p>
    <w:p w14:paraId="198AEC05">
      <w:pPr>
        <w:pStyle w:val="9"/>
        <w:numPr>
          <w:ilvl w:val="2"/>
          <w:numId w:val="21"/>
        </w:numPr>
        <w:tabs>
          <w:tab w:val="left" w:pos="802"/>
        </w:tabs>
        <w:spacing w:before="43" w:after="0" w:line="240" w:lineRule="auto"/>
        <w:ind w:left="802" w:right="0" w:hanging="486"/>
        <w:jc w:val="left"/>
        <w:rPr>
          <w:sz w:val="17"/>
        </w:rPr>
      </w:pPr>
      <w:r>
        <w:rPr>
          <w:w w:val="105"/>
          <w:sz w:val="17"/>
        </w:rPr>
        <w:t>deixar</w:t>
      </w:r>
      <w:r>
        <w:rPr>
          <w:spacing w:val="-6"/>
          <w:w w:val="105"/>
          <w:sz w:val="17"/>
        </w:rPr>
        <w:t xml:space="preserve"> </w:t>
      </w:r>
      <w:r>
        <w:rPr>
          <w:w w:val="105"/>
          <w:sz w:val="17"/>
        </w:rPr>
        <w:t>de</w:t>
      </w:r>
      <w:r>
        <w:rPr>
          <w:spacing w:val="-5"/>
          <w:w w:val="105"/>
          <w:sz w:val="17"/>
        </w:rPr>
        <w:t xml:space="preserve"> </w:t>
      </w:r>
      <w:r>
        <w:rPr>
          <w:w w:val="105"/>
          <w:sz w:val="17"/>
        </w:rPr>
        <w:t>entregar</w:t>
      </w:r>
      <w:r>
        <w:rPr>
          <w:spacing w:val="-5"/>
          <w:w w:val="105"/>
          <w:sz w:val="17"/>
        </w:rPr>
        <w:t xml:space="preserve"> </w:t>
      </w:r>
      <w:r>
        <w:rPr>
          <w:w w:val="105"/>
          <w:sz w:val="17"/>
        </w:rPr>
        <w:t>a</w:t>
      </w:r>
      <w:r>
        <w:rPr>
          <w:spacing w:val="-5"/>
          <w:w w:val="105"/>
          <w:sz w:val="17"/>
        </w:rPr>
        <w:t xml:space="preserve"> </w:t>
      </w:r>
      <w:r>
        <w:rPr>
          <w:w w:val="105"/>
          <w:sz w:val="17"/>
        </w:rPr>
        <w:t>documentação</w:t>
      </w:r>
      <w:r>
        <w:rPr>
          <w:spacing w:val="-6"/>
          <w:w w:val="105"/>
          <w:sz w:val="17"/>
        </w:rPr>
        <w:t xml:space="preserve"> </w:t>
      </w:r>
      <w:r>
        <w:rPr>
          <w:w w:val="105"/>
          <w:sz w:val="17"/>
        </w:rPr>
        <w:t>exigida</w:t>
      </w:r>
      <w:r>
        <w:rPr>
          <w:spacing w:val="-5"/>
          <w:w w:val="105"/>
          <w:sz w:val="17"/>
        </w:rPr>
        <w:t xml:space="preserve"> </w:t>
      </w:r>
      <w:r>
        <w:rPr>
          <w:w w:val="105"/>
          <w:sz w:val="17"/>
        </w:rPr>
        <w:t>para</w:t>
      </w:r>
      <w:r>
        <w:rPr>
          <w:spacing w:val="-5"/>
          <w:w w:val="105"/>
          <w:sz w:val="17"/>
        </w:rPr>
        <w:t xml:space="preserve"> </w:t>
      </w:r>
      <w:r>
        <w:rPr>
          <w:w w:val="105"/>
          <w:sz w:val="17"/>
        </w:rPr>
        <w:t>o</w:t>
      </w:r>
      <w:r>
        <w:rPr>
          <w:spacing w:val="-5"/>
          <w:w w:val="105"/>
          <w:sz w:val="17"/>
        </w:rPr>
        <w:t xml:space="preserve"> </w:t>
      </w:r>
      <w:r>
        <w:rPr>
          <w:w w:val="105"/>
          <w:sz w:val="17"/>
        </w:rPr>
        <w:t>certame</w:t>
      </w:r>
      <w:r>
        <w:rPr>
          <w:spacing w:val="-6"/>
          <w:w w:val="105"/>
          <w:sz w:val="17"/>
        </w:rPr>
        <w:t xml:space="preserve"> </w:t>
      </w:r>
      <w:r>
        <w:rPr>
          <w:w w:val="105"/>
          <w:sz w:val="17"/>
        </w:rPr>
        <w:t>ou</w:t>
      </w:r>
      <w:r>
        <w:rPr>
          <w:spacing w:val="-5"/>
          <w:w w:val="105"/>
          <w:sz w:val="17"/>
        </w:rPr>
        <w:t xml:space="preserve"> </w:t>
      </w:r>
      <w:r>
        <w:rPr>
          <w:w w:val="105"/>
          <w:sz w:val="17"/>
        </w:rPr>
        <w:t>não</w:t>
      </w:r>
      <w:r>
        <w:rPr>
          <w:spacing w:val="-5"/>
          <w:w w:val="105"/>
          <w:sz w:val="17"/>
        </w:rPr>
        <w:t xml:space="preserve"> </w:t>
      </w:r>
      <w:r>
        <w:rPr>
          <w:w w:val="105"/>
          <w:sz w:val="17"/>
        </w:rPr>
        <w:t>entregar</w:t>
      </w:r>
      <w:r>
        <w:rPr>
          <w:spacing w:val="-5"/>
          <w:w w:val="105"/>
          <w:sz w:val="17"/>
        </w:rPr>
        <w:t xml:space="preserve"> </w:t>
      </w:r>
      <w:r>
        <w:rPr>
          <w:w w:val="105"/>
          <w:sz w:val="17"/>
        </w:rPr>
        <w:t>qualquer</w:t>
      </w:r>
      <w:r>
        <w:rPr>
          <w:spacing w:val="-6"/>
          <w:w w:val="105"/>
          <w:sz w:val="17"/>
        </w:rPr>
        <w:t xml:space="preserve"> </w:t>
      </w:r>
      <w:r>
        <w:rPr>
          <w:w w:val="105"/>
          <w:sz w:val="17"/>
        </w:rPr>
        <w:t>documento</w:t>
      </w:r>
      <w:r>
        <w:rPr>
          <w:spacing w:val="-5"/>
          <w:w w:val="105"/>
          <w:sz w:val="17"/>
        </w:rPr>
        <w:t xml:space="preserve"> </w:t>
      </w:r>
      <w:r>
        <w:rPr>
          <w:w w:val="105"/>
          <w:sz w:val="17"/>
        </w:rPr>
        <w:t>que</w:t>
      </w:r>
      <w:r>
        <w:rPr>
          <w:spacing w:val="-5"/>
          <w:w w:val="105"/>
          <w:sz w:val="17"/>
        </w:rPr>
        <w:t xml:space="preserve"> </w:t>
      </w:r>
      <w:r>
        <w:rPr>
          <w:w w:val="105"/>
          <w:sz w:val="17"/>
        </w:rPr>
        <w:t>tenha</w:t>
      </w:r>
      <w:r>
        <w:rPr>
          <w:spacing w:val="-5"/>
          <w:w w:val="105"/>
          <w:sz w:val="17"/>
        </w:rPr>
        <w:t xml:space="preserve"> </w:t>
      </w:r>
      <w:r>
        <w:rPr>
          <w:w w:val="105"/>
          <w:sz w:val="17"/>
        </w:rPr>
        <w:t>sido</w:t>
      </w:r>
      <w:r>
        <w:rPr>
          <w:spacing w:val="-5"/>
          <w:w w:val="105"/>
          <w:sz w:val="17"/>
        </w:rPr>
        <w:t xml:space="preserve"> </w:t>
      </w:r>
      <w:r>
        <w:rPr>
          <w:w w:val="105"/>
          <w:sz w:val="17"/>
        </w:rPr>
        <w:t>solicitado</w:t>
      </w:r>
      <w:r>
        <w:rPr>
          <w:spacing w:val="-6"/>
          <w:w w:val="105"/>
          <w:sz w:val="17"/>
        </w:rPr>
        <w:t xml:space="preserve"> </w:t>
      </w:r>
      <w:r>
        <w:rPr>
          <w:w w:val="105"/>
          <w:sz w:val="17"/>
        </w:rPr>
        <w:t>pelo</w:t>
      </w:r>
      <w:r>
        <w:rPr>
          <w:spacing w:val="-5"/>
          <w:w w:val="105"/>
          <w:sz w:val="17"/>
        </w:rPr>
        <w:t xml:space="preserve"> </w:t>
      </w:r>
      <w:r>
        <w:rPr>
          <w:w w:val="105"/>
          <w:sz w:val="17"/>
        </w:rPr>
        <w:t>Pregoeiro</w:t>
      </w:r>
      <w:r>
        <w:rPr>
          <w:spacing w:val="-5"/>
          <w:w w:val="105"/>
          <w:sz w:val="17"/>
        </w:rPr>
        <w:t xml:space="preserve"> </w:t>
      </w:r>
      <w:r>
        <w:rPr>
          <w:w w:val="105"/>
          <w:sz w:val="17"/>
        </w:rPr>
        <w:t>durante</w:t>
      </w:r>
      <w:r>
        <w:rPr>
          <w:spacing w:val="-5"/>
          <w:w w:val="105"/>
          <w:sz w:val="17"/>
        </w:rPr>
        <w:t xml:space="preserve"> </w:t>
      </w:r>
      <w:r>
        <w:rPr>
          <w:w w:val="105"/>
          <w:sz w:val="17"/>
        </w:rPr>
        <w:t>o</w:t>
      </w:r>
      <w:r>
        <w:rPr>
          <w:spacing w:val="-6"/>
          <w:w w:val="105"/>
          <w:sz w:val="17"/>
        </w:rPr>
        <w:t xml:space="preserve"> </w:t>
      </w:r>
      <w:r>
        <w:rPr>
          <w:spacing w:val="-2"/>
          <w:w w:val="105"/>
          <w:sz w:val="17"/>
        </w:rPr>
        <w:t>certame;</w:t>
      </w:r>
    </w:p>
    <w:p w14:paraId="11AB6F45">
      <w:pPr>
        <w:pStyle w:val="9"/>
        <w:numPr>
          <w:ilvl w:val="2"/>
          <w:numId w:val="21"/>
        </w:numPr>
        <w:tabs>
          <w:tab w:val="left" w:pos="802"/>
        </w:tabs>
        <w:spacing w:before="44" w:after="0" w:line="240" w:lineRule="auto"/>
        <w:ind w:left="802" w:right="0" w:hanging="486"/>
        <w:jc w:val="left"/>
        <w:rPr>
          <w:sz w:val="17"/>
        </w:rPr>
      </w:pPr>
      <w:r>
        <w:rPr>
          <w:w w:val="105"/>
          <w:sz w:val="17"/>
        </w:rPr>
        <w:t>não</w:t>
      </w:r>
      <w:r>
        <w:rPr>
          <w:spacing w:val="-6"/>
          <w:w w:val="105"/>
          <w:sz w:val="17"/>
        </w:rPr>
        <w:t xml:space="preserve"> </w:t>
      </w:r>
      <w:r>
        <w:rPr>
          <w:w w:val="105"/>
          <w:sz w:val="17"/>
        </w:rPr>
        <w:t>manter</w:t>
      </w:r>
      <w:r>
        <w:rPr>
          <w:spacing w:val="-6"/>
          <w:w w:val="105"/>
          <w:sz w:val="17"/>
        </w:rPr>
        <w:t xml:space="preserve"> </w:t>
      </w:r>
      <w:r>
        <w:rPr>
          <w:w w:val="105"/>
          <w:sz w:val="17"/>
        </w:rPr>
        <w:t>a</w:t>
      </w:r>
      <w:r>
        <w:rPr>
          <w:spacing w:val="-6"/>
          <w:w w:val="105"/>
          <w:sz w:val="17"/>
        </w:rPr>
        <w:t xml:space="preserve"> </w:t>
      </w:r>
      <w:r>
        <w:rPr>
          <w:w w:val="105"/>
          <w:sz w:val="17"/>
        </w:rPr>
        <w:t>proposta,</w:t>
      </w:r>
      <w:r>
        <w:rPr>
          <w:spacing w:val="-6"/>
          <w:w w:val="105"/>
          <w:sz w:val="17"/>
        </w:rPr>
        <w:t xml:space="preserve"> </w:t>
      </w:r>
      <w:r>
        <w:rPr>
          <w:w w:val="105"/>
          <w:sz w:val="17"/>
        </w:rPr>
        <w:t>salvo</w:t>
      </w:r>
      <w:r>
        <w:rPr>
          <w:spacing w:val="-5"/>
          <w:w w:val="105"/>
          <w:sz w:val="17"/>
        </w:rPr>
        <w:t xml:space="preserve"> </w:t>
      </w:r>
      <w:r>
        <w:rPr>
          <w:w w:val="105"/>
          <w:sz w:val="17"/>
        </w:rPr>
        <w:t>em</w:t>
      </w:r>
      <w:r>
        <w:rPr>
          <w:spacing w:val="-6"/>
          <w:w w:val="105"/>
          <w:sz w:val="17"/>
        </w:rPr>
        <w:t xml:space="preserve"> </w:t>
      </w:r>
      <w:r>
        <w:rPr>
          <w:w w:val="105"/>
          <w:sz w:val="17"/>
        </w:rPr>
        <w:t>decorrência</w:t>
      </w:r>
      <w:r>
        <w:rPr>
          <w:spacing w:val="-6"/>
          <w:w w:val="105"/>
          <w:sz w:val="17"/>
        </w:rPr>
        <w:t xml:space="preserve"> </w:t>
      </w:r>
      <w:r>
        <w:rPr>
          <w:w w:val="105"/>
          <w:sz w:val="17"/>
        </w:rPr>
        <w:t>de</w:t>
      </w:r>
      <w:r>
        <w:rPr>
          <w:spacing w:val="-6"/>
          <w:w w:val="105"/>
          <w:sz w:val="17"/>
        </w:rPr>
        <w:t xml:space="preserve"> </w:t>
      </w:r>
      <w:r>
        <w:rPr>
          <w:w w:val="105"/>
          <w:sz w:val="17"/>
        </w:rPr>
        <w:t>fato</w:t>
      </w:r>
      <w:r>
        <w:rPr>
          <w:spacing w:val="-6"/>
          <w:w w:val="105"/>
          <w:sz w:val="17"/>
        </w:rPr>
        <w:t xml:space="preserve"> </w:t>
      </w:r>
      <w:r>
        <w:rPr>
          <w:w w:val="105"/>
          <w:sz w:val="17"/>
        </w:rPr>
        <w:t>superveniente</w:t>
      </w:r>
      <w:r>
        <w:rPr>
          <w:spacing w:val="-5"/>
          <w:w w:val="105"/>
          <w:sz w:val="17"/>
        </w:rPr>
        <w:t xml:space="preserve"> </w:t>
      </w:r>
      <w:r>
        <w:rPr>
          <w:w w:val="105"/>
          <w:sz w:val="17"/>
        </w:rPr>
        <w:t>devidamente</w:t>
      </w:r>
      <w:r>
        <w:rPr>
          <w:spacing w:val="-6"/>
          <w:w w:val="105"/>
          <w:sz w:val="17"/>
        </w:rPr>
        <w:t xml:space="preserve"> </w:t>
      </w:r>
      <w:r>
        <w:rPr>
          <w:w w:val="105"/>
          <w:sz w:val="17"/>
        </w:rPr>
        <w:t>justificado,</w:t>
      </w:r>
      <w:r>
        <w:rPr>
          <w:spacing w:val="-6"/>
          <w:w w:val="105"/>
          <w:sz w:val="17"/>
        </w:rPr>
        <w:t xml:space="preserve"> </w:t>
      </w:r>
      <w:r>
        <w:rPr>
          <w:w w:val="105"/>
          <w:sz w:val="17"/>
        </w:rPr>
        <w:t>em</w:t>
      </w:r>
      <w:r>
        <w:rPr>
          <w:spacing w:val="-6"/>
          <w:w w:val="105"/>
          <w:sz w:val="17"/>
        </w:rPr>
        <w:t xml:space="preserve"> </w:t>
      </w:r>
      <w:r>
        <w:rPr>
          <w:w w:val="105"/>
          <w:sz w:val="17"/>
        </w:rPr>
        <w:t>especial</w:t>
      </w:r>
      <w:r>
        <w:rPr>
          <w:spacing w:val="-6"/>
          <w:w w:val="105"/>
          <w:sz w:val="17"/>
        </w:rPr>
        <w:t xml:space="preserve"> </w:t>
      </w:r>
      <w:r>
        <w:rPr>
          <w:spacing w:val="-2"/>
          <w:w w:val="105"/>
          <w:sz w:val="17"/>
        </w:rPr>
        <w:t>quando:</w:t>
      </w:r>
    </w:p>
    <w:p w14:paraId="18D9001B">
      <w:pPr>
        <w:pStyle w:val="9"/>
        <w:numPr>
          <w:ilvl w:val="3"/>
          <w:numId w:val="21"/>
        </w:numPr>
        <w:tabs>
          <w:tab w:val="left" w:pos="934"/>
        </w:tabs>
        <w:spacing w:before="43" w:after="0" w:line="240" w:lineRule="auto"/>
        <w:ind w:left="934" w:right="0" w:hanging="618"/>
        <w:jc w:val="left"/>
        <w:rPr>
          <w:sz w:val="17"/>
        </w:rPr>
      </w:pPr>
      <w:r>
        <w:rPr>
          <w:w w:val="105"/>
          <w:sz w:val="17"/>
        </w:rPr>
        <w:t>não</w:t>
      </w:r>
      <w:r>
        <w:rPr>
          <w:spacing w:val="-5"/>
          <w:w w:val="105"/>
          <w:sz w:val="17"/>
        </w:rPr>
        <w:t xml:space="preserve"> </w:t>
      </w:r>
      <w:r>
        <w:rPr>
          <w:w w:val="105"/>
          <w:sz w:val="17"/>
        </w:rPr>
        <w:t>enviar</w:t>
      </w:r>
      <w:r>
        <w:rPr>
          <w:spacing w:val="-5"/>
          <w:w w:val="105"/>
          <w:sz w:val="17"/>
        </w:rPr>
        <w:t xml:space="preserve"> </w:t>
      </w:r>
      <w:r>
        <w:rPr>
          <w:w w:val="105"/>
          <w:sz w:val="17"/>
        </w:rPr>
        <w:t>a</w:t>
      </w:r>
      <w:r>
        <w:rPr>
          <w:spacing w:val="-4"/>
          <w:w w:val="105"/>
          <w:sz w:val="17"/>
        </w:rPr>
        <w:t xml:space="preserve"> </w:t>
      </w:r>
      <w:r>
        <w:rPr>
          <w:w w:val="105"/>
          <w:sz w:val="17"/>
        </w:rPr>
        <w:t>proposta</w:t>
      </w:r>
      <w:r>
        <w:rPr>
          <w:spacing w:val="-5"/>
          <w:w w:val="105"/>
          <w:sz w:val="17"/>
        </w:rPr>
        <w:t xml:space="preserve"> </w:t>
      </w:r>
      <w:r>
        <w:rPr>
          <w:w w:val="105"/>
          <w:sz w:val="17"/>
        </w:rPr>
        <w:t>adequada</w:t>
      </w:r>
      <w:r>
        <w:rPr>
          <w:spacing w:val="-4"/>
          <w:w w:val="105"/>
          <w:sz w:val="17"/>
        </w:rPr>
        <w:t xml:space="preserve"> </w:t>
      </w:r>
      <w:r>
        <w:rPr>
          <w:w w:val="105"/>
          <w:sz w:val="17"/>
        </w:rPr>
        <w:t>ao</w:t>
      </w:r>
      <w:r>
        <w:rPr>
          <w:spacing w:val="-5"/>
          <w:w w:val="105"/>
          <w:sz w:val="17"/>
        </w:rPr>
        <w:t xml:space="preserve"> </w:t>
      </w:r>
      <w:r>
        <w:rPr>
          <w:w w:val="105"/>
          <w:sz w:val="17"/>
        </w:rPr>
        <w:t>último</w:t>
      </w:r>
      <w:r>
        <w:rPr>
          <w:spacing w:val="-4"/>
          <w:w w:val="105"/>
          <w:sz w:val="17"/>
        </w:rPr>
        <w:t xml:space="preserve"> </w:t>
      </w:r>
      <w:r>
        <w:rPr>
          <w:w w:val="105"/>
          <w:sz w:val="17"/>
        </w:rPr>
        <w:t>lance</w:t>
      </w:r>
      <w:r>
        <w:rPr>
          <w:spacing w:val="-5"/>
          <w:w w:val="105"/>
          <w:sz w:val="17"/>
        </w:rPr>
        <w:t xml:space="preserve"> </w:t>
      </w:r>
      <w:r>
        <w:rPr>
          <w:w w:val="105"/>
          <w:sz w:val="17"/>
        </w:rPr>
        <w:t>ofertado</w:t>
      </w:r>
      <w:r>
        <w:rPr>
          <w:spacing w:val="-4"/>
          <w:w w:val="105"/>
          <w:sz w:val="17"/>
        </w:rPr>
        <w:t xml:space="preserve"> </w:t>
      </w:r>
      <w:r>
        <w:rPr>
          <w:w w:val="105"/>
          <w:sz w:val="17"/>
        </w:rPr>
        <w:t>ou</w:t>
      </w:r>
      <w:r>
        <w:rPr>
          <w:spacing w:val="-5"/>
          <w:w w:val="105"/>
          <w:sz w:val="17"/>
        </w:rPr>
        <w:t xml:space="preserve"> </w:t>
      </w:r>
      <w:r>
        <w:rPr>
          <w:w w:val="105"/>
          <w:sz w:val="17"/>
        </w:rPr>
        <w:t>após</w:t>
      </w:r>
      <w:r>
        <w:rPr>
          <w:spacing w:val="-4"/>
          <w:w w:val="105"/>
          <w:sz w:val="17"/>
        </w:rPr>
        <w:t xml:space="preserve"> </w:t>
      </w:r>
      <w:r>
        <w:rPr>
          <w:w w:val="105"/>
          <w:sz w:val="17"/>
        </w:rPr>
        <w:t>a</w:t>
      </w:r>
      <w:r>
        <w:rPr>
          <w:spacing w:val="-5"/>
          <w:w w:val="105"/>
          <w:sz w:val="17"/>
        </w:rPr>
        <w:t xml:space="preserve"> </w:t>
      </w:r>
      <w:r>
        <w:rPr>
          <w:spacing w:val="-2"/>
          <w:w w:val="105"/>
          <w:sz w:val="17"/>
        </w:rPr>
        <w:t>negociação;</w:t>
      </w:r>
    </w:p>
    <w:p w14:paraId="47366978">
      <w:pPr>
        <w:pStyle w:val="9"/>
        <w:numPr>
          <w:ilvl w:val="3"/>
          <w:numId w:val="21"/>
        </w:numPr>
        <w:tabs>
          <w:tab w:val="left" w:pos="934"/>
        </w:tabs>
        <w:spacing w:before="44" w:after="0" w:line="240" w:lineRule="auto"/>
        <w:ind w:left="934" w:right="0" w:hanging="618"/>
        <w:jc w:val="left"/>
        <w:rPr>
          <w:sz w:val="17"/>
        </w:rPr>
      </w:pPr>
      <w:r>
        <w:rPr>
          <w:w w:val="105"/>
          <w:sz w:val="17"/>
        </w:rPr>
        <w:t>recusar-se</w:t>
      </w:r>
      <w:r>
        <w:rPr>
          <w:spacing w:val="-6"/>
          <w:w w:val="105"/>
          <w:sz w:val="17"/>
        </w:rPr>
        <w:t xml:space="preserve"> </w:t>
      </w:r>
      <w:r>
        <w:rPr>
          <w:w w:val="105"/>
          <w:sz w:val="17"/>
        </w:rPr>
        <w:t>a</w:t>
      </w:r>
      <w:r>
        <w:rPr>
          <w:spacing w:val="-6"/>
          <w:w w:val="105"/>
          <w:sz w:val="17"/>
        </w:rPr>
        <w:t xml:space="preserve"> </w:t>
      </w:r>
      <w:r>
        <w:rPr>
          <w:w w:val="105"/>
          <w:sz w:val="17"/>
        </w:rPr>
        <w:t>enviar</w:t>
      </w:r>
      <w:r>
        <w:rPr>
          <w:spacing w:val="-6"/>
          <w:w w:val="105"/>
          <w:sz w:val="17"/>
        </w:rPr>
        <w:t xml:space="preserve"> </w:t>
      </w:r>
      <w:r>
        <w:rPr>
          <w:w w:val="105"/>
          <w:sz w:val="17"/>
        </w:rPr>
        <w:t>o</w:t>
      </w:r>
      <w:r>
        <w:rPr>
          <w:spacing w:val="-6"/>
          <w:w w:val="105"/>
          <w:sz w:val="17"/>
        </w:rPr>
        <w:t xml:space="preserve"> </w:t>
      </w:r>
      <w:r>
        <w:rPr>
          <w:w w:val="105"/>
          <w:sz w:val="17"/>
        </w:rPr>
        <w:t>detalhamento</w:t>
      </w:r>
      <w:r>
        <w:rPr>
          <w:spacing w:val="-6"/>
          <w:w w:val="105"/>
          <w:sz w:val="17"/>
        </w:rPr>
        <w:t xml:space="preserve"> </w:t>
      </w:r>
      <w:r>
        <w:rPr>
          <w:w w:val="105"/>
          <w:sz w:val="17"/>
        </w:rPr>
        <w:t>da</w:t>
      </w:r>
      <w:r>
        <w:rPr>
          <w:spacing w:val="-6"/>
          <w:w w:val="105"/>
          <w:sz w:val="17"/>
        </w:rPr>
        <w:t xml:space="preserve"> </w:t>
      </w:r>
      <w:r>
        <w:rPr>
          <w:w w:val="105"/>
          <w:sz w:val="17"/>
        </w:rPr>
        <w:t>proposta</w:t>
      </w:r>
      <w:r>
        <w:rPr>
          <w:spacing w:val="-6"/>
          <w:w w:val="105"/>
          <w:sz w:val="17"/>
        </w:rPr>
        <w:t xml:space="preserve"> </w:t>
      </w:r>
      <w:r>
        <w:rPr>
          <w:w w:val="105"/>
          <w:sz w:val="17"/>
        </w:rPr>
        <w:t>quando</w:t>
      </w:r>
      <w:r>
        <w:rPr>
          <w:spacing w:val="-6"/>
          <w:w w:val="105"/>
          <w:sz w:val="17"/>
        </w:rPr>
        <w:t xml:space="preserve"> </w:t>
      </w:r>
      <w:r>
        <w:rPr>
          <w:spacing w:val="-2"/>
          <w:w w:val="105"/>
          <w:sz w:val="17"/>
        </w:rPr>
        <w:t>exigível;</w:t>
      </w:r>
    </w:p>
    <w:p w14:paraId="343F6A80">
      <w:pPr>
        <w:pStyle w:val="9"/>
        <w:numPr>
          <w:ilvl w:val="3"/>
          <w:numId w:val="21"/>
        </w:numPr>
        <w:tabs>
          <w:tab w:val="left" w:pos="934"/>
        </w:tabs>
        <w:spacing w:before="44" w:after="0" w:line="240" w:lineRule="auto"/>
        <w:ind w:left="934" w:right="0" w:hanging="618"/>
        <w:jc w:val="left"/>
        <w:rPr>
          <w:sz w:val="17"/>
        </w:rPr>
      </w:pPr>
      <w:r>
        <w:rPr>
          <w:w w:val="105"/>
          <w:sz w:val="17"/>
        </w:rPr>
        <w:t>pedir</w:t>
      </w:r>
      <w:r>
        <w:rPr>
          <w:spacing w:val="-6"/>
          <w:w w:val="105"/>
          <w:sz w:val="17"/>
        </w:rPr>
        <w:t xml:space="preserve"> </w:t>
      </w:r>
      <w:r>
        <w:rPr>
          <w:w w:val="105"/>
          <w:sz w:val="17"/>
        </w:rPr>
        <w:t>para</w:t>
      </w:r>
      <w:r>
        <w:rPr>
          <w:spacing w:val="-5"/>
          <w:w w:val="105"/>
          <w:sz w:val="17"/>
        </w:rPr>
        <w:t xml:space="preserve"> </w:t>
      </w:r>
      <w:r>
        <w:rPr>
          <w:w w:val="105"/>
          <w:sz w:val="17"/>
        </w:rPr>
        <w:t>ser</w:t>
      </w:r>
      <w:r>
        <w:rPr>
          <w:spacing w:val="-6"/>
          <w:w w:val="105"/>
          <w:sz w:val="17"/>
        </w:rPr>
        <w:t xml:space="preserve"> </w:t>
      </w:r>
      <w:r>
        <w:rPr>
          <w:w w:val="105"/>
          <w:sz w:val="17"/>
        </w:rPr>
        <w:t>desclassificado</w:t>
      </w:r>
      <w:r>
        <w:rPr>
          <w:spacing w:val="-5"/>
          <w:w w:val="105"/>
          <w:sz w:val="17"/>
        </w:rPr>
        <w:t xml:space="preserve"> </w:t>
      </w:r>
      <w:r>
        <w:rPr>
          <w:w w:val="105"/>
          <w:sz w:val="17"/>
        </w:rPr>
        <w:t>quando</w:t>
      </w:r>
      <w:r>
        <w:rPr>
          <w:spacing w:val="-6"/>
          <w:w w:val="105"/>
          <w:sz w:val="17"/>
        </w:rPr>
        <w:t xml:space="preserve"> </w:t>
      </w:r>
      <w:r>
        <w:rPr>
          <w:w w:val="105"/>
          <w:sz w:val="17"/>
        </w:rPr>
        <w:t>encerrada</w:t>
      </w:r>
      <w:r>
        <w:rPr>
          <w:spacing w:val="-5"/>
          <w:w w:val="105"/>
          <w:sz w:val="17"/>
        </w:rPr>
        <w:t xml:space="preserve"> </w:t>
      </w:r>
      <w:r>
        <w:rPr>
          <w:w w:val="105"/>
          <w:sz w:val="17"/>
        </w:rPr>
        <w:t>a</w:t>
      </w:r>
      <w:r>
        <w:rPr>
          <w:spacing w:val="-6"/>
          <w:w w:val="105"/>
          <w:sz w:val="17"/>
        </w:rPr>
        <w:t xml:space="preserve"> </w:t>
      </w:r>
      <w:r>
        <w:rPr>
          <w:w w:val="105"/>
          <w:sz w:val="17"/>
        </w:rPr>
        <w:t>etapa</w:t>
      </w:r>
      <w:r>
        <w:rPr>
          <w:spacing w:val="-5"/>
          <w:w w:val="105"/>
          <w:sz w:val="17"/>
        </w:rPr>
        <w:t xml:space="preserve"> </w:t>
      </w:r>
      <w:r>
        <w:rPr>
          <w:spacing w:val="-2"/>
          <w:w w:val="105"/>
          <w:sz w:val="17"/>
        </w:rPr>
        <w:t>competitiva;</w:t>
      </w:r>
    </w:p>
    <w:p w14:paraId="3FE7B173">
      <w:pPr>
        <w:pStyle w:val="9"/>
        <w:numPr>
          <w:ilvl w:val="3"/>
          <w:numId w:val="21"/>
        </w:numPr>
        <w:tabs>
          <w:tab w:val="left" w:pos="934"/>
        </w:tabs>
        <w:spacing w:before="43" w:after="0" w:line="240" w:lineRule="auto"/>
        <w:ind w:left="934" w:right="0" w:hanging="618"/>
        <w:jc w:val="left"/>
        <w:rPr>
          <w:sz w:val="17"/>
        </w:rPr>
      </w:pPr>
      <w:r>
        <w:rPr>
          <w:w w:val="105"/>
          <w:sz w:val="17"/>
        </w:rPr>
        <w:t>deixar</w:t>
      </w:r>
      <w:r>
        <w:rPr>
          <w:spacing w:val="-6"/>
          <w:w w:val="105"/>
          <w:sz w:val="17"/>
        </w:rPr>
        <w:t xml:space="preserve"> </w:t>
      </w:r>
      <w:r>
        <w:rPr>
          <w:w w:val="105"/>
          <w:sz w:val="17"/>
        </w:rPr>
        <w:t>de</w:t>
      </w:r>
      <w:r>
        <w:rPr>
          <w:spacing w:val="-6"/>
          <w:w w:val="105"/>
          <w:sz w:val="17"/>
        </w:rPr>
        <w:t xml:space="preserve"> </w:t>
      </w:r>
      <w:r>
        <w:rPr>
          <w:w w:val="105"/>
          <w:sz w:val="17"/>
        </w:rPr>
        <w:t>apresentar</w:t>
      </w:r>
      <w:r>
        <w:rPr>
          <w:spacing w:val="-6"/>
          <w:w w:val="105"/>
          <w:sz w:val="17"/>
        </w:rPr>
        <w:t xml:space="preserve"> </w:t>
      </w:r>
      <w:r>
        <w:rPr>
          <w:w w:val="105"/>
          <w:sz w:val="17"/>
        </w:rPr>
        <w:t>amostra;</w:t>
      </w:r>
      <w:r>
        <w:rPr>
          <w:spacing w:val="-6"/>
          <w:w w:val="105"/>
          <w:sz w:val="17"/>
        </w:rPr>
        <w:t xml:space="preserve"> </w:t>
      </w:r>
      <w:r>
        <w:rPr>
          <w:spacing w:val="-5"/>
          <w:w w:val="105"/>
          <w:sz w:val="17"/>
        </w:rPr>
        <w:t>ou</w:t>
      </w:r>
    </w:p>
    <w:p w14:paraId="58E64518">
      <w:pPr>
        <w:pStyle w:val="9"/>
        <w:numPr>
          <w:ilvl w:val="3"/>
          <w:numId w:val="21"/>
        </w:numPr>
        <w:tabs>
          <w:tab w:val="left" w:pos="934"/>
        </w:tabs>
        <w:spacing w:before="44" w:after="0" w:line="240" w:lineRule="auto"/>
        <w:ind w:left="934" w:right="0" w:hanging="618"/>
        <w:jc w:val="left"/>
        <w:rPr>
          <w:sz w:val="17"/>
        </w:rPr>
      </w:pPr>
      <w:r>
        <w:rPr>
          <w:w w:val="105"/>
          <w:sz w:val="17"/>
        </w:rPr>
        <w:t>apresentar</w:t>
      </w:r>
      <w:r>
        <w:rPr>
          <w:spacing w:val="-6"/>
          <w:w w:val="105"/>
          <w:sz w:val="17"/>
        </w:rPr>
        <w:t xml:space="preserve"> </w:t>
      </w:r>
      <w:r>
        <w:rPr>
          <w:w w:val="105"/>
          <w:sz w:val="17"/>
        </w:rPr>
        <w:t>proposta</w:t>
      </w:r>
      <w:r>
        <w:rPr>
          <w:spacing w:val="-6"/>
          <w:w w:val="105"/>
          <w:sz w:val="17"/>
        </w:rPr>
        <w:t xml:space="preserve"> </w:t>
      </w:r>
      <w:r>
        <w:rPr>
          <w:w w:val="105"/>
          <w:sz w:val="17"/>
        </w:rPr>
        <w:t>ou</w:t>
      </w:r>
      <w:r>
        <w:rPr>
          <w:spacing w:val="-6"/>
          <w:w w:val="105"/>
          <w:sz w:val="17"/>
        </w:rPr>
        <w:t xml:space="preserve"> </w:t>
      </w:r>
      <w:r>
        <w:rPr>
          <w:w w:val="105"/>
          <w:sz w:val="17"/>
        </w:rPr>
        <w:t>amostra</w:t>
      </w:r>
      <w:r>
        <w:rPr>
          <w:spacing w:val="-6"/>
          <w:w w:val="105"/>
          <w:sz w:val="17"/>
        </w:rPr>
        <w:t xml:space="preserve"> </w:t>
      </w:r>
      <w:r>
        <w:rPr>
          <w:w w:val="105"/>
          <w:sz w:val="17"/>
        </w:rPr>
        <w:t>em</w:t>
      </w:r>
      <w:r>
        <w:rPr>
          <w:spacing w:val="-6"/>
          <w:w w:val="105"/>
          <w:sz w:val="17"/>
        </w:rPr>
        <w:t xml:space="preserve"> </w:t>
      </w:r>
      <w:r>
        <w:rPr>
          <w:w w:val="105"/>
          <w:sz w:val="17"/>
        </w:rPr>
        <w:t>desacordo</w:t>
      </w:r>
      <w:r>
        <w:rPr>
          <w:spacing w:val="-6"/>
          <w:w w:val="105"/>
          <w:sz w:val="17"/>
        </w:rPr>
        <w:t xml:space="preserve"> </w:t>
      </w:r>
      <w:r>
        <w:rPr>
          <w:w w:val="105"/>
          <w:sz w:val="17"/>
        </w:rPr>
        <w:t>com</w:t>
      </w:r>
      <w:r>
        <w:rPr>
          <w:spacing w:val="-6"/>
          <w:w w:val="105"/>
          <w:sz w:val="17"/>
        </w:rPr>
        <w:t xml:space="preserve"> </w:t>
      </w:r>
      <w:r>
        <w:rPr>
          <w:w w:val="105"/>
          <w:sz w:val="17"/>
        </w:rPr>
        <w:t>as</w:t>
      </w:r>
      <w:r>
        <w:rPr>
          <w:spacing w:val="-6"/>
          <w:w w:val="105"/>
          <w:sz w:val="17"/>
        </w:rPr>
        <w:t xml:space="preserve"> </w:t>
      </w:r>
      <w:r>
        <w:rPr>
          <w:w w:val="105"/>
          <w:sz w:val="17"/>
        </w:rPr>
        <w:t>especificações</w:t>
      </w:r>
      <w:r>
        <w:rPr>
          <w:spacing w:val="-6"/>
          <w:w w:val="105"/>
          <w:sz w:val="17"/>
        </w:rPr>
        <w:t xml:space="preserve"> </w:t>
      </w:r>
      <w:r>
        <w:rPr>
          <w:w w:val="105"/>
          <w:sz w:val="17"/>
        </w:rPr>
        <w:t>do</w:t>
      </w:r>
      <w:r>
        <w:rPr>
          <w:spacing w:val="-6"/>
          <w:w w:val="105"/>
          <w:sz w:val="17"/>
        </w:rPr>
        <w:t xml:space="preserve"> </w:t>
      </w:r>
      <w:r>
        <w:rPr>
          <w:w w:val="105"/>
          <w:sz w:val="17"/>
        </w:rPr>
        <w:t>instrumento</w:t>
      </w:r>
      <w:r>
        <w:rPr>
          <w:spacing w:val="-6"/>
          <w:w w:val="105"/>
          <w:sz w:val="17"/>
        </w:rPr>
        <w:t xml:space="preserve"> </w:t>
      </w:r>
      <w:r>
        <w:rPr>
          <w:spacing w:val="-2"/>
          <w:w w:val="105"/>
          <w:sz w:val="17"/>
        </w:rPr>
        <w:t>convocatório;</w:t>
      </w:r>
    </w:p>
    <w:p w14:paraId="1B63984B">
      <w:pPr>
        <w:pStyle w:val="9"/>
        <w:numPr>
          <w:ilvl w:val="2"/>
          <w:numId w:val="21"/>
        </w:numPr>
        <w:tabs>
          <w:tab w:val="left" w:pos="802"/>
        </w:tabs>
        <w:spacing w:before="43" w:after="0" w:line="240" w:lineRule="auto"/>
        <w:ind w:left="802" w:right="0" w:hanging="486"/>
        <w:jc w:val="left"/>
        <w:rPr>
          <w:sz w:val="17"/>
        </w:rPr>
      </w:pPr>
      <w:r>
        <w:rPr>
          <w:w w:val="105"/>
          <w:sz w:val="17"/>
        </w:rPr>
        <w:t>não</w:t>
      </w:r>
      <w:r>
        <w:rPr>
          <w:spacing w:val="-5"/>
          <w:w w:val="105"/>
          <w:sz w:val="17"/>
        </w:rPr>
        <w:t xml:space="preserve"> </w:t>
      </w:r>
      <w:r>
        <w:rPr>
          <w:w w:val="105"/>
          <w:sz w:val="17"/>
        </w:rPr>
        <w:t>celebrar</w:t>
      </w:r>
      <w:r>
        <w:rPr>
          <w:spacing w:val="-5"/>
          <w:w w:val="105"/>
          <w:sz w:val="17"/>
        </w:rPr>
        <w:t xml:space="preserve"> </w:t>
      </w:r>
      <w:r>
        <w:rPr>
          <w:w w:val="105"/>
          <w:sz w:val="17"/>
        </w:rPr>
        <w:t>o</w:t>
      </w:r>
      <w:r>
        <w:rPr>
          <w:spacing w:val="-5"/>
          <w:w w:val="105"/>
          <w:sz w:val="17"/>
        </w:rPr>
        <w:t xml:space="preserve"> </w:t>
      </w:r>
      <w:r>
        <w:rPr>
          <w:w w:val="105"/>
          <w:sz w:val="17"/>
        </w:rPr>
        <w:t>contrato</w:t>
      </w:r>
      <w:r>
        <w:rPr>
          <w:spacing w:val="-5"/>
          <w:w w:val="105"/>
          <w:sz w:val="17"/>
        </w:rPr>
        <w:t xml:space="preserve"> </w:t>
      </w:r>
      <w:r>
        <w:rPr>
          <w:w w:val="105"/>
          <w:sz w:val="17"/>
        </w:rPr>
        <w:t>ou</w:t>
      </w:r>
      <w:r>
        <w:rPr>
          <w:spacing w:val="-5"/>
          <w:w w:val="105"/>
          <w:sz w:val="17"/>
        </w:rPr>
        <w:t xml:space="preserve"> </w:t>
      </w:r>
      <w:r>
        <w:rPr>
          <w:w w:val="105"/>
          <w:sz w:val="17"/>
        </w:rPr>
        <w:t>não</w:t>
      </w:r>
      <w:r>
        <w:rPr>
          <w:spacing w:val="-5"/>
          <w:w w:val="105"/>
          <w:sz w:val="17"/>
        </w:rPr>
        <w:t xml:space="preserve"> </w:t>
      </w:r>
      <w:r>
        <w:rPr>
          <w:w w:val="105"/>
          <w:sz w:val="17"/>
        </w:rPr>
        <w:t>entregar</w:t>
      </w:r>
      <w:r>
        <w:rPr>
          <w:spacing w:val="-5"/>
          <w:w w:val="105"/>
          <w:sz w:val="17"/>
        </w:rPr>
        <w:t xml:space="preserve"> </w:t>
      </w:r>
      <w:r>
        <w:rPr>
          <w:w w:val="105"/>
          <w:sz w:val="17"/>
        </w:rPr>
        <w:t>a</w:t>
      </w:r>
      <w:r>
        <w:rPr>
          <w:spacing w:val="-5"/>
          <w:w w:val="105"/>
          <w:sz w:val="17"/>
        </w:rPr>
        <w:t xml:space="preserve"> </w:t>
      </w:r>
      <w:r>
        <w:rPr>
          <w:w w:val="105"/>
          <w:sz w:val="17"/>
        </w:rPr>
        <w:t>documentação</w:t>
      </w:r>
      <w:r>
        <w:rPr>
          <w:spacing w:val="-5"/>
          <w:w w:val="105"/>
          <w:sz w:val="17"/>
        </w:rPr>
        <w:t xml:space="preserve"> </w:t>
      </w:r>
      <w:r>
        <w:rPr>
          <w:w w:val="105"/>
          <w:sz w:val="17"/>
        </w:rPr>
        <w:t>exigida</w:t>
      </w:r>
      <w:r>
        <w:rPr>
          <w:spacing w:val="-5"/>
          <w:w w:val="105"/>
          <w:sz w:val="17"/>
        </w:rPr>
        <w:t xml:space="preserve"> </w:t>
      </w:r>
      <w:r>
        <w:rPr>
          <w:w w:val="105"/>
          <w:sz w:val="17"/>
        </w:rPr>
        <w:t>para</w:t>
      </w:r>
      <w:r>
        <w:rPr>
          <w:spacing w:val="-5"/>
          <w:w w:val="105"/>
          <w:sz w:val="17"/>
        </w:rPr>
        <w:t xml:space="preserve"> </w:t>
      </w:r>
      <w:r>
        <w:rPr>
          <w:w w:val="105"/>
          <w:sz w:val="17"/>
        </w:rPr>
        <w:t>a</w:t>
      </w:r>
      <w:r>
        <w:rPr>
          <w:spacing w:val="-5"/>
          <w:w w:val="105"/>
          <w:sz w:val="17"/>
        </w:rPr>
        <w:t xml:space="preserve"> </w:t>
      </w:r>
      <w:r>
        <w:rPr>
          <w:w w:val="105"/>
          <w:sz w:val="17"/>
        </w:rPr>
        <w:t>contratação,</w:t>
      </w:r>
      <w:r>
        <w:rPr>
          <w:spacing w:val="-5"/>
          <w:w w:val="105"/>
          <w:sz w:val="17"/>
        </w:rPr>
        <w:t xml:space="preserve"> </w:t>
      </w:r>
      <w:r>
        <w:rPr>
          <w:w w:val="105"/>
          <w:sz w:val="17"/>
        </w:rPr>
        <w:t>quando</w:t>
      </w:r>
      <w:r>
        <w:rPr>
          <w:spacing w:val="-5"/>
          <w:w w:val="105"/>
          <w:sz w:val="17"/>
        </w:rPr>
        <w:t xml:space="preserve"> </w:t>
      </w:r>
      <w:r>
        <w:rPr>
          <w:w w:val="105"/>
          <w:sz w:val="17"/>
        </w:rPr>
        <w:t>convocado</w:t>
      </w:r>
      <w:r>
        <w:rPr>
          <w:spacing w:val="-5"/>
          <w:w w:val="105"/>
          <w:sz w:val="17"/>
        </w:rPr>
        <w:t xml:space="preserve"> </w:t>
      </w:r>
      <w:r>
        <w:rPr>
          <w:w w:val="105"/>
          <w:sz w:val="17"/>
        </w:rPr>
        <w:t>dentro</w:t>
      </w:r>
      <w:r>
        <w:rPr>
          <w:spacing w:val="-5"/>
          <w:w w:val="105"/>
          <w:sz w:val="17"/>
        </w:rPr>
        <w:t xml:space="preserve"> </w:t>
      </w:r>
      <w:r>
        <w:rPr>
          <w:w w:val="105"/>
          <w:sz w:val="17"/>
        </w:rPr>
        <w:t>do</w:t>
      </w:r>
      <w:r>
        <w:rPr>
          <w:spacing w:val="-5"/>
          <w:w w:val="105"/>
          <w:sz w:val="17"/>
        </w:rPr>
        <w:t xml:space="preserve"> </w:t>
      </w:r>
      <w:r>
        <w:rPr>
          <w:w w:val="105"/>
          <w:sz w:val="17"/>
        </w:rPr>
        <w:t>prazo</w:t>
      </w:r>
      <w:r>
        <w:rPr>
          <w:spacing w:val="-5"/>
          <w:w w:val="105"/>
          <w:sz w:val="17"/>
        </w:rPr>
        <w:t xml:space="preserve"> </w:t>
      </w:r>
      <w:r>
        <w:rPr>
          <w:w w:val="105"/>
          <w:sz w:val="17"/>
        </w:rPr>
        <w:t>de</w:t>
      </w:r>
      <w:r>
        <w:rPr>
          <w:spacing w:val="-5"/>
          <w:w w:val="105"/>
          <w:sz w:val="17"/>
        </w:rPr>
        <w:t xml:space="preserve"> </w:t>
      </w:r>
      <w:r>
        <w:rPr>
          <w:w w:val="105"/>
          <w:sz w:val="17"/>
        </w:rPr>
        <w:t>validade</w:t>
      </w:r>
      <w:r>
        <w:rPr>
          <w:spacing w:val="-5"/>
          <w:w w:val="105"/>
          <w:sz w:val="17"/>
        </w:rPr>
        <w:t xml:space="preserve"> </w:t>
      </w:r>
      <w:r>
        <w:rPr>
          <w:w w:val="105"/>
          <w:sz w:val="17"/>
        </w:rPr>
        <w:t>de</w:t>
      </w:r>
      <w:r>
        <w:rPr>
          <w:spacing w:val="-5"/>
          <w:w w:val="105"/>
          <w:sz w:val="17"/>
        </w:rPr>
        <w:t xml:space="preserve"> </w:t>
      </w:r>
      <w:r>
        <w:rPr>
          <w:w w:val="105"/>
          <w:sz w:val="17"/>
        </w:rPr>
        <w:t>sua</w:t>
      </w:r>
      <w:r>
        <w:rPr>
          <w:spacing w:val="-5"/>
          <w:w w:val="105"/>
          <w:sz w:val="17"/>
        </w:rPr>
        <w:t xml:space="preserve"> </w:t>
      </w:r>
      <w:r>
        <w:rPr>
          <w:spacing w:val="-2"/>
          <w:w w:val="105"/>
          <w:sz w:val="17"/>
        </w:rPr>
        <w:t>proposta;</w:t>
      </w:r>
    </w:p>
    <w:p w14:paraId="11B65D5C">
      <w:pPr>
        <w:pStyle w:val="9"/>
        <w:numPr>
          <w:ilvl w:val="3"/>
          <w:numId w:val="21"/>
        </w:numPr>
        <w:tabs>
          <w:tab w:val="left" w:pos="934"/>
        </w:tabs>
        <w:spacing w:before="44" w:after="0" w:line="240" w:lineRule="auto"/>
        <w:ind w:left="934" w:right="0" w:hanging="618"/>
        <w:jc w:val="left"/>
        <w:rPr>
          <w:sz w:val="17"/>
        </w:rPr>
      </w:pPr>
      <w:r>
        <w:rPr>
          <w:w w:val="105"/>
          <w:sz w:val="17"/>
        </w:rPr>
        <w:t>recusar-se,</w:t>
      </w:r>
      <w:r>
        <w:rPr>
          <w:spacing w:val="-8"/>
          <w:w w:val="105"/>
          <w:sz w:val="17"/>
        </w:rPr>
        <w:t xml:space="preserve"> </w:t>
      </w:r>
      <w:r>
        <w:rPr>
          <w:w w:val="105"/>
          <w:sz w:val="17"/>
        </w:rPr>
        <w:t>sem</w:t>
      </w:r>
      <w:r>
        <w:rPr>
          <w:spacing w:val="-5"/>
          <w:w w:val="105"/>
          <w:sz w:val="17"/>
        </w:rPr>
        <w:t xml:space="preserve"> </w:t>
      </w:r>
      <w:r>
        <w:rPr>
          <w:w w:val="105"/>
          <w:sz w:val="17"/>
        </w:rPr>
        <w:t>justificativa,</w:t>
      </w:r>
      <w:r>
        <w:rPr>
          <w:spacing w:val="-5"/>
          <w:w w:val="105"/>
          <w:sz w:val="17"/>
        </w:rPr>
        <w:t xml:space="preserve"> </w:t>
      </w:r>
      <w:r>
        <w:rPr>
          <w:w w:val="105"/>
          <w:sz w:val="17"/>
        </w:rPr>
        <w:t>a</w:t>
      </w:r>
      <w:r>
        <w:rPr>
          <w:spacing w:val="-5"/>
          <w:w w:val="105"/>
          <w:sz w:val="17"/>
        </w:rPr>
        <w:t xml:space="preserve"> </w:t>
      </w:r>
      <w:r>
        <w:rPr>
          <w:w w:val="105"/>
          <w:sz w:val="17"/>
        </w:rPr>
        <w:t>assinar</w:t>
      </w:r>
      <w:r>
        <w:rPr>
          <w:spacing w:val="-5"/>
          <w:w w:val="105"/>
          <w:sz w:val="17"/>
        </w:rPr>
        <w:t xml:space="preserve"> </w:t>
      </w:r>
      <w:r>
        <w:rPr>
          <w:w w:val="105"/>
          <w:sz w:val="17"/>
        </w:rPr>
        <w:t>o</w:t>
      </w:r>
      <w:r>
        <w:rPr>
          <w:spacing w:val="-5"/>
          <w:w w:val="105"/>
          <w:sz w:val="17"/>
        </w:rPr>
        <w:t xml:space="preserve"> </w:t>
      </w:r>
      <w:r>
        <w:rPr>
          <w:w w:val="105"/>
          <w:sz w:val="17"/>
        </w:rPr>
        <w:t>contrato</w:t>
      </w:r>
      <w:r>
        <w:rPr>
          <w:spacing w:val="-5"/>
          <w:w w:val="105"/>
          <w:sz w:val="17"/>
        </w:rPr>
        <w:t xml:space="preserve"> </w:t>
      </w:r>
      <w:r>
        <w:rPr>
          <w:w w:val="105"/>
          <w:sz w:val="17"/>
        </w:rPr>
        <w:t>ou</w:t>
      </w:r>
      <w:r>
        <w:rPr>
          <w:spacing w:val="-5"/>
          <w:w w:val="105"/>
          <w:sz w:val="17"/>
        </w:rPr>
        <w:t xml:space="preserve"> </w:t>
      </w:r>
      <w:r>
        <w:rPr>
          <w:w w:val="105"/>
          <w:sz w:val="17"/>
        </w:rPr>
        <w:t>a</w:t>
      </w:r>
      <w:r>
        <w:rPr>
          <w:spacing w:val="-5"/>
          <w:w w:val="105"/>
          <w:sz w:val="17"/>
        </w:rPr>
        <w:t xml:space="preserve"> </w:t>
      </w:r>
      <w:r>
        <w:rPr>
          <w:w w:val="105"/>
          <w:sz w:val="17"/>
        </w:rPr>
        <w:t>ata</w:t>
      </w:r>
      <w:r>
        <w:rPr>
          <w:spacing w:val="-5"/>
          <w:w w:val="105"/>
          <w:sz w:val="17"/>
        </w:rPr>
        <w:t xml:space="preserve"> </w:t>
      </w:r>
      <w:r>
        <w:rPr>
          <w:w w:val="105"/>
          <w:sz w:val="17"/>
        </w:rPr>
        <w:t>de</w:t>
      </w:r>
      <w:r>
        <w:rPr>
          <w:spacing w:val="-4"/>
          <w:w w:val="105"/>
          <w:sz w:val="17"/>
        </w:rPr>
        <w:t xml:space="preserve"> </w:t>
      </w:r>
      <w:r>
        <w:rPr>
          <w:w w:val="105"/>
          <w:sz w:val="17"/>
        </w:rPr>
        <w:t>registro</w:t>
      </w:r>
      <w:r>
        <w:rPr>
          <w:spacing w:val="-5"/>
          <w:w w:val="105"/>
          <w:sz w:val="17"/>
        </w:rPr>
        <w:t xml:space="preserve"> </w:t>
      </w:r>
      <w:r>
        <w:rPr>
          <w:w w:val="105"/>
          <w:sz w:val="17"/>
        </w:rPr>
        <w:t>de</w:t>
      </w:r>
      <w:r>
        <w:rPr>
          <w:spacing w:val="-5"/>
          <w:w w:val="105"/>
          <w:sz w:val="17"/>
        </w:rPr>
        <w:t xml:space="preserve"> </w:t>
      </w:r>
      <w:r>
        <w:rPr>
          <w:w w:val="105"/>
          <w:sz w:val="17"/>
        </w:rPr>
        <w:t>preço,</w:t>
      </w:r>
      <w:r>
        <w:rPr>
          <w:spacing w:val="-5"/>
          <w:w w:val="105"/>
          <w:sz w:val="17"/>
        </w:rPr>
        <w:t xml:space="preserve"> </w:t>
      </w:r>
      <w:r>
        <w:rPr>
          <w:w w:val="105"/>
          <w:sz w:val="17"/>
        </w:rPr>
        <w:t>ou</w:t>
      </w:r>
      <w:r>
        <w:rPr>
          <w:spacing w:val="-5"/>
          <w:w w:val="105"/>
          <w:sz w:val="17"/>
        </w:rPr>
        <w:t xml:space="preserve"> </w:t>
      </w:r>
      <w:r>
        <w:rPr>
          <w:w w:val="105"/>
          <w:sz w:val="17"/>
        </w:rPr>
        <w:t>a</w:t>
      </w:r>
      <w:r>
        <w:rPr>
          <w:spacing w:val="-5"/>
          <w:w w:val="105"/>
          <w:sz w:val="17"/>
        </w:rPr>
        <w:t xml:space="preserve"> </w:t>
      </w:r>
      <w:r>
        <w:rPr>
          <w:w w:val="105"/>
          <w:sz w:val="17"/>
        </w:rPr>
        <w:t>aceitar</w:t>
      </w:r>
      <w:r>
        <w:rPr>
          <w:spacing w:val="-5"/>
          <w:w w:val="105"/>
          <w:sz w:val="17"/>
        </w:rPr>
        <w:t xml:space="preserve"> </w:t>
      </w:r>
      <w:r>
        <w:rPr>
          <w:w w:val="105"/>
          <w:sz w:val="17"/>
        </w:rPr>
        <w:t>ou</w:t>
      </w:r>
      <w:r>
        <w:rPr>
          <w:spacing w:val="-5"/>
          <w:w w:val="105"/>
          <w:sz w:val="17"/>
        </w:rPr>
        <w:t xml:space="preserve"> </w:t>
      </w:r>
      <w:r>
        <w:rPr>
          <w:w w:val="105"/>
          <w:sz w:val="17"/>
        </w:rPr>
        <w:t>retirar</w:t>
      </w:r>
      <w:r>
        <w:rPr>
          <w:spacing w:val="-5"/>
          <w:w w:val="105"/>
          <w:sz w:val="17"/>
        </w:rPr>
        <w:t xml:space="preserve"> </w:t>
      </w:r>
      <w:r>
        <w:rPr>
          <w:w w:val="105"/>
          <w:sz w:val="17"/>
        </w:rPr>
        <w:t>o</w:t>
      </w:r>
      <w:r>
        <w:rPr>
          <w:spacing w:val="-5"/>
          <w:w w:val="105"/>
          <w:sz w:val="17"/>
        </w:rPr>
        <w:t xml:space="preserve"> </w:t>
      </w:r>
      <w:r>
        <w:rPr>
          <w:w w:val="105"/>
          <w:sz w:val="17"/>
        </w:rPr>
        <w:t>instrumento</w:t>
      </w:r>
      <w:r>
        <w:rPr>
          <w:spacing w:val="-5"/>
          <w:w w:val="105"/>
          <w:sz w:val="17"/>
        </w:rPr>
        <w:t xml:space="preserve"> </w:t>
      </w:r>
      <w:r>
        <w:rPr>
          <w:w w:val="105"/>
          <w:sz w:val="17"/>
        </w:rPr>
        <w:t>equivalente</w:t>
      </w:r>
      <w:r>
        <w:rPr>
          <w:spacing w:val="-5"/>
          <w:w w:val="105"/>
          <w:sz w:val="17"/>
        </w:rPr>
        <w:t xml:space="preserve"> </w:t>
      </w:r>
      <w:r>
        <w:rPr>
          <w:w w:val="105"/>
          <w:sz w:val="17"/>
        </w:rPr>
        <w:t>no</w:t>
      </w:r>
      <w:r>
        <w:rPr>
          <w:spacing w:val="-5"/>
          <w:w w:val="105"/>
          <w:sz w:val="17"/>
        </w:rPr>
        <w:t xml:space="preserve"> </w:t>
      </w:r>
      <w:r>
        <w:rPr>
          <w:w w:val="105"/>
          <w:sz w:val="17"/>
        </w:rPr>
        <w:t>prazo</w:t>
      </w:r>
      <w:r>
        <w:rPr>
          <w:spacing w:val="-4"/>
          <w:w w:val="105"/>
          <w:sz w:val="17"/>
        </w:rPr>
        <w:t xml:space="preserve"> </w:t>
      </w:r>
      <w:r>
        <w:rPr>
          <w:w w:val="105"/>
          <w:sz w:val="17"/>
        </w:rPr>
        <w:t>estabelecido</w:t>
      </w:r>
      <w:r>
        <w:rPr>
          <w:spacing w:val="-5"/>
          <w:w w:val="105"/>
          <w:sz w:val="17"/>
        </w:rPr>
        <w:t xml:space="preserve"> </w:t>
      </w:r>
      <w:r>
        <w:rPr>
          <w:w w:val="105"/>
          <w:sz w:val="17"/>
        </w:rPr>
        <w:t>pela</w:t>
      </w:r>
      <w:r>
        <w:rPr>
          <w:spacing w:val="-12"/>
          <w:w w:val="105"/>
          <w:sz w:val="17"/>
        </w:rPr>
        <w:t xml:space="preserve"> </w:t>
      </w:r>
      <w:r>
        <w:rPr>
          <w:spacing w:val="-2"/>
          <w:w w:val="105"/>
          <w:sz w:val="17"/>
        </w:rPr>
        <w:t>Administração;</w:t>
      </w:r>
    </w:p>
    <w:p w14:paraId="5F901409">
      <w:pPr>
        <w:pStyle w:val="9"/>
        <w:numPr>
          <w:ilvl w:val="2"/>
          <w:numId w:val="21"/>
        </w:numPr>
        <w:tabs>
          <w:tab w:val="left" w:pos="802"/>
        </w:tabs>
        <w:spacing w:before="43" w:after="0" w:line="240" w:lineRule="auto"/>
        <w:ind w:left="802" w:right="0" w:hanging="486"/>
        <w:jc w:val="left"/>
        <w:rPr>
          <w:sz w:val="17"/>
        </w:rPr>
      </w:pPr>
      <w:r>
        <w:rPr>
          <w:w w:val="105"/>
          <w:sz w:val="17"/>
        </w:rPr>
        <w:t>ensejar</w:t>
      </w:r>
      <w:r>
        <w:rPr>
          <w:spacing w:val="-5"/>
          <w:w w:val="105"/>
          <w:sz w:val="17"/>
        </w:rPr>
        <w:t xml:space="preserve"> </w:t>
      </w:r>
      <w:r>
        <w:rPr>
          <w:w w:val="105"/>
          <w:sz w:val="17"/>
        </w:rPr>
        <w:t>o</w:t>
      </w:r>
      <w:r>
        <w:rPr>
          <w:spacing w:val="-5"/>
          <w:w w:val="105"/>
          <w:sz w:val="17"/>
        </w:rPr>
        <w:t xml:space="preserve"> </w:t>
      </w:r>
      <w:r>
        <w:rPr>
          <w:w w:val="105"/>
          <w:sz w:val="17"/>
        </w:rPr>
        <w:t>retardamento</w:t>
      </w:r>
      <w:r>
        <w:rPr>
          <w:spacing w:val="-5"/>
          <w:w w:val="105"/>
          <w:sz w:val="17"/>
        </w:rPr>
        <w:t xml:space="preserve"> </w:t>
      </w:r>
      <w:r>
        <w:rPr>
          <w:w w:val="105"/>
          <w:sz w:val="17"/>
        </w:rPr>
        <w:t>da</w:t>
      </w:r>
      <w:r>
        <w:rPr>
          <w:spacing w:val="-5"/>
          <w:w w:val="105"/>
          <w:sz w:val="17"/>
        </w:rPr>
        <w:t xml:space="preserve"> </w:t>
      </w:r>
      <w:r>
        <w:rPr>
          <w:w w:val="105"/>
          <w:sz w:val="17"/>
        </w:rPr>
        <w:t>execução</w:t>
      </w:r>
      <w:r>
        <w:rPr>
          <w:spacing w:val="-5"/>
          <w:w w:val="105"/>
          <w:sz w:val="17"/>
        </w:rPr>
        <w:t xml:space="preserve"> </w:t>
      </w:r>
      <w:r>
        <w:rPr>
          <w:w w:val="105"/>
          <w:sz w:val="17"/>
        </w:rPr>
        <w:t>ou</w:t>
      </w:r>
      <w:r>
        <w:rPr>
          <w:spacing w:val="-5"/>
          <w:w w:val="105"/>
          <w:sz w:val="17"/>
        </w:rPr>
        <w:t xml:space="preserve"> </w:t>
      </w:r>
      <w:r>
        <w:rPr>
          <w:w w:val="105"/>
          <w:sz w:val="17"/>
        </w:rPr>
        <w:t>da</w:t>
      </w:r>
      <w:r>
        <w:rPr>
          <w:spacing w:val="-5"/>
          <w:w w:val="105"/>
          <w:sz w:val="17"/>
        </w:rPr>
        <w:t xml:space="preserve"> </w:t>
      </w:r>
      <w:r>
        <w:rPr>
          <w:w w:val="105"/>
          <w:sz w:val="17"/>
        </w:rPr>
        <w:t>entrega</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w w:val="105"/>
          <w:sz w:val="17"/>
        </w:rPr>
        <w:t>da</w:t>
      </w:r>
      <w:r>
        <w:rPr>
          <w:spacing w:val="-5"/>
          <w:w w:val="105"/>
          <w:sz w:val="17"/>
        </w:rPr>
        <w:t xml:space="preserve"> </w:t>
      </w:r>
      <w:r>
        <w:rPr>
          <w:w w:val="105"/>
          <w:sz w:val="17"/>
        </w:rPr>
        <w:t>contratação</w:t>
      </w:r>
      <w:r>
        <w:rPr>
          <w:spacing w:val="-5"/>
          <w:w w:val="105"/>
          <w:sz w:val="17"/>
        </w:rPr>
        <w:t xml:space="preserve"> </w:t>
      </w:r>
      <w:r>
        <w:rPr>
          <w:w w:val="105"/>
          <w:sz w:val="17"/>
        </w:rPr>
        <w:t>sem</w:t>
      </w:r>
      <w:r>
        <w:rPr>
          <w:spacing w:val="-5"/>
          <w:w w:val="105"/>
          <w:sz w:val="17"/>
        </w:rPr>
        <w:t xml:space="preserve"> </w:t>
      </w:r>
      <w:r>
        <w:rPr>
          <w:w w:val="105"/>
          <w:sz w:val="17"/>
        </w:rPr>
        <w:t>motivo</w:t>
      </w:r>
      <w:r>
        <w:rPr>
          <w:spacing w:val="-5"/>
          <w:w w:val="105"/>
          <w:sz w:val="17"/>
        </w:rPr>
        <w:t xml:space="preserve"> </w:t>
      </w:r>
      <w:r>
        <w:rPr>
          <w:spacing w:val="-2"/>
          <w:w w:val="105"/>
          <w:sz w:val="17"/>
        </w:rPr>
        <w:t>justificado;</w:t>
      </w:r>
    </w:p>
    <w:p w14:paraId="52B5320A">
      <w:pPr>
        <w:pStyle w:val="9"/>
        <w:numPr>
          <w:ilvl w:val="2"/>
          <w:numId w:val="21"/>
        </w:numPr>
        <w:tabs>
          <w:tab w:val="left" w:pos="802"/>
        </w:tabs>
        <w:spacing w:before="44" w:after="0" w:line="240" w:lineRule="auto"/>
        <w:ind w:left="802" w:right="0" w:hanging="486"/>
        <w:jc w:val="left"/>
        <w:rPr>
          <w:sz w:val="17"/>
        </w:rPr>
      </w:pPr>
      <w:r>
        <w:rPr>
          <w:w w:val="105"/>
          <w:sz w:val="17"/>
        </w:rPr>
        <w:t>apresentar</w:t>
      </w:r>
      <w:r>
        <w:rPr>
          <w:spacing w:val="-6"/>
          <w:w w:val="105"/>
          <w:sz w:val="17"/>
        </w:rPr>
        <w:t xml:space="preserve"> </w:t>
      </w:r>
      <w:r>
        <w:rPr>
          <w:w w:val="105"/>
          <w:sz w:val="17"/>
        </w:rPr>
        <w:t>declaração</w:t>
      </w:r>
      <w:r>
        <w:rPr>
          <w:spacing w:val="-5"/>
          <w:w w:val="105"/>
          <w:sz w:val="17"/>
        </w:rPr>
        <w:t xml:space="preserve"> </w:t>
      </w:r>
      <w:r>
        <w:rPr>
          <w:w w:val="105"/>
          <w:sz w:val="17"/>
        </w:rPr>
        <w:t>ou</w:t>
      </w:r>
      <w:r>
        <w:rPr>
          <w:spacing w:val="-5"/>
          <w:w w:val="105"/>
          <w:sz w:val="17"/>
        </w:rPr>
        <w:t xml:space="preserve"> </w:t>
      </w:r>
      <w:r>
        <w:rPr>
          <w:w w:val="105"/>
          <w:sz w:val="17"/>
        </w:rPr>
        <w:t>documentação</w:t>
      </w:r>
      <w:r>
        <w:rPr>
          <w:spacing w:val="-5"/>
          <w:w w:val="105"/>
          <w:sz w:val="17"/>
        </w:rPr>
        <w:t xml:space="preserve"> </w:t>
      </w:r>
      <w:r>
        <w:rPr>
          <w:w w:val="105"/>
          <w:sz w:val="17"/>
        </w:rPr>
        <w:t>falsa</w:t>
      </w:r>
      <w:r>
        <w:rPr>
          <w:spacing w:val="-6"/>
          <w:w w:val="105"/>
          <w:sz w:val="17"/>
        </w:rPr>
        <w:t xml:space="preserve"> </w:t>
      </w:r>
      <w:r>
        <w:rPr>
          <w:w w:val="105"/>
          <w:sz w:val="17"/>
        </w:rPr>
        <w:t>exigida</w:t>
      </w:r>
      <w:r>
        <w:rPr>
          <w:spacing w:val="-5"/>
          <w:w w:val="105"/>
          <w:sz w:val="17"/>
        </w:rPr>
        <w:t xml:space="preserve"> </w:t>
      </w:r>
      <w:r>
        <w:rPr>
          <w:w w:val="105"/>
          <w:sz w:val="17"/>
        </w:rPr>
        <w:t>para</w:t>
      </w:r>
      <w:r>
        <w:rPr>
          <w:spacing w:val="-5"/>
          <w:w w:val="105"/>
          <w:sz w:val="17"/>
        </w:rPr>
        <w:t xml:space="preserve"> </w:t>
      </w:r>
      <w:r>
        <w:rPr>
          <w:w w:val="105"/>
          <w:sz w:val="17"/>
        </w:rPr>
        <w:t>o</w:t>
      </w:r>
      <w:r>
        <w:rPr>
          <w:spacing w:val="-5"/>
          <w:w w:val="105"/>
          <w:sz w:val="17"/>
        </w:rPr>
        <w:t xml:space="preserve"> </w:t>
      </w:r>
      <w:r>
        <w:rPr>
          <w:w w:val="105"/>
          <w:sz w:val="17"/>
        </w:rPr>
        <w:t>certame</w:t>
      </w:r>
      <w:r>
        <w:rPr>
          <w:spacing w:val="-5"/>
          <w:w w:val="105"/>
          <w:sz w:val="17"/>
        </w:rPr>
        <w:t xml:space="preserve"> </w:t>
      </w:r>
      <w:r>
        <w:rPr>
          <w:w w:val="105"/>
          <w:sz w:val="17"/>
        </w:rPr>
        <w:t>ou</w:t>
      </w:r>
      <w:r>
        <w:rPr>
          <w:spacing w:val="-6"/>
          <w:w w:val="105"/>
          <w:sz w:val="17"/>
        </w:rPr>
        <w:t xml:space="preserve"> </w:t>
      </w:r>
      <w:r>
        <w:rPr>
          <w:w w:val="105"/>
          <w:sz w:val="17"/>
        </w:rPr>
        <w:t>prestar</w:t>
      </w:r>
      <w:r>
        <w:rPr>
          <w:spacing w:val="-5"/>
          <w:w w:val="105"/>
          <w:sz w:val="17"/>
        </w:rPr>
        <w:t xml:space="preserve"> </w:t>
      </w:r>
      <w:r>
        <w:rPr>
          <w:w w:val="105"/>
          <w:sz w:val="17"/>
        </w:rPr>
        <w:t>declaração</w:t>
      </w:r>
      <w:r>
        <w:rPr>
          <w:spacing w:val="-5"/>
          <w:w w:val="105"/>
          <w:sz w:val="17"/>
        </w:rPr>
        <w:t xml:space="preserve"> </w:t>
      </w:r>
      <w:r>
        <w:rPr>
          <w:w w:val="105"/>
          <w:sz w:val="17"/>
        </w:rPr>
        <w:t>falsa</w:t>
      </w:r>
      <w:r>
        <w:rPr>
          <w:spacing w:val="-5"/>
          <w:w w:val="105"/>
          <w:sz w:val="17"/>
        </w:rPr>
        <w:t xml:space="preserve"> </w:t>
      </w:r>
      <w:r>
        <w:rPr>
          <w:w w:val="105"/>
          <w:sz w:val="17"/>
        </w:rPr>
        <w:t>durante</w:t>
      </w:r>
      <w:r>
        <w:rPr>
          <w:spacing w:val="-5"/>
          <w:w w:val="105"/>
          <w:sz w:val="17"/>
        </w:rPr>
        <w:t xml:space="preserve"> </w:t>
      </w:r>
      <w:r>
        <w:rPr>
          <w:w w:val="105"/>
          <w:sz w:val="17"/>
        </w:rPr>
        <w:t>o</w:t>
      </w:r>
      <w:r>
        <w:rPr>
          <w:spacing w:val="-6"/>
          <w:w w:val="105"/>
          <w:sz w:val="17"/>
        </w:rPr>
        <w:t xml:space="preserve"> </w:t>
      </w:r>
      <w:r>
        <w:rPr>
          <w:w w:val="105"/>
          <w:sz w:val="17"/>
        </w:rPr>
        <w:t>certame</w:t>
      </w:r>
      <w:r>
        <w:rPr>
          <w:spacing w:val="-5"/>
          <w:w w:val="105"/>
          <w:sz w:val="17"/>
        </w:rPr>
        <w:t xml:space="preserve"> </w:t>
      </w:r>
      <w:r>
        <w:rPr>
          <w:w w:val="105"/>
          <w:sz w:val="17"/>
        </w:rPr>
        <w:t>ou</w:t>
      </w:r>
      <w:r>
        <w:rPr>
          <w:spacing w:val="-5"/>
          <w:w w:val="105"/>
          <w:sz w:val="17"/>
        </w:rPr>
        <w:t xml:space="preserve"> </w:t>
      </w:r>
      <w:r>
        <w:rPr>
          <w:w w:val="105"/>
          <w:sz w:val="17"/>
        </w:rPr>
        <w:t>a</w:t>
      </w:r>
      <w:r>
        <w:rPr>
          <w:spacing w:val="-5"/>
          <w:w w:val="105"/>
          <w:sz w:val="17"/>
        </w:rPr>
        <w:t xml:space="preserve"> </w:t>
      </w:r>
      <w:r>
        <w:rPr>
          <w:w w:val="105"/>
          <w:sz w:val="17"/>
        </w:rPr>
        <w:t>execução</w:t>
      </w:r>
      <w:r>
        <w:rPr>
          <w:spacing w:val="-6"/>
          <w:w w:val="105"/>
          <w:sz w:val="17"/>
        </w:rPr>
        <w:t xml:space="preserve"> </w:t>
      </w:r>
      <w:r>
        <w:rPr>
          <w:w w:val="105"/>
          <w:sz w:val="17"/>
        </w:rPr>
        <w:t>do</w:t>
      </w:r>
      <w:r>
        <w:rPr>
          <w:spacing w:val="-5"/>
          <w:w w:val="105"/>
          <w:sz w:val="17"/>
        </w:rPr>
        <w:t xml:space="preserve"> </w:t>
      </w:r>
      <w:r>
        <w:rPr>
          <w:spacing w:val="-2"/>
          <w:w w:val="105"/>
          <w:sz w:val="17"/>
        </w:rPr>
        <w:t>contrato;</w:t>
      </w:r>
    </w:p>
    <w:p w14:paraId="3D3CB2A9">
      <w:pPr>
        <w:pStyle w:val="9"/>
        <w:numPr>
          <w:ilvl w:val="2"/>
          <w:numId w:val="21"/>
        </w:numPr>
        <w:tabs>
          <w:tab w:val="left" w:pos="802"/>
        </w:tabs>
        <w:spacing w:before="44" w:after="0" w:line="240" w:lineRule="auto"/>
        <w:ind w:left="802" w:right="0" w:hanging="486"/>
        <w:jc w:val="left"/>
        <w:rPr>
          <w:sz w:val="17"/>
        </w:rPr>
      </w:pPr>
      <w:r>
        <w:rPr>
          <w:w w:val="105"/>
          <w:sz w:val="17"/>
        </w:rPr>
        <w:t>fraudar</w:t>
      </w:r>
      <w:r>
        <w:rPr>
          <w:spacing w:val="-5"/>
          <w:w w:val="105"/>
          <w:sz w:val="17"/>
        </w:rPr>
        <w:t xml:space="preserve"> </w:t>
      </w:r>
      <w:r>
        <w:rPr>
          <w:w w:val="105"/>
          <w:sz w:val="17"/>
        </w:rPr>
        <w:t>o</w:t>
      </w:r>
      <w:r>
        <w:rPr>
          <w:spacing w:val="-5"/>
          <w:w w:val="105"/>
          <w:sz w:val="17"/>
        </w:rPr>
        <w:t xml:space="preserve"> </w:t>
      </w:r>
      <w:r>
        <w:rPr>
          <w:w w:val="105"/>
          <w:sz w:val="17"/>
        </w:rPr>
        <w:t>certame</w:t>
      </w:r>
      <w:r>
        <w:rPr>
          <w:spacing w:val="-5"/>
          <w:w w:val="105"/>
          <w:sz w:val="17"/>
        </w:rPr>
        <w:t xml:space="preserve"> </w:t>
      </w:r>
      <w:r>
        <w:rPr>
          <w:w w:val="105"/>
          <w:sz w:val="17"/>
        </w:rPr>
        <w:t>ou</w:t>
      </w:r>
      <w:r>
        <w:rPr>
          <w:spacing w:val="-5"/>
          <w:w w:val="105"/>
          <w:sz w:val="17"/>
        </w:rPr>
        <w:t xml:space="preserve"> </w:t>
      </w:r>
      <w:r>
        <w:rPr>
          <w:w w:val="105"/>
          <w:sz w:val="17"/>
        </w:rPr>
        <w:t>praticar</w:t>
      </w:r>
      <w:r>
        <w:rPr>
          <w:spacing w:val="-5"/>
          <w:w w:val="105"/>
          <w:sz w:val="17"/>
        </w:rPr>
        <w:t xml:space="preserve"> </w:t>
      </w:r>
      <w:r>
        <w:rPr>
          <w:w w:val="105"/>
          <w:sz w:val="17"/>
        </w:rPr>
        <w:t>ato</w:t>
      </w:r>
      <w:r>
        <w:rPr>
          <w:spacing w:val="-5"/>
          <w:w w:val="105"/>
          <w:sz w:val="17"/>
        </w:rPr>
        <w:t xml:space="preserve"> </w:t>
      </w:r>
      <w:r>
        <w:rPr>
          <w:w w:val="105"/>
          <w:sz w:val="17"/>
        </w:rPr>
        <w:t>fraudulento</w:t>
      </w:r>
      <w:r>
        <w:rPr>
          <w:spacing w:val="-5"/>
          <w:w w:val="105"/>
          <w:sz w:val="17"/>
        </w:rPr>
        <w:t xml:space="preserve"> </w:t>
      </w:r>
      <w:r>
        <w:rPr>
          <w:w w:val="105"/>
          <w:sz w:val="17"/>
        </w:rPr>
        <w:t>na</w:t>
      </w:r>
      <w:r>
        <w:rPr>
          <w:spacing w:val="-5"/>
          <w:w w:val="105"/>
          <w:sz w:val="17"/>
        </w:rPr>
        <w:t xml:space="preserve"> </w:t>
      </w:r>
      <w:r>
        <w:rPr>
          <w:w w:val="105"/>
          <w:sz w:val="17"/>
        </w:rPr>
        <w:t>execução</w:t>
      </w:r>
      <w:r>
        <w:rPr>
          <w:spacing w:val="-4"/>
          <w:w w:val="105"/>
          <w:sz w:val="17"/>
        </w:rPr>
        <w:t xml:space="preserve"> </w:t>
      </w:r>
      <w:r>
        <w:rPr>
          <w:w w:val="105"/>
          <w:sz w:val="17"/>
        </w:rPr>
        <w:t>do</w:t>
      </w:r>
      <w:r>
        <w:rPr>
          <w:spacing w:val="-5"/>
          <w:w w:val="105"/>
          <w:sz w:val="17"/>
        </w:rPr>
        <w:t xml:space="preserve"> </w:t>
      </w:r>
      <w:r>
        <w:rPr>
          <w:spacing w:val="-2"/>
          <w:w w:val="105"/>
          <w:sz w:val="17"/>
        </w:rPr>
        <w:t>contrato;</w:t>
      </w:r>
    </w:p>
    <w:p w14:paraId="4AD60348">
      <w:pPr>
        <w:pStyle w:val="9"/>
        <w:numPr>
          <w:ilvl w:val="2"/>
          <w:numId w:val="21"/>
        </w:numPr>
        <w:tabs>
          <w:tab w:val="left" w:pos="890"/>
        </w:tabs>
        <w:spacing w:before="43" w:after="0" w:line="240" w:lineRule="auto"/>
        <w:ind w:left="890" w:right="0" w:hanging="574"/>
        <w:jc w:val="left"/>
        <w:rPr>
          <w:sz w:val="17"/>
        </w:rPr>
      </w:pPr>
      <w:r>
        <w:rPr>
          <w:w w:val="105"/>
          <w:sz w:val="17"/>
        </w:rPr>
        <w:t>comportar-se</w:t>
      </w:r>
      <w:r>
        <w:rPr>
          <w:spacing w:val="-6"/>
          <w:w w:val="105"/>
          <w:sz w:val="17"/>
        </w:rPr>
        <w:t xml:space="preserve"> </w:t>
      </w:r>
      <w:r>
        <w:rPr>
          <w:w w:val="105"/>
          <w:sz w:val="17"/>
        </w:rPr>
        <w:t>de</w:t>
      </w:r>
      <w:r>
        <w:rPr>
          <w:spacing w:val="-6"/>
          <w:w w:val="105"/>
          <w:sz w:val="17"/>
        </w:rPr>
        <w:t xml:space="preserve"> </w:t>
      </w:r>
      <w:r>
        <w:rPr>
          <w:w w:val="105"/>
          <w:sz w:val="17"/>
        </w:rPr>
        <w:t>modo</w:t>
      </w:r>
      <w:r>
        <w:rPr>
          <w:spacing w:val="-6"/>
          <w:w w:val="105"/>
          <w:sz w:val="17"/>
        </w:rPr>
        <w:t xml:space="preserve"> </w:t>
      </w:r>
      <w:r>
        <w:rPr>
          <w:w w:val="105"/>
          <w:sz w:val="17"/>
        </w:rPr>
        <w:t>inidôneo</w:t>
      </w:r>
      <w:r>
        <w:rPr>
          <w:spacing w:val="-6"/>
          <w:w w:val="105"/>
          <w:sz w:val="17"/>
        </w:rPr>
        <w:t xml:space="preserve"> </w:t>
      </w:r>
      <w:r>
        <w:rPr>
          <w:w w:val="105"/>
          <w:sz w:val="17"/>
        </w:rPr>
        <w:t>ou</w:t>
      </w:r>
      <w:r>
        <w:rPr>
          <w:spacing w:val="-6"/>
          <w:w w:val="105"/>
          <w:sz w:val="17"/>
        </w:rPr>
        <w:t xml:space="preserve"> </w:t>
      </w:r>
      <w:r>
        <w:rPr>
          <w:w w:val="105"/>
          <w:sz w:val="17"/>
        </w:rPr>
        <w:t>cometer</w:t>
      </w:r>
      <w:r>
        <w:rPr>
          <w:spacing w:val="-6"/>
          <w:w w:val="105"/>
          <w:sz w:val="17"/>
        </w:rPr>
        <w:t xml:space="preserve"> </w:t>
      </w:r>
      <w:r>
        <w:rPr>
          <w:w w:val="105"/>
          <w:sz w:val="17"/>
        </w:rPr>
        <w:t>fraude</w:t>
      </w:r>
      <w:r>
        <w:rPr>
          <w:spacing w:val="-6"/>
          <w:w w:val="105"/>
          <w:sz w:val="17"/>
        </w:rPr>
        <w:t xml:space="preserve"> </w:t>
      </w:r>
      <w:r>
        <w:rPr>
          <w:w w:val="105"/>
          <w:sz w:val="17"/>
        </w:rPr>
        <w:t>de</w:t>
      </w:r>
      <w:r>
        <w:rPr>
          <w:spacing w:val="-6"/>
          <w:w w:val="105"/>
          <w:sz w:val="17"/>
        </w:rPr>
        <w:t xml:space="preserve"> </w:t>
      </w:r>
      <w:r>
        <w:rPr>
          <w:w w:val="105"/>
          <w:sz w:val="17"/>
        </w:rPr>
        <w:t>qualquer</w:t>
      </w:r>
      <w:r>
        <w:rPr>
          <w:spacing w:val="-6"/>
          <w:w w:val="105"/>
          <w:sz w:val="17"/>
        </w:rPr>
        <w:t xml:space="preserve"> </w:t>
      </w:r>
      <w:r>
        <w:rPr>
          <w:w w:val="105"/>
          <w:sz w:val="17"/>
        </w:rPr>
        <w:t>natureza,</w:t>
      </w:r>
      <w:r>
        <w:rPr>
          <w:spacing w:val="-5"/>
          <w:w w:val="105"/>
          <w:sz w:val="17"/>
        </w:rPr>
        <w:t xml:space="preserve"> </w:t>
      </w:r>
      <w:r>
        <w:rPr>
          <w:w w:val="105"/>
          <w:sz w:val="17"/>
        </w:rPr>
        <w:t>em</w:t>
      </w:r>
      <w:r>
        <w:rPr>
          <w:spacing w:val="-6"/>
          <w:w w:val="105"/>
          <w:sz w:val="17"/>
        </w:rPr>
        <w:t xml:space="preserve"> </w:t>
      </w:r>
      <w:r>
        <w:rPr>
          <w:w w:val="105"/>
          <w:sz w:val="17"/>
        </w:rPr>
        <w:t>especial</w:t>
      </w:r>
      <w:r>
        <w:rPr>
          <w:spacing w:val="-6"/>
          <w:w w:val="105"/>
          <w:sz w:val="17"/>
        </w:rPr>
        <w:t xml:space="preserve"> </w:t>
      </w:r>
      <w:r>
        <w:rPr>
          <w:spacing w:val="-2"/>
          <w:w w:val="105"/>
          <w:sz w:val="17"/>
        </w:rPr>
        <w:t>quando:</w:t>
      </w:r>
    </w:p>
    <w:p w14:paraId="188BF5E5">
      <w:pPr>
        <w:pStyle w:val="9"/>
        <w:numPr>
          <w:ilvl w:val="3"/>
          <w:numId w:val="21"/>
        </w:numPr>
        <w:tabs>
          <w:tab w:val="left" w:pos="1023"/>
        </w:tabs>
        <w:spacing w:before="44" w:after="0" w:line="240" w:lineRule="auto"/>
        <w:ind w:left="1023" w:right="0" w:hanging="707"/>
        <w:jc w:val="left"/>
        <w:rPr>
          <w:sz w:val="17"/>
        </w:rPr>
      </w:pPr>
      <w:r>
        <w:rPr>
          <w:w w:val="105"/>
          <w:sz w:val="17"/>
        </w:rPr>
        <w:t>agir</w:t>
      </w:r>
      <w:r>
        <w:rPr>
          <w:spacing w:val="-5"/>
          <w:w w:val="105"/>
          <w:sz w:val="17"/>
        </w:rPr>
        <w:t xml:space="preserve"> </w:t>
      </w:r>
      <w:r>
        <w:rPr>
          <w:w w:val="105"/>
          <w:sz w:val="17"/>
        </w:rPr>
        <w:t>em</w:t>
      </w:r>
      <w:r>
        <w:rPr>
          <w:spacing w:val="-5"/>
          <w:w w:val="105"/>
          <w:sz w:val="17"/>
        </w:rPr>
        <w:t xml:space="preserve"> </w:t>
      </w:r>
      <w:r>
        <w:rPr>
          <w:w w:val="105"/>
          <w:sz w:val="17"/>
        </w:rPr>
        <w:t>conluio</w:t>
      </w:r>
      <w:r>
        <w:rPr>
          <w:spacing w:val="-5"/>
          <w:w w:val="105"/>
          <w:sz w:val="17"/>
        </w:rPr>
        <w:t xml:space="preserve"> </w:t>
      </w:r>
      <w:r>
        <w:rPr>
          <w:w w:val="105"/>
          <w:sz w:val="17"/>
        </w:rPr>
        <w:t>ou</w:t>
      </w:r>
      <w:r>
        <w:rPr>
          <w:spacing w:val="-4"/>
          <w:w w:val="105"/>
          <w:sz w:val="17"/>
        </w:rPr>
        <w:t xml:space="preserve"> </w:t>
      </w:r>
      <w:r>
        <w:rPr>
          <w:w w:val="105"/>
          <w:sz w:val="17"/>
        </w:rPr>
        <w:t>em</w:t>
      </w:r>
      <w:r>
        <w:rPr>
          <w:spacing w:val="-5"/>
          <w:w w:val="105"/>
          <w:sz w:val="17"/>
        </w:rPr>
        <w:t xml:space="preserve"> </w:t>
      </w:r>
      <w:r>
        <w:rPr>
          <w:w w:val="105"/>
          <w:sz w:val="17"/>
        </w:rPr>
        <w:t>desconformidade</w:t>
      </w:r>
      <w:r>
        <w:rPr>
          <w:spacing w:val="-5"/>
          <w:w w:val="105"/>
          <w:sz w:val="17"/>
        </w:rPr>
        <w:t xml:space="preserve"> </w:t>
      </w:r>
      <w:r>
        <w:rPr>
          <w:w w:val="105"/>
          <w:sz w:val="17"/>
        </w:rPr>
        <w:t>com</w:t>
      </w:r>
      <w:r>
        <w:rPr>
          <w:spacing w:val="-5"/>
          <w:w w:val="105"/>
          <w:sz w:val="17"/>
        </w:rPr>
        <w:t xml:space="preserve"> </w:t>
      </w:r>
      <w:r>
        <w:rPr>
          <w:w w:val="105"/>
          <w:sz w:val="17"/>
        </w:rPr>
        <w:t>a</w:t>
      </w:r>
      <w:r>
        <w:rPr>
          <w:spacing w:val="-4"/>
          <w:w w:val="105"/>
          <w:sz w:val="17"/>
        </w:rPr>
        <w:t xml:space="preserve"> lei;</w:t>
      </w:r>
    </w:p>
    <w:p w14:paraId="27FC8B9A">
      <w:pPr>
        <w:pStyle w:val="9"/>
        <w:numPr>
          <w:ilvl w:val="3"/>
          <w:numId w:val="21"/>
        </w:numPr>
        <w:tabs>
          <w:tab w:val="left" w:pos="1023"/>
        </w:tabs>
        <w:spacing w:before="43" w:after="0" w:line="240" w:lineRule="auto"/>
        <w:ind w:left="1023" w:right="0" w:hanging="707"/>
        <w:jc w:val="left"/>
        <w:rPr>
          <w:sz w:val="17"/>
        </w:rPr>
      </w:pPr>
      <w:r>
        <w:rPr>
          <w:w w:val="105"/>
          <w:sz w:val="17"/>
        </w:rPr>
        <w:t>induzir</w:t>
      </w:r>
      <w:r>
        <w:rPr>
          <w:spacing w:val="-6"/>
          <w:w w:val="105"/>
          <w:sz w:val="17"/>
        </w:rPr>
        <w:t xml:space="preserve"> </w:t>
      </w:r>
      <w:r>
        <w:rPr>
          <w:w w:val="105"/>
          <w:sz w:val="17"/>
        </w:rPr>
        <w:t>deliberadamente</w:t>
      </w:r>
      <w:r>
        <w:rPr>
          <w:spacing w:val="-5"/>
          <w:w w:val="105"/>
          <w:sz w:val="17"/>
        </w:rPr>
        <w:t xml:space="preserve"> </w:t>
      </w:r>
      <w:r>
        <w:rPr>
          <w:w w:val="105"/>
          <w:sz w:val="17"/>
        </w:rPr>
        <w:t>a</w:t>
      </w:r>
      <w:r>
        <w:rPr>
          <w:spacing w:val="-6"/>
          <w:w w:val="105"/>
          <w:sz w:val="17"/>
        </w:rPr>
        <w:t xml:space="preserve"> </w:t>
      </w:r>
      <w:r>
        <w:rPr>
          <w:w w:val="105"/>
          <w:sz w:val="17"/>
        </w:rPr>
        <w:t>erro</w:t>
      </w:r>
      <w:r>
        <w:rPr>
          <w:spacing w:val="-5"/>
          <w:w w:val="105"/>
          <w:sz w:val="17"/>
        </w:rPr>
        <w:t xml:space="preserve"> </w:t>
      </w:r>
      <w:r>
        <w:rPr>
          <w:w w:val="105"/>
          <w:sz w:val="17"/>
        </w:rPr>
        <w:t>no</w:t>
      </w:r>
      <w:r>
        <w:rPr>
          <w:spacing w:val="-5"/>
          <w:w w:val="105"/>
          <w:sz w:val="17"/>
        </w:rPr>
        <w:t xml:space="preserve"> </w:t>
      </w:r>
      <w:r>
        <w:rPr>
          <w:spacing w:val="-2"/>
          <w:w w:val="105"/>
          <w:sz w:val="17"/>
        </w:rPr>
        <w:t>julgamento;</w:t>
      </w:r>
    </w:p>
    <w:p w14:paraId="799123A6">
      <w:pPr>
        <w:pStyle w:val="9"/>
        <w:numPr>
          <w:ilvl w:val="3"/>
          <w:numId w:val="21"/>
        </w:numPr>
        <w:tabs>
          <w:tab w:val="left" w:pos="1023"/>
        </w:tabs>
        <w:spacing w:before="44" w:after="0" w:line="240" w:lineRule="auto"/>
        <w:ind w:left="1023" w:right="0" w:hanging="707"/>
        <w:jc w:val="left"/>
        <w:rPr>
          <w:sz w:val="17"/>
        </w:rPr>
      </w:pPr>
      <w:r>
        <w:rPr>
          <w:w w:val="105"/>
          <w:sz w:val="17"/>
        </w:rPr>
        <w:t>apresentar</w:t>
      </w:r>
      <w:r>
        <w:rPr>
          <w:spacing w:val="-7"/>
          <w:w w:val="105"/>
          <w:sz w:val="17"/>
        </w:rPr>
        <w:t xml:space="preserve"> </w:t>
      </w:r>
      <w:r>
        <w:rPr>
          <w:w w:val="105"/>
          <w:sz w:val="17"/>
        </w:rPr>
        <w:t>amostra</w:t>
      </w:r>
      <w:r>
        <w:rPr>
          <w:spacing w:val="-6"/>
          <w:w w:val="105"/>
          <w:sz w:val="17"/>
        </w:rPr>
        <w:t xml:space="preserve"> </w:t>
      </w:r>
      <w:r>
        <w:rPr>
          <w:w w:val="105"/>
          <w:sz w:val="17"/>
        </w:rPr>
        <w:t>falsificada</w:t>
      </w:r>
      <w:r>
        <w:rPr>
          <w:spacing w:val="-7"/>
          <w:w w:val="105"/>
          <w:sz w:val="17"/>
        </w:rPr>
        <w:t xml:space="preserve"> </w:t>
      </w:r>
      <w:r>
        <w:rPr>
          <w:w w:val="105"/>
          <w:sz w:val="17"/>
        </w:rPr>
        <w:t>ou</w:t>
      </w:r>
      <w:r>
        <w:rPr>
          <w:spacing w:val="-6"/>
          <w:w w:val="105"/>
          <w:sz w:val="17"/>
        </w:rPr>
        <w:t xml:space="preserve"> </w:t>
      </w:r>
      <w:r>
        <w:rPr>
          <w:spacing w:val="-2"/>
          <w:w w:val="105"/>
          <w:sz w:val="17"/>
        </w:rPr>
        <w:t>deteriorada;</w:t>
      </w:r>
    </w:p>
    <w:p w14:paraId="29624527">
      <w:pPr>
        <w:pStyle w:val="9"/>
        <w:numPr>
          <w:ilvl w:val="3"/>
          <w:numId w:val="21"/>
        </w:numPr>
        <w:tabs>
          <w:tab w:val="left" w:pos="1023"/>
        </w:tabs>
        <w:spacing w:before="43" w:after="0" w:line="240" w:lineRule="auto"/>
        <w:ind w:left="1023" w:right="0" w:hanging="707"/>
        <w:jc w:val="left"/>
        <w:rPr>
          <w:sz w:val="17"/>
        </w:rPr>
      </w:pPr>
      <w:r>
        <w:rPr>
          <w:w w:val="105"/>
          <w:sz w:val="17"/>
        </w:rPr>
        <w:t>apresentar</w:t>
      </w:r>
      <w:r>
        <w:rPr>
          <w:spacing w:val="-6"/>
          <w:w w:val="105"/>
          <w:sz w:val="17"/>
        </w:rPr>
        <w:t xml:space="preserve"> </w:t>
      </w:r>
      <w:r>
        <w:rPr>
          <w:w w:val="105"/>
          <w:sz w:val="17"/>
        </w:rPr>
        <w:t>declaração</w:t>
      </w:r>
      <w:r>
        <w:rPr>
          <w:spacing w:val="-6"/>
          <w:w w:val="105"/>
          <w:sz w:val="17"/>
        </w:rPr>
        <w:t xml:space="preserve"> </w:t>
      </w:r>
      <w:r>
        <w:rPr>
          <w:w w:val="105"/>
          <w:sz w:val="17"/>
        </w:rPr>
        <w:t>falsa</w:t>
      </w:r>
      <w:r>
        <w:rPr>
          <w:spacing w:val="-6"/>
          <w:w w:val="105"/>
          <w:sz w:val="17"/>
        </w:rPr>
        <w:t xml:space="preserve"> </w:t>
      </w:r>
      <w:r>
        <w:rPr>
          <w:w w:val="105"/>
          <w:sz w:val="17"/>
        </w:rPr>
        <w:t>quanto</w:t>
      </w:r>
      <w:r>
        <w:rPr>
          <w:spacing w:val="-6"/>
          <w:w w:val="105"/>
          <w:sz w:val="17"/>
        </w:rPr>
        <w:t xml:space="preserve"> </w:t>
      </w:r>
      <w:r>
        <w:rPr>
          <w:w w:val="105"/>
          <w:sz w:val="17"/>
        </w:rPr>
        <w:t>às</w:t>
      </w:r>
      <w:r>
        <w:rPr>
          <w:spacing w:val="-6"/>
          <w:w w:val="105"/>
          <w:sz w:val="17"/>
        </w:rPr>
        <w:t xml:space="preserve"> </w:t>
      </w:r>
      <w:r>
        <w:rPr>
          <w:w w:val="105"/>
          <w:sz w:val="17"/>
        </w:rPr>
        <w:t>condições</w:t>
      </w:r>
      <w:r>
        <w:rPr>
          <w:spacing w:val="-6"/>
          <w:w w:val="105"/>
          <w:sz w:val="17"/>
        </w:rPr>
        <w:t xml:space="preserve"> </w:t>
      </w:r>
      <w:r>
        <w:rPr>
          <w:w w:val="105"/>
          <w:sz w:val="17"/>
        </w:rPr>
        <w:t>de</w:t>
      </w:r>
      <w:r>
        <w:rPr>
          <w:spacing w:val="-6"/>
          <w:w w:val="105"/>
          <w:sz w:val="17"/>
        </w:rPr>
        <w:t xml:space="preserve"> </w:t>
      </w:r>
      <w:r>
        <w:rPr>
          <w:w w:val="105"/>
          <w:sz w:val="17"/>
        </w:rPr>
        <w:t>participação</w:t>
      </w:r>
      <w:r>
        <w:rPr>
          <w:spacing w:val="-6"/>
          <w:w w:val="105"/>
          <w:sz w:val="17"/>
        </w:rPr>
        <w:t xml:space="preserve"> </w:t>
      </w:r>
      <w:r>
        <w:rPr>
          <w:w w:val="105"/>
          <w:sz w:val="17"/>
        </w:rPr>
        <w:t>ou</w:t>
      </w:r>
      <w:r>
        <w:rPr>
          <w:spacing w:val="-6"/>
          <w:w w:val="105"/>
          <w:sz w:val="17"/>
        </w:rPr>
        <w:t xml:space="preserve"> </w:t>
      </w:r>
      <w:r>
        <w:rPr>
          <w:w w:val="105"/>
          <w:sz w:val="17"/>
        </w:rPr>
        <w:t>quanto</w:t>
      </w:r>
      <w:r>
        <w:rPr>
          <w:spacing w:val="-6"/>
          <w:w w:val="105"/>
          <w:sz w:val="17"/>
        </w:rPr>
        <w:t xml:space="preserve"> </w:t>
      </w:r>
      <w:r>
        <w:rPr>
          <w:w w:val="105"/>
          <w:sz w:val="17"/>
        </w:rPr>
        <w:t>ao</w:t>
      </w:r>
      <w:r>
        <w:rPr>
          <w:spacing w:val="-6"/>
          <w:w w:val="105"/>
          <w:sz w:val="17"/>
        </w:rPr>
        <w:t xml:space="preserve"> </w:t>
      </w:r>
      <w:r>
        <w:rPr>
          <w:w w:val="105"/>
          <w:sz w:val="17"/>
        </w:rPr>
        <w:t>enquadramento</w:t>
      </w:r>
      <w:r>
        <w:rPr>
          <w:spacing w:val="-6"/>
          <w:w w:val="105"/>
          <w:sz w:val="17"/>
        </w:rPr>
        <w:t xml:space="preserve"> </w:t>
      </w:r>
      <w:r>
        <w:rPr>
          <w:w w:val="105"/>
          <w:sz w:val="17"/>
        </w:rPr>
        <w:t>como</w:t>
      </w:r>
      <w:r>
        <w:rPr>
          <w:spacing w:val="-6"/>
          <w:w w:val="105"/>
          <w:sz w:val="17"/>
        </w:rPr>
        <w:t xml:space="preserve"> </w:t>
      </w:r>
      <w:r>
        <w:rPr>
          <w:spacing w:val="-2"/>
          <w:w w:val="105"/>
          <w:sz w:val="17"/>
        </w:rPr>
        <w:t>ME/EPP;</w:t>
      </w:r>
    </w:p>
    <w:p w14:paraId="704C0259">
      <w:pPr>
        <w:pStyle w:val="9"/>
        <w:numPr>
          <w:ilvl w:val="2"/>
          <w:numId w:val="21"/>
        </w:numPr>
        <w:tabs>
          <w:tab w:val="left" w:pos="883"/>
        </w:tabs>
        <w:spacing w:before="44" w:after="0" w:line="240" w:lineRule="auto"/>
        <w:ind w:left="883" w:right="0" w:hanging="567"/>
        <w:jc w:val="left"/>
        <w:rPr>
          <w:sz w:val="17"/>
        </w:rPr>
      </w:pPr>
      <w:r>
        <w:rPr>
          <w:w w:val="105"/>
          <w:sz w:val="17"/>
        </w:rPr>
        <w:t>praticar</w:t>
      </w:r>
      <w:r>
        <w:rPr>
          <w:spacing w:val="-5"/>
          <w:w w:val="105"/>
          <w:sz w:val="17"/>
        </w:rPr>
        <w:t xml:space="preserve"> </w:t>
      </w:r>
      <w:r>
        <w:rPr>
          <w:w w:val="105"/>
          <w:sz w:val="17"/>
        </w:rPr>
        <w:t>atos</w:t>
      </w:r>
      <w:r>
        <w:rPr>
          <w:spacing w:val="-5"/>
          <w:w w:val="105"/>
          <w:sz w:val="17"/>
        </w:rPr>
        <w:t xml:space="preserve"> </w:t>
      </w:r>
      <w:r>
        <w:rPr>
          <w:w w:val="105"/>
          <w:sz w:val="17"/>
        </w:rPr>
        <w:t>ilícitos</w:t>
      </w:r>
      <w:r>
        <w:rPr>
          <w:spacing w:val="-4"/>
          <w:w w:val="105"/>
          <w:sz w:val="17"/>
        </w:rPr>
        <w:t xml:space="preserve"> </w:t>
      </w:r>
      <w:r>
        <w:rPr>
          <w:w w:val="105"/>
          <w:sz w:val="17"/>
        </w:rPr>
        <w:t>com</w:t>
      </w:r>
      <w:r>
        <w:rPr>
          <w:spacing w:val="-5"/>
          <w:w w:val="105"/>
          <w:sz w:val="17"/>
        </w:rPr>
        <w:t xml:space="preserve"> </w:t>
      </w:r>
      <w:r>
        <w:rPr>
          <w:w w:val="105"/>
          <w:sz w:val="17"/>
        </w:rPr>
        <w:t>vistas</w:t>
      </w:r>
      <w:r>
        <w:rPr>
          <w:spacing w:val="-4"/>
          <w:w w:val="105"/>
          <w:sz w:val="17"/>
        </w:rPr>
        <w:t xml:space="preserve"> </w:t>
      </w:r>
      <w:r>
        <w:rPr>
          <w:w w:val="105"/>
          <w:sz w:val="17"/>
        </w:rPr>
        <w:t>a</w:t>
      </w:r>
      <w:r>
        <w:rPr>
          <w:spacing w:val="-5"/>
          <w:w w:val="105"/>
          <w:sz w:val="17"/>
        </w:rPr>
        <w:t xml:space="preserve"> </w:t>
      </w:r>
      <w:r>
        <w:rPr>
          <w:w w:val="105"/>
          <w:sz w:val="17"/>
        </w:rPr>
        <w:t>frustrar</w:t>
      </w:r>
      <w:r>
        <w:rPr>
          <w:spacing w:val="-5"/>
          <w:w w:val="105"/>
          <w:sz w:val="17"/>
        </w:rPr>
        <w:t xml:space="preserve"> </w:t>
      </w:r>
      <w:r>
        <w:rPr>
          <w:w w:val="105"/>
          <w:sz w:val="17"/>
        </w:rPr>
        <w:t>os</w:t>
      </w:r>
      <w:r>
        <w:rPr>
          <w:spacing w:val="-4"/>
          <w:w w:val="105"/>
          <w:sz w:val="17"/>
        </w:rPr>
        <w:t xml:space="preserve"> </w:t>
      </w:r>
      <w:r>
        <w:rPr>
          <w:w w:val="105"/>
          <w:sz w:val="17"/>
        </w:rPr>
        <w:t>objetivos</w:t>
      </w:r>
      <w:r>
        <w:rPr>
          <w:spacing w:val="-5"/>
          <w:w w:val="105"/>
          <w:sz w:val="17"/>
        </w:rPr>
        <w:t xml:space="preserve"> </w:t>
      </w:r>
      <w:r>
        <w:rPr>
          <w:w w:val="105"/>
          <w:sz w:val="17"/>
        </w:rPr>
        <w:t>do</w:t>
      </w:r>
      <w:r>
        <w:rPr>
          <w:spacing w:val="-4"/>
          <w:w w:val="105"/>
          <w:sz w:val="17"/>
        </w:rPr>
        <w:t xml:space="preserve"> </w:t>
      </w:r>
      <w:r>
        <w:rPr>
          <w:spacing w:val="-2"/>
          <w:w w:val="105"/>
          <w:sz w:val="17"/>
        </w:rPr>
        <w:t>certame;</w:t>
      </w:r>
    </w:p>
    <w:p w14:paraId="15C81C0A">
      <w:pPr>
        <w:pStyle w:val="9"/>
        <w:numPr>
          <w:ilvl w:val="2"/>
          <w:numId w:val="21"/>
        </w:numPr>
        <w:tabs>
          <w:tab w:val="left" w:pos="890"/>
        </w:tabs>
        <w:spacing w:before="44" w:after="0" w:line="240" w:lineRule="auto"/>
        <w:ind w:left="890" w:right="0" w:hanging="574"/>
        <w:jc w:val="left"/>
        <w:rPr>
          <w:sz w:val="17"/>
        </w:rPr>
      </w:pPr>
      <w:r>
        <w:rPr>
          <w:w w:val="105"/>
          <w:sz w:val="17"/>
        </w:rPr>
        <w:t>praticar</w:t>
      </w:r>
      <w:r>
        <w:rPr>
          <w:spacing w:val="-4"/>
          <w:w w:val="105"/>
          <w:sz w:val="17"/>
        </w:rPr>
        <w:t xml:space="preserve"> </w:t>
      </w:r>
      <w:r>
        <w:rPr>
          <w:w w:val="105"/>
          <w:sz w:val="17"/>
        </w:rPr>
        <w:t>ato</w:t>
      </w:r>
      <w:r>
        <w:rPr>
          <w:spacing w:val="-4"/>
          <w:w w:val="105"/>
          <w:sz w:val="17"/>
        </w:rPr>
        <w:t xml:space="preserve"> </w:t>
      </w:r>
      <w:r>
        <w:rPr>
          <w:w w:val="105"/>
          <w:sz w:val="17"/>
        </w:rPr>
        <w:t>lesivo</w:t>
      </w:r>
      <w:r>
        <w:rPr>
          <w:spacing w:val="-4"/>
          <w:w w:val="105"/>
          <w:sz w:val="17"/>
        </w:rPr>
        <w:t xml:space="preserve"> </w:t>
      </w:r>
      <w:r>
        <w:rPr>
          <w:w w:val="105"/>
          <w:sz w:val="17"/>
        </w:rPr>
        <w:t>previsto</w:t>
      </w:r>
      <w:r>
        <w:rPr>
          <w:spacing w:val="-4"/>
          <w:w w:val="105"/>
          <w:sz w:val="17"/>
        </w:rPr>
        <w:t xml:space="preserve"> </w:t>
      </w:r>
      <w:r>
        <w:rPr>
          <w:w w:val="105"/>
          <w:sz w:val="17"/>
        </w:rPr>
        <w:t>no</w:t>
      </w:r>
      <w:r>
        <w:rPr>
          <w:spacing w:val="-4"/>
          <w:w w:val="105"/>
          <w:sz w:val="17"/>
        </w:rPr>
        <w:t xml:space="preserve"> </w:t>
      </w:r>
      <w:r>
        <w:fldChar w:fldCharType="begin"/>
      </w:r>
      <w:r>
        <w:instrText xml:space="preserve"> HYPERLINK "http://www.planalto.gov.br/ccivil_03/_Ato2011-2014/2013/Lei/L12846.htm#art5" \h </w:instrText>
      </w:r>
      <w:r>
        <w:fldChar w:fldCharType="separate"/>
      </w:r>
      <w:r>
        <w:rPr>
          <w:w w:val="105"/>
          <w:sz w:val="17"/>
          <w:u w:val="single" w:color="000080"/>
        </w:rPr>
        <w:t>art.</w:t>
      </w:r>
      <w:r>
        <w:rPr>
          <w:spacing w:val="-3"/>
          <w:w w:val="105"/>
          <w:sz w:val="17"/>
          <w:u w:val="single" w:color="000080"/>
        </w:rPr>
        <w:t xml:space="preserve"> </w:t>
      </w:r>
      <w:r>
        <w:rPr>
          <w:w w:val="105"/>
          <w:sz w:val="17"/>
          <w:u w:val="single" w:color="000080"/>
        </w:rPr>
        <w:t>5º</w:t>
      </w:r>
      <w:r>
        <w:rPr>
          <w:spacing w:val="-4"/>
          <w:w w:val="105"/>
          <w:sz w:val="17"/>
          <w:u w:val="single" w:color="000080"/>
        </w:rPr>
        <w:t xml:space="preserve"> </w:t>
      </w:r>
      <w:r>
        <w:rPr>
          <w:w w:val="105"/>
          <w:sz w:val="17"/>
          <w:u w:val="single" w:color="000080"/>
        </w:rPr>
        <w:t>da</w:t>
      </w:r>
      <w:r>
        <w:rPr>
          <w:spacing w:val="-4"/>
          <w:w w:val="105"/>
          <w:sz w:val="17"/>
          <w:u w:val="single" w:color="000080"/>
        </w:rPr>
        <w:t xml:space="preserve"> </w:t>
      </w:r>
      <w:r>
        <w:rPr>
          <w:w w:val="105"/>
          <w:sz w:val="17"/>
          <w:u w:val="single" w:color="000080"/>
        </w:rPr>
        <w:t>Lei</w:t>
      </w:r>
      <w:r>
        <w:rPr>
          <w:spacing w:val="-4"/>
          <w:w w:val="105"/>
          <w:sz w:val="17"/>
          <w:u w:val="single" w:color="000080"/>
        </w:rPr>
        <w:t xml:space="preserve"> </w:t>
      </w:r>
      <w:r>
        <w:rPr>
          <w:w w:val="105"/>
          <w:sz w:val="17"/>
          <w:u w:val="single" w:color="000080"/>
        </w:rPr>
        <w:t>nº</w:t>
      </w:r>
      <w:r>
        <w:rPr>
          <w:spacing w:val="-4"/>
          <w:w w:val="105"/>
          <w:sz w:val="17"/>
          <w:u w:val="single" w:color="000080"/>
        </w:rPr>
        <w:t xml:space="preserve"> </w:t>
      </w:r>
      <w:r>
        <w:rPr>
          <w:w w:val="105"/>
          <w:sz w:val="17"/>
          <w:u w:val="single" w:color="000080"/>
        </w:rPr>
        <w:t>12.846,</w:t>
      </w:r>
      <w:r>
        <w:rPr>
          <w:spacing w:val="-3"/>
          <w:w w:val="105"/>
          <w:sz w:val="17"/>
          <w:u w:val="single" w:color="000080"/>
        </w:rPr>
        <w:t xml:space="preserve"> </w:t>
      </w:r>
      <w:r>
        <w:rPr>
          <w:w w:val="105"/>
          <w:sz w:val="17"/>
          <w:u w:val="single" w:color="000080"/>
        </w:rPr>
        <w:t>de</w:t>
      </w:r>
      <w:r>
        <w:rPr>
          <w:spacing w:val="-4"/>
          <w:w w:val="105"/>
          <w:sz w:val="17"/>
          <w:u w:val="single" w:color="000080"/>
        </w:rPr>
        <w:t xml:space="preserve"> </w:t>
      </w:r>
      <w:r>
        <w:rPr>
          <w:w w:val="105"/>
          <w:sz w:val="17"/>
          <w:u w:val="single" w:color="000080"/>
        </w:rPr>
        <w:t>1º</w:t>
      </w:r>
      <w:r>
        <w:rPr>
          <w:spacing w:val="-4"/>
          <w:w w:val="105"/>
          <w:sz w:val="17"/>
          <w:u w:val="single" w:color="000080"/>
        </w:rPr>
        <w:t xml:space="preserve"> </w:t>
      </w:r>
      <w:r>
        <w:rPr>
          <w:w w:val="105"/>
          <w:sz w:val="17"/>
          <w:u w:val="single" w:color="000080"/>
        </w:rPr>
        <w:t>de</w:t>
      </w:r>
      <w:r>
        <w:rPr>
          <w:spacing w:val="-4"/>
          <w:w w:val="105"/>
          <w:sz w:val="17"/>
          <w:u w:val="single" w:color="000080"/>
        </w:rPr>
        <w:t xml:space="preserve"> </w:t>
      </w:r>
      <w:r>
        <w:rPr>
          <w:w w:val="105"/>
          <w:sz w:val="17"/>
          <w:u w:val="single" w:color="000080"/>
        </w:rPr>
        <w:t>agosto</w:t>
      </w:r>
      <w:r>
        <w:rPr>
          <w:spacing w:val="-4"/>
          <w:w w:val="105"/>
          <w:sz w:val="17"/>
          <w:u w:val="single" w:color="000080"/>
        </w:rPr>
        <w:t xml:space="preserve"> </w:t>
      </w:r>
      <w:r>
        <w:rPr>
          <w:w w:val="105"/>
          <w:sz w:val="17"/>
          <w:u w:val="single" w:color="000080"/>
        </w:rPr>
        <w:t>de</w:t>
      </w:r>
      <w:r>
        <w:rPr>
          <w:spacing w:val="-4"/>
          <w:w w:val="105"/>
          <w:sz w:val="17"/>
          <w:u w:val="single" w:color="000080"/>
        </w:rPr>
        <w:t xml:space="preserve"> </w:t>
      </w:r>
      <w:r>
        <w:rPr>
          <w:spacing w:val="-2"/>
          <w:w w:val="105"/>
          <w:sz w:val="17"/>
          <w:u w:val="single" w:color="000080"/>
        </w:rPr>
        <w:t>2013.</w:t>
      </w:r>
      <w:r>
        <w:rPr>
          <w:spacing w:val="-2"/>
          <w:w w:val="105"/>
          <w:sz w:val="17"/>
          <w:u w:val="single" w:color="000080"/>
        </w:rPr>
        <w:fldChar w:fldCharType="end"/>
      </w:r>
    </w:p>
    <w:p w14:paraId="7D20F89D">
      <w:pPr>
        <w:pStyle w:val="9"/>
        <w:numPr>
          <w:ilvl w:val="1"/>
          <w:numId w:val="21"/>
        </w:numPr>
        <w:tabs>
          <w:tab w:val="left" w:pos="669"/>
        </w:tabs>
        <w:spacing w:before="43" w:after="0" w:line="240" w:lineRule="auto"/>
        <w:ind w:left="669" w:right="0" w:hanging="353"/>
        <w:jc w:val="left"/>
        <w:rPr>
          <w:sz w:val="17"/>
        </w:rPr>
      </w:pPr>
      <w:r>
        <w:rPr>
          <w:w w:val="105"/>
          <w:sz w:val="17"/>
        </w:rPr>
        <w:t>O</w:t>
      </w:r>
      <w:r>
        <w:rPr>
          <w:spacing w:val="-6"/>
          <w:w w:val="105"/>
          <w:sz w:val="17"/>
        </w:rPr>
        <w:t xml:space="preserve"> </w:t>
      </w:r>
      <w:r>
        <w:rPr>
          <w:w w:val="105"/>
          <w:sz w:val="17"/>
        </w:rPr>
        <w:t>licitante</w:t>
      </w:r>
      <w:r>
        <w:rPr>
          <w:spacing w:val="-6"/>
          <w:w w:val="105"/>
          <w:sz w:val="17"/>
        </w:rPr>
        <w:t xml:space="preserve"> </w:t>
      </w:r>
      <w:r>
        <w:rPr>
          <w:w w:val="105"/>
          <w:sz w:val="17"/>
        </w:rPr>
        <w:t>ou</w:t>
      </w:r>
      <w:r>
        <w:rPr>
          <w:spacing w:val="-6"/>
          <w:w w:val="105"/>
          <w:sz w:val="17"/>
        </w:rPr>
        <w:t xml:space="preserve"> </w:t>
      </w:r>
      <w:r>
        <w:rPr>
          <w:w w:val="105"/>
          <w:sz w:val="17"/>
        </w:rPr>
        <w:t>contratado</w:t>
      </w:r>
      <w:r>
        <w:rPr>
          <w:spacing w:val="-5"/>
          <w:w w:val="105"/>
          <w:sz w:val="17"/>
        </w:rPr>
        <w:t xml:space="preserve"> </w:t>
      </w:r>
      <w:r>
        <w:rPr>
          <w:w w:val="105"/>
          <w:sz w:val="17"/>
        </w:rPr>
        <w:t>que</w:t>
      </w:r>
      <w:r>
        <w:rPr>
          <w:spacing w:val="-6"/>
          <w:w w:val="105"/>
          <w:sz w:val="17"/>
        </w:rPr>
        <w:t xml:space="preserve"> </w:t>
      </w:r>
      <w:r>
        <w:rPr>
          <w:w w:val="105"/>
          <w:sz w:val="17"/>
        </w:rPr>
        <w:t>cometer</w:t>
      </w:r>
      <w:r>
        <w:rPr>
          <w:spacing w:val="-6"/>
          <w:w w:val="105"/>
          <w:sz w:val="17"/>
        </w:rPr>
        <w:t xml:space="preserve"> </w:t>
      </w:r>
      <w:r>
        <w:rPr>
          <w:w w:val="105"/>
          <w:sz w:val="17"/>
        </w:rPr>
        <w:t>qualquer</w:t>
      </w:r>
      <w:r>
        <w:rPr>
          <w:spacing w:val="-5"/>
          <w:w w:val="105"/>
          <w:sz w:val="17"/>
        </w:rPr>
        <w:t xml:space="preserve"> </w:t>
      </w:r>
      <w:r>
        <w:rPr>
          <w:w w:val="105"/>
          <w:sz w:val="17"/>
        </w:rPr>
        <w:t>das</w:t>
      </w:r>
      <w:r>
        <w:rPr>
          <w:spacing w:val="-6"/>
          <w:w w:val="105"/>
          <w:sz w:val="17"/>
        </w:rPr>
        <w:t xml:space="preserve"> </w:t>
      </w:r>
      <w:r>
        <w:rPr>
          <w:w w:val="105"/>
          <w:sz w:val="17"/>
        </w:rPr>
        <w:t>condutas</w:t>
      </w:r>
      <w:r>
        <w:rPr>
          <w:spacing w:val="-6"/>
          <w:w w:val="105"/>
          <w:sz w:val="17"/>
        </w:rPr>
        <w:t xml:space="preserve"> </w:t>
      </w:r>
      <w:r>
        <w:rPr>
          <w:w w:val="105"/>
          <w:sz w:val="17"/>
        </w:rPr>
        <w:t>discriminadas</w:t>
      </w:r>
      <w:r>
        <w:rPr>
          <w:spacing w:val="-5"/>
          <w:w w:val="105"/>
          <w:sz w:val="17"/>
        </w:rPr>
        <w:t xml:space="preserve"> </w:t>
      </w:r>
      <w:r>
        <w:rPr>
          <w:w w:val="105"/>
          <w:sz w:val="17"/>
        </w:rPr>
        <w:t>nos</w:t>
      </w:r>
      <w:r>
        <w:rPr>
          <w:spacing w:val="-6"/>
          <w:w w:val="105"/>
          <w:sz w:val="17"/>
        </w:rPr>
        <w:t xml:space="preserve"> </w:t>
      </w:r>
      <w:r>
        <w:rPr>
          <w:w w:val="105"/>
          <w:sz w:val="17"/>
        </w:rPr>
        <w:t>subitens</w:t>
      </w:r>
      <w:r>
        <w:rPr>
          <w:spacing w:val="-6"/>
          <w:w w:val="105"/>
          <w:sz w:val="17"/>
        </w:rPr>
        <w:t xml:space="preserve"> </w:t>
      </w:r>
      <w:r>
        <w:rPr>
          <w:w w:val="105"/>
          <w:sz w:val="17"/>
        </w:rPr>
        <w:t>anteriores</w:t>
      </w:r>
      <w:r>
        <w:rPr>
          <w:spacing w:val="-5"/>
          <w:w w:val="105"/>
          <w:sz w:val="17"/>
        </w:rPr>
        <w:t xml:space="preserve"> </w:t>
      </w:r>
      <w:r>
        <w:rPr>
          <w:w w:val="105"/>
          <w:sz w:val="17"/>
        </w:rPr>
        <w:t>ficará</w:t>
      </w:r>
      <w:r>
        <w:rPr>
          <w:spacing w:val="-6"/>
          <w:w w:val="105"/>
          <w:sz w:val="17"/>
        </w:rPr>
        <w:t xml:space="preserve"> </w:t>
      </w:r>
      <w:r>
        <w:rPr>
          <w:w w:val="105"/>
          <w:sz w:val="17"/>
        </w:rPr>
        <w:t>sujeito,</w:t>
      </w:r>
      <w:r>
        <w:rPr>
          <w:spacing w:val="-6"/>
          <w:w w:val="105"/>
          <w:sz w:val="17"/>
        </w:rPr>
        <w:t xml:space="preserve"> </w:t>
      </w:r>
      <w:r>
        <w:rPr>
          <w:w w:val="105"/>
          <w:sz w:val="17"/>
        </w:rPr>
        <w:t>sem</w:t>
      </w:r>
      <w:r>
        <w:rPr>
          <w:spacing w:val="-6"/>
          <w:w w:val="105"/>
          <w:sz w:val="17"/>
        </w:rPr>
        <w:t xml:space="preserve"> </w:t>
      </w:r>
      <w:r>
        <w:rPr>
          <w:w w:val="105"/>
          <w:sz w:val="17"/>
        </w:rPr>
        <w:t>prejuízo</w:t>
      </w:r>
      <w:r>
        <w:rPr>
          <w:spacing w:val="-5"/>
          <w:w w:val="105"/>
          <w:sz w:val="17"/>
        </w:rPr>
        <w:t xml:space="preserve"> </w:t>
      </w:r>
      <w:r>
        <w:rPr>
          <w:w w:val="105"/>
          <w:sz w:val="17"/>
        </w:rPr>
        <w:t>da</w:t>
      </w:r>
      <w:r>
        <w:rPr>
          <w:spacing w:val="-6"/>
          <w:w w:val="105"/>
          <w:sz w:val="17"/>
        </w:rPr>
        <w:t xml:space="preserve"> </w:t>
      </w:r>
      <w:r>
        <w:rPr>
          <w:w w:val="105"/>
          <w:sz w:val="17"/>
        </w:rPr>
        <w:t>responsabilidade</w:t>
      </w:r>
      <w:r>
        <w:rPr>
          <w:spacing w:val="-6"/>
          <w:w w:val="105"/>
          <w:sz w:val="17"/>
        </w:rPr>
        <w:t xml:space="preserve"> </w:t>
      </w:r>
      <w:r>
        <w:rPr>
          <w:w w:val="105"/>
          <w:sz w:val="17"/>
        </w:rPr>
        <w:t>civil</w:t>
      </w:r>
      <w:r>
        <w:rPr>
          <w:spacing w:val="-5"/>
          <w:w w:val="105"/>
          <w:sz w:val="17"/>
        </w:rPr>
        <w:t xml:space="preserve"> </w:t>
      </w:r>
      <w:r>
        <w:rPr>
          <w:w w:val="105"/>
          <w:sz w:val="17"/>
        </w:rPr>
        <w:t>e</w:t>
      </w:r>
      <w:r>
        <w:rPr>
          <w:spacing w:val="-6"/>
          <w:w w:val="105"/>
          <w:sz w:val="17"/>
        </w:rPr>
        <w:t xml:space="preserve"> </w:t>
      </w:r>
      <w:r>
        <w:rPr>
          <w:w w:val="105"/>
          <w:sz w:val="17"/>
        </w:rPr>
        <w:t>criminal,</w:t>
      </w:r>
      <w:r>
        <w:rPr>
          <w:spacing w:val="-6"/>
          <w:w w:val="105"/>
          <w:sz w:val="17"/>
        </w:rPr>
        <w:t xml:space="preserve"> </w:t>
      </w:r>
      <w:r>
        <w:rPr>
          <w:w w:val="105"/>
          <w:sz w:val="17"/>
        </w:rPr>
        <w:t>às</w:t>
      </w:r>
      <w:r>
        <w:rPr>
          <w:spacing w:val="-5"/>
          <w:w w:val="105"/>
          <w:sz w:val="17"/>
        </w:rPr>
        <w:t xml:space="preserve"> </w:t>
      </w:r>
      <w:r>
        <w:rPr>
          <w:w w:val="105"/>
          <w:sz w:val="17"/>
        </w:rPr>
        <w:t>seguintes</w:t>
      </w:r>
      <w:r>
        <w:rPr>
          <w:spacing w:val="-6"/>
          <w:w w:val="105"/>
          <w:sz w:val="17"/>
        </w:rPr>
        <w:t xml:space="preserve"> </w:t>
      </w:r>
      <w:r>
        <w:rPr>
          <w:spacing w:val="-2"/>
          <w:w w:val="105"/>
          <w:sz w:val="17"/>
        </w:rPr>
        <w:t>sanções:</w:t>
      </w:r>
    </w:p>
    <w:p w14:paraId="23208B11">
      <w:pPr>
        <w:pStyle w:val="9"/>
        <w:numPr>
          <w:ilvl w:val="2"/>
          <w:numId w:val="21"/>
        </w:numPr>
        <w:tabs>
          <w:tab w:val="left" w:pos="792"/>
        </w:tabs>
        <w:spacing w:before="44" w:after="0" w:line="240" w:lineRule="auto"/>
        <w:ind w:left="792" w:right="0" w:hanging="476"/>
        <w:jc w:val="left"/>
        <w:rPr>
          <w:sz w:val="17"/>
        </w:rPr>
      </w:pPr>
      <w:r>
        <w:rPr>
          <w:w w:val="105"/>
          <w:sz w:val="17"/>
        </w:rPr>
        <w:t>Advertência,</w:t>
      </w:r>
      <w:r>
        <w:rPr>
          <w:spacing w:val="-5"/>
          <w:w w:val="105"/>
          <w:sz w:val="17"/>
        </w:rPr>
        <w:t xml:space="preserve"> </w:t>
      </w:r>
      <w:r>
        <w:rPr>
          <w:w w:val="105"/>
          <w:sz w:val="17"/>
        </w:rPr>
        <w:t>prevista</w:t>
      </w:r>
      <w:r>
        <w:rPr>
          <w:spacing w:val="-5"/>
          <w:w w:val="105"/>
          <w:sz w:val="17"/>
        </w:rPr>
        <w:t xml:space="preserve"> </w:t>
      </w:r>
      <w:r>
        <w:rPr>
          <w:w w:val="105"/>
          <w:sz w:val="17"/>
        </w:rPr>
        <w:t>no</w:t>
      </w:r>
      <w:r>
        <w:rPr>
          <w:spacing w:val="-5"/>
          <w:w w:val="105"/>
          <w:sz w:val="17"/>
        </w:rPr>
        <w:t xml:space="preserve"> </w:t>
      </w:r>
      <w:r>
        <w:rPr>
          <w:w w:val="105"/>
          <w:sz w:val="17"/>
        </w:rPr>
        <w:t>art.</w:t>
      </w:r>
      <w:r>
        <w:rPr>
          <w:spacing w:val="-5"/>
          <w:w w:val="105"/>
          <w:sz w:val="17"/>
        </w:rPr>
        <w:t xml:space="preserve"> </w:t>
      </w:r>
      <w:r>
        <w:rPr>
          <w:w w:val="105"/>
          <w:sz w:val="17"/>
        </w:rPr>
        <w:t>156,</w:t>
      </w:r>
      <w:r>
        <w:rPr>
          <w:spacing w:val="-5"/>
          <w:w w:val="105"/>
          <w:sz w:val="17"/>
        </w:rPr>
        <w:t xml:space="preserve"> </w:t>
      </w:r>
      <w:r>
        <w:rPr>
          <w:w w:val="105"/>
          <w:sz w:val="17"/>
        </w:rPr>
        <w:t>I,</w:t>
      </w:r>
      <w:r>
        <w:rPr>
          <w:spacing w:val="-5"/>
          <w:w w:val="105"/>
          <w:sz w:val="17"/>
        </w:rPr>
        <w:t xml:space="preserve"> </w:t>
      </w:r>
      <w:r>
        <w:rPr>
          <w:w w:val="105"/>
          <w:sz w:val="17"/>
        </w:rPr>
        <w:t>§</w:t>
      </w:r>
      <w:r>
        <w:rPr>
          <w:spacing w:val="-4"/>
          <w:w w:val="105"/>
          <w:sz w:val="17"/>
        </w:rPr>
        <w:t xml:space="preserve"> </w:t>
      </w:r>
      <w:r>
        <w:rPr>
          <w:w w:val="105"/>
          <w:sz w:val="17"/>
        </w:rPr>
        <w:t>2º,</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w w:val="105"/>
          <w:sz w:val="17"/>
        </w:rPr>
        <w:t>14.133/2021,</w:t>
      </w:r>
      <w:r>
        <w:rPr>
          <w:spacing w:val="-5"/>
          <w:w w:val="105"/>
          <w:sz w:val="17"/>
        </w:rPr>
        <w:t xml:space="preserve"> </w:t>
      </w:r>
      <w:r>
        <w:rPr>
          <w:w w:val="105"/>
          <w:sz w:val="17"/>
        </w:rPr>
        <w:t>pela</w:t>
      </w:r>
      <w:r>
        <w:rPr>
          <w:spacing w:val="-4"/>
          <w:w w:val="105"/>
          <w:sz w:val="17"/>
        </w:rPr>
        <w:t xml:space="preserve"> </w:t>
      </w:r>
      <w:r>
        <w:rPr>
          <w:w w:val="105"/>
          <w:sz w:val="17"/>
        </w:rPr>
        <w:t>infração</w:t>
      </w:r>
      <w:r>
        <w:rPr>
          <w:spacing w:val="-5"/>
          <w:w w:val="105"/>
          <w:sz w:val="17"/>
        </w:rPr>
        <w:t xml:space="preserve"> </w:t>
      </w:r>
      <w:r>
        <w:rPr>
          <w:w w:val="105"/>
          <w:sz w:val="17"/>
        </w:rPr>
        <w:t>descrita</w:t>
      </w:r>
      <w:r>
        <w:rPr>
          <w:spacing w:val="-5"/>
          <w:w w:val="105"/>
          <w:sz w:val="17"/>
        </w:rPr>
        <w:t xml:space="preserve"> </w:t>
      </w:r>
      <w:r>
        <w:rPr>
          <w:w w:val="105"/>
          <w:sz w:val="17"/>
        </w:rPr>
        <w:t>no</w:t>
      </w:r>
      <w:r>
        <w:rPr>
          <w:spacing w:val="-5"/>
          <w:w w:val="105"/>
          <w:sz w:val="17"/>
        </w:rPr>
        <w:t xml:space="preserve"> </w:t>
      </w:r>
      <w:r>
        <w:rPr>
          <w:w w:val="105"/>
          <w:sz w:val="17"/>
        </w:rPr>
        <w:t>item</w:t>
      </w:r>
      <w:r>
        <w:rPr>
          <w:spacing w:val="-5"/>
          <w:w w:val="105"/>
          <w:sz w:val="17"/>
        </w:rPr>
        <w:t xml:space="preserve"> </w:t>
      </w:r>
      <w:r>
        <w:rPr>
          <w:w w:val="105"/>
          <w:sz w:val="17"/>
        </w:rPr>
        <w:t>17.1.1,</w:t>
      </w:r>
      <w:r>
        <w:rPr>
          <w:spacing w:val="-5"/>
          <w:w w:val="105"/>
          <w:sz w:val="17"/>
        </w:rPr>
        <w:t xml:space="preserve"> </w:t>
      </w:r>
      <w:r>
        <w:rPr>
          <w:w w:val="105"/>
          <w:sz w:val="17"/>
        </w:rPr>
        <w:t>de</w:t>
      </w:r>
      <w:r>
        <w:rPr>
          <w:spacing w:val="-4"/>
          <w:w w:val="105"/>
          <w:sz w:val="17"/>
        </w:rPr>
        <w:t xml:space="preserve"> </w:t>
      </w:r>
      <w:r>
        <w:rPr>
          <w:w w:val="105"/>
          <w:sz w:val="17"/>
        </w:rPr>
        <w:t>menor</w:t>
      </w:r>
      <w:r>
        <w:rPr>
          <w:spacing w:val="-5"/>
          <w:w w:val="105"/>
          <w:sz w:val="17"/>
        </w:rPr>
        <w:t xml:space="preserve"> </w:t>
      </w:r>
      <w:r>
        <w:rPr>
          <w:w w:val="105"/>
          <w:sz w:val="17"/>
        </w:rPr>
        <w:t>potencial</w:t>
      </w:r>
      <w:r>
        <w:rPr>
          <w:spacing w:val="-5"/>
          <w:w w:val="105"/>
          <w:sz w:val="17"/>
        </w:rPr>
        <w:t xml:space="preserve"> </w:t>
      </w:r>
      <w:r>
        <w:rPr>
          <w:w w:val="105"/>
          <w:sz w:val="17"/>
        </w:rPr>
        <w:t>ofensivo,</w:t>
      </w:r>
      <w:r>
        <w:rPr>
          <w:spacing w:val="-5"/>
          <w:w w:val="105"/>
          <w:sz w:val="17"/>
        </w:rPr>
        <w:t xml:space="preserve"> </w:t>
      </w:r>
      <w:r>
        <w:rPr>
          <w:w w:val="105"/>
          <w:sz w:val="17"/>
        </w:rPr>
        <w:t>quando</w:t>
      </w:r>
      <w:r>
        <w:rPr>
          <w:spacing w:val="-5"/>
          <w:w w:val="105"/>
          <w:sz w:val="17"/>
        </w:rPr>
        <w:t xml:space="preserve"> </w:t>
      </w:r>
      <w:r>
        <w:rPr>
          <w:w w:val="105"/>
          <w:sz w:val="17"/>
        </w:rPr>
        <w:t>não</w:t>
      </w:r>
      <w:r>
        <w:rPr>
          <w:spacing w:val="-5"/>
          <w:w w:val="105"/>
          <w:sz w:val="17"/>
        </w:rPr>
        <w:t xml:space="preserve"> </w:t>
      </w:r>
      <w:r>
        <w:rPr>
          <w:w w:val="105"/>
          <w:sz w:val="17"/>
        </w:rPr>
        <w:t>se</w:t>
      </w:r>
      <w:r>
        <w:rPr>
          <w:spacing w:val="-5"/>
          <w:w w:val="105"/>
          <w:sz w:val="17"/>
        </w:rPr>
        <w:t xml:space="preserve"> </w:t>
      </w:r>
      <w:r>
        <w:rPr>
          <w:w w:val="105"/>
          <w:sz w:val="17"/>
        </w:rPr>
        <w:t>justificar</w:t>
      </w:r>
      <w:r>
        <w:rPr>
          <w:spacing w:val="-4"/>
          <w:w w:val="105"/>
          <w:sz w:val="17"/>
        </w:rPr>
        <w:t xml:space="preserve"> </w:t>
      </w:r>
      <w:r>
        <w:rPr>
          <w:w w:val="105"/>
          <w:sz w:val="17"/>
        </w:rPr>
        <w:t>a</w:t>
      </w:r>
      <w:r>
        <w:rPr>
          <w:spacing w:val="-5"/>
          <w:w w:val="105"/>
          <w:sz w:val="17"/>
        </w:rPr>
        <w:t xml:space="preserve"> </w:t>
      </w:r>
      <w:r>
        <w:rPr>
          <w:w w:val="105"/>
          <w:sz w:val="17"/>
        </w:rPr>
        <w:t>imposição</w:t>
      </w:r>
      <w:r>
        <w:rPr>
          <w:spacing w:val="-5"/>
          <w:w w:val="105"/>
          <w:sz w:val="17"/>
        </w:rPr>
        <w:t xml:space="preserve"> </w:t>
      </w:r>
      <w:r>
        <w:rPr>
          <w:w w:val="105"/>
          <w:sz w:val="17"/>
        </w:rPr>
        <w:t>de</w:t>
      </w:r>
      <w:r>
        <w:rPr>
          <w:spacing w:val="-5"/>
          <w:w w:val="105"/>
          <w:sz w:val="17"/>
        </w:rPr>
        <w:t xml:space="preserve"> </w:t>
      </w:r>
      <w:r>
        <w:rPr>
          <w:w w:val="105"/>
          <w:sz w:val="17"/>
        </w:rPr>
        <w:t>penalidade</w:t>
      </w:r>
      <w:r>
        <w:rPr>
          <w:spacing w:val="-5"/>
          <w:w w:val="105"/>
          <w:sz w:val="17"/>
        </w:rPr>
        <w:t xml:space="preserve"> </w:t>
      </w:r>
      <w:r>
        <w:rPr>
          <w:w w:val="105"/>
          <w:sz w:val="17"/>
        </w:rPr>
        <w:t>mais</w:t>
      </w:r>
      <w:r>
        <w:rPr>
          <w:spacing w:val="-5"/>
          <w:w w:val="105"/>
          <w:sz w:val="17"/>
        </w:rPr>
        <w:t xml:space="preserve"> </w:t>
      </w:r>
      <w:r>
        <w:rPr>
          <w:spacing w:val="-2"/>
          <w:w w:val="105"/>
          <w:sz w:val="17"/>
        </w:rPr>
        <w:t>grave.</w:t>
      </w:r>
    </w:p>
    <w:p w14:paraId="410C914E">
      <w:pPr>
        <w:pStyle w:val="9"/>
        <w:numPr>
          <w:ilvl w:val="2"/>
          <w:numId w:val="21"/>
        </w:numPr>
        <w:tabs>
          <w:tab w:val="left" w:pos="809"/>
        </w:tabs>
        <w:spacing w:before="43" w:after="0" w:line="292" w:lineRule="auto"/>
        <w:ind w:left="316" w:right="299" w:firstLine="0"/>
        <w:jc w:val="left"/>
        <w:rPr>
          <w:sz w:val="17"/>
        </w:rPr>
      </w:pPr>
      <w:r>
        <w:rPr>
          <w:w w:val="105"/>
          <w:sz w:val="17"/>
        </w:rPr>
        <w:t>Multa administrativa, prevista no art. 156, II, § 3º, da Lei nº 14.133/2021, pela infração dos subitens 17.1.1 a 17.1.12, que não poderá ser inferior a 0,5% (cinco décimos por cento) nem superior a 30% (trinta por cento) do valor do Contrato, devendo ser observados os seguintes parâmetros:</w:t>
      </w:r>
    </w:p>
    <w:p w14:paraId="5662F3F8">
      <w:pPr>
        <w:pStyle w:val="9"/>
        <w:numPr>
          <w:ilvl w:val="0"/>
          <w:numId w:val="22"/>
        </w:numPr>
        <w:tabs>
          <w:tab w:val="left" w:pos="497"/>
        </w:tabs>
        <w:spacing w:before="1" w:after="0" w:line="240" w:lineRule="auto"/>
        <w:ind w:left="497" w:right="0" w:hanging="181"/>
        <w:jc w:val="left"/>
        <w:rPr>
          <w:sz w:val="17"/>
        </w:rPr>
      </w:pPr>
      <w:r>
        <w:rPr>
          <w:w w:val="105"/>
          <w:sz w:val="17"/>
        </w:rPr>
        <w:t>multa</w:t>
      </w:r>
      <w:r>
        <w:rPr>
          <w:spacing w:val="-5"/>
          <w:w w:val="105"/>
          <w:sz w:val="17"/>
        </w:rPr>
        <w:t xml:space="preserve"> </w:t>
      </w:r>
      <w:r>
        <w:rPr>
          <w:w w:val="105"/>
          <w:sz w:val="17"/>
        </w:rPr>
        <w:t>de</w:t>
      </w:r>
      <w:r>
        <w:rPr>
          <w:spacing w:val="-4"/>
          <w:w w:val="105"/>
          <w:sz w:val="17"/>
        </w:rPr>
        <w:t xml:space="preserve"> </w:t>
      </w:r>
      <w:r>
        <w:rPr>
          <w:w w:val="105"/>
          <w:sz w:val="17"/>
        </w:rPr>
        <w:t>0,5%</w:t>
      </w:r>
      <w:r>
        <w:rPr>
          <w:spacing w:val="-5"/>
          <w:w w:val="105"/>
          <w:sz w:val="17"/>
        </w:rPr>
        <w:t xml:space="preserve"> </w:t>
      </w:r>
      <w:r>
        <w:rPr>
          <w:w w:val="105"/>
          <w:sz w:val="17"/>
        </w:rPr>
        <w:t>a</w:t>
      </w:r>
      <w:r>
        <w:rPr>
          <w:spacing w:val="-4"/>
          <w:w w:val="105"/>
          <w:sz w:val="17"/>
        </w:rPr>
        <w:t xml:space="preserve"> </w:t>
      </w:r>
      <w:r>
        <w:rPr>
          <w:w w:val="105"/>
          <w:sz w:val="17"/>
        </w:rPr>
        <w:t>1,5%,</w:t>
      </w:r>
      <w:r>
        <w:rPr>
          <w:spacing w:val="-5"/>
          <w:w w:val="105"/>
          <w:sz w:val="17"/>
        </w:rPr>
        <w:t xml:space="preserve"> </w:t>
      </w:r>
      <w:r>
        <w:rPr>
          <w:w w:val="105"/>
          <w:sz w:val="17"/>
        </w:rPr>
        <w:t>nos</w:t>
      </w:r>
      <w:r>
        <w:rPr>
          <w:spacing w:val="-4"/>
          <w:w w:val="105"/>
          <w:sz w:val="17"/>
        </w:rPr>
        <w:t xml:space="preserve"> </w:t>
      </w:r>
      <w:r>
        <w:rPr>
          <w:w w:val="105"/>
          <w:sz w:val="17"/>
        </w:rPr>
        <w:t>casos</w:t>
      </w:r>
      <w:r>
        <w:rPr>
          <w:spacing w:val="-5"/>
          <w:w w:val="105"/>
          <w:sz w:val="17"/>
        </w:rPr>
        <w:t xml:space="preserve"> </w:t>
      </w:r>
      <w:r>
        <w:rPr>
          <w:w w:val="105"/>
          <w:sz w:val="17"/>
        </w:rPr>
        <w:t>da</w:t>
      </w:r>
      <w:r>
        <w:rPr>
          <w:spacing w:val="-4"/>
          <w:w w:val="105"/>
          <w:sz w:val="17"/>
        </w:rPr>
        <w:t xml:space="preserve"> </w:t>
      </w:r>
      <w:r>
        <w:rPr>
          <w:w w:val="105"/>
          <w:sz w:val="17"/>
        </w:rPr>
        <w:t>infração</w:t>
      </w:r>
      <w:r>
        <w:rPr>
          <w:spacing w:val="-5"/>
          <w:w w:val="105"/>
          <w:sz w:val="17"/>
        </w:rPr>
        <w:t xml:space="preserve"> </w:t>
      </w:r>
      <w:r>
        <w:rPr>
          <w:w w:val="105"/>
          <w:sz w:val="17"/>
        </w:rPr>
        <w:t>prevista</w:t>
      </w:r>
      <w:r>
        <w:rPr>
          <w:spacing w:val="-4"/>
          <w:w w:val="105"/>
          <w:sz w:val="17"/>
        </w:rPr>
        <w:t xml:space="preserve"> </w:t>
      </w:r>
      <w:r>
        <w:rPr>
          <w:w w:val="105"/>
          <w:sz w:val="17"/>
        </w:rPr>
        <w:t>no</w:t>
      </w:r>
      <w:r>
        <w:rPr>
          <w:spacing w:val="-5"/>
          <w:w w:val="105"/>
          <w:sz w:val="17"/>
        </w:rPr>
        <w:t xml:space="preserve"> </w:t>
      </w:r>
      <w:r>
        <w:rPr>
          <w:w w:val="105"/>
          <w:sz w:val="17"/>
        </w:rPr>
        <w:t>subitem</w:t>
      </w:r>
      <w:r>
        <w:rPr>
          <w:spacing w:val="-4"/>
          <w:w w:val="105"/>
          <w:sz w:val="17"/>
        </w:rPr>
        <w:t xml:space="preserve"> </w:t>
      </w:r>
      <w:r>
        <w:rPr>
          <w:w w:val="105"/>
          <w:sz w:val="17"/>
        </w:rPr>
        <w:t>17.1.1,</w:t>
      </w:r>
      <w:r>
        <w:rPr>
          <w:spacing w:val="-5"/>
          <w:w w:val="105"/>
          <w:sz w:val="17"/>
        </w:rPr>
        <w:t xml:space="preserve"> </w:t>
      </w:r>
      <w:r>
        <w:rPr>
          <w:w w:val="105"/>
          <w:sz w:val="17"/>
        </w:rPr>
        <w:t>incidente</w:t>
      </w:r>
      <w:r>
        <w:rPr>
          <w:spacing w:val="-4"/>
          <w:w w:val="105"/>
          <w:sz w:val="17"/>
        </w:rPr>
        <w:t xml:space="preserve"> </w:t>
      </w:r>
      <w:r>
        <w:rPr>
          <w:w w:val="105"/>
          <w:sz w:val="17"/>
        </w:rPr>
        <w:t>sobre</w:t>
      </w:r>
      <w:r>
        <w:rPr>
          <w:spacing w:val="-5"/>
          <w:w w:val="105"/>
          <w:sz w:val="17"/>
        </w:rPr>
        <w:t xml:space="preserve"> </w:t>
      </w:r>
      <w:r>
        <w:rPr>
          <w:w w:val="105"/>
          <w:sz w:val="17"/>
        </w:rPr>
        <w:t>o</w:t>
      </w:r>
      <w:r>
        <w:rPr>
          <w:spacing w:val="-4"/>
          <w:w w:val="105"/>
          <w:sz w:val="17"/>
        </w:rPr>
        <w:t xml:space="preserve"> </w:t>
      </w:r>
      <w:r>
        <w:rPr>
          <w:w w:val="105"/>
          <w:sz w:val="17"/>
        </w:rPr>
        <w:t>valor</w:t>
      </w:r>
      <w:r>
        <w:rPr>
          <w:spacing w:val="-5"/>
          <w:w w:val="105"/>
          <w:sz w:val="17"/>
        </w:rPr>
        <w:t xml:space="preserve"> </w:t>
      </w:r>
      <w:r>
        <w:rPr>
          <w:w w:val="105"/>
          <w:sz w:val="17"/>
        </w:rPr>
        <w:t>anual</w:t>
      </w:r>
      <w:r>
        <w:rPr>
          <w:spacing w:val="-4"/>
          <w:w w:val="105"/>
          <w:sz w:val="17"/>
        </w:rPr>
        <w:t xml:space="preserve"> </w:t>
      </w:r>
      <w:r>
        <w:rPr>
          <w:w w:val="105"/>
          <w:sz w:val="17"/>
        </w:rPr>
        <w:t>do</w:t>
      </w:r>
      <w:r>
        <w:rPr>
          <w:spacing w:val="-5"/>
          <w:w w:val="105"/>
          <w:sz w:val="17"/>
        </w:rPr>
        <w:t xml:space="preserve"> </w:t>
      </w:r>
      <w:r>
        <w:rPr>
          <w:spacing w:val="-2"/>
          <w:w w:val="105"/>
          <w:sz w:val="17"/>
        </w:rPr>
        <w:t>Contrato;</w:t>
      </w:r>
    </w:p>
    <w:p w14:paraId="328048DD">
      <w:pPr>
        <w:pStyle w:val="9"/>
        <w:numPr>
          <w:ilvl w:val="0"/>
          <w:numId w:val="22"/>
        </w:numPr>
        <w:tabs>
          <w:tab w:val="left" w:pos="506"/>
        </w:tabs>
        <w:spacing w:before="44" w:after="0" w:line="240" w:lineRule="auto"/>
        <w:ind w:left="506" w:right="0" w:hanging="190"/>
        <w:jc w:val="left"/>
        <w:rPr>
          <w:sz w:val="17"/>
        </w:rPr>
      </w:pPr>
      <w:r>
        <w:rPr>
          <w:w w:val="105"/>
          <w:sz w:val="17"/>
        </w:rPr>
        <w:t>multa</w:t>
      </w:r>
      <w:r>
        <w:rPr>
          <w:spacing w:val="-5"/>
          <w:w w:val="105"/>
          <w:sz w:val="17"/>
        </w:rPr>
        <w:t xml:space="preserve"> </w:t>
      </w:r>
      <w:r>
        <w:rPr>
          <w:w w:val="105"/>
          <w:sz w:val="17"/>
        </w:rPr>
        <w:t>de</w:t>
      </w:r>
      <w:r>
        <w:rPr>
          <w:spacing w:val="-5"/>
          <w:w w:val="105"/>
          <w:sz w:val="17"/>
        </w:rPr>
        <w:t xml:space="preserve"> </w:t>
      </w:r>
      <w:r>
        <w:rPr>
          <w:w w:val="105"/>
          <w:sz w:val="17"/>
        </w:rPr>
        <w:t>0,5%</w:t>
      </w:r>
      <w:r>
        <w:rPr>
          <w:spacing w:val="-4"/>
          <w:w w:val="105"/>
          <w:sz w:val="17"/>
        </w:rPr>
        <w:t xml:space="preserve"> </w:t>
      </w:r>
      <w:r>
        <w:rPr>
          <w:w w:val="105"/>
          <w:sz w:val="17"/>
        </w:rPr>
        <w:t>a</w:t>
      </w:r>
      <w:r>
        <w:rPr>
          <w:spacing w:val="-5"/>
          <w:w w:val="105"/>
          <w:sz w:val="17"/>
        </w:rPr>
        <w:t xml:space="preserve"> </w:t>
      </w:r>
      <w:r>
        <w:rPr>
          <w:w w:val="105"/>
          <w:sz w:val="17"/>
        </w:rPr>
        <w:t>15%,</w:t>
      </w:r>
      <w:r>
        <w:rPr>
          <w:spacing w:val="-4"/>
          <w:w w:val="105"/>
          <w:sz w:val="17"/>
        </w:rPr>
        <w:t xml:space="preserve"> </w:t>
      </w:r>
      <w:r>
        <w:rPr>
          <w:w w:val="105"/>
          <w:sz w:val="17"/>
        </w:rPr>
        <w:t>nos</w:t>
      </w:r>
      <w:r>
        <w:rPr>
          <w:spacing w:val="-5"/>
          <w:w w:val="105"/>
          <w:sz w:val="17"/>
        </w:rPr>
        <w:t xml:space="preserve"> </w:t>
      </w:r>
      <w:r>
        <w:rPr>
          <w:w w:val="105"/>
          <w:sz w:val="17"/>
        </w:rPr>
        <w:t>casos</w:t>
      </w:r>
      <w:r>
        <w:rPr>
          <w:spacing w:val="-4"/>
          <w:w w:val="105"/>
          <w:sz w:val="17"/>
        </w:rPr>
        <w:t xml:space="preserve"> </w:t>
      </w:r>
      <w:r>
        <w:rPr>
          <w:w w:val="105"/>
          <w:sz w:val="17"/>
        </w:rPr>
        <w:t>das</w:t>
      </w:r>
      <w:r>
        <w:rPr>
          <w:spacing w:val="-5"/>
          <w:w w:val="105"/>
          <w:sz w:val="17"/>
        </w:rPr>
        <w:t xml:space="preserve"> </w:t>
      </w:r>
      <w:r>
        <w:rPr>
          <w:w w:val="105"/>
          <w:sz w:val="17"/>
        </w:rPr>
        <w:t>infrações</w:t>
      </w:r>
      <w:r>
        <w:rPr>
          <w:spacing w:val="-4"/>
          <w:w w:val="105"/>
          <w:sz w:val="17"/>
        </w:rPr>
        <w:t xml:space="preserve"> </w:t>
      </w:r>
      <w:r>
        <w:rPr>
          <w:w w:val="105"/>
          <w:sz w:val="17"/>
        </w:rPr>
        <w:t>previstas</w:t>
      </w:r>
      <w:r>
        <w:rPr>
          <w:spacing w:val="-5"/>
          <w:w w:val="105"/>
          <w:sz w:val="17"/>
        </w:rPr>
        <w:t xml:space="preserve"> </w:t>
      </w:r>
      <w:r>
        <w:rPr>
          <w:w w:val="105"/>
          <w:sz w:val="17"/>
        </w:rPr>
        <w:t>nos</w:t>
      </w:r>
      <w:r>
        <w:rPr>
          <w:spacing w:val="-4"/>
          <w:w w:val="105"/>
          <w:sz w:val="17"/>
        </w:rPr>
        <w:t xml:space="preserve"> </w:t>
      </w:r>
      <w:r>
        <w:rPr>
          <w:w w:val="105"/>
          <w:sz w:val="17"/>
        </w:rPr>
        <w:t>subitens</w:t>
      </w:r>
      <w:r>
        <w:rPr>
          <w:spacing w:val="-5"/>
          <w:w w:val="105"/>
          <w:sz w:val="17"/>
        </w:rPr>
        <w:t xml:space="preserve"> </w:t>
      </w:r>
      <w:r>
        <w:rPr>
          <w:w w:val="105"/>
          <w:sz w:val="17"/>
        </w:rPr>
        <w:t>17.1.2</w:t>
      </w:r>
      <w:r>
        <w:rPr>
          <w:spacing w:val="-4"/>
          <w:w w:val="105"/>
          <w:sz w:val="17"/>
        </w:rPr>
        <w:t xml:space="preserve"> </w:t>
      </w:r>
      <w:r>
        <w:rPr>
          <w:w w:val="105"/>
          <w:sz w:val="17"/>
        </w:rPr>
        <w:t>a</w:t>
      </w:r>
      <w:r>
        <w:rPr>
          <w:spacing w:val="-5"/>
          <w:w w:val="105"/>
          <w:sz w:val="17"/>
        </w:rPr>
        <w:t xml:space="preserve"> </w:t>
      </w:r>
      <w:r>
        <w:rPr>
          <w:w w:val="105"/>
          <w:sz w:val="17"/>
        </w:rPr>
        <w:t>17.1.7,</w:t>
      </w:r>
      <w:r>
        <w:rPr>
          <w:spacing w:val="-4"/>
          <w:w w:val="105"/>
          <w:sz w:val="17"/>
        </w:rPr>
        <w:t xml:space="preserve"> </w:t>
      </w:r>
      <w:r>
        <w:rPr>
          <w:w w:val="105"/>
          <w:sz w:val="17"/>
        </w:rPr>
        <w:t>incidente</w:t>
      </w:r>
      <w:r>
        <w:rPr>
          <w:spacing w:val="-5"/>
          <w:w w:val="105"/>
          <w:sz w:val="17"/>
        </w:rPr>
        <w:t xml:space="preserve"> </w:t>
      </w:r>
      <w:r>
        <w:rPr>
          <w:w w:val="105"/>
          <w:sz w:val="17"/>
        </w:rPr>
        <w:t>sobre</w:t>
      </w:r>
      <w:r>
        <w:rPr>
          <w:spacing w:val="-4"/>
          <w:w w:val="105"/>
          <w:sz w:val="17"/>
        </w:rPr>
        <w:t xml:space="preserve"> </w:t>
      </w:r>
      <w:r>
        <w:rPr>
          <w:w w:val="105"/>
          <w:sz w:val="17"/>
        </w:rPr>
        <w:t>o</w:t>
      </w:r>
      <w:r>
        <w:rPr>
          <w:spacing w:val="-5"/>
          <w:w w:val="105"/>
          <w:sz w:val="17"/>
        </w:rPr>
        <w:t xml:space="preserve"> </w:t>
      </w:r>
      <w:r>
        <w:rPr>
          <w:w w:val="105"/>
          <w:sz w:val="17"/>
        </w:rPr>
        <w:t>valor</w:t>
      </w:r>
      <w:r>
        <w:rPr>
          <w:spacing w:val="-4"/>
          <w:w w:val="105"/>
          <w:sz w:val="17"/>
        </w:rPr>
        <w:t xml:space="preserve"> </w:t>
      </w:r>
      <w:r>
        <w:rPr>
          <w:w w:val="105"/>
          <w:sz w:val="17"/>
        </w:rPr>
        <w:t>anual</w:t>
      </w:r>
      <w:r>
        <w:rPr>
          <w:spacing w:val="-5"/>
          <w:w w:val="105"/>
          <w:sz w:val="17"/>
        </w:rPr>
        <w:t xml:space="preserve"> </w:t>
      </w:r>
      <w:r>
        <w:rPr>
          <w:w w:val="105"/>
          <w:sz w:val="17"/>
        </w:rPr>
        <w:t>do</w:t>
      </w:r>
      <w:r>
        <w:rPr>
          <w:spacing w:val="-4"/>
          <w:w w:val="105"/>
          <w:sz w:val="17"/>
        </w:rPr>
        <w:t xml:space="preserve"> </w:t>
      </w:r>
      <w:r>
        <w:rPr>
          <w:spacing w:val="-2"/>
          <w:w w:val="105"/>
          <w:sz w:val="17"/>
        </w:rPr>
        <w:t>Contrato;</w:t>
      </w:r>
    </w:p>
    <w:p w14:paraId="290F15A8">
      <w:pPr>
        <w:pStyle w:val="9"/>
        <w:numPr>
          <w:ilvl w:val="0"/>
          <w:numId w:val="22"/>
        </w:numPr>
        <w:tabs>
          <w:tab w:val="left" w:pos="497"/>
        </w:tabs>
        <w:spacing w:before="43" w:after="0" w:line="240" w:lineRule="auto"/>
        <w:ind w:left="497" w:right="0" w:hanging="181"/>
        <w:jc w:val="left"/>
        <w:rPr>
          <w:sz w:val="17"/>
        </w:rPr>
      </w:pPr>
      <w:r>
        <w:rPr>
          <w:w w:val="105"/>
          <w:sz w:val="17"/>
        </w:rPr>
        <w:t>multa</w:t>
      </w:r>
      <w:r>
        <w:rPr>
          <w:spacing w:val="-5"/>
          <w:w w:val="105"/>
          <w:sz w:val="17"/>
        </w:rPr>
        <w:t xml:space="preserve"> </w:t>
      </w:r>
      <w:r>
        <w:rPr>
          <w:w w:val="105"/>
          <w:sz w:val="17"/>
        </w:rPr>
        <w:t>de</w:t>
      </w:r>
      <w:r>
        <w:rPr>
          <w:spacing w:val="-4"/>
          <w:w w:val="105"/>
          <w:sz w:val="17"/>
        </w:rPr>
        <w:t xml:space="preserve"> </w:t>
      </w:r>
      <w:r>
        <w:rPr>
          <w:w w:val="105"/>
          <w:sz w:val="17"/>
        </w:rPr>
        <w:t>5%</w:t>
      </w:r>
      <w:r>
        <w:rPr>
          <w:spacing w:val="-5"/>
          <w:w w:val="105"/>
          <w:sz w:val="17"/>
        </w:rPr>
        <w:t xml:space="preserve"> </w:t>
      </w:r>
      <w:r>
        <w:rPr>
          <w:w w:val="105"/>
          <w:sz w:val="17"/>
        </w:rPr>
        <w:t>a</w:t>
      </w:r>
      <w:r>
        <w:rPr>
          <w:spacing w:val="-4"/>
          <w:w w:val="105"/>
          <w:sz w:val="17"/>
        </w:rPr>
        <w:t xml:space="preserve"> </w:t>
      </w:r>
      <w:r>
        <w:rPr>
          <w:w w:val="105"/>
          <w:sz w:val="17"/>
        </w:rPr>
        <w:t>30%,</w:t>
      </w:r>
      <w:r>
        <w:rPr>
          <w:spacing w:val="-5"/>
          <w:w w:val="105"/>
          <w:sz w:val="17"/>
        </w:rPr>
        <w:t xml:space="preserve"> </w:t>
      </w:r>
      <w:r>
        <w:rPr>
          <w:w w:val="105"/>
          <w:sz w:val="17"/>
        </w:rPr>
        <w:t>nos</w:t>
      </w:r>
      <w:r>
        <w:rPr>
          <w:spacing w:val="-4"/>
          <w:w w:val="105"/>
          <w:sz w:val="17"/>
        </w:rPr>
        <w:t xml:space="preserve"> </w:t>
      </w:r>
      <w:r>
        <w:rPr>
          <w:w w:val="105"/>
          <w:sz w:val="17"/>
        </w:rPr>
        <w:t>casos</w:t>
      </w:r>
      <w:r>
        <w:rPr>
          <w:spacing w:val="-5"/>
          <w:w w:val="105"/>
          <w:sz w:val="17"/>
        </w:rPr>
        <w:t xml:space="preserve"> </w:t>
      </w:r>
      <w:r>
        <w:rPr>
          <w:w w:val="105"/>
          <w:sz w:val="17"/>
        </w:rPr>
        <w:t>das</w:t>
      </w:r>
      <w:r>
        <w:rPr>
          <w:spacing w:val="-4"/>
          <w:w w:val="105"/>
          <w:sz w:val="17"/>
        </w:rPr>
        <w:t xml:space="preserve"> </w:t>
      </w:r>
      <w:r>
        <w:rPr>
          <w:w w:val="105"/>
          <w:sz w:val="17"/>
        </w:rPr>
        <w:t>infrações</w:t>
      </w:r>
      <w:r>
        <w:rPr>
          <w:spacing w:val="-5"/>
          <w:w w:val="105"/>
          <w:sz w:val="17"/>
        </w:rPr>
        <w:t xml:space="preserve"> </w:t>
      </w:r>
      <w:r>
        <w:rPr>
          <w:w w:val="105"/>
          <w:sz w:val="17"/>
        </w:rPr>
        <w:t>previstas</w:t>
      </w:r>
      <w:r>
        <w:rPr>
          <w:spacing w:val="-4"/>
          <w:w w:val="105"/>
          <w:sz w:val="17"/>
        </w:rPr>
        <w:t xml:space="preserve"> </w:t>
      </w:r>
      <w:r>
        <w:rPr>
          <w:w w:val="105"/>
          <w:sz w:val="17"/>
        </w:rPr>
        <w:t>nos</w:t>
      </w:r>
      <w:r>
        <w:rPr>
          <w:spacing w:val="-5"/>
          <w:w w:val="105"/>
          <w:sz w:val="17"/>
        </w:rPr>
        <w:t xml:space="preserve"> </w:t>
      </w:r>
      <w:r>
        <w:rPr>
          <w:w w:val="105"/>
          <w:sz w:val="17"/>
        </w:rPr>
        <w:t>subitens</w:t>
      </w:r>
      <w:r>
        <w:rPr>
          <w:spacing w:val="-4"/>
          <w:w w:val="105"/>
          <w:sz w:val="17"/>
        </w:rPr>
        <w:t xml:space="preserve"> </w:t>
      </w:r>
      <w:r>
        <w:rPr>
          <w:w w:val="105"/>
          <w:sz w:val="17"/>
        </w:rPr>
        <w:t>17.1.8</w:t>
      </w:r>
      <w:r>
        <w:rPr>
          <w:spacing w:val="-5"/>
          <w:w w:val="105"/>
          <w:sz w:val="17"/>
        </w:rPr>
        <w:t xml:space="preserve"> </w:t>
      </w:r>
      <w:r>
        <w:rPr>
          <w:w w:val="105"/>
          <w:sz w:val="17"/>
        </w:rPr>
        <w:t>a</w:t>
      </w:r>
      <w:r>
        <w:rPr>
          <w:spacing w:val="-4"/>
          <w:w w:val="105"/>
          <w:sz w:val="17"/>
        </w:rPr>
        <w:t xml:space="preserve"> </w:t>
      </w:r>
      <w:r>
        <w:rPr>
          <w:w w:val="105"/>
          <w:sz w:val="17"/>
        </w:rPr>
        <w:t>17.1.12,</w:t>
      </w:r>
      <w:r>
        <w:rPr>
          <w:spacing w:val="-5"/>
          <w:w w:val="105"/>
          <w:sz w:val="17"/>
        </w:rPr>
        <w:t xml:space="preserve"> </w:t>
      </w:r>
      <w:r>
        <w:rPr>
          <w:w w:val="105"/>
          <w:sz w:val="17"/>
        </w:rPr>
        <w:t>incidente</w:t>
      </w:r>
      <w:r>
        <w:rPr>
          <w:spacing w:val="-4"/>
          <w:w w:val="105"/>
          <w:sz w:val="17"/>
        </w:rPr>
        <w:t xml:space="preserve"> </w:t>
      </w:r>
      <w:r>
        <w:rPr>
          <w:w w:val="105"/>
          <w:sz w:val="17"/>
        </w:rPr>
        <w:t>sobre</w:t>
      </w:r>
      <w:r>
        <w:rPr>
          <w:spacing w:val="-5"/>
          <w:w w:val="105"/>
          <w:sz w:val="17"/>
        </w:rPr>
        <w:t xml:space="preserve"> </w:t>
      </w:r>
      <w:r>
        <w:rPr>
          <w:w w:val="105"/>
          <w:sz w:val="17"/>
        </w:rPr>
        <w:t>o</w:t>
      </w:r>
      <w:r>
        <w:rPr>
          <w:spacing w:val="-4"/>
          <w:w w:val="105"/>
          <w:sz w:val="17"/>
        </w:rPr>
        <w:t xml:space="preserve"> </w:t>
      </w:r>
      <w:r>
        <w:rPr>
          <w:w w:val="105"/>
          <w:sz w:val="17"/>
        </w:rPr>
        <w:t>valor</w:t>
      </w:r>
      <w:r>
        <w:rPr>
          <w:spacing w:val="-5"/>
          <w:w w:val="105"/>
          <w:sz w:val="17"/>
        </w:rPr>
        <w:t xml:space="preserve"> </w:t>
      </w:r>
      <w:r>
        <w:rPr>
          <w:w w:val="105"/>
          <w:sz w:val="17"/>
        </w:rPr>
        <w:t>anual</w:t>
      </w:r>
      <w:r>
        <w:rPr>
          <w:spacing w:val="-4"/>
          <w:w w:val="105"/>
          <w:sz w:val="17"/>
        </w:rPr>
        <w:t xml:space="preserve"> </w:t>
      </w:r>
      <w:r>
        <w:rPr>
          <w:w w:val="105"/>
          <w:sz w:val="17"/>
        </w:rPr>
        <w:t>do</w:t>
      </w:r>
      <w:r>
        <w:rPr>
          <w:spacing w:val="-5"/>
          <w:w w:val="105"/>
          <w:sz w:val="17"/>
        </w:rPr>
        <w:t xml:space="preserve"> </w:t>
      </w:r>
      <w:r>
        <w:rPr>
          <w:spacing w:val="-2"/>
          <w:w w:val="105"/>
          <w:sz w:val="17"/>
        </w:rPr>
        <w:t>Contrato;</w:t>
      </w:r>
    </w:p>
    <w:p w14:paraId="433466D0">
      <w:pPr>
        <w:pStyle w:val="7"/>
        <w:spacing w:before="61"/>
        <w:ind w:left="0"/>
      </w:pPr>
    </w:p>
    <w:p w14:paraId="20236A2A">
      <w:pPr>
        <w:pStyle w:val="9"/>
        <w:numPr>
          <w:ilvl w:val="3"/>
          <w:numId w:val="21"/>
        </w:numPr>
        <w:tabs>
          <w:tab w:val="left" w:pos="934"/>
        </w:tabs>
        <w:spacing w:before="0" w:after="0" w:line="240" w:lineRule="auto"/>
        <w:ind w:left="934" w:right="0" w:hanging="618"/>
        <w:jc w:val="left"/>
        <w:rPr>
          <w:sz w:val="17"/>
        </w:rPr>
      </w:pPr>
      <w:r>
        <w:rPr>
          <w:w w:val="105"/>
          <w:sz w:val="17"/>
        </w:rPr>
        <w:t>Na</w:t>
      </w:r>
      <w:r>
        <w:rPr>
          <w:spacing w:val="-5"/>
          <w:w w:val="105"/>
          <w:sz w:val="17"/>
        </w:rPr>
        <w:t xml:space="preserve"> </w:t>
      </w:r>
      <w:r>
        <w:rPr>
          <w:w w:val="105"/>
          <w:sz w:val="17"/>
        </w:rPr>
        <w:t>hipótese</w:t>
      </w:r>
      <w:r>
        <w:rPr>
          <w:spacing w:val="-4"/>
          <w:w w:val="105"/>
          <w:sz w:val="17"/>
        </w:rPr>
        <w:t xml:space="preserve"> </w:t>
      </w:r>
      <w:r>
        <w:rPr>
          <w:w w:val="105"/>
          <w:sz w:val="17"/>
        </w:rPr>
        <w:t>de</w:t>
      </w:r>
      <w:r>
        <w:rPr>
          <w:spacing w:val="-5"/>
          <w:w w:val="105"/>
          <w:sz w:val="17"/>
        </w:rPr>
        <w:t xml:space="preserve"> </w:t>
      </w:r>
      <w:r>
        <w:rPr>
          <w:w w:val="105"/>
          <w:sz w:val="17"/>
        </w:rPr>
        <w:t>a</w:t>
      </w:r>
      <w:r>
        <w:rPr>
          <w:spacing w:val="-4"/>
          <w:w w:val="105"/>
          <w:sz w:val="17"/>
        </w:rPr>
        <w:t xml:space="preserve"> </w:t>
      </w:r>
      <w:r>
        <w:rPr>
          <w:w w:val="105"/>
          <w:sz w:val="17"/>
        </w:rPr>
        <w:t>infração</w:t>
      </w:r>
      <w:r>
        <w:rPr>
          <w:spacing w:val="-4"/>
          <w:w w:val="105"/>
          <w:sz w:val="17"/>
        </w:rPr>
        <w:t xml:space="preserve"> </w:t>
      </w:r>
      <w:r>
        <w:rPr>
          <w:w w:val="105"/>
          <w:sz w:val="17"/>
        </w:rPr>
        <w:t>ser</w:t>
      </w:r>
      <w:r>
        <w:rPr>
          <w:spacing w:val="-5"/>
          <w:w w:val="105"/>
          <w:sz w:val="17"/>
        </w:rPr>
        <w:t xml:space="preserve"> </w:t>
      </w:r>
      <w:r>
        <w:rPr>
          <w:w w:val="105"/>
          <w:sz w:val="17"/>
        </w:rPr>
        <w:t>cometida</w:t>
      </w:r>
      <w:r>
        <w:rPr>
          <w:spacing w:val="-4"/>
          <w:w w:val="105"/>
          <w:sz w:val="17"/>
        </w:rPr>
        <w:t xml:space="preserve"> </w:t>
      </w:r>
      <w:r>
        <w:rPr>
          <w:w w:val="105"/>
          <w:sz w:val="17"/>
        </w:rPr>
        <w:t>antes</w:t>
      </w:r>
      <w:r>
        <w:rPr>
          <w:spacing w:val="-4"/>
          <w:w w:val="105"/>
          <w:sz w:val="17"/>
        </w:rPr>
        <w:t xml:space="preserve"> </w:t>
      </w:r>
      <w:r>
        <w:rPr>
          <w:w w:val="105"/>
          <w:sz w:val="17"/>
        </w:rPr>
        <w:t>da</w:t>
      </w:r>
      <w:r>
        <w:rPr>
          <w:spacing w:val="-5"/>
          <w:w w:val="105"/>
          <w:sz w:val="17"/>
        </w:rPr>
        <w:t xml:space="preserve"> </w:t>
      </w:r>
      <w:r>
        <w:rPr>
          <w:w w:val="105"/>
          <w:sz w:val="17"/>
        </w:rPr>
        <w:t>celebração</w:t>
      </w:r>
      <w:r>
        <w:rPr>
          <w:spacing w:val="-4"/>
          <w:w w:val="105"/>
          <w:sz w:val="17"/>
        </w:rPr>
        <w:t xml:space="preserve"> </w:t>
      </w:r>
      <w:r>
        <w:rPr>
          <w:w w:val="105"/>
          <w:sz w:val="17"/>
        </w:rPr>
        <w:t>do</w:t>
      </w:r>
      <w:r>
        <w:rPr>
          <w:spacing w:val="-4"/>
          <w:w w:val="105"/>
          <w:sz w:val="17"/>
        </w:rPr>
        <w:t xml:space="preserve"> </w:t>
      </w:r>
      <w:r>
        <w:rPr>
          <w:w w:val="105"/>
          <w:sz w:val="17"/>
        </w:rPr>
        <w:t>Contrato,</w:t>
      </w:r>
      <w:r>
        <w:rPr>
          <w:spacing w:val="-5"/>
          <w:w w:val="105"/>
          <w:sz w:val="17"/>
        </w:rPr>
        <w:t xml:space="preserve"> </w:t>
      </w:r>
      <w:r>
        <w:rPr>
          <w:w w:val="105"/>
          <w:sz w:val="17"/>
        </w:rPr>
        <w:t>a</w:t>
      </w:r>
      <w:r>
        <w:rPr>
          <w:spacing w:val="-4"/>
          <w:w w:val="105"/>
          <w:sz w:val="17"/>
        </w:rPr>
        <w:t xml:space="preserve"> </w:t>
      </w:r>
      <w:r>
        <w:rPr>
          <w:w w:val="105"/>
          <w:sz w:val="17"/>
        </w:rPr>
        <w:t>base</w:t>
      </w:r>
      <w:r>
        <w:rPr>
          <w:spacing w:val="-5"/>
          <w:w w:val="105"/>
          <w:sz w:val="17"/>
        </w:rPr>
        <w:t xml:space="preserve"> </w:t>
      </w:r>
      <w:r>
        <w:rPr>
          <w:w w:val="105"/>
          <w:sz w:val="17"/>
        </w:rPr>
        <w:t>de</w:t>
      </w:r>
      <w:r>
        <w:rPr>
          <w:spacing w:val="-4"/>
          <w:w w:val="105"/>
          <w:sz w:val="17"/>
        </w:rPr>
        <w:t xml:space="preserve"> </w:t>
      </w:r>
      <w:r>
        <w:rPr>
          <w:w w:val="105"/>
          <w:sz w:val="17"/>
        </w:rPr>
        <w:t>cálculo</w:t>
      </w:r>
      <w:r>
        <w:rPr>
          <w:spacing w:val="-4"/>
          <w:w w:val="105"/>
          <w:sz w:val="17"/>
        </w:rPr>
        <w:t xml:space="preserve"> </w:t>
      </w:r>
      <w:r>
        <w:rPr>
          <w:w w:val="105"/>
          <w:sz w:val="17"/>
        </w:rPr>
        <w:t>da</w:t>
      </w:r>
      <w:r>
        <w:rPr>
          <w:spacing w:val="-5"/>
          <w:w w:val="105"/>
          <w:sz w:val="17"/>
        </w:rPr>
        <w:t xml:space="preserve"> </w:t>
      </w:r>
      <w:r>
        <w:rPr>
          <w:w w:val="105"/>
          <w:sz w:val="17"/>
        </w:rPr>
        <w:t>multa</w:t>
      </w:r>
      <w:r>
        <w:rPr>
          <w:spacing w:val="-4"/>
          <w:w w:val="105"/>
          <w:sz w:val="17"/>
        </w:rPr>
        <w:t xml:space="preserve"> </w:t>
      </w:r>
      <w:r>
        <w:rPr>
          <w:w w:val="105"/>
          <w:sz w:val="17"/>
        </w:rPr>
        <w:t>do</w:t>
      </w:r>
      <w:r>
        <w:rPr>
          <w:spacing w:val="-4"/>
          <w:w w:val="105"/>
          <w:sz w:val="17"/>
        </w:rPr>
        <w:t xml:space="preserve"> </w:t>
      </w:r>
      <w:r>
        <w:rPr>
          <w:w w:val="105"/>
          <w:sz w:val="17"/>
        </w:rPr>
        <w:t>item</w:t>
      </w:r>
      <w:r>
        <w:rPr>
          <w:spacing w:val="-5"/>
          <w:w w:val="105"/>
          <w:sz w:val="17"/>
        </w:rPr>
        <w:t xml:space="preserve"> </w:t>
      </w:r>
      <w:r>
        <w:rPr>
          <w:w w:val="105"/>
          <w:sz w:val="17"/>
        </w:rPr>
        <w:t>17.2.2</w:t>
      </w:r>
      <w:r>
        <w:rPr>
          <w:spacing w:val="-4"/>
          <w:w w:val="105"/>
          <w:sz w:val="17"/>
        </w:rPr>
        <w:t xml:space="preserve"> </w:t>
      </w:r>
      <w:r>
        <w:rPr>
          <w:w w:val="105"/>
          <w:sz w:val="17"/>
        </w:rPr>
        <w:t>será</w:t>
      </w:r>
      <w:r>
        <w:rPr>
          <w:spacing w:val="-5"/>
          <w:w w:val="105"/>
          <w:sz w:val="17"/>
        </w:rPr>
        <w:t xml:space="preserve"> </w:t>
      </w:r>
      <w:r>
        <w:rPr>
          <w:w w:val="105"/>
          <w:sz w:val="17"/>
        </w:rPr>
        <w:t>o</w:t>
      </w:r>
      <w:r>
        <w:rPr>
          <w:spacing w:val="-4"/>
          <w:w w:val="105"/>
          <w:sz w:val="17"/>
        </w:rPr>
        <w:t xml:space="preserve"> </w:t>
      </w:r>
      <w:r>
        <w:rPr>
          <w:w w:val="105"/>
          <w:sz w:val="17"/>
        </w:rPr>
        <w:t>valor</w:t>
      </w:r>
      <w:r>
        <w:rPr>
          <w:spacing w:val="-4"/>
          <w:w w:val="105"/>
          <w:sz w:val="17"/>
        </w:rPr>
        <w:t xml:space="preserve"> </w:t>
      </w:r>
      <w:r>
        <w:rPr>
          <w:w w:val="105"/>
          <w:sz w:val="17"/>
        </w:rPr>
        <w:t>anual</w:t>
      </w:r>
      <w:r>
        <w:rPr>
          <w:spacing w:val="-5"/>
          <w:w w:val="105"/>
          <w:sz w:val="17"/>
        </w:rPr>
        <w:t xml:space="preserve"> </w:t>
      </w:r>
      <w:r>
        <w:rPr>
          <w:w w:val="105"/>
          <w:sz w:val="17"/>
        </w:rPr>
        <w:t>estimado</w:t>
      </w:r>
      <w:r>
        <w:rPr>
          <w:spacing w:val="-4"/>
          <w:w w:val="105"/>
          <w:sz w:val="17"/>
        </w:rPr>
        <w:t xml:space="preserve"> </w:t>
      </w:r>
      <w:r>
        <w:rPr>
          <w:w w:val="105"/>
          <w:sz w:val="17"/>
        </w:rPr>
        <w:t>da</w:t>
      </w:r>
      <w:r>
        <w:rPr>
          <w:spacing w:val="-4"/>
          <w:w w:val="105"/>
          <w:sz w:val="17"/>
        </w:rPr>
        <w:t xml:space="preserve"> </w:t>
      </w:r>
      <w:r>
        <w:rPr>
          <w:spacing w:val="-2"/>
          <w:w w:val="105"/>
          <w:sz w:val="17"/>
        </w:rPr>
        <w:t>contratação.</w:t>
      </w:r>
    </w:p>
    <w:p w14:paraId="55B385A9">
      <w:pPr>
        <w:pStyle w:val="7"/>
        <w:spacing w:before="60"/>
        <w:ind w:left="0"/>
      </w:pPr>
    </w:p>
    <w:p w14:paraId="2504C15A">
      <w:pPr>
        <w:pStyle w:val="9"/>
        <w:numPr>
          <w:ilvl w:val="3"/>
          <w:numId w:val="21"/>
        </w:numPr>
        <w:tabs>
          <w:tab w:val="left" w:pos="934"/>
        </w:tabs>
        <w:spacing w:before="1" w:after="0" w:line="240" w:lineRule="auto"/>
        <w:ind w:left="934" w:right="0" w:hanging="618"/>
        <w:jc w:val="both"/>
        <w:rPr>
          <w:sz w:val="17"/>
        </w:rPr>
      </w:pPr>
      <w:r>
        <w:rPr>
          <w:w w:val="105"/>
          <w:sz w:val="17"/>
        </w:rPr>
        <w:t>Em</w:t>
      </w:r>
      <w:r>
        <w:rPr>
          <w:spacing w:val="-5"/>
          <w:w w:val="105"/>
          <w:sz w:val="17"/>
        </w:rPr>
        <w:t xml:space="preserve"> </w:t>
      </w:r>
      <w:r>
        <w:rPr>
          <w:w w:val="105"/>
          <w:sz w:val="17"/>
        </w:rPr>
        <w:t>caso</w:t>
      </w:r>
      <w:r>
        <w:rPr>
          <w:spacing w:val="-5"/>
          <w:w w:val="105"/>
          <w:sz w:val="17"/>
        </w:rPr>
        <w:t xml:space="preserve"> </w:t>
      </w:r>
      <w:r>
        <w:rPr>
          <w:w w:val="105"/>
          <w:sz w:val="17"/>
        </w:rPr>
        <w:t>de</w:t>
      </w:r>
      <w:r>
        <w:rPr>
          <w:spacing w:val="-4"/>
          <w:w w:val="105"/>
          <w:sz w:val="17"/>
        </w:rPr>
        <w:t xml:space="preserve"> </w:t>
      </w:r>
      <w:r>
        <w:rPr>
          <w:w w:val="105"/>
          <w:sz w:val="17"/>
        </w:rPr>
        <w:t>reincidência,</w:t>
      </w:r>
      <w:r>
        <w:rPr>
          <w:spacing w:val="-5"/>
          <w:w w:val="105"/>
          <w:sz w:val="17"/>
        </w:rPr>
        <w:t xml:space="preserve"> </w:t>
      </w:r>
      <w:r>
        <w:rPr>
          <w:w w:val="105"/>
          <w:sz w:val="17"/>
        </w:rPr>
        <w:t>o</w:t>
      </w:r>
      <w:r>
        <w:rPr>
          <w:spacing w:val="-5"/>
          <w:w w:val="105"/>
          <w:sz w:val="17"/>
        </w:rPr>
        <w:t xml:space="preserve"> </w:t>
      </w:r>
      <w:r>
        <w:rPr>
          <w:w w:val="105"/>
          <w:sz w:val="17"/>
        </w:rPr>
        <w:t>valor</w:t>
      </w:r>
      <w:r>
        <w:rPr>
          <w:spacing w:val="-4"/>
          <w:w w:val="105"/>
          <w:sz w:val="17"/>
        </w:rPr>
        <w:t xml:space="preserve"> </w:t>
      </w:r>
      <w:r>
        <w:rPr>
          <w:w w:val="105"/>
          <w:sz w:val="17"/>
        </w:rPr>
        <w:t>total</w:t>
      </w:r>
      <w:r>
        <w:rPr>
          <w:spacing w:val="-5"/>
          <w:w w:val="105"/>
          <w:sz w:val="17"/>
        </w:rPr>
        <w:t xml:space="preserve"> </w:t>
      </w:r>
      <w:r>
        <w:rPr>
          <w:w w:val="105"/>
          <w:sz w:val="17"/>
        </w:rPr>
        <w:t>das</w:t>
      </w:r>
      <w:r>
        <w:rPr>
          <w:spacing w:val="-5"/>
          <w:w w:val="105"/>
          <w:sz w:val="17"/>
        </w:rPr>
        <w:t xml:space="preserve"> </w:t>
      </w:r>
      <w:r>
        <w:rPr>
          <w:w w:val="105"/>
          <w:sz w:val="17"/>
        </w:rPr>
        <w:t>multas</w:t>
      </w:r>
      <w:r>
        <w:rPr>
          <w:spacing w:val="-4"/>
          <w:w w:val="105"/>
          <w:sz w:val="17"/>
        </w:rPr>
        <w:t xml:space="preserve"> </w:t>
      </w:r>
      <w:r>
        <w:rPr>
          <w:w w:val="105"/>
          <w:sz w:val="17"/>
        </w:rPr>
        <w:t>administrativas</w:t>
      </w:r>
      <w:r>
        <w:rPr>
          <w:spacing w:val="-5"/>
          <w:w w:val="105"/>
          <w:sz w:val="17"/>
        </w:rPr>
        <w:t xml:space="preserve"> </w:t>
      </w:r>
      <w:r>
        <w:rPr>
          <w:w w:val="105"/>
          <w:sz w:val="17"/>
        </w:rPr>
        <w:t>aplicadas</w:t>
      </w:r>
      <w:r>
        <w:rPr>
          <w:spacing w:val="-5"/>
          <w:w w:val="105"/>
          <w:sz w:val="17"/>
        </w:rPr>
        <w:t xml:space="preserve"> </w:t>
      </w:r>
      <w:r>
        <w:rPr>
          <w:w w:val="105"/>
          <w:sz w:val="17"/>
        </w:rPr>
        <w:t>não</w:t>
      </w:r>
      <w:r>
        <w:rPr>
          <w:spacing w:val="-4"/>
          <w:w w:val="105"/>
          <w:sz w:val="17"/>
        </w:rPr>
        <w:t xml:space="preserve"> </w:t>
      </w:r>
      <w:r>
        <w:rPr>
          <w:w w:val="105"/>
          <w:sz w:val="17"/>
        </w:rPr>
        <w:t>poderá</w:t>
      </w:r>
      <w:r>
        <w:rPr>
          <w:spacing w:val="-5"/>
          <w:w w:val="105"/>
          <w:sz w:val="17"/>
        </w:rPr>
        <w:t xml:space="preserve"> </w:t>
      </w:r>
      <w:r>
        <w:rPr>
          <w:w w:val="105"/>
          <w:sz w:val="17"/>
        </w:rPr>
        <w:t>exceder</w:t>
      </w:r>
      <w:r>
        <w:rPr>
          <w:spacing w:val="-5"/>
          <w:w w:val="105"/>
          <w:sz w:val="17"/>
        </w:rPr>
        <w:t xml:space="preserve"> </w:t>
      </w:r>
      <w:r>
        <w:rPr>
          <w:w w:val="105"/>
          <w:sz w:val="17"/>
        </w:rPr>
        <w:t>o</w:t>
      </w:r>
      <w:r>
        <w:rPr>
          <w:spacing w:val="-4"/>
          <w:w w:val="105"/>
          <w:sz w:val="17"/>
        </w:rPr>
        <w:t xml:space="preserve"> </w:t>
      </w:r>
      <w:r>
        <w:rPr>
          <w:w w:val="105"/>
          <w:sz w:val="17"/>
        </w:rPr>
        <w:t>limite</w:t>
      </w:r>
      <w:r>
        <w:rPr>
          <w:spacing w:val="-5"/>
          <w:w w:val="105"/>
          <w:sz w:val="17"/>
        </w:rPr>
        <w:t xml:space="preserve"> </w:t>
      </w:r>
      <w:r>
        <w:rPr>
          <w:w w:val="105"/>
          <w:sz w:val="17"/>
        </w:rPr>
        <w:t>de</w:t>
      </w:r>
      <w:r>
        <w:rPr>
          <w:spacing w:val="-5"/>
          <w:w w:val="105"/>
          <w:sz w:val="17"/>
        </w:rPr>
        <w:t xml:space="preserve"> </w:t>
      </w:r>
      <w:r>
        <w:rPr>
          <w:w w:val="105"/>
          <w:sz w:val="17"/>
        </w:rPr>
        <w:t>30%</w:t>
      </w:r>
      <w:r>
        <w:rPr>
          <w:spacing w:val="-4"/>
          <w:w w:val="105"/>
          <w:sz w:val="17"/>
        </w:rPr>
        <w:t xml:space="preserve"> </w:t>
      </w:r>
      <w:r>
        <w:rPr>
          <w:w w:val="105"/>
          <w:sz w:val="17"/>
        </w:rPr>
        <w:t>(trinta</w:t>
      </w:r>
      <w:r>
        <w:rPr>
          <w:spacing w:val="-5"/>
          <w:w w:val="105"/>
          <w:sz w:val="17"/>
        </w:rPr>
        <w:t xml:space="preserve"> </w:t>
      </w:r>
      <w:r>
        <w:rPr>
          <w:w w:val="105"/>
          <w:sz w:val="17"/>
        </w:rPr>
        <w:t>por</w:t>
      </w:r>
      <w:r>
        <w:rPr>
          <w:spacing w:val="-5"/>
          <w:w w:val="105"/>
          <w:sz w:val="17"/>
        </w:rPr>
        <w:t xml:space="preserve"> </w:t>
      </w:r>
      <w:r>
        <w:rPr>
          <w:w w:val="105"/>
          <w:sz w:val="17"/>
        </w:rPr>
        <w:t>cento)</w:t>
      </w:r>
      <w:r>
        <w:rPr>
          <w:spacing w:val="-4"/>
          <w:w w:val="105"/>
          <w:sz w:val="17"/>
        </w:rPr>
        <w:t xml:space="preserve"> </w:t>
      </w:r>
      <w:r>
        <w:rPr>
          <w:w w:val="105"/>
          <w:sz w:val="17"/>
        </w:rPr>
        <w:t>sobre</w:t>
      </w:r>
      <w:r>
        <w:rPr>
          <w:spacing w:val="-5"/>
          <w:w w:val="105"/>
          <w:sz w:val="17"/>
        </w:rPr>
        <w:t xml:space="preserve"> </w:t>
      </w:r>
      <w:r>
        <w:rPr>
          <w:w w:val="105"/>
          <w:sz w:val="17"/>
        </w:rPr>
        <w:t>o</w:t>
      </w:r>
      <w:r>
        <w:rPr>
          <w:spacing w:val="-5"/>
          <w:w w:val="105"/>
          <w:sz w:val="17"/>
        </w:rPr>
        <w:t xml:space="preserve"> </w:t>
      </w:r>
      <w:r>
        <w:rPr>
          <w:w w:val="105"/>
          <w:sz w:val="17"/>
        </w:rPr>
        <w:t>valor</w:t>
      </w:r>
      <w:r>
        <w:rPr>
          <w:spacing w:val="-4"/>
          <w:w w:val="105"/>
          <w:sz w:val="17"/>
        </w:rPr>
        <w:t xml:space="preserve"> </w:t>
      </w:r>
      <w:r>
        <w:rPr>
          <w:w w:val="105"/>
          <w:sz w:val="17"/>
        </w:rPr>
        <w:t>total</w:t>
      </w:r>
      <w:r>
        <w:rPr>
          <w:spacing w:val="-5"/>
          <w:w w:val="105"/>
          <w:sz w:val="17"/>
        </w:rPr>
        <w:t xml:space="preserve"> </w:t>
      </w:r>
      <w:r>
        <w:rPr>
          <w:w w:val="105"/>
          <w:sz w:val="17"/>
        </w:rPr>
        <w:t>do</w:t>
      </w:r>
      <w:r>
        <w:rPr>
          <w:spacing w:val="-5"/>
          <w:w w:val="105"/>
          <w:sz w:val="17"/>
        </w:rPr>
        <w:t xml:space="preserve"> </w:t>
      </w:r>
      <w:r>
        <w:rPr>
          <w:spacing w:val="-2"/>
          <w:w w:val="105"/>
          <w:sz w:val="17"/>
        </w:rPr>
        <w:t>Contrato.</w:t>
      </w:r>
    </w:p>
    <w:p w14:paraId="3C66EE0D">
      <w:pPr>
        <w:pStyle w:val="9"/>
        <w:numPr>
          <w:ilvl w:val="3"/>
          <w:numId w:val="21"/>
        </w:numPr>
        <w:tabs>
          <w:tab w:val="left" w:pos="956"/>
        </w:tabs>
        <w:spacing w:before="43" w:after="0" w:line="292" w:lineRule="auto"/>
        <w:ind w:left="316" w:right="299" w:firstLine="0"/>
        <w:jc w:val="both"/>
        <w:rPr>
          <w:sz w:val="17"/>
        </w:rPr>
      </w:pPr>
      <w:r>
        <w:rPr>
          <w:w w:val="105"/>
          <w:sz w:val="17"/>
        </w:rPr>
        <w:t>Se a multa aplicada e as indenizações cabíveis forem superiores ao valor de pagamento eventualmente devido pela Administração ao contratado, além da perda desse valor, a diferença será descontada da garantia prestada ou será cobrada judicialmente, na forma do art. 156, § 8º, da Lei nº 14.133/2021, e conforme o procedimento previsto no item 17.13.</w:t>
      </w:r>
    </w:p>
    <w:p w14:paraId="11B95BF6">
      <w:pPr>
        <w:pStyle w:val="9"/>
        <w:numPr>
          <w:ilvl w:val="3"/>
          <w:numId w:val="21"/>
        </w:numPr>
        <w:tabs>
          <w:tab w:val="left" w:pos="924"/>
        </w:tabs>
        <w:spacing w:before="1" w:after="0" w:line="240" w:lineRule="auto"/>
        <w:ind w:left="924" w:right="0" w:hanging="608"/>
        <w:jc w:val="both"/>
        <w:rPr>
          <w:sz w:val="17"/>
        </w:rPr>
      </w:pPr>
      <w:r>
        <w:rPr>
          <w:w w:val="105"/>
          <w:sz w:val="17"/>
        </w:rPr>
        <w:t>A</w:t>
      </w:r>
      <w:r>
        <w:rPr>
          <w:spacing w:val="-12"/>
          <w:w w:val="105"/>
          <w:sz w:val="17"/>
        </w:rPr>
        <w:t xml:space="preserve"> </w:t>
      </w:r>
      <w:r>
        <w:rPr>
          <w:w w:val="105"/>
          <w:sz w:val="17"/>
        </w:rPr>
        <w:t>penalidade</w:t>
      </w:r>
      <w:r>
        <w:rPr>
          <w:spacing w:val="-7"/>
          <w:w w:val="105"/>
          <w:sz w:val="17"/>
        </w:rPr>
        <w:t xml:space="preserve"> </w:t>
      </w:r>
      <w:r>
        <w:rPr>
          <w:w w:val="105"/>
          <w:sz w:val="17"/>
        </w:rPr>
        <w:t>de</w:t>
      </w:r>
      <w:r>
        <w:rPr>
          <w:spacing w:val="-4"/>
          <w:w w:val="105"/>
          <w:sz w:val="17"/>
        </w:rPr>
        <w:t xml:space="preserve"> </w:t>
      </w:r>
      <w:r>
        <w:rPr>
          <w:w w:val="105"/>
          <w:sz w:val="17"/>
        </w:rPr>
        <w:t>multa</w:t>
      </w:r>
      <w:r>
        <w:rPr>
          <w:spacing w:val="-4"/>
          <w:w w:val="105"/>
          <w:sz w:val="17"/>
        </w:rPr>
        <w:t xml:space="preserve"> </w:t>
      </w:r>
      <w:r>
        <w:rPr>
          <w:w w:val="105"/>
          <w:sz w:val="17"/>
        </w:rPr>
        <w:t>pode</w:t>
      </w:r>
      <w:r>
        <w:rPr>
          <w:spacing w:val="-5"/>
          <w:w w:val="105"/>
          <w:sz w:val="17"/>
        </w:rPr>
        <w:t xml:space="preserve"> </w:t>
      </w:r>
      <w:r>
        <w:rPr>
          <w:w w:val="105"/>
          <w:sz w:val="17"/>
        </w:rPr>
        <w:t>ser</w:t>
      </w:r>
      <w:r>
        <w:rPr>
          <w:spacing w:val="-4"/>
          <w:w w:val="105"/>
          <w:sz w:val="17"/>
        </w:rPr>
        <w:t xml:space="preserve"> </w:t>
      </w:r>
      <w:r>
        <w:rPr>
          <w:w w:val="105"/>
          <w:sz w:val="17"/>
        </w:rPr>
        <w:t>aplicada</w:t>
      </w:r>
      <w:r>
        <w:rPr>
          <w:spacing w:val="-5"/>
          <w:w w:val="105"/>
          <w:sz w:val="17"/>
        </w:rPr>
        <w:t xml:space="preserve"> </w:t>
      </w:r>
      <w:r>
        <w:rPr>
          <w:w w:val="105"/>
          <w:sz w:val="17"/>
        </w:rPr>
        <w:t>cumulativamente</w:t>
      </w:r>
      <w:r>
        <w:rPr>
          <w:spacing w:val="-4"/>
          <w:w w:val="105"/>
          <w:sz w:val="17"/>
        </w:rPr>
        <w:t xml:space="preserve"> </w:t>
      </w:r>
      <w:r>
        <w:rPr>
          <w:w w:val="105"/>
          <w:sz w:val="17"/>
        </w:rPr>
        <w:t>com</w:t>
      </w:r>
      <w:r>
        <w:rPr>
          <w:spacing w:val="-5"/>
          <w:w w:val="105"/>
          <w:sz w:val="17"/>
        </w:rPr>
        <w:t xml:space="preserve"> </w:t>
      </w:r>
      <w:r>
        <w:rPr>
          <w:w w:val="105"/>
          <w:sz w:val="17"/>
        </w:rPr>
        <w:t>as</w:t>
      </w:r>
      <w:r>
        <w:rPr>
          <w:spacing w:val="-4"/>
          <w:w w:val="105"/>
          <w:sz w:val="17"/>
        </w:rPr>
        <w:t xml:space="preserve"> </w:t>
      </w:r>
      <w:r>
        <w:rPr>
          <w:w w:val="105"/>
          <w:sz w:val="17"/>
        </w:rPr>
        <w:t>demais</w:t>
      </w:r>
      <w:r>
        <w:rPr>
          <w:spacing w:val="-5"/>
          <w:w w:val="105"/>
          <w:sz w:val="17"/>
        </w:rPr>
        <w:t xml:space="preserve"> </w:t>
      </w:r>
      <w:r>
        <w:rPr>
          <w:w w:val="105"/>
          <w:sz w:val="17"/>
        </w:rPr>
        <w:t>sanções,</w:t>
      </w:r>
      <w:r>
        <w:rPr>
          <w:spacing w:val="-4"/>
          <w:w w:val="105"/>
          <w:sz w:val="17"/>
        </w:rPr>
        <w:t xml:space="preserve"> </w:t>
      </w:r>
      <w:r>
        <w:rPr>
          <w:w w:val="105"/>
          <w:sz w:val="17"/>
        </w:rPr>
        <w:t>na</w:t>
      </w:r>
      <w:r>
        <w:rPr>
          <w:spacing w:val="-4"/>
          <w:w w:val="105"/>
          <w:sz w:val="17"/>
        </w:rPr>
        <w:t xml:space="preserve"> </w:t>
      </w:r>
      <w:r>
        <w:rPr>
          <w:w w:val="105"/>
          <w:sz w:val="17"/>
        </w:rPr>
        <w:t>forma</w:t>
      </w:r>
      <w:r>
        <w:rPr>
          <w:spacing w:val="-5"/>
          <w:w w:val="105"/>
          <w:sz w:val="17"/>
        </w:rPr>
        <w:t xml:space="preserve"> </w:t>
      </w:r>
      <w:r>
        <w:rPr>
          <w:w w:val="105"/>
          <w:sz w:val="17"/>
        </w:rPr>
        <w:t>do</w:t>
      </w:r>
      <w:r>
        <w:rPr>
          <w:spacing w:val="-4"/>
          <w:w w:val="105"/>
          <w:sz w:val="17"/>
        </w:rPr>
        <w:t xml:space="preserve"> </w:t>
      </w:r>
      <w:r>
        <w:rPr>
          <w:w w:val="105"/>
          <w:sz w:val="17"/>
        </w:rPr>
        <w:t>art.</w:t>
      </w:r>
      <w:r>
        <w:rPr>
          <w:spacing w:val="-5"/>
          <w:w w:val="105"/>
          <w:sz w:val="17"/>
        </w:rPr>
        <w:t xml:space="preserve"> </w:t>
      </w:r>
      <w:r>
        <w:rPr>
          <w:w w:val="105"/>
          <w:sz w:val="17"/>
        </w:rPr>
        <w:t>156,</w:t>
      </w:r>
      <w:r>
        <w:rPr>
          <w:spacing w:val="-4"/>
          <w:w w:val="105"/>
          <w:sz w:val="17"/>
        </w:rPr>
        <w:t xml:space="preserve"> </w:t>
      </w:r>
      <w:r>
        <w:rPr>
          <w:w w:val="105"/>
          <w:sz w:val="17"/>
        </w:rPr>
        <w:t>§</w:t>
      </w:r>
      <w:r>
        <w:rPr>
          <w:spacing w:val="-5"/>
          <w:w w:val="105"/>
          <w:sz w:val="17"/>
        </w:rPr>
        <w:t xml:space="preserve"> </w:t>
      </w:r>
      <w:r>
        <w:rPr>
          <w:w w:val="105"/>
          <w:sz w:val="17"/>
        </w:rPr>
        <w:t>7º,</w:t>
      </w:r>
      <w:r>
        <w:rPr>
          <w:spacing w:val="-4"/>
          <w:w w:val="105"/>
          <w:sz w:val="17"/>
        </w:rPr>
        <w:t xml:space="preserve"> </w:t>
      </w:r>
      <w:r>
        <w:rPr>
          <w:w w:val="105"/>
          <w:sz w:val="17"/>
        </w:rPr>
        <w:t>da</w:t>
      </w:r>
      <w:r>
        <w:rPr>
          <w:spacing w:val="-4"/>
          <w:w w:val="105"/>
          <w:sz w:val="17"/>
        </w:rPr>
        <w:t xml:space="preserve"> </w:t>
      </w:r>
      <w:r>
        <w:rPr>
          <w:w w:val="105"/>
          <w:sz w:val="17"/>
        </w:rPr>
        <w:t>Lei</w:t>
      </w:r>
      <w:r>
        <w:rPr>
          <w:spacing w:val="-5"/>
          <w:w w:val="105"/>
          <w:sz w:val="17"/>
        </w:rPr>
        <w:t xml:space="preserve"> </w:t>
      </w:r>
      <w:r>
        <w:rPr>
          <w:w w:val="105"/>
          <w:sz w:val="17"/>
        </w:rPr>
        <w:t>nº</w:t>
      </w:r>
      <w:r>
        <w:rPr>
          <w:spacing w:val="-4"/>
          <w:w w:val="105"/>
          <w:sz w:val="17"/>
        </w:rPr>
        <w:t xml:space="preserve"> </w:t>
      </w:r>
      <w:r>
        <w:rPr>
          <w:spacing w:val="-2"/>
          <w:w w:val="105"/>
          <w:sz w:val="17"/>
        </w:rPr>
        <w:t>14.133/2021.</w:t>
      </w:r>
    </w:p>
    <w:p w14:paraId="23FAE018">
      <w:pPr>
        <w:pStyle w:val="9"/>
        <w:numPr>
          <w:ilvl w:val="2"/>
          <w:numId w:val="21"/>
        </w:numPr>
        <w:tabs>
          <w:tab w:val="left" w:pos="805"/>
        </w:tabs>
        <w:spacing w:before="44" w:after="0" w:line="292" w:lineRule="auto"/>
        <w:ind w:left="316" w:right="299" w:firstLine="0"/>
        <w:jc w:val="both"/>
        <w:rPr>
          <w:sz w:val="17"/>
        </w:rPr>
      </w:pPr>
      <w:r>
        <w:rPr>
          <w:w w:val="105"/>
          <w:sz w:val="17"/>
        </w:rPr>
        <w:t>Impedimento</w:t>
      </w:r>
      <w:r>
        <w:rPr>
          <w:spacing w:val="-3"/>
          <w:w w:val="105"/>
          <w:sz w:val="17"/>
        </w:rPr>
        <w:t xml:space="preserve"> </w:t>
      </w:r>
      <w:r>
        <w:rPr>
          <w:w w:val="105"/>
          <w:sz w:val="17"/>
        </w:rPr>
        <w:t>de</w:t>
      </w:r>
      <w:r>
        <w:rPr>
          <w:spacing w:val="-3"/>
          <w:w w:val="105"/>
          <w:sz w:val="17"/>
        </w:rPr>
        <w:t xml:space="preserve"> </w:t>
      </w:r>
      <w:r>
        <w:rPr>
          <w:w w:val="105"/>
          <w:sz w:val="17"/>
        </w:rPr>
        <w:t>licitar</w:t>
      </w:r>
      <w:r>
        <w:rPr>
          <w:spacing w:val="-3"/>
          <w:w w:val="105"/>
          <w:sz w:val="17"/>
        </w:rPr>
        <w:t xml:space="preserve"> </w:t>
      </w:r>
      <w:r>
        <w:rPr>
          <w:w w:val="105"/>
          <w:sz w:val="17"/>
        </w:rPr>
        <w:t>e</w:t>
      </w:r>
      <w:r>
        <w:rPr>
          <w:spacing w:val="-3"/>
          <w:w w:val="105"/>
          <w:sz w:val="17"/>
        </w:rPr>
        <w:t xml:space="preserve"> </w:t>
      </w:r>
      <w:r>
        <w:rPr>
          <w:w w:val="105"/>
          <w:sz w:val="17"/>
        </w:rPr>
        <w:t>contratar,</w:t>
      </w:r>
      <w:r>
        <w:rPr>
          <w:spacing w:val="-3"/>
          <w:w w:val="105"/>
          <w:sz w:val="17"/>
        </w:rPr>
        <w:t xml:space="preserve"> </w:t>
      </w:r>
      <w:r>
        <w:rPr>
          <w:w w:val="105"/>
          <w:sz w:val="17"/>
        </w:rPr>
        <w:t>prevista</w:t>
      </w:r>
      <w:r>
        <w:rPr>
          <w:spacing w:val="-3"/>
          <w:w w:val="105"/>
          <w:sz w:val="17"/>
        </w:rPr>
        <w:t xml:space="preserve"> </w:t>
      </w:r>
      <w:r>
        <w:rPr>
          <w:w w:val="105"/>
          <w:sz w:val="17"/>
        </w:rPr>
        <w:t>no</w:t>
      </w:r>
      <w:r>
        <w:rPr>
          <w:spacing w:val="-3"/>
          <w:w w:val="105"/>
          <w:sz w:val="17"/>
        </w:rPr>
        <w:t xml:space="preserve"> </w:t>
      </w:r>
      <w:r>
        <w:rPr>
          <w:w w:val="105"/>
          <w:sz w:val="17"/>
        </w:rPr>
        <w:t>art.</w:t>
      </w:r>
      <w:r>
        <w:rPr>
          <w:spacing w:val="-3"/>
          <w:w w:val="105"/>
          <w:sz w:val="17"/>
        </w:rPr>
        <w:t xml:space="preserve"> </w:t>
      </w:r>
      <w:r>
        <w:rPr>
          <w:w w:val="105"/>
          <w:sz w:val="17"/>
        </w:rPr>
        <w:t>156,</w:t>
      </w:r>
      <w:r>
        <w:rPr>
          <w:spacing w:val="-3"/>
          <w:w w:val="105"/>
          <w:sz w:val="17"/>
        </w:rPr>
        <w:t xml:space="preserve"> </w:t>
      </w:r>
      <w:r>
        <w:rPr>
          <w:w w:val="105"/>
          <w:sz w:val="17"/>
        </w:rPr>
        <w:t>III,</w:t>
      </w:r>
      <w:r>
        <w:rPr>
          <w:spacing w:val="-3"/>
          <w:w w:val="105"/>
          <w:sz w:val="17"/>
        </w:rPr>
        <w:t xml:space="preserve"> </w:t>
      </w:r>
      <w:r>
        <w:rPr>
          <w:w w:val="105"/>
          <w:sz w:val="17"/>
        </w:rPr>
        <w:t>§</w:t>
      </w:r>
      <w:r>
        <w:rPr>
          <w:spacing w:val="-3"/>
          <w:w w:val="105"/>
          <w:sz w:val="17"/>
        </w:rPr>
        <w:t xml:space="preserve"> </w:t>
      </w:r>
      <w:r>
        <w:rPr>
          <w:w w:val="105"/>
          <w:sz w:val="17"/>
        </w:rPr>
        <w:t>4º,</w:t>
      </w:r>
      <w:r>
        <w:rPr>
          <w:spacing w:val="-3"/>
          <w:w w:val="105"/>
          <w:sz w:val="17"/>
        </w:rPr>
        <w:t xml:space="preserve"> </w:t>
      </w:r>
      <w:r>
        <w:rPr>
          <w:w w:val="105"/>
          <w:sz w:val="17"/>
        </w:rPr>
        <w:t>da</w:t>
      </w:r>
      <w:r>
        <w:rPr>
          <w:spacing w:val="-3"/>
          <w:w w:val="105"/>
          <w:sz w:val="17"/>
        </w:rPr>
        <w:t xml:space="preserve"> </w:t>
      </w:r>
      <w:r>
        <w:rPr>
          <w:w w:val="105"/>
          <w:sz w:val="17"/>
        </w:rPr>
        <w:t>Lei</w:t>
      </w:r>
      <w:r>
        <w:rPr>
          <w:spacing w:val="-3"/>
          <w:w w:val="105"/>
          <w:sz w:val="17"/>
        </w:rPr>
        <w:t xml:space="preserve"> </w:t>
      </w:r>
      <w:r>
        <w:rPr>
          <w:w w:val="105"/>
          <w:sz w:val="17"/>
        </w:rPr>
        <w:t>nº</w:t>
      </w:r>
      <w:r>
        <w:rPr>
          <w:spacing w:val="-3"/>
          <w:w w:val="105"/>
          <w:sz w:val="17"/>
        </w:rPr>
        <w:t xml:space="preserve"> </w:t>
      </w:r>
      <w:r>
        <w:rPr>
          <w:w w:val="105"/>
          <w:sz w:val="17"/>
        </w:rPr>
        <w:t>14.133/2021,</w:t>
      </w:r>
      <w:r>
        <w:rPr>
          <w:spacing w:val="-3"/>
          <w:w w:val="105"/>
          <w:sz w:val="17"/>
        </w:rPr>
        <w:t xml:space="preserve"> </w:t>
      </w:r>
      <w:r>
        <w:rPr>
          <w:w w:val="105"/>
          <w:sz w:val="17"/>
        </w:rPr>
        <w:t>nos</w:t>
      </w:r>
      <w:r>
        <w:rPr>
          <w:spacing w:val="-3"/>
          <w:w w:val="105"/>
          <w:sz w:val="17"/>
        </w:rPr>
        <w:t xml:space="preserve"> </w:t>
      </w:r>
      <w:r>
        <w:rPr>
          <w:w w:val="105"/>
          <w:sz w:val="17"/>
        </w:rPr>
        <w:t>casos</w:t>
      </w:r>
      <w:r>
        <w:rPr>
          <w:spacing w:val="-3"/>
          <w:w w:val="105"/>
          <w:sz w:val="17"/>
        </w:rPr>
        <w:t xml:space="preserve"> </w:t>
      </w:r>
      <w:r>
        <w:rPr>
          <w:w w:val="105"/>
          <w:sz w:val="17"/>
        </w:rPr>
        <w:t>relacionados</w:t>
      </w:r>
      <w:r>
        <w:rPr>
          <w:spacing w:val="-3"/>
          <w:w w:val="105"/>
          <w:sz w:val="17"/>
        </w:rPr>
        <w:t xml:space="preserve"> </w:t>
      </w:r>
      <w:r>
        <w:rPr>
          <w:w w:val="105"/>
          <w:sz w:val="17"/>
        </w:rPr>
        <w:t>nos</w:t>
      </w:r>
      <w:r>
        <w:rPr>
          <w:spacing w:val="-3"/>
          <w:w w:val="105"/>
          <w:sz w:val="17"/>
        </w:rPr>
        <w:t xml:space="preserve"> </w:t>
      </w:r>
      <w:r>
        <w:rPr>
          <w:w w:val="105"/>
          <w:sz w:val="17"/>
        </w:rPr>
        <w:t>subitens</w:t>
      </w:r>
      <w:r>
        <w:rPr>
          <w:spacing w:val="-3"/>
          <w:w w:val="105"/>
          <w:sz w:val="17"/>
        </w:rPr>
        <w:t xml:space="preserve"> </w:t>
      </w:r>
      <w:r>
        <w:rPr>
          <w:w w:val="105"/>
          <w:sz w:val="17"/>
        </w:rPr>
        <w:t>17.1.2</w:t>
      </w:r>
      <w:r>
        <w:rPr>
          <w:spacing w:val="-3"/>
          <w:w w:val="105"/>
          <w:sz w:val="17"/>
        </w:rPr>
        <w:t xml:space="preserve"> </w:t>
      </w:r>
      <w:r>
        <w:rPr>
          <w:w w:val="105"/>
          <w:sz w:val="17"/>
        </w:rPr>
        <w:t>a</w:t>
      </w:r>
      <w:r>
        <w:rPr>
          <w:spacing w:val="-3"/>
          <w:w w:val="105"/>
          <w:sz w:val="17"/>
        </w:rPr>
        <w:t xml:space="preserve"> </w:t>
      </w:r>
      <w:r>
        <w:rPr>
          <w:w w:val="105"/>
          <w:sz w:val="17"/>
        </w:rPr>
        <w:t>17.1.7,</w:t>
      </w:r>
      <w:r>
        <w:rPr>
          <w:spacing w:val="-3"/>
          <w:w w:val="105"/>
          <w:sz w:val="17"/>
        </w:rPr>
        <w:t xml:space="preserve"> </w:t>
      </w:r>
      <w:r>
        <w:rPr>
          <w:w w:val="105"/>
          <w:sz w:val="17"/>
        </w:rPr>
        <w:t>quando</w:t>
      </w:r>
      <w:r>
        <w:rPr>
          <w:spacing w:val="-3"/>
          <w:w w:val="105"/>
          <w:sz w:val="17"/>
        </w:rPr>
        <w:t xml:space="preserve"> </w:t>
      </w:r>
      <w:r>
        <w:rPr>
          <w:w w:val="105"/>
          <w:sz w:val="17"/>
        </w:rPr>
        <w:t>não</w:t>
      </w:r>
      <w:r>
        <w:rPr>
          <w:spacing w:val="-3"/>
          <w:w w:val="105"/>
          <w:sz w:val="17"/>
        </w:rPr>
        <w:t xml:space="preserve"> </w:t>
      </w:r>
      <w:r>
        <w:rPr>
          <w:w w:val="105"/>
          <w:sz w:val="17"/>
        </w:rPr>
        <w:t>se</w:t>
      </w:r>
      <w:r>
        <w:rPr>
          <w:spacing w:val="-3"/>
          <w:w w:val="105"/>
          <w:sz w:val="17"/>
        </w:rPr>
        <w:t xml:space="preserve"> </w:t>
      </w:r>
      <w:r>
        <w:rPr>
          <w:w w:val="105"/>
          <w:sz w:val="17"/>
        </w:rPr>
        <w:t>justificar</w:t>
      </w:r>
      <w:r>
        <w:rPr>
          <w:spacing w:val="-3"/>
          <w:w w:val="105"/>
          <w:sz w:val="17"/>
        </w:rPr>
        <w:t xml:space="preserve"> </w:t>
      </w:r>
      <w:r>
        <w:rPr>
          <w:w w:val="105"/>
          <w:sz w:val="17"/>
        </w:rPr>
        <w:t>a</w:t>
      </w:r>
      <w:r>
        <w:rPr>
          <w:spacing w:val="-3"/>
          <w:w w:val="105"/>
          <w:sz w:val="17"/>
        </w:rPr>
        <w:t xml:space="preserve"> </w:t>
      </w:r>
      <w:r>
        <w:rPr>
          <w:w w:val="105"/>
          <w:sz w:val="17"/>
        </w:rPr>
        <w:t>imposição</w:t>
      </w:r>
      <w:r>
        <w:rPr>
          <w:spacing w:val="-3"/>
          <w:w w:val="105"/>
          <w:sz w:val="17"/>
        </w:rPr>
        <w:t xml:space="preserve"> </w:t>
      </w:r>
      <w:r>
        <w:rPr>
          <w:w w:val="105"/>
          <w:sz w:val="17"/>
        </w:rPr>
        <w:t>de</w:t>
      </w:r>
      <w:r>
        <w:rPr>
          <w:spacing w:val="-3"/>
          <w:w w:val="105"/>
          <w:sz w:val="17"/>
        </w:rPr>
        <w:t xml:space="preserve"> </w:t>
      </w:r>
      <w:r>
        <w:rPr>
          <w:w w:val="105"/>
          <w:sz w:val="17"/>
        </w:rPr>
        <w:t>penalidade</w:t>
      </w:r>
      <w:r>
        <w:rPr>
          <w:spacing w:val="-3"/>
          <w:w w:val="105"/>
          <w:sz w:val="17"/>
        </w:rPr>
        <w:t xml:space="preserve"> </w:t>
      </w:r>
      <w:r>
        <w:rPr>
          <w:w w:val="105"/>
          <w:sz w:val="17"/>
        </w:rPr>
        <w:t>mais grave, e impedirá o responsável de licitar ou contratar no âmbito da</w:t>
      </w:r>
      <w:r>
        <w:rPr>
          <w:spacing w:val="-9"/>
          <w:w w:val="105"/>
          <w:sz w:val="17"/>
        </w:rPr>
        <w:t xml:space="preserve"> </w:t>
      </w:r>
      <w:r>
        <w:rPr>
          <w:w w:val="105"/>
          <w:sz w:val="17"/>
        </w:rPr>
        <w:t>Administração Pública direta e indireta do Estado, pelo prazo máximo de 3 (três) anos;</w:t>
      </w:r>
    </w:p>
    <w:p w14:paraId="76FCAB7F">
      <w:pPr>
        <w:pStyle w:val="9"/>
        <w:numPr>
          <w:ilvl w:val="2"/>
          <w:numId w:val="21"/>
        </w:numPr>
        <w:tabs>
          <w:tab w:val="left" w:pos="816"/>
        </w:tabs>
        <w:spacing w:before="28" w:after="0" w:line="292" w:lineRule="auto"/>
        <w:ind w:left="316" w:right="299" w:firstLine="0"/>
        <w:jc w:val="both"/>
        <w:rPr>
          <w:sz w:val="17"/>
        </w:rPr>
      </w:pPr>
      <w:r>
        <w:rPr>
          <w:w w:val="105"/>
          <w:sz w:val="17"/>
        </w:rPr>
        <w:t>Declaração de inidoneidade para licitar ou contratar, prevista no art. 156, IV, § 5º, da Lei nº 14.133/2021, nos casos relacionados nos subitens 17.1.8 a 17.1.12, bem como nos demais casos que justifiquem</w:t>
      </w:r>
      <w:r>
        <w:rPr>
          <w:spacing w:val="-3"/>
          <w:w w:val="105"/>
          <w:sz w:val="17"/>
        </w:rPr>
        <w:t xml:space="preserve"> </w:t>
      </w:r>
      <w:r>
        <w:rPr>
          <w:w w:val="105"/>
          <w:sz w:val="17"/>
        </w:rPr>
        <w:t>a</w:t>
      </w:r>
      <w:r>
        <w:rPr>
          <w:spacing w:val="-3"/>
          <w:w w:val="105"/>
          <w:sz w:val="17"/>
        </w:rPr>
        <w:t xml:space="preserve"> </w:t>
      </w:r>
      <w:r>
        <w:rPr>
          <w:w w:val="105"/>
          <w:sz w:val="17"/>
        </w:rPr>
        <w:t>imposição</w:t>
      </w:r>
      <w:r>
        <w:rPr>
          <w:spacing w:val="-3"/>
          <w:w w:val="105"/>
          <w:sz w:val="17"/>
        </w:rPr>
        <w:t xml:space="preserve"> </w:t>
      </w:r>
      <w:r>
        <w:rPr>
          <w:w w:val="105"/>
          <w:sz w:val="17"/>
        </w:rPr>
        <w:t>da</w:t>
      </w:r>
      <w:r>
        <w:rPr>
          <w:spacing w:val="-3"/>
          <w:w w:val="105"/>
          <w:sz w:val="17"/>
        </w:rPr>
        <w:t xml:space="preserve"> </w:t>
      </w:r>
      <w:r>
        <w:rPr>
          <w:w w:val="105"/>
          <w:sz w:val="17"/>
        </w:rPr>
        <w:t>penalidade</w:t>
      </w:r>
      <w:r>
        <w:rPr>
          <w:spacing w:val="-3"/>
          <w:w w:val="105"/>
          <w:sz w:val="17"/>
        </w:rPr>
        <w:t xml:space="preserve"> </w:t>
      </w:r>
      <w:r>
        <w:rPr>
          <w:w w:val="105"/>
          <w:sz w:val="17"/>
        </w:rPr>
        <w:t>mais</w:t>
      </w:r>
      <w:r>
        <w:rPr>
          <w:spacing w:val="-3"/>
          <w:w w:val="105"/>
          <w:sz w:val="17"/>
        </w:rPr>
        <w:t xml:space="preserve"> </w:t>
      </w:r>
      <w:r>
        <w:rPr>
          <w:w w:val="105"/>
          <w:sz w:val="17"/>
        </w:rPr>
        <w:t>grave,</w:t>
      </w:r>
      <w:r>
        <w:rPr>
          <w:spacing w:val="-3"/>
          <w:w w:val="105"/>
          <w:sz w:val="17"/>
        </w:rPr>
        <w:t xml:space="preserve"> </w:t>
      </w:r>
      <w:r>
        <w:rPr>
          <w:w w:val="105"/>
          <w:sz w:val="17"/>
        </w:rPr>
        <w:t>que</w:t>
      </w:r>
      <w:r>
        <w:rPr>
          <w:spacing w:val="-3"/>
          <w:w w:val="105"/>
          <w:sz w:val="17"/>
        </w:rPr>
        <w:t xml:space="preserve"> </w:t>
      </w:r>
      <w:r>
        <w:rPr>
          <w:w w:val="105"/>
          <w:sz w:val="17"/>
        </w:rPr>
        <w:t>impedirá</w:t>
      </w:r>
      <w:r>
        <w:rPr>
          <w:spacing w:val="-3"/>
          <w:w w:val="105"/>
          <w:sz w:val="17"/>
        </w:rPr>
        <w:t xml:space="preserve"> </w:t>
      </w:r>
      <w:r>
        <w:rPr>
          <w:w w:val="105"/>
          <w:sz w:val="17"/>
        </w:rPr>
        <w:t>o</w:t>
      </w:r>
      <w:r>
        <w:rPr>
          <w:spacing w:val="-3"/>
          <w:w w:val="105"/>
          <w:sz w:val="17"/>
        </w:rPr>
        <w:t xml:space="preserve"> </w:t>
      </w:r>
      <w:r>
        <w:rPr>
          <w:w w:val="105"/>
          <w:sz w:val="17"/>
        </w:rPr>
        <w:t>responsável</w:t>
      </w:r>
      <w:r>
        <w:rPr>
          <w:spacing w:val="-3"/>
          <w:w w:val="105"/>
          <w:sz w:val="17"/>
        </w:rPr>
        <w:t xml:space="preserve"> </w:t>
      </w:r>
      <w:r>
        <w:rPr>
          <w:w w:val="105"/>
          <w:sz w:val="17"/>
        </w:rPr>
        <w:t>de</w:t>
      </w:r>
      <w:r>
        <w:rPr>
          <w:spacing w:val="-3"/>
          <w:w w:val="105"/>
          <w:sz w:val="17"/>
        </w:rPr>
        <w:t xml:space="preserve"> </w:t>
      </w:r>
      <w:r>
        <w:rPr>
          <w:w w:val="105"/>
          <w:sz w:val="17"/>
        </w:rPr>
        <w:t>licitar</w:t>
      </w:r>
      <w:r>
        <w:rPr>
          <w:spacing w:val="-3"/>
          <w:w w:val="105"/>
          <w:sz w:val="17"/>
        </w:rPr>
        <w:t xml:space="preserve"> </w:t>
      </w:r>
      <w:r>
        <w:rPr>
          <w:w w:val="105"/>
          <w:sz w:val="17"/>
        </w:rPr>
        <w:t>ou</w:t>
      </w:r>
      <w:r>
        <w:rPr>
          <w:spacing w:val="-3"/>
          <w:w w:val="105"/>
          <w:sz w:val="17"/>
        </w:rPr>
        <w:t xml:space="preserve"> </w:t>
      </w:r>
      <w:r>
        <w:rPr>
          <w:w w:val="105"/>
          <w:sz w:val="17"/>
        </w:rPr>
        <w:t>contratar</w:t>
      </w:r>
      <w:r>
        <w:rPr>
          <w:spacing w:val="-3"/>
          <w:w w:val="105"/>
          <w:sz w:val="17"/>
        </w:rPr>
        <w:t xml:space="preserve"> </w:t>
      </w:r>
      <w:r>
        <w:rPr>
          <w:w w:val="105"/>
          <w:sz w:val="17"/>
        </w:rPr>
        <w:t>no</w:t>
      </w:r>
      <w:r>
        <w:rPr>
          <w:spacing w:val="-3"/>
          <w:w w:val="105"/>
          <w:sz w:val="17"/>
        </w:rPr>
        <w:t xml:space="preserve"> </w:t>
      </w:r>
      <w:r>
        <w:rPr>
          <w:w w:val="105"/>
          <w:sz w:val="17"/>
        </w:rPr>
        <w:t>âmbito</w:t>
      </w:r>
      <w:r>
        <w:rPr>
          <w:spacing w:val="-3"/>
          <w:w w:val="105"/>
          <w:sz w:val="17"/>
        </w:rPr>
        <w:t xml:space="preserve"> </w:t>
      </w:r>
      <w:r>
        <w:rPr>
          <w:w w:val="105"/>
          <w:sz w:val="17"/>
        </w:rPr>
        <w:t>da</w:t>
      </w:r>
      <w:r>
        <w:rPr>
          <w:spacing w:val="-12"/>
          <w:w w:val="105"/>
          <w:sz w:val="17"/>
        </w:rPr>
        <w:t xml:space="preserve"> </w:t>
      </w:r>
      <w:r>
        <w:rPr>
          <w:w w:val="105"/>
          <w:sz w:val="17"/>
        </w:rPr>
        <w:t>Administração</w:t>
      </w:r>
      <w:r>
        <w:rPr>
          <w:spacing w:val="-2"/>
          <w:w w:val="105"/>
          <w:sz w:val="17"/>
        </w:rPr>
        <w:t xml:space="preserve"> </w:t>
      </w:r>
      <w:r>
        <w:rPr>
          <w:w w:val="105"/>
          <w:sz w:val="17"/>
        </w:rPr>
        <w:t>Pública</w:t>
      </w:r>
      <w:r>
        <w:rPr>
          <w:spacing w:val="-3"/>
          <w:w w:val="105"/>
          <w:sz w:val="17"/>
        </w:rPr>
        <w:t xml:space="preserve"> </w:t>
      </w:r>
      <w:r>
        <w:rPr>
          <w:w w:val="105"/>
          <w:sz w:val="17"/>
        </w:rPr>
        <w:t>direta</w:t>
      </w:r>
      <w:r>
        <w:rPr>
          <w:spacing w:val="-3"/>
          <w:w w:val="105"/>
          <w:sz w:val="17"/>
        </w:rPr>
        <w:t xml:space="preserve"> </w:t>
      </w:r>
      <w:r>
        <w:rPr>
          <w:w w:val="105"/>
          <w:sz w:val="17"/>
        </w:rPr>
        <w:t>e</w:t>
      </w:r>
      <w:r>
        <w:rPr>
          <w:spacing w:val="-3"/>
          <w:w w:val="105"/>
          <w:sz w:val="17"/>
        </w:rPr>
        <w:t xml:space="preserve"> </w:t>
      </w:r>
      <w:r>
        <w:rPr>
          <w:w w:val="105"/>
          <w:sz w:val="17"/>
        </w:rPr>
        <w:t>indireta</w:t>
      </w:r>
      <w:r>
        <w:rPr>
          <w:spacing w:val="-3"/>
          <w:w w:val="105"/>
          <w:sz w:val="17"/>
        </w:rPr>
        <w:t xml:space="preserve"> </w:t>
      </w:r>
      <w:r>
        <w:rPr>
          <w:w w:val="105"/>
          <w:sz w:val="17"/>
        </w:rPr>
        <w:t>de</w:t>
      </w:r>
      <w:r>
        <w:rPr>
          <w:spacing w:val="-3"/>
          <w:w w:val="105"/>
          <w:sz w:val="17"/>
        </w:rPr>
        <w:t xml:space="preserve"> </w:t>
      </w:r>
      <w:r>
        <w:rPr>
          <w:w w:val="105"/>
          <w:sz w:val="17"/>
        </w:rPr>
        <w:t>todos</w:t>
      </w:r>
      <w:r>
        <w:rPr>
          <w:spacing w:val="-3"/>
          <w:w w:val="105"/>
          <w:sz w:val="17"/>
        </w:rPr>
        <w:t xml:space="preserve"> </w:t>
      </w:r>
      <w:r>
        <w:rPr>
          <w:w w:val="105"/>
          <w:sz w:val="17"/>
        </w:rPr>
        <w:t>os</w:t>
      </w:r>
      <w:r>
        <w:rPr>
          <w:spacing w:val="-3"/>
          <w:w w:val="105"/>
          <w:sz w:val="17"/>
        </w:rPr>
        <w:t xml:space="preserve"> </w:t>
      </w:r>
      <w:r>
        <w:rPr>
          <w:w w:val="105"/>
          <w:sz w:val="17"/>
        </w:rPr>
        <w:t>entes</w:t>
      </w:r>
      <w:r>
        <w:rPr>
          <w:spacing w:val="-3"/>
          <w:w w:val="105"/>
          <w:sz w:val="17"/>
        </w:rPr>
        <w:t xml:space="preserve"> </w:t>
      </w:r>
      <w:r>
        <w:rPr>
          <w:w w:val="105"/>
          <w:sz w:val="17"/>
        </w:rPr>
        <w:t>federativos,</w:t>
      </w:r>
      <w:r>
        <w:rPr>
          <w:spacing w:val="-3"/>
          <w:w w:val="105"/>
          <w:sz w:val="17"/>
        </w:rPr>
        <w:t xml:space="preserve"> </w:t>
      </w:r>
      <w:r>
        <w:rPr>
          <w:w w:val="105"/>
          <w:sz w:val="17"/>
        </w:rPr>
        <w:t>pelo</w:t>
      </w:r>
      <w:r>
        <w:rPr>
          <w:spacing w:val="-3"/>
          <w:w w:val="105"/>
          <w:sz w:val="17"/>
        </w:rPr>
        <w:t xml:space="preserve"> </w:t>
      </w:r>
      <w:r>
        <w:rPr>
          <w:w w:val="105"/>
          <w:sz w:val="17"/>
        </w:rPr>
        <w:t>prazo</w:t>
      </w:r>
      <w:r>
        <w:rPr>
          <w:spacing w:val="-3"/>
          <w:w w:val="105"/>
          <w:sz w:val="17"/>
        </w:rPr>
        <w:t xml:space="preserve"> </w:t>
      </w:r>
      <w:r>
        <w:rPr>
          <w:w w:val="105"/>
          <w:sz w:val="17"/>
        </w:rPr>
        <w:t>mínimo de 3 (três) anos e máximo de 6 (seis) anos.</w:t>
      </w:r>
    </w:p>
    <w:p w14:paraId="0A972E2B">
      <w:pPr>
        <w:pStyle w:val="9"/>
        <w:numPr>
          <w:ilvl w:val="1"/>
          <w:numId w:val="21"/>
        </w:numPr>
        <w:tabs>
          <w:tab w:val="left" w:pos="681"/>
        </w:tabs>
        <w:spacing w:before="1" w:after="0" w:line="292" w:lineRule="auto"/>
        <w:ind w:left="316" w:right="299" w:firstLine="0"/>
        <w:jc w:val="both"/>
        <w:rPr>
          <w:sz w:val="17"/>
        </w:rPr>
      </w:pPr>
      <w:r>
        <w:rPr>
          <w:w w:val="105"/>
          <w:sz w:val="17"/>
        </w:rPr>
        <w:t>Sem prejuízo da multa administrativa prevista no art. 156, II, § 3º, da Lei nº 14.133/2021, o atraso injustificado no cumprimento das obrigações contratuais sujeitará o contratado, independente de notificação,</w:t>
      </w:r>
      <w:r>
        <w:rPr>
          <w:spacing w:val="-1"/>
          <w:w w:val="105"/>
          <w:sz w:val="17"/>
        </w:rPr>
        <w:t xml:space="preserve"> </w:t>
      </w:r>
      <w:r>
        <w:rPr>
          <w:w w:val="105"/>
          <w:sz w:val="17"/>
        </w:rPr>
        <w:t>na</w:t>
      </w:r>
      <w:r>
        <w:rPr>
          <w:spacing w:val="-1"/>
          <w:w w:val="105"/>
          <w:sz w:val="17"/>
        </w:rPr>
        <w:t xml:space="preserve"> </w:t>
      </w:r>
      <w:r>
        <w:rPr>
          <w:w w:val="105"/>
          <w:sz w:val="17"/>
        </w:rPr>
        <w:t>forma</w:t>
      </w:r>
      <w:r>
        <w:rPr>
          <w:spacing w:val="-1"/>
          <w:w w:val="105"/>
          <w:sz w:val="17"/>
        </w:rPr>
        <w:t xml:space="preserve"> </w:t>
      </w:r>
      <w:r>
        <w:rPr>
          <w:w w:val="105"/>
          <w:sz w:val="17"/>
        </w:rPr>
        <w:t>do</w:t>
      </w:r>
      <w:r>
        <w:rPr>
          <w:spacing w:val="-1"/>
          <w:w w:val="105"/>
          <w:sz w:val="17"/>
        </w:rPr>
        <w:t xml:space="preserve"> </w:t>
      </w:r>
      <w:r>
        <w:rPr>
          <w:w w:val="105"/>
          <w:sz w:val="17"/>
        </w:rPr>
        <w:t>art.</w:t>
      </w:r>
      <w:r>
        <w:rPr>
          <w:spacing w:val="-1"/>
          <w:w w:val="105"/>
          <w:sz w:val="17"/>
        </w:rPr>
        <w:t xml:space="preserve"> </w:t>
      </w:r>
      <w:r>
        <w:rPr>
          <w:w w:val="105"/>
          <w:sz w:val="17"/>
        </w:rPr>
        <w:t>408</w:t>
      </w:r>
      <w:r>
        <w:rPr>
          <w:spacing w:val="-1"/>
          <w:w w:val="105"/>
          <w:sz w:val="17"/>
        </w:rPr>
        <w:t xml:space="preserve"> </w:t>
      </w:r>
      <w:r>
        <w:rPr>
          <w:w w:val="105"/>
          <w:sz w:val="17"/>
        </w:rPr>
        <w:t>do</w:t>
      </w:r>
      <w:r>
        <w:rPr>
          <w:spacing w:val="-1"/>
          <w:w w:val="105"/>
          <w:sz w:val="17"/>
        </w:rPr>
        <w:t xml:space="preserve"> </w:t>
      </w:r>
      <w:r>
        <w:rPr>
          <w:w w:val="105"/>
          <w:sz w:val="17"/>
        </w:rPr>
        <w:t>Código</w:t>
      </w:r>
      <w:r>
        <w:rPr>
          <w:spacing w:val="-1"/>
          <w:w w:val="105"/>
          <w:sz w:val="17"/>
        </w:rPr>
        <w:t xml:space="preserve"> </w:t>
      </w:r>
      <w:r>
        <w:rPr>
          <w:w w:val="105"/>
          <w:sz w:val="17"/>
        </w:rPr>
        <w:t>Civil,</w:t>
      </w:r>
      <w:r>
        <w:rPr>
          <w:spacing w:val="-1"/>
          <w:w w:val="105"/>
          <w:sz w:val="17"/>
        </w:rPr>
        <w:t xml:space="preserve"> </w:t>
      </w:r>
      <w:r>
        <w:rPr>
          <w:w w:val="105"/>
          <w:sz w:val="17"/>
        </w:rPr>
        <w:t>à</w:t>
      </w:r>
      <w:r>
        <w:rPr>
          <w:spacing w:val="-1"/>
          <w:w w:val="105"/>
          <w:sz w:val="17"/>
        </w:rPr>
        <w:t xml:space="preserve"> </w:t>
      </w:r>
      <w:r>
        <w:rPr>
          <w:w w:val="105"/>
          <w:sz w:val="17"/>
        </w:rPr>
        <w:t>multa</w:t>
      </w:r>
      <w:r>
        <w:rPr>
          <w:spacing w:val="-1"/>
          <w:w w:val="105"/>
          <w:sz w:val="17"/>
        </w:rPr>
        <w:t xml:space="preserve"> </w:t>
      </w:r>
      <w:r>
        <w:rPr>
          <w:w w:val="105"/>
          <w:sz w:val="17"/>
        </w:rPr>
        <w:t>de</w:t>
      </w:r>
      <w:r>
        <w:rPr>
          <w:spacing w:val="-1"/>
          <w:w w:val="105"/>
          <w:sz w:val="17"/>
        </w:rPr>
        <w:t xml:space="preserve"> </w:t>
      </w:r>
      <w:r>
        <w:rPr>
          <w:w w:val="105"/>
          <w:sz w:val="17"/>
        </w:rPr>
        <w:t>mora</w:t>
      </w:r>
      <w:r>
        <w:rPr>
          <w:spacing w:val="-1"/>
          <w:w w:val="105"/>
          <w:sz w:val="17"/>
        </w:rPr>
        <w:t xml:space="preserve"> </w:t>
      </w:r>
      <w:r>
        <w:rPr>
          <w:w w:val="105"/>
          <w:sz w:val="17"/>
        </w:rPr>
        <w:t>no</w:t>
      </w:r>
      <w:r>
        <w:rPr>
          <w:spacing w:val="-1"/>
          <w:w w:val="105"/>
          <w:sz w:val="17"/>
        </w:rPr>
        <w:t xml:space="preserve"> </w:t>
      </w:r>
      <w:r>
        <w:rPr>
          <w:w w:val="105"/>
          <w:sz w:val="17"/>
        </w:rPr>
        <w:t>percentual</w:t>
      </w:r>
      <w:r>
        <w:rPr>
          <w:spacing w:val="-1"/>
          <w:w w:val="105"/>
          <w:sz w:val="17"/>
        </w:rPr>
        <w:t xml:space="preserve"> </w:t>
      </w:r>
      <w:r>
        <w:rPr>
          <w:w w:val="105"/>
          <w:sz w:val="17"/>
        </w:rPr>
        <w:t>de</w:t>
      </w:r>
      <w:r>
        <w:rPr>
          <w:spacing w:val="-1"/>
          <w:w w:val="105"/>
          <w:sz w:val="17"/>
        </w:rPr>
        <w:t xml:space="preserve"> </w:t>
      </w:r>
      <w:r>
        <w:rPr>
          <w:w w:val="105"/>
          <w:sz w:val="17"/>
        </w:rPr>
        <w:t>1%</w:t>
      </w:r>
      <w:r>
        <w:rPr>
          <w:spacing w:val="-1"/>
          <w:w w:val="105"/>
          <w:sz w:val="17"/>
        </w:rPr>
        <w:t xml:space="preserve"> </w:t>
      </w:r>
      <w:r>
        <w:rPr>
          <w:w w:val="105"/>
          <w:sz w:val="17"/>
        </w:rPr>
        <w:t>(um</w:t>
      </w:r>
      <w:r>
        <w:rPr>
          <w:spacing w:val="-1"/>
          <w:w w:val="105"/>
          <w:sz w:val="17"/>
        </w:rPr>
        <w:t xml:space="preserve"> </w:t>
      </w:r>
      <w:r>
        <w:rPr>
          <w:w w:val="105"/>
          <w:sz w:val="17"/>
        </w:rPr>
        <w:t>por</w:t>
      </w:r>
      <w:r>
        <w:rPr>
          <w:spacing w:val="-1"/>
          <w:w w:val="105"/>
          <w:sz w:val="17"/>
        </w:rPr>
        <w:t xml:space="preserve"> </w:t>
      </w:r>
      <w:r>
        <w:rPr>
          <w:w w:val="105"/>
          <w:sz w:val="17"/>
        </w:rPr>
        <w:t>cento)</w:t>
      </w:r>
      <w:r>
        <w:rPr>
          <w:spacing w:val="-1"/>
          <w:w w:val="105"/>
          <w:sz w:val="17"/>
        </w:rPr>
        <w:t xml:space="preserve"> </w:t>
      </w:r>
      <w:r>
        <w:rPr>
          <w:w w:val="105"/>
          <w:sz w:val="17"/>
        </w:rPr>
        <w:t>por</w:t>
      </w:r>
      <w:r>
        <w:rPr>
          <w:spacing w:val="-1"/>
          <w:w w:val="105"/>
          <w:sz w:val="17"/>
        </w:rPr>
        <w:t xml:space="preserve"> </w:t>
      </w:r>
      <w:r>
        <w:rPr>
          <w:w w:val="105"/>
          <w:sz w:val="17"/>
        </w:rPr>
        <w:t>dia</w:t>
      </w:r>
      <w:r>
        <w:rPr>
          <w:spacing w:val="-1"/>
          <w:w w:val="105"/>
          <w:sz w:val="17"/>
        </w:rPr>
        <w:t xml:space="preserve"> </w:t>
      </w:r>
      <w:r>
        <w:rPr>
          <w:w w:val="105"/>
          <w:sz w:val="17"/>
        </w:rPr>
        <w:t>útil</w:t>
      </w:r>
      <w:r>
        <w:rPr>
          <w:spacing w:val="-1"/>
          <w:w w:val="105"/>
          <w:sz w:val="17"/>
        </w:rPr>
        <w:t xml:space="preserve"> </w:t>
      </w:r>
      <w:r>
        <w:rPr>
          <w:w w:val="105"/>
          <w:sz w:val="17"/>
        </w:rPr>
        <w:t>que</w:t>
      </w:r>
      <w:r>
        <w:rPr>
          <w:spacing w:val="-1"/>
          <w:w w:val="105"/>
          <w:sz w:val="17"/>
        </w:rPr>
        <w:t xml:space="preserve"> </w:t>
      </w:r>
      <w:r>
        <w:rPr>
          <w:w w:val="105"/>
          <w:sz w:val="17"/>
        </w:rPr>
        <w:t>exceder</w:t>
      </w:r>
      <w:r>
        <w:rPr>
          <w:spacing w:val="-1"/>
          <w:w w:val="105"/>
          <w:sz w:val="17"/>
        </w:rPr>
        <w:t xml:space="preserve"> </w:t>
      </w:r>
      <w:r>
        <w:rPr>
          <w:w w:val="105"/>
          <w:sz w:val="17"/>
        </w:rPr>
        <w:t>o</w:t>
      </w:r>
      <w:r>
        <w:rPr>
          <w:spacing w:val="-1"/>
          <w:w w:val="105"/>
          <w:sz w:val="17"/>
        </w:rPr>
        <w:t xml:space="preserve"> </w:t>
      </w:r>
      <w:r>
        <w:rPr>
          <w:w w:val="105"/>
          <w:sz w:val="17"/>
        </w:rPr>
        <w:t>prazo</w:t>
      </w:r>
      <w:r>
        <w:rPr>
          <w:spacing w:val="-1"/>
          <w:w w:val="105"/>
          <w:sz w:val="17"/>
        </w:rPr>
        <w:t xml:space="preserve"> </w:t>
      </w:r>
      <w:r>
        <w:rPr>
          <w:w w:val="105"/>
          <w:sz w:val="17"/>
        </w:rPr>
        <w:t>estipulado,</w:t>
      </w:r>
      <w:r>
        <w:rPr>
          <w:spacing w:val="-1"/>
          <w:w w:val="105"/>
          <w:sz w:val="17"/>
        </w:rPr>
        <w:t xml:space="preserve"> </w:t>
      </w:r>
      <w:r>
        <w:rPr>
          <w:w w:val="105"/>
          <w:sz w:val="17"/>
        </w:rPr>
        <w:t>a</w:t>
      </w:r>
      <w:r>
        <w:rPr>
          <w:spacing w:val="-1"/>
          <w:w w:val="105"/>
          <w:sz w:val="17"/>
        </w:rPr>
        <w:t xml:space="preserve"> </w:t>
      </w:r>
      <w:r>
        <w:rPr>
          <w:w w:val="105"/>
          <w:sz w:val="17"/>
        </w:rPr>
        <w:t>incidir</w:t>
      </w:r>
      <w:r>
        <w:rPr>
          <w:spacing w:val="-1"/>
          <w:w w:val="105"/>
          <w:sz w:val="17"/>
        </w:rPr>
        <w:t xml:space="preserve"> </w:t>
      </w:r>
      <w:r>
        <w:rPr>
          <w:w w:val="105"/>
          <w:sz w:val="17"/>
        </w:rPr>
        <w:t>sobre</w:t>
      </w:r>
      <w:r>
        <w:rPr>
          <w:spacing w:val="-1"/>
          <w:w w:val="105"/>
          <w:sz w:val="17"/>
        </w:rPr>
        <w:t xml:space="preserve"> </w:t>
      </w:r>
      <w:r>
        <w:rPr>
          <w:w w:val="105"/>
          <w:sz w:val="17"/>
        </w:rPr>
        <w:t>o</w:t>
      </w:r>
      <w:r>
        <w:rPr>
          <w:spacing w:val="-1"/>
          <w:w w:val="105"/>
          <w:sz w:val="17"/>
        </w:rPr>
        <w:t xml:space="preserve"> </w:t>
      </w:r>
      <w:r>
        <w:rPr>
          <w:w w:val="105"/>
          <w:sz w:val="17"/>
        </w:rPr>
        <w:t>valor</w:t>
      </w:r>
      <w:r>
        <w:rPr>
          <w:spacing w:val="-1"/>
          <w:w w:val="105"/>
          <w:sz w:val="17"/>
        </w:rPr>
        <w:t xml:space="preserve"> </w:t>
      </w:r>
      <w:r>
        <w:rPr>
          <w:w w:val="105"/>
          <w:sz w:val="17"/>
        </w:rPr>
        <w:t>da</w:t>
      </w:r>
      <w:r>
        <w:rPr>
          <w:spacing w:val="-1"/>
          <w:w w:val="105"/>
          <w:sz w:val="17"/>
        </w:rPr>
        <w:t xml:space="preserve"> </w:t>
      </w:r>
      <w:r>
        <w:rPr>
          <w:w w:val="105"/>
          <w:sz w:val="17"/>
        </w:rPr>
        <w:t>nota</w:t>
      </w:r>
      <w:r>
        <w:rPr>
          <w:spacing w:val="-1"/>
          <w:w w:val="105"/>
          <w:sz w:val="17"/>
        </w:rPr>
        <w:t xml:space="preserve"> </w:t>
      </w:r>
      <w:r>
        <w:rPr>
          <w:w w:val="105"/>
          <w:sz w:val="17"/>
        </w:rPr>
        <w:t>de</w:t>
      </w:r>
      <w:r>
        <w:rPr>
          <w:spacing w:val="-1"/>
          <w:w w:val="105"/>
          <w:sz w:val="17"/>
        </w:rPr>
        <w:t xml:space="preserve"> </w:t>
      </w:r>
      <w:r>
        <w:rPr>
          <w:w w:val="105"/>
          <w:sz w:val="17"/>
        </w:rPr>
        <w:t>empenho</w:t>
      </w:r>
      <w:r>
        <w:rPr>
          <w:spacing w:val="-1"/>
          <w:w w:val="105"/>
          <w:sz w:val="17"/>
        </w:rPr>
        <w:t xml:space="preserve"> </w:t>
      </w:r>
      <w:r>
        <w:rPr>
          <w:w w:val="105"/>
          <w:sz w:val="17"/>
        </w:rPr>
        <w:t>ou</w:t>
      </w:r>
      <w:r>
        <w:rPr>
          <w:spacing w:val="-1"/>
          <w:w w:val="105"/>
          <w:sz w:val="17"/>
        </w:rPr>
        <w:t xml:space="preserve"> </w:t>
      </w:r>
      <w:r>
        <w:rPr>
          <w:w w:val="105"/>
          <w:sz w:val="17"/>
        </w:rPr>
        <w:t>do</w:t>
      </w:r>
      <w:r>
        <w:rPr>
          <w:spacing w:val="-1"/>
          <w:w w:val="105"/>
          <w:sz w:val="17"/>
        </w:rPr>
        <w:t xml:space="preserve"> </w:t>
      </w:r>
      <w:r>
        <w:rPr>
          <w:w w:val="105"/>
          <w:sz w:val="17"/>
        </w:rPr>
        <w:t>saldo não atendido, nos termos do art. 227 da Lei estadual nº 287, de 04 de dezembro de 1979, respeitado o limite de 30% (trinta por cento) do valor do Contrato.</w:t>
      </w:r>
    </w:p>
    <w:p w14:paraId="4D530699">
      <w:pPr>
        <w:pStyle w:val="9"/>
        <w:numPr>
          <w:ilvl w:val="2"/>
          <w:numId w:val="21"/>
        </w:numPr>
        <w:tabs>
          <w:tab w:val="left" w:pos="802"/>
        </w:tabs>
        <w:spacing w:before="2" w:after="0" w:line="292" w:lineRule="auto"/>
        <w:ind w:left="316" w:right="299" w:firstLine="0"/>
        <w:jc w:val="both"/>
        <w:rPr>
          <w:sz w:val="17"/>
        </w:rPr>
      </w:pPr>
      <w:r>
        <w:rPr>
          <w:w w:val="105"/>
          <w:sz w:val="17"/>
        </w:rPr>
        <w:t>Em</w:t>
      </w:r>
      <w:r>
        <w:rPr>
          <w:spacing w:val="-5"/>
          <w:w w:val="105"/>
          <w:sz w:val="17"/>
        </w:rPr>
        <w:t xml:space="preserve"> </w:t>
      </w:r>
      <w:r>
        <w:rPr>
          <w:w w:val="105"/>
          <w:sz w:val="17"/>
        </w:rPr>
        <w:t>caso</w:t>
      </w:r>
      <w:r>
        <w:rPr>
          <w:spacing w:val="-5"/>
          <w:w w:val="105"/>
          <w:sz w:val="17"/>
        </w:rPr>
        <w:t xml:space="preserve"> </w:t>
      </w:r>
      <w:r>
        <w:rPr>
          <w:w w:val="105"/>
          <w:sz w:val="17"/>
        </w:rPr>
        <w:t>de</w:t>
      </w:r>
      <w:r>
        <w:rPr>
          <w:spacing w:val="-5"/>
          <w:w w:val="105"/>
          <w:sz w:val="17"/>
        </w:rPr>
        <w:t xml:space="preserve"> </w:t>
      </w:r>
      <w:r>
        <w:rPr>
          <w:w w:val="105"/>
          <w:sz w:val="17"/>
        </w:rPr>
        <w:t>atraso</w:t>
      </w:r>
      <w:r>
        <w:rPr>
          <w:spacing w:val="-5"/>
          <w:w w:val="105"/>
          <w:sz w:val="17"/>
        </w:rPr>
        <w:t xml:space="preserve"> </w:t>
      </w:r>
      <w:r>
        <w:rPr>
          <w:w w:val="105"/>
          <w:sz w:val="17"/>
        </w:rPr>
        <w:t>injustificado</w:t>
      </w:r>
      <w:r>
        <w:rPr>
          <w:spacing w:val="-5"/>
          <w:w w:val="105"/>
          <w:sz w:val="17"/>
        </w:rPr>
        <w:t xml:space="preserve"> </w:t>
      </w:r>
      <w:r>
        <w:rPr>
          <w:w w:val="105"/>
          <w:sz w:val="17"/>
        </w:rPr>
        <w:t>para</w:t>
      </w:r>
      <w:r>
        <w:rPr>
          <w:spacing w:val="-5"/>
          <w:w w:val="105"/>
          <w:sz w:val="17"/>
        </w:rPr>
        <w:t xml:space="preserve"> </w:t>
      </w:r>
      <w:r>
        <w:rPr>
          <w:w w:val="105"/>
          <w:sz w:val="17"/>
        </w:rPr>
        <w:t>apresentação,</w:t>
      </w:r>
      <w:r>
        <w:rPr>
          <w:spacing w:val="-5"/>
          <w:w w:val="105"/>
          <w:sz w:val="17"/>
        </w:rPr>
        <w:t xml:space="preserve"> </w:t>
      </w:r>
      <w:r>
        <w:rPr>
          <w:w w:val="105"/>
          <w:sz w:val="17"/>
        </w:rPr>
        <w:t>suplementação</w:t>
      </w:r>
      <w:r>
        <w:rPr>
          <w:spacing w:val="-5"/>
          <w:w w:val="105"/>
          <w:sz w:val="17"/>
        </w:rPr>
        <w:t xml:space="preserve"> </w:t>
      </w:r>
      <w:r>
        <w:rPr>
          <w:w w:val="105"/>
          <w:sz w:val="17"/>
        </w:rPr>
        <w:t>ou</w:t>
      </w:r>
      <w:r>
        <w:rPr>
          <w:spacing w:val="-5"/>
          <w:w w:val="105"/>
          <w:sz w:val="17"/>
        </w:rPr>
        <w:t xml:space="preserve"> </w:t>
      </w:r>
      <w:r>
        <w:rPr>
          <w:w w:val="105"/>
          <w:sz w:val="17"/>
        </w:rPr>
        <w:t>reposição</w:t>
      </w:r>
      <w:r>
        <w:rPr>
          <w:spacing w:val="-5"/>
          <w:w w:val="105"/>
          <w:sz w:val="17"/>
        </w:rPr>
        <w:t xml:space="preserve"> </w:t>
      </w:r>
      <w:r>
        <w:rPr>
          <w:w w:val="105"/>
          <w:sz w:val="17"/>
        </w:rPr>
        <w:t>da</w:t>
      </w:r>
      <w:r>
        <w:rPr>
          <w:spacing w:val="-5"/>
          <w:w w:val="105"/>
          <w:sz w:val="17"/>
        </w:rPr>
        <w:t xml:space="preserve"> </w:t>
      </w:r>
      <w:r>
        <w:rPr>
          <w:w w:val="105"/>
          <w:sz w:val="17"/>
        </w:rPr>
        <w:t>garantia,</w:t>
      </w:r>
      <w:r>
        <w:rPr>
          <w:spacing w:val="-5"/>
          <w:w w:val="105"/>
          <w:sz w:val="17"/>
        </w:rPr>
        <w:t xml:space="preserve"> </w:t>
      </w:r>
      <w:r>
        <w:rPr>
          <w:w w:val="105"/>
          <w:sz w:val="17"/>
        </w:rPr>
        <w:t>a</w:t>
      </w:r>
      <w:r>
        <w:rPr>
          <w:spacing w:val="-5"/>
          <w:w w:val="105"/>
          <w:sz w:val="17"/>
        </w:rPr>
        <w:t xml:space="preserve"> </w:t>
      </w:r>
      <w:r>
        <w:rPr>
          <w:w w:val="105"/>
          <w:sz w:val="17"/>
        </w:rPr>
        <w:t>multa</w:t>
      </w:r>
      <w:r>
        <w:rPr>
          <w:spacing w:val="-5"/>
          <w:w w:val="105"/>
          <w:sz w:val="17"/>
        </w:rPr>
        <w:t xml:space="preserve"> </w:t>
      </w:r>
      <w:r>
        <w:rPr>
          <w:w w:val="105"/>
          <w:sz w:val="17"/>
        </w:rPr>
        <w:t>de</w:t>
      </w:r>
      <w:r>
        <w:rPr>
          <w:spacing w:val="-5"/>
          <w:w w:val="105"/>
          <w:sz w:val="17"/>
        </w:rPr>
        <w:t xml:space="preserve"> </w:t>
      </w:r>
      <w:r>
        <w:rPr>
          <w:w w:val="105"/>
          <w:sz w:val="17"/>
        </w:rPr>
        <w:t>mora</w:t>
      </w:r>
      <w:r>
        <w:rPr>
          <w:spacing w:val="-5"/>
          <w:w w:val="105"/>
          <w:sz w:val="17"/>
        </w:rPr>
        <w:t xml:space="preserve"> </w:t>
      </w:r>
      <w:r>
        <w:rPr>
          <w:w w:val="105"/>
          <w:sz w:val="17"/>
        </w:rPr>
        <w:t>será</w:t>
      </w:r>
      <w:r>
        <w:rPr>
          <w:spacing w:val="-5"/>
          <w:w w:val="105"/>
          <w:sz w:val="17"/>
        </w:rPr>
        <w:t xml:space="preserve"> </w:t>
      </w:r>
      <w:r>
        <w:rPr>
          <w:w w:val="105"/>
          <w:sz w:val="17"/>
        </w:rPr>
        <w:t>de</w:t>
      </w:r>
      <w:r>
        <w:rPr>
          <w:spacing w:val="-5"/>
          <w:w w:val="105"/>
          <w:sz w:val="17"/>
        </w:rPr>
        <w:t xml:space="preserve"> </w:t>
      </w:r>
      <w:r>
        <w:rPr>
          <w:w w:val="105"/>
          <w:sz w:val="17"/>
        </w:rPr>
        <w:t>0,07%</w:t>
      </w:r>
      <w:r>
        <w:rPr>
          <w:spacing w:val="-5"/>
          <w:w w:val="105"/>
          <w:sz w:val="17"/>
        </w:rPr>
        <w:t xml:space="preserve"> </w:t>
      </w:r>
      <w:r>
        <w:rPr>
          <w:w w:val="105"/>
          <w:sz w:val="17"/>
        </w:rPr>
        <w:t>(sete</w:t>
      </w:r>
      <w:r>
        <w:rPr>
          <w:spacing w:val="-5"/>
          <w:w w:val="105"/>
          <w:sz w:val="17"/>
        </w:rPr>
        <w:t xml:space="preserve"> </w:t>
      </w:r>
      <w:r>
        <w:rPr>
          <w:w w:val="105"/>
          <w:sz w:val="17"/>
        </w:rPr>
        <w:t>centésimos</w:t>
      </w:r>
      <w:r>
        <w:rPr>
          <w:spacing w:val="-5"/>
          <w:w w:val="105"/>
          <w:sz w:val="17"/>
        </w:rPr>
        <w:t xml:space="preserve"> </w:t>
      </w:r>
      <w:r>
        <w:rPr>
          <w:w w:val="105"/>
          <w:sz w:val="17"/>
        </w:rPr>
        <w:t>por</w:t>
      </w:r>
      <w:r>
        <w:rPr>
          <w:spacing w:val="-5"/>
          <w:w w:val="105"/>
          <w:sz w:val="17"/>
        </w:rPr>
        <w:t xml:space="preserve"> </w:t>
      </w:r>
      <w:r>
        <w:rPr>
          <w:w w:val="105"/>
          <w:sz w:val="17"/>
        </w:rPr>
        <w:t>cento)</w:t>
      </w:r>
      <w:r>
        <w:rPr>
          <w:spacing w:val="-5"/>
          <w:w w:val="105"/>
          <w:sz w:val="17"/>
        </w:rPr>
        <w:t xml:space="preserve"> </w:t>
      </w:r>
      <w:r>
        <w:rPr>
          <w:w w:val="105"/>
          <w:sz w:val="17"/>
        </w:rPr>
        <w:t>sobre</w:t>
      </w:r>
      <w:r>
        <w:rPr>
          <w:spacing w:val="-5"/>
          <w:w w:val="105"/>
          <w:sz w:val="17"/>
        </w:rPr>
        <w:t xml:space="preserve"> </w:t>
      </w:r>
      <w:r>
        <w:rPr>
          <w:w w:val="105"/>
          <w:sz w:val="17"/>
        </w:rPr>
        <w:t>o</w:t>
      </w:r>
      <w:r>
        <w:rPr>
          <w:spacing w:val="-5"/>
          <w:w w:val="105"/>
          <w:sz w:val="17"/>
        </w:rPr>
        <w:t xml:space="preserve"> </w:t>
      </w:r>
      <w:r>
        <w:rPr>
          <w:w w:val="105"/>
          <w:sz w:val="17"/>
        </w:rPr>
        <w:t>valor</w:t>
      </w:r>
      <w:r>
        <w:rPr>
          <w:spacing w:val="-5"/>
          <w:w w:val="105"/>
          <w:sz w:val="17"/>
        </w:rPr>
        <w:t xml:space="preserve"> </w:t>
      </w:r>
      <w:r>
        <w:rPr>
          <w:w w:val="105"/>
          <w:sz w:val="17"/>
        </w:rPr>
        <w:t>total</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por</w:t>
      </w:r>
      <w:r>
        <w:rPr>
          <w:spacing w:val="-5"/>
          <w:w w:val="105"/>
          <w:sz w:val="17"/>
        </w:rPr>
        <w:t xml:space="preserve"> </w:t>
      </w:r>
      <w:r>
        <w:rPr>
          <w:w w:val="105"/>
          <w:sz w:val="17"/>
        </w:rPr>
        <w:t>dia</w:t>
      </w:r>
      <w:r>
        <w:rPr>
          <w:spacing w:val="-5"/>
          <w:w w:val="105"/>
          <w:sz w:val="17"/>
        </w:rPr>
        <w:t xml:space="preserve"> </w:t>
      </w:r>
      <w:r>
        <w:rPr>
          <w:w w:val="105"/>
          <w:sz w:val="17"/>
        </w:rPr>
        <w:t>útil</w:t>
      </w:r>
      <w:r>
        <w:rPr>
          <w:spacing w:val="-5"/>
          <w:w w:val="105"/>
          <w:sz w:val="17"/>
        </w:rPr>
        <w:t xml:space="preserve"> </w:t>
      </w:r>
      <w:r>
        <w:rPr>
          <w:w w:val="105"/>
          <w:sz w:val="17"/>
        </w:rPr>
        <w:t>que exceder o prazo estipulado até o máximo de 2% (dois por cento).</w:t>
      </w:r>
    </w:p>
    <w:p w14:paraId="4F46407E">
      <w:pPr>
        <w:pStyle w:val="9"/>
        <w:numPr>
          <w:ilvl w:val="2"/>
          <w:numId w:val="21"/>
        </w:numPr>
        <w:tabs>
          <w:tab w:val="left" w:pos="814"/>
        </w:tabs>
        <w:spacing w:before="1" w:after="0" w:line="292" w:lineRule="auto"/>
        <w:ind w:left="316" w:right="299" w:firstLine="0"/>
        <w:jc w:val="both"/>
        <w:rPr>
          <w:sz w:val="17"/>
        </w:rPr>
      </w:pPr>
      <w:r>
        <w:rPr>
          <w:w w:val="105"/>
          <w:sz w:val="17"/>
        </w:rPr>
        <w:t>O atraso superior a 25 (vinte e cinco) dias no cumprimento da obrigação prevista no item 17.3.1 autoriza a</w:t>
      </w:r>
      <w:r>
        <w:rPr>
          <w:spacing w:val="-2"/>
          <w:w w:val="105"/>
          <w:sz w:val="17"/>
        </w:rPr>
        <w:t xml:space="preserve"> </w:t>
      </w:r>
      <w:r>
        <w:rPr>
          <w:w w:val="105"/>
          <w:sz w:val="17"/>
        </w:rPr>
        <w:t>Administração a promover a rescisão contratual por descumprimento ou cumprimento irregular de suas cláusulas.</w:t>
      </w:r>
    </w:p>
    <w:p w14:paraId="3D35C109">
      <w:pPr>
        <w:pStyle w:val="9"/>
        <w:numPr>
          <w:ilvl w:val="2"/>
          <w:numId w:val="21"/>
        </w:numPr>
        <w:tabs>
          <w:tab w:val="left" w:pos="795"/>
        </w:tabs>
        <w:spacing w:before="1" w:after="0" w:line="292" w:lineRule="auto"/>
        <w:ind w:left="316" w:right="299" w:firstLine="0"/>
        <w:jc w:val="both"/>
        <w:rPr>
          <w:sz w:val="17"/>
        </w:rPr>
      </w:pPr>
      <w:r>
        <w:rPr>
          <w:w w:val="105"/>
          <w:sz w:val="17"/>
        </w:rPr>
        <w:t>A</w:t>
      </w:r>
      <w:r>
        <w:rPr>
          <w:spacing w:val="-12"/>
          <w:w w:val="105"/>
          <w:sz w:val="17"/>
        </w:rPr>
        <w:t xml:space="preserve"> </w:t>
      </w:r>
      <w:r>
        <w:rPr>
          <w:w w:val="105"/>
          <w:sz w:val="17"/>
        </w:rPr>
        <w:t>aplicação</w:t>
      </w:r>
      <w:r>
        <w:rPr>
          <w:spacing w:val="-4"/>
          <w:w w:val="105"/>
          <w:sz w:val="17"/>
        </w:rPr>
        <w:t xml:space="preserve"> </w:t>
      </w:r>
      <w:r>
        <w:rPr>
          <w:w w:val="105"/>
          <w:sz w:val="17"/>
        </w:rPr>
        <w:t>de</w:t>
      </w:r>
      <w:r>
        <w:rPr>
          <w:spacing w:val="-3"/>
          <w:w w:val="105"/>
          <w:sz w:val="17"/>
        </w:rPr>
        <w:t xml:space="preserve"> </w:t>
      </w:r>
      <w:r>
        <w:rPr>
          <w:w w:val="105"/>
          <w:sz w:val="17"/>
        </w:rPr>
        <w:t>multa</w:t>
      </w:r>
      <w:r>
        <w:rPr>
          <w:spacing w:val="-3"/>
          <w:w w:val="105"/>
          <w:sz w:val="17"/>
        </w:rPr>
        <w:t xml:space="preserve"> </w:t>
      </w:r>
      <w:r>
        <w:rPr>
          <w:w w:val="105"/>
          <w:sz w:val="17"/>
        </w:rPr>
        <w:t>de</w:t>
      </w:r>
      <w:r>
        <w:rPr>
          <w:spacing w:val="-3"/>
          <w:w w:val="105"/>
          <w:sz w:val="17"/>
        </w:rPr>
        <w:t xml:space="preserve"> </w:t>
      </w:r>
      <w:r>
        <w:rPr>
          <w:w w:val="105"/>
          <w:sz w:val="17"/>
        </w:rPr>
        <w:t>mora</w:t>
      </w:r>
      <w:r>
        <w:rPr>
          <w:spacing w:val="-3"/>
          <w:w w:val="105"/>
          <w:sz w:val="17"/>
        </w:rPr>
        <w:t xml:space="preserve"> </w:t>
      </w:r>
      <w:r>
        <w:rPr>
          <w:w w:val="105"/>
          <w:sz w:val="17"/>
        </w:rPr>
        <w:t>não</w:t>
      </w:r>
      <w:r>
        <w:rPr>
          <w:spacing w:val="-3"/>
          <w:w w:val="105"/>
          <w:sz w:val="17"/>
        </w:rPr>
        <w:t xml:space="preserve"> </w:t>
      </w:r>
      <w:r>
        <w:rPr>
          <w:w w:val="105"/>
          <w:sz w:val="17"/>
        </w:rPr>
        <w:t>impedirá</w:t>
      </w:r>
      <w:r>
        <w:rPr>
          <w:spacing w:val="-3"/>
          <w:w w:val="105"/>
          <w:sz w:val="17"/>
        </w:rPr>
        <w:t xml:space="preserve"> </w:t>
      </w:r>
      <w:r>
        <w:rPr>
          <w:w w:val="105"/>
          <w:sz w:val="17"/>
        </w:rPr>
        <w:t>que</w:t>
      </w:r>
      <w:r>
        <w:rPr>
          <w:spacing w:val="-3"/>
          <w:w w:val="105"/>
          <w:sz w:val="17"/>
        </w:rPr>
        <w:t xml:space="preserve"> </w:t>
      </w:r>
      <w:r>
        <w:rPr>
          <w:w w:val="105"/>
          <w:sz w:val="17"/>
        </w:rPr>
        <w:t>a</w:t>
      </w:r>
      <w:r>
        <w:rPr>
          <w:spacing w:val="-12"/>
          <w:w w:val="105"/>
          <w:sz w:val="17"/>
        </w:rPr>
        <w:t xml:space="preserve"> </w:t>
      </w:r>
      <w:r>
        <w:rPr>
          <w:w w:val="105"/>
          <w:sz w:val="17"/>
        </w:rPr>
        <w:t>Administração</w:t>
      </w:r>
      <w:r>
        <w:rPr>
          <w:spacing w:val="-2"/>
          <w:w w:val="105"/>
          <w:sz w:val="17"/>
        </w:rPr>
        <w:t xml:space="preserve"> </w:t>
      </w:r>
      <w:r>
        <w:rPr>
          <w:w w:val="105"/>
          <w:sz w:val="17"/>
        </w:rPr>
        <w:t>a</w:t>
      </w:r>
      <w:r>
        <w:rPr>
          <w:spacing w:val="-3"/>
          <w:w w:val="105"/>
          <w:sz w:val="17"/>
        </w:rPr>
        <w:t xml:space="preserve"> </w:t>
      </w:r>
      <w:r>
        <w:rPr>
          <w:w w:val="105"/>
          <w:sz w:val="17"/>
        </w:rPr>
        <w:t>converta</w:t>
      </w:r>
      <w:r>
        <w:rPr>
          <w:spacing w:val="-3"/>
          <w:w w:val="105"/>
          <w:sz w:val="17"/>
        </w:rPr>
        <w:t xml:space="preserve"> </w:t>
      </w:r>
      <w:r>
        <w:rPr>
          <w:w w:val="105"/>
          <w:sz w:val="17"/>
        </w:rPr>
        <w:t>em</w:t>
      </w:r>
      <w:r>
        <w:rPr>
          <w:spacing w:val="-3"/>
          <w:w w:val="105"/>
          <w:sz w:val="17"/>
        </w:rPr>
        <w:t xml:space="preserve"> </w:t>
      </w:r>
      <w:r>
        <w:rPr>
          <w:w w:val="105"/>
          <w:sz w:val="17"/>
        </w:rPr>
        <w:t>compensatória</w:t>
      </w:r>
      <w:r>
        <w:rPr>
          <w:spacing w:val="-3"/>
          <w:w w:val="105"/>
          <w:sz w:val="17"/>
        </w:rPr>
        <w:t xml:space="preserve"> </w:t>
      </w:r>
      <w:r>
        <w:rPr>
          <w:w w:val="105"/>
          <w:sz w:val="17"/>
        </w:rPr>
        <w:t>e</w:t>
      </w:r>
      <w:r>
        <w:rPr>
          <w:spacing w:val="-3"/>
          <w:w w:val="105"/>
          <w:sz w:val="17"/>
        </w:rPr>
        <w:t xml:space="preserve"> </w:t>
      </w:r>
      <w:r>
        <w:rPr>
          <w:w w:val="105"/>
          <w:sz w:val="17"/>
        </w:rPr>
        <w:t>promova</w:t>
      </w:r>
      <w:r>
        <w:rPr>
          <w:spacing w:val="-3"/>
          <w:w w:val="105"/>
          <w:sz w:val="17"/>
        </w:rPr>
        <w:t xml:space="preserve"> </w:t>
      </w:r>
      <w:r>
        <w:rPr>
          <w:w w:val="105"/>
          <w:sz w:val="17"/>
        </w:rPr>
        <w:t>a</w:t>
      </w:r>
      <w:r>
        <w:rPr>
          <w:spacing w:val="-3"/>
          <w:w w:val="105"/>
          <w:sz w:val="17"/>
        </w:rPr>
        <w:t xml:space="preserve"> </w:t>
      </w:r>
      <w:r>
        <w:rPr>
          <w:w w:val="105"/>
          <w:sz w:val="17"/>
        </w:rPr>
        <w:t>extinção</w:t>
      </w:r>
      <w:r>
        <w:rPr>
          <w:spacing w:val="-3"/>
          <w:w w:val="105"/>
          <w:sz w:val="17"/>
        </w:rPr>
        <w:t xml:space="preserve"> </w:t>
      </w:r>
      <w:r>
        <w:rPr>
          <w:w w:val="105"/>
          <w:sz w:val="17"/>
        </w:rPr>
        <w:t>unilateral</w:t>
      </w:r>
      <w:r>
        <w:rPr>
          <w:spacing w:val="-3"/>
          <w:w w:val="105"/>
          <w:sz w:val="17"/>
        </w:rPr>
        <w:t xml:space="preserve"> </w:t>
      </w:r>
      <w:r>
        <w:rPr>
          <w:w w:val="105"/>
          <w:sz w:val="17"/>
        </w:rPr>
        <w:t>do</w:t>
      </w:r>
      <w:r>
        <w:rPr>
          <w:spacing w:val="-3"/>
          <w:w w:val="105"/>
          <w:sz w:val="17"/>
        </w:rPr>
        <w:t xml:space="preserve"> </w:t>
      </w:r>
      <w:r>
        <w:rPr>
          <w:w w:val="105"/>
          <w:sz w:val="17"/>
        </w:rPr>
        <w:t>Contrato</w:t>
      </w:r>
      <w:r>
        <w:rPr>
          <w:spacing w:val="-3"/>
          <w:w w:val="105"/>
          <w:sz w:val="17"/>
        </w:rPr>
        <w:t xml:space="preserve"> </w:t>
      </w:r>
      <w:r>
        <w:rPr>
          <w:w w:val="105"/>
          <w:sz w:val="17"/>
        </w:rPr>
        <w:t>com</w:t>
      </w:r>
      <w:r>
        <w:rPr>
          <w:spacing w:val="-3"/>
          <w:w w:val="105"/>
          <w:sz w:val="17"/>
        </w:rPr>
        <w:t xml:space="preserve"> </w:t>
      </w:r>
      <w:r>
        <w:rPr>
          <w:w w:val="105"/>
          <w:sz w:val="17"/>
        </w:rPr>
        <w:t>a</w:t>
      </w:r>
      <w:r>
        <w:rPr>
          <w:spacing w:val="-3"/>
          <w:w w:val="105"/>
          <w:sz w:val="17"/>
        </w:rPr>
        <w:t xml:space="preserve"> </w:t>
      </w:r>
      <w:r>
        <w:rPr>
          <w:w w:val="105"/>
          <w:sz w:val="17"/>
        </w:rPr>
        <w:t>aplicação</w:t>
      </w:r>
      <w:r>
        <w:rPr>
          <w:spacing w:val="-3"/>
          <w:w w:val="105"/>
          <w:sz w:val="17"/>
        </w:rPr>
        <w:t xml:space="preserve"> </w:t>
      </w:r>
      <w:r>
        <w:rPr>
          <w:w w:val="105"/>
          <w:sz w:val="17"/>
        </w:rPr>
        <w:t>cumulada</w:t>
      </w:r>
      <w:r>
        <w:rPr>
          <w:spacing w:val="-3"/>
          <w:w w:val="105"/>
          <w:sz w:val="17"/>
        </w:rPr>
        <w:t xml:space="preserve"> </w:t>
      </w:r>
      <w:r>
        <w:rPr>
          <w:w w:val="105"/>
          <w:sz w:val="17"/>
        </w:rPr>
        <w:t>de</w:t>
      </w:r>
      <w:r>
        <w:rPr>
          <w:spacing w:val="-3"/>
          <w:w w:val="105"/>
          <w:sz w:val="17"/>
        </w:rPr>
        <w:t xml:space="preserve"> </w:t>
      </w:r>
      <w:r>
        <w:rPr>
          <w:w w:val="105"/>
          <w:sz w:val="17"/>
        </w:rPr>
        <w:t>outras</w:t>
      </w:r>
      <w:r>
        <w:rPr>
          <w:spacing w:val="-3"/>
          <w:w w:val="105"/>
          <w:sz w:val="17"/>
        </w:rPr>
        <w:t xml:space="preserve"> </w:t>
      </w:r>
      <w:r>
        <w:rPr>
          <w:w w:val="105"/>
          <w:sz w:val="17"/>
        </w:rPr>
        <w:t>sanções</w:t>
      </w:r>
      <w:r>
        <w:rPr>
          <w:spacing w:val="-3"/>
          <w:w w:val="105"/>
          <w:sz w:val="17"/>
        </w:rPr>
        <w:t xml:space="preserve"> </w:t>
      </w:r>
      <w:r>
        <w:rPr>
          <w:w w:val="105"/>
          <w:sz w:val="17"/>
        </w:rPr>
        <w:t>previstas</w:t>
      </w:r>
      <w:r>
        <w:rPr>
          <w:spacing w:val="-3"/>
          <w:w w:val="105"/>
          <w:sz w:val="17"/>
        </w:rPr>
        <w:t xml:space="preserve"> </w:t>
      </w:r>
      <w:r>
        <w:rPr>
          <w:w w:val="105"/>
          <w:sz w:val="17"/>
        </w:rPr>
        <w:t xml:space="preserve">no </w:t>
      </w:r>
      <w:r>
        <w:rPr>
          <w:spacing w:val="-2"/>
          <w:w w:val="105"/>
          <w:sz w:val="17"/>
        </w:rPr>
        <w:t>Contrato.</w:t>
      </w:r>
    </w:p>
    <w:p w14:paraId="3BCFDEA4">
      <w:pPr>
        <w:pStyle w:val="9"/>
        <w:numPr>
          <w:ilvl w:val="1"/>
          <w:numId w:val="21"/>
        </w:numPr>
        <w:tabs>
          <w:tab w:val="left" w:pos="669"/>
        </w:tabs>
        <w:spacing w:before="1" w:after="0" w:line="240" w:lineRule="auto"/>
        <w:ind w:left="669" w:right="0" w:hanging="353"/>
        <w:jc w:val="both"/>
        <w:rPr>
          <w:sz w:val="17"/>
        </w:rPr>
      </w:pPr>
      <w:r>
        <w:rPr>
          <w:w w:val="105"/>
          <w:sz w:val="17"/>
        </w:rPr>
        <w:t>No</w:t>
      </w:r>
      <w:r>
        <w:rPr>
          <w:spacing w:val="-5"/>
          <w:w w:val="105"/>
          <w:sz w:val="17"/>
        </w:rPr>
        <w:t xml:space="preserve"> </w:t>
      </w:r>
      <w:r>
        <w:rPr>
          <w:w w:val="105"/>
          <w:sz w:val="17"/>
        </w:rPr>
        <w:t>caso</w:t>
      </w:r>
      <w:r>
        <w:rPr>
          <w:spacing w:val="-5"/>
          <w:w w:val="105"/>
          <w:sz w:val="17"/>
        </w:rPr>
        <w:t xml:space="preserve"> </w:t>
      </w:r>
      <w:r>
        <w:rPr>
          <w:w w:val="105"/>
          <w:sz w:val="17"/>
        </w:rPr>
        <w:t>de</w:t>
      </w:r>
      <w:r>
        <w:rPr>
          <w:spacing w:val="-5"/>
          <w:w w:val="105"/>
          <w:sz w:val="17"/>
        </w:rPr>
        <w:t xml:space="preserve"> </w:t>
      </w:r>
      <w:r>
        <w:rPr>
          <w:w w:val="105"/>
          <w:sz w:val="17"/>
        </w:rPr>
        <w:t>inexecução</w:t>
      </w:r>
      <w:r>
        <w:rPr>
          <w:spacing w:val="-5"/>
          <w:w w:val="105"/>
          <w:sz w:val="17"/>
        </w:rPr>
        <w:t xml:space="preserve"> </w:t>
      </w:r>
      <w:r>
        <w:rPr>
          <w:w w:val="105"/>
          <w:sz w:val="17"/>
        </w:rPr>
        <w:t>total</w:t>
      </w:r>
      <w:r>
        <w:rPr>
          <w:spacing w:val="-4"/>
          <w:w w:val="105"/>
          <w:sz w:val="17"/>
        </w:rPr>
        <w:t xml:space="preserve"> </w:t>
      </w:r>
      <w:r>
        <w:rPr>
          <w:w w:val="105"/>
          <w:sz w:val="17"/>
        </w:rPr>
        <w:t>ou</w:t>
      </w:r>
      <w:r>
        <w:rPr>
          <w:spacing w:val="-5"/>
          <w:w w:val="105"/>
          <w:sz w:val="17"/>
        </w:rPr>
        <w:t xml:space="preserve"> </w:t>
      </w:r>
      <w:r>
        <w:rPr>
          <w:w w:val="105"/>
          <w:sz w:val="17"/>
        </w:rPr>
        <w:t>parcial</w:t>
      </w:r>
      <w:r>
        <w:rPr>
          <w:spacing w:val="-5"/>
          <w:w w:val="105"/>
          <w:sz w:val="17"/>
        </w:rPr>
        <w:t xml:space="preserve"> </w:t>
      </w:r>
      <w:r>
        <w:rPr>
          <w:w w:val="105"/>
          <w:sz w:val="17"/>
        </w:rPr>
        <w:t>do</w:t>
      </w:r>
      <w:r>
        <w:rPr>
          <w:spacing w:val="-5"/>
          <w:w w:val="105"/>
          <w:sz w:val="17"/>
        </w:rPr>
        <w:t xml:space="preserve"> </w:t>
      </w:r>
      <w:r>
        <w:rPr>
          <w:w w:val="105"/>
          <w:sz w:val="17"/>
        </w:rPr>
        <w:t>objeto,</w:t>
      </w:r>
      <w:r>
        <w:rPr>
          <w:spacing w:val="-4"/>
          <w:w w:val="105"/>
          <w:sz w:val="17"/>
        </w:rPr>
        <w:t xml:space="preserve"> </w:t>
      </w:r>
      <w:r>
        <w:rPr>
          <w:w w:val="105"/>
          <w:sz w:val="17"/>
        </w:rPr>
        <w:t>que</w:t>
      </w:r>
      <w:r>
        <w:rPr>
          <w:spacing w:val="-5"/>
          <w:w w:val="105"/>
          <w:sz w:val="17"/>
        </w:rPr>
        <w:t xml:space="preserve"> </w:t>
      </w:r>
      <w:r>
        <w:rPr>
          <w:w w:val="105"/>
          <w:sz w:val="17"/>
        </w:rPr>
        <w:t>acarrete</w:t>
      </w:r>
      <w:r>
        <w:rPr>
          <w:spacing w:val="-5"/>
          <w:w w:val="105"/>
          <w:sz w:val="17"/>
        </w:rPr>
        <w:t xml:space="preserve"> </w:t>
      </w:r>
      <w:r>
        <w:rPr>
          <w:w w:val="105"/>
          <w:sz w:val="17"/>
        </w:rPr>
        <w:t>a</w:t>
      </w:r>
      <w:r>
        <w:rPr>
          <w:spacing w:val="-5"/>
          <w:w w:val="105"/>
          <w:sz w:val="17"/>
        </w:rPr>
        <w:t xml:space="preserve"> </w:t>
      </w:r>
      <w:r>
        <w:rPr>
          <w:w w:val="105"/>
          <w:sz w:val="17"/>
        </w:rPr>
        <w:t>rescisão</w:t>
      </w:r>
      <w:r>
        <w:rPr>
          <w:spacing w:val="-4"/>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será</w:t>
      </w:r>
      <w:r>
        <w:rPr>
          <w:spacing w:val="-5"/>
          <w:w w:val="105"/>
          <w:sz w:val="17"/>
        </w:rPr>
        <w:t xml:space="preserve"> </w:t>
      </w:r>
      <w:r>
        <w:rPr>
          <w:w w:val="105"/>
          <w:sz w:val="17"/>
        </w:rPr>
        <w:t>automaticamente</w:t>
      </w:r>
      <w:r>
        <w:rPr>
          <w:spacing w:val="-4"/>
          <w:w w:val="105"/>
          <w:sz w:val="17"/>
        </w:rPr>
        <w:t xml:space="preserve"> </w:t>
      </w:r>
      <w:r>
        <w:rPr>
          <w:w w:val="105"/>
          <w:sz w:val="17"/>
        </w:rPr>
        <w:t>devida</w:t>
      </w:r>
      <w:r>
        <w:rPr>
          <w:spacing w:val="-5"/>
          <w:w w:val="105"/>
          <w:sz w:val="17"/>
        </w:rPr>
        <w:t xml:space="preserve"> </w:t>
      </w:r>
      <w:r>
        <w:rPr>
          <w:w w:val="105"/>
          <w:sz w:val="17"/>
        </w:rPr>
        <w:t>multa</w:t>
      </w:r>
      <w:r>
        <w:rPr>
          <w:spacing w:val="-5"/>
          <w:w w:val="105"/>
          <w:sz w:val="17"/>
        </w:rPr>
        <w:t xml:space="preserve"> </w:t>
      </w:r>
      <w:r>
        <w:rPr>
          <w:w w:val="105"/>
          <w:sz w:val="17"/>
        </w:rPr>
        <w:t>compensatória</w:t>
      </w:r>
      <w:r>
        <w:rPr>
          <w:spacing w:val="-5"/>
          <w:w w:val="105"/>
          <w:sz w:val="17"/>
        </w:rPr>
        <w:t xml:space="preserve"> </w:t>
      </w:r>
      <w:r>
        <w:rPr>
          <w:w w:val="105"/>
          <w:sz w:val="17"/>
        </w:rPr>
        <w:t>no</w:t>
      </w:r>
      <w:r>
        <w:rPr>
          <w:spacing w:val="-4"/>
          <w:w w:val="105"/>
          <w:sz w:val="17"/>
        </w:rPr>
        <w:t xml:space="preserve"> </w:t>
      </w:r>
      <w:r>
        <w:rPr>
          <w:w w:val="105"/>
          <w:sz w:val="17"/>
        </w:rPr>
        <w:t>valor</w:t>
      </w:r>
      <w:r>
        <w:rPr>
          <w:spacing w:val="-5"/>
          <w:w w:val="105"/>
          <w:sz w:val="17"/>
        </w:rPr>
        <w:t xml:space="preserve"> </w:t>
      </w:r>
      <w:r>
        <w:rPr>
          <w:w w:val="105"/>
          <w:sz w:val="17"/>
        </w:rPr>
        <w:t>de</w:t>
      </w:r>
      <w:r>
        <w:rPr>
          <w:spacing w:val="-5"/>
          <w:w w:val="105"/>
          <w:sz w:val="17"/>
        </w:rPr>
        <w:t xml:space="preserve"> </w:t>
      </w:r>
      <w:r>
        <w:rPr>
          <w:w w:val="105"/>
          <w:sz w:val="17"/>
        </w:rPr>
        <w:t>20</w:t>
      </w:r>
      <w:r>
        <w:rPr>
          <w:spacing w:val="-5"/>
          <w:w w:val="105"/>
          <w:sz w:val="17"/>
        </w:rPr>
        <w:t xml:space="preserve"> </w:t>
      </w:r>
      <w:r>
        <w:rPr>
          <w:w w:val="105"/>
          <w:sz w:val="17"/>
        </w:rPr>
        <w:t>%</w:t>
      </w:r>
      <w:r>
        <w:rPr>
          <w:spacing w:val="-4"/>
          <w:w w:val="105"/>
          <w:sz w:val="17"/>
        </w:rPr>
        <w:t xml:space="preserve"> </w:t>
      </w:r>
      <w:r>
        <w:rPr>
          <w:w w:val="105"/>
          <w:sz w:val="17"/>
        </w:rPr>
        <w:t>do</w:t>
      </w:r>
      <w:r>
        <w:rPr>
          <w:spacing w:val="-5"/>
          <w:w w:val="105"/>
          <w:sz w:val="17"/>
        </w:rPr>
        <w:t xml:space="preserve"> </w:t>
      </w:r>
      <w:r>
        <w:rPr>
          <w:w w:val="105"/>
          <w:sz w:val="17"/>
        </w:rPr>
        <w:t>valor</w:t>
      </w:r>
      <w:r>
        <w:rPr>
          <w:spacing w:val="-5"/>
          <w:w w:val="105"/>
          <w:sz w:val="17"/>
        </w:rPr>
        <w:t xml:space="preserve"> </w:t>
      </w:r>
      <w:r>
        <w:rPr>
          <w:w w:val="105"/>
          <w:sz w:val="17"/>
        </w:rPr>
        <w:t>do</w:t>
      </w:r>
      <w:r>
        <w:rPr>
          <w:spacing w:val="-5"/>
          <w:w w:val="105"/>
          <w:sz w:val="17"/>
        </w:rPr>
        <w:t xml:space="preserve"> </w:t>
      </w:r>
      <w:r>
        <w:rPr>
          <w:spacing w:val="-2"/>
          <w:w w:val="105"/>
          <w:sz w:val="17"/>
        </w:rPr>
        <w:t>Contrato.</w:t>
      </w:r>
    </w:p>
    <w:p w14:paraId="793DD807">
      <w:pPr>
        <w:pStyle w:val="9"/>
        <w:numPr>
          <w:ilvl w:val="2"/>
          <w:numId w:val="21"/>
        </w:numPr>
        <w:tabs>
          <w:tab w:val="left" w:pos="809"/>
        </w:tabs>
        <w:spacing w:before="44" w:after="0" w:line="292" w:lineRule="auto"/>
        <w:ind w:left="316" w:right="299" w:firstLine="0"/>
        <w:jc w:val="both"/>
        <w:rPr>
          <w:sz w:val="17"/>
        </w:rPr>
      </w:pPr>
      <w:r>
        <w:rPr>
          <w:w w:val="105"/>
          <w:sz w:val="17"/>
        </w:rPr>
        <w:t>A multa compensatória, isoladamente aplicada ou quando somada ao valor da multa moratória convertida, não poderá exceder o limite previsto no art. 412 do Código Civil, ou seja, o valor da obrigação principal.</w:t>
      </w:r>
    </w:p>
    <w:p w14:paraId="647C15FB">
      <w:pPr>
        <w:pStyle w:val="9"/>
        <w:numPr>
          <w:ilvl w:val="1"/>
          <w:numId w:val="21"/>
        </w:numPr>
        <w:tabs>
          <w:tab w:val="left" w:pos="669"/>
        </w:tabs>
        <w:spacing w:before="28" w:after="0" w:line="240" w:lineRule="auto"/>
        <w:ind w:left="669" w:right="0" w:hanging="353"/>
        <w:jc w:val="left"/>
        <w:rPr>
          <w:sz w:val="17"/>
        </w:rPr>
      </w:pPr>
      <w:r>
        <w:rPr>
          <w:w w:val="105"/>
          <w:sz w:val="17"/>
        </w:rPr>
        <w:t>Na</w:t>
      </w:r>
      <w:r>
        <w:rPr>
          <w:spacing w:val="-6"/>
          <w:w w:val="105"/>
          <w:sz w:val="17"/>
        </w:rPr>
        <w:t xml:space="preserve"> </w:t>
      </w:r>
      <w:r>
        <w:rPr>
          <w:w w:val="105"/>
          <w:sz w:val="17"/>
        </w:rPr>
        <w:t>aplicação</w:t>
      </w:r>
      <w:r>
        <w:rPr>
          <w:spacing w:val="-5"/>
          <w:w w:val="105"/>
          <w:sz w:val="17"/>
        </w:rPr>
        <w:t xml:space="preserve"> </w:t>
      </w:r>
      <w:r>
        <w:rPr>
          <w:w w:val="105"/>
          <w:sz w:val="17"/>
        </w:rPr>
        <w:t>das</w:t>
      </w:r>
      <w:r>
        <w:rPr>
          <w:spacing w:val="-6"/>
          <w:w w:val="105"/>
          <w:sz w:val="17"/>
        </w:rPr>
        <w:t xml:space="preserve"> </w:t>
      </w:r>
      <w:r>
        <w:rPr>
          <w:w w:val="105"/>
          <w:sz w:val="17"/>
        </w:rPr>
        <w:t>sanções</w:t>
      </w:r>
      <w:r>
        <w:rPr>
          <w:spacing w:val="-5"/>
          <w:w w:val="105"/>
          <w:sz w:val="17"/>
        </w:rPr>
        <w:t xml:space="preserve"> </w:t>
      </w:r>
      <w:r>
        <w:rPr>
          <w:w w:val="105"/>
          <w:sz w:val="17"/>
        </w:rPr>
        <w:t>serão</w:t>
      </w:r>
      <w:r>
        <w:rPr>
          <w:spacing w:val="-6"/>
          <w:w w:val="105"/>
          <w:sz w:val="17"/>
        </w:rPr>
        <w:t xml:space="preserve"> </w:t>
      </w:r>
      <w:r>
        <w:rPr>
          <w:w w:val="105"/>
          <w:sz w:val="17"/>
        </w:rPr>
        <w:t>considerados</w:t>
      </w:r>
      <w:r>
        <w:rPr>
          <w:spacing w:val="-5"/>
          <w:w w:val="105"/>
          <w:sz w:val="17"/>
        </w:rPr>
        <w:t xml:space="preserve"> </w:t>
      </w:r>
      <w:r>
        <w:rPr>
          <w:w w:val="105"/>
          <w:sz w:val="17"/>
        </w:rPr>
        <w:t>os</w:t>
      </w:r>
      <w:r>
        <w:rPr>
          <w:spacing w:val="-6"/>
          <w:w w:val="105"/>
          <w:sz w:val="17"/>
        </w:rPr>
        <w:t xml:space="preserve"> </w:t>
      </w:r>
      <w:r>
        <w:rPr>
          <w:w w:val="105"/>
          <w:sz w:val="17"/>
        </w:rPr>
        <w:t>seguintes</w:t>
      </w:r>
      <w:r>
        <w:rPr>
          <w:spacing w:val="-5"/>
          <w:w w:val="105"/>
          <w:sz w:val="17"/>
        </w:rPr>
        <w:t xml:space="preserve"> </w:t>
      </w:r>
      <w:r>
        <w:rPr>
          <w:w w:val="105"/>
          <w:sz w:val="17"/>
        </w:rPr>
        <w:t>requisitos,</w:t>
      </w:r>
      <w:r>
        <w:rPr>
          <w:spacing w:val="-6"/>
          <w:w w:val="105"/>
          <w:sz w:val="17"/>
        </w:rPr>
        <w:t xml:space="preserve"> </w:t>
      </w:r>
      <w:r>
        <w:rPr>
          <w:w w:val="105"/>
          <w:sz w:val="17"/>
        </w:rPr>
        <w:t>previstos</w:t>
      </w:r>
      <w:r>
        <w:rPr>
          <w:spacing w:val="-5"/>
          <w:w w:val="105"/>
          <w:sz w:val="17"/>
        </w:rPr>
        <w:t xml:space="preserve"> </w:t>
      </w:r>
      <w:r>
        <w:rPr>
          <w:w w:val="105"/>
          <w:sz w:val="17"/>
        </w:rPr>
        <w:t>no</w:t>
      </w:r>
      <w:r>
        <w:rPr>
          <w:spacing w:val="-5"/>
          <w:w w:val="105"/>
          <w:sz w:val="17"/>
        </w:rPr>
        <w:t xml:space="preserve"> </w:t>
      </w:r>
      <w:r>
        <w:rPr>
          <w:w w:val="105"/>
          <w:sz w:val="17"/>
        </w:rPr>
        <w:t>art.</w:t>
      </w:r>
      <w:r>
        <w:rPr>
          <w:spacing w:val="-6"/>
          <w:w w:val="105"/>
          <w:sz w:val="17"/>
        </w:rPr>
        <w:t xml:space="preserve"> </w:t>
      </w:r>
      <w:r>
        <w:rPr>
          <w:w w:val="105"/>
          <w:sz w:val="17"/>
        </w:rPr>
        <w:t>156,</w:t>
      </w:r>
      <w:r>
        <w:rPr>
          <w:spacing w:val="-5"/>
          <w:w w:val="105"/>
          <w:sz w:val="17"/>
        </w:rPr>
        <w:t xml:space="preserve"> </w:t>
      </w:r>
      <w:r>
        <w:rPr>
          <w:w w:val="105"/>
          <w:sz w:val="17"/>
        </w:rPr>
        <w:t>§</w:t>
      </w:r>
      <w:r>
        <w:rPr>
          <w:spacing w:val="-6"/>
          <w:w w:val="105"/>
          <w:sz w:val="17"/>
        </w:rPr>
        <w:t xml:space="preserve"> </w:t>
      </w:r>
      <w:r>
        <w:rPr>
          <w:w w:val="105"/>
          <w:sz w:val="17"/>
        </w:rPr>
        <w:t>1º,</w:t>
      </w:r>
      <w:r>
        <w:rPr>
          <w:spacing w:val="-5"/>
          <w:w w:val="105"/>
          <w:sz w:val="17"/>
        </w:rPr>
        <w:t xml:space="preserve"> </w:t>
      </w:r>
      <w:r>
        <w:rPr>
          <w:w w:val="105"/>
          <w:sz w:val="17"/>
        </w:rPr>
        <w:t>incisos</w:t>
      </w:r>
      <w:r>
        <w:rPr>
          <w:spacing w:val="-6"/>
          <w:w w:val="105"/>
          <w:sz w:val="17"/>
        </w:rPr>
        <w:t xml:space="preserve"> </w:t>
      </w:r>
      <w:r>
        <w:rPr>
          <w:w w:val="105"/>
          <w:sz w:val="17"/>
        </w:rPr>
        <w:t>I</w:t>
      </w:r>
      <w:r>
        <w:rPr>
          <w:spacing w:val="-5"/>
          <w:w w:val="105"/>
          <w:sz w:val="17"/>
        </w:rPr>
        <w:t xml:space="preserve"> </w:t>
      </w:r>
      <w:r>
        <w:rPr>
          <w:w w:val="105"/>
          <w:sz w:val="17"/>
        </w:rPr>
        <w:t>a</w:t>
      </w:r>
      <w:r>
        <w:rPr>
          <w:spacing w:val="-8"/>
          <w:w w:val="105"/>
          <w:sz w:val="17"/>
        </w:rPr>
        <w:t xml:space="preserve"> </w:t>
      </w:r>
      <w:r>
        <w:rPr>
          <w:w w:val="105"/>
          <w:sz w:val="17"/>
        </w:rPr>
        <w:t>V,</w:t>
      </w:r>
      <w:r>
        <w:rPr>
          <w:spacing w:val="-6"/>
          <w:w w:val="105"/>
          <w:sz w:val="17"/>
        </w:rPr>
        <w:t xml:space="preserve"> </w:t>
      </w:r>
      <w:r>
        <w:rPr>
          <w:w w:val="105"/>
          <w:sz w:val="17"/>
        </w:rPr>
        <w:t>da</w:t>
      </w:r>
      <w:r>
        <w:rPr>
          <w:spacing w:val="-5"/>
          <w:w w:val="105"/>
          <w:sz w:val="17"/>
        </w:rPr>
        <w:t xml:space="preserve"> </w:t>
      </w:r>
      <w:r>
        <w:rPr>
          <w:w w:val="105"/>
          <w:sz w:val="17"/>
        </w:rPr>
        <w:t>Lei</w:t>
      </w:r>
      <w:r>
        <w:rPr>
          <w:spacing w:val="-6"/>
          <w:w w:val="105"/>
          <w:sz w:val="17"/>
        </w:rPr>
        <w:t xml:space="preserve"> </w:t>
      </w:r>
      <w:r>
        <w:rPr>
          <w:w w:val="105"/>
          <w:sz w:val="17"/>
        </w:rPr>
        <w:t>nº</w:t>
      </w:r>
      <w:r>
        <w:rPr>
          <w:spacing w:val="-5"/>
          <w:w w:val="105"/>
          <w:sz w:val="17"/>
        </w:rPr>
        <w:t xml:space="preserve"> </w:t>
      </w:r>
      <w:r>
        <w:rPr>
          <w:spacing w:val="-2"/>
          <w:w w:val="105"/>
          <w:sz w:val="17"/>
        </w:rPr>
        <w:t>14.133/2021:</w:t>
      </w:r>
    </w:p>
    <w:p w14:paraId="18CA332E">
      <w:pPr>
        <w:pStyle w:val="9"/>
        <w:numPr>
          <w:ilvl w:val="2"/>
          <w:numId w:val="21"/>
        </w:numPr>
        <w:tabs>
          <w:tab w:val="left" w:pos="802"/>
        </w:tabs>
        <w:spacing w:before="43" w:after="0" w:line="240" w:lineRule="auto"/>
        <w:ind w:left="802" w:right="0" w:hanging="486"/>
        <w:jc w:val="left"/>
        <w:rPr>
          <w:sz w:val="17"/>
        </w:rPr>
      </w:pPr>
      <w:r>
        <w:rPr>
          <w:w w:val="105"/>
          <w:sz w:val="17"/>
        </w:rPr>
        <w:t>a</w:t>
      </w:r>
      <w:r>
        <w:rPr>
          <w:spacing w:val="-5"/>
          <w:w w:val="105"/>
          <w:sz w:val="17"/>
        </w:rPr>
        <w:t xml:space="preserve"> </w:t>
      </w:r>
      <w:r>
        <w:rPr>
          <w:w w:val="105"/>
          <w:sz w:val="17"/>
        </w:rPr>
        <w:t>natureza</w:t>
      </w:r>
      <w:r>
        <w:rPr>
          <w:spacing w:val="-4"/>
          <w:w w:val="105"/>
          <w:sz w:val="17"/>
        </w:rPr>
        <w:t xml:space="preserve"> </w:t>
      </w:r>
      <w:r>
        <w:rPr>
          <w:w w:val="105"/>
          <w:sz w:val="17"/>
        </w:rPr>
        <w:t>e</w:t>
      </w:r>
      <w:r>
        <w:rPr>
          <w:spacing w:val="-4"/>
          <w:w w:val="105"/>
          <w:sz w:val="17"/>
        </w:rPr>
        <w:t xml:space="preserve"> </w:t>
      </w:r>
      <w:r>
        <w:rPr>
          <w:w w:val="105"/>
          <w:sz w:val="17"/>
        </w:rPr>
        <w:t>a</w:t>
      </w:r>
      <w:r>
        <w:rPr>
          <w:spacing w:val="-5"/>
          <w:w w:val="105"/>
          <w:sz w:val="17"/>
        </w:rPr>
        <w:t xml:space="preserve"> </w:t>
      </w:r>
      <w:r>
        <w:rPr>
          <w:w w:val="105"/>
          <w:sz w:val="17"/>
        </w:rPr>
        <w:t>gravidade</w:t>
      </w:r>
      <w:r>
        <w:rPr>
          <w:spacing w:val="-4"/>
          <w:w w:val="105"/>
          <w:sz w:val="17"/>
        </w:rPr>
        <w:t xml:space="preserve"> </w:t>
      </w:r>
      <w:r>
        <w:rPr>
          <w:w w:val="105"/>
          <w:sz w:val="17"/>
        </w:rPr>
        <w:t>da</w:t>
      </w:r>
      <w:r>
        <w:rPr>
          <w:spacing w:val="-4"/>
          <w:w w:val="105"/>
          <w:sz w:val="17"/>
        </w:rPr>
        <w:t xml:space="preserve"> </w:t>
      </w:r>
      <w:r>
        <w:rPr>
          <w:w w:val="105"/>
          <w:sz w:val="17"/>
        </w:rPr>
        <w:t>infração</w:t>
      </w:r>
      <w:r>
        <w:rPr>
          <w:spacing w:val="-4"/>
          <w:w w:val="105"/>
          <w:sz w:val="17"/>
        </w:rPr>
        <w:t xml:space="preserve"> </w:t>
      </w:r>
      <w:r>
        <w:rPr>
          <w:spacing w:val="-2"/>
          <w:w w:val="105"/>
          <w:sz w:val="17"/>
        </w:rPr>
        <w:t>cometida;</w:t>
      </w:r>
    </w:p>
    <w:p w14:paraId="78C4E3A7">
      <w:pPr>
        <w:pStyle w:val="9"/>
        <w:numPr>
          <w:ilvl w:val="2"/>
          <w:numId w:val="21"/>
        </w:numPr>
        <w:tabs>
          <w:tab w:val="left" w:pos="802"/>
        </w:tabs>
        <w:spacing w:before="44" w:after="0" w:line="240" w:lineRule="auto"/>
        <w:ind w:left="802" w:right="0" w:hanging="486"/>
        <w:jc w:val="left"/>
        <w:rPr>
          <w:sz w:val="17"/>
        </w:rPr>
      </w:pPr>
      <w:r>
        <w:rPr>
          <w:w w:val="105"/>
          <w:sz w:val="17"/>
        </w:rPr>
        <w:t>as</w:t>
      </w:r>
      <w:r>
        <w:rPr>
          <w:spacing w:val="-6"/>
          <w:w w:val="105"/>
          <w:sz w:val="17"/>
        </w:rPr>
        <w:t xml:space="preserve"> </w:t>
      </w:r>
      <w:r>
        <w:rPr>
          <w:w w:val="105"/>
          <w:sz w:val="17"/>
        </w:rPr>
        <w:t>peculiaridades</w:t>
      </w:r>
      <w:r>
        <w:rPr>
          <w:spacing w:val="-5"/>
          <w:w w:val="105"/>
          <w:sz w:val="17"/>
        </w:rPr>
        <w:t xml:space="preserve"> </w:t>
      </w:r>
      <w:r>
        <w:rPr>
          <w:w w:val="105"/>
          <w:sz w:val="17"/>
        </w:rPr>
        <w:t>do</w:t>
      </w:r>
      <w:r>
        <w:rPr>
          <w:spacing w:val="-5"/>
          <w:w w:val="105"/>
          <w:sz w:val="17"/>
        </w:rPr>
        <w:t xml:space="preserve"> </w:t>
      </w:r>
      <w:r>
        <w:rPr>
          <w:w w:val="105"/>
          <w:sz w:val="17"/>
        </w:rPr>
        <w:t>caso</w:t>
      </w:r>
      <w:r>
        <w:rPr>
          <w:spacing w:val="-5"/>
          <w:w w:val="105"/>
          <w:sz w:val="17"/>
        </w:rPr>
        <w:t xml:space="preserve"> </w:t>
      </w:r>
      <w:r>
        <w:rPr>
          <w:spacing w:val="-2"/>
          <w:w w:val="105"/>
          <w:sz w:val="17"/>
        </w:rPr>
        <w:t>concreto;</w:t>
      </w:r>
    </w:p>
    <w:p w14:paraId="08A1C463">
      <w:pPr>
        <w:pStyle w:val="9"/>
        <w:numPr>
          <w:ilvl w:val="2"/>
          <w:numId w:val="21"/>
        </w:numPr>
        <w:tabs>
          <w:tab w:val="left" w:pos="802"/>
        </w:tabs>
        <w:spacing w:before="43" w:after="0" w:line="240" w:lineRule="auto"/>
        <w:ind w:left="802" w:right="0" w:hanging="486"/>
        <w:jc w:val="left"/>
        <w:rPr>
          <w:sz w:val="17"/>
        </w:rPr>
      </w:pPr>
      <w:r>
        <w:rPr>
          <w:w w:val="105"/>
          <w:sz w:val="17"/>
        </w:rPr>
        <w:t>as</w:t>
      </w:r>
      <w:r>
        <w:rPr>
          <w:spacing w:val="-5"/>
          <w:w w:val="105"/>
          <w:sz w:val="17"/>
        </w:rPr>
        <w:t xml:space="preserve"> </w:t>
      </w:r>
      <w:r>
        <w:rPr>
          <w:w w:val="105"/>
          <w:sz w:val="17"/>
        </w:rPr>
        <w:t>circunstâncias</w:t>
      </w:r>
      <w:r>
        <w:rPr>
          <w:spacing w:val="-5"/>
          <w:w w:val="105"/>
          <w:sz w:val="17"/>
        </w:rPr>
        <w:t xml:space="preserve"> </w:t>
      </w:r>
      <w:r>
        <w:rPr>
          <w:w w:val="105"/>
          <w:sz w:val="17"/>
        </w:rPr>
        <w:t>agravantes</w:t>
      </w:r>
      <w:r>
        <w:rPr>
          <w:spacing w:val="-4"/>
          <w:w w:val="105"/>
          <w:sz w:val="17"/>
        </w:rPr>
        <w:t xml:space="preserve"> </w:t>
      </w:r>
      <w:r>
        <w:rPr>
          <w:w w:val="105"/>
          <w:sz w:val="17"/>
        </w:rPr>
        <w:t>ou</w:t>
      </w:r>
      <w:r>
        <w:rPr>
          <w:spacing w:val="-5"/>
          <w:w w:val="105"/>
          <w:sz w:val="17"/>
        </w:rPr>
        <w:t xml:space="preserve"> </w:t>
      </w:r>
      <w:r>
        <w:rPr>
          <w:w w:val="105"/>
          <w:sz w:val="17"/>
        </w:rPr>
        <w:t>atenuantes,</w:t>
      </w:r>
      <w:r>
        <w:rPr>
          <w:spacing w:val="-4"/>
          <w:w w:val="105"/>
          <w:sz w:val="17"/>
        </w:rPr>
        <w:t xml:space="preserve"> </w:t>
      </w:r>
      <w:r>
        <w:rPr>
          <w:w w:val="105"/>
          <w:sz w:val="17"/>
        </w:rPr>
        <w:t>observadas</w:t>
      </w:r>
      <w:r>
        <w:rPr>
          <w:spacing w:val="-5"/>
          <w:w w:val="105"/>
          <w:sz w:val="17"/>
        </w:rPr>
        <w:t xml:space="preserve"> </w:t>
      </w:r>
      <w:r>
        <w:rPr>
          <w:w w:val="105"/>
          <w:sz w:val="17"/>
        </w:rPr>
        <w:t>aquelas</w:t>
      </w:r>
      <w:r>
        <w:rPr>
          <w:spacing w:val="-4"/>
          <w:w w:val="105"/>
          <w:sz w:val="17"/>
        </w:rPr>
        <w:t xml:space="preserve"> </w:t>
      </w:r>
      <w:r>
        <w:rPr>
          <w:w w:val="105"/>
          <w:sz w:val="17"/>
        </w:rPr>
        <w:t>previstas</w:t>
      </w:r>
      <w:r>
        <w:rPr>
          <w:spacing w:val="-5"/>
          <w:w w:val="105"/>
          <w:sz w:val="17"/>
        </w:rPr>
        <w:t xml:space="preserve"> </w:t>
      </w:r>
      <w:r>
        <w:rPr>
          <w:w w:val="105"/>
          <w:sz w:val="17"/>
        </w:rPr>
        <w:t>nos</w:t>
      </w:r>
      <w:r>
        <w:rPr>
          <w:spacing w:val="-4"/>
          <w:w w:val="105"/>
          <w:sz w:val="17"/>
        </w:rPr>
        <w:t xml:space="preserve"> </w:t>
      </w:r>
      <w:r>
        <w:rPr>
          <w:w w:val="105"/>
          <w:sz w:val="17"/>
        </w:rPr>
        <w:t>arts.</w:t>
      </w:r>
      <w:r>
        <w:rPr>
          <w:spacing w:val="-5"/>
          <w:w w:val="105"/>
          <w:sz w:val="17"/>
        </w:rPr>
        <w:t xml:space="preserve"> </w:t>
      </w:r>
      <w:r>
        <w:rPr>
          <w:w w:val="105"/>
          <w:sz w:val="17"/>
        </w:rPr>
        <w:t>71</w:t>
      </w:r>
      <w:r>
        <w:rPr>
          <w:spacing w:val="-4"/>
          <w:w w:val="105"/>
          <w:sz w:val="17"/>
        </w:rPr>
        <w:t xml:space="preserve"> </w:t>
      </w:r>
      <w:r>
        <w:rPr>
          <w:w w:val="105"/>
          <w:sz w:val="17"/>
        </w:rPr>
        <w:t>e</w:t>
      </w:r>
      <w:r>
        <w:rPr>
          <w:spacing w:val="-5"/>
          <w:w w:val="105"/>
          <w:sz w:val="17"/>
        </w:rPr>
        <w:t xml:space="preserve"> </w:t>
      </w:r>
      <w:r>
        <w:rPr>
          <w:w w:val="105"/>
          <w:sz w:val="17"/>
        </w:rPr>
        <w:t>72</w:t>
      </w:r>
      <w:r>
        <w:rPr>
          <w:spacing w:val="-4"/>
          <w:w w:val="105"/>
          <w:sz w:val="17"/>
        </w:rPr>
        <w:t xml:space="preserve"> </w:t>
      </w:r>
      <w:r>
        <w:rPr>
          <w:w w:val="105"/>
          <w:sz w:val="17"/>
        </w:rPr>
        <w:t>da</w:t>
      </w:r>
      <w:r>
        <w:rPr>
          <w:spacing w:val="-5"/>
          <w:w w:val="105"/>
          <w:sz w:val="17"/>
        </w:rPr>
        <w:t xml:space="preserve"> </w:t>
      </w:r>
      <w:r>
        <w:rPr>
          <w:w w:val="105"/>
          <w:sz w:val="17"/>
        </w:rPr>
        <w:t>Lei</w:t>
      </w:r>
      <w:r>
        <w:rPr>
          <w:spacing w:val="-4"/>
          <w:w w:val="105"/>
          <w:sz w:val="17"/>
        </w:rPr>
        <w:t xml:space="preserve"> </w:t>
      </w:r>
      <w:r>
        <w:rPr>
          <w:w w:val="105"/>
          <w:sz w:val="17"/>
        </w:rPr>
        <w:t>n°</w:t>
      </w:r>
      <w:r>
        <w:rPr>
          <w:spacing w:val="-5"/>
          <w:w w:val="105"/>
          <w:sz w:val="17"/>
        </w:rPr>
        <w:t xml:space="preserve"> </w:t>
      </w:r>
      <w:r>
        <w:rPr>
          <w:w w:val="105"/>
          <w:sz w:val="17"/>
        </w:rPr>
        <w:t>5.427,</w:t>
      </w:r>
      <w:r>
        <w:rPr>
          <w:spacing w:val="-4"/>
          <w:w w:val="105"/>
          <w:sz w:val="17"/>
        </w:rPr>
        <w:t xml:space="preserve"> </w:t>
      </w:r>
      <w:r>
        <w:rPr>
          <w:w w:val="105"/>
          <w:sz w:val="17"/>
        </w:rPr>
        <w:t>de</w:t>
      </w:r>
      <w:r>
        <w:rPr>
          <w:spacing w:val="-5"/>
          <w:w w:val="105"/>
          <w:sz w:val="17"/>
        </w:rPr>
        <w:t xml:space="preserve"> </w:t>
      </w:r>
      <w:r>
        <w:rPr>
          <w:w w:val="105"/>
          <w:sz w:val="17"/>
        </w:rPr>
        <w:t>1º</w:t>
      </w:r>
      <w:r>
        <w:rPr>
          <w:spacing w:val="-4"/>
          <w:w w:val="105"/>
          <w:sz w:val="17"/>
        </w:rPr>
        <w:t xml:space="preserve"> </w:t>
      </w:r>
      <w:r>
        <w:rPr>
          <w:w w:val="105"/>
          <w:sz w:val="17"/>
        </w:rPr>
        <w:t>de</w:t>
      </w:r>
      <w:r>
        <w:rPr>
          <w:spacing w:val="-5"/>
          <w:w w:val="105"/>
          <w:sz w:val="17"/>
        </w:rPr>
        <w:t xml:space="preserve"> </w:t>
      </w:r>
      <w:r>
        <w:rPr>
          <w:w w:val="105"/>
          <w:sz w:val="17"/>
        </w:rPr>
        <w:t>abril</w:t>
      </w:r>
      <w:r>
        <w:rPr>
          <w:spacing w:val="-4"/>
          <w:w w:val="105"/>
          <w:sz w:val="17"/>
        </w:rPr>
        <w:t xml:space="preserve"> </w:t>
      </w:r>
      <w:r>
        <w:rPr>
          <w:w w:val="105"/>
          <w:sz w:val="17"/>
        </w:rPr>
        <w:t>de</w:t>
      </w:r>
      <w:r>
        <w:rPr>
          <w:spacing w:val="-5"/>
          <w:w w:val="105"/>
          <w:sz w:val="17"/>
        </w:rPr>
        <w:t xml:space="preserve"> </w:t>
      </w:r>
      <w:r>
        <w:rPr>
          <w:spacing w:val="-2"/>
          <w:w w:val="105"/>
          <w:sz w:val="17"/>
        </w:rPr>
        <w:t>2009;</w:t>
      </w:r>
    </w:p>
    <w:p w14:paraId="039D6865">
      <w:pPr>
        <w:pStyle w:val="9"/>
        <w:spacing w:after="0" w:line="240" w:lineRule="auto"/>
        <w:jc w:val="left"/>
        <w:rPr>
          <w:sz w:val="17"/>
        </w:rPr>
        <w:sectPr>
          <w:pgSz w:w="15840" w:h="24480"/>
          <w:pgMar w:top="520" w:right="360" w:bottom="280" w:left="360" w:header="720" w:footer="720" w:gutter="0"/>
          <w:cols w:space="720" w:num="1"/>
        </w:sectPr>
      </w:pPr>
    </w:p>
    <w:p w14:paraId="56EBF526">
      <w:pPr>
        <w:pStyle w:val="9"/>
        <w:numPr>
          <w:ilvl w:val="2"/>
          <w:numId w:val="21"/>
        </w:numPr>
        <w:tabs>
          <w:tab w:val="left" w:pos="802"/>
        </w:tabs>
        <w:spacing w:before="77" w:after="0" w:line="240" w:lineRule="auto"/>
        <w:ind w:left="802" w:right="0" w:hanging="486"/>
        <w:jc w:val="left"/>
        <w:rPr>
          <w:sz w:val="17"/>
        </w:rPr>
      </w:pPr>
      <w:r>
        <w:rPr>
          <w:w w:val="105"/>
          <w:sz w:val="17"/>
        </w:rPr>
        <w:t>os</w:t>
      </w:r>
      <w:r>
        <w:rPr>
          <w:spacing w:val="-9"/>
          <w:w w:val="105"/>
          <w:sz w:val="17"/>
        </w:rPr>
        <w:t xml:space="preserve"> </w:t>
      </w:r>
      <w:r>
        <w:rPr>
          <w:w w:val="105"/>
          <w:sz w:val="17"/>
        </w:rPr>
        <w:t>danos</w:t>
      </w:r>
      <w:r>
        <w:rPr>
          <w:spacing w:val="-5"/>
          <w:w w:val="105"/>
          <w:sz w:val="17"/>
        </w:rPr>
        <w:t xml:space="preserve"> </w:t>
      </w:r>
      <w:r>
        <w:rPr>
          <w:w w:val="105"/>
          <w:sz w:val="17"/>
        </w:rPr>
        <w:t>que</w:t>
      </w:r>
      <w:r>
        <w:rPr>
          <w:spacing w:val="-5"/>
          <w:w w:val="105"/>
          <w:sz w:val="17"/>
        </w:rPr>
        <w:t xml:space="preserve"> </w:t>
      </w:r>
      <w:r>
        <w:rPr>
          <w:w w:val="105"/>
          <w:sz w:val="17"/>
        </w:rPr>
        <w:t>dela</w:t>
      </w:r>
      <w:r>
        <w:rPr>
          <w:spacing w:val="-5"/>
          <w:w w:val="105"/>
          <w:sz w:val="17"/>
        </w:rPr>
        <w:t xml:space="preserve"> </w:t>
      </w:r>
      <w:r>
        <w:rPr>
          <w:w w:val="105"/>
          <w:sz w:val="17"/>
        </w:rPr>
        <w:t>provierem</w:t>
      </w:r>
      <w:r>
        <w:rPr>
          <w:spacing w:val="-5"/>
          <w:w w:val="105"/>
          <w:sz w:val="17"/>
        </w:rPr>
        <w:t xml:space="preserve"> </w:t>
      </w:r>
      <w:r>
        <w:rPr>
          <w:w w:val="105"/>
          <w:sz w:val="17"/>
        </w:rPr>
        <w:t>para</w:t>
      </w:r>
      <w:r>
        <w:rPr>
          <w:spacing w:val="-6"/>
          <w:w w:val="105"/>
          <w:sz w:val="17"/>
        </w:rPr>
        <w:t xml:space="preserve"> </w:t>
      </w:r>
      <w:r>
        <w:rPr>
          <w:w w:val="105"/>
          <w:sz w:val="17"/>
        </w:rPr>
        <w:t>a</w:t>
      </w:r>
      <w:r>
        <w:rPr>
          <w:spacing w:val="-11"/>
          <w:w w:val="105"/>
          <w:sz w:val="17"/>
        </w:rPr>
        <w:t xml:space="preserve"> </w:t>
      </w:r>
      <w:r>
        <w:rPr>
          <w:w w:val="105"/>
          <w:sz w:val="17"/>
        </w:rPr>
        <w:t>Administração</w:t>
      </w:r>
      <w:r>
        <w:rPr>
          <w:spacing w:val="-5"/>
          <w:w w:val="105"/>
          <w:sz w:val="17"/>
        </w:rPr>
        <w:t xml:space="preserve"> </w:t>
      </w:r>
      <w:r>
        <w:rPr>
          <w:spacing w:val="-2"/>
          <w:w w:val="105"/>
          <w:sz w:val="17"/>
        </w:rPr>
        <w:t>Pública;</w:t>
      </w:r>
    </w:p>
    <w:p w14:paraId="2E90E4D6">
      <w:pPr>
        <w:pStyle w:val="9"/>
        <w:numPr>
          <w:ilvl w:val="2"/>
          <w:numId w:val="21"/>
        </w:numPr>
        <w:tabs>
          <w:tab w:val="left" w:pos="802"/>
        </w:tabs>
        <w:spacing w:before="43" w:after="0" w:line="240" w:lineRule="auto"/>
        <w:ind w:left="802" w:right="0" w:hanging="486"/>
        <w:jc w:val="left"/>
        <w:rPr>
          <w:sz w:val="17"/>
        </w:rPr>
      </w:pPr>
      <w:r>
        <w:rPr>
          <w:w w:val="105"/>
          <w:sz w:val="17"/>
        </w:rPr>
        <w:t>a</w:t>
      </w:r>
      <w:r>
        <w:rPr>
          <w:spacing w:val="-6"/>
          <w:w w:val="105"/>
          <w:sz w:val="17"/>
        </w:rPr>
        <w:t xml:space="preserve"> </w:t>
      </w:r>
      <w:r>
        <w:rPr>
          <w:w w:val="105"/>
          <w:sz w:val="17"/>
        </w:rPr>
        <w:t>implantação</w:t>
      </w:r>
      <w:r>
        <w:rPr>
          <w:spacing w:val="-6"/>
          <w:w w:val="105"/>
          <w:sz w:val="17"/>
        </w:rPr>
        <w:t xml:space="preserve"> </w:t>
      </w:r>
      <w:r>
        <w:rPr>
          <w:w w:val="105"/>
          <w:sz w:val="17"/>
        </w:rPr>
        <w:t>ou</w:t>
      </w:r>
      <w:r>
        <w:rPr>
          <w:spacing w:val="-6"/>
          <w:w w:val="105"/>
          <w:sz w:val="17"/>
        </w:rPr>
        <w:t xml:space="preserve"> </w:t>
      </w:r>
      <w:r>
        <w:rPr>
          <w:w w:val="105"/>
          <w:sz w:val="17"/>
        </w:rPr>
        <w:t>o</w:t>
      </w:r>
      <w:r>
        <w:rPr>
          <w:spacing w:val="-5"/>
          <w:w w:val="105"/>
          <w:sz w:val="17"/>
        </w:rPr>
        <w:t xml:space="preserve"> </w:t>
      </w:r>
      <w:r>
        <w:rPr>
          <w:w w:val="105"/>
          <w:sz w:val="17"/>
        </w:rPr>
        <w:t>aperfeiçoamento</w:t>
      </w:r>
      <w:r>
        <w:rPr>
          <w:spacing w:val="-6"/>
          <w:w w:val="105"/>
          <w:sz w:val="17"/>
        </w:rPr>
        <w:t xml:space="preserve"> </w:t>
      </w:r>
      <w:r>
        <w:rPr>
          <w:w w:val="105"/>
          <w:sz w:val="17"/>
        </w:rPr>
        <w:t>de</w:t>
      </w:r>
      <w:r>
        <w:rPr>
          <w:spacing w:val="-6"/>
          <w:w w:val="105"/>
          <w:sz w:val="17"/>
        </w:rPr>
        <w:t xml:space="preserve"> </w:t>
      </w:r>
      <w:r>
        <w:rPr>
          <w:w w:val="105"/>
          <w:sz w:val="17"/>
        </w:rPr>
        <w:t>programa</w:t>
      </w:r>
      <w:r>
        <w:rPr>
          <w:spacing w:val="-5"/>
          <w:w w:val="105"/>
          <w:sz w:val="17"/>
        </w:rPr>
        <w:t xml:space="preserve"> </w:t>
      </w:r>
      <w:r>
        <w:rPr>
          <w:w w:val="105"/>
          <w:sz w:val="17"/>
        </w:rPr>
        <w:t>de</w:t>
      </w:r>
      <w:r>
        <w:rPr>
          <w:spacing w:val="-6"/>
          <w:w w:val="105"/>
          <w:sz w:val="17"/>
        </w:rPr>
        <w:t xml:space="preserve"> </w:t>
      </w:r>
      <w:r>
        <w:rPr>
          <w:w w:val="105"/>
          <w:sz w:val="17"/>
        </w:rPr>
        <w:t>integridade,</w:t>
      </w:r>
      <w:r>
        <w:rPr>
          <w:spacing w:val="-6"/>
          <w:w w:val="105"/>
          <w:sz w:val="17"/>
        </w:rPr>
        <w:t xml:space="preserve"> </w:t>
      </w:r>
      <w:r>
        <w:rPr>
          <w:w w:val="105"/>
          <w:sz w:val="17"/>
        </w:rPr>
        <w:t>conforme</w:t>
      </w:r>
      <w:r>
        <w:rPr>
          <w:spacing w:val="-6"/>
          <w:w w:val="105"/>
          <w:sz w:val="17"/>
        </w:rPr>
        <w:t xml:space="preserve"> </w:t>
      </w:r>
      <w:r>
        <w:rPr>
          <w:w w:val="105"/>
          <w:sz w:val="17"/>
        </w:rPr>
        <w:t>normas</w:t>
      </w:r>
      <w:r>
        <w:rPr>
          <w:spacing w:val="-5"/>
          <w:w w:val="105"/>
          <w:sz w:val="17"/>
        </w:rPr>
        <w:t xml:space="preserve"> </w:t>
      </w:r>
      <w:r>
        <w:rPr>
          <w:w w:val="105"/>
          <w:sz w:val="17"/>
        </w:rPr>
        <w:t>e</w:t>
      </w:r>
      <w:r>
        <w:rPr>
          <w:spacing w:val="-6"/>
          <w:w w:val="105"/>
          <w:sz w:val="17"/>
        </w:rPr>
        <w:t xml:space="preserve"> </w:t>
      </w:r>
      <w:r>
        <w:rPr>
          <w:w w:val="105"/>
          <w:sz w:val="17"/>
        </w:rPr>
        <w:t>orientações</w:t>
      </w:r>
      <w:r>
        <w:rPr>
          <w:spacing w:val="-6"/>
          <w:w w:val="105"/>
          <w:sz w:val="17"/>
        </w:rPr>
        <w:t xml:space="preserve"> </w:t>
      </w:r>
      <w:r>
        <w:rPr>
          <w:w w:val="105"/>
          <w:sz w:val="17"/>
        </w:rPr>
        <w:t>dos</w:t>
      </w:r>
      <w:r>
        <w:rPr>
          <w:spacing w:val="-5"/>
          <w:w w:val="105"/>
          <w:sz w:val="17"/>
        </w:rPr>
        <w:t xml:space="preserve"> </w:t>
      </w:r>
      <w:r>
        <w:rPr>
          <w:w w:val="105"/>
          <w:sz w:val="17"/>
        </w:rPr>
        <w:t>órgãos</w:t>
      </w:r>
      <w:r>
        <w:rPr>
          <w:spacing w:val="-6"/>
          <w:w w:val="105"/>
          <w:sz w:val="17"/>
        </w:rPr>
        <w:t xml:space="preserve"> </w:t>
      </w:r>
      <w:r>
        <w:rPr>
          <w:w w:val="105"/>
          <w:sz w:val="17"/>
        </w:rPr>
        <w:t>de</w:t>
      </w:r>
      <w:r>
        <w:rPr>
          <w:spacing w:val="-6"/>
          <w:w w:val="105"/>
          <w:sz w:val="17"/>
        </w:rPr>
        <w:t xml:space="preserve"> </w:t>
      </w:r>
      <w:r>
        <w:rPr>
          <w:spacing w:val="-2"/>
          <w:w w:val="105"/>
          <w:sz w:val="17"/>
        </w:rPr>
        <w:t>controle.</w:t>
      </w:r>
    </w:p>
    <w:p w14:paraId="5BB2DC96">
      <w:pPr>
        <w:pStyle w:val="9"/>
        <w:numPr>
          <w:ilvl w:val="1"/>
          <w:numId w:val="21"/>
        </w:numPr>
        <w:tabs>
          <w:tab w:val="left" w:pos="659"/>
        </w:tabs>
        <w:spacing w:before="44" w:after="0" w:line="240" w:lineRule="auto"/>
        <w:ind w:left="659" w:right="0" w:hanging="343"/>
        <w:jc w:val="left"/>
        <w:rPr>
          <w:sz w:val="17"/>
        </w:rPr>
      </w:pPr>
      <w:r>
        <w:rPr>
          <w:w w:val="105"/>
          <w:sz w:val="17"/>
        </w:rPr>
        <w:t>A</w:t>
      </w:r>
      <w:r>
        <w:rPr>
          <w:spacing w:val="-12"/>
          <w:w w:val="105"/>
          <w:sz w:val="17"/>
        </w:rPr>
        <w:t xml:space="preserve"> </w:t>
      </w:r>
      <w:r>
        <w:rPr>
          <w:w w:val="105"/>
          <w:sz w:val="17"/>
        </w:rPr>
        <w:t>imposição</w:t>
      </w:r>
      <w:r>
        <w:rPr>
          <w:spacing w:val="-9"/>
          <w:w w:val="105"/>
          <w:sz w:val="17"/>
        </w:rPr>
        <w:t xml:space="preserve"> </w:t>
      </w:r>
      <w:r>
        <w:rPr>
          <w:w w:val="105"/>
          <w:sz w:val="17"/>
        </w:rPr>
        <w:t>das</w:t>
      </w:r>
      <w:r>
        <w:rPr>
          <w:spacing w:val="-6"/>
          <w:w w:val="105"/>
          <w:sz w:val="17"/>
        </w:rPr>
        <w:t xml:space="preserve"> </w:t>
      </w:r>
      <w:r>
        <w:rPr>
          <w:w w:val="105"/>
          <w:sz w:val="17"/>
        </w:rPr>
        <w:t>penalidades</w:t>
      </w:r>
      <w:r>
        <w:rPr>
          <w:spacing w:val="-6"/>
          <w:w w:val="105"/>
          <w:sz w:val="17"/>
        </w:rPr>
        <w:t xml:space="preserve"> </w:t>
      </w:r>
      <w:r>
        <w:rPr>
          <w:w w:val="105"/>
          <w:sz w:val="17"/>
        </w:rPr>
        <w:t>é</w:t>
      </w:r>
      <w:r>
        <w:rPr>
          <w:spacing w:val="-5"/>
          <w:w w:val="105"/>
          <w:sz w:val="17"/>
        </w:rPr>
        <w:t xml:space="preserve"> </w:t>
      </w:r>
      <w:r>
        <w:rPr>
          <w:w w:val="105"/>
          <w:sz w:val="17"/>
        </w:rPr>
        <w:t>de</w:t>
      </w:r>
      <w:r>
        <w:rPr>
          <w:spacing w:val="-6"/>
          <w:w w:val="105"/>
          <w:sz w:val="17"/>
        </w:rPr>
        <w:t xml:space="preserve"> </w:t>
      </w:r>
      <w:r>
        <w:rPr>
          <w:w w:val="105"/>
          <w:sz w:val="17"/>
        </w:rPr>
        <w:t>competência</w:t>
      </w:r>
      <w:r>
        <w:rPr>
          <w:spacing w:val="-6"/>
          <w:w w:val="105"/>
          <w:sz w:val="17"/>
        </w:rPr>
        <w:t xml:space="preserve"> </w:t>
      </w:r>
      <w:r>
        <w:rPr>
          <w:w w:val="105"/>
          <w:sz w:val="17"/>
        </w:rPr>
        <w:t>exclusiva</w:t>
      </w:r>
      <w:r>
        <w:rPr>
          <w:spacing w:val="-6"/>
          <w:w w:val="105"/>
          <w:sz w:val="17"/>
        </w:rPr>
        <w:t xml:space="preserve"> </w:t>
      </w:r>
      <w:r>
        <w:rPr>
          <w:w w:val="105"/>
          <w:sz w:val="17"/>
        </w:rPr>
        <w:t>do</w:t>
      </w:r>
      <w:r>
        <w:rPr>
          <w:spacing w:val="-6"/>
          <w:w w:val="105"/>
          <w:sz w:val="17"/>
        </w:rPr>
        <w:t xml:space="preserve"> </w:t>
      </w:r>
      <w:r>
        <w:rPr>
          <w:w w:val="105"/>
          <w:sz w:val="17"/>
        </w:rPr>
        <w:t>órgão</w:t>
      </w:r>
      <w:r>
        <w:rPr>
          <w:spacing w:val="-5"/>
          <w:w w:val="105"/>
          <w:sz w:val="17"/>
        </w:rPr>
        <w:t xml:space="preserve"> </w:t>
      </w:r>
      <w:r>
        <w:rPr>
          <w:w w:val="105"/>
          <w:sz w:val="17"/>
        </w:rPr>
        <w:t>ou</w:t>
      </w:r>
      <w:r>
        <w:rPr>
          <w:spacing w:val="-6"/>
          <w:w w:val="105"/>
          <w:sz w:val="17"/>
        </w:rPr>
        <w:t xml:space="preserve"> </w:t>
      </w:r>
      <w:r>
        <w:rPr>
          <w:w w:val="105"/>
          <w:sz w:val="17"/>
        </w:rPr>
        <w:t>entidade</w:t>
      </w:r>
      <w:r>
        <w:rPr>
          <w:spacing w:val="-6"/>
          <w:w w:val="105"/>
          <w:sz w:val="17"/>
        </w:rPr>
        <w:t xml:space="preserve"> </w:t>
      </w:r>
      <w:r>
        <w:rPr>
          <w:w w:val="105"/>
          <w:sz w:val="17"/>
        </w:rPr>
        <w:t>contratante,</w:t>
      </w:r>
      <w:r>
        <w:rPr>
          <w:spacing w:val="-6"/>
          <w:w w:val="105"/>
          <w:sz w:val="17"/>
        </w:rPr>
        <w:t xml:space="preserve"> </w:t>
      </w:r>
      <w:r>
        <w:rPr>
          <w:w w:val="105"/>
          <w:sz w:val="17"/>
        </w:rPr>
        <w:t>sendo</w:t>
      </w:r>
      <w:r>
        <w:rPr>
          <w:spacing w:val="-6"/>
          <w:w w:val="105"/>
          <w:sz w:val="17"/>
        </w:rPr>
        <w:t xml:space="preserve"> </w:t>
      </w:r>
      <w:r>
        <w:rPr>
          <w:w w:val="105"/>
          <w:sz w:val="17"/>
        </w:rPr>
        <w:t>competentes</w:t>
      </w:r>
      <w:r>
        <w:rPr>
          <w:spacing w:val="-6"/>
          <w:w w:val="105"/>
          <w:sz w:val="17"/>
        </w:rPr>
        <w:t xml:space="preserve"> </w:t>
      </w:r>
      <w:r>
        <w:rPr>
          <w:w w:val="105"/>
          <w:sz w:val="17"/>
        </w:rPr>
        <w:t>para</w:t>
      </w:r>
      <w:r>
        <w:rPr>
          <w:spacing w:val="-5"/>
          <w:w w:val="105"/>
          <w:sz w:val="17"/>
        </w:rPr>
        <w:t xml:space="preserve"> </w:t>
      </w:r>
      <w:r>
        <w:rPr>
          <w:w w:val="105"/>
          <w:sz w:val="17"/>
        </w:rPr>
        <w:t>sua</w:t>
      </w:r>
      <w:r>
        <w:rPr>
          <w:spacing w:val="-6"/>
          <w:w w:val="105"/>
          <w:sz w:val="17"/>
        </w:rPr>
        <w:t xml:space="preserve"> </w:t>
      </w:r>
      <w:r>
        <w:rPr>
          <w:spacing w:val="-2"/>
          <w:w w:val="105"/>
          <w:sz w:val="17"/>
        </w:rPr>
        <w:t>aplicação:</w:t>
      </w:r>
    </w:p>
    <w:p w14:paraId="1D4598BD">
      <w:pPr>
        <w:pStyle w:val="9"/>
        <w:numPr>
          <w:ilvl w:val="0"/>
          <w:numId w:val="23"/>
        </w:numPr>
        <w:tabs>
          <w:tab w:val="left" w:pos="497"/>
        </w:tabs>
        <w:spacing w:before="44" w:after="0" w:line="240" w:lineRule="auto"/>
        <w:ind w:left="497" w:right="0" w:hanging="181"/>
        <w:jc w:val="left"/>
        <w:rPr>
          <w:sz w:val="17"/>
        </w:rPr>
      </w:pPr>
      <w:r>
        <w:rPr>
          <w:w w:val="105"/>
          <w:sz w:val="17"/>
        </w:rPr>
        <w:t>as</w:t>
      </w:r>
      <w:r>
        <w:rPr>
          <w:spacing w:val="-5"/>
          <w:w w:val="105"/>
          <w:sz w:val="17"/>
        </w:rPr>
        <w:t xml:space="preserve"> </w:t>
      </w:r>
      <w:r>
        <w:rPr>
          <w:w w:val="105"/>
          <w:sz w:val="17"/>
        </w:rPr>
        <w:t>sanções</w:t>
      </w:r>
      <w:r>
        <w:rPr>
          <w:spacing w:val="-5"/>
          <w:w w:val="105"/>
          <w:sz w:val="17"/>
        </w:rPr>
        <w:t xml:space="preserve"> </w:t>
      </w:r>
      <w:r>
        <w:rPr>
          <w:w w:val="105"/>
          <w:sz w:val="17"/>
        </w:rPr>
        <w:t>previstas</w:t>
      </w:r>
      <w:r>
        <w:rPr>
          <w:spacing w:val="-5"/>
          <w:w w:val="105"/>
          <w:sz w:val="17"/>
        </w:rPr>
        <w:t xml:space="preserve"> </w:t>
      </w:r>
      <w:r>
        <w:rPr>
          <w:w w:val="105"/>
          <w:sz w:val="17"/>
        </w:rPr>
        <w:t>nos</w:t>
      </w:r>
      <w:r>
        <w:rPr>
          <w:spacing w:val="-5"/>
          <w:w w:val="105"/>
          <w:sz w:val="17"/>
        </w:rPr>
        <w:t xml:space="preserve"> </w:t>
      </w:r>
      <w:r>
        <w:rPr>
          <w:w w:val="105"/>
          <w:sz w:val="17"/>
        </w:rPr>
        <w:t>itens</w:t>
      </w:r>
      <w:r>
        <w:rPr>
          <w:spacing w:val="-5"/>
          <w:w w:val="105"/>
          <w:sz w:val="17"/>
        </w:rPr>
        <w:t xml:space="preserve"> </w:t>
      </w:r>
      <w:r>
        <w:rPr>
          <w:w w:val="105"/>
          <w:sz w:val="17"/>
        </w:rPr>
        <w:t>17.2.1,</w:t>
      </w:r>
      <w:r>
        <w:rPr>
          <w:spacing w:val="-5"/>
          <w:w w:val="105"/>
          <w:sz w:val="17"/>
        </w:rPr>
        <w:t xml:space="preserve"> </w:t>
      </w:r>
      <w:r>
        <w:rPr>
          <w:w w:val="105"/>
          <w:sz w:val="17"/>
        </w:rPr>
        <w:t>17.2.2</w:t>
      </w:r>
      <w:r>
        <w:rPr>
          <w:spacing w:val="-5"/>
          <w:w w:val="105"/>
          <w:sz w:val="17"/>
        </w:rPr>
        <w:t xml:space="preserve"> </w:t>
      </w:r>
      <w:r>
        <w:rPr>
          <w:w w:val="105"/>
          <w:sz w:val="17"/>
        </w:rPr>
        <w:t>e</w:t>
      </w:r>
      <w:r>
        <w:rPr>
          <w:spacing w:val="-5"/>
          <w:w w:val="105"/>
          <w:sz w:val="17"/>
        </w:rPr>
        <w:t xml:space="preserve"> </w:t>
      </w:r>
      <w:r>
        <w:rPr>
          <w:w w:val="105"/>
          <w:sz w:val="17"/>
        </w:rPr>
        <w:t>17.2.3</w:t>
      </w:r>
      <w:r>
        <w:rPr>
          <w:spacing w:val="-5"/>
          <w:w w:val="105"/>
          <w:sz w:val="17"/>
        </w:rPr>
        <w:t xml:space="preserve"> </w:t>
      </w:r>
      <w:r>
        <w:rPr>
          <w:w w:val="105"/>
          <w:sz w:val="17"/>
        </w:rPr>
        <w:t>serão</w:t>
      </w:r>
      <w:r>
        <w:rPr>
          <w:spacing w:val="-5"/>
          <w:w w:val="105"/>
          <w:sz w:val="17"/>
        </w:rPr>
        <w:t xml:space="preserve"> </w:t>
      </w:r>
      <w:r>
        <w:rPr>
          <w:w w:val="105"/>
          <w:sz w:val="17"/>
        </w:rPr>
        <w:t>impostas</w:t>
      </w:r>
      <w:r>
        <w:rPr>
          <w:spacing w:val="-5"/>
          <w:w w:val="105"/>
          <w:sz w:val="17"/>
        </w:rPr>
        <w:t xml:space="preserve"> </w:t>
      </w:r>
      <w:r>
        <w:rPr>
          <w:w w:val="105"/>
          <w:sz w:val="17"/>
        </w:rPr>
        <w:t>pelo</w:t>
      </w:r>
      <w:r>
        <w:rPr>
          <w:spacing w:val="-5"/>
          <w:w w:val="105"/>
          <w:sz w:val="17"/>
        </w:rPr>
        <w:t xml:space="preserve"> </w:t>
      </w:r>
      <w:r>
        <w:rPr>
          <w:w w:val="105"/>
          <w:sz w:val="17"/>
        </w:rPr>
        <w:t>Ordenador</w:t>
      </w:r>
      <w:r>
        <w:rPr>
          <w:spacing w:val="-5"/>
          <w:w w:val="105"/>
          <w:sz w:val="17"/>
        </w:rPr>
        <w:t xml:space="preserve"> </w:t>
      </w:r>
      <w:r>
        <w:rPr>
          <w:w w:val="105"/>
          <w:sz w:val="17"/>
        </w:rPr>
        <w:t>de</w:t>
      </w:r>
      <w:r>
        <w:rPr>
          <w:spacing w:val="-5"/>
          <w:w w:val="105"/>
          <w:sz w:val="17"/>
        </w:rPr>
        <w:t xml:space="preserve"> </w:t>
      </w:r>
      <w:r>
        <w:rPr>
          <w:spacing w:val="-2"/>
          <w:w w:val="105"/>
          <w:sz w:val="17"/>
        </w:rPr>
        <w:t>Despesa;</w:t>
      </w:r>
    </w:p>
    <w:p w14:paraId="46E25A24">
      <w:pPr>
        <w:pStyle w:val="9"/>
        <w:numPr>
          <w:ilvl w:val="0"/>
          <w:numId w:val="23"/>
        </w:numPr>
        <w:tabs>
          <w:tab w:val="left" w:pos="506"/>
        </w:tabs>
        <w:spacing w:before="70" w:after="0" w:line="240" w:lineRule="auto"/>
        <w:ind w:left="506" w:right="0" w:hanging="190"/>
        <w:jc w:val="left"/>
        <w:rPr>
          <w:sz w:val="17"/>
        </w:rPr>
      </w:pPr>
      <w:r>
        <w:rPr>
          <w:w w:val="105"/>
          <w:sz w:val="17"/>
        </w:rPr>
        <w:t>a</w:t>
      </w:r>
      <w:r>
        <w:rPr>
          <w:spacing w:val="-5"/>
          <w:w w:val="105"/>
          <w:sz w:val="17"/>
        </w:rPr>
        <w:t xml:space="preserve"> </w:t>
      </w:r>
      <w:r>
        <w:rPr>
          <w:w w:val="105"/>
          <w:sz w:val="17"/>
        </w:rPr>
        <w:t>aplicação</w:t>
      </w:r>
      <w:r>
        <w:rPr>
          <w:spacing w:val="-4"/>
          <w:w w:val="105"/>
          <w:sz w:val="17"/>
        </w:rPr>
        <w:t xml:space="preserve"> </w:t>
      </w:r>
      <w:r>
        <w:rPr>
          <w:w w:val="105"/>
          <w:sz w:val="17"/>
        </w:rPr>
        <w:t>da</w:t>
      </w:r>
      <w:r>
        <w:rPr>
          <w:spacing w:val="-4"/>
          <w:w w:val="105"/>
          <w:sz w:val="17"/>
        </w:rPr>
        <w:t xml:space="preserve"> </w:t>
      </w:r>
      <w:r>
        <w:rPr>
          <w:w w:val="105"/>
          <w:sz w:val="17"/>
        </w:rPr>
        <w:t>sanção</w:t>
      </w:r>
      <w:r>
        <w:rPr>
          <w:spacing w:val="-4"/>
          <w:w w:val="105"/>
          <w:sz w:val="17"/>
        </w:rPr>
        <w:t xml:space="preserve"> </w:t>
      </w:r>
      <w:r>
        <w:rPr>
          <w:w w:val="105"/>
          <w:sz w:val="17"/>
        </w:rPr>
        <w:t>prevista</w:t>
      </w:r>
      <w:r>
        <w:rPr>
          <w:spacing w:val="-4"/>
          <w:w w:val="105"/>
          <w:sz w:val="17"/>
        </w:rPr>
        <w:t xml:space="preserve"> </w:t>
      </w:r>
      <w:r>
        <w:rPr>
          <w:w w:val="105"/>
          <w:sz w:val="17"/>
        </w:rPr>
        <w:t>no</w:t>
      </w:r>
      <w:r>
        <w:rPr>
          <w:spacing w:val="-4"/>
          <w:w w:val="105"/>
          <w:sz w:val="17"/>
        </w:rPr>
        <w:t xml:space="preserve"> </w:t>
      </w:r>
      <w:r>
        <w:rPr>
          <w:w w:val="105"/>
          <w:sz w:val="17"/>
        </w:rPr>
        <w:t>item</w:t>
      </w:r>
      <w:r>
        <w:rPr>
          <w:spacing w:val="-5"/>
          <w:w w:val="105"/>
          <w:sz w:val="17"/>
        </w:rPr>
        <w:t xml:space="preserve"> </w:t>
      </w:r>
      <w:r>
        <w:rPr>
          <w:w w:val="105"/>
          <w:sz w:val="17"/>
        </w:rPr>
        <w:t>17.2.4,</w:t>
      </w:r>
      <w:r>
        <w:rPr>
          <w:spacing w:val="-4"/>
          <w:w w:val="105"/>
          <w:sz w:val="17"/>
        </w:rPr>
        <w:t xml:space="preserve"> </w:t>
      </w:r>
      <w:r>
        <w:rPr>
          <w:w w:val="105"/>
          <w:sz w:val="17"/>
        </w:rPr>
        <w:t>na</w:t>
      </w:r>
      <w:r>
        <w:rPr>
          <w:spacing w:val="-4"/>
          <w:w w:val="105"/>
          <w:sz w:val="17"/>
        </w:rPr>
        <w:t xml:space="preserve"> </w:t>
      </w:r>
      <w:r>
        <w:rPr>
          <w:w w:val="105"/>
          <w:sz w:val="17"/>
        </w:rPr>
        <w:t>forma</w:t>
      </w:r>
      <w:r>
        <w:rPr>
          <w:spacing w:val="-4"/>
          <w:w w:val="105"/>
          <w:sz w:val="17"/>
        </w:rPr>
        <w:t xml:space="preserve"> </w:t>
      </w:r>
      <w:r>
        <w:rPr>
          <w:w w:val="105"/>
          <w:sz w:val="17"/>
        </w:rPr>
        <w:t>do</w:t>
      </w:r>
      <w:r>
        <w:rPr>
          <w:spacing w:val="-4"/>
          <w:w w:val="105"/>
          <w:sz w:val="17"/>
        </w:rPr>
        <w:t xml:space="preserve"> </w:t>
      </w:r>
      <w:r>
        <w:rPr>
          <w:w w:val="105"/>
          <w:sz w:val="17"/>
        </w:rPr>
        <w:t>art.</w:t>
      </w:r>
      <w:r>
        <w:rPr>
          <w:spacing w:val="-4"/>
          <w:w w:val="105"/>
          <w:sz w:val="17"/>
        </w:rPr>
        <w:t xml:space="preserve"> </w:t>
      </w:r>
      <w:r>
        <w:rPr>
          <w:w w:val="105"/>
          <w:sz w:val="17"/>
        </w:rPr>
        <w:t>156,</w:t>
      </w:r>
      <w:r>
        <w:rPr>
          <w:spacing w:val="-4"/>
          <w:w w:val="105"/>
          <w:sz w:val="17"/>
        </w:rPr>
        <w:t xml:space="preserve"> </w:t>
      </w:r>
      <w:r>
        <w:rPr>
          <w:w w:val="105"/>
          <w:sz w:val="17"/>
        </w:rPr>
        <w:t>§</w:t>
      </w:r>
      <w:r>
        <w:rPr>
          <w:spacing w:val="-5"/>
          <w:w w:val="105"/>
          <w:sz w:val="17"/>
        </w:rPr>
        <w:t xml:space="preserve"> </w:t>
      </w:r>
      <w:r>
        <w:rPr>
          <w:w w:val="105"/>
          <w:sz w:val="17"/>
        </w:rPr>
        <w:t>6º,</w:t>
      </w:r>
      <w:r>
        <w:rPr>
          <w:spacing w:val="-4"/>
          <w:w w:val="105"/>
          <w:sz w:val="17"/>
        </w:rPr>
        <w:t xml:space="preserve"> </w:t>
      </w:r>
      <w:r>
        <w:rPr>
          <w:w w:val="105"/>
          <w:sz w:val="17"/>
        </w:rPr>
        <w:t>I,</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nº</w:t>
      </w:r>
      <w:r>
        <w:rPr>
          <w:spacing w:val="-4"/>
          <w:w w:val="105"/>
          <w:sz w:val="17"/>
        </w:rPr>
        <w:t xml:space="preserve"> </w:t>
      </w:r>
      <w:r>
        <w:rPr>
          <w:w w:val="105"/>
          <w:sz w:val="17"/>
        </w:rPr>
        <w:t>14.133/2021,</w:t>
      </w:r>
      <w:r>
        <w:rPr>
          <w:spacing w:val="-4"/>
          <w:w w:val="105"/>
          <w:sz w:val="17"/>
        </w:rPr>
        <w:t xml:space="preserve"> </w:t>
      </w:r>
      <w:r>
        <w:rPr>
          <w:w w:val="105"/>
          <w:sz w:val="17"/>
        </w:rPr>
        <w:t>é</w:t>
      </w:r>
      <w:r>
        <w:rPr>
          <w:spacing w:val="-5"/>
          <w:w w:val="105"/>
          <w:sz w:val="17"/>
        </w:rPr>
        <w:t xml:space="preserve"> </w:t>
      </w:r>
      <w:r>
        <w:rPr>
          <w:w w:val="105"/>
          <w:sz w:val="17"/>
        </w:rPr>
        <w:t>de</w:t>
      </w:r>
      <w:r>
        <w:rPr>
          <w:spacing w:val="-4"/>
          <w:w w:val="105"/>
          <w:sz w:val="17"/>
        </w:rPr>
        <w:t xml:space="preserve"> </w:t>
      </w:r>
      <w:r>
        <w:rPr>
          <w:w w:val="105"/>
          <w:sz w:val="17"/>
        </w:rPr>
        <w:t>competência</w:t>
      </w:r>
      <w:r>
        <w:rPr>
          <w:spacing w:val="-4"/>
          <w:w w:val="105"/>
          <w:sz w:val="17"/>
        </w:rPr>
        <w:t xml:space="preserve"> </w:t>
      </w:r>
      <w:r>
        <w:rPr>
          <w:spacing w:val="-2"/>
          <w:w w:val="105"/>
          <w:sz w:val="17"/>
        </w:rPr>
        <w:t>exclusiva:</w:t>
      </w:r>
    </w:p>
    <w:p w14:paraId="2F903EFD">
      <w:pPr>
        <w:pStyle w:val="9"/>
        <w:numPr>
          <w:ilvl w:val="1"/>
          <w:numId w:val="23"/>
        </w:numPr>
        <w:tabs>
          <w:tab w:val="left" w:pos="639"/>
        </w:tabs>
        <w:spacing w:before="43" w:after="0" w:line="240" w:lineRule="auto"/>
        <w:ind w:left="639" w:right="0" w:hanging="323"/>
        <w:jc w:val="left"/>
        <w:rPr>
          <w:sz w:val="17"/>
        </w:rPr>
      </w:pPr>
      <w:r>
        <w:rPr>
          <w:w w:val="105"/>
          <w:sz w:val="17"/>
        </w:rPr>
        <w:t>em</w:t>
      </w:r>
      <w:r>
        <w:rPr>
          <w:spacing w:val="-10"/>
          <w:w w:val="105"/>
          <w:sz w:val="17"/>
        </w:rPr>
        <w:t xml:space="preserve"> </w:t>
      </w:r>
      <w:r>
        <w:rPr>
          <w:w w:val="105"/>
          <w:sz w:val="17"/>
        </w:rPr>
        <w:t>se</w:t>
      </w:r>
      <w:r>
        <w:rPr>
          <w:spacing w:val="-5"/>
          <w:w w:val="105"/>
          <w:sz w:val="17"/>
        </w:rPr>
        <w:t xml:space="preserve"> </w:t>
      </w:r>
      <w:r>
        <w:rPr>
          <w:w w:val="105"/>
          <w:sz w:val="17"/>
        </w:rPr>
        <w:t>tratando</w:t>
      </w:r>
      <w:r>
        <w:rPr>
          <w:spacing w:val="-6"/>
          <w:w w:val="105"/>
          <w:sz w:val="17"/>
        </w:rPr>
        <w:t xml:space="preserve"> </w:t>
      </w:r>
      <w:r>
        <w:rPr>
          <w:w w:val="105"/>
          <w:sz w:val="17"/>
        </w:rPr>
        <w:t>de</w:t>
      </w:r>
      <w:r>
        <w:rPr>
          <w:spacing w:val="-5"/>
          <w:w w:val="105"/>
          <w:sz w:val="17"/>
        </w:rPr>
        <w:t xml:space="preserve"> </w:t>
      </w:r>
      <w:r>
        <w:rPr>
          <w:w w:val="105"/>
          <w:sz w:val="17"/>
        </w:rPr>
        <w:t>contratação</w:t>
      </w:r>
      <w:r>
        <w:rPr>
          <w:spacing w:val="-6"/>
          <w:w w:val="105"/>
          <w:sz w:val="17"/>
        </w:rPr>
        <w:t xml:space="preserve"> </w:t>
      </w:r>
      <w:r>
        <w:rPr>
          <w:w w:val="105"/>
          <w:sz w:val="17"/>
        </w:rPr>
        <w:t>realizada</w:t>
      </w:r>
      <w:r>
        <w:rPr>
          <w:spacing w:val="-6"/>
          <w:w w:val="105"/>
          <w:sz w:val="17"/>
        </w:rPr>
        <w:t xml:space="preserve"> </w:t>
      </w:r>
      <w:r>
        <w:rPr>
          <w:w w:val="105"/>
          <w:sz w:val="17"/>
        </w:rPr>
        <w:t>pela</w:t>
      </w:r>
      <w:r>
        <w:rPr>
          <w:spacing w:val="-11"/>
          <w:w w:val="105"/>
          <w:sz w:val="17"/>
        </w:rPr>
        <w:t xml:space="preserve"> </w:t>
      </w:r>
      <w:r>
        <w:rPr>
          <w:w w:val="105"/>
          <w:sz w:val="17"/>
        </w:rPr>
        <w:t>Administração</w:t>
      </w:r>
      <w:r>
        <w:rPr>
          <w:spacing w:val="-6"/>
          <w:w w:val="105"/>
          <w:sz w:val="17"/>
        </w:rPr>
        <w:t xml:space="preserve"> </w:t>
      </w:r>
      <w:r>
        <w:rPr>
          <w:w w:val="105"/>
          <w:sz w:val="17"/>
        </w:rPr>
        <w:t>Pública</w:t>
      </w:r>
      <w:r>
        <w:rPr>
          <w:spacing w:val="-5"/>
          <w:w w:val="105"/>
          <w:sz w:val="17"/>
        </w:rPr>
        <w:t xml:space="preserve"> </w:t>
      </w:r>
      <w:r>
        <w:rPr>
          <w:w w:val="105"/>
          <w:sz w:val="17"/>
        </w:rPr>
        <w:t>direta,</w:t>
      </w:r>
      <w:r>
        <w:rPr>
          <w:spacing w:val="-6"/>
          <w:w w:val="105"/>
          <w:sz w:val="17"/>
        </w:rPr>
        <w:t xml:space="preserve"> </w:t>
      </w:r>
      <w:r>
        <w:rPr>
          <w:w w:val="105"/>
          <w:sz w:val="17"/>
        </w:rPr>
        <w:t>do</w:t>
      </w:r>
      <w:r>
        <w:rPr>
          <w:spacing w:val="-5"/>
          <w:w w:val="105"/>
          <w:sz w:val="17"/>
        </w:rPr>
        <w:t xml:space="preserve"> </w:t>
      </w:r>
      <w:r>
        <w:rPr>
          <w:w w:val="105"/>
          <w:sz w:val="17"/>
        </w:rPr>
        <w:t>Secretário</w:t>
      </w:r>
      <w:r>
        <w:rPr>
          <w:spacing w:val="-6"/>
          <w:w w:val="105"/>
          <w:sz w:val="17"/>
        </w:rPr>
        <w:t xml:space="preserve"> </w:t>
      </w:r>
      <w:r>
        <w:rPr>
          <w:w w:val="105"/>
          <w:sz w:val="17"/>
        </w:rPr>
        <w:t>de</w:t>
      </w:r>
      <w:r>
        <w:rPr>
          <w:spacing w:val="-6"/>
          <w:w w:val="105"/>
          <w:sz w:val="17"/>
        </w:rPr>
        <w:t xml:space="preserve"> </w:t>
      </w:r>
      <w:r>
        <w:rPr>
          <w:w w:val="105"/>
          <w:sz w:val="17"/>
        </w:rPr>
        <w:t>Estado;</w:t>
      </w:r>
      <w:r>
        <w:rPr>
          <w:spacing w:val="-5"/>
          <w:w w:val="105"/>
          <w:sz w:val="17"/>
        </w:rPr>
        <w:t xml:space="preserve"> ou</w:t>
      </w:r>
    </w:p>
    <w:p w14:paraId="413D7EA8">
      <w:pPr>
        <w:pStyle w:val="9"/>
        <w:numPr>
          <w:ilvl w:val="1"/>
          <w:numId w:val="23"/>
        </w:numPr>
        <w:tabs>
          <w:tab w:val="left" w:pos="639"/>
        </w:tabs>
        <w:spacing w:before="44" w:after="0" w:line="240" w:lineRule="auto"/>
        <w:ind w:left="639" w:right="0" w:hanging="323"/>
        <w:jc w:val="left"/>
        <w:rPr>
          <w:sz w:val="17"/>
        </w:rPr>
      </w:pPr>
      <w:r>
        <w:rPr>
          <w:w w:val="105"/>
          <w:sz w:val="17"/>
        </w:rPr>
        <w:t>em</w:t>
      </w:r>
      <w:r>
        <w:rPr>
          <w:spacing w:val="-10"/>
          <w:w w:val="105"/>
          <w:sz w:val="17"/>
        </w:rPr>
        <w:t xml:space="preserve"> </w:t>
      </w:r>
      <w:r>
        <w:rPr>
          <w:w w:val="105"/>
          <w:sz w:val="17"/>
        </w:rPr>
        <w:t>se</w:t>
      </w:r>
      <w:r>
        <w:rPr>
          <w:spacing w:val="-6"/>
          <w:w w:val="105"/>
          <w:sz w:val="17"/>
        </w:rPr>
        <w:t xml:space="preserve"> </w:t>
      </w:r>
      <w:r>
        <w:rPr>
          <w:w w:val="105"/>
          <w:sz w:val="17"/>
        </w:rPr>
        <w:t>tratando</w:t>
      </w:r>
      <w:r>
        <w:rPr>
          <w:spacing w:val="-6"/>
          <w:w w:val="105"/>
          <w:sz w:val="17"/>
        </w:rPr>
        <w:t xml:space="preserve"> </w:t>
      </w:r>
      <w:r>
        <w:rPr>
          <w:w w:val="105"/>
          <w:sz w:val="17"/>
        </w:rPr>
        <w:t>de</w:t>
      </w:r>
      <w:r>
        <w:rPr>
          <w:spacing w:val="-5"/>
          <w:w w:val="105"/>
          <w:sz w:val="17"/>
        </w:rPr>
        <w:t xml:space="preserve"> </w:t>
      </w:r>
      <w:r>
        <w:rPr>
          <w:w w:val="105"/>
          <w:sz w:val="17"/>
        </w:rPr>
        <w:t>contratação</w:t>
      </w:r>
      <w:r>
        <w:rPr>
          <w:spacing w:val="-6"/>
          <w:w w:val="105"/>
          <w:sz w:val="17"/>
        </w:rPr>
        <w:t xml:space="preserve"> </w:t>
      </w:r>
      <w:r>
        <w:rPr>
          <w:w w:val="105"/>
          <w:sz w:val="17"/>
        </w:rPr>
        <w:t>realizada</w:t>
      </w:r>
      <w:r>
        <w:rPr>
          <w:spacing w:val="-6"/>
          <w:w w:val="105"/>
          <w:sz w:val="17"/>
        </w:rPr>
        <w:t xml:space="preserve"> </w:t>
      </w:r>
      <w:r>
        <w:rPr>
          <w:w w:val="105"/>
          <w:sz w:val="17"/>
        </w:rPr>
        <w:t>pela</w:t>
      </w:r>
      <w:r>
        <w:rPr>
          <w:spacing w:val="-11"/>
          <w:w w:val="105"/>
          <w:sz w:val="17"/>
        </w:rPr>
        <w:t xml:space="preserve"> </w:t>
      </w:r>
      <w:r>
        <w:rPr>
          <w:w w:val="105"/>
          <w:sz w:val="17"/>
        </w:rPr>
        <w:t>Administração</w:t>
      </w:r>
      <w:r>
        <w:rPr>
          <w:spacing w:val="-6"/>
          <w:w w:val="105"/>
          <w:sz w:val="17"/>
        </w:rPr>
        <w:t xml:space="preserve"> </w:t>
      </w:r>
      <w:r>
        <w:rPr>
          <w:w w:val="105"/>
          <w:sz w:val="17"/>
        </w:rPr>
        <w:t>Pública</w:t>
      </w:r>
      <w:r>
        <w:rPr>
          <w:spacing w:val="-6"/>
          <w:w w:val="105"/>
          <w:sz w:val="17"/>
        </w:rPr>
        <w:t xml:space="preserve"> </w:t>
      </w:r>
      <w:r>
        <w:rPr>
          <w:w w:val="105"/>
          <w:sz w:val="17"/>
        </w:rPr>
        <w:t>Indireta</w:t>
      </w:r>
      <w:r>
        <w:rPr>
          <w:spacing w:val="-6"/>
          <w:w w:val="105"/>
          <w:sz w:val="17"/>
        </w:rPr>
        <w:t xml:space="preserve"> </w:t>
      </w:r>
      <w:r>
        <w:rPr>
          <w:w w:val="105"/>
          <w:sz w:val="17"/>
        </w:rPr>
        <w:t>(fundação</w:t>
      </w:r>
      <w:r>
        <w:rPr>
          <w:spacing w:val="-5"/>
          <w:w w:val="105"/>
          <w:sz w:val="17"/>
        </w:rPr>
        <w:t xml:space="preserve"> </w:t>
      </w:r>
      <w:r>
        <w:rPr>
          <w:w w:val="105"/>
          <w:sz w:val="17"/>
        </w:rPr>
        <w:t>e</w:t>
      </w:r>
      <w:r>
        <w:rPr>
          <w:spacing w:val="-6"/>
          <w:w w:val="105"/>
          <w:sz w:val="17"/>
        </w:rPr>
        <w:t xml:space="preserve"> </w:t>
      </w:r>
      <w:r>
        <w:rPr>
          <w:w w:val="105"/>
          <w:sz w:val="17"/>
        </w:rPr>
        <w:t>autarquia),</w:t>
      </w:r>
      <w:r>
        <w:rPr>
          <w:spacing w:val="-6"/>
          <w:w w:val="105"/>
          <w:sz w:val="17"/>
        </w:rPr>
        <w:t xml:space="preserve"> </w:t>
      </w:r>
      <w:r>
        <w:rPr>
          <w:w w:val="105"/>
          <w:sz w:val="17"/>
        </w:rPr>
        <w:t>da</w:t>
      </w:r>
      <w:r>
        <w:rPr>
          <w:spacing w:val="-6"/>
          <w:w w:val="105"/>
          <w:sz w:val="17"/>
        </w:rPr>
        <w:t xml:space="preserve"> </w:t>
      </w:r>
      <w:r>
        <w:rPr>
          <w:w w:val="105"/>
          <w:sz w:val="17"/>
        </w:rPr>
        <w:t>autoridade</w:t>
      </w:r>
      <w:r>
        <w:rPr>
          <w:spacing w:val="-6"/>
          <w:w w:val="105"/>
          <w:sz w:val="17"/>
        </w:rPr>
        <w:t xml:space="preserve"> </w:t>
      </w:r>
      <w:r>
        <w:rPr>
          <w:w w:val="105"/>
          <w:sz w:val="17"/>
        </w:rPr>
        <w:t>máxima</w:t>
      </w:r>
      <w:r>
        <w:rPr>
          <w:spacing w:val="-5"/>
          <w:w w:val="105"/>
          <w:sz w:val="17"/>
        </w:rPr>
        <w:t xml:space="preserve"> </w:t>
      </w:r>
      <w:r>
        <w:rPr>
          <w:w w:val="105"/>
          <w:sz w:val="17"/>
        </w:rPr>
        <w:t>da</w:t>
      </w:r>
      <w:r>
        <w:rPr>
          <w:spacing w:val="-6"/>
          <w:w w:val="105"/>
          <w:sz w:val="17"/>
        </w:rPr>
        <w:t xml:space="preserve"> </w:t>
      </w:r>
      <w:r>
        <w:rPr>
          <w:spacing w:val="-2"/>
          <w:w w:val="105"/>
          <w:sz w:val="17"/>
        </w:rPr>
        <w:t>entidade.</w:t>
      </w:r>
    </w:p>
    <w:p w14:paraId="2589F466">
      <w:pPr>
        <w:pStyle w:val="9"/>
        <w:numPr>
          <w:ilvl w:val="1"/>
          <w:numId w:val="21"/>
        </w:numPr>
        <w:tabs>
          <w:tab w:val="left" w:pos="663"/>
        </w:tabs>
        <w:spacing w:before="43" w:after="0" w:line="292" w:lineRule="auto"/>
        <w:ind w:left="316" w:right="299" w:firstLine="0"/>
        <w:jc w:val="both"/>
        <w:rPr>
          <w:sz w:val="17"/>
        </w:rPr>
      </w:pPr>
      <w:r>
        <w:rPr>
          <w:w w:val="105"/>
          <w:sz w:val="17"/>
        </w:rPr>
        <w:t>A</w:t>
      </w:r>
      <w:r>
        <w:rPr>
          <w:spacing w:val="-12"/>
          <w:w w:val="105"/>
          <w:sz w:val="17"/>
        </w:rPr>
        <w:t xml:space="preserve"> </w:t>
      </w:r>
      <w:r>
        <w:rPr>
          <w:w w:val="105"/>
          <w:sz w:val="17"/>
        </w:rPr>
        <w:t>aplicação</w:t>
      </w:r>
      <w:r>
        <w:rPr>
          <w:spacing w:val="-2"/>
          <w:w w:val="105"/>
          <w:sz w:val="17"/>
        </w:rPr>
        <w:t xml:space="preserve"> </w:t>
      </w:r>
      <w:r>
        <w:rPr>
          <w:w w:val="105"/>
          <w:sz w:val="17"/>
        </w:rPr>
        <w:t>de</w:t>
      </w:r>
      <w:r>
        <w:rPr>
          <w:spacing w:val="-3"/>
          <w:w w:val="105"/>
          <w:sz w:val="17"/>
        </w:rPr>
        <w:t xml:space="preserve"> </w:t>
      </w:r>
      <w:r>
        <w:rPr>
          <w:w w:val="105"/>
          <w:sz w:val="17"/>
        </w:rPr>
        <w:t>quaisquer</w:t>
      </w:r>
      <w:r>
        <w:rPr>
          <w:spacing w:val="-3"/>
          <w:w w:val="105"/>
          <w:sz w:val="17"/>
        </w:rPr>
        <w:t xml:space="preserve"> </w:t>
      </w:r>
      <w:r>
        <w:rPr>
          <w:w w:val="105"/>
          <w:sz w:val="17"/>
        </w:rPr>
        <w:t>das</w:t>
      </w:r>
      <w:r>
        <w:rPr>
          <w:spacing w:val="-3"/>
          <w:w w:val="105"/>
          <w:sz w:val="17"/>
        </w:rPr>
        <w:t xml:space="preserve"> </w:t>
      </w:r>
      <w:r>
        <w:rPr>
          <w:w w:val="105"/>
          <w:sz w:val="17"/>
        </w:rPr>
        <w:t>penalidades</w:t>
      </w:r>
      <w:r>
        <w:rPr>
          <w:spacing w:val="-3"/>
          <w:w w:val="105"/>
          <w:sz w:val="17"/>
        </w:rPr>
        <w:t xml:space="preserve"> </w:t>
      </w:r>
      <w:r>
        <w:rPr>
          <w:w w:val="105"/>
          <w:sz w:val="17"/>
        </w:rPr>
        <w:t>administrativas</w:t>
      </w:r>
      <w:r>
        <w:rPr>
          <w:spacing w:val="-3"/>
          <w:w w:val="105"/>
          <w:sz w:val="17"/>
        </w:rPr>
        <w:t xml:space="preserve"> </w:t>
      </w:r>
      <w:r>
        <w:rPr>
          <w:w w:val="105"/>
          <w:sz w:val="17"/>
        </w:rPr>
        <w:t>realizar-se-á</w:t>
      </w:r>
      <w:r>
        <w:rPr>
          <w:spacing w:val="-3"/>
          <w:w w:val="105"/>
          <w:sz w:val="17"/>
        </w:rPr>
        <w:t xml:space="preserve"> </w:t>
      </w:r>
      <w:r>
        <w:rPr>
          <w:w w:val="105"/>
          <w:sz w:val="17"/>
        </w:rPr>
        <w:t>em</w:t>
      </w:r>
      <w:r>
        <w:rPr>
          <w:spacing w:val="-3"/>
          <w:w w:val="105"/>
          <w:sz w:val="17"/>
        </w:rPr>
        <w:t xml:space="preserve"> </w:t>
      </w:r>
      <w:r>
        <w:rPr>
          <w:w w:val="105"/>
          <w:sz w:val="17"/>
        </w:rPr>
        <w:t>processo</w:t>
      </w:r>
      <w:r>
        <w:rPr>
          <w:spacing w:val="-3"/>
          <w:w w:val="105"/>
          <w:sz w:val="17"/>
        </w:rPr>
        <w:t xml:space="preserve"> </w:t>
      </w:r>
      <w:r>
        <w:rPr>
          <w:w w:val="105"/>
          <w:sz w:val="17"/>
        </w:rPr>
        <w:t>administrativo</w:t>
      </w:r>
      <w:r>
        <w:rPr>
          <w:spacing w:val="-3"/>
          <w:w w:val="105"/>
          <w:sz w:val="17"/>
        </w:rPr>
        <w:t xml:space="preserve"> </w:t>
      </w:r>
      <w:r>
        <w:rPr>
          <w:w w:val="105"/>
          <w:sz w:val="17"/>
        </w:rPr>
        <w:t>que</w:t>
      </w:r>
      <w:r>
        <w:rPr>
          <w:spacing w:val="-3"/>
          <w:w w:val="105"/>
          <w:sz w:val="17"/>
        </w:rPr>
        <w:t xml:space="preserve"> </w:t>
      </w:r>
      <w:r>
        <w:rPr>
          <w:w w:val="105"/>
          <w:sz w:val="17"/>
        </w:rPr>
        <w:t>assegurará</w:t>
      </w:r>
      <w:r>
        <w:rPr>
          <w:spacing w:val="-3"/>
          <w:w w:val="105"/>
          <w:sz w:val="17"/>
        </w:rPr>
        <w:t xml:space="preserve"> </w:t>
      </w:r>
      <w:r>
        <w:rPr>
          <w:w w:val="105"/>
          <w:sz w:val="17"/>
        </w:rPr>
        <w:t>o</w:t>
      </w:r>
      <w:r>
        <w:rPr>
          <w:spacing w:val="-3"/>
          <w:w w:val="105"/>
          <w:sz w:val="17"/>
        </w:rPr>
        <w:t xml:space="preserve"> </w:t>
      </w:r>
      <w:r>
        <w:rPr>
          <w:w w:val="105"/>
          <w:sz w:val="17"/>
        </w:rPr>
        <w:t>contraditório</w:t>
      </w:r>
      <w:r>
        <w:rPr>
          <w:spacing w:val="-3"/>
          <w:w w:val="105"/>
          <w:sz w:val="17"/>
        </w:rPr>
        <w:t xml:space="preserve"> </w:t>
      </w:r>
      <w:r>
        <w:rPr>
          <w:w w:val="105"/>
          <w:sz w:val="17"/>
        </w:rPr>
        <w:t>e</w:t>
      </w:r>
      <w:r>
        <w:rPr>
          <w:spacing w:val="-3"/>
          <w:w w:val="105"/>
          <w:sz w:val="17"/>
        </w:rPr>
        <w:t xml:space="preserve"> </w:t>
      </w:r>
      <w:r>
        <w:rPr>
          <w:w w:val="105"/>
          <w:sz w:val="17"/>
        </w:rPr>
        <w:t>a</w:t>
      </w:r>
      <w:r>
        <w:rPr>
          <w:spacing w:val="-3"/>
          <w:w w:val="105"/>
          <w:sz w:val="17"/>
        </w:rPr>
        <w:t xml:space="preserve"> </w:t>
      </w:r>
      <w:r>
        <w:rPr>
          <w:w w:val="105"/>
          <w:sz w:val="17"/>
        </w:rPr>
        <w:t>ampla</w:t>
      </w:r>
      <w:r>
        <w:rPr>
          <w:spacing w:val="-3"/>
          <w:w w:val="105"/>
          <w:sz w:val="17"/>
        </w:rPr>
        <w:t xml:space="preserve"> </w:t>
      </w:r>
      <w:r>
        <w:rPr>
          <w:w w:val="105"/>
          <w:sz w:val="17"/>
        </w:rPr>
        <w:t>defesa</w:t>
      </w:r>
      <w:r>
        <w:rPr>
          <w:spacing w:val="-3"/>
          <w:w w:val="105"/>
          <w:sz w:val="17"/>
        </w:rPr>
        <w:t xml:space="preserve"> </w:t>
      </w:r>
      <w:r>
        <w:rPr>
          <w:w w:val="105"/>
          <w:sz w:val="17"/>
        </w:rPr>
        <w:t>ao</w:t>
      </w:r>
      <w:r>
        <w:rPr>
          <w:spacing w:val="-3"/>
          <w:w w:val="105"/>
          <w:sz w:val="17"/>
        </w:rPr>
        <w:t xml:space="preserve"> </w:t>
      </w:r>
      <w:r>
        <w:rPr>
          <w:w w:val="105"/>
          <w:sz w:val="17"/>
        </w:rPr>
        <w:t>licitante</w:t>
      </w:r>
      <w:r>
        <w:rPr>
          <w:spacing w:val="-3"/>
          <w:w w:val="105"/>
          <w:sz w:val="17"/>
        </w:rPr>
        <w:t xml:space="preserve"> </w:t>
      </w:r>
      <w:r>
        <w:rPr>
          <w:w w:val="105"/>
          <w:sz w:val="17"/>
        </w:rPr>
        <w:t>ou</w:t>
      </w:r>
      <w:r>
        <w:rPr>
          <w:spacing w:val="-3"/>
          <w:w w:val="105"/>
          <w:sz w:val="17"/>
        </w:rPr>
        <w:t xml:space="preserve"> </w:t>
      </w:r>
      <w:r>
        <w:rPr>
          <w:w w:val="105"/>
          <w:sz w:val="17"/>
        </w:rPr>
        <w:t>contratado,</w:t>
      </w:r>
      <w:r>
        <w:rPr>
          <w:spacing w:val="-3"/>
          <w:w w:val="105"/>
          <w:sz w:val="17"/>
        </w:rPr>
        <w:t xml:space="preserve"> </w:t>
      </w:r>
      <w:r>
        <w:rPr>
          <w:w w:val="105"/>
          <w:sz w:val="17"/>
        </w:rPr>
        <w:t>devendo</w:t>
      </w:r>
      <w:r>
        <w:rPr>
          <w:spacing w:val="-3"/>
          <w:w w:val="105"/>
          <w:sz w:val="17"/>
        </w:rPr>
        <w:t xml:space="preserve"> </w:t>
      </w:r>
      <w:r>
        <w:rPr>
          <w:w w:val="105"/>
          <w:sz w:val="17"/>
        </w:rPr>
        <w:t>ser</w:t>
      </w:r>
      <w:r>
        <w:rPr>
          <w:spacing w:val="-3"/>
          <w:w w:val="105"/>
          <w:sz w:val="17"/>
        </w:rPr>
        <w:t xml:space="preserve"> </w:t>
      </w:r>
      <w:r>
        <w:rPr>
          <w:w w:val="105"/>
          <w:sz w:val="17"/>
        </w:rPr>
        <w:t>observado</w:t>
      </w:r>
      <w:r>
        <w:rPr>
          <w:spacing w:val="-3"/>
          <w:w w:val="105"/>
          <w:sz w:val="17"/>
        </w:rPr>
        <w:t xml:space="preserve"> </w:t>
      </w:r>
      <w:r>
        <w:rPr>
          <w:w w:val="105"/>
          <w:sz w:val="17"/>
        </w:rPr>
        <w:t>o procedimento previsto na Lei nº 14.133/2021, e, subsidiariamente, na Lei nº 5.427/2009.</w:t>
      </w:r>
    </w:p>
    <w:p w14:paraId="3E1A7ED0">
      <w:pPr>
        <w:pStyle w:val="9"/>
        <w:numPr>
          <w:ilvl w:val="2"/>
          <w:numId w:val="21"/>
        </w:numPr>
        <w:tabs>
          <w:tab w:val="left" w:pos="803"/>
        </w:tabs>
        <w:spacing w:before="2" w:after="0" w:line="292" w:lineRule="auto"/>
        <w:ind w:left="316" w:right="299" w:firstLine="0"/>
        <w:jc w:val="both"/>
        <w:rPr>
          <w:sz w:val="17"/>
        </w:rPr>
      </w:pPr>
      <w:r>
        <w:rPr>
          <w:w w:val="105"/>
          <w:sz w:val="17"/>
        </w:rPr>
        <w:t>A</w:t>
      </w:r>
      <w:r>
        <w:rPr>
          <w:spacing w:val="-4"/>
          <w:w w:val="105"/>
          <w:sz w:val="17"/>
        </w:rPr>
        <w:t xml:space="preserve"> </w:t>
      </w:r>
      <w:r>
        <w:rPr>
          <w:w w:val="105"/>
          <w:sz w:val="17"/>
        </w:rPr>
        <w:t xml:space="preserve">aplicação de sanção será antecedida de intimação do licitante ou contratado, que indicará a infração cometida, os fatos, os dispositivos do Edital e/ou do Contrato infringidos e os fundamentos legais pertinentes, a penalidade que se pretende imputar e o respectivo prazo e/ou valor, se for o caso, assim como o prazo e o local para a apresentação da defesa, com a possibilidade de produção de </w:t>
      </w:r>
      <w:r>
        <w:rPr>
          <w:spacing w:val="-2"/>
          <w:w w:val="105"/>
          <w:sz w:val="17"/>
        </w:rPr>
        <w:t>provas.</w:t>
      </w:r>
    </w:p>
    <w:p w14:paraId="13985962">
      <w:pPr>
        <w:pStyle w:val="9"/>
        <w:numPr>
          <w:ilvl w:val="2"/>
          <w:numId w:val="21"/>
        </w:numPr>
        <w:tabs>
          <w:tab w:val="left" w:pos="792"/>
        </w:tabs>
        <w:spacing w:before="1" w:after="0" w:line="240" w:lineRule="auto"/>
        <w:ind w:left="792" w:right="0" w:hanging="476"/>
        <w:jc w:val="left"/>
        <w:rPr>
          <w:sz w:val="17"/>
        </w:rPr>
      </w:pPr>
      <w:r>
        <w:rPr>
          <w:w w:val="105"/>
          <w:sz w:val="17"/>
        </w:rPr>
        <w:t>A</w:t>
      </w:r>
      <w:r>
        <w:rPr>
          <w:spacing w:val="-12"/>
          <w:w w:val="105"/>
          <w:sz w:val="17"/>
        </w:rPr>
        <w:t xml:space="preserve"> </w:t>
      </w:r>
      <w:r>
        <w:rPr>
          <w:w w:val="105"/>
          <w:sz w:val="17"/>
        </w:rPr>
        <w:t>defesa</w:t>
      </w:r>
      <w:r>
        <w:rPr>
          <w:spacing w:val="-7"/>
          <w:w w:val="105"/>
          <w:sz w:val="17"/>
        </w:rPr>
        <w:t xml:space="preserve"> </w:t>
      </w:r>
      <w:r>
        <w:rPr>
          <w:w w:val="105"/>
          <w:sz w:val="17"/>
        </w:rPr>
        <w:t>prévia</w:t>
      </w:r>
      <w:r>
        <w:rPr>
          <w:spacing w:val="-5"/>
          <w:w w:val="105"/>
          <w:sz w:val="17"/>
        </w:rPr>
        <w:t xml:space="preserve"> </w:t>
      </w:r>
      <w:r>
        <w:rPr>
          <w:w w:val="105"/>
          <w:sz w:val="17"/>
        </w:rPr>
        <w:t>do</w:t>
      </w:r>
      <w:r>
        <w:rPr>
          <w:spacing w:val="-5"/>
          <w:w w:val="105"/>
          <w:sz w:val="17"/>
        </w:rPr>
        <w:t xml:space="preserve"> </w:t>
      </w:r>
      <w:r>
        <w:rPr>
          <w:w w:val="105"/>
          <w:sz w:val="17"/>
        </w:rPr>
        <w:t>licitante</w:t>
      </w:r>
      <w:r>
        <w:rPr>
          <w:spacing w:val="-5"/>
          <w:w w:val="105"/>
          <w:sz w:val="17"/>
        </w:rPr>
        <w:t xml:space="preserve"> </w:t>
      </w:r>
      <w:r>
        <w:rPr>
          <w:w w:val="105"/>
          <w:sz w:val="17"/>
        </w:rPr>
        <w:t>ou</w:t>
      </w:r>
      <w:r>
        <w:rPr>
          <w:spacing w:val="-5"/>
          <w:w w:val="105"/>
          <w:sz w:val="17"/>
        </w:rPr>
        <w:t xml:space="preserve"> </w:t>
      </w:r>
      <w:r>
        <w:rPr>
          <w:w w:val="105"/>
          <w:sz w:val="17"/>
        </w:rPr>
        <w:t>contratado</w:t>
      </w:r>
      <w:r>
        <w:rPr>
          <w:spacing w:val="-4"/>
          <w:w w:val="105"/>
          <w:sz w:val="17"/>
        </w:rPr>
        <w:t xml:space="preserve"> </w:t>
      </w:r>
      <w:r>
        <w:rPr>
          <w:w w:val="105"/>
          <w:sz w:val="17"/>
        </w:rPr>
        <w:t>será</w:t>
      </w:r>
      <w:r>
        <w:rPr>
          <w:spacing w:val="-5"/>
          <w:w w:val="105"/>
          <w:sz w:val="17"/>
        </w:rPr>
        <w:t xml:space="preserve"> </w:t>
      </w:r>
      <w:r>
        <w:rPr>
          <w:w w:val="105"/>
          <w:sz w:val="17"/>
        </w:rPr>
        <w:t>exercida</w:t>
      </w:r>
      <w:r>
        <w:rPr>
          <w:spacing w:val="-5"/>
          <w:w w:val="105"/>
          <w:sz w:val="17"/>
        </w:rPr>
        <w:t xml:space="preserve"> </w:t>
      </w:r>
      <w:r>
        <w:rPr>
          <w:w w:val="105"/>
          <w:sz w:val="17"/>
        </w:rPr>
        <w:t>no</w:t>
      </w:r>
      <w:r>
        <w:rPr>
          <w:spacing w:val="-5"/>
          <w:w w:val="105"/>
          <w:sz w:val="17"/>
        </w:rPr>
        <w:t xml:space="preserve"> </w:t>
      </w:r>
      <w:r>
        <w:rPr>
          <w:w w:val="105"/>
          <w:sz w:val="17"/>
        </w:rPr>
        <w:t>prazo</w:t>
      </w:r>
      <w:r>
        <w:rPr>
          <w:spacing w:val="-5"/>
          <w:w w:val="105"/>
          <w:sz w:val="17"/>
        </w:rPr>
        <w:t xml:space="preserve"> de:</w:t>
      </w:r>
    </w:p>
    <w:p w14:paraId="75F9D89D">
      <w:pPr>
        <w:pStyle w:val="9"/>
        <w:numPr>
          <w:ilvl w:val="0"/>
          <w:numId w:val="24"/>
        </w:numPr>
        <w:tabs>
          <w:tab w:val="left" w:pos="497"/>
        </w:tabs>
        <w:spacing w:before="44" w:after="0" w:line="240" w:lineRule="auto"/>
        <w:ind w:left="497" w:right="0" w:hanging="181"/>
        <w:jc w:val="left"/>
        <w:rPr>
          <w:sz w:val="17"/>
        </w:rPr>
      </w:pPr>
      <w:r>
        <w:rPr>
          <w:w w:val="105"/>
          <w:sz w:val="17"/>
        </w:rPr>
        <w:t>15</w:t>
      </w:r>
      <w:r>
        <w:rPr>
          <w:spacing w:val="-5"/>
          <w:w w:val="105"/>
          <w:sz w:val="17"/>
        </w:rPr>
        <w:t xml:space="preserve"> </w:t>
      </w:r>
      <w:r>
        <w:rPr>
          <w:w w:val="105"/>
          <w:sz w:val="17"/>
        </w:rPr>
        <w:t>(quinze)</w:t>
      </w:r>
      <w:r>
        <w:rPr>
          <w:spacing w:val="-4"/>
          <w:w w:val="105"/>
          <w:sz w:val="17"/>
        </w:rPr>
        <w:t xml:space="preserve"> </w:t>
      </w:r>
      <w:r>
        <w:rPr>
          <w:w w:val="105"/>
          <w:sz w:val="17"/>
        </w:rPr>
        <w:t>dias</w:t>
      </w:r>
      <w:r>
        <w:rPr>
          <w:spacing w:val="-5"/>
          <w:w w:val="105"/>
          <w:sz w:val="17"/>
        </w:rPr>
        <w:t xml:space="preserve"> </w:t>
      </w:r>
      <w:r>
        <w:rPr>
          <w:w w:val="105"/>
          <w:sz w:val="17"/>
        </w:rPr>
        <w:t>úteis,</w:t>
      </w:r>
      <w:r>
        <w:rPr>
          <w:spacing w:val="-4"/>
          <w:w w:val="105"/>
          <w:sz w:val="17"/>
        </w:rPr>
        <w:t xml:space="preserve"> </w:t>
      </w:r>
      <w:r>
        <w:rPr>
          <w:w w:val="105"/>
          <w:sz w:val="17"/>
        </w:rPr>
        <w:t>no</w:t>
      </w:r>
      <w:r>
        <w:rPr>
          <w:spacing w:val="-5"/>
          <w:w w:val="105"/>
          <w:sz w:val="17"/>
        </w:rPr>
        <w:t xml:space="preserve"> </w:t>
      </w:r>
      <w:r>
        <w:rPr>
          <w:w w:val="105"/>
          <w:sz w:val="17"/>
        </w:rPr>
        <w:t>caso</w:t>
      </w:r>
      <w:r>
        <w:rPr>
          <w:spacing w:val="-4"/>
          <w:w w:val="105"/>
          <w:sz w:val="17"/>
        </w:rPr>
        <w:t xml:space="preserve"> </w:t>
      </w:r>
      <w:r>
        <w:rPr>
          <w:w w:val="105"/>
          <w:sz w:val="17"/>
        </w:rPr>
        <w:t>da</w:t>
      </w:r>
      <w:r>
        <w:rPr>
          <w:spacing w:val="-5"/>
          <w:w w:val="105"/>
          <w:sz w:val="17"/>
        </w:rPr>
        <w:t xml:space="preserve"> </w:t>
      </w:r>
      <w:r>
        <w:rPr>
          <w:w w:val="105"/>
          <w:sz w:val="17"/>
        </w:rPr>
        <w:t>aplicação</w:t>
      </w:r>
      <w:r>
        <w:rPr>
          <w:spacing w:val="-4"/>
          <w:w w:val="105"/>
          <w:sz w:val="17"/>
        </w:rPr>
        <w:t xml:space="preserve"> </w:t>
      </w:r>
      <w:r>
        <w:rPr>
          <w:w w:val="105"/>
          <w:sz w:val="17"/>
        </w:rPr>
        <w:t>das</w:t>
      </w:r>
      <w:r>
        <w:rPr>
          <w:spacing w:val="-5"/>
          <w:w w:val="105"/>
          <w:sz w:val="17"/>
        </w:rPr>
        <w:t xml:space="preserve"> </w:t>
      </w:r>
      <w:r>
        <w:rPr>
          <w:w w:val="105"/>
          <w:sz w:val="17"/>
        </w:rPr>
        <w:t>sanções</w:t>
      </w:r>
      <w:r>
        <w:rPr>
          <w:spacing w:val="-4"/>
          <w:w w:val="105"/>
          <w:sz w:val="17"/>
        </w:rPr>
        <w:t xml:space="preserve"> </w:t>
      </w:r>
      <w:r>
        <w:rPr>
          <w:w w:val="105"/>
          <w:sz w:val="17"/>
        </w:rPr>
        <w:t>previstas</w:t>
      </w:r>
      <w:r>
        <w:rPr>
          <w:spacing w:val="-5"/>
          <w:w w:val="105"/>
          <w:sz w:val="17"/>
        </w:rPr>
        <w:t xml:space="preserve"> </w:t>
      </w:r>
      <w:r>
        <w:rPr>
          <w:w w:val="105"/>
          <w:sz w:val="17"/>
        </w:rPr>
        <w:t>nos</w:t>
      </w:r>
      <w:r>
        <w:rPr>
          <w:spacing w:val="-4"/>
          <w:w w:val="105"/>
          <w:sz w:val="17"/>
        </w:rPr>
        <w:t xml:space="preserve"> </w:t>
      </w:r>
      <w:r>
        <w:rPr>
          <w:w w:val="105"/>
          <w:sz w:val="17"/>
        </w:rPr>
        <w:t>itens</w:t>
      </w:r>
      <w:r>
        <w:rPr>
          <w:spacing w:val="-5"/>
          <w:w w:val="105"/>
          <w:sz w:val="17"/>
        </w:rPr>
        <w:t xml:space="preserve"> </w:t>
      </w:r>
      <w:r>
        <w:rPr>
          <w:w w:val="105"/>
          <w:sz w:val="17"/>
        </w:rPr>
        <w:t>17.2.1</w:t>
      </w:r>
      <w:r>
        <w:rPr>
          <w:spacing w:val="-4"/>
          <w:w w:val="105"/>
          <w:sz w:val="17"/>
        </w:rPr>
        <w:t xml:space="preserve"> </w:t>
      </w:r>
      <w:r>
        <w:rPr>
          <w:w w:val="105"/>
          <w:sz w:val="17"/>
        </w:rPr>
        <w:t>e</w:t>
      </w:r>
      <w:r>
        <w:rPr>
          <w:spacing w:val="-4"/>
          <w:w w:val="105"/>
          <w:sz w:val="17"/>
        </w:rPr>
        <w:t xml:space="preserve"> </w:t>
      </w:r>
      <w:r>
        <w:rPr>
          <w:w w:val="105"/>
          <w:sz w:val="17"/>
        </w:rPr>
        <w:t>17.2.2,</w:t>
      </w:r>
      <w:r>
        <w:rPr>
          <w:spacing w:val="-5"/>
          <w:w w:val="105"/>
          <w:sz w:val="17"/>
        </w:rPr>
        <w:t xml:space="preserve"> </w:t>
      </w:r>
      <w:r>
        <w:rPr>
          <w:w w:val="105"/>
          <w:sz w:val="17"/>
        </w:rPr>
        <w:t>contado</w:t>
      </w:r>
      <w:r>
        <w:rPr>
          <w:spacing w:val="-4"/>
          <w:w w:val="105"/>
          <w:sz w:val="17"/>
        </w:rPr>
        <w:t xml:space="preserve"> </w:t>
      </w:r>
      <w:r>
        <w:rPr>
          <w:w w:val="105"/>
          <w:sz w:val="17"/>
        </w:rPr>
        <w:t>da</w:t>
      </w:r>
      <w:r>
        <w:rPr>
          <w:spacing w:val="-5"/>
          <w:w w:val="105"/>
          <w:sz w:val="17"/>
        </w:rPr>
        <w:t xml:space="preserve"> </w:t>
      </w:r>
      <w:r>
        <w:rPr>
          <w:w w:val="105"/>
          <w:sz w:val="17"/>
        </w:rPr>
        <w:t>data</w:t>
      </w:r>
      <w:r>
        <w:rPr>
          <w:spacing w:val="-4"/>
          <w:w w:val="105"/>
          <w:sz w:val="17"/>
        </w:rPr>
        <w:t xml:space="preserve"> </w:t>
      </w:r>
      <w:r>
        <w:rPr>
          <w:w w:val="105"/>
          <w:sz w:val="17"/>
        </w:rPr>
        <w:t>da</w:t>
      </w:r>
      <w:r>
        <w:rPr>
          <w:spacing w:val="-5"/>
          <w:w w:val="105"/>
          <w:sz w:val="17"/>
        </w:rPr>
        <w:t xml:space="preserve"> </w:t>
      </w:r>
      <w:r>
        <w:rPr>
          <w:spacing w:val="-2"/>
          <w:w w:val="105"/>
          <w:sz w:val="17"/>
        </w:rPr>
        <w:t>intimação;</w:t>
      </w:r>
    </w:p>
    <w:p w14:paraId="68F62AD8">
      <w:pPr>
        <w:pStyle w:val="9"/>
        <w:numPr>
          <w:ilvl w:val="0"/>
          <w:numId w:val="24"/>
        </w:numPr>
        <w:tabs>
          <w:tab w:val="left" w:pos="506"/>
        </w:tabs>
        <w:spacing w:before="43" w:after="0" w:line="240" w:lineRule="auto"/>
        <w:ind w:left="506" w:right="0" w:hanging="190"/>
        <w:jc w:val="left"/>
        <w:rPr>
          <w:sz w:val="17"/>
        </w:rPr>
      </w:pPr>
      <w:r>
        <w:rPr>
          <w:w w:val="105"/>
          <w:sz w:val="17"/>
        </w:rPr>
        <w:t>15</w:t>
      </w:r>
      <w:r>
        <w:rPr>
          <w:spacing w:val="-5"/>
          <w:w w:val="105"/>
          <w:sz w:val="17"/>
        </w:rPr>
        <w:t xml:space="preserve"> </w:t>
      </w:r>
      <w:r>
        <w:rPr>
          <w:w w:val="105"/>
          <w:sz w:val="17"/>
        </w:rPr>
        <w:t>(quinze)</w:t>
      </w:r>
      <w:r>
        <w:rPr>
          <w:spacing w:val="-5"/>
          <w:w w:val="105"/>
          <w:sz w:val="17"/>
        </w:rPr>
        <w:t xml:space="preserve"> </w:t>
      </w:r>
      <w:r>
        <w:rPr>
          <w:w w:val="105"/>
          <w:sz w:val="17"/>
        </w:rPr>
        <w:t>dias</w:t>
      </w:r>
      <w:r>
        <w:rPr>
          <w:spacing w:val="-5"/>
          <w:w w:val="105"/>
          <w:sz w:val="17"/>
        </w:rPr>
        <w:t xml:space="preserve"> </w:t>
      </w:r>
      <w:r>
        <w:rPr>
          <w:w w:val="105"/>
          <w:sz w:val="17"/>
        </w:rPr>
        <w:t>úteis,</w:t>
      </w:r>
      <w:r>
        <w:rPr>
          <w:spacing w:val="-4"/>
          <w:w w:val="105"/>
          <w:sz w:val="17"/>
        </w:rPr>
        <w:t xml:space="preserve"> </w:t>
      </w:r>
      <w:r>
        <w:rPr>
          <w:w w:val="105"/>
          <w:sz w:val="17"/>
        </w:rPr>
        <w:t>no</w:t>
      </w:r>
      <w:r>
        <w:rPr>
          <w:spacing w:val="-5"/>
          <w:w w:val="105"/>
          <w:sz w:val="17"/>
        </w:rPr>
        <w:t xml:space="preserve"> </w:t>
      </w:r>
      <w:r>
        <w:rPr>
          <w:w w:val="105"/>
          <w:sz w:val="17"/>
        </w:rPr>
        <w:t>caso</w:t>
      </w:r>
      <w:r>
        <w:rPr>
          <w:spacing w:val="-5"/>
          <w:w w:val="105"/>
          <w:sz w:val="17"/>
        </w:rPr>
        <w:t xml:space="preserve"> </w:t>
      </w:r>
      <w:r>
        <w:rPr>
          <w:w w:val="105"/>
          <w:sz w:val="17"/>
        </w:rPr>
        <w:t>de</w:t>
      </w:r>
      <w:r>
        <w:rPr>
          <w:spacing w:val="-4"/>
          <w:w w:val="105"/>
          <w:sz w:val="17"/>
        </w:rPr>
        <w:t xml:space="preserve"> </w:t>
      </w:r>
      <w:r>
        <w:rPr>
          <w:w w:val="105"/>
          <w:sz w:val="17"/>
        </w:rPr>
        <w:t>aplicação</w:t>
      </w:r>
      <w:r>
        <w:rPr>
          <w:spacing w:val="-5"/>
          <w:w w:val="105"/>
          <w:sz w:val="17"/>
        </w:rPr>
        <w:t xml:space="preserve"> </w:t>
      </w:r>
      <w:r>
        <w:rPr>
          <w:w w:val="105"/>
          <w:sz w:val="17"/>
        </w:rPr>
        <w:t>das</w:t>
      </w:r>
      <w:r>
        <w:rPr>
          <w:spacing w:val="-5"/>
          <w:w w:val="105"/>
          <w:sz w:val="17"/>
        </w:rPr>
        <w:t xml:space="preserve"> </w:t>
      </w:r>
      <w:r>
        <w:rPr>
          <w:w w:val="105"/>
          <w:sz w:val="17"/>
        </w:rPr>
        <w:t>sanções</w:t>
      </w:r>
      <w:r>
        <w:rPr>
          <w:spacing w:val="-5"/>
          <w:w w:val="105"/>
          <w:sz w:val="17"/>
        </w:rPr>
        <w:t xml:space="preserve"> </w:t>
      </w:r>
      <w:r>
        <w:rPr>
          <w:w w:val="105"/>
          <w:sz w:val="17"/>
        </w:rPr>
        <w:t>previstas</w:t>
      </w:r>
      <w:r>
        <w:rPr>
          <w:spacing w:val="-4"/>
          <w:w w:val="105"/>
          <w:sz w:val="17"/>
        </w:rPr>
        <w:t xml:space="preserve"> </w:t>
      </w:r>
      <w:r>
        <w:rPr>
          <w:w w:val="105"/>
          <w:sz w:val="17"/>
        </w:rPr>
        <w:t>nos</w:t>
      </w:r>
      <w:r>
        <w:rPr>
          <w:spacing w:val="-5"/>
          <w:w w:val="105"/>
          <w:sz w:val="17"/>
        </w:rPr>
        <w:t xml:space="preserve"> </w:t>
      </w:r>
      <w:r>
        <w:rPr>
          <w:w w:val="105"/>
          <w:sz w:val="17"/>
        </w:rPr>
        <w:t>itens</w:t>
      </w:r>
      <w:r>
        <w:rPr>
          <w:spacing w:val="-5"/>
          <w:w w:val="105"/>
          <w:sz w:val="17"/>
        </w:rPr>
        <w:t xml:space="preserve"> </w:t>
      </w:r>
      <w:r>
        <w:rPr>
          <w:w w:val="105"/>
          <w:sz w:val="17"/>
        </w:rPr>
        <w:t>17.2.3</w:t>
      </w:r>
      <w:r>
        <w:rPr>
          <w:spacing w:val="-4"/>
          <w:w w:val="105"/>
          <w:sz w:val="17"/>
        </w:rPr>
        <w:t xml:space="preserve"> </w:t>
      </w:r>
      <w:r>
        <w:rPr>
          <w:w w:val="105"/>
          <w:sz w:val="17"/>
        </w:rPr>
        <w:t>e</w:t>
      </w:r>
      <w:r>
        <w:rPr>
          <w:spacing w:val="-5"/>
          <w:w w:val="105"/>
          <w:sz w:val="17"/>
        </w:rPr>
        <w:t xml:space="preserve"> </w:t>
      </w:r>
      <w:r>
        <w:rPr>
          <w:w w:val="105"/>
          <w:sz w:val="17"/>
        </w:rPr>
        <w:t>17.2.4,</w:t>
      </w:r>
      <w:r>
        <w:rPr>
          <w:spacing w:val="-5"/>
          <w:w w:val="105"/>
          <w:sz w:val="17"/>
        </w:rPr>
        <w:t xml:space="preserve"> </w:t>
      </w:r>
      <w:r>
        <w:rPr>
          <w:w w:val="105"/>
          <w:sz w:val="17"/>
        </w:rPr>
        <w:t>contado</w:t>
      </w:r>
      <w:r>
        <w:rPr>
          <w:spacing w:val="-5"/>
          <w:w w:val="105"/>
          <w:sz w:val="17"/>
        </w:rPr>
        <w:t xml:space="preserve"> </w:t>
      </w:r>
      <w:r>
        <w:rPr>
          <w:w w:val="105"/>
          <w:sz w:val="17"/>
        </w:rPr>
        <w:t>da</w:t>
      </w:r>
      <w:r>
        <w:rPr>
          <w:spacing w:val="-4"/>
          <w:w w:val="105"/>
          <w:sz w:val="17"/>
        </w:rPr>
        <w:t xml:space="preserve"> </w:t>
      </w:r>
      <w:r>
        <w:rPr>
          <w:w w:val="105"/>
          <w:sz w:val="17"/>
        </w:rPr>
        <w:t>data</w:t>
      </w:r>
      <w:r>
        <w:rPr>
          <w:spacing w:val="-5"/>
          <w:w w:val="105"/>
          <w:sz w:val="17"/>
        </w:rPr>
        <w:t xml:space="preserve"> </w:t>
      </w:r>
      <w:r>
        <w:rPr>
          <w:w w:val="105"/>
          <w:sz w:val="17"/>
        </w:rPr>
        <w:t>da</w:t>
      </w:r>
      <w:r>
        <w:rPr>
          <w:spacing w:val="-5"/>
          <w:w w:val="105"/>
          <w:sz w:val="17"/>
        </w:rPr>
        <w:t xml:space="preserve"> </w:t>
      </w:r>
      <w:r>
        <w:rPr>
          <w:w w:val="105"/>
          <w:sz w:val="17"/>
        </w:rPr>
        <w:t>intimação,</w:t>
      </w:r>
      <w:r>
        <w:rPr>
          <w:spacing w:val="-4"/>
          <w:w w:val="105"/>
          <w:sz w:val="17"/>
        </w:rPr>
        <w:t xml:space="preserve"> </w:t>
      </w:r>
      <w:r>
        <w:rPr>
          <w:w w:val="105"/>
          <w:sz w:val="17"/>
        </w:rPr>
        <w:t>observado</w:t>
      </w:r>
      <w:r>
        <w:rPr>
          <w:spacing w:val="-5"/>
          <w:w w:val="105"/>
          <w:sz w:val="17"/>
        </w:rPr>
        <w:t xml:space="preserve"> </w:t>
      </w:r>
      <w:r>
        <w:rPr>
          <w:w w:val="105"/>
          <w:sz w:val="17"/>
        </w:rPr>
        <w:t>o</w:t>
      </w:r>
      <w:r>
        <w:rPr>
          <w:spacing w:val="-5"/>
          <w:w w:val="105"/>
          <w:sz w:val="17"/>
        </w:rPr>
        <w:t xml:space="preserve"> </w:t>
      </w:r>
      <w:r>
        <w:rPr>
          <w:w w:val="105"/>
          <w:sz w:val="17"/>
        </w:rPr>
        <w:t>procedimento</w:t>
      </w:r>
      <w:r>
        <w:rPr>
          <w:spacing w:val="-5"/>
          <w:w w:val="105"/>
          <w:sz w:val="17"/>
        </w:rPr>
        <w:t xml:space="preserve"> </w:t>
      </w:r>
      <w:r>
        <w:rPr>
          <w:w w:val="105"/>
          <w:sz w:val="17"/>
        </w:rPr>
        <w:t>estabelecido</w:t>
      </w:r>
      <w:r>
        <w:rPr>
          <w:spacing w:val="-4"/>
          <w:w w:val="105"/>
          <w:sz w:val="17"/>
        </w:rPr>
        <w:t xml:space="preserve"> </w:t>
      </w:r>
      <w:r>
        <w:rPr>
          <w:w w:val="105"/>
          <w:sz w:val="17"/>
        </w:rPr>
        <w:t>no</w:t>
      </w:r>
      <w:r>
        <w:rPr>
          <w:spacing w:val="-5"/>
          <w:w w:val="105"/>
          <w:sz w:val="17"/>
        </w:rPr>
        <w:t xml:space="preserve"> </w:t>
      </w:r>
      <w:r>
        <w:rPr>
          <w:w w:val="105"/>
          <w:sz w:val="17"/>
        </w:rPr>
        <w:t>art.</w:t>
      </w:r>
      <w:r>
        <w:rPr>
          <w:spacing w:val="-5"/>
          <w:w w:val="105"/>
          <w:sz w:val="17"/>
        </w:rPr>
        <w:t xml:space="preserve"> </w:t>
      </w:r>
      <w:r>
        <w:rPr>
          <w:w w:val="105"/>
          <w:sz w:val="17"/>
        </w:rPr>
        <w:t>158</w:t>
      </w:r>
      <w:r>
        <w:rPr>
          <w:spacing w:val="-4"/>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spacing w:val="-2"/>
          <w:w w:val="105"/>
          <w:sz w:val="17"/>
        </w:rPr>
        <w:t>14.133/2021.</w:t>
      </w:r>
    </w:p>
    <w:p w14:paraId="1B64FA3C">
      <w:pPr>
        <w:pStyle w:val="7"/>
        <w:spacing w:before="61"/>
        <w:ind w:left="0"/>
      </w:pPr>
    </w:p>
    <w:p w14:paraId="3B1F97C2">
      <w:pPr>
        <w:pStyle w:val="9"/>
        <w:numPr>
          <w:ilvl w:val="2"/>
          <w:numId w:val="21"/>
        </w:numPr>
        <w:tabs>
          <w:tab w:val="left" w:pos="819"/>
        </w:tabs>
        <w:spacing w:before="0" w:after="0" w:line="292" w:lineRule="auto"/>
        <w:ind w:left="316" w:right="299" w:firstLine="0"/>
        <w:jc w:val="both"/>
        <w:rPr>
          <w:sz w:val="17"/>
        </w:rPr>
      </w:pPr>
      <w:r>
        <w:rPr>
          <w:w w:val="105"/>
          <w:sz w:val="17"/>
        </w:rPr>
        <w:t>Será emitida decisão conclusiva sobre a aplicação ou não da sanção, pela autoridade competente, devendo ser apresentada a devida motivação, com a demonstração dos fatos e dos respectivos fundamentos jurídicos.</w:t>
      </w:r>
    </w:p>
    <w:p w14:paraId="0248BDA0">
      <w:pPr>
        <w:pStyle w:val="7"/>
        <w:spacing w:before="18"/>
        <w:ind w:left="0"/>
      </w:pPr>
    </w:p>
    <w:p w14:paraId="649D8B7B">
      <w:pPr>
        <w:pStyle w:val="9"/>
        <w:numPr>
          <w:ilvl w:val="1"/>
          <w:numId w:val="21"/>
        </w:numPr>
        <w:tabs>
          <w:tab w:val="left" w:pos="659"/>
        </w:tabs>
        <w:spacing w:before="0" w:after="0" w:line="240" w:lineRule="auto"/>
        <w:ind w:left="659" w:right="0" w:hanging="343"/>
        <w:jc w:val="left"/>
        <w:rPr>
          <w:sz w:val="17"/>
        </w:rPr>
      </w:pPr>
      <w:r>
        <w:rPr>
          <w:w w:val="105"/>
          <w:sz w:val="17"/>
        </w:rPr>
        <w:t>A</w:t>
      </w:r>
      <w:r>
        <w:rPr>
          <w:spacing w:val="-12"/>
          <w:w w:val="105"/>
          <w:sz w:val="17"/>
        </w:rPr>
        <w:t xml:space="preserve"> </w:t>
      </w:r>
      <w:r>
        <w:rPr>
          <w:w w:val="105"/>
          <w:sz w:val="17"/>
        </w:rPr>
        <w:t>aplicação</w:t>
      </w:r>
      <w:r>
        <w:rPr>
          <w:spacing w:val="-7"/>
          <w:w w:val="105"/>
          <w:sz w:val="17"/>
        </w:rPr>
        <w:t xml:space="preserve"> </w:t>
      </w:r>
      <w:r>
        <w:rPr>
          <w:w w:val="105"/>
          <w:sz w:val="17"/>
        </w:rPr>
        <w:t>das</w:t>
      </w:r>
      <w:r>
        <w:rPr>
          <w:spacing w:val="-5"/>
          <w:w w:val="105"/>
          <w:sz w:val="17"/>
        </w:rPr>
        <w:t xml:space="preserve"> </w:t>
      </w:r>
      <w:r>
        <w:rPr>
          <w:w w:val="105"/>
          <w:sz w:val="17"/>
        </w:rPr>
        <w:t>sanções</w:t>
      </w:r>
      <w:r>
        <w:rPr>
          <w:spacing w:val="-5"/>
          <w:w w:val="105"/>
          <w:sz w:val="17"/>
        </w:rPr>
        <w:t xml:space="preserve"> </w:t>
      </w:r>
      <w:r>
        <w:rPr>
          <w:w w:val="105"/>
          <w:sz w:val="17"/>
        </w:rPr>
        <w:t>previstas</w:t>
      </w:r>
      <w:r>
        <w:rPr>
          <w:spacing w:val="-4"/>
          <w:w w:val="105"/>
          <w:sz w:val="17"/>
        </w:rPr>
        <w:t xml:space="preserve"> </w:t>
      </w:r>
      <w:r>
        <w:rPr>
          <w:w w:val="105"/>
          <w:sz w:val="17"/>
        </w:rPr>
        <w:t>no</w:t>
      </w:r>
      <w:r>
        <w:rPr>
          <w:spacing w:val="-5"/>
          <w:w w:val="105"/>
          <w:sz w:val="17"/>
        </w:rPr>
        <w:t xml:space="preserve"> </w:t>
      </w:r>
      <w:r>
        <w:rPr>
          <w:w w:val="105"/>
          <w:sz w:val="17"/>
        </w:rPr>
        <w:t>Edital</w:t>
      </w:r>
      <w:r>
        <w:rPr>
          <w:spacing w:val="-5"/>
          <w:w w:val="105"/>
          <w:sz w:val="17"/>
        </w:rPr>
        <w:t xml:space="preserve"> </w:t>
      </w:r>
      <w:r>
        <w:rPr>
          <w:w w:val="105"/>
          <w:sz w:val="17"/>
        </w:rPr>
        <w:t>e</w:t>
      </w:r>
      <w:r>
        <w:rPr>
          <w:spacing w:val="-5"/>
          <w:w w:val="105"/>
          <w:sz w:val="17"/>
        </w:rPr>
        <w:t xml:space="preserve"> </w:t>
      </w:r>
      <w:r>
        <w:rPr>
          <w:w w:val="105"/>
          <w:sz w:val="17"/>
        </w:rPr>
        <w:t>no</w:t>
      </w:r>
      <w:r>
        <w:rPr>
          <w:spacing w:val="-5"/>
          <w:w w:val="105"/>
          <w:sz w:val="17"/>
        </w:rPr>
        <w:t xml:space="preserve"> </w:t>
      </w:r>
      <w:r>
        <w:rPr>
          <w:w w:val="105"/>
          <w:sz w:val="17"/>
        </w:rPr>
        <w:t>Contrato</w:t>
      </w:r>
      <w:r>
        <w:rPr>
          <w:spacing w:val="-4"/>
          <w:w w:val="105"/>
          <w:sz w:val="17"/>
        </w:rPr>
        <w:t xml:space="preserve"> </w:t>
      </w:r>
      <w:r>
        <w:rPr>
          <w:w w:val="105"/>
          <w:sz w:val="17"/>
        </w:rPr>
        <w:t>não</w:t>
      </w:r>
      <w:r>
        <w:rPr>
          <w:spacing w:val="-5"/>
          <w:w w:val="105"/>
          <w:sz w:val="17"/>
        </w:rPr>
        <w:t xml:space="preserve"> </w:t>
      </w:r>
      <w:r>
        <w:rPr>
          <w:w w:val="105"/>
          <w:sz w:val="17"/>
        </w:rPr>
        <w:t>exclui,</w:t>
      </w:r>
      <w:r>
        <w:rPr>
          <w:spacing w:val="-5"/>
          <w:w w:val="105"/>
          <w:sz w:val="17"/>
        </w:rPr>
        <w:t xml:space="preserve"> </w:t>
      </w:r>
      <w:r>
        <w:rPr>
          <w:w w:val="105"/>
          <w:sz w:val="17"/>
        </w:rPr>
        <w:t>em</w:t>
      </w:r>
      <w:r>
        <w:rPr>
          <w:spacing w:val="-5"/>
          <w:w w:val="105"/>
          <w:sz w:val="17"/>
        </w:rPr>
        <w:t xml:space="preserve"> </w:t>
      </w:r>
      <w:r>
        <w:rPr>
          <w:w w:val="105"/>
          <w:sz w:val="17"/>
        </w:rPr>
        <w:t>hipótese</w:t>
      </w:r>
      <w:r>
        <w:rPr>
          <w:spacing w:val="-4"/>
          <w:w w:val="105"/>
          <w:sz w:val="17"/>
        </w:rPr>
        <w:t xml:space="preserve"> </w:t>
      </w:r>
      <w:r>
        <w:rPr>
          <w:spacing w:val="-2"/>
          <w:w w:val="105"/>
          <w:sz w:val="17"/>
        </w:rPr>
        <w:t>alguma:</w:t>
      </w:r>
    </w:p>
    <w:p w14:paraId="1D01AAF3">
      <w:pPr>
        <w:pStyle w:val="9"/>
        <w:numPr>
          <w:ilvl w:val="0"/>
          <w:numId w:val="25"/>
        </w:numPr>
        <w:tabs>
          <w:tab w:val="left" w:pos="497"/>
        </w:tabs>
        <w:spacing w:before="44" w:after="0" w:line="240" w:lineRule="auto"/>
        <w:ind w:left="497" w:right="0" w:hanging="181"/>
        <w:jc w:val="left"/>
        <w:rPr>
          <w:sz w:val="17"/>
        </w:rPr>
      </w:pPr>
      <w:r>
        <w:rPr>
          <w:w w:val="105"/>
          <w:sz w:val="17"/>
        </w:rPr>
        <w:t>a</w:t>
      </w:r>
      <w:r>
        <w:rPr>
          <w:spacing w:val="-8"/>
          <w:w w:val="105"/>
          <w:sz w:val="17"/>
        </w:rPr>
        <w:t xml:space="preserve"> </w:t>
      </w:r>
      <w:r>
        <w:rPr>
          <w:w w:val="105"/>
          <w:sz w:val="17"/>
        </w:rPr>
        <w:t>obrigação</w:t>
      </w:r>
      <w:r>
        <w:rPr>
          <w:spacing w:val="-4"/>
          <w:w w:val="105"/>
          <w:sz w:val="17"/>
        </w:rPr>
        <w:t xml:space="preserve"> </w:t>
      </w:r>
      <w:r>
        <w:rPr>
          <w:w w:val="105"/>
          <w:sz w:val="17"/>
        </w:rPr>
        <w:t>de</w:t>
      </w:r>
      <w:r>
        <w:rPr>
          <w:spacing w:val="-5"/>
          <w:w w:val="105"/>
          <w:sz w:val="17"/>
        </w:rPr>
        <w:t xml:space="preserve"> </w:t>
      </w:r>
      <w:r>
        <w:rPr>
          <w:w w:val="105"/>
          <w:sz w:val="17"/>
        </w:rPr>
        <w:t>reparação</w:t>
      </w:r>
      <w:r>
        <w:rPr>
          <w:spacing w:val="-4"/>
          <w:w w:val="105"/>
          <w:sz w:val="17"/>
        </w:rPr>
        <w:t xml:space="preserve"> </w:t>
      </w:r>
      <w:r>
        <w:rPr>
          <w:w w:val="105"/>
          <w:sz w:val="17"/>
        </w:rPr>
        <w:t>integral</w:t>
      </w:r>
      <w:r>
        <w:rPr>
          <w:spacing w:val="-5"/>
          <w:w w:val="105"/>
          <w:sz w:val="17"/>
        </w:rPr>
        <w:t xml:space="preserve"> </w:t>
      </w:r>
      <w:r>
        <w:rPr>
          <w:w w:val="105"/>
          <w:sz w:val="17"/>
        </w:rPr>
        <w:t>do</w:t>
      </w:r>
      <w:r>
        <w:rPr>
          <w:spacing w:val="-4"/>
          <w:w w:val="105"/>
          <w:sz w:val="17"/>
        </w:rPr>
        <w:t xml:space="preserve"> </w:t>
      </w:r>
      <w:r>
        <w:rPr>
          <w:w w:val="105"/>
          <w:sz w:val="17"/>
        </w:rPr>
        <w:t>dano</w:t>
      </w:r>
      <w:r>
        <w:rPr>
          <w:spacing w:val="-5"/>
          <w:w w:val="105"/>
          <w:sz w:val="17"/>
        </w:rPr>
        <w:t xml:space="preserve"> </w:t>
      </w:r>
      <w:r>
        <w:rPr>
          <w:w w:val="105"/>
          <w:sz w:val="17"/>
        </w:rPr>
        <w:t>causado</w:t>
      </w:r>
      <w:r>
        <w:rPr>
          <w:spacing w:val="-5"/>
          <w:w w:val="105"/>
          <w:sz w:val="17"/>
        </w:rPr>
        <w:t xml:space="preserve"> </w:t>
      </w:r>
      <w:r>
        <w:rPr>
          <w:w w:val="105"/>
          <w:sz w:val="17"/>
        </w:rPr>
        <w:t>à</w:t>
      </w:r>
      <w:r>
        <w:rPr>
          <w:spacing w:val="-11"/>
          <w:w w:val="105"/>
          <w:sz w:val="17"/>
        </w:rPr>
        <w:t xml:space="preserve"> </w:t>
      </w:r>
      <w:r>
        <w:rPr>
          <w:w w:val="105"/>
          <w:sz w:val="17"/>
        </w:rPr>
        <w:t>Administração</w:t>
      </w:r>
      <w:r>
        <w:rPr>
          <w:spacing w:val="-4"/>
          <w:w w:val="105"/>
          <w:sz w:val="17"/>
        </w:rPr>
        <w:t xml:space="preserve"> </w:t>
      </w:r>
      <w:r>
        <w:rPr>
          <w:w w:val="105"/>
          <w:sz w:val="17"/>
        </w:rPr>
        <w:t>Pública,</w:t>
      </w:r>
      <w:r>
        <w:rPr>
          <w:spacing w:val="-5"/>
          <w:w w:val="105"/>
          <w:sz w:val="17"/>
        </w:rPr>
        <w:t xml:space="preserve"> </w:t>
      </w:r>
      <w:r>
        <w:rPr>
          <w:w w:val="105"/>
          <w:sz w:val="17"/>
        </w:rPr>
        <w:t>na</w:t>
      </w:r>
      <w:r>
        <w:rPr>
          <w:spacing w:val="-4"/>
          <w:w w:val="105"/>
          <w:sz w:val="17"/>
        </w:rPr>
        <w:t xml:space="preserve"> </w:t>
      </w:r>
      <w:r>
        <w:rPr>
          <w:w w:val="105"/>
          <w:sz w:val="17"/>
        </w:rPr>
        <w:t>forma</w:t>
      </w:r>
      <w:r>
        <w:rPr>
          <w:spacing w:val="-5"/>
          <w:w w:val="105"/>
          <w:sz w:val="17"/>
        </w:rPr>
        <w:t xml:space="preserve"> </w:t>
      </w:r>
      <w:r>
        <w:rPr>
          <w:w w:val="105"/>
          <w:sz w:val="17"/>
        </w:rPr>
        <w:t>do</w:t>
      </w:r>
      <w:r>
        <w:rPr>
          <w:spacing w:val="-4"/>
          <w:w w:val="105"/>
          <w:sz w:val="17"/>
        </w:rPr>
        <w:t xml:space="preserve"> </w:t>
      </w:r>
      <w:r>
        <w:rPr>
          <w:w w:val="105"/>
          <w:sz w:val="17"/>
        </w:rPr>
        <w:t>art.</w:t>
      </w:r>
      <w:r>
        <w:rPr>
          <w:spacing w:val="-5"/>
          <w:w w:val="105"/>
          <w:sz w:val="17"/>
        </w:rPr>
        <w:t xml:space="preserve"> </w:t>
      </w:r>
      <w:r>
        <w:rPr>
          <w:w w:val="105"/>
          <w:sz w:val="17"/>
        </w:rPr>
        <w:t>156,</w:t>
      </w:r>
      <w:r>
        <w:rPr>
          <w:spacing w:val="-5"/>
          <w:w w:val="105"/>
          <w:sz w:val="17"/>
        </w:rPr>
        <w:t xml:space="preserve"> </w:t>
      </w:r>
      <w:r>
        <w:rPr>
          <w:w w:val="105"/>
          <w:sz w:val="17"/>
        </w:rPr>
        <w:t>§</w:t>
      </w:r>
      <w:r>
        <w:rPr>
          <w:spacing w:val="-4"/>
          <w:w w:val="105"/>
          <w:sz w:val="17"/>
        </w:rPr>
        <w:t xml:space="preserve"> </w:t>
      </w:r>
      <w:r>
        <w:rPr>
          <w:w w:val="105"/>
          <w:sz w:val="17"/>
        </w:rPr>
        <w:t>9º,</w:t>
      </w:r>
      <w:r>
        <w:rPr>
          <w:spacing w:val="-5"/>
          <w:w w:val="105"/>
          <w:sz w:val="17"/>
        </w:rPr>
        <w:t xml:space="preserve"> </w:t>
      </w:r>
      <w:r>
        <w:rPr>
          <w:w w:val="105"/>
          <w:sz w:val="17"/>
        </w:rPr>
        <w:t>da</w:t>
      </w:r>
      <w:r>
        <w:rPr>
          <w:spacing w:val="-4"/>
          <w:w w:val="105"/>
          <w:sz w:val="17"/>
        </w:rPr>
        <w:t xml:space="preserve"> </w:t>
      </w:r>
      <w:r>
        <w:rPr>
          <w:w w:val="105"/>
          <w:sz w:val="17"/>
        </w:rPr>
        <w:t>Lei</w:t>
      </w:r>
      <w:r>
        <w:rPr>
          <w:spacing w:val="-5"/>
          <w:w w:val="105"/>
          <w:sz w:val="17"/>
        </w:rPr>
        <w:t xml:space="preserve"> </w:t>
      </w:r>
      <w:r>
        <w:rPr>
          <w:w w:val="105"/>
          <w:sz w:val="17"/>
        </w:rPr>
        <w:t>nº</w:t>
      </w:r>
      <w:r>
        <w:rPr>
          <w:spacing w:val="-4"/>
          <w:w w:val="105"/>
          <w:sz w:val="17"/>
        </w:rPr>
        <w:t xml:space="preserve"> </w:t>
      </w:r>
      <w:r>
        <w:rPr>
          <w:w w:val="105"/>
          <w:sz w:val="17"/>
        </w:rPr>
        <w:t>14.133/2021</w:t>
      </w:r>
      <w:r>
        <w:rPr>
          <w:spacing w:val="-5"/>
          <w:w w:val="105"/>
          <w:sz w:val="17"/>
        </w:rPr>
        <w:t xml:space="preserve"> </w:t>
      </w:r>
      <w:r>
        <w:rPr>
          <w:w w:val="105"/>
          <w:sz w:val="17"/>
        </w:rPr>
        <w:t>e</w:t>
      </w:r>
      <w:r>
        <w:rPr>
          <w:spacing w:val="-4"/>
          <w:w w:val="105"/>
          <w:sz w:val="17"/>
        </w:rPr>
        <w:t xml:space="preserve"> </w:t>
      </w:r>
      <w:r>
        <w:rPr>
          <w:w w:val="105"/>
          <w:sz w:val="17"/>
        </w:rPr>
        <w:t>do</w:t>
      </w:r>
      <w:r>
        <w:rPr>
          <w:spacing w:val="-5"/>
          <w:w w:val="105"/>
          <w:sz w:val="17"/>
        </w:rPr>
        <w:t xml:space="preserve"> </w:t>
      </w:r>
      <w:r>
        <w:rPr>
          <w:w w:val="105"/>
          <w:sz w:val="17"/>
        </w:rPr>
        <w:t>art.</w:t>
      </w:r>
      <w:r>
        <w:rPr>
          <w:spacing w:val="-5"/>
          <w:w w:val="105"/>
          <w:sz w:val="17"/>
        </w:rPr>
        <w:t xml:space="preserve"> </w:t>
      </w:r>
      <w:r>
        <w:rPr>
          <w:w w:val="105"/>
          <w:sz w:val="17"/>
        </w:rPr>
        <w:t>416,</w:t>
      </w:r>
      <w:r>
        <w:rPr>
          <w:spacing w:val="-4"/>
          <w:w w:val="105"/>
          <w:sz w:val="17"/>
        </w:rPr>
        <w:t xml:space="preserve"> </w:t>
      </w:r>
      <w:r>
        <w:rPr>
          <w:w w:val="105"/>
          <w:sz w:val="17"/>
        </w:rPr>
        <w:t>parágrafo</w:t>
      </w:r>
      <w:r>
        <w:rPr>
          <w:spacing w:val="-5"/>
          <w:w w:val="105"/>
          <w:sz w:val="17"/>
        </w:rPr>
        <w:t xml:space="preserve"> </w:t>
      </w:r>
      <w:r>
        <w:rPr>
          <w:w w:val="105"/>
          <w:sz w:val="17"/>
        </w:rPr>
        <w:t>único,</w:t>
      </w:r>
      <w:r>
        <w:rPr>
          <w:spacing w:val="-4"/>
          <w:w w:val="105"/>
          <w:sz w:val="17"/>
        </w:rPr>
        <w:t xml:space="preserve"> </w:t>
      </w:r>
      <w:r>
        <w:rPr>
          <w:w w:val="105"/>
          <w:sz w:val="17"/>
        </w:rPr>
        <w:t>do</w:t>
      </w:r>
      <w:r>
        <w:rPr>
          <w:spacing w:val="-5"/>
          <w:w w:val="105"/>
          <w:sz w:val="17"/>
        </w:rPr>
        <w:t xml:space="preserve"> </w:t>
      </w:r>
      <w:r>
        <w:rPr>
          <w:w w:val="105"/>
          <w:sz w:val="17"/>
        </w:rPr>
        <w:t>Código</w:t>
      </w:r>
      <w:r>
        <w:rPr>
          <w:spacing w:val="-4"/>
          <w:w w:val="105"/>
          <w:sz w:val="17"/>
        </w:rPr>
        <w:t xml:space="preserve"> </w:t>
      </w:r>
      <w:r>
        <w:rPr>
          <w:w w:val="105"/>
          <w:sz w:val="17"/>
        </w:rPr>
        <w:t>Civil;</w:t>
      </w:r>
      <w:r>
        <w:rPr>
          <w:spacing w:val="-5"/>
          <w:w w:val="105"/>
          <w:sz w:val="17"/>
        </w:rPr>
        <w:t xml:space="preserve"> </w:t>
      </w:r>
      <w:r>
        <w:rPr>
          <w:spacing w:val="-10"/>
          <w:w w:val="105"/>
          <w:sz w:val="17"/>
        </w:rPr>
        <w:t>e</w:t>
      </w:r>
    </w:p>
    <w:p w14:paraId="5626B8DD">
      <w:pPr>
        <w:pStyle w:val="9"/>
        <w:numPr>
          <w:ilvl w:val="0"/>
          <w:numId w:val="25"/>
        </w:numPr>
        <w:tabs>
          <w:tab w:val="left" w:pos="506"/>
        </w:tabs>
        <w:spacing w:before="43" w:after="0" w:line="240" w:lineRule="auto"/>
        <w:ind w:left="506" w:right="0" w:hanging="190"/>
        <w:jc w:val="left"/>
        <w:rPr>
          <w:sz w:val="17"/>
        </w:rPr>
      </w:pPr>
      <w:r>
        <w:rPr>
          <w:w w:val="105"/>
          <w:sz w:val="17"/>
        </w:rPr>
        <w:t>a</w:t>
      </w:r>
      <w:r>
        <w:rPr>
          <w:spacing w:val="-5"/>
          <w:w w:val="105"/>
          <w:sz w:val="17"/>
        </w:rPr>
        <w:t xml:space="preserve"> </w:t>
      </w:r>
      <w:r>
        <w:rPr>
          <w:w w:val="105"/>
          <w:sz w:val="17"/>
        </w:rPr>
        <w:t>possibilidade</w:t>
      </w:r>
      <w:r>
        <w:rPr>
          <w:spacing w:val="-5"/>
          <w:w w:val="105"/>
          <w:sz w:val="17"/>
        </w:rPr>
        <w:t xml:space="preserve"> </w:t>
      </w:r>
      <w:r>
        <w:rPr>
          <w:w w:val="105"/>
          <w:sz w:val="17"/>
        </w:rPr>
        <w:t>de</w:t>
      </w:r>
      <w:r>
        <w:rPr>
          <w:spacing w:val="-5"/>
          <w:w w:val="105"/>
          <w:sz w:val="17"/>
        </w:rPr>
        <w:t xml:space="preserve"> </w:t>
      </w:r>
      <w:r>
        <w:rPr>
          <w:w w:val="105"/>
          <w:sz w:val="17"/>
        </w:rPr>
        <w:t>rescisão</w:t>
      </w:r>
      <w:r>
        <w:rPr>
          <w:spacing w:val="-5"/>
          <w:w w:val="105"/>
          <w:sz w:val="17"/>
        </w:rPr>
        <w:t xml:space="preserve"> </w:t>
      </w:r>
      <w:r>
        <w:rPr>
          <w:w w:val="105"/>
          <w:sz w:val="17"/>
        </w:rPr>
        <w:t>administrativa</w:t>
      </w:r>
      <w:r>
        <w:rPr>
          <w:spacing w:val="-4"/>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na</w:t>
      </w:r>
      <w:r>
        <w:rPr>
          <w:spacing w:val="-5"/>
          <w:w w:val="105"/>
          <w:sz w:val="17"/>
        </w:rPr>
        <w:t xml:space="preserve"> </w:t>
      </w:r>
      <w:r>
        <w:rPr>
          <w:w w:val="105"/>
          <w:sz w:val="17"/>
        </w:rPr>
        <w:t>forma</w:t>
      </w:r>
      <w:r>
        <w:rPr>
          <w:spacing w:val="-4"/>
          <w:w w:val="105"/>
          <w:sz w:val="17"/>
        </w:rPr>
        <w:t xml:space="preserve"> </w:t>
      </w:r>
      <w:r>
        <w:rPr>
          <w:w w:val="105"/>
          <w:sz w:val="17"/>
        </w:rPr>
        <w:t>dos</w:t>
      </w:r>
      <w:r>
        <w:rPr>
          <w:spacing w:val="-5"/>
          <w:w w:val="105"/>
          <w:sz w:val="17"/>
        </w:rPr>
        <w:t xml:space="preserve"> </w:t>
      </w:r>
      <w:r>
        <w:rPr>
          <w:w w:val="105"/>
          <w:sz w:val="17"/>
        </w:rPr>
        <w:t>arts.</w:t>
      </w:r>
      <w:r>
        <w:rPr>
          <w:spacing w:val="-5"/>
          <w:w w:val="105"/>
          <w:sz w:val="17"/>
        </w:rPr>
        <w:t xml:space="preserve"> </w:t>
      </w:r>
      <w:r>
        <w:rPr>
          <w:w w:val="105"/>
          <w:sz w:val="17"/>
        </w:rPr>
        <w:t>138</w:t>
      </w:r>
      <w:r>
        <w:rPr>
          <w:spacing w:val="-5"/>
          <w:w w:val="105"/>
          <w:sz w:val="17"/>
        </w:rPr>
        <w:t xml:space="preserve"> </w:t>
      </w:r>
      <w:r>
        <w:rPr>
          <w:w w:val="105"/>
          <w:sz w:val="17"/>
        </w:rPr>
        <w:t>e</w:t>
      </w:r>
      <w:r>
        <w:rPr>
          <w:spacing w:val="-4"/>
          <w:w w:val="105"/>
          <w:sz w:val="17"/>
        </w:rPr>
        <w:t xml:space="preserve"> </w:t>
      </w:r>
      <w:r>
        <w:rPr>
          <w:w w:val="105"/>
          <w:sz w:val="17"/>
        </w:rPr>
        <w:t>139</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4"/>
          <w:w w:val="105"/>
          <w:sz w:val="17"/>
        </w:rPr>
        <w:t xml:space="preserve"> </w:t>
      </w:r>
      <w:r>
        <w:rPr>
          <w:w w:val="105"/>
          <w:sz w:val="17"/>
        </w:rPr>
        <w:t>14.133/2021,</w:t>
      </w:r>
      <w:r>
        <w:rPr>
          <w:spacing w:val="-5"/>
          <w:w w:val="105"/>
          <w:sz w:val="17"/>
        </w:rPr>
        <w:t xml:space="preserve"> </w:t>
      </w:r>
      <w:r>
        <w:rPr>
          <w:w w:val="105"/>
          <w:sz w:val="17"/>
        </w:rPr>
        <w:t>garantido</w:t>
      </w:r>
      <w:r>
        <w:rPr>
          <w:spacing w:val="-5"/>
          <w:w w:val="105"/>
          <w:sz w:val="17"/>
        </w:rPr>
        <w:t xml:space="preserve"> </w:t>
      </w:r>
      <w:r>
        <w:rPr>
          <w:w w:val="105"/>
          <w:sz w:val="17"/>
        </w:rPr>
        <w:t>o</w:t>
      </w:r>
      <w:r>
        <w:rPr>
          <w:spacing w:val="-5"/>
          <w:w w:val="105"/>
          <w:sz w:val="17"/>
        </w:rPr>
        <w:t xml:space="preserve"> </w:t>
      </w:r>
      <w:r>
        <w:rPr>
          <w:w w:val="105"/>
          <w:sz w:val="17"/>
        </w:rPr>
        <w:t>contraditório</w:t>
      </w:r>
      <w:r>
        <w:rPr>
          <w:spacing w:val="-4"/>
          <w:w w:val="105"/>
          <w:sz w:val="17"/>
        </w:rPr>
        <w:t xml:space="preserve"> </w:t>
      </w:r>
      <w:r>
        <w:rPr>
          <w:w w:val="105"/>
          <w:sz w:val="17"/>
        </w:rPr>
        <w:t>e</w:t>
      </w:r>
      <w:r>
        <w:rPr>
          <w:spacing w:val="-5"/>
          <w:w w:val="105"/>
          <w:sz w:val="17"/>
        </w:rPr>
        <w:t xml:space="preserve"> </w:t>
      </w:r>
      <w:r>
        <w:rPr>
          <w:w w:val="105"/>
          <w:sz w:val="17"/>
        </w:rPr>
        <w:t>a</w:t>
      </w:r>
      <w:r>
        <w:rPr>
          <w:spacing w:val="-5"/>
          <w:w w:val="105"/>
          <w:sz w:val="17"/>
        </w:rPr>
        <w:t xml:space="preserve"> </w:t>
      </w:r>
      <w:r>
        <w:rPr>
          <w:w w:val="105"/>
          <w:sz w:val="17"/>
        </w:rPr>
        <w:t>ampla</w:t>
      </w:r>
      <w:r>
        <w:rPr>
          <w:spacing w:val="-5"/>
          <w:w w:val="105"/>
          <w:sz w:val="17"/>
        </w:rPr>
        <w:t xml:space="preserve"> </w:t>
      </w:r>
      <w:r>
        <w:rPr>
          <w:spacing w:val="-2"/>
          <w:w w:val="105"/>
          <w:sz w:val="17"/>
        </w:rPr>
        <w:t>defesa.</w:t>
      </w:r>
    </w:p>
    <w:p w14:paraId="7A2890C7">
      <w:pPr>
        <w:pStyle w:val="9"/>
        <w:numPr>
          <w:ilvl w:val="2"/>
          <w:numId w:val="21"/>
        </w:numPr>
        <w:tabs>
          <w:tab w:val="left" w:pos="792"/>
        </w:tabs>
        <w:spacing w:before="44" w:after="0" w:line="240" w:lineRule="auto"/>
        <w:ind w:left="792" w:right="0" w:hanging="476"/>
        <w:jc w:val="left"/>
        <w:rPr>
          <w:sz w:val="17"/>
        </w:rPr>
      </w:pPr>
      <w:r>
        <w:rPr>
          <w:w w:val="105"/>
          <w:sz w:val="17"/>
        </w:rPr>
        <w:t>Aplica-se</w:t>
      </w:r>
      <w:r>
        <w:rPr>
          <w:spacing w:val="-5"/>
          <w:w w:val="105"/>
          <w:sz w:val="17"/>
        </w:rPr>
        <w:t xml:space="preserve"> </w:t>
      </w:r>
      <w:r>
        <w:rPr>
          <w:w w:val="105"/>
          <w:sz w:val="17"/>
        </w:rPr>
        <w:t>o</w:t>
      </w:r>
      <w:r>
        <w:rPr>
          <w:spacing w:val="-4"/>
          <w:w w:val="105"/>
          <w:sz w:val="17"/>
        </w:rPr>
        <w:t xml:space="preserve"> </w:t>
      </w:r>
      <w:r>
        <w:rPr>
          <w:w w:val="105"/>
          <w:sz w:val="17"/>
        </w:rPr>
        <w:t>disposto</w:t>
      </w:r>
      <w:r>
        <w:rPr>
          <w:spacing w:val="-5"/>
          <w:w w:val="105"/>
          <w:sz w:val="17"/>
        </w:rPr>
        <w:t xml:space="preserve"> </w:t>
      </w:r>
      <w:r>
        <w:rPr>
          <w:w w:val="105"/>
          <w:sz w:val="17"/>
        </w:rPr>
        <w:t>na</w:t>
      </w:r>
      <w:r>
        <w:rPr>
          <w:spacing w:val="-4"/>
          <w:w w:val="105"/>
          <w:sz w:val="17"/>
        </w:rPr>
        <w:t xml:space="preserve"> </w:t>
      </w:r>
      <w:r>
        <w:rPr>
          <w:w w:val="105"/>
          <w:sz w:val="17"/>
        </w:rPr>
        <w:t>alínea</w:t>
      </w:r>
      <w:r>
        <w:rPr>
          <w:spacing w:val="-5"/>
          <w:w w:val="105"/>
          <w:sz w:val="17"/>
        </w:rPr>
        <w:t xml:space="preserve"> </w:t>
      </w:r>
      <w:r>
        <w:rPr>
          <w:w w:val="105"/>
          <w:sz w:val="17"/>
        </w:rPr>
        <w:t>a</w:t>
      </w:r>
      <w:r>
        <w:rPr>
          <w:spacing w:val="-4"/>
          <w:w w:val="105"/>
          <w:sz w:val="17"/>
        </w:rPr>
        <w:t xml:space="preserve"> </w:t>
      </w:r>
      <w:r>
        <w:rPr>
          <w:w w:val="105"/>
          <w:sz w:val="17"/>
        </w:rPr>
        <w:t>do</w:t>
      </w:r>
      <w:r>
        <w:rPr>
          <w:spacing w:val="-5"/>
          <w:w w:val="105"/>
          <w:sz w:val="17"/>
        </w:rPr>
        <w:t xml:space="preserve"> </w:t>
      </w:r>
      <w:r>
        <w:rPr>
          <w:w w:val="105"/>
          <w:sz w:val="17"/>
        </w:rPr>
        <w:t>item</w:t>
      </w:r>
      <w:r>
        <w:rPr>
          <w:spacing w:val="-4"/>
          <w:w w:val="105"/>
          <w:sz w:val="17"/>
        </w:rPr>
        <w:t xml:space="preserve"> </w:t>
      </w:r>
      <w:r>
        <w:rPr>
          <w:w w:val="105"/>
          <w:sz w:val="17"/>
        </w:rPr>
        <w:t>17.8</w:t>
      </w:r>
      <w:r>
        <w:rPr>
          <w:spacing w:val="-5"/>
          <w:w w:val="105"/>
          <w:sz w:val="17"/>
        </w:rPr>
        <w:t xml:space="preserve"> </w:t>
      </w:r>
      <w:r>
        <w:rPr>
          <w:w w:val="105"/>
          <w:sz w:val="17"/>
        </w:rPr>
        <w:t>à</w:t>
      </w:r>
      <w:r>
        <w:rPr>
          <w:spacing w:val="-4"/>
          <w:w w:val="105"/>
          <w:sz w:val="17"/>
        </w:rPr>
        <w:t xml:space="preserve"> </w:t>
      </w:r>
      <w:r>
        <w:rPr>
          <w:w w:val="105"/>
          <w:sz w:val="17"/>
        </w:rPr>
        <w:t>multa</w:t>
      </w:r>
      <w:r>
        <w:rPr>
          <w:spacing w:val="-5"/>
          <w:w w:val="105"/>
          <w:sz w:val="17"/>
        </w:rPr>
        <w:t xml:space="preserve"> </w:t>
      </w:r>
      <w:r>
        <w:rPr>
          <w:w w:val="105"/>
          <w:sz w:val="17"/>
        </w:rPr>
        <w:t>compensatória,</w:t>
      </w:r>
      <w:r>
        <w:rPr>
          <w:spacing w:val="-4"/>
          <w:w w:val="105"/>
          <w:sz w:val="17"/>
        </w:rPr>
        <w:t xml:space="preserve"> </w:t>
      </w:r>
      <w:r>
        <w:rPr>
          <w:w w:val="105"/>
          <w:sz w:val="17"/>
        </w:rPr>
        <w:t>nos</w:t>
      </w:r>
      <w:r>
        <w:rPr>
          <w:spacing w:val="-5"/>
          <w:w w:val="105"/>
          <w:sz w:val="17"/>
        </w:rPr>
        <w:t xml:space="preserve"> </w:t>
      </w:r>
      <w:r>
        <w:rPr>
          <w:w w:val="105"/>
          <w:sz w:val="17"/>
        </w:rPr>
        <w:t>termos</w:t>
      </w:r>
      <w:r>
        <w:rPr>
          <w:spacing w:val="-4"/>
          <w:w w:val="105"/>
          <w:sz w:val="17"/>
        </w:rPr>
        <w:t xml:space="preserve"> </w:t>
      </w:r>
      <w:r>
        <w:rPr>
          <w:w w:val="105"/>
          <w:sz w:val="17"/>
        </w:rPr>
        <w:t>do</w:t>
      </w:r>
      <w:r>
        <w:rPr>
          <w:spacing w:val="-5"/>
          <w:w w:val="105"/>
          <w:sz w:val="17"/>
        </w:rPr>
        <w:t xml:space="preserve"> </w:t>
      </w:r>
      <w:r>
        <w:rPr>
          <w:w w:val="105"/>
          <w:sz w:val="17"/>
        </w:rPr>
        <w:t>parágrafo</w:t>
      </w:r>
      <w:r>
        <w:rPr>
          <w:spacing w:val="-4"/>
          <w:w w:val="105"/>
          <w:sz w:val="17"/>
        </w:rPr>
        <w:t xml:space="preserve"> </w:t>
      </w:r>
      <w:r>
        <w:rPr>
          <w:w w:val="105"/>
          <w:sz w:val="17"/>
        </w:rPr>
        <w:t>único</w:t>
      </w:r>
      <w:r>
        <w:rPr>
          <w:spacing w:val="-5"/>
          <w:w w:val="105"/>
          <w:sz w:val="17"/>
        </w:rPr>
        <w:t xml:space="preserve"> </w:t>
      </w:r>
      <w:r>
        <w:rPr>
          <w:w w:val="105"/>
          <w:sz w:val="17"/>
        </w:rPr>
        <w:t>do</w:t>
      </w:r>
      <w:r>
        <w:rPr>
          <w:spacing w:val="-4"/>
          <w:w w:val="105"/>
          <w:sz w:val="17"/>
        </w:rPr>
        <w:t xml:space="preserve"> </w:t>
      </w:r>
      <w:r>
        <w:rPr>
          <w:w w:val="105"/>
          <w:sz w:val="17"/>
        </w:rPr>
        <w:t>art.</w:t>
      </w:r>
      <w:r>
        <w:rPr>
          <w:spacing w:val="-5"/>
          <w:w w:val="105"/>
          <w:sz w:val="17"/>
        </w:rPr>
        <w:t xml:space="preserve"> </w:t>
      </w:r>
      <w:r>
        <w:rPr>
          <w:w w:val="105"/>
          <w:sz w:val="17"/>
        </w:rPr>
        <w:t>416</w:t>
      </w:r>
      <w:r>
        <w:rPr>
          <w:spacing w:val="-4"/>
          <w:w w:val="105"/>
          <w:sz w:val="17"/>
        </w:rPr>
        <w:t xml:space="preserve"> </w:t>
      </w:r>
      <w:r>
        <w:rPr>
          <w:w w:val="105"/>
          <w:sz w:val="17"/>
        </w:rPr>
        <w:t>do</w:t>
      </w:r>
      <w:r>
        <w:rPr>
          <w:spacing w:val="-5"/>
          <w:w w:val="105"/>
          <w:sz w:val="17"/>
        </w:rPr>
        <w:t xml:space="preserve"> </w:t>
      </w:r>
      <w:r>
        <w:rPr>
          <w:w w:val="105"/>
          <w:sz w:val="17"/>
        </w:rPr>
        <w:t>Código</w:t>
      </w:r>
      <w:r>
        <w:rPr>
          <w:spacing w:val="-5"/>
          <w:w w:val="105"/>
          <w:sz w:val="17"/>
        </w:rPr>
        <w:t xml:space="preserve"> </w:t>
      </w:r>
      <w:r>
        <w:rPr>
          <w:spacing w:val="-2"/>
          <w:w w:val="105"/>
          <w:sz w:val="17"/>
        </w:rPr>
        <w:t>Civil.</w:t>
      </w:r>
    </w:p>
    <w:p w14:paraId="676EEB46">
      <w:pPr>
        <w:pStyle w:val="9"/>
        <w:numPr>
          <w:ilvl w:val="1"/>
          <w:numId w:val="21"/>
        </w:numPr>
        <w:tabs>
          <w:tab w:val="left" w:pos="671"/>
        </w:tabs>
        <w:spacing w:before="43" w:after="0" w:line="292" w:lineRule="auto"/>
        <w:ind w:left="316" w:right="299" w:firstLine="0"/>
        <w:jc w:val="both"/>
        <w:rPr>
          <w:sz w:val="17"/>
        </w:rPr>
      </w:pPr>
      <w:r>
        <w:rPr>
          <w:w w:val="105"/>
          <w:sz w:val="17"/>
        </w:rPr>
        <w:t xml:space="preserve">As sanções de impedimento de licitar e contratar e de declaração de inidoneidade para licitar ou contratar são passíveis de reabilitação, observados os requisitos estabelecidos no art. 163 da Lei nº </w:t>
      </w:r>
      <w:r>
        <w:rPr>
          <w:spacing w:val="-2"/>
          <w:w w:val="105"/>
          <w:sz w:val="17"/>
        </w:rPr>
        <w:t>14.133/2021.</w:t>
      </w:r>
    </w:p>
    <w:p w14:paraId="78BA32CE">
      <w:pPr>
        <w:pStyle w:val="9"/>
        <w:numPr>
          <w:ilvl w:val="1"/>
          <w:numId w:val="21"/>
        </w:numPr>
        <w:tabs>
          <w:tab w:val="left" w:pos="762"/>
        </w:tabs>
        <w:spacing w:before="2" w:after="0" w:line="292" w:lineRule="auto"/>
        <w:ind w:left="316" w:right="299" w:firstLine="0"/>
        <w:jc w:val="both"/>
        <w:rPr>
          <w:sz w:val="17"/>
        </w:rPr>
      </w:pPr>
      <w:r>
        <w:rPr>
          <w:w w:val="105"/>
          <w:sz w:val="17"/>
        </w:rPr>
        <w:t>Se,</w:t>
      </w:r>
      <w:r>
        <w:rPr>
          <w:spacing w:val="-1"/>
          <w:w w:val="105"/>
          <w:sz w:val="17"/>
        </w:rPr>
        <w:t xml:space="preserve"> </w:t>
      </w:r>
      <w:r>
        <w:rPr>
          <w:w w:val="105"/>
          <w:sz w:val="17"/>
        </w:rPr>
        <w:t>durante</w:t>
      </w:r>
      <w:r>
        <w:rPr>
          <w:spacing w:val="-1"/>
          <w:w w:val="105"/>
          <w:sz w:val="17"/>
        </w:rPr>
        <w:t xml:space="preserve"> </w:t>
      </w:r>
      <w:r>
        <w:rPr>
          <w:w w:val="105"/>
          <w:sz w:val="17"/>
        </w:rPr>
        <w:t>o</w:t>
      </w:r>
      <w:r>
        <w:rPr>
          <w:spacing w:val="-1"/>
          <w:w w:val="105"/>
          <w:sz w:val="17"/>
        </w:rPr>
        <w:t xml:space="preserve"> </w:t>
      </w:r>
      <w:r>
        <w:rPr>
          <w:w w:val="105"/>
          <w:sz w:val="17"/>
        </w:rPr>
        <w:t>processo</w:t>
      </w:r>
      <w:r>
        <w:rPr>
          <w:spacing w:val="-1"/>
          <w:w w:val="105"/>
          <w:sz w:val="17"/>
        </w:rPr>
        <w:t xml:space="preserve"> </w:t>
      </w:r>
      <w:r>
        <w:rPr>
          <w:w w:val="105"/>
          <w:sz w:val="17"/>
        </w:rPr>
        <w:t>de</w:t>
      </w:r>
      <w:r>
        <w:rPr>
          <w:spacing w:val="-1"/>
          <w:w w:val="105"/>
          <w:sz w:val="17"/>
        </w:rPr>
        <w:t xml:space="preserve"> </w:t>
      </w:r>
      <w:r>
        <w:rPr>
          <w:w w:val="105"/>
          <w:sz w:val="17"/>
        </w:rPr>
        <w:t>aplicação</w:t>
      </w:r>
      <w:r>
        <w:rPr>
          <w:spacing w:val="-1"/>
          <w:w w:val="105"/>
          <w:sz w:val="17"/>
        </w:rPr>
        <w:t xml:space="preserve"> </w:t>
      </w:r>
      <w:r>
        <w:rPr>
          <w:w w:val="105"/>
          <w:sz w:val="17"/>
        </w:rPr>
        <w:t>de</w:t>
      </w:r>
      <w:r>
        <w:rPr>
          <w:spacing w:val="-1"/>
          <w:w w:val="105"/>
          <w:sz w:val="17"/>
        </w:rPr>
        <w:t xml:space="preserve"> </w:t>
      </w:r>
      <w:r>
        <w:rPr>
          <w:w w:val="105"/>
          <w:sz w:val="17"/>
        </w:rPr>
        <w:t>penalidade,</w:t>
      </w:r>
      <w:r>
        <w:rPr>
          <w:spacing w:val="-1"/>
          <w:w w:val="105"/>
          <w:sz w:val="17"/>
        </w:rPr>
        <w:t xml:space="preserve"> </w:t>
      </w:r>
      <w:r>
        <w:rPr>
          <w:w w:val="105"/>
          <w:sz w:val="17"/>
        </w:rPr>
        <w:t>houver</w:t>
      </w:r>
      <w:r>
        <w:rPr>
          <w:spacing w:val="-1"/>
          <w:w w:val="105"/>
          <w:sz w:val="17"/>
        </w:rPr>
        <w:t xml:space="preserve"> </w:t>
      </w:r>
      <w:r>
        <w:rPr>
          <w:w w:val="105"/>
          <w:sz w:val="17"/>
        </w:rPr>
        <w:t>indícios</w:t>
      </w:r>
      <w:r>
        <w:rPr>
          <w:spacing w:val="-1"/>
          <w:w w:val="105"/>
          <w:sz w:val="17"/>
        </w:rPr>
        <w:t xml:space="preserve"> </w:t>
      </w:r>
      <w:r>
        <w:rPr>
          <w:w w:val="105"/>
          <w:sz w:val="17"/>
        </w:rPr>
        <w:t>de</w:t>
      </w:r>
      <w:r>
        <w:rPr>
          <w:spacing w:val="-1"/>
          <w:w w:val="105"/>
          <w:sz w:val="17"/>
        </w:rPr>
        <w:t xml:space="preserve"> </w:t>
      </w:r>
      <w:r>
        <w:rPr>
          <w:w w:val="105"/>
          <w:sz w:val="17"/>
        </w:rPr>
        <w:t>prática</w:t>
      </w:r>
      <w:r>
        <w:rPr>
          <w:spacing w:val="-1"/>
          <w:w w:val="105"/>
          <w:sz w:val="17"/>
        </w:rPr>
        <w:t xml:space="preserve"> </w:t>
      </w:r>
      <w:r>
        <w:rPr>
          <w:w w:val="105"/>
          <w:sz w:val="17"/>
        </w:rPr>
        <w:t>de</w:t>
      </w:r>
      <w:r>
        <w:rPr>
          <w:spacing w:val="-1"/>
          <w:w w:val="105"/>
          <w:sz w:val="17"/>
        </w:rPr>
        <w:t xml:space="preserve"> </w:t>
      </w:r>
      <w:r>
        <w:rPr>
          <w:w w:val="105"/>
          <w:sz w:val="17"/>
        </w:rPr>
        <w:t>infração</w:t>
      </w:r>
      <w:r>
        <w:rPr>
          <w:spacing w:val="-1"/>
          <w:w w:val="105"/>
          <w:sz w:val="17"/>
        </w:rPr>
        <w:t xml:space="preserve"> </w:t>
      </w:r>
      <w:r>
        <w:rPr>
          <w:w w:val="105"/>
          <w:sz w:val="17"/>
        </w:rPr>
        <w:t>administrativa</w:t>
      </w:r>
      <w:r>
        <w:rPr>
          <w:spacing w:val="-1"/>
          <w:w w:val="105"/>
          <w:sz w:val="17"/>
        </w:rPr>
        <w:t xml:space="preserve"> </w:t>
      </w:r>
      <w:r>
        <w:rPr>
          <w:w w:val="105"/>
          <w:sz w:val="17"/>
        </w:rPr>
        <w:t>tipificada</w:t>
      </w:r>
      <w:r>
        <w:rPr>
          <w:spacing w:val="-1"/>
          <w:w w:val="105"/>
          <w:sz w:val="17"/>
        </w:rPr>
        <w:t xml:space="preserve"> </w:t>
      </w:r>
      <w:r>
        <w:rPr>
          <w:w w:val="105"/>
          <w:sz w:val="17"/>
        </w:rPr>
        <w:t>pela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12.846/2013,</w:t>
      </w:r>
      <w:r>
        <w:rPr>
          <w:spacing w:val="-1"/>
          <w:w w:val="105"/>
          <w:sz w:val="17"/>
        </w:rPr>
        <w:t xml:space="preserve"> </w:t>
      </w:r>
      <w:r>
        <w:rPr>
          <w:w w:val="105"/>
          <w:sz w:val="17"/>
        </w:rPr>
        <w:t>como</w:t>
      </w:r>
      <w:r>
        <w:rPr>
          <w:spacing w:val="-1"/>
          <w:w w:val="105"/>
          <w:sz w:val="17"/>
        </w:rPr>
        <w:t xml:space="preserve"> </w:t>
      </w:r>
      <w:r>
        <w:rPr>
          <w:w w:val="105"/>
          <w:sz w:val="17"/>
        </w:rPr>
        <w:t>ato</w:t>
      </w:r>
      <w:r>
        <w:rPr>
          <w:spacing w:val="-1"/>
          <w:w w:val="105"/>
          <w:sz w:val="17"/>
        </w:rPr>
        <w:t xml:space="preserve"> </w:t>
      </w:r>
      <w:r>
        <w:rPr>
          <w:w w:val="105"/>
          <w:sz w:val="17"/>
        </w:rPr>
        <w:t>lesivo</w:t>
      </w:r>
      <w:r>
        <w:rPr>
          <w:spacing w:val="-1"/>
          <w:w w:val="105"/>
          <w:sz w:val="17"/>
        </w:rPr>
        <w:t xml:space="preserve"> </w:t>
      </w:r>
      <w:r>
        <w:rPr>
          <w:w w:val="105"/>
          <w:sz w:val="17"/>
        </w:rPr>
        <w:t>à</w:t>
      </w:r>
      <w:r>
        <w:rPr>
          <w:spacing w:val="-1"/>
          <w:w w:val="105"/>
          <w:sz w:val="17"/>
        </w:rPr>
        <w:t xml:space="preserve"> </w:t>
      </w:r>
      <w:r>
        <w:rPr>
          <w:w w:val="105"/>
          <w:sz w:val="17"/>
        </w:rPr>
        <w:t>administração</w:t>
      </w:r>
      <w:r>
        <w:rPr>
          <w:spacing w:val="-1"/>
          <w:w w:val="105"/>
          <w:sz w:val="17"/>
        </w:rPr>
        <w:t xml:space="preserve"> </w:t>
      </w:r>
      <w:r>
        <w:rPr>
          <w:w w:val="105"/>
          <w:sz w:val="17"/>
        </w:rPr>
        <w:t>pública</w:t>
      </w:r>
      <w:r>
        <w:rPr>
          <w:spacing w:val="-1"/>
          <w:w w:val="105"/>
          <w:sz w:val="17"/>
        </w:rPr>
        <w:t xml:space="preserve"> </w:t>
      </w:r>
      <w:r>
        <w:rPr>
          <w:w w:val="105"/>
          <w:sz w:val="17"/>
        </w:rPr>
        <w:t>nacional,</w:t>
      </w:r>
      <w:r>
        <w:rPr>
          <w:spacing w:val="-1"/>
          <w:w w:val="105"/>
          <w:sz w:val="17"/>
        </w:rPr>
        <w:t xml:space="preserve"> </w:t>
      </w:r>
      <w:r>
        <w:rPr>
          <w:w w:val="105"/>
          <w:sz w:val="17"/>
        </w:rPr>
        <w:t>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w w:val="105"/>
          <w:sz w:val="17"/>
        </w:rPr>
        <w:t xml:space="preserve"> </w:t>
      </w:r>
      <w:r>
        <w:rPr>
          <w:w w:val="105"/>
          <w:sz w:val="17"/>
        </w:rPr>
        <w:t>Administrativo de Responsabilização – PAR.</w:t>
      </w:r>
    </w:p>
    <w:p w14:paraId="0CC5565E">
      <w:pPr>
        <w:pStyle w:val="9"/>
        <w:numPr>
          <w:ilvl w:val="2"/>
          <w:numId w:val="21"/>
        </w:numPr>
        <w:tabs>
          <w:tab w:val="left" w:pos="883"/>
        </w:tabs>
        <w:spacing w:before="1" w:after="0" w:line="292" w:lineRule="auto"/>
        <w:ind w:left="316" w:right="299" w:firstLine="0"/>
        <w:jc w:val="both"/>
        <w:rPr>
          <w:sz w:val="17"/>
        </w:rPr>
      </w:pPr>
      <w:r>
        <w:rPr>
          <w:w w:val="105"/>
          <w:sz w:val="17"/>
        </w:rPr>
        <w:t>A</w:t>
      </w:r>
      <w:r>
        <w:rPr>
          <w:spacing w:val="-12"/>
          <w:w w:val="105"/>
          <w:sz w:val="17"/>
        </w:rPr>
        <w:t xml:space="preserve"> </w:t>
      </w:r>
      <w:r>
        <w:rPr>
          <w:w w:val="105"/>
          <w:sz w:val="17"/>
        </w:rPr>
        <w:t>apuração</w:t>
      </w:r>
      <w:r>
        <w:rPr>
          <w:spacing w:val="-4"/>
          <w:w w:val="105"/>
          <w:sz w:val="17"/>
        </w:rPr>
        <w:t xml:space="preserve"> </w:t>
      </w:r>
      <w:r>
        <w:rPr>
          <w:w w:val="105"/>
          <w:sz w:val="17"/>
        </w:rPr>
        <w:t>e</w:t>
      </w:r>
      <w:r>
        <w:rPr>
          <w:spacing w:val="-4"/>
          <w:w w:val="105"/>
          <w:sz w:val="17"/>
        </w:rPr>
        <w:t xml:space="preserve"> </w:t>
      </w:r>
      <w:r>
        <w:rPr>
          <w:w w:val="105"/>
          <w:sz w:val="17"/>
        </w:rPr>
        <w:t>o</w:t>
      </w:r>
      <w:r>
        <w:rPr>
          <w:spacing w:val="-4"/>
          <w:w w:val="105"/>
          <w:sz w:val="17"/>
        </w:rPr>
        <w:t xml:space="preserve"> </w:t>
      </w:r>
      <w:r>
        <w:rPr>
          <w:w w:val="105"/>
          <w:sz w:val="17"/>
        </w:rPr>
        <w:t>julgamento</w:t>
      </w:r>
      <w:r>
        <w:rPr>
          <w:spacing w:val="-4"/>
          <w:w w:val="105"/>
          <w:sz w:val="17"/>
        </w:rPr>
        <w:t xml:space="preserve"> </w:t>
      </w:r>
      <w:r>
        <w:rPr>
          <w:w w:val="105"/>
          <w:sz w:val="17"/>
        </w:rPr>
        <w:t>das</w:t>
      </w:r>
      <w:r>
        <w:rPr>
          <w:spacing w:val="-4"/>
          <w:w w:val="105"/>
          <w:sz w:val="17"/>
        </w:rPr>
        <w:t xml:space="preserve"> </w:t>
      </w:r>
      <w:r>
        <w:rPr>
          <w:w w:val="105"/>
          <w:sz w:val="17"/>
        </w:rPr>
        <w:t>demais</w:t>
      </w:r>
      <w:r>
        <w:rPr>
          <w:spacing w:val="-4"/>
          <w:w w:val="105"/>
          <w:sz w:val="17"/>
        </w:rPr>
        <w:t xml:space="preserve"> </w:t>
      </w:r>
      <w:r>
        <w:rPr>
          <w:w w:val="105"/>
          <w:sz w:val="17"/>
        </w:rPr>
        <w:t>infrações</w:t>
      </w:r>
      <w:r>
        <w:rPr>
          <w:spacing w:val="-4"/>
          <w:w w:val="105"/>
          <w:sz w:val="17"/>
        </w:rPr>
        <w:t xml:space="preserve"> </w:t>
      </w:r>
      <w:r>
        <w:rPr>
          <w:w w:val="105"/>
          <w:sz w:val="17"/>
        </w:rPr>
        <w:t>administrativas</w:t>
      </w:r>
      <w:r>
        <w:rPr>
          <w:spacing w:val="-4"/>
          <w:w w:val="105"/>
          <w:sz w:val="17"/>
        </w:rPr>
        <w:t xml:space="preserve"> </w:t>
      </w:r>
      <w:r>
        <w:rPr>
          <w:w w:val="105"/>
          <w:sz w:val="17"/>
        </w:rPr>
        <w:t>não</w:t>
      </w:r>
      <w:r>
        <w:rPr>
          <w:spacing w:val="-4"/>
          <w:w w:val="105"/>
          <w:sz w:val="17"/>
        </w:rPr>
        <w:t xml:space="preserve"> </w:t>
      </w:r>
      <w:r>
        <w:rPr>
          <w:w w:val="105"/>
          <w:sz w:val="17"/>
        </w:rPr>
        <w:t>consideradas</w:t>
      </w:r>
      <w:r>
        <w:rPr>
          <w:spacing w:val="-4"/>
          <w:w w:val="105"/>
          <w:sz w:val="17"/>
        </w:rPr>
        <w:t xml:space="preserve"> </w:t>
      </w:r>
      <w:r>
        <w:rPr>
          <w:w w:val="105"/>
          <w:sz w:val="17"/>
        </w:rPr>
        <w:t>como</w:t>
      </w:r>
      <w:r>
        <w:rPr>
          <w:spacing w:val="-4"/>
          <w:w w:val="105"/>
          <w:sz w:val="17"/>
        </w:rPr>
        <w:t xml:space="preserve"> </w:t>
      </w:r>
      <w:r>
        <w:rPr>
          <w:w w:val="105"/>
          <w:sz w:val="17"/>
        </w:rPr>
        <w:t>ato</w:t>
      </w:r>
      <w:r>
        <w:rPr>
          <w:spacing w:val="-4"/>
          <w:w w:val="105"/>
          <w:sz w:val="17"/>
        </w:rPr>
        <w:t xml:space="preserve"> </w:t>
      </w:r>
      <w:r>
        <w:rPr>
          <w:w w:val="105"/>
          <w:sz w:val="17"/>
        </w:rPr>
        <w:t>lesivo</w:t>
      </w:r>
      <w:r>
        <w:rPr>
          <w:spacing w:val="-4"/>
          <w:w w:val="105"/>
          <w:sz w:val="17"/>
        </w:rPr>
        <w:t xml:space="preserve"> </w:t>
      </w:r>
      <w:r>
        <w:rPr>
          <w:w w:val="105"/>
          <w:sz w:val="17"/>
        </w:rPr>
        <w:t>à</w:t>
      </w:r>
      <w:r>
        <w:rPr>
          <w:spacing w:val="-12"/>
          <w:w w:val="105"/>
          <w:sz w:val="17"/>
        </w:rPr>
        <w:t xml:space="preserve"> </w:t>
      </w:r>
      <w:r>
        <w:rPr>
          <w:w w:val="105"/>
          <w:sz w:val="17"/>
        </w:rPr>
        <w:t>Administração</w:t>
      </w:r>
      <w:r>
        <w:rPr>
          <w:spacing w:val="-3"/>
          <w:w w:val="105"/>
          <w:sz w:val="17"/>
        </w:rPr>
        <w:t xml:space="preserve"> </w:t>
      </w:r>
      <w:r>
        <w:rPr>
          <w:w w:val="105"/>
          <w:sz w:val="17"/>
        </w:rPr>
        <w:t>Pública</w:t>
      </w:r>
      <w:r>
        <w:rPr>
          <w:spacing w:val="-4"/>
          <w:w w:val="105"/>
          <w:sz w:val="17"/>
        </w:rPr>
        <w:t xml:space="preserve"> </w:t>
      </w:r>
      <w:r>
        <w:rPr>
          <w:w w:val="105"/>
          <w:sz w:val="17"/>
        </w:rPr>
        <w:t>nacional,</w:t>
      </w:r>
      <w:r>
        <w:rPr>
          <w:spacing w:val="-4"/>
          <w:w w:val="105"/>
          <w:sz w:val="17"/>
        </w:rPr>
        <w:t xml:space="preserve"> </w:t>
      </w:r>
      <w:r>
        <w:rPr>
          <w:w w:val="105"/>
          <w:sz w:val="17"/>
        </w:rPr>
        <w:t>nos</w:t>
      </w:r>
      <w:r>
        <w:rPr>
          <w:spacing w:val="-4"/>
          <w:w w:val="105"/>
          <w:sz w:val="17"/>
        </w:rPr>
        <w:t xml:space="preserve"> </w:t>
      </w:r>
      <w:r>
        <w:rPr>
          <w:w w:val="105"/>
          <w:sz w:val="17"/>
        </w:rPr>
        <w:t>termos</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nº</w:t>
      </w:r>
      <w:r>
        <w:rPr>
          <w:spacing w:val="-4"/>
          <w:w w:val="105"/>
          <w:sz w:val="17"/>
        </w:rPr>
        <w:t xml:space="preserve"> </w:t>
      </w:r>
      <w:r>
        <w:rPr>
          <w:w w:val="105"/>
          <w:sz w:val="17"/>
        </w:rPr>
        <w:t>12.846/2013,</w:t>
      </w:r>
      <w:r>
        <w:rPr>
          <w:spacing w:val="-4"/>
          <w:w w:val="105"/>
          <w:sz w:val="17"/>
        </w:rPr>
        <w:t xml:space="preserve"> </w:t>
      </w:r>
      <w:r>
        <w:rPr>
          <w:w w:val="105"/>
          <w:sz w:val="17"/>
        </w:rPr>
        <w:t>seguirão</w:t>
      </w:r>
      <w:r>
        <w:rPr>
          <w:spacing w:val="-4"/>
          <w:w w:val="105"/>
          <w:sz w:val="17"/>
        </w:rPr>
        <w:t xml:space="preserve"> </w:t>
      </w:r>
      <w:r>
        <w:rPr>
          <w:w w:val="105"/>
          <w:sz w:val="17"/>
        </w:rPr>
        <w:t>seu</w:t>
      </w:r>
      <w:r>
        <w:rPr>
          <w:spacing w:val="-4"/>
          <w:w w:val="105"/>
          <w:sz w:val="17"/>
        </w:rPr>
        <w:t xml:space="preserve"> </w:t>
      </w:r>
      <w:r>
        <w:rPr>
          <w:w w:val="105"/>
          <w:sz w:val="17"/>
        </w:rPr>
        <w:t>rito</w:t>
      </w:r>
      <w:r>
        <w:rPr>
          <w:spacing w:val="-4"/>
          <w:w w:val="105"/>
          <w:sz w:val="17"/>
        </w:rPr>
        <w:t xml:space="preserve"> </w:t>
      </w:r>
      <w:r>
        <w:rPr>
          <w:w w:val="105"/>
          <w:sz w:val="17"/>
        </w:rPr>
        <w:t>normal</w:t>
      </w:r>
      <w:r>
        <w:rPr>
          <w:spacing w:val="-4"/>
          <w:w w:val="105"/>
          <w:sz w:val="17"/>
        </w:rPr>
        <w:t xml:space="preserve"> </w:t>
      </w:r>
      <w:r>
        <w:rPr>
          <w:w w:val="105"/>
          <w:sz w:val="17"/>
        </w:rPr>
        <w:t>na unidade administrativa.</w:t>
      </w:r>
    </w:p>
    <w:p w14:paraId="72E58103">
      <w:pPr>
        <w:pStyle w:val="9"/>
        <w:numPr>
          <w:ilvl w:val="2"/>
          <w:numId w:val="21"/>
        </w:numPr>
        <w:tabs>
          <w:tab w:val="left" w:pos="915"/>
        </w:tabs>
        <w:spacing w:before="1" w:after="0" w:line="292" w:lineRule="auto"/>
        <w:ind w:left="316" w:right="299" w:firstLine="0"/>
        <w:jc w:val="both"/>
        <w:rPr>
          <w:sz w:val="17"/>
        </w:rPr>
      </w:pPr>
      <w:r>
        <w:rPr>
          <w:w w:val="105"/>
          <w:sz w:val="17"/>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244DE11D">
      <w:pPr>
        <w:pStyle w:val="9"/>
        <w:numPr>
          <w:ilvl w:val="3"/>
          <w:numId w:val="21"/>
        </w:numPr>
        <w:tabs>
          <w:tab w:val="left" w:pos="1023"/>
        </w:tabs>
        <w:spacing w:before="1" w:after="0" w:line="240" w:lineRule="auto"/>
        <w:ind w:left="1023" w:right="0" w:hanging="707"/>
        <w:jc w:val="both"/>
        <w:rPr>
          <w:sz w:val="17"/>
        </w:rPr>
      </w:pPr>
      <w:r>
        <w:rPr>
          <w:w w:val="105"/>
          <w:sz w:val="17"/>
        </w:rPr>
        <w:t>Caso</w:t>
      </w:r>
      <w:r>
        <w:rPr>
          <w:spacing w:val="-5"/>
          <w:w w:val="105"/>
          <w:sz w:val="17"/>
        </w:rPr>
        <w:t xml:space="preserve"> </w:t>
      </w:r>
      <w:r>
        <w:rPr>
          <w:w w:val="105"/>
          <w:sz w:val="17"/>
        </w:rPr>
        <w:t>seja</w:t>
      </w:r>
      <w:r>
        <w:rPr>
          <w:spacing w:val="-5"/>
          <w:w w:val="105"/>
          <w:sz w:val="17"/>
        </w:rPr>
        <w:t xml:space="preserve"> </w:t>
      </w:r>
      <w:r>
        <w:rPr>
          <w:w w:val="105"/>
          <w:sz w:val="17"/>
        </w:rPr>
        <w:t>possível,</w:t>
      </w:r>
      <w:r>
        <w:rPr>
          <w:spacing w:val="-5"/>
          <w:w w:val="105"/>
          <w:sz w:val="17"/>
        </w:rPr>
        <w:t xml:space="preserve"> </w:t>
      </w:r>
      <w:r>
        <w:rPr>
          <w:w w:val="105"/>
          <w:sz w:val="17"/>
        </w:rPr>
        <w:t>a</w:t>
      </w:r>
      <w:r>
        <w:rPr>
          <w:spacing w:val="-4"/>
          <w:w w:val="105"/>
          <w:sz w:val="17"/>
        </w:rPr>
        <w:t xml:space="preserve"> </w:t>
      </w:r>
      <w:r>
        <w:rPr>
          <w:w w:val="105"/>
          <w:sz w:val="17"/>
        </w:rPr>
        <w:t>apuração</w:t>
      </w:r>
      <w:r>
        <w:rPr>
          <w:spacing w:val="-5"/>
          <w:w w:val="105"/>
          <w:sz w:val="17"/>
        </w:rPr>
        <w:t xml:space="preserve"> </w:t>
      </w:r>
      <w:r>
        <w:rPr>
          <w:w w:val="105"/>
          <w:sz w:val="17"/>
        </w:rPr>
        <w:t>deverá</w:t>
      </w:r>
      <w:r>
        <w:rPr>
          <w:spacing w:val="-5"/>
          <w:w w:val="105"/>
          <w:sz w:val="17"/>
        </w:rPr>
        <w:t xml:space="preserve"> </w:t>
      </w:r>
      <w:r>
        <w:rPr>
          <w:w w:val="105"/>
          <w:sz w:val="17"/>
        </w:rPr>
        <w:t>ser</w:t>
      </w:r>
      <w:r>
        <w:rPr>
          <w:spacing w:val="-5"/>
          <w:w w:val="105"/>
          <w:sz w:val="17"/>
        </w:rPr>
        <w:t xml:space="preserve"> </w:t>
      </w:r>
      <w:r>
        <w:rPr>
          <w:w w:val="105"/>
          <w:sz w:val="17"/>
        </w:rPr>
        <w:t>promovida</w:t>
      </w:r>
      <w:r>
        <w:rPr>
          <w:spacing w:val="-4"/>
          <w:w w:val="105"/>
          <w:sz w:val="17"/>
        </w:rPr>
        <w:t xml:space="preserve"> </w:t>
      </w:r>
      <w:r>
        <w:rPr>
          <w:w w:val="105"/>
          <w:sz w:val="17"/>
        </w:rPr>
        <w:t>em</w:t>
      </w:r>
      <w:r>
        <w:rPr>
          <w:spacing w:val="-5"/>
          <w:w w:val="105"/>
          <w:sz w:val="17"/>
        </w:rPr>
        <w:t xml:space="preserve"> </w:t>
      </w:r>
      <w:r>
        <w:rPr>
          <w:w w:val="105"/>
          <w:sz w:val="17"/>
        </w:rPr>
        <w:t>conjunto</w:t>
      </w:r>
      <w:r>
        <w:rPr>
          <w:spacing w:val="-5"/>
          <w:w w:val="105"/>
          <w:sz w:val="17"/>
        </w:rPr>
        <w:t xml:space="preserve"> </w:t>
      </w:r>
      <w:r>
        <w:rPr>
          <w:w w:val="105"/>
          <w:sz w:val="17"/>
        </w:rPr>
        <w:t>no</w:t>
      </w:r>
      <w:r>
        <w:rPr>
          <w:spacing w:val="-5"/>
          <w:w w:val="105"/>
          <w:sz w:val="17"/>
        </w:rPr>
        <w:t xml:space="preserve"> </w:t>
      </w:r>
      <w:r>
        <w:rPr>
          <w:w w:val="105"/>
          <w:sz w:val="17"/>
        </w:rPr>
        <w:t>PAR,</w:t>
      </w:r>
      <w:r>
        <w:rPr>
          <w:spacing w:val="-4"/>
          <w:w w:val="105"/>
          <w:sz w:val="17"/>
        </w:rPr>
        <w:t xml:space="preserve"> </w:t>
      </w:r>
      <w:r>
        <w:rPr>
          <w:w w:val="105"/>
          <w:sz w:val="17"/>
        </w:rPr>
        <w:t>na</w:t>
      </w:r>
      <w:r>
        <w:rPr>
          <w:spacing w:val="-5"/>
          <w:w w:val="105"/>
          <w:sz w:val="17"/>
        </w:rPr>
        <w:t xml:space="preserve"> </w:t>
      </w:r>
      <w:r>
        <w:rPr>
          <w:w w:val="105"/>
          <w:sz w:val="17"/>
        </w:rPr>
        <w:t>forma</w:t>
      </w:r>
      <w:r>
        <w:rPr>
          <w:spacing w:val="-5"/>
          <w:w w:val="105"/>
          <w:sz w:val="17"/>
        </w:rPr>
        <w:t xml:space="preserve"> </w:t>
      </w:r>
      <w:r>
        <w:rPr>
          <w:w w:val="105"/>
          <w:sz w:val="17"/>
        </w:rPr>
        <w:t>do</w:t>
      </w:r>
      <w:r>
        <w:rPr>
          <w:spacing w:val="-5"/>
          <w:w w:val="105"/>
          <w:sz w:val="17"/>
        </w:rPr>
        <w:t xml:space="preserve"> </w:t>
      </w:r>
      <w:r>
        <w:rPr>
          <w:w w:val="105"/>
          <w:sz w:val="17"/>
        </w:rPr>
        <w:t>art.</w:t>
      </w:r>
      <w:r>
        <w:rPr>
          <w:spacing w:val="-4"/>
          <w:w w:val="105"/>
          <w:sz w:val="17"/>
        </w:rPr>
        <w:t xml:space="preserve"> </w:t>
      </w:r>
      <w:r>
        <w:rPr>
          <w:w w:val="105"/>
          <w:sz w:val="17"/>
        </w:rPr>
        <w:t>33,</w:t>
      </w:r>
      <w:r>
        <w:rPr>
          <w:spacing w:val="-5"/>
          <w:w w:val="105"/>
          <w:sz w:val="17"/>
        </w:rPr>
        <w:t xml:space="preserve"> </w:t>
      </w:r>
      <w:r>
        <w:rPr>
          <w:w w:val="105"/>
          <w:sz w:val="17"/>
        </w:rPr>
        <w:t>§</w:t>
      </w:r>
      <w:r>
        <w:rPr>
          <w:spacing w:val="-5"/>
          <w:w w:val="105"/>
          <w:sz w:val="17"/>
        </w:rPr>
        <w:t xml:space="preserve"> </w:t>
      </w:r>
      <w:r>
        <w:rPr>
          <w:w w:val="105"/>
          <w:sz w:val="17"/>
        </w:rPr>
        <w:t>1º,</w:t>
      </w:r>
      <w:r>
        <w:rPr>
          <w:spacing w:val="-5"/>
          <w:w w:val="105"/>
          <w:sz w:val="17"/>
        </w:rPr>
        <w:t xml:space="preserve"> </w:t>
      </w:r>
      <w:r>
        <w:rPr>
          <w:w w:val="105"/>
          <w:sz w:val="17"/>
        </w:rPr>
        <w:t>do</w:t>
      </w:r>
      <w:r>
        <w:rPr>
          <w:spacing w:val="-4"/>
          <w:w w:val="105"/>
          <w:sz w:val="17"/>
        </w:rPr>
        <w:t xml:space="preserve"> </w:t>
      </w:r>
      <w:r>
        <w:rPr>
          <w:w w:val="105"/>
          <w:sz w:val="17"/>
        </w:rPr>
        <w:t>Decreto</w:t>
      </w:r>
      <w:r>
        <w:rPr>
          <w:spacing w:val="-5"/>
          <w:w w:val="105"/>
          <w:sz w:val="17"/>
        </w:rPr>
        <w:t xml:space="preserve"> </w:t>
      </w:r>
      <w:r>
        <w:rPr>
          <w:w w:val="105"/>
          <w:sz w:val="17"/>
        </w:rPr>
        <w:t>nº</w:t>
      </w:r>
      <w:r>
        <w:rPr>
          <w:spacing w:val="-5"/>
          <w:w w:val="105"/>
          <w:sz w:val="17"/>
        </w:rPr>
        <w:t xml:space="preserve"> </w:t>
      </w:r>
      <w:r>
        <w:rPr>
          <w:w w:val="105"/>
          <w:sz w:val="17"/>
        </w:rPr>
        <w:t>46.366,</w:t>
      </w:r>
      <w:r>
        <w:rPr>
          <w:spacing w:val="-4"/>
          <w:w w:val="105"/>
          <w:sz w:val="17"/>
        </w:rPr>
        <w:t xml:space="preserve"> </w:t>
      </w:r>
      <w:r>
        <w:rPr>
          <w:w w:val="105"/>
          <w:sz w:val="17"/>
        </w:rPr>
        <w:t>de</w:t>
      </w:r>
      <w:r>
        <w:rPr>
          <w:spacing w:val="-5"/>
          <w:w w:val="105"/>
          <w:sz w:val="17"/>
        </w:rPr>
        <w:t xml:space="preserve"> </w:t>
      </w:r>
      <w:r>
        <w:rPr>
          <w:w w:val="105"/>
          <w:sz w:val="17"/>
        </w:rPr>
        <w:t>19</w:t>
      </w:r>
      <w:r>
        <w:rPr>
          <w:spacing w:val="-5"/>
          <w:w w:val="105"/>
          <w:sz w:val="17"/>
        </w:rPr>
        <w:t xml:space="preserve"> </w:t>
      </w:r>
      <w:r>
        <w:rPr>
          <w:w w:val="105"/>
          <w:sz w:val="17"/>
        </w:rPr>
        <w:t>de</w:t>
      </w:r>
      <w:r>
        <w:rPr>
          <w:spacing w:val="-5"/>
          <w:w w:val="105"/>
          <w:sz w:val="17"/>
        </w:rPr>
        <w:t xml:space="preserve"> </w:t>
      </w:r>
      <w:r>
        <w:rPr>
          <w:w w:val="105"/>
          <w:sz w:val="17"/>
        </w:rPr>
        <w:t>julho</w:t>
      </w:r>
      <w:r>
        <w:rPr>
          <w:spacing w:val="-4"/>
          <w:w w:val="105"/>
          <w:sz w:val="17"/>
        </w:rPr>
        <w:t xml:space="preserve"> </w:t>
      </w:r>
      <w:r>
        <w:rPr>
          <w:w w:val="105"/>
          <w:sz w:val="17"/>
        </w:rPr>
        <w:t>de</w:t>
      </w:r>
      <w:r>
        <w:rPr>
          <w:spacing w:val="-5"/>
          <w:w w:val="105"/>
          <w:sz w:val="17"/>
        </w:rPr>
        <w:t xml:space="preserve"> </w:t>
      </w:r>
      <w:r>
        <w:rPr>
          <w:spacing w:val="-2"/>
          <w:w w:val="105"/>
          <w:sz w:val="17"/>
        </w:rPr>
        <w:t>2018.</w:t>
      </w:r>
    </w:p>
    <w:p w14:paraId="047CB164">
      <w:pPr>
        <w:pStyle w:val="9"/>
        <w:numPr>
          <w:ilvl w:val="1"/>
          <w:numId w:val="21"/>
        </w:numPr>
        <w:tabs>
          <w:tab w:val="left" w:pos="751"/>
        </w:tabs>
        <w:spacing w:before="44" w:after="0" w:line="292" w:lineRule="auto"/>
        <w:ind w:left="316" w:right="299" w:firstLine="0"/>
        <w:jc w:val="both"/>
        <w:rPr>
          <w:sz w:val="17"/>
        </w:rPr>
      </w:pPr>
      <w:r>
        <w:rPr>
          <w:w w:val="105"/>
          <w:sz w:val="17"/>
        </w:rPr>
        <w:t>Na</w:t>
      </w:r>
      <w:r>
        <w:rPr>
          <w:spacing w:val="-5"/>
          <w:w w:val="105"/>
          <w:sz w:val="17"/>
        </w:rPr>
        <w:t xml:space="preserve"> </w:t>
      </w:r>
      <w:r>
        <w:rPr>
          <w:w w:val="105"/>
          <w:sz w:val="17"/>
        </w:rPr>
        <w:t>hipótese</w:t>
      </w:r>
      <w:r>
        <w:rPr>
          <w:spacing w:val="-5"/>
          <w:w w:val="105"/>
          <w:sz w:val="17"/>
        </w:rPr>
        <w:t xml:space="preserve"> </w:t>
      </w:r>
      <w:r>
        <w:rPr>
          <w:w w:val="105"/>
          <w:sz w:val="17"/>
        </w:rPr>
        <w:t>de</w:t>
      </w:r>
      <w:r>
        <w:rPr>
          <w:spacing w:val="-5"/>
          <w:w w:val="105"/>
          <w:sz w:val="17"/>
        </w:rPr>
        <w:t xml:space="preserve"> </w:t>
      </w:r>
      <w:r>
        <w:rPr>
          <w:w w:val="105"/>
          <w:sz w:val="17"/>
        </w:rPr>
        <w:t>abertura</w:t>
      </w:r>
      <w:r>
        <w:rPr>
          <w:spacing w:val="-5"/>
          <w:w w:val="105"/>
          <w:sz w:val="17"/>
        </w:rPr>
        <w:t xml:space="preserve"> </w:t>
      </w:r>
      <w:r>
        <w:rPr>
          <w:w w:val="105"/>
          <w:sz w:val="17"/>
        </w:rPr>
        <w:t>de</w:t>
      </w:r>
      <w:r>
        <w:rPr>
          <w:spacing w:val="-5"/>
          <w:w w:val="105"/>
          <w:sz w:val="17"/>
        </w:rPr>
        <w:t xml:space="preserve"> </w:t>
      </w:r>
      <w:r>
        <w:rPr>
          <w:w w:val="105"/>
          <w:sz w:val="17"/>
        </w:rPr>
        <w:t>processo</w:t>
      </w:r>
      <w:r>
        <w:rPr>
          <w:spacing w:val="-5"/>
          <w:w w:val="105"/>
          <w:sz w:val="17"/>
        </w:rPr>
        <w:t xml:space="preserve"> </w:t>
      </w:r>
      <w:r>
        <w:rPr>
          <w:w w:val="105"/>
          <w:sz w:val="17"/>
        </w:rPr>
        <w:t>administrativo</w:t>
      </w:r>
      <w:r>
        <w:rPr>
          <w:spacing w:val="-5"/>
          <w:w w:val="105"/>
          <w:sz w:val="17"/>
        </w:rPr>
        <w:t xml:space="preserve"> </w:t>
      </w:r>
      <w:r>
        <w:rPr>
          <w:w w:val="105"/>
          <w:sz w:val="17"/>
        </w:rPr>
        <w:t>destinado</w:t>
      </w:r>
      <w:r>
        <w:rPr>
          <w:spacing w:val="-5"/>
          <w:w w:val="105"/>
          <w:sz w:val="17"/>
        </w:rPr>
        <w:t xml:space="preserve"> </w:t>
      </w:r>
      <w:r>
        <w:rPr>
          <w:w w:val="105"/>
          <w:sz w:val="17"/>
        </w:rPr>
        <w:t>a</w:t>
      </w:r>
      <w:r>
        <w:rPr>
          <w:spacing w:val="-5"/>
          <w:w w:val="105"/>
          <w:sz w:val="17"/>
        </w:rPr>
        <w:t xml:space="preserve"> </w:t>
      </w:r>
      <w:r>
        <w:rPr>
          <w:w w:val="105"/>
          <w:sz w:val="17"/>
        </w:rPr>
        <w:t>apuração</w:t>
      </w:r>
      <w:r>
        <w:rPr>
          <w:spacing w:val="-5"/>
          <w:w w:val="105"/>
          <w:sz w:val="17"/>
        </w:rPr>
        <w:t xml:space="preserve"> </w:t>
      </w:r>
      <w:r>
        <w:rPr>
          <w:w w:val="105"/>
          <w:sz w:val="17"/>
        </w:rPr>
        <w:t>de</w:t>
      </w:r>
      <w:r>
        <w:rPr>
          <w:spacing w:val="-5"/>
          <w:w w:val="105"/>
          <w:sz w:val="17"/>
        </w:rPr>
        <w:t xml:space="preserve"> </w:t>
      </w:r>
      <w:r>
        <w:rPr>
          <w:w w:val="105"/>
          <w:sz w:val="17"/>
        </w:rPr>
        <w:t>fatos</w:t>
      </w:r>
      <w:r>
        <w:rPr>
          <w:spacing w:val="-5"/>
          <w:w w:val="105"/>
          <w:sz w:val="17"/>
        </w:rPr>
        <w:t xml:space="preserve"> </w:t>
      </w:r>
      <w:r>
        <w:rPr>
          <w:w w:val="105"/>
          <w:sz w:val="17"/>
        </w:rPr>
        <w:t>e,</w:t>
      </w:r>
      <w:r>
        <w:rPr>
          <w:spacing w:val="-5"/>
          <w:w w:val="105"/>
          <w:sz w:val="17"/>
        </w:rPr>
        <w:t xml:space="preserve"> </w:t>
      </w:r>
      <w:r>
        <w:rPr>
          <w:w w:val="105"/>
          <w:sz w:val="17"/>
        </w:rPr>
        <w:t>se</w:t>
      </w:r>
      <w:r>
        <w:rPr>
          <w:spacing w:val="-5"/>
          <w:w w:val="105"/>
          <w:sz w:val="17"/>
        </w:rPr>
        <w:t xml:space="preserve"> </w:t>
      </w:r>
      <w:r>
        <w:rPr>
          <w:w w:val="105"/>
          <w:sz w:val="17"/>
        </w:rPr>
        <w:t>for</w:t>
      </w:r>
      <w:r>
        <w:rPr>
          <w:spacing w:val="-5"/>
          <w:w w:val="105"/>
          <w:sz w:val="17"/>
        </w:rPr>
        <w:t xml:space="preserve"> </w:t>
      </w:r>
      <w:r>
        <w:rPr>
          <w:w w:val="105"/>
          <w:sz w:val="17"/>
        </w:rPr>
        <w:t>o</w:t>
      </w:r>
      <w:r>
        <w:rPr>
          <w:spacing w:val="-5"/>
          <w:w w:val="105"/>
          <w:sz w:val="17"/>
        </w:rPr>
        <w:t xml:space="preserve"> </w:t>
      </w:r>
      <w:r>
        <w:rPr>
          <w:w w:val="105"/>
          <w:sz w:val="17"/>
        </w:rPr>
        <w:t>caso,</w:t>
      </w:r>
      <w:r>
        <w:rPr>
          <w:spacing w:val="-5"/>
          <w:w w:val="105"/>
          <w:sz w:val="17"/>
        </w:rPr>
        <w:t xml:space="preserve"> </w:t>
      </w:r>
      <w:r>
        <w:rPr>
          <w:w w:val="105"/>
          <w:sz w:val="17"/>
        </w:rPr>
        <w:t>aplicação</w:t>
      </w:r>
      <w:r>
        <w:rPr>
          <w:spacing w:val="-5"/>
          <w:w w:val="105"/>
          <w:sz w:val="17"/>
        </w:rPr>
        <w:t xml:space="preserve"> </w:t>
      </w:r>
      <w:r>
        <w:rPr>
          <w:w w:val="105"/>
          <w:sz w:val="17"/>
        </w:rPr>
        <w:t>de</w:t>
      </w:r>
      <w:r>
        <w:rPr>
          <w:spacing w:val="-5"/>
          <w:w w:val="105"/>
          <w:sz w:val="17"/>
        </w:rPr>
        <w:t xml:space="preserve"> </w:t>
      </w:r>
      <w:r>
        <w:rPr>
          <w:w w:val="105"/>
          <w:sz w:val="17"/>
        </w:rPr>
        <w:t>sanções</w:t>
      </w:r>
      <w:r>
        <w:rPr>
          <w:spacing w:val="-5"/>
          <w:w w:val="105"/>
          <w:sz w:val="17"/>
        </w:rPr>
        <w:t xml:space="preserve"> </w:t>
      </w:r>
      <w:r>
        <w:rPr>
          <w:w w:val="105"/>
          <w:sz w:val="17"/>
        </w:rPr>
        <w:t>ao</w:t>
      </w:r>
      <w:r>
        <w:rPr>
          <w:spacing w:val="-5"/>
          <w:w w:val="105"/>
          <w:sz w:val="17"/>
        </w:rPr>
        <w:t xml:space="preserve"> </w:t>
      </w:r>
      <w:r>
        <w:rPr>
          <w:w w:val="105"/>
          <w:sz w:val="17"/>
        </w:rPr>
        <w:t>licitante</w:t>
      </w:r>
      <w:r>
        <w:rPr>
          <w:spacing w:val="-5"/>
          <w:w w:val="105"/>
          <w:sz w:val="17"/>
        </w:rPr>
        <w:t xml:space="preserve"> </w:t>
      </w:r>
      <w:r>
        <w:rPr>
          <w:w w:val="105"/>
          <w:sz w:val="17"/>
        </w:rPr>
        <w:t>ou</w:t>
      </w:r>
      <w:r>
        <w:rPr>
          <w:spacing w:val="-5"/>
          <w:w w:val="105"/>
          <w:sz w:val="17"/>
        </w:rPr>
        <w:t xml:space="preserve"> </w:t>
      </w:r>
      <w:r>
        <w:rPr>
          <w:w w:val="105"/>
          <w:sz w:val="17"/>
        </w:rPr>
        <w:t>contratado,</w:t>
      </w:r>
      <w:r>
        <w:rPr>
          <w:spacing w:val="-5"/>
          <w:w w:val="105"/>
          <w:sz w:val="17"/>
        </w:rPr>
        <w:t xml:space="preserve"> </w:t>
      </w:r>
      <w:r>
        <w:rPr>
          <w:w w:val="105"/>
          <w:sz w:val="17"/>
        </w:rPr>
        <w:t>em</w:t>
      </w:r>
      <w:r>
        <w:rPr>
          <w:spacing w:val="-5"/>
          <w:w w:val="105"/>
          <w:sz w:val="17"/>
        </w:rPr>
        <w:t xml:space="preserve"> </w:t>
      </w:r>
      <w:r>
        <w:rPr>
          <w:w w:val="105"/>
          <w:sz w:val="17"/>
        </w:rPr>
        <w:t>decorrência</w:t>
      </w:r>
      <w:r>
        <w:rPr>
          <w:spacing w:val="-5"/>
          <w:w w:val="105"/>
          <w:sz w:val="17"/>
        </w:rPr>
        <w:t xml:space="preserve"> </w:t>
      </w:r>
      <w:r>
        <w:rPr>
          <w:w w:val="105"/>
          <w:sz w:val="17"/>
        </w:rPr>
        <w:t>de</w:t>
      </w:r>
      <w:r>
        <w:rPr>
          <w:spacing w:val="-5"/>
          <w:w w:val="105"/>
          <w:sz w:val="17"/>
        </w:rPr>
        <w:t xml:space="preserve"> </w:t>
      </w:r>
      <w:r>
        <w:rPr>
          <w:w w:val="105"/>
          <w:sz w:val="17"/>
        </w:rPr>
        <w:t>conduta</w:t>
      </w:r>
      <w:r>
        <w:rPr>
          <w:spacing w:val="-5"/>
          <w:w w:val="105"/>
          <w:sz w:val="17"/>
        </w:rPr>
        <w:t xml:space="preserve"> </w:t>
      </w:r>
      <w:r>
        <w:rPr>
          <w:w w:val="105"/>
          <w:sz w:val="17"/>
        </w:rPr>
        <w:t>vedada</w:t>
      </w:r>
      <w:r>
        <w:rPr>
          <w:spacing w:val="-5"/>
          <w:w w:val="105"/>
          <w:sz w:val="17"/>
        </w:rPr>
        <w:t xml:space="preserve"> </w:t>
      </w:r>
      <w:r>
        <w:rPr>
          <w:w w:val="105"/>
          <w:sz w:val="17"/>
        </w:rPr>
        <w:t>no</w:t>
      </w:r>
      <w:r>
        <w:rPr>
          <w:spacing w:val="-5"/>
          <w:w w:val="105"/>
          <w:sz w:val="17"/>
        </w:rPr>
        <w:t xml:space="preserve"> </w:t>
      </w:r>
      <w:r>
        <w:rPr>
          <w:w w:val="105"/>
          <w:sz w:val="17"/>
        </w:rPr>
        <w:t>Edital</w:t>
      </w:r>
      <w:r>
        <w:rPr>
          <w:spacing w:val="-5"/>
          <w:w w:val="105"/>
          <w:sz w:val="17"/>
        </w:rPr>
        <w:t xml:space="preserve"> </w:t>
      </w:r>
      <w:r>
        <w:rPr>
          <w:w w:val="105"/>
          <w:sz w:val="17"/>
        </w:rPr>
        <w:t>e/ou</w:t>
      </w:r>
      <w:r>
        <w:rPr>
          <w:spacing w:val="-5"/>
          <w:w w:val="105"/>
          <w:sz w:val="17"/>
        </w:rPr>
        <w:t xml:space="preserve"> </w:t>
      </w:r>
      <w:r>
        <w:rPr>
          <w:w w:val="105"/>
          <w:sz w:val="17"/>
        </w:rPr>
        <w:t>no Contrato, as comunicações serão efetuadas por meio do endereço de correio eletrônico ("e-mail") cadastrado pela empresa junto ao sistema eletrônico de contratações do Estado.</w:t>
      </w:r>
    </w:p>
    <w:p w14:paraId="500E5535">
      <w:pPr>
        <w:pStyle w:val="9"/>
        <w:numPr>
          <w:ilvl w:val="2"/>
          <w:numId w:val="21"/>
        </w:numPr>
        <w:tabs>
          <w:tab w:val="left" w:pos="897"/>
        </w:tabs>
        <w:spacing w:before="1" w:after="0" w:line="292" w:lineRule="auto"/>
        <w:ind w:left="316" w:right="299" w:firstLine="0"/>
        <w:jc w:val="both"/>
        <w:rPr>
          <w:sz w:val="17"/>
        </w:rPr>
      </w:pPr>
      <w:r>
        <w:rPr>
          <w:w w:val="105"/>
          <w:sz w:val="17"/>
        </w:rPr>
        <w:t>O licitante ou contratado deverá manter atualizado o endereço de correio eletrônico ("e-mail") cadastrado junto ao sistema eletrônico de contratações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5C2641D8">
      <w:pPr>
        <w:pStyle w:val="9"/>
        <w:numPr>
          <w:ilvl w:val="1"/>
          <w:numId w:val="21"/>
        </w:numPr>
        <w:tabs>
          <w:tab w:val="left" w:pos="759"/>
        </w:tabs>
        <w:spacing w:before="15" w:after="0" w:line="309" w:lineRule="auto"/>
        <w:ind w:left="316" w:right="299" w:firstLine="0"/>
        <w:jc w:val="both"/>
        <w:rPr>
          <w:sz w:val="17"/>
        </w:rPr>
      </w:pPr>
      <w:r>
        <w:rPr>
          <w:w w:val="105"/>
          <w:sz w:val="17"/>
        </w:rPr>
        <w:t>O</w:t>
      </w:r>
      <w:r>
        <w:rPr>
          <w:spacing w:val="-4"/>
          <w:w w:val="105"/>
          <w:sz w:val="17"/>
        </w:rPr>
        <w:t xml:space="preserve"> </w:t>
      </w:r>
      <w:r>
        <w:rPr>
          <w:w w:val="105"/>
          <w:sz w:val="17"/>
        </w:rPr>
        <w:t>contratante</w:t>
      </w:r>
      <w:r>
        <w:rPr>
          <w:spacing w:val="-4"/>
          <w:w w:val="105"/>
          <w:sz w:val="17"/>
        </w:rPr>
        <w:t xml:space="preserve"> </w:t>
      </w:r>
      <w:r>
        <w:rPr>
          <w:w w:val="105"/>
          <w:sz w:val="17"/>
        </w:rPr>
        <w:t>deverá</w:t>
      </w:r>
      <w:r>
        <w:rPr>
          <w:spacing w:val="-4"/>
          <w:w w:val="105"/>
          <w:sz w:val="17"/>
        </w:rPr>
        <w:t xml:space="preserve"> </w:t>
      </w:r>
      <w:r>
        <w:rPr>
          <w:w w:val="105"/>
          <w:sz w:val="17"/>
        </w:rPr>
        <w:t>remeter</w:t>
      </w:r>
      <w:r>
        <w:rPr>
          <w:spacing w:val="-4"/>
          <w:w w:val="105"/>
          <w:sz w:val="17"/>
        </w:rPr>
        <w:t xml:space="preserve"> </w:t>
      </w:r>
      <w:r>
        <w:rPr>
          <w:w w:val="105"/>
          <w:sz w:val="17"/>
        </w:rPr>
        <w:t>para</w:t>
      </w:r>
      <w:r>
        <w:rPr>
          <w:spacing w:val="-4"/>
          <w:w w:val="105"/>
          <w:sz w:val="17"/>
        </w:rPr>
        <w:t xml:space="preserve"> </w:t>
      </w:r>
      <w:r>
        <w:rPr>
          <w:w w:val="105"/>
          <w:sz w:val="17"/>
        </w:rPr>
        <w:t>o</w:t>
      </w:r>
      <w:r>
        <w:rPr>
          <w:spacing w:val="-4"/>
          <w:w w:val="105"/>
          <w:sz w:val="17"/>
        </w:rPr>
        <w:t xml:space="preserve"> </w:t>
      </w:r>
      <w:r>
        <w:rPr>
          <w:w w:val="105"/>
          <w:sz w:val="17"/>
        </w:rPr>
        <w:t>Órgão</w:t>
      </w:r>
      <w:r>
        <w:rPr>
          <w:spacing w:val="-4"/>
          <w:w w:val="105"/>
          <w:sz w:val="17"/>
        </w:rPr>
        <w:t xml:space="preserve"> </w:t>
      </w:r>
      <w:r>
        <w:rPr>
          <w:w w:val="105"/>
          <w:sz w:val="17"/>
        </w:rPr>
        <w:t>Central</w:t>
      </w:r>
      <w:r>
        <w:rPr>
          <w:spacing w:val="-4"/>
          <w:w w:val="105"/>
          <w:sz w:val="17"/>
        </w:rPr>
        <w:t xml:space="preserve"> </w:t>
      </w:r>
      <w:r>
        <w:rPr>
          <w:w w:val="105"/>
          <w:sz w:val="17"/>
        </w:rPr>
        <w:t>de</w:t>
      </w:r>
      <w:r>
        <w:rPr>
          <w:spacing w:val="-4"/>
          <w:w w:val="105"/>
          <w:sz w:val="17"/>
        </w:rPr>
        <w:t xml:space="preserve"> </w:t>
      </w:r>
      <w:r>
        <w:rPr>
          <w:w w:val="105"/>
          <w:sz w:val="17"/>
        </w:rPr>
        <w:t>Logística</w:t>
      </w:r>
      <w:r>
        <w:rPr>
          <w:spacing w:val="-4"/>
          <w:w w:val="105"/>
          <w:sz w:val="17"/>
        </w:rPr>
        <w:t xml:space="preserve"> </w:t>
      </w:r>
      <w:r>
        <w:rPr>
          <w:w w:val="105"/>
          <w:sz w:val="17"/>
        </w:rPr>
        <w:t>(SUBLOG)</w:t>
      </w:r>
      <w:r>
        <w:rPr>
          <w:spacing w:val="-4"/>
          <w:w w:val="105"/>
          <w:sz w:val="17"/>
        </w:rPr>
        <w:t xml:space="preserve"> </w:t>
      </w:r>
      <w:r>
        <w:rPr>
          <w:w w:val="105"/>
          <w:sz w:val="17"/>
        </w:rPr>
        <w:t>o</w:t>
      </w:r>
      <w:r>
        <w:rPr>
          <w:spacing w:val="-4"/>
          <w:w w:val="105"/>
          <w:sz w:val="17"/>
        </w:rPr>
        <w:t xml:space="preserve"> </w:t>
      </w:r>
      <w:r>
        <w:rPr>
          <w:w w:val="105"/>
          <w:sz w:val="17"/>
        </w:rPr>
        <w:t>extrato</w:t>
      </w:r>
      <w:r>
        <w:rPr>
          <w:spacing w:val="-4"/>
          <w:w w:val="105"/>
          <w:sz w:val="17"/>
        </w:rPr>
        <w:t xml:space="preserve"> </w:t>
      </w:r>
      <w:r>
        <w:rPr>
          <w:w w:val="105"/>
          <w:sz w:val="17"/>
        </w:rPr>
        <w:t>de</w:t>
      </w:r>
      <w:r>
        <w:rPr>
          <w:spacing w:val="-4"/>
          <w:w w:val="105"/>
          <w:sz w:val="17"/>
        </w:rPr>
        <w:t xml:space="preserve"> </w:t>
      </w:r>
      <w:r>
        <w:rPr>
          <w:w w:val="105"/>
          <w:sz w:val="17"/>
        </w:rPr>
        <w:t>publicação</w:t>
      </w:r>
      <w:r>
        <w:rPr>
          <w:spacing w:val="-4"/>
          <w:w w:val="105"/>
          <w:sz w:val="17"/>
        </w:rPr>
        <w:t xml:space="preserve"> </w:t>
      </w:r>
      <w:r>
        <w:rPr>
          <w:w w:val="105"/>
          <w:sz w:val="17"/>
        </w:rPr>
        <w:t>no</w:t>
      </w:r>
      <w:r>
        <w:rPr>
          <w:spacing w:val="-4"/>
          <w:w w:val="105"/>
          <w:sz w:val="17"/>
        </w:rPr>
        <w:t xml:space="preserve"> </w:t>
      </w:r>
      <w:r>
        <w:rPr>
          <w:w w:val="105"/>
          <w:sz w:val="17"/>
        </w:rPr>
        <w:t>Diário</w:t>
      </w:r>
      <w:r>
        <w:rPr>
          <w:spacing w:val="-4"/>
          <w:w w:val="105"/>
          <w:sz w:val="17"/>
        </w:rPr>
        <w:t xml:space="preserve"> </w:t>
      </w:r>
      <w:r>
        <w:rPr>
          <w:w w:val="105"/>
          <w:sz w:val="17"/>
        </w:rPr>
        <w:t>Oficial</w:t>
      </w:r>
      <w:r>
        <w:rPr>
          <w:spacing w:val="-4"/>
          <w:w w:val="105"/>
          <w:sz w:val="17"/>
        </w:rPr>
        <w:t xml:space="preserve"> </w:t>
      </w:r>
      <w:r>
        <w:rPr>
          <w:w w:val="105"/>
          <w:sz w:val="17"/>
        </w:rPr>
        <w:t>do</w:t>
      </w:r>
      <w:r>
        <w:rPr>
          <w:spacing w:val="-4"/>
          <w:w w:val="105"/>
          <w:sz w:val="17"/>
        </w:rPr>
        <w:t xml:space="preserve"> </w:t>
      </w:r>
      <w:r>
        <w:rPr>
          <w:w w:val="105"/>
          <w:sz w:val="17"/>
        </w:rPr>
        <w:t>Estado</w:t>
      </w:r>
      <w:r>
        <w:rPr>
          <w:spacing w:val="-4"/>
          <w:w w:val="105"/>
          <w:sz w:val="17"/>
        </w:rPr>
        <w:t xml:space="preserve"> </w:t>
      </w:r>
      <w:r>
        <w:rPr>
          <w:w w:val="105"/>
          <w:sz w:val="17"/>
        </w:rPr>
        <w:t>do</w:t>
      </w:r>
      <w:r>
        <w:rPr>
          <w:spacing w:val="-4"/>
          <w:w w:val="105"/>
          <w:sz w:val="17"/>
        </w:rPr>
        <w:t xml:space="preserve"> </w:t>
      </w:r>
      <w:r>
        <w:rPr>
          <w:w w:val="105"/>
          <w:sz w:val="17"/>
        </w:rPr>
        <w:t>ato</w:t>
      </w:r>
      <w:r>
        <w:rPr>
          <w:spacing w:val="-4"/>
          <w:w w:val="105"/>
          <w:sz w:val="17"/>
        </w:rPr>
        <w:t xml:space="preserve"> </w:t>
      </w:r>
      <w:r>
        <w:rPr>
          <w:w w:val="105"/>
          <w:sz w:val="17"/>
        </w:rPr>
        <w:t>de</w:t>
      </w:r>
      <w:r>
        <w:rPr>
          <w:spacing w:val="-4"/>
          <w:w w:val="105"/>
          <w:sz w:val="17"/>
        </w:rPr>
        <w:t xml:space="preserve"> </w:t>
      </w:r>
      <w:r>
        <w:rPr>
          <w:w w:val="105"/>
          <w:sz w:val="17"/>
        </w:rPr>
        <w:t>aplicação</w:t>
      </w:r>
      <w:r>
        <w:rPr>
          <w:spacing w:val="-4"/>
          <w:w w:val="105"/>
          <w:sz w:val="17"/>
        </w:rPr>
        <w:t xml:space="preserve"> </w:t>
      </w:r>
      <w:r>
        <w:rPr>
          <w:w w:val="105"/>
          <w:sz w:val="17"/>
        </w:rPr>
        <w:t>das</w:t>
      </w:r>
      <w:r>
        <w:rPr>
          <w:spacing w:val="-4"/>
          <w:w w:val="105"/>
          <w:sz w:val="17"/>
        </w:rPr>
        <w:t xml:space="preserve"> </w:t>
      </w:r>
      <w:r>
        <w:rPr>
          <w:w w:val="105"/>
          <w:sz w:val="17"/>
        </w:rPr>
        <w:t>sanções</w:t>
      </w:r>
      <w:r>
        <w:rPr>
          <w:spacing w:val="-4"/>
          <w:w w:val="105"/>
          <w:sz w:val="17"/>
        </w:rPr>
        <w:t xml:space="preserve"> </w:t>
      </w:r>
      <w:r>
        <w:rPr>
          <w:w w:val="105"/>
          <w:sz w:val="17"/>
        </w:rPr>
        <w:t>de</w:t>
      </w:r>
      <w:r>
        <w:rPr>
          <w:spacing w:val="-4"/>
          <w:w w:val="105"/>
          <w:sz w:val="17"/>
        </w:rPr>
        <w:t xml:space="preserve"> </w:t>
      </w:r>
      <w:r>
        <w:rPr>
          <w:w w:val="105"/>
          <w:sz w:val="17"/>
        </w:rPr>
        <w:t>impedimento</w:t>
      </w:r>
      <w:r>
        <w:rPr>
          <w:spacing w:val="-4"/>
          <w:w w:val="105"/>
          <w:sz w:val="17"/>
        </w:rPr>
        <w:t xml:space="preserve"> </w:t>
      </w:r>
      <w:r>
        <w:rPr>
          <w:w w:val="105"/>
          <w:sz w:val="17"/>
        </w:rPr>
        <w:t>de</w:t>
      </w:r>
      <w:r>
        <w:rPr>
          <w:spacing w:val="-4"/>
          <w:w w:val="105"/>
          <w:sz w:val="17"/>
        </w:rPr>
        <w:t xml:space="preserve"> </w:t>
      </w:r>
      <w:r>
        <w:rPr>
          <w:w w:val="105"/>
          <w:sz w:val="17"/>
        </w:rPr>
        <w:t>licitar</w:t>
      </w:r>
      <w:r>
        <w:rPr>
          <w:spacing w:val="-4"/>
          <w:w w:val="105"/>
          <w:sz w:val="17"/>
        </w:rPr>
        <w:t xml:space="preserve"> </w:t>
      </w:r>
      <w:r>
        <w:rPr>
          <w:w w:val="105"/>
          <w:sz w:val="17"/>
        </w:rPr>
        <w:t>e</w:t>
      </w:r>
      <w:r>
        <w:rPr>
          <w:spacing w:val="-4"/>
          <w:w w:val="105"/>
          <w:sz w:val="17"/>
        </w:rPr>
        <w:t xml:space="preserve"> </w:t>
      </w:r>
      <w:r>
        <w:rPr>
          <w:w w:val="105"/>
          <w:sz w:val="17"/>
        </w:rPr>
        <w:t>contratar e de declaração de inidoneidade para licitar e contratar, de modo a possibilitar a formalização da extensão dos seus efeitos para todos os órgãos e entidades da</w:t>
      </w:r>
      <w:r>
        <w:rPr>
          <w:spacing w:val="-9"/>
          <w:w w:val="105"/>
          <w:sz w:val="17"/>
        </w:rPr>
        <w:t xml:space="preserve"> </w:t>
      </w:r>
      <w:r>
        <w:rPr>
          <w:w w:val="105"/>
          <w:sz w:val="17"/>
        </w:rPr>
        <w:t xml:space="preserve">Administração Pública do Estado do Rio de </w:t>
      </w:r>
      <w:r>
        <w:rPr>
          <w:spacing w:val="-2"/>
          <w:w w:val="105"/>
          <w:sz w:val="17"/>
        </w:rPr>
        <w:t>Janeiro.</w:t>
      </w:r>
    </w:p>
    <w:p w14:paraId="1A740B4D">
      <w:pPr>
        <w:pStyle w:val="9"/>
        <w:numPr>
          <w:ilvl w:val="2"/>
          <w:numId w:val="21"/>
        </w:numPr>
        <w:tabs>
          <w:tab w:val="left" w:pos="898"/>
        </w:tabs>
        <w:spacing w:before="1" w:after="0" w:line="309" w:lineRule="auto"/>
        <w:ind w:left="316" w:right="299" w:firstLine="0"/>
        <w:jc w:val="both"/>
        <w:rPr>
          <w:sz w:val="17"/>
        </w:rPr>
      </w:pPr>
      <w:r>
        <w:rPr>
          <w:w w:val="105"/>
          <w:sz w:val="17"/>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00A9D349">
      <w:pPr>
        <w:pStyle w:val="9"/>
        <w:numPr>
          <w:ilvl w:val="1"/>
          <w:numId w:val="21"/>
        </w:numPr>
        <w:tabs>
          <w:tab w:val="left" w:pos="765"/>
        </w:tabs>
        <w:spacing w:before="0" w:after="0" w:line="183" w:lineRule="exact"/>
        <w:ind w:left="765" w:right="0" w:hanging="449"/>
        <w:jc w:val="both"/>
        <w:rPr>
          <w:sz w:val="17"/>
        </w:rPr>
      </w:pPr>
      <w:r>
        <w:rPr>
          <w:w w:val="105"/>
          <w:sz w:val="17"/>
        </w:rPr>
        <w:t>Caso</w:t>
      </w:r>
      <w:r>
        <w:rPr>
          <w:spacing w:val="2"/>
          <w:w w:val="105"/>
          <w:sz w:val="17"/>
        </w:rPr>
        <w:t xml:space="preserve"> </w:t>
      </w:r>
      <w:r>
        <w:rPr>
          <w:w w:val="105"/>
          <w:sz w:val="17"/>
        </w:rPr>
        <w:t>não</w:t>
      </w:r>
      <w:r>
        <w:rPr>
          <w:spacing w:val="3"/>
          <w:w w:val="105"/>
          <w:sz w:val="17"/>
        </w:rPr>
        <w:t xml:space="preserve"> </w:t>
      </w:r>
      <w:r>
        <w:rPr>
          <w:w w:val="105"/>
          <w:sz w:val="17"/>
        </w:rPr>
        <w:t>seja</w:t>
      </w:r>
      <w:r>
        <w:rPr>
          <w:spacing w:val="3"/>
          <w:w w:val="105"/>
          <w:sz w:val="17"/>
        </w:rPr>
        <w:t xml:space="preserve"> </w:t>
      </w:r>
      <w:r>
        <w:rPr>
          <w:w w:val="105"/>
          <w:sz w:val="17"/>
        </w:rPr>
        <w:t>efetuado</w:t>
      </w:r>
      <w:r>
        <w:rPr>
          <w:spacing w:val="3"/>
          <w:w w:val="105"/>
          <w:sz w:val="17"/>
        </w:rPr>
        <w:t xml:space="preserve"> </w:t>
      </w:r>
      <w:r>
        <w:rPr>
          <w:w w:val="105"/>
          <w:sz w:val="17"/>
        </w:rPr>
        <w:t>o</w:t>
      </w:r>
      <w:r>
        <w:rPr>
          <w:spacing w:val="3"/>
          <w:w w:val="105"/>
          <w:sz w:val="17"/>
        </w:rPr>
        <w:t xml:space="preserve"> </w:t>
      </w:r>
      <w:r>
        <w:rPr>
          <w:w w:val="105"/>
          <w:sz w:val="17"/>
        </w:rPr>
        <w:t>pagamento</w:t>
      </w:r>
      <w:r>
        <w:rPr>
          <w:spacing w:val="3"/>
          <w:w w:val="105"/>
          <w:sz w:val="17"/>
        </w:rPr>
        <w:t xml:space="preserve"> </w:t>
      </w:r>
      <w:r>
        <w:rPr>
          <w:w w:val="105"/>
          <w:sz w:val="17"/>
        </w:rPr>
        <w:t>da</w:t>
      </w:r>
      <w:r>
        <w:rPr>
          <w:spacing w:val="3"/>
          <w:w w:val="105"/>
          <w:sz w:val="17"/>
        </w:rPr>
        <w:t xml:space="preserve"> </w:t>
      </w:r>
      <w:r>
        <w:rPr>
          <w:w w:val="105"/>
          <w:sz w:val="17"/>
        </w:rPr>
        <w:t>multa</w:t>
      </w:r>
      <w:r>
        <w:rPr>
          <w:spacing w:val="2"/>
          <w:w w:val="105"/>
          <w:sz w:val="17"/>
        </w:rPr>
        <w:t xml:space="preserve"> </w:t>
      </w:r>
      <w:r>
        <w:rPr>
          <w:w w:val="105"/>
          <w:sz w:val="17"/>
        </w:rPr>
        <w:t>aplicada</w:t>
      </w:r>
      <w:r>
        <w:rPr>
          <w:spacing w:val="3"/>
          <w:w w:val="105"/>
          <w:sz w:val="17"/>
        </w:rPr>
        <w:t xml:space="preserve"> </w:t>
      </w:r>
      <w:r>
        <w:rPr>
          <w:w w:val="105"/>
          <w:sz w:val="17"/>
        </w:rPr>
        <w:t>ou</w:t>
      </w:r>
      <w:r>
        <w:rPr>
          <w:spacing w:val="3"/>
          <w:w w:val="105"/>
          <w:sz w:val="17"/>
        </w:rPr>
        <w:t xml:space="preserve"> </w:t>
      </w:r>
      <w:r>
        <w:rPr>
          <w:w w:val="105"/>
          <w:sz w:val="17"/>
        </w:rPr>
        <w:t>o</w:t>
      </w:r>
      <w:r>
        <w:rPr>
          <w:spacing w:val="3"/>
          <w:w w:val="105"/>
          <w:sz w:val="17"/>
        </w:rPr>
        <w:t xml:space="preserve"> </w:t>
      </w:r>
      <w:r>
        <w:rPr>
          <w:w w:val="105"/>
          <w:sz w:val="17"/>
        </w:rPr>
        <w:t>valor</w:t>
      </w:r>
      <w:r>
        <w:rPr>
          <w:spacing w:val="3"/>
          <w:w w:val="105"/>
          <w:sz w:val="17"/>
        </w:rPr>
        <w:t xml:space="preserve"> </w:t>
      </w:r>
      <w:r>
        <w:rPr>
          <w:w w:val="105"/>
          <w:sz w:val="17"/>
        </w:rPr>
        <w:t>seja</w:t>
      </w:r>
      <w:r>
        <w:rPr>
          <w:spacing w:val="3"/>
          <w:w w:val="105"/>
          <w:sz w:val="17"/>
        </w:rPr>
        <w:t xml:space="preserve"> </w:t>
      </w:r>
      <w:r>
        <w:rPr>
          <w:w w:val="105"/>
          <w:sz w:val="17"/>
        </w:rPr>
        <w:t>superior</w:t>
      </w:r>
      <w:r>
        <w:rPr>
          <w:spacing w:val="3"/>
          <w:w w:val="105"/>
          <w:sz w:val="17"/>
        </w:rPr>
        <w:t xml:space="preserve"> </w:t>
      </w:r>
      <w:r>
        <w:rPr>
          <w:w w:val="105"/>
          <w:sz w:val="17"/>
        </w:rPr>
        <w:t>ao</w:t>
      </w:r>
      <w:r>
        <w:rPr>
          <w:spacing w:val="3"/>
          <w:w w:val="105"/>
          <w:sz w:val="17"/>
        </w:rPr>
        <w:t xml:space="preserve"> </w:t>
      </w:r>
      <w:r>
        <w:rPr>
          <w:w w:val="105"/>
          <w:sz w:val="17"/>
        </w:rPr>
        <w:t>do</w:t>
      </w:r>
      <w:r>
        <w:rPr>
          <w:spacing w:val="2"/>
          <w:w w:val="105"/>
          <w:sz w:val="17"/>
        </w:rPr>
        <w:t xml:space="preserve"> </w:t>
      </w:r>
      <w:r>
        <w:rPr>
          <w:w w:val="105"/>
          <w:sz w:val="17"/>
        </w:rPr>
        <w:t>pagamento</w:t>
      </w:r>
      <w:r>
        <w:rPr>
          <w:spacing w:val="3"/>
          <w:w w:val="105"/>
          <w:sz w:val="17"/>
        </w:rPr>
        <w:t xml:space="preserve"> </w:t>
      </w:r>
      <w:r>
        <w:rPr>
          <w:w w:val="105"/>
          <w:sz w:val="17"/>
        </w:rPr>
        <w:t>eventualmente</w:t>
      </w:r>
      <w:r>
        <w:rPr>
          <w:spacing w:val="3"/>
          <w:w w:val="105"/>
          <w:sz w:val="17"/>
        </w:rPr>
        <w:t xml:space="preserve"> </w:t>
      </w:r>
      <w:r>
        <w:rPr>
          <w:w w:val="105"/>
          <w:sz w:val="17"/>
        </w:rPr>
        <w:t>devido</w:t>
      </w:r>
      <w:r>
        <w:rPr>
          <w:spacing w:val="3"/>
          <w:w w:val="105"/>
          <w:sz w:val="17"/>
        </w:rPr>
        <w:t xml:space="preserve"> </w:t>
      </w:r>
      <w:r>
        <w:rPr>
          <w:w w:val="105"/>
          <w:sz w:val="17"/>
        </w:rPr>
        <w:t>pela</w:t>
      </w:r>
      <w:r>
        <w:rPr>
          <w:spacing w:val="-6"/>
          <w:w w:val="105"/>
          <w:sz w:val="17"/>
        </w:rPr>
        <w:t xml:space="preserve"> </w:t>
      </w:r>
      <w:r>
        <w:rPr>
          <w:w w:val="105"/>
          <w:sz w:val="17"/>
        </w:rPr>
        <w:t>Administração</w:t>
      </w:r>
      <w:r>
        <w:rPr>
          <w:spacing w:val="3"/>
          <w:w w:val="105"/>
          <w:sz w:val="17"/>
        </w:rPr>
        <w:t xml:space="preserve"> </w:t>
      </w:r>
      <w:r>
        <w:rPr>
          <w:w w:val="105"/>
          <w:sz w:val="17"/>
        </w:rPr>
        <w:t>ao</w:t>
      </w:r>
      <w:r>
        <w:rPr>
          <w:spacing w:val="2"/>
          <w:w w:val="105"/>
          <w:sz w:val="17"/>
        </w:rPr>
        <w:t xml:space="preserve"> </w:t>
      </w:r>
      <w:r>
        <w:rPr>
          <w:w w:val="105"/>
          <w:sz w:val="17"/>
        </w:rPr>
        <w:t>contratado</w:t>
      </w:r>
      <w:r>
        <w:rPr>
          <w:spacing w:val="3"/>
          <w:w w:val="105"/>
          <w:sz w:val="17"/>
        </w:rPr>
        <w:t xml:space="preserve"> </w:t>
      </w:r>
      <w:r>
        <w:rPr>
          <w:w w:val="105"/>
          <w:sz w:val="17"/>
        </w:rPr>
        <w:t>e</w:t>
      </w:r>
      <w:r>
        <w:rPr>
          <w:spacing w:val="3"/>
          <w:w w:val="105"/>
          <w:sz w:val="17"/>
        </w:rPr>
        <w:t xml:space="preserve"> </w:t>
      </w:r>
      <w:r>
        <w:rPr>
          <w:w w:val="105"/>
          <w:sz w:val="17"/>
        </w:rPr>
        <w:t>da</w:t>
      </w:r>
      <w:r>
        <w:rPr>
          <w:spacing w:val="3"/>
          <w:w w:val="105"/>
          <w:sz w:val="17"/>
        </w:rPr>
        <w:t xml:space="preserve"> </w:t>
      </w:r>
      <w:r>
        <w:rPr>
          <w:w w:val="105"/>
          <w:sz w:val="17"/>
        </w:rPr>
        <w:t>garantia</w:t>
      </w:r>
      <w:r>
        <w:rPr>
          <w:spacing w:val="3"/>
          <w:w w:val="105"/>
          <w:sz w:val="17"/>
        </w:rPr>
        <w:t xml:space="preserve"> </w:t>
      </w:r>
      <w:r>
        <w:rPr>
          <w:w w:val="105"/>
          <w:sz w:val="17"/>
        </w:rPr>
        <w:t>prestada,</w:t>
      </w:r>
      <w:r>
        <w:rPr>
          <w:spacing w:val="3"/>
          <w:w w:val="105"/>
          <w:sz w:val="17"/>
        </w:rPr>
        <w:t xml:space="preserve"> </w:t>
      </w:r>
      <w:r>
        <w:rPr>
          <w:w w:val="105"/>
          <w:sz w:val="17"/>
        </w:rPr>
        <w:t>deverá</w:t>
      </w:r>
      <w:r>
        <w:rPr>
          <w:spacing w:val="3"/>
          <w:w w:val="105"/>
          <w:sz w:val="17"/>
        </w:rPr>
        <w:t xml:space="preserve"> </w:t>
      </w:r>
      <w:r>
        <w:rPr>
          <w:w w:val="105"/>
          <w:sz w:val="17"/>
        </w:rPr>
        <w:t>ser</w:t>
      </w:r>
      <w:r>
        <w:rPr>
          <w:spacing w:val="2"/>
          <w:w w:val="105"/>
          <w:sz w:val="17"/>
        </w:rPr>
        <w:t xml:space="preserve"> </w:t>
      </w:r>
      <w:r>
        <w:rPr>
          <w:spacing w:val="-2"/>
          <w:w w:val="105"/>
          <w:sz w:val="17"/>
        </w:rPr>
        <w:t>emitida</w:t>
      </w:r>
    </w:p>
    <w:p w14:paraId="085D5D35">
      <w:pPr>
        <w:pStyle w:val="7"/>
        <w:spacing w:before="43"/>
        <w:jc w:val="both"/>
      </w:pPr>
      <w:r>
        <w:rPr>
          <w:w w:val="105"/>
        </w:rPr>
        <w:t>nota</w:t>
      </w:r>
      <w:r>
        <w:rPr>
          <w:spacing w:val="-4"/>
          <w:w w:val="105"/>
        </w:rPr>
        <w:t xml:space="preserve"> </w:t>
      </w:r>
      <w:r>
        <w:rPr>
          <w:w w:val="105"/>
        </w:rPr>
        <w:t>de</w:t>
      </w:r>
      <w:r>
        <w:rPr>
          <w:spacing w:val="-4"/>
          <w:w w:val="105"/>
        </w:rPr>
        <w:t xml:space="preserve"> </w:t>
      </w:r>
      <w:r>
        <w:rPr>
          <w:w w:val="105"/>
        </w:rPr>
        <w:t>débito</w:t>
      </w:r>
      <w:r>
        <w:rPr>
          <w:spacing w:val="-4"/>
          <w:w w:val="105"/>
        </w:rPr>
        <w:t xml:space="preserve"> </w:t>
      </w:r>
      <w:r>
        <w:rPr>
          <w:w w:val="105"/>
        </w:rPr>
        <w:t>no</w:t>
      </w:r>
      <w:r>
        <w:rPr>
          <w:spacing w:val="-4"/>
          <w:w w:val="105"/>
        </w:rPr>
        <w:t xml:space="preserve"> </w:t>
      </w:r>
      <w:r>
        <w:rPr>
          <w:w w:val="105"/>
        </w:rPr>
        <w:t>valor</w:t>
      </w:r>
      <w:r>
        <w:rPr>
          <w:spacing w:val="-4"/>
          <w:w w:val="105"/>
        </w:rPr>
        <w:t xml:space="preserve"> </w:t>
      </w:r>
      <w:r>
        <w:rPr>
          <w:w w:val="105"/>
        </w:rPr>
        <w:t>total</w:t>
      </w:r>
      <w:r>
        <w:rPr>
          <w:spacing w:val="-4"/>
          <w:w w:val="105"/>
        </w:rPr>
        <w:t xml:space="preserve"> </w:t>
      </w:r>
      <w:r>
        <w:rPr>
          <w:w w:val="105"/>
        </w:rPr>
        <w:t>ou</w:t>
      </w:r>
      <w:r>
        <w:rPr>
          <w:spacing w:val="-4"/>
          <w:w w:val="105"/>
        </w:rPr>
        <w:t xml:space="preserve"> </w:t>
      </w:r>
      <w:r>
        <w:rPr>
          <w:w w:val="105"/>
        </w:rPr>
        <w:t>do</w:t>
      </w:r>
      <w:r>
        <w:rPr>
          <w:spacing w:val="-4"/>
          <w:w w:val="105"/>
        </w:rPr>
        <w:t xml:space="preserve"> </w:t>
      </w:r>
      <w:r>
        <w:rPr>
          <w:w w:val="105"/>
        </w:rPr>
        <w:t>saldo,</w:t>
      </w:r>
      <w:r>
        <w:rPr>
          <w:spacing w:val="-4"/>
          <w:w w:val="105"/>
        </w:rPr>
        <w:t xml:space="preserve"> </w:t>
      </w:r>
      <w:r>
        <w:rPr>
          <w:w w:val="105"/>
        </w:rPr>
        <w:t>no</w:t>
      </w:r>
      <w:r>
        <w:rPr>
          <w:spacing w:val="-3"/>
          <w:w w:val="105"/>
        </w:rPr>
        <w:t xml:space="preserve"> </w:t>
      </w:r>
      <w:r>
        <w:rPr>
          <w:w w:val="105"/>
        </w:rPr>
        <w:t>prazo</w:t>
      </w:r>
      <w:r>
        <w:rPr>
          <w:spacing w:val="-4"/>
          <w:w w:val="105"/>
        </w:rPr>
        <w:t xml:space="preserve"> </w:t>
      </w:r>
      <w:r>
        <w:rPr>
          <w:w w:val="105"/>
        </w:rPr>
        <w:t>de</w:t>
      </w:r>
      <w:r>
        <w:rPr>
          <w:spacing w:val="-4"/>
          <w:w w:val="105"/>
        </w:rPr>
        <w:t xml:space="preserve"> </w:t>
      </w:r>
      <w:r>
        <w:rPr>
          <w:w w:val="105"/>
        </w:rPr>
        <w:t>30</w:t>
      </w:r>
      <w:r>
        <w:rPr>
          <w:spacing w:val="-4"/>
          <w:w w:val="105"/>
        </w:rPr>
        <w:t xml:space="preserve"> </w:t>
      </w:r>
      <w:r>
        <w:rPr>
          <w:w w:val="105"/>
        </w:rPr>
        <w:t>(trinta)</w:t>
      </w:r>
      <w:r>
        <w:rPr>
          <w:spacing w:val="-4"/>
          <w:w w:val="105"/>
        </w:rPr>
        <w:t xml:space="preserve"> </w:t>
      </w:r>
      <w:r>
        <w:rPr>
          <w:w w:val="105"/>
        </w:rPr>
        <w:t>dias</w:t>
      </w:r>
      <w:r>
        <w:rPr>
          <w:spacing w:val="-4"/>
          <w:w w:val="105"/>
        </w:rPr>
        <w:t xml:space="preserve"> </w:t>
      </w:r>
      <w:r>
        <w:rPr>
          <w:w w:val="105"/>
        </w:rPr>
        <w:t>após</w:t>
      </w:r>
      <w:r>
        <w:rPr>
          <w:spacing w:val="-4"/>
          <w:w w:val="105"/>
        </w:rPr>
        <w:t xml:space="preserve"> </w:t>
      </w:r>
      <w:r>
        <w:rPr>
          <w:w w:val="105"/>
        </w:rPr>
        <w:t>a</w:t>
      </w:r>
      <w:r>
        <w:rPr>
          <w:spacing w:val="-4"/>
          <w:w w:val="105"/>
        </w:rPr>
        <w:t xml:space="preserve"> </w:t>
      </w:r>
      <w:r>
        <w:rPr>
          <w:w w:val="105"/>
        </w:rPr>
        <w:t>decisão</w:t>
      </w:r>
      <w:r>
        <w:rPr>
          <w:spacing w:val="-4"/>
          <w:w w:val="105"/>
        </w:rPr>
        <w:t xml:space="preserve"> </w:t>
      </w:r>
      <w:r>
        <w:rPr>
          <w:w w:val="105"/>
        </w:rPr>
        <w:t>final</w:t>
      </w:r>
      <w:r>
        <w:rPr>
          <w:spacing w:val="-3"/>
          <w:w w:val="105"/>
        </w:rPr>
        <w:t xml:space="preserve"> </w:t>
      </w:r>
      <w:r>
        <w:rPr>
          <w:w w:val="105"/>
        </w:rPr>
        <w:t>quanto</w:t>
      </w:r>
      <w:r>
        <w:rPr>
          <w:spacing w:val="-4"/>
          <w:w w:val="105"/>
        </w:rPr>
        <w:t xml:space="preserve"> </w:t>
      </w:r>
      <w:r>
        <w:rPr>
          <w:w w:val="105"/>
        </w:rPr>
        <w:t>à</w:t>
      </w:r>
      <w:r>
        <w:rPr>
          <w:spacing w:val="-4"/>
          <w:w w:val="105"/>
        </w:rPr>
        <w:t xml:space="preserve"> </w:t>
      </w:r>
      <w:r>
        <w:rPr>
          <w:spacing w:val="-2"/>
          <w:w w:val="105"/>
        </w:rPr>
        <w:t>penalidade.</w:t>
      </w:r>
    </w:p>
    <w:p w14:paraId="2703BFF6">
      <w:pPr>
        <w:pStyle w:val="9"/>
        <w:numPr>
          <w:ilvl w:val="2"/>
          <w:numId w:val="21"/>
        </w:numPr>
        <w:tabs>
          <w:tab w:val="left" w:pos="889"/>
        </w:tabs>
        <w:spacing w:before="44" w:after="0" w:line="292" w:lineRule="auto"/>
        <w:ind w:left="316" w:right="299" w:firstLine="0"/>
        <w:jc w:val="both"/>
        <w:rPr>
          <w:sz w:val="17"/>
        </w:rPr>
      </w:pPr>
      <w:r>
        <w:rPr>
          <w:w w:val="105"/>
          <w:sz w:val="17"/>
        </w:rPr>
        <w:t>A</w:t>
      </w:r>
      <w:r>
        <w:rPr>
          <w:spacing w:val="-5"/>
          <w:w w:val="105"/>
          <w:sz w:val="17"/>
        </w:rPr>
        <w:t xml:space="preserve"> </w:t>
      </w:r>
      <w:r>
        <w:rPr>
          <w:w w:val="105"/>
          <w:sz w:val="17"/>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75F116EB">
      <w:pPr>
        <w:pStyle w:val="9"/>
        <w:numPr>
          <w:ilvl w:val="2"/>
          <w:numId w:val="21"/>
        </w:numPr>
        <w:tabs>
          <w:tab w:val="left" w:pos="892"/>
        </w:tabs>
        <w:spacing w:before="1" w:after="0" w:line="292" w:lineRule="auto"/>
        <w:ind w:left="316" w:right="299" w:firstLine="0"/>
        <w:jc w:val="both"/>
        <w:rPr>
          <w:sz w:val="17"/>
        </w:rPr>
      </w:pPr>
      <w:r>
        <w:rPr>
          <w:w w:val="105"/>
          <w:sz w:val="17"/>
        </w:rPr>
        <w:t>O</w:t>
      </w:r>
      <w:r>
        <w:rPr>
          <w:spacing w:val="-3"/>
          <w:w w:val="105"/>
          <w:sz w:val="17"/>
        </w:rPr>
        <w:t xml:space="preserve"> </w:t>
      </w:r>
      <w:r>
        <w:rPr>
          <w:w w:val="105"/>
          <w:sz w:val="17"/>
        </w:rPr>
        <w:t>procedimento</w:t>
      </w:r>
      <w:r>
        <w:rPr>
          <w:spacing w:val="-3"/>
          <w:w w:val="105"/>
          <w:sz w:val="17"/>
        </w:rPr>
        <w:t xml:space="preserve"> </w:t>
      </w:r>
      <w:r>
        <w:rPr>
          <w:w w:val="105"/>
          <w:sz w:val="17"/>
        </w:rPr>
        <w:t>para</w:t>
      </w:r>
      <w:r>
        <w:rPr>
          <w:spacing w:val="-3"/>
          <w:w w:val="105"/>
          <w:sz w:val="17"/>
        </w:rPr>
        <w:t xml:space="preserve"> </w:t>
      </w:r>
      <w:r>
        <w:rPr>
          <w:w w:val="105"/>
          <w:sz w:val="17"/>
        </w:rPr>
        <w:t>inscrição</w:t>
      </w:r>
      <w:r>
        <w:rPr>
          <w:spacing w:val="-3"/>
          <w:w w:val="105"/>
          <w:sz w:val="17"/>
        </w:rPr>
        <w:t xml:space="preserve"> </w:t>
      </w:r>
      <w:r>
        <w:rPr>
          <w:w w:val="105"/>
          <w:sz w:val="17"/>
        </w:rPr>
        <w:t>do</w:t>
      </w:r>
      <w:r>
        <w:rPr>
          <w:spacing w:val="-3"/>
          <w:w w:val="105"/>
          <w:sz w:val="17"/>
        </w:rPr>
        <w:t xml:space="preserve"> </w:t>
      </w:r>
      <w:r>
        <w:rPr>
          <w:w w:val="105"/>
          <w:sz w:val="17"/>
        </w:rPr>
        <w:t>débito</w:t>
      </w:r>
      <w:r>
        <w:rPr>
          <w:spacing w:val="-3"/>
          <w:w w:val="105"/>
          <w:sz w:val="17"/>
        </w:rPr>
        <w:t xml:space="preserve"> </w:t>
      </w:r>
      <w:r>
        <w:rPr>
          <w:w w:val="105"/>
          <w:sz w:val="17"/>
        </w:rPr>
        <w:t>em</w:t>
      </w:r>
      <w:r>
        <w:rPr>
          <w:spacing w:val="-3"/>
          <w:w w:val="105"/>
          <w:sz w:val="17"/>
        </w:rPr>
        <w:t xml:space="preserve"> </w:t>
      </w:r>
      <w:r>
        <w:rPr>
          <w:w w:val="105"/>
          <w:sz w:val="17"/>
        </w:rPr>
        <w:t>dívida</w:t>
      </w:r>
      <w:r>
        <w:rPr>
          <w:spacing w:val="-3"/>
          <w:w w:val="105"/>
          <w:sz w:val="17"/>
        </w:rPr>
        <w:t xml:space="preserve"> </w:t>
      </w:r>
      <w:r>
        <w:rPr>
          <w:w w:val="105"/>
          <w:sz w:val="17"/>
        </w:rPr>
        <w:t>ativa</w:t>
      </w:r>
      <w:r>
        <w:rPr>
          <w:spacing w:val="-3"/>
          <w:w w:val="105"/>
          <w:sz w:val="17"/>
        </w:rPr>
        <w:t xml:space="preserve"> </w:t>
      </w:r>
      <w:r>
        <w:rPr>
          <w:w w:val="105"/>
          <w:sz w:val="17"/>
        </w:rPr>
        <w:t>deverá</w:t>
      </w:r>
      <w:r>
        <w:rPr>
          <w:spacing w:val="-3"/>
          <w:w w:val="105"/>
          <w:sz w:val="17"/>
        </w:rPr>
        <w:t xml:space="preserve"> </w:t>
      </w:r>
      <w:r>
        <w:rPr>
          <w:w w:val="105"/>
          <w:sz w:val="17"/>
        </w:rPr>
        <w:t>observar</w:t>
      </w:r>
      <w:r>
        <w:rPr>
          <w:spacing w:val="-3"/>
          <w:w w:val="105"/>
          <w:sz w:val="17"/>
        </w:rPr>
        <w:t xml:space="preserve"> </w:t>
      </w:r>
      <w:r>
        <w:rPr>
          <w:w w:val="105"/>
          <w:sz w:val="17"/>
        </w:rPr>
        <w:t>o</w:t>
      </w:r>
      <w:r>
        <w:rPr>
          <w:spacing w:val="-3"/>
          <w:w w:val="105"/>
          <w:sz w:val="17"/>
        </w:rPr>
        <w:t xml:space="preserve"> </w:t>
      </w:r>
      <w:r>
        <w:rPr>
          <w:w w:val="105"/>
          <w:sz w:val="17"/>
        </w:rPr>
        <w:t>que</w:t>
      </w:r>
      <w:r>
        <w:rPr>
          <w:spacing w:val="-3"/>
          <w:w w:val="105"/>
          <w:sz w:val="17"/>
        </w:rPr>
        <w:t xml:space="preserve"> </w:t>
      </w:r>
      <w:r>
        <w:rPr>
          <w:w w:val="105"/>
          <w:sz w:val="17"/>
        </w:rPr>
        <w:t>dispõem</w:t>
      </w:r>
      <w:r>
        <w:rPr>
          <w:spacing w:val="-3"/>
          <w:w w:val="105"/>
          <w:sz w:val="17"/>
        </w:rPr>
        <w:t xml:space="preserve"> </w:t>
      </w:r>
      <w:r>
        <w:rPr>
          <w:w w:val="105"/>
          <w:sz w:val="17"/>
        </w:rPr>
        <w:t>os</w:t>
      </w:r>
      <w:r>
        <w:rPr>
          <w:spacing w:val="-3"/>
          <w:w w:val="105"/>
          <w:sz w:val="17"/>
        </w:rPr>
        <w:t xml:space="preserve"> </w:t>
      </w:r>
      <w:r>
        <w:rPr>
          <w:w w:val="105"/>
          <w:sz w:val="17"/>
        </w:rPr>
        <w:t>arts.</w:t>
      </w:r>
      <w:r>
        <w:rPr>
          <w:spacing w:val="-3"/>
          <w:w w:val="105"/>
          <w:sz w:val="17"/>
        </w:rPr>
        <w:t xml:space="preserve"> </w:t>
      </w:r>
      <w:r>
        <w:rPr>
          <w:w w:val="105"/>
          <w:sz w:val="17"/>
        </w:rPr>
        <w:t>4°</w:t>
      </w:r>
      <w:r>
        <w:rPr>
          <w:spacing w:val="-3"/>
          <w:w w:val="105"/>
          <w:sz w:val="17"/>
        </w:rPr>
        <w:t xml:space="preserve"> </w:t>
      </w:r>
      <w:r>
        <w:rPr>
          <w:w w:val="105"/>
          <w:sz w:val="17"/>
        </w:rPr>
        <w:t>e</w:t>
      </w:r>
      <w:r>
        <w:rPr>
          <w:spacing w:val="-3"/>
          <w:w w:val="105"/>
          <w:sz w:val="17"/>
        </w:rPr>
        <w:t xml:space="preserve"> </w:t>
      </w:r>
      <w:r>
        <w:rPr>
          <w:w w:val="105"/>
          <w:sz w:val="17"/>
        </w:rPr>
        <w:t>5°</w:t>
      </w:r>
      <w:r>
        <w:rPr>
          <w:spacing w:val="-3"/>
          <w:w w:val="105"/>
          <w:sz w:val="17"/>
        </w:rPr>
        <w:t xml:space="preserve"> </w:t>
      </w:r>
      <w:r>
        <w:rPr>
          <w:w w:val="105"/>
          <w:sz w:val="17"/>
        </w:rPr>
        <w:t>da</w:t>
      </w:r>
      <w:r>
        <w:rPr>
          <w:spacing w:val="-3"/>
          <w:w w:val="105"/>
          <w:sz w:val="17"/>
        </w:rPr>
        <w:t xml:space="preserve"> </w:t>
      </w:r>
      <w:r>
        <w:rPr>
          <w:w w:val="105"/>
          <w:sz w:val="17"/>
        </w:rPr>
        <w:t>Lei</w:t>
      </w:r>
      <w:r>
        <w:rPr>
          <w:spacing w:val="-3"/>
          <w:w w:val="105"/>
          <w:sz w:val="17"/>
        </w:rPr>
        <w:t xml:space="preserve"> </w:t>
      </w:r>
      <w:r>
        <w:rPr>
          <w:w w:val="105"/>
          <w:sz w:val="17"/>
        </w:rPr>
        <w:t>n°</w:t>
      </w:r>
      <w:r>
        <w:rPr>
          <w:spacing w:val="-3"/>
          <w:w w:val="105"/>
          <w:sz w:val="17"/>
        </w:rPr>
        <w:t xml:space="preserve"> </w:t>
      </w:r>
      <w:r>
        <w:rPr>
          <w:w w:val="105"/>
          <w:sz w:val="17"/>
        </w:rPr>
        <w:t>5.351,</w:t>
      </w:r>
      <w:r>
        <w:rPr>
          <w:spacing w:val="-3"/>
          <w:w w:val="105"/>
          <w:sz w:val="17"/>
        </w:rPr>
        <w:t xml:space="preserve"> </w:t>
      </w:r>
      <w:r>
        <w:rPr>
          <w:w w:val="105"/>
          <w:sz w:val="17"/>
        </w:rPr>
        <w:t>de</w:t>
      </w:r>
      <w:r>
        <w:rPr>
          <w:spacing w:val="-3"/>
          <w:w w:val="105"/>
          <w:sz w:val="17"/>
        </w:rPr>
        <w:t xml:space="preserve"> </w:t>
      </w:r>
      <w:r>
        <w:rPr>
          <w:w w:val="105"/>
          <w:sz w:val="17"/>
        </w:rPr>
        <w:t>15</w:t>
      </w:r>
      <w:r>
        <w:rPr>
          <w:spacing w:val="-3"/>
          <w:w w:val="105"/>
          <w:sz w:val="17"/>
        </w:rPr>
        <w:t xml:space="preserve"> </w:t>
      </w:r>
      <w:r>
        <w:rPr>
          <w:w w:val="105"/>
          <w:sz w:val="17"/>
        </w:rPr>
        <w:t>de</w:t>
      </w:r>
      <w:r>
        <w:rPr>
          <w:spacing w:val="-3"/>
          <w:w w:val="105"/>
          <w:sz w:val="17"/>
        </w:rPr>
        <w:t xml:space="preserve"> </w:t>
      </w:r>
      <w:r>
        <w:rPr>
          <w:w w:val="105"/>
          <w:sz w:val="17"/>
        </w:rPr>
        <w:t>dezembro</w:t>
      </w:r>
      <w:r>
        <w:rPr>
          <w:spacing w:val="-3"/>
          <w:w w:val="105"/>
          <w:sz w:val="17"/>
        </w:rPr>
        <w:t xml:space="preserve"> </w:t>
      </w:r>
      <w:r>
        <w:rPr>
          <w:w w:val="105"/>
          <w:sz w:val="17"/>
        </w:rPr>
        <w:t>de</w:t>
      </w:r>
      <w:r>
        <w:rPr>
          <w:spacing w:val="-3"/>
          <w:w w:val="105"/>
          <w:sz w:val="17"/>
        </w:rPr>
        <w:t xml:space="preserve"> </w:t>
      </w:r>
      <w:r>
        <w:rPr>
          <w:w w:val="105"/>
          <w:sz w:val="17"/>
        </w:rPr>
        <w:t>2008,</w:t>
      </w:r>
      <w:r>
        <w:rPr>
          <w:spacing w:val="-3"/>
          <w:w w:val="105"/>
          <w:sz w:val="17"/>
        </w:rPr>
        <w:t xml:space="preserve"> </w:t>
      </w:r>
      <w:r>
        <w:rPr>
          <w:w w:val="105"/>
          <w:sz w:val="17"/>
        </w:rPr>
        <w:t>sendo</w:t>
      </w:r>
      <w:r>
        <w:rPr>
          <w:spacing w:val="-3"/>
          <w:w w:val="105"/>
          <w:sz w:val="17"/>
        </w:rPr>
        <w:t xml:space="preserve"> </w:t>
      </w:r>
      <w:r>
        <w:rPr>
          <w:w w:val="105"/>
          <w:sz w:val="17"/>
        </w:rPr>
        <w:t>que,</w:t>
      </w:r>
      <w:r>
        <w:rPr>
          <w:spacing w:val="-3"/>
          <w:w w:val="105"/>
          <w:sz w:val="17"/>
        </w:rPr>
        <w:t xml:space="preserve"> </w:t>
      </w:r>
      <w:r>
        <w:rPr>
          <w:w w:val="105"/>
          <w:sz w:val="17"/>
        </w:rPr>
        <w:t>em</w:t>
      </w:r>
      <w:r>
        <w:rPr>
          <w:spacing w:val="-3"/>
          <w:w w:val="105"/>
          <w:sz w:val="17"/>
        </w:rPr>
        <w:t xml:space="preserve"> </w:t>
      </w:r>
      <w:r>
        <w:rPr>
          <w:w w:val="105"/>
          <w:sz w:val="17"/>
        </w:rPr>
        <w:t>caso</w:t>
      </w:r>
      <w:r>
        <w:rPr>
          <w:spacing w:val="-3"/>
          <w:w w:val="105"/>
          <w:sz w:val="17"/>
        </w:rPr>
        <w:t xml:space="preserve"> </w:t>
      </w:r>
      <w:r>
        <w:rPr>
          <w:w w:val="105"/>
          <w:sz w:val="17"/>
        </w:rPr>
        <w:t>de</w:t>
      </w:r>
      <w:r>
        <w:rPr>
          <w:spacing w:val="-3"/>
          <w:w w:val="105"/>
          <w:sz w:val="17"/>
        </w:rPr>
        <w:t xml:space="preserve"> </w:t>
      </w:r>
      <w:r>
        <w:rPr>
          <w:w w:val="105"/>
          <w:sz w:val="17"/>
        </w:rPr>
        <w:t>dúvida,</w:t>
      </w:r>
      <w:r>
        <w:rPr>
          <w:spacing w:val="-3"/>
          <w:w w:val="105"/>
          <w:sz w:val="17"/>
        </w:rPr>
        <w:t xml:space="preserve"> </w:t>
      </w:r>
      <w:r>
        <w:rPr>
          <w:w w:val="105"/>
          <w:sz w:val="17"/>
        </w:rPr>
        <w:t>a</w:t>
      </w:r>
      <w:r>
        <w:rPr>
          <w:spacing w:val="-3"/>
          <w:w w:val="105"/>
          <w:sz w:val="17"/>
        </w:rPr>
        <w:t xml:space="preserve"> </w:t>
      </w:r>
      <w:r>
        <w:rPr>
          <w:w w:val="105"/>
          <w:sz w:val="17"/>
        </w:rPr>
        <w:t>Procuradoria da Dívida Ativa deverá ser consultada.</w:t>
      </w:r>
    </w:p>
    <w:p w14:paraId="520163DD">
      <w:pPr>
        <w:pStyle w:val="7"/>
        <w:spacing w:before="44"/>
        <w:ind w:left="0"/>
      </w:pPr>
    </w:p>
    <w:p w14:paraId="3ED4272B">
      <w:pPr>
        <w:pStyle w:val="3"/>
        <w:numPr>
          <w:ilvl w:val="0"/>
          <w:numId w:val="1"/>
        </w:numPr>
        <w:tabs>
          <w:tab w:val="left" w:pos="580"/>
        </w:tabs>
        <w:spacing w:before="1" w:after="0" w:line="240" w:lineRule="auto"/>
        <w:ind w:left="580" w:right="0" w:hanging="264"/>
        <w:jc w:val="both"/>
      </w:pPr>
      <w:r>
        <w:rPr>
          <w:w w:val="105"/>
        </w:rPr>
        <w:t>DAS</w:t>
      </w:r>
      <w:r>
        <w:rPr>
          <w:spacing w:val="-9"/>
          <w:w w:val="105"/>
        </w:rPr>
        <w:t xml:space="preserve"> </w:t>
      </w:r>
      <w:r>
        <w:rPr>
          <w:w w:val="105"/>
        </w:rPr>
        <w:t>DISPOSIÇÕES</w:t>
      </w:r>
      <w:r>
        <w:rPr>
          <w:spacing w:val="-9"/>
          <w:w w:val="105"/>
        </w:rPr>
        <w:t xml:space="preserve"> </w:t>
      </w:r>
      <w:r>
        <w:rPr>
          <w:spacing w:val="-2"/>
          <w:w w:val="105"/>
        </w:rPr>
        <w:t>GERAIS</w:t>
      </w:r>
    </w:p>
    <w:p w14:paraId="207F6D3E">
      <w:pPr>
        <w:pStyle w:val="9"/>
        <w:numPr>
          <w:ilvl w:val="1"/>
          <w:numId w:val="26"/>
        </w:numPr>
        <w:tabs>
          <w:tab w:val="left" w:pos="669"/>
        </w:tabs>
        <w:spacing w:before="43" w:after="0" w:line="240" w:lineRule="auto"/>
        <w:ind w:left="669" w:right="0" w:hanging="353"/>
        <w:jc w:val="left"/>
        <w:rPr>
          <w:sz w:val="17"/>
        </w:rPr>
      </w:pPr>
      <w:r>
        <w:rPr>
          <w:w w:val="105"/>
          <w:sz w:val="17"/>
        </w:rPr>
        <w:t>Será</w:t>
      </w:r>
      <w:r>
        <w:rPr>
          <w:spacing w:val="-5"/>
          <w:w w:val="105"/>
          <w:sz w:val="17"/>
        </w:rPr>
        <w:t xml:space="preserve"> </w:t>
      </w:r>
      <w:r>
        <w:rPr>
          <w:w w:val="105"/>
          <w:sz w:val="17"/>
        </w:rPr>
        <w:t>divulgada</w:t>
      </w:r>
      <w:r>
        <w:rPr>
          <w:spacing w:val="-5"/>
          <w:w w:val="105"/>
          <w:sz w:val="17"/>
        </w:rPr>
        <w:t xml:space="preserve"> </w:t>
      </w:r>
      <w:r>
        <w:rPr>
          <w:w w:val="105"/>
          <w:sz w:val="17"/>
        </w:rPr>
        <w:t>ata</w:t>
      </w:r>
      <w:r>
        <w:rPr>
          <w:spacing w:val="-5"/>
          <w:w w:val="105"/>
          <w:sz w:val="17"/>
        </w:rPr>
        <w:t xml:space="preserve"> </w:t>
      </w:r>
      <w:r>
        <w:rPr>
          <w:w w:val="105"/>
          <w:sz w:val="17"/>
        </w:rPr>
        <w:t>da</w:t>
      </w:r>
      <w:r>
        <w:rPr>
          <w:spacing w:val="-5"/>
          <w:w w:val="105"/>
          <w:sz w:val="17"/>
        </w:rPr>
        <w:t xml:space="preserve"> </w:t>
      </w:r>
      <w:r>
        <w:rPr>
          <w:w w:val="105"/>
          <w:sz w:val="17"/>
        </w:rPr>
        <w:t>sessão</w:t>
      </w:r>
      <w:r>
        <w:rPr>
          <w:spacing w:val="-5"/>
          <w:w w:val="105"/>
          <w:sz w:val="17"/>
        </w:rPr>
        <w:t xml:space="preserve"> </w:t>
      </w:r>
      <w:r>
        <w:rPr>
          <w:w w:val="105"/>
          <w:sz w:val="17"/>
        </w:rPr>
        <w:t>pública</w:t>
      </w:r>
      <w:r>
        <w:rPr>
          <w:spacing w:val="-4"/>
          <w:w w:val="105"/>
          <w:sz w:val="17"/>
        </w:rPr>
        <w:t xml:space="preserve"> </w:t>
      </w:r>
      <w:r>
        <w:rPr>
          <w:w w:val="105"/>
          <w:sz w:val="17"/>
        </w:rPr>
        <w:t>no</w:t>
      </w:r>
      <w:r>
        <w:rPr>
          <w:spacing w:val="-5"/>
          <w:w w:val="105"/>
          <w:sz w:val="17"/>
        </w:rPr>
        <w:t xml:space="preserve"> </w:t>
      </w:r>
      <w:r>
        <w:rPr>
          <w:w w:val="105"/>
          <w:sz w:val="17"/>
        </w:rPr>
        <w:t>sistema</w:t>
      </w:r>
      <w:r>
        <w:rPr>
          <w:spacing w:val="-5"/>
          <w:w w:val="105"/>
          <w:sz w:val="17"/>
        </w:rPr>
        <w:t xml:space="preserve"> </w:t>
      </w:r>
      <w:r>
        <w:rPr>
          <w:spacing w:val="-2"/>
          <w:w w:val="105"/>
          <w:sz w:val="17"/>
        </w:rPr>
        <w:t>eletrônico.</w:t>
      </w:r>
    </w:p>
    <w:p w14:paraId="0CDC088B">
      <w:pPr>
        <w:pStyle w:val="9"/>
        <w:numPr>
          <w:ilvl w:val="1"/>
          <w:numId w:val="26"/>
        </w:numPr>
        <w:tabs>
          <w:tab w:val="left" w:pos="703"/>
        </w:tabs>
        <w:spacing w:before="44" w:after="0" w:line="292" w:lineRule="auto"/>
        <w:ind w:left="316" w:right="299" w:firstLine="0"/>
        <w:jc w:val="left"/>
        <w:rPr>
          <w:sz w:val="17"/>
        </w:rPr>
      </w:pPr>
      <w:r>
        <w:rPr>
          <w:w w:val="105"/>
          <w:sz w:val="17"/>
        </w:rPr>
        <w:t>Não</w:t>
      </w:r>
      <w:r>
        <w:rPr>
          <w:spacing w:val="28"/>
          <w:w w:val="105"/>
          <w:sz w:val="17"/>
        </w:rPr>
        <w:t xml:space="preserve"> </w:t>
      </w:r>
      <w:r>
        <w:rPr>
          <w:w w:val="105"/>
          <w:sz w:val="17"/>
        </w:rPr>
        <w:t>havendo</w:t>
      </w:r>
      <w:r>
        <w:rPr>
          <w:spacing w:val="28"/>
          <w:w w:val="105"/>
          <w:sz w:val="17"/>
        </w:rPr>
        <w:t xml:space="preserve"> </w:t>
      </w:r>
      <w:r>
        <w:rPr>
          <w:w w:val="105"/>
          <w:sz w:val="17"/>
        </w:rPr>
        <w:t>expediente</w:t>
      </w:r>
      <w:r>
        <w:rPr>
          <w:spacing w:val="28"/>
          <w:w w:val="105"/>
          <w:sz w:val="17"/>
        </w:rPr>
        <w:t xml:space="preserve"> </w:t>
      </w:r>
      <w:r>
        <w:rPr>
          <w:w w:val="105"/>
          <w:sz w:val="17"/>
        </w:rPr>
        <w:t>ou</w:t>
      </w:r>
      <w:r>
        <w:rPr>
          <w:spacing w:val="28"/>
          <w:w w:val="105"/>
          <w:sz w:val="17"/>
        </w:rPr>
        <w:t xml:space="preserve"> </w:t>
      </w:r>
      <w:r>
        <w:rPr>
          <w:w w:val="105"/>
          <w:sz w:val="17"/>
        </w:rPr>
        <w:t>ocorrendo</w:t>
      </w:r>
      <w:r>
        <w:rPr>
          <w:spacing w:val="28"/>
          <w:w w:val="105"/>
          <w:sz w:val="17"/>
        </w:rPr>
        <w:t xml:space="preserve"> </w:t>
      </w:r>
      <w:r>
        <w:rPr>
          <w:w w:val="105"/>
          <w:sz w:val="17"/>
        </w:rPr>
        <w:t>qualquer</w:t>
      </w:r>
      <w:r>
        <w:rPr>
          <w:spacing w:val="28"/>
          <w:w w:val="105"/>
          <w:sz w:val="17"/>
        </w:rPr>
        <w:t xml:space="preserve"> </w:t>
      </w:r>
      <w:r>
        <w:rPr>
          <w:w w:val="105"/>
          <w:sz w:val="17"/>
        </w:rPr>
        <w:t>fato</w:t>
      </w:r>
      <w:r>
        <w:rPr>
          <w:spacing w:val="28"/>
          <w:w w:val="105"/>
          <w:sz w:val="17"/>
        </w:rPr>
        <w:t xml:space="preserve"> </w:t>
      </w:r>
      <w:r>
        <w:rPr>
          <w:w w:val="105"/>
          <w:sz w:val="17"/>
        </w:rPr>
        <w:t>superveniente</w:t>
      </w:r>
      <w:r>
        <w:rPr>
          <w:spacing w:val="28"/>
          <w:w w:val="105"/>
          <w:sz w:val="17"/>
        </w:rPr>
        <w:t xml:space="preserve"> </w:t>
      </w:r>
      <w:r>
        <w:rPr>
          <w:w w:val="105"/>
          <w:sz w:val="17"/>
        </w:rPr>
        <w:t>que</w:t>
      </w:r>
      <w:r>
        <w:rPr>
          <w:spacing w:val="28"/>
          <w:w w:val="105"/>
          <w:sz w:val="17"/>
        </w:rPr>
        <w:t xml:space="preserve"> </w:t>
      </w:r>
      <w:r>
        <w:rPr>
          <w:w w:val="105"/>
          <w:sz w:val="17"/>
        </w:rPr>
        <w:t>impeça</w:t>
      </w:r>
      <w:r>
        <w:rPr>
          <w:spacing w:val="28"/>
          <w:w w:val="105"/>
          <w:sz w:val="17"/>
        </w:rPr>
        <w:t xml:space="preserve"> </w:t>
      </w:r>
      <w:r>
        <w:rPr>
          <w:w w:val="105"/>
          <w:sz w:val="17"/>
        </w:rPr>
        <w:t>a</w:t>
      </w:r>
      <w:r>
        <w:rPr>
          <w:spacing w:val="28"/>
          <w:w w:val="105"/>
          <w:sz w:val="17"/>
        </w:rPr>
        <w:t xml:space="preserve"> </w:t>
      </w:r>
      <w:r>
        <w:rPr>
          <w:w w:val="105"/>
          <w:sz w:val="17"/>
        </w:rPr>
        <w:t>realização</w:t>
      </w:r>
      <w:r>
        <w:rPr>
          <w:spacing w:val="28"/>
          <w:w w:val="105"/>
          <w:sz w:val="17"/>
        </w:rPr>
        <w:t xml:space="preserve"> </w:t>
      </w:r>
      <w:r>
        <w:rPr>
          <w:w w:val="105"/>
          <w:sz w:val="17"/>
        </w:rPr>
        <w:t>do</w:t>
      </w:r>
      <w:r>
        <w:rPr>
          <w:spacing w:val="28"/>
          <w:w w:val="105"/>
          <w:sz w:val="17"/>
        </w:rPr>
        <w:t xml:space="preserve"> </w:t>
      </w:r>
      <w:r>
        <w:rPr>
          <w:w w:val="105"/>
          <w:sz w:val="17"/>
        </w:rPr>
        <w:t>certame</w:t>
      </w:r>
      <w:r>
        <w:rPr>
          <w:spacing w:val="28"/>
          <w:w w:val="105"/>
          <w:sz w:val="17"/>
        </w:rPr>
        <w:t xml:space="preserve"> </w:t>
      </w:r>
      <w:r>
        <w:rPr>
          <w:w w:val="105"/>
          <w:sz w:val="17"/>
        </w:rPr>
        <w:t>na</w:t>
      </w:r>
      <w:r>
        <w:rPr>
          <w:spacing w:val="28"/>
          <w:w w:val="105"/>
          <w:sz w:val="17"/>
        </w:rPr>
        <w:t xml:space="preserve"> </w:t>
      </w:r>
      <w:r>
        <w:rPr>
          <w:w w:val="105"/>
          <w:sz w:val="17"/>
        </w:rPr>
        <w:t>data</w:t>
      </w:r>
      <w:r>
        <w:rPr>
          <w:spacing w:val="28"/>
          <w:w w:val="105"/>
          <w:sz w:val="17"/>
        </w:rPr>
        <w:t xml:space="preserve"> </w:t>
      </w:r>
      <w:r>
        <w:rPr>
          <w:w w:val="105"/>
          <w:sz w:val="17"/>
        </w:rPr>
        <w:t>marcada,</w:t>
      </w:r>
      <w:r>
        <w:rPr>
          <w:spacing w:val="28"/>
          <w:w w:val="105"/>
          <w:sz w:val="17"/>
        </w:rPr>
        <w:t xml:space="preserve"> </w:t>
      </w:r>
      <w:r>
        <w:rPr>
          <w:w w:val="105"/>
          <w:sz w:val="17"/>
        </w:rPr>
        <w:t>a</w:t>
      </w:r>
      <w:r>
        <w:rPr>
          <w:spacing w:val="28"/>
          <w:w w:val="105"/>
          <w:sz w:val="17"/>
        </w:rPr>
        <w:t xml:space="preserve"> </w:t>
      </w:r>
      <w:r>
        <w:rPr>
          <w:w w:val="105"/>
          <w:sz w:val="17"/>
        </w:rPr>
        <w:t>sessão</w:t>
      </w:r>
      <w:r>
        <w:rPr>
          <w:spacing w:val="28"/>
          <w:w w:val="105"/>
          <w:sz w:val="17"/>
        </w:rPr>
        <w:t xml:space="preserve"> </w:t>
      </w:r>
      <w:r>
        <w:rPr>
          <w:w w:val="105"/>
          <w:sz w:val="17"/>
        </w:rPr>
        <w:t>será</w:t>
      </w:r>
      <w:r>
        <w:rPr>
          <w:spacing w:val="28"/>
          <w:w w:val="105"/>
          <w:sz w:val="17"/>
        </w:rPr>
        <w:t xml:space="preserve"> </w:t>
      </w:r>
      <w:r>
        <w:rPr>
          <w:w w:val="105"/>
          <w:sz w:val="17"/>
        </w:rPr>
        <w:t>automaticamente</w:t>
      </w:r>
      <w:r>
        <w:rPr>
          <w:spacing w:val="28"/>
          <w:w w:val="105"/>
          <w:sz w:val="17"/>
        </w:rPr>
        <w:t xml:space="preserve"> </w:t>
      </w:r>
      <w:r>
        <w:rPr>
          <w:w w:val="105"/>
          <w:sz w:val="17"/>
        </w:rPr>
        <w:t>transferida</w:t>
      </w:r>
      <w:r>
        <w:rPr>
          <w:spacing w:val="28"/>
          <w:w w:val="105"/>
          <w:sz w:val="17"/>
        </w:rPr>
        <w:t xml:space="preserve"> </w:t>
      </w:r>
      <w:r>
        <w:rPr>
          <w:w w:val="105"/>
          <w:sz w:val="17"/>
        </w:rPr>
        <w:t>para</w:t>
      </w:r>
      <w:r>
        <w:rPr>
          <w:spacing w:val="28"/>
          <w:w w:val="105"/>
          <w:sz w:val="17"/>
        </w:rPr>
        <w:t xml:space="preserve"> </w:t>
      </w:r>
      <w:r>
        <w:rPr>
          <w:w w:val="105"/>
          <w:sz w:val="17"/>
        </w:rPr>
        <w:t>o</w:t>
      </w:r>
      <w:r>
        <w:rPr>
          <w:spacing w:val="28"/>
          <w:w w:val="105"/>
          <w:sz w:val="17"/>
        </w:rPr>
        <w:t xml:space="preserve"> </w:t>
      </w:r>
      <w:r>
        <w:rPr>
          <w:w w:val="105"/>
          <w:sz w:val="17"/>
        </w:rPr>
        <w:t>primeiro</w:t>
      </w:r>
      <w:r>
        <w:rPr>
          <w:spacing w:val="28"/>
          <w:w w:val="105"/>
          <w:sz w:val="17"/>
        </w:rPr>
        <w:t xml:space="preserve"> </w:t>
      </w:r>
      <w:r>
        <w:rPr>
          <w:w w:val="105"/>
          <w:sz w:val="17"/>
        </w:rPr>
        <w:t>dia</w:t>
      </w:r>
      <w:r>
        <w:rPr>
          <w:spacing w:val="28"/>
          <w:w w:val="105"/>
          <w:sz w:val="17"/>
        </w:rPr>
        <w:t xml:space="preserve"> </w:t>
      </w:r>
      <w:r>
        <w:rPr>
          <w:w w:val="105"/>
          <w:sz w:val="17"/>
        </w:rPr>
        <w:t>útil subsequente, no mesmo horário anteriormente estabelecido, desde que não haja comunicação em contrário, pelo Pregoeiro.</w:t>
      </w:r>
    </w:p>
    <w:p w14:paraId="5FCEFA56">
      <w:pPr>
        <w:pStyle w:val="9"/>
        <w:numPr>
          <w:ilvl w:val="1"/>
          <w:numId w:val="26"/>
        </w:numPr>
        <w:tabs>
          <w:tab w:val="left" w:pos="666"/>
        </w:tabs>
        <w:spacing w:before="1" w:after="0" w:line="240" w:lineRule="auto"/>
        <w:ind w:left="666" w:right="0" w:hanging="350"/>
        <w:jc w:val="left"/>
        <w:rPr>
          <w:sz w:val="17"/>
        </w:rPr>
      </w:pPr>
      <w:r>
        <w:rPr>
          <w:w w:val="105"/>
          <w:sz w:val="17"/>
        </w:rPr>
        <w:t>Todas</w:t>
      </w:r>
      <w:r>
        <w:rPr>
          <w:spacing w:val="-6"/>
          <w:w w:val="105"/>
          <w:sz w:val="17"/>
        </w:rPr>
        <w:t xml:space="preserve"> </w:t>
      </w:r>
      <w:r>
        <w:rPr>
          <w:w w:val="105"/>
          <w:sz w:val="17"/>
        </w:rPr>
        <w:t>as</w:t>
      </w:r>
      <w:r>
        <w:rPr>
          <w:spacing w:val="-5"/>
          <w:w w:val="105"/>
          <w:sz w:val="17"/>
        </w:rPr>
        <w:t xml:space="preserve"> </w:t>
      </w:r>
      <w:r>
        <w:rPr>
          <w:w w:val="105"/>
          <w:sz w:val="17"/>
        </w:rPr>
        <w:t>referências</w:t>
      </w:r>
      <w:r>
        <w:rPr>
          <w:spacing w:val="-5"/>
          <w:w w:val="105"/>
          <w:sz w:val="17"/>
        </w:rPr>
        <w:t xml:space="preserve"> </w:t>
      </w:r>
      <w:r>
        <w:rPr>
          <w:w w:val="105"/>
          <w:sz w:val="17"/>
        </w:rPr>
        <w:t>de</w:t>
      </w:r>
      <w:r>
        <w:rPr>
          <w:spacing w:val="-5"/>
          <w:w w:val="105"/>
          <w:sz w:val="17"/>
        </w:rPr>
        <w:t xml:space="preserve"> </w:t>
      </w:r>
      <w:r>
        <w:rPr>
          <w:w w:val="105"/>
          <w:sz w:val="17"/>
        </w:rPr>
        <w:t>tempo</w:t>
      </w:r>
      <w:r>
        <w:rPr>
          <w:spacing w:val="-5"/>
          <w:w w:val="105"/>
          <w:sz w:val="17"/>
        </w:rPr>
        <w:t xml:space="preserve"> </w:t>
      </w:r>
      <w:r>
        <w:rPr>
          <w:w w:val="105"/>
          <w:sz w:val="17"/>
        </w:rPr>
        <w:t>no</w:t>
      </w:r>
      <w:r>
        <w:rPr>
          <w:spacing w:val="-5"/>
          <w:w w:val="105"/>
          <w:sz w:val="17"/>
        </w:rPr>
        <w:t xml:space="preserve"> </w:t>
      </w:r>
      <w:r>
        <w:rPr>
          <w:w w:val="105"/>
          <w:sz w:val="17"/>
        </w:rPr>
        <w:t>Edital,</w:t>
      </w:r>
      <w:r>
        <w:rPr>
          <w:spacing w:val="-5"/>
          <w:w w:val="105"/>
          <w:sz w:val="17"/>
        </w:rPr>
        <w:t xml:space="preserve"> </w:t>
      </w:r>
      <w:r>
        <w:rPr>
          <w:w w:val="105"/>
          <w:sz w:val="17"/>
        </w:rPr>
        <w:t>no</w:t>
      </w:r>
      <w:r>
        <w:rPr>
          <w:spacing w:val="-5"/>
          <w:w w:val="105"/>
          <w:sz w:val="17"/>
        </w:rPr>
        <w:t xml:space="preserve"> </w:t>
      </w:r>
      <w:r>
        <w:rPr>
          <w:w w:val="105"/>
          <w:sz w:val="17"/>
        </w:rPr>
        <w:t>aviso</w:t>
      </w:r>
      <w:r>
        <w:rPr>
          <w:spacing w:val="-6"/>
          <w:w w:val="105"/>
          <w:sz w:val="17"/>
        </w:rPr>
        <w:t xml:space="preserve"> </w:t>
      </w:r>
      <w:r>
        <w:rPr>
          <w:w w:val="105"/>
          <w:sz w:val="17"/>
        </w:rPr>
        <w:t>e</w:t>
      </w:r>
      <w:r>
        <w:rPr>
          <w:spacing w:val="-5"/>
          <w:w w:val="105"/>
          <w:sz w:val="17"/>
        </w:rPr>
        <w:t xml:space="preserve"> </w:t>
      </w:r>
      <w:r>
        <w:rPr>
          <w:w w:val="105"/>
          <w:sz w:val="17"/>
        </w:rPr>
        <w:t>durante</w:t>
      </w:r>
      <w:r>
        <w:rPr>
          <w:spacing w:val="-5"/>
          <w:w w:val="105"/>
          <w:sz w:val="17"/>
        </w:rPr>
        <w:t xml:space="preserve"> </w:t>
      </w:r>
      <w:r>
        <w:rPr>
          <w:w w:val="105"/>
          <w:sz w:val="17"/>
        </w:rPr>
        <w:t>a</w:t>
      </w:r>
      <w:r>
        <w:rPr>
          <w:spacing w:val="-5"/>
          <w:w w:val="105"/>
          <w:sz w:val="17"/>
        </w:rPr>
        <w:t xml:space="preserve"> </w:t>
      </w:r>
      <w:r>
        <w:rPr>
          <w:w w:val="105"/>
          <w:sz w:val="17"/>
        </w:rPr>
        <w:t>sessão</w:t>
      </w:r>
      <w:r>
        <w:rPr>
          <w:spacing w:val="-5"/>
          <w:w w:val="105"/>
          <w:sz w:val="17"/>
        </w:rPr>
        <w:t xml:space="preserve"> </w:t>
      </w:r>
      <w:r>
        <w:rPr>
          <w:w w:val="105"/>
          <w:sz w:val="17"/>
        </w:rPr>
        <w:t>pública</w:t>
      </w:r>
      <w:r>
        <w:rPr>
          <w:spacing w:val="-5"/>
          <w:w w:val="105"/>
          <w:sz w:val="17"/>
        </w:rPr>
        <w:t xml:space="preserve"> </w:t>
      </w:r>
      <w:r>
        <w:rPr>
          <w:w w:val="105"/>
          <w:sz w:val="17"/>
        </w:rPr>
        <w:t>observarão</w:t>
      </w:r>
      <w:r>
        <w:rPr>
          <w:spacing w:val="-5"/>
          <w:w w:val="105"/>
          <w:sz w:val="17"/>
        </w:rPr>
        <w:t xml:space="preserve"> </w:t>
      </w:r>
      <w:r>
        <w:rPr>
          <w:w w:val="105"/>
          <w:sz w:val="17"/>
        </w:rPr>
        <w:t>o</w:t>
      </w:r>
      <w:r>
        <w:rPr>
          <w:spacing w:val="-5"/>
          <w:w w:val="105"/>
          <w:sz w:val="17"/>
        </w:rPr>
        <w:t xml:space="preserve"> </w:t>
      </w:r>
      <w:r>
        <w:rPr>
          <w:w w:val="105"/>
          <w:sz w:val="17"/>
        </w:rPr>
        <w:t>horário</w:t>
      </w:r>
      <w:r>
        <w:rPr>
          <w:spacing w:val="-6"/>
          <w:w w:val="105"/>
          <w:sz w:val="17"/>
        </w:rPr>
        <w:t xml:space="preserve"> </w:t>
      </w:r>
      <w:r>
        <w:rPr>
          <w:w w:val="105"/>
          <w:sz w:val="17"/>
        </w:rPr>
        <w:t>de</w:t>
      </w:r>
      <w:r>
        <w:rPr>
          <w:spacing w:val="-5"/>
          <w:w w:val="105"/>
          <w:sz w:val="17"/>
        </w:rPr>
        <w:t xml:space="preserve"> </w:t>
      </w:r>
      <w:r>
        <w:rPr>
          <w:w w:val="105"/>
          <w:sz w:val="17"/>
        </w:rPr>
        <w:t>Brasília</w:t>
      </w:r>
      <w:r>
        <w:rPr>
          <w:spacing w:val="-5"/>
          <w:w w:val="105"/>
          <w:sz w:val="17"/>
        </w:rPr>
        <w:t xml:space="preserve"> </w:t>
      </w:r>
      <w:r>
        <w:rPr>
          <w:w w:val="105"/>
          <w:sz w:val="17"/>
        </w:rPr>
        <w:t>-</w:t>
      </w:r>
      <w:r>
        <w:rPr>
          <w:spacing w:val="-5"/>
          <w:w w:val="105"/>
          <w:sz w:val="17"/>
        </w:rPr>
        <w:t xml:space="preserve"> DF.</w:t>
      </w:r>
    </w:p>
    <w:p w14:paraId="3FA77650">
      <w:pPr>
        <w:pStyle w:val="9"/>
        <w:numPr>
          <w:ilvl w:val="1"/>
          <w:numId w:val="26"/>
        </w:numPr>
        <w:tabs>
          <w:tab w:val="left" w:pos="659"/>
        </w:tabs>
        <w:spacing w:before="43" w:after="0" w:line="240" w:lineRule="auto"/>
        <w:ind w:left="659" w:right="0" w:hanging="343"/>
        <w:jc w:val="left"/>
        <w:rPr>
          <w:sz w:val="17"/>
        </w:rPr>
      </w:pPr>
      <w:r>
        <w:rPr>
          <w:w w:val="105"/>
          <w:sz w:val="17"/>
        </w:rPr>
        <w:t>A</w:t>
      </w:r>
      <w:r>
        <w:rPr>
          <w:spacing w:val="-12"/>
          <w:w w:val="105"/>
          <w:sz w:val="17"/>
        </w:rPr>
        <w:t xml:space="preserve"> </w:t>
      </w:r>
      <w:r>
        <w:rPr>
          <w:w w:val="105"/>
          <w:sz w:val="17"/>
        </w:rPr>
        <w:t>homologação</w:t>
      </w:r>
      <w:r>
        <w:rPr>
          <w:spacing w:val="-8"/>
          <w:w w:val="105"/>
          <w:sz w:val="17"/>
        </w:rPr>
        <w:t xml:space="preserve"> </w:t>
      </w:r>
      <w:r>
        <w:rPr>
          <w:w w:val="105"/>
          <w:sz w:val="17"/>
        </w:rPr>
        <w:t>do</w:t>
      </w:r>
      <w:r>
        <w:rPr>
          <w:spacing w:val="-6"/>
          <w:w w:val="105"/>
          <w:sz w:val="17"/>
        </w:rPr>
        <w:t xml:space="preserve"> </w:t>
      </w:r>
      <w:r>
        <w:rPr>
          <w:w w:val="105"/>
          <w:sz w:val="17"/>
        </w:rPr>
        <w:t>resultado</w:t>
      </w:r>
      <w:r>
        <w:rPr>
          <w:spacing w:val="-5"/>
          <w:w w:val="105"/>
          <w:sz w:val="17"/>
        </w:rPr>
        <w:t xml:space="preserve"> </w:t>
      </w:r>
      <w:r>
        <w:rPr>
          <w:w w:val="105"/>
          <w:sz w:val="17"/>
        </w:rPr>
        <w:t>desta</w:t>
      </w:r>
      <w:r>
        <w:rPr>
          <w:spacing w:val="-5"/>
          <w:w w:val="105"/>
          <w:sz w:val="17"/>
        </w:rPr>
        <w:t xml:space="preserve"> </w:t>
      </w:r>
      <w:r>
        <w:rPr>
          <w:w w:val="105"/>
          <w:sz w:val="17"/>
        </w:rPr>
        <w:t>licitação</w:t>
      </w:r>
      <w:r>
        <w:rPr>
          <w:spacing w:val="-6"/>
          <w:w w:val="105"/>
          <w:sz w:val="17"/>
        </w:rPr>
        <w:t xml:space="preserve"> </w:t>
      </w:r>
      <w:r>
        <w:rPr>
          <w:w w:val="105"/>
          <w:sz w:val="17"/>
        </w:rPr>
        <w:t>não</w:t>
      </w:r>
      <w:r>
        <w:rPr>
          <w:spacing w:val="-5"/>
          <w:w w:val="105"/>
          <w:sz w:val="17"/>
        </w:rPr>
        <w:t xml:space="preserve"> </w:t>
      </w:r>
      <w:r>
        <w:rPr>
          <w:w w:val="105"/>
          <w:sz w:val="17"/>
        </w:rPr>
        <w:t>implicará</w:t>
      </w:r>
      <w:r>
        <w:rPr>
          <w:spacing w:val="-6"/>
          <w:w w:val="105"/>
          <w:sz w:val="17"/>
        </w:rPr>
        <w:t xml:space="preserve"> </w:t>
      </w:r>
      <w:r>
        <w:rPr>
          <w:w w:val="105"/>
          <w:sz w:val="17"/>
        </w:rPr>
        <w:t>direito</w:t>
      </w:r>
      <w:r>
        <w:rPr>
          <w:spacing w:val="-5"/>
          <w:w w:val="105"/>
          <w:sz w:val="17"/>
        </w:rPr>
        <w:t xml:space="preserve"> </w:t>
      </w:r>
      <w:r>
        <w:rPr>
          <w:w w:val="105"/>
          <w:sz w:val="17"/>
        </w:rPr>
        <w:t>à</w:t>
      </w:r>
      <w:r>
        <w:rPr>
          <w:spacing w:val="-5"/>
          <w:w w:val="105"/>
          <w:sz w:val="17"/>
        </w:rPr>
        <w:t xml:space="preserve"> </w:t>
      </w:r>
      <w:r>
        <w:rPr>
          <w:spacing w:val="-2"/>
          <w:w w:val="105"/>
          <w:sz w:val="17"/>
        </w:rPr>
        <w:t>contratação.</w:t>
      </w:r>
    </w:p>
    <w:p w14:paraId="33F54CD3">
      <w:pPr>
        <w:pStyle w:val="9"/>
        <w:numPr>
          <w:ilvl w:val="1"/>
          <w:numId w:val="26"/>
        </w:numPr>
        <w:tabs>
          <w:tab w:val="left" w:pos="668"/>
        </w:tabs>
        <w:spacing w:before="44" w:after="0" w:line="292" w:lineRule="auto"/>
        <w:ind w:left="316" w:right="299" w:firstLine="0"/>
        <w:jc w:val="left"/>
        <w:rPr>
          <w:sz w:val="17"/>
        </w:rPr>
      </w:pPr>
      <w:r>
        <w:rPr>
          <w:w w:val="105"/>
          <w:sz w:val="17"/>
        </w:rPr>
        <w:t>As normas disciplinadoras da licitação serão sempre interpretadas em favor da ampliação da disputa entre os interessados, desde que não comprometam o interesse da</w:t>
      </w:r>
      <w:r>
        <w:rPr>
          <w:spacing w:val="-7"/>
          <w:w w:val="105"/>
          <w:sz w:val="17"/>
        </w:rPr>
        <w:t xml:space="preserve"> </w:t>
      </w:r>
      <w:r>
        <w:rPr>
          <w:w w:val="105"/>
          <w:sz w:val="17"/>
        </w:rPr>
        <w:t>Administração, o princípio da isonomia, a finalidade e a segurança da contratação.</w:t>
      </w:r>
    </w:p>
    <w:p w14:paraId="110E75D9">
      <w:pPr>
        <w:pStyle w:val="9"/>
        <w:numPr>
          <w:ilvl w:val="1"/>
          <w:numId w:val="26"/>
        </w:numPr>
        <w:tabs>
          <w:tab w:val="left" w:pos="673"/>
        </w:tabs>
        <w:spacing w:before="1" w:after="0" w:line="292" w:lineRule="auto"/>
        <w:ind w:left="316" w:right="299" w:firstLine="0"/>
        <w:jc w:val="left"/>
        <w:rPr>
          <w:sz w:val="17"/>
        </w:rPr>
      </w:pPr>
      <w:r>
        <w:rPr>
          <w:w w:val="105"/>
          <w:sz w:val="17"/>
        </w:rPr>
        <w:t>Os</w:t>
      </w:r>
      <w:r>
        <w:rPr>
          <w:spacing w:val="-2"/>
          <w:w w:val="105"/>
          <w:sz w:val="17"/>
        </w:rPr>
        <w:t xml:space="preserve"> </w:t>
      </w:r>
      <w:r>
        <w:rPr>
          <w:w w:val="105"/>
          <w:sz w:val="17"/>
        </w:rPr>
        <w:t>licitantes</w:t>
      </w:r>
      <w:r>
        <w:rPr>
          <w:spacing w:val="-2"/>
          <w:w w:val="105"/>
          <w:sz w:val="17"/>
        </w:rPr>
        <w:t xml:space="preserve"> </w:t>
      </w:r>
      <w:r>
        <w:rPr>
          <w:w w:val="105"/>
          <w:sz w:val="17"/>
        </w:rPr>
        <w:t>assumem</w:t>
      </w:r>
      <w:r>
        <w:rPr>
          <w:spacing w:val="-2"/>
          <w:w w:val="105"/>
          <w:sz w:val="17"/>
        </w:rPr>
        <w:t xml:space="preserve"> </w:t>
      </w:r>
      <w:r>
        <w:rPr>
          <w:w w:val="105"/>
          <w:sz w:val="17"/>
        </w:rPr>
        <w:t>todos</w:t>
      </w:r>
      <w:r>
        <w:rPr>
          <w:spacing w:val="-2"/>
          <w:w w:val="105"/>
          <w:sz w:val="17"/>
        </w:rPr>
        <w:t xml:space="preserve"> </w:t>
      </w:r>
      <w:r>
        <w:rPr>
          <w:w w:val="105"/>
          <w:sz w:val="17"/>
        </w:rPr>
        <w:t>os</w:t>
      </w:r>
      <w:r>
        <w:rPr>
          <w:spacing w:val="-2"/>
          <w:w w:val="105"/>
          <w:sz w:val="17"/>
        </w:rPr>
        <w:t xml:space="preserve"> </w:t>
      </w:r>
      <w:r>
        <w:rPr>
          <w:w w:val="105"/>
          <w:sz w:val="17"/>
        </w:rPr>
        <w:t>custos</w:t>
      </w:r>
      <w:r>
        <w:rPr>
          <w:spacing w:val="-2"/>
          <w:w w:val="105"/>
          <w:sz w:val="17"/>
        </w:rPr>
        <w:t xml:space="preserve"> </w:t>
      </w:r>
      <w:r>
        <w:rPr>
          <w:w w:val="105"/>
          <w:sz w:val="17"/>
        </w:rPr>
        <w:t>de</w:t>
      </w:r>
      <w:r>
        <w:rPr>
          <w:spacing w:val="-2"/>
          <w:w w:val="105"/>
          <w:sz w:val="17"/>
        </w:rPr>
        <w:t xml:space="preserve"> </w:t>
      </w:r>
      <w:r>
        <w:rPr>
          <w:w w:val="105"/>
          <w:sz w:val="17"/>
        </w:rPr>
        <w:t>preparação</w:t>
      </w:r>
      <w:r>
        <w:rPr>
          <w:spacing w:val="-2"/>
          <w:w w:val="105"/>
          <w:sz w:val="17"/>
        </w:rPr>
        <w:t xml:space="preserve"> </w:t>
      </w:r>
      <w:r>
        <w:rPr>
          <w:w w:val="105"/>
          <w:sz w:val="17"/>
        </w:rPr>
        <w:t>e</w:t>
      </w:r>
      <w:r>
        <w:rPr>
          <w:spacing w:val="-2"/>
          <w:w w:val="105"/>
          <w:sz w:val="17"/>
        </w:rPr>
        <w:t xml:space="preserve"> </w:t>
      </w:r>
      <w:r>
        <w:rPr>
          <w:w w:val="105"/>
          <w:sz w:val="17"/>
        </w:rPr>
        <w:t>apresentação</w:t>
      </w:r>
      <w:r>
        <w:rPr>
          <w:spacing w:val="-2"/>
          <w:w w:val="105"/>
          <w:sz w:val="17"/>
        </w:rPr>
        <w:t xml:space="preserve"> </w:t>
      </w:r>
      <w:r>
        <w:rPr>
          <w:w w:val="105"/>
          <w:sz w:val="17"/>
        </w:rPr>
        <w:t>de</w:t>
      </w:r>
      <w:r>
        <w:rPr>
          <w:spacing w:val="-2"/>
          <w:w w:val="105"/>
          <w:sz w:val="17"/>
        </w:rPr>
        <w:t xml:space="preserve"> </w:t>
      </w:r>
      <w:r>
        <w:rPr>
          <w:w w:val="105"/>
          <w:sz w:val="17"/>
        </w:rPr>
        <w:t>suas</w:t>
      </w:r>
      <w:r>
        <w:rPr>
          <w:spacing w:val="-2"/>
          <w:w w:val="105"/>
          <w:sz w:val="17"/>
        </w:rPr>
        <w:t xml:space="preserve"> </w:t>
      </w:r>
      <w:r>
        <w:rPr>
          <w:w w:val="105"/>
          <w:sz w:val="17"/>
        </w:rPr>
        <w:t>propostas</w:t>
      </w:r>
      <w:r>
        <w:rPr>
          <w:spacing w:val="-2"/>
          <w:w w:val="105"/>
          <w:sz w:val="17"/>
        </w:rPr>
        <w:t xml:space="preserve"> </w:t>
      </w:r>
      <w:r>
        <w:rPr>
          <w:w w:val="105"/>
          <w:sz w:val="17"/>
        </w:rPr>
        <w:t>e</w:t>
      </w:r>
      <w:r>
        <w:rPr>
          <w:spacing w:val="-2"/>
          <w:w w:val="105"/>
          <w:sz w:val="17"/>
        </w:rPr>
        <w:t xml:space="preserve"> </w:t>
      </w:r>
      <w:r>
        <w:rPr>
          <w:w w:val="105"/>
          <w:sz w:val="17"/>
        </w:rPr>
        <w:t>a</w:t>
      </w:r>
      <w:r>
        <w:rPr>
          <w:spacing w:val="-11"/>
          <w:w w:val="105"/>
          <w:sz w:val="17"/>
        </w:rPr>
        <w:t xml:space="preserve"> </w:t>
      </w:r>
      <w:r>
        <w:rPr>
          <w:w w:val="105"/>
          <w:sz w:val="17"/>
        </w:rPr>
        <w:t>Administração</w:t>
      </w:r>
      <w:r>
        <w:rPr>
          <w:spacing w:val="-2"/>
          <w:w w:val="105"/>
          <w:sz w:val="17"/>
        </w:rPr>
        <w:t xml:space="preserve"> </w:t>
      </w:r>
      <w:r>
        <w:rPr>
          <w:w w:val="105"/>
          <w:sz w:val="17"/>
        </w:rPr>
        <w:t>não</w:t>
      </w:r>
      <w:r>
        <w:rPr>
          <w:spacing w:val="-2"/>
          <w:w w:val="105"/>
          <w:sz w:val="17"/>
        </w:rPr>
        <w:t xml:space="preserve"> </w:t>
      </w:r>
      <w:r>
        <w:rPr>
          <w:w w:val="105"/>
          <w:sz w:val="17"/>
        </w:rPr>
        <w:t>será,</w:t>
      </w:r>
      <w:r>
        <w:rPr>
          <w:spacing w:val="-2"/>
          <w:w w:val="105"/>
          <w:sz w:val="17"/>
        </w:rPr>
        <w:t xml:space="preserve"> </w:t>
      </w:r>
      <w:r>
        <w:rPr>
          <w:w w:val="105"/>
          <w:sz w:val="17"/>
        </w:rPr>
        <w:t>em</w:t>
      </w:r>
      <w:r>
        <w:rPr>
          <w:spacing w:val="-2"/>
          <w:w w:val="105"/>
          <w:sz w:val="17"/>
        </w:rPr>
        <w:t xml:space="preserve"> </w:t>
      </w:r>
      <w:r>
        <w:rPr>
          <w:w w:val="105"/>
          <w:sz w:val="17"/>
        </w:rPr>
        <w:t>nenhum</w:t>
      </w:r>
      <w:r>
        <w:rPr>
          <w:spacing w:val="-2"/>
          <w:w w:val="105"/>
          <w:sz w:val="17"/>
        </w:rPr>
        <w:t xml:space="preserve"> </w:t>
      </w:r>
      <w:r>
        <w:rPr>
          <w:w w:val="105"/>
          <w:sz w:val="17"/>
        </w:rPr>
        <w:t>caso,</w:t>
      </w:r>
      <w:r>
        <w:rPr>
          <w:spacing w:val="-2"/>
          <w:w w:val="105"/>
          <w:sz w:val="17"/>
        </w:rPr>
        <w:t xml:space="preserve"> </w:t>
      </w:r>
      <w:r>
        <w:rPr>
          <w:w w:val="105"/>
          <w:sz w:val="17"/>
        </w:rPr>
        <w:t>responsável</w:t>
      </w:r>
      <w:r>
        <w:rPr>
          <w:spacing w:val="-2"/>
          <w:w w:val="105"/>
          <w:sz w:val="17"/>
        </w:rPr>
        <w:t xml:space="preserve"> </w:t>
      </w:r>
      <w:r>
        <w:rPr>
          <w:w w:val="105"/>
          <w:sz w:val="17"/>
        </w:rPr>
        <w:t>por</w:t>
      </w:r>
      <w:r>
        <w:rPr>
          <w:spacing w:val="-2"/>
          <w:w w:val="105"/>
          <w:sz w:val="17"/>
        </w:rPr>
        <w:t xml:space="preserve"> </w:t>
      </w:r>
      <w:r>
        <w:rPr>
          <w:w w:val="105"/>
          <w:sz w:val="17"/>
        </w:rPr>
        <w:t>esses</w:t>
      </w:r>
      <w:r>
        <w:rPr>
          <w:spacing w:val="-2"/>
          <w:w w:val="105"/>
          <w:sz w:val="17"/>
        </w:rPr>
        <w:t xml:space="preserve"> </w:t>
      </w:r>
      <w:r>
        <w:rPr>
          <w:w w:val="105"/>
          <w:sz w:val="17"/>
        </w:rPr>
        <w:t>custos,</w:t>
      </w:r>
      <w:r>
        <w:rPr>
          <w:spacing w:val="-2"/>
          <w:w w:val="105"/>
          <w:sz w:val="17"/>
        </w:rPr>
        <w:t xml:space="preserve"> </w:t>
      </w:r>
      <w:r>
        <w:rPr>
          <w:w w:val="105"/>
          <w:sz w:val="17"/>
        </w:rPr>
        <w:t>independentemente</w:t>
      </w:r>
      <w:r>
        <w:rPr>
          <w:spacing w:val="-2"/>
          <w:w w:val="105"/>
          <w:sz w:val="17"/>
        </w:rPr>
        <w:t xml:space="preserve"> </w:t>
      </w:r>
      <w:r>
        <w:rPr>
          <w:w w:val="105"/>
          <w:sz w:val="17"/>
        </w:rPr>
        <w:t>da</w:t>
      </w:r>
      <w:r>
        <w:rPr>
          <w:spacing w:val="-2"/>
          <w:w w:val="105"/>
          <w:sz w:val="17"/>
        </w:rPr>
        <w:t xml:space="preserve"> </w:t>
      </w:r>
      <w:r>
        <w:rPr>
          <w:w w:val="105"/>
          <w:sz w:val="17"/>
        </w:rPr>
        <w:t>condução</w:t>
      </w:r>
      <w:r>
        <w:rPr>
          <w:spacing w:val="-2"/>
          <w:w w:val="105"/>
          <w:sz w:val="17"/>
        </w:rPr>
        <w:t xml:space="preserve"> </w:t>
      </w:r>
      <w:r>
        <w:rPr>
          <w:w w:val="105"/>
          <w:sz w:val="17"/>
        </w:rPr>
        <w:t>ou do resultado do processo licitatório.</w:t>
      </w:r>
    </w:p>
    <w:p w14:paraId="63A35B61">
      <w:pPr>
        <w:pStyle w:val="9"/>
        <w:numPr>
          <w:ilvl w:val="1"/>
          <w:numId w:val="26"/>
        </w:numPr>
        <w:tabs>
          <w:tab w:val="left" w:pos="701"/>
        </w:tabs>
        <w:spacing w:before="1" w:after="0" w:line="292" w:lineRule="auto"/>
        <w:ind w:left="316" w:right="299" w:firstLine="0"/>
        <w:jc w:val="left"/>
        <w:rPr>
          <w:sz w:val="17"/>
        </w:rPr>
      </w:pPr>
      <w:r>
        <w:rPr>
          <w:w w:val="105"/>
          <w:sz w:val="17"/>
        </w:rPr>
        <w:t>Na</w:t>
      </w:r>
      <w:r>
        <w:rPr>
          <w:spacing w:val="27"/>
          <w:w w:val="105"/>
          <w:sz w:val="17"/>
        </w:rPr>
        <w:t xml:space="preserve"> </w:t>
      </w:r>
      <w:r>
        <w:rPr>
          <w:w w:val="105"/>
          <w:sz w:val="17"/>
        </w:rPr>
        <w:t>contagem</w:t>
      </w:r>
      <w:r>
        <w:rPr>
          <w:spacing w:val="27"/>
          <w:w w:val="105"/>
          <w:sz w:val="17"/>
        </w:rPr>
        <w:t xml:space="preserve"> </w:t>
      </w:r>
      <w:r>
        <w:rPr>
          <w:w w:val="105"/>
          <w:sz w:val="17"/>
        </w:rPr>
        <w:t>dos</w:t>
      </w:r>
      <w:r>
        <w:rPr>
          <w:spacing w:val="27"/>
          <w:w w:val="105"/>
          <w:sz w:val="17"/>
        </w:rPr>
        <w:t xml:space="preserve"> </w:t>
      </w:r>
      <w:r>
        <w:rPr>
          <w:w w:val="105"/>
          <w:sz w:val="17"/>
        </w:rPr>
        <w:t>prazos</w:t>
      </w:r>
      <w:r>
        <w:rPr>
          <w:spacing w:val="27"/>
          <w:w w:val="105"/>
          <w:sz w:val="17"/>
        </w:rPr>
        <w:t xml:space="preserve"> </w:t>
      </w:r>
      <w:r>
        <w:rPr>
          <w:w w:val="105"/>
          <w:sz w:val="17"/>
        </w:rPr>
        <w:t>estabelecidos</w:t>
      </w:r>
      <w:r>
        <w:rPr>
          <w:spacing w:val="27"/>
          <w:w w:val="105"/>
          <w:sz w:val="17"/>
        </w:rPr>
        <w:t xml:space="preserve"> </w:t>
      </w:r>
      <w:r>
        <w:rPr>
          <w:w w:val="105"/>
          <w:sz w:val="17"/>
        </w:rPr>
        <w:t>neste</w:t>
      </w:r>
      <w:r>
        <w:rPr>
          <w:spacing w:val="27"/>
          <w:w w:val="105"/>
          <w:sz w:val="17"/>
        </w:rPr>
        <w:t xml:space="preserve"> </w:t>
      </w:r>
      <w:r>
        <w:rPr>
          <w:w w:val="105"/>
          <w:sz w:val="17"/>
        </w:rPr>
        <w:t>Edital</w:t>
      </w:r>
      <w:r>
        <w:rPr>
          <w:spacing w:val="27"/>
          <w:w w:val="105"/>
          <w:sz w:val="17"/>
        </w:rPr>
        <w:t xml:space="preserve"> </w:t>
      </w:r>
      <w:r>
        <w:rPr>
          <w:w w:val="105"/>
          <w:sz w:val="17"/>
        </w:rPr>
        <w:t>e</w:t>
      </w:r>
      <w:r>
        <w:rPr>
          <w:spacing w:val="27"/>
          <w:w w:val="105"/>
          <w:sz w:val="17"/>
        </w:rPr>
        <w:t xml:space="preserve"> </w:t>
      </w:r>
      <w:r>
        <w:rPr>
          <w:w w:val="105"/>
          <w:sz w:val="17"/>
        </w:rPr>
        <w:t>seus</w:t>
      </w:r>
      <w:r>
        <w:rPr>
          <w:spacing w:val="17"/>
          <w:w w:val="105"/>
          <w:sz w:val="17"/>
        </w:rPr>
        <w:t xml:space="preserve"> </w:t>
      </w:r>
      <w:r>
        <w:rPr>
          <w:w w:val="105"/>
          <w:sz w:val="17"/>
        </w:rPr>
        <w:t>Anexos,</w:t>
      </w:r>
      <w:r>
        <w:rPr>
          <w:spacing w:val="27"/>
          <w:w w:val="105"/>
          <w:sz w:val="17"/>
        </w:rPr>
        <w:t xml:space="preserve"> </w:t>
      </w:r>
      <w:r>
        <w:rPr>
          <w:w w:val="105"/>
          <w:sz w:val="17"/>
        </w:rPr>
        <w:t>excluir-se-á</w:t>
      </w:r>
      <w:r>
        <w:rPr>
          <w:spacing w:val="27"/>
          <w:w w:val="105"/>
          <w:sz w:val="17"/>
        </w:rPr>
        <w:t xml:space="preserve"> </w:t>
      </w:r>
      <w:r>
        <w:rPr>
          <w:w w:val="105"/>
          <w:sz w:val="17"/>
        </w:rPr>
        <w:t>o</w:t>
      </w:r>
      <w:r>
        <w:rPr>
          <w:spacing w:val="27"/>
          <w:w w:val="105"/>
          <w:sz w:val="17"/>
        </w:rPr>
        <w:t xml:space="preserve"> </w:t>
      </w:r>
      <w:r>
        <w:rPr>
          <w:w w:val="105"/>
          <w:sz w:val="17"/>
        </w:rPr>
        <w:t>dia</w:t>
      </w:r>
      <w:r>
        <w:rPr>
          <w:spacing w:val="27"/>
          <w:w w:val="105"/>
          <w:sz w:val="17"/>
        </w:rPr>
        <w:t xml:space="preserve"> </w:t>
      </w:r>
      <w:r>
        <w:rPr>
          <w:w w:val="105"/>
          <w:sz w:val="17"/>
        </w:rPr>
        <w:t>do</w:t>
      </w:r>
      <w:r>
        <w:rPr>
          <w:spacing w:val="27"/>
          <w:w w:val="105"/>
          <w:sz w:val="17"/>
        </w:rPr>
        <w:t xml:space="preserve"> </w:t>
      </w:r>
      <w:r>
        <w:rPr>
          <w:w w:val="105"/>
          <w:sz w:val="17"/>
        </w:rPr>
        <w:t>início</w:t>
      </w:r>
      <w:r>
        <w:rPr>
          <w:spacing w:val="27"/>
          <w:w w:val="105"/>
          <w:sz w:val="17"/>
        </w:rPr>
        <w:t xml:space="preserve"> </w:t>
      </w:r>
      <w:r>
        <w:rPr>
          <w:w w:val="105"/>
          <w:sz w:val="17"/>
        </w:rPr>
        <w:t>e</w:t>
      </w:r>
      <w:r>
        <w:rPr>
          <w:spacing w:val="27"/>
          <w:w w:val="105"/>
          <w:sz w:val="17"/>
        </w:rPr>
        <w:t xml:space="preserve"> </w:t>
      </w:r>
      <w:r>
        <w:rPr>
          <w:w w:val="105"/>
          <w:sz w:val="17"/>
        </w:rPr>
        <w:t>incluir-se-á</w:t>
      </w:r>
      <w:r>
        <w:rPr>
          <w:spacing w:val="27"/>
          <w:w w:val="105"/>
          <w:sz w:val="17"/>
        </w:rPr>
        <w:t xml:space="preserve"> </w:t>
      </w:r>
      <w:r>
        <w:rPr>
          <w:w w:val="105"/>
          <w:sz w:val="17"/>
        </w:rPr>
        <w:t>o</w:t>
      </w:r>
      <w:r>
        <w:rPr>
          <w:spacing w:val="27"/>
          <w:w w:val="105"/>
          <w:sz w:val="17"/>
        </w:rPr>
        <w:t xml:space="preserve"> </w:t>
      </w:r>
      <w:r>
        <w:rPr>
          <w:w w:val="105"/>
          <w:sz w:val="17"/>
        </w:rPr>
        <w:t>do</w:t>
      </w:r>
      <w:r>
        <w:rPr>
          <w:spacing w:val="27"/>
          <w:w w:val="105"/>
          <w:sz w:val="17"/>
        </w:rPr>
        <w:t xml:space="preserve"> </w:t>
      </w:r>
      <w:r>
        <w:rPr>
          <w:w w:val="105"/>
          <w:sz w:val="17"/>
        </w:rPr>
        <w:t>vencimento.</w:t>
      </w:r>
      <w:r>
        <w:rPr>
          <w:spacing w:val="27"/>
          <w:w w:val="105"/>
          <w:sz w:val="17"/>
        </w:rPr>
        <w:t xml:space="preserve"> </w:t>
      </w:r>
      <w:r>
        <w:rPr>
          <w:w w:val="105"/>
          <w:sz w:val="17"/>
        </w:rPr>
        <w:t>Só</w:t>
      </w:r>
      <w:r>
        <w:rPr>
          <w:spacing w:val="27"/>
          <w:w w:val="105"/>
          <w:sz w:val="17"/>
        </w:rPr>
        <w:t xml:space="preserve"> </w:t>
      </w:r>
      <w:r>
        <w:rPr>
          <w:w w:val="105"/>
          <w:sz w:val="17"/>
        </w:rPr>
        <w:t>se</w:t>
      </w:r>
      <w:r>
        <w:rPr>
          <w:spacing w:val="27"/>
          <w:w w:val="105"/>
          <w:sz w:val="17"/>
        </w:rPr>
        <w:t xml:space="preserve"> </w:t>
      </w:r>
      <w:r>
        <w:rPr>
          <w:w w:val="105"/>
          <w:sz w:val="17"/>
        </w:rPr>
        <w:t>iniciam</w:t>
      </w:r>
      <w:r>
        <w:rPr>
          <w:spacing w:val="27"/>
          <w:w w:val="105"/>
          <w:sz w:val="17"/>
        </w:rPr>
        <w:t xml:space="preserve"> </w:t>
      </w:r>
      <w:r>
        <w:rPr>
          <w:w w:val="105"/>
          <w:sz w:val="17"/>
        </w:rPr>
        <w:t>e</w:t>
      </w:r>
      <w:r>
        <w:rPr>
          <w:spacing w:val="27"/>
          <w:w w:val="105"/>
          <w:sz w:val="17"/>
        </w:rPr>
        <w:t xml:space="preserve"> </w:t>
      </w:r>
      <w:r>
        <w:rPr>
          <w:w w:val="105"/>
          <w:sz w:val="17"/>
        </w:rPr>
        <w:t>vencem</w:t>
      </w:r>
      <w:r>
        <w:rPr>
          <w:spacing w:val="27"/>
          <w:w w:val="105"/>
          <w:sz w:val="17"/>
        </w:rPr>
        <w:t xml:space="preserve"> </w:t>
      </w:r>
      <w:r>
        <w:rPr>
          <w:w w:val="105"/>
          <w:sz w:val="17"/>
        </w:rPr>
        <w:t>os</w:t>
      </w:r>
      <w:r>
        <w:rPr>
          <w:spacing w:val="27"/>
          <w:w w:val="105"/>
          <w:sz w:val="17"/>
        </w:rPr>
        <w:t xml:space="preserve"> </w:t>
      </w:r>
      <w:r>
        <w:rPr>
          <w:w w:val="105"/>
          <w:sz w:val="17"/>
        </w:rPr>
        <w:t>prazos</w:t>
      </w:r>
      <w:r>
        <w:rPr>
          <w:spacing w:val="27"/>
          <w:w w:val="105"/>
          <w:sz w:val="17"/>
        </w:rPr>
        <w:t xml:space="preserve"> </w:t>
      </w:r>
      <w:r>
        <w:rPr>
          <w:w w:val="105"/>
          <w:sz w:val="17"/>
        </w:rPr>
        <w:t>em</w:t>
      </w:r>
      <w:r>
        <w:rPr>
          <w:spacing w:val="27"/>
          <w:w w:val="105"/>
          <w:sz w:val="17"/>
        </w:rPr>
        <w:t xml:space="preserve"> </w:t>
      </w:r>
      <w:r>
        <w:rPr>
          <w:w w:val="105"/>
          <w:sz w:val="17"/>
        </w:rPr>
        <w:t>dias</w:t>
      </w:r>
      <w:r>
        <w:rPr>
          <w:spacing w:val="27"/>
          <w:w w:val="105"/>
          <w:sz w:val="17"/>
        </w:rPr>
        <w:t xml:space="preserve"> </w:t>
      </w:r>
      <w:r>
        <w:rPr>
          <w:w w:val="105"/>
          <w:sz w:val="17"/>
        </w:rPr>
        <w:t>de</w:t>
      </w:r>
      <w:r>
        <w:rPr>
          <w:spacing w:val="27"/>
          <w:w w:val="105"/>
          <w:sz w:val="17"/>
        </w:rPr>
        <w:t xml:space="preserve"> </w:t>
      </w:r>
      <w:r>
        <w:rPr>
          <w:w w:val="105"/>
          <w:sz w:val="17"/>
        </w:rPr>
        <w:t>expediente</w:t>
      </w:r>
      <w:r>
        <w:rPr>
          <w:spacing w:val="27"/>
          <w:w w:val="105"/>
          <w:sz w:val="17"/>
        </w:rPr>
        <w:t xml:space="preserve"> </w:t>
      </w:r>
      <w:r>
        <w:rPr>
          <w:w w:val="105"/>
          <w:sz w:val="17"/>
        </w:rPr>
        <w:t xml:space="preserve">na </w:t>
      </w:r>
      <w:r>
        <w:rPr>
          <w:spacing w:val="-2"/>
          <w:w w:val="105"/>
          <w:sz w:val="17"/>
        </w:rPr>
        <w:t>Administração.</w:t>
      </w:r>
    </w:p>
    <w:p w14:paraId="708BB45C">
      <w:pPr>
        <w:pStyle w:val="9"/>
        <w:numPr>
          <w:ilvl w:val="1"/>
          <w:numId w:val="26"/>
        </w:numPr>
        <w:tabs>
          <w:tab w:val="left" w:pos="672"/>
        </w:tabs>
        <w:spacing w:before="1" w:after="0" w:line="292" w:lineRule="auto"/>
        <w:ind w:left="316" w:right="299" w:firstLine="0"/>
        <w:jc w:val="left"/>
        <w:rPr>
          <w:sz w:val="17"/>
        </w:rPr>
      </w:pPr>
      <w:r>
        <w:rPr>
          <w:w w:val="105"/>
          <w:sz w:val="17"/>
        </w:rPr>
        <w:t>O</w:t>
      </w:r>
      <w:r>
        <w:rPr>
          <w:spacing w:val="-3"/>
          <w:w w:val="105"/>
          <w:sz w:val="17"/>
        </w:rPr>
        <w:t xml:space="preserve"> </w:t>
      </w:r>
      <w:r>
        <w:rPr>
          <w:w w:val="105"/>
          <w:sz w:val="17"/>
        </w:rPr>
        <w:t>desatendimento</w:t>
      </w:r>
      <w:r>
        <w:rPr>
          <w:spacing w:val="-3"/>
          <w:w w:val="105"/>
          <w:sz w:val="17"/>
        </w:rPr>
        <w:t xml:space="preserve"> </w:t>
      </w:r>
      <w:r>
        <w:rPr>
          <w:w w:val="105"/>
          <w:sz w:val="17"/>
        </w:rPr>
        <w:t>de</w:t>
      </w:r>
      <w:r>
        <w:rPr>
          <w:spacing w:val="-3"/>
          <w:w w:val="105"/>
          <w:sz w:val="17"/>
        </w:rPr>
        <w:t xml:space="preserve"> </w:t>
      </w:r>
      <w:r>
        <w:rPr>
          <w:w w:val="105"/>
          <w:sz w:val="17"/>
        </w:rPr>
        <w:t>exigências</w:t>
      </w:r>
      <w:r>
        <w:rPr>
          <w:spacing w:val="-3"/>
          <w:w w:val="105"/>
          <w:sz w:val="17"/>
        </w:rPr>
        <w:t xml:space="preserve"> </w:t>
      </w:r>
      <w:r>
        <w:rPr>
          <w:w w:val="105"/>
          <w:sz w:val="17"/>
        </w:rPr>
        <w:t>formais</w:t>
      </w:r>
      <w:r>
        <w:rPr>
          <w:spacing w:val="-3"/>
          <w:w w:val="105"/>
          <w:sz w:val="17"/>
        </w:rPr>
        <w:t xml:space="preserve"> </w:t>
      </w:r>
      <w:r>
        <w:rPr>
          <w:w w:val="105"/>
          <w:sz w:val="17"/>
        </w:rPr>
        <w:t>não</w:t>
      </w:r>
      <w:r>
        <w:rPr>
          <w:spacing w:val="-3"/>
          <w:w w:val="105"/>
          <w:sz w:val="17"/>
        </w:rPr>
        <w:t xml:space="preserve"> </w:t>
      </w:r>
      <w:r>
        <w:rPr>
          <w:w w:val="105"/>
          <w:sz w:val="17"/>
        </w:rPr>
        <w:t>essenciais</w:t>
      </w:r>
      <w:r>
        <w:rPr>
          <w:spacing w:val="-3"/>
          <w:w w:val="105"/>
          <w:sz w:val="17"/>
        </w:rPr>
        <w:t xml:space="preserve"> </w:t>
      </w:r>
      <w:r>
        <w:rPr>
          <w:w w:val="105"/>
          <w:sz w:val="17"/>
        </w:rPr>
        <w:t>não</w:t>
      </w:r>
      <w:r>
        <w:rPr>
          <w:spacing w:val="-3"/>
          <w:w w:val="105"/>
          <w:sz w:val="17"/>
        </w:rPr>
        <w:t xml:space="preserve"> </w:t>
      </w:r>
      <w:r>
        <w:rPr>
          <w:w w:val="105"/>
          <w:sz w:val="17"/>
        </w:rPr>
        <w:t>importará</w:t>
      </w:r>
      <w:r>
        <w:rPr>
          <w:spacing w:val="-3"/>
          <w:w w:val="105"/>
          <w:sz w:val="17"/>
        </w:rPr>
        <w:t xml:space="preserve"> </w:t>
      </w:r>
      <w:r>
        <w:rPr>
          <w:w w:val="105"/>
          <w:sz w:val="17"/>
        </w:rPr>
        <w:t>o</w:t>
      </w:r>
      <w:r>
        <w:rPr>
          <w:spacing w:val="-3"/>
          <w:w w:val="105"/>
          <w:sz w:val="17"/>
        </w:rPr>
        <w:t xml:space="preserve"> </w:t>
      </w:r>
      <w:r>
        <w:rPr>
          <w:w w:val="105"/>
          <w:sz w:val="17"/>
        </w:rPr>
        <w:t>afastamento</w:t>
      </w:r>
      <w:r>
        <w:rPr>
          <w:spacing w:val="-3"/>
          <w:w w:val="105"/>
          <w:sz w:val="17"/>
        </w:rPr>
        <w:t xml:space="preserve"> </w:t>
      </w:r>
      <w:r>
        <w:rPr>
          <w:w w:val="105"/>
          <w:sz w:val="17"/>
        </w:rPr>
        <w:t>do</w:t>
      </w:r>
      <w:r>
        <w:rPr>
          <w:spacing w:val="-3"/>
          <w:w w:val="105"/>
          <w:sz w:val="17"/>
        </w:rPr>
        <w:t xml:space="preserve"> </w:t>
      </w:r>
      <w:r>
        <w:rPr>
          <w:w w:val="105"/>
          <w:sz w:val="17"/>
        </w:rPr>
        <w:t>licitante,</w:t>
      </w:r>
      <w:r>
        <w:rPr>
          <w:spacing w:val="-3"/>
          <w:w w:val="105"/>
          <w:sz w:val="17"/>
        </w:rPr>
        <w:t xml:space="preserve"> </w:t>
      </w:r>
      <w:r>
        <w:rPr>
          <w:w w:val="105"/>
          <w:sz w:val="17"/>
        </w:rPr>
        <w:t>desde</w:t>
      </w:r>
      <w:r>
        <w:rPr>
          <w:spacing w:val="-3"/>
          <w:w w:val="105"/>
          <w:sz w:val="17"/>
        </w:rPr>
        <w:t xml:space="preserve"> </w:t>
      </w:r>
      <w:r>
        <w:rPr>
          <w:w w:val="105"/>
          <w:sz w:val="17"/>
        </w:rPr>
        <w:t>que</w:t>
      </w:r>
      <w:r>
        <w:rPr>
          <w:spacing w:val="-3"/>
          <w:w w:val="105"/>
          <w:sz w:val="17"/>
        </w:rPr>
        <w:t xml:space="preserve"> </w:t>
      </w:r>
      <w:r>
        <w:rPr>
          <w:w w:val="105"/>
          <w:sz w:val="17"/>
        </w:rPr>
        <w:t>seja</w:t>
      </w:r>
      <w:r>
        <w:rPr>
          <w:spacing w:val="-3"/>
          <w:w w:val="105"/>
          <w:sz w:val="17"/>
        </w:rPr>
        <w:t xml:space="preserve"> </w:t>
      </w:r>
      <w:r>
        <w:rPr>
          <w:w w:val="105"/>
          <w:sz w:val="17"/>
        </w:rPr>
        <w:t>possível</w:t>
      </w:r>
      <w:r>
        <w:rPr>
          <w:spacing w:val="-3"/>
          <w:w w:val="105"/>
          <w:sz w:val="17"/>
        </w:rPr>
        <w:t xml:space="preserve"> </w:t>
      </w:r>
      <w:r>
        <w:rPr>
          <w:w w:val="105"/>
          <w:sz w:val="17"/>
        </w:rPr>
        <w:t>o</w:t>
      </w:r>
      <w:r>
        <w:rPr>
          <w:spacing w:val="-3"/>
          <w:w w:val="105"/>
          <w:sz w:val="17"/>
        </w:rPr>
        <w:t xml:space="preserve"> </w:t>
      </w:r>
      <w:r>
        <w:rPr>
          <w:w w:val="105"/>
          <w:sz w:val="17"/>
        </w:rPr>
        <w:t>aproveitamento</w:t>
      </w:r>
      <w:r>
        <w:rPr>
          <w:spacing w:val="-3"/>
          <w:w w:val="105"/>
          <w:sz w:val="17"/>
        </w:rPr>
        <w:t xml:space="preserve"> </w:t>
      </w:r>
      <w:r>
        <w:rPr>
          <w:w w:val="105"/>
          <w:sz w:val="17"/>
        </w:rPr>
        <w:t>do</w:t>
      </w:r>
      <w:r>
        <w:rPr>
          <w:spacing w:val="-3"/>
          <w:w w:val="105"/>
          <w:sz w:val="17"/>
        </w:rPr>
        <w:t xml:space="preserve"> </w:t>
      </w:r>
      <w:r>
        <w:rPr>
          <w:w w:val="105"/>
          <w:sz w:val="17"/>
        </w:rPr>
        <w:t>ato,</w:t>
      </w:r>
      <w:r>
        <w:rPr>
          <w:spacing w:val="-3"/>
          <w:w w:val="105"/>
          <w:sz w:val="17"/>
        </w:rPr>
        <w:t xml:space="preserve"> </w:t>
      </w:r>
      <w:r>
        <w:rPr>
          <w:w w:val="105"/>
          <w:sz w:val="17"/>
        </w:rPr>
        <w:t>observados</w:t>
      </w:r>
      <w:r>
        <w:rPr>
          <w:spacing w:val="-3"/>
          <w:w w:val="105"/>
          <w:sz w:val="17"/>
        </w:rPr>
        <w:t xml:space="preserve"> </w:t>
      </w:r>
      <w:r>
        <w:rPr>
          <w:w w:val="105"/>
          <w:sz w:val="17"/>
        </w:rPr>
        <w:t>os</w:t>
      </w:r>
      <w:r>
        <w:rPr>
          <w:spacing w:val="-3"/>
          <w:w w:val="105"/>
          <w:sz w:val="17"/>
        </w:rPr>
        <w:t xml:space="preserve"> </w:t>
      </w:r>
      <w:r>
        <w:rPr>
          <w:w w:val="105"/>
          <w:sz w:val="17"/>
        </w:rPr>
        <w:t>princípios</w:t>
      </w:r>
      <w:r>
        <w:rPr>
          <w:spacing w:val="-3"/>
          <w:w w:val="105"/>
          <w:sz w:val="17"/>
        </w:rPr>
        <w:t xml:space="preserve"> </w:t>
      </w:r>
      <w:r>
        <w:rPr>
          <w:w w:val="105"/>
          <w:sz w:val="17"/>
        </w:rPr>
        <w:t>da</w:t>
      </w:r>
      <w:r>
        <w:rPr>
          <w:spacing w:val="-3"/>
          <w:w w:val="105"/>
          <w:sz w:val="17"/>
        </w:rPr>
        <w:t xml:space="preserve"> </w:t>
      </w:r>
      <w:r>
        <w:rPr>
          <w:w w:val="105"/>
          <w:sz w:val="17"/>
        </w:rPr>
        <w:t>isonomia</w:t>
      </w:r>
      <w:r>
        <w:rPr>
          <w:spacing w:val="-3"/>
          <w:w w:val="105"/>
          <w:sz w:val="17"/>
        </w:rPr>
        <w:t xml:space="preserve"> </w:t>
      </w:r>
      <w:r>
        <w:rPr>
          <w:w w:val="105"/>
          <w:sz w:val="17"/>
        </w:rPr>
        <w:t>e</w:t>
      </w:r>
      <w:r>
        <w:rPr>
          <w:spacing w:val="-3"/>
          <w:w w:val="105"/>
          <w:sz w:val="17"/>
        </w:rPr>
        <w:t xml:space="preserve"> </w:t>
      </w:r>
      <w:r>
        <w:rPr>
          <w:w w:val="105"/>
          <w:sz w:val="17"/>
        </w:rPr>
        <w:t>do</w:t>
      </w:r>
      <w:r>
        <w:rPr>
          <w:spacing w:val="-3"/>
          <w:w w:val="105"/>
          <w:sz w:val="17"/>
        </w:rPr>
        <w:t xml:space="preserve"> </w:t>
      </w:r>
      <w:r>
        <w:rPr>
          <w:w w:val="105"/>
          <w:sz w:val="17"/>
        </w:rPr>
        <w:t xml:space="preserve">interesse </w:t>
      </w:r>
      <w:r>
        <w:rPr>
          <w:spacing w:val="-2"/>
          <w:w w:val="105"/>
          <w:sz w:val="17"/>
        </w:rPr>
        <w:t>público.</w:t>
      </w:r>
    </w:p>
    <w:p w14:paraId="24F089E5">
      <w:pPr>
        <w:pStyle w:val="9"/>
        <w:numPr>
          <w:ilvl w:val="1"/>
          <w:numId w:val="26"/>
        </w:numPr>
        <w:tabs>
          <w:tab w:val="left" w:pos="669"/>
        </w:tabs>
        <w:spacing w:before="1" w:after="0" w:line="240" w:lineRule="auto"/>
        <w:ind w:left="669" w:right="0" w:hanging="353"/>
        <w:jc w:val="left"/>
        <w:rPr>
          <w:sz w:val="17"/>
        </w:rPr>
      </w:pPr>
      <w:r>
        <w:rPr>
          <w:w w:val="105"/>
          <w:sz w:val="17"/>
        </w:rPr>
        <w:t>Em</w:t>
      </w:r>
      <w:r>
        <w:rPr>
          <w:spacing w:val="-6"/>
          <w:w w:val="105"/>
          <w:sz w:val="17"/>
        </w:rPr>
        <w:t xml:space="preserve"> </w:t>
      </w:r>
      <w:r>
        <w:rPr>
          <w:w w:val="105"/>
          <w:sz w:val="17"/>
        </w:rPr>
        <w:t>caso</w:t>
      </w:r>
      <w:r>
        <w:rPr>
          <w:spacing w:val="-5"/>
          <w:w w:val="105"/>
          <w:sz w:val="17"/>
        </w:rPr>
        <w:t xml:space="preserve"> </w:t>
      </w:r>
      <w:r>
        <w:rPr>
          <w:w w:val="105"/>
          <w:sz w:val="17"/>
        </w:rPr>
        <w:t>de</w:t>
      </w:r>
      <w:r>
        <w:rPr>
          <w:spacing w:val="-5"/>
          <w:w w:val="105"/>
          <w:sz w:val="17"/>
        </w:rPr>
        <w:t xml:space="preserve"> </w:t>
      </w:r>
      <w:r>
        <w:rPr>
          <w:w w:val="105"/>
          <w:sz w:val="17"/>
        </w:rPr>
        <w:t>divergência</w:t>
      </w:r>
      <w:r>
        <w:rPr>
          <w:spacing w:val="-5"/>
          <w:w w:val="105"/>
          <w:sz w:val="17"/>
        </w:rPr>
        <w:t xml:space="preserve"> </w:t>
      </w:r>
      <w:r>
        <w:rPr>
          <w:w w:val="105"/>
          <w:sz w:val="17"/>
        </w:rPr>
        <w:t>entre</w:t>
      </w:r>
      <w:r>
        <w:rPr>
          <w:spacing w:val="-5"/>
          <w:w w:val="105"/>
          <w:sz w:val="17"/>
        </w:rPr>
        <w:t xml:space="preserve"> </w:t>
      </w:r>
      <w:r>
        <w:rPr>
          <w:w w:val="105"/>
          <w:sz w:val="17"/>
        </w:rPr>
        <w:t>disposições</w:t>
      </w:r>
      <w:r>
        <w:rPr>
          <w:spacing w:val="-5"/>
          <w:w w:val="105"/>
          <w:sz w:val="17"/>
        </w:rPr>
        <w:t xml:space="preserve"> </w:t>
      </w:r>
      <w:r>
        <w:rPr>
          <w:w w:val="105"/>
          <w:sz w:val="17"/>
        </w:rPr>
        <w:t>deste</w:t>
      </w:r>
      <w:r>
        <w:rPr>
          <w:spacing w:val="-5"/>
          <w:w w:val="105"/>
          <w:sz w:val="17"/>
        </w:rPr>
        <w:t xml:space="preserve"> </w:t>
      </w:r>
      <w:r>
        <w:rPr>
          <w:w w:val="105"/>
          <w:sz w:val="17"/>
        </w:rPr>
        <w:t>Edital</w:t>
      </w:r>
      <w:r>
        <w:rPr>
          <w:spacing w:val="-5"/>
          <w:w w:val="105"/>
          <w:sz w:val="17"/>
        </w:rPr>
        <w:t xml:space="preserve"> </w:t>
      </w:r>
      <w:r>
        <w:rPr>
          <w:w w:val="105"/>
          <w:sz w:val="17"/>
        </w:rPr>
        <w:t>e</w:t>
      </w:r>
      <w:r>
        <w:rPr>
          <w:spacing w:val="-6"/>
          <w:w w:val="105"/>
          <w:sz w:val="17"/>
        </w:rPr>
        <w:t xml:space="preserve"> </w:t>
      </w:r>
      <w:r>
        <w:rPr>
          <w:w w:val="105"/>
          <w:sz w:val="17"/>
        </w:rPr>
        <w:t>de</w:t>
      </w:r>
      <w:r>
        <w:rPr>
          <w:spacing w:val="-5"/>
          <w:w w:val="105"/>
          <w:sz w:val="17"/>
        </w:rPr>
        <w:t xml:space="preserve"> </w:t>
      </w:r>
      <w:r>
        <w:rPr>
          <w:w w:val="105"/>
          <w:sz w:val="17"/>
        </w:rPr>
        <w:t>seus</w:t>
      </w:r>
      <w:r>
        <w:rPr>
          <w:spacing w:val="-5"/>
          <w:w w:val="105"/>
          <w:sz w:val="17"/>
        </w:rPr>
        <w:t xml:space="preserve"> </w:t>
      </w:r>
      <w:r>
        <w:rPr>
          <w:w w:val="105"/>
          <w:sz w:val="17"/>
        </w:rPr>
        <w:t>anexos</w:t>
      </w:r>
      <w:r>
        <w:rPr>
          <w:spacing w:val="-5"/>
          <w:w w:val="105"/>
          <w:sz w:val="17"/>
        </w:rPr>
        <w:t xml:space="preserve"> </w:t>
      </w:r>
      <w:r>
        <w:rPr>
          <w:w w:val="105"/>
          <w:sz w:val="17"/>
        </w:rPr>
        <w:t>ou</w:t>
      </w:r>
      <w:r>
        <w:rPr>
          <w:spacing w:val="-5"/>
          <w:w w:val="105"/>
          <w:sz w:val="17"/>
        </w:rPr>
        <w:t xml:space="preserve"> </w:t>
      </w:r>
      <w:r>
        <w:rPr>
          <w:w w:val="105"/>
          <w:sz w:val="17"/>
        </w:rPr>
        <w:t>demais</w:t>
      </w:r>
      <w:r>
        <w:rPr>
          <w:spacing w:val="-5"/>
          <w:w w:val="105"/>
          <w:sz w:val="17"/>
        </w:rPr>
        <w:t xml:space="preserve"> </w:t>
      </w:r>
      <w:r>
        <w:rPr>
          <w:w w:val="105"/>
          <w:sz w:val="17"/>
        </w:rPr>
        <w:t>peças</w:t>
      </w:r>
      <w:r>
        <w:rPr>
          <w:spacing w:val="-5"/>
          <w:w w:val="105"/>
          <w:sz w:val="17"/>
        </w:rPr>
        <w:t xml:space="preserve"> </w:t>
      </w:r>
      <w:r>
        <w:rPr>
          <w:w w:val="105"/>
          <w:sz w:val="17"/>
        </w:rPr>
        <w:t>que</w:t>
      </w:r>
      <w:r>
        <w:rPr>
          <w:spacing w:val="-5"/>
          <w:w w:val="105"/>
          <w:sz w:val="17"/>
        </w:rPr>
        <w:t xml:space="preserve"> </w:t>
      </w:r>
      <w:r>
        <w:rPr>
          <w:w w:val="105"/>
          <w:sz w:val="17"/>
        </w:rPr>
        <w:t>compõem</w:t>
      </w:r>
      <w:r>
        <w:rPr>
          <w:spacing w:val="-6"/>
          <w:w w:val="105"/>
          <w:sz w:val="17"/>
        </w:rPr>
        <w:t xml:space="preserve"> </w:t>
      </w:r>
      <w:r>
        <w:rPr>
          <w:w w:val="105"/>
          <w:sz w:val="17"/>
        </w:rPr>
        <w:t>o</w:t>
      </w:r>
      <w:r>
        <w:rPr>
          <w:spacing w:val="-5"/>
          <w:w w:val="105"/>
          <w:sz w:val="17"/>
        </w:rPr>
        <w:t xml:space="preserve"> </w:t>
      </w:r>
      <w:r>
        <w:rPr>
          <w:w w:val="105"/>
          <w:sz w:val="17"/>
        </w:rPr>
        <w:t>processo,</w:t>
      </w:r>
      <w:r>
        <w:rPr>
          <w:spacing w:val="-5"/>
          <w:w w:val="105"/>
          <w:sz w:val="17"/>
        </w:rPr>
        <w:t xml:space="preserve"> </w:t>
      </w:r>
      <w:r>
        <w:rPr>
          <w:w w:val="105"/>
          <w:sz w:val="17"/>
        </w:rPr>
        <w:t>prevalecerão</w:t>
      </w:r>
      <w:r>
        <w:rPr>
          <w:spacing w:val="-5"/>
          <w:w w:val="105"/>
          <w:sz w:val="17"/>
        </w:rPr>
        <w:t xml:space="preserve"> </w:t>
      </w:r>
      <w:r>
        <w:rPr>
          <w:w w:val="105"/>
          <w:sz w:val="17"/>
        </w:rPr>
        <w:t>as</w:t>
      </w:r>
      <w:r>
        <w:rPr>
          <w:spacing w:val="-5"/>
          <w:w w:val="105"/>
          <w:sz w:val="17"/>
        </w:rPr>
        <w:t xml:space="preserve"> </w:t>
      </w:r>
      <w:r>
        <w:rPr>
          <w:w w:val="105"/>
          <w:sz w:val="17"/>
        </w:rPr>
        <w:t>deste</w:t>
      </w:r>
      <w:r>
        <w:rPr>
          <w:spacing w:val="-5"/>
          <w:w w:val="105"/>
          <w:sz w:val="17"/>
        </w:rPr>
        <w:t xml:space="preserve"> </w:t>
      </w:r>
      <w:r>
        <w:rPr>
          <w:spacing w:val="-2"/>
          <w:w w:val="105"/>
          <w:sz w:val="17"/>
        </w:rPr>
        <w:t>Edital.</w:t>
      </w:r>
    </w:p>
    <w:p w14:paraId="5964C01C">
      <w:pPr>
        <w:pStyle w:val="9"/>
        <w:numPr>
          <w:ilvl w:val="1"/>
          <w:numId w:val="26"/>
        </w:numPr>
        <w:tabs>
          <w:tab w:val="left" w:pos="757"/>
        </w:tabs>
        <w:spacing w:before="44" w:after="0" w:line="240" w:lineRule="auto"/>
        <w:ind w:left="757" w:right="0" w:hanging="441"/>
        <w:jc w:val="left"/>
        <w:rPr>
          <w:sz w:val="17"/>
        </w:rPr>
      </w:pPr>
      <w:r>
        <w:rPr>
          <w:sz w:val="17"/>
        </w:rPr>
        <mc:AlternateContent>
          <mc:Choice Requires="wps">
            <w:drawing>
              <wp:anchor distT="0" distB="0" distL="0" distR="0" simplePos="0" relativeHeight="251661312" behindDoc="0" locked="0" layoutInCell="1" allowOverlap="1">
                <wp:simplePos x="0" y="0"/>
                <wp:positionH relativeFrom="page">
                  <wp:posOffset>7229475</wp:posOffset>
                </wp:positionH>
                <wp:positionV relativeFrom="paragraph">
                  <wp:posOffset>137160</wp:posOffset>
                </wp:positionV>
                <wp:extent cx="21590" cy="8890"/>
                <wp:effectExtent l="0" t="0" r="0" b="0"/>
                <wp:wrapNone/>
                <wp:docPr id="6" name="Graphic 6"/>
                <wp:cNvGraphicFramePr/>
                <a:graphic xmlns:a="http://schemas.openxmlformats.org/drawingml/2006/main">
                  <a:graphicData uri="http://schemas.microsoft.com/office/word/2010/wordprocessingShape">
                    <wps:wsp>
                      <wps:cNvSpPr/>
                      <wps:spPr>
                        <a:xfrm>
                          <a:off x="0" y="0"/>
                          <a:ext cx="21590" cy="8890"/>
                        </a:xfrm>
                        <a:custGeom>
                          <a:avLst/>
                          <a:gdLst/>
                          <a:ahLst/>
                          <a:cxnLst/>
                          <a:rect l="l" t="t" r="r" b="b"/>
                          <a:pathLst>
                            <a:path w="21590" h="8890">
                              <a:moveTo>
                                <a:pt x="21481" y="8433"/>
                              </a:moveTo>
                              <a:lnTo>
                                <a:pt x="0" y="8433"/>
                              </a:lnTo>
                              <a:lnTo>
                                <a:pt x="0" y="0"/>
                              </a:lnTo>
                              <a:lnTo>
                                <a:pt x="21481" y="0"/>
                              </a:lnTo>
                              <a:lnTo>
                                <a:pt x="21481" y="8433"/>
                              </a:lnTo>
                              <a:close/>
                            </a:path>
                          </a:pathLst>
                        </a:custGeom>
                        <a:solidFill>
                          <a:srgbClr val="000080"/>
                        </a:solidFill>
                      </wps:spPr>
                      <wps:bodyPr wrap="square" lIns="0" tIns="0" rIns="0" bIns="0" rtlCol="0">
                        <a:noAutofit/>
                      </wps:bodyPr>
                    </wps:wsp>
                  </a:graphicData>
                </a:graphic>
              </wp:anchor>
            </w:drawing>
          </mc:Choice>
          <mc:Fallback>
            <w:pict>
              <v:shape id="Graphic 6" o:spid="_x0000_s1026" o:spt="100" style="position:absolute;left:0pt;margin-left:569.25pt;margin-top:10.8pt;height:0.7pt;width:1.7pt;mso-position-horizontal-relative:page;z-index:251661312;mso-width-relative:page;mso-height-relative:page;" fillcolor="#000080" filled="t" stroked="f" coordsize="21590,8890" o:gfxdata="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E7yS0tcAAAAL&#10;AQAADwAAAAAAAAABACAAAAAiAAAAZHJzL2Rvd25yZXYueG1sUEsBAhQAFAAAAAgAh07iQK3PxHId&#10;AgAA1QQAAA4AAAAAAAAAAQAgAAAAJgEAAGRycy9lMm9Eb2MueG1sUEsFBgAAAAAGAAYAWQEAALUF&#10;AAAAAA==&#10;" path="m21481,8433l0,8433,0,0,21481,0,21481,8433xe">
                <v:fill on="t" focussize="0,0"/>
                <v:stroke on="f"/>
                <v:imagedata o:title=""/>
                <o:lock v:ext="edit" aspectratio="f"/>
                <v:textbox inset="0mm,0mm,0mm,0mm"/>
              </v:shape>
            </w:pict>
          </mc:Fallback>
        </mc:AlternateContent>
      </w:r>
      <w:r>
        <w:rPr>
          <w:w w:val="105"/>
          <w:sz w:val="17"/>
        </w:rPr>
        <w:t>O</w:t>
      </w:r>
      <w:r>
        <w:rPr>
          <w:spacing w:val="-6"/>
          <w:w w:val="105"/>
          <w:sz w:val="17"/>
        </w:rPr>
        <w:t xml:space="preserve"> </w:t>
      </w:r>
      <w:r>
        <w:rPr>
          <w:w w:val="105"/>
          <w:sz w:val="17"/>
        </w:rPr>
        <w:t>Edital</w:t>
      </w:r>
      <w:r>
        <w:rPr>
          <w:spacing w:val="-5"/>
          <w:w w:val="105"/>
          <w:sz w:val="17"/>
        </w:rPr>
        <w:t xml:space="preserve"> </w:t>
      </w:r>
      <w:r>
        <w:rPr>
          <w:w w:val="105"/>
          <w:sz w:val="17"/>
        </w:rPr>
        <w:t>e</w:t>
      </w:r>
      <w:r>
        <w:rPr>
          <w:spacing w:val="-5"/>
          <w:w w:val="105"/>
          <w:sz w:val="17"/>
        </w:rPr>
        <w:t xml:space="preserve"> </w:t>
      </w:r>
      <w:r>
        <w:rPr>
          <w:w w:val="105"/>
          <w:sz w:val="17"/>
        </w:rPr>
        <w:t>seus</w:t>
      </w:r>
      <w:r>
        <w:rPr>
          <w:spacing w:val="-6"/>
          <w:w w:val="105"/>
          <w:sz w:val="17"/>
        </w:rPr>
        <w:t xml:space="preserve"> </w:t>
      </w:r>
      <w:r>
        <w:rPr>
          <w:w w:val="105"/>
          <w:sz w:val="17"/>
        </w:rPr>
        <w:t>anexos</w:t>
      </w:r>
      <w:r>
        <w:rPr>
          <w:spacing w:val="-5"/>
          <w:w w:val="105"/>
          <w:sz w:val="17"/>
        </w:rPr>
        <w:t xml:space="preserve"> </w:t>
      </w:r>
      <w:r>
        <w:rPr>
          <w:w w:val="105"/>
          <w:sz w:val="17"/>
        </w:rPr>
        <w:t>estão</w:t>
      </w:r>
      <w:r>
        <w:rPr>
          <w:spacing w:val="-5"/>
          <w:w w:val="105"/>
          <w:sz w:val="17"/>
        </w:rPr>
        <w:t xml:space="preserve"> </w:t>
      </w:r>
      <w:r>
        <w:rPr>
          <w:w w:val="105"/>
          <w:sz w:val="17"/>
        </w:rPr>
        <w:t>disponíveis,</w:t>
      </w:r>
      <w:r>
        <w:rPr>
          <w:spacing w:val="-6"/>
          <w:w w:val="105"/>
          <w:sz w:val="17"/>
        </w:rPr>
        <w:t xml:space="preserve"> </w:t>
      </w:r>
      <w:r>
        <w:rPr>
          <w:w w:val="105"/>
          <w:sz w:val="17"/>
        </w:rPr>
        <w:t>na</w:t>
      </w:r>
      <w:r>
        <w:rPr>
          <w:spacing w:val="-5"/>
          <w:w w:val="105"/>
          <w:sz w:val="17"/>
        </w:rPr>
        <w:t xml:space="preserve"> </w:t>
      </w:r>
      <w:r>
        <w:rPr>
          <w:w w:val="105"/>
          <w:sz w:val="17"/>
        </w:rPr>
        <w:t>íntegra,</w:t>
      </w:r>
      <w:r>
        <w:rPr>
          <w:spacing w:val="-5"/>
          <w:w w:val="105"/>
          <w:sz w:val="17"/>
        </w:rPr>
        <w:t xml:space="preserve"> </w:t>
      </w:r>
      <w:r>
        <w:rPr>
          <w:w w:val="105"/>
          <w:sz w:val="17"/>
        </w:rPr>
        <w:t>no</w:t>
      </w:r>
      <w:r>
        <w:rPr>
          <w:spacing w:val="-5"/>
          <w:w w:val="105"/>
          <w:sz w:val="17"/>
        </w:rPr>
        <w:t xml:space="preserve"> </w:t>
      </w:r>
      <w:r>
        <w:rPr>
          <w:w w:val="105"/>
          <w:sz w:val="17"/>
        </w:rPr>
        <w:t>Portal</w:t>
      </w:r>
      <w:r>
        <w:rPr>
          <w:spacing w:val="-6"/>
          <w:w w:val="105"/>
          <w:sz w:val="17"/>
        </w:rPr>
        <w:t xml:space="preserve"> </w:t>
      </w:r>
      <w:r>
        <w:rPr>
          <w:w w:val="105"/>
          <w:sz w:val="17"/>
        </w:rPr>
        <w:t>Nacional</w:t>
      </w:r>
      <w:r>
        <w:rPr>
          <w:spacing w:val="-5"/>
          <w:w w:val="105"/>
          <w:sz w:val="17"/>
        </w:rPr>
        <w:t xml:space="preserve"> </w:t>
      </w:r>
      <w:r>
        <w:rPr>
          <w:w w:val="105"/>
          <w:sz w:val="17"/>
        </w:rPr>
        <w:t>de</w:t>
      </w:r>
      <w:r>
        <w:rPr>
          <w:spacing w:val="-5"/>
          <w:w w:val="105"/>
          <w:sz w:val="17"/>
        </w:rPr>
        <w:t xml:space="preserve"> </w:t>
      </w:r>
      <w:r>
        <w:rPr>
          <w:w w:val="105"/>
          <w:sz w:val="17"/>
        </w:rPr>
        <w:t>Contratações</w:t>
      </w:r>
      <w:r>
        <w:rPr>
          <w:spacing w:val="-6"/>
          <w:w w:val="105"/>
          <w:sz w:val="17"/>
        </w:rPr>
        <w:t xml:space="preserve"> </w:t>
      </w:r>
      <w:r>
        <w:rPr>
          <w:w w:val="105"/>
          <w:sz w:val="17"/>
        </w:rPr>
        <w:t>Públicas</w:t>
      </w:r>
      <w:r>
        <w:rPr>
          <w:spacing w:val="-5"/>
          <w:w w:val="105"/>
          <w:sz w:val="17"/>
        </w:rPr>
        <w:t xml:space="preserve"> </w:t>
      </w:r>
      <w:r>
        <w:rPr>
          <w:w w:val="105"/>
          <w:sz w:val="17"/>
        </w:rPr>
        <w:t>(PNCP)</w:t>
      </w:r>
      <w:r>
        <w:rPr>
          <w:spacing w:val="-5"/>
          <w:w w:val="105"/>
          <w:sz w:val="17"/>
        </w:rPr>
        <w:t xml:space="preserve"> </w:t>
      </w:r>
      <w:r>
        <w:rPr>
          <w:w w:val="105"/>
          <w:sz w:val="17"/>
        </w:rPr>
        <w:t>e</w:t>
      </w:r>
      <w:r>
        <w:rPr>
          <w:spacing w:val="-6"/>
          <w:w w:val="105"/>
          <w:sz w:val="17"/>
        </w:rPr>
        <w:t xml:space="preserve"> </w:t>
      </w:r>
      <w:r>
        <w:rPr>
          <w:w w:val="105"/>
          <w:sz w:val="17"/>
        </w:rPr>
        <w:t>endereço</w:t>
      </w:r>
      <w:r>
        <w:rPr>
          <w:spacing w:val="-5"/>
          <w:w w:val="105"/>
          <w:sz w:val="17"/>
        </w:rPr>
        <w:t xml:space="preserve"> </w:t>
      </w:r>
      <w:r>
        <w:rPr>
          <w:w w:val="105"/>
          <w:sz w:val="17"/>
        </w:rPr>
        <w:t>eletrônico</w:t>
      </w:r>
      <w:r>
        <w:rPr>
          <w:spacing w:val="-5"/>
          <w:w w:val="105"/>
          <w:sz w:val="17"/>
        </w:rPr>
        <w:t xml:space="preserve"> </w:t>
      </w:r>
      <w:r>
        <w:fldChar w:fldCharType="begin"/>
      </w:r>
      <w:r>
        <w:instrText xml:space="preserve"> HYPERLINK "http://www.compras.rj.gov.br/" \h </w:instrText>
      </w:r>
      <w:r>
        <w:fldChar w:fldCharType="separate"/>
      </w:r>
      <w:r>
        <w:rPr>
          <w:color w:val="000080"/>
          <w:spacing w:val="-2"/>
          <w:w w:val="105"/>
          <w:sz w:val="17"/>
          <w:u w:val="single" w:color="000080"/>
        </w:rPr>
        <w:t>www.compras.</w:t>
      </w:r>
      <w:r>
        <w:rPr>
          <w:color w:val="000080"/>
          <w:spacing w:val="-2"/>
          <w:w w:val="105"/>
          <w:sz w:val="17"/>
        </w:rPr>
        <w:t>rj.g</w:t>
      </w:r>
      <w:r>
        <w:rPr>
          <w:color w:val="000080"/>
          <w:spacing w:val="-2"/>
          <w:w w:val="105"/>
          <w:sz w:val="17"/>
          <w:u w:val="single" w:color="000080"/>
        </w:rPr>
        <w:t>ov.br</w:t>
      </w:r>
      <w:r>
        <w:rPr>
          <w:color w:val="000080"/>
          <w:spacing w:val="-2"/>
          <w:w w:val="105"/>
          <w:sz w:val="17"/>
          <w:u w:val="single" w:color="000080"/>
        </w:rPr>
        <w:fldChar w:fldCharType="end"/>
      </w:r>
      <w:r>
        <w:rPr>
          <w:spacing w:val="-2"/>
          <w:w w:val="105"/>
          <w:sz w:val="17"/>
        </w:rPr>
        <w:t>.</w:t>
      </w:r>
    </w:p>
    <w:p w14:paraId="7905E2EE">
      <w:pPr>
        <w:pStyle w:val="7"/>
        <w:spacing w:before="0"/>
        <w:ind w:left="0"/>
      </w:pPr>
    </w:p>
    <w:p w14:paraId="28756B20">
      <w:pPr>
        <w:pStyle w:val="7"/>
        <w:spacing w:before="144"/>
        <w:ind w:left="0"/>
      </w:pPr>
    </w:p>
    <w:p w14:paraId="5B88A4AC">
      <w:pPr>
        <w:pStyle w:val="7"/>
        <w:spacing w:before="0"/>
        <w:jc w:val="both"/>
      </w:pPr>
      <w:r>
        <w:rPr>
          <w:w w:val="105"/>
        </w:rPr>
        <w:t>Integram</w:t>
      </w:r>
      <w:r>
        <w:rPr>
          <w:spacing w:val="-5"/>
          <w:w w:val="105"/>
        </w:rPr>
        <w:t xml:space="preserve"> </w:t>
      </w:r>
      <w:r>
        <w:rPr>
          <w:w w:val="105"/>
        </w:rPr>
        <w:t>este</w:t>
      </w:r>
      <w:r>
        <w:rPr>
          <w:spacing w:val="-5"/>
          <w:w w:val="105"/>
        </w:rPr>
        <w:t xml:space="preserve"> </w:t>
      </w:r>
      <w:r>
        <w:rPr>
          <w:w w:val="105"/>
        </w:rPr>
        <w:t>Edital,</w:t>
      </w:r>
      <w:r>
        <w:rPr>
          <w:spacing w:val="-4"/>
          <w:w w:val="105"/>
        </w:rPr>
        <w:t xml:space="preserve"> </w:t>
      </w:r>
      <w:r>
        <w:rPr>
          <w:w w:val="105"/>
        </w:rPr>
        <w:t>para</w:t>
      </w:r>
      <w:r>
        <w:rPr>
          <w:spacing w:val="-5"/>
          <w:w w:val="105"/>
        </w:rPr>
        <w:t xml:space="preserve"> </w:t>
      </w:r>
      <w:r>
        <w:rPr>
          <w:w w:val="105"/>
        </w:rPr>
        <w:t>todos</w:t>
      </w:r>
      <w:r>
        <w:rPr>
          <w:spacing w:val="-4"/>
          <w:w w:val="105"/>
        </w:rPr>
        <w:t xml:space="preserve"> </w:t>
      </w:r>
      <w:r>
        <w:rPr>
          <w:w w:val="105"/>
        </w:rPr>
        <w:t>os</w:t>
      </w:r>
      <w:r>
        <w:rPr>
          <w:spacing w:val="-5"/>
          <w:w w:val="105"/>
        </w:rPr>
        <w:t xml:space="preserve"> </w:t>
      </w:r>
      <w:r>
        <w:rPr>
          <w:w w:val="105"/>
        </w:rPr>
        <w:t>fins</w:t>
      </w:r>
      <w:r>
        <w:rPr>
          <w:spacing w:val="-4"/>
          <w:w w:val="105"/>
        </w:rPr>
        <w:t xml:space="preserve"> </w:t>
      </w:r>
      <w:r>
        <w:rPr>
          <w:w w:val="105"/>
        </w:rPr>
        <w:t>e</w:t>
      </w:r>
      <w:r>
        <w:rPr>
          <w:spacing w:val="-5"/>
          <w:w w:val="105"/>
        </w:rPr>
        <w:t xml:space="preserve"> </w:t>
      </w:r>
      <w:r>
        <w:rPr>
          <w:w w:val="105"/>
        </w:rPr>
        <w:t>efeitos,</w:t>
      </w:r>
      <w:r>
        <w:rPr>
          <w:spacing w:val="-4"/>
          <w:w w:val="105"/>
        </w:rPr>
        <w:t xml:space="preserve"> </w:t>
      </w:r>
      <w:r>
        <w:rPr>
          <w:w w:val="105"/>
        </w:rPr>
        <w:t>os</w:t>
      </w:r>
      <w:r>
        <w:rPr>
          <w:spacing w:val="-5"/>
          <w:w w:val="105"/>
        </w:rPr>
        <w:t xml:space="preserve"> </w:t>
      </w:r>
      <w:r>
        <w:rPr>
          <w:w w:val="105"/>
        </w:rPr>
        <w:t>seguintes</w:t>
      </w:r>
      <w:r>
        <w:rPr>
          <w:spacing w:val="-4"/>
          <w:w w:val="105"/>
        </w:rPr>
        <w:t xml:space="preserve"> </w:t>
      </w:r>
      <w:r>
        <w:rPr>
          <w:spacing w:val="-2"/>
          <w:w w:val="105"/>
        </w:rPr>
        <w:t>anexos:</w:t>
      </w:r>
    </w:p>
    <w:p w14:paraId="40797C99">
      <w:pPr>
        <w:pStyle w:val="7"/>
        <w:spacing w:before="44"/>
        <w:jc w:val="both"/>
      </w:pPr>
      <w:r>
        <w:rPr>
          <w:w w:val="105"/>
        </w:rPr>
        <w:t>Anexo</w:t>
      </w:r>
      <w:r>
        <w:rPr>
          <w:spacing w:val="-7"/>
          <w:w w:val="105"/>
        </w:rPr>
        <w:t xml:space="preserve"> </w:t>
      </w:r>
      <w:r>
        <w:rPr>
          <w:w w:val="105"/>
        </w:rPr>
        <w:t>I</w:t>
      </w:r>
      <w:r>
        <w:rPr>
          <w:spacing w:val="-6"/>
          <w:w w:val="105"/>
        </w:rPr>
        <w:t xml:space="preserve"> </w:t>
      </w:r>
      <w:r>
        <w:rPr>
          <w:w w:val="105"/>
        </w:rPr>
        <w:t>-</w:t>
      </w:r>
      <w:r>
        <w:rPr>
          <w:spacing w:val="-9"/>
          <w:w w:val="105"/>
        </w:rPr>
        <w:t xml:space="preserve"> </w:t>
      </w:r>
      <w:r>
        <w:rPr>
          <w:w w:val="105"/>
        </w:rPr>
        <w:t>Termo</w:t>
      </w:r>
      <w:r>
        <w:rPr>
          <w:spacing w:val="-6"/>
          <w:w w:val="105"/>
        </w:rPr>
        <w:t xml:space="preserve"> </w:t>
      </w:r>
      <w:r>
        <w:rPr>
          <w:w w:val="105"/>
        </w:rPr>
        <w:t>de</w:t>
      </w:r>
      <w:r>
        <w:rPr>
          <w:spacing w:val="-6"/>
          <w:w w:val="105"/>
        </w:rPr>
        <w:t xml:space="preserve"> </w:t>
      </w:r>
      <w:r>
        <w:rPr>
          <w:spacing w:val="-2"/>
          <w:w w:val="105"/>
        </w:rPr>
        <w:t>Referência</w:t>
      </w:r>
    </w:p>
    <w:p w14:paraId="0A532B25">
      <w:pPr>
        <w:pStyle w:val="7"/>
        <w:spacing w:before="100"/>
        <w:ind w:left="0"/>
      </w:pPr>
    </w:p>
    <w:p w14:paraId="71D88969">
      <w:pPr>
        <w:pStyle w:val="7"/>
        <w:spacing w:before="0"/>
      </w:pPr>
      <w:r>
        <w:rPr>
          <w:w w:val="105"/>
        </w:rPr>
        <w:t>Anexo</w:t>
      </w:r>
      <w:r>
        <w:rPr>
          <w:spacing w:val="-6"/>
          <w:w w:val="105"/>
        </w:rPr>
        <w:t xml:space="preserve"> </w:t>
      </w:r>
      <w:r>
        <w:rPr>
          <w:w w:val="105"/>
        </w:rPr>
        <w:t>II</w:t>
      </w:r>
      <w:r>
        <w:rPr>
          <w:spacing w:val="-6"/>
          <w:w w:val="105"/>
        </w:rPr>
        <w:t xml:space="preserve"> </w:t>
      </w:r>
      <w:r>
        <w:rPr>
          <w:w w:val="105"/>
        </w:rPr>
        <w:t>-</w:t>
      </w:r>
      <w:r>
        <w:rPr>
          <w:spacing w:val="-6"/>
          <w:w w:val="105"/>
        </w:rPr>
        <w:t xml:space="preserve"> </w:t>
      </w:r>
      <w:r>
        <w:rPr>
          <w:w w:val="105"/>
        </w:rPr>
        <w:t>Minuta</w:t>
      </w:r>
      <w:r>
        <w:rPr>
          <w:spacing w:val="-5"/>
          <w:w w:val="105"/>
        </w:rPr>
        <w:t xml:space="preserve"> </w:t>
      </w:r>
      <w:r>
        <w:rPr>
          <w:w w:val="105"/>
        </w:rPr>
        <w:t>de</w:t>
      </w:r>
      <w:r>
        <w:rPr>
          <w:spacing w:val="-9"/>
          <w:w w:val="105"/>
        </w:rPr>
        <w:t xml:space="preserve"> </w:t>
      </w:r>
      <w:r>
        <w:rPr>
          <w:w w:val="105"/>
        </w:rPr>
        <w:t>Termo</w:t>
      </w:r>
      <w:r>
        <w:rPr>
          <w:spacing w:val="-6"/>
          <w:w w:val="105"/>
        </w:rPr>
        <w:t xml:space="preserve"> </w:t>
      </w:r>
      <w:r>
        <w:rPr>
          <w:w w:val="105"/>
        </w:rPr>
        <w:t>de</w:t>
      </w:r>
      <w:r>
        <w:rPr>
          <w:spacing w:val="-5"/>
          <w:w w:val="105"/>
        </w:rPr>
        <w:t xml:space="preserve"> </w:t>
      </w:r>
      <w:r>
        <w:rPr>
          <w:spacing w:val="-2"/>
          <w:w w:val="105"/>
        </w:rPr>
        <w:t>Contrato</w:t>
      </w:r>
    </w:p>
    <w:p w14:paraId="74D8D8CB">
      <w:pPr>
        <w:pStyle w:val="7"/>
        <w:spacing w:before="44" w:line="292" w:lineRule="auto"/>
        <w:ind w:right="11089"/>
      </w:pPr>
      <w:r>
        <w:rPr>
          <w:w w:val="105"/>
        </w:rPr>
        <w:t>Anexo</w:t>
      </w:r>
      <w:r>
        <w:rPr>
          <w:spacing w:val="-12"/>
          <w:w w:val="105"/>
        </w:rPr>
        <w:t xml:space="preserve"> </w:t>
      </w:r>
      <w:r>
        <w:rPr>
          <w:w w:val="105"/>
        </w:rPr>
        <w:t>III</w:t>
      </w:r>
      <w:r>
        <w:rPr>
          <w:spacing w:val="-11"/>
          <w:w w:val="105"/>
        </w:rPr>
        <w:t xml:space="preserve"> </w:t>
      </w:r>
      <w:r>
        <w:rPr>
          <w:w w:val="105"/>
        </w:rPr>
        <w:t>-</w:t>
      </w:r>
      <w:r>
        <w:rPr>
          <w:spacing w:val="-11"/>
          <w:w w:val="105"/>
        </w:rPr>
        <w:t xml:space="preserve"> </w:t>
      </w:r>
      <w:r>
        <w:rPr>
          <w:w w:val="105"/>
        </w:rPr>
        <w:t>Documentação</w:t>
      </w:r>
      <w:r>
        <w:rPr>
          <w:spacing w:val="-11"/>
          <w:w w:val="105"/>
        </w:rPr>
        <w:t xml:space="preserve"> </w:t>
      </w:r>
      <w:r>
        <w:rPr>
          <w:w w:val="105"/>
        </w:rPr>
        <w:t>exigida</w:t>
      </w:r>
      <w:r>
        <w:rPr>
          <w:spacing w:val="-11"/>
          <w:w w:val="105"/>
        </w:rPr>
        <w:t xml:space="preserve"> </w:t>
      </w:r>
      <w:r>
        <w:rPr>
          <w:w w:val="105"/>
        </w:rPr>
        <w:t>para</w:t>
      </w:r>
      <w:r>
        <w:rPr>
          <w:spacing w:val="-11"/>
          <w:w w:val="105"/>
        </w:rPr>
        <w:t xml:space="preserve"> </w:t>
      </w:r>
      <w:r>
        <w:rPr>
          <w:w w:val="105"/>
        </w:rPr>
        <w:t>Habilitação Anexo IV - Orçamento estimado</w:t>
      </w:r>
    </w:p>
    <w:p w14:paraId="00011938">
      <w:pPr>
        <w:pStyle w:val="7"/>
      </w:pPr>
      <w:r>
        <w:rPr>
          <w:w w:val="105"/>
        </w:rPr>
        <w:t>Anexo</w:t>
      </w:r>
      <w:r>
        <w:rPr>
          <w:spacing w:val="-8"/>
          <w:w w:val="105"/>
        </w:rPr>
        <w:t xml:space="preserve"> </w:t>
      </w:r>
      <w:r>
        <w:rPr>
          <w:w w:val="105"/>
        </w:rPr>
        <w:t>V</w:t>
      </w:r>
      <w:r>
        <w:rPr>
          <w:spacing w:val="-7"/>
          <w:w w:val="105"/>
        </w:rPr>
        <w:t xml:space="preserve"> </w:t>
      </w:r>
      <w:r>
        <w:rPr>
          <w:w w:val="105"/>
        </w:rPr>
        <w:t>-</w:t>
      </w:r>
      <w:r>
        <w:rPr>
          <w:spacing w:val="-5"/>
          <w:w w:val="105"/>
        </w:rPr>
        <w:t xml:space="preserve"> </w:t>
      </w:r>
      <w:r>
        <w:rPr>
          <w:w w:val="105"/>
        </w:rPr>
        <w:t>Modelo</w:t>
      </w:r>
      <w:r>
        <w:rPr>
          <w:spacing w:val="-4"/>
          <w:w w:val="105"/>
        </w:rPr>
        <w:t xml:space="preserve"> </w:t>
      </w:r>
      <w:r>
        <w:rPr>
          <w:w w:val="105"/>
        </w:rPr>
        <w:t>de</w:t>
      </w:r>
      <w:r>
        <w:rPr>
          <w:spacing w:val="-5"/>
          <w:w w:val="105"/>
        </w:rPr>
        <w:t xml:space="preserve"> </w:t>
      </w:r>
      <w:r>
        <w:rPr>
          <w:w w:val="105"/>
        </w:rPr>
        <w:t>apresentação</w:t>
      </w:r>
      <w:r>
        <w:rPr>
          <w:spacing w:val="-4"/>
          <w:w w:val="105"/>
        </w:rPr>
        <w:t xml:space="preserve"> </w:t>
      </w:r>
      <w:r>
        <w:rPr>
          <w:w w:val="105"/>
        </w:rPr>
        <w:t>da</w:t>
      </w:r>
      <w:r>
        <w:rPr>
          <w:spacing w:val="-5"/>
          <w:w w:val="105"/>
        </w:rPr>
        <w:t xml:space="preserve"> </w:t>
      </w:r>
      <w:r>
        <w:rPr>
          <w:spacing w:val="-2"/>
          <w:w w:val="105"/>
        </w:rPr>
        <w:t>proposta</w:t>
      </w:r>
    </w:p>
    <w:p w14:paraId="75BEB465">
      <w:pPr>
        <w:pStyle w:val="7"/>
        <w:spacing w:before="100"/>
        <w:ind w:left="0"/>
      </w:pPr>
    </w:p>
    <w:p w14:paraId="1AE47B8F">
      <w:pPr>
        <w:pStyle w:val="7"/>
        <w:spacing w:before="0"/>
      </w:pPr>
      <w:r>
        <w:rPr>
          <w:w w:val="105"/>
        </w:rPr>
        <w:t>Anexo</w:t>
      </w:r>
      <w:r>
        <w:rPr>
          <w:spacing w:val="-8"/>
          <w:w w:val="105"/>
        </w:rPr>
        <w:t xml:space="preserve"> </w:t>
      </w:r>
      <w:r>
        <w:rPr>
          <w:w w:val="105"/>
        </w:rPr>
        <w:t>VI</w:t>
      </w:r>
      <w:r>
        <w:rPr>
          <w:spacing w:val="-5"/>
          <w:w w:val="105"/>
        </w:rPr>
        <w:t xml:space="preserve"> </w:t>
      </w:r>
      <w:r>
        <w:rPr>
          <w:w w:val="105"/>
        </w:rPr>
        <w:t>-</w:t>
      </w:r>
      <w:r>
        <w:rPr>
          <w:spacing w:val="-5"/>
          <w:w w:val="105"/>
        </w:rPr>
        <w:t xml:space="preserve"> </w:t>
      </w:r>
      <w:r>
        <w:rPr>
          <w:w w:val="105"/>
        </w:rPr>
        <w:t>Declaração</w:t>
      </w:r>
      <w:r>
        <w:rPr>
          <w:spacing w:val="-5"/>
          <w:w w:val="105"/>
        </w:rPr>
        <w:t xml:space="preserve"> </w:t>
      </w:r>
      <w:r>
        <w:rPr>
          <w:w w:val="105"/>
        </w:rPr>
        <w:t>de</w:t>
      </w:r>
      <w:r>
        <w:rPr>
          <w:spacing w:val="-5"/>
          <w:w w:val="105"/>
        </w:rPr>
        <w:t xml:space="preserve"> </w:t>
      </w:r>
      <w:r>
        <w:rPr>
          <w:w w:val="105"/>
        </w:rPr>
        <w:t>Representante</w:t>
      </w:r>
      <w:r>
        <w:rPr>
          <w:spacing w:val="-5"/>
          <w:w w:val="105"/>
        </w:rPr>
        <w:t xml:space="preserve"> </w:t>
      </w:r>
      <w:r>
        <w:rPr>
          <w:w w:val="105"/>
        </w:rPr>
        <w:t>Legal</w:t>
      </w:r>
      <w:r>
        <w:rPr>
          <w:spacing w:val="-5"/>
          <w:w w:val="105"/>
        </w:rPr>
        <w:t xml:space="preserve"> </w:t>
      </w:r>
      <w:r>
        <w:rPr>
          <w:w w:val="105"/>
        </w:rPr>
        <w:t>e</w:t>
      </w:r>
      <w:r>
        <w:rPr>
          <w:spacing w:val="-5"/>
          <w:w w:val="105"/>
        </w:rPr>
        <w:t xml:space="preserve"> </w:t>
      </w:r>
      <w:r>
        <w:rPr>
          <w:w w:val="105"/>
        </w:rPr>
        <w:t>dados</w:t>
      </w:r>
      <w:r>
        <w:rPr>
          <w:spacing w:val="-5"/>
          <w:w w:val="105"/>
        </w:rPr>
        <w:t xml:space="preserve"> </w:t>
      </w:r>
      <w:r>
        <w:rPr>
          <w:spacing w:val="-2"/>
          <w:w w:val="105"/>
        </w:rPr>
        <w:t>bancários</w:t>
      </w:r>
    </w:p>
    <w:p w14:paraId="60269E09">
      <w:pPr>
        <w:pStyle w:val="7"/>
        <w:spacing w:before="68"/>
        <w:ind w:left="0"/>
      </w:pPr>
    </w:p>
    <w:p w14:paraId="46458163">
      <w:pPr>
        <w:pStyle w:val="2"/>
        <w:tabs>
          <w:tab w:val="left" w:leader="dot" w:pos="2150"/>
        </w:tabs>
        <w:spacing w:before="1"/>
        <w:rPr>
          <w:rFonts w:ascii="Times New Roman"/>
        </w:rPr>
      </w:pPr>
      <w:r>
        <w:rPr>
          <w:rFonts w:ascii="Times New Roman"/>
        </w:rPr>
        <w:t>RIO</w:t>
      </w:r>
      <w:r>
        <w:rPr>
          <w:rFonts w:ascii="Times New Roman"/>
          <w:spacing w:val="10"/>
        </w:rPr>
        <w:t xml:space="preserve"> </w:t>
      </w:r>
      <w:r>
        <w:rPr>
          <w:rFonts w:ascii="Times New Roman"/>
        </w:rPr>
        <w:t>DE</w:t>
      </w:r>
      <w:r>
        <w:rPr>
          <w:rFonts w:ascii="Times New Roman"/>
          <w:spacing w:val="10"/>
        </w:rPr>
        <w:t xml:space="preserve"> </w:t>
      </w:r>
      <w:r>
        <w:rPr>
          <w:rFonts w:ascii="Times New Roman"/>
        </w:rPr>
        <w:t>JANEIRO</w:t>
      </w:r>
      <w:r>
        <w:rPr>
          <w:rFonts w:ascii="Times New Roman"/>
          <w:spacing w:val="10"/>
        </w:rPr>
        <w:t xml:space="preserve"> </w:t>
      </w:r>
      <w:r>
        <w:rPr>
          <w:rFonts w:ascii="Times New Roman"/>
          <w:spacing w:val="-10"/>
        </w:rPr>
        <w:t>,</w:t>
      </w:r>
      <w:r>
        <w:rPr>
          <w:rFonts w:ascii="Times New Roman"/>
        </w:rPr>
        <w:tab/>
      </w:r>
      <w:r>
        <w:rPr>
          <w:rFonts w:ascii="Times New Roman"/>
        </w:rPr>
        <w:t>DE</w:t>
      </w:r>
      <w:r>
        <w:rPr>
          <w:rFonts w:ascii="Times New Roman"/>
          <w:spacing w:val="6"/>
        </w:rPr>
        <w:t xml:space="preserve"> </w:t>
      </w:r>
      <w:r>
        <w:rPr>
          <w:rFonts w:ascii="Times New Roman"/>
        </w:rPr>
        <w:t>DE</w:t>
      </w:r>
      <w:r>
        <w:rPr>
          <w:rFonts w:ascii="Times New Roman"/>
          <w:spacing w:val="6"/>
        </w:rPr>
        <w:t xml:space="preserve"> </w:t>
      </w:r>
      <w:r>
        <w:rPr>
          <w:rFonts w:ascii="Times New Roman"/>
          <w:spacing w:val="-4"/>
        </w:rPr>
        <w:t>2025</w:t>
      </w:r>
    </w:p>
    <w:p w14:paraId="5581CC23">
      <w:pPr>
        <w:pStyle w:val="7"/>
        <w:spacing w:before="0"/>
        <w:ind w:left="0"/>
        <w:rPr>
          <w:sz w:val="19"/>
        </w:rPr>
      </w:pPr>
    </w:p>
    <w:p w14:paraId="02113255">
      <w:pPr>
        <w:pStyle w:val="7"/>
        <w:spacing w:before="0"/>
        <w:ind w:left="0"/>
        <w:rPr>
          <w:sz w:val="19"/>
        </w:rPr>
      </w:pPr>
    </w:p>
    <w:p w14:paraId="610FDF20">
      <w:pPr>
        <w:pStyle w:val="7"/>
        <w:spacing w:before="29"/>
        <w:ind w:left="0"/>
        <w:rPr>
          <w:sz w:val="19"/>
        </w:rPr>
      </w:pPr>
    </w:p>
    <w:p w14:paraId="4D0C84D1">
      <w:pPr>
        <w:spacing w:before="0" w:line="247" w:lineRule="auto"/>
        <w:ind w:left="5468" w:right="5452" w:firstLine="0"/>
        <w:jc w:val="center"/>
        <w:rPr>
          <w:sz w:val="19"/>
        </w:rPr>
      </w:pPr>
      <w:r>
        <w:rPr>
          <w:sz w:val="19"/>
        </w:rPr>
        <w:t>MARCIA CARVALHO DA CUNHA ORDENADORA</w:t>
      </w:r>
      <w:r>
        <w:rPr>
          <w:spacing w:val="-2"/>
          <w:sz w:val="19"/>
        </w:rPr>
        <w:t xml:space="preserve"> </w:t>
      </w:r>
      <w:r>
        <w:rPr>
          <w:sz w:val="19"/>
        </w:rPr>
        <w:t>DE DESPESAS – UERJ</w:t>
      </w:r>
    </w:p>
    <w:p w14:paraId="6948631D">
      <w:pPr>
        <w:pStyle w:val="7"/>
        <w:spacing w:before="0"/>
        <w:ind w:left="0"/>
        <w:rPr>
          <w:sz w:val="20"/>
        </w:rPr>
      </w:pPr>
    </w:p>
    <w:p w14:paraId="4CDF0342">
      <w:pPr>
        <w:pStyle w:val="7"/>
        <w:spacing w:before="0"/>
        <w:ind w:left="0"/>
        <w:rPr>
          <w:sz w:val="20"/>
        </w:rPr>
      </w:pPr>
      <w:r>
        <w:rPr>
          <w:sz w:val="20"/>
        </w:rPr>
        <mc:AlternateContent>
          <mc:Choice Requires="wpg">
            <w:drawing>
              <wp:anchor distT="0" distB="0" distL="0" distR="0" simplePos="0" relativeHeight="251668480" behindDoc="1" locked="0" layoutInCell="1" allowOverlap="1">
                <wp:simplePos x="0" y="0"/>
                <wp:positionH relativeFrom="page">
                  <wp:posOffset>429260</wp:posOffset>
                </wp:positionH>
                <wp:positionV relativeFrom="paragraph">
                  <wp:posOffset>161290</wp:posOffset>
                </wp:positionV>
                <wp:extent cx="9209405" cy="17145"/>
                <wp:effectExtent l="0" t="0" r="0" b="0"/>
                <wp:wrapTopAndBottom/>
                <wp:docPr id="7" name="Group 7"/>
                <wp:cNvGraphicFramePr/>
                <a:graphic xmlns:a="http://schemas.openxmlformats.org/drawingml/2006/main">
                  <a:graphicData uri="http://schemas.microsoft.com/office/word/2010/wordprocessingGroup">
                    <wpg:wgp>
                      <wpg:cNvGrpSpPr/>
                      <wpg:grpSpPr>
                        <a:xfrm>
                          <a:off x="0" y="0"/>
                          <a:ext cx="9209405" cy="17145"/>
                          <a:chOff x="0" y="0"/>
                          <a:chExt cx="9209405" cy="17145"/>
                        </a:xfrm>
                      </wpg:grpSpPr>
                      <wps:wsp>
                        <wps:cNvPr id="8" name="Graphic 8"/>
                        <wps:cNvSpPr/>
                        <wps:spPr>
                          <a:xfrm>
                            <a:off x="0" y="0"/>
                            <a:ext cx="9209405" cy="8890"/>
                          </a:xfrm>
                          <a:custGeom>
                            <a:avLst/>
                            <a:gdLst/>
                            <a:ahLst/>
                            <a:cxnLst/>
                            <a:rect l="l" t="t" r="r" b="b"/>
                            <a:pathLst>
                              <a:path w="9209405" h="8890">
                                <a:moveTo>
                                  <a:pt x="9209093" y="8433"/>
                                </a:moveTo>
                                <a:lnTo>
                                  <a:pt x="0" y="8433"/>
                                </a:lnTo>
                                <a:lnTo>
                                  <a:pt x="0" y="0"/>
                                </a:lnTo>
                                <a:lnTo>
                                  <a:pt x="9209093" y="0"/>
                                </a:lnTo>
                                <a:lnTo>
                                  <a:pt x="9209093" y="8433"/>
                                </a:lnTo>
                                <a:close/>
                              </a:path>
                            </a:pathLst>
                          </a:custGeom>
                          <a:solidFill>
                            <a:srgbClr val="999999"/>
                          </a:solidFill>
                        </wps:spPr>
                        <wps:bodyPr wrap="square" lIns="0" tIns="0" rIns="0" bIns="0" rtlCol="0">
                          <a:noAutofit/>
                        </wps:bodyPr>
                      </wps:wsp>
                      <wps:wsp>
                        <wps:cNvPr id="9" name="Graphic 9"/>
                        <wps:cNvSpPr/>
                        <wps:spPr>
                          <a:xfrm>
                            <a:off x="-3" y="2"/>
                            <a:ext cx="9209405" cy="17145"/>
                          </a:xfrm>
                          <a:custGeom>
                            <a:avLst/>
                            <a:gdLst/>
                            <a:ahLst/>
                            <a:cxnLst/>
                            <a:rect l="l" t="t" r="r" b="b"/>
                            <a:pathLst>
                              <a:path w="9209405" h="17145">
                                <a:moveTo>
                                  <a:pt x="9209087" y="0"/>
                                </a:moveTo>
                                <a:lnTo>
                                  <a:pt x="9200655" y="8432"/>
                                </a:lnTo>
                                <a:lnTo>
                                  <a:pt x="0" y="8432"/>
                                </a:lnTo>
                                <a:lnTo>
                                  <a:pt x="0" y="16865"/>
                                </a:lnTo>
                                <a:lnTo>
                                  <a:pt x="9200655" y="16865"/>
                                </a:lnTo>
                                <a:lnTo>
                                  <a:pt x="9209087" y="16865"/>
                                </a:lnTo>
                                <a:lnTo>
                                  <a:pt x="9209087" y="8432"/>
                                </a:lnTo>
                                <a:lnTo>
                                  <a:pt x="9209087" y="0"/>
                                </a:lnTo>
                                <a:close/>
                              </a:path>
                            </a:pathLst>
                          </a:custGeom>
                          <a:solidFill>
                            <a:srgbClr val="EDEDED"/>
                          </a:solidFill>
                        </wps:spPr>
                        <wps:bodyPr wrap="square" lIns="0" tIns="0" rIns="0" bIns="0" rtlCol="0">
                          <a:noAutofit/>
                        </wps:bodyPr>
                      </wps:wsp>
                      <wps:wsp>
                        <wps:cNvPr id="10" name="Graphic 10"/>
                        <wps:cNvSpPr/>
                        <wps:spPr>
                          <a:xfrm>
                            <a:off x="0" y="0"/>
                            <a:ext cx="8890" cy="17145"/>
                          </a:xfrm>
                          <a:custGeom>
                            <a:avLst/>
                            <a:gdLst/>
                            <a:ahLst/>
                            <a:cxnLst/>
                            <a:rect l="l" t="t" r="r" b="b"/>
                            <a:pathLst>
                              <a:path w="8890" h="17145">
                                <a:moveTo>
                                  <a:pt x="0" y="16866"/>
                                </a:moveTo>
                                <a:lnTo>
                                  <a:pt x="0" y="0"/>
                                </a:lnTo>
                                <a:lnTo>
                                  <a:pt x="8433" y="0"/>
                                </a:lnTo>
                                <a:lnTo>
                                  <a:pt x="8433" y="8433"/>
                                </a:lnTo>
                                <a:lnTo>
                                  <a:pt x="0" y="16866"/>
                                </a:lnTo>
                                <a:close/>
                              </a:path>
                            </a:pathLst>
                          </a:custGeom>
                          <a:solidFill>
                            <a:srgbClr val="999999"/>
                          </a:solidFill>
                        </wps:spPr>
                        <wps:bodyPr wrap="square" lIns="0" tIns="0" rIns="0" bIns="0" rtlCol="0">
                          <a:noAutofit/>
                        </wps:bodyPr>
                      </wps:wsp>
                    </wpg:wgp>
                  </a:graphicData>
                </a:graphic>
              </wp:anchor>
            </w:drawing>
          </mc:Choice>
          <mc:Fallback>
            <w:pict>
              <v:group id="Group 7" o:spid="_x0000_s1026" o:spt="203" style="position:absolute;left:0pt;margin-left:33.8pt;margin-top:12.7pt;height:1.35pt;width:725.15pt;mso-position-horizontal-relative:page;mso-wrap-distance-bottom:0pt;mso-wrap-distance-top:0pt;z-index:-251648000;mso-width-relative:page;mso-height-relative:page;" coordsize="9209405,17145" o:gfxdata="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Cb6mvHaAAAACQEAAA8AAAAAAAAAAQAg&#10;AAAAIgAAAGRycy9kb3ducmV2LnhtbFBLAQIUABQAAAAIAIdO4kBCFuc/KQMAAI4MAAAOAAAAAAAA&#10;AAEAIAAAACkBAABkcnMvZTJvRG9jLnhtbFBLBQYAAAAABgAGAFkBAADEBgAAAAA=&#10;">
                <o:lock v:ext="edit" aspectratio="f"/>
                <v:shape id="Graphic 8" o:spid="_x0000_s1026" o:spt="100" style="position:absolute;left:0;top:0;height:8890;width:9209405;" fillcolor="#999999" filled="t" stroked="f" coordsize="9209405,8890" o:gfxdata="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dnh4ugAAANoA&#10;AAAPAAAAAAAAAAEAIAAAACIAAABkcnMvZG93bnJldi54bWxQSwECFAAUAAAACACHTuJAMy8FnjsA&#10;AAA5AAAAEAAAAAAAAAABACAAAAAJAQAAZHJzL3NoYXBleG1sLnhtbFBLBQYAAAAABgAGAFsBAACz&#10;AwAAAAA=&#10;" path="m9209093,8433l0,8433,0,0,9209093,0,9209093,8433xe">
                  <v:fill on="t" focussize="0,0"/>
                  <v:stroke on="f"/>
                  <v:imagedata o:title=""/>
                  <o:lock v:ext="edit" aspectratio="f"/>
                  <v:textbox inset="0mm,0mm,0mm,0mm"/>
                </v:shape>
                <v:shape id="Graphic 9" o:spid="_x0000_s1026" o:spt="100" style="position:absolute;left:-3;top:2;height:17145;width:9209405;" fillcolor="#EDEDED" filled="t" stroked="f" coordsize="9209405,17145" o:gfxdata="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NdBC8AAAA&#10;2gAAAA8AAAAAAAAAAQAgAAAAIgAAAGRycy9kb3ducmV2LnhtbFBLAQIUABQAAAAIAIdO4kAzLwWe&#10;OwAAADkAAAAQAAAAAAAAAAEAIAAAAAsBAABkcnMvc2hhcGV4bWwueG1sUEsFBgAAAAAGAAYAWwEA&#10;ALUDAAAAAA==&#10;" path="m9209087,0l9200655,8432,0,8432,0,16865,9200655,16865,9209087,16865,9209087,8432,9209087,0xe">
                  <v:fill on="t" focussize="0,0"/>
                  <v:stroke on="f"/>
                  <v:imagedata o:title=""/>
                  <o:lock v:ext="edit" aspectratio="f"/>
                  <v:textbox inset="0mm,0mm,0mm,0mm"/>
                </v:shape>
                <v:shape id="Graphic 10" o:spid="_x0000_s1026" o:spt="100" style="position:absolute;left:0;top:0;height:17145;width:8890;" fillcolor="#999999" filled="t" stroked="f" coordsize="8890,17145" o:gfxdata="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BjJvr4A&#10;AADbAAAADwAAAAAAAAABACAAAAAiAAAAZHJzL2Rvd25yZXYueG1sUEsBAhQAFAAAAAgAh07iQDMv&#10;BZ47AAAAOQAAABAAAAAAAAAAAQAgAAAADQEAAGRycy9zaGFwZXhtbC54bWxQSwUGAAAAAAYABgBb&#10;AQAAtwMAAAAA&#10;" path="m0,16866l0,0,8433,0,8433,8433,0,16866xe">
                  <v:fill on="t" focussize="0,0"/>
                  <v:stroke on="f"/>
                  <v:imagedata o:title=""/>
                  <o:lock v:ext="edit" aspectratio="f"/>
                  <v:textbox inset="0mm,0mm,0mm,0mm"/>
                </v:shape>
                <w10:wrap type="topAndBottom"/>
              </v:group>
            </w:pict>
          </mc:Fallback>
        </mc:AlternateContent>
      </w:r>
    </w:p>
    <w:p w14:paraId="0B0192BE">
      <w:pPr>
        <w:pStyle w:val="7"/>
        <w:spacing w:before="65"/>
        <w:ind w:left="0"/>
        <w:rPr>
          <w:sz w:val="19"/>
        </w:rPr>
      </w:pPr>
    </w:p>
    <w:p w14:paraId="3D743788">
      <w:pPr>
        <w:spacing w:before="0" w:line="247" w:lineRule="auto"/>
        <w:ind w:left="1591" w:right="196" w:firstLine="0"/>
        <w:jc w:val="left"/>
        <w:rPr>
          <w:rFonts w:ascii="Calibri" w:hAnsi="Calibri"/>
          <w:sz w:val="19"/>
        </w:rPr>
      </w:pPr>
      <w:r>
        <w:rPr>
          <w:rFonts w:ascii="Calibri" w:hAnsi="Calibri"/>
          <w:sz w:val="19"/>
        </w:rPr>
        <w:drawing>
          <wp:anchor distT="0" distB="0" distL="0" distR="0" simplePos="0" relativeHeight="251661312" behindDoc="0" locked="0" layoutInCell="1" allowOverlap="1">
            <wp:simplePos x="0" y="0"/>
            <wp:positionH relativeFrom="page">
              <wp:posOffset>454660</wp:posOffset>
            </wp:positionH>
            <wp:positionV relativeFrom="paragraph">
              <wp:posOffset>-120650</wp:posOffset>
            </wp:positionV>
            <wp:extent cx="750570" cy="506095"/>
            <wp:effectExtent l="0" t="0" r="0" b="0"/>
            <wp:wrapNone/>
            <wp:docPr id="11" name="Image 11" descr="logotipo"/>
            <wp:cNvGraphicFramePr/>
            <a:graphic xmlns:a="http://schemas.openxmlformats.org/drawingml/2006/main">
              <a:graphicData uri="http://schemas.openxmlformats.org/drawingml/2006/picture">
                <pic:pic xmlns:pic="http://schemas.openxmlformats.org/drawingml/2006/picture">
                  <pic:nvPicPr>
                    <pic:cNvPr id="11" name="Image 11" descr="logotipo"/>
                    <pic:cNvPicPr/>
                  </pic:nvPicPr>
                  <pic:blipFill>
                    <a:blip r:embed="rId7" cstate="print"/>
                    <a:stretch>
                      <a:fillRect/>
                    </a:stretch>
                  </pic:blipFill>
                  <pic:spPr>
                    <a:xfrm>
                      <a:off x="0" y="0"/>
                      <a:ext cx="750557" cy="505994"/>
                    </a:xfrm>
                    <a:prstGeom prst="rect">
                      <a:avLst/>
                    </a:prstGeom>
                  </pic:spPr>
                </pic:pic>
              </a:graphicData>
            </a:graphic>
          </wp:anchor>
        </w:drawing>
      </w:r>
      <w:r>
        <w:rPr>
          <w:rFonts w:ascii="Calibri" w:hAnsi="Calibri"/>
          <w:sz w:val="19"/>
        </w:rPr>
        <w:t xml:space="preserve">Documento assinado eletronicamente por </w:t>
      </w:r>
      <w:r>
        <w:rPr>
          <w:rFonts w:ascii="Calibri" w:hAnsi="Calibri"/>
          <w:b/>
          <w:sz w:val="19"/>
        </w:rPr>
        <w:t>Márcia Carvalho da Cunha</w:t>
      </w:r>
      <w:r>
        <w:rPr>
          <w:rFonts w:ascii="Calibri" w:hAnsi="Calibri"/>
          <w:sz w:val="19"/>
        </w:rPr>
        <w:t xml:space="preserve">, </w:t>
      </w:r>
      <w:r>
        <w:rPr>
          <w:rFonts w:ascii="Calibri" w:hAnsi="Calibri"/>
          <w:b/>
          <w:sz w:val="19"/>
        </w:rPr>
        <w:t>Diretor(a) de Administração Financeira</w:t>
      </w:r>
      <w:r>
        <w:rPr>
          <w:rFonts w:ascii="Calibri" w:hAnsi="Calibri"/>
          <w:sz w:val="19"/>
        </w:rPr>
        <w:t>, em 17/06/2025, às 16:19, conforme horário oficial de</w:t>
      </w:r>
      <w:r>
        <w:rPr>
          <w:rFonts w:ascii="Calibri" w:hAnsi="Calibri"/>
          <w:spacing w:val="80"/>
          <w:sz w:val="19"/>
        </w:rPr>
        <w:t xml:space="preserve"> </w:t>
      </w:r>
      <w:r>
        <w:rPr>
          <w:rFonts w:ascii="Calibri" w:hAnsi="Calibri"/>
          <w:sz w:val="19"/>
        </w:rPr>
        <w:t>Brasília,</w:t>
      </w:r>
      <w:r>
        <w:rPr>
          <w:rFonts w:ascii="Calibri" w:hAnsi="Calibri"/>
          <w:spacing w:val="13"/>
          <w:sz w:val="19"/>
        </w:rPr>
        <w:t xml:space="preserve"> </w:t>
      </w:r>
      <w:r>
        <w:rPr>
          <w:rFonts w:ascii="Calibri" w:hAnsi="Calibri"/>
          <w:sz w:val="19"/>
        </w:rPr>
        <w:t>com</w:t>
      </w:r>
      <w:r>
        <w:rPr>
          <w:rFonts w:ascii="Calibri" w:hAnsi="Calibri"/>
          <w:spacing w:val="13"/>
          <w:sz w:val="19"/>
        </w:rPr>
        <w:t xml:space="preserve"> </w:t>
      </w:r>
      <w:r>
        <w:rPr>
          <w:rFonts w:ascii="Calibri" w:hAnsi="Calibri"/>
          <w:sz w:val="19"/>
        </w:rPr>
        <w:t>fundamento</w:t>
      </w:r>
      <w:r>
        <w:rPr>
          <w:rFonts w:ascii="Calibri" w:hAnsi="Calibri"/>
          <w:spacing w:val="13"/>
          <w:sz w:val="19"/>
        </w:rPr>
        <w:t xml:space="preserve"> </w:t>
      </w:r>
      <w:r>
        <w:rPr>
          <w:rFonts w:ascii="Calibri" w:hAnsi="Calibri"/>
          <w:sz w:val="19"/>
        </w:rPr>
        <w:t>nos</w:t>
      </w:r>
      <w:r>
        <w:rPr>
          <w:rFonts w:ascii="Calibri" w:hAnsi="Calibri"/>
          <w:spacing w:val="13"/>
          <w:sz w:val="19"/>
        </w:rPr>
        <w:t xml:space="preserve"> </w:t>
      </w:r>
      <w:r>
        <w:rPr>
          <w:rFonts w:ascii="Calibri" w:hAnsi="Calibri"/>
          <w:sz w:val="19"/>
        </w:rPr>
        <w:t>art.</w:t>
      </w:r>
      <w:r>
        <w:rPr>
          <w:rFonts w:ascii="Calibri" w:hAnsi="Calibri"/>
          <w:spacing w:val="13"/>
          <w:sz w:val="19"/>
        </w:rPr>
        <w:t xml:space="preserve"> </w:t>
      </w:r>
      <w:r>
        <w:rPr>
          <w:rFonts w:ascii="Calibri" w:hAnsi="Calibri"/>
          <w:sz w:val="19"/>
        </w:rPr>
        <w:t>28º</w:t>
      </w:r>
      <w:r>
        <w:rPr>
          <w:rFonts w:ascii="Calibri" w:hAnsi="Calibri"/>
          <w:spacing w:val="13"/>
          <w:sz w:val="19"/>
        </w:rPr>
        <w:t xml:space="preserve"> </w:t>
      </w:r>
      <w:r>
        <w:rPr>
          <w:rFonts w:ascii="Calibri" w:hAnsi="Calibri"/>
          <w:sz w:val="19"/>
        </w:rPr>
        <w:t>e</w:t>
      </w:r>
      <w:r>
        <w:rPr>
          <w:rFonts w:ascii="Calibri" w:hAnsi="Calibri"/>
          <w:spacing w:val="13"/>
          <w:sz w:val="19"/>
        </w:rPr>
        <w:t xml:space="preserve"> </w:t>
      </w:r>
      <w:r>
        <w:rPr>
          <w:rFonts w:ascii="Calibri" w:hAnsi="Calibri"/>
          <w:sz w:val="19"/>
        </w:rPr>
        <w:t>29º</w:t>
      </w:r>
      <w:r>
        <w:rPr>
          <w:rFonts w:ascii="Calibri" w:hAnsi="Calibri"/>
          <w:spacing w:val="13"/>
          <w:sz w:val="19"/>
        </w:rPr>
        <w:t xml:space="preserve"> </w:t>
      </w:r>
      <w:r>
        <w:rPr>
          <w:rFonts w:ascii="Calibri" w:hAnsi="Calibri"/>
          <w:sz w:val="19"/>
        </w:rPr>
        <w:t>do</w:t>
      </w:r>
      <w:r>
        <w:rPr>
          <w:rFonts w:ascii="Calibri" w:hAnsi="Calibri"/>
          <w:spacing w:val="13"/>
          <w:sz w:val="19"/>
        </w:rPr>
        <w:t xml:space="preserve"> </w:t>
      </w:r>
      <w:r>
        <w:fldChar w:fldCharType="begin"/>
      </w:r>
      <w:r>
        <w:instrText xml:space="preserve"> HYPERLINK "https://portalsei.rj.gov.br/documentos/legislacao/decretos/Decreto_SEI_consolidado.pdf" \h </w:instrText>
      </w:r>
      <w:r>
        <w:fldChar w:fldCharType="separate"/>
      </w:r>
      <w:r>
        <w:rPr>
          <w:rFonts w:ascii="Calibri" w:hAnsi="Calibri"/>
          <w:color w:val="0000ED"/>
          <w:sz w:val="19"/>
          <w:u w:val="single" w:color="0000ED"/>
        </w:rPr>
        <w:t>Decreto</w:t>
      </w:r>
      <w:r>
        <w:rPr>
          <w:rFonts w:ascii="Calibri" w:hAnsi="Calibri"/>
          <w:color w:val="0000ED"/>
          <w:spacing w:val="13"/>
          <w:sz w:val="19"/>
          <w:u w:val="single" w:color="0000ED"/>
        </w:rPr>
        <w:t xml:space="preserve"> </w:t>
      </w:r>
      <w:r>
        <w:rPr>
          <w:rFonts w:ascii="Calibri" w:hAnsi="Calibri"/>
          <w:color w:val="0000ED"/>
          <w:sz w:val="19"/>
          <w:u w:val="single" w:color="0000ED"/>
        </w:rPr>
        <w:t>nº</w:t>
      </w:r>
      <w:r>
        <w:rPr>
          <w:rFonts w:ascii="Calibri" w:hAnsi="Calibri"/>
          <w:color w:val="0000ED"/>
          <w:spacing w:val="13"/>
          <w:sz w:val="19"/>
          <w:u w:val="single" w:color="0000ED"/>
        </w:rPr>
        <w:t xml:space="preserve"> </w:t>
      </w:r>
      <w:r>
        <w:rPr>
          <w:rFonts w:ascii="Calibri" w:hAnsi="Calibri"/>
          <w:color w:val="0000ED"/>
          <w:sz w:val="19"/>
          <w:u w:val="single" w:color="0000ED"/>
        </w:rPr>
        <w:t>48.209,</w:t>
      </w:r>
      <w:r>
        <w:rPr>
          <w:rFonts w:ascii="Calibri" w:hAnsi="Calibri"/>
          <w:color w:val="0000ED"/>
          <w:spacing w:val="13"/>
          <w:sz w:val="19"/>
          <w:u w:val="single" w:color="0000ED"/>
        </w:rPr>
        <w:t xml:space="preserve"> </w:t>
      </w:r>
      <w:r>
        <w:rPr>
          <w:rFonts w:ascii="Calibri" w:hAnsi="Calibri"/>
          <w:color w:val="0000ED"/>
          <w:sz w:val="19"/>
          <w:u w:val="single" w:color="0000ED"/>
        </w:rPr>
        <w:t>de</w:t>
      </w:r>
      <w:r>
        <w:rPr>
          <w:rFonts w:ascii="Calibri" w:hAnsi="Calibri"/>
          <w:color w:val="0000ED"/>
          <w:spacing w:val="13"/>
          <w:sz w:val="19"/>
          <w:u w:val="single" w:color="0000ED"/>
        </w:rPr>
        <w:t xml:space="preserve"> </w:t>
      </w:r>
      <w:r>
        <w:rPr>
          <w:rFonts w:ascii="Calibri" w:hAnsi="Calibri"/>
          <w:color w:val="0000ED"/>
          <w:sz w:val="19"/>
          <w:u w:val="single" w:color="0000ED"/>
        </w:rPr>
        <w:t>19</w:t>
      </w:r>
      <w:r>
        <w:rPr>
          <w:rFonts w:ascii="Calibri" w:hAnsi="Calibri"/>
          <w:color w:val="0000ED"/>
          <w:spacing w:val="13"/>
          <w:sz w:val="19"/>
          <w:u w:val="single" w:color="0000ED"/>
        </w:rPr>
        <w:t xml:space="preserve"> </w:t>
      </w:r>
      <w:r>
        <w:rPr>
          <w:rFonts w:ascii="Calibri" w:hAnsi="Calibri"/>
          <w:color w:val="0000ED"/>
          <w:sz w:val="19"/>
          <w:u w:val="single" w:color="0000ED"/>
        </w:rPr>
        <w:t>de</w:t>
      </w:r>
      <w:r>
        <w:rPr>
          <w:rFonts w:ascii="Calibri" w:hAnsi="Calibri"/>
          <w:color w:val="0000ED"/>
          <w:spacing w:val="13"/>
          <w:sz w:val="19"/>
          <w:u w:val="single" w:color="0000ED"/>
        </w:rPr>
        <w:t xml:space="preserve"> </w:t>
      </w:r>
      <w:r>
        <w:rPr>
          <w:rFonts w:ascii="Calibri" w:hAnsi="Calibri"/>
          <w:color w:val="0000ED"/>
          <w:sz w:val="19"/>
          <w:u w:val="single" w:color="0000ED"/>
        </w:rPr>
        <w:t>setembro</w:t>
      </w:r>
      <w:r>
        <w:rPr>
          <w:rFonts w:ascii="Calibri" w:hAnsi="Calibri"/>
          <w:color w:val="0000ED"/>
          <w:spacing w:val="13"/>
          <w:sz w:val="19"/>
          <w:u w:val="single" w:color="0000ED"/>
        </w:rPr>
        <w:t xml:space="preserve"> </w:t>
      </w:r>
      <w:r>
        <w:rPr>
          <w:rFonts w:ascii="Calibri" w:hAnsi="Calibri"/>
          <w:color w:val="0000ED"/>
          <w:sz w:val="19"/>
          <w:u w:val="single" w:color="0000ED"/>
        </w:rPr>
        <w:t>de</w:t>
      </w:r>
      <w:r>
        <w:rPr>
          <w:rFonts w:ascii="Calibri" w:hAnsi="Calibri"/>
          <w:color w:val="0000ED"/>
          <w:spacing w:val="13"/>
          <w:sz w:val="19"/>
          <w:u w:val="single" w:color="0000ED"/>
        </w:rPr>
        <w:t xml:space="preserve"> </w:t>
      </w:r>
      <w:r>
        <w:rPr>
          <w:rFonts w:ascii="Calibri" w:hAnsi="Calibri"/>
          <w:color w:val="0000ED"/>
          <w:sz w:val="19"/>
          <w:u w:val="single" w:color="0000ED"/>
        </w:rPr>
        <w:t>2022</w:t>
      </w:r>
      <w:r>
        <w:rPr>
          <w:rFonts w:ascii="Calibri" w:hAnsi="Calibri"/>
          <w:color w:val="0000ED"/>
          <w:sz w:val="19"/>
          <w:u w:val="single" w:color="0000ED"/>
        </w:rPr>
        <w:fldChar w:fldCharType="end"/>
      </w:r>
      <w:r>
        <w:rPr>
          <w:rFonts w:ascii="Calibri" w:hAnsi="Calibri"/>
          <w:color w:val="0000ED"/>
          <w:spacing w:val="13"/>
          <w:sz w:val="19"/>
        </w:rPr>
        <w:t xml:space="preserve"> </w:t>
      </w:r>
      <w:r>
        <w:rPr>
          <w:rFonts w:ascii="Calibri" w:hAnsi="Calibri"/>
          <w:sz w:val="19"/>
        </w:rPr>
        <w:t>e</w:t>
      </w:r>
      <w:r>
        <w:rPr>
          <w:rFonts w:ascii="Calibri" w:hAnsi="Calibri"/>
          <w:spacing w:val="13"/>
          <w:sz w:val="19"/>
        </w:rPr>
        <w:t xml:space="preserve"> </w:t>
      </w:r>
      <w:r>
        <w:rPr>
          <w:rFonts w:ascii="Calibri" w:hAnsi="Calibri"/>
          <w:sz w:val="19"/>
        </w:rPr>
        <w:t>no</w:t>
      </w:r>
      <w:r>
        <w:rPr>
          <w:rFonts w:ascii="Calibri" w:hAnsi="Calibri"/>
          <w:spacing w:val="13"/>
          <w:sz w:val="19"/>
        </w:rPr>
        <w:t xml:space="preserve"> </w:t>
      </w:r>
      <w:r>
        <w:rPr>
          <w:rFonts w:ascii="Calibri" w:hAnsi="Calibri"/>
          <w:sz w:val="19"/>
        </w:rPr>
        <w:t>art.</w:t>
      </w:r>
      <w:r>
        <w:rPr>
          <w:rFonts w:ascii="Calibri" w:hAnsi="Calibri"/>
          <w:spacing w:val="13"/>
          <w:sz w:val="19"/>
        </w:rPr>
        <w:t xml:space="preserve"> </w:t>
      </w:r>
      <w:r>
        <w:rPr>
          <w:rFonts w:ascii="Calibri" w:hAnsi="Calibri"/>
          <w:sz w:val="19"/>
        </w:rPr>
        <w:t>4º</w:t>
      </w:r>
      <w:r>
        <w:rPr>
          <w:rFonts w:ascii="Calibri" w:hAnsi="Calibri"/>
          <w:spacing w:val="13"/>
          <w:sz w:val="19"/>
        </w:rPr>
        <w:t xml:space="preserve"> </w:t>
      </w:r>
      <w:r>
        <w:rPr>
          <w:rFonts w:ascii="Calibri" w:hAnsi="Calibri"/>
          <w:sz w:val="19"/>
        </w:rPr>
        <w:t>do</w:t>
      </w:r>
      <w:r>
        <w:rPr>
          <w:rFonts w:ascii="Calibri" w:hAnsi="Calibri"/>
          <w:spacing w:val="13"/>
          <w:sz w:val="19"/>
        </w:rPr>
        <w:t xml:space="preserve"> </w:t>
      </w:r>
      <w:r>
        <w:fldChar w:fldCharType="begin"/>
      </w:r>
      <w:r>
        <w:instrText xml:space="preserve"> HYPERLINK "https://www.rj.gov.br/proderj/node/1115" \h </w:instrText>
      </w:r>
      <w:r>
        <w:fldChar w:fldCharType="separate"/>
      </w:r>
      <w:r>
        <w:rPr>
          <w:rFonts w:ascii="Calibri" w:hAnsi="Calibri"/>
          <w:color w:val="0000ED"/>
          <w:sz w:val="19"/>
          <w:u w:val="single" w:color="0000ED"/>
        </w:rPr>
        <w:t>Decreto</w:t>
      </w:r>
      <w:r>
        <w:rPr>
          <w:rFonts w:ascii="Calibri" w:hAnsi="Calibri"/>
          <w:color w:val="0000ED"/>
          <w:spacing w:val="13"/>
          <w:sz w:val="19"/>
          <w:u w:val="single" w:color="0000ED"/>
        </w:rPr>
        <w:t xml:space="preserve"> </w:t>
      </w:r>
      <w:r>
        <w:rPr>
          <w:rFonts w:ascii="Calibri" w:hAnsi="Calibri"/>
          <w:color w:val="0000ED"/>
          <w:sz w:val="19"/>
          <w:u w:val="single" w:color="0000ED"/>
        </w:rPr>
        <w:t>nº</w:t>
      </w:r>
      <w:r>
        <w:rPr>
          <w:rFonts w:ascii="Calibri" w:hAnsi="Calibri"/>
          <w:color w:val="0000ED"/>
          <w:spacing w:val="13"/>
          <w:sz w:val="19"/>
          <w:u w:val="single" w:color="0000ED"/>
        </w:rPr>
        <w:t xml:space="preserve"> </w:t>
      </w:r>
      <w:r>
        <w:rPr>
          <w:rFonts w:ascii="Calibri" w:hAnsi="Calibri"/>
          <w:color w:val="0000ED"/>
          <w:sz w:val="19"/>
          <w:u w:val="single" w:color="0000ED"/>
        </w:rPr>
        <w:t>48.013,</w:t>
      </w:r>
      <w:r>
        <w:rPr>
          <w:rFonts w:ascii="Calibri" w:hAnsi="Calibri"/>
          <w:color w:val="0000ED"/>
          <w:spacing w:val="13"/>
          <w:sz w:val="19"/>
          <w:u w:val="single" w:color="0000ED"/>
        </w:rPr>
        <w:t xml:space="preserve"> </w:t>
      </w:r>
      <w:r>
        <w:rPr>
          <w:rFonts w:ascii="Calibri" w:hAnsi="Calibri"/>
          <w:color w:val="0000ED"/>
          <w:sz w:val="19"/>
          <w:u w:val="single" w:color="0000ED"/>
        </w:rPr>
        <w:t>de</w:t>
      </w:r>
      <w:r>
        <w:rPr>
          <w:rFonts w:ascii="Calibri" w:hAnsi="Calibri"/>
          <w:color w:val="0000ED"/>
          <w:spacing w:val="13"/>
          <w:sz w:val="19"/>
          <w:u w:val="single" w:color="0000ED"/>
        </w:rPr>
        <w:t xml:space="preserve"> </w:t>
      </w:r>
      <w:r>
        <w:rPr>
          <w:rFonts w:ascii="Calibri" w:hAnsi="Calibri"/>
          <w:color w:val="0000ED"/>
          <w:sz w:val="19"/>
          <w:u w:val="single" w:color="0000ED"/>
        </w:rPr>
        <w:t>04</w:t>
      </w:r>
      <w:r>
        <w:rPr>
          <w:rFonts w:ascii="Calibri" w:hAnsi="Calibri"/>
          <w:color w:val="0000ED"/>
          <w:spacing w:val="13"/>
          <w:sz w:val="19"/>
          <w:u w:val="single" w:color="0000ED"/>
        </w:rPr>
        <w:t xml:space="preserve"> </w:t>
      </w:r>
      <w:r>
        <w:rPr>
          <w:rFonts w:ascii="Calibri" w:hAnsi="Calibri"/>
          <w:color w:val="0000ED"/>
          <w:sz w:val="19"/>
          <w:u w:val="single" w:color="0000ED"/>
        </w:rPr>
        <w:t>de</w:t>
      </w:r>
      <w:r>
        <w:rPr>
          <w:rFonts w:ascii="Calibri" w:hAnsi="Calibri"/>
          <w:color w:val="0000ED"/>
          <w:spacing w:val="13"/>
          <w:sz w:val="19"/>
          <w:u w:val="single" w:color="0000ED"/>
        </w:rPr>
        <w:t xml:space="preserve"> </w:t>
      </w:r>
      <w:r>
        <w:rPr>
          <w:rFonts w:ascii="Calibri" w:hAnsi="Calibri"/>
          <w:color w:val="0000ED"/>
          <w:sz w:val="19"/>
          <w:u w:val="single" w:color="0000ED"/>
        </w:rPr>
        <w:t>abril</w:t>
      </w:r>
      <w:r>
        <w:rPr>
          <w:rFonts w:ascii="Calibri" w:hAnsi="Calibri"/>
          <w:color w:val="0000ED"/>
          <w:spacing w:val="13"/>
          <w:sz w:val="19"/>
          <w:u w:val="single" w:color="0000ED"/>
        </w:rPr>
        <w:t xml:space="preserve"> </w:t>
      </w:r>
      <w:r>
        <w:rPr>
          <w:rFonts w:ascii="Calibri" w:hAnsi="Calibri"/>
          <w:color w:val="0000ED"/>
          <w:sz w:val="19"/>
          <w:u w:val="single" w:color="0000ED"/>
        </w:rPr>
        <w:t>de</w:t>
      </w:r>
      <w:r>
        <w:rPr>
          <w:rFonts w:ascii="Calibri" w:hAnsi="Calibri"/>
          <w:color w:val="0000ED"/>
          <w:spacing w:val="13"/>
          <w:sz w:val="19"/>
          <w:u w:val="single" w:color="0000ED"/>
        </w:rPr>
        <w:t xml:space="preserve"> </w:t>
      </w:r>
      <w:r>
        <w:rPr>
          <w:rFonts w:ascii="Calibri" w:hAnsi="Calibri"/>
          <w:color w:val="0000ED"/>
          <w:sz w:val="19"/>
          <w:u w:val="single" w:color="0000ED"/>
        </w:rPr>
        <w:t>2022</w:t>
      </w:r>
      <w:r>
        <w:rPr>
          <w:rFonts w:ascii="Calibri" w:hAnsi="Calibri"/>
          <w:color w:val="0000ED"/>
          <w:sz w:val="19"/>
          <w:u w:val="single" w:color="0000ED"/>
        </w:rPr>
        <w:fldChar w:fldCharType="end"/>
      </w:r>
      <w:r>
        <w:rPr>
          <w:rFonts w:ascii="Calibri" w:hAnsi="Calibri"/>
          <w:sz w:val="19"/>
        </w:rPr>
        <w:t>.</w:t>
      </w:r>
    </w:p>
    <w:p w14:paraId="37215D32">
      <w:pPr>
        <w:pStyle w:val="7"/>
        <w:spacing w:before="2"/>
        <w:ind w:left="0"/>
        <w:rPr>
          <w:rFonts w:ascii="Calibri"/>
          <w:sz w:val="16"/>
        </w:rPr>
      </w:pPr>
      <w:r>
        <w:rPr>
          <w:rFonts w:ascii="Calibri"/>
          <w:sz w:val="16"/>
        </w:rPr>
        <mc:AlternateContent>
          <mc:Choice Requires="wpg">
            <w:drawing>
              <wp:anchor distT="0" distB="0" distL="0" distR="0" simplePos="0" relativeHeight="251668480" behindDoc="1" locked="0" layoutInCell="1" allowOverlap="1">
                <wp:simplePos x="0" y="0"/>
                <wp:positionH relativeFrom="page">
                  <wp:posOffset>429260</wp:posOffset>
                </wp:positionH>
                <wp:positionV relativeFrom="paragraph">
                  <wp:posOffset>140335</wp:posOffset>
                </wp:positionV>
                <wp:extent cx="9209405" cy="17145"/>
                <wp:effectExtent l="0" t="0" r="0" b="0"/>
                <wp:wrapTopAndBottom/>
                <wp:docPr id="12" name="Group 12"/>
                <wp:cNvGraphicFramePr/>
                <a:graphic xmlns:a="http://schemas.openxmlformats.org/drawingml/2006/main">
                  <a:graphicData uri="http://schemas.microsoft.com/office/word/2010/wordprocessingGroup">
                    <wpg:wgp>
                      <wpg:cNvGrpSpPr/>
                      <wpg:grpSpPr>
                        <a:xfrm>
                          <a:off x="0" y="0"/>
                          <a:ext cx="9209405" cy="17145"/>
                          <a:chOff x="0" y="0"/>
                          <a:chExt cx="9209405" cy="17145"/>
                        </a:xfrm>
                      </wpg:grpSpPr>
                      <wps:wsp>
                        <wps:cNvPr id="13" name="Graphic 13"/>
                        <wps:cNvSpPr/>
                        <wps:spPr>
                          <a:xfrm>
                            <a:off x="0" y="0"/>
                            <a:ext cx="9209405" cy="8890"/>
                          </a:xfrm>
                          <a:custGeom>
                            <a:avLst/>
                            <a:gdLst/>
                            <a:ahLst/>
                            <a:cxnLst/>
                            <a:rect l="l" t="t" r="r" b="b"/>
                            <a:pathLst>
                              <a:path w="9209405" h="8890">
                                <a:moveTo>
                                  <a:pt x="9209093" y="8433"/>
                                </a:moveTo>
                                <a:lnTo>
                                  <a:pt x="0" y="8433"/>
                                </a:lnTo>
                                <a:lnTo>
                                  <a:pt x="0" y="0"/>
                                </a:lnTo>
                                <a:lnTo>
                                  <a:pt x="9209093" y="0"/>
                                </a:lnTo>
                                <a:lnTo>
                                  <a:pt x="9209093" y="8433"/>
                                </a:lnTo>
                                <a:close/>
                              </a:path>
                            </a:pathLst>
                          </a:custGeom>
                          <a:solidFill>
                            <a:srgbClr val="999999"/>
                          </a:solidFill>
                        </wps:spPr>
                        <wps:bodyPr wrap="square" lIns="0" tIns="0" rIns="0" bIns="0" rtlCol="0">
                          <a:noAutofit/>
                        </wps:bodyPr>
                      </wps:wsp>
                      <wps:wsp>
                        <wps:cNvPr id="14" name="Graphic 14"/>
                        <wps:cNvSpPr/>
                        <wps:spPr>
                          <a:xfrm>
                            <a:off x="-3" y="7"/>
                            <a:ext cx="9209405" cy="17145"/>
                          </a:xfrm>
                          <a:custGeom>
                            <a:avLst/>
                            <a:gdLst/>
                            <a:ahLst/>
                            <a:cxnLst/>
                            <a:rect l="l" t="t" r="r" b="b"/>
                            <a:pathLst>
                              <a:path w="9209405" h="17145">
                                <a:moveTo>
                                  <a:pt x="9209087" y="0"/>
                                </a:moveTo>
                                <a:lnTo>
                                  <a:pt x="9200655" y="8432"/>
                                </a:lnTo>
                                <a:lnTo>
                                  <a:pt x="0" y="8432"/>
                                </a:lnTo>
                                <a:lnTo>
                                  <a:pt x="0" y="16865"/>
                                </a:lnTo>
                                <a:lnTo>
                                  <a:pt x="9200655" y="16865"/>
                                </a:lnTo>
                                <a:lnTo>
                                  <a:pt x="9209087" y="16865"/>
                                </a:lnTo>
                                <a:lnTo>
                                  <a:pt x="9209087" y="8432"/>
                                </a:lnTo>
                                <a:lnTo>
                                  <a:pt x="9209087" y="0"/>
                                </a:lnTo>
                                <a:close/>
                              </a:path>
                            </a:pathLst>
                          </a:custGeom>
                          <a:solidFill>
                            <a:srgbClr val="EDEDED"/>
                          </a:solidFill>
                        </wps:spPr>
                        <wps:bodyPr wrap="square" lIns="0" tIns="0" rIns="0" bIns="0" rtlCol="0">
                          <a:noAutofit/>
                        </wps:bodyPr>
                      </wps:wsp>
                      <wps:wsp>
                        <wps:cNvPr id="15" name="Graphic 15"/>
                        <wps:cNvSpPr/>
                        <wps:spPr>
                          <a:xfrm>
                            <a:off x="0" y="0"/>
                            <a:ext cx="8890" cy="17145"/>
                          </a:xfrm>
                          <a:custGeom>
                            <a:avLst/>
                            <a:gdLst/>
                            <a:ahLst/>
                            <a:cxnLst/>
                            <a:rect l="l" t="t" r="r" b="b"/>
                            <a:pathLst>
                              <a:path w="8890" h="17145">
                                <a:moveTo>
                                  <a:pt x="0" y="16866"/>
                                </a:moveTo>
                                <a:lnTo>
                                  <a:pt x="0" y="0"/>
                                </a:lnTo>
                                <a:lnTo>
                                  <a:pt x="8433" y="0"/>
                                </a:lnTo>
                                <a:lnTo>
                                  <a:pt x="8433" y="8433"/>
                                </a:lnTo>
                                <a:lnTo>
                                  <a:pt x="0" y="16866"/>
                                </a:lnTo>
                                <a:close/>
                              </a:path>
                            </a:pathLst>
                          </a:custGeom>
                          <a:solidFill>
                            <a:srgbClr val="999999"/>
                          </a:solidFill>
                        </wps:spPr>
                        <wps:bodyPr wrap="square" lIns="0" tIns="0" rIns="0" bIns="0" rtlCol="0">
                          <a:noAutofit/>
                        </wps:bodyPr>
                      </wps:wsp>
                    </wpg:wgp>
                  </a:graphicData>
                </a:graphic>
              </wp:anchor>
            </w:drawing>
          </mc:Choice>
          <mc:Fallback>
            <w:pict>
              <v:group id="Group 12" o:spid="_x0000_s1026" o:spt="203" style="position:absolute;left:0pt;margin-left:33.8pt;margin-top:11.05pt;height:1.35pt;width:725.15pt;mso-position-horizontal-relative:page;mso-wrap-distance-bottom:0pt;mso-wrap-distance-top:0pt;z-index:-251648000;mso-width-relative:page;mso-height-relative:page;" coordsize="9209405,17145" o:gfxdata="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nOYUBNoAAAAJAQAA&#10;DwAAAAAAAAABACAAAAAiAAAAZHJzL2Rvd25yZXYueG1sUEsBAhQAFAAAAAgAh07iQLBx7w80AwAA&#10;lAwAAA4AAAAAAAAAAQAgAAAAKQEAAGRycy9lMm9Eb2MueG1sUEsFBgAAAAAGAAYAWQEAAM8GAAAA&#10;AA==&#10;">
                <o:lock v:ext="edit" aspectratio="f"/>
                <v:shape id="Graphic 13" o:spid="_x0000_s1026" o:spt="100" style="position:absolute;left:0;top:0;height:8890;width:9209405;" fillcolor="#999999" filled="t" stroked="f" coordsize="9209405,8890" o:gfxdata="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im86y8AAAA&#10;2wAAAA8AAAAAAAAAAQAgAAAAIgAAAGRycy9kb3ducmV2LnhtbFBLAQIUABQAAAAIAIdO4kAzLwWe&#10;OwAAADkAAAAQAAAAAAAAAAEAIAAAAAsBAABkcnMvc2hhcGV4bWwueG1sUEsFBgAAAAAGAAYAWwEA&#10;ALUDAAAAAA==&#10;" path="m9209093,8433l0,8433,0,0,9209093,0,9209093,8433xe">
                  <v:fill on="t" focussize="0,0"/>
                  <v:stroke on="f"/>
                  <v:imagedata o:title=""/>
                  <o:lock v:ext="edit" aspectratio="f"/>
                  <v:textbox inset="0mm,0mm,0mm,0mm"/>
                </v:shape>
                <v:shape id="Graphic 14" o:spid="_x0000_s1026" o:spt="100" style="position:absolute;left:-3;top:7;height:17145;width:9209405;" fillcolor="#EDEDED" filled="t" stroked="f" coordsize="9209405,17145" o:gfxdata="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3gLee5AAAA2wAA&#10;AA8AAAAAAAAAAQAgAAAAIgAAAGRycy9kb3ducmV2LnhtbFBLAQIUABQAAAAIAIdO4kAzLwWeOwAA&#10;ADkAAAAQAAAAAAAAAAEAIAAAAAgBAABkcnMvc2hhcGV4bWwueG1sUEsFBgAAAAAGAAYAWwEAALID&#10;AAAAAA==&#10;" path="m9209087,0l9200655,8432,0,8432,0,16865,9200655,16865,9209087,16865,9209087,8432,9209087,0xe">
                  <v:fill on="t" focussize="0,0"/>
                  <v:stroke on="f"/>
                  <v:imagedata o:title=""/>
                  <o:lock v:ext="edit" aspectratio="f"/>
                  <v:textbox inset="0mm,0mm,0mm,0mm"/>
                </v:shape>
                <v:shape id="Graphic 15" o:spid="_x0000_s1026" o:spt="100" style="position:absolute;left:0;top:0;height:17145;width:8890;" fillcolor="#999999" filled="t" stroked="f" coordsize="8890,17145" o:gfxdata="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G9qJrsAAADb&#10;AAAADwAAAAAAAAABACAAAAAiAAAAZHJzL2Rvd25yZXYueG1sUEsBAhQAFAAAAAgAh07iQDMvBZ47&#10;AAAAOQAAABAAAAAAAAAAAQAgAAAACgEAAGRycy9zaGFwZXhtbC54bWxQSwUGAAAAAAYABgBbAQAA&#10;tAMAAAAA&#10;" path="m0,16866l0,0,8433,0,8433,8433,0,16866xe">
                  <v:fill on="t" focussize="0,0"/>
                  <v:stroke on="f"/>
                  <v:imagedata o:title=""/>
                  <o:lock v:ext="edit" aspectratio="f"/>
                  <v:textbox inset="0mm,0mm,0mm,0mm"/>
                </v:shape>
                <w10:wrap type="topAndBottom"/>
              </v:group>
            </w:pict>
          </mc:Fallback>
        </mc:AlternateContent>
      </w:r>
    </w:p>
    <w:p w14:paraId="07FB8321">
      <w:pPr>
        <w:pStyle w:val="7"/>
        <w:spacing w:before="198"/>
        <w:ind w:left="0"/>
        <w:rPr>
          <w:rFonts w:ascii="Calibri"/>
          <w:sz w:val="19"/>
        </w:rPr>
      </w:pPr>
    </w:p>
    <w:p w14:paraId="256A2B5F">
      <w:pPr>
        <w:spacing w:before="0" w:line="247" w:lineRule="auto"/>
        <w:ind w:left="1551" w:right="0" w:firstLine="0"/>
        <w:jc w:val="left"/>
        <w:rPr>
          <w:rFonts w:ascii="Calibri" w:hAnsi="Calibri"/>
          <w:sz w:val="19"/>
        </w:rPr>
      </w:pPr>
      <w:r>
        <w:rPr>
          <w:rFonts w:ascii="Calibri" w:hAnsi="Calibri"/>
          <w:sz w:val="19"/>
        </w:rPr>
        <w:drawing>
          <wp:anchor distT="0" distB="0" distL="0" distR="0" simplePos="0" relativeHeight="251662336" behindDoc="0" locked="0" layoutInCell="1" allowOverlap="1">
            <wp:simplePos x="0" y="0"/>
            <wp:positionH relativeFrom="page">
              <wp:posOffset>471170</wp:posOffset>
            </wp:positionH>
            <wp:positionV relativeFrom="paragraph">
              <wp:posOffset>-196850</wp:posOffset>
            </wp:positionV>
            <wp:extent cx="691515" cy="691515"/>
            <wp:effectExtent l="0" t="0" r="0" b="0"/>
            <wp:wrapNone/>
            <wp:docPr id="16" name="Image 16" descr="QRCode Assinatura"/>
            <wp:cNvGraphicFramePr/>
            <a:graphic xmlns:a="http://schemas.openxmlformats.org/drawingml/2006/main">
              <a:graphicData uri="http://schemas.openxmlformats.org/drawingml/2006/picture">
                <pic:pic xmlns:pic="http://schemas.openxmlformats.org/drawingml/2006/picture">
                  <pic:nvPicPr>
                    <pic:cNvPr id="16" name="Image 16" descr="QRCode Assinatura"/>
                    <pic:cNvPicPr/>
                  </pic:nvPicPr>
                  <pic:blipFill>
                    <a:blip r:embed="rId8" cstate="print"/>
                    <a:stretch>
                      <a:fillRect/>
                    </a:stretch>
                  </pic:blipFill>
                  <pic:spPr>
                    <a:xfrm>
                      <a:off x="0" y="0"/>
                      <a:ext cx="691525" cy="691525"/>
                    </a:xfrm>
                    <a:prstGeom prst="rect">
                      <a:avLst/>
                    </a:prstGeom>
                  </pic:spPr>
                </pic:pic>
              </a:graphicData>
            </a:graphic>
          </wp:anchor>
        </w:drawing>
      </w:r>
      <w:r>
        <w:rPr>
          <w:rFonts w:ascii="Calibri" w:hAnsi="Calibri"/>
          <w:sz w:val="19"/>
        </w:rPr>
        <mc:AlternateContent>
          <mc:Choice Requires="wps">
            <w:drawing>
              <wp:anchor distT="0" distB="0" distL="0" distR="0" simplePos="0" relativeHeight="251662336" behindDoc="0" locked="0" layoutInCell="1" allowOverlap="1">
                <wp:simplePos x="0" y="0"/>
                <wp:positionH relativeFrom="page">
                  <wp:posOffset>4845685</wp:posOffset>
                </wp:positionH>
                <wp:positionV relativeFrom="paragraph">
                  <wp:posOffset>123190</wp:posOffset>
                </wp:positionV>
                <wp:extent cx="22860" cy="8890"/>
                <wp:effectExtent l="0" t="0" r="0" b="0"/>
                <wp:wrapNone/>
                <wp:docPr id="17" name="Graphic 17"/>
                <wp:cNvGraphicFramePr/>
                <a:graphic xmlns:a="http://schemas.openxmlformats.org/drawingml/2006/main">
                  <a:graphicData uri="http://schemas.microsoft.com/office/word/2010/wordprocessingShape">
                    <wps:wsp>
                      <wps:cNvSpPr/>
                      <wps:spPr>
                        <a:xfrm>
                          <a:off x="0" y="0"/>
                          <a:ext cx="22860" cy="8890"/>
                        </a:xfrm>
                        <a:custGeom>
                          <a:avLst/>
                          <a:gdLst/>
                          <a:ahLst/>
                          <a:cxnLst/>
                          <a:rect l="l" t="t" r="r" b="b"/>
                          <a:pathLst>
                            <a:path w="22860" h="8890">
                              <a:moveTo>
                                <a:pt x="22781" y="8433"/>
                              </a:moveTo>
                              <a:lnTo>
                                <a:pt x="0" y="8433"/>
                              </a:lnTo>
                              <a:lnTo>
                                <a:pt x="0" y="0"/>
                              </a:lnTo>
                              <a:lnTo>
                                <a:pt x="22781" y="0"/>
                              </a:lnTo>
                              <a:lnTo>
                                <a:pt x="22781" y="8433"/>
                              </a:lnTo>
                              <a:close/>
                            </a:path>
                          </a:pathLst>
                        </a:custGeom>
                        <a:solidFill>
                          <a:srgbClr val="0000ED"/>
                        </a:solidFill>
                      </wps:spPr>
                      <wps:bodyPr wrap="square" lIns="0" tIns="0" rIns="0" bIns="0" rtlCol="0">
                        <a:noAutofit/>
                      </wps:bodyPr>
                    </wps:wsp>
                  </a:graphicData>
                </a:graphic>
              </wp:anchor>
            </w:drawing>
          </mc:Choice>
          <mc:Fallback>
            <w:pict>
              <v:shape id="Graphic 17" o:spid="_x0000_s1026" o:spt="100" style="position:absolute;left:0pt;margin-left:381.55pt;margin-top:9.7pt;height:0.7pt;width:1.8pt;mso-position-horizontal-relative:page;z-index:251662336;mso-width-relative:page;mso-height-relative:page;" fillcolor="#0000ED" filled="t" stroked="f" coordsize="22860,8890" o:gfxdata="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gbVoE&#10;2AAAAAkBAAAPAAAAAAAAAAEAIAAAACIAAABkcnMvZG93bnJldi54bWxQSwECFAAUAAAACACHTuJA&#10;r9ASuiECAADXBAAADgAAAAAAAAABACAAAAAnAQAAZHJzL2Uyb0RvYy54bWxQSwUGAAAAAAYABgBZ&#10;AQAAugUAAAAA&#10;" path="m22781,8433l0,8433,0,0,22781,0,22781,8433xe">
                <v:fill on="t" focussize="0,0"/>
                <v:stroke on="f"/>
                <v:imagedata o:title=""/>
                <o:lock v:ext="edit" aspectratio="f"/>
                <v:textbox inset="0mm,0mm,0mm,0mm"/>
              </v:shape>
            </w:pict>
          </mc:Fallback>
        </mc:AlternateContent>
      </w:r>
      <w:r>
        <w:rPr>
          <w:rFonts w:ascii="Calibri" w:hAnsi="Calibri"/>
          <w:sz w:val="19"/>
        </w:rPr>
        <w:t xml:space="preserve">A autenticidade deste documento pode ser conferida no site </w:t>
      </w:r>
      <w:r>
        <w:fldChar w:fldCharType="begin"/>
      </w:r>
      <w:r>
        <w:instrText xml:space="preserve"> HYPERLINK "http://sei.rj.gov.br/sei/controlador_externo.php?acao=documento_conferir&amp;id_orgao_acesso_externo=6" \h </w:instrText>
      </w:r>
      <w:r>
        <w:fldChar w:fldCharType="separate"/>
      </w:r>
      <w:r>
        <w:rPr>
          <w:rFonts w:ascii="Calibri" w:hAnsi="Calibri"/>
          <w:color w:val="0000ED"/>
          <w:sz w:val="19"/>
          <w:u w:val="single" w:color="0000ED"/>
        </w:rPr>
        <w:t>http://sei.r</w:t>
      </w:r>
      <w:r>
        <w:rPr>
          <w:rFonts w:ascii="Calibri" w:hAnsi="Calibri"/>
          <w:color w:val="0000ED"/>
          <w:sz w:val="19"/>
        </w:rPr>
        <w:t>j.g</w:t>
      </w:r>
      <w:r>
        <w:rPr>
          <w:rFonts w:ascii="Calibri" w:hAnsi="Calibri"/>
          <w:color w:val="0000ED"/>
          <w:sz w:val="19"/>
          <w:u w:val="single" w:color="0000ED"/>
        </w:rPr>
        <w:t>ov.br/sei/controlador_externo.php?acao=documento_conferir&amp;id_orgao_acesso_externo=6</w:t>
      </w:r>
      <w:r>
        <w:rPr>
          <w:rFonts w:ascii="Calibri" w:hAnsi="Calibri"/>
          <w:color w:val="0000ED"/>
          <w:sz w:val="19"/>
          <w:u w:val="single" w:color="0000ED"/>
        </w:rPr>
        <w:fldChar w:fldCharType="end"/>
      </w:r>
      <w:r>
        <w:rPr>
          <w:rFonts w:ascii="Calibri" w:hAnsi="Calibri"/>
          <w:sz w:val="19"/>
        </w:rPr>
        <w:t>,</w:t>
      </w:r>
      <w:r>
        <w:rPr>
          <w:rFonts w:ascii="Calibri" w:hAnsi="Calibri"/>
          <w:spacing w:val="40"/>
          <w:sz w:val="19"/>
        </w:rPr>
        <w:t xml:space="preserve"> </w:t>
      </w:r>
      <w:r>
        <w:rPr>
          <w:rFonts w:ascii="Calibri" w:hAnsi="Calibri"/>
          <w:sz w:val="19"/>
        </w:rPr>
        <w:t xml:space="preserve">informando o código verificador </w:t>
      </w:r>
      <w:r>
        <w:rPr>
          <w:rFonts w:ascii="Calibri" w:hAnsi="Calibri"/>
          <w:b/>
          <w:sz w:val="19"/>
        </w:rPr>
        <w:t xml:space="preserve">102751203 </w:t>
      </w:r>
      <w:r>
        <w:rPr>
          <w:rFonts w:ascii="Calibri" w:hAnsi="Calibri"/>
          <w:sz w:val="19"/>
        </w:rPr>
        <w:t xml:space="preserve">e o código CRC </w:t>
      </w:r>
      <w:r>
        <w:rPr>
          <w:rFonts w:ascii="Calibri" w:hAnsi="Calibri"/>
          <w:b/>
          <w:sz w:val="19"/>
        </w:rPr>
        <w:t>55578298</w:t>
      </w:r>
      <w:r>
        <w:rPr>
          <w:rFonts w:ascii="Calibri" w:hAnsi="Calibri"/>
          <w:sz w:val="19"/>
        </w:rPr>
        <w:t>.</w:t>
      </w:r>
    </w:p>
    <w:p w14:paraId="4F4A8B52">
      <w:pPr>
        <w:pStyle w:val="7"/>
        <w:spacing w:before="112"/>
        <w:ind w:left="0"/>
        <w:rPr>
          <w:rFonts w:ascii="Calibri"/>
          <w:sz w:val="20"/>
        </w:rPr>
      </w:pPr>
      <w:r>
        <w:rPr>
          <w:rFonts w:ascii="Calibri"/>
          <w:sz w:val="20"/>
        </w:rPr>
        <mc:AlternateContent>
          <mc:Choice Requires="wpg">
            <w:drawing>
              <wp:anchor distT="0" distB="0" distL="0" distR="0" simplePos="0" relativeHeight="251669504" behindDoc="1" locked="0" layoutInCell="1" allowOverlap="1">
                <wp:simplePos x="0" y="0"/>
                <wp:positionH relativeFrom="page">
                  <wp:posOffset>437515</wp:posOffset>
                </wp:positionH>
                <wp:positionV relativeFrom="paragraph">
                  <wp:posOffset>241300</wp:posOffset>
                </wp:positionV>
                <wp:extent cx="9192260" cy="17145"/>
                <wp:effectExtent l="0" t="0" r="0" b="0"/>
                <wp:wrapTopAndBottom/>
                <wp:docPr id="18" name="Group 18"/>
                <wp:cNvGraphicFramePr/>
                <a:graphic xmlns:a="http://schemas.openxmlformats.org/drawingml/2006/main">
                  <a:graphicData uri="http://schemas.microsoft.com/office/word/2010/wordprocessingGroup">
                    <wpg:wgp>
                      <wpg:cNvGrpSpPr/>
                      <wpg:grpSpPr>
                        <a:xfrm>
                          <a:off x="0" y="0"/>
                          <a:ext cx="9192260" cy="17145"/>
                          <a:chOff x="0" y="0"/>
                          <a:chExt cx="9192260" cy="17145"/>
                        </a:xfrm>
                      </wpg:grpSpPr>
                      <wps:wsp>
                        <wps:cNvPr id="19" name="Graphic 19"/>
                        <wps:cNvSpPr/>
                        <wps:spPr>
                          <a:xfrm>
                            <a:off x="0" y="0"/>
                            <a:ext cx="9192260" cy="8890"/>
                          </a:xfrm>
                          <a:custGeom>
                            <a:avLst/>
                            <a:gdLst/>
                            <a:ahLst/>
                            <a:cxnLst/>
                            <a:rect l="l" t="t" r="r" b="b"/>
                            <a:pathLst>
                              <a:path w="9192260" h="8890">
                                <a:moveTo>
                                  <a:pt x="9192226" y="8433"/>
                                </a:moveTo>
                                <a:lnTo>
                                  <a:pt x="0" y="8433"/>
                                </a:lnTo>
                                <a:lnTo>
                                  <a:pt x="0" y="0"/>
                                </a:lnTo>
                                <a:lnTo>
                                  <a:pt x="9192226" y="0"/>
                                </a:lnTo>
                                <a:lnTo>
                                  <a:pt x="9192226" y="8433"/>
                                </a:lnTo>
                                <a:close/>
                              </a:path>
                            </a:pathLst>
                          </a:custGeom>
                          <a:solidFill>
                            <a:srgbClr val="999999"/>
                          </a:solidFill>
                        </wps:spPr>
                        <wps:bodyPr wrap="square" lIns="0" tIns="0" rIns="0" bIns="0" rtlCol="0">
                          <a:noAutofit/>
                        </wps:bodyPr>
                      </wps:wsp>
                      <wps:wsp>
                        <wps:cNvPr id="20" name="Graphic 20"/>
                        <wps:cNvSpPr/>
                        <wps:spPr>
                          <a:xfrm>
                            <a:off x="-3" y="2"/>
                            <a:ext cx="9192260" cy="17145"/>
                          </a:xfrm>
                          <a:custGeom>
                            <a:avLst/>
                            <a:gdLst/>
                            <a:ahLst/>
                            <a:cxnLst/>
                            <a:rect l="l" t="t" r="r" b="b"/>
                            <a:pathLst>
                              <a:path w="9192260" h="17145">
                                <a:moveTo>
                                  <a:pt x="9192222" y="0"/>
                                </a:moveTo>
                                <a:lnTo>
                                  <a:pt x="9183789" y="8432"/>
                                </a:lnTo>
                                <a:lnTo>
                                  <a:pt x="0" y="8432"/>
                                </a:lnTo>
                                <a:lnTo>
                                  <a:pt x="0" y="16865"/>
                                </a:lnTo>
                                <a:lnTo>
                                  <a:pt x="9183789" y="16865"/>
                                </a:lnTo>
                                <a:lnTo>
                                  <a:pt x="9192222" y="16865"/>
                                </a:lnTo>
                                <a:lnTo>
                                  <a:pt x="9192222" y="8432"/>
                                </a:lnTo>
                                <a:lnTo>
                                  <a:pt x="9192222" y="0"/>
                                </a:lnTo>
                                <a:close/>
                              </a:path>
                            </a:pathLst>
                          </a:custGeom>
                          <a:solidFill>
                            <a:srgbClr val="EDEDED"/>
                          </a:solidFill>
                        </wps:spPr>
                        <wps:bodyPr wrap="square" lIns="0" tIns="0" rIns="0" bIns="0" rtlCol="0">
                          <a:noAutofit/>
                        </wps:bodyPr>
                      </wps:wsp>
                      <wps:wsp>
                        <wps:cNvPr id="21" name="Graphic 21"/>
                        <wps:cNvSpPr/>
                        <wps:spPr>
                          <a:xfrm>
                            <a:off x="0" y="0"/>
                            <a:ext cx="8890" cy="17145"/>
                          </a:xfrm>
                          <a:custGeom>
                            <a:avLst/>
                            <a:gdLst/>
                            <a:ahLst/>
                            <a:cxnLst/>
                            <a:rect l="l" t="t" r="r" b="b"/>
                            <a:pathLst>
                              <a:path w="8890" h="17145">
                                <a:moveTo>
                                  <a:pt x="0" y="16866"/>
                                </a:moveTo>
                                <a:lnTo>
                                  <a:pt x="0" y="0"/>
                                </a:lnTo>
                                <a:lnTo>
                                  <a:pt x="8433" y="0"/>
                                </a:lnTo>
                                <a:lnTo>
                                  <a:pt x="8433" y="8433"/>
                                </a:lnTo>
                                <a:lnTo>
                                  <a:pt x="0" y="16866"/>
                                </a:lnTo>
                                <a:close/>
                              </a:path>
                            </a:pathLst>
                          </a:custGeom>
                          <a:solidFill>
                            <a:srgbClr val="999999"/>
                          </a:solidFill>
                        </wps:spPr>
                        <wps:bodyPr wrap="square" lIns="0" tIns="0" rIns="0" bIns="0" rtlCol="0">
                          <a:noAutofit/>
                        </wps:bodyPr>
                      </wps:wsp>
                    </wpg:wgp>
                  </a:graphicData>
                </a:graphic>
              </wp:anchor>
            </w:drawing>
          </mc:Choice>
          <mc:Fallback>
            <w:pict>
              <v:group id="Group 18" o:spid="_x0000_s1026" o:spt="203" style="position:absolute;left:0pt;margin-left:34.45pt;margin-top:19pt;height:1.35pt;width:723.8pt;mso-position-horizontal-relative:page;mso-wrap-distance-bottom:0pt;mso-wrap-distance-top:0pt;z-index:-251646976;mso-width-relative:page;mso-height-relative:page;" coordsize="9192260,17145" o:gfxdata="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">
                <o:lock v:ext="edit" aspectratio="f"/>
                <v:shape id="Graphic 19" o:spid="_x0000_s1026" o:spt="100" style="position:absolute;left:0;top:0;height:8890;width:9192260;" fillcolor="#999999" filled="t" stroked="f" coordsize="9192260,8890" o:gfxdata="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zFhgrsAAADb&#10;AAAADwAAAAAAAAABACAAAAAiAAAAZHJzL2Rvd25yZXYueG1sUEsBAhQAFAAAAAgAh07iQDMvBZ47&#10;AAAAOQAAABAAAAAAAAAAAQAgAAAACgEAAGRycy9zaGFwZXhtbC54bWxQSwUGAAAAAAYABgBbAQAA&#10;tAMAAAAA&#10;" path="m9192226,8433l0,8433,0,0,9192226,0,9192226,8433xe">
                  <v:fill on="t" focussize="0,0"/>
                  <v:stroke on="f"/>
                  <v:imagedata o:title=""/>
                  <o:lock v:ext="edit" aspectratio="f"/>
                  <v:textbox inset="0mm,0mm,0mm,0mm"/>
                </v:shape>
                <v:shape id="Graphic 20" o:spid="_x0000_s1026" o:spt="100" style="position:absolute;left:-3;top:2;height:17145;width:9192260;" fillcolor="#EDEDED" filled="t" stroked="f" coordsize="9192260,17145" o:gfxdata="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AYOy8AAAA&#10;2wAAAA8AAAAAAAAAAQAgAAAAIgAAAGRycy9kb3ducmV2LnhtbFBLAQIUABQAAAAIAIdO4kAzLwWe&#10;OwAAADkAAAAQAAAAAAAAAAEAIAAAAAsBAABkcnMvc2hhcGV4bWwueG1sUEsFBgAAAAAGAAYAWwEA&#10;ALUDAAAAAA==&#10;" path="m9192222,0l9183789,8432,0,8432,0,16865,9183789,16865,9192222,16865,9192222,8432,9192222,0xe">
                  <v:fill on="t" focussize="0,0"/>
                  <v:stroke on="f"/>
                  <v:imagedata o:title=""/>
                  <o:lock v:ext="edit" aspectratio="f"/>
                  <v:textbox inset="0mm,0mm,0mm,0mm"/>
                </v:shape>
                <v:shape id="Graphic 21" o:spid="_x0000_s1026" o:spt="100" style="position:absolute;left:0;top:0;height:17145;width:8890;" fillcolor="#999999" filled="t" stroked="f" coordsize="8890,17145" o:gfxdata="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TimmL4A&#10;AADbAAAADwAAAAAAAAABACAAAAAiAAAAZHJzL2Rvd25yZXYueG1sUEsBAhQAFAAAAAgAh07iQDMv&#10;BZ47AAAAOQAAABAAAAAAAAAAAQAgAAAADQEAAGRycy9zaGFwZXhtbC54bWxQSwUGAAAAAAYABgBb&#10;AQAAtwMAAAAA&#10;" path="m0,16866l0,0,8433,0,8433,8433,0,16866xe">
                  <v:fill on="t" focussize="0,0"/>
                  <v:stroke on="f"/>
                  <v:imagedata o:title=""/>
                  <o:lock v:ext="edit" aspectratio="f"/>
                  <v:textbox inset="0mm,0mm,0mm,0mm"/>
                </v:shape>
                <w10:wrap type="topAndBottom"/>
              </v:group>
            </w:pict>
          </mc:Fallback>
        </mc:AlternateContent>
      </w:r>
    </w:p>
    <w:p w14:paraId="72DD64A5">
      <w:pPr>
        <w:pStyle w:val="7"/>
        <w:spacing w:after="0"/>
        <w:rPr>
          <w:rFonts w:ascii="Calibri"/>
          <w:sz w:val="20"/>
        </w:rPr>
        <w:sectPr>
          <w:pgSz w:w="15840" w:h="24480"/>
          <w:pgMar w:top="520" w:right="360" w:bottom="280" w:left="360" w:header="720" w:footer="720" w:gutter="0"/>
          <w:cols w:space="720" w:num="1"/>
        </w:sectPr>
      </w:pPr>
    </w:p>
    <w:p w14:paraId="0B266CF6">
      <w:pPr>
        <w:spacing w:before="71"/>
        <w:ind w:left="0" w:right="76" w:firstLine="0"/>
        <w:jc w:val="center"/>
        <w:rPr>
          <w:b/>
          <w:sz w:val="17"/>
        </w:rPr>
      </w:pPr>
      <w:r>
        <w:rPr>
          <w:b/>
          <w:w w:val="105"/>
          <w:sz w:val="17"/>
          <w:u w:val="single"/>
        </w:rPr>
        <w:t>ANEXO</w:t>
      </w:r>
      <w:r>
        <w:rPr>
          <w:b/>
          <w:spacing w:val="-6"/>
          <w:w w:val="105"/>
          <w:sz w:val="17"/>
          <w:u w:val="single"/>
        </w:rPr>
        <w:t xml:space="preserve"> </w:t>
      </w:r>
      <w:r>
        <w:rPr>
          <w:b/>
          <w:w w:val="105"/>
          <w:sz w:val="17"/>
          <w:u w:val="single"/>
        </w:rPr>
        <w:t>I-</w:t>
      </w:r>
      <w:r>
        <w:rPr>
          <w:b/>
          <w:spacing w:val="-8"/>
          <w:w w:val="105"/>
          <w:sz w:val="17"/>
          <w:u w:val="single"/>
        </w:rPr>
        <w:t xml:space="preserve"> </w:t>
      </w:r>
      <w:r>
        <w:rPr>
          <w:b/>
          <w:w w:val="105"/>
          <w:sz w:val="17"/>
          <w:u w:val="single"/>
        </w:rPr>
        <w:t>TERMO</w:t>
      </w:r>
      <w:r>
        <w:rPr>
          <w:b/>
          <w:spacing w:val="-5"/>
          <w:w w:val="105"/>
          <w:sz w:val="17"/>
          <w:u w:val="single"/>
        </w:rPr>
        <w:t xml:space="preserve"> </w:t>
      </w:r>
      <w:r>
        <w:rPr>
          <w:b/>
          <w:w w:val="105"/>
          <w:sz w:val="17"/>
          <w:u w:val="single"/>
        </w:rPr>
        <w:t>DE</w:t>
      </w:r>
      <w:r>
        <w:rPr>
          <w:b/>
          <w:spacing w:val="-5"/>
          <w:w w:val="105"/>
          <w:sz w:val="17"/>
          <w:u w:val="single"/>
        </w:rPr>
        <w:t xml:space="preserve"> </w:t>
      </w:r>
      <w:r>
        <w:rPr>
          <w:b/>
          <w:spacing w:val="-2"/>
          <w:w w:val="105"/>
          <w:sz w:val="17"/>
          <w:u w:val="single"/>
        </w:rPr>
        <w:t>REFERÊNCIA</w:t>
      </w:r>
    </w:p>
    <w:p w14:paraId="719ECC98">
      <w:pPr>
        <w:pStyle w:val="7"/>
        <w:spacing w:before="180"/>
        <w:ind w:left="0"/>
        <w:rPr>
          <w:b/>
        </w:rPr>
      </w:pPr>
    </w:p>
    <w:p w14:paraId="6FD29BF0">
      <w:pPr>
        <w:pStyle w:val="3"/>
        <w:numPr>
          <w:ilvl w:val="0"/>
          <w:numId w:val="27"/>
        </w:numPr>
        <w:tabs>
          <w:tab w:val="left" w:pos="492"/>
        </w:tabs>
        <w:spacing w:before="0" w:after="0" w:line="240" w:lineRule="auto"/>
        <w:ind w:left="492" w:right="0" w:hanging="176"/>
        <w:jc w:val="left"/>
      </w:pPr>
      <w:r>
        <w:rPr>
          <w:spacing w:val="-2"/>
          <w:w w:val="105"/>
        </w:rPr>
        <w:t>OBJETIVO:</w:t>
      </w:r>
    </w:p>
    <w:p w14:paraId="1F6FEF56">
      <w:pPr>
        <w:pStyle w:val="7"/>
        <w:spacing w:before="44" w:line="292" w:lineRule="auto"/>
        <w:ind w:right="299"/>
        <w:jc w:val="both"/>
      </w:pPr>
      <w:r>
        <w:rPr>
          <w:w w:val="105"/>
        </w:rPr>
        <w:t>O</w:t>
      </w:r>
      <w:r>
        <w:rPr>
          <w:spacing w:val="-5"/>
          <w:w w:val="105"/>
        </w:rPr>
        <w:t xml:space="preserve"> </w:t>
      </w:r>
      <w:r>
        <w:rPr>
          <w:w w:val="105"/>
        </w:rPr>
        <w:t>presente</w:t>
      </w:r>
      <w:r>
        <w:rPr>
          <w:spacing w:val="-8"/>
          <w:w w:val="105"/>
        </w:rPr>
        <w:t xml:space="preserve"> </w:t>
      </w:r>
      <w:r>
        <w:rPr>
          <w:w w:val="105"/>
        </w:rPr>
        <w:t>Termo</w:t>
      </w:r>
      <w:r>
        <w:rPr>
          <w:spacing w:val="-5"/>
          <w:w w:val="105"/>
        </w:rPr>
        <w:t xml:space="preserve"> </w:t>
      </w:r>
      <w:r>
        <w:rPr>
          <w:w w:val="105"/>
        </w:rPr>
        <w:t>tem</w:t>
      </w:r>
      <w:r>
        <w:rPr>
          <w:spacing w:val="-5"/>
          <w:w w:val="105"/>
        </w:rPr>
        <w:t xml:space="preserve"> </w:t>
      </w:r>
      <w:r>
        <w:rPr>
          <w:w w:val="105"/>
        </w:rPr>
        <w:t>por</w:t>
      </w:r>
      <w:r>
        <w:rPr>
          <w:spacing w:val="-5"/>
          <w:w w:val="105"/>
        </w:rPr>
        <w:t xml:space="preserve"> </w:t>
      </w:r>
      <w:r>
        <w:rPr>
          <w:w w:val="105"/>
        </w:rPr>
        <w:t>objetivo</w:t>
      </w:r>
      <w:r>
        <w:rPr>
          <w:spacing w:val="-5"/>
          <w:w w:val="105"/>
        </w:rPr>
        <w:t xml:space="preserve"> </w:t>
      </w:r>
      <w:r>
        <w:rPr>
          <w:w w:val="105"/>
        </w:rPr>
        <w:t>a</w:t>
      </w:r>
      <w:r>
        <w:rPr>
          <w:spacing w:val="-5"/>
          <w:w w:val="105"/>
        </w:rPr>
        <w:t xml:space="preserve"> </w:t>
      </w:r>
      <w:r>
        <w:rPr>
          <w:w w:val="105"/>
        </w:rPr>
        <w:t>aquisição</w:t>
      </w:r>
      <w:r>
        <w:rPr>
          <w:spacing w:val="-5"/>
          <w:w w:val="105"/>
        </w:rPr>
        <w:t xml:space="preserve"> </w:t>
      </w:r>
      <w:r>
        <w:rPr>
          <w:w w:val="105"/>
        </w:rPr>
        <w:t>de</w:t>
      </w:r>
      <w:r>
        <w:rPr>
          <w:spacing w:val="-5"/>
          <w:w w:val="105"/>
        </w:rPr>
        <w:t xml:space="preserve"> </w:t>
      </w:r>
      <w:r>
        <w:rPr>
          <w:b/>
          <w:w w:val="105"/>
        </w:rPr>
        <w:t>medicamentos</w:t>
      </w:r>
      <w:r>
        <w:rPr>
          <w:w w:val="105"/>
        </w:rPr>
        <w:t>,</w:t>
      </w:r>
      <w:r>
        <w:rPr>
          <w:spacing w:val="-5"/>
          <w:w w:val="105"/>
        </w:rPr>
        <w:t xml:space="preserve"> </w:t>
      </w:r>
      <w:r>
        <w:rPr>
          <w:w w:val="105"/>
        </w:rPr>
        <w:t>por</w:t>
      </w:r>
      <w:r>
        <w:rPr>
          <w:spacing w:val="-5"/>
          <w:w w:val="105"/>
        </w:rPr>
        <w:t xml:space="preserve"> </w:t>
      </w:r>
      <w:r>
        <w:rPr>
          <w:w w:val="105"/>
        </w:rPr>
        <w:t>licitação</w:t>
      </w:r>
      <w:r>
        <w:rPr>
          <w:spacing w:val="-5"/>
          <w:w w:val="105"/>
        </w:rPr>
        <w:t xml:space="preserve"> </w:t>
      </w:r>
      <w:r>
        <w:rPr>
          <w:w w:val="105"/>
        </w:rPr>
        <w:t>(pregão</w:t>
      </w:r>
      <w:r>
        <w:rPr>
          <w:spacing w:val="-5"/>
          <w:w w:val="105"/>
        </w:rPr>
        <w:t xml:space="preserve"> </w:t>
      </w:r>
      <w:r>
        <w:rPr>
          <w:w w:val="105"/>
        </w:rPr>
        <w:t>eletrônico),</w:t>
      </w:r>
      <w:r>
        <w:rPr>
          <w:spacing w:val="-5"/>
          <w:w w:val="105"/>
        </w:rPr>
        <w:t xml:space="preserve"> </w:t>
      </w:r>
      <w:r>
        <w:rPr>
          <w:w w:val="105"/>
        </w:rPr>
        <w:t>para</w:t>
      </w:r>
      <w:r>
        <w:rPr>
          <w:spacing w:val="-5"/>
          <w:w w:val="105"/>
        </w:rPr>
        <w:t xml:space="preserve"> </w:t>
      </w:r>
      <w:r>
        <w:rPr>
          <w:w w:val="105"/>
        </w:rPr>
        <w:t>o</w:t>
      </w:r>
      <w:r>
        <w:rPr>
          <w:spacing w:val="-5"/>
          <w:w w:val="105"/>
        </w:rPr>
        <w:t xml:space="preserve"> </w:t>
      </w:r>
      <w:r>
        <w:rPr>
          <w:w w:val="105"/>
        </w:rPr>
        <w:t>Hospital</w:t>
      </w:r>
      <w:r>
        <w:rPr>
          <w:spacing w:val="-5"/>
          <w:w w:val="105"/>
        </w:rPr>
        <w:t xml:space="preserve"> </w:t>
      </w:r>
      <w:r>
        <w:rPr>
          <w:w w:val="105"/>
        </w:rPr>
        <w:t>Universitário</w:t>
      </w:r>
      <w:r>
        <w:rPr>
          <w:spacing w:val="-5"/>
          <w:w w:val="105"/>
        </w:rPr>
        <w:t xml:space="preserve"> </w:t>
      </w:r>
      <w:r>
        <w:rPr>
          <w:w w:val="105"/>
        </w:rPr>
        <w:t>Pedro</w:t>
      </w:r>
      <w:r>
        <w:rPr>
          <w:spacing w:val="-5"/>
          <w:w w:val="105"/>
        </w:rPr>
        <w:t xml:space="preserve"> </w:t>
      </w:r>
      <w:r>
        <w:rPr>
          <w:w w:val="105"/>
        </w:rPr>
        <w:t>Ernesto,</w:t>
      </w:r>
      <w:r>
        <w:rPr>
          <w:spacing w:val="-5"/>
          <w:w w:val="105"/>
        </w:rPr>
        <w:t xml:space="preserve"> </w:t>
      </w:r>
      <w:r>
        <w:rPr>
          <w:w w:val="105"/>
        </w:rPr>
        <w:t>por</w:t>
      </w:r>
      <w:r>
        <w:rPr>
          <w:spacing w:val="-5"/>
          <w:w w:val="105"/>
        </w:rPr>
        <w:t xml:space="preserve"> </w:t>
      </w:r>
      <w:r>
        <w:rPr>
          <w:w w:val="105"/>
        </w:rPr>
        <w:t>meio</w:t>
      </w:r>
      <w:r>
        <w:rPr>
          <w:spacing w:val="-5"/>
          <w:w w:val="105"/>
        </w:rPr>
        <w:t xml:space="preserve"> </w:t>
      </w:r>
      <w:r>
        <w:rPr>
          <w:w w:val="105"/>
        </w:rPr>
        <w:t>de</w:t>
      </w:r>
      <w:r>
        <w:rPr>
          <w:spacing w:val="-5"/>
          <w:w w:val="105"/>
        </w:rPr>
        <w:t xml:space="preserve"> </w:t>
      </w:r>
      <w:r>
        <w:rPr>
          <w:w w:val="105"/>
        </w:rPr>
        <w:t>empresa</w:t>
      </w:r>
      <w:r>
        <w:rPr>
          <w:spacing w:val="-5"/>
          <w:w w:val="105"/>
        </w:rPr>
        <w:t xml:space="preserve"> </w:t>
      </w:r>
      <w:r>
        <w:rPr>
          <w:w w:val="105"/>
        </w:rPr>
        <w:t>especializada,</w:t>
      </w:r>
      <w:r>
        <w:rPr>
          <w:spacing w:val="-5"/>
          <w:w w:val="105"/>
        </w:rPr>
        <w:t xml:space="preserve"> </w:t>
      </w:r>
      <w:r>
        <w:rPr>
          <w:w w:val="105"/>
        </w:rPr>
        <w:t>em</w:t>
      </w:r>
      <w:r>
        <w:rPr>
          <w:spacing w:val="-5"/>
          <w:w w:val="105"/>
        </w:rPr>
        <w:t xml:space="preserve"> </w:t>
      </w:r>
      <w:r>
        <w:rPr>
          <w:w w:val="105"/>
        </w:rPr>
        <w:t>conformidade</w:t>
      </w:r>
      <w:r>
        <w:rPr>
          <w:spacing w:val="-5"/>
          <w:w w:val="105"/>
        </w:rPr>
        <w:t xml:space="preserve"> </w:t>
      </w:r>
      <w:r>
        <w:rPr>
          <w:w w:val="105"/>
        </w:rPr>
        <w:t>com a Lei nº 14.133/2021</w:t>
      </w:r>
      <w:r>
        <w:rPr>
          <w:spacing w:val="-2"/>
          <w:w w:val="105"/>
        </w:rPr>
        <w:t xml:space="preserve"> </w:t>
      </w:r>
      <w:r>
        <w:rPr>
          <w:w w:val="105"/>
        </w:rPr>
        <w:t>Art. 28 inc. I (Regulamenta o</w:t>
      </w:r>
      <w:r>
        <w:rPr>
          <w:spacing w:val="-2"/>
          <w:w w:val="105"/>
        </w:rPr>
        <w:t xml:space="preserve"> </w:t>
      </w:r>
      <w:r>
        <w:rPr>
          <w:w w:val="105"/>
        </w:rPr>
        <w:t>Art. 37, inciso XXI, da Constituição Federal, que institui normas para licitações e Contratos da</w:t>
      </w:r>
      <w:r>
        <w:rPr>
          <w:spacing w:val="-2"/>
          <w:w w:val="105"/>
        </w:rPr>
        <w:t xml:space="preserve"> </w:t>
      </w:r>
      <w:r>
        <w:rPr>
          <w:w w:val="105"/>
        </w:rPr>
        <w:t>Administração Pública e dá outras providências), e o Decreto Estadual nº 48.816/23 (Regulamenta a fase preparatória das contratações no âmbito do Estado do Rio de Janeiro).</w:t>
      </w:r>
    </w:p>
    <w:p w14:paraId="268E2B28">
      <w:pPr>
        <w:pStyle w:val="7"/>
        <w:spacing w:before="45"/>
        <w:ind w:left="0"/>
      </w:pPr>
    </w:p>
    <w:p w14:paraId="73615398">
      <w:pPr>
        <w:pStyle w:val="3"/>
        <w:numPr>
          <w:ilvl w:val="1"/>
          <w:numId w:val="27"/>
        </w:numPr>
        <w:tabs>
          <w:tab w:val="left" w:pos="625"/>
        </w:tabs>
        <w:spacing w:before="0" w:after="0" w:line="240" w:lineRule="auto"/>
        <w:ind w:left="625" w:right="0" w:hanging="309"/>
        <w:jc w:val="left"/>
      </w:pPr>
      <w:r>
        <w:t>JUSTIFICATIVA</w:t>
      </w:r>
      <w:r>
        <w:rPr>
          <w:spacing w:val="3"/>
        </w:rPr>
        <w:t xml:space="preserve"> </w:t>
      </w:r>
      <w:r>
        <w:t>DA</w:t>
      </w:r>
      <w:r>
        <w:rPr>
          <w:spacing w:val="4"/>
        </w:rPr>
        <w:t xml:space="preserve"> </w:t>
      </w:r>
      <w:r>
        <w:rPr>
          <w:spacing w:val="-2"/>
        </w:rPr>
        <w:t>CONTRATAÇÃO:</w:t>
      </w:r>
    </w:p>
    <w:p w14:paraId="684EC879">
      <w:pPr>
        <w:pStyle w:val="9"/>
        <w:numPr>
          <w:ilvl w:val="2"/>
          <w:numId w:val="27"/>
        </w:numPr>
        <w:tabs>
          <w:tab w:val="left" w:pos="773"/>
        </w:tabs>
        <w:spacing w:before="44" w:after="0" w:line="292" w:lineRule="auto"/>
        <w:ind w:left="316" w:right="299" w:firstLine="0"/>
        <w:jc w:val="left"/>
        <w:rPr>
          <w:sz w:val="17"/>
        </w:rPr>
      </w:pPr>
      <w:r>
        <w:rPr>
          <w:w w:val="105"/>
          <w:sz w:val="17"/>
        </w:rPr>
        <w:t>Trata-se</w:t>
      </w:r>
      <w:r>
        <w:rPr>
          <w:spacing w:val="12"/>
          <w:w w:val="105"/>
          <w:sz w:val="17"/>
        </w:rPr>
        <w:t xml:space="preserve"> </w:t>
      </w:r>
      <w:r>
        <w:rPr>
          <w:w w:val="105"/>
          <w:sz w:val="17"/>
        </w:rPr>
        <w:t>de</w:t>
      </w:r>
      <w:r>
        <w:rPr>
          <w:spacing w:val="12"/>
          <w:w w:val="105"/>
          <w:sz w:val="17"/>
        </w:rPr>
        <w:t xml:space="preserve"> </w:t>
      </w:r>
      <w:r>
        <w:rPr>
          <w:w w:val="105"/>
          <w:sz w:val="17"/>
        </w:rPr>
        <w:t>materiais</w:t>
      </w:r>
      <w:r>
        <w:rPr>
          <w:spacing w:val="12"/>
          <w:w w:val="105"/>
          <w:sz w:val="17"/>
        </w:rPr>
        <w:t xml:space="preserve"> </w:t>
      </w:r>
      <w:r>
        <w:rPr>
          <w:w w:val="105"/>
          <w:sz w:val="17"/>
        </w:rPr>
        <w:t>indispensáveis</w:t>
      </w:r>
      <w:r>
        <w:rPr>
          <w:spacing w:val="12"/>
          <w:w w:val="105"/>
          <w:sz w:val="17"/>
        </w:rPr>
        <w:t xml:space="preserve"> </w:t>
      </w:r>
      <w:r>
        <w:rPr>
          <w:w w:val="105"/>
          <w:sz w:val="17"/>
        </w:rPr>
        <w:t>ao</w:t>
      </w:r>
      <w:r>
        <w:rPr>
          <w:spacing w:val="12"/>
          <w:w w:val="105"/>
          <w:sz w:val="17"/>
        </w:rPr>
        <w:t xml:space="preserve"> </w:t>
      </w:r>
      <w:r>
        <w:rPr>
          <w:w w:val="105"/>
          <w:sz w:val="17"/>
        </w:rPr>
        <w:t>desenvolvimento</w:t>
      </w:r>
      <w:r>
        <w:rPr>
          <w:spacing w:val="12"/>
          <w:w w:val="105"/>
          <w:sz w:val="17"/>
        </w:rPr>
        <w:t xml:space="preserve"> </w:t>
      </w:r>
      <w:r>
        <w:rPr>
          <w:w w:val="105"/>
          <w:sz w:val="17"/>
        </w:rPr>
        <w:t>da</w:t>
      </w:r>
      <w:r>
        <w:rPr>
          <w:spacing w:val="12"/>
          <w:w w:val="105"/>
          <w:sz w:val="17"/>
        </w:rPr>
        <w:t xml:space="preserve"> </w:t>
      </w:r>
      <w:r>
        <w:rPr>
          <w:w w:val="105"/>
          <w:sz w:val="17"/>
        </w:rPr>
        <w:t>assistência</w:t>
      </w:r>
      <w:r>
        <w:rPr>
          <w:spacing w:val="12"/>
          <w:w w:val="105"/>
          <w:sz w:val="17"/>
        </w:rPr>
        <w:t xml:space="preserve"> </w:t>
      </w:r>
      <w:r>
        <w:rPr>
          <w:w w:val="105"/>
          <w:sz w:val="17"/>
        </w:rPr>
        <w:t>integral</w:t>
      </w:r>
      <w:r>
        <w:rPr>
          <w:spacing w:val="12"/>
          <w:w w:val="105"/>
          <w:sz w:val="17"/>
        </w:rPr>
        <w:t xml:space="preserve"> </w:t>
      </w:r>
      <w:r>
        <w:rPr>
          <w:w w:val="105"/>
          <w:sz w:val="17"/>
        </w:rPr>
        <w:t>dos</w:t>
      </w:r>
      <w:r>
        <w:rPr>
          <w:spacing w:val="12"/>
          <w:w w:val="105"/>
          <w:sz w:val="17"/>
        </w:rPr>
        <w:t xml:space="preserve"> </w:t>
      </w:r>
      <w:r>
        <w:rPr>
          <w:w w:val="105"/>
          <w:sz w:val="17"/>
        </w:rPr>
        <w:t>pacientes.</w:t>
      </w:r>
      <w:r>
        <w:rPr>
          <w:spacing w:val="12"/>
          <w:w w:val="105"/>
          <w:sz w:val="17"/>
        </w:rPr>
        <w:t xml:space="preserve"> </w:t>
      </w:r>
      <w:r>
        <w:rPr>
          <w:w w:val="105"/>
          <w:sz w:val="17"/>
        </w:rPr>
        <w:t>Cabe</w:t>
      </w:r>
      <w:r>
        <w:rPr>
          <w:spacing w:val="12"/>
          <w:w w:val="105"/>
          <w:sz w:val="17"/>
        </w:rPr>
        <w:t xml:space="preserve"> </w:t>
      </w:r>
      <w:r>
        <w:rPr>
          <w:w w:val="105"/>
          <w:sz w:val="17"/>
        </w:rPr>
        <w:t>ressaltar</w:t>
      </w:r>
      <w:r>
        <w:rPr>
          <w:spacing w:val="12"/>
          <w:w w:val="105"/>
          <w:sz w:val="17"/>
        </w:rPr>
        <w:t xml:space="preserve"> </w:t>
      </w:r>
      <w:r>
        <w:rPr>
          <w:w w:val="105"/>
          <w:sz w:val="17"/>
        </w:rPr>
        <w:t>que</w:t>
      </w:r>
      <w:r>
        <w:rPr>
          <w:spacing w:val="12"/>
          <w:w w:val="105"/>
          <w:sz w:val="17"/>
        </w:rPr>
        <w:t xml:space="preserve"> </w:t>
      </w:r>
      <w:r>
        <w:rPr>
          <w:w w:val="105"/>
          <w:sz w:val="17"/>
        </w:rPr>
        <w:t>se</w:t>
      </w:r>
      <w:r>
        <w:rPr>
          <w:spacing w:val="12"/>
          <w:w w:val="105"/>
          <w:sz w:val="17"/>
        </w:rPr>
        <w:t xml:space="preserve"> </w:t>
      </w:r>
      <w:r>
        <w:rPr>
          <w:w w:val="105"/>
          <w:sz w:val="17"/>
        </w:rPr>
        <w:t>trata</w:t>
      </w:r>
      <w:r>
        <w:rPr>
          <w:spacing w:val="12"/>
          <w:w w:val="105"/>
          <w:sz w:val="17"/>
        </w:rPr>
        <w:t xml:space="preserve"> </w:t>
      </w:r>
      <w:r>
        <w:rPr>
          <w:w w:val="105"/>
          <w:sz w:val="17"/>
        </w:rPr>
        <w:t>da</w:t>
      </w:r>
      <w:r>
        <w:rPr>
          <w:spacing w:val="12"/>
          <w:w w:val="105"/>
          <w:sz w:val="17"/>
        </w:rPr>
        <w:t xml:space="preserve"> </w:t>
      </w:r>
      <w:r>
        <w:rPr>
          <w:w w:val="105"/>
          <w:sz w:val="17"/>
        </w:rPr>
        <w:t>aquisição</w:t>
      </w:r>
      <w:r>
        <w:rPr>
          <w:spacing w:val="12"/>
          <w:w w:val="105"/>
          <w:sz w:val="17"/>
        </w:rPr>
        <w:t xml:space="preserve"> </w:t>
      </w:r>
      <w:r>
        <w:rPr>
          <w:w w:val="105"/>
          <w:sz w:val="17"/>
        </w:rPr>
        <w:t>de</w:t>
      </w:r>
      <w:r>
        <w:rPr>
          <w:spacing w:val="12"/>
          <w:w w:val="105"/>
          <w:sz w:val="17"/>
        </w:rPr>
        <w:t xml:space="preserve"> </w:t>
      </w:r>
      <w:r>
        <w:rPr>
          <w:w w:val="105"/>
          <w:sz w:val="17"/>
        </w:rPr>
        <w:t>insumos</w:t>
      </w:r>
      <w:r>
        <w:rPr>
          <w:spacing w:val="12"/>
          <w:w w:val="105"/>
          <w:sz w:val="17"/>
        </w:rPr>
        <w:t xml:space="preserve"> </w:t>
      </w:r>
      <w:r>
        <w:rPr>
          <w:w w:val="105"/>
          <w:sz w:val="17"/>
        </w:rPr>
        <w:t>para</w:t>
      </w:r>
      <w:r>
        <w:rPr>
          <w:spacing w:val="12"/>
          <w:w w:val="105"/>
          <w:sz w:val="17"/>
        </w:rPr>
        <w:t xml:space="preserve"> </w:t>
      </w:r>
      <w:r>
        <w:rPr>
          <w:w w:val="105"/>
          <w:sz w:val="17"/>
        </w:rPr>
        <w:t>um</w:t>
      </w:r>
      <w:r>
        <w:rPr>
          <w:spacing w:val="12"/>
          <w:w w:val="105"/>
          <w:sz w:val="17"/>
        </w:rPr>
        <w:t xml:space="preserve"> </w:t>
      </w:r>
      <w:r>
        <w:rPr>
          <w:w w:val="105"/>
          <w:sz w:val="17"/>
        </w:rPr>
        <w:t>Hospital</w:t>
      </w:r>
      <w:r>
        <w:rPr>
          <w:spacing w:val="12"/>
          <w:w w:val="105"/>
          <w:sz w:val="17"/>
        </w:rPr>
        <w:t xml:space="preserve"> </w:t>
      </w:r>
      <w:r>
        <w:rPr>
          <w:w w:val="105"/>
          <w:sz w:val="17"/>
        </w:rPr>
        <w:t>Universitário,</w:t>
      </w:r>
      <w:r>
        <w:rPr>
          <w:spacing w:val="12"/>
          <w:w w:val="105"/>
          <w:sz w:val="17"/>
        </w:rPr>
        <w:t xml:space="preserve"> </w:t>
      </w:r>
      <w:r>
        <w:rPr>
          <w:w w:val="105"/>
          <w:sz w:val="17"/>
        </w:rPr>
        <w:t>com</w:t>
      </w:r>
      <w:r>
        <w:rPr>
          <w:spacing w:val="12"/>
          <w:w w:val="105"/>
          <w:sz w:val="17"/>
        </w:rPr>
        <w:t xml:space="preserve"> </w:t>
      </w:r>
      <w:r>
        <w:rPr>
          <w:w w:val="105"/>
          <w:sz w:val="17"/>
        </w:rPr>
        <w:t>diversas especialidades e com linhas de cuidado na média e alta complexidade.</w:t>
      </w:r>
    </w:p>
    <w:p w14:paraId="4AF144CA">
      <w:pPr>
        <w:pStyle w:val="9"/>
        <w:numPr>
          <w:ilvl w:val="2"/>
          <w:numId w:val="27"/>
        </w:numPr>
        <w:tabs>
          <w:tab w:val="left" w:pos="765"/>
        </w:tabs>
        <w:spacing w:before="1" w:after="0" w:line="292" w:lineRule="auto"/>
        <w:ind w:left="316" w:right="299" w:firstLine="0"/>
        <w:jc w:val="left"/>
        <w:rPr>
          <w:sz w:val="17"/>
        </w:rPr>
      </w:pPr>
      <w:r>
        <w:rPr>
          <w:w w:val="105"/>
          <w:sz w:val="17"/>
        </w:rPr>
        <w:t>Com a presente aquisição pretende-se dar continuidade ao ressuprimento de materais padronizados para o reabastecimento dos estoques do</w:t>
      </w:r>
      <w:r>
        <w:rPr>
          <w:spacing w:val="-8"/>
          <w:w w:val="105"/>
          <w:sz w:val="17"/>
        </w:rPr>
        <w:t xml:space="preserve"> </w:t>
      </w:r>
      <w:r>
        <w:rPr>
          <w:w w:val="105"/>
          <w:sz w:val="17"/>
        </w:rPr>
        <w:t>Almoxifado Central, a fim de prestar assistência médica de acordo com os protocolos clínicos do HUPE.</w:t>
      </w:r>
      <w:r>
        <w:rPr>
          <w:spacing w:val="-8"/>
          <w:w w:val="105"/>
          <w:sz w:val="17"/>
        </w:rPr>
        <w:t xml:space="preserve"> </w:t>
      </w:r>
      <w:r>
        <w:rPr>
          <w:w w:val="105"/>
          <w:sz w:val="17"/>
        </w:rPr>
        <w:t>A</w:t>
      </w:r>
      <w:r>
        <w:rPr>
          <w:spacing w:val="-8"/>
          <w:w w:val="105"/>
          <w:sz w:val="17"/>
        </w:rPr>
        <w:t xml:space="preserve"> </w:t>
      </w:r>
      <w:r>
        <w:rPr>
          <w:w w:val="105"/>
          <w:sz w:val="17"/>
        </w:rPr>
        <w:t>quantidade está baseada no consumo médio mensal, conforme anexo (100147909).</w:t>
      </w:r>
    </w:p>
    <w:p w14:paraId="45F1478F">
      <w:pPr>
        <w:pStyle w:val="9"/>
        <w:numPr>
          <w:ilvl w:val="2"/>
          <w:numId w:val="27"/>
        </w:numPr>
        <w:tabs>
          <w:tab w:val="left" w:pos="757"/>
        </w:tabs>
        <w:spacing w:before="1" w:after="0" w:line="240" w:lineRule="auto"/>
        <w:ind w:left="757" w:right="0" w:hanging="441"/>
        <w:jc w:val="left"/>
        <w:rPr>
          <w:sz w:val="17"/>
        </w:rPr>
      </w:pPr>
      <w:r>
        <w:rPr>
          <w:w w:val="105"/>
          <w:sz w:val="17"/>
        </w:rPr>
        <w:t>Conforme</w:t>
      </w:r>
      <w:r>
        <w:rPr>
          <w:spacing w:val="-6"/>
          <w:w w:val="105"/>
          <w:sz w:val="17"/>
        </w:rPr>
        <w:t xml:space="preserve"> </w:t>
      </w:r>
      <w:r>
        <w:rPr>
          <w:w w:val="105"/>
          <w:sz w:val="17"/>
        </w:rPr>
        <w:t>previsão</w:t>
      </w:r>
      <w:r>
        <w:rPr>
          <w:spacing w:val="-5"/>
          <w:w w:val="105"/>
          <w:sz w:val="17"/>
        </w:rPr>
        <w:t xml:space="preserve"> </w:t>
      </w:r>
      <w:r>
        <w:rPr>
          <w:w w:val="105"/>
          <w:sz w:val="17"/>
        </w:rPr>
        <w:t>do</w:t>
      </w:r>
      <w:r>
        <w:rPr>
          <w:spacing w:val="-6"/>
          <w:w w:val="105"/>
          <w:sz w:val="17"/>
        </w:rPr>
        <w:t xml:space="preserve"> </w:t>
      </w:r>
      <w:r>
        <w:rPr>
          <w:w w:val="105"/>
          <w:sz w:val="17"/>
        </w:rPr>
        <w:t>item</w:t>
      </w:r>
      <w:r>
        <w:rPr>
          <w:spacing w:val="-5"/>
          <w:w w:val="105"/>
          <w:sz w:val="17"/>
        </w:rPr>
        <w:t xml:space="preserve"> </w:t>
      </w:r>
      <w:r>
        <w:rPr>
          <w:w w:val="105"/>
          <w:sz w:val="17"/>
        </w:rPr>
        <w:t>2.1</w:t>
      </w:r>
      <w:r>
        <w:rPr>
          <w:spacing w:val="-6"/>
          <w:w w:val="105"/>
          <w:sz w:val="17"/>
        </w:rPr>
        <w:t xml:space="preserve"> </w:t>
      </w:r>
      <w:r>
        <w:rPr>
          <w:w w:val="105"/>
          <w:sz w:val="17"/>
        </w:rPr>
        <w:t>do</w:t>
      </w:r>
      <w:r>
        <w:rPr>
          <w:spacing w:val="-5"/>
          <w:w w:val="105"/>
          <w:sz w:val="17"/>
        </w:rPr>
        <w:t xml:space="preserve"> </w:t>
      </w:r>
      <w:r>
        <w:rPr>
          <w:w w:val="105"/>
          <w:sz w:val="17"/>
        </w:rPr>
        <w:t>Estudo</w:t>
      </w:r>
      <w:r>
        <w:rPr>
          <w:spacing w:val="-8"/>
          <w:w w:val="105"/>
          <w:sz w:val="17"/>
        </w:rPr>
        <w:t xml:space="preserve"> </w:t>
      </w:r>
      <w:r>
        <w:rPr>
          <w:w w:val="105"/>
          <w:sz w:val="17"/>
        </w:rPr>
        <w:t>Técnico</w:t>
      </w:r>
      <w:r>
        <w:rPr>
          <w:spacing w:val="-6"/>
          <w:w w:val="105"/>
          <w:sz w:val="17"/>
        </w:rPr>
        <w:t xml:space="preserve"> </w:t>
      </w:r>
      <w:r>
        <w:rPr>
          <w:w w:val="105"/>
          <w:sz w:val="17"/>
        </w:rPr>
        <w:t>Preliminar</w:t>
      </w:r>
      <w:r>
        <w:rPr>
          <w:spacing w:val="-5"/>
          <w:w w:val="105"/>
          <w:sz w:val="17"/>
        </w:rPr>
        <w:t xml:space="preserve"> </w:t>
      </w:r>
      <w:r>
        <w:rPr>
          <w:w w:val="105"/>
          <w:sz w:val="17"/>
        </w:rPr>
        <w:t>(100148141),</w:t>
      </w:r>
      <w:r>
        <w:rPr>
          <w:spacing w:val="-5"/>
          <w:w w:val="105"/>
          <w:sz w:val="17"/>
        </w:rPr>
        <w:t xml:space="preserve"> </w:t>
      </w:r>
      <w:r>
        <w:rPr>
          <w:w w:val="105"/>
          <w:sz w:val="17"/>
        </w:rPr>
        <w:t>optou-se</w:t>
      </w:r>
      <w:r>
        <w:rPr>
          <w:spacing w:val="-6"/>
          <w:w w:val="105"/>
          <w:sz w:val="17"/>
        </w:rPr>
        <w:t xml:space="preserve"> </w:t>
      </w:r>
      <w:r>
        <w:rPr>
          <w:w w:val="105"/>
          <w:sz w:val="17"/>
        </w:rPr>
        <w:t>pela</w:t>
      </w:r>
      <w:r>
        <w:rPr>
          <w:spacing w:val="-5"/>
          <w:w w:val="105"/>
          <w:sz w:val="17"/>
        </w:rPr>
        <w:t xml:space="preserve"> </w:t>
      </w:r>
      <w:r>
        <w:rPr>
          <w:w w:val="105"/>
          <w:sz w:val="17"/>
        </w:rPr>
        <w:t>aquisição</w:t>
      </w:r>
      <w:r>
        <w:rPr>
          <w:spacing w:val="-6"/>
          <w:w w:val="105"/>
          <w:sz w:val="17"/>
        </w:rPr>
        <w:t xml:space="preserve"> </w:t>
      </w:r>
      <w:r>
        <w:rPr>
          <w:w w:val="105"/>
          <w:sz w:val="17"/>
        </w:rPr>
        <w:t>dos</w:t>
      </w:r>
      <w:r>
        <w:rPr>
          <w:spacing w:val="-5"/>
          <w:w w:val="105"/>
          <w:sz w:val="17"/>
        </w:rPr>
        <w:t xml:space="preserve"> </w:t>
      </w:r>
      <w:r>
        <w:rPr>
          <w:w w:val="105"/>
          <w:sz w:val="17"/>
        </w:rPr>
        <w:t>itens</w:t>
      </w:r>
      <w:r>
        <w:rPr>
          <w:spacing w:val="-6"/>
          <w:w w:val="105"/>
          <w:sz w:val="17"/>
        </w:rPr>
        <w:t xml:space="preserve"> </w:t>
      </w:r>
      <w:r>
        <w:rPr>
          <w:w w:val="105"/>
          <w:sz w:val="17"/>
        </w:rPr>
        <w:t>constantes</w:t>
      </w:r>
      <w:r>
        <w:rPr>
          <w:spacing w:val="-5"/>
          <w:w w:val="105"/>
          <w:sz w:val="17"/>
        </w:rPr>
        <w:t xml:space="preserve"> </w:t>
      </w:r>
      <w:r>
        <w:rPr>
          <w:w w:val="105"/>
          <w:sz w:val="17"/>
        </w:rPr>
        <w:t>no</w:t>
      </w:r>
      <w:r>
        <w:rPr>
          <w:spacing w:val="-5"/>
          <w:w w:val="105"/>
          <w:sz w:val="17"/>
        </w:rPr>
        <w:t xml:space="preserve"> </w:t>
      </w:r>
      <w:r>
        <w:rPr>
          <w:w w:val="105"/>
          <w:sz w:val="17"/>
        </w:rPr>
        <w:t>item</w:t>
      </w:r>
      <w:r>
        <w:rPr>
          <w:spacing w:val="-6"/>
          <w:w w:val="105"/>
          <w:sz w:val="17"/>
        </w:rPr>
        <w:t xml:space="preserve"> </w:t>
      </w:r>
      <w:r>
        <w:rPr>
          <w:w w:val="105"/>
          <w:sz w:val="17"/>
        </w:rPr>
        <w:t>2.1</w:t>
      </w:r>
      <w:r>
        <w:rPr>
          <w:spacing w:val="-5"/>
          <w:w w:val="105"/>
          <w:sz w:val="17"/>
        </w:rPr>
        <w:t xml:space="preserve"> </w:t>
      </w:r>
      <w:r>
        <w:rPr>
          <w:w w:val="105"/>
          <w:sz w:val="17"/>
        </w:rPr>
        <w:t>do</w:t>
      </w:r>
      <w:r>
        <w:rPr>
          <w:spacing w:val="-6"/>
          <w:w w:val="105"/>
          <w:sz w:val="17"/>
        </w:rPr>
        <w:t xml:space="preserve"> </w:t>
      </w:r>
      <w:r>
        <w:rPr>
          <w:w w:val="105"/>
          <w:sz w:val="17"/>
        </w:rPr>
        <w:t>presente</w:t>
      </w:r>
      <w:r>
        <w:rPr>
          <w:spacing w:val="-8"/>
          <w:w w:val="105"/>
          <w:sz w:val="17"/>
        </w:rPr>
        <w:t xml:space="preserve"> </w:t>
      </w:r>
      <w:r>
        <w:rPr>
          <w:spacing w:val="-2"/>
          <w:w w:val="105"/>
          <w:sz w:val="17"/>
        </w:rPr>
        <w:t>Termo.</w:t>
      </w:r>
    </w:p>
    <w:p w14:paraId="11F46C1D">
      <w:pPr>
        <w:pStyle w:val="7"/>
        <w:spacing w:before="87"/>
        <w:ind w:left="0"/>
      </w:pPr>
    </w:p>
    <w:p w14:paraId="7BB998BA">
      <w:pPr>
        <w:pStyle w:val="3"/>
        <w:numPr>
          <w:ilvl w:val="1"/>
          <w:numId w:val="27"/>
        </w:numPr>
        <w:tabs>
          <w:tab w:val="left" w:pos="625"/>
        </w:tabs>
        <w:spacing w:before="0" w:after="0" w:line="240" w:lineRule="auto"/>
        <w:ind w:left="625" w:right="0" w:hanging="309"/>
        <w:jc w:val="left"/>
      </w:pPr>
      <w:r>
        <w:rPr>
          <w:spacing w:val="-2"/>
          <w:w w:val="105"/>
        </w:rPr>
        <w:t>INSTRUMENTOS</w:t>
      </w:r>
      <w:r>
        <w:rPr>
          <w:spacing w:val="2"/>
          <w:w w:val="105"/>
        </w:rPr>
        <w:t xml:space="preserve"> </w:t>
      </w:r>
      <w:r>
        <w:rPr>
          <w:spacing w:val="-2"/>
          <w:w w:val="105"/>
        </w:rPr>
        <w:t>DE</w:t>
      </w:r>
      <w:r>
        <w:rPr>
          <w:spacing w:val="3"/>
          <w:w w:val="105"/>
        </w:rPr>
        <w:t xml:space="preserve"> </w:t>
      </w:r>
      <w:r>
        <w:rPr>
          <w:spacing w:val="-2"/>
          <w:w w:val="105"/>
        </w:rPr>
        <w:t>PLANEJAMENTO:</w:t>
      </w:r>
    </w:p>
    <w:p w14:paraId="7BDE9E11">
      <w:pPr>
        <w:pStyle w:val="7"/>
        <w:spacing w:before="44" w:line="292" w:lineRule="auto"/>
        <w:ind w:right="299"/>
        <w:jc w:val="both"/>
      </w:pPr>
      <w:r>
        <w:rPr>
          <w:w w:val="105"/>
        </w:rPr>
        <w:t>A</w:t>
      </w:r>
      <w:r>
        <w:rPr>
          <w:spacing w:val="-12"/>
          <w:w w:val="105"/>
        </w:rPr>
        <w:t xml:space="preserve"> </w:t>
      </w:r>
      <w:r>
        <w:rPr>
          <w:w w:val="105"/>
        </w:rPr>
        <w:t>solução</w:t>
      </w:r>
      <w:r>
        <w:rPr>
          <w:spacing w:val="-6"/>
          <w:w w:val="105"/>
        </w:rPr>
        <w:t xml:space="preserve"> </w:t>
      </w:r>
      <w:r>
        <w:rPr>
          <w:w w:val="105"/>
        </w:rPr>
        <w:t>pretendida</w:t>
      </w:r>
      <w:r>
        <w:rPr>
          <w:spacing w:val="-4"/>
          <w:w w:val="105"/>
        </w:rPr>
        <w:t xml:space="preserve"> </w:t>
      </w:r>
      <w:r>
        <w:rPr>
          <w:w w:val="105"/>
        </w:rPr>
        <w:t>se</w:t>
      </w:r>
      <w:r>
        <w:rPr>
          <w:spacing w:val="-4"/>
          <w:w w:val="105"/>
        </w:rPr>
        <w:t xml:space="preserve"> </w:t>
      </w:r>
      <w:r>
        <w:rPr>
          <w:w w:val="105"/>
        </w:rPr>
        <w:t>enquadra</w:t>
      </w:r>
      <w:r>
        <w:rPr>
          <w:spacing w:val="-4"/>
          <w:w w:val="105"/>
        </w:rPr>
        <w:t xml:space="preserve"> </w:t>
      </w:r>
      <w:r>
        <w:rPr>
          <w:w w:val="105"/>
        </w:rPr>
        <w:t>como</w:t>
      </w:r>
      <w:r>
        <w:rPr>
          <w:spacing w:val="-4"/>
          <w:w w:val="105"/>
        </w:rPr>
        <w:t xml:space="preserve"> </w:t>
      </w:r>
      <w:r>
        <w:rPr>
          <w:w w:val="105"/>
        </w:rPr>
        <w:t>item</w:t>
      </w:r>
      <w:r>
        <w:rPr>
          <w:spacing w:val="-4"/>
          <w:w w:val="105"/>
        </w:rPr>
        <w:t xml:space="preserve"> </w:t>
      </w:r>
      <w:r>
        <w:rPr>
          <w:w w:val="105"/>
        </w:rPr>
        <w:t>de</w:t>
      </w:r>
      <w:r>
        <w:rPr>
          <w:spacing w:val="-4"/>
          <w:w w:val="105"/>
        </w:rPr>
        <w:t xml:space="preserve"> </w:t>
      </w:r>
      <w:r>
        <w:rPr>
          <w:w w:val="105"/>
        </w:rPr>
        <w:t>fornecimento</w:t>
      </w:r>
      <w:r>
        <w:rPr>
          <w:spacing w:val="-4"/>
          <w:w w:val="105"/>
        </w:rPr>
        <w:t xml:space="preserve"> </w:t>
      </w:r>
      <w:r>
        <w:rPr>
          <w:w w:val="105"/>
        </w:rPr>
        <w:t>contínuo</w:t>
      </w:r>
      <w:r>
        <w:rPr>
          <w:spacing w:val="-4"/>
          <w:w w:val="105"/>
        </w:rPr>
        <w:t xml:space="preserve"> </w:t>
      </w:r>
      <w:r>
        <w:rPr>
          <w:w w:val="105"/>
        </w:rPr>
        <w:t>uma</w:t>
      </w:r>
      <w:r>
        <w:rPr>
          <w:spacing w:val="-4"/>
          <w:w w:val="105"/>
        </w:rPr>
        <w:t xml:space="preserve"> </w:t>
      </w:r>
      <w:r>
        <w:rPr>
          <w:w w:val="105"/>
        </w:rPr>
        <w:t>vez</w:t>
      </w:r>
      <w:r>
        <w:rPr>
          <w:spacing w:val="-4"/>
          <w:w w:val="105"/>
        </w:rPr>
        <w:t xml:space="preserve"> </w:t>
      </w:r>
      <w:r>
        <w:rPr>
          <w:w w:val="105"/>
        </w:rPr>
        <w:t>que</w:t>
      </w:r>
      <w:r>
        <w:rPr>
          <w:spacing w:val="-4"/>
          <w:w w:val="105"/>
        </w:rPr>
        <w:t xml:space="preserve"> </w:t>
      </w:r>
      <w:r>
        <w:rPr>
          <w:w w:val="105"/>
        </w:rPr>
        <w:t>compõe</w:t>
      </w:r>
      <w:r>
        <w:rPr>
          <w:spacing w:val="-4"/>
          <w:w w:val="105"/>
        </w:rPr>
        <w:t xml:space="preserve"> </w:t>
      </w:r>
      <w:r>
        <w:rPr>
          <w:w w:val="105"/>
        </w:rPr>
        <w:t>a</w:t>
      </w:r>
      <w:r>
        <w:rPr>
          <w:spacing w:val="-4"/>
          <w:w w:val="105"/>
        </w:rPr>
        <w:t xml:space="preserve"> </w:t>
      </w:r>
      <w:r>
        <w:rPr>
          <w:w w:val="105"/>
        </w:rPr>
        <w:t>grade</w:t>
      </w:r>
      <w:r>
        <w:rPr>
          <w:spacing w:val="-4"/>
          <w:w w:val="105"/>
        </w:rPr>
        <w:t xml:space="preserve"> </w:t>
      </w:r>
      <w:r>
        <w:rPr>
          <w:w w:val="105"/>
        </w:rPr>
        <w:t>regular</w:t>
      </w:r>
      <w:r>
        <w:rPr>
          <w:spacing w:val="-4"/>
          <w:w w:val="105"/>
        </w:rPr>
        <w:t xml:space="preserve"> </w:t>
      </w:r>
      <w:r>
        <w:rPr>
          <w:w w:val="105"/>
        </w:rPr>
        <w:t>dos</w:t>
      </w:r>
      <w:r>
        <w:rPr>
          <w:spacing w:val="-4"/>
          <w:w w:val="105"/>
        </w:rPr>
        <w:t xml:space="preserve"> </w:t>
      </w:r>
      <w:r>
        <w:rPr>
          <w:w w:val="105"/>
        </w:rPr>
        <w:t>estoques</w:t>
      </w:r>
      <w:r>
        <w:rPr>
          <w:spacing w:val="-4"/>
          <w:w w:val="105"/>
        </w:rPr>
        <w:t xml:space="preserve"> </w:t>
      </w:r>
      <w:r>
        <w:rPr>
          <w:w w:val="105"/>
        </w:rPr>
        <w:t>para</w:t>
      </w:r>
      <w:r>
        <w:rPr>
          <w:spacing w:val="-4"/>
          <w:w w:val="105"/>
        </w:rPr>
        <w:t xml:space="preserve"> </w:t>
      </w:r>
      <w:r>
        <w:rPr>
          <w:w w:val="105"/>
        </w:rPr>
        <w:t>abastecimento</w:t>
      </w:r>
      <w:r>
        <w:rPr>
          <w:spacing w:val="-4"/>
          <w:w w:val="105"/>
        </w:rPr>
        <w:t xml:space="preserve"> </w:t>
      </w:r>
      <w:r>
        <w:rPr>
          <w:w w:val="105"/>
        </w:rPr>
        <w:t>do</w:t>
      </w:r>
      <w:r>
        <w:rPr>
          <w:spacing w:val="-4"/>
          <w:w w:val="105"/>
        </w:rPr>
        <w:t xml:space="preserve"> </w:t>
      </w:r>
      <w:r>
        <w:rPr>
          <w:w w:val="105"/>
        </w:rPr>
        <w:t>hospital</w:t>
      </w:r>
      <w:r>
        <w:rPr>
          <w:spacing w:val="-4"/>
          <w:w w:val="105"/>
        </w:rPr>
        <w:t xml:space="preserve"> </w:t>
      </w:r>
      <w:r>
        <w:rPr>
          <w:w w:val="105"/>
        </w:rPr>
        <w:t>e</w:t>
      </w:r>
      <w:r>
        <w:rPr>
          <w:spacing w:val="-4"/>
          <w:w w:val="105"/>
        </w:rPr>
        <w:t xml:space="preserve"> </w:t>
      </w:r>
      <w:r>
        <w:rPr>
          <w:w w:val="105"/>
        </w:rPr>
        <w:t>consta</w:t>
      </w:r>
      <w:r>
        <w:rPr>
          <w:spacing w:val="-4"/>
          <w:w w:val="105"/>
        </w:rPr>
        <w:t xml:space="preserve"> </w:t>
      </w:r>
      <w:r>
        <w:rPr>
          <w:w w:val="105"/>
        </w:rPr>
        <w:t>no</w:t>
      </w:r>
      <w:r>
        <w:rPr>
          <w:spacing w:val="-4"/>
          <w:w w:val="105"/>
        </w:rPr>
        <w:t xml:space="preserve"> </w:t>
      </w:r>
      <w:r>
        <w:rPr>
          <w:w w:val="105"/>
        </w:rPr>
        <w:t>Plano</w:t>
      </w:r>
      <w:r>
        <w:rPr>
          <w:spacing w:val="-4"/>
          <w:w w:val="105"/>
        </w:rPr>
        <w:t xml:space="preserve"> </w:t>
      </w:r>
      <w:r>
        <w:rPr>
          <w:w w:val="105"/>
        </w:rPr>
        <w:t>de</w:t>
      </w:r>
      <w:r>
        <w:rPr>
          <w:spacing w:val="-4"/>
          <w:w w:val="105"/>
        </w:rPr>
        <w:t xml:space="preserve"> </w:t>
      </w:r>
      <w:r>
        <w:rPr>
          <w:w w:val="105"/>
        </w:rPr>
        <w:t>Contratações</w:t>
      </w:r>
      <w:r>
        <w:rPr>
          <w:spacing w:val="-12"/>
          <w:w w:val="105"/>
        </w:rPr>
        <w:t xml:space="preserve"> </w:t>
      </w:r>
      <w:r>
        <w:rPr>
          <w:w w:val="105"/>
        </w:rPr>
        <w:t>Anual</w:t>
      </w:r>
      <w:r>
        <w:rPr>
          <w:spacing w:val="-3"/>
          <w:w w:val="105"/>
        </w:rPr>
        <w:t xml:space="preserve"> </w:t>
      </w:r>
      <w:r>
        <w:rPr>
          <w:w w:val="105"/>
        </w:rPr>
        <w:t>de</w:t>
      </w:r>
      <w:r>
        <w:rPr>
          <w:spacing w:val="-4"/>
          <w:w w:val="105"/>
        </w:rPr>
        <w:t xml:space="preserve"> </w:t>
      </w:r>
      <w:r>
        <w:rPr>
          <w:w w:val="105"/>
        </w:rPr>
        <w:t xml:space="preserve">2024, disponível em </w:t>
      </w:r>
      <w:r>
        <w:fldChar w:fldCharType="begin"/>
      </w:r>
      <w:r>
        <w:instrText xml:space="preserve"> HYPERLINK "https://pncp.gov.br/app/pca/42498600000171/2024/17" \h </w:instrText>
      </w:r>
      <w:r>
        <w:fldChar w:fldCharType="separate"/>
      </w:r>
      <w:r>
        <w:rPr>
          <w:color w:val="0000ED"/>
          <w:w w:val="105"/>
          <w:u w:val="single" w:color="0000ED"/>
        </w:rPr>
        <w:t>https://pncp</w:t>
      </w:r>
      <w:r>
        <w:rPr>
          <w:color w:val="0000ED"/>
          <w:w w:val="105"/>
        </w:rPr>
        <w:t>.g</w:t>
      </w:r>
      <w:r>
        <w:rPr>
          <w:color w:val="0000ED"/>
          <w:w w:val="105"/>
          <w:u w:val="single" w:color="0000ED"/>
        </w:rPr>
        <w:t>ov.br/a</w:t>
      </w:r>
      <w:r>
        <w:rPr>
          <w:color w:val="0000ED"/>
          <w:w w:val="105"/>
        </w:rPr>
        <w:t>p</w:t>
      </w:r>
      <w:r>
        <w:rPr>
          <w:color w:val="0000ED"/>
          <w:w w:val="105"/>
          <w:u w:val="single" w:color="0000ED"/>
        </w:rPr>
        <w:t xml:space="preserve"> </w:t>
      </w:r>
      <w:r>
        <w:rPr>
          <w:color w:val="0000ED"/>
          <w:w w:val="105"/>
        </w:rPr>
        <w:t>p</w:t>
      </w:r>
      <w:r>
        <w:rPr>
          <w:color w:val="0000ED"/>
          <w:w w:val="105"/>
          <w:u w:val="single" w:color="0000ED"/>
        </w:rPr>
        <w:t xml:space="preserve"> /pca/42498600000171/2024/17</w:t>
      </w:r>
      <w:r>
        <w:rPr>
          <w:color w:val="0000ED"/>
          <w:w w:val="105"/>
          <w:u w:val="single" w:color="0000ED"/>
        </w:rPr>
        <w:fldChar w:fldCharType="end"/>
      </w:r>
      <w:r>
        <w:rPr>
          <w:w w:val="105"/>
        </w:rPr>
        <w:t>.</w:t>
      </w:r>
    </w:p>
    <w:p w14:paraId="35B6E313">
      <w:pPr>
        <w:pStyle w:val="7"/>
        <w:spacing w:before="44"/>
        <w:ind w:left="0"/>
      </w:pPr>
    </w:p>
    <w:p w14:paraId="31BAB983">
      <w:pPr>
        <w:pStyle w:val="9"/>
        <w:numPr>
          <w:ilvl w:val="1"/>
          <w:numId w:val="27"/>
        </w:numPr>
        <w:tabs>
          <w:tab w:val="left" w:pos="625"/>
        </w:tabs>
        <w:spacing w:before="0" w:after="0" w:line="240" w:lineRule="auto"/>
        <w:ind w:left="625" w:right="0" w:hanging="309"/>
        <w:jc w:val="left"/>
        <w:rPr>
          <w:b/>
          <w:sz w:val="17"/>
        </w:rPr>
      </w:pPr>
      <w:r>
        <w:rPr>
          <w:b/>
          <w:spacing w:val="2"/>
          <w:sz w:val="17"/>
        </w:rPr>
        <w:t>DISPONIBILIDADE</w:t>
      </w:r>
      <w:r>
        <w:rPr>
          <w:b/>
          <w:spacing w:val="25"/>
          <w:sz w:val="17"/>
        </w:rPr>
        <w:t xml:space="preserve"> </w:t>
      </w:r>
      <w:r>
        <w:rPr>
          <w:b/>
          <w:spacing w:val="2"/>
          <w:sz w:val="17"/>
        </w:rPr>
        <w:t>ORÇAMENTÁRIA</w:t>
      </w:r>
      <w:r>
        <w:rPr>
          <w:b/>
          <w:spacing w:val="10"/>
          <w:sz w:val="17"/>
        </w:rPr>
        <w:t xml:space="preserve"> </w:t>
      </w:r>
      <w:r>
        <w:rPr>
          <w:b/>
          <w:spacing w:val="2"/>
          <w:sz w:val="17"/>
        </w:rPr>
        <w:t>E</w:t>
      </w:r>
      <w:r>
        <w:rPr>
          <w:b/>
          <w:spacing w:val="26"/>
          <w:sz w:val="17"/>
        </w:rPr>
        <w:t xml:space="preserve"> </w:t>
      </w:r>
      <w:r>
        <w:rPr>
          <w:b/>
          <w:spacing w:val="-2"/>
          <w:sz w:val="17"/>
        </w:rPr>
        <w:t>FINANCEIRA:</w:t>
      </w:r>
    </w:p>
    <w:p w14:paraId="534D2A14">
      <w:pPr>
        <w:pStyle w:val="7"/>
        <w:spacing w:before="46"/>
        <w:ind w:left="0"/>
        <w:rPr>
          <w:b/>
          <w:sz w:val="20"/>
        </w:rPr>
      </w:pPr>
    </w:p>
    <w:tbl>
      <w:tblPr>
        <w:tblStyle w:val="6"/>
        <w:tblW w:w="0" w:type="auto"/>
        <w:tblInd w:w="366" w:type="dxa"/>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Layout w:type="fixed"/>
        <w:tblCellMar>
          <w:top w:w="0" w:type="dxa"/>
          <w:left w:w="0" w:type="dxa"/>
          <w:bottom w:w="0" w:type="dxa"/>
          <w:right w:w="0" w:type="dxa"/>
        </w:tblCellMar>
      </w:tblPr>
      <w:tblGrid>
        <w:gridCol w:w="5565"/>
      </w:tblGrid>
      <w:tr w14:paraId="5C273D1E">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720" w:hRule="atLeast"/>
        </w:trPr>
        <w:tc>
          <w:tcPr>
            <w:tcW w:w="5565" w:type="dxa"/>
            <w:tcBorders>
              <w:bottom w:val="single" w:color="2A2A2A" w:sz="6" w:space="0"/>
              <w:right w:val="double" w:color="7E7E7E" w:sz="6" w:space="0"/>
            </w:tcBorders>
          </w:tcPr>
          <w:p w14:paraId="7EFAD0DA">
            <w:pPr>
              <w:pStyle w:val="10"/>
              <w:spacing w:before="31" w:line="292" w:lineRule="auto"/>
              <w:ind w:left="10"/>
              <w:rPr>
                <w:b/>
                <w:sz w:val="17"/>
              </w:rPr>
            </w:pPr>
            <w:r>
              <w:rPr>
                <w:b/>
                <w:w w:val="105"/>
                <w:sz w:val="17"/>
              </w:rPr>
              <w:t>As despesas com a execução do presente contrato correrão à conta das seguintes dotações orçamentárias, para o corrente exercício de 2024.</w:t>
            </w:r>
          </w:p>
        </w:tc>
      </w:tr>
      <w:tr w14:paraId="4FDF0731">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09" w:hRule="atLeast"/>
        </w:trPr>
        <w:tc>
          <w:tcPr>
            <w:tcW w:w="5565" w:type="dxa"/>
            <w:tcBorders>
              <w:top w:val="single" w:color="2A2A2A" w:sz="6" w:space="0"/>
              <w:bottom w:val="single" w:color="2A2A2A" w:sz="6" w:space="0"/>
              <w:right w:val="double" w:color="7E7E7E" w:sz="6" w:space="0"/>
            </w:tcBorders>
          </w:tcPr>
          <w:p w14:paraId="4362EA0C">
            <w:pPr>
              <w:pStyle w:val="10"/>
              <w:spacing w:before="53"/>
              <w:ind w:left="10"/>
              <w:rPr>
                <w:b/>
                <w:sz w:val="17"/>
              </w:rPr>
            </w:pPr>
            <w:r>
              <w:rPr>
                <w:b/>
                <w:w w:val="105"/>
                <w:sz w:val="17"/>
              </w:rPr>
              <w:t>Unidade</w:t>
            </w:r>
            <w:r>
              <w:rPr>
                <w:b/>
                <w:spacing w:val="-9"/>
                <w:w w:val="105"/>
                <w:sz w:val="17"/>
              </w:rPr>
              <w:t xml:space="preserve"> </w:t>
            </w:r>
            <w:r>
              <w:rPr>
                <w:b/>
                <w:w w:val="105"/>
                <w:sz w:val="17"/>
              </w:rPr>
              <w:t>Orçamentária</w:t>
            </w:r>
            <w:r>
              <w:rPr>
                <w:b/>
                <w:spacing w:val="-8"/>
                <w:w w:val="105"/>
                <w:sz w:val="17"/>
              </w:rPr>
              <w:t xml:space="preserve"> </w:t>
            </w:r>
            <w:r>
              <w:rPr>
                <w:b/>
                <w:w w:val="105"/>
                <w:sz w:val="17"/>
              </w:rPr>
              <w:t>(UO):</w:t>
            </w:r>
            <w:r>
              <w:rPr>
                <w:b/>
                <w:spacing w:val="-8"/>
                <w:w w:val="105"/>
                <w:sz w:val="17"/>
              </w:rPr>
              <w:t xml:space="preserve"> </w:t>
            </w:r>
            <w:r>
              <w:rPr>
                <w:b/>
                <w:spacing w:val="-2"/>
                <w:w w:val="105"/>
                <w:sz w:val="17"/>
              </w:rPr>
              <w:t>404340</w:t>
            </w:r>
          </w:p>
        </w:tc>
      </w:tr>
      <w:tr w14:paraId="6DA98E7C">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09" w:hRule="atLeast"/>
        </w:trPr>
        <w:tc>
          <w:tcPr>
            <w:tcW w:w="5565" w:type="dxa"/>
            <w:tcBorders>
              <w:top w:val="single" w:color="2A2A2A" w:sz="6" w:space="0"/>
              <w:bottom w:val="single" w:color="2A2A2A" w:sz="6" w:space="0"/>
              <w:right w:val="double" w:color="7E7E7E" w:sz="6" w:space="0"/>
            </w:tcBorders>
          </w:tcPr>
          <w:p w14:paraId="091F11EB">
            <w:pPr>
              <w:pStyle w:val="10"/>
              <w:spacing w:before="53"/>
              <w:ind w:left="10"/>
              <w:rPr>
                <w:b/>
                <w:sz w:val="17"/>
              </w:rPr>
            </w:pPr>
            <w:r>
              <w:rPr>
                <w:b/>
                <w:w w:val="105"/>
                <w:sz w:val="17"/>
              </w:rPr>
              <w:t>Fonte</w:t>
            </w:r>
            <w:r>
              <w:rPr>
                <w:b/>
                <w:spacing w:val="-5"/>
                <w:w w:val="105"/>
                <w:sz w:val="17"/>
              </w:rPr>
              <w:t xml:space="preserve"> </w:t>
            </w:r>
            <w:r>
              <w:rPr>
                <w:b/>
                <w:w w:val="105"/>
                <w:sz w:val="17"/>
              </w:rPr>
              <w:t>de</w:t>
            </w:r>
            <w:r>
              <w:rPr>
                <w:b/>
                <w:spacing w:val="-4"/>
                <w:w w:val="105"/>
                <w:sz w:val="17"/>
              </w:rPr>
              <w:t xml:space="preserve"> </w:t>
            </w:r>
            <w:r>
              <w:rPr>
                <w:b/>
                <w:w w:val="105"/>
                <w:sz w:val="17"/>
              </w:rPr>
              <w:t>Recursos</w:t>
            </w:r>
            <w:r>
              <w:rPr>
                <w:b/>
                <w:spacing w:val="-5"/>
                <w:w w:val="105"/>
                <w:sz w:val="17"/>
              </w:rPr>
              <w:t xml:space="preserve"> </w:t>
            </w:r>
            <w:r>
              <w:rPr>
                <w:b/>
                <w:w w:val="105"/>
                <w:sz w:val="17"/>
              </w:rPr>
              <w:t>(FR):</w:t>
            </w:r>
            <w:r>
              <w:rPr>
                <w:b/>
                <w:spacing w:val="-4"/>
                <w:w w:val="105"/>
                <w:sz w:val="17"/>
              </w:rPr>
              <w:t xml:space="preserve"> </w:t>
            </w:r>
            <w:r>
              <w:rPr>
                <w:b/>
                <w:w w:val="105"/>
                <w:sz w:val="17"/>
              </w:rPr>
              <w:t>225</w:t>
            </w:r>
            <w:r>
              <w:rPr>
                <w:b/>
                <w:spacing w:val="-4"/>
                <w:w w:val="105"/>
                <w:sz w:val="17"/>
              </w:rPr>
              <w:t xml:space="preserve"> </w:t>
            </w:r>
            <w:r>
              <w:rPr>
                <w:b/>
                <w:w w:val="105"/>
                <w:sz w:val="17"/>
              </w:rPr>
              <w:t>/</w:t>
            </w:r>
            <w:r>
              <w:rPr>
                <w:b/>
                <w:spacing w:val="-5"/>
                <w:w w:val="105"/>
                <w:sz w:val="17"/>
              </w:rPr>
              <w:t xml:space="preserve"> 100</w:t>
            </w:r>
          </w:p>
        </w:tc>
      </w:tr>
      <w:tr w14:paraId="076B1CFF">
        <w:tblPrEx>
          <w:tblBorders>
            <w:top w:val="double" w:color="2A2A2A" w:sz="6" w:space="0"/>
            <w:left w:val="double" w:color="2A2A2A" w:sz="6" w:space="0"/>
            <w:bottom w:val="double" w:color="2A2A2A" w:sz="6" w:space="0"/>
            <w:right w:val="double" w:color="2A2A2A" w:sz="6" w:space="0"/>
            <w:insideH w:val="double" w:color="2A2A2A" w:sz="6" w:space="0"/>
            <w:insideV w:val="double" w:color="2A2A2A" w:sz="6" w:space="0"/>
          </w:tblBorders>
          <w:tblCellMar>
            <w:top w:w="0" w:type="dxa"/>
            <w:left w:w="0" w:type="dxa"/>
            <w:bottom w:w="0" w:type="dxa"/>
            <w:right w:w="0" w:type="dxa"/>
          </w:tblCellMar>
        </w:tblPrEx>
        <w:trPr>
          <w:trHeight w:val="414" w:hRule="atLeast"/>
        </w:trPr>
        <w:tc>
          <w:tcPr>
            <w:tcW w:w="5565" w:type="dxa"/>
            <w:tcBorders>
              <w:top w:val="single" w:color="2A2A2A" w:sz="6" w:space="0"/>
              <w:bottom w:val="double" w:color="7E7E7E" w:sz="6" w:space="0"/>
              <w:right w:val="double" w:color="7E7E7E" w:sz="6" w:space="0"/>
            </w:tcBorders>
          </w:tcPr>
          <w:p w14:paraId="221658E8">
            <w:pPr>
              <w:pStyle w:val="10"/>
              <w:spacing w:before="53"/>
              <w:ind w:left="10"/>
              <w:rPr>
                <w:b/>
                <w:sz w:val="17"/>
              </w:rPr>
            </w:pPr>
            <w:r>
              <w:rPr>
                <w:b/>
                <w:w w:val="105"/>
                <w:sz w:val="17"/>
              </w:rPr>
              <w:t>Natureza</w:t>
            </w:r>
            <w:r>
              <w:rPr>
                <w:b/>
                <w:spacing w:val="-9"/>
                <w:w w:val="105"/>
                <w:sz w:val="17"/>
              </w:rPr>
              <w:t xml:space="preserve"> </w:t>
            </w:r>
            <w:r>
              <w:rPr>
                <w:b/>
                <w:w w:val="105"/>
                <w:sz w:val="17"/>
              </w:rPr>
              <w:t>da</w:t>
            </w:r>
            <w:r>
              <w:rPr>
                <w:b/>
                <w:spacing w:val="-7"/>
                <w:w w:val="105"/>
                <w:sz w:val="17"/>
              </w:rPr>
              <w:t xml:space="preserve"> </w:t>
            </w:r>
            <w:r>
              <w:rPr>
                <w:b/>
                <w:w w:val="105"/>
                <w:sz w:val="17"/>
              </w:rPr>
              <w:t>Despesa</w:t>
            </w:r>
            <w:r>
              <w:rPr>
                <w:b/>
                <w:spacing w:val="-7"/>
                <w:w w:val="105"/>
                <w:sz w:val="17"/>
              </w:rPr>
              <w:t xml:space="preserve"> </w:t>
            </w:r>
            <w:r>
              <w:rPr>
                <w:b/>
                <w:w w:val="105"/>
                <w:sz w:val="17"/>
              </w:rPr>
              <w:t>(ND):</w:t>
            </w:r>
            <w:r>
              <w:rPr>
                <w:b/>
                <w:spacing w:val="-6"/>
                <w:w w:val="105"/>
                <w:sz w:val="17"/>
              </w:rPr>
              <w:t xml:space="preserve"> </w:t>
            </w:r>
            <w:r>
              <w:rPr>
                <w:b/>
                <w:spacing w:val="-2"/>
                <w:w w:val="105"/>
                <w:sz w:val="17"/>
              </w:rPr>
              <w:t>339030</w:t>
            </w:r>
          </w:p>
        </w:tc>
      </w:tr>
    </w:tbl>
    <w:p w14:paraId="38A273E9">
      <w:pPr>
        <w:pStyle w:val="7"/>
        <w:spacing w:before="62"/>
        <w:ind w:left="0"/>
        <w:rPr>
          <w:b/>
        </w:rPr>
      </w:pPr>
    </w:p>
    <w:p w14:paraId="67ADF604">
      <w:pPr>
        <w:pStyle w:val="9"/>
        <w:numPr>
          <w:ilvl w:val="0"/>
          <w:numId w:val="27"/>
        </w:numPr>
        <w:tabs>
          <w:tab w:val="left" w:pos="492"/>
        </w:tabs>
        <w:spacing w:before="0" w:after="0" w:line="240" w:lineRule="auto"/>
        <w:ind w:left="492" w:right="0" w:hanging="176"/>
        <w:jc w:val="left"/>
        <w:rPr>
          <w:b/>
          <w:sz w:val="17"/>
        </w:rPr>
      </w:pPr>
      <w:r>
        <w:rPr>
          <w:b/>
          <w:w w:val="105"/>
          <w:sz w:val="17"/>
        </w:rPr>
        <w:t>DESCRIÇÃO</w:t>
      </w:r>
      <w:r>
        <w:rPr>
          <w:b/>
          <w:spacing w:val="-10"/>
          <w:w w:val="105"/>
          <w:sz w:val="17"/>
        </w:rPr>
        <w:t xml:space="preserve"> </w:t>
      </w:r>
      <w:r>
        <w:rPr>
          <w:b/>
          <w:w w:val="105"/>
          <w:sz w:val="17"/>
        </w:rPr>
        <w:t>DO</w:t>
      </w:r>
      <w:r>
        <w:rPr>
          <w:b/>
          <w:spacing w:val="-7"/>
          <w:w w:val="105"/>
          <w:sz w:val="17"/>
        </w:rPr>
        <w:t xml:space="preserve"> </w:t>
      </w:r>
      <w:r>
        <w:rPr>
          <w:b/>
          <w:spacing w:val="-2"/>
          <w:w w:val="105"/>
          <w:sz w:val="17"/>
        </w:rPr>
        <w:t>OBJETO:</w:t>
      </w:r>
    </w:p>
    <w:p w14:paraId="75E4830A">
      <w:pPr>
        <w:pStyle w:val="9"/>
        <w:numPr>
          <w:ilvl w:val="1"/>
          <w:numId w:val="27"/>
        </w:numPr>
        <w:tabs>
          <w:tab w:val="left" w:pos="625"/>
        </w:tabs>
        <w:spacing w:before="43" w:after="0" w:line="240" w:lineRule="auto"/>
        <w:ind w:left="625" w:right="0" w:hanging="309"/>
        <w:jc w:val="left"/>
        <w:rPr>
          <w:b/>
          <w:sz w:val="17"/>
        </w:rPr>
      </w:pPr>
      <w:r>
        <w:rPr>
          <w:b/>
          <w:sz w:val="17"/>
        </w:rPr>
        <w:t>DEFINIÇÃO</w:t>
      </w:r>
      <w:r>
        <w:rPr>
          <w:b/>
          <w:spacing w:val="24"/>
          <w:sz w:val="17"/>
        </w:rPr>
        <w:t xml:space="preserve"> </w:t>
      </w:r>
      <w:r>
        <w:rPr>
          <w:b/>
          <w:sz w:val="17"/>
        </w:rPr>
        <w:t>DA</w:t>
      </w:r>
      <w:r>
        <w:rPr>
          <w:b/>
          <w:spacing w:val="9"/>
          <w:sz w:val="17"/>
        </w:rPr>
        <w:t xml:space="preserve"> </w:t>
      </w:r>
      <w:r>
        <w:rPr>
          <w:b/>
          <w:sz w:val="17"/>
        </w:rPr>
        <w:t>NATUREZA</w:t>
      </w:r>
      <w:r>
        <w:rPr>
          <w:b/>
          <w:spacing w:val="9"/>
          <w:sz w:val="17"/>
        </w:rPr>
        <w:t xml:space="preserve"> </w:t>
      </w:r>
      <w:r>
        <w:rPr>
          <w:b/>
          <w:sz w:val="17"/>
        </w:rPr>
        <w:t>DO</w:t>
      </w:r>
      <w:r>
        <w:rPr>
          <w:b/>
          <w:spacing w:val="25"/>
          <w:sz w:val="17"/>
        </w:rPr>
        <w:t xml:space="preserve"> </w:t>
      </w:r>
      <w:r>
        <w:rPr>
          <w:b/>
          <w:spacing w:val="-4"/>
          <w:sz w:val="17"/>
        </w:rPr>
        <w:t>BEM:</w:t>
      </w:r>
    </w:p>
    <w:p w14:paraId="61BE662B">
      <w:pPr>
        <w:pStyle w:val="7"/>
        <w:spacing w:before="26"/>
        <w:ind w:left="0"/>
        <w:rPr>
          <w:b/>
          <w:sz w:val="20"/>
        </w:rPr>
      </w:pPr>
    </w:p>
    <w:tbl>
      <w:tblPr>
        <w:tblStyle w:val="6"/>
        <w:tblW w:w="0" w:type="auto"/>
        <w:tblInd w:w="331" w:type="dxa"/>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Layout w:type="fixed"/>
        <w:tblCellMar>
          <w:top w:w="0" w:type="dxa"/>
          <w:left w:w="0" w:type="dxa"/>
          <w:bottom w:w="0" w:type="dxa"/>
          <w:right w:w="0" w:type="dxa"/>
        </w:tblCellMar>
      </w:tblPr>
      <w:tblGrid>
        <w:gridCol w:w="491"/>
        <w:gridCol w:w="531"/>
        <w:gridCol w:w="558"/>
        <w:gridCol w:w="5379"/>
        <w:gridCol w:w="810"/>
        <w:gridCol w:w="5140"/>
        <w:gridCol w:w="492"/>
        <w:gridCol w:w="1090"/>
      </w:tblGrid>
      <w:tr w14:paraId="22948BA6">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582" w:hRule="atLeast"/>
        </w:trPr>
        <w:tc>
          <w:tcPr>
            <w:tcW w:w="491" w:type="dxa"/>
          </w:tcPr>
          <w:p w14:paraId="545FE162">
            <w:pPr>
              <w:pStyle w:val="10"/>
              <w:spacing w:before="66"/>
              <w:rPr>
                <w:b/>
                <w:sz w:val="14"/>
              </w:rPr>
            </w:pPr>
          </w:p>
          <w:p w14:paraId="5F0D418B">
            <w:pPr>
              <w:pStyle w:val="10"/>
              <w:ind w:left="19"/>
              <w:jc w:val="center"/>
              <w:rPr>
                <w:b/>
                <w:sz w:val="14"/>
              </w:rPr>
            </w:pPr>
            <w:r>
              <w:rPr>
                <w:b/>
                <w:spacing w:val="-4"/>
                <w:sz w:val="14"/>
              </w:rPr>
              <w:t>ITEM</w:t>
            </w:r>
          </w:p>
        </w:tc>
        <w:tc>
          <w:tcPr>
            <w:tcW w:w="531" w:type="dxa"/>
          </w:tcPr>
          <w:p w14:paraId="4E45A155">
            <w:pPr>
              <w:pStyle w:val="10"/>
              <w:spacing w:before="28" w:line="240" w:lineRule="atLeast"/>
              <w:ind w:left="148" w:hanging="58"/>
              <w:rPr>
                <w:b/>
                <w:sz w:val="14"/>
              </w:rPr>
            </w:pPr>
            <w:r>
              <w:rPr>
                <w:b/>
                <w:spacing w:val="-4"/>
                <w:sz w:val="14"/>
              </w:rPr>
              <w:t>COD.</w:t>
            </w:r>
            <w:r>
              <w:rPr>
                <w:b/>
                <w:spacing w:val="40"/>
                <w:sz w:val="14"/>
              </w:rPr>
              <w:t xml:space="preserve"> </w:t>
            </w:r>
            <w:r>
              <w:rPr>
                <w:b/>
                <w:spacing w:val="-6"/>
                <w:sz w:val="14"/>
              </w:rPr>
              <w:t>MV</w:t>
            </w:r>
          </w:p>
        </w:tc>
        <w:tc>
          <w:tcPr>
            <w:tcW w:w="558" w:type="dxa"/>
          </w:tcPr>
          <w:p w14:paraId="1DCACD6F">
            <w:pPr>
              <w:pStyle w:val="10"/>
              <w:spacing w:before="28" w:line="240" w:lineRule="atLeast"/>
              <w:ind w:left="106" w:firstLine="94"/>
              <w:rPr>
                <w:b/>
                <w:sz w:val="14"/>
              </w:rPr>
            </w:pPr>
            <w:r>
              <w:rPr>
                <w:b/>
                <w:spacing w:val="-6"/>
                <w:sz w:val="14"/>
              </w:rPr>
              <w:t>ID</w:t>
            </w:r>
            <w:r>
              <w:rPr>
                <w:b/>
                <w:spacing w:val="40"/>
                <w:sz w:val="14"/>
              </w:rPr>
              <w:t xml:space="preserve"> </w:t>
            </w:r>
            <w:r>
              <w:rPr>
                <w:b/>
                <w:spacing w:val="-4"/>
                <w:sz w:val="14"/>
              </w:rPr>
              <w:t>SIGA</w:t>
            </w:r>
          </w:p>
        </w:tc>
        <w:tc>
          <w:tcPr>
            <w:tcW w:w="5379" w:type="dxa"/>
          </w:tcPr>
          <w:p w14:paraId="5B74039F">
            <w:pPr>
              <w:pStyle w:val="10"/>
              <w:spacing w:before="66"/>
              <w:rPr>
                <w:b/>
                <w:sz w:val="14"/>
              </w:rPr>
            </w:pPr>
          </w:p>
          <w:p w14:paraId="450503DA">
            <w:pPr>
              <w:pStyle w:val="10"/>
              <w:ind w:left="14"/>
              <w:jc w:val="center"/>
              <w:rPr>
                <w:b/>
                <w:sz w:val="14"/>
              </w:rPr>
            </w:pPr>
            <w:r>
              <w:rPr>
                <w:b/>
                <w:spacing w:val="-2"/>
                <w:sz w:val="14"/>
              </w:rPr>
              <w:t>MEDICAMENTO</w:t>
            </w:r>
          </w:p>
        </w:tc>
        <w:tc>
          <w:tcPr>
            <w:tcW w:w="810" w:type="dxa"/>
          </w:tcPr>
          <w:p w14:paraId="6894292A">
            <w:pPr>
              <w:pStyle w:val="10"/>
              <w:spacing w:before="66"/>
              <w:rPr>
                <w:b/>
                <w:sz w:val="14"/>
              </w:rPr>
            </w:pPr>
          </w:p>
          <w:p w14:paraId="5A2876CD">
            <w:pPr>
              <w:pStyle w:val="10"/>
              <w:ind w:right="123"/>
              <w:jc w:val="right"/>
              <w:rPr>
                <w:b/>
                <w:sz w:val="14"/>
              </w:rPr>
            </w:pPr>
            <w:r>
              <w:rPr>
                <w:b/>
                <w:spacing w:val="-2"/>
                <w:sz w:val="14"/>
              </w:rPr>
              <w:t>FORMA</w:t>
            </w:r>
          </w:p>
        </w:tc>
        <w:tc>
          <w:tcPr>
            <w:tcW w:w="5140" w:type="dxa"/>
          </w:tcPr>
          <w:p w14:paraId="6CA24A15">
            <w:pPr>
              <w:pStyle w:val="10"/>
              <w:spacing w:before="66"/>
              <w:rPr>
                <w:b/>
                <w:sz w:val="14"/>
              </w:rPr>
            </w:pPr>
          </w:p>
          <w:p w14:paraId="2748681C">
            <w:pPr>
              <w:pStyle w:val="10"/>
              <w:ind w:left="17"/>
              <w:jc w:val="center"/>
              <w:rPr>
                <w:b/>
                <w:sz w:val="14"/>
              </w:rPr>
            </w:pPr>
            <w:r>
              <w:rPr>
                <w:b/>
                <w:sz w:val="14"/>
              </w:rPr>
              <w:t>AÇÃO</w:t>
            </w:r>
            <w:r>
              <w:rPr>
                <w:b/>
                <w:spacing w:val="1"/>
                <w:sz w:val="14"/>
              </w:rPr>
              <w:t xml:space="preserve"> </w:t>
            </w:r>
            <w:r>
              <w:rPr>
                <w:b/>
                <w:spacing w:val="-2"/>
                <w:sz w:val="14"/>
              </w:rPr>
              <w:t>TERAPÊUTICA</w:t>
            </w:r>
          </w:p>
        </w:tc>
        <w:tc>
          <w:tcPr>
            <w:tcW w:w="492" w:type="dxa"/>
          </w:tcPr>
          <w:p w14:paraId="56C4E3AB">
            <w:pPr>
              <w:pStyle w:val="10"/>
              <w:spacing w:before="66"/>
              <w:rPr>
                <w:b/>
                <w:sz w:val="14"/>
              </w:rPr>
            </w:pPr>
          </w:p>
          <w:p w14:paraId="3D4DB9A2">
            <w:pPr>
              <w:pStyle w:val="10"/>
              <w:ind w:left="17"/>
              <w:jc w:val="center"/>
              <w:rPr>
                <w:b/>
                <w:sz w:val="14"/>
              </w:rPr>
            </w:pPr>
            <w:r>
              <w:rPr>
                <w:b/>
                <w:spacing w:val="-5"/>
                <w:sz w:val="14"/>
              </w:rPr>
              <w:t>CMM</w:t>
            </w:r>
          </w:p>
        </w:tc>
        <w:tc>
          <w:tcPr>
            <w:tcW w:w="1090" w:type="dxa"/>
          </w:tcPr>
          <w:p w14:paraId="2BF5A549">
            <w:pPr>
              <w:pStyle w:val="10"/>
              <w:spacing w:before="66"/>
              <w:rPr>
                <w:b/>
                <w:sz w:val="14"/>
              </w:rPr>
            </w:pPr>
          </w:p>
          <w:p w14:paraId="0092F1FF">
            <w:pPr>
              <w:pStyle w:val="10"/>
              <w:ind w:left="12"/>
              <w:jc w:val="center"/>
              <w:rPr>
                <w:b/>
                <w:sz w:val="14"/>
              </w:rPr>
            </w:pPr>
            <w:r>
              <w:rPr>
                <w:b/>
                <w:spacing w:val="-2"/>
                <w:sz w:val="14"/>
              </w:rPr>
              <w:t>QUANTIDADE</w:t>
            </w:r>
          </w:p>
        </w:tc>
      </w:tr>
      <w:tr w14:paraId="3C6BC033">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821" w:hRule="atLeast"/>
        </w:trPr>
        <w:tc>
          <w:tcPr>
            <w:tcW w:w="491" w:type="dxa"/>
          </w:tcPr>
          <w:p w14:paraId="39998FE0">
            <w:pPr>
              <w:pStyle w:val="10"/>
              <w:rPr>
                <w:b/>
                <w:sz w:val="14"/>
              </w:rPr>
            </w:pPr>
          </w:p>
          <w:p w14:paraId="1E34A26B">
            <w:pPr>
              <w:pStyle w:val="10"/>
              <w:spacing w:before="24"/>
              <w:rPr>
                <w:b/>
                <w:sz w:val="14"/>
              </w:rPr>
            </w:pPr>
          </w:p>
          <w:p w14:paraId="31516E77">
            <w:pPr>
              <w:pStyle w:val="10"/>
              <w:ind w:left="19"/>
              <w:jc w:val="center"/>
              <w:rPr>
                <w:sz w:val="14"/>
              </w:rPr>
            </w:pPr>
            <w:r>
              <w:rPr>
                <w:spacing w:val="-10"/>
                <w:sz w:val="14"/>
              </w:rPr>
              <w:t>1</w:t>
            </w:r>
          </w:p>
        </w:tc>
        <w:tc>
          <w:tcPr>
            <w:tcW w:w="531" w:type="dxa"/>
          </w:tcPr>
          <w:p w14:paraId="3D2A2C6A">
            <w:pPr>
              <w:pStyle w:val="10"/>
              <w:rPr>
                <w:b/>
                <w:sz w:val="14"/>
              </w:rPr>
            </w:pPr>
          </w:p>
          <w:p w14:paraId="2D6E3ACD">
            <w:pPr>
              <w:pStyle w:val="10"/>
              <w:spacing w:before="24"/>
              <w:rPr>
                <w:b/>
                <w:sz w:val="14"/>
              </w:rPr>
            </w:pPr>
          </w:p>
          <w:p w14:paraId="44635F71">
            <w:pPr>
              <w:pStyle w:val="10"/>
              <w:ind w:left="16"/>
              <w:jc w:val="center"/>
              <w:rPr>
                <w:sz w:val="14"/>
              </w:rPr>
            </w:pPr>
            <w:r>
              <w:rPr>
                <w:spacing w:val="-4"/>
                <w:sz w:val="14"/>
              </w:rPr>
              <w:t>7282</w:t>
            </w:r>
          </w:p>
        </w:tc>
        <w:tc>
          <w:tcPr>
            <w:tcW w:w="558" w:type="dxa"/>
          </w:tcPr>
          <w:p w14:paraId="433412FA">
            <w:pPr>
              <w:pStyle w:val="10"/>
              <w:rPr>
                <w:b/>
                <w:sz w:val="14"/>
              </w:rPr>
            </w:pPr>
          </w:p>
          <w:p w14:paraId="2D6DF69A">
            <w:pPr>
              <w:pStyle w:val="10"/>
              <w:spacing w:before="24"/>
              <w:rPr>
                <w:b/>
                <w:sz w:val="14"/>
              </w:rPr>
            </w:pPr>
          </w:p>
          <w:p w14:paraId="575939C0">
            <w:pPr>
              <w:pStyle w:val="10"/>
              <w:ind w:left="15"/>
              <w:jc w:val="center"/>
              <w:rPr>
                <w:sz w:val="14"/>
              </w:rPr>
            </w:pPr>
            <w:r>
              <w:rPr>
                <w:spacing w:val="-2"/>
                <w:sz w:val="14"/>
              </w:rPr>
              <w:t>58290</w:t>
            </w:r>
          </w:p>
        </w:tc>
        <w:tc>
          <w:tcPr>
            <w:tcW w:w="5379" w:type="dxa"/>
          </w:tcPr>
          <w:p w14:paraId="7C49878D">
            <w:pPr>
              <w:pStyle w:val="10"/>
              <w:spacing w:before="28" w:line="240" w:lineRule="atLeast"/>
              <w:ind w:left="64" w:right="47"/>
              <w:jc w:val="both"/>
              <w:rPr>
                <w:sz w:val="14"/>
              </w:rPr>
            </w:pPr>
            <w:r>
              <w:rPr>
                <w:sz w:val="14"/>
              </w:rPr>
              <w:t>PRINCIPIO ATIVO: DEXAMETASONA, FORMA FARMACEUTICA: SOLUCAO</w:t>
            </w:r>
            <w:r>
              <w:rPr>
                <w:spacing w:val="40"/>
                <w:sz w:val="14"/>
              </w:rPr>
              <w:t xml:space="preserve"> </w:t>
            </w:r>
            <w:r>
              <w:rPr>
                <w:sz w:val="14"/>
              </w:rPr>
              <w:t>OFTALMICA, CONCENTRACAO / DOSAGEM: 0,1, UNIDADE: %, VOLUME: 5ML,</w:t>
            </w:r>
            <w:r>
              <w:rPr>
                <w:spacing w:val="40"/>
                <w:sz w:val="14"/>
              </w:rPr>
              <w:t xml:space="preserve"> </w:t>
            </w:r>
            <w:r>
              <w:rPr>
                <w:sz w:val="14"/>
              </w:rPr>
              <w:t>APRESENTACAO:</w:t>
            </w:r>
            <w:r>
              <w:rPr>
                <w:spacing w:val="-6"/>
                <w:sz w:val="14"/>
              </w:rPr>
              <w:t xml:space="preserve"> </w:t>
            </w:r>
            <w:r>
              <w:rPr>
                <w:sz w:val="14"/>
              </w:rPr>
              <w:t>FRASCO</w:t>
            </w:r>
          </w:p>
        </w:tc>
        <w:tc>
          <w:tcPr>
            <w:tcW w:w="810" w:type="dxa"/>
          </w:tcPr>
          <w:p w14:paraId="10C3804E">
            <w:pPr>
              <w:pStyle w:val="10"/>
              <w:spacing w:before="28" w:line="240" w:lineRule="atLeast"/>
              <w:ind w:left="96" w:right="84"/>
              <w:jc w:val="center"/>
              <w:rPr>
                <w:sz w:val="14"/>
              </w:rPr>
            </w:pPr>
            <w:r>
              <w:rPr>
                <w:spacing w:val="-2"/>
                <w:sz w:val="14"/>
              </w:rPr>
              <w:t>FRASCO</w:t>
            </w:r>
            <w:r>
              <w:rPr>
                <w:spacing w:val="40"/>
                <w:sz w:val="14"/>
              </w:rPr>
              <w:t xml:space="preserve"> </w:t>
            </w:r>
            <w:r>
              <w:rPr>
                <w:spacing w:val="-4"/>
                <w:sz w:val="14"/>
              </w:rPr>
              <w:t>120</w:t>
            </w:r>
            <w:r>
              <w:rPr>
                <w:spacing w:val="40"/>
                <w:sz w:val="14"/>
              </w:rPr>
              <w:t xml:space="preserve"> </w:t>
            </w:r>
            <w:r>
              <w:rPr>
                <w:spacing w:val="-2"/>
                <w:sz w:val="14"/>
              </w:rPr>
              <w:t>GOTAS</w:t>
            </w:r>
          </w:p>
        </w:tc>
        <w:tc>
          <w:tcPr>
            <w:tcW w:w="5140" w:type="dxa"/>
          </w:tcPr>
          <w:p w14:paraId="285AC8CE">
            <w:pPr>
              <w:pStyle w:val="10"/>
              <w:rPr>
                <w:b/>
                <w:sz w:val="14"/>
              </w:rPr>
            </w:pPr>
          </w:p>
          <w:p w14:paraId="29B34FDC">
            <w:pPr>
              <w:pStyle w:val="10"/>
              <w:spacing w:before="24"/>
              <w:rPr>
                <w:b/>
                <w:sz w:val="14"/>
              </w:rPr>
            </w:pPr>
          </w:p>
          <w:p w14:paraId="1DF7F03E">
            <w:pPr>
              <w:pStyle w:val="10"/>
              <w:ind w:left="59"/>
              <w:rPr>
                <w:sz w:val="14"/>
              </w:rPr>
            </w:pPr>
            <w:r>
              <w:rPr>
                <w:sz w:val="14"/>
              </w:rPr>
              <w:t>Glicocorticóide</w:t>
            </w:r>
            <w:r>
              <w:rPr>
                <w:spacing w:val="4"/>
                <w:sz w:val="14"/>
              </w:rPr>
              <w:t xml:space="preserve"> </w:t>
            </w:r>
            <w:r>
              <w:rPr>
                <w:sz w:val="14"/>
              </w:rPr>
              <w:t>sintético</w:t>
            </w:r>
            <w:r>
              <w:rPr>
                <w:spacing w:val="5"/>
                <w:sz w:val="14"/>
              </w:rPr>
              <w:t xml:space="preserve"> </w:t>
            </w:r>
            <w:r>
              <w:rPr>
                <w:sz w:val="14"/>
              </w:rPr>
              <w:t>com</w:t>
            </w:r>
            <w:r>
              <w:rPr>
                <w:spacing w:val="5"/>
                <w:sz w:val="14"/>
              </w:rPr>
              <w:t xml:space="preserve"> </w:t>
            </w:r>
            <w:r>
              <w:rPr>
                <w:sz w:val="14"/>
              </w:rPr>
              <w:t>ação</w:t>
            </w:r>
            <w:r>
              <w:rPr>
                <w:spacing w:val="5"/>
                <w:sz w:val="14"/>
              </w:rPr>
              <w:t xml:space="preserve"> </w:t>
            </w:r>
            <w:r>
              <w:rPr>
                <w:sz w:val="14"/>
              </w:rPr>
              <w:t>imunossupressora</w:t>
            </w:r>
            <w:r>
              <w:rPr>
                <w:spacing w:val="4"/>
                <w:sz w:val="14"/>
              </w:rPr>
              <w:t xml:space="preserve"> </w:t>
            </w:r>
            <w:r>
              <w:rPr>
                <w:sz w:val="14"/>
              </w:rPr>
              <w:t>e</w:t>
            </w:r>
            <w:r>
              <w:rPr>
                <w:spacing w:val="5"/>
                <w:sz w:val="14"/>
              </w:rPr>
              <w:t xml:space="preserve"> </w:t>
            </w:r>
            <w:r>
              <w:rPr>
                <w:sz w:val="14"/>
              </w:rPr>
              <w:t>potente</w:t>
            </w:r>
            <w:r>
              <w:rPr>
                <w:spacing w:val="5"/>
                <w:sz w:val="14"/>
              </w:rPr>
              <w:t xml:space="preserve"> </w:t>
            </w:r>
            <w:r>
              <w:rPr>
                <w:sz w:val="14"/>
              </w:rPr>
              <w:t>ação</w:t>
            </w:r>
            <w:r>
              <w:rPr>
                <w:spacing w:val="5"/>
                <w:sz w:val="14"/>
              </w:rPr>
              <w:t xml:space="preserve"> </w:t>
            </w:r>
            <w:r>
              <w:rPr>
                <w:sz w:val="14"/>
              </w:rPr>
              <w:t>anti-</w:t>
            </w:r>
            <w:r>
              <w:rPr>
                <w:spacing w:val="-2"/>
                <w:sz w:val="14"/>
              </w:rPr>
              <w:t>inflamatória.</w:t>
            </w:r>
          </w:p>
        </w:tc>
        <w:tc>
          <w:tcPr>
            <w:tcW w:w="492" w:type="dxa"/>
          </w:tcPr>
          <w:p w14:paraId="6EB8247F">
            <w:pPr>
              <w:pStyle w:val="10"/>
              <w:rPr>
                <w:b/>
                <w:sz w:val="14"/>
              </w:rPr>
            </w:pPr>
          </w:p>
          <w:p w14:paraId="4402470B">
            <w:pPr>
              <w:pStyle w:val="10"/>
              <w:spacing w:before="24"/>
              <w:rPr>
                <w:b/>
                <w:sz w:val="14"/>
              </w:rPr>
            </w:pPr>
          </w:p>
          <w:p w14:paraId="66A5F5D8">
            <w:pPr>
              <w:pStyle w:val="10"/>
              <w:ind w:left="17"/>
              <w:jc w:val="center"/>
              <w:rPr>
                <w:sz w:val="14"/>
              </w:rPr>
            </w:pPr>
            <w:r>
              <w:rPr>
                <w:spacing w:val="-10"/>
                <w:sz w:val="14"/>
              </w:rPr>
              <w:t>5</w:t>
            </w:r>
          </w:p>
        </w:tc>
        <w:tc>
          <w:tcPr>
            <w:tcW w:w="1090" w:type="dxa"/>
          </w:tcPr>
          <w:p w14:paraId="02F4E8D2">
            <w:pPr>
              <w:pStyle w:val="10"/>
              <w:rPr>
                <w:b/>
                <w:sz w:val="14"/>
              </w:rPr>
            </w:pPr>
          </w:p>
          <w:p w14:paraId="36D14554">
            <w:pPr>
              <w:pStyle w:val="10"/>
              <w:spacing w:before="24"/>
              <w:rPr>
                <w:b/>
                <w:sz w:val="14"/>
              </w:rPr>
            </w:pPr>
          </w:p>
          <w:p w14:paraId="41A5363C">
            <w:pPr>
              <w:pStyle w:val="10"/>
              <w:ind w:left="12"/>
              <w:jc w:val="center"/>
              <w:rPr>
                <w:sz w:val="14"/>
              </w:rPr>
            </w:pPr>
            <w:r>
              <w:rPr>
                <w:spacing w:val="-5"/>
                <w:sz w:val="14"/>
              </w:rPr>
              <w:t>80</w:t>
            </w:r>
          </w:p>
        </w:tc>
      </w:tr>
      <w:tr w14:paraId="330634C3">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821" w:hRule="atLeast"/>
        </w:trPr>
        <w:tc>
          <w:tcPr>
            <w:tcW w:w="491" w:type="dxa"/>
          </w:tcPr>
          <w:p w14:paraId="1A5B83EC">
            <w:pPr>
              <w:pStyle w:val="10"/>
              <w:rPr>
                <w:b/>
                <w:sz w:val="14"/>
              </w:rPr>
            </w:pPr>
          </w:p>
          <w:p w14:paraId="222E4A03">
            <w:pPr>
              <w:pStyle w:val="10"/>
              <w:spacing w:before="24"/>
              <w:rPr>
                <w:b/>
                <w:sz w:val="14"/>
              </w:rPr>
            </w:pPr>
          </w:p>
          <w:p w14:paraId="59B83B37">
            <w:pPr>
              <w:pStyle w:val="10"/>
              <w:ind w:left="19"/>
              <w:jc w:val="center"/>
              <w:rPr>
                <w:sz w:val="14"/>
              </w:rPr>
            </w:pPr>
            <w:r>
              <w:rPr>
                <w:spacing w:val="-10"/>
                <w:sz w:val="14"/>
              </w:rPr>
              <w:t>2</w:t>
            </w:r>
          </w:p>
        </w:tc>
        <w:tc>
          <w:tcPr>
            <w:tcW w:w="531" w:type="dxa"/>
          </w:tcPr>
          <w:p w14:paraId="01F6859F">
            <w:pPr>
              <w:pStyle w:val="10"/>
              <w:rPr>
                <w:b/>
                <w:sz w:val="14"/>
              </w:rPr>
            </w:pPr>
          </w:p>
          <w:p w14:paraId="18A73DF3">
            <w:pPr>
              <w:pStyle w:val="10"/>
              <w:spacing w:before="24"/>
              <w:rPr>
                <w:b/>
                <w:sz w:val="14"/>
              </w:rPr>
            </w:pPr>
          </w:p>
          <w:p w14:paraId="4C7DFDD8">
            <w:pPr>
              <w:pStyle w:val="10"/>
              <w:ind w:left="16"/>
              <w:jc w:val="center"/>
              <w:rPr>
                <w:sz w:val="14"/>
              </w:rPr>
            </w:pPr>
            <w:r>
              <w:rPr>
                <w:spacing w:val="-4"/>
                <w:sz w:val="14"/>
              </w:rPr>
              <w:t>7803</w:t>
            </w:r>
          </w:p>
        </w:tc>
        <w:tc>
          <w:tcPr>
            <w:tcW w:w="558" w:type="dxa"/>
          </w:tcPr>
          <w:p w14:paraId="05B5F853">
            <w:pPr>
              <w:pStyle w:val="10"/>
              <w:rPr>
                <w:b/>
                <w:sz w:val="14"/>
              </w:rPr>
            </w:pPr>
          </w:p>
          <w:p w14:paraId="137A0533">
            <w:pPr>
              <w:pStyle w:val="10"/>
              <w:spacing w:before="24"/>
              <w:rPr>
                <w:b/>
                <w:sz w:val="14"/>
              </w:rPr>
            </w:pPr>
          </w:p>
          <w:p w14:paraId="6B9072DB">
            <w:pPr>
              <w:pStyle w:val="10"/>
              <w:ind w:left="15"/>
              <w:jc w:val="center"/>
              <w:rPr>
                <w:sz w:val="14"/>
              </w:rPr>
            </w:pPr>
            <w:r>
              <w:rPr>
                <w:spacing w:val="-2"/>
                <w:sz w:val="14"/>
              </w:rPr>
              <w:t>159678</w:t>
            </w:r>
          </w:p>
        </w:tc>
        <w:tc>
          <w:tcPr>
            <w:tcW w:w="5379" w:type="dxa"/>
          </w:tcPr>
          <w:p w14:paraId="13525BB2">
            <w:pPr>
              <w:pStyle w:val="10"/>
              <w:spacing w:before="28" w:line="240" w:lineRule="atLeast"/>
              <w:ind w:left="64" w:right="47"/>
              <w:jc w:val="both"/>
              <w:rPr>
                <w:sz w:val="14"/>
              </w:rPr>
            </w:pPr>
            <w:r>
              <w:rPr>
                <w:sz w:val="14"/>
              </w:rPr>
              <w:t>PRINCIPIO ATIVO: INDOCIANINA VERDE, FORMA FARMACEUTICA: SOLUÇÃO</w:t>
            </w:r>
            <w:r>
              <w:rPr>
                <w:spacing w:val="40"/>
                <w:sz w:val="14"/>
              </w:rPr>
              <w:t xml:space="preserve"> </w:t>
            </w:r>
            <w:r>
              <w:rPr>
                <w:sz w:val="14"/>
              </w:rPr>
              <w:t>OFTÁLMICA, CONCENTRACAO / DOSAGEM: 25, UNIDADE: MG, VOLUME:</w:t>
            </w:r>
            <w:r>
              <w:rPr>
                <w:spacing w:val="40"/>
                <w:sz w:val="14"/>
              </w:rPr>
              <w:t xml:space="preserve"> </w:t>
            </w:r>
            <w:r>
              <w:rPr>
                <w:sz w:val="14"/>
              </w:rPr>
              <w:t>DILUENTE PARA 10 ML, APRESENTACAO: FRASCO</w:t>
            </w:r>
          </w:p>
        </w:tc>
        <w:tc>
          <w:tcPr>
            <w:tcW w:w="810" w:type="dxa"/>
          </w:tcPr>
          <w:p w14:paraId="65AEAD69">
            <w:pPr>
              <w:pStyle w:val="10"/>
              <w:rPr>
                <w:b/>
                <w:sz w:val="14"/>
              </w:rPr>
            </w:pPr>
          </w:p>
          <w:p w14:paraId="6FC30EB6">
            <w:pPr>
              <w:pStyle w:val="10"/>
              <w:spacing w:before="24"/>
              <w:rPr>
                <w:b/>
                <w:sz w:val="14"/>
              </w:rPr>
            </w:pPr>
          </w:p>
          <w:p w14:paraId="2B03D0C5">
            <w:pPr>
              <w:pStyle w:val="10"/>
              <w:ind w:right="83"/>
              <w:jc w:val="right"/>
              <w:rPr>
                <w:sz w:val="14"/>
              </w:rPr>
            </w:pPr>
            <w:r>
              <w:rPr>
                <w:sz w:val="14"/>
              </w:rPr>
              <w:t>FR</w:t>
            </w:r>
            <w:r>
              <w:rPr>
                <w:spacing w:val="1"/>
                <w:sz w:val="14"/>
              </w:rPr>
              <w:t xml:space="preserve"> </w:t>
            </w:r>
            <w:r>
              <w:rPr>
                <w:sz w:val="14"/>
              </w:rPr>
              <w:t>25</w:t>
            </w:r>
            <w:r>
              <w:rPr>
                <w:spacing w:val="2"/>
                <w:sz w:val="14"/>
              </w:rPr>
              <w:t xml:space="preserve"> </w:t>
            </w:r>
            <w:r>
              <w:rPr>
                <w:spacing w:val="-5"/>
                <w:sz w:val="14"/>
              </w:rPr>
              <w:t>MG</w:t>
            </w:r>
          </w:p>
        </w:tc>
        <w:tc>
          <w:tcPr>
            <w:tcW w:w="5140" w:type="dxa"/>
          </w:tcPr>
          <w:p w14:paraId="106E22F6">
            <w:pPr>
              <w:pStyle w:val="10"/>
              <w:rPr>
                <w:b/>
                <w:sz w:val="14"/>
              </w:rPr>
            </w:pPr>
          </w:p>
          <w:p w14:paraId="6B91DAD9">
            <w:pPr>
              <w:pStyle w:val="10"/>
              <w:spacing w:before="24"/>
              <w:rPr>
                <w:b/>
                <w:sz w:val="14"/>
              </w:rPr>
            </w:pPr>
          </w:p>
          <w:p w14:paraId="4AB0FE32">
            <w:pPr>
              <w:pStyle w:val="10"/>
              <w:ind w:left="59"/>
              <w:rPr>
                <w:sz w:val="14"/>
              </w:rPr>
            </w:pPr>
            <w:r>
              <w:rPr>
                <w:sz w:val="14"/>
              </w:rPr>
              <w:t>Contraste</w:t>
            </w:r>
            <w:r>
              <w:rPr>
                <w:spacing w:val="5"/>
                <w:sz w:val="14"/>
              </w:rPr>
              <w:t xml:space="preserve"> </w:t>
            </w:r>
            <w:r>
              <w:rPr>
                <w:sz w:val="14"/>
              </w:rPr>
              <w:t>endovenoso</w:t>
            </w:r>
            <w:r>
              <w:rPr>
                <w:spacing w:val="5"/>
                <w:sz w:val="14"/>
              </w:rPr>
              <w:t xml:space="preserve"> </w:t>
            </w:r>
            <w:r>
              <w:rPr>
                <w:sz w:val="14"/>
              </w:rPr>
              <w:t>oftalmológico</w:t>
            </w:r>
            <w:r>
              <w:rPr>
                <w:spacing w:val="5"/>
                <w:sz w:val="14"/>
              </w:rPr>
              <w:t xml:space="preserve"> </w:t>
            </w:r>
            <w:r>
              <w:rPr>
                <w:sz w:val="14"/>
              </w:rPr>
              <w:t>utilizado</w:t>
            </w:r>
            <w:r>
              <w:rPr>
                <w:spacing w:val="5"/>
                <w:sz w:val="14"/>
              </w:rPr>
              <w:t xml:space="preserve"> </w:t>
            </w:r>
            <w:r>
              <w:rPr>
                <w:sz w:val="14"/>
              </w:rPr>
              <w:t>na</w:t>
            </w:r>
            <w:r>
              <w:rPr>
                <w:spacing w:val="6"/>
                <w:sz w:val="14"/>
              </w:rPr>
              <w:t xml:space="preserve"> </w:t>
            </w:r>
            <w:r>
              <w:rPr>
                <w:spacing w:val="-2"/>
                <w:sz w:val="14"/>
              </w:rPr>
              <w:t>angiografia.</w:t>
            </w:r>
          </w:p>
        </w:tc>
        <w:tc>
          <w:tcPr>
            <w:tcW w:w="492" w:type="dxa"/>
          </w:tcPr>
          <w:p w14:paraId="403C6152">
            <w:pPr>
              <w:pStyle w:val="10"/>
              <w:rPr>
                <w:b/>
                <w:sz w:val="14"/>
              </w:rPr>
            </w:pPr>
          </w:p>
          <w:p w14:paraId="136C514A">
            <w:pPr>
              <w:pStyle w:val="10"/>
              <w:spacing w:before="24"/>
              <w:rPr>
                <w:b/>
                <w:sz w:val="14"/>
              </w:rPr>
            </w:pPr>
          </w:p>
          <w:p w14:paraId="3805589C">
            <w:pPr>
              <w:pStyle w:val="10"/>
              <w:ind w:left="17"/>
              <w:jc w:val="center"/>
              <w:rPr>
                <w:sz w:val="14"/>
              </w:rPr>
            </w:pPr>
            <w:r>
              <w:rPr>
                <w:spacing w:val="-10"/>
                <w:sz w:val="14"/>
              </w:rPr>
              <w:t>4</w:t>
            </w:r>
          </w:p>
        </w:tc>
        <w:tc>
          <w:tcPr>
            <w:tcW w:w="1090" w:type="dxa"/>
          </w:tcPr>
          <w:p w14:paraId="24424C7B">
            <w:pPr>
              <w:pStyle w:val="10"/>
              <w:rPr>
                <w:b/>
                <w:sz w:val="14"/>
              </w:rPr>
            </w:pPr>
          </w:p>
          <w:p w14:paraId="1D6F3081">
            <w:pPr>
              <w:pStyle w:val="10"/>
              <w:spacing w:before="24"/>
              <w:rPr>
                <w:b/>
                <w:sz w:val="14"/>
              </w:rPr>
            </w:pPr>
          </w:p>
          <w:p w14:paraId="6A01F5BA">
            <w:pPr>
              <w:pStyle w:val="10"/>
              <w:ind w:left="12"/>
              <w:jc w:val="center"/>
              <w:rPr>
                <w:sz w:val="14"/>
              </w:rPr>
            </w:pPr>
            <w:r>
              <w:rPr>
                <w:spacing w:val="-5"/>
                <w:sz w:val="14"/>
              </w:rPr>
              <w:t>60</w:t>
            </w:r>
          </w:p>
        </w:tc>
      </w:tr>
      <w:tr w14:paraId="34C70C97">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060" w:hRule="atLeast"/>
        </w:trPr>
        <w:tc>
          <w:tcPr>
            <w:tcW w:w="491" w:type="dxa"/>
          </w:tcPr>
          <w:p w14:paraId="64E13DAC">
            <w:pPr>
              <w:pStyle w:val="10"/>
              <w:rPr>
                <w:b/>
                <w:sz w:val="14"/>
              </w:rPr>
            </w:pPr>
          </w:p>
          <w:p w14:paraId="43B54188">
            <w:pPr>
              <w:pStyle w:val="10"/>
              <w:spacing w:before="144"/>
              <w:rPr>
                <w:b/>
                <w:sz w:val="14"/>
              </w:rPr>
            </w:pPr>
          </w:p>
          <w:p w14:paraId="017C3096">
            <w:pPr>
              <w:pStyle w:val="10"/>
              <w:ind w:left="19"/>
              <w:jc w:val="center"/>
              <w:rPr>
                <w:sz w:val="14"/>
              </w:rPr>
            </w:pPr>
            <w:r>
              <w:rPr>
                <w:spacing w:val="-10"/>
                <w:sz w:val="14"/>
              </w:rPr>
              <w:t>4</w:t>
            </w:r>
          </w:p>
        </w:tc>
        <w:tc>
          <w:tcPr>
            <w:tcW w:w="531" w:type="dxa"/>
          </w:tcPr>
          <w:p w14:paraId="427F9590">
            <w:pPr>
              <w:pStyle w:val="10"/>
              <w:rPr>
                <w:b/>
                <w:sz w:val="14"/>
              </w:rPr>
            </w:pPr>
          </w:p>
          <w:p w14:paraId="12C19340">
            <w:pPr>
              <w:pStyle w:val="10"/>
              <w:spacing w:before="144"/>
              <w:rPr>
                <w:b/>
                <w:sz w:val="14"/>
              </w:rPr>
            </w:pPr>
          </w:p>
          <w:p w14:paraId="41E959E0">
            <w:pPr>
              <w:pStyle w:val="10"/>
              <w:ind w:left="16"/>
              <w:jc w:val="center"/>
              <w:rPr>
                <w:sz w:val="14"/>
              </w:rPr>
            </w:pPr>
            <w:r>
              <w:rPr>
                <w:spacing w:val="-4"/>
                <w:sz w:val="14"/>
              </w:rPr>
              <w:t>7801</w:t>
            </w:r>
          </w:p>
        </w:tc>
        <w:tc>
          <w:tcPr>
            <w:tcW w:w="558" w:type="dxa"/>
          </w:tcPr>
          <w:p w14:paraId="5A27F6E9">
            <w:pPr>
              <w:pStyle w:val="10"/>
              <w:rPr>
                <w:b/>
                <w:sz w:val="14"/>
              </w:rPr>
            </w:pPr>
          </w:p>
          <w:p w14:paraId="2D83BBC5">
            <w:pPr>
              <w:pStyle w:val="10"/>
              <w:spacing w:before="144"/>
              <w:rPr>
                <w:b/>
                <w:sz w:val="14"/>
              </w:rPr>
            </w:pPr>
          </w:p>
          <w:p w14:paraId="1E90F650">
            <w:pPr>
              <w:pStyle w:val="10"/>
              <w:ind w:left="15"/>
              <w:jc w:val="center"/>
              <w:rPr>
                <w:sz w:val="14"/>
              </w:rPr>
            </w:pPr>
            <w:r>
              <w:rPr>
                <w:spacing w:val="-2"/>
                <w:sz w:val="14"/>
              </w:rPr>
              <w:t>74408</w:t>
            </w:r>
          </w:p>
        </w:tc>
        <w:tc>
          <w:tcPr>
            <w:tcW w:w="5379" w:type="dxa"/>
          </w:tcPr>
          <w:p w14:paraId="14CB085C">
            <w:pPr>
              <w:pStyle w:val="10"/>
              <w:spacing w:before="28" w:line="240" w:lineRule="atLeast"/>
              <w:ind w:left="64" w:right="47"/>
              <w:jc w:val="both"/>
              <w:rPr>
                <w:sz w:val="14"/>
              </w:rPr>
            </w:pPr>
            <w:r>
              <w:rPr>
                <w:sz w:val="14"/>
              </w:rPr>
              <w:t>PRINCIPIO ATIVO: CLORIDRATO DE MOXIFLOXACINO, FORMA</w:t>
            </w:r>
            <w:r>
              <w:rPr>
                <w:spacing w:val="40"/>
                <w:sz w:val="14"/>
              </w:rPr>
              <w:t xml:space="preserve"> </w:t>
            </w:r>
            <w:r>
              <w:rPr>
                <w:sz w:val="14"/>
              </w:rPr>
              <w:t>FARMACEUTICA: SOLUCAO OFTALMICA, CONCENTRACAO / DOSAGEM: 5,</w:t>
            </w:r>
            <w:r>
              <w:rPr>
                <w:spacing w:val="40"/>
                <w:sz w:val="14"/>
              </w:rPr>
              <w:t xml:space="preserve"> </w:t>
            </w:r>
            <w:r>
              <w:rPr>
                <w:sz w:val="14"/>
              </w:rPr>
              <w:t>UNIDADE: MG/ML, VOLUME: 5 ML, APRESENTACAO: FRASCO, ACESSORIO:</w:t>
            </w:r>
            <w:r>
              <w:rPr>
                <w:spacing w:val="40"/>
                <w:sz w:val="14"/>
              </w:rPr>
              <w:t xml:space="preserve"> </w:t>
            </w:r>
            <w:r>
              <w:rPr>
                <w:spacing w:val="-2"/>
                <w:sz w:val="14"/>
              </w:rPr>
              <w:t>GOTEJADOR</w:t>
            </w:r>
          </w:p>
        </w:tc>
        <w:tc>
          <w:tcPr>
            <w:tcW w:w="810" w:type="dxa"/>
          </w:tcPr>
          <w:p w14:paraId="635A335A">
            <w:pPr>
              <w:pStyle w:val="10"/>
              <w:rPr>
                <w:b/>
                <w:sz w:val="14"/>
              </w:rPr>
            </w:pPr>
          </w:p>
          <w:p w14:paraId="1BE6080F">
            <w:pPr>
              <w:pStyle w:val="10"/>
              <w:spacing w:before="24"/>
              <w:rPr>
                <w:b/>
                <w:sz w:val="14"/>
              </w:rPr>
            </w:pPr>
          </w:p>
          <w:p w14:paraId="20C849AA">
            <w:pPr>
              <w:pStyle w:val="10"/>
              <w:spacing w:line="355" w:lineRule="auto"/>
              <w:ind w:left="172" w:right="156" w:firstLine="19"/>
              <w:rPr>
                <w:sz w:val="14"/>
              </w:rPr>
            </w:pPr>
            <w:r>
              <w:rPr>
                <w:sz w:val="14"/>
              </w:rPr>
              <w:t>FR</w:t>
            </w:r>
            <w:r>
              <w:rPr>
                <w:spacing w:val="-9"/>
                <w:sz w:val="14"/>
              </w:rPr>
              <w:t xml:space="preserve"> </w:t>
            </w:r>
            <w:r>
              <w:rPr>
                <w:sz w:val="14"/>
              </w:rPr>
              <w:t>130</w:t>
            </w:r>
            <w:r>
              <w:rPr>
                <w:spacing w:val="40"/>
                <w:sz w:val="14"/>
              </w:rPr>
              <w:t xml:space="preserve"> </w:t>
            </w:r>
            <w:r>
              <w:rPr>
                <w:spacing w:val="-4"/>
                <w:sz w:val="14"/>
              </w:rPr>
              <w:t>GOTAS</w:t>
            </w:r>
          </w:p>
        </w:tc>
        <w:tc>
          <w:tcPr>
            <w:tcW w:w="5140" w:type="dxa"/>
          </w:tcPr>
          <w:p w14:paraId="7FCAB492">
            <w:pPr>
              <w:pStyle w:val="10"/>
              <w:rPr>
                <w:b/>
                <w:sz w:val="14"/>
              </w:rPr>
            </w:pPr>
          </w:p>
          <w:p w14:paraId="2C92ADA8">
            <w:pPr>
              <w:pStyle w:val="10"/>
              <w:spacing w:before="24"/>
              <w:rPr>
                <w:b/>
                <w:sz w:val="14"/>
              </w:rPr>
            </w:pPr>
          </w:p>
          <w:p w14:paraId="06BE2203">
            <w:pPr>
              <w:pStyle w:val="10"/>
              <w:spacing w:line="355" w:lineRule="auto"/>
              <w:ind w:left="59"/>
              <w:rPr>
                <w:sz w:val="14"/>
              </w:rPr>
            </w:pPr>
            <w:r>
              <w:rPr>
                <w:sz w:val="14"/>
              </w:rPr>
              <w:t>Medicamento de uso tópico ocular,indicado para o combate de infecções causadas por</w:t>
            </w:r>
            <w:r>
              <w:rPr>
                <w:spacing w:val="40"/>
                <w:sz w:val="14"/>
              </w:rPr>
              <w:t xml:space="preserve"> </w:t>
            </w:r>
            <w:r>
              <w:rPr>
                <w:sz w:val="14"/>
              </w:rPr>
              <w:t>bactérias sensíveis a este antimicrobiano.</w:t>
            </w:r>
          </w:p>
        </w:tc>
        <w:tc>
          <w:tcPr>
            <w:tcW w:w="492" w:type="dxa"/>
          </w:tcPr>
          <w:p w14:paraId="028CB6A1">
            <w:pPr>
              <w:pStyle w:val="10"/>
              <w:rPr>
                <w:b/>
                <w:sz w:val="14"/>
              </w:rPr>
            </w:pPr>
          </w:p>
          <w:p w14:paraId="031BB615">
            <w:pPr>
              <w:pStyle w:val="10"/>
              <w:spacing w:before="144"/>
              <w:rPr>
                <w:b/>
                <w:sz w:val="14"/>
              </w:rPr>
            </w:pPr>
          </w:p>
          <w:p w14:paraId="1457B070">
            <w:pPr>
              <w:pStyle w:val="10"/>
              <w:ind w:left="17"/>
              <w:jc w:val="center"/>
              <w:rPr>
                <w:sz w:val="14"/>
              </w:rPr>
            </w:pPr>
            <w:r>
              <w:rPr>
                <w:spacing w:val="-5"/>
                <w:sz w:val="14"/>
              </w:rPr>
              <w:t>39</w:t>
            </w:r>
          </w:p>
        </w:tc>
        <w:tc>
          <w:tcPr>
            <w:tcW w:w="1090" w:type="dxa"/>
          </w:tcPr>
          <w:p w14:paraId="22BBA6BA">
            <w:pPr>
              <w:pStyle w:val="10"/>
              <w:rPr>
                <w:b/>
                <w:sz w:val="14"/>
              </w:rPr>
            </w:pPr>
          </w:p>
          <w:p w14:paraId="602CDE96">
            <w:pPr>
              <w:pStyle w:val="10"/>
              <w:spacing w:before="144"/>
              <w:rPr>
                <w:b/>
                <w:sz w:val="14"/>
              </w:rPr>
            </w:pPr>
          </w:p>
          <w:p w14:paraId="4BA5F7AF">
            <w:pPr>
              <w:pStyle w:val="10"/>
              <w:ind w:left="12" w:right="1"/>
              <w:jc w:val="center"/>
              <w:rPr>
                <w:sz w:val="14"/>
              </w:rPr>
            </w:pPr>
            <w:r>
              <w:rPr>
                <w:spacing w:val="-5"/>
                <w:sz w:val="14"/>
              </w:rPr>
              <w:t>550</w:t>
            </w:r>
          </w:p>
        </w:tc>
      </w:tr>
      <w:tr w14:paraId="5971EC60">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299" w:hRule="atLeast"/>
        </w:trPr>
        <w:tc>
          <w:tcPr>
            <w:tcW w:w="491" w:type="dxa"/>
          </w:tcPr>
          <w:p w14:paraId="63057193">
            <w:pPr>
              <w:pStyle w:val="10"/>
              <w:rPr>
                <w:b/>
                <w:sz w:val="14"/>
              </w:rPr>
            </w:pPr>
          </w:p>
          <w:p w14:paraId="72C80142">
            <w:pPr>
              <w:pStyle w:val="10"/>
              <w:rPr>
                <w:b/>
                <w:sz w:val="14"/>
              </w:rPr>
            </w:pPr>
          </w:p>
          <w:p w14:paraId="34F324B0">
            <w:pPr>
              <w:pStyle w:val="10"/>
              <w:spacing w:before="102"/>
              <w:rPr>
                <w:b/>
                <w:sz w:val="14"/>
              </w:rPr>
            </w:pPr>
          </w:p>
          <w:p w14:paraId="2A7A3892">
            <w:pPr>
              <w:pStyle w:val="10"/>
              <w:ind w:left="19"/>
              <w:jc w:val="center"/>
              <w:rPr>
                <w:sz w:val="14"/>
              </w:rPr>
            </w:pPr>
            <w:r>
              <w:rPr>
                <w:spacing w:val="-10"/>
                <w:sz w:val="14"/>
              </w:rPr>
              <w:t>5</w:t>
            </w:r>
          </w:p>
        </w:tc>
        <w:tc>
          <w:tcPr>
            <w:tcW w:w="531" w:type="dxa"/>
          </w:tcPr>
          <w:p w14:paraId="088D64C9">
            <w:pPr>
              <w:pStyle w:val="10"/>
              <w:rPr>
                <w:b/>
                <w:sz w:val="14"/>
              </w:rPr>
            </w:pPr>
          </w:p>
          <w:p w14:paraId="118FE571">
            <w:pPr>
              <w:pStyle w:val="10"/>
              <w:rPr>
                <w:b/>
                <w:sz w:val="14"/>
              </w:rPr>
            </w:pPr>
          </w:p>
          <w:p w14:paraId="0E90F9E4">
            <w:pPr>
              <w:pStyle w:val="10"/>
              <w:spacing w:before="102"/>
              <w:rPr>
                <w:b/>
                <w:sz w:val="14"/>
              </w:rPr>
            </w:pPr>
          </w:p>
          <w:p w14:paraId="2A74141D">
            <w:pPr>
              <w:pStyle w:val="10"/>
              <w:ind w:left="16"/>
              <w:jc w:val="center"/>
              <w:rPr>
                <w:sz w:val="14"/>
              </w:rPr>
            </w:pPr>
            <w:r>
              <w:rPr>
                <w:spacing w:val="-5"/>
                <w:sz w:val="14"/>
              </w:rPr>
              <w:t>927</w:t>
            </w:r>
          </w:p>
        </w:tc>
        <w:tc>
          <w:tcPr>
            <w:tcW w:w="558" w:type="dxa"/>
          </w:tcPr>
          <w:p w14:paraId="4CD96C0C">
            <w:pPr>
              <w:pStyle w:val="10"/>
              <w:rPr>
                <w:b/>
                <w:sz w:val="14"/>
              </w:rPr>
            </w:pPr>
          </w:p>
          <w:p w14:paraId="74A06226">
            <w:pPr>
              <w:pStyle w:val="10"/>
              <w:rPr>
                <w:b/>
                <w:sz w:val="14"/>
              </w:rPr>
            </w:pPr>
          </w:p>
          <w:p w14:paraId="2AFFE160">
            <w:pPr>
              <w:pStyle w:val="10"/>
              <w:spacing w:before="102"/>
              <w:rPr>
                <w:b/>
                <w:sz w:val="14"/>
              </w:rPr>
            </w:pPr>
          </w:p>
          <w:p w14:paraId="74B5B644">
            <w:pPr>
              <w:pStyle w:val="10"/>
              <w:ind w:left="15"/>
              <w:jc w:val="center"/>
              <w:rPr>
                <w:sz w:val="14"/>
              </w:rPr>
            </w:pPr>
            <w:r>
              <w:rPr>
                <w:spacing w:val="-2"/>
                <w:sz w:val="14"/>
              </w:rPr>
              <w:t>18164</w:t>
            </w:r>
          </w:p>
        </w:tc>
        <w:tc>
          <w:tcPr>
            <w:tcW w:w="5379" w:type="dxa"/>
          </w:tcPr>
          <w:p w14:paraId="6D3902FE">
            <w:pPr>
              <w:pStyle w:val="10"/>
              <w:rPr>
                <w:b/>
                <w:sz w:val="14"/>
              </w:rPr>
            </w:pPr>
          </w:p>
          <w:p w14:paraId="761439A8">
            <w:pPr>
              <w:pStyle w:val="10"/>
              <w:spacing w:before="24"/>
              <w:rPr>
                <w:b/>
                <w:sz w:val="14"/>
              </w:rPr>
            </w:pPr>
          </w:p>
          <w:p w14:paraId="40859FEC">
            <w:pPr>
              <w:pStyle w:val="10"/>
              <w:spacing w:line="355" w:lineRule="auto"/>
              <w:ind w:left="64" w:right="47"/>
              <w:jc w:val="both"/>
              <w:rPr>
                <w:sz w:val="14"/>
              </w:rPr>
            </w:pPr>
            <w:r>
              <w:rPr>
                <w:sz w:val="14"/>
              </w:rPr>
              <w:t>PRINCIPIO ATIVO: PENTOXIFILINA, FORMA FARMACEUTICA: SOLUCAO</w:t>
            </w:r>
            <w:r>
              <w:rPr>
                <w:spacing w:val="40"/>
                <w:sz w:val="14"/>
              </w:rPr>
              <w:t xml:space="preserve"> </w:t>
            </w:r>
            <w:r>
              <w:rPr>
                <w:sz w:val="14"/>
              </w:rPr>
              <w:t>INJETAVEL, CONCENTRACAO / DOSAGEM: 20, UNIDADE: MG/ML, VOLUME:</w:t>
            </w:r>
            <w:r>
              <w:rPr>
                <w:spacing w:val="40"/>
                <w:sz w:val="14"/>
              </w:rPr>
              <w:t xml:space="preserve"> </w:t>
            </w:r>
            <w:r>
              <w:rPr>
                <w:sz w:val="14"/>
              </w:rPr>
              <w:t>5ML,</w:t>
            </w:r>
            <w:r>
              <w:rPr>
                <w:spacing w:val="-2"/>
                <w:sz w:val="14"/>
              </w:rPr>
              <w:t xml:space="preserve"> </w:t>
            </w:r>
            <w:r>
              <w:rPr>
                <w:sz w:val="14"/>
              </w:rPr>
              <w:t>APRESENTACAO:</w:t>
            </w:r>
            <w:r>
              <w:rPr>
                <w:spacing w:val="-2"/>
                <w:sz w:val="14"/>
              </w:rPr>
              <w:t xml:space="preserve"> </w:t>
            </w:r>
            <w:r>
              <w:rPr>
                <w:sz w:val="14"/>
              </w:rPr>
              <w:t>AMPOLA</w:t>
            </w:r>
          </w:p>
        </w:tc>
        <w:tc>
          <w:tcPr>
            <w:tcW w:w="810" w:type="dxa"/>
          </w:tcPr>
          <w:p w14:paraId="07896818">
            <w:pPr>
              <w:pStyle w:val="10"/>
              <w:rPr>
                <w:b/>
                <w:sz w:val="14"/>
              </w:rPr>
            </w:pPr>
          </w:p>
          <w:p w14:paraId="7F595063">
            <w:pPr>
              <w:pStyle w:val="10"/>
              <w:spacing w:before="144"/>
              <w:rPr>
                <w:b/>
                <w:sz w:val="14"/>
              </w:rPr>
            </w:pPr>
          </w:p>
          <w:p w14:paraId="6DC7E3A3">
            <w:pPr>
              <w:pStyle w:val="10"/>
              <w:spacing w:line="355" w:lineRule="auto"/>
              <w:ind w:left="288" w:right="108" w:hanging="161"/>
              <w:rPr>
                <w:sz w:val="14"/>
              </w:rPr>
            </w:pPr>
            <w:r>
              <w:rPr>
                <w:sz w:val="14"/>
              </w:rPr>
              <w:t>AMP</w:t>
            </w:r>
            <w:r>
              <w:rPr>
                <w:spacing w:val="-9"/>
                <w:sz w:val="14"/>
              </w:rPr>
              <w:t xml:space="preserve"> </w:t>
            </w:r>
            <w:r>
              <w:rPr>
                <w:sz w:val="14"/>
              </w:rPr>
              <w:t>100</w:t>
            </w:r>
            <w:r>
              <w:rPr>
                <w:spacing w:val="40"/>
                <w:sz w:val="14"/>
              </w:rPr>
              <w:t xml:space="preserve"> </w:t>
            </w:r>
            <w:r>
              <w:rPr>
                <w:spacing w:val="-6"/>
                <w:sz w:val="14"/>
              </w:rPr>
              <w:t>MG</w:t>
            </w:r>
          </w:p>
        </w:tc>
        <w:tc>
          <w:tcPr>
            <w:tcW w:w="5140" w:type="dxa"/>
          </w:tcPr>
          <w:p w14:paraId="1BC9B817">
            <w:pPr>
              <w:pStyle w:val="10"/>
              <w:spacing w:before="28" w:line="240" w:lineRule="atLeast"/>
              <w:ind w:left="59" w:right="40"/>
              <w:jc w:val="both"/>
              <w:rPr>
                <w:sz w:val="14"/>
              </w:rPr>
            </w:pPr>
            <w:r>
              <w:rPr>
                <w:sz w:val="14"/>
              </w:rPr>
              <w:t>Indicado no tratamento das doenças oclusivas arteriais periféricas e distúrbios arterio-</w:t>
            </w:r>
            <w:r>
              <w:rPr>
                <w:spacing w:val="40"/>
                <w:sz w:val="14"/>
              </w:rPr>
              <w:t xml:space="preserve"> </w:t>
            </w:r>
            <w:r>
              <w:rPr>
                <w:sz w:val="14"/>
              </w:rPr>
              <w:t>venosos de natureza aterosclerótica ou diabética e distúrbios tróficos. Nas alterações</w:t>
            </w:r>
            <w:r>
              <w:rPr>
                <w:spacing w:val="40"/>
                <w:sz w:val="14"/>
              </w:rPr>
              <w:t xml:space="preserve"> </w:t>
            </w:r>
            <w:r>
              <w:rPr>
                <w:sz w:val="14"/>
              </w:rPr>
              <w:t>circulatórias cerebrais, nos estados isquêmicos e pós-apopléticos. Nos distúrbios</w:t>
            </w:r>
            <w:r>
              <w:rPr>
                <w:spacing w:val="40"/>
                <w:sz w:val="14"/>
              </w:rPr>
              <w:t xml:space="preserve"> </w:t>
            </w:r>
            <w:r>
              <w:rPr>
                <w:sz w:val="14"/>
              </w:rPr>
              <w:t>circulatórios do olho ou ouvido interno, associados a processos vasculares degenerativos</w:t>
            </w:r>
            <w:r>
              <w:rPr>
                <w:spacing w:val="40"/>
                <w:sz w:val="14"/>
              </w:rPr>
              <w:t xml:space="preserve"> </w:t>
            </w:r>
            <w:r>
              <w:rPr>
                <w:sz w:val="14"/>
              </w:rPr>
              <w:t>e a comprometimento da visão ou audição</w:t>
            </w:r>
          </w:p>
        </w:tc>
        <w:tc>
          <w:tcPr>
            <w:tcW w:w="492" w:type="dxa"/>
          </w:tcPr>
          <w:p w14:paraId="5C03E87B">
            <w:pPr>
              <w:pStyle w:val="10"/>
              <w:rPr>
                <w:b/>
                <w:sz w:val="14"/>
              </w:rPr>
            </w:pPr>
          </w:p>
          <w:p w14:paraId="53A416FF">
            <w:pPr>
              <w:pStyle w:val="10"/>
              <w:rPr>
                <w:b/>
                <w:sz w:val="14"/>
              </w:rPr>
            </w:pPr>
          </w:p>
          <w:p w14:paraId="58F069B1">
            <w:pPr>
              <w:pStyle w:val="10"/>
              <w:spacing w:before="102"/>
              <w:rPr>
                <w:b/>
                <w:sz w:val="14"/>
              </w:rPr>
            </w:pPr>
          </w:p>
          <w:p w14:paraId="2A38BB4E">
            <w:pPr>
              <w:pStyle w:val="10"/>
              <w:ind w:left="17"/>
              <w:jc w:val="center"/>
              <w:rPr>
                <w:sz w:val="14"/>
              </w:rPr>
            </w:pPr>
            <w:r>
              <w:rPr>
                <w:spacing w:val="-5"/>
                <w:sz w:val="14"/>
              </w:rPr>
              <w:t>50</w:t>
            </w:r>
          </w:p>
        </w:tc>
        <w:tc>
          <w:tcPr>
            <w:tcW w:w="1090" w:type="dxa"/>
          </w:tcPr>
          <w:p w14:paraId="58063A66">
            <w:pPr>
              <w:pStyle w:val="10"/>
              <w:rPr>
                <w:b/>
                <w:sz w:val="14"/>
              </w:rPr>
            </w:pPr>
          </w:p>
          <w:p w14:paraId="443B1ADB">
            <w:pPr>
              <w:pStyle w:val="10"/>
              <w:rPr>
                <w:b/>
                <w:sz w:val="14"/>
              </w:rPr>
            </w:pPr>
          </w:p>
          <w:p w14:paraId="5EDE3B25">
            <w:pPr>
              <w:pStyle w:val="10"/>
              <w:spacing w:before="102"/>
              <w:rPr>
                <w:b/>
                <w:sz w:val="14"/>
              </w:rPr>
            </w:pPr>
          </w:p>
          <w:p w14:paraId="0FFC20C5">
            <w:pPr>
              <w:pStyle w:val="10"/>
              <w:ind w:left="12" w:right="1"/>
              <w:jc w:val="center"/>
              <w:rPr>
                <w:sz w:val="14"/>
              </w:rPr>
            </w:pPr>
            <w:r>
              <w:rPr>
                <w:spacing w:val="-5"/>
                <w:sz w:val="14"/>
              </w:rPr>
              <w:t>670</w:t>
            </w:r>
          </w:p>
        </w:tc>
      </w:tr>
      <w:tr w14:paraId="4A1D0289">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060" w:hRule="atLeast"/>
        </w:trPr>
        <w:tc>
          <w:tcPr>
            <w:tcW w:w="491" w:type="dxa"/>
          </w:tcPr>
          <w:p w14:paraId="21E31878">
            <w:pPr>
              <w:pStyle w:val="10"/>
              <w:rPr>
                <w:b/>
                <w:sz w:val="14"/>
              </w:rPr>
            </w:pPr>
          </w:p>
          <w:p w14:paraId="1FC564E1">
            <w:pPr>
              <w:pStyle w:val="10"/>
              <w:spacing w:before="144"/>
              <w:rPr>
                <w:b/>
                <w:sz w:val="14"/>
              </w:rPr>
            </w:pPr>
          </w:p>
          <w:p w14:paraId="50A92AF1">
            <w:pPr>
              <w:pStyle w:val="10"/>
              <w:ind w:left="19"/>
              <w:jc w:val="center"/>
              <w:rPr>
                <w:sz w:val="14"/>
              </w:rPr>
            </w:pPr>
            <w:r>
              <w:rPr>
                <w:spacing w:val="-10"/>
                <w:sz w:val="14"/>
              </w:rPr>
              <w:t>6</w:t>
            </w:r>
          </w:p>
        </w:tc>
        <w:tc>
          <w:tcPr>
            <w:tcW w:w="531" w:type="dxa"/>
          </w:tcPr>
          <w:p w14:paraId="41924C1F">
            <w:pPr>
              <w:pStyle w:val="10"/>
              <w:rPr>
                <w:b/>
                <w:sz w:val="14"/>
              </w:rPr>
            </w:pPr>
          </w:p>
          <w:p w14:paraId="7EBDC834">
            <w:pPr>
              <w:pStyle w:val="10"/>
              <w:spacing w:before="144"/>
              <w:rPr>
                <w:b/>
                <w:sz w:val="14"/>
              </w:rPr>
            </w:pPr>
          </w:p>
          <w:p w14:paraId="7DF4F7F3">
            <w:pPr>
              <w:pStyle w:val="10"/>
              <w:ind w:left="16"/>
              <w:jc w:val="center"/>
              <w:rPr>
                <w:sz w:val="14"/>
              </w:rPr>
            </w:pPr>
            <w:r>
              <w:rPr>
                <w:spacing w:val="-4"/>
                <w:sz w:val="14"/>
              </w:rPr>
              <w:t>7352</w:t>
            </w:r>
          </w:p>
        </w:tc>
        <w:tc>
          <w:tcPr>
            <w:tcW w:w="558" w:type="dxa"/>
          </w:tcPr>
          <w:p w14:paraId="3B821F9E">
            <w:pPr>
              <w:pStyle w:val="10"/>
              <w:rPr>
                <w:b/>
                <w:sz w:val="14"/>
              </w:rPr>
            </w:pPr>
          </w:p>
          <w:p w14:paraId="2EDE6A78">
            <w:pPr>
              <w:pStyle w:val="10"/>
              <w:spacing w:before="144"/>
              <w:rPr>
                <w:b/>
                <w:sz w:val="14"/>
              </w:rPr>
            </w:pPr>
          </w:p>
          <w:p w14:paraId="6B13E0DC">
            <w:pPr>
              <w:pStyle w:val="10"/>
              <w:ind w:left="15"/>
              <w:jc w:val="center"/>
              <w:rPr>
                <w:sz w:val="14"/>
              </w:rPr>
            </w:pPr>
            <w:r>
              <w:rPr>
                <w:spacing w:val="-2"/>
                <w:sz w:val="14"/>
              </w:rPr>
              <w:t>115308</w:t>
            </w:r>
          </w:p>
        </w:tc>
        <w:tc>
          <w:tcPr>
            <w:tcW w:w="5379" w:type="dxa"/>
          </w:tcPr>
          <w:p w14:paraId="09E6F3AB">
            <w:pPr>
              <w:pStyle w:val="10"/>
              <w:spacing w:before="28" w:line="240" w:lineRule="atLeast"/>
              <w:ind w:left="64" w:right="47"/>
              <w:jc w:val="both"/>
              <w:rPr>
                <w:sz w:val="14"/>
              </w:rPr>
            </w:pPr>
            <w:r>
              <w:rPr>
                <w:sz w:val="14"/>
              </w:rPr>
              <w:t>PRINCIPIO ATIVO: CLORIDRATO DE PROXIMETACAINA, FORMA</w:t>
            </w:r>
            <w:r>
              <w:rPr>
                <w:spacing w:val="40"/>
                <w:sz w:val="14"/>
              </w:rPr>
              <w:t xml:space="preserve"> </w:t>
            </w:r>
            <w:r>
              <w:rPr>
                <w:sz w:val="14"/>
              </w:rPr>
              <w:t>FARMACEUTICA: SOLUCAO OFTALMICA ESTERIL, CONCENTRACAO /</w:t>
            </w:r>
            <w:r>
              <w:rPr>
                <w:spacing w:val="40"/>
                <w:sz w:val="14"/>
              </w:rPr>
              <w:t xml:space="preserve"> </w:t>
            </w:r>
            <w:r>
              <w:rPr>
                <w:sz w:val="14"/>
              </w:rPr>
              <w:t>DOSAGEM: 0,5, UNIDADE: %,</w:t>
            </w:r>
            <w:r>
              <w:rPr>
                <w:spacing w:val="-2"/>
                <w:sz w:val="14"/>
              </w:rPr>
              <w:t xml:space="preserve"> </w:t>
            </w:r>
            <w:r>
              <w:rPr>
                <w:sz w:val="14"/>
              </w:rPr>
              <w:t>VOLUME: 5 ML,</w:t>
            </w:r>
            <w:r>
              <w:rPr>
                <w:spacing w:val="-7"/>
                <w:sz w:val="14"/>
              </w:rPr>
              <w:t xml:space="preserve"> </w:t>
            </w:r>
            <w:r>
              <w:rPr>
                <w:sz w:val="14"/>
              </w:rPr>
              <w:t>APRESENTACAO: FRASCO CONTA</w:t>
            </w:r>
            <w:r>
              <w:rPr>
                <w:spacing w:val="40"/>
                <w:sz w:val="14"/>
              </w:rPr>
              <w:t xml:space="preserve"> </w:t>
            </w:r>
            <w:r>
              <w:rPr>
                <w:spacing w:val="-2"/>
                <w:sz w:val="14"/>
              </w:rPr>
              <w:t>GOTAS</w:t>
            </w:r>
          </w:p>
        </w:tc>
        <w:tc>
          <w:tcPr>
            <w:tcW w:w="810" w:type="dxa"/>
          </w:tcPr>
          <w:p w14:paraId="7D1FCBA2">
            <w:pPr>
              <w:pStyle w:val="10"/>
              <w:rPr>
                <w:b/>
                <w:sz w:val="14"/>
              </w:rPr>
            </w:pPr>
          </w:p>
          <w:p w14:paraId="7B39EA85">
            <w:pPr>
              <w:pStyle w:val="10"/>
              <w:spacing w:before="144"/>
              <w:rPr>
                <w:b/>
                <w:sz w:val="14"/>
              </w:rPr>
            </w:pPr>
          </w:p>
          <w:p w14:paraId="3BC6CA1B">
            <w:pPr>
              <w:pStyle w:val="10"/>
              <w:ind w:right="83"/>
              <w:jc w:val="right"/>
              <w:rPr>
                <w:sz w:val="14"/>
              </w:rPr>
            </w:pPr>
            <w:r>
              <w:rPr>
                <w:sz w:val="14"/>
              </w:rPr>
              <w:t>FR</w:t>
            </w:r>
            <w:r>
              <w:rPr>
                <w:spacing w:val="1"/>
                <w:sz w:val="14"/>
              </w:rPr>
              <w:t xml:space="preserve"> </w:t>
            </w:r>
            <w:r>
              <w:rPr>
                <w:sz w:val="14"/>
              </w:rPr>
              <w:t>25</w:t>
            </w:r>
            <w:r>
              <w:rPr>
                <w:spacing w:val="2"/>
                <w:sz w:val="14"/>
              </w:rPr>
              <w:t xml:space="preserve"> </w:t>
            </w:r>
            <w:r>
              <w:rPr>
                <w:spacing w:val="-5"/>
                <w:sz w:val="14"/>
              </w:rPr>
              <w:t>MG</w:t>
            </w:r>
          </w:p>
        </w:tc>
        <w:tc>
          <w:tcPr>
            <w:tcW w:w="5140" w:type="dxa"/>
          </w:tcPr>
          <w:p w14:paraId="2626B46B">
            <w:pPr>
              <w:pStyle w:val="10"/>
              <w:rPr>
                <w:b/>
                <w:sz w:val="14"/>
              </w:rPr>
            </w:pPr>
          </w:p>
          <w:p w14:paraId="679153D6">
            <w:pPr>
              <w:pStyle w:val="10"/>
              <w:spacing w:before="24"/>
              <w:rPr>
                <w:b/>
                <w:sz w:val="14"/>
              </w:rPr>
            </w:pPr>
          </w:p>
          <w:p w14:paraId="67E15E8E">
            <w:pPr>
              <w:pStyle w:val="10"/>
              <w:spacing w:line="355" w:lineRule="auto"/>
              <w:ind w:left="59"/>
              <w:rPr>
                <w:sz w:val="14"/>
              </w:rPr>
            </w:pPr>
            <w:r>
              <w:rPr>
                <w:sz w:val="14"/>
              </w:rPr>
              <w:t>Utilizado</w:t>
            </w:r>
            <w:r>
              <w:rPr>
                <w:spacing w:val="40"/>
                <w:sz w:val="14"/>
              </w:rPr>
              <w:t xml:space="preserve"> </w:t>
            </w:r>
            <w:r>
              <w:rPr>
                <w:sz w:val="14"/>
              </w:rPr>
              <w:t>como</w:t>
            </w:r>
            <w:r>
              <w:rPr>
                <w:spacing w:val="40"/>
                <w:sz w:val="14"/>
              </w:rPr>
              <w:t xml:space="preserve"> </w:t>
            </w:r>
            <w:r>
              <w:rPr>
                <w:sz w:val="14"/>
              </w:rPr>
              <w:t>anestésico</w:t>
            </w:r>
            <w:r>
              <w:rPr>
                <w:spacing w:val="40"/>
                <w:sz w:val="14"/>
              </w:rPr>
              <w:t xml:space="preserve"> </w:t>
            </w:r>
            <w:r>
              <w:rPr>
                <w:sz w:val="14"/>
              </w:rPr>
              <w:t>local</w:t>
            </w:r>
            <w:r>
              <w:rPr>
                <w:spacing w:val="40"/>
                <w:sz w:val="14"/>
              </w:rPr>
              <w:t xml:space="preserve"> </w:t>
            </w:r>
            <w:r>
              <w:rPr>
                <w:sz w:val="14"/>
              </w:rPr>
              <w:t>em</w:t>
            </w:r>
            <w:r>
              <w:rPr>
                <w:spacing w:val="40"/>
                <w:sz w:val="14"/>
              </w:rPr>
              <w:t xml:space="preserve"> </w:t>
            </w:r>
            <w:r>
              <w:rPr>
                <w:sz w:val="14"/>
              </w:rPr>
              <w:t>exames</w:t>
            </w:r>
            <w:r>
              <w:rPr>
                <w:spacing w:val="40"/>
                <w:sz w:val="14"/>
              </w:rPr>
              <w:t xml:space="preserve"> </w:t>
            </w:r>
            <w:r>
              <w:rPr>
                <w:sz w:val="14"/>
              </w:rPr>
              <w:t>oftalmológicos</w:t>
            </w:r>
            <w:r>
              <w:rPr>
                <w:spacing w:val="40"/>
                <w:sz w:val="14"/>
              </w:rPr>
              <w:t xml:space="preserve"> </w:t>
            </w:r>
            <w:r>
              <w:rPr>
                <w:sz w:val="14"/>
              </w:rPr>
              <w:t>e</w:t>
            </w:r>
            <w:r>
              <w:rPr>
                <w:spacing w:val="40"/>
                <w:sz w:val="14"/>
              </w:rPr>
              <w:t xml:space="preserve"> </w:t>
            </w:r>
            <w:r>
              <w:rPr>
                <w:sz w:val="14"/>
              </w:rPr>
              <w:t>procedimentos</w:t>
            </w:r>
            <w:r>
              <w:rPr>
                <w:spacing w:val="40"/>
                <w:sz w:val="14"/>
              </w:rPr>
              <w:t xml:space="preserve"> </w:t>
            </w:r>
            <w:r>
              <w:rPr>
                <w:sz w:val="14"/>
              </w:rPr>
              <w:t>pré-</w:t>
            </w:r>
            <w:r>
              <w:rPr>
                <w:spacing w:val="40"/>
                <w:sz w:val="14"/>
              </w:rPr>
              <w:t xml:space="preserve"> </w:t>
            </w:r>
            <w:r>
              <w:rPr>
                <w:spacing w:val="-2"/>
                <w:sz w:val="14"/>
              </w:rPr>
              <w:t>cirúrgicos.</w:t>
            </w:r>
          </w:p>
        </w:tc>
        <w:tc>
          <w:tcPr>
            <w:tcW w:w="492" w:type="dxa"/>
          </w:tcPr>
          <w:p w14:paraId="766C91D7">
            <w:pPr>
              <w:pStyle w:val="10"/>
              <w:rPr>
                <w:b/>
                <w:sz w:val="14"/>
              </w:rPr>
            </w:pPr>
          </w:p>
          <w:p w14:paraId="1BDD4AC9">
            <w:pPr>
              <w:pStyle w:val="10"/>
              <w:spacing w:before="144"/>
              <w:rPr>
                <w:b/>
                <w:sz w:val="14"/>
              </w:rPr>
            </w:pPr>
          </w:p>
          <w:p w14:paraId="6F8BD530">
            <w:pPr>
              <w:pStyle w:val="10"/>
              <w:ind w:left="17"/>
              <w:jc w:val="center"/>
              <w:rPr>
                <w:sz w:val="14"/>
              </w:rPr>
            </w:pPr>
            <w:r>
              <w:rPr>
                <w:spacing w:val="-10"/>
                <w:sz w:val="14"/>
              </w:rPr>
              <w:t>-</w:t>
            </w:r>
          </w:p>
        </w:tc>
        <w:tc>
          <w:tcPr>
            <w:tcW w:w="1090" w:type="dxa"/>
          </w:tcPr>
          <w:p w14:paraId="2F3A04BF">
            <w:pPr>
              <w:pStyle w:val="10"/>
              <w:rPr>
                <w:b/>
                <w:sz w:val="14"/>
              </w:rPr>
            </w:pPr>
          </w:p>
          <w:p w14:paraId="511355DE">
            <w:pPr>
              <w:pStyle w:val="10"/>
              <w:spacing w:before="144"/>
              <w:rPr>
                <w:b/>
                <w:sz w:val="14"/>
              </w:rPr>
            </w:pPr>
          </w:p>
          <w:p w14:paraId="4D304DF2">
            <w:pPr>
              <w:pStyle w:val="10"/>
              <w:ind w:left="12" w:right="1"/>
              <w:jc w:val="center"/>
              <w:rPr>
                <w:sz w:val="14"/>
              </w:rPr>
            </w:pPr>
            <w:r>
              <w:rPr>
                <w:spacing w:val="-5"/>
                <w:sz w:val="14"/>
              </w:rPr>
              <w:t>170</w:t>
            </w:r>
          </w:p>
        </w:tc>
      </w:tr>
      <w:tr w14:paraId="07BF6AC4">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060" w:hRule="atLeast"/>
        </w:trPr>
        <w:tc>
          <w:tcPr>
            <w:tcW w:w="491" w:type="dxa"/>
          </w:tcPr>
          <w:p w14:paraId="2489E413">
            <w:pPr>
              <w:pStyle w:val="10"/>
              <w:rPr>
                <w:b/>
                <w:sz w:val="14"/>
              </w:rPr>
            </w:pPr>
          </w:p>
          <w:p w14:paraId="4B003BC8">
            <w:pPr>
              <w:pStyle w:val="10"/>
              <w:spacing w:before="144"/>
              <w:rPr>
                <w:b/>
                <w:sz w:val="14"/>
              </w:rPr>
            </w:pPr>
          </w:p>
          <w:p w14:paraId="44A82A48">
            <w:pPr>
              <w:pStyle w:val="10"/>
              <w:ind w:left="19"/>
              <w:jc w:val="center"/>
              <w:rPr>
                <w:sz w:val="14"/>
              </w:rPr>
            </w:pPr>
            <w:r>
              <w:rPr>
                <w:spacing w:val="-10"/>
                <w:sz w:val="14"/>
              </w:rPr>
              <w:t>7</w:t>
            </w:r>
          </w:p>
        </w:tc>
        <w:tc>
          <w:tcPr>
            <w:tcW w:w="531" w:type="dxa"/>
          </w:tcPr>
          <w:p w14:paraId="1823A076">
            <w:pPr>
              <w:pStyle w:val="10"/>
              <w:rPr>
                <w:b/>
                <w:sz w:val="14"/>
              </w:rPr>
            </w:pPr>
          </w:p>
          <w:p w14:paraId="25DE5B44">
            <w:pPr>
              <w:pStyle w:val="10"/>
              <w:spacing w:before="144"/>
              <w:rPr>
                <w:b/>
                <w:sz w:val="14"/>
              </w:rPr>
            </w:pPr>
          </w:p>
          <w:p w14:paraId="073FA9E3">
            <w:pPr>
              <w:pStyle w:val="10"/>
              <w:ind w:left="16"/>
              <w:jc w:val="center"/>
              <w:rPr>
                <w:sz w:val="14"/>
              </w:rPr>
            </w:pPr>
            <w:r>
              <w:rPr>
                <w:spacing w:val="-4"/>
                <w:sz w:val="14"/>
              </w:rPr>
              <w:t>7353</w:t>
            </w:r>
          </w:p>
        </w:tc>
        <w:tc>
          <w:tcPr>
            <w:tcW w:w="558" w:type="dxa"/>
          </w:tcPr>
          <w:p w14:paraId="7415ACB2">
            <w:pPr>
              <w:pStyle w:val="10"/>
              <w:rPr>
                <w:b/>
                <w:sz w:val="14"/>
              </w:rPr>
            </w:pPr>
          </w:p>
          <w:p w14:paraId="3F7272A7">
            <w:pPr>
              <w:pStyle w:val="10"/>
              <w:spacing w:before="144"/>
              <w:rPr>
                <w:b/>
                <w:sz w:val="14"/>
              </w:rPr>
            </w:pPr>
          </w:p>
          <w:p w14:paraId="27B6B699">
            <w:pPr>
              <w:pStyle w:val="10"/>
              <w:ind w:left="15"/>
              <w:jc w:val="center"/>
              <w:rPr>
                <w:sz w:val="14"/>
              </w:rPr>
            </w:pPr>
            <w:r>
              <w:rPr>
                <w:spacing w:val="-2"/>
                <w:sz w:val="14"/>
              </w:rPr>
              <w:t>131486</w:t>
            </w:r>
          </w:p>
        </w:tc>
        <w:tc>
          <w:tcPr>
            <w:tcW w:w="5379" w:type="dxa"/>
          </w:tcPr>
          <w:p w14:paraId="188516D8">
            <w:pPr>
              <w:pStyle w:val="10"/>
              <w:tabs>
                <w:tab w:val="left" w:pos="1202"/>
                <w:tab w:val="left" w:pos="2432"/>
                <w:tab w:val="left" w:pos="4066"/>
                <w:tab w:val="left" w:pos="4575"/>
              </w:tabs>
              <w:spacing w:before="28" w:line="240" w:lineRule="atLeast"/>
              <w:ind w:left="64" w:right="47"/>
              <w:jc w:val="both"/>
              <w:rPr>
                <w:sz w:val="14"/>
              </w:rPr>
            </w:pPr>
            <w:r>
              <w:rPr>
                <w:sz w:val="14"/>
              </w:rPr>
              <w:t>PRINCIPIO ATIVO: SOLUCAO SALINA BALANCEADA, FORMA FARMACEUTICA:</w:t>
            </w:r>
            <w:r>
              <w:rPr>
                <w:spacing w:val="40"/>
                <w:sz w:val="14"/>
              </w:rPr>
              <w:t xml:space="preserve"> </w:t>
            </w:r>
            <w:r>
              <w:rPr>
                <w:spacing w:val="-2"/>
                <w:sz w:val="14"/>
              </w:rPr>
              <w:t>SOLUCAO</w:t>
            </w:r>
            <w:r>
              <w:rPr>
                <w:sz w:val="14"/>
              </w:rPr>
              <w:tab/>
            </w:r>
            <w:r>
              <w:rPr>
                <w:spacing w:val="-2"/>
                <w:sz w:val="14"/>
              </w:rPr>
              <w:t>INJETAVEL,</w:t>
            </w:r>
            <w:r>
              <w:rPr>
                <w:sz w:val="14"/>
              </w:rPr>
              <w:tab/>
            </w:r>
            <w:r>
              <w:rPr>
                <w:spacing w:val="-2"/>
                <w:sz w:val="14"/>
              </w:rPr>
              <w:t>CONCENTRACAO</w:t>
            </w:r>
            <w:r>
              <w:rPr>
                <w:sz w:val="14"/>
              </w:rPr>
              <w:tab/>
            </w:r>
            <w:r>
              <w:rPr>
                <w:spacing w:val="-10"/>
                <w:sz w:val="14"/>
              </w:rPr>
              <w:t>/</w:t>
            </w:r>
            <w:r>
              <w:rPr>
                <w:sz w:val="14"/>
              </w:rPr>
              <w:tab/>
            </w:r>
            <w:r>
              <w:rPr>
                <w:spacing w:val="-2"/>
                <w:sz w:val="14"/>
              </w:rPr>
              <w:t>DOSAGEM:</w:t>
            </w:r>
            <w:r>
              <w:rPr>
                <w:spacing w:val="40"/>
                <w:sz w:val="14"/>
              </w:rPr>
              <w:t xml:space="preserve"> </w:t>
            </w:r>
            <w:r>
              <w:rPr>
                <w:sz w:val="14"/>
              </w:rPr>
              <w:t>NaCl+KCl+CaCL+MgCL+ACETATO DE SODIO+CITRATO DE SODIO, UNIDADE:</w:t>
            </w:r>
            <w:r>
              <w:rPr>
                <w:spacing w:val="40"/>
                <w:sz w:val="14"/>
              </w:rPr>
              <w:t xml:space="preserve"> </w:t>
            </w:r>
            <w:r>
              <w:rPr>
                <w:sz w:val="14"/>
              </w:rPr>
              <w:t>MG/ML, VOLUME: 500 ML, APRESENTACAO: FRASCO DE VIDRO</w:t>
            </w:r>
          </w:p>
        </w:tc>
        <w:tc>
          <w:tcPr>
            <w:tcW w:w="810" w:type="dxa"/>
          </w:tcPr>
          <w:p w14:paraId="46C9C6A5">
            <w:pPr>
              <w:pStyle w:val="10"/>
              <w:rPr>
                <w:b/>
                <w:sz w:val="14"/>
              </w:rPr>
            </w:pPr>
          </w:p>
          <w:p w14:paraId="11777543">
            <w:pPr>
              <w:pStyle w:val="10"/>
              <w:spacing w:before="144"/>
              <w:rPr>
                <w:b/>
                <w:sz w:val="14"/>
              </w:rPr>
            </w:pPr>
          </w:p>
          <w:p w14:paraId="517D41D0">
            <w:pPr>
              <w:pStyle w:val="10"/>
              <w:ind w:right="56"/>
              <w:jc w:val="right"/>
              <w:rPr>
                <w:sz w:val="14"/>
              </w:rPr>
            </w:pPr>
            <w:r>
              <w:rPr>
                <w:sz w:val="14"/>
              </w:rPr>
              <w:t>FR</w:t>
            </w:r>
            <w:r>
              <w:rPr>
                <w:spacing w:val="1"/>
                <w:sz w:val="14"/>
              </w:rPr>
              <w:t xml:space="preserve"> </w:t>
            </w:r>
            <w:r>
              <w:rPr>
                <w:sz w:val="14"/>
              </w:rPr>
              <w:t>500</w:t>
            </w:r>
            <w:r>
              <w:rPr>
                <w:spacing w:val="2"/>
                <w:sz w:val="14"/>
              </w:rPr>
              <w:t xml:space="preserve"> </w:t>
            </w:r>
            <w:r>
              <w:rPr>
                <w:spacing w:val="-5"/>
                <w:sz w:val="14"/>
              </w:rPr>
              <w:t>ML</w:t>
            </w:r>
          </w:p>
        </w:tc>
        <w:tc>
          <w:tcPr>
            <w:tcW w:w="5140" w:type="dxa"/>
          </w:tcPr>
          <w:p w14:paraId="16BF19A5">
            <w:pPr>
              <w:pStyle w:val="10"/>
              <w:rPr>
                <w:b/>
                <w:sz w:val="14"/>
              </w:rPr>
            </w:pPr>
          </w:p>
          <w:p w14:paraId="01EE94A5">
            <w:pPr>
              <w:pStyle w:val="10"/>
              <w:spacing w:before="24"/>
              <w:rPr>
                <w:b/>
                <w:sz w:val="14"/>
              </w:rPr>
            </w:pPr>
          </w:p>
          <w:p w14:paraId="3B87C78B">
            <w:pPr>
              <w:pStyle w:val="10"/>
              <w:spacing w:line="355" w:lineRule="auto"/>
              <w:ind w:left="59"/>
              <w:rPr>
                <w:sz w:val="14"/>
              </w:rPr>
            </w:pPr>
            <w:r>
              <w:rPr>
                <w:sz w:val="14"/>
              </w:rPr>
              <w:t>Solução fisiológica, estéril e isotônica aos tecidos oculares, usada para irrigação extra e</w:t>
            </w:r>
            <w:r>
              <w:rPr>
                <w:spacing w:val="40"/>
                <w:sz w:val="14"/>
              </w:rPr>
              <w:t xml:space="preserve"> </w:t>
            </w:r>
            <w:r>
              <w:rPr>
                <w:spacing w:val="-2"/>
                <w:sz w:val="14"/>
              </w:rPr>
              <w:t>intraocular.</w:t>
            </w:r>
          </w:p>
        </w:tc>
        <w:tc>
          <w:tcPr>
            <w:tcW w:w="492" w:type="dxa"/>
          </w:tcPr>
          <w:p w14:paraId="14D33EB3">
            <w:pPr>
              <w:pStyle w:val="10"/>
              <w:rPr>
                <w:b/>
                <w:sz w:val="14"/>
              </w:rPr>
            </w:pPr>
          </w:p>
          <w:p w14:paraId="244663E6">
            <w:pPr>
              <w:pStyle w:val="10"/>
              <w:spacing w:before="144"/>
              <w:rPr>
                <w:b/>
                <w:sz w:val="14"/>
              </w:rPr>
            </w:pPr>
          </w:p>
          <w:p w14:paraId="7A53D5D1">
            <w:pPr>
              <w:pStyle w:val="10"/>
              <w:ind w:left="17"/>
              <w:jc w:val="center"/>
              <w:rPr>
                <w:sz w:val="14"/>
              </w:rPr>
            </w:pPr>
            <w:r>
              <w:rPr>
                <w:spacing w:val="-5"/>
                <w:sz w:val="14"/>
              </w:rPr>
              <w:t>90</w:t>
            </w:r>
          </w:p>
        </w:tc>
        <w:tc>
          <w:tcPr>
            <w:tcW w:w="1090" w:type="dxa"/>
          </w:tcPr>
          <w:p w14:paraId="1DB0372D">
            <w:pPr>
              <w:pStyle w:val="10"/>
              <w:rPr>
                <w:b/>
                <w:sz w:val="14"/>
              </w:rPr>
            </w:pPr>
          </w:p>
          <w:p w14:paraId="7EE5DC2C">
            <w:pPr>
              <w:pStyle w:val="10"/>
              <w:spacing w:before="144"/>
              <w:rPr>
                <w:b/>
                <w:sz w:val="14"/>
              </w:rPr>
            </w:pPr>
          </w:p>
          <w:p w14:paraId="229038BE">
            <w:pPr>
              <w:pStyle w:val="10"/>
              <w:ind w:left="12"/>
              <w:jc w:val="center"/>
              <w:rPr>
                <w:sz w:val="14"/>
              </w:rPr>
            </w:pPr>
            <w:r>
              <w:rPr>
                <w:spacing w:val="-4"/>
                <w:sz w:val="14"/>
              </w:rPr>
              <w:t>1300</w:t>
            </w:r>
          </w:p>
        </w:tc>
      </w:tr>
      <w:tr w14:paraId="39742C6A">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1299" w:hRule="atLeast"/>
        </w:trPr>
        <w:tc>
          <w:tcPr>
            <w:tcW w:w="491" w:type="dxa"/>
          </w:tcPr>
          <w:p w14:paraId="69AFA5AF">
            <w:pPr>
              <w:pStyle w:val="10"/>
              <w:rPr>
                <w:b/>
                <w:sz w:val="14"/>
              </w:rPr>
            </w:pPr>
          </w:p>
          <w:p w14:paraId="2EC92132">
            <w:pPr>
              <w:pStyle w:val="10"/>
              <w:rPr>
                <w:b/>
                <w:sz w:val="14"/>
              </w:rPr>
            </w:pPr>
          </w:p>
          <w:p w14:paraId="148E1492">
            <w:pPr>
              <w:pStyle w:val="10"/>
              <w:spacing w:before="102"/>
              <w:rPr>
                <w:b/>
                <w:sz w:val="14"/>
              </w:rPr>
            </w:pPr>
          </w:p>
          <w:p w14:paraId="25F06E4D">
            <w:pPr>
              <w:pStyle w:val="10"/>
              <w:ind w:left="19"/>
              <w:jc w:val="center"/>
              <w:rPr>
                <w:sz w:val="14"/>
              </w:rPr>
            </w:pPr>
            <w:r>
              <w:rPr>
                <w:spacing w:val="-10"/>
                <w:sz w:val="14"/>
              </w:rPr>
              <w:t>8</w:t>
            </w:r>
          </w:p>
        </w:tc>
        <w:tc>
          <w:tcPr>
            <w:tcW w:w="531" w:type="dxa"/>
          </w:tcPr>
          <w:p w14:paraId="079529C9">
            <w:pPr>
              <w:pStyle w:val="10"/>
              <w:rPr>
                <w:b/>
                <w:sz w:val="14"/>
              </w:rPr>
            </w:pPr>
          </w:p>
          <w:p w14:paraId="63250B0B">
            <w:pPr>
              <w:pStyle w:val="10"/>
              <w:rPr>
                <w:b/>
                <w:sz w:val="14"/>
              </w:rPr>
            </w:pPr>
          </w:p>
          <w:p w14:paraId="442CFF7F">
            <w:pPr>
              <w:pStyle w:val="10"/>
              <w:spacing w:before="102"/>
              <w:rPr>
                <w:b/>
                <w:sz w:val="14"/>
              </w:rPr>
            </w:pPr>
          </w:p>
          <w:p w14:paraId="4D30E4F4">
            <w:pPr>
              <w:pStyle w:val="10"/>
              <w:ind w:left="16"/>
              <w:jc w:val="center"/>
              <w:rPr>
                <w:sz w:val="14"/>
              </w:rPr>
            </w:pPr>
            <w:r>
              <w:rPr>
                <w:spacing w:val="-4"/>
                <w:sz w:val="14"/>
              </w:rPr>
              <w:t>5647</w:t>
            </w:r>
          </w:p>
        </w:tc>
        <w:tc>
          <w:tcPr>
            <w:tcW w:w="558" w:type="dxa"/>
          </w:tcPr>
          <w:p w14:paraId="33C0ED14">
            <w:pPr>
              <w:pStyle w:val="10"/>
              <w:rPr>
                <w:b/>
                <w:sz w:val="14"/>
              </w:rPr>
            </w:pPr>
          </w:p>
          <w:p w14:paraId="1831EC28">
            <w:pPr>
              <w:pStyle w:val="10"/>
              <w:rPr>
                <w:b/>
                <w:sz w:val="14"/>
              </w:rPr>
            </w:pPr>
          </w:p>
          <w:p w14:paraId="1D449CD0">
            <w:pPr>
              <w:pStyle w:val="10"/>
              <w:spacing w:before="102"/>
              <w:rPr>
                <w:b/>
                <w:sz w:val="14"/>
              </w:rPr>
            </w:pPr>
          </w:p>
          <w:p w14:paraId="4FEC872A">
            <w:pPr>
              <w:pStyle w:val="10"/>
              <w:ind w:left="15"/>
              <w:jc w:val="center"/>
              <w:rPr>
                <w:sz w:val="14"/>
              </w:rPr>
            </w:pPr>
            <w:r>
              <w:rPr>
                <w:spacing w:val="-2"/>
                <w:sz w:val="14"/>
              </w:rPr>
              <w:t>54203</w:t>
            </w:r>
          </w:p>
        </w:tc>
        <w:tc>
          <w:tcPr>
            <w:tcW w:w="5379" w:type="dxa"/>
          </w:tcPr>
          <w:p w14:paraId="494E4226">
            <w:pPr>
              <w:pStyle w:val="10"/>
              <w:rPr>
                <w:b/>
                <w:sz w:val="14"/>
              </w:rPr>
            </w:pPr>
          </w:p>
          <w:p w14:paraId="07305EF5">
            <w:pPr>
              <w:pStyle w:val="10"/>
              <w:spacing w:before="24"/>
              <w:rPr>
                <w:b/>
                <w:sz w:val="14"/>
              </w:rPr>
            </w:pPr>
          </w:p>
          <w:p w14:paraId="0737726B">
            <w:pPr>
              <w:pStyle w:val="10"/>
              <w:spacing w:line="355" w:lineRule="auto"/>
              <w:ind w:left="64" w:right="47"/>
              <w:jc w:val="both"/>
              <w:rPr>
                <w:sz w:val="14"/>
              </w:rPr>
            </w:pPr>
            <w:r>
              <w:rPr>
                <w:sz w:val="14"/>
              </w:rPr>
              <w:t>PRINCIPIO</w:t>
            </w:r>
            <w:r>
              <w:rPr>
                <w:spacing w:val="-9"/>
                <w:sz w:val="14"/>
              </w:rPr>
              <w:t xml:space="preserve"> </w:t>
            </w:r>
            <w:r>
              <w:rPr>
                <w:sz w:val="14"/>
              </w:rPr>
              <w:t>ATIVO:</w:t>
            </w:r>
            <w:r>
              <w:rPr>
                <w:spacing w:val="-2"/>
                <w:sz w:val="14"/>
              </w:rPr>
              <w:t xml:space="preserve"> </w:t>
            </w:r>
            <w:r>
              <w:rPr>
                <w:sz w:val="14"/>
              </w:rPr>
              <w:t>MALEATO</w:t>
            </w:r>
            <w:r>
              <w:rPr>
                <w:spacing w:val="-2"/>
                <w:sz w:val="14"/>
              </w:rPr>
              <w:t xml:space="preserve"> </w:t>
            </w:r>
            <w:r>
              <w:rPr>
                <w:sz w:val="14"/>
              </w:rPr>
              <w:t>DE</w:t>
            </w:r>
            <w:r>
              <w:rPr>
                <w:spacing w:val="-5"/>
                <w:sz w:val="14"/>
              </w:rPr>
              <w:t xml:space="preserve"> </w:t>
            </w:r>
            <w:r>
              <w:rPr>
                <w:sz w:val="14"/>
              </w:rPr>
              <w:t>TIMOLOL,</w:t>
            </w:r>
            <w:r>
              <w:rPr>
                <w:spacing w:val="-2"/>
                <w:sz w:val="14"/>
              </w:rPr>
              <w:t xml:space="preserve"> </w:t>
            </w:r>
            <w:r>
              <w:rPr>
                <w:sz w:val="14"/>
              </w:rPr>
              <w:t>FORMA</w:t>
            </w:r>
            <w:r>
              <w:rPr>
                <w:spacing w:val="-9"/>
                <w:sz w:val="14"/>
              </w:rPr>
              <w:t xml:space="preserve"> </w:t>
            </w:r>
            <w:r>
              <w:rPr>
                <w:sz w:val="14"/>
              </w:rPr>
              <w:t>FARMACEUTICA:</w:t>
            </w:r>
            <w:r>
              <w:rPr>
                <w:spacing w:val="-2"/>
                <w:sz w:val="14"/>
              </w:rPr>
              <w:t xml:space="preserve"> </w:t>
            </w:r>
            <w:r>
              <w:rPr>
                <w:sz w:val="14"/>
              </w:rPr>
              <w:t>SOLUCAO</w:t>
            </w:r>
            <w:r>
              <w:rPr>
                <w:spacing w:val="40"/>
                <w:sz w:val="14"/>
              </w:rPr>
              <w:t xml:space="preserve"> </w:t>
            </w:r>
            <w:r>
              <w:rPr>
                <w:sz w:val="14"/>
              </w:rPr>
              <w:t>OFTALMICA, CONCENTRACAO / DOSAGEM: 5, UNIDADE: MG/ML, VOLUME:</w:t>
            </w:r>
            <w:r>
              <w:rPr>
                <w:spacing w:val="40"/>
                <w:sz w:val="14"/>
              </w:rPr>
              <w:t xml:space="preserve"> </w:t>
            </w:r>
            <w:r>
              <w:rPr>
                <w:sz w:val="14"/>
              </w:rPr>
              <w:t>5ML, APRESENTACAO: FRASCO</w:t>
            </w:r>
          </w:p>
        </w:tc>
        <w:tc>
          <w:tcPr>
            <w:tcW w:w="810" w:type="dxa"/>
          </w:tcPr>
          <w:p w14:paraId="5B8DEB45">
            <w:pPr>
              <w:pStyle w:val="10"/>
              <w:rPr>
                <w:b/>
                <w:sz w:val="14"/>
              </w:rPr>
            </w:pPr>
          </w:p>
          <w:p w14:paraId="62EA3588">
            <w:pPr>
              <w:pStyle w:val="10"/>
              <w:spacing w:before="24"/>
              <w:rPr>
                <w:b/>
                <w:sz w:val="14"/>
              </w:rPr>
            </w:pPr>
          </w:p>
          <w:p w14:paraId="22E5F673">
            <w:pPr>
              <w:pStyle w:val="10"/>
              <w:spacing w:line="355" w:lineRule="auto"/>
              <w:ind w:left="96" w:right="84"/>
              <w:jc w:val="center"/>
              <w:rPr>
                <w:sz w:val="14"/>
              </w:rPr>
            </w:pPr>
            <w:r>
              <w:rPr>
                <w:spacing w:val="-2"/>
                <w:sz w:val="14"/>
              </w:rPr>
              <w:t>FRASCO</w:t>
            </w:r>
            <w:r>
              <w:rPr>
                <w:spacing w:val="40"/>
                <w:sz w:val="14"/>
              </w:rPr>
              <w:t xml:space="preserve"> </w:t>
            </w:r>
            <w:r>
              <w:rPr>
                <w:spacing w:val="-4"/>
                <w:sz w:val="14"/>
              </w:rPr>
              <w:t>150</w:t>
            </w:r>
            <w:r>
              <w:rPr>
                <w:spacing w:val="40"/>
                <w:sz w:val="14"/>
              </w:rPr>
              <w:t xml:space="preserve"> </w:t>
            </w:r>
            <w:r>
              <w:rPr>
                <w:spacing w:val="-2"/>
                <w:sz w:val="14"/>
              </w:rPr>
              <w:t>GOTAS</w:t>
            </w:r>
          </w:p>
        </w:tc>
        <w:tc>
          <w:tcPr>
            <w:tcW w:w="5140" w:type="dxa"/>
          </w:tcPr>
          <w:p w14:paraId="459AD412">
            <w:pPr>
              <w:pStyle w:val="10"/>
              <w:spacing w:before="28" w:line="240" w:lineRule="atLeast"/>
              <w:ind w:left="59" w:right="40"/>
              <w:jc w:val="both"/>
              <w:rPr>
                <w:sz w:val="14"/>
              </w:rPr>
            </w:pPr>
            <w:r>
              <w:rPr>
                <w:sz w:val="14"/>
              </w:rPr>
              <w:t>Medicamento oftalmológico utilizado na redução da pressão intraocular elevada em</w:t>
            </w:r>
            <w:r>
              <w:rPr>
                <w:spacing w:val="40"/>
                <w:sz w:val="14"/>
              </w:rPr>
              <w:t xml:space="preserve"> </w:t>
            </w:r>
            <w:r>
              <w:rPr>
                <w:sz w:val="14"/>
              </w:rPr>
              <w:t>pacientes com hipertensão ocular; glaucoma crônico de ângulo aberto; glaucoma</w:t>
            </w:r>
            <w:r>
              <w:rPr>
                <w:spacing w:val="40"/>
                <w:sz w:val="14"/>
              </w:rPr>
              <w:t xml:space="preserve"> </w:t>
            </w:r>
            <w:r>
              <w:rPr>
                <w:sz w:val="14"/>
              </w:rPr>
              <w:t>secundário e pacientes com ângulos estreitos e histórico de fechamento de ângulo</w:t>
            </w:r>
            <w:r>
              <w:rPr>
                <w:spacing w:val="80"/>
                <w:sz w:val="14"/>
              </w:rPr>
              <w:t xml:space="preserve"> </w:t>
            </w:r>
            <w:r>
              <w:rPr>
                <w:sz w:val="14"/>
              </w:rPr>
              <w:t>estreito espontâneo ou induzido iatrogenicamente no olho contralateral, no qual é</w:t>
            </w:r>
            <w:r>
              <w:rPr>
                <w:spacing w:val="40"/>
                <w:sz w:val="14"/>
              </w:rPr>
              <w:t xml:space="preserve"> </w:t>
            </w:r>
            <w:r>
              <w:rPr>
                <w:sz w:val="14"/>
              </w:rPr>
              <w:t>necessária a redução da pressão intraocular.</w:t>
            </w:r>
          </w:p>
        </w:tc>
        <w:tc>
          <w:tcPr>
            <w:tcW w:w="492" w:type="dxa"/>
          </w:tcPr>
          <w:p w14:paraId="300A8E98">
            <w:pPr>
              <w:pStyle w:val="10"/>
              <w:rPr>
                <w:b/>
                <w:sz w:val="14"/>
              </w:rPr>
            </w:pPr>
          </w:p>
          <w:p w14:paraId="3387CEC1">
            <w:pPr>
              <w:pStyle w:val="10"/>
              <w:rPr>
                <w:b/>
                <w:sz w:val="14"/>
              </w:rPr>
            </w:pPr>
          </w:p>
          <w:p w14:paraId="59CCFC24">
            <w:pPr>
              <w:pStyle w:val="10"/>
              <w:spacing w:before="102"/>
              <w:rPr>
                <w:b/>
                <w:sz w:val="14"/>
              </w:rPr>
            </w:pPr>
          </w:p>
          <w:p w14:paraId="572776D4">
            <w:pPr>
              <w:pStyle w:val="10"/>
              <w:ind w:left="17"/>
              <w:jc w:val="center"/>
              <w:rPr>
                <w:sz w:val="14"/>
              </w:rPr>
            </w:pPr>
            <w:r>
              <w:rPr>
                <w:spacing w:val="-5"/>
                <w:sz w:val="14"/>
              </w:rPr>
              <w:t>253</w:t>
            </w:r>
          </w:p>
        </w:tc>
        <w:tc>
          <w:tcPr>
            <w:tcW w:w="1090" w:type="dxa"/>
          </w:tcPr>
          <w:p w14:paraId="7B9C66F4">
            <w:pPr>
              <w:pStyle w:val="10"/>
              <w:rPr>
                <w:b/>
                <w:sz w:val="14"/>
              </w:rPr>
            </w:pPr>
          </w:p>
          <w:p w14:paraId="340AB771">
            <w:pPr>
              <w:pStyle w:val="10"/>
              <w:rPr>
                <w:b/>
                <w:sz w:val="14"/>
              </w:rPr>
            </w:pPr>
          </w:p>
          <w:p w14:paraId="61CD6965">
            <w:pPr>
              <w:pStyle w:val="10"/>
              <w:spacing w:before="102"/>
              <w:rPr>
                <w:b/>
                <w:sz w:val="14"/>
              </w:rPr>
            </w:pPr>
          </w:p>
          <w:p w14:paraId="3F8B2E99">
            <w:pPr>
              <w:pStyle w:val="10"/>
              <w:ind w:left="12"/>
              <w:jc w:val="center"/>
              <w:rPr>
                <w:sz w:val="14"/>
              </w:rPr>
            </w:pPr>
            <w:r>
              <w:rPr>
                <w:spacing w:val="-4"/>
                <w:sz w:val="14"/>
              </w:rPr>
              <w:t>3700</w:t>
            </w:r>
          </w:p>
        </w:tc>
      </w:tr>
      <w:tr w14:paraId="392042F8">
        <w:tblPrEx>
          <w:tblBorders>
            <w:top w:val="single" w:color="808080" w:sz="6" w:space="0"/>
            <w:left w:val="single" w:color="808080" w:sz="6" w:space="0"/>
            <w:bottom w:val="single" w:color="808080" w:sz="6" w:space="0"/>
            <w:right w:val="single" w:color="808080" w:sz="6" w:space="0"/>
            <w:insideH w:val="single" w:color="808080" w:sz="6" w:space="0"/>
            <w:insideV w:val="single" w:color="808080" w:sz="6" w:space="0"/>
          </w:tblBorders>
          <w:tblCellMar>
            <w:top w:w="0" w:type="dxa"/>
            <w:left w:w="0" w:type="dxa"/>
            <w:bottom w:w="0" w:type="dxa"/>
            <w:right w:w="0" w:type="dxa"/>
          </w:tblCellMar>
        </w:tblPrEx>
        <w:trPr>
          <w:trHeight w:val="821" w:hRule="atLeast"/>
        </w:trPr>
        <w:tc>
          <w:tcPr>
            <w:tcW w:w="491" w:type="dxa"/>
          </w:tcPr>
          <w:p w14:paraId="3CA9F9F3">
            <w:pPr>
              <w:pStyle w:val="10"/>
              <w:rPr>
                <w:b/>
                <w:sz w:val="14"/>
              </w:rPr>
            </w:pPr>
          </w:p>
          <w:p w14:paraId="16943FE8">
            <w:pPr>
              <w:pStyle w:val="10"/>
              <w:spacing w:before="24"/>
              <w:rPr>
                <w:b/>
                <w:sz w:val="14"/>
              </w:rPr>
            </w:pPr>
          </w:p>
          <w:p w14:paraId="5C73207C">
            <w:pPr>
              <w:pStyle w:val="10"/>
              <w:ind w:left="19"/>
              <w:jc w:val="center"/>
              <w:rPr>
                <w:sz w:val="14"/>
              </w:rPr>
            </w:pPr>
            <w:r>
              <w:rPr>
                <w:spacing w:val="-10"/>
                <w:sz w:val="14"/>
              </w:rPr>
              <w:t>9</w:t>
            </w:r>
          </w:p>
        </w:tc>
        <w:tc>
          <w:tcPr>
            <w:tcW w:w="531" w:type="dxa"/>
          </w:tcPr>
          <w:p w14:paraId="6A8949FC">
            <w:pPr>
              <w:pStyle w:val="10"/>
              <w:rPr>
                <w:b/>
                <w:sz w:val="14"/>
              </w:rPr>
            </w:pPr>
          </w:p>
          <w:p w14:paraId="308FAEA9">
            <w:pPr>
              <w:pStyle w:val="10"/>
              <w:spacing w:before="24"/>
              <w:rPr>
                <w:b/>
                <w:sz w:val="14"/>
              </w:rPr>
            </w:pPr>
          </w:p>
          <w:p w14:paraId="581F12B2">
            <w:pPr>
              <w:pStyle w:val="10"/>
              <w:ind w:left="16"/>
              <w:jc w:val="center"/>
              <w:rPr>
                <w:sz w:val="14"/>
              </w:rPr>
            </w:pPr>
            <w:r>
              <w:rPr>
                <w:spacing w:val="-4"/>
                <w:sz w:val="14"/>
              </w:rPr>
              <w:t>7316</w:t>
            </w:r>
          </w:p>
        </w:tc>
        <w:tc>
          <w:tcPr>
            <w:tcW w:w="558" w:type="dxa"/>
          </w:tcPr>
          <w:p w14:paraId="788E2AA2">
            <w:pPr>
              <w:pStyle w:val="10"/>
              <w:rPr>
                <w:b/>
                <w:sz w:val="14"/>
              </w:rPr>
            </w:pPr>
          </w:p>
          <w:p w14:paraId="1FFF0AF5">
            <w:pPr>
              <w:pStyle w:val="10"/>
              <w:spacing w:before="24"/>
              <w:rPr>
                <w:b/>
                <w:sz w:val="14"/>
              </w:rPr>
            </w:pPr>
          </w:p>
          <w:p w14:paraId="3E5FA962">
            <w:pPr>
              <w:pStyle w:val="10"/>
              <w:ind w:left="15"/>
              <w:jc w:val="center"/>
              <w:rPr>
                <w:sz w:val="14"/>
              </w:rPr>
            </w:pPr>
            <w:r>
              <w:rPr>
                <w:spacing w:val="-2"/>
                <w:sz w:val="14"/>
              </w:rPr>
              <w:t>53023</w:t>
            </w:r>
          </w:p>
        </w:tc>
        <w:tc>
          <w:tcPr>
            <w:tcW w:w="5379" w:type="dxa"/>
          </w:tcPr>
          <w:p w14:paraId="5308C1B2">
            <w:pPr>
              <w:pStyle w:val="10"/>
              <w:spacing w:before="28" w:line="240" w:lineRule="atLeast"/>
              <w:ind w:left="64" w:right="47"/>
              <w:jc w:val="both"/>
              <w:rPr>
                <w:sz w:val="14"/>
              </w:rPr>
            </w:pPr>
            <w:r>
              <w:rPr>
                <w:sz w:val="14"/>
              </w:rPr>
              <w:t>PRINCIPIO ATIVO: TRIANCINOLONA ACETONIDA, FORMA FARMACEUTICA:</w:t>
            </w:r>
            <w:r>
              <w:rPr>
                <w:spacing w:val="40"/>
                <w:sz w:val="14"/>
              </w:rPr>
              <w:t xml:space="preserve"> </w:t>
            </w:r>
            <w:r>
              <w:rPr>
                <w:sz w:val="14"/>
              </w:rPr>
              <w:t>SUSPENSAO INJETAVEL, CONCENTRACAO / DOSAGEM: 40, UNIDADE: MG,</w:t>
            </w:r>
            <w:r>
              <w:rPr>
                <w:spacing w:val="40"/>
                <w:sz w:val="14"/>
              </w:rPr>
              <w:t xml:space="preserve"> </w:t>
            </w:r>
            <w:r>
              <w:rPr>
                <w:sz w:val="14"/>
              </w:rPr>
              <w:t>VOLUME: 1 ML, APRESENTACAO: FRASCO-AMPOLA</w:t>
            </w:r>
          </w:p>
        </w:tc>
        <w:tc>
          <w:tcPr>
            <w:tcW w:w="810" w:type="dxa"/>
          </w:tcPr>
          <w:p w14:paraId="1BC880BB">
            <w:pPr>
              <w:pStyle w:val="10"/>
              <w:spacing w:before="66"/>
              <w:rPr>
                <w:b/>
                <w:sz w:val="14"/>
              </w:rPr>
            </w:pPr>
          </w:p>
          <w:p w14:paraId="2C355D87">
            <w:pPr>
              <w:pStyle w:val="10"/>
              <w:spacing w:line="355" w:lineRule="auto"/>
              <w:ind w:left="288" w:right="143" w:hanging="126"/>
              <w:rPr>
                <w:sz w:val="14"/>
              </w:rPr>
            </w:pPr>
            <w:r>
              <w:rPr>
                <w:sz w:val="14"/>
              </w:rPr>
              <w:t>AMP</w:t>
            </w:r>
            <w:r>
              <w:rPr>
                <w:spacing w:val="-9"/>
                <w:sz w:val="14"/>
              </w:rPr>
              <w:t xml:space="preserve"> </w:t>
            </w:r>
            <w:r>
              <w:rPr>
                <w:sz w:val="14"/>
              </w:rPr>
              <w:t>40</w:t>
            </w:r>
            <w:r>
              <w:rPr>
                <w:spacing w:val="40"/>
                <w:sz w:val="14"/>
              </w:rPr>
              <w:t xml:space="preserve"> </w:t>
            </w:r>
            <w:r>
              <w:rPr>
                <w:spacing w:val="-6"/>
                <w:sz w:val="14"/>
              </w:rPr>
              <w:t>MG</w:t>
            </w:r>
          </w:p>
        </w:tc>
        <w:tc>
          <w:tcPr>
            <w:tcW w:w="5140" w:type="dxa"/>
          </w:tcPr>
          <w:p w14:paraId="08475250">
            <w:pPr>
              <w:pStyle w:val="10"/>
              <w:spacing w:before="66"/>
              <w:rPr>
                <w:b/>
                <w:sz w:val="14"/>
              </w:rPr>
            </w:pPr>
          </w:p>
          <w:p w14:paraId="3C90946C">
            <w:pPr>
              <w:pStyle w:val="10"/>
              <w:spacing w:line="355" w:lineRule="auto"/>
              <w:ind w:left="59"/>
              <w:rPr>
                <w:sz w:val="14"/>
              </w:rPr>
            </w:pPr>
            <w:r>
              <w:rPr>
                <w:sz w:val="14"/>
              </w:rPr>
              <w:t>Indicado</w:t>
            </w:r>
            <w:r>
              <w:rPr>
                <w:spacing w:val="25"/>
                <w:sz w:val="14"/>
              </w:rPr>
              <w:t xml:space="preserve"> </w:t>
            </w:r>
            <w:r>
              <w:rPr>
                <w:sz w:val="14"/>
              </w:rPr>
              <w:t>no</w:t>
            </w:r>
            <w:r>
              <w:rPr>
                <w:spacing w:val="25"/>
                <w:sz w:val="14"/>
              </w:rPr>
              <w:t xml:space="preserve"> </w:t>
            </w:r>
            <w:r>
              <w:rPr>
                <w:sz w:val="14"/>
              </w:rPr>
              <w:t>tratamento</w:t>
            </w:r>
            <w:r>
              <w:rPr>
                <w:spacing w:val="25"/>
                <w:sz w:val="14"/>
              </w:rPr>
              <w:t xml:space="preserve"> </w:t>
            </w:r>
            <w:r>
              <w:rPr>
                <w:sz w:val="14"/>
              </w:rPr>
              <w:t>de</w:t>
            </w:r>
            <w:r>
              <w:rPr>
                <w:spacing w:val="25"/>
                <w:sz w:val="14"/>
              </w:rPr>
              <w:t xml:space="preserve"> </w:t>
            </w:r>
            <w:r>
              <w:rPr>
                <w:sz w:val="14"/>
              </w:rPr>
              <w:t>inflamações</w:t>
            </w:r>
            <w:r>
              <w:rPr>
                <w:spacing w:val="25"/>
                <w:sz w:val="14"/>
              </w:rPr>
              <w:t xml:space="preserve"> </w:t>
            </w:r>
            <w:r>
              <w:rPr>
                <w:sz w:val="14"/>
              </w:rPr>
              <w:t>que</w:t>
            </w:r>
            <w:r>
              <w:rPr>
                <w:spacing w:val="25"/>
                <w:sz w:val="14"/>
              </w:rPr>
              <w:t xml:space="preserve"> </w:t>
            </w:r>
            <w:r>
              <w:rPr>
                <w:sz w:val="14"/>
              </w:rPr>
              <w:t>ocorrem</w:t>
            </w:r>
            <w:r>
              <w:rPr>
                <w:spacing w:val="25"/>
                <w:sz w:val="14"/>
              </w:rPr>
              <w:t xml:space="preserve"> </w:t>
            </w:r>
            <w:r>
              <w:rPr>
                <w:sz w:val="14"/>
              </w:rPr>
              <w:t>nos</w:t>
            </w:r>
            <w:r>
              <w:rPr>
                <w:spacing w:val="25"/>
                <w:sz w:val="14"/>
              </w:rPr>
              <w:t xml:space="preserve"> </w:t>
            </w:r>
            <w:r>
              <w:rPr>
                <w:sz w:val="14"/>
              </w:rPr>
              <w:t>olhos,</w:t>
            </w:r>
            <w:r>
              <w:rPr>
                <w:spacing w:val="25"/>
                <w:sz w:val="14"/>
              </w:rPr>
              <w:t xml:space="preserve"> </w:t>
            </w:r>
            <w:r>
              <w:rPr>
                <w:sz w:val="14"/>
              </w:rPr>
              <w:t>(uveítes).</w:t>
            </w:r>
            <w:r>
              <w:rPr>
                <w:spacing w:val="22"/>
                <w:sz w:val="14"/>
              </w:rPr>
              <w:t xml:space="preserve"> </w:t>
            </w:r>
            <w:r>
              <w:rPr>
                <w:sz w:val="14"/>
              </w:rPr>
              <w:t>Também</w:t>
            </w:r>
            <w:r>
              <w:rPr>
                <w:spacing w:val="25"/>
                <w:sz w:val="14"/>
              </w:rPr>
              <w:t xml:space="preserve"> </w:t>
            </w:r>
            <w:r>
              <w:rPr>
                <w:sz w:val="14"/>
              </w:rPr>
              <w:t>é</w:t>
            </w:r>
            <w:r>
              <w:rPr>
                <w:spacing w:val="40"/>
                <w:sz w:val="14"/>
              </w:rPr>
              <w:t xml:space="preserve"> </w:t>
            </w:r>
            <w:r>
              <w:rPr>
                <w:sz w:val="14"/>
              </w:rPr>
              <w:t>indicado em casos de inflamações dos vasos sanguíneos da retina (vasculites).</w:t>
            </w:r>
          </w:p>
        </w:tc>
        <w:tc>
          <w:tcPr>
            <w:tcW w:w="492" w:type="dxa"/>
          </w:tcPr>
          <w:p w14:paraId="5D1AC62E">
            <w:pPr>
              <w:pStyle w:val="10"/>
              <w:rPr>
                <w:b/>
                <w:sz w:val="14"/>
              </w:rPr>
            </w:pPr>
          </w:p>
          <w:p w14:paraId="5889B09E">
            <w:pPr>
              <w:pStyle w:val="10"/>
              <w:spacing w:before="24"/>
              <w:rPr>
                <w:b/>
                <w:sz w:val="14"/>
              </w:rPr>
            </w:pPr>
          </w:p>
          <w:p w14:paraId="4E388E23">
            <w:pPr>
              <w:pStyle w:val="10"/>
              <w:ind w:left="17"/>
              <w:jc w:val="center"/>
              <w:rPr>
                <w:sz w:val="14"/>
              </w:rPr>
            </w:pPr>
            <w:r>
              <w:rPr>
                <w:spacing w:val="-5"/>
                <w:sz w:val="14"/>
              </w:rPr>
              <w:t>22</w:t>
            </w:r>
          </w:p>
        </w:tc>
        <w:tc>
          <w:tcPr>
            <w:tcW w:w="1090" w:type="dxa"/>
          </w:tcPr>
          <w:p w14:paraId="218632E1">
            <w:pPr>
              <w:pStyle w:val="10"/>
              <w:rPr>
                <w:b/>
                <w:sz w:val="14"/>
              </w:rPr>
            </w:pPr>
          </w:p>
          <w:p w14:paraId="4D6410BE">
            <w:pPr>
              <w:pStyle w:val="10"/>
              <w:spacing w:before="24"/>
              <w:rPr>
                <w:b/>
                <w:sz w:val="14"/>
              </w:rPr>
            </w:pPr>
          </w:p>
          <w:p w14:paraId="0364B70C">
            <w:pPr>
              <w:pStyle w:val="10"/>
              <w:ind w:left="12" w:right="1"/>
              <w:jc w:val="center"/>
              <w:rPr>
                <w:sz w:val="14"/>
              </w:rPr>
            </w:pPr>
            <w:r>
              <w:rPr>
                <w:spacing w:val="-5"/>
                <w:sz w:val="14"/>
              </w:rPr>
              <w:t>320</w:t>
            </w:r>
          </w:p>
        </w:tc>
      </w:tr>
    </w:tbl>
    <w:p w14:paraId="69C001AF">
      <w:pPr>
        <w:pStyle w:val="7"/>
        <w:spacing w:before="75"/>
        <w:ind w:left="0"/>
        <w:rPr>
          <w:b/>
        </w:rPr>
      </w:pPr>
    </w:p>
    <w:p w14:paraId="26BFA00E">
      <w:pPr>
        <w:pStyle w:val="4"/>
        <w:numPr>
          <w:ilvl w:val="1"/>
          <w:numId w:val="27"/>
        </w:numPr>
        <w:tabs>
          <w:tab w:val="left" w:pos="625"/>
        </w:tabs>
        <w:spacing w:before="0" w:after="0" w:line="240" w:lineRule="auto"/>
        <w:ind w:left="625" w:right="0" w:hanging="309"/>
        <w:jc w:val="left"/>
      </w:pPr>
      <w:r>
        <w:rPr>
          <w:w w:val="105"/>
        </w:rPr>
        <w:t>Parcelamento</w:t>
      </w:r>
      <w:r>
        <w:rPr>
          <w:spacing w:val="-10"/>
          <w:w w:val="105"/>
        </w:rPr>
        <w:t xml:space="preserve"> </w:t>
      </w:r>
      <w:r>
        <w:rPr>
          <w:w w:val="105"/>
        </w:rPr>
        <w:t>do</w:t>
      </w:r>
      <w:r>
        <w:rPr>
          <w:spacing w:val="-9"/>
          <w:w w:val="105"/>
        </w:rPr>
        <w:t xml:space="preserve"> </w:t>
      </w:r>
      <w:r>
        <w:rPr>
          <w:spacing w:val="-2"/>
          <w:w w:val="105"/>
        </w:rPr>
        <w:t>Objeto:</w:t>
      </w:r>
    </w:p>
    <w:p w14:paraId="5745DCF2">
      <w:pPr>
        <w:pStyle w:val="7"/>
        <w:spacing w:before="44"/>
        <w:jc w:val="both"/>
      </w:pPr>
      <w:r>
        <w:rPr>
          <w:w w:val="105"/>
        </w:rPr>
        <w:t>Optou-se</w:t>
      </w:r>
      <w:r>
        <w:rPr>
          <w:spacing w:val="-5"/>
          <w:w w:val="105"/>
        </w:rPr>
        <w:t xml:space="preserve"> </w:t>
      </w:r>
      <w:r>
        <w:rPr>
          <w:w w:val="105"/>
        </w:rPr>
        <w:t>pelo</w:t>
      </w:r>
      <w:r>
        <w:rPr>
          <w:spacing w:val="-5"/>
          <w:w w:val="105"/>
        </w:rPr>
        <w:t xml:space="preserve"> </w:t>
      </w:r>
      <w:r>
        <w:rPr>
          <w:w w:val="105"/>
        </w:rPr>
        <w:t>parcelamento</w:t>
      </w:r>
      <w:r>
        <w:rPr>
          <w:spacing w:val="-5"/>
          <w:w w:val="105"/>
        </w:rPr>
        <w:t xml:space="preserve"> </w:t>
      </w:r>
      <w:r>
        <w:rPr>
          <w:w w:val="105"/>
        </w:rPr>
        <w:t>do</w:t>
      </w:r>
      <w:r>
        <w:rPr>
          <w:spacing w:val="-5"/>
          <w:w w:val="105"/>
        </w:rPr>
        <w:t xml:space="preserve"> </w:t>
      </w:r>
      <w:r>
        <w:rPr>
          <w:w w:val="105"/>
        </w:rPr>
        <w:t>objeto,</w:t>
      </w:r>
      <w:r>
        <w:rPr>
          <w:spacing w:val="-5"/>
          <w:w w:val="105"/>
        </w:rPr>
        <w:t xml:space="preserve"> </w:t>
      </w:r>
      <w:r>
        <w:rPr>
          <w:w w:val="105"/>
        </w:rPr>
        <w:t>pelo</w:t>
      </w:r>
      <w:r>
        <w:rPr>
          <w:spacing w:val="-5"/>
          <w:w w:val="105"/>
        </w:rPr>
        <w:t xml:space="preserve"> </w:t>
      </w:r>
      <w:r>
        <w:rPr>
          <w:w w:val="105"/>
        </w:rPr>
        <w:t>dever</w:t>
      </w:r>
      <w:r>
        <w:rPr>
          <w:spacing w:val="-5"/>
          <w:w w:val="105"/>
        </w:rPr>
        <w:t xml:space="preserve"> </w:t>
      </w:r>
      <w:r>
        <w:rPr>
          <w:w w:val="105"/>
        </w:rPr>
        <w:t>de</w:t>
      </w:r>
      <w:r>
        <w:rPr>
          <w:spacing w:val="-5"/>
          <w:w w:val="105"/>
        </w:rPr>
        <w:t xml:space="preserve"> </w:t>
      </w:r>
      <w:r>
        <w:rPr>
          <w:w w:val="105"/>
        </w:rPr>
        <w:t>buscar</w:t>
      </w:r>
      <w:r>
        <w:rPr>
          <w:spacing w:val="-5"/>
          <w:w w:val="105"/>
        </w:rPr>
        <w:t xml:space="preserve"> </w:t>
      </w:r>
      <w:r>
        <w:rPr>
          <w:w w:val="105"/>
        </w:rPr>
        <w:t>a</w:t>
      </w:r>
      <w:r>
        <w:rPr>
          <w:spacing w:val="-5"/>
          <w:w w:val="105"/>
        </w:rPr>
        <w:t xml:space="preserve"> </w:t>
      </w:r>
      <w:r>
        <w:rPr>
          <w:w w:val="105"/>
        </w:rPr>
        <w:t>ampliação</w:t>
      </w:r>
      <w:r>
        <w:rPr>
          <w:spacing w:val="-5"/>
          <w:w w:val="105"/>
        </w:rPr>
        <w:t xml:space="preserve"> </w:t>
      </w:r>
      <w:r>
        <w:rPr>
          <w:w w:val="105"/>
        </w:rPr>
        <w:t>da</w:t>
      </w:r>
      <w:r>
        <w:rPr>
          <w:spacing w:val="-5"/>
          <w:w w:val="105"/>
        </w:rPr>
        <w:t xml:space="preserve"> </w:t>
      </w:r>
      <w:r>
        <w:rPr>
          <w:w w:val="105"/>
        </w:rPr>
        <w:t>competição</w:t>
      </w:r>
      <w:r>
        <w:rPr>
          <w:spacing w:val="-4"/>
          <w:w w:val="105"/>
        </w:rPr>
        <w:t xml:space="preserve"> </w:t>
      </w:r>
      <w:r>
        <w:rPr>
          <w:w w:val="105"/>
        </w:rPr>
        <w:t>e</w:t>
      </w:r>
      <w:r>
        <w:rPr>
          <w:spacing w:val="-5"/>
          <w:w w:val="105"/>
        </w:rPr>
        <w:t xml:space="preserve"> </w:t>
      </w:r>
      <w:r>
        <w:rPr>
          <w:w w:val="105"/>
        </w:rPr>
        <w:t>de</w:t>
      </w:r>
      <w:r>
        <w:rPr>
          <w:spacing w:val="-5"/>
          <w:w w:val="105"/>
        </w:rPr>
        <w:t xml:space="preserve"> </w:t>
      </w:r>
      <w:r>
        <w:rPr>
          <w:w w:val="105"/>
        </w:rPr>
        <w:t>evitar</w:t>
      </w:r>
      <w:r>
        <w:rPr>
          <w:spacing w:val="-5"/>
          <w:w w:val="105"/>
        </w:rPr>
        <w:t xml:space="preserve"> </w:t>
      </w:r>
      <w:r>
        <w:rPr>
          <w:w w:val="105"/>
        </w:rPr>
        <w:t>a</w:t>
      </w:r>
      <w:r>
        <w:rPr>
          <w:spacing w:val="-5"/>
          <w:w w:val="105"/>
        </w:rPr>
        <w:t xml:space="preserve"> </w:t>
      </w:r>
      <w:r>
        <w:rPr>
          <w:w w:val="105"/>
        </w:rPr>
        <w:t>concentração</w:t>
      </w:r>
      <w:r>
        <w:rPr>
          <w:spacing w:val="-5"/>
          <w:w w:val="105"/>
        </w:rPr>
        <w:t xml:space="preserve"> </w:t>
      </w:r>
      <w:r>
        <w:rPr>
          <w:w w:val="105"/>
        </w:rPr>
        <w:t>de</w:t>
      </w:r>
      <w:r>
        <w:rPr>
          <w:spacing w:val="-5"/>
          <w:w w:val="105"/>
        </w:rPr>
        <w:t xml:space="preserve"> </w:t>
      </w:r>
      <w:r>
        <w:rPr>
          <w:spacing w:val="-2"/>
          <w:w w:val="105"/>
        </w:rPr>
        <w:t>mercado.</w:t>
      </w:r>
    </w:p>
    <w:p w14:paraId="55ED2460">
      <w:pPr>
        <w:pStyle w:val="7"/>
        <w:spacing w:before="87"/>
        <w:ind w:left="0"/>
      </w:pPr>
    </w:p>
    <w:p w14:paraId="6E1D30F2">
      <w:pPr>
        <w:pStyle w:val="3"/>
        <w:numPr>
          <w:ilvl w:val="0"/>
          <w:numId w:val="27"/>
        </w:numPr>
        <w:tabs>
          <w:tab w:val="left" w:pos="492"/>
        </w:tabs>
        <w:spacing w:before="0" w:after="0" w:line="240" w:lineRule="auto"/>
        <w:ind w:left="492" w:right="0" w:hanging="176"/>
        <w:jc w:val="left"/>
      </w:pPr>
      <w:r>
        <w:t>DESCRIÇÃO</w:t>
      </w:r>
      <w:r>
        <w:rPr>
          <w:spacing w:val="29"/>
        </w:rPr>
        <w:t xml:space="preserve"> </w:t>
      </w:r>
      <w:r>
        <w:t>DA</w:t>
      </w:r>
      <w:r>
        <w:rPr>
          <w:spacing w:val="13"/>
        </w:rPr>
        <w:t xml:space="preserve"> </w:t>
      </w:r>
      <w:r>
        <w:rPr>
          <w:spacing w:val="-2"/>
        </w:rPr>
        <w:t>CONTRATAÇÃO:</w:t>
      </w:r>
    </w:p>
    <w:p w14:paraId="43ED4EDC">
      <w:pPr>
        <w:pStyle w:val="9"/>
        <w:numPr>
          <w:ilvl w:val="1"/>
          <w:numId w:val="27"/>
        </w:numPr>
        <w:tabs>
          <w:tab w:val="left" w:pos="625"/>
        </w:tabs>
        <w:spacing w:before="44" w:after="0" w:line="240" w:lineRule="auto"/>
        <w:ind w:left="625" w:right="0" w:hanging="309"/>
        <w:jc w:val="left"/>
        <w:rPr>
          <w:b/>
          <w:sz w:val="17"/>
        </w:rPr>
      </w:pPr>
      <w:r>
        <w:rPr>
          <w:b/>
          <w:w w:val="105"/>
          <w:sz w:val="17"/>
        </w:rPr>
        <w:t>FORMA</w:t>
      </w:r>
      <w:r>
        <w:rPr>
          <w:b/>
          <w:spacing w:val="-12"/>
          <w:w w:val="105"/>
          <w:sz w:val="17"/>
        </w:rPr>
        <w:t xml:space="preserve"> </w:t>
      </w:r>
      <w:r>
        <w:rPr>
          <w:b/>
          <w:w w:val="105"/>
          <w:sz w:val="17"/>
        </w:rPr>
        <w:t>DE</w:t>
      </w:r>
      <w:r>
        <w:rPr>
          <w:b/>
          <w:spacing w:val="-10"/>
          <w:w w:val="105"/>
          <w:sz w:val="17"/>
        </w:rPr>
        <w:t xml:space="preserve"> </w:t>
      </w:r>
      <w:r>
        <w:rPr>
          <w:b/>
          <w:spacing w:val="-2"/>
          <w:w w:val="105"/>
          <w:sz w:val="17"/>
        </w:rPr>
        <w:t>EXECUÇÃO:</w:t>
      </w:r>
    </w:p>
    <w:p w14:paraId="744BF892">
      <w:pPr>
        <w:pStyle w:val="9"/>
        <w:numPr>
          <w:ilvl w:val="2"/>
          <w:numId w:val="27"/>
        </w:numPr>
        <w:tabs>
          <w:tab w:val="left" w:pos="757"/>
        </w:tabs>
        <w:spacing w:before="43" w:after="0" w:line="240" w:lineRule="auto"/>
        <w:ind w:left="757" w:right="0" w:hanging="441"/>
        <w:jc w:val="left"/>
        <w:rPr>
          <w:sz w:val="17"/>
        </w:rPr>
      </w:pPr>
      <w:r>
        <w:rPr>
          <w:w w:val="105"/>
          <w:sz w:val="17"/>
        </w:rPr>
        <w:t>Em</w:t>
      </w:r>
      <w:r>
        <w:rPr>
          <w:spacing w:val="-9"/>
          <w:w w:val="105"/>
          <w:sz w:val="17"/>
        </w:rPr>
        <w:t xml:space="preserve"> </w:t>
      </w:r>
      <w:r>
        <w:rPr>
          <w:w w:val="105"/>
          <w:sz w:val="17"/>
        </w:rPr>
        <w:t>caso</w:t>
      </w:r>
      <w:r>
        <w:rPr>
          <w:spacing w:val="-5"/>
          <w:w w:val="105"/>
          <w:sz w:val="17"/>
        </w:rPr>
        <w:t xml:space="preserve"> </w:t>
      </w:r>
      <w:r>
        <w:rPr>
          <w:w w:val="105"/>
          <w:sz w:val="17"/>
        </w:rPr>
        <w:t>de</w:t>
      </w:r>
      <w:r>
        <w:rPr>
          <w:spacing w:val="-5"/>
          <w:w w:val="105"/>
          <w:sz w:val="17"/>
        </w:rPr>
        <w:t xml:space="preserve"> </w:t>
      </w:r>
      <w:r>
        <w:rPr>
          <w:w w:val="105"/>
          <w:sz w:val="17"/>
        </w:rPr>
        <w:t>divergência</w:t>
      </w:r>
      <w:r>
        <w:rPr>
          <w:spacing w:val="-6"/>
          <w:w w:val="105"/>
          <w:sz w:val="17"/>
        </w:rPr>
        <w:t xml:space="preserve"> </w:t>
      </w:r>
      <w:r>
        <w:rPr>
          <w:w w:val="105"/>
          <w:sz w:val="17"/>
        </w:rPr>
        <w:t>de</w:t>
      </w:r>
      <w:r>
        <w:rPr>
          <w:spacing w:val="-5"/>
          <w:w w:val="105"/>
          <w:sz w:val="17"/>
        </w:rPr>
        <w:t xml:space="preserve"> </w:t>
      </w:r>
      <w:r>
        <w:rPr>
          <w:w w:val="105"/>
          <w:sz w:val="17"/>
        </w:rPr>
        <w:t>descrição</w:t>
      </w:r>
      <w:r>
        <w:rPr>
          <w:spacing w:val="-5"/>
          <w:w w:val="105"/>
          <w:sz w:val="17"/>
        </w:rPr>
        <w:t xml:space="preserve"> </w:t>
      </w:r>
      <w:r>
        <w:rPr>
          <w:w w:val="105"/>
          <w:sz w:val="17"/>
        </w:rPr>
        <w:t>entre</w:t>
      </w:r>
      <w:r>
        <w:rPr>
          <w:spacing w:val="-5"/>
          <w:w w:val="105"/>
          <w:sz w:val="17"/>
        </w:rPr>
        <w:t xml:space="preserve"> </w:t>
      </w:r>
      <w:r>
        <w:rPr>
          <w:w w:val="105"/>
          <w:sz w:val="17"/>
        </w:rPr>
        <w:t>o</w:t>
      </w:r>
      <w:r>
        <w:rPr>
          <w:spacing w:val="-5"/>
          <w:w w:val="105"/>
          <w:sz w:val="17"/>
        </w:rPr>
        <w:t xml:space="preserve"> </w:t>
      </w:r>
      <w:r>
        <w:rPr>
          <w:w w:val="105"/>
          <w:sz w:val="17"/>
        </w:rPr>
        <w:t>ID</w:t>
      </w:r>
      <w:r>
        <w:rPr>
          <w:spacing w:val="-6"/>
          <w:w w:val="105"/>
          <w:sz w:val="17"/>
        </w:rPr>
        <w:t xml:space="preserve"> </w:t>
      </w:r>
      <w:r>
        <w:rPr>
          <w:w w:val="105"/>
          <w:sz w:val="17"/>
        </w:rPr>
        <w:t>do</w:t>
      </w:r>
      <w:r>
        <w:rPr>
          <w:spacing w:val="-5"/>
          <w:w w:val="105"/>
          <w:sz w:val="17"/>
        </w:rPr>
        <w:t xml:space="preserve"> </w:t>
      </w:r>
      <w:r>
        <w:rPr>
          <w:w w:val="105"/>
          <w:sz w:val="17"/>
        </w:rPr>
        <w:t>SIGA</w:t>
      </w:r>
      <w:r>
        <w:rPr>
          <w:spacing w:val="-11"/>
          <w:w w:val="105"/>
          <w:sz w:val="17"/>
        </w:rPr>
        <w:t xml:space="preserve"> </w:t>
      </w:r>
      <w:r>
        <w:rPr>
          <w:w w:val="105"/>
          <w:sz w:val="17"/>
        </w:rPr>
        <w:t>e</w:t>
      </w:r>
      <w:r>
        <w:rPr>
          <w:spacing w:val="-5"/>
          <w:w w:val="105"/>
          <w:sz w:val="17"/>
        </w:rPr>
        <w:t xml:space="preserve"> </w:t>
      </w:r>
      <w:r>
        <w:rPr>
          <w:w w:val="105"/>
          <w:sz w:val="17"/>
        </w:rPr>
        <w:t>o</w:t>
      </w:r>
      <w:r>
        <w:rPr>
          <w:spacing w:val="-8"/>
          <w:w w:val="105"/>
          <w:sz w:val="17"/>
        </w:rPr>
        <w:t xml:space="preserve"> </w:t>
      </w:r>
      <w:r>
        <w:rPr>
          <w:w w:val="105"/>
          <w:sz w:val="17"/>
        </w:rPr>
        <w:t>Termo</w:t>
      </w:r>
      <w:r>
        <w:rPr>
          <w:spacing w:val="-5"/>
          <w:w w:val="105"/>
          <w:sz w:val="17"/>
        </w:rPr>
        <w:t xml:space="preserve"> </w:t>
      </w:r>
      <w:r>
        <w:rPr>
          <w:w w:val="105"/>
          <w:sz w:val="17"/>
        </w:rPr>
        <w:t>de</w:t>
      </w:r>
      <w:r>
        <w:rPr>
          <w:spacing w:val="-6"/>
          <w:w w:val="105"/>
          <w:sz w:val="17"/>
        </w:rPr>
        <w:t xml:space="preserve"> </w:t>
      </w:r>
      <w:r>
        <w:rPr>
          <w:w w:val="105"/>
          <w:sz w:val="17"/>
        </w:rPr>
        <w:t>Referência,</w:t>
      </w:r>
      <w:r>
        <w:rPr>
          <w:spacing w:val="-5"/>
          <w:w w:val="105"/>
          <w:sz w:val="17"/>
        </w:rPr>
        <w:t xml:space="preserve"> </w:t>
      </w:r>
      <w:r>
        <w:rPr>
          <w:w w:val="105"/>
          <w:sz w:val="17"/>
        </w:rPr>
        <w:t>vale</w:t>
      </w:r>
      <w:r>
        <w:rPr>
          <w:spacing w:val="-5"/>
          <w:w w:val="105"/>
          <w:sz w:val="17"/>
        </w:rPr>
        <w:t xml:space="preserve"> </w:t>
      </w:r>
      <w:r>
        <w:rPr>
          <w:w w:val="105"/>
          <w:sz w:val="17"/>
        </w:rPr>
        <w:t>o</w:t>
      </w:r>
      <w:r>
        <w:rPr>
          <w:spacing w:val="-5"/>
          <w:w w:val="105"/>
          <w:sz w:val="17"/>
        </w:rPr>
        <w:t xml:space="preserve"> </w:t>
      </w:r>
      <w:r>
        <w:rPr>
          <w:w w:val="105"/>
          <w:sz w:val="17"/>
        </w:rPr>
        <w:t>que</w:t>
      </w:r>
      <w:r>
        <w:rPr>
          <w:spacing w:val="-5"/>
          <w:w w:val="105"/>
          <w:sz w:val="17"/>
        </w:rPr>
        <w:t xml:space="preserve"> </w:t>
      </w:r>
      <w:r>
        <w:rPr>
          <w:w w:val="105"/>
          <w:sz w:val="17"/>
        </w:rPr>
        <w:t>está</w:t>
      </w:r>
      <w:r>
        <w:rPr>
          <w:spacing w:val="-6"/>
          <w:w w:val="105"/>
          <w:sz w:val="17"/>
        </w:rPr>
        <w:t xml:space="preserve"> </w:t>
      </w:r>
      <w:r>
        <w:rPr>
          <w:w w:val="105"/>
          <w:sz w:val="17"/>
        </w:rPr>
        <w:t>exposto</w:t>
      </w:r>
      <w:r>
        <w:rPr>
          <w:spacing w:val="-5"/>
          <w:w w:val="105"/>
          <w:sz w:val="17"/>
        </w:rPr>
        <w:t xml:space="preserve"> </w:t>
      </w:r>
      <w:r>
        <w:rPr>
          <w:w w:val="105"/>
          <w:sz w:val="17"/>
        </w:rPr>
        <w:t>nas</w:t>
      </w:r>
      <w:r>
        <w:rPr>
          <w:spacing w:val="-5"/>
          <w:w w:val="105"/>
          <w:sz w:val="17"/>
        </w:rPr>
        <w:t xml:space="preserve"> </w:t>
      </w:r>
      <w:r>
        <w:rPr>
          <w:w w:val="105"/>
          <w:sz w:val="17"/>
        </w:rPr>
        <w:t>especificações</w:t>
      </w:r>
      <w:r>
        <w:rPr>
          <w:spacing w:val="-5"/>
          <w:w w:val="105"/>
          <w:sz w:val="17"/>
        </w:rPr>
        <w:t xml:space="preserve"> </w:t>
      </w:r>
      <w:r>
        <w:rPr>
          <w:w w:val="105"/>
          <w:sz w:val="17"/>
        </w:rPr>
        <w:t>deste</w:t>
      </w:r>
      <w:r>
        <w:rPr>
          <w:spacing w:val="-8"/>
          <w:w w:val="105"/>
          <w:sz w:val="17"/>
        </w:rPr>
        <w:t xml:space="preserve"> </w:t>
      </w:r>
      <w:r>
        <w:rPr>
          <w:spacing w:val="-2"/>
          <w:w w:val="105"/>
          <w:sz w:val="17"/>
        </w:rPr>
        <w:t>Termo;</w:t>
      </w:r>
    </w:p>
    <w:p w14:paraId="078B67F0">
      <w:pPr>
        <w:pStyle w:val="9"/>
        <w:numPr>
          <w:ilvl w:val="2"/>
          <w:numId w:val="27"/>
        </w:numPr>
        <w:tabs>
          <w:tab w:val="left" w:pos="758"/>
        </w:tabs>
        <w:spacing w:before="44" w:after="0" w:line="240" w:lineRule="auto"/>
        <w:ind w:left="758" w:right="0" w:hanging="442"/>
        <w:jc w:val="left"/>
        <w:rPr>
          <w:sz w:val="17"/>
        </w:rPr>
      </w:pPr>
      <w:r>
        <w:rPr>
          <w:w w:val="105"/>
          <w:sz w:val="17"/>
        </w:rPr>
        <w:t>O</w:t>
      </w:r>
      <w:r>
        <w:rPr>
          <w:spacing w:val="-5"/>
          <w:w w:val="105"/>
          <w:sz w:val="17"/>
        </w:rPr>
        <w:t xml:space="preserve"> </w:t>
      </w:r>
      <w:r>
        <w:rPr>
          <w:w w:val="105"/>
          <w:sz w:val="17"/>
        </w:rPr>
        <w:t>regime</w:t>
      </w:r>
      <w:r>
        <w:rPr>
          <w:spacing w:val="-5"/>
          <w:w w:val="105"/>
          <w:sz w:val="17"/>
        </w:rPr>
        <w:t xml:space="preserve"> </w:t>
      </w:r>
      <w:r>
        <w:rPr>
          <w:w w:val="105"/>
          <w:sz w:val="17"/>
        </w:rPr>
        <w:t>de</w:t>
      </w:r>
      <w:r>
        <w:rPr>
          <w:spacing w:val="-5"/>
          <w:w w:val="105"/>
          <w:sz w:val="17"/>
        </w:rPr>
        <w:t xml:space="preserve"> </w:t>
      </w:r>
      <w:r>
        <w:rPr>
          <w:w w:val="105"/>
          <w:sz w:val="17"/>
        </w:rPr>
        <w:t>fornecimento</w:t>
      </w:r>
      <w:r>
        <w:rPr>
          <w:spacing w:val="-5"/>
          <w:w w:val="105"/>
          <w:sz w:val="17"/>
        </w:rPr>
        <w:t xml:space="preserve"> </w:t>
      </w:r>
      <w:r>
        <w:rPr>
          <w:w w:val="105"/>
          <w:sz w:val="17"/>
        </w:rPr>
        <w:t>será</w:t>
      </w:r>
      <w:r>
        <w:rPr>
          <w:spacing w:val="-5"/>
          <w:w w:val="105"/>
          <w:sz w:val="17"/>
        </w:rPr>
        <w:t xml:space="preserve"> </w:t>
      </w:r>
      <w:r>
        <w:rPr>
          <w:spacing w:val="-2"/>
          <w:w w:val="105"/>
          <w:sz w:val="17"/>
        </w:rPr>
        <w:t>venda;</w:t>
      </w:r>
    </w:p>
    <w:p w14:paraId="7D8E6EEC">
      <w:pPr>
        <w:pStyle w:val="9"/>
        <w:numPr>
          <w:ilvl w:val="2"/>
          <w:numId w:val="27"/>
        </w:numPr>
        <w:tabs>
          <w:tab w:val="left" w:pos="753"/>
        </w:tabs>
        <w:spacing w:before="43" w:after="0" w:line="292" w:lineRule="auto"/>
        <w:ind w:left="316" w:right="299" w:firstLine="0"/>
        <w:jc w:val="left"/>
        <w:rPr>
          <w:sz w:val="17"/>
        </w:rPr>
      </w:pPr>
      <w:r>
        <w:rPr>
          <w:w w:val="105"/>
          <w:sz w:val="17"/>
        </w:rPr>
        <w:t>A</w:t>
      </w:r>
      <w:r>
        <w:rPr>
          <w:spacing w:val="-9"/>
          <w:w w:val="105"/>
          <w:sz w:val="17"/>
        </w:rPr>
        <w:t xml:space="preserve"> </w:t>
      </w:r>
      <w:r>
        <w:rPr>
          <w:w w:val="105"/>
          <w:sz w:val="17"/>
        </w:rPr>
        <w:t>memória de cálculo para compor a quantidade total de itens a ser contratada se baseia na análise do consumo do contrato anterior acrescido de 20% como margem de segurança, na solicitação da unidade demandante e, por último, na autorização da Direção Geral, conforme o doc. 100147909.</w:t>
      </w:r>
    </w:p>
    <w:p w14:paraId="07D3EBF8">
      <w:pPr>
        <w:pStyle w:val="7"/>
        <w:spacing w:before="45"/>
        <w:ind w:left="0"/>
      </w:pPr>
    </w:p>
    <w:p w14:paraId="412455D1">
      <w:pPr>
        <w:pStyle w:val="3"/>
        <w:numPr>
          <w:ilvl w:val="1"/>
          <w:numId w:val="27"/>
        </w:numPr>
        <w:tabs>
          <w:tab w:val="left" w:pos="625"/>
        </w:tabs>
        <w:spacing w:before="0" w:after="0" w:line="240" w:lineRule="auto"/>
        <w:ind w:left="625" w:right="0" w:hanging="309"/>
        <w:jc w:val="left"/>
      </w:pPr>
      <w:r>
        <w:rPr>
          <w:spacing w:val="-2"/>
          <w:w w:val="105"/>
        </w:rPr>
        <w:t>POSSIBILIDADE</w:t>
      </w:r>
      <w:r>
        <w:rPr>
          <w:spacing w:val="-4"/>
          <w:w w:val="105"/>
        </w:rPr>
        <w:t xml:space="preserve"> </w:t>
      </w:r>
      <w:r>
        <w:rPr>
          <w:spacing w:val="-2"/>
          <w:w w:val="105"/>
        </w:rPr>
        <w:t>DE</w:t>
      </w:r>
      <w:r>
        <w:rPr>
          <w:spacing w:val="-3"/>
          <w:w w:val="105"/>
        </w:rPr>
        <w:t xml:space="preserve"> </w:t>
      </w:r>
      <w:r>
        <w:rPr>
          <w:spacing w:val="-2"/>
          <w:w w:val="105"/>
        </w:rPr>
        <w:t>PARTICIPAÇÃO</w:t>
      </w:r>
      <w:r>
        <w:rPr>
          <w:spacing w:val="-3"/>
          <w:w w:val="105"/>
        </w:rPr>
        <w:t xml:space="preserve"> </w:t>
      </w:r>
      <w:r>
        <w:rPr>
          <w:spacing w:val="-2"/>
          <w:w w:val="105"/>
        </w:rPr>
        <w:t>DE</w:t>
      </w:r>
      <w:r>
        <w:rPr>
          <w:spacing w:val="-3"/>
          <w:w w:val="105"/>
        </w:rPr>
        <w:t xml:space="preserve"> </w:t>
      </w:r>
      <w:r>
        <w:rPr>
          <w:spacing w:val="-2"/>
          <w:w w:val="105"/>
        </w:rPr>
        <w:t>COOPERATIVA:</w:t>
      </w:r>
    </w:p>
    <w:p w14:paraId="53C17900">
      <w:pPr>
        <w:pStyle w:val="7"/>
        <w:spacing w:before="43" w:line="292" w:lineRule="auto"/>
        <w:ind w:right="299"/>
        <w:jc w:val="both"/>
      </w:pPr>
      <w:r>
        <w:rPr>
          <w:w w:val="105"/>
        </w:rPr>
        <w:t>Não será permitida a participação de Cooperativas, uma vez que fere o Princípio Constitucional da Eficiência, considerando que todo e qualquer procedimento referente ao contrato, aos aditivos e pagamentos, necessitariam, obrigatoriamente, da assinatura, e da consequente anuência de todos os cooperados dificultando, ou até, impossibilitando, a célere execução do objeto pretendido.</w:t>
      </w:r>
    </w:p>
    <w:p w14:paraId="34630893">
      <w:pPr>
        <w:pStyle w:val="7"/>
        <w:spacing w:before="45"/>
        <w:ind w:left="0"/>
      </w:pPr>
    </w:p>
    <w:p w14:paraId="374C97E2">
      <w:pPr>
        <w:pStyle w:val="3"/>
        <w:numPr>
          <w:ilvl w:val="1"/>
          <w:numId w:val="27"/>
        </w:numPr>
        <w:tabs>
          <w:tab w:val="left" w:pos="625"/>
        </w:tabs>
        <w:spacing w:before="0" w:after="0" w:line="240" w:lineRule="auto"/>
        <w:ind w:left="625" w:right="0" w:hanging="309"/>
        <w:jc w:val="left"/>
      </w:pPr>
      <w:r>
        <w:rPr>
          <w:spacing w:val="-2"/>
          <w:w w:val="105"/>
        </w:rPr>
        <w:t>POSSIBILIDADE</w:t>
      </w:r>
      <w:r>
        <w:rPr>
          <w:spacing w:val="-4"/>
          <w:w w:val="105"/>
        </w:rPr>
        <w:t xml:space="preserve"> </w:t>
      </w:r>
      <w:r>
        <w:rPr>
          <w:spacing w:val="-2"/>
          <w:w w:val="105"/>
        </w:rPr>
        <w:t>DE</w:t>
      </w:r>
      <w:r>
        <w:rPr>
          <w:spacing w:val="-3"/>
          <w:w w:val="105"/>
        </w:rPr>
        <w:t xml:space="preserve"> </w:t>
      </w:r>
      <w:r>
        <w:rPr>
          <w:spacing w:val="-2"/>
          <w:w w:val="105"/>
        </w:rPr>
        <w:t>PARTICIPAÇÃO</w:t>
      </w:r>
      <w:r>
        <w:rPr>
          <w:spacing w:val="-3"/>
          <w:w w:val="105"/>
        </w:rPr>
        <w:t xml:space="preserve"> </w:t>
      </w:r>
      <w:r>
        <w:rPr>
          <w:spacing w:val="-2"/>
          <w:w w:val="105"/>
        </w:rPr>
        <w:t>DE</w:t>
      </w:r>
      <w:r>
        <w:rPr>
          <w:spacing w:val="-3"/>
          <w:w w:val="105"/>
        </w:rPr>
        <w:t xml:space="preserve"> </w:t>
      </w:r>
      <w:r>
        <w:rPr>
          <w:spacing w:val="-2"/>
          <w:w w:val="105"/>
        </w:rPr>
        <w:t>CONSÓRCIO:</w:t>
      </w:r>
    </w:p>
    <w:p w14:paraId="5BE2877C">
      <w:pPr>
        <w:pStyle w:val="7"/>
        <w:spacing w:before="44" w:line="292" w:lineRule="auto"/>
        <w:ind w:right="299"/>
        <w:jc w:val="both"/>
      </w:pPr>
      <w:r>
        <w:rPr>
          <w:w w:val="105"/>
        </w:rPr>
        <w:t>Tradicionalmente, a formação de consórcios é admitida quando o objeto a ser licitado envolve questões de alta complexidade ou de relevante vulto, em que empresas, isoladamente, não teriam condições de suprir os requisitos de habilitação do edital. Nestes casos, a</w:t>
      </w:r>
      <w:r>
        <w:rPr>
          <w:spacing w:val="-9"/>
          <w:w w:val="105"/>
        </w:rPr>
        <w:t xml:space="preserve"> </w:t>
      </w:r>
      <w:r>
        <w:rPr>
          <w:w w:val="105"/>
        </w:rPr>
        <w:t>Administração, com vistas a aumentar o número de participantes, admite a formação de consórcio.</w:t>
      </w:r>
    </w:p>
    <w:p w14:paraId="146B736F">
      <w:pPr>
        <w:pStyle w:val="7"/>
        <w:jc w:val="both"/>
      </w:pPr>
      <w:r>
        <w:rPr>
          <w:w w:val="105"/>
        </w:rPr>
        <w:t>O</w:t>
      </w:r>
      <w:r>
        <w:rPr>
          <w:spacing w:val="-8"/>
          <w:w w:val="105"/>
        </w:rPr>
        <w:t xml:space="preserve"> </w:t>
      </w:r>
      <w:r>
        <w:rPr>
          <w:w w:val="105"/>
        </w:rPr>
        <w:t>Professor</w:t>
      </w:r>
      <w:r>
        <w:rPr>
          <w:spacing w:val="-5"/>
          <w:w w:val="105"/>
        </w:rPr>
        <w:t xml:space="preserve"> </w:t>
      </w:r>
      <w:r>
        <w:rPr>
          <w:w w:val="105"/>
        </w:rPr>
        <w:t>MARÇAL</w:t>
      </w:r>
      <w:r>
        <w:rPr>
          <w:spacing w:val="-11"/>
          <w:w w:val="105"/>
        </w:rPr>
        <w:t xml:space="preserve"> </w:t>
      </w:r>
      <w:r>
        <w:rPr>
          <w:w w:val="105"/>
        </w:rPr>
        <w:t>JUSTEN</w:t>
      </w:r>
      <w:r>
        <w:rPr>
          <w:spacing w:val="-5"/>
          <w:w w:val="105"/>
        </w:rPr>
        <w:t xml:space="preserve"> </w:t>
      </w:r>
      <w:r>
        <w:rPr>
          <w:w w:val="105"/>
        </w:rPr>
        <w:t>FILHO,</w:t>
      </w:r>
      <w:r>
        <w:rPr>
          <w:spacing w:val="-5"/>
          <w:w w:val="105"/>
        </w:rPr>
        <w:t xml:space="preserve"> </w:t>
      </w:r>
      <w:r>
        <w:rPr>
          <w:w w:val="105"/>
        </w:rPr>
        <w:t>in</w:t>
      </w:r>
      <w:r>
        <w:rPr>
          <w:spacing w:val="-6"/>
          <w:w w:val="105"/>
        </w:rPr>
        <w:t xml:space="preserve"> </w:t>
      </w:r>
      <w:r>
        <w:rPr>
          <w:w w:val="105"/>
        </w:rPr>
        <w:t>Comentários</w:t>
      </w:r>
      <w:r>
        <w:rPr>
          <w:spacing w:val="-5"/>
          <w:w w:val="105"/>
        </w:rPr>
        <w:t xml:space="preserve"> </w:t>
      </w:r>
      <w:r>
        <w:rPr>
          <w:w w:val="105"/>
        </w:rPr>
        <w:t>à</w:t>
      </w:r>
      <w:r>
        <w:rPr>
          <w:spacing w:val="-5"/>
          <w:w w:val="105"/>
        </w:rPr>
        <w:t xml:space="preserve"> </w:t>
      </w:r>
      <w:r>
        <w:rPr>
          <w:w w:val="105"/>
        </w:rPr>
        <w:t>Lei</w:t>
      </w:r>
      <w:r>
        <w:rPr>
          <w:spacing w:val="-5"/>
          <w:w w:val="105"/>
        </w:rPr>
        <w:t xml:space="preserve"> </w:t>
      </w:r>
      <w:r>
        <w:rPr>
          <w:w w:val="105"/>
        </w:rPr>
        <w:t>de</w:t>
      </w:r>
      <w:r>
        <w:rPr>
          <w:spacing w:val="-5"/>
          <w:w w:val="105"/>
        </w:rPr>
        <w:t xml:space="preserve"> </w:t>
      </w:r>
      <w:r>
        <w:rPr>
          <w:w w:val="105"/>
        </w:rPr>
        <w:t>Licitações</w:t>
      </w:r>
      <w:r>
        <w:rPr>
          <w:spacing w:val="-6"/>
          <w:w w:val="105"/>
        </w:rPr>
        <w:t xml:space="preserve"> </w:t>
      </w:r>
      <w:r>
        <w:rPr>
          <w:w w:val="105"/>
        </w:rPr>
        <w:t>e</w:t>
      </w:r>
      <w:r>
        <w:rPr>
          <w:spacing w:val="-5"/>
          <w:w w:val="105"/>
        </w:rPr>
        <w:t xml:space="preserve"> </w:t>
      </w:r>
      <w:r>
        <w:rPr>
          <w:w w:val="105"/>
        </w:rPr>
        <w:t>Contratos</w:t>
      </w:r>
      <w:r>
        <w:rPr>
          <w:spacing w:val="-11"/>
          <w:w w:val="105"/>
        </w:rPr>
        <w:t xml:space="preserve"> </w:t>
      </w:r>
      <w:r>
        <w:rPr>
          <w:w w:val="105"/>
        </w:rPr>
        <w:t>Administrativos,</w:t>
      </w:r>
      <w:r>
        <w:rPr>
          <w:spacing w:val="-5"/>
          <w:w w:val="105"/>
        </w:rPr>
        <w:t xml:space="preserve"> </w:t>
      </w:r>
      <w:r>
        <w:rPr>
          <w:w w:val="105"/>
        </w:rPr>
        <w:t>13</w:t>
      </w:r>
      <w:r>
        <w:rPr>
          <w:spacing w:val="-6"/>
          <w:w w:val="105"/>
        </w:rPr>
        <w:t xml:space="preserve"> </w:t>
      </w:r>
      <w:r>
        <w:rPr>
          <w:w w:val="105"/>
        </w:rPr>
        <w:t>ed.2009,</w:t>
      </w:r>
      <w:r>
        <w:rPr>
          <w:spacing w:val="-5"/>
          <w:w w:val="105"/>
        </w:rPr>
        <w:t xml:space="preserve"> </w:t>
      </w:r>
      <w:r>
        <w:rPr>
          <w:w w:val="105"/>
        </w:rPr>
        <w:t>pág.</w:t>
      </w:r>
      <w:r>
        <w:rPr>
          <w:spacing w:val="-5"/>
          <w:w w:val="105"/>
        </w:rPr>
        <w:t xml:space="preserve"> </w:t>
      </w:r>
      <w:r>
        <w:rPr>
          <w:w w:val="105"/>
        </w:rPr>
        <w:t>47</w:t>
      </w:r>
      <w:r>
        <w:rPr>
          <w:spacing w:val="-5"/>
          <w:w w:val="105"/>
        </w:rPr>
        <w:t xml:space="preserve"> </w:t>
      </w:r>
      <w:r>
        <w:rPr>
          <w:w w:val="105"/>
        </w:rPr>
        <w:t>e</w:t>
      </w:r>
      <w:r>
        <w:rPr>
          <w:spacing w:val="-5"/>
          <w:w w:val="105"/>
        </w:rPr>
        <w:t xml:space="preserve"> </w:t>
      </w:r>
      <w:r>
        <w:rPr>
          <w:w w:val="105"/>
        </w:rPr>
        <w:t>477,</w:t>
      </w:r>
      <w:r>
        <w:rPr>
          <w:spacing w:val="-6"/>
          <w:w w:val="105"/>
        </w:rPr>
        <w:t xml:space="preserve"> </w:t>
      </w:r>
      <w:r>
        <w:rPr>
          <w:w w:val="105"/>
        </w:rPr>
        <w:t>diz</w:t>
      </w:r>
      <w:r>
        <w:rPr>
          <w:spacing w:val="-5"/>
          <w:w w:val="105"/>
        </w:rPr>
        <w:t xml:space="preserve"> </w:t>
      </w:r>
      <w:r>
        <w:rPr>
          <w:spacing w:val="-4"/>
          <w:w w:val="105"/>
        </w:rPr>
        <w:t>que:</w:t>
      </w:r>
    </w:p>
    <w:p w14:paraId="18674676">
      <w:pPr>
        <w:pStyle w:val="7"/>
        <w:spacing w:after="0"/>
        <w:jc w:val="both"/>
        <w:sectPr>
          <w:pgSz w:w="15840" w:h="24480"/>
          <w:pgMar w:top="1960" w:right="360" w:bottom="280" w:left="360" w:header="720" w:footer="720" w:gutter="0"/>
          <w:cols w:space="720" w:num="1"/>
        </w:sectPr>
      </w:pPr>
    </w:p>
    <w:p w14:paraId="45D0A679">
      <w:pPr>
        <w:pStyle w:val="7"/>
        <w:spacing w:before="77" w:line="292" w:lineRule="auto"/>
        <w:ind w:right="299"/>
        <w:jc w:val="both"/>
      </w:pPr>
      <w:r>
        <w:rPr>
          <w:w w:val="105"/>
        </w:rPr>
        <w:t>“Em regra, o consórcio não é favorecido ou incentivado pelo nosso Direito. Assim se passa porque, como instrumento de atuação empresarial, o consórcio pode conduzir a resultados indesejáveis. A formação</w:t>
      </w:r>
      <w:r>
        <w:rPr>
          <w:spacing w:val="-1"/>
          <w:w w:val="105"/>
        </w:rPr>
        <w:t xml:space="preserve"> </w:t>
      </w:r>
      <w:r>
        <w:rPr>
          <w:w w:val="105"/>
        </w:rPr>
        <w:t>de</w:t>
      </w:r>
      <w:r>
        <w:rPr>
          <w:spacing w:val="-1"/>
          <w:w w:val="105"/>
        </w:rPr>
        <w:t xml:space="preserve"> </w:t>
      </w:r>
      <w:r>
        <w:rPr>
          <w:w w:val="105"/>
        </w:rPr>
        <w:t>consórcios</w:t>
      </w:r>
      <w:r>
        <w:rPr>
          <w:spacing w:val="-1"/>
          <w:w w:val="105"/>
        </w:rPr>
        <w:t xml:space="preserve"> </w:t>
      </w:r>
      <w:r>
        <w:rPr>
          <w:w w:val="105"/>
        </w:rPr>
        <w:t>acarreta</w:t>
      </w:r>
      <w:r>
        <w:rPr>
          <w:spacing w:val="-1"/>
          <w:w w:val="105"/>
        </w:rPr>
        <w:t xml:space="preserve"> </w:t>
      </w:r>
      <w:r>
        <w:rPr>
          <w:w w:val="105"/>
        </w:rPr>
        <w:t>risco</w:t>
      </w:r>
      <w:r>
        <w:rPr>
          <w:spacing w:val="-1"/>
          <w:w w:val="105"/>
        </w:rPr>
        <w:t xml:space="preserve"> </w:t>
      </w:r>
      <w:r>
        <w:rPr>
          <w:w w:val="105"/>
        </w:rPr>
        <w:t>da</w:t>
      </w:r>
      <w:r>
        <w:rPr>
          <w:spacing w:val="-1"/>
          <w:w w:val="105"/>
        </w:rPr>
        <w:t xml:space="preserve"> </w:t>
      </w:r>
      <w:r>
        <w:rPr>
          <w:w w:val="105"/>
        </w:rPr>
        <w:t>dominação</w:t>
      </w:r>
      <w:r>
        <w:rPr>
          <w:spacing w:val="-1"/>
          <w:w w:val="105"/>
        </w:rPr>
        <w:t xml:space="preserve"> </w:t>
      </w:r>
      <w:r>
        <w:rPr>
          <w:w w:val="105"/>
        </w:rPr>
        <w:t>do</w:t>
      </w:r>
      <w:r>
        <w:rPr>
          <w:spacing w:val="-1"/>
          <w:w w:val="105"/>
        </w:rPr>
        <w:t xml:space="preserve"> </w:t>
      </w:r>
      <w:r>
        <w:rPr>
          <w:w w:val="105"/>
        </w:rPr>
        <w:t>mercado,</w:t>
      </w:r>
      <w:r>
        <w:rPr>
          <w:spacing w:val="-1"/>
          <w:w w:val="105"/>
        </w:rPr>
        <w:t xml:space="preserve"> </w:t>
      </w:r>
      <w:r>
        <w:rPr>
          <w:w w:val="105"/>
        </w:rPr>
        <w:t>através</w:t>
      </w:r>
      <w:r>
        <w:rPr>
          <w:spacing w:val="-1"/>
          <w:w w:val="105"/>
        </w:rPr>
        <w:t xml:space="preserve"> </w:t>
      </w:r>
      <w:r>
        <w:rPr>
          <w:w w:val="105"/>
        </w:rPr>
        <w:t>de</w:t>
      </w:r>
      <w:r>
        <w:rPr>
          <w:spacing w:val="-1"/>
          <w:w w:val="105"/>
        </w:rPr>
        <w:t xml:space="preserve"> </w:t>
      </w:r>
      <w:r>
        <w:rPr>
          <w:w w:val="105"/>
        </w:rPr>
        <w:t>pactos</w:t>
      </w:r>
      <w:r>
        <w:rPr>
          <w:spacing w:val="-1"/>
          <w:w w:val="105"/>
        </w:rPr>
        <w:t xml:space="preserve"> </w:t>
      </w:r>
      <w:r>
        <w:rPr>
          <w:w w:val="105"/>
        </w:rPr>
        <w:t>de</w:t>
      </w:r>
      <w:r>
        <w:rPr>
          <w:spacing w:val="-1"/>
          <w:w w:val="105"/>
        </w:rPr>
        <w:t xml:space="preserve"> </w:t>
      </w:r>
      <w:r>
        <w:rPr>
          <w:w w:val="105"/>
        </w:rPr>
        <w:t>eliminação</w:t>
      </w:r>
      <w:r>
        <w:rPr>
          <w:spacing w:val="-1"/>
          <w:w w:val="105"/>
        </w:rPr>
        <w:t xml:space="preserve"> </w:t>
      </w:r>
      <w:r>
        <w:rPr>
          <w:w w:val="105"/>
        </w:rPr>
        <w:t>de</w:t>
      </w:r>
      <w:r>
        <w:rPr>
          <w:spacing w:val="-1"/>
          <w:w w:val="105"/>
        </w:rPr>
        <w:t xml:space="preserve"> </w:t>
      </w:r>
      <w:r>
        <w:rPr>
          <w:w w:val="105"/>
        </w:rPr>
        <w:t>competição</w:t>
      </w:r>
      <w:r>
        <w:rPr>
          <w:spacing w:val="-1"/>
          <w:w w:val="105"/>
        </w:rPr>
        <w:t xml:space="preserve"> </w:t>
      </w:r>
      <w:r>
        <w:rPr>
          <w:w w:val="105"/>
        </w:rPr>
        <w:t>entre</w:t>
      </w:r>
      <w:r>
        <w:rPr>
          <w:spacing w:val="-1"/>
          <w:w w:val="105"/>
        </w:rPr>
        <w:t xml:space="preserve"> </w:t>
      </w:r>
      <w:r>
        <w:rPr>
          <w:w w:val="105"/>
        </w:rPr>
        <w:t>os</w:t>
      </w:r>
      <w:r>
        <w:rPr>
          <w:spacing w:val="-1"/>
          <w:w w:val="105"/>
        </w:rPr>
        <w:t xml:space="preserve"> </w:t>
      </w:r>
      <w:r>
        <w:rPr>
          <w:w w:val="105"/>
        </w:rPr>
        <w:t>empresários.</w:t>
      </w:r>
      <w:r>
        <w:rPr>
          <w:spacing w:val="-1"/>
          <w:w w:val="105"/>
        </w:rPr>
        <w:t xml:space="preserve"> </w:t>
      </w:r>
      <w:r>
        <w:rPr>
          <w:w w:val="105"/>
        </w:rPr>
        <w:t>No</w:t>
      </w:r>
      <w:r>
        <w:rPr>
          <w:spacing w:val="-1"/>
          <w:w w:val="105"/>
        </w:rPr>
        <w:t xml:space="preserve"> </w:t>
      </w:r>
      <w:r>
        <w:rPr>
          <w:w w:val="105"/>
        </w:rPr>
        <w:t>campo</w:t>
      </w:r>
      <w:r>
        <w:rPr>
          <w:spacing w:val="-1"/>
          <w:w w:val="105"/>
        </w:rPr>
        <w:t xml:space="preserve"> </w:t>
      </w:r>
      <w:r>
        <w:rPr>
          <w:w w:val="105"/>
        </w:rPr>
        <w:t>de</w:t>
      </w:r>
      <w:r>
        <w:rPr>
          <w:spacing w:val="-1"/>
          <w:w w:val="105"/>
        </w:rPr>
        <w:t xml:space="preserve"> </w:t>
      </w:r>
      <w:r>
        <w:rPr>
          <w:w w:val="105"/>
        </w:rPr>
        <w:t>licitações,</w:t>
      </w:r>
      <w:r>
        <w:rPr>
          <w:spacing w:val="-1"/>
          <w:w w:val="105"/>
        </w:rPr>
        <w:t xml:space="preserve"> </w:t>
      </w:r>
      <w:r>
        <w:rPr>
          <w:w w:val="105"/>
        </w:rPr>
        <w:t>a</w:t>
      </w:r>
      <w:r>
        <w:rPr>
          <w:spacing w:val="-1"/>
          <w:w w:val="105"/>
        </w:rPr>
        <w:t xml:space="preserve"> </w:t>
      </w:r>
      <w:r>
        <w:rPr>
          <w:w w:val="105"/>
        </w:rPr>
        <w:t>formação</w:t>
      </w:r>
      <w:r>
        <w:rPr>
          <w:spacing w:val="-1"/>
          <w:w w:val="105"/>
        </w:rPr>
        <w:t xml:space="preserve"> </w:t>
      </w:r>
      <w:r>
        <w:rPr>
          <w:w w:val="105"/>
        </w:rPr>
        <w:t>de</w:t>
      </w:r>
      <w:r>
        <w:rPr>
          <w:spacing w:val="-1"/>
          <w:w w:val="105"/>
        </w:rPr>
        <w:t xml:space="preserve"> </w:t>
      </w:r>
      <w:r>
        <w:rPr>
          <w:w w:val="105"/>
        </w:rPr>
        <w:t>consórcios</w:t>
      </w:r>
      <w:r>
        <w:rPr>
          <w:spacing w:val="-1"/>
          <w:w w:val="105"/>
        </w:rPr>
        <w:t xml:space="preserve"> </w:t>
      </w:r>
      <w:r>
        <w:rPr>
          <w:w w:val="105"/>
        </w:rPr>
        <w:t>poderia</w:t>
      </w:r>
      <w:r>
        <w:rPr>
          <w:spacing w:val="-1"/>
          <w:w w:val="105"/>
        </w:rPr>
        <w:t xml:space="preserve"> </w:t>
      </w:r>
      <w:r>
        <w:rPr>
          <w:w w:val="105"/>
        </w:rPr>
        <w:t>reduzir</w:t>
      </w:r>
      <w:r>
        <w:rPr>
          <w:spacing w:val="-1"/>
          <w:w w:val="105"/>
        </w:rPr>
        <w:t xml:space="preserve"> </w:t>
      </w:r>
      <w:r>
        <w:rPr>
          <w:w w:val="105"/>
        </w:rPr>
        <w:t>o universo da disputa. O consórcio poderia retratar uma composição entre eventuais interessados: em vez de estabelecerem disputa entre si, formalizariam acordo para eliminar a competição.</w:t>
      </w:r>
    </w:p>
    <w:p w14:paraId="45699C22">
      <w:pPr>
        <w:pStyle w:val="7"/>
        <w:spacing w:before="2" w:line="292" w:lineRule="auto"/>
        <w:ind w:right="299"/>
        <w:jc w:val="both"/>
      </w:pPr>
      <w:r>
        <w:rPr>
          <w:w w:val="105"/>
        </w:rPr>
        <w:t>Mas o consórcio também pode prestar-se a resultados positivos e compatíveis com a ordem jurídica. Há hipóteses em que as circunstâncias de mercado e (ou) a complexidade do objeto tornam problemática a competição. Isso se passa quando grande quantidade de empresas, isoladamente, não dispuseram de condições para participar de licitações. Nesse caso, o instituto do consórcio é a via adequada para propiciar ampliação do universo de participantes.</w:t>
      </w:r>
    </w:p>
    <w:p w14:paraId="76DDB546">
      <w:pPr>
        <w:pStyle w:val="7"/>
        <w:spacing w:line="292" w:lineRule="auto"/>
        <w:ind w:right="299"/>
        <w:jc w:val="both"/>
      </w:pPr>
      <w:r>
        <w:rPr>
          <w:w w:val="105"/>
        </w:rPr>
        <w:t>É</w:t>
      </w:r>
      <w:r>
        <w:rPr>
          <w:spacing w:val="-3"/>
          <w:w w:val="105"/>
        </w:rPr>
        <w:t xml:space="preserve"> </w:t>
      </w:r>
      <w:r>
        <w:rPr>
          <w:w w:val="105"/>
        </w:rPr>
        <w:t>usual</w:t>
      </w:r>
      <w:r>
        <w:rPr>
          <w:spacing w:val="-3"/>
          <w:w w:val="105"/>
        </w:rPr>
        <w:t xml:space="preserve"> </w:t>
      </w:r>
      <w:r>
        <w:rPr>
          <w:w w:val="105"/>
        </w:rPr>
        <w:t>que</w:t>
      </w:r>
      <w:r>
        <w:rPr>
          <w:spacing w:val="-3"/>
          <w:w w:val="105"/>
        </w:rPr>
        <w:t xml:space="preserve"> </w:t>
      </w:r>
      <w:r>
        <w:rPr>
          <w:w w:val="105"/>
        </w:rPr>
        <w:t>a</w:t>
      </w:r>
      <w:r>
        <w:rPr>
          <w:spacing w:val="-12"/>
          <w:w w:val="105"/>
        </w:rPr>
        <w:t xml:space="preserve"> </w:t>
      </w:r>
      <w:r>
        <w:rPr>
          <w:w w:val="105"/>
        </w:rPr>
        <w:t>Administração</w:t>
      </w:r>
      <w:r>
        <w:rPr>
          <w:spacing w:val="-2"/>
          <w:w w:val="105"/>
        </w:rPr>
        <w:t xml:space="preserve"> </w:t>
      </w:r>
      <w:r>
        <w:rPr>
          <w:w w:val="105"/>
        </w:rPr>
        <w:t>Pública</w:t>
      </w:r>
      <w:r>
        <w:rPr>
          <w:spacing w:val="-3"/>
          <w:w w:val="105"/>
        </w:rPr>
        <w:t xml:space="preserve"> </w:t>
      </w:r>
      <w:r>
        <w:rPr>
          <w:w w:val="105"/>
        </w:rPr>
        <w:t>apenas</w:t>
      </w:r>
      <w:r>
        <w:rPr>
          <w:spacing w:val="-3"/>
          <w:w w:val="105"/>
        </w:rPr>
        <w:t xml:space="preserve"> </w:t>
      </w:r>
      <w:r>
        <w:rPr>
          <w:w w:val="105"/>
        </w:rPr>
        <w:t>autorize</w:t>
      </w:r>
      <w:r>
        <w:rPr>
          <w:spacing w:val="-3"/>
          <w:w w:val="105"/>
        </w:rPr>
        <w:t xml:space="preserve"> </w:t>
      </w:r>
      <w:r>
        <w:rPr>
          <w:w w:val="105"/>
        </w:rPr>
        <w:t>a</w:t>
      </w:r>
      <w:r>
        <w:rPr>
          <w:spacing w:val="-3"/>
          <w:w w:val="105"/>
        </w:rPr>
        <w:t xml:space="preserve"> </w:t>
      </w:r>
      <w:r>
        <w:rPr>
          <w:w w:val="105"/>
        </w:rPr>
        <w:t>participação</w:t>
      </w:r>
      <w:r>
        <w:rPr>
          <w:spacing w:val="-3"/>
          <w:w w:val="105"/>
        </w:rPr>
        <w:t xml:space="preserve"> </w:t>
      </w:r>
      <w:r>
        <w:rPr>
          <w:w w:val="105"/>
        </w:rPr>
        <w:t>de</w:t>
      </w:r>
      <w:r>
        <w:rPr>
          <w:spacing w:val="-3"/>
          <w:w w:val="105"/>
        </w:rPr>
        <w:t xml:space="preserve"> </w:t>
      </w:r>
      <w:r>
        <w:rPr>
          <w:w w:val="105"/>
        </w:rPr>
        <w:t>empresas</w:t>
      </w:r>
      <w:r>
        <w:rPr>
          <w:spacing w:val="-3"/>
          <w:w w:val="105"/>
        </w:rPr>
        <w:t xml:space="preserve"> </w:t>
      </w:r>
      <w:r>
        <w:rPr>
          <w:w w:val="105"/>
        </w:rPr>
        <w:t>em</w:t>
      </w:r>
      <w:r>
        <w:rPr>
          <w:spacing w:val="-3"/>
          <w:w w:val="105"/>
        </w:rPr>
        <w:t xml:space="preserve"> </w:t>
      </w:r>
      <w:r>
        <w:rPr>
          <w:w w:val="105"/>
        </w:rPr>
        <w:t>consórcio</w:t>
      </w:r>
      <w:r>
        <w:rPr>
          <w:spacing w:val="-3"/>
          <w:w w:val="105"/>
        </w:rPr>
        <w:t xml:space="preserve"> </w:t>
      </w:r>
      <w:r>
        <w:rPr>
          <w:w w:val="105"/>
        </w:rPr>
        <w:t>quando</w:t>
      </w:r>
      <w:r>
        <w:rPr>
          <w:spacing w:val="-3"/>
          <w:w w:val="105"/>
        </w:rPr>
        <w:t xml:space="preserve"> </w:t>
      </w:r>
      <w:r>
        <w:rPr>
          <w:w w:val="105"/>
        </w:rPr>
        <w:t>as</w:t>
      </w:r>
      <w:r>
        <w:rPr>
          <w:spacing w:val="-3"/>
          <w:w w:val="105"/>
        </w:rPr>
        <w:t xml:space="preserve"> </w:t>
      </w:r>
      <w:r>
        <w:rPr>
          <w:w w:val="105"/>
        </w:rPr>
        <w:t>dimensões</w:t>
      </w:r>
      <w:r>
        <w:rPr>
          <w:spacing w:val="-3"/>
          <w:w w:val="105"/>
        </w:rPr>
        <w:t xml:space="preserve"> </w:t>
      </w:r>
      <w:r>
        <w:rPr>
          <w:w w:val="105"/>
        </w:rPr>
        <w:t>e</w:t>
      </w:r>
      <w:r>
        <w:rPr>
          <w:spacing w:val="-3"/>
          <w:w w:val="105"/>
        </w:rPr>
        <w:t xml:space="preserve"> </w:t>
      </w:r>
      <w:r>
        <w:rPr>
          <w:w w:val="105"/>
        </w:rPr>
        <w:t>complexidade</w:t>
      </w:r>
      <w:r>
        <w:rPr>
          <w:spacing w:val="-3"/>
          <w:w w:val="105"/>
        </w:rPr>
        <w:t xml:space="preserve"> </w:t>
      </w:r>
      <w:r>
        <w:rPr>
          <w:w w:val="105"/>
        </w:rPr>
        <w:t>do</w:t>
      </w:r>
      <w:r>
        <w:rPr>
          <w:spacing w:val="-3"/>
          <w:w w:val="105"/>
        </w:rPr>
        <w:t xml:space="preserve"> </w:t>
      </w:r>
      <w:r>
        <w:rPr>
          <w:w w:val="105"/>
        </w:rPr>
        <w:t>objeto</w:t>
      </w:r>
      <w:r>
        <w:rPr>
          <w:spacing w:val="-3"/>
          <w:w w:val="105"/>
        </w:rPr>
        <w:t xml:space="preserve"> </w:t>
      </w:r>
      <w:r>
        <w:rPr>
          <w:w w:val="105"/>
        </w:rPr>
        <w:t>ou</w:t>
      </w:r>
      <w:r>
        <w:rPr>
          <w:spacing w:val="-3"/>
          <w:w w:val="105"/>
        </w:rPr>
        <w:t xml:space="preserve"> </w:t>
      </w:r>
      <w:r>
        <w:rPr>
          <w:w w:val="105"/>
        </w:rPr>
        <w:t>das</w:t>
      </w:r>
      <w:r>
        <w:rPr>
          <w:spacing w:val="-3"/>
          <w:w w:val="105"/>
        </w:rPr>
        <w:t xml:space="preserve"> </w:t>
      </w:r>
      <w:r>
        <w:rPr>
          <w:w w:val="105"/>
        </w:rPr>
        <w:t>circunstâncias</w:t>
      </w:r>
      <w:r>
        <w:rPr>
          <w:spacing w:val="-3"/>
          <w:w w:val="105"/>
        </w:rPr>
        <w:t xml:space="preserve"> </w:t>
      </w:r>
      <w:r>
        <w:rPr>
          <w:w w:val="105"/>
        </w:rPr>
        <w:t>concretas</w:t>
      </w:r>
      <w:r>
        <w:rPr>
          <w:spacing w:val="-3"/>
          <w:w w:val="105"/>
        </w:rPr>
        <w:t xml:space="preserve"> </w:t>
      </w:r>
      <w:r>
        <w:rPr>
          <w:w w:val="105"/>
        </w:rPr>
        <w:t>exijam</w:t>
      </w:r>
      <w:r>
        <w:rPr>
          <w:spacing w:val="-3"/>
          <w:w w:val="105"/>
        </w:rPr>
        <w:t xml:space="preserve"> </w:t>
      </w:r>
      <w:r>
        <w:rPr>
          <w:w w:val="105"/>
        </w:rPr>
        <w:t>a</w:t>
      </w:r>
      <w:r>
        <w:rPr>
          <w:spacing w:val="-3"/>
          <w:w w:val="105"/>
        </w:rPr>
        <w:t xml:space="preserve"> </w:t>
      </w:r>
      <w:r>
        <w:rPr>
          <w:w w:val="105"/>
        </w:rPr>
        <w:t>associação</w:t>
      </w:r>
      <w:r>
        <w:rPr>
          <w:spacing w:val="-3"/>
          <w:w w:val="105"/>
        </w:rPr>
        <w:t xml:space="preserve"> </w:t>
      </w:r>
      <w:r>
        <w:rPr>
          <w:w w:val="105"/>
        </w:rPr>
        <w:t>entre</w:t>
      </w:r>
      <w:r>
        <w:rPr>
          <w:spacing w:val="-3"/>
          <w:w w:val="105"/>
        </w:rPr>
        <w:t xml:space="preserve"> </w:t>
      </w:r>
      <w:r>
        <w:rPr>
          <w:w w:val="105"/>
        </w:rPr>
        <w:t>os particulares.São as hipóteses em que apenas poucas empresas estariam aptas a preencher as condições especiais exigidas para a licitação.”</w:t>
      </w:r>
    </w:p>
    <w:p w14:paraId="06186A61">
      <w:pPr>
        <w:pStyle w:val="7"/>
        <w:jc w:val="both"/>
      </w:pPr>
      <w:r>
        <w:rPr>
          <w:w w:val="105"/>
        </w:rPr>
        <w:t>Ainda,</w:t>
      </w:r>
      <w:r>
        <w:rPr>
          <w:spacing w:val="-6"/>
          <w:w w:val="105"/>
        </w:rPr>
        <w:t xml:space="preserve"> </w:t>
      </w:r>
      <w:r>
        <w:rPr>
          <w:w w:val="105"/>
        </w:rPr>
        <w:t>sobre</w:t>
      </w:r>
      <w:r>
        <w:rPr>
          <w:spacing w:val="-5"/>
          <w:w w:val="105"/>
        </w:rPr>
        <w:t xml:space="preserve"> </w:t>
      </w:r>
      <w:r>
        <w:rPr>
          <w:w w:val="105"/>
        </w:rPr>
        <w:t>a</w:t>
      </w:r>
      <w:r>
        <w:rPr>
          <w:spacing w:val="-5"/>
          <w:w w:val="105"/>
        </w:rPr>
        <w:t xml:space="preserve"> </w:t>
      </w:r>
      <w:r>
        <w:rPr>
          <w:w w:val="105"/>
        </w:rPr>
        <w:t>questão</w:t>
      </w:r>
      <w:r>
        <w:rPr>
          <w:spacing w:val="-6"/>
          <w:w w:val="105"/>
        </w:rPr>
        <w:t xml:space="preserve"> </w:t>
      </w:r>
      <w:r>
        <w:rPr>
          <w:w w:val="105"/>
        </w:rPr>
        <w:t>da</w:t>
      </w:r>
      <w:r>
        <w:rPr>
          <w:spacing w:val="-5"/>
          <w:w w:val="105"/>
        </w:rPr>
        <w:t xml:space="preserve"> </w:t>
      </w:r>
      <w:r>
        <w:rPr>
          <w:w w:val="105"/>
        </w:rPr>
        <w:t>discricionaridade,</w:t>
      </w:r>
      <w:r>
        <w:rPr>
          <w:spacing w:val="-5"/>
          <w:w w:val="105"/>
        </w:rPr>
        <w:t xml:space="preserve"> </w:t>
      </w:r>
      <w:r>
        <w:rPr>
          <w:w w:val="105"/>
        </w:rPr>
        <w:t>o</w:t>
      </w:r>
      <w:r>
        <w:rPr>
          <w:spacing w:val="-5"/>
          <w:w w:val="105"/>
        </w:rPr>
        <w:t xml:space="preserve"> </w:t>
      </w:r>
      <w:r>
        <w:rPr>
          <w:w w:val="105"/>
        </w:rPr>
        <w:t>Professor</w:t>
      </w:r>
      <w:r>
        <w:rPr>
          <w:spacing w:val="-6"/>
          <w:w w:val="105"/>
        </w:rPr>
        <w:t xml:space="preserve"> </w:t>
      </w:r>
      <w:r>
        <w:rPr>
          <w:w w:val="105"/>
        </w:rPr>
        <w:t>diz</w:t>
      </w:r>
      <w:r>
        <w:rPr>
          <w:spacing w:val="-5"/>
          <w:w w:val="105"/>
        </w:rPr>
        <w:t xml:space="preserve"> </w:t>
      </w:r>
      <w:r>
        <w:rPr>
          <w:spacing w:val="-4"/>
          <w:w w:val="105"/>
        </w:rPr>
        <w:t>que:</w:t>
      </w:r>
    </w:p>
    <w:p w14:paraId="20DA454D">
      <w:pPr>
        <w:pStyle w:val="7"/>
        <w:spacing w:before="44" w:line="292" w:lineRule="auto"/>
        <w:ind w:right="4845"/>
        <w:jc w:val="both"/>
      </w:pPr>
      <w:r>
        <w:rPr>
          <w:w w:val="105"/>
        </w:rPr>
        <w:t>"O</w:t>
      </w:r>
      <w:r>
        <w:rPr>
          <w:spacing w:val="-12"/>
          <w:w w:val="105"/>
        </w:rPr>
        <w:t xml:space="preserve"> </w:t>
      </w:r>
      <w:r>
        <w:rPr>
          <w:w w:val="105"/>
        </w:rPr>
        <w:t>ato</w:t>
      </w:r>
      <w:r>
        <w:rPr>
          <w:spacing w:val="-7"/>
          <w:w w:val="105"/>
        </w:rPr>
        <w:t xml:space="preserve"> </w:t>
      </w:r>
      <w:r>
        <w:rPr>
          <w:w w:val="105"/>
        </w:rPr>
        <w:t>convocatório</w:t>
      </w:r>
      <w:r>
        <w:rPr>
          <w:spacing w:val="-8"/>
          <w:w w:val="105"/>
        </w:rPr>
        <w:t xml:space="preserve"> </w:t>
      </w:r>
      <w:r>
        <w:rPr>
          <w:w w:val="105"/>
        </w:rPr>
        <w:t>admitirá</w:t>
      </w:r>
      <w:r>
        <w:rPr>
          <w:spacing w:val="-8"/>
          <w:w w:val="105"/>
        </w:rPr>
        <w:t xml:space="preserve"> </w:t>
      </w:r>
      <w:r>
        <w:rPr>
          <w:w w:val="105"/>
        </w:rPr>
        <w:t>ou</w:t>
      </w:r>
      <w:r>
        <w:rPr>
          <w:spacing w:val="-8"/>
          <w:w w:val="105"/>
        </w:rPr>
        <w:t xml:space="preserve"> </w:t>
      </w:r>
      <w:r>
        <w:rPr>
          <w:w w:val="105"/>
        </w:rPr>
        <w:t>não</w:t>
      </w:r>
      <w:r>
        <w:rPr>
          <w:spacing w:val="-8"/>
          <w:w w:val="105"/>
        </w:rPr>
        <w:t xml:space="preserve"> </w:t>
      </w:r>
      <w:r>
        <w:rPr>
          <w:w w:val="105"/>
        </w:rPr>
        <w:t>a</w:t>
      </w:r>
      <w:r>
        <w:rPr>
          <w:spacing w:val="-8"/>
          <w:w w:val="105"/>
        </w:rPr>
        <w:t xml:space="preserve"> </w:t>
      </w:r>
      <w:r>
        <w:rPr>
          <w:w w:val="105"/>
        </w:rPr>
        <w:t>participação</w:t>
      </w:r>
      <w:r>
        <w:rPr>
          <w:spacing w:val="-8"/>
          <w:w w:val="105"/>
        </w:rPr>
        <w:t xml:space="preserve"> </w:t>
      </w:r>
      <w:r>
        <w:rPr>
          <w:w w:val="105"/>
        </w:rPr>
        <w:t>de</w:t>
      </w:r>
      <w:r>
        <w:rPr>
          <w:spacing w:val="-8"/>
          <w:w w:val="105"/>
        </w:rPr>
        <w:t xml:space="preserve"> </w:t>
      </w:r>
      <w:r>
        <w:rPr>
          <w:w w:val="105"/>
        </w:rPr>
        <w:t>empresas</w:t>
      </w:r>
      <w:r>
        <w:rPr>
          <w:spacing w:val="-8"/>
          <w:w w:val="105"/>
        </w:rPr>
        <w:t xml:space="preserve"> </w:t>
      </w:r>
      <w:r>
        <w:rPr>
          <w:w w:val="105"/>
        </w:rPr>
        <w:t>em</w:t>
      </w:r>
      <w:r>
        <w:rPr>
          <w:spacing w:val="-8"/>
          <w:w w:val="105"/>
        </w:rPr>
        <w:t xml:space="preserve"> </w:t>
      </w:r>
      <w:r>
        <w:rPr>
          <w:w w:val="105"/>
        </w:rPr>
        <w:t>consórcio.</w:t>
      </w:r>
      <w:r>
        <w:rPr>
          <w:spacing w:val="-10"/>
          <w:w w:val="105"/>
        </w:rPr>
        <w:t xml:space="preserve"> </w:t>
      </w:r>
      <w:r>
        <w:rPr>
          <w:w w:val="105"/>
        </w:rPr>
        <w:t>Trata-se</w:t>
      </w:r>
      <w:r>
        <w:rPr>
          <w:spacing w:val="-8"/>
          <w:w w:val="105"/>
        </w:rPr>
        <w:t xml:space="preserve"> </w:t>
      </w:r>
      <w:r>
        <w:rPr>
          <w:w w:val="105"/>
        </w:rPr>
        <w:t>de</w:t>
      </w:r>
      <w:r>
        <w:rPr>
          <w:spacing w:val="-8"/>
          <w:w w:val="105"/>
        </w:rPr>
        <w:t xml:space="preserve"> </w:t>
      </w:r>
      <w:r>
        <w:rPr>
          <w:w w:val="105"/>
        </w:rPr>
        <w:t>escolha</w:t>
      </w:r>
      <w:r>
        <w:rPr>
          <w:spacing w:val="-8"/>
          <w:w w:val="105"/>
        </w:rPr>
        <w:t xml:space="preserve"> </w:t>
      </w:r>
      <w:r>
        <w:rPr>
          <w:w w:val="105"/>
        </w:rPr>
        <w:t>discricionária</w:t>
      </w:r>
      <w:r>
        <w:rPr>
          <w:spacing w:val="-8"/>
          <w:w w:val="105"/>
        </w:rPr>
        <w:t xml:space="preserve"> </w:t>
      </w:r>
      <w:r>
        <w:rPr>
          <w:w w:val="105"/>
        </w:rPr>
        <w:t>da</w:t>
      </w:r>
      <w:r>
        <w:rPr>
          <w:spacing w:val="-12"/>
          <w:w w:val="105"/>
        </w:rPr>
        <w:t xml:space="preserve"> </w:t>
      </w:r>
      <w:r>
        <w:rPr>
          <w:w w:val="105"/>
        </w:rPr>
        <w:t>Administração</w:t>
      </w:r>
      <w:r>
        <w:rPr>
          <w:spacing w:val="-7"/>
          <w:w w:val="105"/>
        </w:rPr>
        <w:t xml:space="preserve"> </w:t>
      </w:r>
      <w:r>
        <w:rPr>
          <w:w w:val="105"/>
        </w:rPr>
        <w:t>Pública." A</w:t>
      </w:r>
      <w:r>
        <w:rPr>
          <w:spacing w:val="-8"/>
          <w:w w:val="105"/>
        </w:rPr>
        <w:t xml:space="preserve"> </w:t>
      </w:r>
      <w:r>
        <w:rPr>
          <w:w w:val="105"/>
        </w:rPr>
        <w:t>jurisprudência do TCU também avaliou a discricionaridade da</w:t>
      </w:r>
      <w:r>
        <w:rPr>
          <w:spacing w:val="-8"/>
          <w:w w:val="105"/>
        </w:rPr>
        <w:t xml:space="preserve"> </w:t>
      </w:r>
      <w:r>
        <w:rPr>
          <w:w w:val="105"/>
        </w:rPr>
        <w:t>Administração quanto a admissibilidade da participação de consorcios:</w:t>
      </w:r>
    </w:p>
    <w:p w14:paraId="6FCC3B16">
      <w:pPr>
        <w:pStyle w:val="7"/>
        <w:spacing w:line="292" w:lineRule="auto"/>
        <w:ind w:right="299"/>
        <w:jc w:val="both"/>
      </w:pPr>
      <w:r>
        <w:rPr>
          <w:w w:val="105"/>
        </w:rPr>
        <w:t>"Ademais,</w:t>
      </w:r>
      <w:r>
        <w:rPr>
          <w:spacing w:val="-2"/>
          <w:w w:val="105"/>
        </w:rPr>
        <w:t xml:space="preserve"> </w:t>
      </w:r>
      <w:r>
        <w:rPr>
          <w:w w:val="105"/>
        </w:rPr>
        <w:t>a</w:t>
      </w:r>
      <w:r>
        <w:rPr>
          <w:spacing w:val="-2"/>
          <w:w w:val="105"/>
        </w:rPr>
        <w:t xml:space="preserve"> </w:t>
      </w:r>
      <w:r>
        <w:rPr>
          <w:w w:val="105"/>
        </w:rPr>
        <w:t>participação</w:t>
      </w:r>
      <w:r>
        <w:rPr>
          <w:spacing w:val="-2"/>
          <w:w w:val="105"/>
        </w:rPr>
        <w:t xml:space="preserve"> </w:t>
      </w:r>
      <w:r>
        <w:rPr>
          <w:w w:val="105"/>
        </w:rPr>
        <w:t>de</w:t>
      </w:r>
      <w:r>
        <w:rPr>
          <w:spacing w:val="-2"/>
          <w:w w:val="105"/>
        </w:rPr>
        <w:t xml:space="preserve"> </w:t>
      </w:r>
      <w:r>
        <w:rPr>
          <w:w w:val="105"/>
        </w:rPr>
        <w:t>consórcios</w:t>
      </w:r>
      <w:r>
        <w:rPr>
          <w:spacing w:val="-2"/>
          <w:w w:val="105"/>
        </w:rPr>
        <w:t xml:space="preserve"> </w:t>
      </w:r>
      <w:r>
        <w:rPr>
          <w:w w:val="105"/>
        </w:rPr>
        <w:t>em</w:t>
      </w:r>
      <w:r>
        <w:rPr>
          <w:spacing w:val="-2"/>
          <w:w w:val="105"/>
        </w:rPr>
        <w:t xml:space="preserve"> </w:t>
      </w:r>
      <w:r>
        <w:rPr>
          <w:w w:val="105"/>
        </w:rPr>
        <w:t>torneio</w:t>
      </w:r>
      <w:r>
        <w:rPr>
          <w:spacing w:val="-2"/>
          <w:w w:val="105"/>
        </w:rPr>
        <w:t xml:space="preserve"> </w:t>
      </w:r>
      <w:r>
        <w:rPr>
          <w:w w:val="105"/>
        </w:rPr>
        <w:t>licitatório</w:t>
      </w:r>
      <w:r>
        <w:rPr>
          <w:spacing w:val="-2"/>
          <w:w w:val="105"/>
        </w:rPr>
        <w:t xml:space="preserve"> </w:t>
      </w:r>
      <w:r>
        <w:rPr>
          <w:w w:val="105"/>
        </w:rPr>
        <w:t>não</w:t>
      </w:r>
      <w:r>
        <w:rPr>
          <w:spacing w:val="-2"/>
          <w:w w:val="105"/>
        </w:rPr>
        <w:t xml:space="preserve"> </w:t>
      </w:r>
      <w:r>
        <w:rPr>
          <w:w w:val="105"/>
        </w:rPr>
        <w:t>garante</w:t>
      </w:r>
      <w:r>
        <w:rPr>
          <w:spacing w:val="-2"/>
          <w:w w:val="105"/>
        </w:rPr>
        <w:t xml:space="preserve"> </w:t>
      </w:r>
      <w:r>
        <w:rPr>
          <w:w w:val="105"/>
        </w:rPr>
        <w:t>aumento</w:t>
      </w:r>
      <w:r>
        <w:rPr>
          <w:spacing w:val="-2"/>
          <w:w w:val="105"/>
        </w:rPr>
        <w:t xml:space="preserve"> </w:t>
      </w:r>
      <w:r>
        <w:rPr>
          <w:w w:val="105"/>
        </w:rPr>
        <w:t>de</w:t>
      </w:r>
      <w:r>
        <w:rPr>
          <w:spacing w:val="-2"/>
          <w:w w:val="105"/>
        </w:rPr>
        <w:t xml:space="preserve"> </w:t>
      </w:r>
      <w:r>
        <w:rPr>
          <w:w w:val="105"/>
        </w:rPr>
        <w:t>competitividade,</w:t>
      </w:r>
      <w:r>
        <w:rPr>
          <w:spacing w:val="-2"/>
          <w:w w:val="105"/>
        </w:rPr>
        <w:t xml:space="preserve"> </w:t>
      </w:r>
      <w:r>
        <w:rPr>
          <w:w w:val="105"/>
        </w:rPr>
        <w:t>consoante</w:t>
      </w:r>
      <w:r>
        <w:rPr>
          <w:spacing w:val="-2"/>
          <w:w w:val="105"/>
        </w:rPr>
        <w:t xml:space="preserve"> </w:t>
      </w:r>
      <w:r>
        <w:rPr>
          <w:w w:val="105"/>
        </w:rPr>
        <w:t>arestos</w:t>
      </w:r>
      <w:r>
        <w:rPr>
          <w:spacing w:val="-2"/>
          <w:w w:val="105"/>
        </w:rPr>
        <w:t xml:space="preserve"> </w:t>
      </w:r>
      <w:r>
        <w:rPr>
          <w:w w:val="105"/>
        </w:rPr>
        <w:t>do</w:t>
      </w:r>
      <w:r>
        <w:rPr>
          <w:spacing w:val="-2"/>
          <w:w w:val="105"/>
        </w:rPr>
        <w:t xml:space="preserve"> </w:t>
      </w:r>
      <w:r>
        <w:rPr>
          <w:w w:val="105"/>
        </w:rPr>
        <w:t>RElatório</w:t>
      </w:r>
      <w:r>
        <w:rPr>
          <w:spacing w:val="-2"/>
          <w:w w:val="105"/>
        </w:rPr>
        <w:t xml:space="preserve"> </w:t>
      </w:r>
      <w:r>
        <w:rPr>
          <w:w w:val="105"/>
        </w:rPr>
        <w:t>e</w:t>
      </w:r>
      <w:r>
        <w:rPr>
          <w:spacing w:val="-5"/>
          <w:w w:val="105"/>
        </w:rPr>
        <w:t xml:space="preserve"> </w:t>
      </w:r>
      <w:r>
        <w:rPr>
          <w:w w:val="105"/>
        </w:rPr>
        <w:t>Voto</w:t>
      </w:r>
      <w:r>
        <w:rPr>
          <w:spacing w:val="-2"/>
          <w:w w:val="105"/>
        </w:rPr>
        <w:t xml:space="preserve"> </w:t>
      </w:r>
      <w:r>
        <w:rPr>
          <w:w w:val="105"/>
        </w:rPr>
        <w:t>que</w:t>
      </w:r>
      <w:r>
        <w:rPr>
          <w:spacing w:val="-2"/>
          <w:w w:val="105"/>
        </w:rPr>
        <w:t xml:space="preserve"> </w:t>
      </w:r>
      <w:r>
        <w:rPr>
          <w:w w:val="105"/>
        </w:rPr>
        <w:t>impulsionaram</w:t>
      </w:r>
      <w:r>
        <w:rPr>
          <w:spacing w:val="-2"/>
          <w:w w:val="105"/>
        </w:rPr>
        <w:t xml:space="preserve"> </w:t>
      </w:r>
      <w:r>
        <w:rPr>
          <w:w w:val="105"/>
        </w:rPr>
        <w:t>o</w:t>
      </w:r>
      <w:r>
        <w:rPr>
          <w:spacing w:val="-11"/>
          <w:w w:val="105"/>
        </w:rPr>
        <w:t xml:space="preserve"> </w:t>
      </w:r>
      <w:r>
        <w:rPr>
          <w:w w:val="105"/>
        </w:rPr>
        <w:t>Acórdão</w:t>
      </w:r>
      <w:r>
        <w:rPr>
          <w:spacing w:val="-2"/>
          <w:w w:val="105"/>
        </w:rPr>
        <w:t xml:space="preserve"> </w:t>
      </w:r>
      <w:r>
        <w:rPr>
          <w:w w:val="105"/>
        </w:rPr>
        <w:t>nº2.813/2004</w:t>
      </w:r>
      <w:r>
        <w:rPr>
          <w:spacing w:val="-2"/>
          <w:w w:val="105"/>
        </w:rPr>
        <w:t xml:space="preserve"> </w:t>
      </w:r>
      <w:r>
        <w:rPr>
          <w:w w:val="105"/>
        </w:rPr>
        <w:t>-</w:t>
      </w:r>
      <w:r>
        <w:rPr>
          <w:spacing w:val="-2"/>
          <w:w w:val="105"/>
        </w:rPr>
        <w:t xml:space="preserve"> </w:t>
      </w:r>
      <w:r>
        <w:rPr>
          <w:w w:val="105"/>
        </w:rPr>
        <w:t>1ª</w:t>
      </w:r>
      <w:r>
        <w:rPr>
          <w:spacing w:val="-2"/>
          <w:w w:val="105"/>
        </w:rPr>
        <w:t xml:space="preserve"> </w:t>
      </w:r>
      <w:r>
        <w:rPr>
          <w:w w:val="105"/>
        </w:rPr>
        <w:t>Câmara</w:t>
      </w:r>
      <w:r>
        <w:rPr>
          <w:spacing w:val="-2"/>
          <w:w w:val="105"/>
        </w:rPr>
        <w:t xml:space="preserve"> </w:t>
      </w:r>
      <w:r>
        <w:rPr>
          <w:w w:val="105"/>
        </w:rPr>
        <w:t>(...) O art.33 da Lei de Licitações expressamente atribui à</w:t>
      </w:r>
      <w:r>
        <w:rPr>
          <w:spacing w:val="-9"/>
          <w:w w:val="105"/>
        </w:rPr>
        <w:t xml:space="preserve"> </w:t>
      </w:r>
      <w:r>
        <w:rPr>
          <w:w w:val="105"/>
        </w:rPr>
        <w:t>Administração a prerrogativa de admitir a participação de consórcios. Isto porque, a nosso ver, a formação de consórcio tanto se prestar a fomentar a concorrência</w:t>
      </w:r>
      <w:r>
        <w:rPr>
          <w:spacing w:val="-2"/>
          <w:w w:val="105"/>
        </w:rPr>
        <w:t xml:space="preserve"> </w:t>
      </w:r>
      <w:r>
        <w:rPr>
          <w:w w:val="105"/>
        </w:rPr>
        <w:t>(consórcio</w:t>
      </w:r>
      <w:r>
        <w:rPr>
          <w:spacing w:val="-2"/>
          <w:w w:val="105"/>
        </w:rPr>
        <w:t xml:space="preserve"> </w:t>
      </w:r>
      <w:r>
        <w:rPr>
          <w:w w:val="105"/>
        </w:rPr>
        <w:t>de</w:t>
      </w:r>
      <w:r>
        <w:rPr>
          <w:spacing w:val="-2"/>
          <w:w w:val="105"/>
        </w:rPr>
        <w:t xml:space="preserve"> </w:t>
      </w:r>
      <w:r>
        <w:rPr>
          <w:w w:val="105"/>
        </w:rPr>
        <w:t>empresas</w:t>
      </w:r>
      <w:r>
        <w:rPr>
          <w:spacing w:val="-2"/>
          <w:w w:val="105"/>
        </w:rPr>
        <w:t xml:space="preserve"> </w:t>
      </w:r>
      <w:r>
        <w:rPr>
          <w:w w:val="105"/>
        </w:rPr>
        <w:t>menores</w:t>
      </w:r>
      <w:r>
        <w:rPr>
          <w:spacing w:val="-2"/>
          <w:w w:val="105"/>
        </w:rPr>
        <w:t xml:space="preserve"> </w:t>
      </w:r>
      <w:r>
        <w:rPr>
          <w:w w:val="105"/>
        </w:rPr>
        <w:t>ou,</w:t>
      </w:r>
      <w:r>
        <w:rPr>
          <w:spacing w:val="-2"/>
          <w:w w:val="105"/>
        </w:rPr>
        <w:t xml:space="preserve"> </w:t>
      </w:r>
      <w:r>
        <w:rPr>
          <w:w w:val="105"/>
        </w:rPr>
        <w:t>de</w:t>
      </w:r>
      <w:r>
        <w:rPr>
          <w:spacing w:val="-2"/>
          <w:w w:val="105"/>
        </w:rPr>
        <w:t xml:space="preserve"> </w:t>
      </w:r>
      <w:r>
        <w:rPr>
          <w:w w:val="105"/>
        </w:rPr>
        <w:t>outra</w:t>
      </w:r>
      <w:r>
        <w:rPr>
          <w:spacing w:val="-2"/>
          <w:w w:val="105"/>
        </w:rPr>
        <w:t xml:space="preserve"> </w:t>
      </w:r>
      <w:r>
        <w:rPr>
          <w:w w:val="105"/>
        </w:rPr>
        <w:t>forma,</w:t>
      </w:r>
      <w:r>
        <w:rPr>
          <w:spacing w:val="-2"/>
          <w:w w:val="105"/>
        </w:rPr>
        <w:t xml:space="preserve"> </w:t>
      </w:r>
      <w:r>
        <w:rPr>
          <w:w w:val="105"/>
        </w:rPr>
        <w:t>não</w:t>
      </w:r>
      <w:r>
        <w:rPr>
          <w:spacing w:val="-2"/>
          <w:w w:val="105"/>
        </w:rPr>
        <w:t xml:space="preserve"> </w:t>
      </w:r>
      <w:r>
        <w:rPr>
          <w:w w:val="105"/>
        </w:rPr>
        <w:t>participariam</w:t>
      </w:r>
      <w:r>
        <w:rPr>
          <w:spacing w:val="-2"/>
          <w:w w:val="105"/>
        </w:rPr>
        <w:t xml:space="preserve"> </w:t>
      </w:r>
      <w:r>
        <w:rPr>
          <w:w w:val="105"/>
        </w:rPr>
        <w:t>do</w:t>
      </w:r>
      <w:r>
        <w:rPr>
          <w:spacing w:val="-2"/>
          <w:w w:val="105"/>
        </w:rPr>
        <w:t xml:space="preserve"> </w:t>
      </w:r>
      <w:r>
        <w:rPr>
          <w:w w:val="105"/>
        </w:rPr>
        <w:t>certame),</w:t>
      </w:r>
      <w:r>
        <w:rPr>
          <w:spacing w:val="-2"/>
          <w:w w:val="105"/>
        </w:rPr>
        <w:t xml:space="preserve"> </w:t>
      </w:r>
      <w:r>
        <w:rPr>
          <w:w w:val="105"/>
        </w:rPr>
        <w:t>quanto</w:t>
      </w:r>
      <w:r>
        <w:rPr>
          <w:spacing w:val="-2"/>
          <w:w w:val="105"/>
        </w:rPr>
        <w:t xml:space="preserve"> </w:t>
      </w:r>
      <w:r>
        <w:rPr>
          <w:w w:val="105"/>
        </w:rPr>
        <w:t>a</w:t>
      </w:r>
      <w:r>
        <w:rPr>
          <w:spacing w:val="-2"/>
          <w:w w:val="105"/>
        </w:rPr>
        <w:t xml:space="preserve"> </w:t>
      </w:r>
      <w:r>
        <w:rPr>
          <w:w w:val="105"/>
        </w:rPr>
        <w:t>cerceá-la</w:t>
      </w:r>
      <w:r>
        <w:rPr>
          <w:spacing w:val="-2"/>
          <w:w w:val="105"/>
        </w:rPr>
        <w:t xml:space="preserve"> </w:t>
      </w:r>
      <w:r>
        <w:rPr>
          <w:w w:val="105"/>
        </w:rPr>
        <w:t>(associação</w:t>
      </w:r>
      <w:r>
        <w:rPr>
          <w:spacing w:val="-2"/>
          <w:w w:val="105"/>
        </w:rPr>
        <w:t xml:space="preserve"> </w:t>
      </w:r>
      <w:r>
        <w:rPr>
          <w:w w:val="105"/>
        </w:rPr>
        <w:t>de</w:t>
      </w:r>
      <w:r>
        <w:rPr>
          <w:spacing w:val="-2"/>
          <w:w w:val="105"/>
        </w:rPr>
        <w:t xml:space="preserve"> </w:t>
      </w:r>
      <w:r>
        <w:rPr>
          <w:w w:val="105"/>
        </w:rPr>
        <w:t>empresas</w:t>
      </w:r>
      <w:r>
        <w:rPr>
          <w:spacing w:val="-2"/>
          <w:w w:val="105"/>
        </w:rPr>
        <w:t xml:space="preserve"> </w:t>
      </w:r>
      <w:r>
        <w:rPr>
          <w:w w:val="105"/>
        </w:rPr>
        <w:t>que,</w:t>
      </w:r>
      <w:r>
        <w:rPr>
          <w:spacing w:val="-2"/>
          <w:w w:val="105"/>
        </w:rPr>
        <w:t xml:space="preserve"> </w:t>
      </w:r>
      <w:r>
        <w:rPr>
          <w:w w:val="105"/>
        </w:rPr>
        <w:t>caso</w:t>
      </w:r>
      <w:r>
        <w:rPr>
          <w:spacing w:val="-2"/>
          <w:w w:val="105"/>
        </w:rPr>
        <w:t xml:space="preserve"> </w:t>
      </w:r>
      <w:r>
        <w:rPr>
          <w:w w:val="105"/>
        </w:rPr>
        <w:t>contrário,</w:t>
      </w:r>
      <w:r>
        <w:rPr>
          <w:spacing w:val="-2"/>
          <w:w w:val="105"/>
        </w:rPr>
        <w:t xml:space="preserve"> </w:t>
      </w:r>
      <w:r>
        <w:rPr>
          <w:w w:val="105"/>
        </w:rPr>
        <w:t>concorreriam</w:t>
      </w:r>
      <w:r>
        <w:rPr>
          <w:spacing w:val="-2"/>
          <w:w w:val="105"/>
        </w:rPr>
        <w:t xml:space="preserve"> </w:t>
      </w:r>
      <w:r>
        <w:rPr>
          <w:w w:val="105"/>
        </w:rPr>
        <w:t>entre</w:t>
      </w:r>
      <w:r>
        <w:rPr>
          <w:spacing w:val="-2"/>
          <w:w w:val="105"/>
        </w:rPr>
        <w:t xml:space="preserve"> </w:t>
      </w:r>
      <w:r>
        <w:rPr>
          <w:w w:val="105"/>
        </w:rPr>
        <w:t>si).</w:t>
      </w:r>
      <w:r>
        <w:rPr>
          <w:spacing w:val="-2"/>
          <w:w w:val="105"/>
        </w:rPr>
        <w:t xml:space="preserve"> </w:t>
      </w:r>
      <w:r>
        <w:rPr>
          <w:w w:val="105"/>
        </w:rPr>
        <w:t>Com</w:t>
      </w:r>
      <w:r>
        <w:rPr>
          <w:spacing w:val="-2"/>
          <w:w w:val="105"/>
        </w:rPr>
        <w:t xml:space="preserve"> </w:t>
      </w:r>
      <w:r>
        <w:rPr>
          <w:w w:val="105"/>
        </w:rPr>
        <w:t>os</w:t>
      </w:r>
      <w:r>
        <w:rPr>
          <w:spacing w:val="-2"/>
          <w:w w:val="105"/>
        </w:rPr>
        <w:t xml:space="preserve"> </w:t>
      </w:r>
      <w:r>
        <w:rPr>
          <w:w w:val="105"/>
        </w:rPr>
        <w:t>exemplos fornecidos pelo BACEN, vemos que é prática comum a não aceitação de consórcios."</w:t>
      </w:r>
    </w:p>
    <w:p w14:paraId="0F4B0403">
      <w:pPr>
        <w:pStyle w:val="7"/>
        <w:spacing w:before="2"/>
        <w:jc w:val="both"/>
      </w:pPr>
      <w:r>
        <w:rPr>
          <w:w w:val="105"/>
        </w:rPr>
        <w:t>(Acórdão</w:t>
      </w:r>
      <w:r>
        <w:rPr>
          <w:spacing w:val="-5"/>
          <w:w w:val="105"/>
        </w:rPr>
        <w:t xml:space="preserve"> </w:t>
      </w:r>
      <w:r>
        <w:rPr>
          <w:w w:val="105"/>
        </w:rPr>
        <w:t>nº1.946/2006</w:t>
      </w:r>
      <w:r>
        <w:rPr>
          <w:spacing w:val="-5"/>
          <w:w w:val="105"/>
        </w:rPr>
        <w:t xml:space="preserve"> </w:t>
      </w:r>
      <w:r>
        <w:rPr>
          <w:w w:val="105"/>
        </w:rPr>
        <w:t>-</w:t>
      </w:r>
      <w:r>
        <w:rPr>
          <w:spacing w:val="-5"/>
          <w:w w:val="105"/>
        </w:rPr>
        <w:t xml:space="preserve"> </w:t>
      </w:r>
      <w:r>
        <w:rPr>
          <w:w w:val="105"/>
        </w:rPr>
        <w:t>Plénário</w:t>
      </w:r>
      <w:r>
        <w:rPr>
          <w:spacing w:val="-5"/>
          <w:w w:val="105"/>
        </w:rPr>
        <w:t xml:space="preserve"> </w:t>
      </w:r>
      <w:r>
        <w:rPr>
          <w:w w:val="105"/>
        </w:rPr>
        <w:t>-</w:t>
      </w:r>
      <w:r>
        <w:rPr>
          <w:spacing w:val="-7"/>
          <w:w w:val="105"/>
        </w:rPr>
        <w:t xml:space="preserve"> </w:t>
      </w:r>
      <w:r>
        <w:rPr>
          <w:w w:val="105"/>
        </w:rPr>
        <w:t>TCU</w:t>
      </w:r>
      <w:r>
        <w:rPr>
          <w:spacing w:val="-5"/>
          <w:w w:val="105"/>
        </w:rPr>
        <w:t xml:space="preserve"> </w:t>
      </w:r>
      <w:r>
        <w:rPr>
          <w:w w:val="105"/>
        </w:rPr>
        <w:t>-</w:t>
      </w:r>
      <w:r>
        <w:rPr>
          <w:spacing w:val="-5"/>
          <w:w w:val="105"/>
        </w:rPr>
        <w:t xml:space="preserve"> </w:t>
      </w:r>
      <w:r>
        <w:rPr>
          <w:w w:val="105"/>
        </w:rPr>
        <w:t>rel.</w:t>
      </w:r>
      <w:r>
        <w:rPr>
          <w:spacing w:val="-5"/>
          <w:w w:val="105"/>
        </w:rPr>
        <w:t xml:space="preserve"> </w:t>
      </w:r>
      <w:r>
        <w:rPr>
          <w:w w:val="105"/>
        </w:rPr>
        <w:t>Min.</w:t>
      </w:r>
      <w:r>
        <w:rPr>
          <w:spacing w:val="-5"/>
          <w:w w:val="105"/>
        </w:rPr>
        <w:t xml:space="preserve"> </w:t>
      </w:r>
      <w:r>
        <w:rPr>
          <w:w w:val="105"/>
        </w:rPr>
        <w:t>Marcos</w:t>
      </w:r>
      <w:r>
        <w:rPr>
          <w:spacing w:val="-5"/>
          <w:w w:val="105"/>
        </w:rPr>
        <w:t xml:space="preserve"> </w:t>
      </w:r>
      <w:r>
        <w:rPr>
          <w:spacing w:val="-2"/>
          <w:w w:val="105"/>
        </w:rPr>
        <w:t>Bemquerer)</w:t>
      </w:r>
    </w:p>
    <w:p w14:paraId="2C1845AF">
      <w:pPr>
        <w:pStyle w:val="7"/>
        <w:spacing w:before="44" w:line="292" w:lineRule="auto"/>
        <w:ind w:right="299"/>
        <w:jc w:val="both"/>
      </w:pPr>
      <w:r>
        <w:rPr>
          <w:w w:val="105"/>
        </w:rPr>
        <w:t>"A</w:t>
      </w:r>
      <w:r>
        <w:rPr>
          <w:spacing w:val="-11"/>
          <w:w w:val="105"/>
        </w:rPr>
        <w:t xml:space="preserve"> </w:t>
      </w:r>
      <w:r>
        <w:rPr>
          <w:w w:val="105"/>
        </w:rPr>
        <w:t>aceitação</w:t>
      </w:r>
      <w:r>
        <w:rPr>
          <w:spacing w:val="-2"/>
          <w:w w:val="105"/>
        </w:rPr>
        <w:t xml:space="preserve"> </w:t>
      </w:r>
      <w:r>
        <w:rPr>
          <w:w w:val="105"/>
        </w:rPr>
        <w:t>de</w:t>
      </w:r>
      <w:r>
        <w:rPr>
          <w:spacing w:val="-2"/>
          <w:w w:val="105"/>
        </w:rPr>
        <w:t xml:space="preserve"> </w:t>
      </w:r>
      <w:r>
        <w:rPr>
          <w:w w:val="105"/>
        </w:rPr>
        <w:t>consórcios</w:t>
      </w:r>
      <w:r>
        <w:rPr>
          <w:spacing w:val="-2"/>
          <w:w w:val="105"/>
        </w:rPr>
        <w:t xml:space="preserve"> </w:t>
      </w:r>
      <w:r>
        <w:rPr>
          <w:w w:val="105"/>
        </w:rPr>
        <w:t>na</w:t>
      </w:r>
      <w:r>
        <w:rPr>
          <w:spacing w:val="-2"/>
          <w:w w:val="105"/>
        </w:rPr>
        <w:t xml:space="preserve"> </w:t>
      </w:r>
      <w:r>
        <w:rPr>
          <w:w w:val="105"/>
        </w:rPr>
        <w:t>disputa</w:t>
      </w:r>
      <w:r>
        <w:rPr>
          <w:spacing w:val="-2"/>
          <w:w w:val="105"/>
        </w:rPr>
        <w:t xml:space="preserve"> </w:t>
      </w:r>
      <w:r>
        <w:rPr>
          <w:w w:val="105"/>
        </w:rPr>
        <w:t>licitatória</w:t>
      </w:r>
      <w:r>
        <w:rPr>
          <w:spacing w:val="-2"/>
          <w:w w:val="105"/>
        </w:rPr>
        <w:t xml:space="preserve"> </w:t>
      </w:r>
      <w:r>
        <w:rPr>
          <w:w w:val="105"/>
        </w:rPr>
        <w:t>situa-se</w:t>
      </w:r>
      <w:r>
        <w:rPr>
          <w:spacing w:val="-2"/>
          <w:w w:val="105"/>
        </w:rPr>
        <w:t xml:space="preserve"> </w:t>
      </w:r>
      <w:r>
        <w:rPr>
          <w:w w:val="105"/>
        </w:rPr>
        <w:t>no</w:t>
      </w:r>
      <w:r>
        <w:rPr>
          <w:spacing w:val="-2"/>
          <w:w w:val="105"/>
        </w:rPr>
        <w:t xml:space="preserve"> </w:t>
      </w:r>
      <w:r>
        <w:rPr>
          <w:w w:val="105"/>
        </w:rPr>
        <w:t>âmbito</w:t>
      </w:r>
      <w:r>
        <w:rPr>
          <w:spacing w:val="-2"/>
          <w:w w:val="105"/>
        </w:rPr>
        <w:t xml:space="preserve"> </w:t>
      </w:r>
      <w:r>
        <w:rPr>
          <w:w w:val="105"/>
        </w:rPr>
        <w:t>o</w:t>
      </w:r>
      <w:r>
        <w:rPr>
          <w:spacing w:val="-2"/>
          <w:w w:val="105"/>
        </w:rPr>
        <w:t xml:space="preserve"> </w:t>
      </w:r>
      <w:r>
        <w:rPr>
          <w:w w:val="105"/>
        </w:rPr>
        <w:t>poder</w:t>
      </w:r>
      <w:r>
        <w:rPr>
          <w:spacing w:val="-2"/>
          <w:w w:val="105"/>
        </w:rPr>
        <w:t xml:space="preserve"> </w:t>
      </w:r>
      <w:r>
        <w:rPr>
          <w:w w:val="105"/>
        </w:rPr>
        <w:t>discricionário</w:t>
      </w:r>
      <w:r>
        <w:rPr>
          <w:spacing w:val="-2"/>
          <w:w w:val="105"/>
        </w:rPr>
        <w:t xml:space="preserve"> </w:t>
      </w:r>
      <w:r>
        <w:rPr>
          <w:w w:val="105"/>
        </w:rPr>
        <w:t>da</w:t>
      </w:r>
      <w:r>
        <w:rPr>
          <w:spacing w:val="-2"/>
          <w:w w:val="105"/>
        </w:rPr>
        <w:t xml:space="preserve"> </w:t>
      </w:r>
      <w:r>
        <w:rPr>
          <w:w w:val="105"/>
        </w:rPr>
        <w:t>administração</w:t>
      </w:r>
      <w:r>
        <w:rPr>
          <w:spacing w:val="-2"/>
          <w:w w:val="105"/>
        </w:rPr>
        <w:t xml:space="preserve"> </w:t>
      </w:r>
      <w:r>
        <w:rPr>
          <w:w w:val="105"/>
        </w:rPr>
        <w:t>contratante,</w:t>
      </w:r>
      <w:r>
        <w:rPr>
          <w:spacing w:val="-2"/>
          <w:w w:val="105"/>
        </w:rPr>
        <w:t xml:space="preserve"> </w:t>
      </w:r>
      <w:r>
        <w:rPr>
          <w:w w:val="105"/>
        </w:rPr>
        <w:t>conforme</w:t>
      </w:r>
      <w:r>
        <w:rPr>
          <w:spacing w:val="-2"/>
          <w:w w:val="105"/>
        </w:rPr>
        <w:t xml:space="preserve"> </w:t>
      </w:r>
      <w:r>
        <w:rPr>
          <w:w w:val="105"/>
        </w:rPr>
        <w:t>art.33,</w:t>
      </w:r>
      <w:r>
        <w:rPr>
          <w:spacing w:val="-2"/>
          <w:w w:val="105"/>
        </w:rPr>
        <w:t xml:space="preserve"> </w:t>
      </w:r>
      <w:r>
        <w:rPr>
          <w:w w:val="105"/>
        </w:rPr>
        <w:t>caput,</w:t>
      </w:r>
      <w:r>
        <w:rPr>
          <w:spacing w:val="-2"/>
          <w:w w:val="105"/>
        </w:rPr>
        <w:t xml:space="preserve"> </w:t>
      </w:r>
      <w:r>
        <w:rPr>
          <w:w w:val="105"/>
        </w:rPr>
        <w:t>da</w:t>
      </w:r>
      <w:r>
        <w:rPr>
          <w:spacing w:val="-2"/>
          <w:w w:val="105"/>
        </w:rPr>
        <w:t xml:space="preserve"> </w:t>
      </w:r>
      <w:r>
        <w:rPr>
          <w:w w:val="105"/>
        </w:rPr>
        <w:t>Lei</w:t>
      </w:r>
      <w:r>
        <w:rPr>
          <w:spacing w:val="-2"/>
          <w:w w:val="105"/>
        </w:rPr>
        <w:t xml:space="preserve"> </w:t>
      </w:r>
      <w:r>
        <w:rPr>
          <w:w w:val="105"/>
        </w:rPr>
        <w:t>nº</w:t>
      </w:r>
      <w:r>
        <w:rPr>
          <w:spacing w:val="-2"/>
          <w:w w:val="105"/>
        </w:rPr>
        <w:t xml:space="preserve"> </w:t>
      </w:r>
      <w:r>
        <w:rPr>
          <w:w w:val="105"/>
        </w:rPr>
        <w:t>8.666/1993,</w:t>
      </w:r>
      <w:r>
        <w:rPr>
          <w:spacing w:val="-2"/>
          <w:w w:val="105"/>
        </w:rPr>
        <w:t xml:space="preserve"> </w:t>
      </w:r>
      <w:r>
        <w:rPr>
          <w:w w:val="105"/>
        </w:rPr>
        <w:t>requerendo-se,</w:t>
      </w:r>
      <w:r>
        <w:rPr>
          <w:spacing w:val="-2"/>
          <w:w w:val="105"/>
        </w:rPr>
        <w:t xml:space="preserve"> </w:t>
      </w:r>
      <w:r>
        <w:rPr>
          <w:w w:val="105"/>
        </w:rPr>
        <w:t>porém,</w:t>
      </w:r>
      <w:r>
        <w:rPr>
          <w:spacing w:val="-2"/>
          <w:w w:val="105"/>
        </w:rPr>
        <w:t xml:space="preserve"> </w:t>
      </w:r>
      <w:r>
        <w:rPr>
          <w:w w:val="105"/>
        </w:rPr>
        <w:t>que</w:t>
      </w:r>
      <w:r>
        <w:rPr>
          <w:spacing w:val="-2"/>
          <w:w w:val="105"/>
        </w:rPr>
        <w:t xml:space="preserve"> </w:t>
      </w:r>
      <w:r>
        <w:rPr>
          <w:w w:val="105"/>
        </w:rPr>
        <w:t>sua</w:t>
      </w:r>
      <w:r>
        <w:rPr>
          <w:spacing w:val="-2"/>
          <w:w w:val="105"/>
        </w:rPr>
        <w:t xml:space="preserve"> </w:t>
      </w:r>
      <w:r>
        <w:rPr>
          <w:w w:val="105"/>
        </w:rPr>
        <w:t>opção seja sempre justificada."</w:t>
      </w:r>
    </w:p>
    <w:p w14:paraId="57C0BAFE">
      <w:pPr>
        <w:pStyle w:val="7"/>
        <w:jc w:val="both"/>
      </w:pPr>
      <w:r>
        <w:rPr>
          <w:w w:val="105"/>
        </w:rPr>
        <w:t>(Acórdão</w:t>
      </w:r>
      <w:r>
        <w:rPr>
          <w:spacing w:val="-6"/>
          <w:w w:val="105"/>
        </w:rPr>
        <w:t xml:space="preserve"> </w:t>
      </w:r>
      <w:r>
        <w:rPr>
          <w:w w:val="105"/>
        </w:rPr>
        <w:t>nº</w:t>
      </w:r>
      <w:r>
        <w:rPr>
          <w:spacing w:val="-6"/>
          <w:w w:val="105"/>
        </w:rPr>
        <w:t xml:space="preserve"> </w:t>
      </w:r>
      <w:r>
        <w:rPr>
          <w:w w:val="105"/>
        </w:rPr>
        <w:t>566/2006</w:t>
      </w:r>
      <w:r>
        <w:rPr>
          <w:spacing w:val="-5"/>
          <w:w w:val="105"/>
        </w:rPr>
        <w:t xml:space="preserve"> </w:t>
      </w:r>
      <w:r>
        <w:rPr>
          <w:w w:val="105"/>
        </w:rPr>
        <w:t>-</w:t>
      </w:r>
      <w:r>
        <w:rPr>
          <w:spacing w:val="-6"/>
          <w:w w:val="105"/>
        </w:rPr>
        <w:t xml:space="preserve"> </w:t>
      </w:r>
      <w:r>
        <w:rPr>
          <w:w w:val="105"/>
        </w:rPr>
        <w:t>Plenário</w:t>
      </w:r>
      <w:r>
        <w:rPr>
          <w:spacing w:val="-5"/>
          <w:w w:val="105"/>
        </w:rPr>
        <w:t xml:space="preserve"> </w:t>
      </w:r>
      <w:r>
        <w:rPr>
          <w:w w:val="105"/>
        </w:rPr>
        <w:t>-</w:t>
      </w:r>
      <w:r>
        <w:rPr>
          <w:spacing w:val="-9"/>
          <w:w w:val="105"/>
        </w:rPr>
        <w:t xml:space="preserve"> </w:t>
      </w:r>
      <w:r>
        <w:rPr>
          <w:w w:val="105"/>
        </w:rPr>
        <w:t>TCU</w:t>
      </w:r>
      <w:r>
        <w:rPr>
          <w:spacing w:val="-5"/>
          <w:w w:val="105"/>
        </w:rPr>
        <w:t xml:space="preserve"> </w:t>
      </w:r>
      <w:r>
        <w:rPr>
          <w:w w:val="105"/>
        </w:rPr>
        <w:t>-</w:t>
      </w:r>
      <w:r>
        <w:rPr>
          <w:spacing w:val="-6"/>
          <w:w w:val="105"/>
        </w:rPr>
        <w:t xml:space="preserve"> </w:t>
      </w:r>
      <w:r>
        <w:rPr>
          <w:w w:val="105"/>
        </w:rPr>
        <w:t>rel.</w:t>
      </w:r>
      <w:r>
        <w:rPr>
          <w:spacing w:val="-5"/>
          <w:w w:val="105"/>
        </w:rPr>
        <w:t xml:space="preserve"> </w:t>
      </w:r>
      <w:r>
        <w:rPr>
          <w:w w:val="105"/>
        </w:rPr>
        <w:t>Min.</w:t>
      </w:r>
      <w:r>
        <w:rPr>
          <w:spacing w:val="-6"/>
          <w:w w:val="105"/>
        </w:rPr>
        <w:t xml:space="preserve"> </w:t>
      </w:r>
      <w:r>
        <w:rPr>
          <w:w w:val="105"/>
        </w:rPr>
        <w:t>Marcus</w:t>
      </w:r>
      <w:r>
        <w:rPr>
          <w:spacing w:val="-8"/>
          <w:w w:val="105"/>
        </w:rPr>
        <w:t xml:space="preserve"> </w:t>
      </w:r>
      <w:r>
        <w:rPr>
          <w:w w:val="105"/>
        </w:rPr>
        <w:t>Vinícius</w:t>
      </w:r>
      <w:r>
        <w:rPr>
          <w:spacing w:val="-8"/>
          <w:w w:val="105"/>
        </w:rPr>
        <w:t xml:space="preserve"> </w:t>
      </w:r>
      <w:r>
        <w:rPr>
          <w:spacing w:val="-2"/>
          <w:w w:val="105"/>
        </w:rPr>
        <w:t>Vilaça).</w:t>
      </w:r>
    </w:p>
    <w:p w14:paraId="4AAE5CC9">
      <w:pPr>
        <w:pStyle w:val="7"/>
        <w:spacing w:before="44" w:line="292" w:lineRule="auto"/>
        <w:ind w:right="299"/>
        <w:jc w:val="both"/>
      </w:pPr>
      <w:r>
        <w:rPr>
          <w:w w:val="105"/>
        </w:rPr>
        <w:t>Dado</w:t>
      </w:r>
      <w:r>
        <w:rPr>
          <w:spacing w:val="-1"/>
          <w:w w:val="105"/>
        </w:rPr>
        <w:t xml:space="preserve"> </w:t>
      </w:r>
      <w:r>
        <w:rPr>
          <w:w w:val="105"/>
        </w:rPr>
        <w:t>o</w:t>
      </w:r>
      <w:r>
        <w:rPr>
          <w:spacing w:val="-1"/>
          <w:w w:val="105"/>
        </w:rPr>
        <w:t xml:space="preserve"> </w:t>
      </w:r>
      <w:r>
        <w:rPr>
          <w:w w:val="105"/>
        </w:rPr>
        <w:t>exposto</w:t>
      </w:r>
      <w:r>
        <w:rPr>
          <w:spacing w:val="-1"/>
          <w:w w:val="105"/>
        </w:rPr>
        <w:t xml:space="preserve"> </w:t>
      </w:r>
      <w:r>
        <w:rPr>
          <w:w w:val="105"/>
        </w:rPr>
        <w:t>e</w:t>
      </w:r>
      <w:r>
        <w:rPr>
          <w:spacing w:val="-1"/>
          <w:w w:val="105"/>
        </w:rPr>
        <w:t xml:space="preserve"> </w:t>
      </w:r>
      <w:r>
        <w:rPr>
          <w:w w:val="105"/>
        </w:rPr>
        <w:t>considerando</w:t>
      </w:r>
      <w:r>
        <w:rPr>
          <w:spacing w:val="-1"/>
          <w:w w:val="105"/>
        </w:rPr>
        <w:t xml:space="preserve"> </w:t>
      </w:r>
      <w:r>
        <w:rPr>
          <w:w w:val="105"/>
        </w:rPr>
        <w:t>que</w:t>
      </w:r>
      <w:r>
        <w:rPr>
          <w:spacing w:val="-1"/>
          <w:w w:val="105"/>
        </w:rPr>
        <w:t xml:space="preserve"> </w:t>
      </w:r>
      <w:r>
        <w:rPr>
          <w:w w:val="105"/>
        </w:rPr>
        <w:t>da</w:t>
      </w:r>
      <w:r>
        <w:rPr>
          <w:spacing w:val="-1"/>
          <w:w w:val="105"/>
        </w:rPr>
        <w:t xml:space="preserve"> </w:t>
      </w:r>
      <w:r>
        <w:rPr>
          <w:w w:val="105"/>
        </w:rPr>
        <w:t>análise</w:t>
      </w:r>
      <w:r>
        <w:rPr>
          <w:spacing w:val="-1"/>
          <w:w w:val="105"/>
        </w:rPr>
        <w:t xml:space="preserve"> </w:t>
      </w:r>
      <w:r>
        <w:rPr>
          <w:w w:val="105"/>
        </w:rPr>
        <w:t>dos</w:t>
      </w:r>
      <w:r>
        <w:rPr>
          <w:spacing w:val="-1"/>
          <w:w w:val="105"/>
        </w:rPr>
        <w:t xml:space="preserve"> </w:t>
      </w:r>
      <w:r>
        <w:rPr>
          <w:w w:val="105"/>
        </w:rPr>
        <w:t>instrumentos</w:t>
      </w:r>
      <w:r>
        <w:rPr>
          <w:spacing w:val="-1"/>
          <w:w w:val="105"/>
        </w:rPr>
        <w:t xml:space="preserve"> </w:t>
      </w:r>
      <w:r>
        <w:rPr>
          <w:w w:val="105"/>
        </w:rPr>
        <w:t>da</w:t>
      </w:r>
      <w:r>
        <w:rPr>
          <w:spacing w:val="-1"/>
          <w:w w:val="105"/>
        </w:rPr>
        <w:t xml:space="preserve"> </w:t>
      </w:r>
      <w:r>
        <w:rPr>
          <w:w w:val="105"/>
        </w:rPr>
        <w:t>fase</w:t>
      </w:r>
      <w:r>
        <w:rPr>
          <w:spacing w:val="-1"/>
          <w:w w:val="105"/>
        </w:rPr>
        <w:t xml:space="preserve"> </w:t>
      </w:r>
      <w:r>
        <w:rPr>
          <w:w w:val="105"/>
        </w:rPr>
        <w:t>preparatória</w:t>
      </w:r>
      <w:r>
        <w:rPr>
          <w:spacing w:val="-1"/>
          <w:w w:val="105"/>
        </w:rPr>
        <w:t xml:space="preserve"> </w:t>
      </w:r>
      <w:r>
        <w:rPr>
          <w:w w:val="105"/>
        </w:rPr>
        <w:t>e</w:t>
      </w:r>
      <w:r>
        <w:rPr>
          <w:spacing w:val="-1"/>
          <w:w w:val="105"/>
        </w:rPr>
        <w:t xml:space="preserve"> </w:t>
      </w:r>
      <w:r>
        <w:rPr>
          <w:w w:val="105"/>
        </w:rPr>
        <w:t>da</w:t>
      </w:r>
      <w:r>
        <w:rPr>
          <w:spacing w:val="-1"/>
          <w:w w:val="105"/>
        </w:rPr>
        <w:t xml:space="preserve"> </w:t>
      </w:r>
      <w:r>
        <w:rPr>
          <w:w w:val="105"/>
        </w:rPr>
        <w:t>pesquisa</w:t>
      </w:r>
      <w:r>
        <w:rPr>
          <w:spacing w:val="-1"/>
          <w:w w:val="105"/>
        </w:rPr>
        <w:t xml:space="preserve"> </w:t>
      </w:r>
      <w:r>
        <w:rPr>
          <w:w w:val="105"/>
        </w:rPr>
        <w:t>de</w:t>
      </w:r>
      <w:r>
        <w:rPr>
          <w:spacing w:val="-1"/>
          <w:w w:val="105"/>
        </w:rPr>
        <w:t xml:space="preserve"> </w:t>
      </w:r>
      <w:r>
        <w:rPr>
          <w:w w:val="105"/>
        </w:rPr>
        <w:t>mercado</w:t>
      </w:r>
      <w:r>
        <w:rPr>
          <w:spacing w:val="-1"/>
          <w:w w:val="105"/>
        </w:rPr>
        <w:t xml:space="preserve"> </w:t>
      </w:r>
      <w:r>
        <w:rPr>
          <w:w w:val="105"/>
        </w:rPr>
        <w:t>depreendeu-se</w:t>
      </w:r>
      <w:r>
        <w:rPr>
          <w:spacing w:val="-1"/>
          <w:w w:val="105"/>
        </w:rPr>
        <w:t xml:space="preserve"> </w:t>
      </w:r>
      <w:r>
        <w:rPr>
          <w:w w:val="105"/>
        </w:rPr>
        <w:t>a</w:t>
      </w:r>
      <w:r>
        <w:rPr>
          <w:spacing w:val="-1"/>
          <w:w w:val="105"/>
        </w:rPr>
        <w:t xml:space="preserve"> </w:t>
      </w:r>
      <w:r>
        <w:rPr>
          <w:w w:val="105"/>
        </w:rPr>
        <w:t>existência</w:t>
      </w:r>
      <w:r>
        <w:rPr>
          <w:spacing w:val="-1"/>
          <w:w w:val="105"/>
        </w:rPr>
        <w:t xml:space="preserve"> </w:t>
      </w:r>
      <w:r>
        <w:rPr>
          <w:w w:val="105"/>
        </w:rPr>
        <w:t>de</w:t>
      </w:r>
      <w:r>
        <w:rPr>
          <w:spacing w:val="-1"/>
          <w:w w:val="105"/>
        </w:rPr>
        <w:t xml:space="preserve"> </w:t>
      </w:r>
      <w:r>
        <w:rPr>
          <w:w w:val="105"/>
        </w:rPr>
        <w:t>mercado</w:t>
      </w:r>
      <w:r>
        <w:rPr>
          <w:spacing w:val="-1"/>
          <w:w w:val="105"/>
        </w:rPr>
        <w:t xml:space="preserve"> </w:t>
      </w:r>
      <w:r>
        <w:rPr>
          <w:w w:val="105"/>
        </w:rPr>
        <w:t>fornecedor,</w:t>
      </w:r>
      <w:r>
        <w:rPr>
          <w:spacing w:val="-1"/>
          <w:w w:val="105"/>
        </w:rPr>
        <w:t xml:space="preserve"> </w:t>
      </w:r>
      <w:r>
        <w:rPr>
          <w:w w:val="105"/>
        </w:rPr>
        <w:t>recomenda-se</w:t>
      </w:r>
      <w:r>
        <w:rPr>
          <w:spacing w:val="-1"/>
          <w:w w:val="105"/>
        </w:rPr>
        <w:t xml:space="preserve"> </w:t>
      </w:r>
      <w:r>
        <w:rPr>
          <w:w w:val="105"/>
        </w:rPr>
        <w:t>a</w:t>
      </w:r>
      <w:r>
        <w:rPr>
          <w:spacing w:val="-1"/>
          <w:w w:val="105"/>
        </w:rPr>
        <w:t xml:space="preserve"> </w:t>
      </w:r>
      <w:r>
        <w:rPr>
          <w:w w:val="105"/>
        </w:rPr>
        <w:t>vedação</w:t>
      </w:r>
      <w:r>
        <w:rPr>
          <w:spacing w:val="-1"/>
          <w:w w:val="105"/>
        </w:rPr>
        <w:t xml:space="preserve"> </w:t>
      </w:r>
      <w:r>
        <w:rPr>
          <w:w w:val="105"/>
        </w:rPr>
        <w:t>da</w:t>
      </w:r>
      <w:r>
        <w:rPr>
          <w:spacing w:val="-1"/>
          <w:w w:val="105"/>
        </w:rPr>
        <w:t xml:space="preserve"> </w:t>
      </w:r>
      <w:r>
        <w:rPr>
          <w:w w:val="105"/>
        </w:rPr>
        <w:t>participação de consórcios no futuro certame, visto que a ausência do mesmo não trará prejuízos à competitividade.</w:t>
      </w:r>
    </w:p>
    <w:p w14:paraId="5945D628">
      <w:pPr>
        <w:pStyle w:val="7"/>
        <w:spacing w:before="44"/>
        <w:ind w:left="0"/>
      </w:pPr>
    </w:p>
    <w:p w14:paraId="7245A1DE">
      <w:pPr>
        <w:pStyle w:val="3"/>
        <w:numPr>
          <w:ilvl w:val="1"/>
          <w:numId w:val="27"/>
        </w:numPr>
        <w:tabs>
          <w:tab w:val="left" w:pos="625"/>
        </w:tabs>
        <w:spacing w:before="0" w:after="0" w:line="240" w:lineRule="auto"/>
        <w:ind w:left="625" w:right="0" w:hanging="309"/>
        <w:jc w:val="left"/>
      </w:pPr>
      <w:r>
        <w:rPr>
          <w:w w:val="105"/>
        </w:rPr>
        <w:t>DURAÇÃO</w:t>
      </w:r>
      <w:r>
        <w:rPr>
          <w:spacing w:val="-7"/>
          <w:w w:val="105"/>
        </w:rPr>
        <w:t xml:space="preserve"> </w:t>
      </w:r>
      <w:r>
        <w:rPr>
          <w:w w:val="105"/>
        </w:rPr>
        <w:t>DO</w:t>
      </w:r>
      <w:r>
        <w:rPr>
          <w:spacing w:val="-7"/>
          <w:w w:val="105"/>
        </w:rPr>
        <w:t xml:space="preserve"> </w:t>
      </w:r>
      <w:r>
        <w:rPr>
          <w:spacing w:val="-2"/>
          <w:w w:val="105"/>
        </w:rPr>
        <w:t>CONTRATO:</w:t>
      </w:r>
    </w:p>
    <w:p w14:paraId="2A885599">
      <w:pPr>
        <w:pStyle w:val="9"/>
        <w:numPr>
          <w:ilvl w:val="2"/>
          <w:numId w:val="27"/>
        </w:numPr>
        <w:tabs>
          <w:tab w:val="left" w:pos="765"/>
        </w:tabs>
        <w:spacing w:before="44" w:after="0" w:line="292" w:lineRule="auto"/>
        <w:ind w:left="316" w:right="299" w:firstLine="0"/>
        <w:jc w:val="left"/>
        <w:rPr>
          <w:sz w:val="17"/>
        </w:rPr>
      </w:pPr>
      <w:r>
        <w:rPr>
          <w:w w:val="105"/>
          <w:sz w:val="17"/>
        </w:rPr>
        <w:t>O prazo de vigência do contrato será de 12 meses, contados a partir da data da publicação no Portal Nacional de Contratações Públicas (PNCP), podendo ser prorrogado conforme</w:t>
      </w:r>
      <w:r>
        <w:rPr>
          <w:spacing w:val="-7"/>
          <w:w w:val="105"/>
          <w:sz w:val="17"/>
        </w:rPr>
        <w:t xml:space="preserve"> </w:t>
      </w:r>
      <w:r>
        <w:rPr>
          <w:w w:val="105"/>
          <w:sz w:val="17"/>
        </w:rPr>
        <w:t>Art. 107, da Lei 14.133/2021, observadas as seguintes diretrizes:</w:t>
      </w:r>
    </w:p>
    <w:p w14:paraId="429BDB6A">
      <w:pPr>
        <w:pStyle w:val="9"/>
        <w:numPr>
          <w:ilvl w:val="3"/>
          <w:numId w:val="27"/>
        </w:numPr>
        <w:tabs>
          <w:tab w:val="left" w:pos="880"/>
        </w:tabs>
        <w:spacing w:before="1" w:after="0" w:line="240" w:lineRule="auto"/>
        <w:ind w:left="880" w:right="0" w:hanging="564"/>
        <w:jc w:val="left"/>
        <w:rPr>
          <w:sz w:val="17"/>
        </w:rPr>
      </w:pPr>
      <w:r>
        <w:rPr>
          <w:w w:val="105"/>
          <w:sz w:val="17"/>
        </w:rPr>
        <w:t>A</w:t>
      </w:r>
      <w:r>
        <w:rPr>
          <w:spacing w:val="-12"/>
          <w:w w:val="105"/>
          <w:sz w:val="17"/>
        </w:rPr>
        <w:t xml:space="preserve"> </w:t>
      </w:r>
      <w:r>
        <w:rPr>
          <w:w w:val="105"/>
          <w:sz w:val="17"/>
        </w:rPr>
        <w:t>autoridade</w:t>
      </w:r>
      <w:r>
        <w:rPr>
          <w:spacing w:val="-9"/>
          <w:w w:val="105"/>
          <w:sz w:val="17"/>
        </w:rPr>
        <w:t xml:space="preserve"> </w:t>
      </w:r>
      <w:r>
        <w:rPr>
          <w:w w:val="105"/>
          <w:sz w:val="17"/>
        </w:rPr>
        <w:t>competente</w:t>
      </w:r>
      <w:r>
        <w:rPr>
          <w:spacing w:val="-6"/>
          <w:w w:val="105"/>
          <w:sz w:val="17"/>
        </w:rPr>
        <w:t xml:space="preserve"> </w:t>
      </w:r>
      <w:r>
        <w:rPr>
          <w:w w:val="105"/>
          <w:sz w:val="17"/>
        </w:rPr>
        <w:t>do</w:t>
      </w:r>
      <w:r>
        <w:rPr>
          <w:spacing w:val="-6"/>
          <w:w w:val="105"/>
          <w:sz w:val="17"/>
        </w:rPr>
        <w:t xml:space="preserve"> </w:t>
      </w:r>
      <w:r>
        <w:rPr>
          <w:w w:val="105"/>
          <w:sz w:val="17"/>
        </w:rPr>
        <w:t>contratante</w:t>
      </w:r>
      <w:r>
        <w:rPr>
          <w:spacing w:val="-6"/>
          <w:w w:val="105"/>
          <w:sz w:val="17"/>
        </w:rPr>
        <w:t xml:space="preserve"> </w:t>
      </w:r>
      <w:r>
        <w:rPr>
          <w:w w:val="105"/>
          <w:sz w:val="17"/>
        </w:rPr>
        <w:t>deverá</w:t>
      </w:r>
      <w:r>
        <w:rPr>
          <w:spacing w:val="-6"/>
          <w:w w:val="105"/>
          <w:sz w:val="17"/>
        </w:rPr>
        <w:t xml:space="preserve"> </w:t>
      </w:r>
      <w:r>
        <w:rPr>
          <w:w w:val="105"/>
          <w:sz w:val="17"/>
        </w:rPr>
        <w:t>atestar</w:t>
      </w:r>
      <w:r>
        <w:rPr>
          <w:spacing w:val="-6"/>
          <w:w w:val="105"/>
          <w:sz w:val="17"/>
        </w:rPr>
        <w:t xml:space="preserve"> </w:t>
      </w:r>
      <w:r>
        <w:rPr>
          <w:w w:val="105"/>
          <w:sz w:val="17"/>
        </w:rPr>
        <w:t>a</w:t>
      </w:r>
      <w:r>
        <w:rPr>
          <w:spacing w:val="-6"/>
          <w:w w:val="105"/>
          <w:sz w:val="17"/>
        </w:rPr>
        <w:t xml:space="preserve"> </w:t>
      </w:r>
      <w:r>
        <w:rPr>
          <w:w w:val="105"/>
          <w:sz w:val="17"/>
        </w:rPr>
        <w:t>maior</w:t>
      </w:r>
      <w:r>
        <w:rPr>
          <w:spacing w:val="-6"/>
          <w:w w:val="105"/>
          <w:sz w:val="17"/>
        </w:rPr>
        <w:t xml:space="preserve"> </w:t>
      </w:r>
      <w:r>
        <w:rPr>
          <w:w w:val="105"/>
          <w:sz w:val="17"/>
        </w:rPr>
        <w:t>vantagem</w:t>
      </w:r>
      <w:r>
        <w:rPr>
          <w:spacing w:val="-6"/>
          <w:w w:val="105"/>
          <w:sz w:val="17"/>
        </w:rPr>
        <w:t xml:space="preserve"> </w:t>
      </w:r>
      <w:r>
        <w:rPr>
          <w:w w:val="105"/>
          <w:sz w:val="17"/>
        </w:rPr>
        <w:t>econômica</w:t>
      </w:r>
      <w:r>
        <w:rPr>
          <w:spacing w:val="-6"/>
          <w:w w:val="105"/>
          <w:sz w:val="17"/>
        </w:rPr>
        <w:t xml:space="preserve"> </w:t>
      </w:r>
      <w:r>
        <w:rPr>
          <w:w w:val="105"/>
          <w:sz w:val="17"/>
        </w:rPr>
        <w:t>vislumbrada</w:t>
      </w:r>
      <w:r>
        <w:rPr>
          <w:spacing w:val="-6"/>
          <w:w w:val="105"/>
          <w:sz w:val="17"/>
        </w:rPr>
        <w:t xml:space="preserve"> </w:t>
      </w:r>
      <w:r>
        <w:rPr>
          <w:w w:val="105"/>
          <w:sz w:val="17"/>
        </w:rPr>
        <w:t>em</w:t>
      </w:r>
      <w:r>
        <w:rPr>
          <w:spacing w:val="-6"/>
          <w:w w:val="105"/>
          <w:sz w:val="17"/>
        </w:rPr>
        <w:t xml:space="preserve"> </w:t>
      </w:r>
      <w:r>
        <w:rPr>
          <w:w w:val="105"/>
          <w:sz w:val="17"/>
        </w:rPr>
        <w:t>razão</w:t>
      </w:r>
      <w:r>
        <w:rPr>
          <w:spacing w:val="-6"/>
          <w:w w:val="105"/>
          <w:sz w:val="17"/>
        </w:rPr>
        <w:t xml:space="preserve"> </w:t>
      </w:r>
      <w:r>
        <w:rPr>
          <w:w w:val="105"/>
          <w:sz w:val="17"/>
        </w:rPr>
        <w:t>da</w:t>
      </w:r>
      <w:r>
        <w:rPr>
          <w:spacing w:val="-6"/>
          <w:w w:val="105"/>
          <w:sz w:val="17"/>
        </w:rPr>
        <w:t xml:space="preserve"> </w:t>
      </w:r>
      <w:r>
        <w:rPr>
          <w:w w:val="105"/>
          <w:sz w:val="17"/>
        </w:rPr>
        <w:t>contratação</w:t>
      </w:r>
      <w:r>
        <w:rPr>
          <w:spacing w:val="-6"/>
          <w:w w:val="105"/>
          <w:sz w:val="17"/>
        </w:rPr>
        <w:t xml:space="preserve"> </w:t>
      </w:r>
      <w:r>
        <w:rPr>
          <w:spacing w:val="-2"/>
          <w:w w:val="105"/>
          <w:sz w:val="17"/>
        </w:rPr>
        <w:t>plurianual;</w:t>
      </w:r>
    </w:p>
    <w:p w14:paraId="0E56D7E2">
      <w:pPr>
        <w:pStyle w:val="9"/>
        <w:numPr>
          <w:ilvl w:val="3"/>
          <w:numId w:val="27"/>
        </w:numPr>
        <w:tabs>
          <w:tab w:val="left" w:pos="880"/>
        </w:tabs>
        <w:spacing w:before="44" w:after="0" w:line="240" w:lineRule="auto"/>
        <w:ind w:left="880" w:right="0" w:hanging="564"/>
        <w:jc w:val="left"/>
        <w:rPr>
          <w:sz w:val="17"/>
        </w:rPr>
      </w:pPr>
      <w:r>
        <w:rPr>
          <w:w w:val="105"/>
          <w:sz w:val="17"/>
        </w:rPr>
        <w:t>A</w:t>
      </w:r>
      <w:r>
        <w:rPr>
          <w:spacing w:val="-21"/>
          <w:w w:val="105"/>
          <w:sz w:val="17"/>
        </w:rPr>
        <w:t xml:space="preserve"> </w:t>
      </w:r>
      <w:r>
        <w:rPr>
          <w:w w:val="105"/>
          <w:sz w:val="17"/>
        </w:rPr>
        <w:t>Administração</w:t>
      </w:r>
      <w:r>
        <w:rPr>
          <w:spacing w:val="-8"/>
          <w:w w:val="105"/>
          <w:sz w:val="17"/>
        </w:rPr>
        <w:t xml:space="preserve"> </w:t>
      </w:r>
      <w:r>
        <w:rPr>
          <w:w w:val="105"/>
          <w:sz w:val="17"/>
        </w:rPr>
        <w:t>deverá</w:t>
      </w:r>
      <w:r>
        <w:rPr>
          <w:spacing w:val="-5"/>
          <w:w w:val="105"/>
          <w:sz w:val="17"/>
        </w:rPr>
        <w:t xml:space="preserve"> </w:t>
      </w:r>
      <w:r>
        <w:rPr>
          <w:w w:val="105"/>
          <w:sz w:val="17"/>
        </w:rPr>
        <w:t>atestar,</w:t>
      </w:r>
      <w:r>
        <w:rPr>
          <w:spacing w:val="-6"/>
          <w:w w:val="105"/>
          <w:sz w:val="17"/>
        </w:rPr>
        <w:t xml:space="preserve"> </w:t>
      </w:r>
      <w:r>
        <w:rPr>
          <w:w w:val="105"/>
          <w:sz w:val="17"/>
        </w:rPr>
        <w:t>no</w:t>
      </w:r>
      <w:r>
        <w:rPr>
          <w:spacing w:val="-5"/>
          <w:w w:val="105"/>
          <w:sz w:val="17"/>
        </w:rPr>
        <w:t xml:space="preserve"> </w:t>
      </w:r>
      <w:r>
        <w:rPr>
          <w:w w:val="105"/>
          <w:sz w:val="17"/>
        </w:rPr>
        <w:t>início</w:t>
      </w:r>
      <w:r>
        <w:rPr>
          <w:spacing w:val="-6"/>
          <w:w w:val="105"/>
          <w:sz w:val="17"/>
        </w:rPr>
        <w:t xml:space="preserve"> </w:t>
      </w:r>
      <w:r>
        <w:rPr>
          <w:w w:val="105"/>
          <w:sz w:val="17"/>
        </w:rPr>
        <w:t>da</w:t>
      </w:r>
      <w:r>
        <w:rPr>
          <w:spacing w:val="-5"/>
          <w:w w:val="105"/>
          <w:sz w:val="17"/>
        </w:rPr>
        <w:t xml:space="preserve"> </w:t>
      </w:r>
      <w:r>
        <w:rPr>
          <w:w w:val="105"/>
          <w:sz w:val="17"/>
        </w:rPr>
        <w:t>contratação</w:t>
      </w:r>
      <w:r>
        <w:rPr>
          <w:spacing w:val="-6"/>
          <w:w w:val="105"/>
          <w:sz w:val="17"/>
        </w:rPr>
        <w:t xml:space="preserve"> </w:t>
      </w:r>
      <w:r>
        <w:rPr>
          <w:w w:val="105"/>
          <w:sz w:val="17"/>
        </w:rPr>
        <w:t>e</w:t>
      </w:r>
      <w:r>
        <w:rPr>
          <w:spacing w:val="-5"/>
          <w:w w:val="105"/>
          <w:sz w:val="17"/>
        </w:rPr>
        <w:t xml:space="preserve"> </w:t>
      </w:r>
      <w:r>
        <w:rPr>
          <w:w w:val="105"/>
          <w:sz w:val="17"/>
        </w:rPr>
        <w:t>de</w:t>
      </w:r>
      <w:r>
        <w:rPr>
          <w:spacing w:val="-6"/>
          <w:w w:val="105"/>
          <w:sz w:val="17"/>
        </w:rPr>
        <w:t xml:space="preserve"> </w:t>
      </w:r>
      <w:r>
        <w:rPr>
          <w:w w:val="105"/>
          <w:sz w:val="17"/>
        </w:rPr>
        <w:t>cada</w:t>
      </w:r>
      <w:r>
        <w:rPr>
          <w:spacing w:val="-5"/>
          <w:w w:val="105"/>
          <w:sz w:val="17"/>
        </w:rPr>
        <w:t xml:space="preserve"> </w:t>
      </w:r>
      <w:r>
        <w:rPr>
          <w:w w:val="105"/>
          <w:sz w:val="17"/>
        </w:rPr>
        <w:t>exercício,</w:t>
      </w:r>
      <w:r>
        <w:rPr>
          <w:spacing w:val="-6"/>
          <w:w w:val="105"/>
          <w:sz w:val="17"/>
        </w:rPr>
        <w:t xml:space="preserve"> </w:t>
      </w:r>
      <w:r>
        <w:rPr>
          <w:w w:val="105"/>
          <w:sz w:val="17"/>
        </w:rPr>
        <w:t>a</w:t>
      </w:r>
      <w:r>
        <w:rPr>
          <w:spacing w:val="-6"/>
          <w:w w:val="105"/>
          <w:sz w:val="17"/>
        </w:rPr>
        <w:t xml:space="preserve"> </w:t>
      </w:r>
      <w:r>
        <w:rPr>
          <w:w w:val="105"/>
          <w:sz w:val="17"/>
        </w:rPr>
        <w:t>existência</w:t>
      </w:r>
      <w:r>
        <w:rPr>
          <w:spacing w:val="-5"/>
          <w:w w:val="105"/>
          <w:sz w:val="17"/>
        </w:rPr>
        <w:t xml:space="preserve"> </w:t>
      </w:r>
      <w:r>
        <w:rPr>
          <w:w w:val="105"/>
          <w:sz w:val="17"/>
        </w:rPr>
        <w:t>de</w:t>
      </w:r>
      <w:r>
        <w:rPr>
          <w:spacing w:val="-6"/>
          <w:w w:val="105"/>
          <w:sz w:val="17"/>
        </w:rPr>
        <w:t xml:space="preserve"> </w:t>
      </w:r>
      <w:r>
        <w:rPr>
          <w:w w:val="105"/>
          <w:sz w:val="17"/>
        </w:rPr>
        <w:t>créditos</w:t>
      </w:r>
      <w:r>
        <w:rPr>
          <w:spacing w:val="-5"/>
          <w:w w:val="105"/>
          <w:sz w:val="17"/>
        </w:rPr>
        <w:t xml:space="preserve"> </w:t>
      </w:r>
      <w:r>
        <w:rPr>
          <w:w w:val="105"/>
          <w:sz w:val="17"/>
        </w:rPr>
        <w:t>orçamentários</w:t>
      </w:r>
      <w:r>
        <w:rPr>
          <w:spacing w:val="-6"/>
          <w:w w:val="105"/>
          <w:sz w:val="17"/>
        </w:rPr>
        <w:t xml:space="preserve"> </w:t>
      </w:r>
      <w:r>
        <w:rPr>
          <w:w w:val="105"/>
          <w:sz w:val="17"/>
        </w:rPr>
        <w:t>vinculados</w:t>
      </w:r>
      <w:r>
        <w:rPr>
          <w:spacing w:val="-5"/>
          <w:w w:val="105"/>
          <w:sz w:val="17"/>
        </w:rPr>
        <w:t xml:space="preserve"> </w:t>
      </w:r>
      <w:r>
        <w:rPr>
          <w:w w:val="105"/>
          <w:sz w:val="17"/>
        </w:rPr>
        <w:t>à</w:t>
      </w:r>
      <w:r>
        <w:rPr>
          <w:spacing w:val="-6"/>
          <w:w w:val="105"/>
          <w:sz w:val="17"/>
        </w:rPr>
        <w:t xml:space="preserve"> </w:t>
      </w:r>
      <w:r>
        <w:rPr>
          <w:w w:val="105"/>
          <w:sz w:val="17"/>
        </w:rPr>
        <w:t>contratação</w:t>
      </w:r>
      <w:r>
        <w:rPr>
          <w:spacing w:val="-5"/>
          <w:w w:val="105"/>
          <w:sz w:val="17"/>
        </w:rPr>
        <w:t xml:space="preserve"> </w:t>
      </w:r>
      <w:r>
        <w:rPr>
          <w:w w:val="105"/>
          <w:sz w:val="17"/>
        </w:rPr>
        <w:t>e</w:t>
      </w:r>
      <w:r>
        <w:rPr>
          <w:spacing w:val="-6"/>
          <w:w w:val="105"/>
          <w:sz w:val="17"/>
        </w:rPr>
        <w:t xml:space="preserve"> </w:t>
      </w:r>
      <w:r>
        <w:rPr>
          <w:w w:val="105"/>
          <w:sz w:val="17"/>
        </w:rPr>
        <w:t>a</w:t>
      </w:r>
      <w:r>
        <w:rPr>
          <w:spacing w:val="-5"/>
          <w:w w:val="105"/>
          <w:sz w:val="17"/>
        </w:rPr>
        <w:t xml:space="preserve"> </w:t>
      </w:r>
      <w:r>
        <w:rPr>
          <w:w w:val="105"/>
          <w:sz w:val="17"/>
        </w:rPr>
        <w:t>vantagem</w:t>
      </w:r>
      <w:r>
        <w:rPr>
          <w:spacing w:val="-6"/>
          <w:w w:val="105"/>
          <w:sz w:val="17"/>
        </w:rPr>
        <w:t xml:space="preserve"> </w:t>
      </w:r>
      <w:r>
        <w:rPr>
          <w:w w:val="105"/>
          <w:sz w:val="17"/>
        </w:rPr>
        <w:t>em</w:t>
      </w:r>
      <w:r>
        <w:rPr>
          <w:spacing w:val="-5"/>
          <w:w w:val="105"/>
          <w:sz w:val="17"/>
        </w:rPr>
        <w:t xml:space="preserve"> </w:t>
      </w:r>
      <w:r>
        <w:rPr>
          <w:w w:val="105"/>
          <w:sz w:val="17"/>
        </w:rPr>
        <w:t>sua</w:t>
      </w:r>
      <w:r>
        <w:rPr>
          <w:spacing w:val="-6"/>
          <w:w w:val="105"/>
          <w:sz w:val="17"/>
        </w:rPr>
        <w:t xml:space="preserve"> </w:t>
      </w:r>
      <w:r>
        <w:rPr>
          <w:spacing w:val="-2"/>
          <w:w w:val="105"/>
          <w:sz w:val="17"/>
        </w:rPr>
        <w:t>manutenção;</w:t>
      </w:r>
    </w:p>
    <w:p w14:paraId="4107382F">
      <w:pPr>
        <w:pStyle w:val="9"/>
        <w:numPr>
          <w:ilvl w:val="3"/>
          <w:numId w:val="27"/>
        </w:numPr>
        <w:tabs>
          <w:tab w:val="left" w:pos="895"/>
        </w:tabs>
        <w:spacing w:before="43" w:after="0" w:line="292" w:lineRule="auto"/>
        <w:ind w:left="316" w:right="299" w:firstLine="0"/>
        <w:jc w:val="left"/>
        <w:rPr>
          <w:sz w:val="17"/>
        </w:rPr>
      </w:pPr>
      <w:r>
        <w:rPr>
          <w:w w:val="105"/>
          <w:sz w:val="17"/>
        </w:rPr>
        <w:t>A</w:t>
      </w:r>
      <w:r>
        <w:rPr>
          <w:spacing w:val="-9"/>
          <w:w w:val="105"/>
          <w:sz w:val="17"/>
        </w:rPr>
        <w:t xml:space="preserve"> </w:t>
      </w:r>
      <w:r>
        <w:rPr>
          <w:w w:val="105"/>
          <w:sz w:val="17"/>
        </w:rPr>
        <w:t>Administração</w:t>
      </w:r>
      <w:r>
        <w:rPr>
          <w:spacing w:val="9"/>
          <w:w w:val="105"/>
          <w:sz w:val="17"/>
        </w:rPr>
        <w:t xml:space="preserve"> </w:t>
      </w:r>
      <w:r>
        <w:rPr>
          <w:w w:val="105"/>
          <w:sz w:val="17"/>
        </w:rPr>
        <w:t>terá</w:t>
      </w:r>
      <w:r>
        <w:rPr>
          <w:spacing w:val="9"/>
          <w:w w:val="105"/>
          <w:sz w:val="17"/>
        </w:rPr>
        <w:t xml:space="preserve"> </w:t>
      </w:r>
      <w:r>
        <w:rPr>
          <w:w w:val="105"/>
          <w:sz w:val="17"/>
        </w:rPr>
        <w:t>a</w:t>
      </w:r>
      <w:r>
        <w:rPr>
          <w:spacing w:val="9"/>
          <w:w w:val="105"/>
          <w:sz w:val="17"/>
        </w:rPr>
        <w:t xml:space="preserve"> </w:t>
      </w:r>
      <w:r>
        <w:rPr>
          <w:w w:val="105"/>
          <w:sz w:val="17"/>
        </w:rPr>
        <w:t>opção</w:t>
      </w:r>
      <w:r>
        <w:rPr>
          <w:spacing w:val="9"/>
          <w:w w:val="105"/>
          <w:sz w:val="17"/>
        </w:rPr>
        <w:t xml:space="preserve"> </w:t>
      </w:r>
      <w:r>
        <w:rPr>
          <w:w w:val="105"/>
          <w:sz w:val="17"/>
        </w:rPr>
        <w:t>de</w:t>
      </w:r>
      <w:r>
        <w:rPr>
          <w:spacing w:val="9"/>
          <w:w w:val="105"/>
          <w:sz w:val="17"/>
        </w:rPr>
        <w:t xml:space="preserve"> </w:t>
      </w:r>
      <w:r>
        <w:rPr>
          <w:w w:val="105"/>
          <w:sz w:val="17"/>
        </w:rPr>
        <w:t>extinguir</w:t>
      </w:r>
      <w:r>
        <w:rPr>
          <w:spacing w:val="9"/>
          <w:w w:val="105"/>
          <w:sz w:val="17"/>
        </w:rPr>
        <w:t xml:space="preserve"> </w:t>
      </w: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sem</w:t>
      </w:r>
      <w:r>
        <w:rPr>
          <w:spacing w:val="9"/>
          <w:w w:val="105"/>
          <w:sz w:val="17"/>
        </w:rPr>
        <w:t xml:space="preserve"> </w:t>
      </w:r>
      <w:r>
        <w:rPr>
          <w:w w:val="105"/>
          <w:sz w:val="17"/>
        </w:rPr>
        <w:t>ônus,</w:t>
      </w:r>
      <w:r>
        <w:rPr>
          <w:spacing w:val="9"/>
          <w:w w:val="105"/>
          <w:sz w:val="17"/>
        </w:rPr>
        <w:t xml:space="preserve"> </w:t>
      </w:r>
      <w:r>
        <w:rPr>
          <w:w w:val="105"/>
          <w:sz w:val="17"/>
        </w:rPr>
        <w:t>quando</w:t>
      </w:r>
      <w:r>
        <w:rPr>
          <w:spacing w:val="9"/>
          <w:w w:val="105"/>
          <w:sz w:val="17"/>
        </w:rPr>
        <w:t xml:space="preserve"> </w:t>
      </w:r>
      <w:r>
        <w:rPr>
          <w:w w:val="105"/>
          <w:sz w:val="17"/>
        </w:rPr>
        <w:t>não</w:t>
      </w:r>
      <w:r>
        <w:rPr>
          <w:spacing w:val="9"/>
          <w:w w:val="105"/>
          <w:sz w:val="17"/>
        </w:rPr>
        <w:t xml:space="preserve"> </w:t>
      </w:r>
      <w:r>
        <w:rPr>
          <w:w w:val="105"/>
          <w:sz w:val="17"/>
        </w:rPr>
        <w:t>dispuser</w:t>
      </w:r>
      <w:r>
        <w:rPr>
          <w:spacing w:val="9"/>
          <w:w w:val="105"/>
          <w:sz w:val="17"/>
        </w:rPr>
        <w:t xml:space="preserve"> </w:t>
      </w:r>
      <w:r>
        <w:rPr>
          <w:w w:val="105"/>
          <w:sz w:val="17"/>
        </w:rPr>
        <w:t>de</w:t>
      </w:r>
      <w:r>
        <w:rPr>
          <w:spacing w:val="9"/>
          <w:w w:val="105"/>
          <w:sz w:val="17"/>
        </w:rPr>
        <w:t xml:space="preserve"> </w:t>
      </w:r>
      <w:r>
        <w:rPr>
          <w:w w:val="105"/>
          <w:sz w:val="17"/>
        </w:rPr>
        <w:t>créditos</w:t>
      </w:r>
      <w:r>
        <w:rPr>
          <w:spacing w:val="9"/>
          <w:w w:val="105"/>
          <w:sz w:val="17"/>
        </w:rPr>
        <w:t xml:space="preserve"> </w:t>
      </w:r>
      <w:r>
        <w:rPr>
          <w:w w:val="105"/>
          <w:sz w:val="17"/>
        </w:rPr>
        <w:t>orçamentários</w:t>
      </w:r>
      <w:r>
        <w:rPr>
          <w:spacing w:val="9"/>
          <w:w w:val="105"/>
          <w:sz w:val="17"/>
        </w:rPr>
        <w:t xml:space="preserve"> </w:t>
      </w:r>
      <w:r>
        <w:rPr>
          <w:w w:val="105"/>
          <w:sz w:val="17"/>
        </w:rPr>
        <w:t>para</w:t>
      </w:r>
      <w:r>
        <w:rPr>
          <w:spacing w:val="9"/>
          <w:w w:val="105"/>
          <w:sz w:val="17"/>
        </w:rPr>
        <w:t xml:space="preserve"> </w:t>
      </w:r>
      <w:r>
        <w:rPr>
          <w:w w:val="105"/>
          <w:sz w:val="17"/>
        </w:rPr>
        <w:t>sua</w:t>
      </w:r>
      <w:r>
        <w:rPr>
          <w:spacing w:val="9"/>
          <w:w w:val="105"/>
          <w:sz w:val="17"/>
        </w:rPr>
        <w:t xml:space="preserve"> </w:t>
      </w:r>
      <w:r>
        <w:rPr>
          <w:w w:val="105"/>
          <w:sz w:val="17"/>
        </w:rPr>
        <w:t>continuidade</w:t>
      </w:r>
      <w:r>
        <w:rPr>
          <w:spacing w:val="9"/>
          <w:w w:val="105"/>
          <w:sz w:val="17"/>
        </w:rPr>
        <w:t xml:space="preserve"> </w:t>
      </w:r>
      <w:r>
        <w:rPr>
          <w:w w:val="105"/>
          <w:sz w:val="17"/>
        </w:rPr>
        <w:t>ou</w:t>
      </w:r>
      <w:r>
        <w:rPr>
          <w:spacing w:val="9"/>
          <w:w w:val="105"/>
          <w:sz w:val="17"/>
        </w:rPr>
        <w:t xml:space="preserve"> </w:t>
      </w:r>
      <w:r>
        <w:rPr>
          <w:w w:val="105"/>
          <w:sz w:val="17"/>
        </w:rPr>
        <w:t>quando</w:t>
      </w:r>
      <w:r>
        <w:rPr>
          <w:spacing w:val="9"/>
          <w:w w:val="105"/>
          <w:sz w:val="17"/>
        </w:rPr>
        <w:t xml:space="preserve"> </w:t>
      </w:r>
      <w:r>
        <w:rPr>
          <w:w w:val="105"/>
          <w:sz w:val="17"/>
        </w:rPr>
        <w:t>entender</w:t>
      </w:r>
      <w:r>
        <w:rPr>
          <w:spacing w:val="9"/>
          <w:w w:val="105"/>
          <w:sz w:val="17"/>
        </w:rPr>
        <w:t xml:space="preserve"> </w:t>
      </w:r>
      <w:r>
        <w:rPr>
          <w:w w:val="105"/>
          <w:sz w:val="17"/>
        </w:rPr>
        <w:t>que</w:t>
      </w:r>
      <w:r>
        <w:rPr>
          <w:spacing w:val="9"/>
          <w:w w:val="105"/>
          <w:sz w:val="17"/>
        </w:rPr>
        <w:t xml:space="preserve"> </w:t>
      </w: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não</w:t>
      </w:r>
      <w:r>
        <w:rPr>
          <w:spacing w:val="9"/>
          <w:w w:val="105"/>
          <w:sz w:val="17"/>
        </w:rPr>
        <w:t xml:space="preserve"> </w:t>
      </w:r>
      <w:r>
        <w:rPr>
          <w:w w:val="105"/>
          <w:sz w:val="17"/>
        </w:rPr>
        <w:t>mais</w:t>
      </w:r>
      <w:r>
        <w:rPr>
          <w:spacing w:val="9"/>
          <w:w w:val="105"/>
          <w:sz w:val="17"/>
        </w:rPr>
        <w:t xml:space="preserve"> </w:t>
      </w:r>
      <w:r>
        <w:rPr>
          <w:w w:val="105"/>
          <w:sz w:val="17"/>
        </w:rPr>
        <w:t>lhe</w:t>
      </w:r>
      <w:r>
        <w:rPr>
          <w:spacing w:val="9"/>
          <w:w w:val="105"/>
          <w:sz w:val="17"/>
        </w:rPr>
        <w:t xml:space="preserve"> </w:t>
      </w:r>
      <w:r>
        <w:rPr>
          <w:w w:val="105"/>
          <w:sz w:val="17"/>
        </w:rPr>
        <w:t xml:space="preserve">oferece </w:t>
      </w:r>
      <w:r>
        <w:rPr>
          <w:spacing w:val="-2"/>
          <w:w w:val="105"/>
          <w:sz w:val="17"/>
        </w:rPr>
        <w:t>vantagem.</w:t>
      </w:r>
    </w:p>
    <w:p w14:paraId="3AA46388">
      <w:pPr>
        <w:pStyle w:val="7"/>
        <w:spacing w:before="45"/>
        <w:ind w:left="0"/>
      </w:pPr>
    </w:p>
    <w:p w14:paraId="650A2BDB">
      <w:pPr>
        <w:pStyle w:val="3"/>
        <w:numPr>
          <w:ilvl w:val="1"/>
          <w:numId w:val="27"/>
        </w:numPr>
        <w:tabs>
          <w:tab w:val="left" w:pos="625"/>
        </w:tabs>
        <w:spacing w:before="0" w:after="0" w:line="240" w:lineRule="auto"/>
        <w:ind w:left="625" w:right="0" w:hanging="309"/>
        <w:jc w:val="left"/>
      </w:pPr>
      <w:r>
        <w:rPr>
          <w:w w:val="105"/>
        </w:rPr>
        <w:t>REAJUSTE</w:t>
      </w:r>
      <w:r>
        <w:rPr>
          <w:spacing w:val="-7"/>
          <w:w w:val="105"/>
        </w:rPr>
        <w:t xml:space="preserve"> </w:t>
      </w:r>
      <w:r>
        <w:rPr>
          <w:w w:val="105"/>
        </w:rPr>
        <w:t>DE</w:t>
      </w:r>
      <w:r>
        <w:rPr>
          <w:spacing w:val="-7"/>
          <w:w w:val="105"/>
        </w:rPr>
        <w:t xml:space="preserve"> </w:t>
      </w:r>
      <w:r>
        <w:rPr>
          <w:spacing w:val="-2"/>
          <w:w w:val="105"/>
        </w:rPr>
        <w:t>PREÇOS:</w:t>
      </w:r>
    </w:p>
    <w:p w14:paraId="633CCBAC">
      <w:pPr>
        <w:pStyle w:val="7"/>
        <w:spacing w:before="43"/>
        <w:jc w:val="both"/>
      </w:pPr>
      <w:r>
        <w:rPr>
          <w:w w:val="105"/>
        </w:rPr>
        <w:t>O</w:t>
      </w:r>
      <w:r>
        <w:rPr>
          <w:spacing w:val="-8"/>
          <w:w w:val="105"/>
        </w:rPr>
        <w:t xml:space="preserve"> </w:t>
      </w:r>
      <w:r>
        <w:rPr>
          <w:w w:val="105"/>
        </w:rPr>
        <w:t>reajustamento</w:t>
      </w:r>
      <w:r>
        <w:rPr>
          <w:spacing w:val="-5"/>
          <w:w w:val="105"/>
        </w:rPr>
        <w:t xml:space="preserve"> </w:t>
      </w:r>
      <w:r>
        <w:rPr>
          <w:w w:val="105"/>
        </w:rPr>
        <w:t>de</w:t>
      </w:r>
      <w:r>
        <w:rPr>
          <w:spacing w:val="-6"/>
          <w:w w:val="105"/>
        </w:rPr>
        <w:t xml:space="preserve"> </w:t>
      </w:r>
      <w:r>
        <w:rPr>
          <w:w w:val="105"/>
        </w:rPr>
        <w:t>preços</w:t>
      </w:r>
      <w:r>
        <w:rPr>
          <w:spacing w:val="-5"/>
          <w:w w:val="105"/>
        </w:rPr>
        <w:t xml:space="preserve"> </w:t>
      </w:r>
      <w:r>
        <w:rPr>
          <w:w w:val="105"/>
        </w:rPr>
        <w:t>ocorrerá</w:t>
      </w:r>
      <w:r>
        <w:rPr>
          <w:spacing w:val="-5"/>
          <w:w w:val="105"/>
        </w:rPr>
        <w:t xml:space="preserve"> </w:t>
      </w:r>
      <w:r>
        <w:rPr>
          <w:w w:val="105"/>
        </w:rPr>
        <w:t>conforme</w:t>
      </w:r>
      <w:r>
        <w:rPr>
          <w:spacing w:val="-5"/>
          <w:w w:val="105"/>
        </w:rPr>
        <w:t xml:space="preserve"> </w:t>
      </w:r>
      <w:r>
        <w:rPr>
          <w:w w:val="105"/>
        </w:rPr>
        <w:t>o</w:t>
      </w:r>
      <w:r>
        <w:rPr>
          <w:spacing w:val="-5"/>
          <w:w w:val="105"/>
        </w:rPr>
        <w:t xml:space="preserve"> </w:t>
      </w:r>
      <w:r>
        <w:rPr>
          <w:w w:val="105"/>
        </w:rPr>
        <w:t>índice</w:t>
      </w:r>
      <w:r>
        <w:rPr>
          <w:spacing w:val="-5"/>
          <w:w w:val="105"/>
        </w:rPr>
        <w:t xml:space="preserve"> </w:t>
      </w:r>
      <w:r>
        <w:rPr>
          <w:w w:val="105"/>
        </w:rPr>
        <w:t>IPCA,</w:t>
      </w:r>
      <w:r>
        <w:rPr>
          <w:spacing w:val="-5"/>
          <w:w w:val="105"/>
        </w:rPr>
        <w:t xml:space="preserve"> </w:t>
      </w:r>
      <w:r>
        <w:rPr>
          <w:w w:val="105"/>
        </w:rPr>
        <w:t>após</w:t>
      </w:r>
      <w:r>
        <w:rPr>
          <w:spacing w:val="-5"/>
          <w:w w:val="105"/>
        </w:rPr>
        <w:t xml:space="preserve"> </w:t>
      </w:r>
      <w:r>
        <w:rPr>
          <w:w w:val="105"/>
        </w:rPr>
        <w:t>período</w:t>
      </w:r>
      <w:r>
        <w:rPr>
          <w:spacing w:val="-5"/>
          <w:w w:val="105"/>
        </w:rPr>
        <w:t xml:space="preserve"> </w:t>
      </w:r>
      <w:r>
        <w:rPr>
          <w:w w:val="105"/>
        </w:rPr>
        <w:t>de</w:t>
      </w:r>
      <w:r>
        <w:rPr>
          <w:spacing w:val="-5"/>
          <w:w w:val="105"/>
        </w:rPr>
        <w:t xml:space="preserve"> </w:t>
      </w:r>
      <w:r>
        <w:rPr>
          <w:w w:val="105"/>
        </w:rPr>
        <w:t>12</w:t>
      </w:r>
      <w:r>
        <w:rPr>
          <w:spacing w:val="-5"/>
          <w:w w:val="105"/>
        </w:rPr>
        <w:t xml:space="preserve"> </w:t>
      </w:r>
      <w:r>
        <w:rPr>
          <w:w w:val="105"/>
        </w:rPr>
        <w:t>meses,</w:t>
      </w:r>
      <w:r>
        <w:rPr>
          <w:spacing w:val="-5"/>
          <w:w w:val="105"/>
        </w:rPr>
        <w:t xml:space="preserve"> </w:t>
      </w:r>
      <w:r>
        <w:rPr>
          <w:w w:val="105"/>
        </w:rPr>
        <w:t>em</w:t>
      </w:r>
      <w:r>
        <w:rPr>
          <w:spacing w:val="-5"/>
          <w:w w:val="105"/>
        </w:rPr>
        <w:t xml:space="preserve"> </w:t>
      </w:r>
      <w:r>
        <w:rPr>
          <w:w w:val="105"/>
        </w:rPr>
        <w:t>caso</w:t>
      </w:r>
      <w:r>
        <w:rPr>
          <w:spacing w:val="-5"/>
          <w:w w:val="105"/>
        </w:rPr>
        <w:t xml:space="preserve"> </w:t>
      </w:r>
      <w:r>
        <w:rPr>
          <w:w w:val="105"/>
        </w:rPr>
        <w:t>de</w:t>
      </w:r>
      <w:r>
        <w:rPr>
          <w:spacing w:val="-5"/>
          <w:w w:val="105"/>
        </w:rPr>
        <w:t xml:space="preserve"> </w:t>
      </w:r>
      <w:r>
        <w:rPr>
          <w:w w:val="105"/>
        </w:rPr>
        <w:t>haver</w:t>
      </w:r>
      <w:r>
        <w:rPr>
          <w:spacing w:val="-5"/>
          <w:w w:val="105"/>
        </w:rPr>
        <w:t xml:space="preserve"> </w:t>
      </w:r>
      <w:r>
        <w:rPr>
          <w:w w:val="105"/>
        </w:rPr>
        <w:t>prorrogação</w:t>
      </w:r>
      <w:r>
        <w:rPr>
          <w:spacing w:val="-5"/>
          <w:w w:val="105"/>
        </w:rPr>
        <w:t xml:space="preserve"> </w:t>
      </w:r>
      <w:r>
        <w:rPr>
          <w:w w:val="105"/>
        </w:rPr>
        <w:t>contratual,</w:t>
      </w:r>
      <w:r>
        <w:rPr>
          <w:spacing w:val="-5"/>
          <w:w w:val="105"/>
        </w:rPr>
        <w:t xml:space="preserve"> </w:t>
      </w:r>
      <w:r>
        <w:rPr>
          <w:w w:val="105"/>
        </w:rPr>
        <w:t>conforme</w:t>
      </w:r>
      <w:r>
        <w:rPr>
          <w:spacing w:val="-11"/>
          <w:w w:val="105"/>
        </w:rPr>
        <w:t xml:space="preserve"> </w:t>
      </w:r>
      <w:r>
        <w:rPr>
          <w:w w:val="105"/>
        </w:rPr>
        <w:t>Art.</w:t>
      </w:r>
      <w:r>
        <w:rPr>
          <w:spacing w:val="-5"/>
          <w:w w:val="105"/>
        </w:rPr>
        <w:t xml:space="preserve"> </w:t>
      </w:r>
      <w:r>
        <w:rPr>
          <w:w w:val="105"/>
        </w:rPr>
        <w:t>107,</w:t>
      </w:r>
      <w:r>
        <w:rPr>
          <w:spacing w:val="-5"/>
          <w:w w:val="105"/>
        </w:rPr>
        <w:t xml:space="preserve"> </w:t>
      </w:r>
      <w:r>
        <w:rPr>
          <w:w w:val="105"/>
        </w:rPr>
        <w:t>da</w:t>
      </w:r>
      <w:r>
        <w:rPr>
          <w:spacing w:val="-5"/>
          <w:w w:val="105"/>
        </w:rPr>
        <w:t xml:space="preserve"> </w:t>
      </w:r>
      <w:r>
        <w:rPr>
          <w:w w:val="105"/>
        </w:rPr>
        <w:t>Lei</w:t>
      </w:r>
      <w:r>
        <w:rPr>
          <w:spacing w:val="-5"/>
          <w:w w:val="105"/>
        </w:rPr>
        <w:t xml:space="preserve"> </w:t>
      </w:r>
      <w:r>
        <w:rPr>
          <w:spacing w:val="-2"/>
          <w:w w:val="105"/>
        </w:rPr>
        <w:t>14.133/2021.</w:t>
      </w:r>
    </w:p>
    <w:p w14:paraId="1507BAAF">
      <w:pPr>
        <w:pStyle w:val="7"/>
        <w:spacing w:before="87"/>
        <w:ind w:left="0"/>
      </w:pPr>
    </w:p>
    <w:p w14:paraId="4B1E727A">
      <w:pPr>
        <w:pStyle w:val="3"/>
        <w:numPr>
          <w:ilvl w:val="1"/>
          <w:numId w:val="27"/>
        </w:numPr>
        <w:tabs>
          <w:tab w:val="left" w:pos="625"/>
        </w:tabs>
        <w:spacing w:before="1" w:after="0" w:line="240" w:lineRule="auto"/>
        <w:ind w:left="625" w:right="0" w:hanging="309"/>
        <w:jc w:val="left"/>
      </w:pPr>
      <w:r>
        <w:rPr>
          <w:spacing w:val="-2"/>
          <w:w w:val="105"/>
        </w:rPr>
        <w:t>GARANTIA:</w:t>
      </w:r>
    </w:p>
    <w:p w14:paraId="6B6991D0">
      <w:pPr>
        <w:pStyle w:val="9"/>
        <w:numPr>
          <w:ilvl w:val="2"/>
          <w:numId w:val="27"/>
        </w:numPr>
        <w:tabs>
          <w:tab w:val="left" w:pos="747"/>
        </w:tabs>
        <w:spacing w:before="43" w:after="0" w:line="240" w:lineRule="auto"/>
        <w:ind w:left="747" w:right="0" w:hanging="431"/>
        <w:jc w:val="left"/>
        <w:rPr>
          <w:sz w:val="17"/>
        </w:rPr>
      </w:pPr>
      <w:r>
        <w:rPr>
          <w:w w:val="105"/>
          <w:sz w:val="17"/>
        </w:rPr>
        <w:t>A</w:t>
      </w:r>
      <w:r>
        <w:rPr>
          <w:spacing w:val="-12"/>
          <w:w w:val="105"/>
          <w:sz w:val="17"/>
        </w:rPr>
        <w:t xml:space="preserve"> </w:t>
      </w:r>
      <w:r>
        <w:rPr>
          <w:w w:val="105"/>
          <w:sz w:val="17"/>
        </w:rPr>
        <w:t>cobertura</w:t>
      </w:r>
      <w:r>
        <w:rPr>
          <w:spacing w:val="-9"/>
          <w:w w:val="105"/>
          <w:sz w:val="17"/>
        </w:rPr>
        <w:t xml:space="preserve"> </w:t>
      </w:r>
      <w:r>
        <w:rPr>
          <w:w w:val="105"/>
          <w:sz w:val="17"/>
        </w:rPr>
        <w:t>de</w:t>
      </w:r>
      <w:r>
        <w:rPr>
          <w:spacing w:val="-5"/>
          <w:w w:val="105"/>
          <w:sz w:val="17"/>
        </w:rPr>
        <w:t xml:space="preserve"> </w:t>
      </w:r>
      <w:r>
        <w:rPr>
          <w:w w:val="105"/>
          <w:sz w:val="17"/>
        </w:rPr>
        <w:t>garantia</w:t>
      </w:r>
      <w:r>
        <w:rPr>
          <w:spacing w:val="-6"/>
          <w:w w:val="105"/>
          <w:sz w:val="17"/>
        </w:rPr>
        <w:t xml:space="preserve"> </w:t>
      </w:r>
      <w:r>
        <w:rPr>
          <w:w w:val="105"/>
          <w:sz w:val="17"/>
        </w:rPr>
        <w:t>contratual</w:t>
      </w:r>
      <w:r>
        <w:rPr>
          <w:spacing w:val="-5"/>
          <w:w w:val="105"/>
          <w:sz w:val="17"/>
        </w:rPr>
        <w:t xml:space="preserve"> </w:t>
      </w:r>
      <w:r>
        <w:rPr>
          <w:w w:val="105"/>
          <w:sz w:val="17"/>
        </w:rPr>
        <w:t>será</w:t>
      </w:r>
      <w:r>
        <w:rPr>
          <w:spacing w:val="-6"/>
          <w:w w:val="105"/>
          <w:sz w:val="17"/>
        </w:rPr>
        <w:t xml:space="preserve"> </w:t>
      </w:r>
      <w:r>
        <w:rPr>
          <w:w w:val="105"/>
          <w:sz w:val="17"/>
        </w:rPr>
        <w:t>avaliada</w:t>
      </w:r>
      <w:r>
        <w:rPr>
          <w:spacing w:val="-5"/>
          <w:w w:val="105"/>
          <w:sz w:val="17"/>
        </w:rPr>
        <w:t xml:space="preserve"> </w:t>
      </w:r>
      <w:r>
        <w:rPr>
          <w:w w:val="105"/>
          <w:sz w:val="17"/>
        </w:rPr>
        <w:t>de</w:t>
      </w:r>
      <w:r>
        <w:rPr>
          <w:spacing w:val="-6"/>
          <w:w w:val="105"/>
          <w:sz w:val="17"/>
        </w:rPr>
        <w:t xml:space="preserve"> </w:t>
      </w:r>
      <w:r>
        <w:rPr>
          <w:w w:val="105"/>
          <w:sz w:val="17"/>
        </w:rPr>
        <w:t>acordo</w:t>
      </w:r>
      <w:r>
        <w:rPr>
          <w:spacing w:val="-5"/>
          <w:w w:val="105"/>
          <w:sz w:val="17"/>
        </w:rPr>
        <w:t xml:space="preserve"> </w:t>
      </w:r>
      <w:r>
        <w:rPr>
          <w:w w:val="105"/>
          <w:sz w:val="17"/>
        </w:rPr>
        <w:t>com</w:t>
      </w:r>
      <w:r>
        <w:rPr>
          <w:spacing w:val="-6"/>
          <w:w w:val="105"/>
          <w:sz w:val="17"/>
        </w:rPr>
        <w:t xml:space="preserve"> </w:t>
      </w:r>
      <w:r>
        <w:rPr>
          <w:w w:val="105"/>
          <w:sz w:val="17"/>
        </w:rPr>
        <w:t>a</w:t>
      </w:r>
      <w:r>
        <w:rPr>
          <w:spacing w:val="-5"/>
          <w:w w:val="105"/>
          <w:sz w:val="17"/>
        </w:rPr>
        <w:t xml:space="preserve"> </w:t>
      </w:r>
      <w:r>
        <w:rPr>
          <w:w w:val="105"/>
          <w:sz w:val="17"/>
        </w:rPr>
        <w:t>OS-003-GDG-2024,</w:t>
      </w:r>
      <w:r>
        <w:rPr>
          <w:spacing w:val="-6"/>
          <w:w w:val="105"/>
          <w:sz w:val="17"/>
        </w:rPr>
        <w:t xml:space="preserve"> </w:t>
      </w:r>
      <w:r>
        <w:rPr>
          <w:w w:val="105"/>
          <w:sz w:val="17"/>
        </w:rPr>
        <w:t>conforme</w:t>
      </w:r>
      <w:r>
        <w:rPr>
          <w:spacing w:val="-5"/>
          <w:w w:val="105"/>
          <w:sz w:val="17"/>
        </w:rPr>
        <w:t xml:space="preserve"> </w:t>
      </w:r>
      <w:r>
        <w:rPr>
          <w:w w:val="105"/>
          <w:sz w:val="17"/>
        </w:rPr>
        <w:t>documento</w:t>
      </w:r>
      <w:r>
        <w:rPr>
          <w:spacing w:val="-6"/>
          <w:w w:val="105"/>
          <w:sz w:val="17"/>
        </w:rPr>
        <w:t xml:space="preserve"> </w:t>
      </w:r>
      <w:r>
        <w:rPr>
          <w:w w:val="105"/>
          <w:sz w:val="17"/>
        </w:rPr>
        <w:t>SEI</w:t>
      </w:r>
      <w:r>
        <w:rPr>
          <w:spacing w:val="-5"/>
          <w:w w:val="105"/>
          <w:sz w:val="17"/>
        </w:rPr>
        <w:t xml:space="preserve"> </w:t>
      </w:r>
      <w:r>
        <w:rPr>
          <w:w w:val="105"/>
          <w:sz w:val="17"/>
        </w:rPr>
        <w:t>70136509,</w:t>
      </w:r>
      <w:r>
        <w:rPr>
          <w:spacing w:val="-6"/>
          <w:w w:val="105"/>
          <w:sz w:val="17"/>
        </w:rPr>
        <w:t xml:space="preserve"> </w:t>
      </w:r>
      <w:r>
        <w:rPr>
          <w:w w:val="105"/>
          <w:sz w:val="17"/>
        </w:rPr>
        <w:t>obedecendo</w:t>
      </w:r>
      <w:r>
        <w:rPr>
          <w:spacing w:val="-5"/>
          <w:w w:val="105"/>
          <w:sz w:val="17"/>
        </w:rPr>
        <w:t xml:space="preserve"> </w:t>
      </w:r>
      <w:r>
        <w:rPr>
          <w:w w:val="105"/>
          <w:sz w:val="17"/>
        </w:rPr>
        <w:t>as</w:t>
      </w:r>
      <w:r>
        <w:rPr>
          <w:spacing w:val="-6"/>
          <w:w w:val="105"/>
          <w:sz w:val="17"/>
        </w:rPr>
        <w:t xml:space="preserve"> </w:t>
      </w:r>
      <w:r>
        <w:rPr>
          <w:w w:val="105"/>
          <w:sz w:val="17"/>
        </w:rPr>
        <w:t>cláusulas</w:t>
      </w:r>
      <w:r>
        <w:rPr>
          <w:spacing w:val="-5"/>
          <w:w w:val="105"/>
          <w:sz w:val="17"/>
        </w:rPr>
        <w:t xml:space="preserve"> </w:t>
      </w:r>
      <w:r>
        <w:rPr>
          <w:w w:val="105"/>
          <w:sz w:val="17"/>
        </w:rPr>
        <w:t>previstas</w:t>
      </w:r>
      <w:r>
        <w:rPr>
          <w:spacing w:val="-6"/>
          <w:w w:val="105"/>
          <w:sz w:val="17"/>
        </w:rPr>
        <w:t xml:space="preserve"> </w:t>
      </w:r>
      <w:r>
        <w:rPr>
          <w:w w:val="105"/>
          <w:sz w:val="17"/>
        </w:rPr>
        <w:t>no</w:t>
      </w:r>
      <w:r>
        <w:rPr>
          <w:spacing w:val="-5"/>
          <w:w w:val="105"/>
          <w:sz w:val="17"/>
        </w:rPr>
        <w:t xml:space="preserve"> </w:t>
      </w:r>
      <w:r>
        <w:rPr>
          <w:w w:val="105"/>
          <w:sz w:val="17"/>
        </w:rPr>
        <w:t>art.</w:t>
      </w:r>
      <w:r>
        <w:rPr>
          <w:spacing w:val="-6"/>
          <w:w w:val="105"/>
          <w:sz w:val="17"/>
        </w:rPr>
        <w:t xml:space="preserve"> </w:t>
      </w:r>
      <w:r>
        <w:rPr>
          <w:w w:val="105"/>
          <w:sz w:val="17"/>
        </w:rPr>
        <w:t>96</w:t>
      </w:r>
      <w:r>
        <w:rPr>
          <w:spacing w:val="-5"/>
          <w:w w:val="105"/>
          <w:sz w:val="17"/>
        </w:rPr>
        <w:t xml:space="preserve"> </w:t>
      </w:r>
      <w:r>
        <w:rPr>
          <w:w w:val="105"/>
          <w:sz w:val="17"/>
        </w:rPr>
        <w:t>da</w:t>
      </w:r>
      <w:r>
        <w:rPr>
          <w:spacing w:val="-6"/>
          <w:w w:val="105"/>
          <w:sz w:val="17"/>
        </w:rPr>
        <w:t xml:space="preserve"> </w:t>
      </w:r>
      <w:r>
        <w:rPr>
          <w:w w:val="105"/>
          <w:sz w:val="17"/>
        </w:rPr>
        <w:t>Lei</w:t>
      </w:r>
      <w:r>
        <w:rPr>
          <w:spacing w:val="-6"/>
          <w:w w:val="105"/>
          <w:sz w:val="17"/>
        </w:rPr>
        <w:t xml:space="preserve"> </w:t>
      </w:r>
      <w:r>
        <w:rPr>
          <w:spacing w:val="-2"/>
          <w:w w:val="105"/>
          <w:sz w:val="17"/>
        </w:rPr>
        <w:t>14.133/21.</w:t>
      </w:r>
    </w:p>
    <w:p w14:paraId="30D33D4A">
      <w:pPr>
        <w:pStyle w:val="7"/>
        <w:spacing w:before="87"/>
        <w:ind w:left="0"/>
      </w:pPr>
    </w:p>
    <w:p w14:paraId="4A0C8BB9">
      <w:pPr>
        <w:pStyle w:val="3"/>
        <w:numPr>
          <w:ilvl w:val="1"/>
          <w:numId w:val="27"/>
        </w:numPr>
        <w:tabs>
          <w:tab w:val="left" w:pos="625"/>
        </w:tabs>
        <w:spacing w:before="0" w:after="0" w:line="240" w:lineRule="auto"/>
        <w:ind w:left="625" w:right="0" w:hanging="309"/>
        <w:jc w:val="left"/>
      </w:pPr>
      <w:r>
        <w:rPr>
          <w:w w:val="105"/>
        </w:rPr>
        <w:t>POSSIBILIDADE</w:t>
      </w:r>
      <w:r>
        <w:rPr>
          <w:spacing w:val="-9"/>
          <w:w w:val="105"/>
        </w:rPr>
        <w:t xml:space="preserve"> </w:t>
      </w:r>
      <w:r>
        <w:rPr>
          <w:w w:val="105"/>
        </w:rPr>
        <w:t>DE</w:t>
      </w:r>
      <w:r>
        <w:rPr>
          <w:spacing w:val="-9"/>
          <w:w w:val="105"/>
        </w:rPr>
        <w:t xml:space="preserve"> </w:t>
      </w:r>
      <w:r>
        <w:rPr>
          <w:spacing w:val="-2"/>
          <w:w w:val="105"/>
        </w:rPr>
        <w:t>SUBCONTRATAÇÃO:</w:t>
      </w:r>
    </w:p>
    <w:p w14:paraId="40C36C0D">
      <w:pPr>
        <w:pStyle w:val="7"/>
        <w:spacing w:before="44"/>
        <w:jc w:val="both"/>
      </w:pPr>
      <w:r>
        <w:rPr>
          <w:w w:val="105"/>
        </w:rPr>
        <w:t>Não</w:t>
      </w:r>
      <w:r>
        <w:rPr>
          <w:spacing w:val="-6"/>
          <w:w w:val="105"/>
        </w:rPr>
        <w:t xml:space="preserve"> </w:t>
      </w:r>
      <w:r>
        <w:rPr>
          <w:w w:val="105"/>
        </w:rPr>
        <w:t>será</w:t>
      </w:r>
      <w:r>
        <w:rPr>
          <w:spacing w:val="-5"/>
          <w:w w:val="105"/>
        </w:rPr>
        <w:t xml:space="preserve"> </w:t>
      </w:r>
      <w:r>
        <w:rPr>
          <w:w w:val="105"/>
        </w:rPr>
        <w:t>admitida</w:t>
      </w:r>
      <w:r>
        <w:rPr>
          <w:spacing w:val="-5"/>
          <w:w w:val="105"/>
        </w:rPr>
        <w:t xml:space="preserve"> </w:t>
      </w:r>
      <w:r>
        <w:rPr>
          <w:w w:val="105"/>
        </w:rPr>
        <w:t>a</w:t>
      </w:r>
      <w:r>
        <w:rPr>
          <w:spacing w:val="-5"/>
          <w:w w:val="105"/>
        </w:rPr>
        <w:t xml:space="preserve"> </w:t>
      </w:r>
      <w:r>
        <w:rPr>
          <w:w w:val="105"/>
        </w:rPr>
        <w:t>subcontratação</w:t>
      </w:r>
      <w:r>
        <w:rPr>
          <w:spacing w:val="-5"/>
          <w:w w:val="105"/>
        </w:rPr>
        <w:t xml:space="preserve"> </w:t>
      </w:r>
      <w:r>
        <w:rPr>
          <w:w w:val="105"/>
        </w:rPr>
        <w:t>do</w:t>
      </w:r>
      <w:r>
        <w:rPr>
          <w:spacing w:val="-6"/>
          <w:w w:val="105"/>
        </w:rPr>
        <w:t xml:space="preserve"> </w:t>
      </w:r>
      <w:r>
        <w:rPr>
          <w:w w:val="105"/>
        </w:rPr>
        <w:t>objeto</w:t>
      </w:r>
      <w:r>
        <w:rPr>
          <w:spacing w:val="-5"/>
          <w:w w:val="105"/>
        </w:rPr>
        <w:t xml:space="preserve"> </w:t>
      </w:r>
      <w:r>
        <w:rPr>
          <w:spacing w:val="-2"/>
          <w:w w:val="105"/>
        </w:rPr>
        <w:t>licitatório.</w:t>
      </w:r>
    </w:p>
    <w:p w14:paraId="7F472EAD">
      <w:pPr>
        <w:pStyle w:val="7"/>
        <w:spacing w:before="87"/>
        <w:ind w:left="0"/>
      </w:pPr>
    </w:p>
    <w:p w14:paraId="643BA023">
      <w:pPr>
        <w:pStyle w:val="3"/>
        <w:numPr>
          <w:ilvl w:val="1"/>
          <w:numId w:val="27"/>
        </w:numPr>
        <w:tabs>
          <w:tab w:val="left" w:pos="625"/>
        </w:tabs>
        <w:spacing w:before="0" w:after="0" w:line="240" w:lineRule="auto"/>
        <w:ind w:left="625" w:right="0" w:hanging="309"/>
        <w:jc w:val="left"/>
      </w:pPr>
      <w:r>
        <w:t>INCIDÊNCIA</w:t>
      </w:r>
      <w:r>
        <w:rPr>
          <w:spacing w:val="13"/>
        </w:rPr>
        <w:t xml:space="preserve"> </w:t>
      </w:r>
      <w:r>
        <w:t>DO</w:t>
      </w:r>
      <w:r>
        <w:rPr>
          <w:spacing w:val="30"/>
        </w:rPr>
        <w:t xml:space="preserve"> </w:t>
      </w:r>
      <w:r>
        <w:t>PROGRAMA</w:t>
      </w:r>
      <w:r>
        <w:rPr>
          <w:spacing w:val="13"/>
        </w:rPr>
        <w:t xml:space="preserve"> </w:t>
      </w:r>
      <w:r>
        <w:t>DE</w:t>
      </w:r>
      <w:r>
        <w:rPr>
          <w:spacing w:val="30"/>
        </w:rPr>
        <w:t xml:space="preserve"> </w:t>
      </w:r>
      <w:r>
        <w:rPr>
          <w:spacing w:val="-2"/>
        </w:rPr>
        <w:t>INTEGRIDADE:</w:t>
      </w:r>
    </w:p>
    <w:p w14:paraId="082E046C">
      <w:pPr>
        <w:pStyle w:val="7"/>
        <w:spacing w:before="44"/>
        <w:jc w:val="both"/>
      </w:pPr>
      <w:r>
        <w:rPr>
          <w:w w:val="105"/>
        </w:rPr>
        <w:t>Não</w:t>
      </w:r>
      <w:r>
        <w:rPr>
          <w:spacing w:val="-4"/>
          <w:w w:val="105"/>
        </w:rPr>
        <w:t xml:space="preserve"> </w:t>
      </w:r>
      <w:r>
        <w:rPr>
          <w:w w:val="105"/>
        </w:rPr>
        <w:t>se</w:t>
      </w:r>
      <w:r>
        <w:rPr>
          <w:spacing w:val="-3"/>
          <w:w w:val="105"/>
        </w:rPr>
        <w:t xml:space="preserve"> </w:t>
      </w:r>
      <w:r>
        <w:rPr>
          <w:spacing w:val="-2"/>
          <w:w w:val="105"/>
        </w:rPr>
        <w:t>aplica.</w:t>
      </w:r>
    </w:p>
    <w:p w14:paraId="0E2048ED">
      <w:pPr>
        <w:pStyle w:val="7"/>
        <w:spacing w:before="86"/>
        <w:ind w:left="0"/>
      </w:pPr>
    </w:p>
    <w:p w14:paraId="7BB7A66D">
      <w:pPr>
        <w:pStyle w:val="3"/>
        <w:numPr>
          <w:ilvl w:val="1"/>
          <w:numId w:val="27"/>
        </w:numPr>
        <w:tabs>
          <w:tab w:val="left" w:pos="625"/>
        </w:tabs>
        <w:spacing w:before="1" w:after="0" w:line="240" w:lineRule="auto"/>
        <w:ind w:left="625" w:right="0" w:hanging="309"/>
        <w:jc w:val="left"/>
      </w:pPr>
      <w:r>
        <w:t>POSSÍVEIS</w:t>
      </w:r>
      <w:r>
        <w:rPr>
          <w:spacing w:val="31"/>
        </w:rPr>
        <w:t xml:space="preserve"> </w:t>
      </w:r>
      <w:r>
        <w:t>IMPACTOS</w:t>
      </w:r>
      <w:r>
        <w:rPr>
          <w:spacing w:val="15"/>
        </w:rPr>
        <w:t xml:space="preserve"> </w:t>
      </w:r>
      <w:r>
        <w:rPr>
          <w:spacing w:val="-2"/>
        </w:rPr>
        <w:t>AMBIENTAIS:</w:t>
      </w:r>
    </w:p>
    <w:p w14:paraId="6E2F16A5">
      <w:pPr>
        <w:pStyle w:val="7"/>
        <w:spacing w:before="43"/>
        <w:jc w:val="both"/>
      </w:pPr>
      <w:r>
        <w:rPr>
          <w:w w:val="105"/>
        </w:rPr>
        <w:t>Os</w:t>
      </w:r>
      <w:r>
        <w:rPr>
          <w:spacing w:val="-6"/>
          <w:w w:val="105"/>
        </w:rPr>
        <w:t xml:space="preserve"> </w:t>
      </w:r>
      <w:r>
        <w:rPr>
          <w:w w:val="105"/>
        </w:rPr>
        <w:t>resíduos</w:t>
      </w:r>
      <w:r>
        <w:rPr>
          <w:spacing w:val="-6"/>
          <w:w w:val="105"/>
        </w:rPr>
        <w:t xml:space="preserve"> </w:t>
      </w:r>
      <w:r>
        <w:rPr>
          <w:w w:val="105"/>
        </w:rPr>
        <w:t>gerados</w:t>
      </w:r>
      <w:r>
        <w:rPr>
          <w:spacing w:val="-6"/>
          <w:w w:val="105"/>
        </w:rPr>
        <w:t xml:space="preserve"> </w:t>
      </w:r>
      <w:r>
        <w:rPr>
          <w:w w:val="105"/>
        </w:rPr>
        <w:t>serão</w:t>
      </w:r>
      <w:r>
        <w:rPr>
          <w:spacing w:val="-6"/>
          <w:w w:val="105"/>
        </w:rPr>
        <w:t xml:space="preserve"> </w:t>
      </w:r>
      <w:r>
        <w:rPr>
          <w:w w:val="105"/>
        </w:rPr>
        <w:t>acondicionados</w:t>
      </w:r>
      <w:r>
        <w:rPr>
          <w:spacing w:val="-5"/>
          <w:w w:val="105"/>
        </w:rPr>
        <w:t xml:space="preserve"> </w:t>
      </w:r>
      <w:r>
        <w:rPr>
          <w:w w:val="105"/>
        </w:rPr>
        <w:t>em</w:t>
      </w:r>
      <w:r>
        <w:rPr>
          <w:spacing w:val="-6"/>
          <w:w w:val="105"/>
        </w:rPr>
        <w:t xml:space="preserve"> </w:t>
      </w:r>
      <w:r>
        <w:rPr>
          <w:w w:val="105"/>
        </w:rPr>
        <w:t>locais</w:t>
      </w:r>
      <w:r>
        <w:rPr>
          <w:spacing w:val="-6"/>
          <w:w w:val="105"/>
        </w:rPr>
        <w:t xml:space="preserve"> </w:t>
      </w:r>
      <w:r>
        <w:rPr>
          <w:w w:val="105"/>
        </w:rPr>
        <w:t>adequados</w:t>
      </w:r>
      <w:r>
        <w:rPr>
          <w:spacing w:val="-6"/>
          <w:w w:val="105"/>
        </w:rPr>
        <w:t xml:space="preserve"> </w:t>
      </w:r>
      <w:r>
        <w:rPr>
          <w:w w:val="105"/>
        </w:rPr>
        <w:t>e</w:t>
      </w:r>
      <w:r>
        <w:rPr>
          <w:spacing w:val="-5"/>
          <w:w w:val="105"/>
        </w:rPr>
        <w:t xml:space="preserve"> </w:t>
      </w:r>
      <w:r>
        <w:rPr>
          <w:w w:val="105"/>
        </w:rPr>
        <w:t>posteriormente</w:t>
      </w:r>
      <w:r>
        <w:rPr>
          <w:spacing w:val="-6"/>
          <w:w w:val="105"/>
        </w:rPr>
        <w:t xml:space="preserve"> </w:t>
      </w:r>
      <w:r>
        <w:rPr>
          <w:w w:val="105"/>
        </w:rPr>
        <w:t>recolhidos</w:t>
      </w:r>
      <w:r>
        <w:rPr>
          <w:spacing w:val="-6"/>
          <w:w w:val="105"/>
        </w:rPr>
        <w:t xml:space="preserve"> </w:t>
      </w:r>
      <w:r>
        <w:rPr>
          <w:w w:val="105"/>
        </w:rPr>
        <w:t>pela</w:t>
      </w:r>
      <w:r>
        <w:rPr>
          <w:spacing w:val="-6"/>
          <w:w w:val="105"/>
        </w:rPr>
        <w:t xml:space="preserve"> </w:t>
      </w:r>
      <w:r>
        <w:rPr>
          <w:w w:val="105"/>
        </w:rPr>
        <w:t>empresa</w:t>
      </w:r>
      <w:r>
        <w:rPr>
          <w:spacing w:val="-5"/>
          <w:w w:val="105"/>
        </w:rPr>
        <w:t xml:space="preserve"> </w:t>
      </w:r>
      <w:r>
        <w:rPr>
          <w:w w:val="105"/>
        </w:rPr>
        <w:t>contratada</w:t>
      </w:r>
      <w:r>
        <w:rPr>
          <w:spacing w:val="-6"/>
          <w:w w:val="105"/>
        </w:rPr>
        <w:t xml:space="preserve"> </w:t>
      </w:r>
      <w:r>
        <w:rPr>
          <w:w w:val="105"/>
        </w:rPr>
        <w:t>pela</w:t>
      </w:r>
      <w:r>
        <w:rPr>
          <w:spacing w:val="-6"/>
          <w:w w:val="105"/>
        </w:rPr>
        <w:t xml:space="preserve"> </w:t>
      </w:r>
      <w:r>
        <w:rPr>
          <w:w w:val="105"/>
        </w:rPr>
        <w:t>UERJ/HUPE</w:t>
      </w:r>
      <w:r>
        <w:rPr>
          <w:spacing w:val="-6"/>
          <w:w w:val="105"/>
        </w:rPr>
        <w:t xml:space="preserve"> </w:t>
      </w:r>
      <w:r>
        <w:rPr>
          <w:w w:val="105"/>
        </w:rPr>
        <w:t>para</w:t>
      </w:r>
      <w:r>
        <w:rPr>
          <w:spacing w:val="-6"/>
          <w:w w:val="105"/>
        </w:rPr>
        <w:t xml:space="preserve"> </w:t>
      </w:r>
      <w:r>
        <w:rPr>
          <w:w w:val="105"/>
        </w:rPr>
        <w:t>realizar</w:t>
      </w:r>
      <w:r>
        <w:rPr>
          <w:spacing w:val="-5"/>
          <w:w w:val="105"/>
        </w:rPr>
        <w:t xml:space="preserve"> </w:t>
      </w:r>
      <w:r>
        <w:rPr>
          <w:w w:val="105"/>
        </w:rPr>
        <w:t>o</w:t>
      </w:r>
      <w:r>
        <w:rPr>
          <w:spacing w:val="-6"/>
          <w:w w:val="105"/>
        </w:rPr>
        <w:t xml:space="preserve"> </w:t>
      </w:r>
      <w:r>
        <w:rPr>
          <w:w w:val="105"/>
        </w:rPr>
        <w:t>descarte</w:t>
      </w:r>
      <w:r>
        <w:rPr>
          <w:spacing w:val="-6"/>
          <w:w w:val="105"/>
        </w:rPr>
        <w:t xml:space="preserve"> </w:t>
      </w:r>
      <w:r>
        <w:rPr>
          <w:w w:val="105"/>
        </w:rPr>
        <w:t>correto,</w:t>
      </w:r>
      <w:r>
        <w:rPr>
          <w:spacing w:val="-6"/>
          <w:w w:val="105"/>
        </w:rPr>
        <w:t xml:space="preserve"> </w:t>
      </w:r>
      <w:r>
        <w:rPr>
          <w:w w:val="105"/>
        </w:rPr>
        <w:t>sob</w:t>
      </w:r>
      <w:r>
        <w:rPr>
          <w:spacing w:val="-5"/>
          <w:w w:val="105"/>
        </w:rPr>
        <w:t xml:space="preserve"> </w:t>
      </w:r>
      <w:r>
        <w:rPr>
          <w:w w:val="105"/>
        </w:rPr>
        <w:t>a</w:t>
      </w:r>
      <w:r>
        <w:rPr>
          <w:spacing w:val="-6"/>
          <w:w w:val="105"/>
        </w:rPr>
        <w:t xml:space="preserve"> </w:t>
      </w:r>
      <w:r>
        <w:rPr>
          <w:w w:val="105"/>
        </w:rPr>
        <w:t>gestão</w:t>
      </w:r>
      <w:r>
        <w:rPr>
          <w:spacing w:val="-6"/>
          <w:w w:val="105"/>
        </w:rPr>
        <w:t xml:space="preserve"> </w:t>
      </w:r>
      <w:r>
        <w:rPr>
          <w:w w:val="105"/>
        </w:rPr>
        <w:t>da</w:t>
      </w:r>
      <w:r>
        <w:rPr>
          <w:spacing w:val="-6"/>
          <w:w w:val="105"/>
        </w:rPr>
        <w:t xml:space="preserve"> </w:t>
      </w:r>
      <w:r>
        <w:rPr>
          <w:w w:val="105"/>
        </w:rPr>
        <w:t>Hotelaria</w:t>
      </w:r>
      <w:r>
        <w:rPr>
          <w:spacing w:val="-5"/>
          <w:w w:val="105"/>
        </w:rPr>
        <w:t xml:space="preserve"> </w:t>
      </w:r>
      <w:r>
        <w:rPr>
          <w:spacing w:val="-2"/>
          <w:w w:val="105"/>
        </w:rPr>
        <w:t>Hospitalar.</w:t>
      </w:r>
    </w:p>
    <w:p w14:paraId="1E5E4F3D">
      <w:pPr>
        <w:pStyle w:val="7"/>
        <w:spacing w:before="87"/>
        <w:ind w:left="0"/>
      </w:pPr>
    </w:p>
    <w:p w14:paraId="0795F9C1">
      <w:pPr>
        <w:pStyle w:val="3"/>
        <w:numPr>
          <w:ilvl w:val="1"/>
          <w:numId w:val="27"/>
        </w:numPr>
        <w:tabs>
          <w:tab w:val="left" w:pos="713"/>
        </w:tabs>
        <w:spacing w:before="0" w:after="0" w:line="240" w:lineRule="auto"/>
        <w:ind w:left="713" w:right="0" w:hanging="397"/>
        <w:jc w:val="left"/>
      </w:pPr>
      <w:r>
        <w:rPr>
          <w:w w:val="105"/>
        </w:rPr>
        <w:t>OBRIGAÇÕES</w:t>
      </w:r>
      <w:r>
        <w:rPr>
          <w:spacing w:val="-9"/>
          <w:w w:val="105"/>
        </w:rPr>
        <w:t xml:space="preserve"> </w:t>
      </w:r>
      <w:r>
        <w:rPr>
          <w:w w:val="105"/>
        </w:rPr>
        <w:t>DAS</w:t>
      </w:r>
      <w:r>
        <w:rPr>
          <w:spacing w:val="-9"/>
          <w:w w:val="105"/>
        </w:rPr>
        <w:t xml:space="preserve"> </w:t>
      </w:r>
      <w:r>
        <w:rPr>
          <w:spacing w:val="-2"/>
          <w:w w:val="105"/>
        </w:rPr>
        <w:t>PARTES:</w:t>
      </w:r>
    </w:p>
    <w:p w14:paraId="55B4484F">
      <w:pPr>
        <w:pStyle w:val="9"/>
        <w:numPr>
          <w:ilvl w:val="2"/>
          <w:numId w:val="27"/>
        </w:numPr>
        <w:tabs>
          <w:tab w:val="left" w:pos="846"/>
        </w:tabs>
        <w:spacing w:before="44" w:after="0" w:line="240" w:lineRule="auto"/>
        <w:ind w:left="846" w:right="0" w:hanging="530"/>
        <w:jc w:val="left"/>
        <w:rPr>
          <w:b/>
          <w:sz w:val="17"/>
        </w:rPr>
      </w:pPr>
      <w:r>
        <w:rPr>
          <w:b/>
          <w:w w:val="105"/>
          <w:sz w:val="17"/>
        </w:rPr>
        <w:t>OBRIGAÇÕES</w:t>
      </w:r>
      <w:r>
        <w:rPr>
          <w:b/>
          <w:spacing w:val="-9"/>
          <w:w w:val="105"/>
          <w:sz w:val="17"/>
        </w:rPr>
        <w:t xml:space="preserve"> </w:t>
      </w:r>
      <w:r>
        <w:rPr>
          <w:b/>
          <w:w w:val="105"/>
          <w:sz w:val="17"/>
        </w:rPr>
        <w:t>DO</w:t>
      </w:r>
      <w:r>
        <w:rPr>
          <w:b/>
          <w:spacing w:val="-8"/>
          <w:w w:val="105"/>
          <w:sz w:val="17"/>
        </w:rPr>
        <w:t xml:space="preserve"> </w:t>
      </w:r>
      <w:r>
        <w:rPr>
          <w:b/>
          <w:spacing w:val="-2"/>
          <w:w w:val="105"/>
          <w:sz w:val="17"/>
        </w:rPr>
        <w:t>CONTRATANTE:</w:t>
      </w:r>
    </w:p>
    <w:p w14:paraId="6E03FDB1">
      <w:pPr>
        <w:pStyle w:val="9"/>
        <w:numPr>
          <w:ilvl w:val="3"/>
          <w:numId w:val="27"/>
        </w:numPr>
        <w:tabs>
          <w:tab w:val="left" w:pos="979"/>
        </w:tabs>
        <w:spacing w:before="44" w:after="0" w:line="240" w:lineRule="auto"/>
        <w:ind w:left="979" w:right="0" w:hanging="663"/>
        <w:jc w:val="left"/>
        <w:rPr>
          <w:sz w:val="17"/>
        </w:rPr>
      </w:pPr>
      <w:r>
        <w:rPr>
          <w:w w:val="105"/>
          <w:sz w:val="17"/>
        </w:rPr>
        <w:t>Fornecer</w:t>
      </w:r>
      <w:r>
        <w:rPr>
          <w:spacing w:val="-12"/>
          <w:w w:val="105"/>
          <w:sz w:val="17"/>
        </w:rPr>
        <w:t xml:space="preserve"> </w:t>
      </w:r>
      <w:r>
        <w:rPr>
          <w:w w:val="105"/>
          <w:sz w:val="17"/>
        </w:rPr>
        <w:t>à</w:t>
      </w:r>
      <w:r>
        <w:rPr>
          <w:spacing w:val="-9"/>
          <w:w w:val="105"/>
          <w:sz w:val="17"/>
        </w:rPr>
        <w:t xml:space="preserve"> </w:t>
      </w:r>
      <w:r>
        <w:rPr>
          <w:w w:val="105"/>
          <w:sz w:val="17"/>
        </w:rPr>
        <w:t>CONTRATADA</w:t>
      </w:r>
      <w:r>
        <w:rPr>
          <w:spacing w:val="-12"/>
          <w:w w:val="105"/>
          <w:sz w:val="17"/>
        </w:rPr>
        <w:t xml:space="preserve"> </w:t>
      </w:r>
      <w:r>
        <w:rPr>
          <w:w w:val="105"/>
          <w:sz w:val="17"/>
        </w:rPr>
        <w:t>documentos</w:t>
      </w:r>
      <w:r>
        <w:rPr>
          <w:spacing w:val="-7"/>
          <w:w w:val="105"/>
          <w:sz w:val="17"/>
        </w:rPr>
        <w:t xml:space="preserve"> </w:t>
      </w:r>
      <w:r>
        <w:rPr>
          <w:w w:val="105"/>
          <w:sz w:val="17"/>
        </w:rPr>
        <w:t>e</w:t>
      </w:r>
      <w:r>
        <w:rPr>
          <w:spacing w:val="-8"/>
          <w:w w:val="105"/>
          <w:sz w:val="17"/>
        </w:rPr>
        <w:t xml:space="preserve"> </w:t>
      </w:r>
      <w:r>
        <w:rPr>
          <w:w w:val="105"/>
          <w:sz w:val="17"/>
        </w:rPr>
        <w:t>informações</w:t>
      </w:r>
      <w:r>
        <w:rPr>
          <w:spacing w:val="-8"/>
          <w:w w:val="105"/>
          <w:sz w:val="17"/>
        </w:rPr>
        <w:t xml:space="preserve"> </w:t>
      </w:r>
      <w:r>
        <w:rPr>
          <w:w w:val="105"/>
          <w:sz w:val="17"/>
        </w:rPr>
        <w:t>que</w:t>
      </w:r>
      <w:r>
        <w:rPr>
          <w:spacing w:val="-8"/>
          <w:w w:val="105"/>
          <w:sz w:val="17"/>
        </w:rPr>
        <w:t xml:space="preserve"> </w:t>
      </w:r>
      <w:r>
        <w:rPr>
          <w:w w:val="105"/>
          <w:sz w:val="17"/>
        </w:rPr>
        <w:t>se</w:t>
      </w:r>
      <w:r>
        <w:rPr>
          <w:spacing w:val="-8"/>
          <w:w w:val="105"/>
          <w:sz w:val="17"/>
        </w:rPr>
        <w:t xml:space="preserve"> </w:t>
      </w:r>
      <w:r>
        <w:rPr>
          <w:w w:val="105"/>
          <w:sz w:val="17"/>
        </w:rPr>
        <w:t>manifestarem</w:t>
      </w:r>
      <w:r>
        <w:rPr>
          <w:spacing w:val="-8"/>
          <w:w w:val="105"/>
          <w:sz w:val="17"/>
        </w:rPr>
        <w:t xml:space="preserve"> </w:t>
      </w:r>
      <w:r>
        <w:rPr>
          <w:w w:val="105"/>
          <w:sz w:val="17"/>
        </w:rPr>
        <w:t>cabíveis</w:t>
      </w:r>
      <w:r>
        <w:rPr>
          <w:spacing w:val="-8"/>
          <w:w w:val="105"/>
          <w:sz w:val="17"/>
        </w:rPr>
        <w:t xml:space="preserve"> </w:t>
      </w:r>
      <w:r>
        <w:rPr>
          <w:w w:val="105"/>
          <w:sz w:val="17"/>
        </w:rPr>
        <w:t>que</w:t>
      </w:r>
      <w:r>
        <w:rPr>
          <w:spacing w:val="-8"/>
          <w:w w:val="105"/>
          <w:sz w:val="17"/>
        </w:rPr>
        <w:t xml:space="preserve"> </w:t>
      </w:r>
      <w:r>
        <w:rPr>
          <w:w w:val="105"/>
          <w:sz w:val="17"/>
        </w:rPr>
        <w:t>sejam</w:t>
      </w:r>
      <w:r>
        <w:rPr>
          <w:spacing w:val="-7"/>
          <w:w w:val="105"/>
          <w:sz w:val="17"/>
        </w:rPr>
        <w:t xml:space="preserve"> </w:t>
      </w:r>
      <w:r>
        <w:rPr>
          <w:w w:val="105"/>
          <w:sz w:val="17"/>
        </w:rPr>
        <w:t>vinculados</w:t>
      </w:r>
      <w:r>
        <w:rPr>
          <w:spacing w:val="-8"/>
          <w:w w:val="105"/>
          <w:sz w:val="17"/>
        </w:rPr>
        <w:t xml:space="preserve"> </w:t>
      </w:r>
      <w:r>
        <w:rPr>
          <w:w w:val="105"/>
          <w:sz w:val="17"/>
        </w:rPr>
        <w:t>ao</w:t>
      </w:r>
      <w:r>
        <w:rPr>
          <w:spacing w:val="-8"/>
          <w:w w:val="105"/>
          <w:sz w:val="17"/>
        </w:rPr>
        <w:t xml:space="preserve"> </w:t>
      </w:r>
      <w:r>
        <w:rPr>
          <w:w w:val="105"/>
          <w:sz w:val="17"/>
        </w:rPr>
        <w:t>contrato</w:t>
      </w:r>
      <w:r>
        <w:rPr>
          <w:spacing w:val="-8"/>
          <w:w w:val="105"/>
          <w:sz w:val="17"/>
        </w:rPr>
        <w:t xml:space="preserve"> </w:t>
      </w:r>
      <w:r>
        <w:rPr>
          <w:w w:val="105"/>
          <w:sz w:val="17"/>
        </w:rPr>
        <w:t>a</w:t>
      </w:r>
      <w:r>
        <w:rPr>
          <w:spacing w:val="-8"/>
          <w:w w:val="105"/>
          <w:sz w:val="17"/>
        </w:rPr>
        <w:t xml:space="preserve"> </w:t>
      </w:r>
      <w:r>
        <w:rPr>
          <w:w w:val="105"/>
          <w:sz w:val="17"/>
        </w:rPr>
        <w:t>ser</w:t>
      </w:r>
      <w:r>
        <w:rPr>
          <w:spacing w:val="-8"/>
          <w:w w:val="105"/>
          <w:sz w:val="17"/>
        </w:rPr>
        <w:t xml:space="preserve"> </w:t>
      </w:r>
      <w:r>
        <w:rPr>
          <w:spacing w:val="-2"/>
          <w:w w:val="105"/>
          <w:sz w:val="17"/>
        </w:rPr>
        <w:t>formalizado;</w:t>
      </w:r>
    </w:p>
    <w:p w14:paraId="60278DCA">
      <w:pPr>
        <w:pStyle w:val="9"/>
        <w:numPr>
          <w:ilvl w:val="3"/>
          <w:numId w:val="27"/>
        </w:numPr>
        <w:tabs>
          <w:tab w:val="left" w:pos="979"/>
        </w:tabs>
        <w:spacing w:before="43" w:after="0" w:line="240" w:lineRule="auto"/>
        <w:ind w:left="979" w:right="0" w:hanging="663"/>
        <w:jc w:val="left"/>
        <w:rPr>
          <w:sz w:val="17"/>
        </w:rPr>
      </w:pPr>
      <w:r>
        <w:rPr>
          <w:w w:val="105"/>
          <w:sz w:val="17"/>
        </w:rPr>
        <w:t>Conferir</w:t>
      </w:r>
      <w:r>
        <w:rPr>
          <w:spacing w:val="-5"/>
          <w:w w:val="105"/>
          <w:sz w:val="17"/>
        </w:rPr>
        <w:t xml:space="preserve"> </w:t>
      </w:r>
      <w:r>
        <w:rPr>
          <w:w w:val="105"/>
          <w:sz w:val="17"/>
        </w:rPr>
        <w:t>o</w:t>
      </w:r>
      <w:r>
        <w:rPr>
          <w:spacing w:val="-5"/>
          <w:w w:val="105"/>
          <w:sz w:val="17"/>
        </w:rPr>
        <w:t xml:space="preserve"> </w:t>
      </w:r>
      <w:r>
        <w:rPr>
          <w:w w:val="105"/>
          <w:sz w:val="17"/>
        </w:rPr>
        <w:t>fornecimento</w:t>
      </w:r>
      <w:r>
        <w:rPr>
          <w:spacing w:val="-5"/>
          <w:w w:val="105"/>
          <w:sz w:val="17"/>
        </w:rPr>
        <w:t xml:space="preserve"> </w:t>
      </w:r>
      <w:r>
        <w:rPr>
          <w:w w:val="105"/>
          <w:sz w:val="17"/>
        </w:rPr>
        <w:t>do</w:t>
      </w:r>
      <w:r>
        <w:rPr>
          <w:spacing w:val="-5"/>
          <w:w w:val="105"/>
          <w:sz w:val="17"/>
        </w:rPr>
        <w:t xml:space="preserve"> </w:t>
      </w:r>
      <w:r>
        <w:rPr>
          <w:w w:val="105"/>
          <w:sz w:val="17"/>
        </w:rPr>
        <w:t>material</w:t>
      </w:r>
      <w:r>
        <w:rPr>
          <w:spacing w:val="-4"/>
          <w:w w:val="105"/>
          <w:sz w:val="17"/>
        </w:rPr>
        <w:t xml:space="preserve"> </w:t>
      </w:r>
      <w:r>
        <w:rPr>
          <w:w w:val="105"/>
          <w:sz w:val="17"/>
        </w:rPr>
        <w:t>de</w:t>
      </w:r>
      <w:r>
        <w:rPr>
          <w:spacing w:val="-5"/>
          <w:w w:val="105"/>
          <w:sz w:val="17"/>
        </w:rPr>
        <w:t xml:space="preserve"> </w:t>
      </w:r>
      <w:r>
        <w:rPr>
          <w:w w:val="105"/>
          <w:sz w:val="17"/>
        </w:rPr>
        <w:t>acordo</w:t>
      </w:r>
      <w:r>
        <w:rPr>
          <w:spacing w:val="-5"/>
          <w:w w:val="105"/>
          <w:sz w:val="17"/>
        </w:rPr>
        <w:t xml:space="preserve"> </w:t>
      </w:r>
      <w:r>
        <w:rPr>
          <w:w w:val="105"/>
          <w:sz w:val="17"/>
        </w:rPr>
        <w:t>com</w:t>
      </w:r>
      <w:r>
        <w:rPr>
          <w:spacing w:val="-5"/>
          <w:w w:val="105"/>
          <w:sz w:val="17"/>
        </w:rPr>
        <w:t xml:space="preserve"> </w:t>
      </w:r>
      <w:r>
        <w:rPr>
          <w:w w:val="105"/>
          <w:sz w:val="17"/>
        </w:rPr>
        <w:t>o</w:t>
      </w:r>
      <w:r>
        <w:rPr>
          <w:spacing w:val="-5"/>
          <w:w w:val="105"/>
          <w:sz w:val="17"/>
        </w:rPr>
        <w:t xml:space="preserve"> </w:t>
      </w:r>
      <w:r>
        <w:rPr>
          <w:spacing w:val="-2"/>
          <w:w w:val="105"/>
          <w:sz w:val="17"/>
        </w:rPr>
        <w:t>contrato;</w:t>
      </w:r>
    </w:p>
    <w:p w14:paraId="5969F2B7">
      <w:pPr>
        <w:pStyle w:val="9"/>
        <w:numPr>
          <w:ilvl w:val="3"/>
          <w:numId w:val="27"/>
        </w:numPr>
        <w:tabs>
          <w:tab w:val="left" w:pos="979"/>
        </w:tabs>
        <w:spacing w:before="44" w:after="0" w:line="240" w:lineRule="auto"/>
        <w:ind w:left="979" w:right="0" w:hanging="663"/>
        <w:jc w:val="left"/>
        <w:rPr>
          <w:sz w:val="17"/>
        </w:rPr>
      </w:pPr>
      <w:r>
        <w:rPr>
          <w:w w:val="105"/>
          <w:sz w:val="17"/>
        </w:rPr>
        <w:t>Efetuar</w:t>
      </w:r>
      <w:r>
        <w:rPr>
          <w:spacing w:val="-9"/>
          <w:w w:val="105"/>
          <w:sz w:val="17"/>
        </w:rPr>
        <w:t xml:space="preserve"> </w:t>
      </w:r>
      <w:r>
        <w:rPr>
          <w:w w:val="105"/>
          <w:sz w:val="17"/>
        </w:rPr>
        <w:t>os</w:t>
      </w:r>
      <w:r>
        <w:rPr>
          <w:spacing w:val="-8"/>
          <w:w w:val="105"/>
          <w:sz w:val="17"/>
        </w:rPr>
        <w:t xml:space="preserve"> </w:t>
      </w:r>
      <w:r>
        <w:rPr>
          <w:w w:val="105"/>
          <w:sz w:val="17"/>
        </w:rPr>
        <w:t>pagamentos</w:t>
      </w:r>
      <w:r>
        <w:rPr>
          <w:spacing w:val="-9"/>
          <w:w w:val="105"/>
          <w:sz w:val="17"/>
        </w:rPr>
        <w:t xml:space="preserve"> </w:t>
      </w:r>
      <w:r>
        <w:rPr>
          <w:w w:val="105"/>
          <w:sz w:val="17"/>
        </w:rPr>
        <w:t>devidos</w:t>
      </w:r>
      <w:r>
        <w:rPr>
          <w:spacing w:val="-8"/>
          <w:w w:val="105"/>
          <w:sz w:val="17"/>
        </w:rPr>
        <w:t xml:space="preserve"> </w:t>
      </w:r>
      <w:r>
        <w:rPr>
          <w:w w:val="105"/>
          <w:sz w:val="17"/>
        </w:rPr>
        <w:t>à</w:t>
      </w:r>
      <w:r>
        <w:rPr>
          <w:spacing w:val="-9"/>
          <w:w w:val="105"/>
          <w:sz w:val="17"/>
        </w:rPr>
        <w:t xml:space="preserve"> </w:t>
      </w:r>
      <w:r>
        <w:rPr>
          <w:w w:val="105"/>
          <w:sz w:val="17"/>
        </w:rPr>
        <w:t>CONTRATADA,</w:t>
      </w:r>
      <w:r>
        <w:rPr>
          <w:spacing w:val="-8"/>
          <w:w w:val="105"/>
          <w:sz w:val="17"/>
        </w:rPr>
        <w:t xml:space="preserve"> </w:t>
      </w:r>
      <w:r>
        <w:rPr>
          <w:w w:val="105"/>
          <w:sz w:val="17"/>
        </w:rPr>
        <w:t>nas</w:t>
      </w:r>
      <w:r>
        <w:rPr>
          <w:spacing w:val="-9"/>
          <w:w w:val="105"/>
          <w:sz w:val="17"/>
        </w:rPr>
        <w:t xml:space="preserve"> </w:t>
      </w:r>
      <w:r>
        <w:rPr>
          <w:w w:val="105"/>
          <w:sz w:val="17"/>
        </w:rPr>
        <w:t>condições</w:t>
      </w:r>
      <w:r>
        <w:rPr>
          <w:spacing w:val="-8"/>
          <w:w w:val="105"/>
          <w:sz w:val="17"/>
        </w:rPr>
        <w:t xml:space="preserve"> </w:t>
      </w:r>
      <w:r>
        <w:rPr>
          <w:w w:val="105"/>
          <w:sz w:val="17"/>
        </w:rPr>
        <w:t>estabelecidas</w:t>
      </w:r>
      <w:r>
        <w:rPr>
          <w:spacing w:val="-9"/>
          <w:w w:val="105"/>
          <w:sz w:val="17"/>
        </w:rPr>
        <w:t xml:space="preserve"> </w:t>
      </w:r>
      <w:r>
        <w:rPr>
          <w:w w:val="105"/>
          <w:sz w:val="17"/>
        </w:rPr>
        <w:t>no</w:t>
      </w:r>
      <w:r>
        <w:rPr>
          <w:spacing w:val="-8"/>
          <w:w w:val="105"/>
          <w:sz w:val="17"/>
        </w:rPr>
        <w:t xml:space="preserve"> </w:t>
      </w:r>
      <w:r>
        <w:rPr>
          <w:w w:val="105"/>
          <w:sz w:val="17"/>
        </w:rPr>
        <w:t>contrato</w:t>
      </w:r>
      <w:r>
        <w:rPr>
          <w:spacing w:val="-9"/>
          <w:w w:val="105"/>
          <w:sz w:val="17"/>
        </w:rPr>
        <w:t xml:space="preserve"> </w:t>
      </w:r>
      <w:r>
        <w:rPr>
          <w:w w:val="105"/>
          <w:sz w:val="17"/>
        </w:rPr>
        <w:t>a</w:t>
      </w:r>
      <w:r>
        <w:rPr>
          <w:spacing w:val="-8"/>
          <w:w w:val="105"/>
          <w:sz w:val="17"/>
        </w:rPr>
        <w:t xml:space="preserve"> </w:t>
      </w:r>
      <w:r>
        <w:rPr>
          <w:w w:val="105"/>
          <w:sz w:val="17"/>
        </w:rPr>
        <w:t>ser</w:t>
      </w:r>
      <w:r>
        <w:rPr>
          <w:spacing w:val="-9"/>
          <w:w w:val="105"/>
          <w:sz w:val="17"/>
        </w:rPr>
        <w:t xml:space="preserve"> </w:t>
      </w:r>
      <w:r>
        <w:rPr>
          <w:spacing w:val="-2"/>
          <w:w w:val="105"/>
          <w:sz w:val="17"/>
        </w:rPr>
        <w:t>formalizado;</w:t>
      </w:r>
    </w:p>
    <w:p w14:paraId="7AB16FAA">
      <w:pPr>
        <w:pStyle w:val="9"/>
        <w:numPr>
          <w:ilvl w:val="3"/>
          <w:numId w:val="27"/>
        </w:numPr>
        <w:tabs>
          <w:tab w:val="left" w:pos="979"/>
        </w:tabs>
        <w:spacing w:before="43" w:after="0" w:line="240" w:lineRule="auto"/>
        <w:ind w:left="979" w:right="0" w:hanging="663"/>
        <w:jc w:val="left"/>
        <w:rPr>
          <w:sz w:val="17"/>
        </w:rPr>
      </w:pPr>
      <w:r>
        <w:rPr>
          <w:w w:val="105"/>
          <w:sz w:val="17"/>
        </w:rPr>
        <w:t>Exercer</w:t>
      </w:r>
      <w:r>
        <w:rPr>
          <w:spacing w:val="-6"/>
          <w:w w:val="105"/>
          <w:sz w:val="17"/>
        </w:rPr>
        <w:t xml:space="preserve"> </w:t>
      </w:r>
      <w:r>
        <w:rPr>
          <w:w w:val="105"/>
          <w:sz w:val="17"/>
        </w:rPr>
        <w:t>a</w:t>
      </w:r>
      <w:r>
        <w:rPr>
          <w:spacing w:val="-5"/>
          <w:w w:val="105"/>
          <w:sz w:val="17"/>
        </w:rPr>
        <w:t xml:space="preserve"> </w:t>
      </w:r>
      <w:r>
        <w:rPr>
          <w:w w:val="105"/>
          <w:sz w:val="17"/>
        </w:rPr>
        <w:t>fiscalização</w:t>
      </w:r>
      <w:r>
        <w:rPr>
          <w:spacing w:val="-5"/>
          <w:w w:val="105"/>
          <w:sz w:val="17"/>
        </w:rPr>
        <w:t xml:space="preserve"> </w:t>
      </w:r>
      <w:r>
        <w:rPr>
          <w:w w:val="105"/>
          <w:sz w:val="17"/>
        </w:rPr>
        <w:t>do</w:t>
      </w:r>
      <w:r>
        <w:rPr>
          <w:spacing w:val="-5"/>
          <w:w w:val="105"/>
          <w:sz w:val="17"/>
        </w:rPr>
        <w:t xml:space="preserve"> </w:t>
      </w:r>
      <w:r>
        <w:rPr>
          <w:spacing w:val="-2"/>
          <w:w w:val="105"/>
          <w:sz w:val="17"/>
        </w:rPr>
        <w:t>contrato.</w:t>
      </w:r>
    </w:p>
    <w:p w14:paraId="54F8DAFC">
      <w:pPr>
        <w:pStyle w:val="7"/>
        <w:spacing w:before="87"/>
        <w:ind w:left="0"/>
      </w:pPr>
    </w:p>
    <w:p w14:paraId="00EEAF49">
      <w:pPr>
        <w:pStyle w:val="3"/>
        <w:numPr>
          <w:ilvl w:val="2"/>
          <w:numId w:val="27"/>
        </w:numPr>
        <w:tabs>
          <w:tab w:val="left" w:pos="846"/>
        </w:tabs>
        <w:spacing w:before="0" w:after="0" w:line="240" w:lineRule="auto"/>
        <w:ind w:left="846" w:right="0" w:hanging="530"/>
        <w:jc w:val="left"/>
      </w:pPr>
      <w:r>
        <w:rPr>
          <w:w w:val="105"/>
        </w:rPr>
        <w:t>OBRIGAÇÕES</w:t>
      </w:r>
      <w:r>
        <w:rPr>
          <w:spacing w:val="-9"/>
          <w:w w:val="105"/>
        </w:rPr>
        <w:t xml:space="preserve"> </w:t>
      </w:r>
      <w:r>
        <w:rPr>
          <w:w w:val="105"/>
        </w:rPr>
        <w:t>DO</w:t>
      </w:r>
      <w:r>
        <w:rPr>
          <w:spacing w:val="-8"/>
          <w:w w:val="105"/>
        </w:rPr>
        <w:t xml:space="preserve"> </w:t>
      </w:r>
      <w:r>
        <w:rPr>
          <w:spacing w:val="-2"/>
          <w:w w:val="105"/>
        </w:rPr>
        <w:t>FORNECEDOR/CONTRATADO:</w:t>
      </w:r>
    </w:p>
    <w:p w14:paraId="474E0D3D">
      <w:pPr>
        <w:pStyle w:val="9"/>
        <w:numPr>
          <w:ilvl w:val="3"/>
          <w:numId w:val="27"/>
        </w:numPr>
        <w:tabs>
          <w:tab w:val="left" w:pos="979"/>
        </w:tabs>
        <w:spacing w:before="44" w:after="0" w:line="240" w:lineRule="auto"/>
        <w:ind w:left="979" w:right="0" w:hanging="663"/>
        <w:jc w:val="left"/>
        <w:rPr>
          <w:sz w:val="17"/>
        </w:rPr>
      </w:pPr>
      <w:r>
        <w:rPr>
          <w:w w:val="105"/>
          <w:sz w:val="17"/>
        </w:rPr>
        <w:t>Entregar</w:t>
      </w:r>
      <w:r>
        <w:rPr>
          <w:spacing w:val="-6"/>
          <w:w w:val="105"/>
          <w:sz w:val="17"/>
        </w:rPr>
        <w:t xml:space="preserve"> </w:t>
      </w:r>
      <w:r>
        <w:rPr>
          <w:w w:val="105"/>
          <w:sz w:val="17"/>
        </w:rPr>
        <w:t>os</w:t>
      </w:r>
      <w:r>
        <w:rPr>
          <w:spacing w:val="-5"/>
          <w:w w:val="105"/>
          <w:sz w:val="17"/>
        </w:rPr>
        <w:t xml:space="preserve"> </w:t>
      </w:r>
      <w:r>
        <w:rPr>
          <w:w w:val="105"/>
          <w:sz w:val="17"/>
        </w:rPr>
        <w:t>bens,</w:t>
      </w:r>
      <w:r>
        <w:rPr>
          <w:spacing w:val="-5"/>
          <w:w w:val="105"/>
          <w:sz w:val="17"/>
        </w:rPr>
        <w:t xml:space="preserve"> </w:t>
      </w:r>
      <w:r>
        <w:rPr>
          <w:w w:val="105"/>
          <w:sz w:val="17"/>
        </w:rPr>
        <w:t>na</w:t>
      </w:r>
      <w:r>
        <w:rPr>
          <w:spacing w:val="-5"/>
          <w:w w:val="105"/>
          <w:sz w:val="17"/>
        </w:rPr>
        <w:t xml:space="preserve"> </w:t>
      </w:r>
      <w:r>
        <w:rPr>
          <w:w w:val="105"/>
          <w:sz w:val="17"/>
        </w:rPr>
        <w:t>quantidade,</w:t>
      </w:r>
      <w:r>
        <w:rPr>
          <w:spacing w:val="-5"/>
          <w:w w:val="105"/>
          <w:sz w:val="17"/>
        </w:rPr>
        <w:t xml:space="preserve"> </w:t>
      </w:r>
      <w:r>
        <w:rPr>
          <w:w w:val="105"/>
          <w:sz w:val="17"/>
        </w:rPr>
        <w:t>qualidade,</w:t>
      </w:r>
      <w:r>
        <w:rPr>
          <w:spacing w:val="-5"/>
          <w:w w:val="105"/>
          <w:sz w:val="17"/>
        </w:rPr>
        <w:t xml:space="preserve"> </w:t>
      </w:r>
      <w:r>
        <w:rPr>
          <w:w w:val="105"/>
          <w:sz w:val="17"/>
        </w:rPr>
        <w:t>local</w:t>
      </w:r>
      <w:r>
        <w:rPr>
          <w:spacing w:val="-5"/>
          <w:w w:val="105"/>
          <w:sz w:val="17"/>
        </w:rPr>
        <w:t xml:space="preserve"> </w:t>
      </w:r>
      <w:r>
        <w:rPr>
          <w:w w:val="105"/>
          <w:sz w:val="17"/>
        </w:rPr>
        <w:t>e</w:t>
      </w:r>
      <w:r>
        <w:rPr>
          <w:spacing w:val="-5"/>
          <w:w w:val="105"/>
          <w:sz w:val="17"/>
        </w:rPr>
        <w:t xml:space="preserve"> </w:t>
      </w:r>
      <w:r>
        <w:rPr>
          <w:w w:val="105"/>
          <w:sz w:val="17"/>
        </w:rPr>
        <w:t>prazos</w:t>
      </w:r>
      <w:r>
        <w:rPr>
          <w:spacing w:val="-5"/>
          <w:w w:val="105"/>
          <w:sz w:val="17"/>
        </w:rPr>
        <w:t xml:space="preserve"> </w:t>
      </w:r>
      <w:r>
        <w:rPr>
          <w:w w:val="105"/>
          <w:sz w:val="17"/>
        </w:rPr>
        <w:t>especificados</w:t>
      </w:r>
      <w:r>
        <w:rPr>
          <w:spacing w:val="-5"/>
          <w:w w:val="105"/>
          <w:sz w:val="17"/>
        </w:rPr>
        <w:t xml:space="preserve"> </w:t>
      </w:r>
      <w:r>
        <w:rPr>
          <w:w w:val="105"/>
          <w:sz w:val="17"/>
        </w:rPr>
        <w:t>no</w:t>
      </w:r>
      <w:r>
        <w:rPr>
          <w:spacing w:val="-5"/>
          <w:w w:val="105"/>
          <w:sz w:val="17"/>
        </w:rPr>
        <w:t xml:space="preserve"> </w:t>
      </w:r>
      <w:r>
        <w:rPr>
          <w:w w:val="105"/>
          <w:sz w:val="17"/>
        </w:rPr>
        <w:t>contrato</w:t>
      </w:r>
      <w:r>
        <w:rPr>
          <w:spacing w:val="-5"/>
          <w:w w:val="105"/>
          <w:sz w:val="17"/>
        </w:rPr>
        <w:t xml:space="preserve"> </w:t>
      </w:r>
      <w:r>
        <w:rPr>
          <w:w w:val="105"/>
          <w:sz w:val="17"/>
        </w:rPr>
        <w:t>a</w:t>
      </w:r>
      <w:r>
        <w:rPr>
          <w:spacing w:val="-5"/>
          <w:w w:val="105"/>
          <w:sz w:val="17"/>
        </w:rPr>
        <w:t xml:space="preserve"> </w:t>
      </w:r>
      <w:r>
        <w:rPr>
          <w:w w:val="105"/>
          <w:sz w:val="17"/>
        </w:rPr>
        <w:t>ser</w:t>
      </w:r>
      <w:r>
        <w:rPr>
          <w:spacing w:val="-5"/>
          <w:w w:val="105"/>
          <w:sz w:val="17"/>
        </w:rPr>
        <w:t xml:space="preserve"> </w:t>
      </w:r>
      <w:r>
        <w:rPr>
          <w:spacing w:val="-2"/>
          <w:w w:val="105"/>
          <w:sz w:val="17"/>
        </w:rPr>
        <w:t>formalizado;</w:t>
      </w:r>
    </w:p>
    <w:p w14:paraId="7CF48723">
      <w:pPr>
        <w:pStyle w:val="9"/>
        <w:numPr>
          <w:ilvl w:val="3"/>
          <w:numId w:val="27"/>
        </w:numPr>
        <w:tabs>
          <w:tab w:val="left" w:pos="980"/>
        </w:tabs>
        <w:spacing w:before="44" w:after="0" w:line="292" w:lineRule="auto"/>
        <w:ind w:left="316" w:right="299" w:firstLine="0"/>
        <w:jc w:val="left"/>
        <w:rPr>
          <w:sz w:val="17"/>
        </w:rPr>
      </w:pPr>
      <w:r>
        <w:rPr>
          <w:w w:val="105"/>
          <w:sz w:val="17"/>
        </w:rPr>
        <w:t>Entregar</w:t>
      </w:r>
      <w:r>
        <w:rPr>
          <w:spacing w:val="-6"/>
          <w:w w:val="105"/>
          <w:sz w:val="17"/>
        </w:rPr>
        <w:t xml:space="preserve"> </w:t>
      </w:r>
      <w:r>
        <w:rPr>
          <w:w w:val="105"/>
          <w:sz w:val="17"/>
        </w:rPr>
        <w:t>o</w:t>
      </w:r>
      <w:r>
        <w:rPr>
          <w:spacing w:val="-6"/>
          <w:w w:val="105"/>
          <w:sz w:val="17"/>
        </w:rPr>
        <w:t xml:space="preserve"> </w:t>
      </w:r>
      <w:r>
        <w:rPr>
          <w:w w:val="105"/>
          <w:sz w:val="17"/>
        </w:rPr>
        <w:t>objeto</w:t>
      </w:r>
      <w:r>
        <w:rPr>
          <w:spacing w:val="-6"/>
          <w:w w:val="105"/>
          <w:sz w:val="17"/>
        </w:rPr>
        <w:t xml:space="preserve"> </w:t>
      </w:r>
      <w:r>
        <w:rPr>
          <w:w w:val="105"/>
          <w:sz w:val="17"/>
        </w:rPr>
        <w:t>do</w:t>
      </w:r>
      <w:r>
        <w:rPr>
          <w:spacing w:val="-6"/>
          <w:w w:val="105"/>
          <w:sz w:val="17"/>
        </w:rPr>
        <w:t xml:space="preserve"> </w:t>
      </w:r>
      <w:r>
        <w:rPr>
          <w:w w:val="105"/>
          <w:sz w:val="17"/>
        </w:rPr>
        <w:t>contrato</w:t>
      </w:r>
      <w:r>
        <w:rPr>
          <w:spacing w:val="-6"/>
          <w:w w:val="105"/>
          <w:sz w:val="17"/>
        </w:rPr>
        <w:t xml:space="preserve"> </w:t>
      </w:r>
      <w:r>
        <w:rPr>
          <w:w w:val="105"/>
          <w:sz w:val="17"/>
        </w:rPr>
        <w:t>sem</w:t>
      </w:r>
      <w:r>
        <w:rPr>
          <w:spacing w:val="-6"/>
          <w:w w:val="105"/>
          <w:sz w:val="17"/>
        </w:rPr>
        <w:t xml:space="preserve"> </w:t>
      </w:r>
      <w:r>
        <w:rPr>
          <w:w w:val="105"/>
          <w:sz w:val="17"/>
        </w:rPr>
        <w:t>qualquer</w:t>
      </w:r>
      <w:r>
        <w:rPr>
          <w:spacing w:val="-6"/>
          <w:w w:val="105"/>
          <w:sz w:val="17"/>
        </w:rPr>
        <w:t xml:space="preserve"> </w:t>
      </w:r>
      <w:r>
        <w:rPr>
          <w:w w:val="105"/>
          <w:sz w:val="17"/>
        </w:rPr>
        <w:t>ônus</w:t>
      </w:r>
      <w:r>
        <w:rPr>
          <w:spacing w:val="-6"/>
          <w:w w:val="105"/>
          <w:sz w:val="17"/>
        </w:rPr>
        <w:t xml:space="preserve"> </w:t>
      </w:r>
      <w:r>
        <w:rPr>
          <w:w w:val="105"/>
          <w:sz w:val="17"/>
        </w:rPr>
        <w:t>para</w:t>
      </w:r>
      <w:r>
        <w:rPr>
          <w:spacing w:val="-6"/>
          <w:w w:val="105"/>
          <w:sz w:val="17"/>
        </w:rPr>
        <w:t xml:space="preserve"> </w:t>
      </w:r>
      <w:r>
        <w:rPr>
          <w:w w:val="105"/>
          <w:sz w:val="17"/>
        </w:rPr>
        <w:t>o</w:t>
      </w:r>
      <w:r>
        <w:rPr>
          <w:spacing w:val="-6"/>
          <w:w w:val="105"/>
          <w:sz w:val="17"/>
        </w:rPr>
        <w:t xml:space="preserve"> </w:t>
      </w:r>
      <w:r>
        <w:rPr>
          <w:w w:val="105"/>
          <w:sz w:val="17"/>
        </w:rPr>
        <w:t>CONTRATANTE,</w:t>
      </w:r>
      <w:r>
        <w:rPr>
          <w:spacing w:val="-6"/>
          <w:w w:val="105"/>
          <w:sz w:val="17"/>
        </w:rPr>
        <w:t xml:space="preserve"> </w:t>
      </w:r>
      <w:r>
        <w:rPr>
          <w:w w:val="105"/>
          <w:sz w:val="17"/>
        </w:rPr>
        <w:t>estando</w:t>
      </w:r>
      <w:r>
        <w:rPr>
          <w:spacing w:val="-6"/>
          <w:w w:val="105"/>
          <w:sz w:val="17"/>
        </w:rPr>
        <w:t xml:space="preserve"> </w:t>
      </w:r>
      <w:r>
        <w:rPr>
          <w:w w:val="105"/>
          <w:sz w:val="17"/>
        </w:rPr>
        <w:t>incluído</w:t>
      </w:r>
      <w:r>
        <w:rPr>
          <w:spacing w:val="-6"/>
          <w:w w:val="105"/>
          <w:sz w:val="17"/>
        </w:rPr>
        <w:t xml:space="preserve"> </w:t>
      </w:r>
      <w:r>
        <w:rPr>
          <w:w w:val="105"/>
          <w:sz w:val="17"/>
        </w:rPr>
        <w:t>no</w:t>
      </w:r>
      <w:r>
        <w:rPr>
          <w:spacing w:val="-6"/>
          <w:w w:val="105"/>
          <w:sz w:val="17"/>
        </w:rPr>
        <w:t xml:space="preserve"> </w:t>
      </w:r>
      <w:r>
        <w:rPr>
          <w:w w:val="105"/>
          <w:sz w:val="17"/>
        </w:rPr>
        <w:t>valor</w:t>
      </w:r>
      <w:r>
        <w:rPr>
          <w:spacing w:val="-6"/>
          <w:w w:val="105"/>
          <w:sz w:val="17"/>
        </w:rPr>
        <w:t xml:space="preserve"> </w:t>
      </w:r>
      <w:r>
        <w:rPr>
          <w:w w:val="105"/>
          <w:sz w:val="17"/>
        </w:rPr>
        <w:t>do</w:t>
      </w:r>
      <w:r>
        <w:rPr>
          <w:spacing w:val="-6"/>
          <w:w w:val="105"/>
          <w:sz w:val="17"/>
        </w:rPr>
        <w:t xml:space="preserve"> </w:t>
      </w:r>
      <w:r>
        <w:rPr>
          <w:w w:val="105"/>
          <w:sz w:val="17"/>
        </w:rPr>
        <w:t>pagamento</w:t>
      </w:r>
      <w:r>
        <w:rPr>
          <w:spacing w:val="-6"/>
          <w:w w:val="105"/>
          <w:sz w:val="17"/>
        </w:rPr>
        <w:t xml:space="preserve"> </w:t>
      </w:r>
      <w:r>
        <w:rPr>
          <w:w w:val="105"/>
          <w:sz w:val="17"/>
        </w:rPr>
        <w:t>todas</w:t>
      </w:r>
      <w:r>
        <w:rPr>
          <w:spacing w:val="-6"/>
          <w:w w:val="105"/>
          <w:sz w:val="17"/>
        </w:rPr>
        <w:t xml:space="preserve"> </w:t>
      </w:r>
      <w:r>
        <w:rPr>
          <w:w w:val="105"/>
          <w:sz w:val="17"/>
        </w:rPr>
        <w:t>e</w:t>
      </w:r>
      <w:r>
        <w:rPr>
          <w:spacing w:val="-6"/>
          <w:w w:val="105"/>
          <w:sz w:val="17"/>
        </w:rPr>
        <w:t xml:space="preserve"> </w:t>
      </w:r>
      <w:r>
        <w:rPr>
          <w:w w:val="105"/>
          <w:sz w:val="17"/>
        </w:rPr>
        <w:t>quaisquer</w:t>
      </w:r>
      <w:r>
        <w:rPr>
          <w:spacing w:val="-6"/>
          <w:w w:val="105"/>
          <w:sz w:val="17"/>
        </w:rPr>
        <w:t xml:space="preserve"> </w:t>
      </w:r>
      <w:r>
        <w:rPr>
          <w:w w:val="105"/>
          <w:sz w:val="17"/>
        </w:rPr>
        <w:t>despesas,</w:t>
      </w:r>
      <w:r>
        <w:rPr>
          <w:spacing w:val="-6"/>
          <w:w w:val="105"/>
          <w:sz w:val="17"/>
        </w:rPr>
        <w:t xml:space="preserve"> </w:t>
      </w:r>
      <w:r>
        <w:rPr>
          <w:w w:val="105"/>
          <w:sz w:val="17"/>
        </w:rPr>
        <w:t>tais</w:t>
      </w:r>
      <w:r>
        <w:rPr>
          <w:spacing w:val="-6"/>
          <w:w w:val="105"/>
          <w:sz w:val="17"/>
        </w:rPr>
        <w:t xml:space="preserve"> </w:t>
      </w:r>
      <w:r>
        <w:rPr>
          <w:w w:val="105"/>
          <w:sz w:val="17"/>
        </w:rPr>
        <w:t>como</w:t>
      </w:r>
      <w:r>
        <w:rPr>
          <w:spacing w:val="-6"/>
          <w:w w:val="105"/>
          <w:sz w:val="17"/>
        </w:rPr>
        <w:t xml:space="preserve"> </w:t>
      </w:r>
      <w:r>
        <w:rPr>
          <w:w w:val="105"/>
          <w:sz w:val="17"/>
        </w:rPr>
        <w:t>tributos,</w:t>
      </w:r>
      <w:r>
        <w:rPr>
          <w:spacing w:val="-6"/>
          <w:w w:val="105"/>
          <w:sz w:val="17"/>
        </w:rPr>
        <w:t xml:space="preserve"> </w:t>
      </w:r>
      <w:r>
        <w:rPr>
          <w:w w:val="105"/>
          <w:sz w:val="17"/>
        </w:rPr>
        <w:t>frete,</w:t>
      </w:r>
      <w:r>
        <w:rPr>
          <w:spacing w:val="-6"/>
          <w:w w:val="105"/>
          <w:sz w:val="17"/>
        </w:rPr>
        <w:t xml:space="preserve"> </w:t>
      </w:r>
      <w:r>
        <w:rPr>
          <w:w w:val="105"/>
          <w:sz w:val="17"/>
        </w:rPr>
        <w:t>seguro</w:t>
      </w:r>
      <w:r>
        <w:rPr>
          <w:spacing w:val="-6"/>
          <w:w w:val="105"/>
          <w:sz w:val="17"/>
        </w:rPr>
        <w:t xml:space="preserve"> </w:t>
      </w:r>
      <w:r>
        <w:rPr>
          <w:w w:val="105"/>
          <w:sz w:val="17"/>
        </w:rPr>
        <w:t>e</w:t>
      </w:r>
      <w:r>
        <w:rPr>
          <w:spacing w:val="-6"/>
          <w:w w:val="105"/>
          <w:sz w:val="17"/>
        </w:rPr>
        <w:t xml:space="preserve"> </w:t>
      </w:r>
      <w:r>
        <w:rPr>
          <w:w w:val="105"/>
          <w:sz w:val="17"/>
        </w:rPr>
        <w:t>descarregamento das mercadorias;</w:t>
      </w:r>
    </w:p>
    <w:p w14:paraId="15E986D0">
      <w:pPr>
        <w:pStyle w:val="9"/>
        <w:numPr>
          <w:ilvl w:val="3"/>
          <w:numId w:val="27"/>
        </w:numPr>
        <w:tabs>
          <w:tab w:val="left" w:pos="979"/>
        </w:tabs>
        <w:spacing w:before="1" w:after="0" w:line="240" w:lineRule="auto"/>
        <w:ind w:left="979" w:right="0" w:hanging="663"/>
        <w:jc w:val="left"/>
        <w:rPr>
          <w:sz w:val="17"/>
        </w:rPr>
      </w:pPr>
      <w:r>
        <w:rPr>
          <w:w w:val="105"/>
          <w:sz w:val="17"/>
        </w:rPr>
        <w:t>Manter</w:t>
      </w:r>
      <w:r>
        <w:rPr>
          <w:spacing w:val="-5"/>
          <w:w w:val="105"/>
          <w:sz w:val="17"/>
        </w:rPr>
        <w:t xml:space="preserve"> </w:t>
      </w:r>
      <w:r>
        <w:rPr>
          <w:w w:val="105"/>
          <w:sz w:val="17"/>
        </w:rPr>
        <w:t>em</w:t>
      </w:r>
      <w:r>
        <w:rPr>
          <w:spacing w:val="-5"/>
          <w:w w:val="105"/>
          <w:sz w:val="17"/>
        </w:rPr>
        <w:t xml:space="preserve"> </w:t>
      </w:r>
      <w:r>
        <w:rPr>
          <w:w w:val="105"/>
          <w:sz w:val="17"/>
        </w:rPr>
        <w:t>estoque</w:t>
      </w:r>
      <w:r>
        <w:rPr>
          <w:spacing w:val="-5"/>
          <w:w w:val="105"/>
          <w:sz w:val="17"/>
        </w:rPr>
        <w:t xml:space="preserve"> </w:t>
      </w:r>
      <w:r>
        <w:rPr>
          <w:w w:val="105"/>
          <w:sz w:val="17"/>
        </w:rPr>
        <w:t>um</w:t>
      </w:r>
      <w:r>
        <w:rPr>
          <w:spacing w:val="-4"/>
          <w:w w:val="105"/>
          <w:sz w:val="17"/>
        </w:rPr>
        <w:t xml:space="preserve"> </w:t>
      </w:r>
      <w:r>
        <w:rPr>
          <w:w w:val="105"/>
          <w:sz w:val="17"/>
        </w:rPr>
        <w:t>mínimo</w:t>
      </w:r>
      <w:r>
        <w:rPr>
          <w:spacing w:val="-5"/>
          <w:w w:val="105"/>
          <w:sz w:val="17"/>
        </w:rPr>
        <w:t xml:space="preserve"> </w:t>
      </w:r>
      <w:r>
        <w:rPr>
          <w:w w:val="105"/>
          <w:sz w:val="17"/>
        </w:rPr>
        <w:t>de</w:t>
      </w:r>
      <w:r>
        <w:rPr>
          <w:spacing w:val="-5"/>
          <w:w w:val="105"/>
          <w:sz w:val="17"/>
        </w:rPr>
        <w:t xml:space="preserve"> </w:t>
      </w:r>
      <w:r>
        <w:rPr>
          <w:w w:val="105"/>
          <w:sz w:val="17"/>
        </w:rPr>
        <w:t>bens</w:t>
      </w:r>
      <w:r>
        <w:rPr>
          <w:spacing w:val="-5"/>
          <w:w w:val="105"/>
          <w:sz w:val="17"/>
        </w:rPr>
        <w:t xml:space="preserve"> </w:t>
      </w:r>
      <w:r>
        <w:rPr>
          <w:w w:val="105"/>
          <w:sz w:val="17"/>
        </w:rPr>
        <w:t>necessários</w:t>
      </w:r>
      <w:r>
        <w:rPr>
          <w:spacing w:val="-4"/>
          <w:w w:val="105"/>
          <w:sz w:val="17"/>
        </w:rPr>
        <w:t xml:space="preserve"> </w:t>
      </w:r>
      <w:r>
        <w:rPr>
          <w:w w:val="105"/>
          <w:sz w:val="17"/>
        </w:rPr>
        <w:t>à</w:t>
      </w:r>
      <w:r>
        <w:rPr>
          <w:spacing w:val="-5"/>
          <w:w w:val="105"/>
          <w:sz w:val="17"/>
        </w:rPr>
        <w:t xml:space="preserve"> </w:t>
      </w:r>
      <w:r>
        <w:rPr>
          <w:w w:val="105"/>
          <w:sz w:val="17"/>
        </w:rPr>
        <w:t>execução</w:t>
      </w:r>
      <w:r>
        <w:rPr>
          <w:spacing w:val="-5"/>
          <w:w w:val="105"/>
          <w:sz w:val="17"/>
        </w:rPr>
        <w:t xml:space="preserve"> </w:t>
      </w:r>
      <w:r>
        <w:rPr>
          <w:w w:val="105"/>
          <w:sz w:val="17"/>
        </w:rPr>
        <w:t>do</w:t>
      </w:r>
      <w:r>
        <w:rPr>
          <w:spacing w:val="-4"/>
          <w:w w:val="105"/>
          <w:sz w:val="17"/>
        </w:rPr>
        <w:t xml:space="preserve"> </w:t>
      </w:r>
      <w:r>
        <w:rPr>
          <w:w w:val="105"/>
          <w:sz w:val="17"/>
        </w:rPr>
        <w:t>objeto</w:t>
      </w:r>
      <w:r>
        <w:rPr>
          <w:spacing w:val="-5"/>
          <w:w w:val="105"/>
          <w:sz w:val="17"/>
        </w:rPr>
        <w:t xml:space="preserve"> </w:t>
      </w:r>
      <w:r>
        <w:rPr>
          <w:w w:val="105"/>
          <w:sz w:val="17"/>
        </w:rPr>
        <w:t>do</w:t>
      </w:r>
      <w:r>
        <w:rPr>
          <w:spacing w:val="-5"/>
          <w:w w:val="105"/>
          <w:sz w:val="17"/>
        </w:rPr>
        <w:t xml:space="preserve"> </w:t>
      </w:r>
      <w:r>
        <w:rPr>
          <w:spacing w:val="-2"/>
          <w:w w:val="105"/>
          <w:sz w:val="17"/>
        </w:rPr>
        <w:t>contrato;</w:t>
      </w:r>
    </w:p>
    <w:p w14:paraId="703F8D15">
      <w:pPr>
        <w:pStyle w:val="9"/>
        <w:numPr>
          <w:ilvl w:val="3"/>
          <w:numId w:val="27"/>
        </w:numPr>
        <w:tabs>
          <w:tab w:val="left" w:pos="979"/>
        </w:tabs>
        <w:spacing w:before="43" w:after="0" w:line="292" w:lineRule="auto"/>
        <w:ind w:left="316" w:right="973" w:firstLine="0"/>
        <w:jc w:val="left"/>
        <w:rPr>
          <w:sz w:val="17"/>
        </w:rPr>
      </w:pPr>
      <w:r>
        <w:rPr>
          <w:w w:val="105"/>
          <w:sz w:val="17"/>
        </w:rPr>
        <w:t>Comunicar</w:t>
      </w:r>
      <w:r>
        <w:rPr>
          <w:spacing w:val="-6"/>
          <w:w w:val="105"/>
          <w:sz w:val="17"/>
        </w:rPr>
        <w:t xml:space="preserve"> </w:t>
      </w:r>
      <w:r>
        <w:rPr>
          <w:w w:val="105"/>
          <w:sz w:val="17"/>
        </w:rPr>
        <w:t>ao</w:t>
      </w:r>
      <w:r>
        <w:rPr>
          <w:spacing w:val="-6"/>
          <w:w w:val="105"/>
          <w:sz w:val="17"/>
        </w:rPr>
        <w:t xml:space="preserve"> </w:t>
      </w:r>
      <w:r>
        <w:rPr>
          <w:w w:val="105"/>
          <w:sz w:val="17"/>
        </w:rPr>
        <w:t>Fiscal</w:t>
      </w:r>
      <w:r>
        <w:rPr>
          <w:spacing w:val="-6"/>
          <w:w w:val="105"/>
          <w:sz w:val="17"/>
        </w:rPr>
        <w:t xml:space="preserve"> </w:t>
      </w:r>
      <w:r>
        <w:rPr>
          <w:w w:val="105"/>
          <w:sz w:val="17"/>
        </w:rPr>
        <w:t>do</w:t>
      </w:r>
      <w:r>
        <w:rPr>
          <w:spacing w:val="-6"/>
          <w:w w:val="105"/>
          <w:sz w:val="17"/>
        </w:rPr>
        <w:t xml:space="preserve"> </w:t>
      </w:r>
      <w:r>
        <w:rPr>
          <w:w w:val="105"/>
          <w:sz w:val="17"/>
        </w:rPr>
        <w:t>contrato,</w:t>
      </w:r>
      <w:r>
        <w:rPr>
          <w:spacing w:val="-6"/>
          <w:w w:val="105"/>
          <w:sz w:val="17"/>
        </w:rPr>
        <w:t xml:space="preserve"> </w:t>
      </w:r>
      <w:r>
        <w:rPr>
          <w:w w:val="105"/>
          <w:sz w:val="17"/>
        </w:rPr>
        <w:t>por</w:t>
      </w:r>
      <w:r>
        <w:rPr>
          <w:spacing w:val="-6"/>
          <w:w w:val="105"/>
          <w:sz w:val="17"/>
        </w:rPr>
        <w:t xml:space="preserve"> </w:t>
      </w:r>
      <w:r>
        <w:rPr>
          <w:w w:val="105"/>
          <w:sz w:val="17"/>
        </w:rPr>
        <w:t>escrito</w:t>
      </w:r>
      <w:r>
        <w:rPr>
          <w:spacing w:val="-6"/>
          <w:w w:val="105"/>
          <w:sz w:val="17"/>
        </w:rPr>
        <w:t xml:space="preserve"> </w:t>
      </w:r>
      <w:r>
        <w:rPr>
          <w:w w:val="105"/>
          <w:sz w:val="17"/>
        </w:rPr>
        <w:t>e</w:t>
      </w:r>
      <w:r>
        <w:rPr>
          <w:spacing w:val="-6"/>
          <w:w w:val="105"/>
          <w:sz w:val="17"/>
        </w:rPr>
        <w:t xml:space="preserve"> </w:t>
      </w:r>
      <w:r>
        <w:rPr>
          <w:w w:val="105"/>
          <w:sz w:val="17"/>
        </w:rPr>
        <w:t>tão</w:t>
      </w:r>
      <w:r>
        <w:rPr>
          <w:spacing w:val="-6"/>
          <w:w w:val="105"/>
          <w:sz w:val="17"/>
        </w:rPr>
        <w:t xml:space="preserve"> </w:t>
      </w:r>
      <w:r>
        <w:rPr>
          <w:w w:val="105"/>
          <w:sz w:val="17"/>
        </w:rPr>
        <w:t>logo</w:t>
      </w:r>
      <w:r>
        <w:rPr>
          <w:spacing w:val="-6"/>
          <w:w w:val="105"/>
          <w:sz w:val="17"/>
        </w:rPr>
        <w:t xml:space="preserve"> </w:t>
      </w:r>
      <w:r>
        <w:rPr>
          <w:w w:val="105"/>
          <w:sz w:val="17"/>
        </w:rPr>
        <w:t>constatado</w:t>
      </w:r>
      <w:r>
        <w:rPr>
          <w:spacing w:val="-6"/>
          <w:w w:val="105"/>
          <w:sz w:val="17"/>
        </w:rPr>
        <w:t xml:space="preserve"> </w:t>
      </w:r>
      <w:r>
        <w:rPr>
          <w:w w:val="105"/>
          <w:sz w:val="17"/>
        </w:rPr>
        <w:t>problema</w:t>
      </w:r>
      <w:r>
        <w:rPr>
          <w:spacing w:val="-6"/>
          <w:w w:val="105"/>
          <w:sz w:val="17"/>
        </w:rPr>
        <w:t xml:space="preserve"> </w:t>
      </w:r>
      <w:r>
        <w:rPr>
          <w:w w:val="105"/>
          <w:sz w:val="17"/>
        </w:rPr>
        <w:t>ou</w:t>
      </w:r>
      <w:r>
        <w:rPr>
          <w:spacing w:val="-6"/>
          <w:w w:val="105"/>
          <w:sz w:val="17"/>
        </w:rPr>
        <w:t xml:space="preserve"> </w:t>
      </w:r>
      <w:r>
        <w:rPr>
          <w:w w:val="105"/>
          <w:sz w:val="17"/>
        </w:rPr>
        <w:t>a</w:t>
      </w:r>
      <w:r>
        <w:rPr>
          <w:spacing w:val="-6"/>
          <w:w w:val="105"/>
          <w:sz w:val="17"/>
        </w:rPr>
        <w:t xml:space="preserve"> </w:t>
      </w:r>
      <w:r>
        <w:rPr>
          <w:w w:val="105"/>
          <w:sz w:val="17"/>
        </w:rPr>
        <w:t>impossibilidade</w:t>
      </w:r>
      <w:r>
        <w:rPr>
          <w:spacing w:val="-6"/>
          <w:w w:val="105"/>
          <w:sz w:val="17"/>
        </w:rPr>
        <w:t xml:space="preserve"> </w:t>
      </w:r>
      <w:r>
        <w:rPr>
          <w:w w:val="105"/>
          <w:sz w:val="17"/>
        </w:rPr>
        <w:t>de</w:t>
      </w:r>
      <w:r>
        <w:rPr>
          <w:spacing w:val="-6"/>
          <w:w w:val="105"/>
          <w:sz w:val="17"/>
        </w:rPr>
        <w:t xml:space="preserve"> </w:t>
      </w:r>
      <w:r>
        <w:rPr>
          <w:w w:val="105"/>
          <w:sz w:val="17"/>
        </w:rPr>
        <w:t>execução</w:t>
      </w:r>
      <w:r>
        <w:rPr>
          <w:spacing w:val="-6"/>
          <w:w w:val="105"/>
          <w:sz w:val="17"/>
        </w:rPr>
        <w:t xml:space="preserve"> </w:t>
      </w:r>
      <w:r>
        <w:rPr>
          <w:w w:val="105"/>
          <w:sz w:val="17"/>
        </w:rPr>
        <w:t>de</w:t>
      </w:r>
      <w:r>
        <w:rPr>
          <w:spacing w:val="-6"/>
          <w:w w:val="105"/>
          <w:sz w:val="17"/>
        </w:rPr>
        <w:t xml:space="preserve"> </w:t>
      </w:r>
      <w:r>
        <w:rPr>
          <w:w w:val="105"/>
          <w:sz w:val="17"/>
        </w:rPr>
        <w:t>qualquer</w:t>
      </w:r>
      <w:r>
        <w:rPr>
          <w:spacing w:val="-6"/>
          <w:w w:val="105"/>
          <w:sz w:val="17"/>
        </w:rPr>
        <w:t xml:space="preserve"> </w:t>
      </w:r>
      <w:r>
        <w:rPr>
          <w:w w:val="105"/>
          <w:sz w:val="17"/>
        </w:rPr>
        <w:t>obrigação</w:t>
      </w:r>
      <w:r>
        <w:rPr>
          <w:spacing w:val="-6"/>
          <w:w w:val="105"/>
          <w:sz w:val="17"/>
        </w:rPr>
        <w:t xml:space="preserve"> </w:t>
      </w:r>
      <w:r>
        <w:rPr>
          <w:w w:val="105"/>
          <w:sz w:val="17"/>
        </w:rPr>
        <w:t>contratual,</w:t>
      </w:r>
      <w:r>
        <w:rPr>
          <w:spacing w:val="-6"/>
          <w:w w:val="105"/>
          <w:sz w:val="17"/>
        </w:rPr>
        <w:t xml:space="preserve"> </w:t>
      </w:r>
      <w:r>
        <w:rPr>
          <w:w w:val="105"/>
          <w:sz w:val="17"/>
        </w:rPr>
        <w:t>para</w:t>
      </w:r>
      <w:r>
        <w:rPr>
          <w:spacing w:val="-6"/>
          <w:w w:val="105"/>
          <w:sz w:val="17"/>
        </w:rPr>
        <w:t xml:space="preserve"> </w:t>
      </w:r>
      <w:r>
        <w:rPr>
          <w:w w:val="105"/>
          <w:sz w:val="17"/>
        </w:rPr>
        <w:t>a</w:t>
      </w:r>
      <w:r>
        <w:rPr>
          <w:spacing w:val="-6"/>
          <w:w w:val="105"/>
          <w:sz w:val="17"/>
        </w:rPr>
        <w:t xml:space="preserve"> </w:t>
      </w:r>
      <w:r>
        <w:rPr>
          <w:w w:val="105"/>
          <w:sz w:val="17"/>
        </w:rPr>
        <w:t>adoção</w:t>
      </w:r>
      <w:r>
        <w:rPr>
          <w:spacing w:val="-6"/>
          <w:w w:val="105"/>
          <w:sz w:val="17"/>
        </w:rPr>
        <w:t xml:space="preserve"> </w:t>
      </w:r>
      <w:r>
        <w:rPr>
          <w:w w:val="105"/>
          <w:sz w:val="17"/>
        </w:rPr>
        <w:t>das</w:t>
      </w:r>
      <w:r>
        <w:rPr>
          <w:spacing w:val="-6"/>
          <w:w w:val="105"/>
          <w:sz w:val="17"/>
        </w:rPr>
        <w:t xml:space="preserve"> </w:t>
      </w:r>
      <w:r>
        <w:rPr>
          <w:w w:val="105"/>
          <w:sz w:val="17"/>
        </w:rPr>
        <w:t>providências</w:t>
      </w:r>
      <w:r>
        <w:rPr>
          <w:spacing w:val="-6"/>
          <w:w w:val="105"/>
          <w:sz w:val="17"/>
        </w:rPr>
        <w:t xml:space="preserve"> </w:t>
      </w:r>
      <w:r>
        <w:rPr>
          <w:w w:val="105"/>
          <w:sz w:val="17"/>
        </w:rPr>
        <w:t>cabíveis; 3.10.2.4.1.</w:t>
      </w:r>
      <w:r>
        <w:rPr>
          <w:spacing w:val="-11"/>
          <w:w w:val="105"/>
          <w:sz w:val="17"/>
        </w:rPr>
        <w:t xml:space="preserve"> </w:t>
      </w:r>
      <w:r>
        <w:rPr>
          <w:w w:val="105"/>
          <w:sz w:val="17"/>
        </w:rPr>
        <w:t>A</w:t>
      </w:r>
      <w:r>
        <w:rPr>
          <w:spacing w:val="-11"/>
          <w:w w:val="105"/>
          <w:sz w:val="17"/>
        </w:rPr>
        <w:t xml:space="preserve"> </w:t>
      </w:r>
      <w:r>
        <w:rPr>
          <w:w w:val="105"/>
          <w:sz w:val="17"/>
        </w:rPr>
        <w:t>CONTRATADA</w:t>
      </w:r>
      <w:r>
        <w:rPr>
          <w:spacing w:val="-11"/>
          <w:w w:val="105"/>
          <w:sz w:val="17"/>
        </w:rPr>
        <w:t xml:space="preserve"> </w:t>
      </w:r>
      <w:r>
        <w:rPr>
          <w:w w:val="105"/>
          <w:sz w:val="17"/>
        </w:rPr>
        <w:t>deverá</w:t>
      </w:r>
      <w:r>
        <w:rPr>
          <w:spacing w:val="-1"/>
          <w:w w:val="105"/>
          <w:sz w:val="17"/>
        </w:rPr>
        <w:t xml:space="preserve"> </w:t>
      </w:r>
      <w:r>
        <w:rPr>
          <w:w w:val="105"/>
          <w:sz w:val="17"/>
        </w:rPr>
        <w:t>prestar</w:t>
      </w:r>
      <w:r>
        <w:rPr>
          <w:spacing w:val="-1"/>
          <w:w w:val="105"/>
          <w:sz w:val="17"/>
        </w:rPr>
        <w:t xml:space="preserve"> </w:t>
      </w:r>
      <w:r>
        <w:rPr>
          <w:w w:val="105"/>
          <w:sz w:val="17"/>
        </w:rPr>
        <w:t>todas</w:t>
      </w:r>
      <w:r>
        <w:rPr>
          <w:spacing w:val="-1"/>
          <w:w w:val="105"/>
          <w:sz w:val="17"/>
        </w:rPr>
        <w:t xml:space="preserve"> </w:t>
      </w:r>
      <w:r>
        <w:rPr>
          <w:w w:val="105"/>
          <w:sz w:val="17"/>
        </w:rPr>
        <w:t>as</w:t>
      </w:r>
      <w:r>
        <w:rPr>
          <w:spacing w:val="-1"/>
          <w:w w:val="105"/>
          <w:sz w:val="17"/>
        </w:rPr>
        <w:t xml:space="preserve"> </w:t>
      </w:r>
      <w:r>
        <w:rPr>
          <w:w w:val="105"/>
          <w:sz w:val="17"/>
        </w:rPr>
        <w:t>informações</w:t>
      </w:r>
      <w:r>
        <w:rPr>
          <w:spacing w:val="-1"/>
          <w:w w:val="105"/>
          <w:sz w:val="17"/>
        </w:rPr>
        <w:t xml:space="preserve"> </w:t>
      </w:r>
      <w:r>
        <w:rPr>
          <w:w w:val="105"/>
          <w:sz w:val="17"/>
        </w:rPr>
        <w:t>que</w:t>
      </w:r>
      <w:r>
        <w:rPr>
          <w:spacing w:val="-1"/>
          <w:w w:val="105"/>
          <w:sz w:val="17"/>
        </w:rPr>
        <w:t xml:space="preserve"> </w:t>
      </w:r>
      <w:r>
        <w:rPr>
          <w:w w:val="105"/>
          <w:sz w:val="17"/>
        </w:rPr>
        <w:t>forem</w:t>
      </w:r>
      <w:r>
        <w:rPr>
          <w:spacing w:val="-1"/>
          <w:w w:val="105"/>
          <w:sz w:val="17"/>
        </w:rPr>
        <w:t xml:space="preserve"> </w:t>
      </w:r>
      <w:r>
        <w:rPr>
          <w:w w:val="105"/>
          <w:sz w:val="17"/>
        </w:rPr>
        <w:t>solicitadas</w:t>
      </w:r>
      <w:r>
        <w:rPr>
          <w:spacing w:val="-1"/>
          <w:w w:val="105"/>
          <w:sz w:val="17"/>
        </w:rPr>
        <w:t xml:space="preserve"> </w:t>
      </w:r>
      <w:r>
        <w:rPr>
          <w:w w:val="105"/>
          <w:sz w:val="17"/>
        </w:rPr>
        <w:t>pela</w:t>
      </w:r>
      <w:r>
        <w:rPr>
          <w:spacing w:val="-1"/>
          <w:w w:val="105"/>
          <w:sz w:val="17"/>
        </w:rPr>
        <w:t xml:space="preserve"> </w:t>
      </w:r>
      <w:r>
        <w:rPr>
          <w:w w:val="105"/>
          <w:sz w:val="17"/>
        </w:rPr>
        <w:t>CONTRATANTE</w:t>
      </w:r>
      <w:r>
        <w:rPr>
          <w:spacing w:val="-1"/>
          <w:w w:val="105"/>
          <w:sz w:val="17"/>
        </w:rPr>
        <w:t xml:space="preserve"> </w:t>
      </w:r>
      <w:r>
        <w:rPr>
          <w:w w:val="105"/>
          <w:sz w:val="17"/>
        </w:rPr>
        <w:t>com</w:t>
      </w:r>
      <w:r>
        <w:rPr>
          <w:spacing w:val="-1"/>
          <w:w w:val="105"/>
          <w:sz w:val="17"/>
        </w:rPr>
        <w:t xml:space="preserve"> </w:t>
      </w:r>
      <w:r>
        <w:rPr>
          <w:w w:val="105"/>
          <w:sz w:val="17"/>
        </w:rPr>
        <w:t>objetivo</w:t>
      </w:r>
      <w:r>
        <w:rPr>
          <w:spacing w:val="-1"/>
          <w:w w:val="105"/>
          <w:sz w:val="17"/>
        </w:rPr>
        <w:t xml:space="preserve"> </w:t>
      </w:r>
      <w:r>
        <w:rPr>
          <w:w w:val="105"/>
          <w:sz w:val="17"/>
        </w:rPr>
        <w:t>de</w:t>
      </w:r>
      <w:r>
        <w:rPr>
          <w:spacing w:val="-1"/>
          <w:w w:val="105"/>
          <w:sz w:val="17"/>
        </w:rPr>
        <w:t xml:space="preserve"> </w:t>
      </w:r>
      <w:r>
        <w:rPr>
          <w:w w:val="105"/>
          <w:sz w:val="17"/>
        </w:rPr>
        <w:t>fiscalizar</w:t>
      </w:r>
      <w:r>
        <w:rPr>
          <w:spacing w:val="-1"/>
          <w:w w:val="105"/>
          <w:sz w:val="17"/>
        </w:rPr>
        <w:t xml:space="preserve"> </w:t>
      </w:r>
      <w:r>
        <w:rPr>
          <w:w w:val="105"/>
          <w:sz w:val="17"/>
        </w:rPr>
        <w:t>o</w:t>
      </w:r>
      <w:r>
        <w:rPr>
          <w:spacing w:val="-1"/>
          <w:w w:val="105"/>
          <w:sz w:val="17"/>
        </w:rPr>
        <w:t xml:space="preserve"> </w:t>
      </w:r>
      <w:r>
        <w:rPr>
          <w:w w:val="105"/>
          <w:sz w:val="17"/>
        </w:rPr>
        <w:t>contrato;</w:t>
      </w:r>
    </w:p>
    <w:p w14:paraId="5590CB87">
      <w:pPr>
        <w:pStyle w:val="9"/>
        <w:numPr>
          <w:ilvl w:val="3"/>
          <w:numId w:val="27"/>
        </w:numPr>
        <w:tabs>
          <w:tab w:val="left" w:pos="994"/>
        </w:tabs>
        <w:spacing w:before="1" w:after="0" w:line="292" w:lineRule="auto"/>
        <w:ind w:left="316" w:right="299" w:firstLine="0"/>
        <w:jc w:val="left"/>
        <w:rPr>
          <w:sz w:val="17"/>
        </w:rPr>
      </w:pPr>
      <w:r>
        <w:rPr>
          <w:w w:val="105"/>
          <w:sz w:val="17"/>
        </w:rPr>
        <w:t>Entregar</w:t>
      </w:r>
      <w:r>
        <w:rPr>
          <w:spacing w:val="9"/>
          <w:w w:val="105"/>
          <w:sz w:val="17"/>
        </w:rPr>
        <w:t xml:space="preserve"> </w:t>
      </w:r>
      <w:r>
        <w:rPr>
          <w:w w:val="105"/>
          <w:sz w:val="17"/>
        </w:rPr>
        <w:t>os</w:t>
      </w:r>
      <w:r>
        <w:rPr>
          <w:spacing w:val="9"/>
          <w:w w:val="105"/>
          <w:sz w:val="17"/>
        </w:rPr>
        <w:t xml:space="preserve"> </w:t>
      </w:r>
      <w:r>
        <w:rPr>
          <w:w w:val="105"/>
          <w:sz w:val="17"/>
        </w:rPr>
        <w:t>materiais</w:t>
      </w:r>
      <w:r>
        <w:rPr>
          <w:spacing w:val="9"/>
          <w:w w:val="105"/>
          <w:sz w:val="17"/>
        </w:rPr>
        <w:t xml:space="preserve"> </w:t>
      </w:r>
      <w:r>
        <w:rPr>
          <w:w w:val="105"/>
          <w:sz w:val="17"/>
        </w:rPr>
        <w:t>com</w:t>
      </w:r>
      <w:r>
        <w:rPr>
          <w:spacing w:val="9"/>
          <w:w w:val="105"/>
          <w:sz w:val="17"/>
        </w:rPr>
        <w:t xml:space="preserve"> </w:t>
      </w:r>
      <w:r>
        <w:rPr>
          <w:b/>
          <w:w w:val="105"/>
          <w:sz w:val="17"/>
        </w:rPr>
        <w:t>validade</w:t>
      </w:r>
      <w:r>
        <w:rPr>
          <w:b/>
          <w:spacing w:val="9"/>
          <w:w w:val="105"/>
          <w:sz w:val="17"/>
        </w:rPr>
        <w:t xml:space="preserve"> </w:t>
      </w:r>
      <w:r>
        <w:rPr>
          <w:b/>
          <w:w w:val="105"/>
          <w:sz w:val="17"/>
        </w:rPr>
        <w:t>mínima</w:t>
      </w:r>
      <w:r>
        <w:rPr>
          <w:b/>
          <w:spacing w:val="9"/>
          <w:w w:val="105"/>
          <w:sz w:val="17"/>
        </w:rPr>
        <w:t xml:space="preserve"> </w:t>
      </w:r>
      <w:r>
        <w:rPr>
          <w:b/>
          <w:w w:val="105"/>
          <w:sz w:val="17"/>
        </w:rPr>
        <w:t>de</w:t>
      </w:r>
      <w:r>
        <w:rPr>
          <w:b/>
          <w:spacing w:val="9"/>
          <w:w w:val="105"/>
          <w:sz w:val="17"/>
        </w:rPr>
        <w:t xml:space="preserve"> </w:t>
      </w:r>
      <w:r>
        <w:rPr>
          <w:b/>
          <w:w w:val="105"/>
          <w:sz w:val="17"/>
        </w:rPr>
        <w:t>85%</w:t>
      </w:r>
      <w:r>
        <w:rPr>
          <w:b/>
          <w:spacing w:val="9"/>
          <w:w w:val="105"/>
          <w:sz w:val="17"/>
        </w:rPr>
        <w:t xml:space="preserve"> </w:t>
      </w:r>
      <w:r>
        <w:rPr>
          <w:w w:val="105"/>
          <w:sz w:val="17"/>
        </w:rPr>
        <w:t>do</w:t>
      </w:r>
      <w:r>
        <w:rPr>
          <w:spacing w:val="9"/>
          <w:w w:val="105"/>
          <w:sz w:val="17"/>
        </w:rPr>
        <w:t xml:space="preserve"> </w:t>
      </w:r>
      <w:r>
        <w:rPr>
          <w:w w:val="105"/>
          <w:sz w:val="17"/>
        </w:rPr>
        <w:t>seu</w:t>
      </w:r>
      <w:r>
        <w:rPr>
          <w:spacing w:val="9"/>
          <w:w w:val="105"/>
          <w:sz w:val="17"/>
        </w:rPr>
        <w:t xml:space="preserve"> </w:t>
      </w:r>
      <w:r>
        <w:rPr>
          <w:w w:val="105"/>
          <w:sz w:val="17"/>
        </w:rPr>
        <w:t>período</w:t>
      </w:r>
      <w:r>
        <w:rPr>
          <w:spacing w:val="9"/>
          <w:w w:val="105"/>
          <w:sz w:val="17"/>
        </w:rPr>
        <w:t xml:space="preserve"> </w:t>
      </w:r>
      <w:r>
        <w:rPr>
          <w:w w:val="105"/>
          <w:sz w:val="17"/>
        </w:rPr>
        <w:t>total</w:t>
      </w:r>
      <w:r>
        <w:rPr>
          <w:spacing w:val="9"/>
          <w:w w:val="105"/>
          <w:sz w:val="17"/>
        </w:rPr>
        <w:t xml:space="preserve"> </w:t>
      </w:r>
      <w:r>
        <w:rPr>
          <w:w w:val="105"/>
          <w:sz w:val="17"/>
        </w:rPr>
        <w:t>de</w:t>
      </w:r>
      <w:r>
        <w:rPr>
          <w:spacing w:val="9"/>
          <w:w w:val="105"/>
          <w:sz w:val="17"/>
        </w:rPr>
        <w:t xml:space="preserve"> </w:t>
      </w:r>
      <w:r>
        <w:rPr>
          <w:w w:val="105"/>
          <w:sz w:val="17"/>
        </w:rPr>
        <w:t>validade,</w:t>
      </w:r>
      <w:r>
        <w:rPr>
          <w:spacing w:val="9"/>
          <w:w w:val="105"/>
          <w:sz w:val="17"/>
        </w:rPr>
        <w:t xml:space="preserve"> </w:t>
      </w:r>
      <w:r>
        <w:rPr>
          <w:w w:val="105"/>
          <w:sz w:val="17"/>
        </w:rPr>
        <w:t>conforme</w:t>
      </w:r>
      <w:r>
        <w:rPr>
          <w:spacing w:val="9"/>
          <w:w w:val="105"/>
          <w:sz w:val="17"/>
        </w:rPr>
        <w:t xml:space="preserve"> </w:t>
      </w:r>
      <w:r>
        <w:rPr>
          <w:w w:val="105"/>
          <w:sz w:val="17"/>
        </w:rPr>
        <w:t>100147589.</w:t>
      </w:r>
      <w:r>
        <w:rPr>
          <w:spacing w:val="9"/>
          <w:w w:val="105"/>
          <w:sz w:val="17"/>
        </w:rPr>
        <w:t xml:space="preserve"> </w:t>
      </w:r>
      <w:r>
        <w:rPr>
          <w:w w:val="105"/>
          <w:sz w:val="17"/>
        </w:rPr>
        <w:t>Caso</w:t>
      </w:r>
      <w:r>
        <w:rPr>
          <w:spacing w:val="9"/>
          <w:w w:val="105"/>
          <w:sz w:val="17"/>
        </w:rPr>
        <w:t xml:space="preserve"> </w:t>
      </w:r>
      <w:r>
        <w:rPr>
          <w:w w:val="105"/>
          <w:sz w:val="17"/>
        </w:rPr>
        <w:t>a</w:t>
      </w:r>
      <w:r>
        <w:rPr>
          <w:spacing w:val="9"/>
          <w:w w:val="105"/>
          <w:sz w:val="17"/>
        </w:rPr>
        <w:t xml:space="preserve"> </w:t>
      </w:r>
      <w:r>
        <w:rPr>
          <w:w w:val="105"/>
          <w:sz w:val="17"/>
        </w:rPr>
        <w:t>validade</w:t>
      </w:r>
      <w:r>
        <w:rPr>
          <w:spacing w:val="9"/>
          <w:w w:val="105"/>
          <w:sz w:val="17"/>
        </w:rPr>
        <w:t xml:space="preserve"> </w:t>
      </w:r>
      <w:r>
        <w:rPr>
          <w:w w:val="105"/>
          <w:sz w:val="17"/>
        </w:rPr>
        <w:t>seja</w:t>
      </w:r>
      <w:r>
        <w:rPr>
          <w:spacing w:val="9"/>
          <w:w w:val="105"/>
          <w:sz w:val="17"/>
        </w:rPr>
        <w:t xml:space="preserve"> </w:t>
      </w:r>
      <w:r>
        <w:rPr>
          <w:w w:val="105"/>
          <w:sz w:val="17"/>
        </w:rPr>
        <w:t>inferior</w:t>
      </w:r>
      <w:r>
        <w:rPr>
          <w:spacing w:val="9"/>
          <w:w w:val="105"/>
          <w:sz w:val="17"/>
        </w:rPr>
        <w:t xml:space="preserve"> </w:t>
      </w:r>
      <w:r>
        <w:rPr>
          <w:w w:val="105"/>
          <w:sz w:val="17"/>
        </w:rPr>
        <w:t>ao</w:t>
      </w:r>
      <w:r>
        <w:rPr>
          <w:spacing w:val="9"/>
          <w:w w:val="105"/>
          <w:sz w:val="17"/>
        </w:rPr>
        <w:t xml:space="preserve"> </w:t>
      </w:r>
      <w:r>
        <w:rPr>
          <w:w w:val="105"/>
          <w:sz w:val="17"/>
        </w:rPr>
        <w:t>que</w:t>
      </w:r>
      <w:r>
        <w:rPr>
          <w:spacing w:val="9"/>
          <w:w w:val="105"/>
          <w:sz w:val="17"/>
        </w:rPr>
        <w:t xml:space="preserve"> </w:t>
      </w:r>
      <w:r>
        <w:rPr>
          <w:w w:val="105"/>
          <w:sz w:val="17"/>
        </w:rPr>
        <w:t>está</w:t>
      </w:r>
      <w:r>
        <w:rPr>
          <w:spacing w:val="9"/>
          <w:w w:val="105"/>
          <w:sz w:val="17"/>
        </w:rPr>
        <w:t xml:space="preserve"> </w:t>
      </w:r>
      <w:r>
        <w:rPr>
          <w:w w:val="105"/>
          <w:sz w:val="17"/>
        </w:rPr>
        <w:t>aqui</w:t>
      </w:r>
      <w:r>
        <w:rPr>
          <w:spacing w:val="9"/>
          <w:w w:val="105"/>
          <w:sz w:val="17"/>
        </w:rPr>
        <w:t xml:space="preserve"> </w:t>
      </w:r>
      <w:r>
        <w:rPr>
          <w:w w:val="105"/>
          <w:sz w:val="17"/>
        </w:rPr>
        <w:t>estabelecido,</w:t>
      </w:r>
      <w:r>
        <w:rPr>
          <w:spacing w:val="9"/>
          <w:w w:val="105"/>
          <w:sz w:val="17"/>
        </w:rPr>
        <w:t xml:space="preserve"> </w:t>
      </w:r>
      <w:r>
        <w:rPr>
          <w:w w:val="105"/>
          <w:sz w:val="17"/>
        </w:rPr>
        <w:t>a</w:t>
      </w:r>
      <w:r>
        <w:rPr>
          <w:spacing w:val="9"/>
          <w:w w:val="105"/>
          <w:sz w:val="17"/>
        </w:rPr>
        <w:t xml:space="preserve"> </w:t>
      </w:r>
      <w:r>
        <w:rPr>
          <w:w w:val="105"/>
          <w:sz w:val="17"/>
        </w:rPr>
        <w:t>empresa</w:t>
      </w:r>
      <w:r>
        <w:rPr>
          <w:spacing w:val="9"/>
          <w:w w:val="105"/>
          <w:sz w:val="17"/>
        </w:rPr>
        <w:t xml:space="preserve"> </w:t>
      </w:r>
      <w:r>
        <w:rPr>
          <w:w w:val="105"/>
          <w:sz w:val="17"/>
        </w:rPr>
        <w:t>deverá</w:t>
      </w:r>
      <w:r>
        <w:rPr>
          <w:spacing w:val="9"/>
          <w:w w:val="105"/>
          <w:sz w:val="17"/>
        </w:rPr>
        <w:t xml:space="preserve"> </w:t>
      </w:r>
      <w:r>
        <w:rPr>
          <w:w w:val="105"/>
          <w:sz w:val="17"/>
        </w:rPr>
        <w:t>se comprometer formalmente, por meio de carta de compromisso, a efetuar a troca dos insumos que venham ter a sua validade expirada, sem qualquer ônus para a</w:t>
      </w:r>
      <w:r>
        <w:rPr>
          <w:spacing w:val="-9"/>
          <w:w w:val="105"/>
          <w:sz w:val="17"/>
        </w:rPr>
        <w:t xml:space="preserve"> </w:t>
      </w:r>
      <w:r>
        <w:rPr>
          <w:w w:val="105"/>
          <w:sz w:val="17"/>
        </w:rPr>
        <w:t>Administração;</w:t>
      </w:r>
    </w:p>
    <w:p w14:paraId="18374BB7">
      <w:pPr>
        <w:pStyle w:val="9"/>
        <w:numPr>
          <w:ilvl w:val="3"/>
          <w:numId w:val="27"/>
        </w:numPr>
        <w:tabs>
          <w:tab w:val="left" w:pos="983"/>
        </w:tabs>
        <w:spacing w:before="1" w:after="0" w:line="292" w:lineRule="auto"/>
        <w:ind w:left="316" w:right="299" w:firstLine="0"/>
        <w:jc w:val="left"/>
        <w:rPr>
          <w:sz w:val="17"/>
        </w:rPr>
      </w:pPr>
      <w:r>
        <w:rPr>
          <w:w w:val="105"/>
          <w:sz w:val="17"/>
        </w:rPr>
        <w:t>Reparar,</w:t>
      </w:r>
      <w:r>
        <w:rPr>
          <w:spacing w:val="-3"/>
          <w:w w:val="105"/>
          <w:sz w:val="17"/>
        </w:rPr>
        <w:t xml:space="preserve"> </w:t>
      </w:r>
      <w:r>
        <w:rPr>
          <w:w w:val="105"/>
          <w:sz w:val="17"/>
        </w:rPr>
        <w:t>corrigir,</w:t>
      </w:r>
      <w:r>
        <w:rPr>
          <w:spacing w:val="-3"/>
          <w:w w:val="105"/>
          <w:sz w:val="17"/>
        </w:rPr>
        <w:t xml:space="preserve"> </w:t>
      </w:r>
      <w:r>
        <w:rPr>
          <w:w w:val="105"/>
          <w:sz w:val="17"/>
        </w:rPr>
        <w:t>remover,</w:t>
      </w:r>
      <w:r>
        <w:rPr>
          <w:spacing w:val="-3"/>
          <w:w w:val="105"/>
          <w:sz w:val="17"/>
        </w:rPr>
        <w:t xml:space="preserve"> </w:t>
      </w:r>
      <w:r>
        <w:rPr>
          <w:w w:val="105"/>
          <w:sz w:val="17"/>
        </w:rPr>
        <w:t>reconstruir</w:t>
      </w:r>
      <w:r>
        <w:rPr>
          <w:spacing w:val="-3"/>
          <w:w w:val="105"/>
          <w:sz w:val="17"/>
        </w:rPr>
        <w:t xml:space="preserve"> </w:t>
      </w:r>
      <w:r>
        <w:rPr>
          <w:w w:val="105"/>
          <w:sz w:val="17"/>
        </w:rPr>
        <w:t>ou</w:t>
      </w:r>
      <w:r>
        <w:rPr>
          <w:spacing w:val="-3"/>
          <w:w w:val="105"/>
          <w:sz w:val="17"/>
        </w:rPr>
        <w:t xml:space="preserve"> </w:t>
      </w:r>
      <w:r>
        <w:rPr>
          <w:w w:val="105"/>
          <w:sz w:val="17"/>
        </w:rPr>
        <w:t>substituir,</w:t>
      </w:r>
      <w:r>
        <w:rPr>
          <w:spacing w:val="-3"/>
          <w:w w:val="105"/>
          <w:sz w:val="17"/>
        </w:rPr>
        <w:t xml:space="preserve"> </w:t>
      </w:r>
      <w:r>
        <w:rPr>
          <w:w w:val="105"/>
          <w:sz w:val="17"/>
        </w:rPr>
        <w:t>no</w:t>
      </w:r>
      <w:r>
        <w:rPr>
          <w:spacing w:val="-3"/>
          <w:w w:val="105"/>
          <w:sz w:val="17"/>
        </w:rPr>
        <w:t xml:space="preserve"> </w:t>
      </w:r>
      <w:r>
        <w:rPr>
          <w:w w:val="105"/>
          <w:sz w:val="17"/>
        </w:rPr>
        <w:t>todo</w:t>
      </w:r>
      <w:r>
        <w:rPr>
          <w:spacing w:val="-3"/>
          <w:w w:val="105"/>
          <w:sz w:val="17"/>
        </w:rPr>
        <w:t xml:space="preserve"> </w:t>
      </w:r>
      <w:r>
        <w:rPr>
          <w:w w:val="105"/>
          <w:sz w:val="17"/>
        </w:rPr>
        <w:t>ou</w:t>
      </w:r>
      <w:r>
        <w:rPr>
          <w:spacing w:val="-3"/>
          <w:w w:val="105"/>
          <w:sz w:val="17"/>
        </w:rPr>
        <w:t xml:space="preserve"> </w:t>
      </w:r>
      <w:r>
        <w:rPr>
          <w:w w:val="105"/>
          <w:sz w:val="17"/>
        </w:rPr>
        <w:t>em</w:t>
      </w:r>
      <w:r>
        <w:rPr>
          <w:spacing w:val="-3"/>
          <w:w w:val="105"/>
          <w:sz w:val="17"/>
        </w:rPr>
        <w:t xml:space="preserve"> </w:t>
      </w:r>
      <w:r>
        <w:rPr>
          <w:w w:val="105"/>
          <w:sz w:val="17"/>
        </w:rPr>
        <w:t>parte</w:t>
      </w:r>
      <w:r>
        <w:rPr>
          <w:spacing w:val="-3"/>
          <w:w w:val="105"/>
          <w:sz w:val="17"/>
        </w:rPr>
        <w:t xml:space="preserve"> </w:t>
      </w:r>
      <w:r>
        <w:rPr>
          <w:w w:val="105"/>
          <w:sz w:val="17"/>
        </w:rPr>
        <w:t>e</w:t>
      </w:r>
      <w:r>
        <w:rPr>
          <w:spacing w:val="-3"/>
          <w:w w:val="105"/>
          <w:sz w:val="17"/>
        </w:rPr>
        <w:t xml:space="preserve"> </w:t>
      </w:r>
      <w:r>
        <w:rPr>
          <w:w w:val="105"/>
          <w:sz w:val="17"/>
        </w:rPr>
        <w:t>às</w:t>
      </w:r>
      <w:r>
        <w:rPr>
          <w:spacing w:val="-3"/>
          <w:w w:val="105"/>
          <w:sz w:val="17"/>
        </w:rPr>
        <w:t xml:space="preserve"> </w:t>
      </w:r>
      <w:r>
        <w:rPr>
          <w:w w:val="105"/>
          <w:sz w:val="17"/>
        </w:rPr>
        <w:t>suas</w:t>
      </w:r>
      <w:r>
        <w:rPr>
          <w:spacing w:val="-3"/>
          <w:w w:val="105"/>
          <w:sz w:val="17"/>
        </w:rPr>
        <w:t xml:space="preserve"> </w:t>
      </w:r>
      <w:r>
        <w:rPr>
          <w:w w:val="105"/>
          <w:sz w:val="17"/>
        </w:rPr>
        <w:t>expensas,</w:t>
      </w:r>
      <w:r>
        <w:rPr>
          <w:spacing w:val="-3"/>
          <w:w w:val="105"/>
          <w:sz w:val="17"/>
        </w:rPr>
        <w:t xml:space="preserve"> </w:t>
      </w:r>
      <w:r>
        <w:rPr>
          <w:w w:val="105"/>
          <w:sz w:val="17"/>
        </w:rPr>
        <w:t>bens</w:t>
      </w:r>
      <w:r>
        <w:rPr>
          <w:spacing w:val="-3"/>
          <w:w w:val="105"/>
          <w:sz w:val="17"/>
        </w:rPr>
        <w:t xml:space="preserve"> </w:t>
      </w:r>
      <w:r>
        <w:rPr>
          <w:w w:val="105"/>
          <w:sz w:val="17"/>
        </w:rPr>
        <w:t>objeto</w:t>
      </w:r>
      <w:r>
        <w:rPr>
          <w:spacing w:val="-3"/>
          <w:w w:val="105"/>
          <w:sz w:val="17"/>
        </w:rPr>
        <w:t xml:space="preserve"> </w:t>
      </w:r>
      <w:r>
        <w:rPr>
          <w:w w:val="105"/>
          <w:sz w:val="17"/>
        </w:rPr>
        <w:t>do</w:t>
      </w:r>
      <w:r>
        <w:rPr>
          <w:spacing w:val="-3"/>
          <w:w w:val="105"/>
          <w:sz w:val="17"/>
        </w:rPr>
        <w:t xml:space="preserve"> </w:t>
      </w:r>
      <w:r>
        <w:rPr>
          <w:w w:val="105"/>
          <w:sz w:val="17"/>
        </w:rPr>
        <w:t>contrato</w:t>
      </w:r>
      <w:r>
        <w:rPr>
          <w:spacing w:val="-3"/>
          <w:w w:val="105"/>
          <w:sz w:val="17"/>
        </w:rPr>
        <w:t xml:space="preserve"> </w:t>
      </w:r>
      <w:r>
        <w:rPr>
          <w:w w:val="105"/>
          <w:sz w:val="17"/>
        </w:rPr>
        <w:t>em</w:t>
      </w:r>
      <w:r>
        <w:rPr>
          <w:spacing w:val="-3"/>
          <w:w w:val="105"/>
          <w:sz w:val="17"/>
        </w:rPr>
        <w:t xml:space="preserve"> </w:t>
      </w:r>
      <w:r>
        <w:rPr>
          <w:w w:val="105"/>
          <w:sz w:val="17"/>
        </w:rPr>
        <w:t>que</w:t>
      </w:r>
      <w:r>
        <w:rPr>
          <w:spacing w:val="-3"/>
          <w:w w:val="105"/>
          <w:sz w:val="17"/>
        </w:rPr>
        <w:t xml:space="preserve"> </w:t>
      </w:r>
      <w:r>
        <w:rPr>
          <w:w w:val="105"/>
          <w:sz w:val="17"/>
        </w:rPr>
        <w:t>se</w:t>
      </w:r>
      <w:r>
        <w:rPr>
          <w:spacing w:val="-3"/>
          <w:w w:val="105"/>
          <w:sz w:val="17"/>
        </w:rPr>
        <w:t xml:space="preserve"> </w:t>
      </w:r>
      <w:r>
        <w:rPr>
          <w:w w:val="105"/>
          <w:sz w:val="17"/>
        </w:rPr>
        <w:t>verificarem</w:t>
      </w:r>
      <w:r>
        <w:rPr>
          <w:spacing w:val="-3"/>
          <w:w w:val="105"/>
          <w:sz w:val="17"/>
        </w:rPr>
        <w:t xml:space="preserve"> </w:t>
      </w:r>
      <w:r>
        <w:rPr>
          <w:w w:val="105"/>
          <w:sz w:val="17"/>
        </w:rPr>
        <w:t>vícios,</w:t>
      </w:r>
      <w:r>
        <w:rPr>
          <w:spacing w:val="-3"/>
          <w:w w:val="105"/>
          <w:sz w:val="17"/>
        </w:rPr>
        <w:t xml:space="preserve"> </w:t>
      </w:r>
      <w:r>
        <w:rPr>
          <w:w w:val="105"/>
          <w:sz w:val="17"/>
        </w:rPr>
        <w:t>defeitos</w:t>
      </w:r>
      <w:r>
        <w:rPr>
          <w:spacing w:val="-3"/>
          <w:w w:val="105"/>
          <w:sz w:val="17"/>
        </w:rPr>
        <w:t xml:space="preserve"> </w:t>
      </w:r>
      <w:r>
        <w:rPr>
          <w:w w:val="105"/>
          <w:sz w:val="17"/>
        </w:rPr>
        <w:t>ou</w:t>
      </w:r>
      <w:r>
        <w:rPr>
          <w:spacing w:val="-3"/>
          <w:w w:val="105"/>
          <w:sz w:val="17"/>
        </w:rPr>
        <w:t xml:space="preserve"> </w:t>
      </w:r>
      <w:r>
        <w:rPr>
          <w:w w:val="105"/>
          <w:sz w:val="17"/>
        </w:rPr>
        <w:t>incorreções</w:t>
      </w:r>
      <w:r>
        <w:rPr>
          <w:spacing w:val="-3"/>
          <w:w w:val="105"/>
          <w:sz w:val="17"/>
        </w:rPr>
        <w:t xml:space="preserve"> </w:t>
      </w:r>
      <w:r>
        <w:rPr>
          <w:w w:val="105"/>
          <w:sz w:val="17"/>
        </w:rPr>
        <w:t>resultantes</w:t>
      </w:r>
      <w:r>
        <w:rPr>
          <w:spacing w:val="-3"/>
          <w:w w:val="105"/>
          <w:sz w:val="17"/>
        </w:rPr>
        <w:t xml:space="preserve"> </w:t>
      </w:r>
      <w:r>
        <w:rPr>
          <w:w w:val="105"/>
          <w:sz w:val="17"/>
        </w:rPr>
        <w:t>de</w:t>
      </w:r>
      <w:r>
        <w:rPr>
          <w:spacing w:val="-3"/>
          <w:w w:val="105"/>
          <w:sz w:val="17"/>
        </w:rPr>
        <w:t xml:space="preserve"> </w:t>
      </w:r>
      <w:r>
        <w:rPr>
          <w:w w:val="105"/>
          <w:sz w:val="17"/>
        </w:rPr>
        <w:t>execução irregular ou do fornecimento de materiais inadequados ou desconformes com as especificações;</w:t>
      </w:r>
    </w:p>
    <w:p w14:paraId="60A53B1E">
      <w:pPr>
        <w:pStyle w:val="9"/>
        <w:numPr>
          <w:ilvl w:val="3"/>
          <w:numId w:val="27"/>
        </w:numPr>
        <w:tabs>
          <w:tab w:val="left" w:pos="985"/>
        </w:tabs>
        <w:spacing w:before="2" w:after="0" w:line="292" w:lineRule="auto"/>
        <w:ind w:left="316" w:right="299" w:firstLine="0"/>
        <w:jc w:val="left"/>
        <w:rPr>
          <w:sz w:val="17"/>
        </w:rPr>
      </w:pPr>
      <w:r>
        <w:rPr>
          <w:w w:val="105"/>
          <w:sz w:val="17"/>
        </w:rPr>
        <w:t>Indenizar</w:t>
      </w:r>
      <w:r>
        <w:rPr>
          <w:spacing w:val="-2"/>
          <w:w w:val="105"/>
          <w:sz w:val="17"/>
        </w:rPr>
        <w:t xml:space="preserve"> </w:t>
      </w:r>
      <w:r>
        <w:rPr>
          <w:w w:val="105"/>
          <w:sz w:val="17"/>
        </w:rPr>
        <w:t>todo</w:t>
      </w:r>
      <w:r>
        <w:rPr>
          <w:spacing w:val="-2"/>
          <w:w w:val="105"/>
          <w:sz w:val="17"/>
        </w:rPr>
        <w:t xml:space="preserve"> </w:t>
      </w:r>
      <w:r>
        <w:rPr>
          <w:w w:val="105"/>
          <w:sz w:val="17"/>
        </w:rPr>
        <w:t>e</w:t>
      </w:r>
      <w:r>
        <w:rPr>
          <w:spacing w:val="-2"/>
          <w:w w:val="105"/>
          <w:sz w:val="17"/>
        </w:rPr>
        <w:t xml:space="preserve"> </w:t>
      </w:r>
      <w:r>
        <w:rPr>
          <w:w w:val="105"/>
          <w:sz w:val="17"/>
        </w:rPr>
        <w:t>qualquer</w:t>
      </w:r>
      <w:r>
        <w:rPr>
          <w:spacing w:val="-2"/>
          <w:w w:val="105"/>
          <w:sz w:val="17"/>
        </w:rPr>
        <w:t xml:space="preserve"> </w:t>
      </w:r>
      <w:r>
        <w:rPr>
          <w:w w:val="105"/>
          <w:sz w:val="17"/>
        </w:rPr>
        <w:t>dano</w:t>
      </w:r>
      <w:r>
        <w:rPr>
          <w:spacing w:val="-2"/>
          <w:w w:val="105"/>
          <w:sz w:val="17"/>
        </w:rPr>
        <w:t xml:space="preserve"> </w:t>
      </w:r>
      <w:r>
        <w:rPr>
          <w:w w:val="105"/>
          <w:sz w:val="17"/>
        </w:rPr>
        <w:t>e</w:t>
      </w:r>
      <w:r>
        <w:rPr>
          <w:spacing w:val="-2"/>
          <w:w w:val="105"/>
          <w:sz w:val="17"/>
        </w:rPr>
        <w:t xml:space="preserve"> </w:t>
      </w:r>
      <w:r>
        <w:rPr>
          <w:w w:val="105"/>
          <w:sz w:val="17"/>
        </w:rPr>
        <w:t>prejuízo</w:t>
      </w:r>
      <w:r>
        <w:rPr>
          <w:spacing w:val="-2"/>
          <w:w w:val="105"/>
          <w:sz w:val="17"/>
        </w:rPr>
        <w:t xml:space="preserve"> </w:t>
      </w:r>
      <w:r>
        <w:rPr>
          <w:w w:val="105"/>
          <w:sz w:val="17"/>
        </w:rPr>
        <w:t>pessoal</w:t>
      </w:r>
      <w:r>
        <w:rPr>
          <w:spacing w:val="-2"/>
          <w:w w:val="105"/>
          <w:sz w:val="17"/>
        </w:rPr>
        <w:t xml:space="preserve"> </w:t>
      </w:r>
      <w:r>
        <w:rPr>
          <w:w w:val="105"/>
          <w:sz w:val="17"/>
        </w:rPr>
        <w:t>ou</w:t>
      </w:r>
      <w:r>
        <w:rPr>
          <w:spacing w:val="-2"/>
          <w:w w:val="105"/>
          <w:sz w:val="17"/>
        </w:rPr>
        <w:t xml:space="preserve"> </w:t>
      </w:r>
      <w:r>
        <w:rPr>
          <w:w w:val="105"/>
          <w:sz w:val="17"/>
        </w:rPr>
        <w:t>material</w:t>
      </w:r>
      <w:r>
        <w:rPr>
          <w:spacing w:val="-2"/>
          <w:w w:val="105"/>
          <w:sz w:val="17"/>
        </w:rPr>
        <w:t xml:space="preserve"> </w:t>
      </w:r>
      <w:r>
        <w:rPr>
          <w:w w:val="105"/>
          <w:sz w:val="17"/>
        </w:rPr>
        <w:t>que</w:t>
      </w:r>
      <w:r>
        <w:rPr>
          <w:spacing w:val="-2"/>
          <w:w w:val="105"/>
          <w:sz w:val="17"/>
        </w:rPr>
        <w:t xml:space="preserve"> </w:t>
      </w:r>
      <w:r>
        <w:rPr>
          <w:w w:val="105"/>
          <w:sz w:val="17"/>
        </w:rPr>
        <w:t>possa</w:t>
      </w:r>
      <w:r>
        <w:rPr>
          <w:spacing w:val="-2"/>
          <w:w w:val="105"/>
          <w:sz w:val="17"/>
        </w:rPr>
        <w:t xml:space="preserve"> </w:t>
      </w:r>
      <w:r>
        <w:rPr>
          <w:w w:val="105"/>
          <w:sz w:val="17"/>
        </w:rPr>
        <w:t>advir,</w:t>
      </w:r>
      <w:r>
        <w:rPr>
          <w:spacing w:val="-2"/>
          <w:w w:val="105"/>
          <w:sz w:val="17"/>
        </w:rPr>
        <w:t xml:space="preserve"> </w:t>
      </w:r>
      <w:r>
        <w:rPr>
          <w:w w:val="105"/>
          <w:sz w:val="17"/>
        </w:rPr>
        <w:t>direta</w:t>
      </w:r>
      <w:r>
        <w:rPr>
          <w:spacing w:val="-2"/>
          <w:w w:val="105"/>
          <w:sz w:val="17"/>
        </w:rPr>
        <w:t xml:space="preserve"> </w:t>
      </w:r>
      <w:r>
        <w:rPr>
          <w:w w:val="105"/>
          <w:sz w:val="17"/>
        </w:rPr>
        <w:t>ou</w:t>
      </w:r>
      <w:r>
        <w:rPr>
          <w:spacing w:val="-2"/>
          <w:w w:val="105"/>
          <w:sz w:val="17"/>
        </w:rPr>
        <w:t xml:space="preserve"> </w:t>
      </w:r>
      <w:r>
        <w:rPr>
          <w:w w:val="105"/>
          <w:sz w:val="17"/>
        </w:rPr>
        <w:t>indiretamente,</w:t>
      </w:r>
      <w:r>
        <w:rPr>
          <w:spacing w:val="-2"/>
          <w:w w:val="105"/>
          <w:sz w:val="17"/>
        </w:rPr>
        <w:t xml:space="preserve"> </w:t>
      </w:r>
      <w:r>
        <w:rPr>
          <w:w w:val="105"/>
          <w:sz w:val="17"/>
        </w:rPr>
        <w:t>do</w:t>
      </w:r>
      <w:r>
        <w:rPr>
          <w:spacing w:val="-2"/>
          <w:w w:val="105"/>
          <w:sz w:val="17"/>
        </w:rPr>
        <w:t xml:space="preserve"> </w:t>
      </w:r>
      <w:r>
        <w:rPr>
          <w:w w:val="105"/>
          <w:sz w:val="17"/>
        </w:rPr>
        <w:t>exercício</w:t>
      </w:r>
      <w:r>
        <w:rPr>
          <w:spacing w:val="-2"/>
          <w:w w:val="105"/>
          <w:sz w:val="17"/>
        </w:rPr>
        <w:t xml:space="preserve"> </w:t>
      </w:r>
      <w:r>
        <w:rPr>
          <w:w w:val="105"/>
          <w:sz w:val="17"/>
        </w:rPr>
        <w:t>de</w:t>
      </w:r>
      <w:r>
        <w:rPr>
          <w:spacing w:val="-2"/>
          <w:w w:val="105"/>
          <w:sz w:val="17"/>
        </w:rPr>
        <w:t xml:space="preserve"> </w:t>
      </w:r>
      <w:r>
        <w:rPr>
          <w:w w:val="105"/>
          <w:sz w:val="17"/>
        </w:rPr>
        <w:t>suas</w:t>
      </w:r>
      <w:r>
        <w:rPr>
          <w:spacing w:val="-2"/>
          <w:w w:val="105"/>
          <w:sz w:val="17"/>
        </w:rPr>
        <w:t xml:space="preserve"> </w:t>
      </w:r>
      <w:r>
        <w:rPr>
          <w:w w:val="105"/>
          <w:sz w:val="17"/>
        </w:rPr>
        <w:t>atividades</w:t>
      </w:r>
      <w:r>
        <w:rPr>
          <w:spacing w:val="-2"/>
          <w:w w:val="105"/>
          <w:sz w:val="17"/>
        </w:rPr>
        <w:t xml:space="preserve"> </w:t>
      </w:r>
      <w:r>
        <w:rPr>
          <w:w w:val="105"/>
          <w:sz w:val="17"/>
        </w:rPr>
        <w:t>ou</w:t>
      </w:r>
      <w:r>
        <w:rPr>
          <w:spacing w:val="-2"/>
          <w:w w:val="105"/>
          <w:sz w:val="17"/>
        </w:rPr>
        <w:t xml:space="preserve"> </w:t>
      </w:r>
      <w:r>
        <w:rPr>
          <w:w w:val="105"/>
          <w:sz w:val="17"/>
        </w:rPr>
        <w:t>serem</w:t>
      </w:r>
      <w:r>
        <w:rPr>
          <w:spacing w:val="-2"/>
          <w:w w:val="105"/>
          <w:sz w:val="17"/>
        </w:rPr>
        <w:t xml:space="preserve"> </w:t>
      </w:r>
      <w:r>
        <w:rPr>
          <w:w w:val="105"/>
          <w:sz w:val="17"/>
        </w:rPr>
        <w:t>causados</w:t>
      </w:r>
      <w:r>
        <w:rPr>
          <w:spacing w:val="-2"/>
          <w:w w:val="105"/>
          <w:sz w:val="17"/>
        </w:rPr>
        <w:t xml:space="preserve"> </w:t>
      </w:r>
      <w:r>
        <w:rPr>
          <w:w w:val="105"/>
          <w:sz w:val="17"/>
        </w:rPr>
        <w:t>por</w:t>
      </w:r>
      <w:r>
        <w:rPr>
          <w:spacing w:val="-2"/>
          <w:w w:val="105"/>
          <w:sz w:val="17"/>
        </w:rPr>
        <w:t xml:space="preserve"> </w:t>
      </w:r>
      <w:r>
        <w:rPr>
          <w:w w:val="105"/>
          <w:sz w:val="17"/>
        </w:rPr>
        <w:t>seus</w:t>
      </w:r>
      <w:r>
        <w:rPr>
          <w:spacing w:val="-2"/>
          <w:w w:val="105"/>
          <w:sz w:val="17"/>
        </w:rPr>
        <w:t xml:space="preserve"> </w:t>
      </w:r>
      <w:r>
        <w:rPr>
          <w:w w:val="105"/>
          <w:sz w:val="17"/>
        </w:rPr>
        <w:t>prepostos</w:t>
      </w:r>
      <w:r>
        <w:rPr>
          <w:spacing w:val="-2"/>
          <w:w w:val="105"/>
          <w:sz w:val="17"/>
        </w:rPr>
        <w:t xml:space="preserve"> </w:t>
      </w:r>
      <w:r>
        <w:rPr>
          <w:w w:val="105"/>
          <w:sz w:val="17"/>
        </w:rPr>
        <w:t>à</w:t>
      </w:r>
      <w:r>
        <w:rPr>
          <w:spacing w:val="-2"/>
          <w:w w:val="105"/>
          <w:sz w:val="17"/>
        </w:rPr>
        <w:t xml:space="preserve"> </w:t>
      </w:r>
      <w:r>
        <w:rPr>
          <w:w w:val="105"/>
          <w:sz w:val="17"/>
        </w:rPr>
        <w:t>CONTRATANTE ou terceiros;</w:t>
      </w:r>
    </w:p>
    <w:p w14:paraId="7C5B2C34">
      <w:pPr>
        <w:pStyle w:val="9"/>
        <w:numPr>
          <w:ilvl w:val="3"/>
          <w:numId w:val="27"/>
        </w:numPr>
        <w:tabs>
          <w:tab w:val="left" w:pos="979"/>
        </w:tabs>
        <w:spacing w:before="1" w:after="0" w:line="240" w:lineRule="auto"/>
        <w:ind w:left="979" w:right="0" w:hanging="663"/>
        <w:jc w:val="left"/>
        <w:rPr>
          <w:sz w:val="17"/>
        </w:rPr>
      </w:pPr>
      <w:r>
        <w:rPr>
          <w:w w:val="105"/>
          <w:sz w:val="17"/>
        </w:rPr>
        <w:t>Indicar</w:t>
      </w:r>
      <w:r>
        <w:rPr>
          <w:spacing w:val="-6"/>
          <w:w w:val="105"/>
          <w:sz w:val="17"/>
        </w:rPr>
        <w:t xml:space="preserve"> </w:t>
      </w:r>
      <w:r>
        <w:rPr>
          <w:w w:val="105"/>
          <w:sz w:val="17"/>
        </w:rPr>
        <w:t>preposto</w:t>
      </w:r>
      <w:r>
        <w:rPr>
          <w:spacing w:val="-6"/>
          <w:w w:val="105"/>
          <w:sz w:val="17"/>
        </w:rPr>
        <w:t xml:space="preserve"> </w:t>
      </w:r>
      <w:r>
        <w:rPr>
          <w:w w:val="105"/>
          <w:sz w:val="17"/>
        </w:rPr>
        <w:t>para</w:t>
      </w:r>
      <w:r>
        <w:rPr>
          <w:spacing w:val="-5"/>
          <w:w w:val="105"/>
          <w:sz w:val="17"/>
        </w:rPr>
        <w:t xml:space="preserve"> </w:t>
      </w:r>
      <w:r>
        <w:rPr>
          <w:w w:val="105"/>
          <w:sz w:val="17"/>
        </w:rPr>
        <w:t>representá-la</w:t>
      </w:r>
      <w:r>
        <w:rPr>
          <w:spacing w:val="-6"/>
          <w:w w:val="105"/>
          <w:sz w:val="17"/>
        </w:rPr>
        <w:t xml:space="preserve"> </w:t>
      </w:r>
      <w:r>
        <w:rPr>
          <w:w w:val="105"/>
          <w:sz w:val="17"/>
        </w:rPr>
        <w:t>durante</w:t>
      </w:r>
      <w:r>
        <w:rPr>
          <w:spacing w:val="-6"/>
          <w:w w:val="105"/>
          <w:sz w:val="17"/>
        </w:rPr>
        <w:t xml:space="preserve"> </w:t>
      </w:r>
      <w:r>
        <w:rPr>
          <w:w w:val="105"/>
          <w:sz w:val="17"/>
        </w:rPr>
        <w:t>a</w:t>
      </w:r>
      <w:r>
        <w:rPr>
          <w:spacing w:val="-5"/>
          <w:w w:val="105"/>
          <w:sz w:val="17"/>
        </w:rPr>
        <w:t xml:space="preserve"> </w:t>
      </w:r>
      <w:r>
        <w:rPr>
          <w:w w:val="105"/>
          <w:sz w:val="17"/>
        </w:rPr>
        <w:t>execução</w:t>
      </w:r>
      <w:r>
        <w:rPr>
          <w:spacing w:val="-6"/>
          <w:w w:val="105"/>
          <w:sz w:val="17"/>
        </w:rPr>
        <w:t xml:space="preserve"> </w:t>
      </w:r>
      <w:r>
        <w:rPr>
          <w:w w:val="105"/>
          <w:sz w:val="17"/>
        </w:rPr>
        <w:t>do</w:t>
      </w:r>
      <w:r>
        <w:rPr>
          <w:spacing w:val="-6"/>
          <w:w w:val="105"/>
          <w:sz w:val="17"/>
        </w:rPr>
        <w:t xml:space="preserve"> </w:t>
      </w:r>
      <w:r>
        <w:rPr>
          <w:spacing w:val="-2"/>
          <w:w w:val="105"/>
          <w:sz w:val="17"/>
        </w:rPr>
        <w:t>contrato.</w:t>
      </w:r>
    </w:p>
    <w:p w14:paraId="6AA92D0A">
      <w:pPr>
        <w:pStyle w:val="7"/>
        <w:spacing w:before="87"/>
        <w:ind w:left="0"/>
      </w:pPr>
    </w:p>
    <w:p w14:paraId="355CA869">
      <w:pPr>
        <w:pStyle w:val="3"/>
        <w:numPr>
          <w:ilvl w:val="0"/>
          <w:numId w:val="27"/>
        </w:numPr>
        <w:tabs>
          <w:tab w:val="left" w:pos="492"/>
        </w:tabs>
        <w:spacing w:before="0" w:after="0" w:line="240" w:lineRule="auto"/>
        <w:ind w:left="492" w:right="0" w:hanging="176"/>
        <w:jc w:val="left"/>
      </w:pPr>
      <w:r>
        <w:t>REQUISITOS</w:t>
      </w:r>
      <w:r>
        <w:rPr>
          <w:spacing w:val="28"/>
        </w:rPr>
        <w:t xml:space="preserve"> </w:t>
      </w:r>
      <w:r>
        <w:t>MÍNIMOS</w:t>
      </w:r>
      <w:r>
        <w:rPr>
          <w:spacing w:val="28"/>
        </w:rPr>
        <w:t xml:space="preserve"> </w:t>
      </w:r>
      <w:r>
        <w:t>PARA</w:t>
      </w:r>
      <w:r>
        <w:rPr>
          <w:spacing w:val="12"/>
        </w:rPr>
        <w:t xml:space="preserve"> </w:t>
      </w:r>
      <w:r>
        <w:rPr>
          <w:spacing w:val="-2"/>
        </w:rPr>
        <w:t>EXECUÇÃO:</w:t>
      </w:r>
    </w:p>
    <w:p w14:paraId="38B548A1">
      <w:pPr>
        <w:pStyle w:val="4"/>
        <w:numPr>
          <w:ilvl w:val="1"/>
          <w:numId w:val="27"/>
        </w:numPr>
        <w:tabs>
          <w:tab w:val="left" w:pos="625"/>
        </w:tabs>
        <w:spacing w:before="43" w:after="0" w:line="240" w:lineRule="auto"/>
        <w:ind w:left="625" w:right="0" w:hanging="309"/>
        <w:jc w:val="left"/>
      </w:pPr>
      <w:r>
        <w:rPr>
          <w:w w:val="105"/>
        </w:rPr>
        <w:t>Habilitação</w:t>
      </w:r>
      <w:r>
        <w:rPr>
          <w:spacing w:val="-10"/>
          <w:w w:val="105"/>
        </w:rPr>
        <w:t xml:space="preserve"> </w:t>
      </w:r>
      <w:r>
        <w:rPr>
          <w:spacing w:val="-2"/>
          <w:w w:val="105"/>
        </w:rPr>
        <w:t>Jurídica</w:t>
      </w:r>
    </w:p>
    <w:p w14:paraId="0AEE6DFA">
      <w:pPr>
        <w:pStyle w:val="9"/>
        <w:numPr>
          <w:ilvl w:val="2"/>
          <w:numId w:val="27"/>
        </w:numPr>
        <w:tabs>
          <w:tab w:val="left" w:pos="757"/>
        </w:tabs>
        <w:spacing w:before="44" w:after="0" w:line="240" w:lineRule="auto"/>
        <w:ind w:left="757" w:right="0" w:hanging="441"/>
        <w:jc w:val="left"/>
        <w:rPr>
          <w:sz w:val="17"/>
        </w:rPr>
      </w:pPr>
      <w:r>
        <w:rPr>
          <w:w w:val="105"/>
          <w:sz w:val="17"/>
        </w:rPr>
        <w:t>Para</w:t>
      </w:r>
      <w:r>
        <w:rPr>
          <w:spacing w:val="-6"/>
          <w:w w:val="105"/>
          <w:sz w:val="17"/>
        </w:rPr>
        <w:t xml:space="preserve"> </w:t>
      </w:r>
      <w:r>
        <w:rPr>
          <w:w w:val="105"/>
          <w:sz w:val="17"/>
        </w:rPr>
        <w:t>fins</w:t>
      </w:r>
      <w:r>
        <w:rPr>
          <w:spacing w:val="-6"/>
          <w:w w:val="105"/>
          <w:sz w:val="17"/>
        </w:rPr>
        <w:t xml:space="preserve"> </w:t>
      </w:r>
      <w:r>
        <w:rPr>
          <w:w w:val="105"/>
          <w:sz w:val="17"/>
        </w:rPr>
        <w:t>de</w:t>
      </w:r>
      <w:r>
        <w:rPr>
          <w:spacing w:val="-5"/>
          <w:w w:val="105"/>
          <w:sz w:val="17"/>
        </w:rPr>
        <w:t xml:space="preserve"> </w:t>
      </w:r>
      <w:r>
        <w:rPr>
          <w:w w:val="105"/>
          <w:sz w:val="17"/>
        </w:rPr>
        <w:t>comprovação</w:t>
      </w:r>
      <w:r>
        <w:rPr>
          <w:spacing w:val="-6"/>
          <w:w w:val="105"/>
          <w:sz w:val="17"/>
        </w:rPr>
        <w:t xml:space="preserve"> </w:t>
      </w:r>
      <w:r>
        <w:rPr>
          <w:w w:val="105"/>
          <w:sz w:val="17"/>
        </w:rPr>
        <w:t>da</w:t>
      </w:r>
      <w:r>
        <w:rPr>
          <w:spacing w:val="-5"/>
          <w:w w:val="105"/>
          <w:sz w:val="17"/>
        </w:rPr>
        <w:t xml:space="preserve"> </w:t>
      </w:r>
      <w:r>
        <w:rPr>
          <w:w w:val="105"/>
          <w:sz w:val="17"/>
        </w:rPr>
        <w:t>habilitação</w:t>
      </w:r>
      <w:r>
        <w:rPr>
          <w:spacing w:val="-6"/>
          <w:w w:val="105"/>
          <w:sz w:val="17"/>
        </w:rPr>
        <w:t xml:space="preserve"> </w:t>
      </w:r>
      <w:r>
        <w:rPr>
          <w:w w:val="105"/>
          <w:sz w:val="17"/>
        </w:rPr>
        <w:t>jurídica,</w:t>
      </w:r>
      <w:r>
        <w:rPr>
          <w:spacing w:val="-5"/>
          <w:w w:val="105"/>
          <w:sz w:val="17"/>
        </w:rPr>
        <w:t xml:space="preserve"> </w:t>
      </w:r>
      <w:r>
        <w:rPr>
          <w:w w:val="105"/>
          <w:sz w:val="17"/>
        </w:rPr>
        <w:t>deverão</w:t>
      </w:r>
      <w:r>
        <w:rPr>
          <w:spacing w:val="-6"/>
          <w:w w:val="105"/>
          <w:sz w:val="17"/>
        </w:rPr>
        <w:t xml:space="preserve"> </w:t>
      </w:r>
      <w:r>
        <w:rPr>
          <w:w w:val="105"/>
          <w:sz w:val="17"/>
        </w:rPr>
        <w:t>ser</w:t>
      </w:r>
      <w:r>
        <w:rPr>
          <w:spacing w:val="-5"/>
          <w:w w:val="105"/>
          <w:sz w:val="17"/>
        </w:rPr>
        <w:t xml:space="preserve"> </w:t>
      </w:r>
      <w:r>
        <w:rPr>
          <w:w w:val="105"/>
          <w:sz w:val="17"/>
        </w:rPr>
        <w:t>apresentados,</w:t>
      </w:r>
      <w:r>
        <w:rPr>
          <w:spacing w:val="-6"/>
          <w:w w:val="105"/>
          <w:sz w:val="17"/>
        </w:rPr>
        <w:t xml:space="preserve"> </w:t>
      </w:r>
      <w:r>
        <w:rPr>
          <w:w w:val="105"/>
          <w:sz w:val="17"/>
        </w:rPr>
        <w:t>conforme</w:t>
      </w:r>
      <w:r>
        <w:rPr>
          <w:spacing w:val="-5"/>
          <w:w w:val="105"/>
          <w:sz w:val="17"/>
        </w:rPr>
        <w:t xml:space="preserve"> </w:t>
      </w:r>
      <w:r>
        <w:rPr>
          <w:w w:val="105"/>
          <w:sz w:val="17"/>
        </w:rPr>
        <w:t>o</w:t>
      </w:r>
      <w:r>
        <w:rPr>
          <w:spacing w:val="-6"/>
          <w:w w:val="105"/>
          <w:sz w:val="17"/>
        </w:rPr>
        <w:t xml:space="preserve"> </w:t>
      </w:r>
      <w:r>
        <w:rPr>
          <w:w w:val="105"/>
          <w:sz w:val="17"/>
        </w:rPr>
        <w:t>caso,</w:t>
      </w:r>
      <w:r>
        <w:rPr>
          <w:spacing w:val="-6"/>
          <w:w w:val="105"/>
          <w:sz w:val="17"/>
        </w:rPr>
        <w:t xml:space="preserve"> </w:t>
      </w:r>
      <w:r>
        <w:rPr>
          <w:w w:val="105"/>
          <w:sz w:val="17"/>
        </w:rPr>
        <w:t>os</w:t>
      </w:r>
      <w:r>
        <w:rPr>
          <w:spacing w:val="-5"/>
          <w:w w:val="105"/>
          <w:sz w:val="17"/>
        </w:rPr>
        <w:t xml:space="preserve"> </w:t>
      </w:r>
      <w:r>
        <w:rPr>
          <w:w w:val="105"/>
          <w:sz w:val="17"/>
        </w:rPr>
        <w:t>seguintes</w:t>
      </w:r>
      <w:r>
        <w:rPr>
          <w:spacing w:val="-6"/>
          <w:w w:val="105"/>
          <w:sz w:val="17"/>
        </w:rPr>
        <w:t xml:space="preserve"> </w:t>
      </w:r>
      <w:r>
        <w:rPr>
          <w:spacing w:val="-2"/>
          <w:w w:val="105"/>
          <w:sz w:val="17"/>
        </w:rPr>
        <w:t>documentos:</w:t>
      </w:r>
    </w:p>
    <w:p w14:paraId="71EB588C">
      <w:pPr>
        <w:pStyle w:val="9"/>
        <w:numPr>
          <w:ilvl w:val="0"/>
          <w:numId w:val="28"/>
        </w:numPr>
        <w:tabs>
          <w:tab w:val="left" w:pos="497"/>
        </w:tabs>
        <w:spacing w:before="44" w:after="0" w:line="240" w:lineRule="auto"/>
        <w:ind w:left="497" w:right="0" w:hanging="181"/>
        <w:jc w:val="left"/>
        <w:rPr>
          <w:sz w:val="17"/>
        </w:rPr>
      </w:pPr>
      <w:r>
        <w:rPr>
          <w:w w:val="105"/>
          <w:sz w:val="17"/>
        </w:rPr>
        <w:t>Cédula</w:t>
      </w:r>
      <w:r>
        <w:rPr>
          <w:spacing w:val="-5"/>
          <w:w w:val="105"/>
          <w:sz w:val="17"/>
        </w:rPr>
        <w:t xml:space="preserve"> </w:t>
      </w:r>
      <w:r>
        <w:rPr>
          <w:w w:val="105"/>
          <w:sz w:val="17"/>
        </w:rPr>
        <w:t>de</w:t>
      </w:r>
      <w:r>
        <w:rPr>
          <w:spacing w:val="-4"/>
          <w:w w:val="105"/>
          <w:sz w:val="17"/>
        </w:rPr>
        <w:t xml:space="preserve"> </w:t>
      </w:r>
      <w:r>
        <w:rPr>
          <w:w w:val="105"/>
          <w:sz w:val="17"/>
        </w:rPr>
        <w:t>identidade</w:t>
      </w:r>
      <w:r>
        <w:rPr>
          <w:spacing w:val="-4"/>
          <w:w w:val="105"/>
          <w:sz w:val="17"/>
        </w:rPr>
        <w:t xml:space="preserve"> </w:t>
      </w:r>
      <w:r>
        <w:rPr>
          <w:w w:val="105"/>
          <w:sz w:val="17"/>
        </w:rPr>
        <w:t>e</w:t>
      </w:r>
      <w:r>
        <w:rPr>
          <w:spacing w:val="-4"/>
          <w:w w:val="105"/>
          <w:sz w:val="17"/>
        </w:rPr>
        <w:t xml:space="preserve"> </w:t>
      </w:r>
      <w:r>
        <w:rPr>
          <w:w w:val="105"/>
          <w:sz w:val="17"/>
        </w:rPr>
        <w:t>CPF</w:t>
      </w:r>
      <w:r>
        <w:rPr>
          <w:spacing w:val="-5"/>
          <w:w w:val="105"/>
          <w:sz w:val="17"/>
        </w:rPr>
        <w:t xml:space="preserve"> </w:t>
      </w:r>
      <w:r>
        <w:rPr>
          <w:w w:val="105"/>
          <w:sz w:val="17"/>
        </w:rPr>
        <w:t>dos</w:t>
      </w:r>
      <w:r>
        <w:rPr>
          <w:spacing w:val="-4"/>
          <w:w w:val="105"/>
          <w:sz w:val="17"/>
        </w:rPr>
        <w:t xml:space="preserve"> </w:t>
      </w:r>
      <w:r>
        <w:rPr>
          <w:w w:val="105"/>
          <w:sz w:val="17"/>
        </w:rPr>
        <w:t>sócios</w:t>
      </w:r>
      <w:r>
        <w:rPr>
          <w:spacing w:val="-4"/>
          <w:w w:val="105"/>
          <w:sz w:val="17"/>
        </w:rPr>
        <w:t xml:space="preserve"> </w:t>
      </w:r>
      <w:r>
        <w:rPr>
          <w:w w:val="105"/>
          <w:sz w:val="17"/>
        </w:rPr>
        <w:t>ou</w:t>
      </w:r>
      <w:r>
        <w:rPr>
          <w:spacing w:val="-4"/>
          <w:w w:val="105"/>
          <w:sz w:val="17"/>
        </w:rPr>
        <w:t xml:space="preserve"> </w:t>
      </w:r>
      <w:r>
        <w:rPr>
          <w:w w:val="105"/>
          <w:sz w:val="17"/>
        </w:rPr>
        <w:t>dos</w:t>
      </w:r>
      <w:r>
        <w:rPr>
          <w:spacing w:val="-5"/>
          <w:w w:val="105"/>
          <w:sz w:val="17"/>
        </w:rPr>
        <w:t xml:space="preserve"> </w:t>
      </w:r>
      <w:r>
        <w:rPr>
          <w:spacing w:val="-2"/>
          <w:w w:val="105"/>
          <w:sz w:val="17"/>
        </w:rPr>
        <w:t>diretores;</w:t>
      </w:r>
    </w:p>
    <w:p w14:paraId="2F0C7FC4">
      <w:pPr>
        <w:pStyle w:val="9"/>
        <w:numPr>
          <w:ilvl w:val="0"/>
          <w:numId w:val="28"/>
        </w:numPr>
        <w:tabs>
          <w:tab w:val="left" w:pos="506"/>
        </w:tabs>
        <w:spacing w:before="43" w:after="0" w:line="240" w:lineRule="auto"/>
        <w:ind w:left="506" w:right="0" w:hanging="190"/>
        <w:jc w:val="left"/>
        <w:rPr>
          <w:sz w:val="17"/>
        </w:rPr>
      </w:pPr>
      <w:r>
        <w:rPr>
          <w:w w:val="105"/>
          <w:sz w:val="17"/>
        </w:rPr>
        <w:t>Registro</w:t>
      </w:r>
      <w:r>
        <w:rPr>
          <w:spacing w:val="-6"/>
          <w:w w:val="105"/>
          <w:sz w:val="17"/>
        </w:rPr>
        <w:t xml:space="preserve"> </w:t>
      </w:r>
      <w:r>
        <w:rPr>
          <w:w w:val="105"/>
          <w:sz w:val="17"/>
        </w:rPr>
        <w:t>Comercial,</w:t>
      </w:r>
      <w:r>
        <w:rPr>
          <w:spacing w:val="-6"/>
          <w:w w:val="105"/>
          <w:sz w:val="17"/>
        </w:rPr>
        <w:t xml:space="preserve"> </w:t>
      </w:r>
      <w:r>
        <w:rPr>
          <w:w w:val="105"/>
          <w:sz w:val="17"/>
        </w:rPr>
        <w:t>no</w:t>
      </w:r>
      <w:r>
        <w:rPr>
          <w:spacing w:val="-5"/>
          <w:w w:val="105"/>
          <w:sz w:val="17"/>
        </w:rPr>
        <w:t xml:space="preserve"> </w:t>
      </w:r>
      <w:r>
        <w:rPr>
          <w:w w:val="105"/>
          <w:sz w:val="17"/>
        </w:rPr>
        <w:t>caso</w:t>
      </w:r>
      <w:r>
        <w:rPr>
          <w:spacing w:val="-6"/>
          <w:w w:val="105"/>
          <w:sz w:val="17"/>
        </w:rPr>
        <w:t xml:space="preserve"> </w:t>
      </w:r>
      <w:r>
        <w:rPr>
          <w:w w:val="105"/>
          <w:sz w:val="17"/>
        </w:rPr>
        <w:t>de</w:t>
      </w:r>
      <w:r>
        <w:rPr>
          <w:spacing w:val="-6"/>
          <w:w w:val="105"/>
          <w:sz w:val="17"/>
        </w:rPr>
        <w:t xml:space="preserve"> </w:t>
      </w:r>
      <w:r>
        <w:rPr>
          <w:w w:val="105"/>
          <w:sz w:val="17"/>
        </w:rPr>
        <w:t>empresário</w:t>
      </w:r>
      <w:r>
        <w:rPr>
          <w:spacing w:val="-5"/>
          <w:w w:val="105"/>
          <w:sz w:val="17"/>
        </w:rPr>
        <w:t xml:space="preserve"> </w:t>
      </w:r>
      <w:r>
        <w:rPr>
          <w:w w:val="105"/>
          <w:sz w:val="17"/>
        </w:rPr>
        <w:t>pessoa</w:t>
      </w:r>
      <w:r>
        <w:rPr>
          <w:spacing w:val="-6"/>
          <w:w w:val="105"/>
          <w:sz w:val="17"/>
        </w:rPr>
        <w:t xml:space="preserve"> </w:t>
      </w:r>
      <w:r>
        <w:rPr>
          <w:spacing w:val="-2"/>
          <w:w w:val="105"/>
          <w:sz w:val="17"/>
        </w:rPr>
        <w:t>física;</w:t>
      </w:r>
    </w:p>
    <w:p w14:paraId="1D2B753B">
      <w:pPr>
        <w:pStyle w:val="9"/>
        <w:numPr>
          <w:ilvl w:val="0"/>
          <w:numId w:val="28"/>
        </w:numPr>
        <w:tabs>
          <w:tab w:val="left" w:pos="491"/>
        </w:tabs>
        <w:spacing w:before="44" w:after="0" w:line="292" w:lineRule="auto"/>
        <w:ind w:left="316" w:right="299" w:firstLine="0"/>
        <w:jc w:val="left"/>
        <w:rPr>
          <w:sz w:val="17"/>
        </w:rPr>
      </w:pPr>
      <w:r>
        <w:rPr>
          <w:w w:val="105"/>
          <w:sz w:val="17"/>
        </w:rPr>
        <w:t>Ato</w:t>
      </w:r>
      <w:r>
        <w:rPr>
          <w:spacing w:val="-2"/>
          <w:w w:val="105"/>
          <w:sz w:val="17"/>
        </w:rPr>
        <w:t xml:space="preserve"> </w:t>
      </w:r>
      <w:r>
        <w:rPr>
          <w:w w:val="105"/>
          <w:sz w:val="17"/>
        </w:rPr>
        <w:t>constitutivo,</w:t>
      </w:r>
      <w:r>
        <w:rPr>
          <w:spacing w:val="-2"/>
          <w:w w:val="105"/>
          <w:sz w:val="17"/>
        </w:rPr>
        <w:t xml:space="preserve"> </w:t>
      </w:r>
      <w:r>
        <w:rPr>
          <w:w w:val="105"/>
          <w:sz w:val="17"/>
        </w:rPr>
        <w:t>estatuto</w:t>
      </w:r>
      <w:r>
        <w:rPr>
          <w:spacing w:val="-2"/>
          <w:w w:val="105"/>
          <w:sz w:val="17"/>
        </w:rPr>
        <w:t xml:space="preserve"> </w:t>
      </w:r>
      <w:r>
        <w:rPr>
          <w:w w:val="105"/>
          <w:sz w:val="17"/>
        </w:rPr>
        <w:t>ou</w:t>
      </w:r>
      <w:r>
        <w:rPr>
          <w:spacing w:val="-2"/>
          <w:w w:val="105"/>
          <w:sz w:val="17"/>
        </w:rPr>
        <w:t xml:space="preserve"> </w:t>
      </w:r>
      <w:r>
        <w:rPr>
          <w:w w:val="105"/>
          <w:sz w:val="17"/>
        </w:rPr>
        <w:t>contrato</w:t>
      </w:r>
      <w:r>
        <w:rPr>
          <w:spacing w:val="-2"/>
          <w:w w:val="105"/>
          <w:sz w:val="17"/>
        </w:rPr>
        <w:t xml:space="preserve"> </w:t>
      </w:r>
      <w:r>
        <w:rPr>
          <w:w w:val="105"/>
          <w:sz w:val="17"/>
        </w:rPr>
        <w:t>social</w:t>
      </w:r>
      <w:r>
        <w:rPr>
          <w:spacing w:val="-2"/>
          <w:w w:val="105"/>
          <w:sz w:val="17"/>
        </w:rPr>
        <w:t xml:space="preserve"> </w:t>
      </w:r>
      <w:r>
        <w:rPr>
          <w:w w:val="105"/>
          <w:sz w:val="17"/>
        </w:rPr>
        <w:t>em</w:t>
      </w:r>
      <w:r>
        <w:rPr>
          <w:spacing w:val="-2"/>
          <w:w w:val="105"/>
          <w:sz w:val="17"/>
        </w:rPr>
        <w:t xml:space="preserve"> </w:t>
      </w:r>
      <w:r>
        <w:rPr>
          <w:w w:val="105"/>
          <w:sz w:val="17"/>
        </w:rPr>
        <w:t>vigor,</w:t>
      </w:r>
      <w:r>
        <w:rPr>
          <w:spacing w:val="-2"/>
          <w:w w:val="105"/>
          <w:sz w:val="17"/>
        </w:rPr>
        <w:t xml:space="preserve"> </w:t>
      </w:r>
      <w:r>
        <w:rPr>
          <w:w w:val="105"/>
          <w:sz w:val="17"/>
        </w:rPr>
        <w:t>devidamente</w:t>
      </w:r>
      <w:r>
        <w:rPr>
          <w:spacing w:val="-2"/>
          <w:w w:val="105"/>
          <w:sz w:val="17"/>
        </w:rPr>
        <w:t xml:space="preserve"> </w:t>
      </w:r>
      <w:r>
        <w:rPr>
          <w:w w:val="105"/>
          <w:sz w:val="17"/>
        </w:rPr>
        <w:t>registrado,</w:t>
      </w:r>
      <w:r>
        <w:rPr>
          <w:spacing w:val="-2"/>
          <w:w w:val="105"/>
          <w:sz w:val="17"/>
        </w:rPr>
        <w:t xml:space="preserve"> </w:t>
      </w:r>
      <w:r>
        <w:rPr>
          <w:w w:val="105"/>
          <w:sz w:val="17"/>
        </w:rPr>
        <w:t>em</w:t>
      </w:r>
      <w:r>
        <w:rPr>
          <w:spacing w:val="-2"/>
          <w:w w:val="105"/>
          <w:sz w:val="17"/>
        </w:rPr>
        <w:t xml:space="preserve"> </w:t>
      </w:r>
      <w:r>
        <w:rPr>
          <w:w w:val="105"/>
          <w:sz w:val="17"/>
        </w:rPr>
        <w:t>se</w:t>
      </w:r>
      <w:r>
        <w:rPr>
          <w:spacing w:val="-2"/>
          <w:w w:val="105"/>
          <w:sz w:val="17"/>
        </w:rPr>
        <w:t xml:space="preserve"> </w:t>
      </w:r>
      <w:r>
        <w:rPr>
          <w:w w:val="105"/>
          <w:sz w:val="17"/>
        </w:rPr>
        <w:t>tratando</w:t>
      </w:r>
      <w:r>
        <w:rPr>
          <w:spacing w:val="-2"/>
          <w:w w:val="105"/>
          <w:sz w:val="17"/>
        </w:rPr>
        <w:t xml:space="preserve"> </w:t>
      </w:r>
      <w:r>
        <w:rPr>
          <w:w w:val="105"/>
          <w:sz w:val="17"/>
        </w:rPr>
        <w:t>de</w:t>
      </w:r>
      <w:r>
        <w:rPr>
          <w:spacing w:val="-2"/>
          <w:w w:val="105"/>
          <w:sz w:val="17"/>
        </w:rPr>
        <w:t xml:space="preserve"> </w:t>
      </w:r>
      <w:r>
        <w:rPr>
          <w:w w:val="105"/>
          <w:sz w:val="17"/>
        </w:rPr>
        <w:t>sociedades</w:t>
      </w:r>
      <w:r>
        <w:rPr>
          <w:spacing w:val="-2"/>
          <w:w w:val="105"/>
          <w:sz w:val="17"/>
        </w:rPr>
        <w:t xml:space="preserve"> </w:t>
      </w:r>
      <w:r>
        <w:rPr>
          <w:w w:val="105"/>
          <w:sz w:val="17"/>
        </w:rPr>
        <w:t>empresárias,</w:t>
      </w:r>
      <w:r>
        <w:rPr>
          <w:spacing w:val="-2"/>
          <w:w w:val="105"/>
          <w:sz w:val="17"/>
        </w:rPr>
        <w:t xml:space="preserve"> </w:t>
      </w:r>
      <w:r>
        <w:rPr>
          <w:w w:val="105"/>
          <w:sz w:val="17"/>
        </w:rPr>
        <w:t>e,</w:t>
      </w:r>
      <w:r>
        <w:rPr>
          <w:spacing w:val="-2"/>
          <w:w w:val="105"/>
          <w:sz w:val="17"/>
        </w:rPr>
        <w:t xml:space="preserve"> </w:t>
      </w:r>
      <w:r>
        <w:rPr>
          <w:w w:val="105"/>
          <w:sz w:val="17"/>
        </w:rPr>
        <w:t>no</w:t>
      </w:r>
      <w:r>
        <w:rPr>
          <w:spacing w:val="-2"/>
          <w:w w:val="105"/>
          <w:sz w:val="17"/>
        </w:rPr>
        <w:t xml:space="preserve"> </w:t>
      </w:r>
      <w:r>
        <w:rPr>
          <w:w w:val="105"/>
          <w:sz w:val="17"/>
        </w:rPr>
        <w:t>caso</w:t>
      </w:r>
      <w:r>
        <w:rPr>
          <w:spacing w:val="-2"/>
          <w:w w:val="105"/>
          <w:sz w:val="17"/>
        </w:rPr>
        <w:t xml:space="preserve"> </w:t>
      </w:r>
      <w:r>
        <w:rPr>
          <w:w w:val="105"/>
          <w:sz w:val="17"/>
        </w:rPr>
        <w:t>de</w:t>
      </w:r>
      <w:r>
        <w:rPr>
          <w:spacing w:val="-2"/>
          <w:w w:val="105"/>
          <w:sz w:val="17"/>
        </w:rPr>
        <w:t xml:space="preserve"> </w:t>
      </w:r>
      <w:r>
        <w:rPr>
          <w:w w:val="105"/>
          <w:sz w:val="17"/>
        </w:rPr>
        <w:t>sociedades</w:t>
      </w:r>
      <w:r>
        <w:rPr>
          <w:spacing w:val="-2"/>
          <w:w w:val="105"/>
          <w:sz w:val="17"/>
        </w:rPr>
        <w:t xml:space="preserve"> </w:t>
      </w:r>
      <w:r>
        <w:rPr>
          <w:w w:val="105"/>
          <w:sz w:val="17"/>
        </w:rPr>
        <w:t>por</w:t>
      </w:r>
      <w:r>
        <w:rPr>
          <w:spacing w:val="-2"/>
          <w:w w:val="105"/>
          <w:sz w:val="17"/>
        </w:rPr>
        <w:t xml:space="preserve"> </w:t>
      </w:r>
      <w:r>
        <w:rPr>
          <w:w w:val="105"/>
          <w:sz w:val="17"/>
        </w:rPr>
        <w:t>ações,</w:t>
      </w:r>
      <w:r>
        <w:rPr>
          <w:spacing w:val="-2"/>
          <w:w w:val="105"/>
          <w:sz w:val="17"/>
        </w:rPr>
        <w:t xml:space="preserve"> </w:t>
      </w:r>
      <w:r>
        <w:rPr>
          <w:w w:val="105"/>
          <w:sz w:val="17"/>
        </w:rPr>
        <w:t>acompanhado</w:t>
      </w:r>
      <w:r>
        <w:rPr>
          <w:spacing w:val="-2"/>
          <w:w w:val="105"/>
          <w:sz w:val="17"/>
        </w:rPr>
        <w:t xml:space="preserve"> </w:t>
      </w:r>
      <w:r>
        <w:rPr>
          <w:w w:val="105"/>
          <w:sz w:val="17"/>
        </w:rPr>
        <w:t>de</w:t>
      </w:r>
      <w:r>
        <w:rPr>
          <w:spacing w:val="-2"/>
          <w:w w:val="105"/>
          <w:sz w:val="17"/>
        </w:rPr>
        <w:t xml:space="preserve"> </w:t>
      </w:r>
      <w:r>
        <w:rPr>
          <w:w w:val="105"/>
          <w:sz w:val="17"/>
        </w:rPr>
        <w:t>documentos</w:t>
      </w:r>
      <w:r>
        <w:rPr>
          <w:spacing w:val="-2"/>
          <w:w w:val="105"/>
          <w:sz w:val="17"/>
        </w:rPr>
        <w:t xml:space="preserve"> </w:t>
      </w:r>
      <w:r>
        <w:rPr>
          <w:w w:val="105"/>
          <w:sz w:val="17"/>
        </w:rPr>
        <w:t>de</w:t>
      </w:r>
      <w:r>
        <w:rPr>
          <w:spacing w:val="-2"/>
          <w:w w:val="105"/>
          <w:sz w:val="17"/>
        </w:rPr>
        <w:t xml:space="preserve"> </w:t>
      </w:r>
      <w:r>
        <w:rPr>
          <w:w w:val="105"/>
          <w:sz w:val="17"/>
        </w:rPr>
        <w:t>eleição</w:t>
      </w:r>
      <w:r>
        <w:rPr>
          <w:spacing w:val="-2"/>
          <w:w w:val="105"/>
          <w:sz w:val="17"/>
        </w:rPr>
        <w:t xml:space="preserve"> </w:t>
      </w:r>
      <w:r>
        <w:rPr>
          <w:w w:val="105"/>
          <w:sz w:val="17"/>
        </w:rPr>
        <w:t>de seus administradores.</w:t>
      </w:r>
    </w:p>
    <w:p w14:paraId="240277C8">
      <w:pPr>
        <w:pStyle w:val="9"/>
        <w:numPr>
          <w:ilvl w:val="0"/>
          <w:numId w:val="28"/>
        </w:numPr>
        <w:tabs>
          <w:tab w:val="left" w:pos="506"/>
        </w:tabs>
        <w:spacing w:before="1" w:after="0" w:line="240" w:lineRule="auto"/>
        <w:ind w:left="506" w:right="0" w:hanging="190"/>
        <w:jc w:val="left"/>
        <w:rPr>
          <w:sz w:val="17"/>
        </w:rPr>
      </w:pPr>
      <w:r>
        <w:rPr>
          <w:w w:val="105"/>
          <w:sz w:val="17"/>
        </w:rPr>
        <w:t>Inscrição</w:t>
      </w:r>
      <w:r>
        <w:rPr>
          <w:spacing w:val="-6"/>
          <w:w w:val="105"/>
          <w:sz w:val="17"/>
        </w:rPr>
        <w:t xml:space="preserve"> </w:t>
      </w:r>
      <w:r>
        <w:rPr>
          <w:w w:val="105"/>
          <w:sz w:val="17"/>
        </w:rPr>
        <w:t>do</w:t>
      </w:r>
      <w:r>
        <w:rPr>
          <w:spacing w:val="-5"/>
          <w:w w:val="105"/>
          <w:sz w:val="17"/>
        </w:rPr>
        <w:t xml:space="preserve"> </w:t>
      </w:r>
      <w:r>
        <w:rPr>
          <w:w w:val="105"/>
          <w:sz w:val="17"/>
        </w:rPr>
        <w:t>ato</w:t>
      </w:r>
      <w:r>
        <w:rPr>
          <w:spacing w:val="-5"/>
          <w:w w:val="105"/>
          <w:sz w:val="17"/>
        </w:rPr>
        <w:t xml:space="preserve"> </w:t>
      </w:r>
      <w:r>
        <w:rPr>
          <w:w w:val="105"/>
          <w:sz w:val="17"/>
        </w:rPr>
        <w:t>constitutivo,</w:t>
      </w:r>
      <w:r>
        <w:rPr>
          <w:spacing w:val="-6"/>
          <w:w w:val="105"/>
          <w:sz w:val="17"/>
        </w:rPr>
        <w:t xml:space="preserve"> </w:t>
      </w:r>
      <w:r>
        <w:rPr>
          <w:w w:val="105"/>
          <w:sz w:val="17"/>
        </w:rPr>
        <w:t>no</w:t>
      </w:r>
      <w:r>
        <w:rPr>
          <w:spacing w:val="-5"/>
          <w:w w:val="105"/>
          <w:sz w:val="17"/>
        </w:rPr>
        <w:t xml:space="preserve"> </w:t>
      </w:r>
      <w:r>
        <w:rPr>
          <w:w w:val="105"/>
          <w:sz w:val="17"/>
        </w:rPr>
        <w:t>caso</w:t>
      </w:r>
      <w:r>
        <w:rPr>
          <w:spacing w:val="-5"/>
          <w:w w:val="105"/>
          <w:sz w:val="17"/>
        </w:rPr>
        <w:t xml:space="preserve"> </w:t>
      </w:r>
      <w:r>
        <w:rPr>
          <w:w w:val="105"/>
          <w:sz w:val="17"/>
        </w:rPr>
        <w:t>de</w:t>
      </w:r>
      <w:r>
        <w:rPr>
          <w:spacing w:val="-5"/>
          <w:w w:val="105"/>
          <w:sz w:val="17"/>
        </w:rPr>
        <w:t xml:space="preserve"> </w:t>
      </w:r>
      <w:r>
        <w:rPr>
          <w:w w:val="105"/>
          <w:sz w:val="17"/>
        </w:rPr>
        <w:t>sociedades</w:t>
      </w:r>
      <w:r>
        <w:rPr>
          <w:spacing w:val="-6"/>
          <w:w w:val="105"/>
          <w:sz w:val="17"/>
        </w:rPr>
        <w:t xml:space="preserve"> </w:t>
      </w:r>
      <w:r>
        <w:rPr>
          <w:w w:val="105"/>
          <w:sz w:val="17"/>
        </w:rPr>
        <w:t>simples,</w:t>
      </w:r>
      <w:r>
        <w:rPr>
          <w:spacing w:val="-5"/>
          <w:w w:val="105"/>
          <w:sz w:val="17"/>
        </w:rPr>
        <w:t xml:space="preserve"> </w:t>
      </w:r>
      <w:r>
        <w:rPr>
          <w:w w:val="105"/>
          <w:sz w:val="17"/>
        </w:rPr>
        <w:t>acompanhada</w:t>
      </w:r>
      <w:r>
        <w:rPr>
          <w:spacing w:val="-5"/>
          <w:w w:val="105"/>
          <w:sz w:val="17"/>
        </w:rPr>
        <w:t xml:space="preserve"> </w:t>
      </w:r>
      <w:r>
        <w:rPr>
          <w:w w:val="105"/>
          <w:sz w:val="17"/>
        </w:rPr>
        <w:t>de</w:t>
      </w:r>
      <w:r>
        <w:rPr>
          <w:spacing w:val="-5"/>
          <w:w w:val="105"/>
          <w:sz w:val="17"/>
        </w:rPr>
        <w:t xml:space="preserve"> </w:t>
      </w:r>
      <w:r>
        <w:rPr>
          <w:w w:val="105"/>
          <w:sz w:val="17"/>
        </w:rPr>
        <w:t>prova</w:t>
      </w:r>
      <w:r>
        <w:rPr>
          <w:spacing w:val="-6"/>
          <w:w w:val="105"/>
          <w:sz w:val="17"/>
        </w:rPr>
        <w:t xml:space="preserve"> </w:t>
      </w:r>
      <w:r>
        <w:rPr>
          <w:w w:val="105"/>
          <w:sz w:val="17"/>
        </w:rPr>
        <w:t>de</w:t>
      </w:r>
      <w:r>
        <w:rPr>
          <w:spacing w:val="-5"/>
          <w:w w:val="105"/>
          <w:sz w:val="17"/>
        </w:rPr>
        <w:t xml:space="preserve"> </w:t>
      </w:r>
      <w:r>
        <w:rPr>
          <w:w w:val="105"/>
          <w:sz w:val="17"/>
        </w:rPr>
        <w:t>diretoria</w:t>
      </w:r>
      <w:r>
        <w:rPr>
          <w:spacing w:val="-5"/>
          <w:w w:val="105"/>
          <w:sz w:val="17"/>
        </w:rPr>
        <w:t xml:space="preserve"> </w:t>
      </w:r>
      <w:r>
        <w:rPr>
          <w:w w:val="105"/>
          <w:sz w:val="17"/>
        </w:rPr>
        <w:t>em</w:t>
      </w:r>
      <w:r>
        <w:rPr>
          <w:spacing w:val="-5"/>
          <w:w w:val="105"/>
          <w:sz w:val="17"/>
        </w:rPr>
        <w:t xml:space="preserve"> </w:t>
      </w:r>
      <w:r>
        <w:rPr>
          <w:spacing w:val="-2"/>
          <w:w w:val="105"/>
          <w:sz w:val="17"/>
        </w:rPr>
        <w:t>exercício;</w:t>
      </w:r>
    </w:p>
    <w:p w14:paraId="2B1F94D5">
      <w:pPr>
        <w:pStyle w:val="9"/>
        <w:numPr>
          <w:ilvl w:val="0"/>
          <w:numId w:val="28"/>
        </w:numPr>
        <w:tabs>
          <w:tab w:val="left" w:pos="504"/>
        </w:tabs>
        <w:spacing w:before="43" w:after="0" w:line="292" w:lineRule="auto"/>
        <w:ind w:left="316" w:right="299" w:firstLine="0"/>
        <w:jc w:val="left"/>
        <w:rPr>
          <w:sz w:val="17"/>
        </w:rPr>
      </w:pPr>
      <w:r>
        <w:rPr>
          <w:w w:val="105"/>
          <w:sz w:val="17"/>
        </w:rPr>
        <w:t>Decreto de autorização, em se tratando de empresa ou sociedade estrangeira em funcionamento no país, e ato de registro ou autorização para funcionamento expedido pelo órgão competente, quando a atividade assim o exigir.</w:t>
      </w:r>
    </w:p>
    <w:p w14:paraId="6322189F">
      <w:pPr>
        <w:pStyle w:val="9"/>
        <w:numPr>
          <w:ilvl w:val="0"/>
          <w:numId w:val="28"/>
        </w:numPr>
        <w:tabs>
          <w:tab w:val="left" w:pos="494"/>
        </w:tabs>
        <w:spacing w:before="2" w:after="0" w:line="292" w:lineRule="auto"/>
        <w:ind w:left="316" w:right="299" w:firstLine="0"/>
        <w:jc w:val="left"/>
        <w:rPr>
          <w:sz w:val="17"/>
        </w:rPr>
      </w:pPr>
      <w:r>
        <w:rPr>
          <w:w w:val="105"/>
          <w:sz w:val="17"/>
        </w:rPr>
        <w:t>A</w:t>
      </w:r>
      <w:r>
        <w:rPr>
          <w:spacing w:val="12"/>
          <w:w w:val="105"/>
          <w:sz w:val="17"/>
        </w:rPr>
        <w:t xml:space="preserve"> </w:t>
      </w:r>
      <w:r>
        <w:rPr>
          <w:w w:val="105"/>
          <w:sz w:val="17"/>
        </w:rPr>
        <w:t>sociedade</w:t>
      </w:r>
      <w:r>
        <w:rPr>
          <w:spacing w:val="21"/>
          <w:w w:val="105"/>
          <w:sz w:val="17"/>
        </w:rPr>
        <w:t xml:space="preserve"> </w:t>
      </w:r>
      <w:r>
        <w:rPr>
          <w:w w:val="105"/>
          <w:sz w:val="17"/>
        </w:rPr>
        <w:t>simples</w:t>
      </w:r>
      <w:r>
        <w:rPr>
          <w:spacing w:val="21"/>
          <w:w w:val="105"/>
          <w:sz w:val="17"/>
        </w:rPr>
        <w:t xml:space="preserve"> </w:t>
      </w:r>
      <w:r>
        <w:rPr>
          <w:w w:val="105"/>
          <w:sz w:val="17"/>
        </w:rPr>
        <w:t>que</w:t>
      </w:r>
      <w:r>
        <w:rPr>
          <w:spacing w:val="21"/>
          <w:w w:val="105"/>
          <w:sz w:val="17"/>
        </w:rPr>
        <w:t xml:space="preserve"> </w:t>
      </w:r>
      <w:r>
        <w:rPr>
          <w:w w:val="105"/>
          <w:sz w:val="17"/>
        </w:rPr>
        <w:t>não</w:t>
      </w:r>
      <w:r>
        <w:rPr>
          <w:spacing w:val="21"/>
          <w:w w:val="105"/>
          <w:sz w:val="17"/>
        </w:rPr>
        <w:t xml:space="preserve"> </w:t>
      </w:r>
      <w:r>
        <w:rPr>
          <w:w w:val="105"/>
          <w:sz w:val="17"/>
        </w:rPr>
        <w:t>adotar</w:t>
      </w:r>
      <w:r>
        <w:rPr>
          <w:spacing w:val="21"/>
          <w:w w:val="105"/>
          <w:sz w:val="17"/>
        </w:rPr>
        <w:t xml:space="preserve"> </w:t>
      </w:r>
      <w:r>
        <w:rPr>
          <w:w w:val="105"/>
          <w:sz w:val="17"/>
        </w:rPr>
        <w:t>um</w:t>
      </w:r>
      <w:r>
        <w:rPr>
          <w:spacing w:val="21"/>
          <w:w w:val="105"/>
          <w:sz w:val="17"/>
        </w:rPr>
        <w:t xml:space="preserve"> </w:t>
      </w:r>
      <w:r>
        <w:rPr>
          <w:w w:val="105"/>
          <w:sz w:val="17"/>
        </w:rPr>
        <w:t>dos</w:t>
      </w:r>
      <w:r>
        <w:rPr>
          <w:spacing w:val="21"/>
          <w:w w:val="105"/>
          <w:sz w:val="17"/>
        </w:rPr>
        <w:t xml:space="preserve"> </w:t>
      </w:r>
      <w:r>
        <w:rPr>
          <w:w w:val="105"/>
          <w:sz w:val="17"/>
        </w:rPr>
        <w:t>tipos</w:t>
      </w:r>
      <w:r>
        <w:rPr>
          <w:spacing w:val="21"/>
          <w:w w:val="105"/>
          <w:sz w:val="17"/>
        </w:rPr>
        <w:t xml:space="preserve"> </w:t>
      </w:r>
      <w:r>
        <w:rPr>
          <w:w w:val="105"/>
          <w:sz w:val="17"/>
        </w:rPr>
        <w:t>regulados</w:t>
      </w:r>
      <w:r>
        <w:rPr>
          <w:spacing w:val="21"/>
          <w:w w:val="105"/>
          <w:sz w:val="17"/>
        </w:rPr>
        <w:t xml:space="preserve"> </w:t>
      </w:r>
      <w:r>
        <w:rPr>
          <w:w w:val="105"/>
          <w:sz w:val="17"/>
        </w:rPr>
        <w:t>nos</w:t>
      </w:r>
      <w:r>
        <w:rPr>
          <w:spacing w:val="21"/>
          <w:w w:val="105"/>
          <w:sz w:val="17"/>
        </w:rPr>
        <w:t xml:space="preserve"> </w:t>
      </w:r>
      <w:r>
        <w:rPr>
          <w:w w:val="105"/>
          <w:sz w:val="17"/>
        </w:rPr>
        <w:t>artigos</w:t>
      </w:r>
      <w:r>
        <w:rPr>
          <w:spacing w:val="21"/>
          <w:w w:val="105"/>
          <w:sz w:val="17"/>
        </w:rPr>
        <w:t xml:space="preserve"> </w:t>
      </w:r>
      <w:r>
        <w:rPr>
          <w:w w:val="105"/>
          <w:sz w:val="17"/>
        </w:rPr>
        <w:t>1.039</w:t>
      </w:r>
      <w:r>
        <w:rPr>
          <w:spacing w:val="21"/>
          <w:w w:val="105"/>
          <w:sz w:val="17"/>
        </w:rPr>
        <w:t xml:space="preserve"> </w:t>
      </w:r>
      <w:r>
        <w:rPr>
          <w:w w:val="105"/>
          <w:sz w:val="17"/>
        </w:rPr>
        <w:t>a</w:t>
      </w:r>
      <w:r>
        <w:rPr>
          <w:spacing w:val="21"/>
          <w:w w:val="105"/>
          <w:sz w:val="17"/>
        </w:rPr>
        <w:t xml:space="preserve"> </w:t>
      </w:r>
      <w:r>
        <w:rPr>
          <w:w w:val="105"/>
          <w:sz w:val="17"/>
        </w:rPr>
        <w:t>1.092,</w:t>
      </w:r>
      <w:r>
        <w:rPr>
          <w:spacing w:val="21"/>
          <w:w w:val="105"/>
          <w:sz w:val="17"/>
        </w:rPr>
        <w:t xml:space="preserve"> </w:t>
      </w:r>
      <w:r>
        <w:rPr>
          <w:w w:val="105"/>
          <w:sz w:val="17"/>
        </w:rPr>
        <w:t>deverá</w:t>
      </w:r>
      <w:r>
        <w:rPr>
          <w:spacing w:val="21"/>
          <w:w w:val="105"/>
          <w:sz w:val="17"/>
        </w:rPr>
        <w:t xml:space="preserve"> </w:t>
      </w:r>
      <w:r>
        <w:rPr>
          <w:w w:val="105"/>
          <w:sz w:val="17"/>
        </w:rPr>
        <w:t>mencionar,</w:t>
      </w:r>
      <w:r>
        <w:rPr>
          <w:spacing w:val="21"/>
          <w:w w:val="105"/>
          <w:sz w:val="17"/>
        </w:rPr>
        <w:t xml:space="preserve"> </w:t>
      </w:r>
      <w:r>
        <w:rPr>
          <w:w w:val="105"/>
          <w:sz w:val="17"/>
        </w:rPr>
        <w:t>no</w:t>
      </w:r>
      <w:r>
        <w:rPr>
          <w:spacing w:val="21"/>
          <w:w w:val="105"/>
          <w:sz w:val="17"/>
        </w:rPr>
        <w:t xml:space="preserve"> </w:t>
      </w:r>
      <w:r>
        <w:rPr>
          <w:w w:val="105"/>
          <w:sz w:val="17"/>
        </w:rPr>
        <w:t>contrato</w:t>
      </w:r>
      <w:r>
        <w:rPr>
          <w:spacing w:val="21"/>
          <w:w w:val="105"/>
          <w:sz w:val="17"/>
        </w:rPr>
        <w:t xml:space="preserve"> </w:t>
      </w:r>
      <w:r>
        <w:rPr>
          <w:w w:val="105"/>
          <w:sz w:val="17"/>
        </w:rPr>
        <w:t>social,</w:t>
      </w:r>
      <w:r>
        <w:rPr>
          <w:spacing w:val="21"/>
          <w:w w:val="105"/>
          <w:sz w:val="17"/>
        </w:rPr>
        <w:t xml:space="preserve"> </w:t>
      </w:r>
      <w:r>
        <w:rPr>
          <w:w w:val="105"/>
          <w:sz w:val="17"/>
        </w:rPr>
        <w:t>por</w:t>
      </w:r>
      <w:r>
        <w:rPr>
          <w:spacing w:val="21"/>
          <w:w w:val="105"/>
          <w:sz w:val="17"/>
        </w:rPr>
        <w:t xml:space="preserve"> </w:t>
      </w:r>
      <w:r>
        <w:rPr>
          <w:w w:val="105"/>
          <w:sz w:val="17"/>
        </w:rPr>
        <w:t>força</w:t>
      </w:r>
      <w:r>
        <w:rPr>
          <w:spacing w:val="21"/>
          <w:w w:val="105"/>
          <w:sz w:val="17"/>
        </w:rPr>
        <w:t xml:space="preserve"> </w:t>
      </w:r>
      <w:r>
        <w:rPr>
          <w:w w:val="105"/>
          <w:sz w:val="17"/>
        </w:rPr>
        <w:t>do</w:t>
      </w:r>
      <w:r>
        <w:rPr>
          <w:spacing w:val="21"/>
          <w:w w:val="105"/>
          <w:sz w:val="17"/>
        </w:rPr>
        <w:t xml:space="preserve"> </w:t>
      </w:r>
      <w:r>
        <w:rPr>
          <w:w w:val="105"/>
          <w:sz w:val="17"/>
        </w:rPr>
        <w:t>art.</w:t>
      </w:r>
      <w:r>
        <w:rPr>
          <w:spacing w:val="21"/>
          <w:w w:val="105"/>
          <w:sz w:val="17"/>
        </w:rPr>
        <w:t xml:space="preserve"> </w:t>
      </w:r>
      <w:r>
        <w:rPr>
          <w:w w:val="105"/>
          <w:sz w:val="17"/>
        </w:rPr>
        <w:t>997,</w:t>
      </w:r>
      <w:r>
        <w:rPr>
          <w:spacing w:val="21"/>
          <w:w w:val="105"/>
          <w:sz w:val="17"/>
        </w:rPr>
        <w:t xml:space="preserve"> </w:t>
      </w:r>
      <w:r>
        <w:rPr>
          <w:w w:val="105"/>
          <w:sz w:val="17"/>
        </w:rPr>
        <w:t>inciso</w:t>
      </w:r>
      <w:r>
        <w:rPr>
          <w:spacing w:val="18"/>
          <w:w w:val="105"/>
          <w:sz w:val="17"/>
        </w:rPr>
        <w:t xml:space="preserve"> </w:t>
      </w:r>
      <w:r>
        <w:rPr>
          <w:w w:val="105"/>
          <w:sz w:val="17"/>
        </w:rPr>
        <w:t>VI,</w:t>
      </w:r>
      <w:r>
        <w:rPr>
          <w:spacing w:val="21"/>
          <w:w w:val="105"/>
          <w:sz w:val="17"/>
        </w:rPr>
        <w:t xml:space="preserve"> </w:t>
      </w:r>
      <w:r>
        <w:rPr>
          <w:w w:val="105"/>
          <w:sz w:val="17"/>
        </w:rPr>
        <w:t>as</w:t>
      </w:r>
      <w:r>
        <w:rPr>
          <w:spacing w:val="21"/>
          <w:w w:val="105"/>
          <w:sz w:val="17"/>
        </w:rPr>
        <w:t xml:space="preserve"> </w:t>
      </w:r>
      <w:r>
        <w:rPr>
          <w:w w:val="105"/>
          <w:sz w:val="17"/>
        </w:rPr>
        <w:t>pessoas</w:t>
      </w:r>
      <w:r>
        <w:rPr>
          <w:spacing w:val="21"/>
          <w:w w:val="105"/>
          <w:sz w:val="17"/>
        </w:rPr>
        <w:t xml:space="preserve"> </w:t>
      </w:r>
      <w:r>
        <w:rPr>
          <w:w w:val="105"/>
          <w:sz w:val="17"/>
        </w:rPr>
        <w:t>naturais</w:t>
      </w:r>
      <w:r>
        <w:rPr>
          <w:spacing w:val="21"/>
          <w:w w:val="105"/>
          <w:sz w:val="17"/>
        </w:rPr>
        <w:t xml:space="preserve"> </w:t>
      </w:r>
      <w:r>
        <w:rPr>
          <w:w w:val="105"/>
          <w:sz w:val="17"/>
        </w:rPr>
        <w:t>incumbidas</w:t>
      </w:r>
      <w:r>
        <w:rPr>
          <w:spacing w:val="21"/>
          <w:w w:val="105"/>
          <w:sz w:val="17"/>
        </w:rPr>
        <w:t xml:space="preserve"> </w:t>
      </w:r>
      <w:r>
        <w:rPr>
          <w:w w:val="105"/>
          <w:sz w:val="17"/>
        </w:rPr>
        <w:t xml:space="preserve">da </w:t>
      </w:r>
      <w:r>
        <w:rPr>
          <w:spacing w:val="-2"/>
          <w:w w:val="105"/>
          <w:sz w:val="17"/>
        </w:rPr>
        <w:t>administração;</w:t>
      </w:r>
    </w:p>
    <w:p w14:paraId="00833FF8">
      <w:pPr>
        <w:pStyle w:val="9"/>
        <w:numPr>
          <w:ilvl w:val="0"/>
          <w:numId w:val="28"/>
        </w:numPr>
        <w:tabs>
          <w:tab w:val="left" w:pos="507"/>
        </w:tabs>
        <w:spacing w:before="1" w:after="0" w:line="292" w:lineRule="auto"/>
        <w:ind w:left="316" w:right="299" w:firstLine="0"/>
        <w:jc w:val="left"/>
        <w:rPr>
          <w:sz w:val="17"/>
        </w:rPr>
      </w:pPr>
      <w:r>
        <w:rPr>
          <w:w w:val="105"/>
          <w:sz w:val="17"/>
        </w:rPr>
        <w:t>Ata da respectiva fundação, e o correspondente registro na Junta Comercial, bem como o estatuto com a ata da assembleia de aprovação, na forma do artigo 18 da Lei nº 5.764/71, em se tratando de</w:t>
      </w:r>
      <w:r>
        <w:rPr>
          <w:spacing w:val="40"/>
          <w:w w:val="105"/>
          <w:sz w:val="17"/>
        </w:rPr>
        <w:t xml:space="preserve"> </w:t>
      </w:r>
      <w:r>
        <w:rPr>
          <w:w w:val="105"/>
          <w:sz w:val="17"/>
        </w:rPr>
        <w:t>sociedade cooperativa.</w:t>
      </w:r>
    </w:p>
    <w:p w14:paraId="06F88ACF">
      <w:pPr>
        <w:pStyle w:val="7"/>
        <w:spacing w:before="44"/>
        <w:ind w:left="0"/>
      </w:pPr>
    </w:p>
    <w:p w14:paraId="41779788">
      <w:pPr>
        <w:pStyle w:val="4"/>
        <w:numPr>
          <w:ilvl w:val="1"/>
          <w:numId w:val="27"/>
        </w:numPr>
        <w:tabs>
          <w:tab w:val="left" w:pos="625"/>
        </w:tabs>
        <w:spacing w:before="0" w:after="0" w:line="240" w:lineRule="auto"/>
        <w:ind w:left="625" w:right="0" w:hanging="309"/>
        <w:jc w:val="left"/>
      </w:pPr>
      <w:r>
        <w:t>Habilitação</w:t>
      </w:r>
      <w:r>
        <w:rPr>
          <w:spacing w:val="31"/>
        </w:rPr>
        <w:t xml:space="preserve"> </w:t>
      </w:r>
      <w:r>
        <w:rPr>
          <w:spacing w:val="-2"/>
        </w:rPr>
        <w:t>Técnica:</w:t>
      </w:r>
    </w:p>
    <w:p w14:paraId="4B4EBD6B">
      <w:pPr>
        <w:pStyle w:val="9"/>
        <w:numPr>
          <w:ilvl w:val="2"/>
          <w:numId w:val="27"/>
        </w:numPr>
        <w:tabs>
          <w:tab w:val="left" w:pos="758"/>
        </w:tabs>
        <w:spacing w:before="44" w:after="0" w:line="292" w:lineRule="auto"/>
        <w:ind w:left="316" w:right="299" w:firstLine="0"/>
        <w:jc w:val="left"/>
        <w:rPr>
          <w:sz w:val="17"/>
        </w:rPr>
      </w:pPr>
      <w:r>
        <w:rPr>
          <w:w w:val="105"/>
          <w:sz w:val="17"/>
        </w:rPr>
        <w:t>O</w:t>
      </w:r>
      <w:r>
        <w:rPr>
          <w:spacing w:val="-5"/>
          <w:w w:val="105"/>
          <w:sz w:val="17"/>
        </w:rPr>
        <w:t xml:space="preserve"> </w:t>
      </w:r>
      <w:r>
        <w:rPr>
          <w:w w:val="105"/>
          <w:sz w:val="17"/>
        </w:rPr>
        <w:t>licitante</w:t>
      </w:r>
      <w:r>
        <w:rPr>
          <w:spacing w:val="-5"/>
          <w:w w:val="105"/>
          <w:sz w:val="17"/>
        </w:rPr>
        <w:t xml:space="preserve"> </w:t>
      </w:r>
      <w:r>
        <w:rPr>
          <w:w w:val="105"/>
          <w:sz w:val="17"/>
        </w:rPr>
        <w:t>deverá</w:t>
      </w:r>
      <w:r>
        <w:rPr>
          <w:spacing w:val="-5"/>
          <w:w w:val="105"/>
          <w:sz w:val="17"/>
        </w:rPr>
        <w:t xml:space="preserve"> </w:t>
      </w:r>
      <w:r>
        <w:rPr>
          <w:w w:val="105"/>
          <w:sz w:val="17"/>
        </w:rPr>
        <w:t>comprovar</w:t>
      </w:r>
      <w:r>
        <w:rPr>
          <w:spacing w:val="-5"/>
          <w:w w:val="105"/>
          <w:sz w:val="17"/>
        </w:rPr>
        <w:t xml:space="preserve"> </w:t>
      </w:r>
      <w:r>
        <w:rPr>
          <w:w w:val="105"/>
          <w:sz w:val="17"/>
        </w:rPr>
        <w:t>a</w:t>
      </w:r>
      <w:r>
        <w:rPr>
          <w:spacing w:val="-5"/>
          <w:w w:val="105"/>
          <w:sz w:val="17"/>
        </w:rPr>
        <w:t xml:space="preserve"> </w:t>
      </w:r>
      <w:r>
        <w:rPr>
          <w:w w:val="105"/>
          <w:sz w:val="17"/>
        </w:rPr>
        <w:t>aptidão</w:t>
      </w:r>
      <w:r>
        <w:rPr>
          <w:spacing w:val="-5"/>
          <w:w w:val="105"/>
          <w:sz w:val="17"/>
        </w:rPr>
        <w:t xml:space="preserve"> </w:t>
      </w:r>
      <w:r>
        <w:rPr>
          <w:w w:val="105"/>
          <w:sz w:val="17"/>
        </w:rPr>
        <w:t>para</w:t>
      </w:r>
      <w:r>
        <w:rPr>
          <w:spacing w:val="-5"/>
          <w:w w:val="105"/>
          <w:sz w:val="17"/>
        </w:rPr>
        <w:t xml:space="preserve"> </w:t>
      </w:r>
      <w:r>
        <w:rPr>
          <w:w w:val="105"/>
          <w:sz w:val="17"/>
        </w:rPr>
        <w:t>o</w:t>
      </w:r>
      <w:r>
        <w:rPr>
          <w:spacing w:val="-5"/>
          <w:w w:val="105"/>
          <w:sz w:val="17"/>
        </w:rPr>
        <w:t xml:space="preserve"> </w:t>
      </w:r>
      <w:r>
        <w:rPr>
          <w:w w:val="105"/>
          <w:sz w:val="17"/>
        </w:rPr>
        <w:t>fornecimento</w:t>
      </w:r>
      <w:r>
        <w:rPr>
          <w:spacing w:val="-5"/>
          <w:w w:val="105"/>
          <w:sz w:val="17"/>
        </w:rPr>
        <w:t xml:space="preserve"> </w:t>
      </w:r>
      <w:r>
        <w:rPr>
          <w:w w:val="105"/>
          <w:sz w:val="17"/>
        </w:rPr>
        <w:t>de</w:t>
      </w:r>
      <w:r>
        <w:rPr>
          <w:spacing w:val="-5"/>
          <w:w w:val="105"/>
          <w:sz w:val="17"/>
        </w:rPr>
        <w:t xml:space="preserve"> </w:t>
      </w:r>
      <w:r>
        <w:rPr>
          <w:w w:val="105"/>
          <w:sz w:val="17"/>
        </w:rPr>
        <w:t>50%</w:t>
      </w:r>
      <w:r>
        <w:rPr>
          <w:spacing w:val="-5"/>
          <w:w w:val="105"/>
          <w:sz w:val="17"/>
        </w:rPr>
        <w:t xml:space="preserve"> </w:t>
      </w:r>
      <w:r>
        <w:rPr>
          <w:w w:val="105"/>
          <w:sz w:val="17"/>
        </w:rPr>
        <w:t>dos</w:t>
      </w:r>
      <w:r>
        <w:rPr>
          <w:spacing w:val="-5"/>
          <w:w w:val="105"/>
          <w:sz w:val="17"/>
        </w:rPr>
        <w:t xml:space="preserve"> </w:t>
      </w:r>
      <w:r>
        <w:rPr>
          <w:w w:val="105"/>
          <w:sz w:val="17"/>
        </w:rPr>
        <w:t>bens</w:t>
      </w:r>
      <w:r>
        <w:rPr>
          <w:spacing w:val="-5"/>
          <w:w w:val="105"/>
          <w:sz w:val="17"/>
        </w:rPr>
        <w:t xml:space="preserve"> </w:t>
      </w:r>
      <w:r>
        <w:rPr>
          <w:w w:val="105"/>
          <w:sz w:val="17"/>
        </w:rPr>
        <w:t>objetos</w:t>
      </w:r>
      <w:r>
        <w:rPr>
          <w:spacing w:val="-5"/>
          <w:w w:val="105"/>
          <w:sz w:val="17"/>
        </w:rPr>
        <w:t xml:space="preserve"> </w:t>
      </w:r>
      <w:r>
        <w:rPr>
          <w:w w:val="105"/>
          <w:sz w:val="17"/>
        </w:rPr>
        <w:t>deste</w:t>
      </w:r>
      <w:r>
        <w:rPr>
          <w:spacing w:val="-5"/>
          <w:w w:val="105"/>
          <w:sz w:val="17"/>
        </w:rPr>
        <w:t xml:space="preserve"> </w:t>
      </w:r>
      <w:r>
        <w:rPr>
          <w:w w:val="105"/>
          <w:sz w:val="17"/>
        </w:rPr>
        <w:t>termo</w:t>
      </w:r>
      <w:r>
        <w:rPr>
          <w:spacing w:val="-5"/>
          <w:w w:val="105"/>
          <w:sz w:val="17"/>
        </w:rPr>
        <w:t xml:space="preserve"> </w:t>
      </w:r>
      <w:r>
        <w:rPr>
          <w:w w:val="105"/>
          <w:sz w:val="17"/>
        </w:rPr>
        <w:t>mediante</w:t>
      </w:r>
      <w:r>
        <w:rPr>
          <w:spacing w:val="-5"/>
          <w:w w:val="105"/>
          <w:sz w:val="17"/>
        </w:rPr>
        <w:t xml:space="preserve"> </w:t>
      </w:r>
      <w:r>
        <w:rPr>
          <w:w w:val="105"/>
          <w:sz w:val="17"/>
        </w:rPr>
        <w:t>a</w:t>
      </w:r>
      <w:r>
        <w:rPr>
          <w:spacing w:val="-5"/>
          <w:w w:val="105"/>
          <w:sz w:val="17"/>
        </w:rPr>
        <w:t xml:space="preserve"> </w:t>
      </w:r>
      <w:r>
        <w:rPr>
          <w:w w:val="105"/>
          <w:sz w:val="17"/>
        </w:rPr>
        <w:t>apresentação</w:t>
      </w:r>
      <w:r>
        <w:rPr>
          <w:spacing w:val="-5"/>
          <w:w w:val="105"/>
          <w:sz w:val="17"/>
        </w:rPr>
        <w:t xml:space="preserve"> </w:t>
      </w:r>
      <w:r>
        <w:rPr>
          <w:w w:val="105"/>
          <w:sz w:val="17"/>
        </w:rPr>
        <w:t>de</w:t>
      </w:r>
      <w:r>
        <w:rPr>
          <w:spacing w:val="-5"/>
          <w:w w:val="105"/>
          <w:sz w:val="17"/>
        </w:rPr>
        <w:t xml:space="preserve"> </w:t>
      </w:r>
      <w:r>
        <w:rPr>
          <w:w w:val="105"/>
          <w:sz w:val="17"/>
        </w:rPr>
        <w:t>atestados</w:t>
      </w:r>
      <w:r>
        <w:rPr>
          <w:spacing w:val="-5"/>
          <w:w w:val="105"/>
          <w:sz w:val="17"/>
        </w:rPr>
        <w:t xml:space="preserve"> </w:t>
      </w:r>
      <w:r>
        <w:rPr>
          <w:w w:val="105"/>
          <w:sz w:val="17"/>
        </w:rPr>
        <w:t>de</w:t>
      </w:r>
      <w:r>
        <w:rPr>
          <w:spacing w:val="-5"/>
          <w:w w:val="105"/>
          <w:sz w:val="17"/>
        </w:rPr>
        <w:t xml:space="preserve"> </w:t>
      </w:r>
      <w:r>
        <w:rPr>
          <w:w w:val="105"/>
          <w:sz w:val="17"/>
        </w:rPr>
        <w:t>capacidade</w:t>
      </w:r>
      <w:r>
        <w:rPr>
          <w:spacing w:val="-5"/>
          <w:w w:val="105"/>
          <w:sz w:val="17"/>
        </w:rPr>
        <w:t xml:space="preserve"> </w:t>
      </w:r>
      <w:r>
        <w:rPr>
          <w:w w:val="105"/>
          <w:sz w:val="17"/>
        </w:rPr>
        <w:t>técnica</w:t>
      </w:r>
      <w:r>
        <w:rPr>
          <w:spacing w:val="-5"/>
          <w:w w:val="105"/>
          <w:sz w:val="17"/>
        </w:rPr>
        <w:t xml:space="preserve"> </w:t>
      </w:r>
      <w:r>
        <w:rPr>
          <w:w w:val="105"/>
          <w:sz w:val="17"/>
        </w:rPr>
        <w:t>fornecidos</w:t>
      </w:r>
      <w:r>
        <w:rPr>
          <w:spacing w:val="-5"/>
          <w:w w:val="105"/>
          <w:sz w:val="17"/>
        </w:rPr>
        <w:t xml:space="preserve"> </w:t>
      </w:r>
      <w:r>
        <w:rPr>
          <w:w w:val="105"/>
          <w:sz w:val="17"/>
        </w:rPr>
        <w:t>por</w:t>
      </w:r>
      <w:r>
        <w:rPr>
          <w:spacing w:val="-5"/>
          <w:w w:val="105"/>
          <w:sz w:val="17"/>
        </w:rPr>
        <w:t xml:space="preserve"> </w:t>
      </w:r>
      <w:r>
        <w:rPr>
          <w:w w:val="105"/>
          <w:sz w:val="17"/>
        </w:rPr>
        <w:t>pessoa</w:t>
      </w:r>
      <w:r>
        <w:rPr>
          <w:spacing w:val="-5"/>
          <w:w w:val="105"/>
          <w:sz w:val="17"/>
        </w:rPr>
        <w:t xml:space="preserve"> </w:t>
      </w:r>
      <w:r>
        <w:rPr>
          <w:w w:val="105"/>
          <w:sz w:val="17"/>
        </w:rPr>
        <w:t>jurídica</w:t>
      </w:r>
      <w:r>
        <w:rPr>
          <w:spacing w:val="-5"/>
          <w:w w:val="105"/>
          <w:sz w:val="17"/>
        </w:rPr>
        <w:t xml:space="preserve"> </w:t>
      </w:r>
      <w:r>
        <w:rPr>
          <w:w w:val="105"/>
          <w:sz w:val="17"/>
        </w:rPr>
        <w:t>de</w:t>
      </w:r>
      <w:r>
        <w:rPr>
          <w:spacing w:val="-5"/>
          <w:w w:val="105"/>
          <w:sz w:val="17"/>
        </w:rPr>
        <w:t xml:space="preserve"> </w:t>
      </w:r>
      <w:r>
        <w:rPr>
          <w:w w:val="105"/>
          <w:sz w:val="17"/>
        </w:rPr>
        <w:t>direito público ou privado;</w:t>
      </w:r>
    </w:p>
    <w:p w14:paraId="1E2A6573">
      <w:pPr>
        <w:pStyle w:val="9"/>
        <w:numPr>
          <w:ilvl w:val="2"/>
          <w:numId w:val="27"/>
        </w:numPr>
        <w:tabs>
          <w:tab w:val="left" w:pos="747"/>
        </w:tabs>
        <w:spacing w:before="1" w:after="0" w:line="240" w:lineRule="auto"/>
        <w:ind w:left="747" w:right="0" w:hanging="431"/>
        <w:jc w:val="left"/>
        <w:rPr>
          <w:sz w:val="17"/>
        </w:rPr>
      </w:pPr>
      <w:r>
        <w:rPr>
          <w:w w:val="105"/>
          <w:sz w:val="17"/>
        </w:rPr>
        <w:t>As</w:t>
      </w:r>
      <w:r>
        <w:rPr>
          <w:spacing w:val="-10"/>
          <w:w w:val="105"/>
          <w:sz w:val="17"/>
        </w:rPr>
        <w:t xml:space="preserve"> </w:t>
      </w:r>
      <w:r>
        <w:rPr>
          <w:w w:val="105"/>
          <w:sz w:val="17"/>
        </w:rPr>
        <w:t>comprovações</w:t>
      </w:r>
      <w:r>
        <w:rPr>
          <w:spacing w:val="-6"/>
          <w:w w:val="105"/>
          <w:sz w:val="17"/>
        </w:rPr>
        <w:t xml:space="preserve"> </w:t>
      </w:r>
      <w:r>
        <w:rPr>
          <w:w w:val="105"/>
          <w:sz w:val="17"/>
        </w:rPr>
        <w:t>dos</w:t>
      </w:r>
      <w:r>
        <w:rPr>
          <w:spacing w:val="-6"/>
          <w:w w:val="105"/>
          <w:sz w:val="17"/>
        </w:rPr>
        <w:t xml:space="preserve"> </w:t>
      </w:r>
      <w:r>
        <w:rPr>
          <w:w w:val="105"/>
          <w:sz w:val="17"/>
        </w:rPr>
        <w:t>subitens</w:t>
      </w:r>
      <w:r>
        <w:rPr>
          <w:spacing w:val="-6"/>
          <w:w w:val="105"/>
          <w:sz w:val="17"/>
        </w:rPr>
        <w:t xml:space="preserve"> </w:t>
      </w:r>
      <w:r>
        <w:rPr>
          <w:w w:val="105"/>
          <w:sz w:val="17"/>
        </w:rPr>
        <w:t>abaixo</w:t>
      </w:r>
      <w:r>
        <w:rPr>
          <w:spacing w:val="-6"/>
          <w:w w:val="105"/>
          <w:sz w:val="17"/>
        </w:rPr>
        <w:t xml:space="preserve"> </w:t>
      </w:r>
      <w:r>
        <w:rPr>
          <w:w w:val="105"/>
          <w:sz w:val="17"/>
        </w:rPr>
        <w:t>estão</w:t>
      </w:r>
      <w:r>
        <w:rPr>
          <w:spacing w:val="-7"/>
          <w:w w:val="105"/>
          <w:sz w:val="17"/>
        </w:rPr>
        <w:t xml:space="preserve"> </w:t>
      </w:r>
      <w:r>
        <w:rPr>
          <w:w w:val="105"/>
          <w:sz w:val="17"/>
        </w:rPr>
        <w:t>norteadas</w:t>
      </w:r>
      <w:r>
        <w:rPr>
          <w:spacing w:val="-6"/>
          <w:w w:val="105"/>
          <w:sz w:val="17"/>
        </w:rPr>
        <w:t xml:space="preserve"> </w:t>
      </w:r>
      <w:r>
        <w:rPr>
          <w:w w:val="105"/>
          <w:sz w:val="17"/>
        </w:rPr>
        <w:t>pela</w:t>
      </w:r>
      <w:r>
        <w:rPr>
          <w:spacing w:val="-6"/>
          <w:w w:val="105"/>
          <w:sz w:val="17"/>
        </w:rPr>
        <w:t xml:space="preserve"> </w:t>
      </w:r>
      <w:r>
        <w:rPr>
          <w:w w:val="105"/>
          <w:sz w:val="17"/>
        </w:rPr>
        <w:t>legislação</w:t>
      </w:r>
      <w:r>
        <w:rPr>
          <w:spacing w:val="-6"/>
          <w:w w:val="105"/>
          <w:sz w:val="17"/>
        </w:rPr>
        <w:t xml:space="preserve"> </w:t>
      </w:r>
      <w:r>
        <w:rPr>
          <w:w w:val="105"/>
          <w:sz w:val="17"/>
        </w:rPr>
        <w:t>presente</w:t>
      </w:r>
      <w:r>
        <w:rPr>
          <w:spacing w:val="-6"/>
          <w:w w:val="105"/>
          <w:sz w:val="17"/>
        </w:rPr>
        <w:t xml:space="preserve"> </w:t>
      </w:r>
      <w:r>
        <w:rPr>
          <w:w w:val="105"/>
          <w:sz w:val="17"/>
        </w:rPr>
        <w:t>na</w:t>
      </w:r>
      <w:r>
        <w:rPr>
          <w:spacing w:val="-6"/>
          <w:w w:val="105"/>
          <w:sz w:val="17"/>
        </w:rPr>
        <w:t xml:space="preserve"> </w:t>
      </w:r>
      <w:r>
        <w:fldChar w:fldCharType="begin"/>
      </w:r>
      <w:r>
        <w:instrText xml:space="preserve"> HYPERLINK "https://bvsms.saude.gov.br/bvs/publicacoes/anvisa/cartilha_licitacao.pdf" \h </w:instrText>
      </w:r>
      <w:r>
        <w:fldChar w:fldCharType="separate"/>
      </w:r>
      <w:r>
        <w:rPr>
          <w:color w:val="0000ED"/>
          <w:w w:val="105"/>
          <w:sz w:val="17"/>
          <w:u w:val="single" w:color="0000ED"/>
        </w:rPr>
        <w:t>Cartilha</w:t>
      </w:r>
      <w:r>
        <w:rPr>
          <w:color w:val="0000ED"/>
          <w:spacing w:val="-6"/>
          <w:w w:val="105"/>
          <w:sz w:val="17"/>
          <w:u w:val="single" w:color="0000ED"/>
        </w:rPr>
        <w:t xml:space="preserve"> </w:t>
      </w:r>
      <w:r>
        <w:rPr>
          <w:color w:val="0000ED"/>
          <w:w w:val="105"/>
          <w:sz w:val="17"/>
          <w:u w:val="single" w:color="0000ED"/>
        </w:rPr>
        <w:t>Licitação</w:t>
      </w:r>
      <w:r>
        <w:rPr>
          <w:color w:val="0000ED"/>
          <w:spacing w:val="-11"/>
          <w:w w:val="105"/>
          <w:sz w:val="17"/>
          <w:u w:val="single" w:color="0000ED"/>
        </w:rPr>
        <w:t xml:space="preserve"> </w:t>
      </w:r>
      <w:r>
        <w:rPr>
          <w:color w:val="0000ED"/>
          <w:spacing w:val="-2"/>
          <w:w w:val="105"/>
          <w:sz w:val="17"/>
          <w:u w:val="single" w:color="0000ED"/>
        </w:rPr>
        <w:t>ANVISA</w:t>
      </w:r>
      <w:r>
        <w:rPr>
          <w:color w:val="0000ED"/>
          <w:spacing w:val="-2"/>
          <w:w w:val="105"/>
          <w:sz w:val="17"/>
          <w:u w:val="single" w:color="0000ED"/>
        </w:rPr>
        <w:fldChar w:fldCharType="end"/>
      </w:r>
    </w:p>
    <w:p w14:paraId="46E56DC8">
      <w:pPr>
        <w:pStyle w:val="9"/>
        <w:numPr>
          <w:ilvl w:val="3"/>
          <w:numId w:val="27"/>
        </w:numPr>
        <w:tabs>
          <w:tab w:val="left" w:pos="880"/>
        </w:tabs>
        <w:spacing w:before="44" w:after="0" w:line="240" w:lineRule="auto"/>
        <w:ind w:left="880" w:right="0" w:hanging="564"/>
        <w:jc w:val="left"/>
        <w:rPr>
          <w:sz w:val="17"/>
        </w:rPr>
      </w:pPr>
      <w:r>
        <w:rPr>
          <w:w w:val="105"/>
          <w:sz w:val="17"/>
        </w:rPr>
        <w:t>Autorização</w:t>
      </w:r>
      <w:r>
        <w:rPr>
          <w:spacing w:val="-12"/>
          <w:w w:val="105"/>
          <w:sz w:val="17"/>
        </w:rPr>
        <w:t xml:space="preserve"> </w:t>
      </w:r>
      <w:r>
        <w:rPr>
          <w:w w:val="105"/>
          <w:sz w:val="17"/>
        </w:rPr>
        <w:t>de</w:t>
      </w:r>
      <w:r>
        <w:rPr>
          <w:spacing w:val="-8"/>
          <w:w w:val="105"/>
          <w:sz w:val="17"/>
        </w:rPr>
        <w:t xml:space="preserve"> </w:t>
      </w:r>
      <w:r>
        <w:rPr>
          <w:w w:val="105"/>
          <w:sz w:val="17"/>
        </w:rPr>
        <w:t>Funcionamento</w:t>
      </w:r>
      <w:r>
        <w:rPr>
          <w:spacing w:val="-8"/>
          <w:w w:val="105"/>
          <w:sz w:val="17"/>
        </w:rPr>
        <w:t xml:space="preserve"> </w:t>
      </w:r>
      <w:r>
        <w:rPr>
          <w:w w:val="105"/>
          <w:sz w:val="17"/>
        </w:rPr>
        <w:t>da</w:t>
      </w:r>
      <w:r>
        <w:rPr>
          <w:spacing w:val="-7"/>
          <w:w w:val="105"/>
          <w:sz w:val="17"/>
        </w:rPr>
        <w:t xml:space="preserve"> </w:t>
      </w:r>
      <w:r>
        <w:rPr>
          <w:w w:val="105"/>
          <w:sz w:val="17"/>
        </w:rPr>
        <w:t>empresa</w:t>
      </w:r>
      <w:r>
        <w:rPr>
          <w:spacing w:val="-8"/>
          <w:w w:val="105"/>
          <w:sz w:val="17"/>
        </w:rPr>
        <w:t xml:space="preserve"> </w:t>
      </w:r>
      <w:r>
        <w:rPr>
          <w:w w:val="105"/>
          <w:sz w:val="17"/>
        </w:rPr>
        <w:t>licitante,</w:t>
      </w:r>
      <w:r>
        <w:rPr>
          <w:spacing w:val="-7"/>
          <w:w w:val="105"/>
          <w:sz w:val="17"/>
        </w:rPr>
        <w:t xml:space="preserve"> </w:t>
      </w:r>
      <w:r>
        <w:rPr>
          <w:w w:val="105"/>
          <w:sz w:val="17"/>
        </w:rPr>
        <w:t>expedida</w:t>
      </w:r>
      <w:r>
        <w:rPr>
          <w:spacing w:val="-8"/>
          <w:w w:val="105"/>
          <w:sz w:val="17"/>
        </w:rPr>
        <w:t xml:space="preserve"> </w:t>
      </w:r>
      <w:r>
        <w:rPr>
          <w:w w:val="105"/>
          <w:sz w:val="17"/>
        </w:rPr>
        <w:t>pela</w:t>
      </w:r>
      <w:r>
        <w:rPr>
          <w:spacing w:val="-11"/>
          <w:w w:val="105"/>
          <w:sz w:val="17"/>
        </w:rPr>
        <w:t xml:space="preserve"> </w:t>
      </w:r>
      <w:r>
        <w:rPr>
          <w:w w:val="105"/>
          <w:sz w:val="17"/>
        </w:rPr>
        <w:t>Agência</w:t>
      </w:r>
      <w:r>
        <w:rPr>
          <w:spacing w:val="-7"/>
          <w:w w:val="105"/>
          <w:sz w:val="17"/>
        </w:rPr>
        <w:t xml:space="preserve"> </w:t>
      </w:r>
      <w:r>
        <w:rPr>
          <w:w w:val="105"/>
          <w:sz w:val="17"/>
        </w:rPr>
        <w:t>Nacional</w:t>
      </w:r>
      <w:r>
        <w:rPr>
          <w:spacing w:val="-8"/>
          <w:w w:val="105"/>
          <w:sz w:val="17"/>
        </w:rPr>
        <w:t xml:space="preserve"> </w:t>
      </w:r>
      <w:r>
        <w:rPr>
          <w:w w:val="105"/>
          <w:sz w:val="17"/>
        </w:rPr>
        <w:t>de</w:t>
      </w:r>
      <w:r>
        <w:rPr>
          <w:spacing w:val="-10"/>
          <w:w w:val="105"/>
          <w:sz w:val="17"/>
        </w:rPr>
        <w:t xml:space="preserve"> </w:t>
      </w:r>
      <w:r>
        <w:rPr>
          <w:w w:val="105"/>
          <w:sz w:val="17"/>
        </w:rPr>
        <w:t>Vigilância</w:t>
      </w:r>
      <w:r>
        <w:rPr>
          <w:spacing w:val="-7"/>
          <w:w w:val="105"/>
          <w:sz w:val="17"/>
        </w:rPr>
        <w:t xml:space="preserve"> </w:t>
      </w:r>
      <w:r>
        <w:rPr>
          <w:spacing w:val="-2"/>
          <w:w w:val="105"/>
          <w:sz w:val="17"/>
        </w:rPr>
        <w:t>Sanitária/ANVISA;</w:t>
      </w:r>
    </w:p>
    <w:p w14:paraId="44A0EB76">
      <w:pPr>
        <w:pStyle w:val="9"/>
        <w:numPr>
          <w:ilvl w:val="3"/>
          <w:numId w:val="27"/>
        </w:numPr>
        <w:tabs>
          <w:tab w:val="left" w:pos="890"/>
        </w:tabs>
        <w:spacing w:before="43" w:after="0" w:line="240" w:lineRule="auto"/>
        <w:ind w:left="890" w:right="0" w:hanging="574"/>
        <w:jc w:val="left"/>
        <w:rPr>
          <w:sz w:val="17"/>
        </w:rPr>
      </w:pPr>
      <w:r>
        <w:rPr>
          <w:w w:val="105"/>
          <w:sz w:val="17"/>
        </w:rPr>
        <w:t>Licença</w:t>
      </w:r>
      <w:r>
        <w:rPr>
          <w:spacing w:val="-8"/>
          <w:w w:val="105"/>
          <w:sz w:val="17"/>
        </w:rPr>
        <w:t xml:space="preserve"> </w:t>
      </w:r>
      <w:r>
        <w:rPr>
          <w:w w:val="105"/>
          <w:sz w:val="17"/>
        </w:rPr>
        <w:t>de</w:t>
      </w:r>
      <w:r>
        <w:rPr>
          <w:spacing w:val="-7"/>
          <w:w w:val="105"/>
          <w:sz w:val="17"/>
        </w:rPr>
        <w:t xml:space="preserve"> </w:t>
      </w:r>
      <w:r>
        <w:rPr>
          <w:w w:val="105"/>
          <w:sz w:val="17"/>
        </w:rPr>
        <w:t>Funcionamento</w:t>
      </w:r>
      <w:r>
        <w:rPr>
          <w:spacing w:val="-7"/>
          <w:w w:val="105"/>
          <w:sz w:val="17"/>
        </w:rPr>
        <w:t xml:space="preserve"> </w:t>
      </w:r>
      <w:r>
        <w:rPr>
          <w:w w:val="105"/>
          <w:sz w:val="17"/>
        </w:rPr>
        <w:t>da</w:t>
      </w:r>
      <w:r>
        <w:rPr>
          <w:spacing w:val="-7"/>
          <w:w w:val="105"/>
          <w:sz w:val="17"/>
        </w:rPr>
        <w:t xml:space="preserve"> </w:t>
      </w:r>
      <w:r>
        <w:rPr>
          <w:w w:val="105"/>
          <w:sz w:val="17"/>
        </w:rPr>
        <w:t>empresa</w:t>
      </w:r>
      <w:r>
        <w:rPr>
          <w:spacing w:val="-7"/>
          <w:w w:val="105"/>
          <w:sz w:val="17"/>
        </w:rPr>
        <w:t xml:space="preserve"> </w:t>
      </w:r>
      <w:r>
        <w:rPr>
          <w:w w:val="105"/>
          <w:sz w:val="17"/>
        </w:rPr>
        <w:t>licitante,</w:t>
      </w:r>
      <w:r>
        <w:rPr>
          <w:spacing w:val="-7"/>
          <w:w w:val="105"/>
          <w:sz w:val="17"/>
        </w:rPr>
        <w:t xml:space="preserve"> </w:t>
      </w:r>
      <w:r>
        <w:rPr>
          <w:w w:val="105"/>
          <w:sz w:val="17"/>
        </w:rPr>
        <w:t>emitida</w:t>
      </w:r>
      <w:r>
        <w:rPr>
          <w:spacing w:val="-7"/>
          <w:w w:val="105"/>
          <w:sz w:val="17"/>
        </w:rPr>
        <w:t xml:space="preserve"> </w:t>
      </w:r>
      <w:r>
        <w:rPr>
          <w:w w:val="105"/>
          <w:sz w:val="17"/>
        </w:rPr>
        <w:t>pela</w:t>
      </w:r>
      <w:r>
        <w:rPr>
          <w:spacing w:val="-9"/>
          <w:w w:val="105"/>
          <w:sz w:val="17"/>
        </w:rPr>
        <w:t xml:space="preserve"> </w:t>
      </w:r>
      <w:r>
        <w:rPr>
          <w:w w:val="105"/>
          <w:sz w:val="17"/>
        </w:rPr>
        <w:t>Vigilância</w:t>
      </w:r>
      <w:r>
        <w:rPr>
          <w:spacing w:val="-7"/>
          <w:w w:val="105"/>
          <w:sz w:val="17"/>
        </w:rPr>
        <w:t xml:space="preserve"> </w:t>
      </w:r>
      <w:r>
        <w:rPr>
          <w:w w:val="105"/>
          <w:sz w:val="17"/>
        </w:rPr>
        <w:t>Sanitária</w:t>
      </w:r>
      <w:r>
        <w:rPr>
          <w:spacing w:val="-7"/>
          <w:w w:val="105"/>
          <w:sz w:val="17"/>
        </w:rPr>
        <w:t xml:space="preserve"> </w:t>
      </w:r>
      <w:r>
        <w:rPr>
          <w:w w:val="105"/>
          <w:sz w:val="17"/>
        </w:rPr>
        <w:t>Estadual</w:t>
      </w:r>
      <w:r>
        <w:rPr>
          <w:spacing w:val="-7"/>
          <w:w w:val="105"/>
          <w:sz w:val="17"/>
        </w:rPr>
        <w:t xml:space="preserve"> </w:t>
      </w:r>
      <w:r>
        <w:rPr>
          <w:w w:val="105"/>
          <w:sz w:val="17"/>
        </w:rPr>
        <w:t>ou</w:t>
      </w:r>
      <w:r>
        <w:rPr>
          <w:spacing w:val="-7"/>
          <w:w w:val="105"/>
          <w:sz w:val="17"/>
        </w:rPr>
        <w:t xml:space="preserve"> </w:t>
      </w:r>
      <w:r>
        <w:rPr>
          <w:spacing w:val="-2"/>
          <w:w w:val="105"/>
          <w:sz w:val="17"/>
        </w:rPr>
        <w:t>Municipal;</w:t>
      </w:r>
    </w:p>
    <w:p w14:paraId="5ABAF44D">
      <w:pPr>
        <w:pStyle w:val="9"/>
        <w:numPr>
          <w:ilvl w:val="3"/>
          <w:numId w:val="27"/>
        </w:numPr>
        <w:tabs>
          <w:tab w:val="left" w:pos="890"/>
        </w:tabs>
        <w:spacing w:before="44" w:after="0" w:line="240" w:lineRule="auto"/>
        <w:ind w:left="890" w:right="0" w:hanging="574"/>
        <w:jc w:val="left"/>
        <w:rPr>
          <w:sz w:val="17"/>
        </w:rPr>
      </w:pPr>
      <w:r>
        <w:rPr>
          <w:w w:val="105"/>
          <w:sz w:val="17"/>
        </w:rPr>
        <w:t>Certificado</w:t>
      </w:r>
      <w:r>
        <w:rPr>
          <w:spacing w:val="-12"/>
          <w:w w:val="105"/>
          <w:sz w:val="17"/>
        </w:rPr>
        <w:t xml:space="preserve"> </w:t>
      </w:r>
      <w:r>
        <w:rPr>
          <w:w w:val="105"/>
          <w:sz w:val="17"/>
        </w:rPr>
        <w:t>de</w:t>
      </w:r>
      <w:r>
        <w:rPr>
          <w:spacing w:val="-7"/>
          <w:w w:val="105"/>
          <w:sz w:val="17"/>
        </w:rPr>
        <w:t xml:space="preserve"> </w:t>
      </w:r>
      <w:r>
        <w:rPr>
          <w:w w:val="105"/>
          <w:sz w:val="17"/>
        </w:rPr>
        <w:t>Registro</w:t>
      </w:r>
      <w:r>
        <w:rPr>
          <w:spacing w:val="-7"/>
          <w:w w:val="105"/>
          <w:sz w:val="17"/>
        </w:rPr>
        <w:t xml:space="preserve"> </w:t>
      </w:r>
      <w:r>
        <w:rPr>
          <w:w w:val="105"/>
          <w:sz w:val="17"/>
        </w:rPr>
        <w:t>do</w:t>
      </w:r>
      <w:r>
        <w:rPr>
          <w:spacing w:val="-7"/>
          <w:w w:val="105"/>
          <w:sz w:val="17"/>
        </w:rPr>
        <w:t xml:space="preserve"> </w:t>
      </w:r>
      <w:r>
        <w:rPr>
          <w:w w:val="105"/>
          <w:sz w:val="17"/>
        </w:rPr>
        <w:t>produto,</w:t>
      </w:r>
      <w:r>
        <w:rPr>
          <w:spacing w:val="-6"/>
          <w:w w:val="105"/>
          <w:sz w:val="17"/>
        </w:rPr>
        <w:t xml:space="preserve"> </w:t>
      </w:r>
      <w:r>
        <w:rPr>
          <w:w w:val="105"/>
          <w:sz w:val="17"/>
        </w:rPr>
        <w:t>emitido</w:t>
      </w:r>
      <w:r>
        <w:rPr>
          <w:spacing w:val="-7"/>
          <w:w w:val="105"/>
          <w:sz w:val="17"/>
        </w:rPr>
        <w:t xml:space="preserve"> </w:t>
      </w:r>
      <w:r>
        <w:rPr>
          <w:w w:val="105"/>
          <w:sz w:val="17"/>
        </w:rPr>
        <w:t>pela</w:t>
      </w:r>
      <w:r>
        <w:rPr>
          <w:spacing w:val="-12"/>
          <w:w w:val="105"/>
          <w:sz w:val="17"/>
        </w:rPr>
        <w:t xml:space="preserve"> </w:t>
      </w:r>
      <w:r>
        <w:rPr>
          <w:w w:val="105"/>
          <w:sz w:val="17"/>
        </w:rPr>
        <w:t>Agência</w:t>
      </w:r>
      <w:r>
        <w:rPr>
          <w:spacing w:val="-6"/>
          <w:w w:val="105"/>
          <w:sz w:val="17"/>
        </w:rPr>
        <w:t xml:space="preserve"> </w:t>
      </w:r>
      <w:r>
        <w:rPr>
          <w:w w:val="105"/>
          <w:sz w:val="17"/>
        </w:rPr>
        <w:t>Nacional</w:t>
      </w:r>
      <w:r>
        <w:rPr>
          <w:spacing w:val="-7"/>
          <w:w w:val="105"/>
          <w:sz w:val="17"/>
        </w:rPr>
        <w:t xml:space="preserve"> </w:t>
      </w:r>
      <w:r>
        <w:rPr>
          <w:w w:val="105"/>
          <w:sz w:val="17"/>
        </w:rPr>
        <w:t>de</w:t>
      </w:r>
      <w:r>
        <w:rPr>
          <w:spacing w:val="-10"/>
          <w:w w:val="105"/>
          <w:sz w:val="17"/>
        </w:rPr>
        <w:t xml:space="preserve"> </w:t>
      </w:r>
      <w:r>
        <w:rPr>
          <w:w w:val="105"/>
          <w:sz w:val="17"/>
        </w:rPr>
        <w:t>Vigilância</w:t>
      </w:r>
      <w:r>
        <w:rPr>
          <w:spacing w:val="-7"/>
          <w:w w:val="105"/>
          <w:sz w:val="17"/>
        </w:rPr>
        <w:t xml:space="preserve"> </w:t>
      </w:r>
      <w:r>
        <w:rPr>
          <w:spacing w:val="-2"/>
          <w:w w:val="105"/>
          <w:sz w:val="17"/>
        </w:rPr>
        <w:t>Sanitária/ANVISA;</w:t>
      </w:r>
    </w:p>
    <w:p w14:paraId="73CD331B">
      <w:pPr>
        <w:pStyle w:val="9"/>
        <w:numPr>
          <w:ilvl w:val="3"/>
          <w:numId w:val="27"/>
        </w:numPr>
        <w:tabs>
          <w:tab w:val="left" w:pos="880"/>
        </w:tabs>
        <w:spacing w:before="43" w:after="0" w:line="240" w:lineRule="auto"/>
        <w:ind w:left="880" w:right="0" w:hanging="564"/>
        <w:jc w:val="left"/>
        <w:rPr>
          <w:sz w:val="17"/>
        </w:rPr>
      </w:pPr>
      <w:r>
        <w:rPr>
          <w:w w:val="105"/>
          <w:sz w:val="17"/>
        </w:rPr>
        <w:t>As</w:t>
      </w:r>
      <w:r>
        <w:rPr>
          <w:spacing w:val="-7"/>
          <w:w w:val="105"/>
          <w:sz w:val="17"/>
        </w:rPr>
        <w:t xml:space="preserve"> </w:t>
      </w:r>
      <w:r>
        <w:rPr>
          <w:w w:val="105"/>
          <w:sz w:val="17"/>
        </w:rPr>
        <w:t>CNDs</w:t>
      </w:r>
      <w:r>
        <w:rPr>
          <w:spacing w:val="-6"/>
          <w:w w:val="105"/>
          <w:sz w:val="17"/>
        </w:rPr>
        <w:t xml:space="preserve"> </w:t>
      </w:r>
      <w:r>
        <w:rPr>
          <w:w w:val="105"/>
          <w:sz w:val="17"/>
        </w:rPr>
        <w:t>Federal,</w:t>
      </w:r>
      <w:r>
        <w:rPr>
          <w:spacing w:val="-6"/>
          <w:w w:val="105"/>
          <w:sz w:val="17"/>
        </w:rPr>
        <w:t xml:space="preserve"> </w:t>
      </w:r>
      <w:r>
        <w:rPr>
          <w:w w:val="105"/>
          <w:sz w:val="17"/>
        </w:rPr>
        <w:t>Estadual,</w:t>
      </w:r>
      <w:r>
        <w:rPr>
          <w:spacing w:val="-7"/>
          <w:w w:val="105"/>
          <w:sz w:val="17"/>
        </w:rPr>
        <w:t xml:space="preserve"> </w:t>
      </w:r>
      <w:r>
        <w:rPr>
          <w:w w:val="105"/>
          <w:sz w:val="17"/>
        </w:rPr>
        <w:t>Municipal,</w:t>
      </w:r>
      <w:r>
        <w:rPr>
          <w:spacing w:val="-6"/>
          <w:w w:val="105"/>
          <w:sz w:val="17"/>
        </w:rPr>
        <w:t xml:space="preserve"> </w:t>
      </w:r>
      <w:r>
        <w:rPr>
          <w:w w:val="105"/>
          <w:sz w:val="17"/>
        </w:rPr>
        <w:t>FGTS</w:t>
      </w:r>
      <w:r>
        <w:rPr>
          <w:spacing w:val="-6"/>
          <w:w w:val="105"/>
          <w:sz w:val="17"/>
        </w:rPr>
        <w:t xml:space="preserve"> </w:t>
      </w:r>
      <w:r>
        <w:rPr>
          <w:w w:val="105"/>
          <w:sz w:val="17"/>
        </w:rPr>
        <w:t>e</w:t>
      </w:r>
      <w:r>
        <w:rPr>
          <w:spacing w:val="-9"/>
          <w:w w:val="105"/>
          <w:sz w:val="17"/>
        </w:rPr>
        <w:t xml:space="preserve"> </w:t>
      </w:r>
      <w:r>
        <w:rPr>
          <w:w w:val="105"/>
          <w:sz w:val="17"/>
        </w:rPr>
        <w:t>Trabalhista,</w:t>
      </w:r>
      <w:r>
        <w:rPr>
          <w:spacing w:val="-7"/>
          <w:w w:val="105"/>
          <w:sz w:val="17"/>
        </w:rPr>
        <w:t xml:space="preserve"> </w:t>
      </w:r>
      <w:r>
        <w:rPr>
          <w:w w:val="105"/>
          <w:sz w:val="17"/>
        </w:rPr>
        <w:t>que</w:t>
      </w:r>
      <w:r>
        <w:rPr>
          <w:spacing w:val="-6"/>
          <w:w w:val="105"/>
          <w:sz w:val="17"/>
        </w:rPr>
        <w:t xml:space="preserve"> </w:t>
      </w:r>
      <w:r>
        <w:rPr>
          <w:w w:val="105"/>
          <w:sz w:val="17"/>
        </w:rPr>
        <w:t>constam</w:t>
      </w:r>
      <w:r>
        <w:rPr>
          <w:spacing w:val="-6"/>
          <w:w w:val="105"/>
          <w:sz w:val="17"/>
        </w:rPr>
        <w:t xml:space="preserve"> </w:t>
      </w:r>
      <w:r>
        <w:rPr>
          <w:w w:val="105"/>
          <w:sz w:val="17"/>
        </w:rPr>
        <w:t>na</w:t>
      </w:r>
      <w:r>
        <w:rPr>
          <w:spacing w:val="-7"/>
          <w:w w:val="105"/>
          <w:sz w:val="17"/>
        </w:rPr>
        <w:t xml:space="preserve"> </w:t>
      </w:r>
      <w:r>
        <w:rPr>
          <w:w w:val="105"/>
          <w:sz w:val="17"/>
        </w:rPr>
        <w:t>legislação</w:t>
      </w:r>
      <w:r>
        <w:rPr>
          <w:spacing w:val="-6"/>
          <w:w w:val="105"/>
          <w:sz w:val="17"/>
        </w:rPr>
        <w:t xml:space="preserve"> </w:t>
      </w:r>
      <w:r>
        <w:rPr>
          <w:spacing w:val="-2"/>
          <w:w w:val="105"/>
          <w:sz w:val="17"/>
        </w:rPr>
        <w:t>vigente.</w:t>
      </w:r>
    </w:p>
    <w:p w14:paraId="6769FC07">
      <w:pPr>
        <w:pStyle w:val="7"/>
        <w:spacing w:before="87"/>
        <w:ind w:left="0"/>
      </w:pPr>
    </w:p>
    <w:p w14:paraId="7357ED52">
      <w:pPr>
        <w:pStyle w:val="4"/>
        <w:numPr>
          <w:ilvl w:val="1"/>
          <w:numId w:val="27"/>
        </w:numPr>
        <w:tabs>
          <w:tab w:val="left" w:pos="625"/>
        </w:tabs>
        <w:spacing w:before="0" w:after="0" w:line="240" w:lineRule="auto"/>
        <w:ind w:left="625" w:right="0" w:hanging="309"/>
        <w:jc w:val="left"/>
      </w:pPr>
      <w:r>
        <w:rPr>
          <w:w w:val="105"/>
        </w:rPr>
        <w:t>Regularidade</w:t>
      </w:r>
      <w:r>
        <w:rPr>
          <w:spacing w:val="-6"/>
          <w:w w:val="105"/>
        </w:rPr>
        <w:t xml:space="preserve"> </w:t>
      </w:r>
      <w:r>
        <w:rPr>
          <w:w w:val="105"/>
        </w:rPr>
        <w:t>fiscal,</w:t>
      </w:r>
      <w:r>
        <w:rPr>
          <w:spacing w:val="-6"/>
          <w:w w:val="105"/>
        </w:rPr>
        <w:t xml:space="preserve"> </w:t>
      </w:r>
      <w:r>
        <w:rPr>
          <w:w w:val="105"/>
        </w:rPr>
        <w:t>social</w:t>
      </w:r>
      <w:r>
        <w:rPr>
          <w:spacing w:val="-6"/>
          <w:w w:val="105"/>
        </w:rPr>
        <w:t xml:space="preserve"> </w:t>
      </w:r>
      <w:r>
        <w:rPr>
          <w:w w:val="105"/>
        </w:rPr>
        <w:t>e</w:t>
      </w:r>
      <w:r>
        <w:rPr>
          <w:spacing w:val="-6"/>
          <w:w w:val="105"/>
        </w:rPr>
        <w:t xml:space="preserve"> </w:t>
      </w:r>
      <w:r>
        <w:rPr>
          <w:spacing w:val="-2"/>
          <w:w w:val="105"/>
        </w:rPr>
        <w:t>trabalhista:</w:t>
      </w:r>
    </w:p>
    <w:p w14:paraId="6E292BC8">
      <w:pPr>
        <w:pStyle w:val="7"/>
        <w:spacing w:before="44"/>
      </w:pPr>
      <w:r>
        <w:rPr>
          <w:w w:val="105"/>
        </w:rPr>
        <w:t>4.3.1</w:t>
      </w:r>
      <w:r>
        <w:rPr>
          <w:spacing w:val="-6"/>
          <w:w w:val="105"/>
        </w:rPr>
        <w:t xml:space="preserve"> </w:t>
      </w:r>
      <w:r>
        <w:rPr>
          <w:w w:val="105"/>
        </w:rPr>
        <w:t>Para</w:t>
      </w:r>
      <w:r>
        <w:rPr>
          <w:spacing w:val="-6"/>
          <w:w w:val="105"/>
        </w:rPr>
        <w:t xml:space="preserve"> </w:t>
      </w:r>
      <w:r>
        <w:rPr>
          <w:w w:val="105"/>
        </w:rPr>
        <w:t>fins</w:t>
      </w:r>
      <w:r>
        <w:rPr>
          <w:spacing w:val="-5"/>
          <w:w w:val="105"/>
        </w:rPr>
        <w:t xml:space="preserve"> </w:t>
      </w:r>
      <w:r>
        <w:rPr>
          <w:w w:val="105"/>
        </w:rPr>
        <w:t>de</w:t>
      </w:r>
      <w:r>
        <w:rPr>
          <w:spacing w:val="-6"/>
          <w:w w:val="105"/>
        </w:rPr>
        <w:t xml:space="preserve"> </w:t>
      </w:r>
      <w:r>
        <w:rPr>
          <w:w w:val="105"/>
        </w:rPr>
        <w:t>comprovação</w:t>
      </w:r>
      <w:r>
        <w:rPr>
          <w:spacing w:val="-5"/>
          <w:w w:val="105"/>
        </w:rPr>
        <w:t xml:space="preserve"> </w:t>
      </w:r>
      <w:r>
        <w:rPr>
          <w:w w:val="105"/>
        </w:rPr>
        <w:t>da</w:t>
      </w:r>
      <w:r>
        <w:rPr>
          <w:spacing w:val="-6"/>
          <w:w w:val="105"/>
        </w:rPr>
        <w:t xml:space="preserve"> </w:t>
      </w:r>
      <w:r>
        <w:rPr>
          <w:w w:val="105"/>
        </w:rPr>
        <w:t>regularidade</w:t>
      </w:r>
      <w:r>
        <w:rPr>
          <w:spacing w:val="-5"/>
          <w:w w:val="105"/>
        </w:rPr>
        <w:t xml:space="preserve"> </w:t>
      </w:r>
      <w:r>
        <w:rPr>
          <w:w w:val="105"/>
        </w:rPr>
        <w:t>fiscal</w:t>
      </w:r>
      <w:r>
        <w:rPr>
          <w:spacing w:val="-6"/>
          <w:w w:val="105"/>
        </w:rPr>
        <w:t xml:space="preserve"> </w:t>
      </w:r>
      <w:r>
        <w:rPr>
          <w:w w:val="105"/>
        </w:rPr>
        <w:t>e</w:t>
      </w:r>
      <w:r>
        <w:rPr>
          <w:spacing w:val="-5"/>
          <w:w w:val="105"/>
        </w:rPr>
        <w:t xml:space="preserve"> </w:t>
      </w:r>
      <w:r>
        <w:rPr>
          <w:w w:val="105"/>
        </w:rPr>
        <w:t>trabalhista,</w:t>
      </w:r>
      <w:r>
        <w:rPr>
          <w:spacing w:val="-6"/>
          <w:w w:val="105"/>
        </w:rPr>
        <w:t xml:space="preserve"> </w:t>
      </w:r>
      <w:r>
        <w:rPr>
          <w:w w:val="105"/>
        </w:rPr>
        <w:t>deverão</w:t>
      </w:r>
      <w:r>
        <w:rPr>
          <w:spacing w:val="-5"/>
          <w:w w:val="105"/>
        </w:rPr>
        <w:t xml:space="preserve"> </w:t>
      </w:r>
      <w:r>
        <w:rPr>
          <w:w w:val="105"/>
        </w:rPr>
        <w:t>ser</w:t>
      </w:r>
      <w:r>
        <w:rPr>
          <w:spacing w:val="-6"/>
          <w:w w:val="105"/>
        </w:rPr>
        <w:t xml:space="preserve"> </w:t>
      </w:r>
      <w:r>
        <w:rPr>
          <w:w w:val="105"/>
        </w:rPr>
        <w:t>apresentados</w:t>
      </w:r>
      <w:r>
        <w:rPr>
          <w:spacing w:val="-5"/>
          <w:w w:val="105"/>
        </w:rPr>
        <w:t xml:space="preserve"> </w:t>
      </w:r>
      <w:r>
        <w:rPr>
          <w:w w:val="105"/>
        </w:rPr>
        <w:t>os</w:t>
      </w:r>
      <w:r>
        <w:rPr>
          <w:spacing w:val="-6"/>
          <w:w w:val="105"/>
        </w:rPr>
        <w:t xml:space="preserve"> </w:t>
      </w:r>
      <w:r>
        <w:rPr>
          <w:w w:val="105"/>
        </w:rPr>
        <w:t>seguintes</w:t>
      </w:r>
      <w:r>
        <w:rPr>
          <w:spacing w:val="-5"/>
          <w:w w:val="105"/>
        </w:rPr>
        <w:t xml:space="preserve"> </w:t>
      </w:r>
      <w:r>
        <w:rPr>
          <w:spacing w:val="-2"/>
          <w:w w:val="105"/>
        </w:rPr>
        <w:t>documentos:</w:t>
      </w:r>
    </w:p>
    <w:p w14:paraId="2780FEA8">
      <w:pPr>
        <w:pStyle w:val="9"/>
        <w:numPr>
          <w:ilvl w:val="0"/>
          <w:numId w:val="29"/>
        </w:numPr>
        <w:tabs>
          <w:tab w:val="left" w:pos="497"/>
        </w:tabs>
        <w:spacing w:before="44" w:after="0" w:line="240" w:lineRule="auto"/>
        <w:ind w:left="497" w:right="0" w:hanging="181"/>
        <w:jc w:val="left"/>
        <w:rPr>
          <w:sz w:val="17"/>
        </w:rPr>
      </w:pPr>
      <w:r>
        <w:rPr>
          <w:w w:val="105"/>
          <w:sz w:val="17"/>
        </w:rPr>
        <w:t>Inscrição</w:t>
      </w:r>
      <w:r>
        <w:rPr>
          <w:spacing w:val="-6"/>
          <w:w w:val="105"/>
          <w:sz w:val="17"/>
        </w:rPr>
        <w:t xml:space="preserve"> </w:t>
      </w:r>
      <w:r>
        <w:rPr>
          <w:w w:val="105"/>
          <w:sz w:val="17"/>
        </w:rPr>
        <w:t>no</w:t>
      </w:r>
      <w:r>
        <w:rPr>
          <w:spacing w:val="-5"/>
          <w:w w:val="105"/>
          <w:sz w:val="17"/>
        </w:rPr>
        <w:t xml:space="preserve"> </w:t>
      </w:r>
      <w:r>
        <w:rPr>
          <w:w w:val="105"/>
          <w:sz w:val="17"/>
        </w:rPr>
        <w:t>Cadastro</w:t>
      </w:r>
      <w:r>
        <w:rPr>
          <w:spacing w:val="-5"/>
          <w:w w:val="105"/>
          <w:sz w:val="17"/>
        </w:rPr>
        <w:t xml:space="preserve"> </w:t>
      </w:r>
      <w:r>
        <w:rPr>
          <w:w w:val="105"/>
          <w:sz w:val="17"/>
        </w:rPr>
        <w:t>de</w:t>
      </w:r>
      <w:r>
        <w:rPr>
          <w:spacing w:val="-6"/>
          <w:w w:val="105"/>
          <w:sz w:val="17"/>
        </w:rPr>
        <w:t xml:space="preserve"> </w:t>
      </w:r>
      <w:r>
        <w:rPr>
          <w:w w:val="105"/>
          <w:sz w:val="17"/>
        </w:rPr>
        <w:t>Pessoas</w:t>
      </w:r>
      <w:r>
        <w:rPr>
          <w:spacing w:val="-5"/>
          <w:w w:val="105"/>
          <w:sz w:val="17"/>
        </w:rPr>
        <w:t xml:space="preserve"> </w:t>
      </w:r>
      <w:r>
        <w:rPr>
          <w:w w:val="105"/>
          <w:sz w:val="17"/>
        </w:rPr>
        <w:t>Físicas</w:t>
      </w:r>
      <w:r>
        <w:rPr>
          <w:spacing w:val="-5"/>
          <w:w w:val="105"/>
          <w:sz w:val="17"/>
        </w:rPr>
        <w:t xml:space="preserve"> </w:t>
      </w:r>
      <w:r>
        <w:rPr>
          <w:w w:val="105"/>
          <w:sz w:val="17"/>
        </w:rPr>
        <w:t>(CPF)</w:t>
      </w:r>
      <w:r>
        <w:rPr>
          <w:spacing w:val="-6"/>
          <w:w w:val="105"/>
          <w:sz w:val="17"/>
        </w:rPr>
        <w:t xml:space="preserve"> </w:t>
      </w:r>
      <w:r>
        <w:rPr>
          <w:w w:val="105"/>
          <w:sz w:val="17"/>
        </w:rPr>
        <w:t>ou</w:t>
      </w:r>
      <w:r>
        <w:rPr>
          <w:spacing w:val="-5"/>
          <w:w w:val="105"/>
          <w:sz w:val="17"/>
        </w:rPr>
        <w:t xml:space="preserve"> </w:t>
      </w:r>
      <w:r>
        <w:rPr>
          <w:w w:val="105"/>
          <w:sz w:val="17"/>
        </w:rPr>
        <w:t>no</w:t>
      </w:r>
      <w:r>
        <w:rPr>
          <w:spacing w:val="-5"/>
          <w:w w:val="105"/>
          <w:sz w:val="17"/>
        </w:rPr>
        <w:t xml:space="preserve"> </w:t>
      </w:r>
      <w:r>
        <w:rPr>
          <w:w w:val="105"/>
          <w:sz w:val="17"/>
        </w:rPr>
        <w:t>Cadastro</w:t>
      </w:r>
      <w:r>
        <w:rPr>
          <w:spacing w:val="-6"/>
          <w:w w:val="105"/>
          <w:sz w:val="17"/>
        </w:rPr>
        <w:t xml:space="preserve"> </w:t>
      </w:r>
      <w:r>
        <w:rPr>
          <w:w w:val="105"/>
          <w:sz w:val="17"/>
        </w:rPr>
        <w:t>Nacional</w:t>
      </w:r>
      <w:r>
        <w:rPr>
          <w:spacing w:val="-5"/>
          <w:w w:val="105"/>
          <w:sz w:val="17"/>
        </w:rPr>
        <w:t xml:space="preserve"> </w:t>
      </w:r>
      <w:r>
        <w:rPr>
          <w:w w:val="105"/>
          <w:sz w:val="17"/>
        </w:rPr>
        <w:t>de</w:t>
      </w:r>
      <w:r>
        <w:rPr>
          <w:spacing w:val="-5"/>
          <w:w w:val="105"/>
          <w:sz w:val="17"/>
        </w:rPr>
        <w:t xml:space="preserve"> </w:t>
      </w:r>
      <w:r>
        <w:rPr>
          <w:w w:val="105"/>
          <w:sz w:val="17"/>
        </w:rPr>
        <w:t>Pessoas</w:t>
      </w:r>
      <w:r>
        <w:rPr>
          <w:spacing w:val="-6"/>
          <w:w w:val="105"/>
          <w:sz w:val="17"/>
        </w:rPr>
        <w:t xml:space="preserve"> </w:t>
      </w:r>
      <w:r>
        <w:rPr>
          <w:w w:val="105"/>
          <w:sz w:val="17"/>
        </w:rPr>
        <w:t>Jurídicas</w:t>
      </w:r>
      <w:r>
        <w:rPr>
          <w:spacing w:val="-5"/>
          <w:w w:val="105"/>
          <w:sz w:val="17"/>
        </w:rPr>
        <w:t xml:space="preserve"> </w:t>
      </w:r>
      <w:r>
        <w:rPr>
          <w:w w:val="105"/>
          <w:sz w:val="17"/>
        </w:rPr>
        <w:t>(CNPJ),</w:t>
      </w:r>
      <w:r>
        <w:rPr>
          <w:spacing w:val="-5"/>
          <w:w w:val="105"/>
          <w:sz w:val="17"/>
        </w:rPr>
        <w:t xml:space="preserve"> </w:t>
      </w:r>
      <w:r>
        <w:rPr>
          <w:w w:val="105"/>
          <w:sz w:val="17"/>
        </w:rPr>
        <w:t>conforme</w:t>
      </w:r>
      <w:r>
        <w:rPr>
          <w:spacing w:val="-5"/>
          <w:w w:val="105"/>
          <w:sz w:val="17"/>
        </w:rPr>
        <w:t xml:space="preserve"> </w:t>
      </w:r>
      <w:r>
        <w:rPr>
          <w:w w:val="105"/>
          <w:sz w:val="17"/>
        </w:rPr>
        <w:t>o</w:t>
      </w:r>
      <w:r>
        <w:rPr>
          <w:spacing w:val="-6"/>
          <w:w w:val="105"/>
          <w:sz w:val="17"/>
        </w:rPr>
        <w:t xml:space="preserve"> </w:t>
      </w:r>
      <w:r>
        <w:rPr>
          <w:spacing w:val="-2"/>
          <w:w w:val="105"/>
          <w:sz w:val="17"/>
        </w:rPr>
        <w:t>caso;</w:t>
      </w:r>
    </w:p>
    <w:p w14:paraId="4AE7AF87">
      <w:pPr>
        <w:pStyle w:val="9"/>
        <w:numPr>
          <w:ilvl w:val="0"/>
          <w:numId w:val="29"/>
        </w:numPr>
        <w:tabs>
          <w:tab w:val="left" w:pos="523"/>
        </w:tabs>
        <w:spacing w:before="43" w:after="0" w:line="292" w:lineRule="auto"/>
        <w:ind w:left="316" w:right="299" w:firstLine="0"/>
        <w:jc w:val="left"/>
        <w:rPr>
          <w:sz w:val="17"/>
        </w:rPr>
      </w:pPr>
      <w:r>
        <w:rPr>
          <w:w w:val="105"/>
          <w:sz w:val="17"/>
        </w:rPr>
        <w:t>Prova</w:t>
      </w:r>
      <w:r>
        <w:rPr>
          <w:spacing w:val="11"/>
          <w:w w:val="105"/>
          <w:sz w:val="17"/>
        </w:rPr>
        <w:t xml:space="preserve"> </w:t>
      </w:r>
      <w:r>
        <w:rPr>
          <w:w w:val="105"/>
          <w:sz w:val="17"/>
        </w:rPr>
        <w:t>de</w:t>
      </w:r>
      <w:r>
        <w:rPr>
          <w:spacing w:val="11"/>
          <w:w w:val="105"/>
          <w:sz w:val="17"/>
        </w:rPr>
        <w:t xml:space="preserve"> </w:t>
      </w:r>
      <w:r>
        <w:rPr>
          <w:w w:val="105"/>
          <w:sz w:val="17"/>
        </w:rPr>
        <w:t>inscrição</w:t>
      </w:r>
      <w:r>
        <w:rPr>
          <w:spacing w:val="11"/>
          <w:w w:val="105"/>
          <w:sz w:val="17"/>
        </w:rPr>
        <w:t xml:space="preserve"> </w:t>
      </w:r>
      <w:r>
        <w:rPr>
          <w:w w:val="105"/>
          <w:sz w:val="17"/>
        </w:rPr>
        <w:t>no</w:t>
      </w:r>
      <w:r>
        <w:rPr>
          <w:spacing w:val="11"/>
          <w:w w:val="105"/>
          <w:sz w:val="17"/>
        </w:rPr>
        <w:t xml:space="preserve"> </w:t>
      </w:r>
      <w:r>
        <w:rPr>
          <w:w w:val="105"/>
          <w:sz w:val="17"/>
        </w:rPr>
        <w:t>cadastro</w:t>
      </w:r>
      <w:r>
        <w:rPr>
          <w:spacing w:val="11"/>
          <w:w w:val="105"/>
          <w:sz w:val="17"/>
        </w:rPr>
        <w:t xml:space="preserve"> </w:t>
      </w:r>
      <w:r>
        <w:rPr>
          <w:w w:val="105"/>
          <w:sz w:val="17"/>
        </w:rPr>
        <w:t>de</w:t>
      </w:r>
      <w:r>
        <w:rPr>
          <w:spacing w:val="11"/>
          <w:w w:val="105"/>
          <w:sz w:val="17"/>
        </w:rPr>
        <w:t xml:space="preserve"> </w:t>
      </w:r>
      <w:r>
        <w:rPr>
          <w:w w:val="105"/>
          <w:sz w:val="17"/>
        </w:rPr>
        <w:t>contribuintes</w:t>
      </w:r>
      <w:r>
        <w:rPr>
          <w:spacing w:val="11"/>
          <w:w w:val="105"/>
          <w:sz w:val="17"/>
        </w:rPr>
        <w:t xml:space="preserve"> </w:t>
      </w:r>
      <w:r>
        <w:rPr>
          <w:w w:val="105"/>
          <w:sz w:val="17"/>
        </w:rPr>
        <w:t>estadual/distrital</w:t>
      </w:r>
      <w:r>
        <w:rPr>
          <w:spacing w:val="11"/>
          <w:w w:val="105"/>
          <w:sz w:val="17"/>
        </w:rPr>
        <w:t xml:space="preserve"> </w:t>
      </w:r>
      <w:r>
        <w:rPr>
          <w:w w:val="105"/>
          <w:sz w:val="17"/>
        </w:rPr>
        <w:t>ou</w:t>
      </w:r>
      <w:r>
        <w:rPr>
          <w:spacing w:val="11"/>
          <w:w w:val="105"/>
          <w:sz w:val="17"/>
        </w:rPr>
        <w:t xml:space="preserve"> </w:t>
      </w:r>
      <w:r>
        <w:rPr>
          <w:w w:val="105"/>
          <w:sz w:val="17"/>
        </w:rPr>
        <w:t>municipal,</w:t>
      </w:r>
      <w:r>
        <w:rPr>
          <w:spacing w:val="11"/>
          <w:w w:val="105"/>
          <w:sz w:val="17"/>
        </w:rPr>
        <w:t xml:space="preserve"> </w:t>
      </w:r>
      <w:r>
        <w:rPr>
          <w:w w:val="105"/>
          <w:sz w:val="17"/>
        </w:rPr>
        <w:t>se</w:t>
      </w:r>
      <w:r>
        <w:rPr>
          <w:spacing w:val="11"/>
          <w:w w:val="105"/>
          <w:sz w:val="17"/>
        </w:rPr>
        <w:t xml:space="preserve"> </w:t>
      </w:r>
      <w:r>
        <w:rPr>
          <w:w w:val="105"/>
          <w:sz w:val="17"/>
        </w:rPr>
        <w:t>houver,</w:t>
      </w:r>
      <w:r>
        <w:rPr>
          <w:spacing w:val="11"/>
          <w:w w:val="105"/>
          <w:sz w:val="17"/>
        </w:rPr>
        <w:t xml:space="preserve"> </w:t>
      </w:r>
      <w:r>
        <w:rPr>
          <w:w w:val="105"/>
          <w:sz w:val="17"/>
        </w:rPr>
        <w:t>relativo</w:t>
      </w:r>
      <w:r>
        <w:rPr>
          <w:spacing w:val="11"/>
          <w:w w:val="105"/>
          <w:sz w:val="17"/>
        </w:rPr>
        <w:t xml:space="preserve"> </w:t>
      </w:r>
      <w:r>
        <w:rPr>
          <w:w w:val="105"/>
          <w:sz w:val="17"/>
        </w:rPr>
        <w:t>ao</w:t>
      </w:r>
      <w:r>
        <w:rPr>
          <w:spacing w:val="11"/>
          <w:w w:val="105"/>
          <w:sz w:val="17"/>
        </w:rPr>
        <w:t xml:space="preserve"> </w:t>
      </w:r>
      <w:r>
        <w:rPr>
          <w:w w:val="105"/>
          <w:sz w:val="17"/>
        </w:rPr>
        <w:t>domicílio</w:t>
      </w:r>
      <w:r>
        <w:rPr>
          <w:spacing w:val="11"/>
          <w:w w:val="105"/>
          <w:sz w:val="17"/>
        </w:rPr>
        <w:t xml:space="preserve"> </w:t>
      </w:r>
      <w:r>
        <w:rPr>
          <w:w w:val="105"/>
          <w:sz w:val="17"/>
        </w:rPr>
        <w:t>ou</w:t>
      </w:r>
      <w:r>
        <w:rPr>
          <w:spacing w:val="11"/>
          <w:w w:val="105"/>
          <w:sz w:val="17"/>
        </w:rPr>
        <w:t xml:space="preserve"> </w:t>
      </w:r>
      <w:r>
        <w:rPr>
          <w:w w:val="105"/>
          <w:sz w:val="17"/>
        </w:rPr>
        <w:t>sede</w:t>
      </w:r>
      <w:r>
        <w:rPr>
          <w:spacing w:val="11"/>
          <w:w w:val="105"/>
          <w:sz w:val="17"/>
        </w:rPr>
        <w:t xml:space="preserve"> </w:t>
      </w:r>
      <w:r>
        <w:rPr>
          <w:w w:val="105"/>
          <w:sz w:val="17"/>
        </w:rPr>
        <w:t>do</w:t>
      </w:r>
      <w:r>
        <w:rPr>
          <w:spacing w:val="11"/>
          <w:w w:val="105"/>
          <w:sz w:val="17"/>
        </w:rPr>
        <w:t xml:space="preserve"> </w:t>
      </w:r>
      <w:r>
        <w:rPr>
          <w:w w:val="105"/>
          <w:sz w:val="17"/>
        </w:rPr>
        <w:t>licitante,</w:t>
      </w:r>
      <w:r>
        <w:rPr>
          <w:spacing w:val="11"/>
          <w:w w:val="105"/>
          <w:sz w:val="17"/>
        </w:rPr>
        <w:t xml:space="preserve"> </w:t>
      </w:r>
      <w:r>
        <w:rPr>
          <w:w w:val="105"/>
          <w:sz w:val="17"/>
        </w:rPr>
        <w:t>pertinente</w:t>
      </w:r>
      <w:r>
        <w:rPr>
          <w:spacing w:val="11"/>
          <w:w w:val="105"/>
          <w:sz w:val="17"/>
        </w:rPr>
        <w:t xml:space="preserve"> </w:t>
      </w:r>
      <w:r>
        <w:rPr>
          <w:w w:val="105"/>
          <w:sz w:val="17"/>
        </w:rPr>
        <w:t>ao</w:t>
      </w:r>
      <w:r>
        <w:rPr>
          <w:spacing w:val="11"/>
          <w:w w:val="105"/>
          <w:sz w:val="17"/>
        </w:rPr>
        <w:t xml:space="preserve"> </w:t>
      </w:r>
      <w:r>
        <w:rPr>
          <w:w w:val="105"/>
          <w:sz w:val="17"/>
        </w:rPr>
        <w:t>seu</w:t>
      </w:r>
      <w:r>
        <w:rPr>
          <w:spacing w:val="11"/>
          <w:w w:val="105"/>
          <w:sz w:val="17"/>
        </w:rPr>
        <w:t xml:space="preserve"> </w:t>
      </w:r>
      <w:r>
        <w:rPr>
          <w:w w:val="105"/>
          <w:sz w:val="17"/>
        </w:rPr>
        <w:t>ramo</w:t>
      </w:r>
      <w:r>
        <w:rPr>
          <w:spacing w:val="11"/>
          <w:w w:val="105"/>
          <w:sz w:val="17"/>
        </w:rPr>
        <w:t xml:space="preserve"> </w:t>
      </w:r>
      <w:r>
        <w:rPr>
          <w:w w:val="105"/>
          <w:sz w:val="17"/>
        </w:rPr>
        <w:t>de</w:t>
      </w:r>
      <w:r>
        <w:rPr>
          <w:spacing w:val="11"/>
          <w:w w:val="105"/>
          <w:sz w:val="17"/>
        </w:rPr>
        <w:t xml:space="preserve"> </w:t>
      </w:r>
      <w:r>
        <w:rPr>
          <w:w w:val="105"/>
          <w:sz w:val="17"/>
        </w:rPr>
        <w:t>atividade</w:t>
      </w:r>
      <w:r>
        <w:rPr>
          <w:spacing w:val="11"/>
          <w:w w:val="105"/>
          <w:sz w:val="17"/>
        </w:rPr>
        <w:t xml:space="preserve"> </w:t>
      </w:r>
      <w:r>
        <w:rPr>
          <w:w w:val="105"/>
          <w:sz w:val="17"/>
        </w:rPr>
        <w:t>e</w:t>
      </w:r>
      <w:r>
        <w:rPr>
          <w:spacing w:val="11"/>
          <w:w w:val="105"/>
          <w:sz w:val="17"/>
        </w:rPr>
        <w:t xml:space="preserve"> </w:t>
      </w:r>
      <w:r>
        <w:rPr>
          <w:w w:val="105"/>
          <w:sz w:val="17"/>
        </w:rPr>
        <w:t>compatível</w:t>
      </w:r>
      <w:r>
        <w:rPr>
          <w:spacing w:val="11"/>
          <w:w w:val="105"/>
          <w:sz w:val="17"/>
        </w:rPr>
        <w:t xml:space="preserve"> </w:t>
      </w:r>
      <w:r>
        <w:rPr>
          <w:w w:val="105"/>
          <w:sz w:val="17"/>
        </w:rPr>
        <w:t>com</w:t>
      </w:r>
      <w:r>
        <w:rPr>
          <w:spacing w:val="11"/>
          <w:w w:val="105"/>
          <w:sz w:val="17"/>
        </w:rPr>
        <w:t xml:space="preserve"> </w:t>
      </w:r>
      <w:r>
        <w:rPr>
          <w:w w:val="105"/>
          <w:sz w:val="17"/>
        </w:rPr>
        <w:t>o</w:t>
      </w:r>
      <w:r>
        <w:rPr>
          <w:spacing w:val="11"/>
          <w:w w:val="105"/>
          <w:sz w:val="17"/>
        </w:rPr>
        <w:t xml:space="preserve"> </w:t>
      </w:r>
      <w:r>
        <w:rPr>
          <w:w w:val="105"/>
          <w:sz w:val="17"/>
        </w:rPr>
        <w:t xml:space="preserve">objeto </w:t>
      </w:r>
      <w:r>
        <w:rPr>
          <w:spacing w:val="-2"/>
          <w:w w:val="105"/>
          <w:sz w:val="17"/>
        </w:rPr>
        <w:t>contratual;</w:t>
      </w:r>
    </w:p>
    <w:p w14:paraId="25924786">
      <w:pPr>
        <w:pStyle w:val="9"/>
        <w:spacing w:after="0" w:line="292" w:lineRule="auto"/>
        <w:jc w:val="left"/>
        <w:rPr>
          <w:sz w:val="17"/>
        </w:rPr>
        <w:sectPr>
          <w:pgSz w:w="15840" w:h="24480"/>
          <w:pgMar w:top="520" w:right="360" w:bottom="280" w:left="360" w:header="720" w:footer="720" w:gutter="0"/>
          <w:cols w:space="720" w:num="1"/>
        </w:sectPr>
      </w:pPr>
    </w:p>
    <w:p w14:paraId="6406A1BF">
      <w:pPr>
        <w:pStyle w:val="9"/>
        <w:numPr>
          <w:ilvl w:val="1"/>
          <w:numId w:val="29"/>
        </w:numPr>
        <w:tabs>
          <w:tab w:val="left" w:pos="652"/>
        </w:tabs>
        <w:spacing w:before="77" w:after="0" w:line="292" w:lineRule="auto"/>
        <w:ind w:left="316" w:right="299" w:firstLine="0"/>
        <w:jc w:val="both"/>
        <w:rPr>
          <w:sz w:val="17"/>
        </w:rPr>
      </w:pPr>
      <w:r>
        <w:rPr>
          <w:w w:val="105"/>
          <w:sz w:val="17"/>
        </w:rPr>
        <w:t>O licitante enquadrado como microempreendedor individual que pretenda auferir os benefícios do tratamento diferenciado previstos na Lei Complementar 123/2006, estará dispensado da prova de inscrição nos cadastros de contribuintes estadual e municipal, eis que a apresentação do Certificado de Condição de Microempreendedor Individual - CCMEI supre tais requisitos;</w:t>
      </w:r>
    </w:p>
    <w:p w14:paraId="71D26DD6">
      <w:pPr>
        <w:pStyle w:val="9"/>
        <w:numPr>
          <w:ilvl w:val="0"/>
          <w:numId w:val="29"/>
        </w:numPr>
        <w:tabs>
          <w:tab w:val="left" w:pos="497"/>
        </w:tabs>
        <w:spacing w:before="1" w:after="0" w:line="240" w:lineRule="auto"/>
        <w:ind w:left="497" w:right="0" w:hanging="181"/>
        <w:jc w:val="both"/>
        <w:rPr>
          <w:sz w:val="17"/>
        </w:rPr>
      </w:pPr>
      <w:r>
        <w:rPr>
          <w:w w:val="105"/>
          <w:sz w:val="17"/>
        </w:rPr>
        <w:t>Regularidade</w:t>
      </w:r>
      <w:r>
        <w:rPr>
          <w:spacing w:val="-6"/>
          <w:w w:val="105"/>
          <w:sz w:val="17"/>
        </w:rPr>
        <w:t xml:space="preserve"> </w:t>
      </w:r>
      <w:r>
        <w:rPr>
          <w:w w:val="105"/>
          <w:sz w:val="17"/>
        </w:rPr>
        <w:t>perante</w:t>
      </w:r>
      <w:r>
        <w:rPr>
          <w:spacing w:val="-5"/>
          <w:w w:val="105"/>
          <w:sz w:val="17"/>
        </w:rPr>
        <w:t xml:space="preserve"> </w:t>
      </w:r>
      <w:r>
        <w:rPr>
          <w:w w:val="105"/>
          <w:sz w:val="17"/>
        </w:rPr>
        <w:t>a</w:t>
      </w:r>
      <w:r>
        <w:rPr>
          <w:spacing w:val="-5"/>
          <w:w w:val="105"/>
          <w:sz w:val="17"/>
        </w:rPr>
        <w:t xml:space="preserve"> </w:t>
      </w:r>
      <w:r>
        <w:rPr>
          <w:w w:val="105"/>
          <w:sz w:val="17"/>
        </w:rPr>
        <w:t>Fazenda</w:t>
      </w:r>
      <w:r>
        <w:rPr>
          <w:spacing w:val="-6"/>
          <w:w w:val="105"/>
          <w:sz w:val="17"/>
        </w:rPr>
        <w:t xml:space="preserve"> </w:t>
      </w:r>
      <w:r>
        <w:rPr>
          <w:w w:val="105"/>
          <w:sz w:val="17"/>
        </w:rPr>
        <w:t>Nacional,</w:t>
      </w:r>
      <w:r>
        <w:rPr>
          <w:spacing w:val="-5"/>
          <w:w w:val="105"/>
          <w:sz w:val="17"/>
        </w:rPr>
        <w:t xml:space="preserve"> </w:t>
      </w:r>
      <w:r>
        <w:rPr>
          <w:w w:val="105"/>
          <w:sz w:val="17"/>
        </w:rPr>
        <w:t>Estadual</w:t>
      </w:r>
      <w:r>
        <w:rPr>
          <w:spacing w:val="-5"/>
          <w:w w:val="105"/>
          <w:sz w:val="17"/>
        </w:rPr>
        <w:t xml:space="preserve"> </w:t>
      </w:r>
      <w:r>
        <w:rPr>
          <w:w w:val="105"/>
          <w:sz w:val="17"/>
        </w:rPr>
        <w:t>e</w:t>
      </w:r>
      <w:r>
        <w:rPr>
          <w:spacing w:val="-6"/>
          <w:w w:val="105"/>
          <w:sz w:val="17"/>
        </w:rPr>
        <w:t xml:space="preserve"> </w:t>
      </w:r>
      <w:r>
        <w:rPr>
          <w:w w:val="105"/>
          <w:sz w:val="17"/>
        </w:rPr>
        <w:t>Municipal</w:t>
      </w:r>
      <w:r>
        <w:rPr>
          <w:spacing w:val="-5"/>
          <w:w w:val="105"/>
          <w:sz w:val="17"/>
        </w:rPr>
        <w:t xml:space="preserve"> </w:t>
      </w:r>
      <w:r>
        <w:rPr>
          <w:w w:val="105"/>
          <w:sz w:val="17"/>
        </w:rPr>
        <w:t>do</w:t>
      </w:r>
      <w:r>
        <w:rPr>
          <w:spacing w:val="-5"/>
          <w:w w:val="105"/>
          <w:sz w:val="17"/>
        </w:rPr>
        <w:t xml:space="preserve"> </w:t>
      </w:r>
      <w:r>
        <w:rPr>
          <w:w w:val="105"/>
          <w:sz w:val="17"/>
        </w:rPr>
        <w:t>domicílio</w:t>
      </w:r>
      <w:r>
        <w:rPr>
          <w:spacing w:val="-6"/>
          <w:w w:val="105"/>
          <w:sz w:val="17"/>
        </w:rPr>
        <w:t xml:space="preserve"> </w:t>
      </w:r>
      <w:r>
        <w:rPr>
          <w:w w:val="105"/>
          <w:sz w:val="17"/>
        </w:rPr>
        <w:t>ou</w:t>
      </w:r>
      <w:r>
        <w:rPr>
          <w:spacing w:val="-5"/>
          <w:w w:val="105"/>
          <w:sz w:val="17"/>
        </w:rPr>
        <w:t xml:space="preserve"> </w:t>
      </w:r>
      <w:r>
        <w:rPr>
          <w:w w:val="105"/>
          <w:sz w:val="17"/>
        </w:rPr>
        <w:t>sede</w:t>
      </w:r>
      <w:r>
        <w:rPr>
          <w:spacing w:val="-5"/>
          <w:w w:val="105"/>
          <w:sz w:val="17"/>
        </w:rPr>
        <w:t xml:space="preserve"> </w:t>
      </w:r>
      <w:r>
        <w:rPr>
          <w:w w:val="105"/>
          <w:sz w:val="17"/>
        </w:rPr>
        <w:t>do</w:t>
      </w:r>
      <w:r>
        <w:rPr>
          <w:spacing w:val="-6"/>
          <w:w w:val="105"/>
          <w:sz w:val="17"/>
        </w:rPr>
        <w:t xml:space="preserve"> </w:t>
      </w:r>
      <w:r>
        <w:rPr>
          <w:w w:val="105"/>
          <w:sz w:val="17"/>
        </w:rPr>
        <w:t>licitante,</w:t>
      </w:r>
      <w:r>
        <w:rPr>
          <w:spacing w:val="-5"/>
          <w:w w:val="105"/>
          <w:sz w:val="17"/>
        </w:rPr>
        <w:t xml:space="preserve"> </w:t>
      </w:r>
      <w:r>
        <w:rPr>
          <w:w w:val="105"/>
          <w:sz w:val="17"/>
        </w:rPr>
        <w:t>que</w:t>
      </w:r>
      <w:r>
        <w:rPr>
          <w:spacing w:val="-5"/>
          <w:w w:val="105"/>
          <w:sz w:val="17"/>
        </w:rPr>
        <w:t xml:space="preserve"> </w:t>
      </w:r>
      <w:r>
        <w:rPr>
          <w:w w:val="105"/>
          <w:sz w:val="17"/>
        </w:rPr>
        <w:t>será</w:t>
      </w:r>
      <w:r>
        <w:rPr>
          <w:spacing w:val="-6"/>
          <w:w w:val="105"/>
          <w:sz w:val="17"/>
        </w:rPr>
        <w:t xml:space="preserve"> </w:t>
      </w:r>
      <w:r>
        <w:rPr>
          <w:w w:val="105"/>
          <w:sz w:val="17"/>
        </w:rPr>
        <w:t>realizada</w:t>
      </w:r>
      <w:r>
        <w:rPr>
          <w:spacing w:val="-5"/>
          <w:w w:val="105"/>
          <w:sz w:val="17"/>
        </w:rPr>
        <w:t xml:space="preserve"> </w:t>
      </w:r>
      <w:r>
        <w:rPr>
          <w:w w:val="105"/>
          <w:sz w:val="17"/>
        </w:rPr>
        <w:t>da</w:t>
      </w:r>
      <w:r>
        <w:rPr>
          <w:spacing w:val="-5"/>
          <w:w w:val="105"/>
          <w:sz w:val="17"/>
        </w:rPr>
        <w:t xml:space="preserve"> </w:t>
      </w:r>
      <w:r>
        <w:rPr>
          <w:w w:val="105"/>
          <w:sz w:val="17"/>
        </w:rPr>
        <w:t>seguinte</w:t>
      </w:r>
      <w:r>
        <w:rPr>
          <w:spacing w:val="-6"/>
          <w:w w:val="105"/>
          <w:sz w:val="17"/>
        </w:rPr>
        <w:t xml:space="preserve"> </w:t>
      </w:r>
      <w:r>
        <w:rPr>
          <w:spacing w:val="-2"/>
          <w:w w:val="105"/>
          <w:sz w:val="17"/>
        </w:rPr>
        <w:t>forma:</w:t>
      </w:r>
    </w:p>
    <w:p w14:paraId="4460BCC1">
      <w:pPr>
        <w:pStyle w:val="9"/>
        <w:numPr>
          <w:ilvl w:val="1"/>
          <w:numId w:val="29"/>
        </w:numPr>
        <w:tabs>
          <w:tab w:val="left" w:pos="639"/>
        </w:tabs>
        <w:spacing w:before="44" w:after="0" w:line="292" w:lineRule="auto"/>
        <w:ind w:left="316" w:right="299" w:firstLine="0"/>
        <w:jc w:val="both"/>
        <w:rPr>
          <w:sz w:val="17"/>
        </w:rPr>
      </w:pPr>
      <w:r>
        <w:rPr>
          <w:w w:val="105"/>
          <w:sz w:val="17"/>
        </w:rPr>
        <w:t>Fazenda Federal: apresentação de Certidão Conjunta Negativa de Débitos relativos a Tributos Federais e à Dívida</w:t>
      </w:r>
      <w:r>
        <w:rPr>
          <w:spacing w:val="-5"/>
          <w:w w:val="105"/>
          <w:sz w:val="17"/>
        </w:rPr>
        <w:t xml:space="preserve"> </w:t>
      </w:r>
      <w:r>
        <w:rPr>
          <w:w w:val="105"/>
          <w:sz w:val="17"/>
        </w:rPr>
        <w:t>Ativa da União, ou Certidão Conjunta Positiva com efeito negativo, expedida pela Secretaria</w:t>
      </w:r>
      <w:r>
        <w:rPr>
          <w:spacing w:val="-5"/>
          <w:w w:val="105"/>
          <w:sz w:val="17"/>
        </w:rPr>
        <w:t xml:space="preserve"> </w:t>
      </w:r>
      <w:r>
        <w:rPr>
          <w:w w:val="105"/>
          <w:sz w:val="17"/>
        </w:rPr>
        <w:t>da</w:t>
      </w:r>
      <w:r>
        <w:rPr>
          <w:spacing w:val="-5"/>
          <w:w w:val="105"/>
          <w:sz w:val="17"/>
        </w:rPr>
        <w:t xml:space="preserve"> </w:t>
      </w:r>
      <w:r>
        <w:rPr>
          <w:w w:val="105"/>
          <w:sz w:val="17"/>
        </w:rPr>
        <w:t>Receita</w:t>
      </w:r>
      <w:r>
        <w:rPr>
          <w:spacing w:val="-5"/>
          <w:w w:val="105"/>
          <w:sz w:val="17"/>
        </w:rPr>
        <w:t xml:space="preserve"> </w:t>
      </w:r>
      <w:r>
        <w:rPr>
          <w:w w:val="105"/>
          <w:sz w:val="17"/>
        </w:rPr>
        <w:t>Federal</w:t>
      </w:r>
      <w:r>
        <w:rPr>
          <w:spacing w:val="-5"/>
          <w:w w:val="105"/>
          <w:sz w:val="17"/>
        </w:rPr>
        <w:t xml:space="preserve"> </w:t>
      </w:r>
      <w:r>
        <w:rPr>
          <w:w w:val="105"/>
          <w:sz w:val="17"/>
        </w:rPr>
        <w:t>do</w:t>
      </w:r>
      <w:r>
        <w:rPr>
          <w:spacing w:val="-5"/>
          <w:w w:val="105"/>
          <w:sz w:val="17"/>
        </w:rPr>
        <w:t xml:space="preserve"> </w:t>
      </w:r>
      <w:r>
        <w:rPr>
          <w:w w:val="105"/>
          <w:sz w:val="17"/>
        </w:rPr>
        <w:t>Brasil</w:t>
      </w:r>
      <w:r>
        <w:rPr>
          <w:spacing w:val="-5"/>
          <w:w w:val="105"/>
          <w:sz w:val="17"/>
        </w:rPr>
        <w:t xml:space="preserve"> </w:t>
      </w:r>
      <w:r>
        <w:rPr>
          <w:w w:val="105"/>
          <w:sz w:val="17"/>
        </w:rPr>
        <w:t>(RFB)</w:t>
      </w:r>
      <w:r>
        <w:rPr>
          <w:spacing w:val="-5"/>
          <w:w w:val="105"/>
          <w:sz w:val="17"/>
        </w:rPr>
        <w:t xml:space="preserve"> </w:t>
      </w:r>
      <w:r>
        <w:rPr>
          <w:w w:val="105"/>
          <w:sz w:val="17"/>
        </w:rPr>
        <w:t>e</w:t>
      </w:r>
      <w:r>
        <w:rPr>
          <w:spacing w:val="-5"/>
          <w:w w:val="105"/>
          <w:sz w:val="17"/>
        </w:rPr>
        <w:t xml:space="preserve"> </w:t>
      </w:r>
      <w:r>
        <w:rPr>
          <w:w w:val="105"/>
          <w:sz w:val="17"/>
        </w:rPr>
        <w:t>Procuradoria-Geral</w:t>
      </w:r>
      <w:r>
        <w:rPr>
          <w:spacing w:val="-5"/>
          <w:w w:val="105"/>
          <w:sz w:val="17"/>
        </w:rPr>
        <w:t xml:space="preserve"> </w:t>
      </w:r>
      <w:r>
        <w:rPr>
          <w:w w:val="105"/>
          <w:sz w:val="17"/>
        </w:rPr>
        <w:t>da</w:t>
      </w:r>
      <w:r>
        <w:rPr>
          <w:spacing w:val="-5"/>
          <w:w w:val="105"/>
          <w:sz w:val="17"/>
        </w:rPr>
        <w:t xml:space="preserve"> </w:t>
      </w:r>
      <w:r>
        <w:rPr>
          <w:w w:val="105"/>
          <w:sz w:val="17"/>
        </w:rPr>
        <w:t>Fazenda</w:t>
      </w:r>
      <w:r>
        <w:rPr>
          <w:spacing w:val="-5"/>
          <w:w w:val="105"/>
          <w:sz w:val="17"/>
        </w:rPr>
        <w:t xml:space="preserve"> </w:t>
      </w:r>
      <w:r>
        <w:rPr>
          <w:w w:val="105"/>
          <w:sz w:val="17"/>
        </w:rPr>
        <w:t>Nacional</w:t>
      </w:r>
      <w:r>
        <w:rPr>
          <w:spacing w:val="-5"/>
          <w:w w:val="105"/>
          <w:sz w:val="17"/>
        </w:rPr>
        <w:t xml:space="preserve"> </w:t>
      </w:r>
      <w:r>
        <w:rPr>
          <w:w w:val="105"/>
          <w:sz w:val="17"/>
        </w:rPr>
        <w:t>(PGFN),</w:t>
      </w:r>
      <w:r>
        <w:rPr>
          <w:spacing w:val="-5"/>
          <w:w w:val="105"/>
          <w:sz w:val="17"/>
        </w:rPr>
        <w:t xml:space="preserve"> </w:t>
      </w:r>
      <w:r>
        <w:rPr>
          <w:w w:val="105"/>
          <w:sz w:val="17"/>
        </w:rPr>
        <w:t>que</w:t>
      </w:r>
      <w:r>
        <w:rPr>
          <w:spacing w:val="-5"/>
          <w:w w:val="105"/>
          <w:sz w:val="17"/>
        </w:rPr>
        <w:t xml:space="preserve"> </w:t>
      </w:r>
      <w:r>
        <w:rPr>
          <w:w w:val="105"/>
          <w:sz w:val="17"/>
        </w:rPr>
        <w:t>abrange,</w:t>
      </w:r>
      <w:r>
        <w:rPr>
          <w:spacing w:val="-5"/>
          <w:w w:val="105"/>
          <w:sz w:val="17"/>
        </w:rPr>
        <w:t xml:space="preserve"> </w:t>
      </w:r>
      <w:r>
        <w:rPr>
          <w:w w:val="105"/>
          <w:sz w:val="17"/>
        </w:rPr>
        <w:t>inclusive,</w:t>
      </w:r>
      <w:r>
        <w:rPr>
          <w:spacing w:val="-5"/>
          <w:w w:val="105"/>
          <w:sz w:val="17"/>
        </w:rPr>
        <w:t xml:space="preserve"> </w:t>
      </w:r>
      <w:r>
        <w:rPr>
          <w:w w:val="105"/>
          <w:sz w:val="17"/>
        </w:rPr>
        <w:t>as</w:t>
      </w:r>
      <w:r>
        <w:rPr>
          <w:spacing w:val="-5"/>
          <w:w w:val="105"/>
          <w:sz w:val="17"/>
        </w:rPr>
        <w:t xml:space="preserve"> </w:t>
      </w:r>
      <w:r>
        <w:rPr>
          <w:w w:val="105"/>
          <w:sz w:val="17"/>
        </w:rPr>
        <w:t>contribuições</w:t>
      </w:r>
      <w:r>
        <w:rPr>
          <w:spacing w:val="-5"/>
          <w:w w:val="105"/>
          <w:sz w:val="17"/>
        </w:rPr>
        <w:t xml:space="preserve"> </w:t>
      </w:r>
      <w:r>
        <w:rPr>
          <w:w w:val="105"/>
          <w:sz w:val="17"/>
        </w:rPr>
        <w:t>sociais</w:t>
      </w:r>
      <w:r>
        <w:rPr>
          <w:spacing w:val="-5"/>
          <w:w w:val="105"/>
          <w:sz w:val="17"/>
        </w:rPr>
        <w:t xml:space="preserve"> </w:t>
      </w:r>
      <w:r>
        <w:rPr>
          <w:w w:val="105"/>
          <w:sz w:val="17"/>
        </w:rPr>
        <w:t>previstas</w:t>
      </w:r>
      <w:r>
        <w:rPr>
          <w:spacing w:val="-5"/>
          <w:w w:val="105"/>
          <w:sz w:val="17"/>
        </w:rPr>
        <w:t xml:space="preserve"> </w:t>
      </w:r>
      <w:r>
        <w:rPr>
          <w:w w:val="105"/>
          <w:sz w:val="17"/>
        </w:rPr>
        <w:t>nas</w:t>
      </w:r>
      <w:r>
        <w:rPr>
          <w:spacing w:val="-5"/>
          <w:w w:val="105"/>
          <w:sz w:val="17"/>
        </w:rPr>
        <w:t xml:space="preserve"> </w:t>
      </w:r>
      <w:r>
        <w:rPr>
          <w:w w:val="105"/>
          <w:sz w:val="17"/>
        </w:rPr>
        <w:t>alíneas</w:t>
      </w:r>
      <w:r>
        <w:rPr>
          <w:spacing w:val="-5"/>
          <w:w w:val="105"/>
          <w:sz w:val="17"/>
        </w:rPr>
        <w:t xml:space="preserve"> </w:t>
      </w:r>
      <w:r>
        <w:rPr>
          <w:w w:val="105"/>
          <w:sz w:val="17"/>
        </w:rPr>
        <w:t>a</w:t>
      </w:r>
      <w:r>
        <w:rPr>
          <w:spacing w:val="-5"/>
          <w:w w:val="105"/>
          <w:sz w:val="17"/>
        </w:rPr>
        <w:t xml:space="preserve"> </w:t>
      </w:r>
      <w:r>
        <w:rPr>
          <w:w w:val="105"/>
          <w:sz w:val="17"/>
        </w:rPr>
        <w:t>a</w:t>
      </w:r>
      <w:r>
        <w:rPr>
          <w:spacing w:val="-5"/>
          <w:w w:val="105"/>
          <w:sz w:val="17"/>
        </w:rPr>
        <w:t xml:space="preserve"> </w:t>
      </w:r>
      <w:r>
        <w:rPr>
          <w:w w:val="105"/>
          <w:sz w:val="17"/>
        </w:rPr>
        <w:t>d,</w:t>
      </w:r>
      <w:r>
        <w:rPr>
          <w:spacing w:val="-5"/>
          <w:w w:val="105"/>
          <w:sz w:val="17"/>
        </w:rPr>
        <w:t xml:space="preserve"> </w:t>
      </w:r>
      <w:r>
        <w:rPr>
          <w:w w:val="105"/>
          <w:sz w:val="17"/>
        </w:rPr>
        <w:t>do</w:t>
      </w:r>
      <w:r>
        <w:rPr>
          <w:spacing w:val="-5"/>
          <w:w w:val="105"/>
          <w:sz w:val="17"/>
        </w:rPr>
        <w:t xml:space="preserve"> </w:t>
      </w:r>
      <w:r>
        <w:rPr>
          <w:w w:val="105"/>
          <w:sz w:val="17"/>
        </w:rPr>
        <w:t>parágrafo</w:t>
      </w:r>
      <w:r>
        <w:rPr>
          <w:spacing w:val="-5"/>
          <w:w w:val="105"/>
          <w:sz w:val="17"/>
        </w:rPr>
        <w:t xml:space="preserve"> </w:t>
      </w:r>
      <w:r>
        <w:rPr>
          <w:w w:val="105"/>
          <w:sz w:val="17"/>
        </w:rPr>
        <w:t>único,</w:t>
      </w:r>
      <w:r>
        <w:rPr>
          <w:spacing w:val="-5"/>
          <w:w w:val="105"/>
          <w:sz w:val="17"/>
        </w:rPr>
        <w:t xml:space="preserve"> </w:t>
      </w:r>
      <w:r>
        <w:rPr>
          <w:w w:val="105"/>
          <w:sz w:val="17"/>
        </w:rPr>
        <w:t>do</w:t>
      </w:r>
      <w:r>
        <w:rPr>
          <w:spacing w:val="-5"/>
          <w:w w:val="105"/>
          <w:sz w:val="17"/>
        </w:rPr>
        <w:t xml:space="preserve"> </w:t>
      </w:r>
      <w:r>
        <w:rPr>
          <w:w w:val="105"/>
          <w:sz w:val="17"/>
        </w:rPr>
        <w:t>art.</w:t>
      </w:r>
      <w:r>
        <w:rPr>
          <w:spacing w:val="-5"/>
          <w:w w:val="105"/>
          <w:sz w:val="17"/>
        </w:rPr>
        <w:t xml:space="preserve"> </w:t>
      </w:r>
      <w:r>
        <w:rPr>
          <w:w w:val="105"/>
          <w:sz w:val="17"/>
        </w:rPr>
        <w:t>11, da Lei nº 8.212, de 1991;</w:t>
      </w:r>
    </w:p>
    <w:p w14:paraId="4D5E2406">
      <w:pPr>
        <w:pStyle w:val="9"/>
        <w:numPr>
          <w:ilvl w:val="1"/>
          <w:numId w:val="29"/>
        </w:numPr>
        <w:tabs>
          <w:tab w:val="left" w:pos="629"/>
        </w:tabs>
        <w:spacing w:before="1" w:after="0" w:line="240" w:lineRule="auto"/>
        <w:ind w:left="629" w:right="0" w:hanging="313"/>
        <w:jc w:val="left"/>
        <w:rPr>
          <w:sz w:val="17"/>
        </w:rPr>
      </w:pPr>
      <w:r>
        <w:rPr>
          <w:w w:val="105"/>
          <w:sz w:val="17"/>
        </w:rPr>
        <w:t>Prova</w:t>
      </w:r>
      <w:r>
        <w:rPr>
          <w:spacing w:val="-6"/>
          <w:w w:val="105"/>
          <w:sz w:val="17"/>
        </w:rPr>
        <w:t xml:space="preserve"> </w:t>
      </w:r>
      <w:r>
        <w:rPr>
          <w:w w:val="105"/>
          <w:sz w:val="17"/>
        </w:rPr>
        <w:t>de</w:t>
      </w:r>
      <w:r>
        <w:rPr>
          <w:spacing w:val="-5"/>
          <w:w w:val="105"/>
          <w:sz w:val="17"/>
        </w:rPr>
        <w:t xml:space="preserve"> </w:t>
      </w:r>
      <w:r>
        <w:rPr>
          <w:w w:val="105"/>
          <w:sz w:val="17"/>
        </w:rPr>
        <w:t>regularidade</w:t>
      </w:r>
      <w:r>
        <w:rPr>
          <w:spacing w:val="-5"/>
          <w:w w:val="105"/>
          <w:sz w:val="17"/>
        </w:rPr>
        <w:t xml:space="preserve"> </w:t>
      </w:r>
      <w:r>
        <w:rPr>
          <w:w w:val="105"/>
          <w:sz w:val="17"/>
        </w:rPr>
        <w:t>com</w:t>
      </w:r>
      <w:r>
        <w:rPr>
          <w:spacing w:val="-5"/>
          <w:w w:val="105"/>
          <w:sz w:val="17"/>
        </w:rPr>
        <w:t xml:space="preserve"> </w:t>
      </w:r>
      <w:r>
        <w:rPr>
          <w:w w:val="105"/>
          <w:sz w:val="17"/>
        </w:rPr>
        <w:t>a</w:t>
      </w:r>
      <w:r>
        <w:rPr>
          <w:spacing w:val="-5"/>
          <w:w w:val="105"/>
          <w:sz w:val="17"/>
        </w:rPr>
        <w:t xml:space="preserve"> </w:t>
      </w:r>
      <w:r>
        <w:rPr>
          <w:w w:val="105"/>
          <w:sz w:val="17"/>
        </w:rPr>
        <w:t>Fazenda</w:t>
      </w:r>
      <w:r>
        <w:rPr>
          <w:spacing w:val="-5"/>
          <w:w w:val="105"/>
          <w:sz w:val="17"/>
        </w:rPr>
        <w:t xml:space="preserve"> </w:t>
      </w:r>
      <w:r>
        <w:rPr>
          <w:w w:val="105"/>
          <w:sz w:val="17"/>
        </w:rPr>
        <w:t>do</w:t>
      </w:r>
      <w:r>
        <w:rPr>
          <w:spacing w:val="-5"/>
          <w:w w:val="105"/>
          <w:sz w:val="17"/>
        </w:rPr>
        <w:t xml:space="preserve"> </w:t>
      </w:r>
      <w:r>
        <w:rPr>
          <w:w w:val="105"/>
          <w:sz w:val="17"/>
        </w:rPr>
        <w:t>Estado</w:t>
      </w:r>
      <w:r>
        <w:rPr>
          <w:spacing w:val="-5"/>
          <w:w w:val="105"/>
          <w:sz w:val="17"/>
        </w:rPr>
        <w:t xml:space="preserve"> </w:t>
      </w:r>
      <w:r>
        <w:rPr>
          <w:w w:val="105"/>
          <w:sz w:val="17"/>
        </w:rPr>
        <w:t>do</w:t>
      </w:r>
      <w:r>
        <w:rPr>
          <w:spacing w:val="-6"/>
          <w:w w:val="105"/>
          <w:sz w:val="17"/>
        </w:rPr>
        <w:t xml:space="preserve"> </w:t>
      </w:r>
      <w:r>
        <w:rPr>
          <w:w w:val="105"/>
          <w:sz w:val="17"/>
        </w:rPr>
        <w:t>Rio</w:t>
      </w:r>
      <w:r>
        <w:rPr>
          <w:spacing w:val="-5"/>
          <w:w w:val="105"/>
          <w:sz w:val="17"/>
        </w:rPr>
        <w:t xml:space="preserve"> </w:t>
      </w:r>
      <w:r>
        <w:rPr>
          <w:w w:val="105"/>
          <w:sz w:val="17"/>
        </w:rPr>
        <w:t>de</w:t>
      </w:r>
      <w:r>
        <w:rPr>
          <w:spacing w:val="-5"/>
          <w:w w:val="105"/>
          <w:sz w:val="17"/>
        </w:rPr>
        <w:t xml:space="preserve"> </w:t>
      </w:r>
      <w:r>
        <w:rPr>
          <w:w w:val="105"/>
          <w:sz w:val="17"/>
        </w:rPr>
        <w:t>Janeiro,</w:t>
      </w:r>
      <w:r>
        <w:rPr>
          <w:spacing w:val="-5"/>
          <w:w w:val="105"/>
          <w:sz w:val="17"/>
        </w:rPr>
        <w:t xml:space="preserve"> </w:t>
      </w:r>
      <w:r>
        <w:rPr>
          <w:w w:val="105"/>
          <w:sz w:val="17"/>
        </w:rPr>
        <w:t>mediante</w:t>
      </w:r>
      <w:r>
        <w:rPr>
          <w:spacing w:val="-5"/>
          <w:w w:val="105"/>
          <w:sz w:val="17"/>
        </w:rPr>
        <w:t xml:space="preserve"> </w:t>
      </w:r>
      <w:r>
        <w:rPr>
          <w:w w:val="105"/>
          <w:sz w:val="17"/>
        </w:rPr>
        <w:t>apresentação</w:t>
      </w:r>
      <w:r>
        <w:rPr>
          <w:spacing w:val="-5"/>
          <w:w w:val="105"/>
          <w:sz w:val="17"/>
        </w:rPr>
        <w:t xml:space="preserve"> de:</w:t>
      </w:r>
    </w:p>
    <w:p w14:paraId="42783083">
      <w:pPr>
        <w:pStyle w:val="9"/>
        <w:numPr>
          <w:ilvl w:val="2"/>
          <w:numId w:val="29"/>
        </w:numPr>
        <w:tabs>
          <w:tab w:val="left" w:pos="762"/>
        </w:tabs>
        <w:spacing w:before="44" w:after="0" w:line="240" w:lineRule="auto"/>
        <w:ind w:left="762" w:right="0" w:hanging="446"/>
        <w:jc w:val="left"/>
        <w:rPr>
          <w:sz w:val="17"/>
        </w:rPr>
      </w:pPr>
      <w:r>
        <w:rPr>
          <w:w w:val="105"/>
          <w:sz w:val="17"/>
        </w:rPr>
        <w:t>Certidão</w:t>
      </w:r>
      <w:r>
        <w:rPr>
          <w:spacing w:val="-6"/>
          <w:w w:val="105"/>
          <w:sz w:val="17"/>
        </w:rPr>
        <w:t xml:space="preserve"> </w:t>
      </w:r>
      <w:r>
        <w:rPr>
          <w:w w:val="105"/>
          <w:sz w:val="17"/>
        </w:rPr>
        <w:t>Negativa</w:t>
      </w:r>
      <w:r>
        <w:rPr>
          <w:spacing w:val="-5"/>
          <w:w w:val="105"/>
          <w:sz w:val="17"/>
        </w:rPr>
        <w:t xml:space="preserve"> </w:t>
      </w:r>
      <w:r>
        <w:rPr>
          <w:w w:val="105"/>
          <w:sz w:val="17"/>
        </w:rPr>
        <w:t>de</w:t>
      </w:r>
      <w:r>
        <w:rPr>
          <w:spacing w:val="-5"/>
          <w:w w:val="105"/>
          <w:sz w:val="17"/>
        </w:rPr>
        <w:t xml:space="preserve"> </w:t>
      </w:r>
      <w:r>
        <w:rPr>
          <w:w w:val="105"/>
          <w:sz w:val="17"/>
        </w:rPr>
        <w:t>Débitos,</w:t>
      </w:r>
      <w:r>
        <w:rPr>
          <w:spacing w:val="-6"/>
          <w:w w:val="105"/>
          <w:sz w:val="17"/>
        </w:rPr>
        <w:t xml:space="preserve"> </w:t>
      </w:r>
      <w:r>
        <w:rPr>
          <w:w w:val="105"/>
          <w:sz w:val="17"/>
        </w:rPr>
        <w:t>ou</w:t>
      </w:r>
      <w:r>
        <w:rPr>
          <w:spacing w:val="-5"/>
          <w:w w:val="105"/>
          <w:sz w:val="17"/>
        </w:rPr>
        <w:t xml:space="preserve"> </w:t>
      </w:r>
      <w:r>
        <w:rPr>
          <w:w w:val="105"/>
          <w:sz w:val="17"/>
        </w:rPr>
        <w:t>Certidão</w:t>
      </w:r>
      <w:r>
        <w:rPr>
          <w:spacing w:val="-5"/>
          <w:w w:val="105"/>
          <w:sz w:val="17"/>
        </w:rPr>
        <w:t xml:space="preserve"> </w:t>
      </w:r>
      <w:r>
        <w:rPr>
          <w:w w:val="105"/>
          <w:sz w:val="17"/>
        </w:rPr>
        <w:t>Positiva</w:t>
      </w:r>
      <w:r>
        <w:rPr>
          <w:spacing w:val="-6"/>
          <w:w w:val="105"/>
          <w:sz w:val="17"/>
        </w:rPr>
        <w:t xml:space="preserve"> </w:t>
      </w:r>
      <w:r>
        <w:rPr>
          <w:w w:val="105"/>
          <w:sz w:val="17"/>
        </w:rPr>
        <w:t>com</w:t>
      </w:r>
      <w:r>
        <w:rPr>
          <w:spacing w:val="-5"/>
          <w:w w:val="105"/>
          <w:sz w:val="17"/>
        </w:rPr>
        <w:t xml:space="preserve"> </w:t>
      </w:r>
      <w:r>
        <w:rPr>
          <w:w w:val="105"/>
          <w:sz w:val="17"/>
        </w:rPr>
        <w:t>efeito</w:t>
      </w:r>
      <w:r>
        <w:rPr>
          <w:spacing w:val="-5"/>
          <w:w w:val="105"/>
          <w:sz w:val="17"/>
        </w:rPr>
        <w:t xml:space="preserve"> </w:t>
      </w:r>
      <w:r>
        <w:rPr>
          <w:w w:val="105"/>
          <w:sz w:val="17"/>
        </w:rPr>
        <w:t>de</w:t>
      </w:r>
      <w:r>
        <w:rPr>
          <w:spacing w:val="-5"/>
          <w:w w:val="105"/>
          <w:sz w:val="17"/>
        </w:rPr>
        <w:t xml:space="preserve"> </w:t>
      </w:r>
      <w:r>
        <w:rPr>
          <w:w w:val="105"/>
          <w:sz w:val="17"/>
        </w:rPr>
        <w:t>Negativa,</w:t>
      </w:r>
      <w:r>
        <w:rPr>
          <w:spacing w:val="-6"/>
          <w:w w:val="105"/>
          <w:sz w:val="17"/>
        </w:rPr>
        <w:t xml:space="preserve"> </w:t>
      </w:r>
      <w:r>
        <w:rPr>
          <w:w w:val="105"/>
          <w:sz w:val="17"/>
        </w:rPr>
        <w:t>expedida</w:t>
      </w:r>
      <w:r>
        <w:rPr>
          <w:spacing w:val="-5"/>
          <w:w w:val="105"/>
          <w:sz w:val="17"/>
        </w:rPr>
        <w:t xml:space="preserve"> </w:t>
      </w:r>
      <w:r>
        <w:rPr>
          <w:w w:val="105"/>
          <w:sz w:val="17"/>
        </w:rPr>
        <w:t>pela</w:t>
      </w:r>
      <w:r>
        <w:rPr>
          <w:spacing w:val="-5"/>
          <w:w w:val="105"/>
          <w:sz w:val="17"/>
        </w:rPr>
        <w:t xml:space="preserve"> </w:t>
      </w:r>
      <w:r>
        <w:rPr>
          <w:w w:val="105"/>
          <w:sz w:val="17"/>
        </w:rPr>
        <w:t>Secretaria</w:t>
      </w:r>
      <w:r>
        <w:rPr>
          <w:spacing w:val="-6"/>
          <w:w w:val="105"/>
          <w:sz w:val="17"/>
        </w:rPr>
        <w:t xml:space="preserve"> </w:t>
      </w:r>
      <w:r>
        <w:rPr>
          <w:w w:val="105"/>
          <w:sz w:val="17"/>
        </w:rPr>
        <w:t>de</w:t>
      </w:r>
      <w:r>
        <w:rPr>
          <w:spacing w:val="-5"/>
          <w:w w:val="105"/>
          <w:sz w:val="17"/>
        </w:rPr>
        <w:t xml:space="preserve"> </w:t>
      </w:r>
      <w:r>
        <w:rPr>
          <w:w w:val="105"/>
          <w:sz w:val="17"/>
        </w:rPr>
        <w:t>Estado</w:t>
      </w:r>
      <w:r>
        <w:rPr>
          <w:spacing w:val="-5"/>
          <w:w w:val="105"/>
          <w:sz w:val="17"/>
        </w:rPr>
        <w:t xml:space="preserve"> </w:t>
      </w:r>
      <w:r>
        <w:rPr>
          <w:w w:val="105"/>
          <w:sz w:val="17"/>
        </w:rPr>
        <w:t>de</w:t>
      </w:r>
      <w:r>
        <w:rPr>
          <w:spacing w:val="-6"/>
          <w:w w:val="105"/>
          <w:sz w:val="17"/>
        </w:rPr>
        <w:t xml:space="preserve"> </w:t>
      </w:r>
      <w:r>
        <w:rPr>
          <w:spacing w:val="-2"/>
          <w:w w:val="105"/>
          <w:sz w:val="17"/>
        </w:rPr>
        <w:t>Fazenda;</w:t>
      </w:r>
    </w:p>
    <w:p w14:paraId="5ED188D4">
      <w:pPr>
        <w:pStyle w:val="9"/>
        <w:numPr>
          <w:ilvl w:val="2"/>
          <w:numId w:val="29"/>
        </w:numPr>
        <w:tabs>
          <w:tab w:val="left" w:pos="762"/>
        </w:tabs>
        <w:spacing w:before="43" w:after="0" w:line="240" w:lineRule="auto"/>
        <w:ind w:left="762" w:right="0" w:hanging="446"/>
        <w:jc w:val="left"/>
        <w:rPr>
          <w:sz w:val="17"/>
        </w:rPr>
      </w:pPr>
      <w:r>
        <w:rPr>
          <w:w w:val="105"/>
          <w:sz w:val="17"/>
        </w:rPr>
        <w:t>Certidão</w:t>
      </w:r>
      <w:r>
        <w:rPr>
          <w:spacing w:val="-6"/>
          <w:w w:val="105"/>
          <w:sz w:val="17"/>
        </w:rPr>
        <w:t xml:space="preserve"> </w:t>
      </w:r>
      <w:r>
        <w:rPr>
          <w:w w:val="105"/>
          <w:sz w:val="17"/>
        </w:rPr>
        <w:t>Negativa</w:t>
      </w:r>
      <w:r>
        <w:rPr>
          <w:spacing w:val="-5"/>
          <w:w w:val="105"/>
          <w:sz w:val="17"/>
        </w:rPr>
        <w:t xml:space="preserve"> </w:t>
      </w:r>
      <w:r>
        <w:rPr>
          <w:w w:val="105"/>
          <w:sz w:val="17"/>
        </w:rPr>
        <w:t>de</w:t>
      </w:r>
      <w:r>
        <w:rPr>
          <w:spacing w:val="-6"/>
          <w:w w:val="105"/>
          <w:sz w:val="17"/>
        </w:rPr>
        <w:t xml:space="preserve"> </w:t>
      </w:r>
      <w:r>
        <w:rPr>
          <w:w w:val="105"/>
          <w:sz w:val="17"/>
        </w:rPr>
        <w:t>Débitos,</w:t>
      </w:r>
      <w:r>
        <w:rPr>
          <w:spacing w:val="-5"/>
          <w:w w:val="105"/>
          <w:sz w:val="17"/>
        </w:rPr>
        <w:t xml:space="preserve"> </w:t>
      </w:r>
      <w:r>
        <w:rPr>
          <w:w w:val="105"/>
          <w:sz w:val="17"/>
        </w:rPr>
        <w:t>ou</w:t>
      </w:r>
      <w:r>
        <w:rPr>
          <w:spacing w:val="-6"/>
          <w:w w:val="105"/>
          <w:sz w:val="17"/>
        </w:rPr>
        <w:t xml:space="preserve"> </w:t>
      </w:r>
      <w:r>
        <w:rPr>
          <w:w w:val="105"/>
          <w:sz w:val="17"/>
        </w:rPr>
        <w:t>Certidão</w:t>
      </w:r>
      <w:r>
        <w:rPr>
          <w:spacing w:val="-5"/>
          <w:w w:val="105"/>
          <w:sz w:val="17"/>
        </w:rPr>
        <w:t xml:space="preserve"> </w:t>
      </w:r>
      <w:r>
        <w:rPr>
          <w:w w:val="105"/>
          <w:sz w:val="17"/>
        </w:rPr>
        <w:t>Positiva</w:t>
      </w:r>
      <w:r>
        <w:rPr>
          <w:spacing w:val="-5"/>
          <w:w w:val="105"/>
          <w:sz w:val="17"/>
        </w:rPr>
        <w:t xml:space="preserve"> </w:t>
      </w:r>
      <w:r>
        <w:rPr>
          <w:w w:val="105"/>
          <w:sz w:val="17"/>
        </w:rPr>
        <w:t>com</w:t>
      </w:r>
      <w:r>
        <w:rPr>
          <w:spacing w:val="-6"/>
          <w:w w:val="105"/>
          <w:sz w:val="17"/>
        </w:rPr>
        <w:t xml:space="preserve"> </w:t>
      </w:r>
      <w:r>
        <w:rPr>
          <w:w w:val="105"/>
          <w:sz w:val="17"/>
        </w:rPr>
        <w:t>efeito</w:t>
      </w:r>
      <w:r>
        <w:rPr>
          <w:spacing w:val="-5"/>
          <w:w w:val="105"/>
          <w:sz w:val="17"/>
        </w:rPr>
        <w:t xml:space="preserve"> </w:t>
      </w:r>
      <w:r>
        <w:rPr>
          <w:w w:val="105"/>
          <w:sz w:val="17"/>
        </w:rPr>
        <w:t>de</w:t>
      </w:r>
      <w:r>
        <w:rPr>
          <w:spacing w:val="-6"/>
          <w:w w:val="105"/>
          <w:sz w:val="17"/>
        </w:rPr>
        <w:t xml:space="preserve"> </w:t>
      </w:r>
      <w:r>
        <w:rPr>
          <w:w w:val="105"/>
          <w:sz w:val="17"/>
        </w:rPr>
        <w:t>Negativa,</w:t>
      </w:r>
      <w:r>
        <w:rPr>
          <w:spacing w:val="-5"/>
          <w:w w:val="105"/>
          <w:sz w:val="17"/>
        </w:rPr>
        <w:t xml:space="preserve"> </w:t>
      </w:r>
      <w:r>
        <w:rPr>
          <w:w w:val="105"/>
          <w:sz w:val="17"/>
        </w:rPr>
        <w:t>para</w:t>
      </w:r>
      <w:r>
        <w:rPr>
          <w:spacing w:val="-5"/>
          <w:w w:val="105"/>
          <w:sz w:val="17"/>
        </w:rPr>
        <w:t xml:space="preserve"> </w:t>
      </w:r>
      <w:r>
        <w:rPr>
          <w:w w:val="105"/>
          <w:sz w:val="17"/>
        </w:rPr>
        <w:t>fins</w:t>
      </w:r>
      <w:r>
        <w:rPr>
          <w:spacing w:val="-6"/>
          <w:w w:val="105"/>
          <w:sz w:val="17"/>
        </w:rPr>
        <w:t xml:space="preserve"> </w:t>
      </w:r>
      <w:r>
        <w:rPr>
          <w:w w:val="105"/>
          <w:sz w:val="17"/>
        </w:rPr>
        <w:t>de</w:t>
      </w:r>
      <w:r>
        <w:rPr>
          <w:spacing w:val="-5"/>
          <w:w w:val="105"/>
          <w:sz w:val="17"/>
        </w:rPr>
        <w:t xml:space="preserve"> </w:t>
      </w:r>
      <w:r>
        <w:rPr>
          <w:w w:val="105"/>
          <w:sz w:val="17"/>
        </w:rPr>
        <w:t>participação</w:t>
      </w:r>
      <w:r>
        <w:rPr>
          <w:spacing w:val="-6"/>
          <w:w w:val="105"/>
          <w:sz w:val="17"/>
        </w:rPr>
        <w:t xml:space="preserve"> </w:t>
      </w:r>
      <w:r>
        <w:rPr>
          <w:w w:val="105"/>
          <w:sz w:val="17"/>
        </w:rPr>
        <w:t>em</w:t>
      </w:r>
      <w:r>
        <w:rPr>
          <w:spacing w:val="-5"/>
          <w:w w:val="105"/>
          <w:sz w:val="17"/>
        </w:rPr>
        <w:t xml:space="preserve"> </w:t>
      </w:r>
      <w:r>
        <w:rPr>
          <w:w w:val="105"/>
          <w:sz w:val="17"/>
        </w:rPr>
        <w:t>licitação,</w:t>
      </w:r>
      <w:r>
        <w:rPr>
          <w:spacing w:val="-5"/>
          <w:w w:val="105"/>
          <w:sz w:val="17"/>
        </w:rPr>
        <w:t xml:space="preserve"> </w:t>
      </w:r>
      <w:r>
        <w:rPr>
          <w:w w:val="105"/>
          <w:sz w:val="17"/>
        </w:rPr>
        <w:t>expedida</w:t>
      </w:r>
      <w:r>
        <w:rPr>
          <w:spacing w:val="-6"/>
          <w:w w:val="105"/>
          <w:sz w:val="17"/>
        </w:rPr>
        <w:t xml:space="preserve"> </w:t>
      </w:r>
      <w:r>
        <w:rPr>
          <w:w w:val="105"/>
          <w:sz w:val="17"/>
        </w:rPr>
        <w:t>pela</w:t>
      </w:r>
      <w:r>
        <w:rPr>
          <w:spacing w:val="-5"/>
          <w:w w:val="105"/>
          <w:sz w:val="17"/>
        </w:rPr>
        <w:t xml:space="preserve"> </w:t>
      </w:r>
      <w:r>
        <w:rPr>
          <w:w w:val="105"/>
          <w:sz w:val="17"/>
        </w:rPr>
        <w:t>Procuradoria</w:t>
      </w:r>
      <w:r>
        <w:rPr>
          <w:spacing w:val="-6"/>
          <w:w w:val="105"/>
          <w:sz w:val="17"/>
        </w:rPr>
        <w:t xml:space="preserve"> </w:t>
      </w:r>
      <w:r>
        <w:rPr>
          <w:w w:val="105"/>
          <w:sz w:val="17"/>
        </w:rPr>
        <w:t>Geral</w:t>
      </w:r>
      <w:r>
        <w:rPr>
          <w:spacing w:val="-5"/>
          <w:w w:val="105"/>
          <w:sz w:val="17"/>
        </w:rPr>
        <w:t xml:space="preserve"> </w:t>
      </w:r>
      <w:r>
        <w:rPr>
          <w:w w:val="105"/>
          <w:sz w:val="17"/>
        </w:rPr>
        <w:t>do</w:t>
      </w:r>
      <w:r>
        <w:rPr>
          <w:spacing w:val="-5"/>
          <w:w w:val="105"/>
          <w:sz w:val="17"/>
        </w:rPr>
        <w:t xml:space="preserve"> </w:t>
      </w:r>
      <w:r>
        <w:rPr>
          <w:spacing w:val="-2"/>
          <w:w w:val="105"/>
          <w:sz w:val="17"/>
        </w:rPr>
        <w:t>Estado;</w:t>
      </w:r>
    </w:p>
    <w:p w14:paraId="71728429">
      <w:pPr>
        <w:pStyle w:val="9"/>
        <w:numPr>
          <w:ilvl w:val="1"/>
          <w:numId w:val="29"/>
        </w:numPr>
        <w:tabs>
          <w:tab w:val="left" w:pos="641"/>
        </w:tabs>
        <w:spacing w:before="44" w:after="0" w:line="292" w:lineRule="auto"/>
        <w:ind w:left="316" w:right="299" w:firstLine="0"/>
        <w:jc w:val="left"/>
        <w:rPr>
          <w:sz w:val="17"/>
        </w:rPr>
      </w:pPr>
      <w:r>
        <w:rPr>
          <w:w w:val="105"/>
          <w:sz w:val="17"/>
        </w:rPr>
        <w:t>Fazenda Municipal: apresentação da Certidão Negativa de Débitos, ou Certidão Positiva com efeito de Negativa, do Imposto sobre Serviços de Qualquer Natureza - ISS, ou, se for o caso, certidão</w:t>
      </w:r>
      <w:r>
        <w:rPr>
          <w:spacing w:val="40"/>
          <w:w w:val="105"/>
          <w:sz w:val="17"/>
        </w:rPr>
        <w:t xml:space="preserve"> </w:t>
      </w:r>
      <w:r>
        <w:rPr>
          <w:w w:val="105"/>
          <w:sz w:val="17"/>
        </w:rPr>
        <w:t>comprobatória de que o licitante, em razão do objeto social, está isento de inscrição municipal;</w:t>
      </w:r>
    </w:p>
    <w:p w14:paraId="2203E38A">
      <w:pPr>
        <w:pStyle w:val="9"/>
        <w:numPr>
          <w:ilvl w:val="0"/>
          <w:numId w:val="29"/>
        </w:numPr>
        <w:tabs>
          <w:tab w:val="left" w:pos="506"/>
        </w:tabs>
        <w:spacing w:before="1" w:after="0" w:line="240" w:lineRule="auto"/>
        <w:ind w:left="506" w:right="0" w:hanging="190"/>
        <w:jc w:val="left"/>
        <w:rPr>
          <w:sz w:val="17"/>
        </w:rPr>
      </w:pPr>
      <w:r>
        <w:rPr>
          <w:w w:val="105"/>
          <w:sz w:val="17"/>
        </w:rPr>
        <w:t>Certificado</w:t>
      </w:r>
      <w:r>
        <w:rPr>
          <w:spacing w:val="-6"/>
          <w:w w:val="105"/>
          <w:sz w:val="17"/>
        </w:rPr>
        <w:t xml:space="preserve"> </w:t>
      </w:r>
      <w:r>
        <w:rPr>
          <w:w w:val="105"/>
          <w:sz w:val="17"/>
        </w:rPr>
        <w:t>de</w:t>
      </w:r>
      <w:r>
        <w:rPr>
          <w:spacing w:val="-5"/>
          <w:w w:val="105"/>
          <w:sz w:val="17"/>
        </w:rPr>
        <w:t xml:space="preserve"> </w:t>
      </w:r>
      <w:r>
        <w:rPr>
          <w:w w:val="105"/>
          <w:sz w:val="17"/>
        </w:rPr>
        <w:t>Regularidade</w:t>
      </w:r>
      <w:r>
        <w:rPr>
          <w:spacing w:val="-5"/>
          <w:w w:val="105"/>
          <w:sz w:val="17"/>
        </w:rPr>
        <w:t xml:space="preserve"> </w:t>
      </w:r>
      <w:r>
        <w:rPr>
          <w:w w:val="105"/>
          <w:sz w:val="17"/>
        </w:rPr>
        <w:t>do</w:t>
      </w:r>
      <w:r>
        <w:rPr>
          <w:spacing w:val="-6"/>
          <w:w w:val="105"/>
          <w:sz w:val="17"/>
        </w:rPr>
        <w:t xml:space="preserve"> </w:t>
      </w:r>
      <w:r>
        <w:rPr>
          <w:w w:val="105"/>
          <w:sz w:val="17"/>
        </w:rPr>
        <w:t>FGTS</w:t>
      </w:r>
      <w:r>
        <w:rPr>
          <w:spacing w:val="-5"/>
          <w:w w:val="105"/>
          <w:sz w:val="17"/>
        </w:rPr>
        <w:t xml:space="preserve"> </w:t>
      </w:r>
      <w:r>
        <w:rPr>
          <w:w w:val="105"/>
          <w:sz w:val="17"/>
        </w:rPr>
        <w:t>–</w:t>
      </w:r>
      <w:r>
        <w:rPr>
          <w:spacing w:val="-5"/>
          <w:w w:val="105"/>
          <w:sz w:val="17"/>
        </w:rPr>
        <w:t xml:space="preserve"> </w:t>
      </w:r>
      <w:r>
        <w:rPr>
          <w:spacing w:val="-4"/>
          <w:w w:val="105"/>
          <w:sz w:val="17"/>
        </w:rPr>
        <w:t>CRF;</w:t>
      </w:r>
    </w:p>
    <w:p w14:paraId="2E359CD6">
      <w:pPr>
        <w:pStyle w:val="9"/>
        <w:numPr>
          <w:ilvl w:val="0"/>
          <w:numId w:val="29"/>
        </w:numPr>
        <w:tabs>
          <w:tab w:val="left" w:pos="524"/>
        </w:tabs>
        <w:spacing w:before="44" w:after="0" w:line="292" w:lineRule="auto"/>
        <w:ind w:left="316" w:right="299" w:firstLine="0"/>
        <w:jc w:val="left"/>
        <w:rPr>
          <w:sz w:val="17"/>
        </w:rPr>
      </w:pPr>
      <w:r>
        <w:rPr>
          <w:w w:val="105"/>
          <w:sz w:val="17"/>
        </w:rPr>
        <w:t>Prova</w:t>
      </w:r>
      <w:r>
        <w:rPr>
          <w:spacing w:val="21"/>
          <w:w w:val="105"/>
          <w:sz w:val="17"/>
        </w:rPr>
        <w:t xml:space="preserve"> </w:t>
      </w:r>
      <w:r>
        <w:rPr>
          <w:w w:val="105"/>
          <w:sz w:val="17"/>
        </w:rPr>
        <w:t>de</w:t>
      </w:r>
      <w:r>
        <w:rPr>
          <w:spacing w:val="21"/>
          <w:w w:val="105"/>
          <w:sz w:val="17"/>
        </w:rPr>
        <w:t xml:space="preserve"> </w:t>
      </w:r>
      <w:r>
        <w:rPr>
          <w:w w:val="105"/>
          <w:sz w:val="17"/>
        </w:rPr>
        <w:t>inexistência</w:t>
      </w:r>
      <w:r>
        <w:rPr>
          <w:spacing w:val="21"/>
          <w:w w:val="105"/>
          <w:sz w:val="17"/>
        </w:rPr>
        <w:t xml:space="preserve"> </w:t>
      </w:r>
      <w:r>
        <w:rPr>
          <w:w w:val="105"/>
          <w:sz w:val="17"/>
        </w:rPr>
        <w:t>de</w:t>
      </w:r>
      <w:r>
        <w:rPr>
          <w:spacing w:val="21"/>
          <w:w w:val="105"/>
          <w:sz w:val="17"/>
        </w:rPr>
        <w:t xml:space="preserve"> </w:t>
      </w:r>
      <w:r>
        <w:rPr>
          <w:w w:val="105"/>
          <w:sz w:val="17"/>
        </w:rPr>
        <w:t>débitos</w:t>
      </w:r>
      <w:r>
        <w:rPr>
          <w:spacing w:val="21"/>
          <w:w w:val="105"/>
          <w:sz w:val="17"/>
        </w:rPr>
        <w:t xml:space="preserve"> </w:t>
      </w:r>
      <w:r>
        <w:rPr>
          <w:w w:val="105"/>
          <w:sz w:val="17"/>
        </w:rPr>
        <w:t>inadimplidos</w:t>
      </w:r>
      <w:r>
        <w:rPr>
          <w:spacing w:val="21"/>
          <w:w w:val="105"/>
          <w:sz w:val="17"/>
        </w:rPr>
        <w:t xml:space="preserve"> </w:t>
      </w:r>
      <w:r>
        <w:rPr>
          <w:w w:val="105"/>
          <w:sz w:val="17"/>
        </w:rPr>
        <w:t>perante</w:t>
      </w:r>
      <w:r>
        <w:rPr>
          <w:spacing w:val="21"/>
          <w:w w:val="105"/>
          <w:sz w:val="17"/>
        </w:rPr>
        <w:t xml:space="preserve"> </w:t>
      </w:r>
      <w:r>
        <w:rPr>
          <w:w w:val="105"/>
          <w:sz w:val="17"/>
        </w:rPr>
        <w:t>a</w:t>
      </w:r>
      <w:r>
        <w:rPr>
          <w:spacing w:val="21"/>
          <w:w w:val="105"/>
          <w:sz w:val="17"/>
        </w:rPr>
        <w:t xml:space="preserve"> </w:t>
      </w:r>
      <w:r>
        <w:rPr>
          <w:w w:val="105"/>
          <w:sz w:val="17"/>
        </w:rPr>
        <w:t>Justiça</w:t>
      </w:r>
      <w:r>
        <w:rPr>
          <w:spacing w:val="21"/>
          <w:w w:val="105"/>
          <w:sz w:val="17"/>
        </w:rPr>
        <w:t xml:space="preserve"> </w:t>
      </w:r>
      <w:r>
        <w:rPr>
          <w:w w:val="105"/>
          <w:sz w:val="17"/>
        </w:rPr>
        <w:t>do</w:t>
      </w:r>
      <w:r>
        <w:rPr>
          <w:spacing w:val="18"/>
          <w:w w:val="105"/>
          <w:sz w:val="17"/>
        </w:rPr>
        <w:t xml:space="preserve"> </w:t>
      </w:r>
      <w:r>
        <w:rPr>
          <w:w w:val="105"/>
          <w:sz w:val="17"/>
        </w:rPr>
        <w:t>Trabalho,</w:t>
      </w:r>
      <w:r>
        <w:rPr>
          <w:spacing w:val="21"/>
          <w:w w:val="105"/>
          <w:sz w:val="17"/>
        </w:rPr>
        <w:t xml:space="preserve"> </w:t>
      </w:r>
      <w:r>
        <w:rPr>
          <w:w w:val="105"/>
          <w:sz w:val="17"/>
        </w:rPr>
        <w:t>mediante</w:t>
      </w:r>
      <w:r>
        <w:rPr>
          <w:spacing w:val="21"/>
          <w:w w:val="105"/>
          <w:sz w:val="17"/>
        </w:rPr>
        <w:t xml:space="preserve"> </w:t>
      </w:r>
      <w:r>
        <w:rPr>
          <w:w w:val="105"/>
          <w:sz w:val="17"/>
        </w:rPr>
        <w:t>a</w:t>
      </w:r>
      <w:r>
        <w:rPr>
          <w:spacing w:val="21"/>
          <w:w w:val="105"/>
          <w:sz w:val="17"/>
        </w:rPr>
        <w:t xml:space="preserve"> </w:t>
      </w:r>
      <w:r>
        <w:rPr>
          <w:w w:val="105"/>
          <w:sz w:val="17"/>
        </w:rPr>
        <w:t>apresentação</w:t>
      </w:r>
      <w:r>
        <w:rPr>
          <w:spacing w:val="21"/>
          <w:w w:val="105"/>
          <w:sz w:val="17"/>
        </w:rPr>
        <w:t xml:space="preserve"> </w:t>
      </w:r>
      <w:r>
        <w:rPr>
          <w:w w:val="105"/>
          <w:sz w:val="17"/>
        </w:rPr>
        <w:t>de</w:t>
      </w:r>
      <w:r>
        <w:rPr>
          <w:spacing w:val="21"/>
          <w:w w:val="105"/>
          <w:sz w:val="17"/>
        </w:rPr>
        <w:t xml:space="preserve"> </w:t>
      </w:r>
      <w:r>
        <w:rPr>
          <w:w w:val="105"/>
          <w:sz w:val="17"/>
        </w:rPr>
        <w:t>Certidão</w:t>
      </w:r>
      <w:r>
        <w:rPr>
          <w:spacing w:val="21"/>
          <w:w w:val="105"/>
          <w:sz w:val="17"/>
        </w:rPr>
        <w:t xml:space="preserve"> </w:t>
      </w:r>
      <w:r>
        <w:rPr>
          <w:w w:val="105"/>
          <w:sz w:val="17"/>
        </w:rPr>
        <w:t>Negativa</w:t>
      </w:r>
      <w:r>
        <w:rPr>
          <w:spacing w:val="21"/>
          <w:w w:val="105"/>
          <w:sz w:val="17"/>
        </w:rPr>
        <w:t xml:space="preserve"> </w:t>
      </w:r>
      <w:r>
        <w:rPr>
          <w:w w:val="105"/>
          <w:sz w:val="17"/>
        </w:rPr>
        <w:t>de</w:t>
      </w:r>
      <w:r>
        <w:rPr>
          <w:spacing w:val="21"/>
          <w:w w:val="105"/>
          <w:sz w:val="17"/>
        </w:rPr>
        <w:t xml:space="preserve"> </w:t>
      </w:r>
      <w:r>
        <w:rPr>
          <w:w w:val="105"/>
          <w:sz w:val="17"/>
        </w:rPr>
        <w:t>Débitos</w:t>
      </w:r>
      <w:r>
        <w:rPr>
          <w:spacing w:val="18"/>
          <w:w w:val="105"/>
          <w:sz w:val="17"/>
        </w:rPr>
        <w:t xml:space="preserve"> </w:t>
      </w:r>
      <w:r>
        <w:rPr>
          <w:w w:val="105"/>
          <w:sz w:val="17"/>
        </w:rPr>
        <w:t>Trabalhistas</w:t>
      </w:r>
      <w:r>
        <w:rPr>
          <w:spacing w:val="21"/>
          <w:w w:val="105"/>
          <w:sz w:val="17"/>
        </w:rPr>
        <w:t xml:space="preserve"> </w:t>
      </w:r>
      <w:r>
        <w:rPr>
          <w:w w:val="105"/>
          <w:sz w:val="17"/>
        </w:rPr>
        <w:t>(CNDT)</w:t>
      </w:r>
      <w:r>
        <w:rPr>
          <w:spacing w:val="21"/>
          <w:w w:val="105"/>
          <w:sz w:val="17"/>
        </w:rPr>
        <w:t xml:space="preserve"> </w:t>
      </w:r>
      <w:r>
        <w:rPr>
          <w:w w:val="105"/>
          <w:sz w:val="17"/>
        </w:rPr>
        <w:t>ou</w:t>
      </w:r>
      <w:r>
        <w:rPr>
          <w:spacing w:val="21"/>
          <w:w w:val="105"/>
          <w:sz w:val="17"/>
        </w:rPr>
        <w:t xml:space="preserve"> </w:t>
      </w:r>
      <w:r>
        <w:rPr>
          <w:w w:val="105"/>
          <w:sz w:val="17"/>
        </w:rPr>
        <w:t>da</w:t>
      </w:r>
      <w:r>
        <w:rPr>
          <w:spacing w:val="21"/>
          <w:w w:val="105"/>
          <w:sz w:val="17"/>
        </w:rPr>
        <w:t xml:space="preserve"> </w:t>
      </w:r>
      <w:r>
        <w:rPr>
          <w:w w:val="105"/>
          <w:sz w:val="17"/>
        </w:rPr>
        <w:t>Certidão</w:t>
      </w:r>
      <w:r>
        <w:rPr>
          <w:spacing w:val="21"/>
          <w:w w:val="105"/>
          <w:sz w:val="17"/>
        </w:rPr>
        <w:t xml:space="preserve"> </w:t>
      </w:r>
      <w:r>
        <w:rPr>
          <w:w w:val="105"/>
          <w:sz w:val="17"/>
        </w:rPr>
        <w:t>Positiva</w:t>
      </w:r>
      <w:r>
        <w:rPr>
          <w:spacing w:val="21"/>
          <w:w w:val="105"/>
          <w:sz w:val="17"/>
        </w:rPr>
        <w:t xml:space="preserve"> </w:t>
      </w:r>
      <w:r>
        <w:rPr>
          <w:w w:val="105"/>
          <w:sz w:val="17"/>
        </w:rPr>
        <w:t>de</w:t>
      </w:r>
      <w:r>
        <w:rPr>
          <w:spacing w:val="21"/>
          <w:w w:val="105"/>
          <w:sz w:val="17"/>
        </w:rPr>
        <w:t xml:space="preserve"> </w:t>
      </w:r>
      <w:r>
        <w:rPr>
          <w:w w:val="105"/>
          <w:sz w:val="17"/>
        </w:rPr>
        <w:t>Débitos Trabalhistas com os mesmos efeitos da CNDT.</w:t>
      </w:r>
    </w:p>
    <w:p w14:paraId="3EAA8703">
      <w:pPr>
        <w:pStyle w:val="9"/>
        <w:numPr>
          <w:ilvl w:val="0"/>
          <w:numId w:val="29"/>
        </w:numPr>
        <w:tabs>
          <w:tab w:val="left" w:pos="480"/>
        </w:tabs>
        <w:spacing w:before="1" w:after="0" w:line="292" w:lineRule="auto"/>
        <w:ind w:left="316" w:right="299" w:firstLine="0"/>
        <w:jc w:val="left"/>
        <w:rPr>
          <w:sz w:val="17"/>
        </w:rPr>
      </w:pPr>
      <w:r>
        <w:rPr>
          <w:w w:val="105"/>
          <w:sz w:val="17"/>
        </w:rPr>
        <w:t>Declaração</w:t>
      </w:r>
      <w:r>
        <w:rPr>
          <w:spacing w:val="-3"/>
          <w:w w:val="105"/>
          <w:sz w:val="17"/>
        </w:rPr>
        <w:t xml:space="preserve"> </w:t>
      </w:r>
      <w:r>
        <w:rPr>
          <w:w w:val="105"/>
          <w:sz w:val="17"/>
        </w:rPr>
        <w:t>de</w:t>
      </w:r>
      <w:r>
        <w:rPr>
          <w:spacing w:val="-3"/>
          <w:w w:val="105"/>
          <w:sz w:val="17"/>
        </w:rPr>
        <w:t xml:space="preserve"> </w:t>
      </w:r>
      <w:r>
        <w:rPr>
          <w:w w:val="105"/>
          <w:sz w:val="17"/>
        </w:rPr>
        <w:t>que</w:t>
      </w:r>
      <w:r>
        <w:rPr>
          <w:spacing w:val="-3"/>
          <w:w w:val="105"/>
          <w:sz w:val="17"/>
        </w:rPr>
        <w:t xml:space="preserve"> </w:t>
      </w:r>
      <w:r>
        <w:rPr>
          <w:w w:val="105"/>
          <w:sz w:val="17"/>
        </w:rPr>
        <w:t>não</w:t>
      </w:r>
      <w:r>
        <w:rPr>
          <w:spacing w:val="-3"/>
          <w:w w:val="105"/>
          <w:sz w:val="17"/>
        </w:rPr>
        <w:t xml:space="preserve"> </w:t>
      </w:r>
      <w:r>
        <w:rPr>
          <w:w w:val="105"/>
          <w:sz w:val="17"/>
        </w:rPr>
        <w:t>emprega</w:t>
      </w:r>
      <w:r>
        <w:rPr>
          <w:spacing w:val="-3"/>
          <w:w w:val="105"/>
          <w:sz w:val="17"/>
        </w:rPr>
        <w:t xml:space="preserve"> </w:t>
      </w:r>
      <w:r>
        <w:rPr>
          <w:w w:val="105"/>
          <w:sz w:val="17"/>
        </w:rPr>
        <w:t>menor</w:t>
      </w:r>
      <w:r>
        <w:rPr>
          <w:spacing w:val="-3"/>
          <w:w w:val="105"/>
          <w:sz w:val="17"/>
        </w:rPr>
        <w:t xml:space="preserve"> </w:t>
      </w:r>
      <w:r>
        <w:rPr>
          <w:w w:val="105"/>
          <w:sz w:val="17"/>
        </w:rPr>
        <w:t>de</w:t>
      </w:r>
      <w:r>
        <w:rPr>
          <w:spacing w:val="-3"/>
          <w:w w:val="105"/>
          <w:sz w:val="17"/>
        </w:rPr>
        <w:t xml:space="preserve"> </w:t>
      </w:r>
      <w:r>
        <w:rPr>
          <w:w w:val="105"/>
          <w:sz w:val="17"/>
        </w:rPr>
        <w:t>18</w:t>
      </w:r>
      <w:r>
        <w:rPr>
          <w:spacing w:val="-3"/>
          <w:w w:val="105"/>
          <w:sz w:val="17"/>
        </w:rPr>
        <w:t xml:space="preserve"> </w:t>
      </w:r>
      <w:r>
        <w:rPr>
          <w:w w:val="105"/>
          <w:sz w:val="17"/>
        </w:rPr>
        <w:t>anos</w:t>
      </w:r>
      <w:r>
        <w:rPr>
          <w:spacing w:val="-3"/>
          <w:w w:val="105"/>
          <w:sz w:val="17"/>
        </w:rPr>
        <w:t xml:space="preserve"> </w:t>
      </w:r>
      <w:r>
        <w:rPr>
          <w:w w:val="105"/>
          <w:sz w:val="17"/>
        </w:rPr>
        <w:t>em</w:t>
      </w:r>
      <w:r>
        <w:rPr>
          <w:spacing w:val="-3"/>
          <w:w w:val="105"/>
          <w:sz w:val="17"/>
        </w:rPr>
        <w:t xml:space="preserve"> </w:t>
      </w:r>
      <w:r>
        <w:rPr>
          <w:w w:val="105"/>
          <w:sz w:val="17"/>
        </w:rPr>
        <w:t>trabalho</w:t>
      </w:r>
      <w:r>
        <w:rPr>
          <w:spacing w:val="-3"/>
          <w:w w:val="105"/>
          <w:sz w:val="17"/>
        </w:rPr>
        <w:t xml:space="preserve"> </w:t>
      </w:r>
      <w:r>
        <w:rPr>
          <w:w w:val="105"/>
          <w:sz w:val="17"/>
        </w:rPr>
        <w:t>noturno,</w:t>
      </w:r>
      <w:r>
        <w:rPr>
          <w:spacing w:val="-3"/>
          <w:w w:val="105"/>
          <w:sz w:val="17"/>
        </w:rPr>
        <w:t xml:space="preserve"> </w:t>
      </w:r>
      <w:r>
        <w:rPr>
          <w:w w:val="105"/>
          <w:sz w:val="17"/>
        </w:rPr>
        <w:t>perigoso</w:t>
      </w:r>
      <w:r>
        <w:rPr>
          <w:spacing w:val="-3"/>
          <w:w w:val="105"/>
          <w:sz w:val="17"/>
        </w:rPr>
        <w:t xml:space="preserve"> </w:t>
      </w:r>
      <w:r>
        <w:rPr>
          <w:w w:val="105"/>
          <w:sz w:val="17"/>
        </w:rPr>
        <w:t>ou</w:t>
      </w:r>
      <w:r>
        <w:rPr>
          <w:spacing w:val="-3"/>
          <w:w w:val="105"/>
          <w:sz w:val="17"/>
        </w:rPr>
        <w:t xml:space="preserve"> </w:t>
      </w:r>
      <w:r>
        <w:rPr>
          <w:w w:val="105"/>
          <w:sz w:val="17"/>
        </w:rPr>
        <w:t>insalubre</w:t>
      </w:r>
      <w:r>
        <w:rPr>
          <w:spacing w:val="-3"/>
          <w:w w:val="105"/>
          <w:sz w:val="17"/>
        </w:rPr>
        <w:t xml:space="preserve"> </w:t>
      </w:r>
      <w:r>
        <w:rPr>
          <w:w w:val="105"/>
          <w:sz w:val="17"/>
        </w:rPr>
        <w:t>e</w:t>
      </w:r>
      <w:r>
        <w:rPr>
          <w:spacing w:val="-3"/>
          <w:w w:val="105"/>
          <w:sz w:val="17"/>
        </w:rPr>
        <w:t xml:space="preserve"> </w:t>
      </w:r>
      <w:r>
        <w:rPr>
          <w:w w:val="105"/>
          <w:sz w:val="17"/>
        </w:rPr>
        <w:t>não</w:t>
      </w:r>
      <w:r>
        <w:rPr>
          <w:spacing w:val="-3"/>
          <w:w w:val="105"/>
          <w:sz w:val="17"/>
        </w:rPr>
        <w:t xml:space="preserve"> </w:t>
      </w:r>
      <w:r>
        <w:rPr>
          <w:w w:val="105"/>
          <w:sz w:val="17"/>
        </w:rPr>
        <w:t>emprega</w:t>
      </w:r>
      <w:r>
        <w:rPr>
          <w:spacing w:val="-3"/>
          <w:w w:val="105"/>
          <w:sz w:val="17"/>
        </w:rPr>
        <w:t xml:space="preserve"> </w:t>
      </w:r>
      <w:r>
        <w:rPr>
          <w:w w:val="105"/>
          <w:sz w:val="17"/>
        </w:rPr>
        <w:t>menor</w:t>
      </w:r>
      <w:r>
        <w:rPr>
          <w:spacing w:val="-3"/>
          <w:w w:val="105"/>
          <w:sz w:val="17"/>
        </w:rPr>
        <w:t xml:space="preserve"> </w:t>
      </w:r>
      <w:r>
        <w:rPr>
          <w:w w:val="105"/>
          <w:sz w:val="17"/>
        </w:rPr>
        <w:t>de</w:t>
      </w:r>
      <w:r>
        <w:rPr>
          <w:spacing w:val="-3"/>
          <w:w w:val="105"/>
          <w:sz w:val="17"/>
        </w:rPr>
        <w:t xml:space="preserve"> </w:t>
      </w:r>
      <w:r>
        <w:rPr>
          <w:w w:val="105"/>
          <w:sz w:val="17"/>
        </w:rPr>
        <w:t>16</w:t>
      </w:r>
      <w:r>
        <w:rPr>
          <w:spacing w:val="-3"/>
          <w:w w:val="105"/>
          <w:sz w:val="17"/>
        </w:rPr>
        <w:t xml:space="preserve"> </w:t>
      </w:r>
      <w:r>
        <w:rPr>
          <w:w w:val="105"/>
          <w:sz w:val="17"/>
        </w:rPr>
        <w:t>anos,</w:t>
      </w:r>
      <w:r>
        <w:rPr>
          <w:spacing w:val="-3"/>
          <w:w w:val="105"/>
          <w:sz w:val="17"/>
        </w:rPr>
        <w:t xml:space="preserve"> </w:t>
      </w:r>
      <w:r>
        <w:rPr>
          <w:w w:val="105"/>
          <w:sz w:val="17"/>
        </w:rPr>
        <w:t>salvo</w:t>
      </w:r>
      <w:r>
        <w:rPr>
          <w:spacing w:val="-3"/>
          <w:w w:val="105"/>
          <w:sz w:val="17"/>
        </w:rPr>
        <w:t xml:space="preserve"> </w:t>
      </w:r>
      <w:r>
        <w:rPr>
          <w:w w:val="105"/>
          <w:sz w:val="17"/>
        </w:rPr>
        <w:t>menor,</w:t>
      </w:r>
      <w:r>
        <w:rPr>
          <w:spacing w:val="-3"/>
          <w:w w:val="105"/>
          <w:sz w:val="17"/>
        </w:rPr>
        <w:t xml:space="preserve"> </w:t>
      </w:r>
      <w:r>
        <w:rPr>
          <w:w w:val="105"/>
          <w:sz w:val="17"/>
        </w:rPr>
        <w:t>a</w:t>
      </w:r>
      <w:r>
        <w:rPr>
          <w:spacing w:val="-3"/>
          <w:w w:val="105"/>
          <w:sz w:val="17"/>
        </w:rPr>
        <w:t xml:space="preserve"> </w:t>
      </w:r>
      <w:r>
        <w:rPr>
          <w:w w:val="105"/>
          <w:sz w:val="17"/>
        </w:rPr>
        <w:t>partir</w:t>
      </w:r>
      <w:r>
        <w:rPr>
          <w:spacing w:val="-3"/>
          <w:w w:val="105"/>
          <w:sz w:val="17"/>
        </w:rPr>
        <w:t xml:space="preserve"> </w:t>
      </w:r>
      <w:r>
        <w:rPr>
          <w:w w:val="105"/>
          <w:sz w:val="17"/>
        </w:rPr>
        <w:t>de</w:t>
      </w:r>
      <w:r>
        <w:rPr>
          <w:spacing w:val="-3"/>
          <w:w w:val="105"/>
          <w:sz w:val="17"/>
        </w:rPr>
        <w:t xml:space="preserve"> </w:t>
      </w:r>
      <w:r>
        <w:rPr>
          <w:w w:val="105"/>
          <w:sz w:val="17"/>
        </w:rPr>
        <w:t>14</w:t>
      </w:r>
      <w:r>
        <w:rPr>
          <w:spacing w:val="-3"/>
          <w:w w:val="105"/>
          <w:sz w:val="17"/>
        </w:rPr>
        <w:t xml:space="preserve"> </w:t>
      </w:r>
      <w:r>
        <w:rPr>
          <w:w w:val="105"/>
          <w:sz w:val="17"/>
        </w:rPr>
        <w:t>anos,</w:t>
      </w:r>
      <w:r>
        <w:rPr>
          <w:spacing w:val="-3"/>
          <w:w w:val="105"/>
          <w:sz w:val="17"/>
        </w:rPr>
        <w:t xml:space="preserve"> </w:t>
      </w:r>
      <w:r>
        <w:rPr>
          <w:w w:val="105"/>
          <w:sz w:val="17"/>
        </w:rPr>
        <w:t>na</w:t>
      </w:r>
      <w:r>
        <w:rPr>
          <w:spacing w:val="-3"/>
          <w:w w:val="105"/>
          <w:sz w:val="17"/>
        </w:rPr>
        <w:t xml:space="preserve"> </w:t>
      </w:r>
      <w:r>
        <w:rPr>
          <w:w w:val="105"/>
          <w:sz w:val="17"/>
        </w:rPr>
        <w:t>condição</w:t>
      </w:r>
      <w:r>
        <w:rPr>
          <w:spacing w:val="-3"/>
          <w:w w:val="105"/>
          <w:sz w:val="17"/>
        </w:rPr>
        <w:t xml:space="preserve"> </w:t>
      </w:r>
      <w:r>
        <w:rPr>
          <w:w w:val="105"/>
          <w:sz w:val="17"/>
        </w:rPr>
        <w:t>de</w:t>
      </w:r>
      <w:r>
        <w:rPr>
          <w:spacing w:val="-3"/>
          <w:w w:val="105"/>
          <w:sz w:val="17"/>
        </w:rPr>
        <w:t xml:space="preserve"> </w:t>
      </w:r>
      <w:r>
        <w:rPr>
          <w:w w:val="105"/>
          <w:sz w:val="17"/>
        </w:rPr>
        <w:t>aprendiz,</w:t>
      </w:r>
      <w:r>
        <w:rPr>
          <w:spacing w:val="-3"/>
          <w:w w:val="105"/>
          <w:sz w:val="17"/>
        </w:rPr>
        <w:t xml:space="preserve"> </w:t>
      </w:r>
      <w:r>
        <w:rPr>
          <w:w w:val="105"/>
          <w:sz w:val="17"/>
        </w:rPr>
        <w:t>nos</w:t>
      </w:r>
      <w:r>
        <w:rPr>
          <w:spacing w:val="-3"/>
          <w:w w:val="105"/>
          <w:sz w:val="17"/>
        </w:rPr>
        <w:t xml:space="preserve"> </w:t>
      </w:r>
      <w:r>
        <w:rPr>
          <w:w w:val="105"/>
          <w:sz w:val="17"/>
        </w:rPr>
        <w:t>termos</w:t>
      </w:r>
      <w:r>
        <w:rPr>
          <w:spacing w:val="-3"/>
          <w:w w:val="105"/>
          <w:sz w:val="17"/>
        </w:rPr>
        <w:t xml:space="preserve"> </w:t>
      </w:r>
      <w:r>
        <w:rPr>
          <w:w w:val="105"/>
          <w:sz w:val="17"/>
        </w:rPr>
        <w:t>do artigo 7º, XXXIII, da Constituição;</w:t>
      </w:r>
    </w:p>
    <w:p w14:paraId="64AB7686">
      <w:pPr>
        <w:pStyle w:val="9"/>
        <w:numPr>
          <w:ilvl w:val="2"/>
          <w:numId w:val="30"/>
        </w:numPr>
        <w:tabs>
          <w:tab w:val="left" w:pos="764"/>
        </w:tabs>
        <w:spacing w:before="1" w:after="0" w:line="292" w:lineRule="auto"/>
        <w:ind w:left="316" w:right="299" w:firstLine="0"/>
        <w:jc w:val="left"/>
        <w:rPr>
          <w:sz w:val="17"/>
        </w:rPr>
      </w:pPr>
      <w:r>
        <w:rPr>
          <w:w w:val="105"/>
          <w:sz w:val="17"/>
        </w:rPr>
        <w:t>Na hipótese de tratar-se de microempresa ou de empresa de pequeno porte, na forma da lei, não obstante a obrigatoriedade de apresentação de toda a documentação habilitatória, a comprovação da regularidade fiscal somente será exigida para efeito de assinatura do contrato caso se sagre vencedora na licitação.</w:t>
      </w:r>
    </w:p>
    <w:p w14:paraId="1DBC2D6C">
      <w:pPr>
        <w:pStyle w:val="9"/>
        <w:numPr>
          <w:ilvl w:val="2"/>
          <w:numId w:val="30"/>
        </w:numPr>
        <w:tabs>
          <w:tab w:val="left" w:pos="758"/>
        </w:tabs>
        <w:spacing w:before="1" w:after="0" w:line="292" w:lineRule="auto"/>
        <w:ind w:left="316" w:right="299" w:firstLine="0"/>
        <w:jc w:val="left"/>
        <w:rPr>
          <w:sz w:val="17"/>
        </w:rPr>
      </w:pPr>
      <w:r>
        <w:rPr>
          <w:w w:val="105"/>
          <w:sz w:val="17"/>
        </w:rPr>
        <w:t>Em</w:t>
      </w:r>
      <w:r>
        <w:rPr>
          <w:spacing w:val="-5"/>
          <w:w w:val="105"/>
          <w:sz w:val="17"/>
        </w:rPr>
        <w:t xml:space="preserve"> </w:t>
      </w:r>
      <w:r>
        <w:rPr>
          <w:w w:val="105"/>
          <w:sz w:val="17"/>
        </w:rPr>
        <w:t>sendo</w:t>
      </w:r>
      <w:r>
        <w:rPr>
          <w:spacing w:val="-5"/>
          <w:w w:val="105"/>
          <w:sz w:val="17"/>
        </w:rPr>
        <w:t xml:space="preserve"> </w:t>
      </w:r>
      <w:r>
        <w:rPr>
          <w:w w:val="105"/>
          <w:sz w:val="17"/>
        </w:rPr>
        <w:t>declarada</w:t>
      </w:r>
      <w:r>
        <w:rPr>
          <w:spacing w:val="-5"/>
          <w:w w:val="105"/>
          <w:sz w:val="17"/>
        </w:rPr>
        <w:t xml:space="preserve"> </w:t>
      </w:r>
      <w:r>
        <w:rPr>
          <w:w w:val="105"/>
          <w:sz w:val="17"/>
        </w:rPr>
        <w:t>vencedora</w:t>
      </w:r>
      <w:r>
        <w:rPr>
          <w:spacing w:val="-5"/>
          <w:w w:val="105"/>
          <w:sz w:val="17"/>
        </w:rPr>
        <w:t xml:space="preserve"> </w:t>
      </w:r>
      <w:r>
        <w:rPr>
          <w:w w:val="105"/>
          <w:sz w:val="17"/>
        </w:rPr>
        <w:t>do</w:t>
      </w:r>
      <w:r>
        <w:rPr>
          <w:spacing w:val="-5"/>
          <w:w w:val="105"/>
          <w:sz w:val="17"/>
        </w:rPr>
        <w:t xml:space="preserve"> </w:t>
      </w:r>
      <w:r>
        <w:rPr>
          <w:w w:val="105"/>
          <w:sz w:val="17"/>
        </w:rPr>
        <w:t>certame</w:t>
      </w:r>
      <w:r>
        <w:rPr>
          <w:spacing w:val="-5"/>
          <w:w w:val="105"/>
          <w:sz w:val="17"/>
        </w:rPr>
        <w:t xml:space="preserve"> </w:t>
      </w:r>
      <w:r>
        <w:rPr>
          <w:w w:val="105"/>
          <w:sz w:val="17"/>
        </w:rPr>
        <w:t>microempresa</w:t>
      </w:r>
      <w:r>
        <w:rPr>
          <w:spacing w:val="-5"/>
          <w:w w:val="105"/>
          <w:sz w:val="17"/>
        </w:rPr>
        <w:t xml:space="preserve"> </w:t>
      </w:r>
      <w:r>
        <w:rPr>
          <w:w w:val="105"/>
          <w:sz w:val="17"/>
        </w:rPr>
        <w:t>ou</w:t>
      </w:r>
      <w:r>
        <w:rPr>
          <w:spacing w:val="-5"/>
          <w:w w:val="105"/>
          <w:sz w:val="17"/>
        </w:rPr>
        <w:t xml:space="preserve"> </w:t>
      </w:r>
      <w:r>
        <w:rPr>
          <w:w w:val="105"/>
          <w:sz w:val="17"/>
        </w:rPr>
        <w:t>empresa</w:t>
      </w:r>
      <w:r>
        <w:rPr>
          <w:spacing w:val="-5"/>
          <w:w w:val="105"/>
          <w:sz w:val="17"/>
        </w:rPr>
        <w:t xml:space="preserve"> </w:t>
      </w:r>
      <w:r>
        <w:rPr>
          <w:w w:val="105"/>
          <w:sz w:val="17"/>
        </w:rPr>
        <w:t>de</w:t>
      </w:r>
      <w:r>
        <w:rPr>
          <w:spacing w:val="-5"/>
          <w:w w:val="105"/>
          <w:sz w:val="17"/>
        </w:rPr>
        <w:t xml:space="preserve"> </w:t>
      </w:r>
      <w:r>
        <w:rPr>
          <w:w w:val="105"/>
          <w:sz w:val="17"/>
        </w:rPr>
        <w:t>pequeno</w:t>
      </w:r>
      <w:r>
        <w:rPr>
          <w:spacing w:val="-5"/>
          <w:w w:val="105"/>
          <w:sz w:val="17"/>
        </w:rPr>
        <w:t xml:space="preserve"> </w:t>
      </w:r>
      <w:r>
        <w:rPr>
          <w:w w:val="105"/>
          <w:sz w:val="17"/>
        </w:rPr>
        <w:t>porte</w:t>
      </w:r>
      <w:r>
        <w:rPr>
          <w:spacing w:val="-5"/>
          <w:w w:val="105"/>
          <w:sz w:val="17"/>
        </w:rPr>
        <w:t xml:space="preserve"> </w:t>
      </w:r>
      <w:r>
        <w:rPr>
          <w:w w:val="105"/>
          <w:sz w:val="17"/>
        </w:rPr>
        <w:t>com</w:t>
      </w:r>
      <w:r>
        <w:rPr>
          <w:spacing w:val="-5"/>
          <w:w w:val="105"/>
          <w:sz w:val="17"/>
        </w:rPr>
        <w:t xml:space="preserve"> </w:t>
      </w:r>
      <w:r>
        <w:rPr>
          <w:w w:val="105"/>
          <w:sz w:val="17"/>
        </w:rPr>
        <w:t>débitos</w:t>
      </w:r>
      <w:r>
        <w:rPr>
          <w:spacing w:val="-5"/>
          <w:w w:val="105"/>
          <w:sz w:val="17"/>
        </w:rPr>
        <w:t xml:space="preserve"> </w:t>
      </w:r>
      <w:r>
        <w:rPr>
          <w:w w:val="105"/>
          <w:sz w:val="17"/>
        </w:rPr>
        <w:t>fiscais,</w:t>
      </w:r>
      <w:r>
        <w:rPr>
          <w:spacing w:val="-5"/>
          <w:w w:val="105"/>
          <w:sz w:val="17"/>
        </w:rPr>
        <w:t xml:space="preserve"> </w:t>
      </w:r>
      <w:r>
        <w:rPr>
          <w:w w:val="105"/>
          <w:sz w:val="17"/>
        </w:rPr>
        <w:t>ficará</w:t>
      </w:r>
      <w:r>
        <w:rPr>
          <w:spacing w:val="-5"/>
          <w:w w:val="105"/>
          <w:sz w:val="17"/>
        </w:rPr>
        <w:t xml:space="preserve"> </w:t>
      </w:r>
      <w:r>
        <w:rPr>
          <w:w w:val="105"/>
          <w:sz w:val="17"/>
        </w:rPr>
        <w:t>assegurado,</w:t>
      </w:r>
      <w:r>
        <w:rPr>
          <w:spacing w:val="-5"/>
          <w:w w:val="105"/>
          <w:sz w:val="17"/>
        </w:rPr>
        <w:t xml:space="preserve"> </w:t>
      </w:r>
      <w:r>
        <w:rPr>
          <w:w w:val="105"/>
          <w:sz w:val="17"/>
        </w:rPr>
        <w:t>a</w:t>
      </w:r>
      <w:r>
        <w:rPr>
          <w:spacing w:val="-5"/>
          <w:w w:val="105"/>
          <w:sz w:val="17"/>
        </w:rPr>
        <w:t xml:space="preserve"> </w:t>
      </w:r>
      <w:r>
        <w:rPr>
          <w:w w:val="105"/>
          <w:sz w:val="17"/>
        </w:rPr>
        <w:t>partir</w:t>
      </w:r>
      <w:r>
        <w:rPr>
          <w:spacing w:val="-5"/>
          <w:w w:val="105"/>
          <w:sz w:val="17"/>
        </w:rPr>
        <w:t xml:space="preserve"> </w:t>
      </w:r>
      <w:r>
        <w:rPr>
          <w:w w:val="105"/>
          <w:sz w:val="17"/>
        </w:rPr>
        <w:t>de</w:t>
      </w:r>
      <w:r>
        <w:rPr>
          <w:spacing w:val="-5"/>
          <w:w w:val="105"/>
          <w:sz w:val="17"/>
        </w:rPr>
        <w:t xml:space="preserve"> </w:t>
      </w:r>
      <w:r>
        <w:rPr>
          <w:w w:val="105"/>
          <w:sz w:val="17"/>
        </w:rPr>
        <w:t>então,</w:t>
      </w:r>
      <w:r>
        <w:rPr>
          <w:spacing w:val="-5"/>
          <w:w w:val="105"/>
          <w:sz w:val="17"/>
        </w:rPr>
        <w:t xml:space="preserve"> </w:t>
      </w:r>
      <w:r>
        <w:rPr>
          <w:w w:val="105"/>
          <w:sz w:val="17"/>
        </w:rPr>
        <w:t>o</w:t>
      </w:r>
      <w:r>
        <w:rPr>
          <w:spacing w:val="-5"/>
          <w:w w:val="105"/>
          <w:sz w:val="17"/>
        </w:rPr>
        <w:t xml:space="preserve"> </w:t>
      </w:r>
      <w:r>
        <w:rPr>
          <w:w w:val="105"/>
          <w:sz w:val="17"/>
        </w:rPr>
        <w:t>prazo</w:t>
      </w:r>
      <w:r>
        <w:rPr>
          <w:spacing w:val="-5"/>
          <w:w w:val="105"/>
          <w:sz w:val="17"/>
        </w:rPr>
        <w:t xml:space="preserve"> </w:t>
      </w:r>
      <w:r>
        <w:rPr>
          <w:w w:val="105"/>
          <w:sz w:val="17"/>
        </w:rPr>
        <w:t>de</w:t>
      </w:r>
      <w:r>
        <w:rPr>
          <w:spacing w:val="-5"/>
          <w:w w:val="105"/>
          <w:sz w:val="17"/>
        </w:rPr>
        <w:t xml:space="preserve"> </w:t>
      </w:r>
      <w:r>
        <w:rPr>
          <w:w w:val="105"/>
          <w:sz w:val="17"/>
        </w:rPr>
        <w:t>5</w:t>
      </w:r>
      <w:r>
        <w:rPr>
          <w:spacing w:val="-5"/>
          <w:w w:val="105"/>
          <w:sz w:val="17"/>
        </w:rPr>
        <w:t xml:space="preserve"> </w:t>
      </w:r>
      <w:r>
        <w:rPr>
          <w:w w:val="105"/>
          <w:sz w:val="17"/>
        </w:rPr>
        <w:t>(cinco)</w:t>
      </w:r>
      <w:r>
        <w:rPr>
          <w:spacing w:val="-5"/>
          <w:w w:val="105"/>
          <w:sz w:val="17"/>
        </w:rPr>
        <w:t xml:space="preserve"> </w:t>
      </w:r>
      <w:r>
        <w:rPr>
          <w:w w:val="105"/>
          <w:sz w:val="17"/>
        </w:rPr>
        <w:t>dias</w:t>
      </w:r>
      <w:r>
        <w:rPr>
          <w:spacing w:val="-5"/>
          <w:w w:val="105"/>
          <w:sz w:val="17"/>
        </w:rPr>
        <w:t xml:space="preserve"> </w:t>
      </w:r>
      <w:r>
        <w:rPr>
          <w:w w:val="105"/>
          <w:sz w:val="17"/>
        </w:rPr>
        <w:t>úteis</w:t>
      </w:r>
      <w:r>
        <w:rPr>
          <w:spacing w:val="-5"/>
          <w:w w:val="105"/>
          <w:sz w:val="17"/>
        </w:rPr>
        <w:t xml:space="preserve"> </w:t>
      </w:r>
      <w:r>
        <w:rPr>
          <w:w w:val="105"/>
          <w:sz w:val="17"/>
        </w:rPr>
        <w:t>para</w:t>
      </w:r>
      <w:r>
        <w:rPr>
          <w:spacing w:val="-5"/>
          <w:w w:val="105"/>
          <w:sz w:val="17"/>
        </w:rPr>
        <w:t xml:space="preserve"> </w:t>
      </w:r>
      <w:r>
        <w:rPr>
          <w:w w:val="105"/>
          <w:sz w:val="17"/>
        </w:rPr>
        <w:t>a</w:t>
      </w:r>
      <w:r>
        <w:rPr>
          <w:spacing w:val="-5"/>
          <w:w w:val="105"/>
          <w:sz w:val="17"/>
        </w:rPr>
        <w:t xml:space="preserve"> </w:t>
      </w:r>
      <w:r>
        <w:rPr>
          <w:w w:val="105"/>
          <w:sz w:val="17"/>
        </w:rPr>
        <w:t>regularização</w:t>
      </w:r>
      <w:r>
        <w:rPr>
          <w:spacing w:val="-5"/>
          <w:w w:val="105"/>
          <w:sz w:val="17"/>
        </w:rPr>
        <w:t xml:space="preserve"> </w:t>
      </w:r>
      <w:r>
        <w:rPr>
          <w:w w:val="105"/>
          <w:sz w:val="17"/>
        </w:rPr>
        <w:t>da documentação, pagamento ou parcelamento do débito, e emissão de eventuais certidões negativas ou positivas com efeito de negativas.</w:t>
      </w:r>
    </w:p>
    <w:p w14:paraId="1CDA0402">
      <w:pPr>
        <w:pStyle w:val="9"/>
        <w:numPr>
          <w:ilvl w:val="2"/>
          <w:numId w:val="30"/>
        </w:numPr>
        <w:tabs>
          <w:tab w:val="left" w:pos="747"/>
        </w:tabs>
        <w:spacing w:before="1" w:after="0" w:line="240" w:lineRule="auto"/>
        <w:ind w:left="747" w:right="0" w:hanging="431"/>
        <w:jc w:val="left"/>
        <w:rPr>
          <w:sz w:val="17"/>
        </w:rPr>
      </w:pPr>
      <w:r>
        <w:rPr>
          <w:w w:val="105"/>
          <w:sz w:val="17"/>
        </w:rPr>
        <w:t>A</w:t>
      </w:r>
      <w:r>
        <w:rPr>
          <w:spacing w:val="-12"/>
          <w:w w:val="105"/>
          <w:sz w:val="17"/>
        </w:rPr>
        <w:t xml:space="preserve"> </w:t>
      </w:r>
      <w:r>
        <w:rPr>
          <w:w w:val="105"/>
          <w:sz w:val="17"/>
        </w:rPr>
        <w:t>não</w:t>
      </w:r>
      <w:r>
        <w:rPr>
          <w:spacing w:val="-8"/>
          <w:w w:val="105"/>
          <w:sz w:val="17"/>
        </w:rPr>
        <w:t xml:space="preserve"> </w:t>
      </w:r>
      <w:r>
        <w:rPr>
          <w:w w:val="105"/>
          <w:sz w:val="17"/>
        </w:rPr>
        <w:t>regularização</w:t>
      </w:r>
      <w:r>
        <w:rPr>
          <w:spacing w:val="-5"/>
          <w:w w:val="105"/>
          <w:sz w:val="17"/>
        </w:rPr>
        <w:t xml:space="preserve"> </w:t>
      </w:r>
      <w:r>
        <w:rPr>
          <w:w w:val="105"/>
          <w:sz w:val="17"/>
        </w:rPr>
        <w:t>da</w:t>
      </w:r>
      <w:r>
        <w:rPr>
          <w:spacing w:val="-5"/>
          <w:w w:val="105"/>
          <w:sz w:val="17"/>
        </w:rPr>
        <w:t xml:space="preserve"> </w:t>
      </w:r>
      <w:r>
        <w:rPr>
          <w:w w:val="105"/>
          <w:sz w:val="17"/>
        </w:rPr>
        <w:t>documentação</w:t>
      </w:r>
      <w:r>
        <w:rPr>
          <w:spacing w:val="-5"/>
          <w:w w:val="105"/>
          <w:sz w:val="17"/>
        </w:rPr>
        <w:t xml:space="preserve"> </w:t>
      </w:r>
      <w:r>
        <w:rPr>
          <w:w w:val="105"/>
          <w:sz w:val="17"/>
        </w:rPr>
        <w:t>no</w:t>
      </w:r>
      <w:r>
        <w:rPr>
          <w:spacing w:val="-5"/>
          <w:w w:val="105"/>
          <w:sz w:val="17"/>
        </w:rPr>
        <w:t xml:space="preserve"> </w:t>
      </w:r>
      <w:r>
        <w:rPr>
          <w:w w:val="105"/>
          <w:sz w:val="17"/>
        </w:rPr>
        <w:t>prazo</w:t>
      </w:r>
      <w:r>
        <w:rPr>
          <w:spacing w:val="-5"/>
          <w:w w:val="105"/>
          <w:sz w:val="17"/>
        </w:rPr>
        <w:t xml:space="preserve"> </w:t>
      </w:r>
      <w:r>
        <w:rPr>
          <w:w w:val="105"/>
          <w:sz w:val="17"/>
        </w:rPr>
        <w:t>estipulado</w:t>
      </w:r>
      <w:r>
        <w:rPr>
          <w:spacing w:val="-5"/>
          <w:w w:val="105"/>
          <w:sz w:val="17"/>
        </w:rPr>
        <w:t xml:space="preserve"> </w:t>
      </w:r>
      <w:r>
        <w:rPr>
          <w:w w:val="105"/>
          <w:sz w:val="17"/>
        </w:rPr>
        <w:t>implicará</w:t>
      </w:r>
      <w:r>
        <w:rPr>
          <w:spacing w:val="-5"/>
          <w:w w:val="105"/>
          <w:sz w:val="17"/>
        </w:rPr>
        <w:t xml:space="preserve"> </w:t>
      </w:r>
      <w:r>
        <w:rPr>
          <w:w w:val="105"/>
          <w:sz w:val="17"/>
        </w:rPr>
        <w:t>a</w:t>
      </w:r>
      <w:r>
        <w:rPr>
          <w:spacing w:val="-5"/>
          <w:w w:val="105"/>
          <w:sz w:val="17"/>
        </w:rPr>
        <w:t xml:space="preserve"> </w:t>
      </w:r>
      <w:r>
        <w:rPr>
          <w:w w:val="105"/>
          <w:sz w:val="17"/>
        </w:rPr>
        <w:t>decadência</w:t>
      </w:r>
      <w:r>
        <w:rPr>
          <w:spacing w:val="-5"/>
          <w:w w:val="105"/>
          <w:sz w:val="17"/>
        </w:rPr>
        <w:t xml:space="preserve"> </w:t>
      </w:r>
      <w:r>
        <w:rPr>
          <w:w w:val="105"/>
          <w:sz w:val="17"/>
        </w:rPr>
        <w:t>do</w:t>
      </w:r>
      <w:r>
        <w:rPr>
          <w:spacing w:val="-5"/>
          <w:w w:val="105"/>
          <w:sz w:val="17"/>
        </w:rPr>
        <w:t xml:space="preserve"> </w:t>
      </w:r>
      <w:r>
        <w:rPr>
          <w:w w:val="105"/>
          <w:sz w:val="17"/>
        </w:rPr>
        <w:t>direito</w:t>
      </w:r>
      <w:r>
        <w:rPr>
          <w:spacing w:val="-5"/>
          <w:w w:val="105"/>
          <w:sz w:val="17"/>
        </w:rPr>
        <w:t xml:space="preserve"> </w:t>
      </w:r>
      <w:r>
        <w:rPr>
          <w:w w:val="105"/>
          <w:sz w:val="17"/>
        </w:rPr>
        <w:t>à</w:t>
      </w:r>
      <w:r>
        <w:rPr>
          <w:spacing w:val="-5"/>
          <w:w w:val="105"/>
          <w:sz w:val="17"/>
        </w:rPr>
        <w:t xml:space="preserve"> </w:t>
      </w:r>
      <w:r>
        <w:rPr>
          <w:w w:val="105"/>
          <w:sz w:val="17"/>
        </w:rPr>
        <w:t>contratação,</w:t>
      </w:r>
      <w:r>
        <w:rPr>
          <w:spacing w:val="-5"/>
          <w:w w:val="105"/>
          <w:sz w:val="17"/>
        </w:rPr>
        <w:t xml:space="preserve"> </w:t>
      </w:r>
      <w:r>
        <w:rPr>
          <w:w w:val="105"/>
          <w:sz w:val="17"/>
        </w:rPr>
        <w:t>sem</w:t>
      </w:r>
      <w:r>
        <w:rPr>
          <w:spacing w:val="-5"/>
          <w:w w:val="105"/>
          <w:sz w:val="17"/>
        </w:rPr>
        <w:t xml:space="preserve"> </w:t>
      </w:r>
      <w:r>
        <w:rPr>
          <w:w w:val="105"/>
          <w:sz w:val="17"/>
        </w:rPr>
        <w:t>prejuízo</w:t>
      </w:r>
      <w:r>
        <w:rPr>
          <w:spacing w:val="-5"/>
          <w:w w:val="105"/>
          <w:sz w:val="17"/>
        </w:rPr>
        <w:t xml:space="preserve"> </w:t>
      </w:r>
      <w:r>
        <w:rPr>
          <w:w w:val="105"/>
          <w:sz w:val="17"/>
        </w:rPr>
        <w:t>da</w:t>
      </w:r>
      <w:r>
        <w:rPr>
          <w:spacing w:val="-5"/>
          <w:w w:val="105"/>
          <w:sz w:val="17"/>
        </w:rPr>
        <w:t xml:space="preserve"> </w:t>
      </w:r>
      <w:r>
        <w:rPr>
          <w:w w:val="105"/>
          <w:sz w:val="17"/>
        </w:rPr>
        <w:t>aplicação</w:t>
      </w:r>
      <w:r>
        <w:rPr>
          <w:spacing w:val="-5"/>
          <w:w w:val="105"/>
          <w:sz w:val="17"/>
        </w:rPr>
        <w:t xml:space="preserve"> </w:t>
      </w:r>
      <w:r>
        <w:rPr>
          <w:w w:val="105"/>
          <w:sz w:val="17"/>
        </w:rPr>
        <w:t>das</w:t>
      </w:r>
      <w:r>
        <w:rPr>
          <w:spacing w:val="-5"/>
          <w:w w:val="105"/>
          <w:sz w:val="17"/>
        </w:rPr>
        <w:t xml:space="preserve"> </w:t>
      </w:r>
      <w:r>
        <w:rPr>
          <w:w w:val="105"/>
          <w:sz w:val="17"/>
        </w:rPr>
        <w:t>sanções</w:t>
      </w:r>
      <w:r>
        <w:rPr>
          <w:spacing w:val="-5"/>
          <w:w w:val="105"/>
          <w:sz w:val="17"/>
        </w:rPr>
        <w:t xml:space="preserve"> </w:t>
      </w:r>
      <w:r>
        <w:rPr>
          <w:w w:val="105"/>
          <w:sz w:val="17"/>
        </w:rPr>
        <w:t>previstas</w:t>
      </w:r>
      <w:r>
        <w:rPr>
          <w:spacing w:val="-5"/>
          <w:w w:val="105"/>
          <w:sz w:val="17"/>
        </w:rPr>
        <w:t xml:space="preserve"> </w:t>
      </w:r>
      <w:r>
        <w:rPr>
          <w:w w:val="105"/>
          <w:sz w:val="17"/>
        </w:rPr>
        <w:t>no</w:t>
      </w:r>
      <w:r>
        <w:rPr>
          <w:spacing w:val="-5"/>
          <w:w w:val="105"/>
          <w:sz w:val="17"/>
        </w:rPr>
        <w:t xml:space="preserve"> </w:t>
      </w:r>
      <w:r>
        <w:rPr>
          <w:w w:val="105"/>
          <w:sz w:val="17"/>
        </w:rPr>
        <w:t>art.</w:t>
      </w:r>
      <w:r>
        <w:rPr>
          <w:spacing w:val="-5"/>
          <w:w w:val="105"/>
          <w:sz w:val="17"/>
        </w:rPr>
        <w:t xml:space="preserve"> </w:t>
      </w:r>
      <w:r>
        <w:rPr>
          <w:w w:val="105"/>
          <w:sz w:val="17"/>
        </w:rPr>
        <w:t>155,</w:t>
      </w:r>
      <w:r>
        <w:rPr>
          <w:spacing w:val="-6"/>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spacing w:val="-2"/>
          <w:w w:val="105"/>
          <w:sz w:val="17"/>
        </w:rPr>
        <w:t>14.133/21.</w:t>
      </w:r>
    </w:p>
    <w:p w14:paraId="04D70BE5">
      <w:pPr>
        <w:pStyle w:val="7"/>
        <w:spacing w:before="87"/>
        <w:ind w:left="0"/>
      </w:pPr>
    </w:p>
    <w:p w14:paraId="4B947F5B">
      <w:pPr>
        <w:pStyle w:val="4"/>
        <w:jc w:val="both"/>
      </w:pPr>
      <w:r>
        <w:rPr>
          <w:w w:val="105"/>
        </w:rPr>
        <w:t>4.4</w:t>
      </w:r>
      <w:r>
        <w:rPr>
          <w:spacing w:val="-12"/>
          <w:w w:val="105"/>
        </w:rPr>
        <w:t xml:space="preserve"> </w:t>
      </w:r>
      <w:r>
        <w:rPr>
          <w:w w:val="105"/>
        </w:rPr>
        <w:t>Qualificação</w:t>
      </w:r>
      <w:r>
        <w:rPr>
          <w:spacing w:val="-11"/>
          <w:w w:val="105"/>
        </w:rPr>
        <w:t xml:space="preserve"> </w:t>
      </w:r>
      <w:r>
        <w:rPr>
          <w:w w:val="105"/>
        </w:rPr>
        <w:t>Econômico-</w:t>
      </w:r>
      <w:r>
        <w:rPr>
          <w:spacing w:val="-2"/>
          <w:w w:val="105"/>
        </w:rPr>
        <w:t>Financeira</w:t>
      </w:r>
    </w:p>
    <w:p w14:paraId="5F81285C">
      <w:pPr>
        <w:pStyle w:val="9"/>
        <w:numPr>
          <w:ilvl w:val="1"/>
          <w:numId w:val="31"/>
        </w:numPr>
        <w:tabs>
          <w:tab w:val="left" w:pos="626"/>
        </w:tabs>
        <w:spacing w:before="44" w:after="0" w:line="292" w:lineRule="auto"/>
        <w:ind w:left="316" w:right="299" w:firstLine="0"/>
        <w:jc w:val="both"/>
        <w:rPr>
          <w:sz w:val="17"/>
        </w:rPr>
      </w:pPr>
      <w:r>
        <w:rPr>
          <w:w w:val="105"/>
          <w:sz w:val="17"/>
        </w:rPr>
        <w:t>Certidão</w:t>
      </w:r>
      <w:r>
        <w:rPr>
          <w:spacing w:val="-5"/>
          <w:w w:val="105"/>
          <w:sz w:val="17"/>
        </w:rPr>
        <w:t xml:space="preserve"> </w:t>
      </w:r>
      <w:r>
        <w:rPr>
          <w:w w:val="105"/>
          <w:sz w:val="17"/>
        </w:rPr>
        <w:t>negativa</w:t>
      </w:r>
      <w:r>
        <w:rPr>
          <w:spacing w:val="-5"/>
          <w:w w:val="105"/>
          <w:sz w:val="17"/>
        </w:rPr>
        <w:t xml:space="preserve"> </w:t>
      </w:r>
      <w:r>
        <w:rPr>
          <w:w w:val="105"/>
          <w:sz w:val="17"/>
        </w:rPr>
        <w:t>de</w:t>
      </w:r>
      <w:r>
        <w:rPr>
          <w:spacing w:val="-5"/>
          <w:w w:val="105"/>
          <w:sz w:val="17"/>
        </w:rPr>
        <w:t xml:space="preserve"> </w:t>
      </w:r>
      <w:r>
        <w:rPr>
          <w:w w:val="105"/>
          <w:sz w:val="17"/>
        </w:rPr>
        <w:t>insolvência</w:t>
      </w:r>
      <w:r>
        <w:rPr>
          <w:spacing w:val="-5"/>
          <w:w w:val="105"/>
          <w:sz w:val="17"/>
        </w:rPr>
        <w:t xml:space="preserve"> </w:t>
      </w:r>
      <w:r>
        <w:rPr>
          <w:w w:val="105"/>
          <w:sz w:val="17"/>
        </w:rPr>
        <w:t>civil</w:t>
      </w:r>
      <w:r>
        <w:rPr>
          <w:spacing w:val="-5"/>
          <w:w w:val="105"/>
          <w:sz w:val="17"/>
        </w:rPr>
        <w:t xml:space="preserve"> </w:t>
      </w:r>
      <w:r>
        <w:rPr>
          <w:w w:val="105"/>
          <w:sz w:val="17"/>
        </w:rPr>
        <w:t>expedida</w:t>
      </w:r>
      <w:r>
        <w:rPr>
          <w:spacing w:val="-5"/>
          <w:w w:val="105"/>
          <w:sz w:val="17"/>
        </w:rPr>
        <w:t xml:space="preserve"> </w:t>
      </w:r>
      <w:r>
        <w:rPr>
          <w:w w:val="105"/>
          <w:sz w:val="17"/>
        </w:rPr>
        <w:t>pelo</w:t>
      </w:r>
      <w:r>
        <w:rPr>
          <w:spacing w:val="-5"/>
          <w:w w:val="105"/>
          <w:sz w:val="17"/>
        </w:rPr>
        <w:t xml:space="preserve"> </w:t>
      </w:r>
      <w:r>
        <w:rPr>
          <w:w w:val="105"/>
          <w:sz w:val="17"/>
        </w:rPr>
        <w:t>distribuidor</w:t>
      </w:r>
      <w:r>
        <w:rPr>
          <w:spacing w:val="-5"/>
          <w:w w:val="105"/>
          <w:sz w:val="17"/>
        </w:rPr>
        <w:t xml:space="preserve"> </w:t>
      </w:r>
      <w:r>
        <w:rPr>
          <w:w w:val="105"/>
          <w:sz w:val="17"/>
        </w:rPr>
        <w:t>do</w:t>
      </w:r>
      <w:r>
        <w:rPr>
          <w:spacing w:val="-5"/>
          <w:w w:val="105"/>
          <w:sz w:val="17"/>
        </w:rPr>
        <w:t xml:space="preserve"> </w:t>
      </w:r>
      <w:r>
        <w:rPr>
          <w:w w:val="105"/>
          <w:sz w:val="17"/>
        </w:rPr>
        <w:t>domicílio</w:t>
      </w:r>
      <w:r>
        <w:rPr>
          <w:spacing w:val="-5"/>
          <w:w w:val="105"/>
          <w:sz w:val="17"/>
        </w:rPr>
        <w:t xml:space="preserve"> </w:t>
      </w:r>
      <w:r>
        <w:rPr>
          <w:w w:val="105"/>
          <w:sz w:val="17"/>
        </w:rPr>
        <w:t>ou</w:t>
      </w:r>
      <w:r>
        <w:rPr>
          <w:spacing w:val="-5"/>
          <w:w w:val="105"/>
          <w:sz w:val="17"/>
        </w:rPr>
        <w:t xml:space="preserve"> </w:t>
      </w:r>
      <w:r>
        <w:rPr>
          <w:w w:val="105"/>
          <w:sz w:val="17"/>
        </w:rPr>
        <w:t>sede</w:t>
      </w:r>
      <w:r>
        <w:rPr>
          <w:spacing w:val="-5"/>
          <w:w w:val="105"/>
          <w:sz w:val="17"/>
        </w:rPr>
        <w:t xml:space="preserve"> </w:t>
      </w:r>
      <w:r>
        <w:rPr>
          <w:w w:val="105"/>
          <w:sz w:val="17"/>
        </w:rPr>
        <w:t>do</w:t>
      </w:r>
      <w:r>
        <w:rPr>
          <w:spacing w:val="-5"/>
          <w:w w:val="105"/>
          <w:sz w:val="17"/>
        </w:rPr>
        <w:t xml:space="preserve"> </w:t>
      </w:r>
      <w:r>
        <w:rPr>
          <w:w w:val="105"/>
          <w:sz w:val="17"/>
        </w:rPr>
        <w:t>licitante,</w:t>
      </w:r>
      <w:r>
        <w:rPr>
          <w:spacing w:val="-5"/>
          <w:w w:val="105"/>
          <w:sz w:val="17"/>
        </w:rPr>
        <w:t xml:space="preserve"> </w:t>
      </w:r>
      <w:r>
        <w:rPr>
          <w:w w:val="105"/>
          <w:sz w:val="17"/>
        </w:rPr>
        <w:t>caso</w:t>
      </w:r>
      <w:r>
        <w:rPr>
          <w:spacing w:val="-5"/>
          <w:w w:val="105"/>
          <w:sz w:val="17"/>
        </w:rPr>
        <w:t xml:space="preserve"> </w:t>
      </w:r>
      <w:r>
        <w:rPr>
          <w:w w:val="105"/>
          <w:sz w:val="17"/>
        </w:rPr>
        <w:t>se</w:t>
      </w:r>
      <w:r>
        <w:rPr>
          <w:spacing w:val="-5"/>
          <w:w w:val="105"/>
          <w:sz w:val="17"/>
        </w:rPr>
        <w:t xml:space="preserve"> </w:t>
      </w:r>
      <w:r>
        <w:rPr>
          <w:w w:val="105"/>
          <w:sz w:val="17"/>
        </w:rPr>
        <w:t>trate</w:t>
      </w:r>
      <w:r>
        <w:rPr>
          <w:spacing w:val="-5"/>
          <w:w w:val="105"/>
          <w:sz w:val="17"/>
        </w:rPr>
        <w:t xml:space="preserve"> </w:t>
      </w:r>
      <w:r>
        <w:rPr>
          <w:w w:val="105"/>
          <w:sz w:val="17"/>
        </w:rPr>
        <w:t>de</w:t>
      </w:r>
      <w:r>
        <w:rPr>
          <w:spacing w:val="-5"/>
          <w:w w:val="105"/>
          <w:sz w:val="17"/>
        </w:rPr>
        <w:t xml:space="preserve"> </w:t>
      </w:r>
      <w:r>
        <w:rPr>
          <w:w w:val="105"/>
          <w:sz w:val="17"/>
        </w:rPr>
        <w:t>pessoa</w:t>
      </w:r>
      <w:r>
        <w:rPr>
          <w:spacing w:val="-5"/>
          <w:w w:val="105"/>
          <w:sz w:val="17"/>
        </w:rPr>
        <w:t xml:space="preserve"> </w:t>
      </w:r>
      <w:r>
        <w:rPr>
          <w:w w:val="105"/>
          <w:sz w:val="17"/>
        </w:rPr>
        <w:t>física,</w:t>
      </w:r>
      <w:r>
        <w:rPr>
          <w:spacing w:val="-5"/>
          <w:w w:val="105"/>
          <w:sz w:val="17"/>
        </w:rPr>
        <w:t xml:space="preserve"> </w:t>
      </w:r>
      <w:r>
        <w:rPr>
          <w:w w:val="105"/>
          <w:sz w:val="17"/>
        </w:rPr>
        <w:t>desde</w:t>
      </w:r>
      <w:r>
        <w:rPr>
          <w:spacing w:val="-5"/>
          <w:w w:val="105"/>
          <w:sz w:val="17"/>
        </w:rPr>
        <w:t xml:space="preserve"> </w:t>
      </w:r>
      <w:r>
        <w:rPr>
          <w:w w:val="105"/>
          <w:sz w:val="17"/>
        </w:rPr>
        <w:t>que</w:t>
      </w:r>
      <w:r>
        <w:rPr>
          <w:spacing w:val="-5"/>
          <w:w w:val="105"/>
          <w:sz w:val="17"/>
        </w:rPr>
        <w:t xml:space="preserve"> </w:t>
      </w:r>
      <w:r>
        <w:rPr>
          <w:w w:val="105"/>
          <w:sz w:val="17"/>
        </w:rPr>
        <w:t>admitida</w:t>
      </w:r>
      <w:r>
        <w:rPr>
          <w:spacing w:val="-5"/>
          <w:w w:val="105"/>
          <w:sz w:val="17"/>
        </w:rPr>
        <w:t xml:space="preserve"> </w:t>
      </w:r>
      <w:r>
        <w:rPr>
          <w:w w:val="105"/>
          <w:sz w:val="17"/>
        </w:rPr>
        <w:t>a</w:t>
      </w:r>
      <w:r>
        <w:rPr>
          <w:spacing w:val="-5"/>
          <w:w w:val="105"/>
          <w:sz w:val="17"/>
        </w:rPr>
        <w:t xml:space="preserve"> </w:t>
      </w:r>
      <w:r>
        <w:rPr>
          <w:w w:val="105"/>
          <w:sz w:val="17"/>
        </w:rPr>
        <w:t>sua</w:t>
      </w:r>
      <w:r>
        <w:rPr>
          <w:spacing w:val="-5"/>
          <w:w w:val="105"/>
          <w:sz w:val="17"/>
        </w:rPr>
        <w:t xml:space="preserve"> </w:t>
      </w:r>
      <w:r>
        <w:rPr>
          <w:w w:val="105"/>
          <w:sz w:val="17"/>
        </w:rPr>
        <w:t>participação</w:t>
      </w:r>
      <w:r>
        <w:rPr>
          <w:spacing w:val="-5"/>
          <w:w w:val="105"/>
          <w:sz w:val="17"/>
        </w:rPr>
        <w:t xml:space="preserve"> </w:t>
      </w:r>
      <w:r>
        <w:rPr>
          <w:w w:val="105"/>
          <w:sz w:val="17"/>
        </w:rPr>
        <w:t>na</w:t>
      </w:r>
      <w:r>
        <w:rPr>
          <w:spacing w:val="-5"/>
          <w:w w:val="105"/>
          <w:sz w:val="17"/>
        </w:rPr>
        <w:t xml:space="preserve"> </w:t>
      </w:r>
      <w:r>
        <w:rPr>
          <w:w w:val="105"/>
          <w:sz w:val="17"/>
        </w:rPr>
        <w:t>licitação</w:t>
      </w:r>
      <w:r>
        <w:rPr>
          <w:spacing w:val="-5"/>
          <w:w w:val="105"/>
          <w:sz w:val="17"/>
        </w:rPr>
        <w:t xml:space="preserve"> </w:t>
      </w:r>
      <w:r>
        <w:rPr>
          <w:w w:val="105"/>
          <w:sz w:val="17"/>
        </w:rPr>
        <w:t>(Art</w:t>
      </w:r>
      <w:r>
        <w:rPr>
          <w:spacing w:val="-5"/>
          <w:w w:val="105"/>
          <w:sz w:val="17"/>
        </w:rPr>
        <w:t xml:space="preserve"> </w:t>
      </w:r>
      <w:r>
        <w:rPr>
          <w:w w:val="105"/>
          <w:sz w:val="17"/>
        </w:rPr>
        <w:t>5º,</w:t>
      </w:r>
      <w:r>
        <w:rPr>
          <w:spacing w:val="-5"/>
          <w:w w:val="105"/>
          <w:sz w:val="17"/>
        </w:rPr>
        <w:t xml:space="preserve"> </w:t>
      </w:r>
      <w:r>
        <w:rPr>
          <w:w w:val="105"/>
          <w:sz w:val="17"/>
        </w:rPr>
        <w:t>Inc</w:t>
      </w:r>
      <w:r>
        <w:rPr>
          <w:spacing w:val="-5"/>
          <w:w w:val="105"/>
          <w:sz w:val="17"/>
        </w:rPr>
        <w:t xml:space="preserve"> </w:t>
      </w:r>
      <w:r>
        <w:rPr>
          <w:w w:val="105"/>
          <w:sz w:val="17"/>
        </w:rPr>
        <w:t>II,</w:t>
      </w:r>
      <w:r>
        <w:rPr>
          <w:spacing w:val="-5"/>
          <w:w w:val="105"/>
          <w:sz w:val="17"/>
        </w:rPr>
        <w:t xml:space="preserve"> </w:t>
      </w:r>
      <w:r>
        <w:rPr>
          <w:w w:val="105"/>
          <w:sz w:val="17"/>
        </w:rPr>
        <w:t>alínea "c", da IN SEGES/ME nº 116/2021) ou de sociedade simples;</w:t>
      </w:r>
    </w:p>
    <w:p w14:paraId="6D901AF6">
      <w:pPr>
        <w:pStyle w:val="9"/>
        <w:numPr>
          <w:ilvl w:val="1"/>
          <w:numId w:val="31"/>
        </w:numPr>
        <w:tabs>
          <w:tab w:val="left" w:pos="625"/>
        </w:tabs>
        <w:spacing w:before="1" w:after="0" w:line="240" w:lineRule="auto"/>
        <w:ind w:left="625" w:right="0" w:hanging="309"/>
        <w:jc w:val="both"/>
        <w:rPr>
          <w:sz w:val="17"/>
        </w:rPr>
      </w:pPr>
      <w:r>
        <w:rPr>
          <w:w w:val="105"/>
          <w:sz w:val="17"/>
        </w:rPr>
        <w:t>Certidão</w:t>
      </w:r>
      <w:r>
        <w:rPr>
          <w:spacing w:val="-6"/>
          <w:w w:val="105"/>
          <w:sz w:val="17"/>
        </w:rPr>
        <w:t xml:space="preserve"> </w:t>
      </w:r>
      <w:r>
        <w:rPr>
          <w:w w:val="105"/>
          <w:sz w:val="17"/>
        </w:rPr>
        <w:t>negativa</w:t>
      </w:r>
      <w:r>
        <w:rPr>
          <w:spacing w:val="-5"/>
          <w:w w:val="105"/>
          <w:sz w:val="17"/>
        </w:rPr>
        <w:t xml:space="preserve"> </w:t>
      </w:r>
      <w:r>
        <w:rPr>
          <w:w w:val="105"/>
          <w:sz w:val="17"/>
        </w:rPr>
        <w:t>de</w:t>
      </w:r>
      <w:r>
        <w:rPr>
          <w:spacing w:val="-5"/>
          <w:w w:val="105"/>
          <w:sz w:val="17"/>
        </w:rPr>
        <w:t xml:space="preserve"> </w:t>
      </w:r>
      <w:r>
        <w:rPr>
          <w:w w:val="105"/>
          <w:sz w:val="17"/>
        </w:rPr>
        <w:t>falência</w:t>
      </w:r>
      <w:r>
        <w:rPr>
          <w:spacing w:val="-6"/>
          <w:w w:val="105"/>
          <w:sz w:val="17"/>
        </w:rPr>
        <w:t xml:space="preserve"> </w:t>
      </w:r>
      <w:r>
        <w:rPr>
          <w:w w:val="105"/>
          <w:sz w:val="17"/>
        </w:rPr>
        <w:t>expedida</w:t>
      </w:r>
      <w:r>
        <w:rPr>
          <w:spacing w:val="-5"/>
          <w:w w:val="105"/>
          <w:sz w:val="17"/>
        </w:rPr>
        <w:t xml:space="preserve"> </w:t>
      </w:r>
      <w:r>
        <w:rPr>
          <w:w w:val="105"/>
          <w:sz w:val="17"/>
        </w:rPr>
        <w:t>pelo</w:t>
      </w:r>
      <w:r>
        <w:rPr>
          <w:spacing w:val="-5"/>
          <w:w w:val="105"/>
          <w:sz w:val="17"/>
        </w:rPr>
        <w:t xml:space="preserve"> </w:t>
      </w:r>
      <w:r>
        <w:rPr>
          <w:w w:val="105"/>
          <w:sz w:val="17"/>
        </w:rPr>
        <w:t>distribuidor</w:t>
      </w:r>
      <w:r>
        <w:rPr>
          <w:spacing w:val="-6"/>
          <w:w w:val="105"/>
          <w:sz w:val="17"/>
        </w:rPr>
        <w:t xml:space="preserve"> </w:t>
      </w:r>
      <w:r>
        <w:rPr>
          <w:w w:val="105"/>
          <w:sz w:val="17"/>
        </w:rPr>
        <w:t>da</w:t>
      </w:r>
      <w:r>
        <w:rPr>
          <w:spacing w:val="-5"/>
          <w:w w:val="105"/>
          <w:sz w:val="17"/>
        </w:rPr>
        <w:t xml:space="preserve"> </w:t>
      </w:r>
      <w:r>
        <w:rPr>
          <w:w w:val="105"/>
          <w:sz w:val="17"/>
        </w:rPr>
        <w:t>sede</w:t>
      </w:r>
      <w:r>
        <w:rPr>
          <w:spacing w:val="-5"/>
          <w:w w:val="105"/>
          <w:sz w:val="17"/>
        </w:rPr>
        <w:t xml:space="preserve"> </w:t>
      </w:r>
      <w:r>
        <w:rPr>
          <w:w w:val="105"/>
          <w:sz w:val="17"/>
        </w:rPr>
        <w:t>do</w:t>
      </w:r>
      <w:r>
        <w:rPr>
          <w:spacing w:val="-6"/>
          <w:w w:val="105"/>
          <w:sz w:val="17"/>
        </w:rPr>
        <w:t xml:space="preserve"> </w:t>
      </w:r>
      <w:r>
        <w:rPr>
          <w:spacing w:val="-2"/>
          <w:w w:val="105"/>
          <w:sz w:val="17"/>
        </w:rPr>
        <w:t>fornecedor;</w:t>
      </w:r>
    </w:p>
    <w:p w14:paraId="56482C41">
      <w:pPr>
        <w:pStyle w:val="9"/>
        <w:numPr>
          <w:ilvl w:val="2"/>
          <w:numId w:val="31"/>
        </w:numPr>
        <w:tabs>
          <w:tab w:val="left" w:pos="747"/>
        </w:tabs>
        <w:spacing w:before="44" w:after="0" w:line="240" w:lineRule="auto"/>
        <w:ind w:left="747" w:right="0" w:hanging="431"/>
        <w:jc w:val="both"/>
        <w:rPr>
          <w:sz w:val="17"/>
        </w:rPr>
      </w:pPr>
      <w:r>
        <w:rPr>
          <w:w w:val="105"/>
          <w:sz w:val="17"/>
        </w:rPr>
        <w:t>As</w:t>
      </w:r>
      <w:r>
        <w:rPr>
          <w:spacing w:val="-5"/>
          <w:w w:val="105"/>
          <w:sz w:val="17"/>
        </w:rPr>
        <w:t xml:space="preserve"> </w:t>
      </w:r>
      <w:r>
        <w:rPr>
          <w:w w:val="105"/>
          <w:sz w:val="17"/>
        </w:rPr>
        <w:t>certidões</w:t>
      </w:r>
      <w:r>
        <w:rPr>
          <w:spacing w:val="-5"/>
          <w:w w:val="105"/>
          <w:sz w:val="17"/>
        </w:rPr>
        <w:t xml:space="preserve"> </w:t>
      </w:r>
      <w:r>
        <w:rPr>
          <w:w w:val="105"/>
          <w:sz w:val="17"/>
        </w:rPr>
        <w:t>comprobatórias</w:t>
      </w:r>
      <w:r>
        <w:rPr>
          <w:spacing w:val="-5"/>
          <w:w w:val="105"/>
          <w:sz w:val="17"/>
        </w:rPr>
        <w:t xml:space="preserve"> </w:t>
      </w:r>
      <w:r>
        <w:rPr>
          <w:w w:val="105"/>
          <w:sz w:val="17"/>
        </w:rPr>
        <w:t>do</w:t>
      </w:r>
      <w:r>
        <w:rPr>
          <w:spacing w:val="-5"/>
          <w:w w:val="105"/>
          <w:sz w:val="17"/>
        </w:rPr>
        <w:t xml:space="preserve"> </w:t>
      </w:r>
      <w:r>
        <w:rPr>
          <w:w w:val="105"/>
          <w:sz w:val="17"/>
        </w:rPr>
        <w:t>atendimento</w:t>
      </w:r>
      <w:r>
        <w:rPr>
          <w:spacing w:val="-5"/>
          <w:w w:val="105"/>
          <w:sz w:val="17"/>
        </w:rPr>
        <w:t xml:space="preserve"> </w:t>
      </w:r>
      <w:r>
        <w:rPr>
          <w:w w:val="105"/>
          <w:sz w:val="17"/>
        </w:rPr>
        <w:t>ao</w:t>
      </w:r>
      <w:r>
        <w:rPr>
          <w:spacing w:val="-5"/>
          <w:w w:val="105"/>
          <w:sz w:val="17"/>
        </w:rPr>
        <w:t xml:space="preserve"> </w:t>
      </w:r>
      <w:r>
        <w:rPr>
          <w:w w:val="105"/>
          <w:sz w:val="17"/>
        </w:rPr>
        <w:t>disposto,</w:t>
      </w:r>
      <w:r>
        <w:rPr>
          <w:spacing w:val="-5"/>
          <w:w w:val="105"/>
          <w:sz w:val="17"/>
        </w:rPr>
        <w:t xml:space="preserve"> </w:t>
      </w:r>
      <w:r>
        <w:rPr>
          <w:w w:val="105"/>
          <w:sz w:val="17"/>
        </w:rPr>
        <w:t>quando</w:t>
      </w:r>
      <w:r>
        <w:rPr>
          <w:spacing w:val="-5"/>
          <w:w w:val="105"/>
          <w:sz w:val="17"/>
        </w:rPr>
        <w:t xml:space="preserve"> </w:t>
      </w:r>
      <w:r>
        <w:rPr>
          <w:w w:val="105"/>
          <w:sz w:val="17"/>
        </w:rPr>
        <w:t>emitidas</w:t>
      </w:r>
      <w:r>
        <w:rPr>
          <w:spacing w:val="-5"/>
          <w:w w:val="105"/>
          <w:sz w:val="17"/>
        </w:rPr>
        <w:t xml:space="preserve"> </w:t>
      </w:r>
      <w:r>
        <w:rPr>
          <w:w w:val="105"/>
          <w:sz w:val="17"/>
        </w:rPr>
        <w:t>no</w:t>
      </w:r>
      <w:r>
        <w:rPr>
          <w:spacing w:val="-5"/>
          <w:w w:val="105"/>
          <w:sz w:val="17"/>
        </w:rPr>
        <w:t xml:space="preserve"> </w:t>
      </w:r>
      <w:r>
        <w:rPr>
          <w:w w:val="105"/>
          <w:sz w:val="17"/>
        </w:rPr>
        <w:t>Município</w:t>
      </w:r>
      <w:r>
        <w:rPr>
          <w:spacing w:val="-4"/>
          <w:w w:val="105"/>
          <w:sz w:val="17"/>
        </w:rPr>
        <w:t xml:space="preserve"> </w:t>
      </w:r>
      <w:r>
        <w:rPr>
          <w:w w:val="105"/>
          <w:sz w:val="17"/>
        </w:rPr>
        <w:t>do</w:t>
      </w:r>
      <w:r>
        <w:rPr>
          <w:spacing w:val="-5"/>
          <w:w w:val="105"/>
          <w:sz w:val="17"/>
        </w:rPr>
        <w:t xml:space="preserve"> </w:t>
      </w:r>
      <w:r>
        <w:rPr>
          <w:w w:val="105"/>
          <w:sz w:val="17"/>
        </w:rPr>
        <w:t>Rio</w:t>
      </w:r>
      <w:r>
        <w:rPr>
          <w:spacing w:val="-5"/>
          <w:w w:val="105"/>
          <w:sz w:val="17"/>
        </w:rPr>
        <w:t xml:space="preserve"> </w:t>
      </w:r>
      <w:r>
        <w:rPr>
          <w:w w:val="105"/>
          <w:sz w:val="17"/>
        </w:rPr>
        <w:t>de</w:t>
      </w:r>
      <w:r>
        <w:rPr>
          <w:spacing w:val="-5"/>
          <w:w w:val="105"/>
          <w:sz w:val="17"/>
        </w:rPr>
        <w:t xml:space="preserve"> </w:t>
      </w:r>
      <w:r>
        <w:rPr>
          <w:w w:val="105"/>
          <w:sz w:val="17"/>
        </w:rPr>
        <w:t>Janeiro,</w:t>
      </w:r>
      <w:r>
        <w:rPr>
          <w:spacing w:val="-5"/>
          <w:w w:val="105"/>
          <w:sz w:val="17"/>
        </w:rPr>
        <w:t xml:space="preserve"> </w:t>
      </w:r>
      <w:r>
        <w:rPr>
          <w:w w:val="105"/>
          <w:sz w:val="17"/>
        </w:rPr>
        <w:t>será</w:t>
      </w:r>
      <w:r>
        <w:rPr>
          <w:spacing w:val="-5"/>
          <w:w w:val="105"/>
          <w:sz w:val="17"/>
        </w:rPr>
        <w:t xml:space="preserve"> </w:t>
      </w:r>
      <w:r>
        <w:rPr>
          <w:w w:val="105"/>
          <w:sz w:val="17"/>
        </w:rPr>
        <w:t>a</w:t>
      </w:r>
      <w:r>
        <w:rPr>
          <w:spacing w:val="-5"/>
          <w:w w:val="105"/>
          <w:sz w:val="17"/>
        </w:rPr>
        <w:t xml:space="preserve"> </w:t>
      </w:r>
      <w:r>
        <w:rPr>
          <w:w w:val="105"/>
          <w:sz w:val="17"/>
        </w:rPr>
        <w:t>do</w:t>
      </w:r>
      <w:r>
        <w:rPr>
          <w:spacing w:val="-5"/>
          <w:w w:val="105"/>
          <w:sz w:val="17"/>
        </w:rPr>
        <w:t xml:space="preserve"> </w:t>
      </w:r>
      <w:r>
        <w:rPr>
          <w:w w:val="105"/>
          <w:sz w:val="17"/>
        </w:rPr>
        <w:t>2º</w:t>
      </w:r>
      <w:r>
        <w:rPr>
          <w:spacing w:val="-5"/>
          <w:w w:val="105"/>
          <w:sz w:val="17"/>
        </w:rPr>
        <w:t xml:space="preserve"> </w:t>
      </w:r>
      <w:r>
        <w:rPr>
          <w:w w:val="105"/>
          <w:sz w:val="17"/>
        </w:rPr>
        <w:t>Ofício</w:t>
      </w:r>
      <w:r>
        <w:rPr>
          <w:spacing w:val="-5"/>
          <w:w w:val="105"/>
          <w:sz w:val="17"/>
        </w:rPr>
        <w:t xml:space="preserve"> </w:t>
      </w:r>
      <w:r>
        <w:rPr>
          <w:w w:val="105"/>
          <w:sz w:val="17"/>
        </w:rPr>
        <w:t>do</w:t>
      </w:r>
      <w:r>
        <w:rPr>
          <w:spacing w:val="-5"/>
          <w:w w:val="105"/>
          <w:sz w:val="17"/>
        </w:rPr>
        <w:t xml:space="preserve"> </w:t>
      </w:r>
      <w:r>
        <w:rPr>
          <w:w w:val="105"/>
          <w:sz w:val="17"/>
        </w:rPr>
        <w:t>Registro</w:t>
      </w:r>
      <w:r>
        <w:rPr>
          <w:spacing w:val="-4"/>
          <w:w w:val="105"/>
          <w:sz w:val="17"/>
        </w:rPr>
        <w:t xml:space="preserve"> </w:t>
      </w:r>
      <w:r>
        <w:rPr>
          <w:w w:val="105"/>
          <w:sz w:val="17"/>
        </w:rPr>
        <w:t>de</w:t>
      </w:r>
      <w:r>
        <w:rPr>
          <w:spacing w:val="-5"/>
          <w:w w:val="105"/>
          <w:sz w:val="17"/>
        </w:rPr>
        <w:t xml:space="preserve"> </w:t>
      </w:r>
      <w:r>
        <w:rPr>
          <w:spacing w:val="-2"/>
          <w:w w:val="105"/>
          <w:sz w:val="17"/>
        </w:rPr>
        <w:t>Distribuição.</w:t>
      </w:r>
    </w:p>
    <w:p w14:paraId="5F411D1F">
      <w:pPr>
        <w:pStyle w:val="9"/>
        <w:numPr>
          <w:ilvl w:val="2"/>
          <w:numId w:val="32"/>
        </w:numPr>
        <w:tabs>
          <w:tab w:val="left" w:pos="775"/>
        </w:tabs>
        <w:spacing w:before="43" w:after="0" w:line="292" w:lineRule="auto"/>
        <w:ind w:left="316" w:right="299" w:firstLine="0"/>
        <w:jc w:val="both"/>
        <w:rPr>
          <w:sz w:val="17"/>
        </w:rPr>
      </w:pPr>
      <w:r>
        <w:rPr>
          <w:w w:val="105"/>
          <w:sz w:val="17"/>
        </w:rPr>
        <w:t>Não será causa de inabilitação do licitante a anotação de distribuição de processo de recuperação judicial ou de pedido de homologação de recuperação extrajudicial, caso seja comprovado, no momento da entrega da documentação exigida no presente item, que o plano de recuperação já foi aprovado ou homologado pelo Juízo competente.</w:t>
      </w:r>
    </w:p>
    <w:p w14:paraId="7A4ED166">
      <w:pPr>
        <w:pStyle w:val="9"/>
        <w:numPr>
          <w:ilvl w:val="2"/>
          <w:numId w:val="32"/>
        </w:numPr>
        <w:tabs>
          <w:tab w:val="left" w:pos="763"/>
        </w:tabs>
        <w:spacing w:before="1" w:after="0" w:line="292" w:lineRule="auto"/>
        <w:ind w:left="316" w:right="299" w:firstLine="0"/>
        <w:jc w:val="both"/>
        <w:rPr>
          <w:sz w:val="17"/>
        </w:rPr>
      </w:pPr>
      <w:r>
        <w:rPr>
          <w:w w:val="105"/>
          <w:sz w:val="17"/>
        </w:rPr>
        <w:t xml:space="preserve">Balanço Patrimonial e demonstrações contábeis do último exercício social, já exigíveis e apresentados na forma da lei, que comprovem a boa situação financeira da empresa. Quando encerrados há mais de três meses da data da apresentação da proposta, admitir-se-á atualização dos valores por índices oficiais, sendo vedada a substituição das demonstrações financeiras por balancetes ou balanços </w:t>
      </w:r>
      <w:r>
        <w:rPr>
          <w:spacing w:val="-2"/>
          <w:w w:val="105"/>
          <w:sz w:val="17"/>
        </w:rPr>
        <w:t>provisórios.</w:t>
      </w:r>
    </w:p>
    <w:p w14:paraId="52FDFDE9">
      <w:pPr>
        <w:pStyle w:val="7"/>
        <w:spacing w:before="45"/>
        <w:ind w:left="0"/>
      </w:pPr>
    </w:p>
    <w:p w14:paraId="174DE2B8">
      <w:pPr>
        <w:pStyle w:val="3"/>
        <w:numPr>
          <w:ilvl w:val="1"/>
          <w:numId w:val="33"/>
        </w:numPr>
        <w:tabs>
          <w:tab w:val="left" w:pos="625"/>
        </w:tabs>
        <w:spacing w:before="1" w:after="0" w:line="240" w:lineRule="auto"/>
        <w:ind w:left="625" w:right="0" w:hanging="309"/>
        <w:jc w:val="left"/>
      </w:pPr>
      <w:r>
        <w:t>ENTREGA,</w:t>
      </w:r>
      <w:r>
        <w:rPr>
          <w:spacing w:val="6"/>
        </w:rPr>
        <w:t xml:space="preserve"> </w:t>
      </w:r>
      <w:r>
        <w:t>AVALIAÇÃO</w:t>
      </w:r>
      <w:r>
        <w:rPr>
          <w:spacing w:val="20"/>
        </w:rPr>
        <w:t xml:space="preserve"> </w:t>
      </w:r>
      <w:r>
        <w:t>DA</w:t>
      </w:r>
      <w:r>
        <w:rPr>
          <w:spacing w:val="6"/>
        </w:rPr>
        <w:t xml:space="preserve"> </w:t>
      </w:r>
      <w:r>
        <w:t>QUALIDADE</w:t>
      </w:r>
      <w:r>
        <w:rPr>
          <w:spacing w:val="21"/>
        </w:rPr>
        <w:t xml:space="preserve"> </w:t>
      </w:r>
      <w:r>
        <w:t>E</w:t>
      </w:r>
      <w:r>
        <w:rPr>
          <w:spacing w:val="6"/>
        </w:rPr>
        <w:t xml:space="preserve"> </w:t>
      </w:r>
      <w:r>
        <w:t>ACEITE</w:t>
      </w:r>
      <w:r>
        <w:rPr>
          <w:spacing w:val="20"/>
        </w:rPr>
        <w:t xml:space="preserve"> </w:t>
      </w:r>
      <w:r>
        <w:t>DO</w:t>
      </w:r>
      <w:r>
        <w:rPr>
          <w:spacing w:val="21"/>
        </w:rPr>
        <w:t xml:space="preserve"> </w:t>
      </w:r>
      <w:r>
        <w:rPr>
          <w:spacing w:val="-2"/>
        </w:rPr>
        <w:t>OBJETO:</w:t>
      </w:r>
    </w:p>
    <w:p w14:paraId="0D066209">
      <w:pPr>
        <w:pStyle w:val="9"/>
        <w:numPr>
          <w:ilvl w:val="2"/>
          <w:numId w:val="33"/>
        </w:numPr>
        <w:tabs>
          <w:tab w:val="left" w:pos="771"/>
        </w:tabs>
        <w:spacing w:before="43" w:after="0" w:line="292" w:lineRule="auto"/>
        <w:ind w:left="316" w:right="299" w:firstLine="0"/>
        <w:jc w:val="left"/>
        <w:rPr>
          <w:sz w:val="17"/>
        </w:rPr>
      </w:pPr>
      <w:r>
        <w:rPr>
          <w:w w:val="105"/>
          <w:sz w:val="17"/>
        </w:rPr>
        <w:t>Após</w:t>
      </w:r>
      <w:r>
        <w:rPr>
          <w:spacing w:val="14"/>
          <w:w w:val="105"/>
          <w:sz w:val="17"/>
        </w:rPr>
        <w:t xml:space="preserve"> </w:t>
      </w:r>
      <w:r>
        <w:rPr>
          <w:w w:val="105"/>
          <w:sz w:val="17"/>
        </w:rPr>
        <w:t>a</w:t>
      </w:r>
      <w:r>
        <w:rPr>
          <w:spacing w:val="14"/>
          <w:w w:val="105"/>
          <w:sz w:val="17"/>
        </w:rPr>
        <w:t xml:space="preserve"> </w:t>
      </w:r>
      <w:r>
        <w:rPr>
          <w:w w:val="105"/>
          <w:sz w:val="17"/>
        </w:rPr>
        <w:t>concretização</w:t>
      </w:r>
      <w:r>
        <w:rPr>
          <w:spacing w:val="14"/>
          <w:w w:val="105"/>
          <w:sz w:val="17"/>
        </w:rPr>
        <w:t xml:space="preserve"> </w:t>
      </w:r>
      <w:r>
        <w:rPr>
          <w:w w:val="105"/>
          <w:sz w:val="17"/>
        </w:rPr>
        <w:t>da</w:t>
      </w:r>
      <w:r>
        <w:rPr>
          <w:spacing w:val="14"/>
          <w:w w:val="105"/>
          <w:sz w:val="17"/>
        </w:rPr>
        <w:t xml:space="preserve"> </w:t>
      </w:r>
      <w:r>
        <w:rPr>
          <w:w w:val="105"/>
          <w:sz w:val="17"/>
        </w:rPr>
        <w:t>contratação,</w:t>
      </w:r>
      <w:r>
        <w:rPr>
          <w:spacing w:val="14"/>
          <w:w w:val="105"/>
          <w:sz w:val="17"/>
        </w:rPr>
        <w:t xml:space="preserve"> </w:t>
      </w:r>
      <w:r>
        <w:rPr>
          <w:w w:val="105"/>
          <w:sz w:val="17"/>
        </w:rPr>
        <w:t>conforme</w:t>
      </w:r>
      <w:r>
        <w:rPr>
          <w:spacing w:val="14"/>
          <w:w w:val="105"/>
          <w:sz w:val="17"/>
        </w:rPr>
        <w:t xml:space="preserve"> </w:t>
      </w:r>
      <w:r>
        <w:rPr>
          <w:w w:val="105"/>
          <w:sz w:val="17"/>
        </w:rPr>
        <w:t>necessidade</w:t>
      </w:r>
      <w:r>
        <w:rPr>
          <w:spacing w:val="14"/>
          <w:w w:val="105"/>
          <w:sz w:val="17"/>
        </w:rPr>
        <w:t xml:space="preserve"> </w:t>
      </w:r>
      <w:r>
        <w:rPr>
          <w:w w:val="105"/>
          <w:sz w:val="17"/>
        </w:rPr>
        <w:t>da</w:t>
      </w:r>
      <w:r>
        <w:rPr>
          <w:spacing w:val="14"/>
          <w:w w:val="105"/>
          <w:sz w:val="17"/>
        </w:rPr>
        <w:t xml:space="preserve"> </w:t>
      </w:r>
      <w:r>
        <w:rPr>
          <w:w w:val="105"/>
          <w:sz w:val="17"/>
        </w:rPr>
        <w:t>CONTRATANTE</w:t>
      </w:r>
      <w:r>
        <w:rPr>
          <w:spacing w:val="14"/>
          <w:w w:val="105"/>
          <w:sz w:val="17"/>
        </w:rPr>
        <w:t xml:space="preserve"> </w:t>
      </w:r>
      <w:r>
        <w:rPr>
          <w:w w:val="105"/>
          <w:sz w:val="17"/>
        </w:rPr>
        <w:t>será</w:t>
      </w:r>
      <w:r>
        <w:rPr>
          <w:spacing w:val="14"/>
          <w:w w:val="105"/>
          <w:sz w:val="17"/>
        </w:rPr>
        <w:t xml:space="preserve"> </w:t>
      </w:r>
      <w:r>
        <w:rPr>
          <w:w w:val="105"/>
          <w:sz w:val="17"/>
        </w:rPr>
        <w:t>enviada</w:t>
      </w:r>
      <w:r>
        <w:rPr>
          <w:spacing w:val="14"/>
          <w:w w:val="105"/>
          <w:sz w:val="17"/>
        </w:rPr>
        <w:t xml:space="preserve"> </w:t>
      </w:r>
      <w:r>
        <w:rPr>
          <w:w w:val="105"/>
          <w:sz w:val="17"/>
        </w:rPr>
        <w:t>à</w:t>
      </w:r>
      <w:r>
        <w:rPr>
          <w:spacing w:val="14"/>
          <w:w w:val="105"/>
          <w:sz w:val="17"/>
        </w:rPr>
        <w:t xml:space="preserve"> </w:t>
      </w:r>
      <w:r>
        <w:rPr>
          <w:w w:val="105"/>
          <w:sz w:val="17"/>
        </w:rPr>
        <w:t>CONTRATADA uma</w:t>
      </w:r>
      <w:r>
        <w:rPr>
          <w:spacing w:val="14"/>
          <w:w w:val="105"/>
          <w:sz w:val="17"/>
        </w:rPr>
        <w:t xml:space="preserve"> </w:t>
      </w:r>
      <w:r>
        <w:rPr>
          <w:w w:val="105"/>
          <w:sz w:val="17"/>
        </w:rPr>
        <w:t>autorização</w:t>
      </w:r>
      <w:r>
        <w:rPr>
          <w:spacing w:val="14"/>
          <w:w w:val="105"/>
          <w:sz w:val="17"/>
        </w:rPr>
        <w:t xml:space="preserve"> </w:t>
      </w:r>
      <w:r>
        <w:rPr>
          <w:w w:val="105"/>
          <w:sz w:val="17"/>
        </w:rPr>
        <w:t>de</w:t>
      </w:r>
      <w:r>
        <w:rPr>
          <w:spacing w:val="14"/>
          <w:w w:val="105"/>
          <w:sz w:val="17"/>
        </w:rPr>
        <w:t xml:space="preserve"> </w:t>
      </w:r>
      <w:r>
        <w:rPr>
          <w:w w:val="105"/>
          <w:sz w:val="17"/>
        </w:rPr>
        <w:t>entrega</w:t>
      </w:r>
      <w:r>
        <w:rPr>
          <w:spacing w:val="14"/>
          <w:w w:val="105"/>
          <w:sz w:val="17"/>
        </w:rPr>
        <w:t xml:space="preserve"> </w:t>
      </w:r>
      <w:r>
        <w:rPr>
          <w:w w:val="105"/>
          <w:sz w:val="17"/>
        </w:rPr>
        <w:t>de</w:t>
      </w:r>
      <w:r>
        <w:rPr>
          <w:spacing w:val="14"/>
          <w:w w:val="105"/>
          <w:sz w:val="17"/>
        </w:rPr>
        <w:t xml:space="preserve"> </w:t>
      </w:r>
      <w:r>
        <w:rPr>
          <w:w w:val="105"/>
          <w:sz w:val="17"/>
        </w:rPr>
        <w:t>material,</w:t>
      </w:r>
      <w:r>
        <w:rPr>
          <w:spacing w:val="14"/>
          <w:w w:val="105"/>
          <w:sz w:val="17"/>
        </w:rPr>
        <w:t xml:space="preserve"> </w:t>
      </w:r>
      <w:r>
        <w:rPr>
          <w:w w:val="105"/>
          <w:sz w:val="17"/>
        </w:rPr>
        <w:t>conforme</w:t>
      </w:r>
      <w:r>
        <w:rPr>
          <w:spacing w:val="14"/>
          <w:w w:val="105"/>
          <w:sz w:val="17"/>
        </w:rPr>
        <w:t xml:space="preserve"> </w:t>
      </w:r>
      <w:r>
        <w:rPr>
          <w:w w:val="105"/>
          <w:sz w:val="17"/>
        </w:rPr>
        <w:t>anexo</w:t>
      </w:r>
      <w:r>
        <w:rPr>
          <w:spacing w:val="14"/>
          <w:w w:val="105"/>
          <w:sz w:val="17"/>
        </w:rPr>
        <w:t xml:space="preserve"> </w:t>
      </w:r>
      <w:r>
        <w:rPr>
          <w:w w:val="105"/>
          <w:sz w:val="17"/>
        </w:rPr>
        <w:t>em</w:t>
      </w:r>
      <w:r>
        <w:rPr>
          <w:spacing w:val="14"/>
          <w:w w:val="105"/>
          <w:sz w:val="17"/>
        </w:rPr>
        <w:t xml:space="preserve"> </w:t>
      </w:r>
      <w:r>
        <w:rPr>
          <w:w w:val="105"/>
          <w:sz w:val="17"/>
        </w:rPr>
        <w:t>documento</w:t>
      </w:r>
      <w:r>
        <w:rPr>
          <w:spacing w:val="14"/>
          <w:w w:val="105"/>
          <w:sz w:val="17"/>
        </w:rPr>
        <w:t xml:space="preserve"> </w:t>
      </w:r>
      <w:r>
        <w:rPr>
          <w:w w:val="105"/>
          <w:sz w:val="17"/>
        </w:rPr>
        <w:t xml:space="preserve">SEI </w:t>
      </w:r>
      <w:r>
        <w:rPr>
          <w:spacing w:val="-2"/>
          <w:w w:val="105"/>
          <w:sz w:val="17"/>
        </w:rPr>
        <w:t>30203367.</w:t>
      </w:r>
    </w:p>
    <w:p w14:paraId="47BD927C">
      <w:pPr>
        <w:pStyle w:val="9"/>
        <w:numPr>
          <w:ilvl w:val="2"/>
          <w:numId w:val="33"/>
        </w:numPr>
        <w:tabs>
          <w:tab w:val="left" w:pos="795"/>
        </w:tabs>
        <w:spacing w:before="1" w:after="0" w:line="292" w:lineRule="auto"/>
        <w:ind w:left="316" w:right="299" w:firstLine="0"/>
        <w:jc w:val="left"/>
        <w:rPr>
          <w:sz w:val="17"/>
        </w:rPr>
      </w:pPr>
      <w:r>
        <w:rPr>
          <w:w w:val="105"/>
          <w:sz w:val="17"/>
        </w:rPr>
        <w:t>Havendo</w:t>
      </w:r>
      <w:r>
        <w:rPr>
          <w:spacing w:val="28"/>
          <w:w w:val="105"/>
          <w:sz w:val="17"/>
        </w:rPr>
        <w:t xml:space="preserve"> </w:t>
      </w:r>
      <w:r>
        <w:rPr>
          <w:w w:val="105"/>
          <w:sz w:val="17"/>
        </w:rPr>
        <w:t>necessidade</w:t>
      </w:r>
      <w:r>
        <w:rPr>
          <w:spacing w:val="28"/>
          <w:w w:val="105"/>
          <w:sz w:val="17"/>
        </w:rPr>
        <w:t xml:space="preserve"> </w:t>
      </w:r>
      <w:r>
        <w:rPr>
          <w:w w:val="105"/>
          <w:sz w:val="17"/>
        </w:rPr>
        <w:t>por</w:t>
      </w:r>
      <w:r>
        <w:rPr>
          <w:spacing w:val="28"/>
          <w:w w:val="105"/>
          <w:sz w:val="17"/>
        </w:rPr>
        <w:t xml:space="preserve"> </w:t>
      </w:r>
      <w:r>
        <w:rPr>
          <w:w w:val="105"/>
          <w:sz w:val="17"/>
        </w:rPr>
        <w:t>parte</w:t>
      </w:r>
      <w:r>
        <w:rPr>
          <w:spacing w:val="28"/>
          <w:w w:val="105"/>
          <w:sz w:val="17"/>
        </w:rPr>
        <w:t xml:space="preserve"> </w:t>
      </w:r>
      <w:r>
        <w:rPr>
          <w:w w:val="105"/>
          <w:sz w:val="17"/>
        </w:rPr>
        <w:t>da</w:t>
      </w:r>
      <w:r>
        <w:rPr>
          <w:spacing w:val="28"/>
          <w:w w:val="105"/>
          <w:sz w:val="17"/>
        </w:rPr>
        <w:t xml:space="preserve"> </w:t>
      </w:r>
      <w:r>
        <w:rPr>
          <w:w w:val="105"/>
          <w:sz w:val="17"/>
        </w:rPr>
        <w:t>CONTRATANTE,</w:t>
      </w:r>
      <w:r>
        <w:rPr>
          <w:spacing w:val="28"/>
          <w:w w:val="105"/>
          <w:sz w:val="17"/>
        </w:rPr>
        <w:t xml:space="preserve"> </w:t>
      </w:r>
      <w:r>
        <w:rPr>
          <w:w w:val="105"/>
          <w:sz w:val="17"/>
        </w:rPr>
        <w:t>a</w:t>
      </w:r>
      <w:r>
        <w:rPr>
          <w:spacing w:val="28"/>
          <w:w w:val="105"/>
          <w:sz w:val="17"/>
        </w:rPr>
        <w:t xml:space="preserve"> </w:t>
      </w:r>
      <w:r>
        <w:rPr>
          <w:w w:val="105"/>
          <w:sz w:val="17"/>
        </w:rPr>
        <w:t>CONTRATADA</w:t>
      </w:r>
      <w:r>
        <w:rPr>
          <w:spacing w:val="19"/>
          <w:w w:val="105"/>
          <w:sz w:val="17"/>
        </w:rPr>
        <w:t xml:space="preserve"> </w:t>
      </w:r>
      <w:r>
        <w:rPr>
          <w:w w:val="105"/>
          <w:sz w:val="17"/>
        </w:rPr>
        <w:t>fica</w:t>
      </w:r>
      <w:r>
        <w:rPr>
          <w:spacing w:val="28"/>
          <w:w w:val="105"/>
          <w:sz w:val="17"/>
        </w:rPr>
        <w:t xml:space="preserve"> </w:t>
      </w:r>
      <w:r>
        <w:rPr>
          <w:w w:val="105"/>
          <w:sz w:val="17"/>
        </w:rPr>
        <w:t>obrigada</w:t>
      </w:r>
      <w:r>
        <w:rPr>
          <w:spacing w:val="28"/>
          <w:w w:val="105"/>
          <w:sz w:val="17"/>
        </w:rPr>
        <w:t xml:space="preserve"> </w:t>
      </w:r>
      <w:r>
        <w:rPr>
          <w:w w:val="105"/>
          <w:sz w:val="17"/>
        </w:rPr>
        <w:t>a</w:t>
      </w:r>
      <w:r>
        <w:rPr>
          <w:spacing w:val="28"/>
          <w:w w:val="105"/>
          <w:sz w:val="17"/>
        </w:rPr>
        <w:t xml:space="preserve"> </w:t>
      </w:r>
      <w:r>
        <w:rPr>
          <w:w w:val="105"/>
          <w:sz w:val="17"/>
        </w:rPr>
        <w:t>comunicar</w:t>
      </w:r>
      <w:r>
        <w:rPr>
          <w:spacing w:val="28"/>
          <w:w w:val="105"/>
          <w:sz w:val="17"/>
        </w:rPr>
        <w:t xml:space="preserve"> </w:t>
      </w:r>
      <w:r>
        <w:rPr>
          <w:w w:val="105"/>
          <w:sz w:val="17"/>
        </w:rPr>
        <w:t>antecipadamente</w:t>
      </w:r>
      <w:r>
        <w:rPr>
          <w:spacing w:val="28"/>
          <w:w w:val="105"/>
          <w:sz w:val="17"/>
        </w:rPr>
        <w:t xml:space="preserve"> </w:t>
      </w:r>
      <w:r>
        <w:rPr>
          <w:w w:val="105"/>
          <w:sz w:val="17"/>
        </w:rPr>
        <w:t>quais</w:t>
      </w:r>
      <w:r>
        <w:rPr>
          <w:spacing w:val="28"/>
          <w:w w:val="105"/>
          <w:sz w:val="17"/>
        </w:rPr>
        <w:t xml:space="preserve"> </w:t>
      </w:r>
      <w:r>
        <w:rPr>
          <w:w w:val="105"/>
          <w:sz w:val="17"/>
        </w:rPr>
        <w:t>os</w:t>
      </w:r>
      <w:r>
        <w:rPr>
          <w:spacing w:val="28"/>
          <w:w w:val="105"/>
          <w:sz w:val="17"/>
        </w:rPr>
        <w:t xml:space="preserve"> </w:t>
      </w:r>
      <w:r>
        <w:rPr>
          <w:w w:val="105"/>
          <w:sz w:val="17"/>
        </w:rPr>
        <w:t>nomes/descrições</w:t>
      </w:r>
      <w:r>
        <w:rPr>
          <w:spacing w:val="28"/>
          <w:w w:val="105"/>
          <w:sz w:val="17"/>
        </w:rPr>
        <w:t xml:space="preserve"> </w:t>
      </w:r>
      <w:r>
        <w:rPr>
          <w:w w:val="105"/>
          <w:sz w:val="17"/>
        </w:rPr>
        <w:t>que</w:t>
      </w:r>
      <w:r>
        <w:rPr>
          <w:spacing w:val="28"/>
          <w:w w:val="105"/>
          <w:sz w:val="17"/>
        </w:rPr>
        <w:t xml:space="preserve"> </w:t>
      </w:r>
      <w:r>
        <w:rPr>
          <w:w w:val="105"/>
          <w:sz w:val="17"/>
        </w:rPr>
        <w:t>constarão</w:t>
      </w:r>
      <w:r>
        <w:rPr>
          <w:spacing w:val="28"/>
          <w:w w:val="105"/>
          <w:sz w:val="17"/>
        </w:rPr>
        <w:t xml:space="preserve"> </w:t>
      </w:r>
      <w:r>
        <w:rPr>
          <w:w w:val="105"/>
          <w:sz w:val="17"/>
        </w:rPr>
        <w:t>na</w:t>
      </w:r>
      <w:r>
        <w:rPr>
          <w:spacing w:val="28"/>
          <w:w w:val="105"/>
          <w:sz w:val="17"/>
        </w:rPr>
        <w:t xml:space="preserve"> </w:t>
      </w:r>
      <w:r>
        <w:rPr>
          <w:w w:val="105"/>
          <w:sz w:val="17"/>
        </w:rPr>
        <w:t>Nota</w:t>
      </w:r>
      <w:r>
        <w:rPr>
          <w:spacing w:val="28"/>
          <w:w w:val="105"/>
          <w:sz w:val="17"/>
        </w:rPr>
        <w:t xml:space="preserve"> </w:t>
      </w:r>
      <w:r>
        <w:rPr>
          <w:w w:val="105"/>
          <w:sz w:val="17"/>
        </w:rPr>
        <w:t>Fiscal,</w:t>
      </w:r>
      <w:r>
        <w:rPr>
          <w:spacing w:val="28"/>
          <w:w w:val="105"/>
          <w:sz w:val="17"/>
        </w:rPr>
        <w:t xml:space="preserve"> </w:t>
      </w:r>
      <w:r>
        <w:rPr>
          <w:w w:val="105"/>
          <w:sz w:val="17"/>
        </w:rPr>
        <w:t>para</w:t>
      </w:r>
      <w:r>
        <w:rPr>
          <w:spacing w:val="28"/>
          <w:w w:val="105"/>
          <w:sz w:val="17"/>
        </w:rPr>
        <w:t xml:space="preserve"> </w:t>
      </w:r>
      <w:r>
        <w:rPr>
          <w:w w:val="105"/>
          <w:sz w:val="17"/>
        </w:rPr>
        <w:t>fins</w:t>
      </w:r>
      <w:r>
        <w:rPr>
          <w:spacing w:val="28"/>
          <w:w w:val="105"/>
          <w:sz w:val="17"/>
        </w:rPr>
        <w:t xml:space="preserve"> </w:t>
      </w:r>
      <w:r>
        <w:rPr>
          <w:w w:val="105"/>
          <w:sz w:val="17"/>
        </w:rPr>
        <w:t>de identificação dos materiais recebidos e correspondência com os itens contratados.</w:t>
      </w:r>
    </w:p>
    <w:p w14:paraId="54BDE774">
      <w:pPr>
        <w:pStyle w:val="9"/>
        <w:numPr>
          <w:ilvl w:val="2"/>
          <w:numId w:val="33"/>
        </w:numPr>
        <w:tabs>
          <w:tab w:val="left" w:pos="747"/>
        </w:tabs>
        <w:spacing w:before="1" w:after="0" w:line="240" w:lineRule="auto"/>
        <w:ind w:left="747" w:right="0" w:hanging="431"/>
        <w:jc w:val="left"/>
        <w:rPr>
          <w:sz w:val="17"/>
        </w:rPr>
      </w:pPr>
      <w:r>
        <w:rPr>
          <w:w w:val="105"/>
          <w:sz w:val="17"/>
        </w:rPr>
        <w:t>As</w:t>
      </w:r>
      <w:r>
        <w:rPr>
          <w:spacing w:val="-5"/>
          <w:w w:val="105"/>
          <w:sz w:val="17"/>
        </w:rPr>
        <w:t xml:space="preserve"> </w:t>
      </w:r>
      <w:r>
        <w:rPr>
          <w:w w:val="105"/>
          <w:sz w:val="17"/>
        </w:rPr>
        <w:t>entregas</w:t>
      </w:r>
      <w:r>
        <w:rPr>
          <w:spacing w:val="-5"/>
          <w:w w:val="105"/>
          <w:sz w:val="17"/>
        </w:rPr>
        <w:t xml:space="preserve"> </w:t>
      </w:r>
      <w:r>
        <w:rPr>
          <w:w w:val="105"/>
          <w:sz w:val="17"/>
        </w:rPr>
        <w:t>serão</w:t>
      </w:r>
      <w:r>
        <w:rPr>
          <w:spacing w:val="-5"/>
          <w:w w:val="105"/>
          <w:sz w:val="17"/>
        </w:rPr>
        <w:t xml:space="preserve"> </w:t>
      </w:r>
      <w:r>
        <w:rPr>
          <w:w w:val="105"/>
          <w:sz w:val="17"/>
        </w:rPr>
        <w:t>parceladas,</w:t>
      </w:r>
      <w:r>
        <w:rPr>
          <w:spacing w:val="-5"/>
          <w:w w:val="105"/>
          <w:sz w:val="17"/>
        </w:rPr>
        <w:t xml:space="preserve"> </w:t>
      </w:r>
      <w:r>
        <w:rPr>
          <w:w w:val="105"/>
          <w:sz w:val="17"/>
        </w:rPr>
        <w:t>de</w:t>
      </w:r>
      <w:r>
        <w:rPr>
          <w:spacing w:val="-4"/>
          <w:w w:val="105"/>
          <w:sz w:val="17"/>
        </w:rPr>
        <w:t xml:space="preserve"> </w:t>
      </w:r>
      <w:r>
        <w:rPr>
          <w:w w:val="105"/>
          <w:sz w:val="17"/>
        </w:rPr>
        <w:t>acordo</w:t>
      </w:r>
      <w:r>
        <w:rPr>
          <w:spacing w:val="-5"/>
          <w:w w:val="105"/>
          <w:sz w:val="17"/>
        </w:rPr>
        <w:t xml:space="preserve"> </w:t>
      </w:r>
      <w:r>
        <w:rPr>
          <w:w w:val="105"/>
          <w:sz w:val="17"/>
        </w:rPr>
        <w:t>com</w:t>
      </w:r>
      <w:r>
        <w:rPr>
          <w:spacing w:val="-5"/>
          <w:w w:val="105"/>
          <w:sz w:val="17"/>
        </w:rPr>
        <w:t xml:space="preserve"> </w:t>
      </w:r>
      <w:r>
        <w:rPr>
          <w:w w:val="105"/>
          <w:sz w:val="17"/>
        </w:rPr>
        <w:t>a</w:t>
      </w:r>
      <w:r>
        <w:rPr>
          <w:spacing w:val="-5"/>
          <w:w w:val="105"/>
          <w:sz w:val="17"/>
        </w:rPr>
        <w:t xml:space="preserve"> </w:t>
      </w:r>
      <w:r>
        <w:rPr>
          <w:w w:val="105"/>
          <w:sz w:val="17"/>
        </w:rPr>
        <w:t>demanda</w:t>
      </w:r>
      <w:r>
        <w:rPr>
          <w:spacing w:val="-4"/>
          <w:w w:val="105"/>
          <w:sz w:val="17"/>
        </w:rPr>
        <w:t xml:space="preserve"> </w:t>
      </w:r>
      <w:r>
        <w:rPr>
          <w:w w:val="105"/>
          <w:sz w:val="17"/>
        </w:rPr>
        <w:t>da</w:t>
      </w:r>
      <w:r>
        <w:rPr>
          <w:spacing w:val="-5"/>
          <w:w w:val="105"/>
          <w:sz w:val="17"/>
        </w:rPr>
        <w:t xml:space="preserve"> </w:t>
      </w:r>
      <w:r>
        <w:rPr>
          <w:spacing w:val="-2"/>
          <w:w w:val="105"/>
          <w:sz w:val="17"/>
        </w:rPr>
        <w:t>unidade;</w:t>
      </w:r>
    </w:p>
    <w:p w14:paraId="48C86AE3">
      <w:pPr>
        <w:pStyle w:val="9"/>
        <w:numPr>
          <w:ilvl w:val="2"/>
          <w:numId w:val="33"/>
        </w:numPr>
        <w:tabs>
          <w:tab w:val="left" w:pos="757"/>
        </w:tabs>
        <w:spacing w:before="44" w:after="0" w:line="240" w:lineRule="auto"/>
        <w:ind w:left="757" w:right="0" w:hanging="441"/>
        <w:jc w:val="left"/>
        <w:rPr>
          <w:sz w:val="17"/>
        </w:rPr>
      </w:pPr>
      <w:r>
        <w:rPr>
          <w:w w:val="105"/>
          <w:sz w:val="17"/>
        </w:rPr>
        <w:t>O</w:t>
      </w:r>
      <w:r>
        <w:rPr>
          <w:spacing w:val="-5"/>
          <w:w w:val="105"/>
          <w:sz w:val="17"/>
        </w:rPr>
        <w:t xml:space="preserve"> </w:t>
      </w:r>
      <w:r>
        <w:rPr>
          <w:w w:val="105"/>
          <w:sz w:val="17"/>
        </w:rPr>
        <w:t>prazo</w:t>
      </w:r>
      <w:r>
        <w:rPr>
          <w:spacing w:val="-4"/>
          <w:w w:val="105"/>
          <w:sz w:val="17"/>
        </w:rPr>
        <w:t xml:space="preserve"> </w:t>
      </w:r>
      <w:r>
        <w:rPr>
          <w:w w:val="105"/>
          <w:sz w:val="17"/>
        </w:rPr>
        <w:t>máximo</w:t>
      </w:r>
      <w:r>
        <w:rPr>
          <w:spacing w:val="-4"/>
          <w:w w:val="105"/>
          <w:sz w:val="17"/>
        </w:rPr>
        <w:t xml:space="preserve"> </w:t>
      </w:r>
      <w:r>
        <w:rPr>
          <w:w w:val="105"/>
          <w:sz w:val="17"/>
        </w:rPr>
        <w:t>de</w:t>
      </w:r>
      <w:r>
        <w:rPr>
          <w:spacing w:val="-4"/>
          <w:w w:val="105"/>
          <w:sz w:val="17"/>
        </w:rPr>
        <w:t xml:space="preserve"> </w:t>
      </w:r>
      <w:r>
        <w:rPr>
          <w:w w:val="105"/>
          <w:sz w:val="17"/>
        </w:rPr>
        <w:t>entrega</w:t>
      </w:r>
      <w:r>
        <w:rPr>
          <w:spacing w:val="-4"/>
          <w:w w:val="105"/>
          <w:sz w:val="17"/>
        </w:rPr>
        <w:t xml:space="preserve"> </w:t>
      </w:r>
      <w:r>
        <w:rPr>
          <w:w w:val="105"/>
          <w:sz w:val="17"/>
        </w:rPr>
        <w:t>será</w:t>
      </w:r>
      <w:r>
        <w:rPr>
          <w:spacing w:val="-4"/>
          <w:w w:val="105"/>
          <w:sz w:val="17"/>
        </w:rPr>
        <w:t xml:space="preserve"> </w:t>
      </w:r>
      <w:r>
        <w:rPr>
          <w:w w:val="105"/>
          <w:sz w:val="17"/>
        </w:rPr>
        <w:t>de</w:t>
      </w:r>
      <w:r>
        <w:rPr>
          <w:spacing w:val="-4"/>
          <w:w w:val="105"/>
          <w:sz w:val="17"/>
        </w:rPr>
        <w:t xml:space="preserve"> </w:t>
      </w:r>
      <w:r>
        <w:rPr>
          <w:b/>
          <w:w w:val="105"/>
          <w:sz w:val="17"/>
        </w:rPr>
        <w:t>10</w:t>
      </w:r>
      <w:r>
        <w:rPr>
          <w:b/>
          <w:spacing w:val="-4"/>
          <w:w w:val="105"/>
          <w:sz w:val="17"/>
        </w:rPr>
        <w:t xml:space="preserve"> </w:t>
      </w:r>
      <w:r>
        <w:rPr>
          <w:b/>
          <w:w w:val="105"/>
          <w:sz w:val="17"/>
        </w:rPr>
        <w:t>(dez)</w:t>
      </w:r>
      <w:r>
        <w:rPr>
          <w:b/>
          <w:spacing w:val="-4"/>
          <w:w w:val="105"/>
          <w:sz w:val="17"/>
        </w:rPr>
        <w:t xml:space="preserve"> </w:t>
      </w:r>
      <w:r>
        <w:rPr>
          <w:w w:val="105"/>
          <w:sz w:val="17"/>
        </w:rPr>
        <w:t>dias</w:t>
      </w:r>
      <w:r>
        <w:rPr>
          <w:spacing w:val="-4"/>
          <w:w w:val="105"/>
          <w:sz w:val="17"/>
        </w:rPr>
        <w:t xml:space="preserve"> </w:t>
      </w:r>
      <w:r>
        <w:rPr>
          <w:w w:val="105"/>
          <w:sz w:val="17"/>
        </w:rPr>
        <w:t>úteis</w:t>
      </w:r>
      <w:r>
        <w:rPr>
          <w:spacing w:val="-4"/>
          <w:w w:val="105"/>
          <w:sz w:val="17"/>
        </w:rPr>
        <w:t xml:space="preserve"> </w:t>
      </w:r>
      <w:r>
        <w:rPr>
          <w:w w:val="105"/>
          <w:sz w:val="17"/>
        </w:rPr>
        <w:t>a</w:t>
      </w:r>
      <w:r>
        <w:rPr>
          <w:spacing w:val="-4"/>
          <w:w w:val="105"/>
          <w:sz w:val="17"/>
        </w:rPr>
        <w:t xml:space="preserve"> </w:t>
      </w:r>
      <w:r>
        <w:rPr>
          <w:w w:val="105"/>
          <w:sz w:val="17"/>
        </w:rPr>
        <w:t>contar</w:t>
      </w:r>
      <w:r>
        <w:rPr>
          <w:spacing w:val="-4"/>
          <w:w w:val="105"/>
          <w:sz w:val="17"/>
        </w:rPr>
        <w:t xml:space="preserve"> </w:t>
      </w:r>
      <w:r>
        <w:rPr>
          <w:w w:val="105"/>
          <w:sz w:val="17"/>
        </w:rPr>
        <w:t>da</w:t>
      </w:r>
      <w:r>
        <w:rPr>
          <w:spacing w:val="-4"/>
          <w:w w:val="105"/>
          <w:sz w:val="17"/>
        </w:rPr>
        <w:t xml:space="preserve"> </w:t>
      </w:r>
      <w:r>
        <w:rPr>
          <w:w w:val="105"/>
          <w:sz w:val="17"/>
        </w:rPr>
        <w:t>data</w:t>
      </w:r>
      <w:r>
        <w:rPr>
          <w:spacing w:val="-4"/>
          <w:w w:val="105"/>
          <w:sz w:val="17"/>
        </w:rPr>
        <w:t xml:space="preserve"> </w:t>
      </w:r>
      <w:r>
        <w:rPr>
          <w:w w:val="105"/>
          <w:sz w:val="17"/>
        </w:rPr>
        <w:t>da</w:t>
      </w:r>
      <w:r>
        <w:rPr>
          <w:spacing w:val="-4"/>
          <w:w w:val="105"/>
          <w:sz w:val="17"/>
        </w:rPr>
        <w:t xml:space="preserve"> </w:t>
      </w:r>
      <w:r>
        <w:rPr>
          <w:w w:val="105"/>
          <w:sz w:val="17"/>
        </w:rPr>
        <w:t>solicitação</w:t>
      </w:r>
      <w:r>
        <w:rPr>
          <w:spacing w:val="-4"/>
          <w:w w:val="105"/>
          <w:sz w:val="17"/>
        </w:rPr>
        <w:t xml:space="preserve"> </w:t>
      </w:r>
      <w:r>
        <w:rPr>
          <w:w w:val="105"/>
          <w:sz w:val="17"/>
        </w:rPr>
        <w:t>de</w:t>
      </w:r>
      <w:r>
        <w:rPr>
          <w:spacing w:val="-4"/>
          <w:w w:val="105"/>
          <w:sz w:val="17"/>
        </w:rPr>
        <w:t xml:space="preserve"> </w:t>
      </w:r>
      <w:r>
        <w:rPr>
          <w:spacing w:val="-2"/>
          <w:w w:val="105"/>
          <w:sz w:val="17"/>
        </w:rPr>
        <w:t>entrega;</w:t>
      </w:r>
    </w:p>
    <w:p w14:paraId="3BC2693E">
      <w:pPr>
        <w:pStyle w:val="9"/>
        <w:numPr>
          <w:ilvl w:val="2"/>
          <w:numId w:val="33"/>
        </w:numPr>
        <w:tabs>
          <w:tab w:val="left" w:pos="783"/>
        </w:tabs>
        <w:spacing w:before="44" w:after="0" w:line="292" w:lineRule="auto"/>
        <w:ind w:left="316" w:right="299" w:firstLine="0"/>
        <w:jc w:val="left"/>
        <w:rPr>
          <w:sz w:val="17"/>
        </w:rPr>
      </w:pPr>
      <w:r>
        <w:rPr>
          <w:w w:val="105"/>
          <w:sz w:val="17"/>
        </w:rPr>
        <w:t>No</w:t>
      </w:r>
      <w:r>
        <w:rPr>
          <w:spacing w:val="18"/>
          <w:w w:val="105"/>
          <w:sz w:val="17"/>
        </w:rPr>
        <w:t xml:space="preserve"> </w:t>
      </w:r>
      <w:r>
        <w:rPr>
          <w:w w:val="105"/>
          <w:sz w:val="17"/>
        </w:rPr>
        <w:t>momento</w:t>
      </w:r>
      <w:r>
        <w:rPr>
          <w:spacing w:val="18"/>
          <w:w w:val="105"/>
          <w:sz w:val="17"/>
        </w:rPr>
        <w:t xml:space="preserve"> </w:t>
      </w:r>
      <w:r>
        <w:rPr>
          <w:w w:val="105"/>
          <w:sz w:val="17"/>
        </w:rPr>
        <w:t>da</w:t>
      </w:r>
      <w:r>
        <w:rPr>
          <w:spacing w:val="18"/>
          <w:w w:val="105"/>
          <w:sz w:val="17"/>
        </w:rPr>
        <w:t xml:space="preserve"> </w:t>
      </w:r>
      <w:r>
        <w:rPr>
          <w:w w:val="105"/>
          <w:sz w:val="17"/>
        </w:rPr>
        <w:t>entrega</w:t>
      </w:r>
      <w:r>
        <w:rPr>
          <w:spacing w:val="18"/>
          <w:w w:val="105"/>
          <w:sz w:val="17"/>
        </w:rPr>
        <w:t xml:space="preserve"> </w:t>
      </w:r>
      <w:r>
        <w:rPr>
          <w:w w:val="105"/>
          <w:sz w:val="17"/>
        </w:rPr>
        <w:t>do</w:t>
      </w:r>
      <w:r>
        <w:rPr>
          <w:spacing w:val="18"/>
          <w:w w:val="105"/>
          <w:sz w:val="17"/>
        </w:rPr>
        <w:t xml:space="preserve"> </w:t>
      </w:r>
      <w:r>
        <w:rPr>
          <w:w w:val="105"/>
          <w:sz w:val="17"/>
        </w:rPr>
        <w:t>medicamento</w:t>
      </w:r>
      <w:r>
        <w:rPr>
          <w:spacing w:val="18"/>
          <w:w w:val="105"/>
          <w:sz w:val="17"/>
        </w:rPr>
        <w:t xml:space="preserve"> </w:t>
      </w:r>
      <w:r>
        <w:rPr>
          <w:w w:val="105"/>
          <w:sz w:val="17"/>
        </w:rPr>
        <w:t>/</w:t>
      </w:r>
      <w:r>
        <w:rPr>
          <w:spacing w:val="18"/>
          <w:w w:val="105"/>
          <w:sz w:val="17"/>
        </w:rPr>
        <w:t xml:space="preserve"> </w:t>
      </w:r>
      <w:r>
        <w:rPr>
          <w:w w:val="105"/>
          <w:sz w:val="17"/>
        </w:rPr>
        <w:t>insumo,</w:t>
      </w:r>
      <w:r>
        <w:rPr>
          <w:spacing w:val="18"/>
          <w:w w:val="105"/>
          <w:sz w:val="17"/>
        </w:rPr>
        <w:t xml:space="preserve"> </w:t>
      </w:r>
      <w:r>
        <w:rPr>
          <w:w w:val="105"/>
          <w:sz w:val="17"/>
        </w:rPr>
        <w:t>a</w:t>
      </w:r>
      <w:r>
        <w:rPr>
          <w:spacing w:val="18"/>
          <w:w w:val="105"/>
          <w:sz w:val="17"/>
        </w:rPr>
        <w:t xml:space="preserve"> </w:t>
      </w:r>
      <w:r>
        <w:rPr>
          <w:w w:val="105"/>
          <w:sz w:val="17"/>
        </w:rPr>
        <w:t>CONTRATADA</w:t>
      </w:r>
      <w:r>
        <w:rPr>
          <w:spacing w:val="9"/>
          <w:w w:val="105"/>
          <w:sz w:val="17"/>
        </w:rPr>
        <w:t xml:space="preserve"> </w:t>
      </w:r>
      <w:r>
        <w:rPr>
          <w:w w:val="105"/>
          <w:sz w:val="17"/>
        </w:rPr>
        <w:t>deverá</w:t>
      </w:r>
      <w:r>
        <w:rPr>
          <w:spacing w:val="18"/>
          <w:w w:val="105"/>
          <w:sz w:val="17"/>
        </w:rPr>
        <w:t xml:space="preserve"> </w:t>
      </w:r>
      <w:r>
        <w:rPr>
          <w:w w:val="105"/>
          <w:sz w:val="17"/>
        </w:rPr>
        <w:t>enviar</w:t>
      </w:r>
      <w:r>
        <w:rPr>
          <w:spacing w:val="18"/>
          <w:w w:val="105"/>
          <w:sz w:val="17"/>
        </w:rPr>
        <w:t xml:space="preserve"> </w:t>
      </w:r>
      <w:r>
        <w:rPr>
          <w:w w:val="105"/>
          <w:sz w:val="17"/>
        </w:rPr>
        <w:t>o</w:t>
      </w:r>
      <w:r>
        <w:rPr>
          <w:spacing w:val="18"/>
          <w:w w:val="105"/>
          <w:sz w:val="17"/>
        </w:rPr>
        <w:t xml:space="preserve"> </w:t>
      </w:r>
      <w:r>
        <w:rPr>
          <w:w w:val="105"/>
          <w:sz w:val="17"/>
        </w:rPr>
        <w:t>LAUDO</w:t>
      </w:r>
      <w:r>
        <w:rPr>
          <w:spacing w:val="18"/>
          <w:w w:val="105"/>
          <w:sz w:val="17"/>
        </w:rPr>
        <w:t xml:space="preserve"> </w:t>
      </w:r>
      <w:r>
        <w:rPr>
          <w:w w:val="105"/>
          <w:sz w:val="17"/>
        </w:rPr>
        <w:t>DE</w:t>
      </w:r>
      <w:r>
        <w:rPr>
          <w:spacing w:val="18"/>
          <w:w w:val="105"/>
          <w:sz w:val="17"/>
        </w:rPr>
        <w:t xml:space="preserve"> </w:t>
      </w:r>
      <w:r>
        <w:rPr>
          <w:w w:val="105"/>
          <w:sz w:val="17"/>
        </w:rPr>
        <w:t>CONTROLE</w:t>
      </w:r>
      <w:r>
        <w:rPr>
          <w:spacing w:val="18"/>
          <w:w w:val="105"/>
          <w:sz w:val="17"/>
        </w:rPr>
        <w:t xml:space="preserve"> </w:t>
      </w:r>
      <w:r>
        <w:rPr>
          <w:w w:val="105"/>
          <w:sz w:val="17"/>
        </w:rPr>
        <w:t>DE</w:t>
      </w:r>
      <w:r>
        <w:rPr>
          <w:spacing w:val="18"/>
          <w:w w:val="105"/>
          <w:sz w:val="17"/>
        </w:rPr>
        <w:t xml:space="preserve"> </w:t>
      </w:r>
      <w:r>
        <w:rPr>
          <w:w w:val="105"/>
          <w:sz w:val="17"/>
        </w:rPr>
        <w:t>QUALIDADE</w:t>
      </w:r>
      <w:r>
        <w:rPr>
          <w:spacing w:val="18"/>
          <w:w w:val="105"/>
          <w:sz w:val="17"/>
        </w:rPr>
        <w:t xml:space="preserve"> </w:t>
      </w:r>
      <w:r>
        <w:rPr>
          <w:w w:val="105"/>
          <w:sz w:val="17"/>
        </w:rPr>
        <w:t>referente</w:t>
      </w:r>
      <w:r>
        <w:rPr>
          <w:spacing w:val="18"/>
          <w:w w:val="105"/>
          <w:sz w:val="17"/>
        </w:rPr>
        <w:t xml:space="preserve"> </w:t>
      </w:r>
      <w:r>
        <w:rPr>
          <w:w w:val="105"/>
          <w:sz w:val="17"/>
        </w:rPr>
        <w:t>ao</w:t>
      </w:r>
      <w:r>
        <w:rPr>
          <w:spacing w:val="18"/>
          <w:w w:val="105"/>
          <w:sz w:val="17"/>
        </w:rPr>
        <w:t xml:space="preserve"> </w:t>
      </w:r>
      <w:r>
        <w:rPr>
          <w:w w:val="105"/>
          <w:sz w:val="17"/>
        </w:rPr>
        <w:t>LOTE</w:t>
      </w:r>
      <w:r>
        <w:rPr>
          <w:spacing w:val="18"/>
          <w:w w:val="105"/>
          <w:sz w:val="17"/>
        </w:rPr>
        <w:t xml:space="preserve"> </w:t>
      </w:r>
      <w:r>
        <w:rPr>
          <w:w w:val="105"/>
          <w:sz w:val="17"/>
        </w:rPr>
        <w:t>fornecido,</w:t>
      </w:r>
      <w:r>
        <w:rPr>
          <w:spacing w:val="18"/>
          <w:w w:val="105"/>
          <w:sz w:val="17"/>
        </w:rPr>
        <w:t xml:space="preserve"> </w:t>
      </w:r>
      <w:r>
        <w:rPr>
          <w:w w:val="105"/>
          <w:sz w:val="17"/>
        </w:rPr>
        <w:t>bem</w:t>
      </w:r>
      <w:r>
        <w:rPr>
          <w:spacing w:val="18"/>
          <w:w w:val="105"/>
          <w:sz w:val="17"/>
        </w:rPr>
        <w:t xml:space="preserve"> </w:t>
      </w:r>
      <w:r>
        <w:rPr>
          <w:w w:val="105"/>
          <w:sz w:val="17"/>
        </w:rPr>
        <w:t>como,</w:t>
      </w:r>
      <w:r>
        <w:rPr>
          <w:spacing w:val="18"/>
          <w:w w:val="105"/>
          <w:sz w:val="17"/>
        </w:rPr>
        <w:t xml:space="preserve"> </w:t>
      </w:r>
      <w:r>
        <w:rPr>
          <w:w w:val="105"/>
          <w:sz w:val="17"/>
        </w:rPr>
        <w:t>uma</w:t>
      </w:r>
      <w:r>
        <w:rPr>
          <w:spacing w:val="18"/>
          <w:w w:val="105"/>
          <w:sz w:val="17"/>
        </w:rPr>
        <w:t xml:space="preserve"> </w:t>
      </w:r>
      <w:r>
        <w:rPr>
          <w:w w:val="105"/>
          <w:sz w:val="17"/>
        </w:rPr>
        <w:t>cópia</w:t>
      </w:r>
      <w:r>
        <w:rPr>
          <w:spacing w:val="18"/>
          <w:w w:val="105"/>
          <w:sz w:val="17"/>
        </w:rPr>
        <w:t xml:space="preserve"> </w:t>
      </w:r>
      <w:r>
        <w:rPr>
          <w:w w:val="105"/>
          <w:sz w:val="17"/>
        </w:rPr>
        <w:t>do empenho junto à nota fiscal;</w:t>
      </w:r>
    </w:p>
    <w:p w14:paraId="302C5414">
      <w:pPr>
        <w:pStyle w:val="9"/>
        <w:numPr>
          <w:ilvl w:val="2"/>
          <w:numId w:val="33"/>
        </w:numPr>
        <w:tabs>
          <w:tab w:val="left" w:pos="757"/>
        </w:tabs>
        <w:spacing w:before="1" w:after="0" w:line="240" w:lineRule="auto"/>
        <w:ind w:left="757" w:right="0" w:hanging="441"/>
        <w:jc w:val="left"/>
        <w:rPr>
          <w:sz w:val="17"/>
        </w:rPr>
      </w:pPr>
      <w:r>
        <w:rPr>
          <w:w w:val="105"/>
          <w:sz w:val="17"/>
        </w:rPr>
        <w:t>Os</w:t>
      </w:r>
      <w:r>
        <w:rPr>
          <w:spacing w:val="-10"/>
          <w:w w:val="105"/>
          <w:sz w:val="17"/>
        </w:rPr>
        <w:t xml:space="preserve"> </w:t>
      </w:r>
      <w:r>
        <w:rPr>
          <w:w w:val="105"/>
          <w:sz w:val="17"/>
        </w:rPr>
        <w:t>produtos</w:t>
      </w:r>
      <w:r>
        <w:rPr>
          <w:spacing w:val="-7"/>
          <w:w w:val="105"/>
          <w:sz w:val="17"/>
        </w:rPr>
        <w:t xml:space="preserve"> </w:t>
      </w:r>
      <w:r>
        <w:rPr>
          <w:w w:val="105"/>
          <w:sz w:val="17"/>
        </w:rPr>
        <w:t>termolábeis</w:t>
      </w:r>
      <w:r>
        <w:rPr>
          <w:spacing w:val="-6"/>
          <w:w w:val="105"/>
          <w:sz w:val="17"/>
        </w:rPr>
        <w:t xml:space="preserve"> </w:t>
      </w:r>
      <w:r>
        <w:rPr>
          <w:w w:val="105"/>
          <w:sz w:val="17"/>
        </w:rPr>
        <w:t>e</w:t>
      </w:r>
      <w:r>
        <w:rPr>
          <w:spacing w:val="-6"/>
          <w:w w:val="105"/>
          <w:sz w:val="17"/>
        </w:rPr>
        <w:t xml:space="preserve"> </w:t>
      </w:r>
      <w:r>
        <w:rPr>
          <w:w w:val="105"/>
          <w:sz w:val="17"/>
        </w:rPr>
        <w:t>foto-sensíveis</w:t>
      </w:r>
      <w:r>
        <w:rPr>
          <w:spacing w:val="-6"/>
          <w:w w:val="105"/>
          <w:sz w:val="17"/>
        </w:rPr>
        <w:t xml:space="preserve"> </w:t>
      </w:r>
      <w:r>
        <w:rPr>
          <w:w w:val="105"/>
          <w:sz w:val="17"/>
        </w:rPr>
        <w:t>deverão</w:t>
      </w:r>
      <w:r>
        <w:rPr>
          <w:spacing w:val="-6"/>
          <w:w w:val="105"/>
          <w:sz w:val="17"/>
        </w:rPr>
        <w:t xml:space="preserve"> </w:t>
      </w:r>
      <w:r>
        <w:rPr>
          <w:w w:val="105"/>
          <w:sz w:val="17"/>
        </w:rPr>
        <w:t>ser</w:t>
      </w:r>
      <w:r>
        <w:rPr>
          <w:spacing w:val="-6"/>
          <w:w w:val="105"/>
          <w:sz w:val="17"/>
        </w:rPr>
        <w:t xml:space="preserve"> </w:t>
      </w:r>
      <w:r>
        <w:rPr>
          <w:w w:val="105"/>
          <w:sz w:val="17"/>
        </w:rPr>
        <w:t>transportados</w:t>
      </w:r>
      <w:r>
        <w:rPr>
          <w:spacing w:val="-7"/>
          <w:w w:val="105"/>
          <w:sz w:val="17"/>
        </w:rPr>
        <w:t xml:space="preserve"> </w:t>
      </w:r>
      <w:r>
        <w:rPr>
          <w:w w:val="105"/>
          <w:sz w:val="17"/>
        </w:rPr>
        <w:t>e</w:t>
      </w:r>
      <w:r>
        <w:rPr>
          <w:spacing w:val="-6"/>
          <w:w w:val="105"/>
          <w:sz w:val="17"/>
        </w:rPr>
        <w:t xml:space="preserve"> </w:t>
      </w:r>
      <w:r>
        <w:rPr>
          <w:w w:val="105"/>
          <w:sz w:val="17"/>
        </w:rPr>
        <w:t>entregues</w:t>
      </w:r>
      <w:r>
        <w:rPr>
          <w:spacing w:val="-6"/>
          <w:w w:val="105"/>
          <w:sz w:val="17"/>
        </w:rPr>
        <w:t xml:space="preserve"> </w:t>
      </w:r>
      <w:r>
        <w:rPr>
          <w:w w:val="105"/>
          <w:sz w:val="17"/>
        </w:rPr>
        <w:t>na</w:t>
      </w:r>
      <w:r>
        <w:rPr>
          <w:spacing w:val="-6"/>
          <w:w w:val="105"/>
          <w:sz w:val="17"/>
        </w:rPr>
        <w:t xml:space="preserve"> </w:t>
      </w:r>
      <w:r>
        <w:rPr>
          <w:w w:val="105"/>
          <w:sz w:val="17"/>
        </w:rPr>
        <w:t>Central</w:t>
      </w:r>
      <w:r>
        <w:rPr>
          <w:spacing w:val="-6"/>
          <w:w w:val="105"/>
          <w:sz w:val="17"/>
        </w:rPr>
        <w:t xml:space="preserve"> </w:t>
      </w:r>
      <w:r>
        <w:rPr>
          <w:w w:val="105"/>
          <w:sz w:val="17"/>
        </w:rPr>
        <w:t>de</w:t>
      </w:r>
      <w:r>
        <w:rPr>
          <w:spacing w:val="-11"/>
          <w:w w:val="105"/>
          <w:sz w:val="17"/>
        </w:rPr>
        <w:t xml:space="preserve"> </w:t>
      </w:r>
      <w:r>
        <w:rPr>
          <w:w w:val="105"/>
          <w:sz w:val="17"/>
        </w:rPr>
        <w:t>Abastecimento</w:t>
      </w:r>
      <w:r>
        <w:rPr>
          <w:spacing w:val="-6"/>
          <w:w w:val="105"/>
          <w:sz w:val="17"/>
        </w:rPr>
        <w:t xml:space="preserve"> </w:t>
      </w:r>
      <w:r>
        <w:rPr>
          <w:w w:val="105"/>
          <w:sz w:val="17"/>
        </w:rPr>
        <w:t>Farmacêutico</w:t>
      </w:r>
      <w:r>
        <w:rPr>
          <w:spacing w:val="-7"/>
          <w:w w:val="105"/>
          <w:sz w:val="17"/>
        </w:rPr>
        <w:t xml:space="preserve"> </w:t>
      </w:r>
      <w:r>
        <w:rPr>
          <w:w w:val="105"/>
          <w:sz w:val="17"/>
        </w:rPr>
        <w:t>(CAF)</w:t>
      </w:r>
      <w:r>
        <w:rPr>
          <w:spacing w:val="-6"/>
          <w:w w:val="105"/>
          <w:sz w:val="17"/>
        </w:rPr>
        <w:t xml:space="preserve"> </w:t>
      </w:r>
      <w:r>
        <w:rPr>
          <w:w w:val="105"/>
          <w:sz w:val="17"/>
        </w:rPr>
        <w:t>desse</w:t>
      </w:r>
      <w:r>
        <w:rPr>
          <w:spacing w:val="-6"/>
          <w:w w:val="105"/>
          <w:sz w:val="17"/>
        </w:rPr>
        <w:t xml:space="preserve"> </w:t>
      </w:r>
      <w:r>
        <w:rPr>
          <w:w w:val="105"/>
          <w:sz w:val="17"/>
        </w:rPr>
        <w:t>hospital</w:t>
      </w:r>
      <w:r>
        <w:rPr>
          <w:spacing w:val="-6"/>
          <w:w w:val="105"/>
          <w:sz w:val="17"/>
        </w:rPr>
        <w:t xml:space="preserve"> </w:t>
      </w:r>
      <w:r>
        <w:rPr>
          <w:w w:val="105"/>
          <w:sz w:val="17"/>
        </w:rPr>
        <w:t>em</w:t>
      </w:r>
      <w:r>
        <w:rPr>
          <w:spacing w:val="-6"/>
          <w:w w:val="105"/>
          <w:sz w:val="17"/>
        </w:rPr>
        <w:t xml:space="preserve"> </w:t>
      </w:r>
      <w:r>
        <w:rPr>
          <w:w w:val="105"/>
          <w:sz w:val="17"/>
        </w:rPr>
        <w:t>condições</w:t>
      </w:r>
      <w:r>
        <w:rPr>
          <w:spacing w:val="-6"/>
          <w:w w:val="105"/>
          <w:sz w:val="17"/>
        </w:rPr>
        <w:t xml:space="preserve"> </w:t>
      </w:r>
      <w:r>
        <w:rPr>
          <w:w w:val="105"/>
          <w:sz w:val="17"/>
        </w:rPr>
        <w:t>apropriadas</w:t>
      </w:r>
      <w:r>
        <w:rPr>
          <w:spacing w:val="-6"/>
          <w:w w:val="105"/>
          <w:sz w:val="17"/>
        </w:rPr>
        <w:t xml:space="preserve"> </w:t>
      </w:r>
      <w:r>
        <w:rPr>
          <w:w w:val="105"/>
          <w:sz w:val="17"/>
        </w:rPr>
        <w:t>ao</w:t>
      </w:r>
      <w:r>
        <w:rPr>
          <w:spacing w:val="-7"/>
          <w:w w:val="105"/>
          <w:sz w:val="17"/>
        </w:rPr>
        <w:t xml:space="preserve"> </w:t>
      </w:r>
      <w:r>
        <w:rPr>
          <w:spacing w:val="-2"/>
          <w:w w:val="105"/>
          <w:sz w:val="17"/>
        </w:rPr>
        <w:t>consumo;</w:t>
      </w:r>
    </w:p>
    <w:p w14:paraId="43986A00">
      <w:pPr>
        <w:pStyle w:val="9"/>
        <w:numPr>
          <w:ilvl w:val="2"/>
          <w:numId w:val="33"/>
        </w:numPr>
        <w:tabs>
          <w:tab w:val="left" w:pos="757"/>
        </w:tabs>
        <w:spacing w:before="43" w:after="0" w:line="240" w:lineRule="auto"/>
        <w:ind w:left="757" w:right="0" w:hanging="441"/>
        <w:jc w:val="left"/>
        <w:rPr>
          <w:sz w:val="17"/>
        </w:rPr>
      </w:pPr>
      <w:r>
        <w:rPr>
          <w:w w:val="105"/>
          <w:sz w:val="17"/>
        </w:rPr>
        <w:t>O</w:t>
      </w:r>
      <w:r>
        <w:rPr>
          <w:spacing w:val="-12"/>
          <w:w w:val="105"/>
          <w:sz w:val="17"/>
        </w:rPr>
        <w:t xml:space="preserve"> </w:t>
      </w:r>
      <w:r>
        <w:rPr>
          <w:w w:val="105"/>
          <w:sz w:val="17"/>
        </w:rPr>
        <w:t>local</w:t>
      </w:r>
      <w:r>
        <w:rPr>
          <w:spacing w:val="-10"/>
          <w:w w:val="105"/>
          <w:sz w:val="17"/>
        </w:rPr>
        <w:t xml:space="preserve"> </w:t>
      </w:r>
      <w:r>
        <w:rPr>
          <w:w w:val="105"/>
          <w:sz w:val="17"/>
        </w:rPr>
        <w:t>de</w:t>
      </w:r>
      <w:r>
        <w:rPr>
          <w:spacing w:val="-7"/>
          <w:w w:val="105"/>
          <w:sz w:val="17"/>
        </w:rPr>
        <w:t xml:space="preserve"> </w:t>
      </w:r>
      <w:r>
        <w:rPr>
          <w:w w:val="105"/>
          <w:sz w:val="17"/>
        </w:rPr>
        <w:t>entrega</w:t>
      </w:r>
      <w:r>
        <w:rPr>
          <w:spacing w:val="-7"/>
          <w:w w:val="105"/>
          <w:sz w:val="17"/>
        </w:rPr>
        <w:t xml:space="preserve"> </w:t>
      </w:r>
      <w:r>
        <w:rPr>
          <w:w w:val="105"/>
          <w:sz w:val="17"/>
        </w:rPr>
        <w:t>dos</w:t>
      </w:r>
      <w:r>
        <w:rPr>
          <w:spacing w:val="-6"/>
          <w:w w:val="105"/>
          <w:sz w:val="17"/>
        </w:rPr>
        <w:t xml:space="preserve"> </w:t>
      </w:r>
      <w:r>
        <w:rPr>
          <w:w w:val="105"/>
          <w:sz w:val="17"/>
        </w:rPr>
        <w:t>medicamentos</w:t>
      </w:r>
      <w:r>
        <w:rPr>
          <w:spacing w:val="-7"/>
          <w:w w:val="105"/>
          <w:sz w:val="17"/>
        </w:rPr>
        <w:t xml:space="preserve"> </w:t>
      </w:r>
      <w:r>
        <w:rPr>
          <w:w w:val="105"/>
          <w:sz w:val="17"/>
        </w:rPr>
        <w:t>será</w:t>
      </w:r>
      <w:r>
        <w:rPr>
          <w:spacing w:val="-7"/>
          <w:w w:val="105"/>
          <w:sz w:val="17"/>
        </w:rPr>
        <w:t xml:space="preserve"> </w:t>
      </w:r>
      <w:r>
        <w:rPr>
          <w:w w:val="105"/>
          <w:sz w:val="17"/>
        </w:rPr>
        <w:t>na</w:t>
      </w:r>
      <w:r>
        <w:rPr>
          <w:spacing w:val="-6"/>
          <w:w w:val="105"/>
          <w:sz w:val="17"/>
        </w:rPr>
        <w:t xml:space="preserve"> </w:t>
      </w:r>
      <w:r>
        <w:rPr>
          <w:w w:val="105"/>
          <w:sz w:val="17"/>
        </w:rPr>
        <w:t>Central</w:t>
      </w:r>
      <w:r>
        <w:rPr>
          <w:spacing w:val="-7"/>
          <w:w w:val="105"/>
          <w:sz w:val="17"/>
        </w:rPr>
        <w:t xml:space="preserve"> </w:t>
      </w:r>
      <w:r>
        <w:rPr>
          <w:w w:val="105"/>
          <w:sz w:val="17"/>
        </w:rPr>
        <w:t>de</w:t>
      </w:r>
      <w:r>
        <w:rPr>
          <w:spacing w:val="-11"/>
          <w:w w:val="105"/>
          <w:sz w:val="17"/>
        </w:rPr>
        <w:t xml:space="preserve"> </w:t>
      </w:r>
      <w:r>
        <w:rPr>
          <w:w w:val="105"/>
          <w:sz w:val="17"/>
        </w:rPr>
        <w:t>Abastecimento</w:t>
      </w:r>
      <w:r>
        <w:rPr>
          <w:spacing w:val="-7"/>
          <w:w w:val="105"/>
          <w:sz w:val="17"/>
        </w:rPr>
        <w:t xml:space="preserve"> </w:t>
      </w:r>
      <w:r>
        <w:rPr>
          <w:w w:val="105"/>
          <w:sz w:val="17"/>
        </w:rPr>
        <w:t>Farmacêutico</w:t>
      </w:r>
      <w:r>
        <w:rPr>
          <w:spacing w:val="-7"/>
          <w:w w:val="105"/>
          <w:sz w:val="17"/>
        </w:rPr>
        <w:t xml:space="preserve"> </w:t>
      </w:r>
      <w:r>
        <w:rPr>
          <w:w w:val="105"/>
          <w:sz w:val="17"/>
        </w:rPr>
        <w:t>-</w:t>
      </w:r>
      <w:r>
        <w:rPr>
          <w:spacing w:val="-6"/>
          <w:w w:val="105"/>
          <w:sz w:val="17"/>
        </w:rPr>
        <w:t xml:space="preserve"> </w:t>
      </w:r>
      <w:r>
        <w:rPr>
          <w:w w:val="105"/>
          <w:sz w:val="17"/>
        </w:rPr>
        <w:t>CAF,</w:t>
      </w:r>
      <w:r>
        <w:rPr>
          <w:spacing w:val="-7"/>
          <w:w w:val="105"/>
          <w:sz w:val="17"/>
        </w:rPr>
        <w:t xml:space="preserve"> </w:t>
      </w:r>
      <w:r>
        <w:rPr>
          <w:w w:val="105"/>
          <w:sz w:val="17"/>
        </w:rPr>
        <w:t>situado</w:t>
      </w:r>
      <w:r>
        <w:rPr>
          <w:spacing w:val="-7"/>
          <w:w w:val="105"/>
          <w:sz w:val="17"/>
        </w:rPr>
        <w:t xml:space="preserve"> </w:t>
      </w:r>
      <w:r>
        <w:rPr>
          <w:w w:val="105"/>
          <w:sz w:val="17"/>
        </w:rPr>
        <w:t>na</w:t>
      </w:r>
      <w:r>
        <w:rPr>
          <w:spacing w:val="-11"/>
          <w:w w:val="105"/>
          <w:sz w:val="17"/>
        </w:rPr>
        <w:t xml:space="preserve"> </w:t>
      </w:r>
      <w:r>
        <w:rPr>
          <w:w w:val="105"/>
          <w:sz w:val="17"/>
        </w:rPr>
        <w:t>Avenida</w:t>
      </w:r>
      <w:r>
        <w:rPr>
          <w:spacing w:val="-6"/>
          <w:w w:val="105"/>
          <w:sz w:val="17"/>
        </w:rPr>
        <w:t xml:space="preserve"> </w:t>
      </w:r>
      <w:r>
        <w:rPr>
          <w:w w:val="105"/>
          <w:sz w:val="17"/>
        </w:rPr>
        <w:t>Boulevard</w:t>
      </w:r>
      <w:r>
        <w:rPr>
          <w:spacing w:val="-7"/>
          <w:w w:val="105"/>
          <w:sz w:val="17"/>
        </w:rPr>
        <w:t xml:space="preserve"> </w:t>
      </w:r>
      <w:r>
        <w:rPr>
          <w:w w:val="105"/>
          <w:sz w:val="17"/>
        </w:rPr>
        <w:t>28</w:t>
      </w:r>
      <w:r>
        <w:rPr>
          <w:spacing w:val="-7"/>
          <w:w w:val="105"/>
          <w:sz w:val="17"/>
        </w:rPr>
        <w:t xml:space="preserve"> </w:t>
      </w:r>
      <w:r>
        <w:rPr>
          <w:w w:val="105"/>
          <w:sz w:val="17"/>
        </w:rPr>
        <w:t>de</w:t>
      </w:r>
      <w:r>
        <w:rPr>
          <w:spacing w:val="-6"/>
          <w:w w:val="105"/>
          <w:sz w:val="17"/>
        </w:rPr>
        <w:t xml:space="preserve"> </w:t>
      </w:r>
      <w:r>
        <w:rPr>
          <w:w w:val="105"/>
          <w:sz w:val="17"/>
        </w:rPr>
        <w:t>Setembro,</w:t>
      </w:r>
      <w:r>
        <w:rPr>
          <w:spacing w:val="-7"/>
          <w:w w:val="105"/>
          <w:sz w:val="17"/>
        </w:rPr>
        <w:t xml:space="preserve"> </w:t>
      </w:r>
      <w:r>
        <w:rPr>
          <w:w w:val="105"/>
          <w:sz w:val="17"/>
        </w:rPr>
        <w:t>77</w:t>
      </w:r>
      <w:r>
        <w:rPr>
          <w:spacing w:val="-7"/>
          <w:w w:val="105"/>
          <w:sz w:val="17"/>
        </w:rPr>
        <w:t xml:space="preserve"> </w:t>
      </w:r>
      <w:r>
        <w:rPr>
          <w:w w:val="105"/>
          <w:sz w:val="17"/>
        </w:rPr>
        <w:t>–</w:t>
      </w:r>
      <w:r>
        <w:rPr>
          <w:spacing w:val="-9"/>
          <w:w w:val="105"/>
          <w:sz w:val="17"/>
        </w:rPr>
        <w:t xml:space="preserve"> </w:t>
      </w:r>
      <w:r>
        <w:rPr>
          <w:w w:val="105"/>
          <w:sz w:val="17"/>
        </w:rPr>
        <w:t>Vila</w:t>
      </w:r>
      <w:r>
        <w:rPr>
          <w:spacing w:val="-7"/>
          <w:w w:val="105"/>
          <w:sz w:val="17"/>
        </w:rPr>
        <w:t xml:space="preserve"> </w:t>
      </w:r>
      <w:r>
        <w:rPr>
          <w:w w:val="105"/>
          <w:sz w:val="17"/>
        </w:rPr>
        <w:t>Isabel,</w:t>
      </w:r>
      <w:r>
        <w:rPr>
          <w:spacing w:val="-7"/>
          <w:w w:val="105"/>
          <w:sz w:val="17"/>
        </w:rPr>
        <w:t xml:space="preserve"> </w:t>
      </w:r>
      <w:r>
        <w:rPr>
          <w:w w:val="105"/>
          <w:sz w:val="17"/>
        </w:rPr>
        <w:t>Rio</w:t>
      </w:r>
      <w:r>
        <w:rPr>
          <w:spacing w:val="-6"/>
          <w:w w:val="105"/>
          <w:sz w:val="17"/>
        </w:rPr>
        <w:t xml:space="preserve"> </w:t>
      </w:r>
      <w:r>
        <w:rPr>
          <w:w w:val="105"/>
          <w:sz w:val="17"/>
        </w:rPr>
        <w:t>de</w:t>
      </w:r>
      <w:r>
        <w:rPr>
          <w:spacing w:val="-7"/>
          <w:w w:val="105"/>
          <w:sz w:val="17"/>
        </w:rPr>
        <w:t xml:space="preserve"> </w:t>
      </w:r>
      <w:r>
        <w:rPr>
          <w:w w:val="105"/>
          <w:sz w:val="17"/>
        </w:rPr>
        <w:t>Janeiro/RJ,</w:t>
      </w:r>
      <w:r>
        <w:rPr>
          <w:spacing w:val="-7"/>
          <w:w w:val="105"/>
          <w:sz w:val="17"/>
        </w:rPr>
        <w:t xml:space="preserve"> </w:t>
      </w:r>
      <w:r>
        <w:rPr>
          <w:w w:val="105"/>
          <w:sz w:val="17"/>
        </w:rPr>
        <w:t>CEP</w:t>
      </w:r>
      <w:r>
        <w:rPr>
          <w:spacing w:val="-11"/>
          <w:w w:val="105"/>
          <w:sz w:val="17"/>
        </w:rPr>
        <w:t xml:space="preserve"> </w:t>
      </w:r>
      <w:r>
        <w:rPr>
          <w:w w:val="105"/>
          <w:sz w:val="17"/>
        </w:rPr>
        <w:t>20.551-</w:t>
      </w:r>
      <w:r>
        <w:rPr>
          <w:spacing w:val="-4"/>
          <w:w w:val="105"/>
          <w:sz w:val="17"/>
        </w:rPr>
        <w:t>030.</w:t>
      </w:r>
    </w:p>
    <w:p w14:paraId="5A1AB988">
      <w:pPr>
        <w:pStyle w:val="9"/>
        <w:numPr>
          <w:ilvl w:val="2"/>
          <w:numId w:val="33"/>
        </w:numPr>
        <w:tabs>
          <w:tab w:val="left" w:pos="747"/>
        </w:tabs>
        <w:spacing w:before="44" w:after="0" w:line="240" w:lineRule="auto"/>
        <w:ind w:left="747" w:right="0" w:hanging="431"/>
        <w:jc w:val="left"/>
        <w:rPr>
          <w:sz w:val="17"/>
        </w:rPr>
      </w:pPr>
      <w:r>
        <w:rPr>
          <w:w w:val="105"/>
          <w:sz w:val="17"/>
        </w:rPr>
        <w:t>A</w:t>
      </w:r>
      <w:r>
        <w:rPr>
          <w:spacing w:val="-12"/>
          <w:w w:val="105"/>
          <w:sz w:val="17"/>
        </w:rPr>
        <w:t xml:space="preserve"> </w:t>
      </w:r>
      <w:r>
        <w:rPr>
          <w:w w:val="105"/>
          <w:sz w:val="17"/>
        </w:rPr>
        <w:t>entrega</w:t>
      </w:r>
      <w:r>
        <w:rPr>
          <w:spacing w:val="-7"/>
          <w:w w:val="105"/>
          <w:sz w:val="17"/>
        </w:rPr>
        <w:t xml:space="preserve"> </w:t>
      </w:r>
      <w:r>
        <w:rPr>
          <w:w w:val="105"/>
          <w:sz w:val="17"/>
        </w:rPr>
        <w:t>deverá</w:t>
      </w:r>
      <w:r>
        <w:rPr>
          <w:spacing w:val="-4"/>
          <w:w w:val="105"/>
          <w:sz w:val="17"/>
        </w:rPr>
        <w:t xml:space="preserve"> </w:t>
      </w:r>
      <w:r>
        <w:rPr>
          <w:w w:val="105"/>
          <w:sz w:val="17"/>
        </w:rPr>
        <w:t>ocorrer</w:t>
      </w:r>
      <w:r>
        <w:rPr>
          <w:spacing w:val="-5"/>
          <w:w w:val="105"/>
          <w:sz w:val="17"/>
        </w:rPr>
        <w:t xml:space="preserve"> </w:t>
      </w:r>
      <w:r>
        <w:rPr>
          <w:w w:val="105"/>
          <w:sz w:val="17"/>
        </w:rPr>
        <w:t>de</w:t>
      </w:r>
      <w:r>
        <w:rPr>
          <w:spacing w:val="-4"/>
          <w:w w:val="105"/>
          <w:sz w:val="17"/>
        </w:rPr>
        <w:t xml:space="preserve"> </w:t>
      </w:r>
      <w:r>
        <w:rPr>
          <w:w w:val="105"/>
          <w:sz w:val="17"/>
        </w:rPr>
        <w:t>segunda-feira</w:t>
      </w:r>
      <w:r>
        <w:rPr>
          <w:spacing w:val="-4"/>
          <w:w w:val="105"/>
          <w:sz w:val="17"/>
        </w:rPr>
        <w:t xml:space="preserve"> </w:t>
      </w:r>
      <w:r>
        <w:rPr>
          <w:w w:val="105"/>
          <w:sz w:val="17"/>
        </w:rPr>
        <w:t>a</w:t>
      </w:r>
      <w:r>
        <w:rPr>
          <w:spacing w:val="-5"/>
          <w:w w:val="105"/>
          <w:sz w:val="17"/>
        </w:rPr>
        <w:t xml:space="preserve"> </w:t>
      </w:r>
      <w:r>
        <w:rPr>
          <w:w w:val="105"/>
          <w:sz w:val="17"/>
        </w:rPr>
        <w:t>sexta-feira,</w:t>
      </w:r>
      <w:r>
        <w:rPr>
          <w:spacing w:val="-4"/>
          <w:w w:val="105"/>
          <w:sz w:val="17"/>
        </w:rPr>
        <w:t xml:space="preserve"> </w:t>
      </w:r>
      <w:r>
        <w:rPr>
          <w:w w:val="105"/>
          <w:sz w:val="17"/>
        </w:rPr>
        <w:t>das</w:t>
      </w:r>
      <w:r>
        <w:rPr>
          <w:spacing w:val="-5"/>
          <w:w w:val="105"/>
          <w:sz w:val="17"/>
        </w:rPr>
        <w:t xml:space="preserve"> </w:t>
      </w:r>
      <w:r>
        <w:rPr>
          <w:w w:val="105"/>
          <w:sz w:val="17"/>
        </w:rPr>
        <w:t>08h</w:t>
      </w:r>
      <w:r>
        <w:rPr>
          <w:spacing w:val="-4"/>
          <w:w w:val="105"/>
          <w:sz w:val="17"/>
        </w:rPr>
        <w:t xml:space="preserve"> </w:t>
      </w:r>
      <w:r>
        <w:rPr>
          <w:w w:val="105"/>
          <w:sz w:val="17"/>
        </w:rPr>
        <w:t>às</w:t>
      </w:r>
      <w:r>
        <w:rPr>
          <w:spacing w:val="-5"/>
          <w:w w:val="105"/>
          <w:sz w:val="17"/>
        </w:rPr>
        <w:t xml:space="preserve"> </w:t>
      </w:r>
      <w:r>
        <w:rPr>
          <w:w w:val="105"/>
          <w:sz w:val="17"/>
        </w:rPr>
        <w:t>12h</w:t>
      </w:r>
      <w:r>
        <w:rPr>
          <w:spacing w:val="-4"/>
          <w:w w:val="105"/>
          <w:sz w:val="17"/>
        </w:rPr>
        <w:t xml:space="preserve"> </w:t>
      </w:r>
      <w:r>
        <w:rPr>
          <w:w w:val="105"/>
          <w:sz w:val="17"/>
        </w:rPr>
        <w:t>e</w:t>
      </w:r>
      <w:r>
        <w:rPr>
          <w:spacing w:val="-5"/>
          <w:w w:val="105"/>
          <w:sz w:val="17"/>
        </w:rPr>
        <w:t xml:space="preserve"> </w:t>
      </w:r>
      <w:r>
        <w:rPr>
          <w:w w:val="105"/>
          <w:sz w:val="17"/>
        </w:rPr>
        <w:t>das</w:t>
      </w:r>
      <w:r>
        <w:rPr>
          <w:spacing w:val="-4"/>
          <w:w w:val="105"/>
          <w:sz w:val="17"/>
        </w:rPr>
        <w:t xml:space="preserve"> </w:t>
      </w:r>
      <w:r>
        <w:rPr>
          <w:w w:val="105"/>
          <w:sz w:val="17"/>
        </w:rPr>
        <w:t>13h30</w:t>
      </w:r>
      <w:r>
        <w:rPr>
          <w:spacing w:val="-4"/>
          <w:w w:val="105"/>
          <w:sz w:val="17"/>
        </w:rPr>
        <w:t xml:space="preserve"> </w:t>
      </w:r>
      <w:r>
        <w:rPr>
          <w:w w:val="105"/>
          <w:sz w:val="17"/>
        </w:rPr>
        <w:t>às</w:t>
      </w:r>
      <w:r>
        <w:rPr>
          <w:spacing w:val="-5"/>
          <w:w w:val="105"/>
          <w:sz w:val="17"/>
        </w:rPr>
        <w:t xml:space="preserve"> </w:t>
      </w:r>
      <w:r>
        <w:rPr>
          <w:spacing w:val="-4"/>
          <w:w w:val="105"/>
          <w:sz w:val="17"/>
        </w:rPr>
        <w:t>16h;</w:t>
      </w:r>
    </w:p>
    <w:p w14:paraId="57183AC9">
      <w:pPr>
        <w:pStyle w:val="9"/>
        <w:numPr>
          <w:ilvl w:val="2"/>
          <w:numId w:val="33"/>
        </w:numPr>
        <w:tabs>
          <w:tab w:val="left" w:pos="774"/>
        </w:tabs>
        <w:spacing w:before="43" w:after="0" w:line="292" w:lineRule="auto"/>
        <w:ind w:left="316" w:right="299" w:firstLine="0"/>
        <w:jc w:val="left"/>
        <w:rPr>
          <w:sz w:val="17"/>
        </w:rPr>
      </w:pPr>
      <w:r>
        <w:rPr>
          <w:w w:val="105"/>
          <w:sz w:val="17"/>
        </w:rPr>
        <w:t>O</w:t>
      </w:r>
      <w:r>
        <w:rPr>
          <w:spacing w:val="10"/>
          <w:w w:val="105"/>
          <w:sz w:val="17"/>
        </w:rPr>
        <w:t xml:space="preserve"> </w:t>
      </w:r>
      <w:r>
        <w:rPr>
          <w:w w:val="105"/>
          <w:sz w:val="17"/>
        </w:rPr>
        <w:t>material</w:t>
      </w:r>
      <w:r>
        <w:rPr>
          <w:spacing w:val="10"/>
          <w:w w:val="105"/>
          <w:sz w:val="17"/>
        </w:rPr>
        <w:t xml:space="preserve"> </w:t>
      </w:r>
      <w:r>
        <w:rPr>
          <w:w w:val="105"/>
          <w:sz w:val="17"/>
        </w:rPr>
        <w:t>deverá</w:t>
      </w:r>
      <w:r>
        <w:rPr>
          <w:spacing w:val="10"/>
          <w:w w:val="105"/>
          <w:sz w:val="17"/>
        </w:rPr>
        <w:t xml:space="preserve"> </w:t>
      </w:r>
      <w:r>
        <w:rPr>
          <w:w w:val="105"/>
          <w:sz w:val="17"/>
        </w:rPr>
        <w:t>apresentar</w:t>
      </w:r>
      <w:r>
        <w:rPr>
          <w:spacing w:val="10"/>
          <w:w w:val="105"/>
          <w:sz w:val="17"/>
        </w:rPr>
        <w:t xml:space="preserve"> </w:t>
      </w:r>
      <w:r>
        <w:rPr>
          <w:w w:val="105"/>
          <w:sz w:val="17"/>
        </w:rPr>
        <w:t>em</w:t>
      </w:r>
      <w:r>
        <w:rPr>
          <w:spacing w:val="10"/>
          <w:w w:val="105"/>
          <w:sz w:val="17"/>
        </w:rPr>
        <w:t xml:space="preserve"> </w:t>
      </w:r>
      <w:r>
        <w:rPr>
          <w:w w:val="105"/>
          <w:sz w:val="17"/>
        </w:rPr>
        <w:t>sua</w:t>
      </w:r>
      <w:r>
        <w:rPr>
          <w:spacing w:val="10"/>
          <w:w w:val="105"/>
          <w:sz w:val="17"/>
        </w:rPr>
        <w:t xml:space="preserve"> </w:t>
      </w:r>
      <w:r>
        <w:rPr>
          <w:w w:val="105"/>
          <w:sz w:val="17"/>
        </w:rPr>
        <w:t>embalagem</w:t>
      </w:r>
      <w:r>
        <w:rPr>
          <w:spacing w:val="10"/>
          <w:w w:val="105"/>
          <w:sz w:val="17"/>
        </w:rPr>
        <w:t xml:space="preserve"> </w:t>
      </w:r>
      <w:r>
        <w:rPr>
          <w:w w:val="105"/>
          <w:sz w:val="17"/>
        </w:rPr>
        <w:t>dados</w:t>
      </w:r>
      <w:r>
        <w:rPr>
          <w:spacing w:val="10"/>
          <w:w w:val="105"/>
          <w:sz w:val="17"/>
        </w:rPr>
        <w:t xml:space="preserve"> </w:t>
      </w:r>
      <w:r>
        <w:rPr>
          <w:w w:val="105"/>
          <w:sz w:val="17"/>
        </w:rPr>
        <w:t>de</w:t>
      </w:r>
      <w:r>
        <w:rPr>
          <w:spacing w:val="10"/>
          <w:w w:val="105"/>
          <w:sz w:val="17"/>
        </w:rPr>
        <w:t xml:space="preserve"> </w:t>
      </w:r>
      <w:r>
        <w:rPr>
          <w:w w:val="105"/>
          <w:sz w:val="17"/>
        </w:rPr>
        <w:t>identificação,</w:t>
      </w:r>
      <w:r>
        <w:rPr>
          <w:spacing w:val="10"/>
          <w:w w:val="105"/>
          <w:sz w:val="17"/>
        </w:rPr>
        <w:t xml:space="preserve"> </w:t>
      </w:r>
      <w:r>
        <w:rPr>
          <w:w w:val="105"/>
          <w:sz w:val="17"/>
        </w:rPr>
        <w:t>procedência,</w:t>
      </w:r>
      <w:r>
        <w:rPr>
          <w:spacing w:val="10"/>
          <w:w w:val="105"/>
          <w:sz w:val="17"/>
        </w:rPr>
        <w:t xml:space="preserve"> </w:t>
      </w:r>
      <w:r>
        <w:rPr>
          <w:w w:val="105"/>
          <w:sz w:val="17"/>
        </w:rPr>
        <w:t>data</w:t>
      </w:r>
      <w:r>
        <w:rPr>
          <w:spacing w:val="10"/>
          <w:w w:val="105"/>
          <w:sz w:val="17"/>
        </w:rPr>
        <w:t xml:space="preserve"> </w:t>
      </w:r>
      <w:r>
        <w:rPr>
          <w:w w:val="105"/>
          <w:sz w:val="17"/>
        </w:rPr>
        <w:t>da</w:t>
      </w:r>
      <w:r>
        <w:rPr>
          <w:spacing w:val="10"/>
          <w:w w:val="105"/>
          <w:sz w:val="17"/>
        </w:rPr>
        <w:t xml:space="preserve"> </w:t>
      </w:r>
      <w:r>
        <w:rPr>
          <w:w w:val="105"/>
          <w:sz w:val="17"/>
        </w:rPr>
        <w:t>fabricação,</w:t>
      </w:r>
      <w:r>
        <w:rPr>
          <w:spacing w:val="10"/>
          <w:w w:val="105"/>
          <w:sz w:val="17"/>
        </w:rPr>
        <w:t xml:space="preserve"> </w:t>
      </w:r>
      <w:r>
        <w:rPr>
          <w:w w:val="105"/>
          <w:sz w:val="17"/>
        </w:rPr>
        <w:t>validade</w:t>
      </w:r>
      <w:r>
        <w:rPr>
          <w:spacing w:val="10"/>
          <w:w w:val="105"/>
          <w:sz w:val="17"/>
        </w:rPr>
        <w:t xml:space="preserve"> </w:t>
      </w:r>
      <w:r>
        <w:rPr>
          <w:w w:val="105"/>
          <w:sz w:val="17"/>
        </w:rPr>
        <w:t>(conforme</w:t>
      </w:r>
      <w:r>
        <w:rPr>
          <w:spacing w:val="10"/>
          <w:w w:val="105"/>
          <w:sz w:val="17"/>
        </w:rPr>
        <w:t xml:space="preserve"> </w:t>
      </w:r>
      <w:r>
        <w:rPr>
          <w:w w:val="105"/>
          <w:sz w:val="17"/>
        </w:rPr>
        <w:t>subitem</w:t>
      </w:r>
      <w:r>
        <w:rPr>
          <w:spacing w:val="10"/>
          <w:w w:val="105"/>
          <w:sz w:val="17"/>
        </w:rPr>
        <w:t xml:space="preserve"> </w:t>
      </w:r>
      <w:r>
        <w:rPr>
          <w:w w:val="105"/>
          <w:sz w:val="17"/>
        </w:rPr>
        <w:t>3.10.2.5.),</w:t>
      </w:r>
      <w:r>
        <w:rPr>
          <w:spacing w:val="10"/>
          <w:w w:val="105"/>
          <w:sz w:val="17"/>
        </w:rPr>
        <w:t xml:space="preserve"> </w:t>
      </w:r>
      <w:r>
        <w:rPr>
          <w:w w:val="105"/>
          <w:sz w:val="17"/>
        </w:rPr>
        <w:t>número</w:t>
      </w:r>
      <w:r>
        <w:rPr>
          <w:spacing w:val="10"/>
          <w:w w:val="105"/>
          <w:sz w:val="17"/>
        </w:rPr>
        <w:t xml:space="preserve"> </w:t>
      </w:r>
      <w:r>
        <w:rPr>
          <w:w w:val="105"/>
          <w:sz w:val="17"/>
        </w:rPr>
        <w:t>do</w:t>
      </w:r>
      <w:r>
        <w:rPr>
          <w:spacing w:val="10"/>
          <w:w w:val="105"/>
          <w:sz w:val="17"/>
        </w:rPr>
        <w:t xml:space="preserve"> </w:t>
      </w:r>
      <w:r>
        <w:rPr>
          <w:w w:val="105"/>
          <w:sz w:val="17"/>
        </w:rPr>
        <w:t>lote</w:t>
      </w:r>
      <w:r>
        <w:rPr>
          <w:spacing w:val="10"/>
          <w:w w:val="105"/>
          <w:sz w:val="17"/>
        </w:rPr>
        <w:t xml:space="preserve"> </w:t>
      </w:r>
      <w:r>
        <w:rPr>
          <w:w w:val="105"/>
          <w:sz w:val="17"/>
        </w:rPr>
        <w:t>e</w:t>
      </w:r>
      <w:r>
        <w:rPr>
          <w:spacing w:val="10"/>
          <w:w w:val="105"/>
          <w:sz w:val="17"/>
        </w:rPr>
        <w:t xml:space="preserve"> </w:t>
      </w:r>
      <w:r>
        <w:rPr>
          <w:w w:val="105"/>
          <w:sz w:val="17"/>
        </w:rPr>
        <w:t>registro/notificação</w:t>
      </w:r>
      <w:r>
        <w:rPr>
          <w:spacing w:val="10"/>
          <w:w w:val="105"/>
          <w:sz w:val="17"/>
        </w:rPr>
        <w:t xml:space="preserve"> </w:t>
      </w:r>
      <w:r>
        <w:rPr>
          <w:w w:val="105"/>
          <w:sz w:val="17"/>
        </w:rPr>
        <w:t>no</w:t>
      </w:r>
      <w:r>
        <w:rPr>
          <w:spacing w:val="10"/>
          <w:w w:val="105"/>
          <w:sz w:val="17"/>
        </w:rPr>
        <w:t xml:space="preserve"> </w:t>
      </w:r>
      <w:r>
        <w:rPr>
          <w:w w:val="105"/>
          <w:sz w:val="17"/>
        </w:rPr>
        <w:t>MS</w:t>
      </w:r>
      <w:r>
        <w:rPr>
          <w:spacing w:val="10"/>
          <w:w w:val="105"/>
          <w:sz w:val="17"/>
        </w:rPr>
        <w:t xml:space="preserve"> </w:t>
      </w:r>
      <w:r>
        <w:rPr>
          <w:w w:val="105"/>
          <w:sz w:val="17"/>
        </w:rPr>
        <w:t>ou ANVISA para os itens que forem necessários;</w:t>
      </w:r>
    </w:p>
    <w:p w14:paraId="243F9EA7">
      <w:pPr>
        <w:pStyle w:val="9"/>
        <w:numPr>
          <w:ilvl w:val="2"/>
          <w:numId w:val="33"/>
        </w:numPr>
        <w:tabs>
          <w:tab w:val="left" w:pos="851"/>
        </w:tabs>
        <w:spacing w:before="1" w:after="0" w:line="292" w:lineRule="auto"/>
        <w:ind w:left="316" w:right="299" w:firstLine="0"/>
        <w:jc w:val="left"/>
        <w:rPr>
          <w:sz w:val="17"/>
        </w:rPr>
      </w:pPr>
      <w:r>
        <w:rPr>
          <w:w w:val="105"/>
          <w:sz w:val="17"/>
        </w:rPr>
        <w:t>Medicamentos</w:t>
      </w:r>
      <w:r>
        <w:rPr>
          <w:spacing w:val="-2"/>
          <w:w w:val="105"/>
          <w:sz w:val="17"/>
        </w:rPr>
        <w:t xml:space="preserve"> </w:t>
      </w:r>
      <w:r>
        <w:rPr>
          <w:w w:val="105"/>
          <w:sz w:val="17"/>
        </w:rPr>
        <w:t>fora</w:t>
      </w:r>
      <w:r>
        <w:rPr>
          <w:spacing w:val="-2"/>
          <w:w w:val="105"/>
          <w:sz w:val="17"/>
        </w:rPr>
        <w:t xml:space="preserve"> </w:t>
      </w:r>
      <w:r>
        <w:rPr>
          <w:w w:val="105"/>
          <w:sz w:val="17"/>
        </w:rPr>
        <w:t>das</w:t>
      </w:r>
      <w:r>
        <w:rPr>
          <w:spacing w:val="-2"/>
          <w:w w:val="105"/>
          <w:sz w:val="17"/>
        </w:rPr>
        <w:t xml:space="preserve"> </w:t>
      </w:r>
      <w:r>
        <w:rPr>
          <w:w w:val="105"/>
          <w:sz w:val="17"/>
        </w:rPr>
        <w:t>condições</w:t>
      </w:r>
      <w:r>
        <w:rPr>
          <w:spacing w:val="-2"/>
          <w:w w:val="105"/>
          <w:sz w:val="17"/>
        </w:rPr>
        <w:t xml:space="preserve"> </w:t>
      </w:r>
      <w:r>
        <w:rPr>
          <w:w w:val="105"/>
          <w:sz w:val="17"/>
        </w:rPr>
        <w:t>estabelecidas</w:t>
      </w:r>
      <w:r>
        <w:rPr>
          <w:spacing w:val="-2"/>
          <w:w w:val="105"/>
          <w:sz w:val="17"/>
        </w:rPr>
        <w:t xml:space="preserve"> </w:t>
      </w:r>
      <w:r>
        <w:rPr>
          <w:w w:val="105"/>
          <w:sz w:val="17"/>
        </w:rPr>
        <w:t>no</w:t>
      </w:r>
      <w:r>
        <w:rPr>
          <w:spacing w:val="-2"/>
          <w:w w:val="105"/>
          <w:sz w:val="17"/>
        </w:rPr>
        <w:t xml:space="preserve"> </w:t>
      </w:r>
      <w:r>
        <w:rPr>
          <w:w w:val="105"/>
          <w:sz w:val="17"/>
        </w:rPr>
        <w:t>subitem</w:t>
      </w:r>
      <w:r>
        <w:rPr>
          <w:spacing w:val="-2"/>
          <w:w w:val="105"/>
          <w:sz w:val="17"/>
        </w:rPr>
        <w:t xml:space="preserve"> </w:t>
      </w:r>
      <w:r>
        <w:rPr>
          <w:w w:val="105"/>
          <w:sz w:val="17"/>
        </w:rPr>
        <w:t>3.10.2.5</w:t>
      </w:r>
      <w:r>
        <w:rPr>
          <w:spacing w:val="-2"/>
          <w:w w:val="105"/>
          <w:sz w:val="17"/>
        </w:rPr>
        <w:t xml:space="preserve"> </w:t>
      </w:r>
      <w:r>
        <w:rPr>
          <w:w w:val="105"/>
          <w:sz w:val="17"/>
        </w:rPr>
        <w:t>só</w:t>
      </w:r>
      <w:r>
        <w:rPr>
          <w:spacing w:val="-2"/>
          <w:w w:val="105"/>
          <w:sz w:val="17"/>
        </w:rPr>
        <w:t xml:space="preserve"> </w:t>
      </w:r>
      <w:r>
        <w:rPr>
          <w:w w:val="105"/>
          <w:sz w:val="17"/>
        </w:rPr>
        <w:t>serão</w:t>
      </w:r>
      <w:r>
        <w:rPr>
          <w:spacing w:val="-2"/>
          <w:w w:val="105"/>
          <w:sz w:val="17"/>
        </w:rPr>
        <w:t xml:space="preserve"> </w:t>
      </w:r>
      <w:r>
        <w:rPr>
          <w:w w:val="105"/>
          <w:sz w:val="17"/>
        </w:rPr>
        <w:t>recebidos</w:t>
      </w:r>
      <w:r>
        <w:rPr>
          <w:spacing w:val="-2"/>
          <w:w w:val="105"/>
          <w:sz w:val="17"/>
        </w:rPr>
        <w:t xml:space="preserve"> </w:t>
      </w:r>
      <w:r>
        <w:rPr>
          <w:w w:val="105"/>
          <w:sz w:val="17"/>
        </w:rPr>
        <w:t>após</w:t>
      </w:r>
      <w:r>
        <w:rPr>
          <w:spacing w:val="-2"/>
          <w:w w:val="105"/>
          <w:sz w:val="17"/>
        </w:rPr>
        <w:t xml:space="preserve"> </w:t>
      </w:r>
      <w:r>
        <w:rPr>
          <w:w w:val="105"/>
          <w:sz w:val="17"/>
        </w:rPr>
        <w:t>prévia</w:t>
      </w:r>
      <w:r>
        <w:rPr>
          <w:spacing w:val="-2"/>
          <w:w w:val="105"/>
          <w:sz w:val="17"/>
        </w:rPr>
        <w:t xml:space="preserve"> </w:t>
      </w:r>
      <w:r>
        <w:rPr>
          <w:w w:val="105"/>
          <w:sz w:val="17"/>
        </w:rPr>
        <w:t>análise</w:t>
      </w:r>
      <w:r>
        <w:rPr>
          <w:spacing w:val="-2"/>
          <w:w w:val="105"/>
          <w:sz w:val="17"/>
        </w:rPr>
        <w:t xml:space="preserve"> </w:t>
      </w:r>
      <w:r>
        <w:rPr>
          <w:w w:val="105"/>
          <w:sz w:val="17"/>
        </w:rPr>
        <w:t>do</w:t>
      </w:r>
      <w:r>
        <w:rPr>
          <w:spacing w:val="-2"/>
          <w:w w:val="105"/>
          <w:sz w:val="17"/>
        </w:rPr>
        <w:t xml:space="preserve"> </w:t>
      </w:r>
      <w:r>
        <w:rPr>
          <w:w w:val="105"/>
          <w:sz w:val="17"/>
        </w:rPr>
        <w:t>Serviço</w:t>
      </w:r>
      <w:r>
        <w:rPr>
          <w:spacing w:val="-2"/>
          <w:w w:val="105"/>
          <w:sz w:val="17"/>
        </w:rPr>
        <w:t xml:space="preserve"> </w:t>
      </w:r>
      <w:r>
        <w:rPr>
          <w:w w:val="105"/>
          <w:sz w:val="17"/>
        </w:rPr>
        <w:t>de</w:t>
      </w:r>
      <w:r>
        <w:rPr>
          <w:spacing w:val="-2"/>
          <w:w w:val="105"/>
          <w:sz w:val="17"/>
        </w:rPr>
        <w:t xml:space="preserve"> </w:t>
      </w:r>
      <w:r>
        <w:rPr>
          <w:w w:val="105"/>
          <w:sz w:val="17"/>
        </w:rPr>
        <w:t>Farmácia</w:t>
      </w:r>
      <w:r>
        <w:rPr>
          <w:spacing w:val="-2"/>
          <w:w w:val="105"/>
          <w:sz w:val="17"/>
        </w:rPr>
        <w:t xml:space="preserve"> </w:t>
      </w:r>
      <w:r>
        <w:rPr>
          <w:w w:val="105"/>
          <w:sz w:val="17"/>
        </w:rPr>
        <w:t>do</w:t>
      </w:r>
      <w:r>
        <w:rPr>
          <w:spacing w:val="-2"/>
          <w:w w:val="105"/>
          <w:sz w:val="17"/>
        </w:rPr>
        <w:t xml:space="preserve"> </w:t>
      </w:r>
      <w:r>
        <w:rPr>
          <w:w w:val="105"/>
          <w:sz w:val="17"/>
        </w:rPr>
        <w:t>HUPE.</w:t>
      </w:r>
      <w:r>
        <w:rPr>
          <w:spacing w:val="-2"/>
          <w:w w:val="105"/>
          <w:sz w:val="17"/>
        </w:rPr>
        <w:t xml:space="preserve"> </w:t>
      </w:r>
      <w:r>
        <w:rPr>
          <w:w w:val="105"/>
          <w:sz w:val="17"/>
        </w:rPr>
        <w:t>Quaisquer</w:t>
      </w:r>
      <w:r>
        <w:rPr>
          <w:spacing w:val="-2"/>
          <w:w w:val="105"/>
          <w:sz w:val="17"/>
        </w:rPr>
        <w:t xml:space="preserve"> </w:t>
      </w:r>
      <w:r>
        <w:rPr>
          <w:w w:val="105"/>
          <w:sz w:val="17"/>
        </w:rPr>
        <w:t>solicitações</w:t>
      </w:r>
      <w:r>
        <w:rPr>
          <w:spacing w:val="-2"/>
          <w:w w:val="105"/>
          <w:sz w:val="17"/>
        </w:rPr>
        <w:t xml:space="preserve"> </w:t>
      </w:r>
      <w:r>
        <w:rPr>
          <w:w w:val="105"/>
          <w:sz w:val="17"/>
        </w:rPr>
        <w:t>deverão</w:t>
      </w:r>
      <w:r>
        <w:rPr>
          <w:spacing w:val="-2"/>
          <w:w w:val="105"/>
          <w:sz w:val="17"/>
        </w:rPr>
        <w:t xml:space="preserve"> </w:t>
      </w:r>
      <w:r>
        <w:rPr>
          <w:w w:val="105"/>
          <w:sz w:val="17"/>
        </w:rPr>
        <w:t>ser</w:t>
      </w:r>
      <w:r>
        <w:rPr>
          <w:spacing w:val="-2"/>
          <w:w w:val="105"/>
          <w:sz w:val="17"/>
        </w:rPr>
        <w:t xml:space="preserve"> </w:t>
      </w:r>
      <w:r>
        <w:rPr>
          <w:w w:val="105"/>
          <w:sz w:val="17"/>
        </w:rPr>
        <w:t>acompanhadas</w:t>
      </w:r>
      <w:r>
        <w:rPr>
          <w:spacing w:val="-2"/>
          <w:w w:val="105"/>
          <w:sz w:val="17"/>
        </w:rPr>
        <w:t xml:space="preserve"> </w:t>
      </w:r>
      <w:r>
        <w:rPr>
          <w:w w:val="105"/>
          <w:sz w:val="17"/>
        </w:rPr>
        <w:t>da carta do Laboratório vencedor informando a previsão de um novo lote e carta de comprometimento de troca para validade;</w:t>
      </w:r>
    </w:p>
    <w:p w14:paraId="0238166E">
      <w:pPr>
        <w:pStyle w:val="9"/>
        <w:numPr>
          <w:ilvl w:val="2"/>
          <w:numId w:val="33"/>
        </w:numPr>
        <w:tabs>
          <w:tab w:val="left" w:pos="832"/>
        </w:tabs>
        <w:spacing w:before="2" w:after="0" w:line="292" w:lineRule="auto"/>
        <w:ind w:left="316" w:right="299" w:firstLine="0"/>
        <w:jc w:val="left"/>
        <w:rPr>
          <w:sz w:val="17"/>
        </w:rPr>
      </w:pPr>
      <w:r>
        <w:rPr>
          <w:w w:val="105"/>
          <w:sz w:val="17"/>
        </w:rPr>
        <w:t>A</w:t>
      </w:r>
      <w:r>
        <w:rPr>
          <w:spacing w:val="-12"/>
          <w:w w:val="105"/>
          <w:sz w:val="17"/>
        </w:rPr>
        <w:t xml:space="preserve"> </w:t>
      </w:r>
      <w:r>
        <w:rPr>
          <w:w w:val="105"/>
          <w:sz w:val="17"/>
        </w:rPr>
        <w:t>marca</w:t>
      </w:r>
      <w:r>
        <w:rPr>
          <w:spacing w:val="-3"/>
          <w:w w:val="105"/>
          <w:sz w:val="17"/>
        </w:rPr>
        <w:t xml:space="preserve"> </w:t>
      </w:r>
      <w:r>
        <w:rPr>
          <w:w w:val="105"/>
          <w:sz w:val="17"/>
        </w:rPr>
        <w:t>do</w:t>
      </w:r>
      <w:r>
        <w:rPr>
          <w:spacing w:val="-4"/>
          <w:w w:val="105"/>
          <w:sz w:val="17"/>
        </w:rPr>
        <w:t xml:space="preserve"> </w:t>
      </w:r>
      <w:r>
        <w:rPr>
          <w:w w:val="105"/>
          <w:sz w:val="17"/>
        </w:rPr>
        <w:t>medicamento</w:t>
      </w:r>
      <w:r>
        <w:rPr>
          <w:spacing w:val="-4"/>
          <w:w w:val="105"/>
          <w:sz w:val="17"/>
        </w:rPr>
        <w:t xml:space="preserve"> </w:t>
      </w:r>
      <w:r>
        <w:rPr>
          <w:w w:val="105"/>
          <w:sz w:val="17"/>
        </w:rPr>
        <w:t>licitado</w:t>
      </w:r>
      <w:r>
        <w:rPr>
          <w:spacing w:val="-4"/>
          <w:w w:val="105"/>
          <w:sz w:val="17"/>
        </w:rPr>
        <w:t xml:space="preserve"> </w:t>
      </w:r>
      <w:r>
        <w:rPr>
          <w:w w:val="105"/>
          <w:sz w:val="17"/>
        </w:rPr>
        <w:t>terá</w:t>
      </w:r>
      <w:r>
        <w:rPr>
          <w:spacing w:val="-4"/>
          <w:w w:val="105"/>
          <w:sz w:val="17"/>
        </w:rPr>
        <w:t xml:space="preserve"> </w:t>
      </w:r>
      <w:r>
        <w:rPr>
          <w:w w:val="105"/>
          <w:sz w:val="17"/>
        </w:rPr>
        <w:t>que</w:t>
      </w:r>
      <w:r>
        <w:rPr>
          <w:spacing w:val="-4"/>
          <w:w w:val="105"/>
          <w:sz w:val="17"/>
        </w:rPr>
        <w:t xml:space="preserve"> </w:t>
      </w:r>
      <w:r>
        <w:rPr>
          <w:w w:val="105"/>
          <w:sz w:val="17"/>
        </w:rPr>
        <w:t>ser</w:t>
      </w:r>
      <w:r>
        <w:rPr>
          <w:spacing w:val="-4"/>
          <w:w w:val="105"/>
          <w:sz w:val="17"/>
        </w:rPr>
        <w:t xml:space="preserve"> </w:t>
      </w:r>
      <w:r>
        <w:rPr>
          <w:w w:val="105"/>
          <w:sz w:val="17"/>
        </w:rPr>
        <w:t>efetivamente</w:t>
      </w:r>
      <w:r>
        <w:rPr>
          <w:spacing w:val="-4"/>
          <w:w w:val="105"/>
          <w:sz w:val="17"/>
        </w:rPr>
        <w:t xml:space="preserve"> </w:t>
      </w:r>
      <w:r>
        <w:rPr>
          <w:w w:val="105"/>
          <w:sz w:val="17"/>
        </w:rPr>
        <w:t>entregue.</w:t>
      </w:r>
      <w:r>
        <w:rPr>
          <w:spacing w:val="-4"/>
          <w:w w:val="105"/>
          <w:sz w:val="17"/>
        </w:rPr>
        <w:t xml:space="preserve"> </w:t>
      </w:r>
      <w:r>
        <w:rPr>
          <w:w w:val="105"/>
          <w:sz w:val="17"/>
        </w:rPr>
        <w:t>Para</w:t>
      </w:r>
      <w:r>
        <w:rPr>
          <w:spacing w:val="-4"/>
          <w:w w:val="105"/>
          <w:sz w:val="17"/>
        </w:rPr>
        <w:t xml:space="preserve"> </w:t>
      </w:r>
      <w:r>
        <w:rPr>
          <w:w w:val="105"/>
          <w:sz w:val="17"/>
        </w:rPr>
        <w:t>a</w:t>
      </w:r>
      <w:r>
        <w:rPr>
          <w:spacing w:val="-4"/>
          <w:w w:val="105"/>
          <w:sz w:val="17"/>
        </w:rPr>
        <w:t xml:space="preserve"> </w:t>
      </w:r>
      <w:r>
        <w:rPr>
          <w:w w:val="105"/>
          <w:sz w:val="17"/>
        </w:rPr>
        <w:t>troca</w:t>
      </w:r>
      <w:r>
        <w:rPr>
          <w:spacing w:val="-4"/>
          <w:w w:val="105"/>
          <w:sz w:val="17"/>
        </w:rPr>
        <w:t xml:space="preserve"> </w:t>
      </w:r>
      <w:r>
        <w:rPr>
          <w:w w:val="105"/>
          <w:sz w:val="17"/>
        </w:rPr>
        <w:t>de</w:t>
      </w:r>
      <w:r>
        <w:rPr>
          <w:spacing w:val="-4"/>
          <w:w w:val="105"/>
          <w:sz w:val="17"/>
        </w:rPr>
        <w:t xml:space="preserve"> </w:t>
      </w:r>
      <w:r>
        <w:rPr>
          <w:w w:val="105"/>
          <w:sz w:val="17"/>
        </w:rPr>
        <w:t>marca</w:t>
      </w:r>
      <w:r>
        <w:rPr>
          <w:spacing w:val="-4"/>
          <w:w w:val="105"/>
          <w:sz w:val="17"/>
        </w:rPr>
        <w:t xml:space="preserve"> </w:t>
      </w:r>
      <w:r>
        <w:rPr>
          <w:w w:val="105"/>
          <w:sz w:val="17"/>
        </w:rPr>
        <w:t>é</w:t>
      </w:r>
      <w:r>
        <w:rPr>
          <w:spacing w:val="-4"/>
          <w:w w:val="105"/>
          <w:sz w:val="17"/>
        </w:rPr>
        <w:t xml:space="preserve"> </w:t>
      </w:r>
      <w:r>
        <w:rPr>
          <w:w w:val="105"/>
          <w:sz w:val="17"/>
        </w:rPr>
        <w:t>necessário</w:t>
      </w:r>
      <w:r>
        <w:rPr>
          <w:spacing w:val="-4"/>
          <w:w w:val="105"/>
          <w:sz w:val="17"/>
        </w:rPr>
        <w:t xml:space="preserve"> </w:t>
      </w:r>
      <w:r>
        <w:rPr>
          <w:w w:val="105"/>
          <w:sz w:val="17"/>
        </w:rPr>
        <w:t>enviar</w:t>
      </w:r>
      <w:r>
        <w:rPr>
          <w:spacing w:val="-4"/>
          <w:w w:val="105"/>
          <w:sz w:val="17"/>
        </w:rPr>
        <w:t xml:space="preserve"> </w:t>
      </w:r>
      <w:r>
        <w:rPr>
          <w:w w:val="105"/>
          <w:sz w:val="17"/>
        </w:rPr>
        <w:t>a</w:t>
      </w:r>
      <w:r>
        <w:rPr>
          <w:spacing w:val="-4"/>
          <w:w w:val="105"/>
          <w:sz w:val="17"/>
        </w:rPr>
        <w:t xml:space="preserve"> </w:t>
      </w:r>
      <w:r>
        <w:rPr>
          <w:w w:val="105"/>
          <w:sz w:val="17"/>
        </w:rPr>
        <w:t>documentação</w:t>
      </w:r>
      <w:r>
        <w:rPr>
          <w:spacing w:val="-4"/>
          <w:w w:val="105"/>
          <w:sz w:val="17"/>
        </w:rPr>
        <w:t xml:space="preserve"> </w:t>
      </w:r>
      <w:r>
        <w:rPr>
          <w:w w:val="105"/>
          <w:sz w:val="17"/>
        </w:rPr>
        <w:t>do</w:t>
      </w:r>
      <w:r>
        <w:rPr>
          <w:spacing w:val="-4"/>
          <w:w w:val="105"/>
          <w:sz w:val="17"/>
        </w:rPr>
        <w:t xml:space="preserve"> </w:t>
      </w:r>
      <w:r>
        <w:rPr>
          <w:w w:val="105"/>
          <w:sz w:val="17"/>
        </w:rPr>
        <w:t>Laboratório</w:t>
      </w:r>
      <w:r>
        <w:rPr>
          <w:spacing w:val="-4"/>
          <w:w w:val="105"/>
          <w:sz w:val="17"/>
        </w:rPr>
        <w:t xml:space="preserve"> </w:t>
      </w:r>
      <w:r>
        <w:rPr>
          <w:w w:val="105"/>
          <w:sz w:val="17"/>
        </w:rPr>
        <w:t>vencedor</w:t>
      </w:r>
      <w:r>
        <w:rPr>
          <w:spacing w:val="-4"/>
          <w:w w:val="105"/>
          <w:sz w:val="17"/>
        </w:rPr>
        <w:t xml:space="preserve"> </w:t>
      </w:r>
      <w:r>
        <w:rPr>
          <w:w w:val="105"/>
          <w:sz w:val="17"/>
        </w:rPr>
        <w:t>com</w:t>
      </w:r>
      <w:r>
        <w:rPr>
          <w:spacing w:val="-4"/>
          <w:w w:val="105"/>
          <w:sz w:val="17"/>
        </w:rPr>
        <w:t xml:space="preserve"> </w:t>
      </w:r>
      <w:r>
        <w:rPr>
          <w:w w:val="105"/>
          <w:sz w:val="17"/>
        </w:rPr>
        <w:t>a</w:t>
      </w:r>
      <w:r>
        <w:rPr>
          <w:spacing w:val="-4"/>
          <w:w w:val="105"/>
          <w:sz w:val="17"/>
        </w:rPr>
        <w:t xml:space="preserve"> </w:t>
      </w:r>
      <w:r>
        <w:rPr>
          <w:w w:val="105"/>
          <w:sz w:val="17"/>
        </w:rPr>
        <w:t>informação</w:t>
      </w:r>
      <w:r>
        <w:rPr>
          <w:spacing w:val="-4"/>
          <w:w w:val="105"/>
          <w:sz w:val="17"/>
        </w:rPr>
        <w:t xml:space="preserve"> </w:t>
      </w:r>
      <w:r>
        <w:rPr>
          <w:w w:val="105"/>
          <w:sz w:val="17"/>
        </w:rPr>
        <w:t>de</w:t>
      </w:r>
      <w:r>
        <w:rPr>
          <w:spacing w:val="-4"/>
          <w:w w:val="105"/>
          <w:sz w:val="17"/>
        </w:rPr>
        <w:t xml:space="preserve"> </w:t>
      </w:r>
      <w:r>
        <w:rPr>
          <w:w w:val="105"/>
          <w:sz w:val="17"/>
        </w:rPr>
        <w:t>previsão</w:t>
      </w:r>
      <w:r>
        <w:rPr>
          <w:spacing w:val="-4"/>
          <w:w w:val="105"/>
          <w:sz w:val="17"/>
        </w:rPr>
        <w:t xml:space="preserve"> </w:t>
      </w:r>
      <w:r>
        <w:rPr>
          <w:w w:val="105"/>
          <w:sz w:val="17"/>
        </w:rPr>
        <w:t>de</w:t>
      </w:r>
      <w:r>
        <w:rPr>
          <w:spacing w:val="-4"/>
          <w:w w:val="105"/>
          <w:sz w:val="17"/>
        </w:rPr>
        <w:t xml:space="preserve"> </w:t>
      </w:r>
      <w:r>
        <w:rPr>
          <w:w w:val="105"/>
          <w:sz w:val="17"/>
        </w:rPr>
        <w:t>entrega</w:t>
      </w:r>
      <w:r>
        <w:rPr>
          <w:spacing w:val="-4"/>
          <w:w w:val="105"/>
          <w:sz w:val="17"/>
        </w:rPr>
        <w:t xml:space="preserve"> </w:t>
      </w:r>
      <w:r>
        <w:rPr>
          <w:w w:val="105"/>
          <w:sz w:val="17"/>
        </w:rPr>
        <w:t>e ou documento da</w:t>
      </w:r>
      <w:r>
        <w:rPr>
          <w:spacing w:val="-2"/>
          <w:w w:val="105"/>
          <w:sz w:val="17"/>
        </w:rPr>
        <w:t xml:space="preserve"> </w:t>
      </w:r>
      <w:r>
        <w:rPr>
          <w:w w:val="105"/>
          <w:sz w:val="17"/>
        </w:rPr>
        <w:t>ANVISA</w:t>
      </w:r>
      <w:r>
        <w:rPr>
          <w:spacing w:val="-2"/>
          <w:w w:val="105"/>
          <w:sz w:val="17"/>
        </w:rPr>
        <w:t xml:space="preserve"> </w:t>
      </w:r>
      <w:r>
        <w:rPr>
          <w:w w:val="105"/>
          <w:sz w:val="17"/>
        </w:rPr>
        <w:t>informando sobre a descontinuação do medicamento.</w:t>
      </w:r>
    </w:p>
    <w:p w14:paraId="073A0091">
      <w:pPr>
        <w:pStyle w:val="9"/>
        <w:numPr>
          <w:ilvl w:val="2"/>
          <w:numId w:val="33"/>
        </w:numPr>
        <w:tabs>
          <w:tab w:val="left" w:pos="896"/>
        </w:tabs>
        <w:spacing w:before="1" w:after="0" w:line="292" w:lineRule="auto"/>
        <w:ind w:left="316" w:right="299" w:firstLine="0"/>
        <w:jc w:val="left"/>
        <w:rPr>
          <w:sz w:val="17"/>
        </w:rPr>
      </w:pPr>
      <w:r>
        <w:rPr>
          <w:w w:val="105"/>
          <w:sz w:val="17"/>
        </w:rPr>
        <w:t>Em</w:t>
      </w:r>
      <w:r>
        <w:rPr>
          <w:spacing w:val="40"/>
          <w:w w:val="105"/>
          <w:sz w:val="17"/>
        </w:rPr>
        <w:t xml:space="preserve"> </w:t>
      </w:r>
      <w:r>
        <w:rPr>
          <w:w w:val="105"/>
          <w:sz w:val="17"/>
        </w:rPr>
        <w:t>caso</w:t>
      </w:r>
      <w:r>
        <w:rPr>
          <w:spacing w:val="40"/>
          <w:w w:val="105"/>
          <w:sz w:val="17"/>
        </w:rPr>
        <w:t xml:space="preserve"> </w:t>
      </w:r>
      <w:r>
        <w:rPr>
          <w:w w:val="105"/>
          <w:sz w:val="17"/>
        </w:rPr>
        <w:t>de</w:t>
      </w:r>
      <w:r>
        <w:rPr>
          <w:spacing w:val="40"/>
          <w:w w:val="105"/>
          <w:sz w:val="17"/>
        </w:rPr>
        <w:t xml:space="preserve"> </w:t>
      </w:r>
      <w:r>
        <w:rPr>
          <w:w w:val="105"/>
          <w:sz w:val="17"/>
        </w:rPr>
        <w:t>material</w:t>
      </w:r>
      <w:r>
        <w:rPr>
          <w:spacing w:val="40"/>
          <w:w w:val="105"/>
          <w:sz w:val="17"/>
        </w:rPr>
        <w:t xml:space="preserve"> </w:t>
      </w:r>
      <w:r>
        <w:rPr>
          <w:w w:val="105"/>
          <w:sz w:val="17"/>
        </w:rPr>
        <w:t>importado,</w:t>
      </w:r>
      <w:r>
        <w:rPr>
          <w:spacing w:val="40"/>
          <w:w w:val="105"/>
          <w:sz w:val="17"/>
        </w:rPr>
        <w:t xml:space="preserve"> </w:t>
      </w:r>
      <w:r>
        <w:rPr>
          <w:w w:val="105"/>
          <w:sz w:val="17"/>
        </w:rPr>
        <w:t>deve</w:t>
      </w:r>
      <w:r>
        <w:rPr>
          <w:spacing w:val="40"/>
          <w:w w:val="105"/>
          <w:sz w:val="17"/>
        </w:rPr>
        <w:t xml:space="preserve"> </w:t>
      </w:r>
      <w:r>
        <w:rPr>
          <w:w w:val="105"/>
          <w:sz w:val="17"/>
        </w:rPr>
        <w:t>ter,</w:t>
      </w:r>
      <w:r>
        <w:rPr>
          <w:spacing w:val="40"/>
          <w:w w:val="105"/>
          <w:sz w:val="17"/>
        </w:rPr>
        <w:t xml:space="preserve"> </w:t>
      </w:r>
      <w:r>
        <w:rPr>
          <w:w w:val="105"/>
          <w:sz w:val="17"/>
        </w:rPr>
        <w:t>adicionalmente,</w:t>
      </w:r>
      <w:r>
        <w:rPr>
          <w:spacing w:val="40"/>
          <w:w w:val="105"/>
          <w:sz w:val="17"/>
        </w:rPr>
        <w:t xml:space="preserve"> </w:t>
      </w:r>
      <w:r>
        <w:rPr>
          <w:w w:val="105"/>
          <w:sz w:val="17"/>
        </w:rPr>
        <w:t>etiqueta</w:t>
      </w:r>
      <w:r>
        <w:rPr>
          <w:spacing w:val="40"/>
          <w:w w:val="105"/>
          <w:sz w:val="17"/>
        </w:rPr>
        <w:t xml:space="preserve"> </w:t>
      </w:r>
      <w:r>
        <w:rPr>
          <w:w w:val="105"/>
          <w:sz w:val="17"/>
        </w:rPr>
        <w:t>e/ou</w:t>
      </w:r>
      <w:r>
        <w:rPr>
          <w:spacing w:val="40"/>
          <w:w w:val="105"/>
          <w:sz w:val="17"/>
        </w:rPr>
        <w:t xml:space="preserve"> </w:t>
      </w:r>
      <w:r>
        <w:rPr>
          <w:w w:val="105"/>
          <w:sz w:val="17"/>
        </w:rPr>
        <w:t>manual</w:t>
      </w:r>
      <w:r>
        <w:rPr>
          <w:spacing w:val="40"/>
          <w:w w:val="105"/>
          <w:sz w:val="17"/>
        </w:rPr>
        <w:t xml:space="preserve"> </w:t>
      </w:r>
      <w:r>
        <w:rPr>
          <w:w w:val="105"/>
          <w:sz w:val="17"/>
        </w:rPr>
        <w:t>com</w:t>
      </w:r>
      <w:r>
        <w:rPr>
          <w:spacing w:val="40"/>
          <w:w w:val="105"/>
          <w:sz w:val="17"/>
        </w:rPr>
        <w:t xml:space="preserve"> </w:t>
      </w:r>
      <w:r>
        <w:rPr>
          <w:w w:val="105"/>
          <w:sz w:val="17"/>
        </w:rPr>
        <w:t>todas</w:t>
      </w:r>
      <w:r>
        <w:rPr>
          <w:spacing w:val="40"/>
          <w:w w:val="105"/>
          <w:sz w:val="17"/>
        </w:rPr>
        <w:t xml:space="preserve"> </w:t>
      </w:r>
      <w:r>
        <w:rPr>
          <w:w w:val="105"/>
          <w:sz w:val="17"/>
        </w:rPr>
        <w:t>as</w:t>
      </w:r>
      <w:r>
        <w:rPr>
          <w:spacing w:val="40"/>
          <w:w w:val="105"/>
          <w:sz w:val="17"/>
        </w:rPr>
        <w:t xml:space="preserve"> </w:t>
      </w:r>
      <w:r>
        <w:rPr>
          <w:w w:val="105"/>
          <w:sz w:val="17"/>
        </w:rPr>
        <w:t>informações</w:t>
      </w:r>
      <w:r>
        <w:rPr>
          <w:spacing w:val="40"/>
          <w:w w:val="105"/>
          <w:sz w:val="17"/>
        </w:rPr>
        <w:t xml:space="preserve"> </w:t>
      </w:r>
      <w:r>
        <w:rPr>
          <w:w w:val="105"/>
          <w:sz w:val="17"/>
        </w:rPr>
        <w:t>técnicas</w:t>
      </w:r>
      <w:r>
        <w:rPr>
          <w:spacing w:val="40"/>
          <w:w w:val="105"/>
          <w:sz w:val="17"/>
        </w:rPr>
        <w:t xml:space="preserve"> </w:t>
      </w:r>
      <w:r>
        <w:rPr>
          <w:w w:val="105"/>
          <w:sz w:val="17"/>
        </w:rPr>
        <w:t>em</w:t>
      </w:r>
      <w:r>
        <w:rPr>
          <w:spacing w:val="40"/>
          <w:w w:val="105"/>
          <w:sz w:val="17"/>
        </w:rPr>
        <w:t xml:space="preserve"> </w:t>
      </w:r>
      <w:r>
        <w:rPr>
          <w:w w:val="105"/>
          <w:sz w:val="17"/>
        </w:rPr>
        <w:t>português.</w:t>
      </w:r>
      <w:r>
        <w:rPr>
          <w:spacing w:val="40"/>
          <w:w w:val="105"/>
          <w:sz w:val="17"/>
        </w:rPr>
        <w:t xml:space="preserve"> </w:t>
      </w:r>
      <w:r>
        <w:rPr>
          <w:w w:val="105"/>
          <w:sz w:val="17"/>
        </w:rPr>
        <w:t>Informações</w:t>
      </w:r>
      <w:r>
        <w:rPr>
          <w:spacing w:val="40"/>
          <w:w w:val="105"/>
          <w:sz w:val="17"/>
        </w:rPr>
        <w:t xml:space="preserve"> </w:t>
      </w:r>
      <w:r>
        <w:rPr>
          <w:w w:val="105"/>
          <w:sz w:val="17"/>
        </w:rPr>
        <w:t>incorretas</w:t>
      </w:r>
      <w:r>
        <w:rPr>
          <w:spacing w:val="40"/>
          <w:w w:val="105"/>
          <w:sz w:val="17"/>
        </w:rPr>
        <w:t xml:space="preserve"> </w:t>
      </w:r>
      <w:r>
        <w:rPr>
          <w:w w:val="105"/>
          <w:sz w:val="17"/>
        </w:rPr>
        <w:t>ou</w:t>
      </w:r>
      <w:r>
        <w:rPr>
          <w:spacing w:val="40"/>
          <w:w w:val="105"/>
          <w:sz w:val="17"/>
        </w:rPr>
        <w:t xml:space="preserve"> </w:t>
      </w:r>
      <w:r>
        <w:rPr>
          <w:w w:val="105"/>
          <w:sz w:val="17"/>
        </w:rPr>
        <w:t>inconsistências</w:t>
      </w:r>
      <w:r>
        <w:rPr>
          <w:spacing w:val="40"/>
          <w:w w:val="105"/>
          <w:sz w:val="17"/>
        </w:rPr>
        <w:t xml:space="preserve"> </w:t>
      </w:r>
      <w:r>
        <w:rPr>
          <w:w w:val="105"/>
          <w:sz w:val="17"/>
        </w:rPr>
        <w:t>serão</w:t>
      </w:r>
      <w:r>
        <w:rPr>
          <w:spacing w:val="40"/>
          <w:w w:val="105"/>
          <w:sz w:val="17"/>
        </w:rPr>
        <w:t xml:space="preserve"> </w:t>
      </w:r>
      <w:r>
        <w:rPr>
          <w:w w:val="105"/>
          <w:sz w:val="17"/>
        </w:rPr>
        <w:t>de responsabilidade exclusiva do fornecedor.</w:t>
      </w:r>
    </w:p>
    <w:p w14:paraId="71DAB8E0">
      <w:pPr>
        <w:pStyle w:val="7"/>
        <w:spacing w:before="44"/>
        <w:ind w:left="0"/>
      </w:pPr>
    </w:p>
    <w:p w14:paraId="3F944ACC">
      <w:pPr>
        <w:pStyle w:val="3"/>
        <w:numPr>
          <w:ilvl w:val="0"/>
          <w:numId w:val="27"/>
        </w:numPr>
        <w:tabs>
          <w:tab w:val="left" w:pos="492"/>
        </w:tabs>
        <w:spacing w:before="0" w:after="0" w:line="240" w:lineRule="auto"/>
        <w:ind w:left="492" w:right="0" w:hanging="176"/>
        <w:jc w:val="left"/>
      </w:pPr>
      <w:r>
        <w:rPr>
          <w:w w:val="105"/>
        </w:rPr>
        <w:t>GESTÃO</w:t>
      </w:r>
      <w:r>
        <w:rPr>
          <w:spacing w:val="-8"/>
          <w:w w:val="105"/>
        </w:rPr>
        <w:t xml:space="preserve"> </w:t>
      </w:r>
      <w:r>
        <w:rPr>
          <w:w w:val="105"/>
        </w:rPr>
        <w:t>E</w:t>
      </w:r>
      <w:r>
        <w:rPr>
          <w:spacing w:val="-7"/>
          <w:w w:val="105"/>
        </w:rPr>
        <w:t xml:space="preserve"> </w:t>
      </w:r>
      <w:r>
        <w:rPr>
          <w:w w:val="105"/>
        </w:rPr>
        <w:t>FISCALIZAÇÃO</w:t>
      </w:r>
      <w:r>
        <w:rPr>
          <w:spacing w:val="-7"/>
          <w:w w:val="105"/>
        </w:rPr>
        <w:t xml:space="preserve"> </w:t>
      </w:r>
      <w:r>
        <w:rPr>
          <w:w w:val="105"/>
        </w:rPr>
        <w:t>DO</w:t>
      </w:r>
      <w:r>
        <w:rPr>
          <w:spacing w:val="-7"/>
          <w:w w:val="105"/>
        </w:rPr>
        <w:t xml:space="preserve"> </w:t>
      </w:r>
      <w:r>
        <w:rPr>
          <w:spacing w:val="-2"/>
          <w:w w:val="105"/>
        </w:rPr>
        <w:t>CONTRATO:</w:t>
      </w:r>
    </w:p>
    <w:p w14:paraId="0D1613D9">
      <w:pPr>
        <w:pStyle w:val="9"/>
        <w:numPr>
          <w:ilvl w:val="1"/>
          <w:numId w:val="27"/>
        </w:numPr>
        <w:tabs>
          <w:tab w:val="left" w:pos="615"/>
        </w:tabs>
        <w:spacing w:before="44" w:after="0" w:line="240" w:lineRule="auto"/>
        <w:ind w:left="615" w:right="0" w:hanging="299"/>
        <w:jc w:val="left"/>
        <w:rPr>
          <w:b/>
          <w:sz w:val="17"/>
        </w:rPr>
      </w:pPr>
      <w:r>
        <w:rPr>
          <w:b/>
          <w:spacing w:val="-2"/>
          <w:w w:val="105"/>
          <w:sz w:val="17"/>
        </w:rPr>
        <w:t>AGENTES</w:t>
      </w:r>
      <w:r>
        <w:rPr>
          <w:b/>
          <w:spacing w:val="-4"/>
          <w:w w:val="105"/>
          <w:sz w:val="17"/>
        </w:rPr>
        <w:t xml:space="preserve"> </w:t>
      </w:r>
      <w:r>
        <w:rPr>
          <w:b/>
          <w:spacing w:val="-2"/>
          <w:w w:val="105"/>
          <w:sz w:val="17"/>
        </w:rPr>
        <w:t>QUE</w:t>
      </w:r>
      <w:r>
        <w:rPr>
          <w:b/>
          <w:spacing w:val="-3"/>
          <w:w w:val="105"/>
          <w:sz w:val="17"/>
        </w:rPr>
        <w:t xml:space="preserve"> </w:t>
      </w:r>
      <w:r>
        <w:rPr>
          <w:b/>
          <w:spacing w:val="-2"/>
          <w:w w:val="105"/>
          <w:sz w:val="17"/>
        </w:rPr>
        <w:t>PARTICIPARÃO DA</w:t>
      </w:r>
      <w:r>
        <w:rPr>
          <w:b/>
          <w:spacing w:val="-11"/>
          <w:w w:val="105"/>
          <w:sz w:val="17"/>
        </w:rPr>
        <w:t xml:space="preserve"> </w:t>
      </w:r>
      <w:r>
        <w:rPr>
          <w:b/>
          <w:spacing w:val="-2"/>
          <w:w w:val="105"/>
          <w:sz w:val="17"/>
        </w:rPr>
        <w:t>GESTÃO</w:t>
      </w:r>
      <w:r>
        <w:rPr>
          <w:b/>
          <w:spacing w:val="-3"/>
          <w:w w:val="105"/>
          <w:sz w:val="17"/>
        </w:rPr>
        <w:t xml:space="preserve"> </w:t>
      </w:r>
      <w:r>
        <w:rPr>
          <w:b/>
          <w:spacing w:val="-2"/>
          <w:w w:val="105"/>
          <w:sz w:val="17"/>
        </w:rPr>
        <w:t>DO CONTRATO:</w:t>
      </w:r>
    </w:p>
    <w:p w14:paraId="16B9FFFE">
      <w:pPr>
        <w:pStyle w:val="9"/>
        <w:numPr>
          <w:ilvl w:val="2"/>
          <w:numId w:val="27"/>
        </w:numPr>
        <w:tabs>
          <w:tab w:val="left" w:pos="752"/>
        </w:tabs>
        <w:spacing w:before="44" w:after="0" w:line="292" w:lineRule="auto"/>
        <w:ind w:left="316" w:right="299" w:firstLine="0"/>
        <w:jc w:val="both"/>
        <w:rPr>
          <w:sz w:val="17"/>
        </w:rPr>
      </w:pPr>
      <w:r>
        <w:rPr>
          <w:w w:val="105"/>
          <w:sz w:val="17"/>
        </w:rPr>
        <w:t>A</w:t>
      </w:r>
      <w:r>
        <w:rPr>
          <w:spacing w:val="-11"/>
          <w:w w:val="105"/>
          <w:sz w:val="17"/>
        </w:rPr>
        <w:t xml:space="preserve"> </w:t>
      </w:r>
      <w:r>
        <w:rPr>
          <w:w w:val="105"/>
          <w:sz w:val="17"/>
        </w:rPr>
        <w:t>gestão</w:t>
      </w:r>
      <w:r>
        <w:rPr>
          <w:spacing w:val="-3"/>
          <w:w w:val="105"/>
          <w:sz w:val="17"/>
        </w:rPr>
        <w:t xml:space="preserve"> </w:t>
      </w:r>
      <w:r>
        <w:rPr>
          <w:w w:val="105"/>
          <w:sz w:val="17"/>
        </w:rPr>
        <w:t>e</w:t>
      </w:r>
      <w:r>
        <w:rPr>
          <w:spacing w:val="-3"/>
          <w:w w:val="105"/>
          <w:sz w:val="17"/>
        </w:rPr>
        <w:t xml:space="preserve"> </w:t>
      </w:r>
      <w:r>
        <w:rPr>
          <w:w w:val="105"/>
          <w:sz w:val="17"/>
        </w:rPr>
        <w:t>a</w:t>
      </w:r>
      <w:r>
        <w:rPr>
          <w:spacing w:val="-3"/>
          <w:w w:val="105"/>
          <w:sz w:val="17"/>
        </w:rPr>
        <w:t xml:space="preserve"> </w:t>
      </w:r>
      <w:r>
        <w:rPr>
          <w:w w:val="105"/>
          <w:sz w:val="17"/>
        </w:rPr>
        <w:t>fiscalização</w:t>
      </w:r>
      <w:r>
        <w:rPr>
          <w:spacing w:val="-3"/>
          <w:w w:val="105"/>
          <w:sz w:val="17"/>
        </w:rPr>
        <w:t xml:space="preserve"> </w:t>
      </w:r>
      <w:r>
        <w:rPr>
          <w:w w:val="105"/>
          <w:sz w:val="17"/>
        </w:rPr>
        <w:t>da</w:t>
      </w:r>
      <w:r>
        <w:rPr>
          <w:spacing w:val="-3"/>
          <w:w w:val="105"/>
          <w:sz w:val="17"/>
        </w:rPr>
        <w:t xml:space="preserve"> </w:t>
      </w:r>
      <w:r>
        <w:rPr>
          <w:w w:val="105"/>
          <w:sz w:val="17"/>
        </w:rPr>
        <w:t>execução</w:t>
      </w:r>
      <w:r>
        <w:rPr>
          <w:spacing w:val="-3"/>
          <w:w w:val="105"/>
          <w:sz w:val="17"/>
        </w:rPr>
        <w:t xml:space="preserve"> </w:t>
      </w:r>
      <w:r>
        <w:rPr>
          <w:w w:val="105"/>
          <w:sz w:val="17"/>
        </w:rPr>
        <w:t>da</w:t>
      </w:r>
      <w:r>
        <w:rPr>
          <w:spacing w:val="-3"/>
          <w:w w:val="105"/>
          <w:sz w:val="17"/>
        </w:rPr>
        <w:t xml:space="preserve"> </w:t>
      </w:r>
      <w:r>
        <w:rPr>
          <w:w w:val="105"/>
          <w:sz w:val="17"/>
        </w:rPr>
        <w:t>contratação</w:t>
      </w:r>
      <w:r>
        <w:rPr>
          <w:spacing w:val="-3"/>
          <w:w w:val="105"/>
          <w:sz w:val="17"/>
        </w:rPr>
        <w:t xml:space="preserve"> </w:t>
      </w:r>
      <w:r>
        <w:rPr>
          <w:w w:val="105"/>
          <w:sz w:val="17"/>
        </w:rPr>
        <w:t>serão</w:t>
      </w:r>
      <w:r>
        <w:rPr>
          <w:spacing w:val="-3"/>
          <w:w w:val="105"/>
          <w:sz w:val="17"/>
        </w:rPr>
        <w:t xml:space="preserve"> </w:t>
      </w:r>
      <w:r>
        <w:rPr>
          <w:w w:val="105"/>
          <w:sz w:val="17"/>
        </w:rPr>
        <w:t>realizadas</w:t>
      </w:r>
      <w:r>
        <w:rPr>
          <w:spacing w:val="-3"/>
          <w:w w:val="105"/>
          <w:sz w:val="17"/>
        </w:rPr>
        <w:t xml:space="preserve"> </w:t>
      </w:r>
      <w:r>
        <w:rPr>
          <w:w w:val="105"/>
          <w:sz w:val="17"/>
        </w:rPr>
        <w:t>por</w:t>
      </w:r>
      <w:r>
        <w:rPr>
          <w:spacing w:val="-3"/>
          <w:w w:val="105"/>
          <w:sz w:val="17"/>
        </w:rPr>
        <w:t xml:space="preserve"> </w:t>
      </w:r>
      <w:r>
        <w:rPr>
          <w:w w:val="105"/>
          <w:sz w:val="17"/>
        </w:rPr>
        <w:t>agentes</w:t>
      </w:r>
      <w:r>
        <w:rPr>
          <w:spacing w:val="-3"/>
          <w:w w:val="105"/>
          <w:sz w:val="17"/>
        </w:rPr>
        <w:t xml:space="preserve"> </w:t>
      </w:r>
      <w:r>
        <w:rPr>
          <w:w w:val="105"/>
          <w:sz w:val="17"/>
        </w:rPr>
        <w:t>públicos,</w:t>
      </w:r>
      <w:r>
        <w:rPr>
          <w:spacing w:val="-3"/>
          <w:w w:val="105"/>
          <w:sz w:val="17"/>
        </w:rPr>
        <w:t xml:space="preserve"> </w:t>
      </w:r>
      <w:r>
        <w:rPr>
          <w:w w:val="105"/>
          <w:sz w:val="17"/>
        </w:rPr>
        <w:t>designados</w:t>
      </w:r>
      <w:r>
        <w:rPr>
          <w:spacing w:val="-3"/>
          <w:w w:val="105"/>
          <w:sz w:val="17"/>
        </w:rPr>
        <w:t xml:space="preserve"> </w:t>
      </w:r>
      <w:r>
        <w:rPr>
          <w:w w:val="105"/>
          <w:sz w:val="17"/>
        </w:rPr>
        <w:t>pela</w:t>
      </w:r>
      <w:r>
        <w:rPr>
          <w:spacing w:val="-3"/>
          <w:w w:val="105"/>
          <w:sz w:val="17"/>
        </w:rPr>
        <w:t xml:space="preserve"> </w:t>
      </w:r>
      <w:r>
        <w:rPr>
          <w:w w:val="105"/>
          <w:sz w:val="17"/>
        </w:rPr>
        <w:t>CONTRATANTE,</w:t>
      </w:r>
      <w:r>
        <w:rPr>
          <w:spacing w:val="-3"/>
          <w:w w:val="105"/>
          <w:sz w:val="17"/>
        </w:rPr>
        <w:t xml:space="preserve"> </w:t>
      </w:r>
      <w:r>
        <w:rPr>
          <w:w w:val="105"/>
          <w:sz w:val="17"/>
        </w:rPr>
        <w:t>que</w:t>
      </w:r>
      <w:r>
        <w:rPr>
          <w:spacing w:val="-3"/>
          <w:w w:val="105"/>
          <w:sz w:val="17"/>
        </w:rPr>
        <w:t xml:space="preserve"> </w:t>
      </w:r>
      <w:r>
        <w:rPr>
          <w:w w:val="105"/>
          <w:sz w:val="17"/>
        </w:rPr>
        <w:t>indicará</w:t>
      </w:r>
      <w:r>
        <w:rPr>
          <w:spacing w:val="-3"/>
          <w:w w:val="105"/>
          <w:sz w:val="17"/>
        </w:rPr>
        <w:t xml:space="preserve"> </w:t>
      </w:r>
      <w:r>
        <w:rPr>
          <w:w w:val="105"/>
          <w:sz w:val="17"/>
        </w:rPr>
        <w:t>o</w:t>
      </w:r>
      <w:r>
        <w:rPr>
          <w:spacing w:val="-3"/>
          <w:w w:val="105"/>
          <w:sz w:val="17"/>
        </w:rPr>
        <w:t xml:space="preserve"> </w:t>
      </w:r>
      <w:r>
        <w:rPr>
          <w:w w:val="105"/>
          <w:sz w:val="17"/>
        </w:rPr>
        <w:t>gestor</w:t>
      </w:r>
      <w:r>
        <w:rPr>
          <w:spacing w:val="-3"/>
          <w:w w:val="105"/>
          <w:sz w:val="17"/>
        </w:rPr>
        <w:t xml:space="preserve"> </w:t>
      </w:r>
      <w:r>
        <w:rPr>
          <w:w w:val="105"/>
          <w:sz w:val="17"/>
        </w:rPr>
        <w:t>e</w:t>
      </w:r>
      <w:r>
        <w:rPr>
          <w:spacing w:val="-3"/>
          <w:w w:val="105"/>
          <w:sz w:val="17"/>
        </w:rPr>
        <w:t xml:space="preserve"> </w:t>
      </w:r>
      <w:r>
        <w:rPr>
          <w:w w:val="105"/>
          <w:sz w:val="17"/>
        </w:rPr>
        <w:t>fiscal(is)</w:t>
      </w:r>
      <w:r>
        <w:rPr>
          <w:spacing w:val="-3"/>
          <w:w w:val="105"/>
          <w:sz w:val="17"/>
        </w:rPr>
        <w:t xml:space="preserve"> </w:t>
      </w:r>
      <w:r>
        <w:rPr>
          <w:w w:val="105"/>
          <w:sz w:val="17"/>
        </w:rPr>
        <w:t>para</w:t>
      </w:r>
      <w:r>
        <w:rPr>
          <w:spacing w:val="-3"/>
          <w:w w:val="105"/>
          <w:sz w:val="17"/>
        </w:rPr>
        <w:t xml:space="preserve"> </w:t>
      </w:r>
      <w:r>
        <w:rPr>
          <w:w w:val="105"/>
          <w:sz w:val="17"/>
        </w:rPr>
        <w:t>cada</w:t>
      </w:r>
      <w:r>
        <w:rPr>
          <w:spacing w:val="-3"/>
          <w:w w:val="105"/>
          <w:sz w:val="17"/>
        </w:rPr>
        <w:t xml:space="preserve"> </w:t>
      </w:r>
      <w:r>
        <w:rPr>
          <w:w w:val="105"/>
          <w:sz w:val="17"/>
        </w:rPr>
        <w:t>contrato,</w:t>
      </w:r>
      <w:r>
        <w:rPr>
          <w:spacing w:val="-3"/>
          <w:w w:val="105"/>
          <w:sz w:val="17"/>
        </w:rPr>
        <w:t xml:space="preserve"> </w:t>
      </w:r>
      <w:r>
        <w:rPr>
          <w:w w:val="105"/>
          <w:sz w:val="17"/>
        </w:rPr>
        <w:t>observando-se</w:t>
      </w:r>
      <w:r>
        <w:rPr>
          <w:spacing w:val="-3"/>
          <w:w w:val="105"/>
          <w:sz w:val="17"/>
        </w:rPr>
        <w:t xml:space="preserve"> </w:t>
      </w:r>
      <w:r>
        <w:rPr>
          <w:w w:val="105"/>
          <w:sz w:val="17"/>
        </w:rPr>
        <w:t>os requisitos estabelecidos pelo</w:t>
      </w:r>
      <w:r>
        <w:rPr>
          <w:spacing w:val="-2"/>
          <w:w w:val="105"/>
          <w:sz w:val="17"/>
        </w:rPr>
        <w:t xml:space="preserve"> </w:t>
      </w:r>
      <w:r>
        <w:rPr>
          <w:w w:val="105"/>
          <w:sz w:val="17"/>
        </w:rPr>
        <w:t>Art. 7º da Lei nº 14.133, de 2021;</w:t>
      </w:r>
    </w:p>
    <w:p w14:paraId="734D9F14">
      <w:pPr>
        <w:pStyle w:val="9"/>
        <w:numPr>
          <w:ilvl w:val="2"/>
          <w:numId w:val="27"/>
        </w:numPr>
        <w:tabs>
          <w:tab w:val="left" w:pos="773"/>
        </w:tabs>
        <w:spacing w:before="1" w:after="0" w:line="292" w:lineRule="auto"/>
        <w:ind w:left="316" w:right="299" w:firstLine="0"/>
        <w:jc w:val="both"/>
        <w:rPr>
          <w:sz w:val="17"/>
        </w:rPr>
      </w:pPr>
      <w:r>
        <w:rPr>
          <w:w w:val="105"/>
          <w:sz w:val="17"/>
        </w:rPr>
        <w:t>Será designado um fiscal (ou mais, a depender da complexidade do contrato) de perfil técnico, que ficará a cargo de acompanhar o contrato com o objetivo de avaliar a execução do objeto nos moldes</w:t>
      </w:r>
      <w:r>
        <w:rPr>
          <w:spacing w:val="-2"/>
          <w:w w:val="105"/>
          <w:sz w:val="17"/>
        </w:rPr>
        <w:t xml:space="preserve"> </w:t>
      </w:r>
      <w:r>
        <w:rPr>
          <w:w w:val="105"/>
          <w:sz w:val="17"/>
        </w:rPr>
        <w:t>contratados</w:t>
      </w:r>
      <w:r>
        <w:rPr>
          <w:spacing w:val="-2"/>
          <w:w w:val="105"/>
          <w:sz w:val="17"/>
        </w:rPr>
        <w:t xml:space="preserve"> </w:t>
      </w:r>
      <w:r>
        <w:rPr>
          <w:w w:val="105"/>
          <w:sz w:val="17"/>
        </w:rPr>
        <w:t>e,</w:t>
      </w:r>
      <w:r>
        <w:rPr>
          <w:spacing w:val="-2"/>
          <w:w w:val="105"/>
          <w:sz w:val="17"/>
        </w:rPr>
        <w:t xml:space="preserve"> </w:t>
      </w:r>
      <w:r>
        <w:rPr>
          <w:w w:val="105"/>
          <w:sz w:val="17"/>
        </w:rPr>
        <w:t>se</w:t>
      </w:r>
      <w:r>
        <w:rPr>
          <w:spacing w:val="-2"/>
          <w:w w:val="105"/>
          <w:sz w:val="17"/>
        </w:rPr>
        <w:t xml:space="preserve"> </w:t>
      </w:r>
      <w:r>
        <w:rPr>
          <w:w w:val="105"/>
          <w:sz w:val="17"/>
        </w:rPr>
        <w:t>for</w:t>
      </w:r>
      <w:r>
        <w:rPr>
          <w:spacing w:val="-2"/>
          <w:w w:val="105"/>
          <w:sz w:val="17"/>
        </w:rPr>
        <w:t xml:space="preserve"> </w:t>
      </w:r>
      <w:r>
        <w:rPr>
          <w:w w:val="105"/>
          <w:sz w:val="17"/>
        </w:rPr>
        <w:t>o</w:t>
      </w:r>
      <w:r>
        <w:rPr>
          <w:spacing w:val="-2"/>
          <w:w w:val="105"/>
          <w:sz w:val="17"/>
        </w:rPr>
        <w:t xml:space="preserve"> </w:t>
      </w:r>
      <w:r>
        <w:rPr>
          <w:w w:val="105"/>
          <w:sz w:val="17"/>
        </w:rPr>
        <w:t>caso,</w:t>
      </w:r>
      <w:r>
        <w:rPr>
          <w:spacing w:val="-2"/>
          <w:w w:val="105"/>
          <w:sz w:val="17"/>
        </w:rPr>
        <w:t xml:space="preserve"> </w:t>
      </w:r>
      <w:r>
        <w:rPr>
          <w:w w:val="105"/>
          <w:sz w:val="17"/>
        </w:rPr>
        <w:t>aferir</w:t>
      </w:r>
      <w:r>
        <w:rPr>
          <w:spacing w:val="-2"/>
          <w:w w:val="105"/>
          <w:sz w:val="17"/>
        </w:rPr>
        <w:t xml:space="preserve"> </w:t>
      </w:r>
      <w:r>
        <w:rPr>
          <w:w w:val="105"/>
          <w:sz w:val="17"/>
        </w:rPr>
        <w:t>se</w:t>
      </w:r>
      <w:r>
        <w:rPr>
          <w:spacing w:val="-2"/>
          <w:w w:val="105"/>
          <w:sz w:val="17"/>
        </w:rPr>
        <w:t xml:space="preserve"> </w:t>
      </w:r>
      <w:r>
        <w:rPr>
          <w:w w:val="105"/>
          <w:sz w:val="17"/>
        </w:rPr>
        <w:t>a</w:t>
      </w:r>
      <w:r>
        <w:rPr>
          <w:spacing w:val="-2"/>
          <w:w w:val="105"/>
          <w:sz w:val="17"/>
        </w:rPr>
        <w:t xml:space="preserve"> </w:t>
      </w:r>
      <w:r>
        <w:rPr>
          <w:w w:val="105"/>
          <w:sz w:val="17"/>
        </w:rPr>
        <w:t>quantidade,</w:t>
      </w:r>
      <w:r>
        <w:rPr>
          <w:spacing w:val="-2"/>
          <w:w w:val="105"/>
          <w:sz w:val="17"/>
        </w:rPr>
        <w:t xml:space="preserve"> </w:t>
      </w:r>
      <w:r>
        <w:rPr>
          <w:w w:val="105"/>
          <w:sz w:val="17"/>
        </w:rPr>
        <w:t>a</w:t>
      </w:r>
      <w:r>
        <w:rPr>
          <w:spacing w:val="-2"/>
          <w:w w:val="105"/>
          <w:sz w:val="17"/>
        </w:rPr>
        <w:t xml:space="preserve"> </w:t>
      </w:r>
      <w:r>
        <w:rPr>
          <w:w w:val="105"/>
          <w:sz w:val="17"/>
        </w:rPr>
        <w:t>qualidade,</w:t>
      </w:r>
      <w:r>
        <w:rPr>
          <w:spacing w:val="-2"/>
          <w:w w:val="105"/>
          <w:sz w:val="17"/>
        </w:rPr>
        <w:t xml:space="preserve"> </w:t>
      </w:r>
      <w:r>
        <w:rPr>
          <w:w w:val="105"/>
          <w:sz w:val="17"/>
        </w:rPr>
        <w:t>o</w:t>
      </w:r>
      <w:r>
        <w:rPr>
          <w:spacing w:val="-2"/>
          <w:w w:val="105"/>
          <w:sz w:val="17"/>
        </w:rPr>
        <w:t xml:space="preserve"> </w:t>
      </w:r>
      <w:r>
        <w:rPr>
          <w:w w:val="105"/>
          <w:sz w:val="17"/>
        </w:rPr>
        <w:t>tempo</w:t>
      </w:r>
      <w:r>
        <w:rPr>
          <w:spacing w:val="-2"/>
          <w:w w:val="105"/>
          <w:sz w:val="17"/>
        </w:rPr>
        <w:t xml:space="preserve"> </w:t>
      </w:r>
      <w:r>
        <w:rPr>
          <w:w w:val="105"/>
          <w:sz w:val="17"/>
        </w:rPr>
        <w:t>e</w:t>
      </w:r>
      <w:r>
        <w:rPr>
          <w:spacing w:val="-2"/>
          <w:w w:val="105"/>
          <w:sz w:val="17"/>
        </w:rPr>
        <w:t xml:space="preserve"> </w:t>
      </w:r>
      <w:r>
        <w:rPr>
          <w:w w:val="105"/>
          <w:sz w:val="17"/>
        </w:rPr>
        <w:t>o</w:t>
      </w:r>
      <w:r>
        <w:rPr>
          <w:spacing w:val="-2"/>
          <w:w w:val="105"/>
          <w:sz w:val="17"/>
        </w:rPr>
        <w:t xml:space="preserve"> </w:t>
      </w:r>
      <w:r>
        <w:rPr>
          <w:w w:val="105"/>
          <w:sz w:val="17"/>
        </w:rPr>
        <w:t>modo</w:t>
      </w:r>
      <w:r>
        <w:rPr>
          <w:spacing w:val="-2"/>
          <w:w w:val="105"/>
          <w:sz w:val="17"/>
        </w:rPr>
        <w:t xml:space="preserve"> </w:t>
      </w:r>
      <w:r>
        <w:rPr>
          <w:w w:val="105"/>
          <w:sz w:val="17"/>
        </w:rPr>
        <w:t>da</w:t>
      </w:r>
      <w:r>
        <w:rPr>
          <w:spacing w:val="-2"/>
          <w:w w:val="105"/>
          <w:sz w:val="17"/>
        </w:rPr>
        <w:t xml:space="preserve"> </w:t>
      </w:r>
      <w:r>
        <w:rPr>
          <w:w w:val="105"/>
          <w:sz w:val="17"/>
        </w:rPr>
        <w:t>prestação</w:t>
      </w:r>
      <w:r>
        <w:rPr>
          <w:spacing w:val="-2"/>
          <w:w w:val="105"/>
          <w:sz w:val="17"/>
        </w:rPr>
        <w:t xml:space="preserve"> </w:t>
      </w:r>
      <w:r>
        <w:rPr>
          <w:w w:val="105"/>
          <w:sz w:val="17"/>
        </w:rPr>
        <w:t>ou</w:t>
      </w:r>
      <w:r>
        <w:rPr>
          <w:spacing w:val="-2"/>
          <w:w w:val="105"/>
          <w:sz w:val="17"/>
        </w:rPr>
        <w:t xml:space="preserve"> </w:t>
      </w:r>
      <w:r>
        <w:rPr>
          <w:w w:val="105"/>
          <w:sz w:val="17"/>
        </w:rPr>
        <w:t>da</w:t>
      </w:r>
      <w:r>
        <w:rPr>
          <w:spacing w:val="-2"/>
          <w:w w:val="105"/>
          <w:sz w:val="17"/>
        </w:rPr>
        <w:t xml:space="preserve"> </w:t>
      </w:r>
      <w:r>
        <w:rPr>
          <w:w w:val="105"/>
          <w:sz w:val="17"/>
        </w:rPr>
        <w:t>execução</w:t>
      </w:r>
      <w:r>
        <w:rPr>
          <w:spacing w:val="-2"/>
          <w:w w:val="105"/>
          <w:sz w:val="17"/>
        </w:rPr>
        <w:t xml:space="preserve"> </w:t>
      </w:r>
      <w:r>
        <w:rPr>
          <w:w w:val="105"/>
          <w:sz w:val="17"/>
        </w:rPr>
        <w:t>do</w:t>
      </w:r>
      <w:r>
        <w:rPr>
          <w:spacing w:val="-2"/>
          <w:w w:val="105"/>
          <w:sz w:val="17"/>
        </w:rPr>
        <w:t xml:space="preserve"> </w:t>
      </w:r>
      <w:r>
        <w:rPr>
          <w:w w:val="105"/>
          <w:sz w:val="17"/>
        </w:rPr>
        <w:t>objeto</w:t>
      </w:r>
      <w:r>
        <w:rPr>
          <w:spacing w:val="-2"/>
          <w:w w:val="105"/>
          <w:sz w:val="17"/>
        </w:rPr>
        <w:t xml:space="preserve"> </w:t>
      </w:r>
      <w:r>
        <w:rPr>
          <w:w w:val="105"/>
          <w:sz w:val="17"/>
        </w:rPr>
        <w:t>estão</w:t>
      </w:r>
      <w:r>
        <w:rPr>
          <w:spacing w:val="-2"/>
          <w:w w:val="105"/>
          <w:sz w:val="17"/>
        </w:rPr>
        <w:t xml:space="preserve"> </w:t>
      </w:r>
      <w:r>
        <w:rPr>
          <w:w w:val="105"/>
          <w:sz w:val="17"/>
        </w:rPr>
        <w:t>compatíveis</w:t>
      </w:r>
      <w:r>
        <w:rPr>
          <w:spacing w:val="-2"/>
          <w:w w:val="105"/>
          <w:sz w:val="17"/>
        </w:rPr>
        <w:t xml:space="preserve"> </w:t>
      </w:r>
      <w:r>
        <w:rPr>
          <w:w w:val="105"/>
          <w:sz w:val="17"/>
        </w:rPr>
        <w:t>com</w:t>
      </w:r>
      <w:r>
        <w:rPr>
          <w:spacing w:val="-2"/>
          <w:w w:val="105"/>
          <w:sz w:val="17"/>
        </w:rPr>
        <w:t xml:space="preserve"> </w:t>
      </w:r>
      <w:r>
        <w:rPr>
          <w:w w:val="105"/>
          <w:sz w:val="17"/>
        </w:rPr>
        <w:t>os</w:t>
      </w:r>
      <w:r>
        <w:rPr>
          <w:spacing w:val="-2"/>
          <w:w w:val="105"/>
          <w:sz w:val="17"/>
        </w:rPr>
        <w:t xml:space="preserve"> </w:t>
      </w:r>
      <w:r>
        <w:rPr>
          <w:w w:val="105"/>
          <w:sz w:val="17"/>
        </w:rPr>
        <w:t>indicadores</w:t>
      </w:r>
      <w:r>
        <w:rPr>
          <w:spacing w:val="-2"/>
          <w:w w:val="105"/>
          <w:sz w:val="17"/>
        </w:rPr>
        <w:t xml:space="preserve"> </w:t>
      </w:r>
      <w:r>
        <w:rPr>
          <w:w w:val="105"/>
          <w:sz w:val="17"/>
        </w:rPr>
        <w:t>estabelecidos</w:t>
      </w:r>
      <w:r>
        <w:rPr>
          <w:spacing w:val="-2"/>
          <w:w w:val="105"/>
          <w:sz w:val="17"/>
        </w:rPr>
        <w:t xml:space="preserve"> </w:t>
      </w:r>
      <w:r>
        <w:rPr>
          <w:w w:val="105"/>
          <w:sz w:val="17"/>
        </w:rPr>
        <w:t>no</w:t>
      </w:r>
      <w:r>
        <w:rPr>
          <w:spacing w:val="-2"/>
          <w:w w:val="105"/>
          <w:sz w:val="17"/>
        </w:rPr>
        <w:t xml:space="preserve"> </w:t>
      </w:r>
      <w:r>
        <w:rPr>
          <w:w w:val="105"/>
          <w:sz w:val="17"/>
        </w:rPr>
        <w:t>edital,</w:t>
      </w:r>
      <w:r>
        <w:rPr>
          <w:spacing w:val="-2"/>
          <w:w w:val="105"/>
          <w:sz w:val="17"/>
        </w:rPr>
        <w:t xml:space="preserve"> </w:t>
      </w:r>
      <w:r>
        <w:rPr>
          <w:w w:val="105"/>
          <w:sz w:val="17"/>
        </w:rPr>
        <w:t>para</w:t>
      </w:r>
      <w:r>
        <w:rPr>
          <w:spacing w:val="-2"/>
          <w:w w:val="105"/>
          <w:sz w:val="17"/>
        </w:rPr>
        <w:t xml:space="preserve"> </w:t>
      </w:r>
      <w:r>
        <w:rPr>
          <w:w w:val="105"/>
          <w:sz w:val="17"/>
        </w:rPr>
        <w:t>fins</w:t>
      </w:r>
      <w:r>
        <w:rPr>
          <w:spacing w:val="-2"/>
          <w:w w:val="105"/>
          <w:sz w:val="17"/>
        </w:rPr>
        <w:t xml:space="preserve"> </w:t>
      </w:r>
      <w:r>
        <w:rPr>
          <w:w w:val="105"/>
          <w:sz w:val="17"/>
        </w:rPr>
        <w:t>de pagamento, conforme o resultado pretendido pela administração;</w:t>
      </w:r>
    </w:p>
    <w:p w14:paraId="266C6839">
      <w:pPr>
        <w:pStyle w:val="9"/>
        <w:numPr>
          <w:ilvl w:val="3"/>
          <w:numId w:val="27"/>
        </w:numPr>
        <w:tabs>
          <w:tab w:val="left" w:pos="919"/>
        </w:tabs>
        <w:spacing w:before="1" w:after="0" w:line="292" w:lineRule="auto"/>
        <w:ind w:left="316" w:right="299" w:firstLine="0"/>
        <w:jc w:val="both"/>
        <w:rPr>
          <w:sz w:val="17"/>
        </w:rPr>
      </w:pPr>
      <w:r>
        <w:rPr>
          <w:w w:val="105"/>
          <w:sz w:val="17"/>
        </w:rPr>
        <w:t>Especificamente sobre aquisição de PPS, na qualidade de materiais médico-hospitalares, serão confrontadas as descrições constantes no presente termo com o material que é entregue pela CONTRATADA,</w:t>
      </w:r>
      <w:r>
        <w:rPr>
          <w:spacing w:val="-4"/>
          <w:w w:val="105"/>
          <w:sz w:val="17"/>
        </w:rPr>
        <w:t xml:space="preserve"> </w:t>
      </w:r>
      <w:r>
        <w:rPr>
          <w:w w:val="105"/>
          <w:sz w:val="17"/>
        </w:rPr>
        <w:t>bem</w:t>
      </w:r>
      <w:r>
        <w:rPr>
          <w:spacing w:val="-4"/>
          <w:w w:val="105"/>
          <w:sz w:val="17"/>
        </w:rPr>
        <w:t xml:space="preserve"> </w:t>
      </w:r>
      <w:r>
        <w:rPr>
          <w:w w:val="105"/>
          <w:sz w:val="17"/>
        </w:rPr>
        <w:t>como</w:t>
      </w:r>
      <w:r>
        <w:rPr>
          <w:spacing w:val="-4"/>
          <w:w w:val="105"/>
          <w:sz w:val="17"/>
        </w:rPr>
        <w:t xml:space="preserve"> </w:t>
      </w:r>
      <w:r>
        <w:rPr>
          <w:w w:val="105"/>
          <w:sz w:val="17"/>
        </w:rPr>
        <w:t>a</w:t>
      </w:r>
      <w:r>
        <w:rPr>
          <w:spacing w:val="-4"/>
          <w:w w:val="105"/>
          <w:sz w:val="17"/>
        </w:rPr>
        <w:t xml:space="preserve"> </w:t>
      </w:r>
      <w:r>
        <w:rPr>
          <w:w w:val="105"/>
          <w:sz w:val="17"/>
        </w:rPr>
        <w:t>marca</w:t>
      </w:r>
      <w:r>
        <w:rPr>
          <w:spacing w:val="-4"/>
          <w:w w:val="105"/>
          <w:sz w:val="17"/>
        </w:rPr>
        <w:t xml:space="preserve"> </w:t>
      </w:r>
      <w:r>
        <w:rPr>
          <w:w w:val="105"/>
          <w:sz w:val="17"/>
        </w:rPr>
        <w:t>ofertada</w:t>
      </w:r>
      <w:r>
        <w:rPr>
          <w:spacing w:val="-4"/>
          <w:w w:val="105"/>
          <w:sz w:val="17"/>
        </w:rPr>
        <w:t xml:space="preserve"> </w:t>
      </w:r>
      <w:r>
        <w:rPr>
          <w:w w:val="105"/>
          <w:sz w:val="17"/>
        </w:rPr>
        <w:t>no</w:t>
      </w:r>
      <w:r>
        <w:rPr>
          <w:spacing w:val="-4"/>
          <w:w w:val="105"/>
          <w:sz w:val="17"/>
        </w:rPr>
        <w:t xml:space="preserve"> </w:t>
      </w:r>
      <w:r>
        <w:rPr>
          <w:w w:val="105"/>
          <w:sz w:val="17"/>
        </w:rPr>
        <w:t>certame,</w:t>
      </w:r>
      <w:r>
        <w:rPr>
          <w:spacing w:val="-4"/>
          <w:w w:val="105"/>
          <w:sz w:val="17"/>
        </w:rPr>
        <w:t xml:space="preserve"> </w:t>
      </w:r>
      <w:r>
        <w:rPr>
          <w:w w:val="105"/>
          <w:sz w:val="17"/>
        </w:rPr>
        <w:t>sua</w:t>
      </w:r>
      <w:r>
        <w:rPr>
          <w:spacing w:val="-4"/>
          <w:w w:val="105"/>
          <w:sz w:val="17"/>
        </w:rPr>
        <w:t xml:space="preserve"> </w:t>
      </w:r>
      <w:r>
        <w:rPr>
          <w:w w:val="105"/>
          <w:sz w:val="17"/>
        </w:rPr>
        <w:t>qualidade</w:t>
      </w:r>
      <w:r>
        <w:rPr>
          <w:spacing w:val="-4"/>
          <w:w w:val="105"/>
          <w:sz w:val="17"/>
        </w:rPr>
        <w:t xml:space="preserve"> </w:t>
      </w:r>
      <w:r>
        <w:rPr>
          <w:w w:val="105"/>
          <w:sz w:val="17"/>
        </w:rPr>
        <w:t>no</w:t>
      </w:r>
      <w:r>
        <w:rPr>
          <w:spacing w:val="-4"/>
          <w:w w:val="105"/>
          <w:sz w:val="17"/>
        </w:rPr>
        <w:t xml:space="preserve"> </w:t>
      </w:r>
      <w:r>
        <w:rPr>
          <w:w w:val="105"/>
          <w:sz w:val="17"/>
        </w:rPr>
        <w:t>momento</w:t>
      </w:r>
      <w:r>
        <w:rPr>
          <w:spacing w:val="-4"/>
          <w:w w:val="105"/>
          <w:sz w:val="17"/>
        </w:rPr>
        <w:t xml:space="preserve"> </w:t>
      </w:r>
      <w:r>
        <w:rPr>
          <w:w w:val="105"/>
          <w:sz w:val="17"/>
        </w:rPr>
        <w:t>do</w:t>
      </w:r>
      <w:r>
        <w:rPr>
          <w:spacing w:val="-4"/>
          <w:w w:val="105"/>
          <w:sz w:val="17"/>
        </w:rPr>
        <w:t xml:space="preserve"> </w:t>
      </w:r>
      <w:r>
        <w:rPr>
          <w:w w:val="105"/>
          <w:sz w:val="17"/>
        </w:rPr>
        <w:t>uso,</w:t>
      </w:r>
      <w:r>
        <w:rPr>
          <w:spacing w:val="-4"/>
          <w:w w:val="105"/>
          <w:sz w:val="17"/>
        </w:rPr>
        <w:t xml:space="preserve"> </w:t>
      </w:r>
      <w:r>
        <w:rPr>
          <w:w w:val="105"/>
          <w:sz w:val="17"/>
        </w:rPr>
        <w:t>ou</w:t>
      </w:r>
      <w:r>
        <w:rPr>
          <w:spacing w:val="-4"/>
          <w:w w:val="105"/>
          <w:sz w:val="17"/>
        </w:rPr>
        <w:t xml:space="preserve"> </w:t>
      </w:r>
      <w:r>
        <w:rPr>
          <w:w w:val="105"/>
          <w:sz w:val="17"/>
        </w:rPr>
        <w:t>qualquer</w:t>
      </w:r>
      <w:r>
        <w:rPr>
          <w:spacing w:val="-4"/>
          <w:w w:val="105"/>
          <w:sz w:val="17"/>
        </w:rPr>
        <w:t xml:space="preserve"> </w:t>
      </w:r>
      <w:r>
        <w:rPr>
          <w:w w:val="105"/>
          <w:sz w:val="17"/>
        </w:rPr>
        <w:t>outra</w:t>
      </w:r>
      <w:r>
        <w:rPr>
          <w:spacing w:val="-4"/>
          <w:w w:val="105"/>
          <w:sz w:val="17"/>
        </w:rPr>
        <w:t xml:space="preserve"> </w:t>
      </w:r>
      <w:r>
        <w:rPr>
          <w:w w:val="105"/>
          <w:sz w:val="17"/>
        </w:rPr>
        <w:t>inconformidade</w:t>
      </w:r>
      <w:r>
        <w:rPr>
          <w:spacing w:val="-4"/>
          <w:w w:val="105"/>
          <w:sz w:val="17"/>
        </w:rPr>
        <w:t xml:space="preserve"> </w:t>
      </w:r>
      <w:r>
        <w:rPr>
          <w:w w:val="105"/>
          <w:sz w:val="17"/>
        </w:rPr>
        <w:t>que</w:t>
      </w:r>
      <w:r>
        <w:rPr>
          <w:spacing w:val="-4"/>
          <w:w w:val="105"/>
          <w:sz w:val="17"/>
        </w:rPr>
        <w:t xml:space="preserve"> </w:t>
      </w:r>
      <w:r>
        <w:rPr>
          <w:w w:val="105"/>
          <w:sz w:val="17"/>
        </w:rPr>
        <w:t>venha</w:t>
      </w:r>
      <w:r>
        <w:rPr>
          <w:spacing w:val="-4"/>
          <w:w w:val="105"/>
          <w:sz w:val="17"/>
        </w:rPr>
        <w:t xml:space="preserve"> </w:t>
      </w:r>
      <w:r>
        <w:rPr>
          <w:w w:val="105"/>
          <w:sz w:val="17"/>
        </w:rPr>
        <w:t>a</w:t>
      </w:r>
      <w:r>
        <w:rPr>
          <w:spacing w:val="-4"/>
          <w:w w:val="105"/>
          <w:sz w:val="17"/>
        </w:rPr>
        <w:t xml:space="preserve"> </w:t>
      </w:r>
      <w:r>
        <w:rPr>
          <w:w w:val="105"/>
          <w:sz w:val="17"/>
        </w:rPr>
        <w:t>ser</w:t>
      </w:r>
      <w:r>
        <w:rPr>
          <w:spacing w:val="-4"/>
          <w:w w:val="105"/>
          <w:sz w:val="17"/>
        </w:rPr>
        <w:t xml:space="preserve"> </w:t>
      </w:r>
      <w:r>
        <w:rPr>
          <w:w w:val="105"/>
          <w:sz w:val="17"/>
        </w:rPr>
        <w:t>verificada</w:t>
      </w:r>
      <w:r>
        <w:rPr>
          <w:spacing w:val="-4"/>
          <w:w w:val="105"/>
          <w:sz w:val="17"/>
        </w:rPr>
        <w:t xml:space="preserve"> </w:t>
      </w:r>
      <w:r>
        <w:rPr>
          <w:w w:val="105"/>
          <w:sz w:val="17"/>
        </w:rPr>
        <w:t>adversa</w:t>
      </w:r>
      <w:r>
        <w:rPr>
          <w:spacing w:val="-4"/>
          <w:w w:val="105"/>
          <w:sz w:val="17"/>
        </w:rPr>
        <w:t xml:space="preserve"> </w:t>
      </w:r>
      <w:r>
        <w:rPr>
          <w:w w:val="105"/>
          <w:sz w:val="17"/>
        </w:rPr>
        <w:t>a</w:t>
      </w:r>
      <w:r>
        <w:rPr>
          <w:spacing w:val="-4"/>
          <w:w w:val="105"/>
          <w:sz w:val="17"/>
        </w:rPr>
        <w:t xml:space="preserve"> </w:t>
      </w:r>
      <w:r>
        <w:rPr>
          <w:w w:val="105"/>
          <w:sz w:val="17"/>
        </w:rPr>
        <w:t>todo</w:t>
      </w:r>
      <w:r>
        <w:rPr>
          <w:spacing w:val="-4"/>
          <w:w w:val="105"/>
          <w:sz w:val="17"/>
        </w:rPr>
        <w:t xml:space="preserve"> </w:t>
      </w:r>
      <w:r>
        <w:rPr>
          <w:w w:val="105"/>
          <w:sz w:val="17"/>
        </w:rPr>
        <w:t>o</w:t>
      </w:r>
      <w:r>
        <w:rPr>
          <w:spacing w:val="-4"/>
          <w:w w:val="105"/>
          <w:sz w:val="17"/>
        </w:rPr>
        <w:t xml:space="preserve"> </w:t>
      </w:r>
      <w:r>
        <w:rPr>
          <w:w w:val="105"/>
          <w:sz w:val="17"/>
        </w:rPr>
        <w:t>registrado</w:t>
      </w:r>
      <w:r>
        <w:rPr>
          <w:spacing w:val="-4"/>
          <w:w w:val="105"/>
          <w:sz w:val="17"/>
        </w:rPr>
        <w:t xml:space="preserve"> </w:t>
      </w:r>
      <w:r>
        <w:rPr>
          <w:w w:val="105"/>
          <w:sz w:val="17"/>
        </w:rPr>
        <w:t>na</w:t>
      </w:r>
      <w:r>
        <w:rPr>
          <w:spacing w:val="-4"/>
          <w:w w:val="105"/>
          <w:sz w:val="17"/>
        </w:rPr>
        <w:t xml:space="preserve"> </w:t>
      </w:r>
      <w:r>
        <w:rPr>
          <w:w w:val="105"/>
          <w:sz w:val="17"/>
        </w:rPr>
        <w:t>fase</w:t>
      </w:r>
      <w:r>
        <w:rPr>
          <w:spacing w:val="-4"/>
          <w:w w:val="105"/>
          <w:sz w:val="17"/>
        </w:rPr>
        <w:t xml:space="preserve"> </w:t>
      </w:r>
      <w:r>
        <w:rPr>
          <w:w w:val="105"/>
          <w:sz w:val="17"/>
        </w:rPr>
        <w:t>habilitatória;</w:t>
      </w:r>
    </w:p>
    <w:p w14:paraId="5B4B2D38">
      <w:pPr>
        <w:pStyle w:val="9"/>
        <w:numPr>
          <w:ilvl w:val="2"/>
          <w:numId w:val="27"/>
        </w:numPr>
        <w:tabs>
          <w:tab w:val="left" w:pos="757"/>
        </w:tabs>
        <w:spacing w:before="1" w:after="0" w:line="240" w:lineRule="auto"/>
        <w:ind w:left="757" w:right="0" w:hanging="441"/>
        <w:jc w:val="both"/>
        <w:rPr>
          <w:sz w:val="17"/>
        </w:rPr>
      </w:pPr>
      <w:r>
        <w:rPr>
          <w:w w:val="105"/>
          <w:sz w:val="17"/>
        </w:rPr>
        <w:t>Em</w:t>
      </w:r>
      <w:r>
        <w:rPr>
          <w:spacing w:val="-10"/>
          <w:w w:val="105"/>
          <w:sz w:val="17"/>
        </w:rPr>
        <w:t xml:space="preserve"> </w:t>
      </w:r>
      <w:r>
        <w:rPr>
          <w:w w:val="105"/>
          <w:sz w:val="17"/>
        </w:rPr>
        <w:t>caso</w:t>
      </w:r>
      <w:r>
        <w:rPr>
          <w:spacing w:val="-6"/>
          <w:w w:val="105"/>
          <w:sz w:val="17"/>
        </w:rPr>
        <w:t xml:space="preserve"> </w:t>
      </w:r>
      <w:r>
        <w:rPr>
          <w:w w:val="105"/>
          <w:sz w:val="17"/>
        </w:rPr>
        <w:t>de</w:t>
      </w:r>
      <w:r>
        <w:rPr>
          <w:spacing w:val="-6"/>
          <w:w w:val="105"/>
          <w:sz w:val="17"/>
        </w:rPr>
        <w:t xml:space="preserve"> </w:t>
      </w:r>
      <w:r>
        <w:rPr>
          <w:w w:val="105"/>
          <w:sz w:val="17"/>
        </w:rPr>
        <w:t>necessidade</w:t>
      </w:r>
      <w:r>
        <w:rPr>
          <w:spacing w:val="-5"/>
          <w:w w:val="105"/>
          <w:sz w:val="17"/>
        </w:rPr>
        <w:t xml:space="preserve"> </w:t>
      </w:r>
      <w:r>
        <w:rPr>
          <w:w w:val="105"/>
          <w:sz w:val="17"/>
        </w:rPr>
        <w:t>da</w:t>
      </w:r>
      <w:r>
        <w:rPr>
          <w:spacing w:val="-6"/>
          <w:w w:val="105"/>
          <w:sz w:val="17"/>
        </w:rPr>
        <w:t xml:space="preserve"> </w:t>
      </w:r>
      <w:r>
        <w:rPr>
          <w:w w:val="105"/>
          <w:sz w:val="17"/>
        </w:rPr>
        <w:t>garantia</w:t>
      </w:r>
      <w:r>
        <w:rPr>
          <w:spacing w:val="-6"/>
          <w:w w:val="105"/>
          <w:sz w:val="17"/>
        </w:rPr>
        <w:t xml:space="preserve"> </w:t>
      </w:r>
      <w:r>
        <w:rPr>
          <w:w w:val="105"/>
          <w:sz w:val="17"/>
        </w:rPr>
        <w:t>contratual,</w:t>
      </w:r>
      <w:r>
        <w:rPr>
          <w:spacing w:val="-6"/>
          <w:w w:val="105"/>
          <w:sz w:val="17"/>
        </w:rPr>
        <w:t xml:space="preserve"> </w:t>
      </w:r>
      <w:r>
        <w:rPr>
          <w:w w:val="105"/>
          <w:sz w:val="17"/>
        </w:rPr>
        <w:t>a</w:t>
      </w:r>
      <w:r>
        <w:rPr>
          <w:spacing w:val="-6"/>
          <w:w w:val="105"/>
          <w:sz w:val="17"/>
        </w:rPr>
        <w:t xml:space="preserve"> </w:t>
      </w:r>
      <w:r>
        <w:rPr>
          <w:w w:val="105"/>
          <w:sz w:val="17"/>
        </w:rPr>
        <w:t>gestão</w:t>
      </w:r>
      <w:r>
        <w:rPr>
          <w:spacing w:val="-6"/>
          <w:w w:val="105"/>
          <w:sz w:val="17"/>
        </w:rPr>
        <w:t xml:space="preserve"> </w:t>
      </w:r>
      <w:r>
        <w:rPr>
          <w:w w:val="105"/>
          <w:sz w:val="17"/>
        </w:rPr>
        <w:t>solicitará</w:t>
      </w:r>
      <w:r>
        <w:rPr>
          <w:spacing w:val="-5"/>
          <w:w w:val="105"/>
          <w:sz w:val="17"/>
        </w:rPr>
        <w:t xml:space="preserve"> </w:t>
      </w:r>
      <w:r>
        <w:rPr>
          <w:w w:val="105"/>
          <w:sz w:val="17"/>
        </w:rPr>
        <w:t>à</w:t>
      </w:r>
      <w:r>
        <w:rPr>
          <w:spacing w:val="-6"/>
          <w:w w:val="105"/>
          <w:sz w:val="17"/>
        </w:rPr>
        <w:t xml:space="preserve"> </w:t>
      </w:r>
      <w:r>
        <w:rPr>
          <w:w w:val="105"/>
          <w:sz w:val="17"/>
        </w:rPr>
        <w:t>CONTRATADA</w:t>
      </w:r>
      <w:r>
        <w:rPr>
          <w:spacing w:val="-11"/>
          <w:w w:val="105"/>
          <w:sz w:val="17"/>
        </w:rPr>
        <w:t xml:space="preserve"> </w:t>
      </w:r>
      <w:r>
        <w:rPr>
          <w:w w:val="105"/>
          <w:sz w:val="17"/>
        </w:rPr>
        <w:t>o</w:t>
      </w:r>
      <w:r>
        <w:rPr>
          <w:spacing w:val="-6"/>
          <w:w w:val="105"/>
          <w:sz w:val="17"/>
        </w:rPr>
        <w:t xml:space="preserve"> </w:t>
      </w:r>
      <w:r>
        <w:rPr>
          <w:w w:val="105"/>
          <w:sz w:val="17"/>
        </w:rPr>
        <w:t>valor</w:t>
      </w:r>
      <w:r>
        <w:rPr>
          <w:spacing w:val="-6"/>
          <w:w w:val="105"/>
          <w:sz w:val="17"/>
        </w:rPr>
        <w:t xml:space="preserve"> </w:t>
      </w:r>
      <w:r>
        <w:rPr>
          <w:w w:val="105"/>
          <w:sz w:val="17"/>
        </w:rPr>
        <w:t>referente</w:t>
      </w:r>
      <w:r>
        <w:rPr>
          <w:spacing w:val="-6"/>
          <w:w w:val="105"/>
          <w:sz w:val="17"/>
        </w:rPr>
        <w:t xml:space="preserve"> </w:t>
      </w:r>
      <w:r>
        <w:rPr>
          <w:w w:val="105"/>
          <w:sz w:val="17"/>
        </w:rPr>
        <w:t>ao</w:t>
      </w:r>
      <w:r>
        <w:rPr>
          <w:spacing w:val="-6"/>
          <w:w w:val="105"/>
          <w:sz w:val="17"/>
        </w:rPr>
        <w:t xml:space="preserve"> </w:t>
      </w:r>
      <w:r>
        <w:rPr>
          <w:w w:val="105"/>
          <w:sz w:val="17"/>
        </w:rPr>
        <w:t>disposto</w:t>
      </w:r>
      <w:r>
        <w:rPr>
          <w:spacing w:val="-6"/>
          <w:w w:val="105"/>
          <w:sz w:val="17"/>
        </w:rPr>
        <w:t xml:space="preserve"> </w:t>
      </w:r>
      <w:r>
        <w:rPr>
          <w:w w:val="105"/>
          <w:sz w:val="17"/>
        </w:rPr>
        <w:t>no</w:t>
      </w:r>
      <w:r>
        <w:rPr>
          <w:spacing w:val="-6"/>
          <w:w w:val="105"/>
          <w:sz w:val="17"/>
        </w:rPr>
        <w:t xml:space="preserve"> </w:t>
      </w:r>
      <w:r>
        <w:rPr>
          <w:w w:val="105"/>
          <w:sz w:val="17"/>
        </w:rPr>
        <w:t>item</w:t>
      </w:r>
      <w:r>
        <w:rPr>
          <w:spacing w:val="-5"/>
          <w:w w:val="105"/>
          <w:sz w:val="17"/>
        </w:rPr>
        <w:t xml:space="preserve"> </w:t>
      </w:r>
      <w:r>
        <w:rPr>
          <w:w w:val="105"/>
          <w:sz w:val="17"/>
        </w:rPr>
        <w:t>3.6,</w:t>
      </w:r>
      <w:r>
        <w:rPr>
          <w:spacing w:val="-6"/>
          <w:w w:val="105"/>
          <w:sz w:val="17"/>
        </w:rPr>
        <w:t xml:space="preserve"> </w:t>
      </w:r>
      <w:r>
        <w:rPr>
          <w:w w:val="105"/>
          <w:sz w:val="17"/>
        </w:rPr>
        <w:t>o</w:t>
      </w:r>
      <w:r>
        <w:rPr>
          <w:spacing w:val="-6"/>
          <w:w w:val="105"/>
          <w:sz w:val="17"/>
        </w:rPr>
        <w:t xml:space="preserve"> </w:t>
      </w:r>
      <w:r>
        <w:rPr>
          <w:w w:val="105"/>
          <w:sz w:val="17"/>
        </w:rPr>
        <w:t>qual</w:t>
      </w:r>
      <w:r>
        <w:rPr>
          <w:spacing w:val="-6"/>
          <w:w w:val="105"/>
          <w:sz w:val="17"/>
        </w:rPr>
        <w:t xml:space="preserve"> </w:t>
      </w:r>
      <w:r>
        <w:rPr>
          <w:w w:val="105"/>
          <w:sz w:val="17"/>
        </w:rPr>
        <w:t>pode</w:t>
      </w:r>
      <w:r>
        <w:rPr>
          <w:spacing w:val="-6"/>
          <w:w w:val="105"/>
          <w:sz w:val="17"/>
        </w:rPr>
        <w:t xml:space="preserve"> </w:t>
      </w:r>
      <w:r>
        <w:rPr>
          <w:w w:val="105"/>
          <w:sz w:val="17"/>
        </w:rPr>
        <w:t>ser</w:t>
      </w:r>
      <w:r>
        <w:rPr>
          <w:spacing w:val="-6"/>
          <w:w w:val="105"/>
          <w:sz w:val="17"/>
        </w:rPr>
        <w:t xml:space="preserve"> </w:t>
      </w:r>
      <w:r>
        <w:rPr>
          <w:w w:val="105"/>
          <w:sz w:val="17"/>
        </w:rPr>
        <w:t>efetuado</w:t>
      </w:r>
      <w:r>
        <w:rPr>
          <w:spacing w:val="-5"/>
          <w:w w:val="105"/>
          <w:sz w:val="17"/>
        </w:rPr>
        <w:t xml:space="preserve"> </w:t>
      </w:r>
      <w:r>
        <w:rPr>
          <w:w w:val="105"/>
          <w:sz w:val="17"/>
        </w:rPr>
        <w:t>em</w:t>
      </w:r>
      <w:r>
        <w:rPr>
          <w:spacing w:val="-6"/>
          <w:w w:val="105"/>
          <w:sz w:val="17"/>
        </w:rPr>
        <w:t xml:space="preserve"> </w:t>
      </w:r>
      <w:r>
        <w:rPr>
          <w:w w:val="105"/>
          <w:sz w:val="17"/>
        </w:rPr>
        <w:t>forma</w:t>
      </w:r>
      <w:r>
        <w:rPr>
          <w:spacing w:val="-6"/>
          <w:w w:val="105"/>
          <w:sz w:val="17"/>
        </w:rPr>
        <w:t xml:space="preserve"> </w:t>
      </w:r>
      <w:r>
        <w:rPr>
          <w:w w:val="105"/>
          <w:sz w:val="17"/>
        </w:rPr>
        <w:t>de</w:t>
      </w:r>
      <w:r>
        <w:rPr>
          <w:spacing w:val="-6"/>
          <w:w w:val="105"/>
          <w:sz w:val="17"/>
        </w:rPr>
        <w:t xml:space="preserve"> </w:t>
      </w:r>
      <w:r>
        <w:rPr>
          <w:w w:val="105"/>
          <w:sz w:val="17"/>
        </w:rPr>
        <w:t>depósito</w:t>
      </w:r>
      <w:r>
        <w:rPr>
          <w:spacing w:val="-6"/>
          <w:w w:val="105"/>
          <w:sz w:val="17"/>
        </w:rPr>
        <w:t xml:space="preserve"> </w:t>
      </w:r>
      <w:r>
        <w:rPr>
          <w:w w:val="105"/>
          <w:sz w:val="17"/>
        </w:rPr>
        <w:t>ou</w:t>
      </w:r>
      <w:r>
        <w:rPr>
          <w:spacing w:val="-6"/>
          <w:w w:val="105"/>
          <w:sz w:val="17"/>
        </w:rPr>
        <w:t xml:space="preserve"> </w:t>
      </w:r>
      <w:r>
        <w:rPr>
          <w:w w:val="105"/>
          <w:sz w:val="17"/>
        </w:rPr>
        <w:t>apólice</w:t>
      </w:r>
      <w:r>
        <w:rPr>
          <w:spacing w:val="-5"/>
          <w:w w:val="105"/>
          <w:sz w:val="17"/>
        </w:rPr>
        <w:t xml:space="preserve"> </w:t>
      </w:r>
      <w:r>
        <w:rPr>
          <w:w w:val="105"/>
          <w:sz w:val="17"/>
        </w:rPr>
        <w:t>de</w:t>
      </w:r>
      <w:r>
        <w:rPr>
          <w:spacing w:val="-6"/>
          <w:w w:val="105"/>
          <w:sz w:val="17"/>
        </w:rPr>
        <w:t xml:space="preserve"> </w:t>
      </w:r>
      <w:r>
        <w:rPr>
          <w:spacing w:val="-2"/>
          <w:w w:val="105"/>
          <w:sz w:val="17"/>
        </w:rPr>
        <w:t>seguro;</w:t>
      </w:r>
    </w:p>
    <w:p w14:paraId="1FB7AC4E">
      <w:pPr>
        <w:pStyle w:val="9"/>
        <w:numPr>
          <w:ilvl w:val="2"/>
          <w:numId w:val="27"/>
        </w:numPr>
        <w:tabs>
          <w:tab w:val="left" w:pos="772"/>
        </w:tabs>
        <w:spacing w:before="44" w:after="0" w:line="292" w:lineRule="auto"/>
        <w:ind w:left="316" w:right="299" w:firstLine="0"/>
        <w:jc w:val="both"/>
        <w:rPr>
          <w:sz w:val="17"/>
        </w:rPr>
      </w:pPr>
      <w:r>
        <w:rPr>
          <w:w w:val="105"/>
          <w:sz w:val="17"/>
        </w:rPr>
        <w:t xml:space="preserve">Havendo necessidade de intervenção, a fiscalização notificará o gestor, que entrará em contato com a CONTRATADA, seja através de preposto previamente designado, ou nos canais de contato habituais, como </w:t>
      </w:r>
      <w:r>
        <w:rPr>
          <w:i/>
          <w:w w:val="105"/>
          <w:sz w:val="17"/>
        </w:rPr>
        <w:t>e-mail</w:t>
      </w:r>
      <w:r>
        <w:rPr>
          <w:w w:val="105"/>
          <w:sz w:val="17"/>
        </w:rPr>
        <w:t>, telefones, etc;</w:t>
      </w:r>
    </w:p>
    <w:p w14:paraId="054E414C">
      <w:pPr>
        <w:pStyle w:val="9"/>
        <w:numPr>
          <w:ilvl w:val="3"/>
          <w:numId w:val="27"/>
        </w:numPr>
        <w:tabs>
          <w:tab w:val="left" w:pos="890"/>
        </w:tabs>
        <w:spacing w:before="1" w:after="0" w:line="240" w:lineRule="auto"/>
        <w:ind w:left="890" w:right="0" w:hanging="574"/>
        <w:jc w:val="both"/>
        <w:rPr>
          <w:sz w:val="17"/>
        </w:rPr>
      </w:pPr>
      <w:r>
        <w:rPr>
          <w:w w:val="105"/>
          <w:sz w:val="17"/>
        </w:rPr>
        <w:t>Persistindo</w:t>
      </w:r>
      <w:r>
        <w:rPr>
          <w:spacing w:val="-7"/>
          <w:w w:val="105"/>
          <w:sz w:val="17"/>
        </w:rPr>
        <w:t xml:space="preserve"> </w:t>
      </w:r>
      <w:r>
        <w:rPr>
          <w:w w:val="105"/>
          <w:sz w:val="17"/>
        </w:rPr>
        <w:t>a</w:t>
      </w:r>
      <w:r>
        <w:rPr>
          <w:spacing w:val="-6"/>
          <w:w w:val="105"/>
          <w:sz w:val="17"/>
        </w:rPr>
        <w:t xml:space="preserve"> </w:t>
      </w:r>
      <w:r>
        <w:rPr>
          <w:w w:val="105"/>
          <w:sz w:val="17"/>
        </w:rPr>
        <w:t>situação</w:t>
      </w:r>
      <w:r>
        <w:rPr>
          <w:spacing w:val="-6"/>
          <w:w w:val="105"/>
          <w:sz w:val="17"/>
        </w:rPr>
        <w:t xml:space="preserve"> </w:t>
      </w:r>
      <w:r>
        <w:rPr>
          <w:w w:val="105"/>
          <w:sz w:val="17"/>
        </w:rPr>
        <w:t>adversa</w:t>
      </w:r>
      <w:r>
        <w:rPr>
          <w:spacing w:val="-6"/>
          <w:w w:val="105"/>
          <w:sz w:val="17"/>
        </w:rPr>
        <w:t xml:space="preserve"> </w:t>
      </w:r>
      <w:r>
        <w:rPr>
          <w:w w:val="105"/>
          <w:sz w:val="17"/>
        </w:rPr>
        <w:t>ao</w:t>
      </w:r>
      <w:r>
        <w:rPr>
          <w:spacing w:val="-6"/>
          <w:w w:val="105"/>
          <w:sz w:val="17"/>
        </w:rPr>
        <w:t xml:space="preserve"> </w:t>
      </w:r>
      <w:r>
        <w:rPr>
          <w:w w:val="105"/>
          <w:sz w:val="17"/>
        </w:rPr>
        <w:t>determinado</w:t>
      </w:r>
      <w:r>
        <w:rPr>
          <w:spacing w:val="-6"/>
          <w:w w:val="105"/>
          <w:sz w:val="17"/>
        </w:rPr>
        <w:t xml:space="preserve"> </w:t>
      </w:r>
      <w:r>
        <w:rPr>
          <w:w w:val="105"/>
          <w:sz w:val="17"/>
        </w:rPr>
        <w:t>em</w:t>
      </w:r>
      <w:r>
        <w:rPr>
          <w:spacing w:val="-6"/>
          <w:w w:val="105"/>
          <w:sz w:val="17"/>
        </w:rPr>
        <w:t xml:space="preserve"> </w:t>
      </w:r>
      <w:r>
        <w:rPr>
          <w:w w:val="105"/>
          <w:sz w:val="17"/>
        </w:rPr>
        <w:t>contrato,</w:t>
      </w:r>
      <w:r>
        <w:rPr>
          <w:spacing w:val="-6"/>
          <w:w w:val="105"/>
          <w:sz w:val="17"/>
        </w:rPr>
        <w:t xml:space="preserve"> </w:t>
      </w:r>
      <w:r>
        <w:rPr>
          <w:w w:val="105"/>
          <w:sz w:val="17"/>
        </w:rPr>
        <w:t>será</w:t>
      </w:r>
      <w:r>
        <w:rPr>
          <w:spacing w:val="-6"/>
          <w:w w:val="105"/>
          <w:sz w:val="17"/>
        </w:rPr>
        <w:t xml:space="preserve"> </w:t>
      </w:r>
      <w:r>
        <w:rPr>
          <w:w w:val="105"/>
          <w:sz w:val="17"/>
        </w:rPr>
        <w:t>aberto</w:t>
      </w:r>
      <w:r>
        <w:rPr>
          <w:spacing w:val="-6"/>
          <w:w w:val="105"/>
          <w:sz w:val="17"/>
        </w:rPr>
        <w:t xml:space="preserve"> </w:t>
      </w:r>
      <w:r>
        <w:rPr>
          <w:w w:val="105"/>
          <w:sz w:val="17"/>
        </w:rPr>
        <w:t>processo</w:t>
      </w:r>
      <w:r>
        <w:rPr>
          <w:spacing w:val="-6"/>
          <w:w w:val="105"/>
          <w:sz w:val="17"/>
        </w:rPr>
        <w:t xml:space="preserve"> </w:t>
      </w:r>
      <w:r>
        <w:rPr>
          <w:w w:val="105"/>
          <w:sz w:val="17"/>
        </w:rPr>
        <w:t>administrativo</w:t>
      </w:r>
      <w:r>
        <w:rPr>
          <w:spacing w:val="-6"/>
          <w:w w:val="105"/>
          <w:sz w:val="17"/>
        </w:rPr>
        <w:t xml:space="preserve"> </w:t>
      </w:r>
      <w:r>
        <w:rPr>
          <w:w w:val="105"/>
          <w:sz w:val="17"/>
        </w:rPr>
        <w:t>para</w:t>
      </w:r>
      <w:r>
        <w:rPr>
          <w:spacing w:val="-6"/>
          <w:w w:val="105"/>
          <w:sz w:val="17"/>
        </w:rPr>
        <w:t xml:space="preserve"> </w:t>
      </w:r>
      <w:r>
        <w:rPr>
          <w:w w:val="105"/>
          <w:sz w:val="17"/>
        </w:rPr>
        <w:t>apuração</w:t>
      </w:r>
      <w:r>
        <w:rPr>
          <w:spacing w:val="-6"/>
          <w:w w:val="105"/>
          <w:sz w:val="17"/>
        </w:rPr>
        <w:t xml:space="preserve"> </w:t>
      </w:r>
      <w:r>
        <w:rPr>
          <w:w w:val="105"/>
          <w:sz w:val="17"/>
        </w:rPr>
        <w:t>de</w:t>
      </w:r>
      <w:r>
        <w:rPr>
          <w:spacing w:val="-6"/>
          <w:w w:val="105"/>
          <w:sz w:val="17"/>
        </w:rPr>
        <w:t xml:space="preserve"> </w:t>
      </w:r>
      <w:r>
        <w:rPr>
          <w:w w:val="105"/>
          <w:sz w:val="17"/>
        </w:rPr>
        <w:t>responsabilidade</w:t>
      </w:r>
      <w:r>
        <w:rPr>
          <w:spacing w:val="-6"/>
          <w:w w:val="105"/>
          <w:sz w:val="17"/>
        </w:rPr>
        <w:t xml:space="preserve"> </w:t>
      </w:r>
      <w:r>
        <w:rPr>
          <w:w w:val="105"/>
          <w:sz w:val="17"/>
        </w:rPr>
        <w:t>da</w:t>
      </w:r>
      <w:r>
        <w:rPr>
          <w:spacing w:val="-6"/>
          <w:w w:val="105"/>
          <w:sz w:val="17"/>
        </w:rPr>
        <w:t xml:space="preserve"> </w:t>
      </w:r>
      <w:r>
        <w:rPr>
          <w:spacing w:val="-2"/>
          <w:w w:val="105"/>
          <w:sz w:val="17"/>
        </w:rPr>
        <w:t>CONTRATADA;</w:t>
      </w:r>
    </w:p>
    <w:p w14:paraId="5ECD27A5">
      <w:pPr>
        <w:pStyle w:val="9"/>
        <w:numPr>
          <w:ilvl w:val="3"/>
          <w:numId w:val="27"/>
        </w:numPr>
        <w:tabs>
          <w:tab w:val="left" w:pos="894"/>
        </w:tabs>
        <w:spacing w:before="44" w:after="0" w:line="292" w:lineRule="auto"/>
        <w:ind w:left="316" w:right="299" w:firstLine="0"/>
        <w:jc w:val="both"/>
        <w:rPr>
          <w:sz w:val="17"/>
        </w:rPr>
      </w:pPr>
      <w:r>
        <w:rPr>
          <w:w w:val="105"/>
          <w:sz w:val="17"/>
        </w:rPr>
        <w:t>O</w:t>
      </w:r>
      <w:r>
        <w:rPr>
          <w:spacing w:val="-3"/>
          <w:w w:val="105"/>
          <w:sz w:val="17"/>
        </w:rPr>
        <w:t xml:space="preserve"> </w:t>
      </w:r>
      <w:r>
        <w:rPr>
          <w:w w:val="105"/>
          <w:sz w:val="17"/>
        </w:rPr>
        <w:t>procedimento</w:t>
      </w:r>
      <w:r>
        <w:rPr>
          <w:spacing w:val="-3"/>
          <w:w w:val="105"/>
          <w:sz w:val="17"/>
        </w:rPr>
        <w:t xml:space="preserve"> </w:t>
      </w:r>
      <w:r>
        <w:rPr>
          <w:w w:val="105"/>
          <w:sz w:val="17"/>
        </w:rPr>
        <w:t>será</w:t>
      </w:r>
      <w:r>
        <w:rPr>
          <w:spacing w:val="-3"/>
          <w:w w:val="105"/>
          <w:sz w:val="17"/>
        </w:rPr>
        <w:t xml:space="preserve"> </w:t>
      </w:r>
      <w:r>
        <w:rPr>
          <w:w w:val="105"/>
          <w:sz w:val="17"/>
        </w:rPr>
        <w:t>observado</w:t>
      </w:r>
      <w:r>
        <w:rPr>
          <w:spacing w:val="-3"/>
          <w:w w:val="105"/>
          <w:sz w:val="17"/>
        </w:rPr>
        <w:t xml:space="preserve"> </w:t>
      </w:r>
      <w:r>
        <w:rPr>
          <w:w w:val="105"/>
          <w:sz w:val="17"/>
        </w:rPr>
        <w:t>pela</w:t>
      </w:r>
      <w:r>
        <w:rPr>
          <w:spacing w:val="-12"/>
          <w:w w:val="105"/>
          <w:sz w:val="17"/>
        </w:rPr>
        <w:t xml:space="preserve"> </w:t>
      </w:r>
      <w:r>
        <w:rPr>
          <w:w w:val="105"/>
          <w:sz w:val="17"/>
        </w:rPr>
        <w:t>Administração</w:t>
      </w:r>
      <w:r>
        <w:rPr>
          <w:spacing w:val="-2"/>
          <w:w w:val="105"/>
          <w:sz w:val="17"/>
        </w:rPr>
        <w:t xml:space="preserve"> </w:t>
      </w:r>
      <w:r>
        <w:rPr>
          <w:w w:val="105"/>
          <w:sz w:val="17"/>
        </w:rPr>
        <w:t>Pública</w:t>
      </w:r>
      <w:r>
        <w:rPr>
          <w:spacing w:val="-3"/>
          <w:w w:val="105"/>
          <w:sz w:val="17"/>
        </w:rPr>
        <w:t xml:space="preserve"> </w:t>
      </w:r>
      <w:r>
        <w:rPr>
          <w:w w:val="105"/>
          <w:sz w:val="17"/>
        </w:rPr>
        <w:t>e</w:t>
      </w:r>
      <w:r>
        <w:rPr>
          <w:spacing w:val="-3"/>
          <w:w w:val="105"/>
          <w:sz w:val="17"/>
        </w:rPr>
        <w:t xml:space="preserve"> </w:t>
      </w:r>
      <w:r>
        <w:rPr>
          <w:w w:val="105"/>
          <w:sz w:val="17"/>
        </w:rPr>
        <w:t>pelo</w:t>
      </w:r>
      <w:r>
        <w:rPr>
          <w:spacing w:val="-3"/>
          <w:w w:val="105"/>
          <w:sz w:val="17"/>
        </w:rPr>
        <w:t xml:space="preserve"> </w:t>
      </w:r>
      <w:r>
        <w:rPr>
          <w:w w:val="105"/>
          <w:sz w:val="17"/>
        </w:rPr>
        <w:t>administrado,</w:t>
      </w:r>
      <w:r>
        <w:rPr>
          <w:spacing w:val="-3"/>
          <w:w w:val="105"/>
          <w:sz w:val="17"/>
        </w:rPr>
        <w:t xml:space="preserve"> </w:t>
      </w:r>
      <w:r>
        <w:rPr>
          <w:w w:val="105"/>
          <w:sz w:val="17"/>
        </w:rPr>
        <w:t>e</w:t>
      </w:r>
      <w:r>
        <w:rPr>
          <w:spacing w:val="-3"/>
          <w:w w:val="105"/>
          <w:sz w:val="17"/>
        </w:rPr>
        <w:t xml:space="preserve"> </w:t>
      </w:r>
      <w:r>
        <w:rPr>
          <w:w w:val="105"/>
          <w:sz w:val="17"/>
        </w:rPr>
        <w:t>garantirá</w:t>
      </w:r>
      <w:r>
        <w:rPr>
          <w:spacing w:val="-3"/>
          <w:w w:val="105"/>
          <w:sz w:val="17"/>
        </w:rPr>
        <w:t xml:space="preserve"> </w:t>
      </w:r>
      <w:r>
        <w:rPr>
          <w:w w:val="105"/>
          <w:sz w:val="17"/>
        </w:rPr>
        <w:t>os</w:t>
      </w:r>
      <w:r>
        <w:rPr>
          <w:spacing w:val="-3"/>
          <w:w w:val="105"/>
          <w:sz w:val="17"/>
        </w:rPr>
        <w:t xml:space="preserve"> </w:t>
      </w:r>
      <w:r>
        <w:rPr>
          <w:w w:val="105"/>
          <w:sz w:val="17"/>
        </w:rPr>
        <w:t>princípios</w:t>
      </w:r>
      <w:r>
        <w:rPr>
          <w:spacing w:val="-3"/>
          <w:w w:val="105"/>
          <w:sz w:val="17"/>
        </w:rPr>
        <w:t xml:space="preserve"> </w:t>
      </w:r>
      <w:r>
        <w:rPr>
          <w:w w:val="105"/>
          <w:sz w:val="17"/>
        </w:rPr>
        <w:t>da</w:t>
      </w:r>
      <w:r>
        <w:rPr>
          <w:spacing w:val="-3"/>
          <w:w w:val="105"/>
          <w:sz w:val="17"/>
        </w:rPr>
        <w:t xml:space="preserve"> </w:t>
      </w:r>
      <w:r>
        <w:rPr>
          <w:w w:val="105"/>
          <w:sz w:val="17"/>
        </w:rPr>
        <w:t>legalidade,</w:t>
      </w:r>
      <w:r>
        <w:rPr>
          <w:spacing w:val="-3"/>
          <w:w w:val="105"/>
          <w:sz w:val="17"/>
        </w:rPr>
        <w:t xml:space="preserve"> </w:t>
      </w:r>
      <w:r>
        <w:rPr>
          <w:w w:val="105"/>
          <w:sz w:val="17"/>
        </w:rPr>
        <w:t>do</w:t>
      </w:r>
      <w:r>
        <w:rPr>
          <w:spacing w:val="-3"/>
          <w:w w:val="105"/>
          <w:sz w:val="17"/>
        </w:rPr>
        <w:t xml:space="preserve"> </w:t>
      </w:r>
      <w:r>
        <w:rPr>
          <w:w w:val="105"/>
          <w:sz w:val="17"/>
        </w:rPr>
        <w:t>devido</w:t>
      </w:r>
      <w:r>
        <w:rPr>
          <w:spacing w:val="-3"/>
          <w:w w:val="105"/>
          <w:sz w:val="17"/>
        </w:rPr>
        <w:t xml:space="preserve"> </w:t>
      </w:r>
      <w:r>
        <w:rPr>
          <w:w w:val="105"/>
          <w:sz w:val="17"/>
        </w:rPr>
        <w:t>processo</w:t>
      </w:r>
      <w:r>
        <w:rPr>
          <w:spacing w:val="-3"/>
          <w:w w:val="105"/>
          <w:sz w:val="17"/>
        </w:rPr>
        <w:t xml:space="preserve"> </w:t>
      </w:r>
      <w:r>
        <w:rPr>
          <w:w w:val="105"/>
          <w:sz w:val="17"/>
        </w:rPr>
        <w:t>legal,</w:t>
      </w:r>
      <w:r>
        <w:rPr>
          <w:spacing w:val="-3"/>
          <w:w w:val="105"/>
          <w:sz w:val="17"/>
        </w:rPr>
        <w:t xml:space="preserve"> </w:t>
      </w:r>
      <w:r>
        <w:rPr>
          <w:w w:val="105"/>
          <w:sz w:val="17"/>
        </w:rPr>
        <w:t>do</w:t>
      </w:r>
      <w:r>
        <w:rPr>
          <w:spacing w:val="-3"/>
          <w:w w:val="105"/>
          <w:sz w:val="17"/>
        </w:rPr>
        <w:t xml:space="preserve"> </w:t>
      </w:r>
      <w:r>
        <w:rPr>
          <w:w w:val="105"/>
          <w:sz w:val="17"/>
        </w:rPr>
        <w:t>contraditório,</w:t>
      </w:r>
      <w:r>
        <w:rPr>
          <w:spacing w:val="-3"/>
          <w:w w:val="105"/>
          <w:sz w:val="17"/>
        </w:rPr>
        <w:t xml:space="preserve"> </w:t>
      </w:r>
      <w:r>
        <w:rPr>
          <w:w w:val="105"/>
          <w:sz w:val="17"/>
        </w:rPr>
        <w:t>da</w:t>
      </w:r>
      <w:r>
        <w:rPr>
          <w:spacing w:val="-3"/>
          <w:w w:val="105"/>
          <w:sz w:val="17"/>
        </w:rPr>
        <w:t xml:space="preserve"> </w:t>
      </w:r>
      <w:r>
        <w:rPr>
          <w:w w:val="105"/>
          <w:sz w:val="17"/>
        </w:rPr>
        <w:t>ampla</w:t>
      </w:r>
      <w:r>
        <w:rPr>
          <w:spacing w:val="-3"/>
          <w:w w:val="105"/>
          <w:sz w:val="17"/>
        </w:rPr>
        <w:t xml:space="preserve"> </w:t>
      </w:r>
      <w:r>
        <w:rPr>
          <w:w w:val="105"/>
          <w:sz w:val="17"/>
        </w:rPr>
        <w:t>defesa,</w:t>
      </w:r>
      <w:r>
        <w:rPr>
          <w:spacing w:val="-3"/>
          <w:w w:val="105"/>
          <w:sz w:val="17"/>
        </w:rPr>
        <w:t xml:space="preserve"> </w:t>
      </w:r>
      <w:r>
        <w:rPr>
          <w:w w:val="105"/>
          <w:sz w:val="17"/>
        </w:rPr>
        <w:t>da</w:t>
      </w:r>
      <w:r>
        <w:rPr>
          <w:spacing w:val="-3"/>
          <w:w w:val="105"/>
          <w:sz w:val="17"/>
        </w:rPr>
        <w:t xml:space="preserve"> </w:t>
      </w:r>
      <w:r>
        <w:rPr>
          <w:w w:val="105"/>
          <w:sz w:val="17"/>
        </w:rPr>
        <w:t>motivação, da proporcionalidade, bem como os demais princípios constitucionais e legais que regem a atuação da</w:t>
      </w:r>
      <w:r>
        <w:rPr>
          <w:spacing w:val="-7"/>
          <w:w w:val="105"/>
          <w:sz w:val="17"/>
        </w:rPr>
        <w:t xml:space="preserve"> </w:t>
      </w:r>
      <w:r>
        <w:rPr>
          <w:w w:val="105"/>
          <w:sz w:val="17"/>
        </w:rPr>
        <w:t>Administração Pública.</w:t>
      </w:r>
    </w:p>
    <w:p w14:paraId="2B28F3DF">
      <w:pPr>
        <w:pStyle w:val="9"/>
        <w:numPr>
          <w:ilvl w:val="3"/>
          <w:numId w:val="27"/>
        </w:numPr>
        <w:tabs>
          <w:tab w:val="left" w:pos="880"/>
        </w:tabs>
        <w:spacing w:before="1" w:after="0" w:line="240" w:lineRule="auto"/>
        <w:ind w:left="880" w:right="0" w:hanging="564"/>
        <w:jc w:val="both"/>
        <w:rPr>
          <w:sz w:val="17"/>
        </w:rPr>
      </w:pPr>
      <w:r>
        <w:rPr>
          <w:w w:val="105"/>
          <w:sz w:val="17"/>
        </w:rPr>
        <w:t>As</w:t>
      </w:r>
      <w:r>
        <w:rPr>
          <w:spacing w:val="-7"/>
          <w:w w:val="105"/>
          <w:sz w:val="17"/>
        </w:rPr>
        <w:t xml:space="preserve"> </w:t>
      </w:r>
      <w:r>
        <w:rPr>
          <w:w w:val="105"/>
          <w:sz w:val="17"/>
        </w:rPr>
        <w:t>possíveis</w:t>
      </w:r>
      <w:r>
        <w:rPr>
          <w:spacing w:val="-5"/>
          <w:w w:val="105"/>
          <w:sz w:val="17"/>
        </w:rPr>
        <w:t xml:space="preserve"> </w:t>
      </w:r>
      <w:r>
        <w:rPr>
          <w:w w:val="105"/>
          <w:sz w:val="17"/>
        </w:rPr>
        <w:t>infrações</w:t>
      </w:r>
      <w:r>
        <w:rPr>
          <w:spacing w:val="-4"/>
          <w:w w:val="105"/>
          <w:sz w:val="17"/>
        </w:rPr>
        <w:t xml:space="preserve"> </w:t>
      </w:r>
      <w:r>
        <w:rPr>
          <w:w w:val="105"/>
          <w:sz w:val="17"/>
        </w:rPr>
        <w:t>e</w:t>
      </w:r>
      <w:r>
        <w:rPr>
          <w:spacing w:val="-5"/>
          <w:w w:val="105"/>
          <w:sz w:val="17"/>
        </w:rPr>
        <w:t xml:space="preserve"> </w:t>
      </w:r>
      <w:r>
        <w:rPr>
          <w:w w:val="105"/>
          <w:sz w:val="17"/>
        </w:rPr>
        <w:t>sanções</w:t>
      </w:r>
      <w:r>
        <w:rPr>
          <w:spacing w:val="-5"/>
          <w:w w:val="105"/>
          <w:sz w:val="17"/>
        </w:rPr>
        <w:t xml:space="preserve"> </w:t>
      </w:r>
      <w:r>
        <w:rPr>
          <w:w w:val="105"/>
          <w:sz w:val="17"/>
        </w:rPr>
        <w:t>a</w:t>
      </w:r>
      <w:r>
        <w:rPr>
          <w:spacing w:val="-4"/>
          <w:w w:val="105"/>
          <w:sz w:val="17"/>
        </w:rPr>
        <w:t xml:space="preserve"> </w:t>
      </w:r>
      <w:r>
        <w:rPr>
          <w:w w:val="105"/>
          <w:sz w:val="17"/>
        </w:rPr>
        <w:t>serem</w:t>
      </w:r>
      <w:r>
        <w:rPr>
          <w:spacing w:val="-5"/>
          <w:w w:val="105"/>
          <w:sz w:val="17"/>
        </w:rPr>
        <w:t xml:space="preserve"> </w:t>
      </w:r>
      <w:r>
        <w:rPr>
          <w:w w:val="105"/>
          <w:sz w:val="17"/>
        </w:rPr>
        <w:t>verificadas</w:t>
      </w:r>
      <w:r>
        <w:rPr>
          <w:spacing w:val="-5"/>
          <w:w w:val="105"/>
          <w:sz w:val="17"/>
        </w:rPr>
        <w:t xml:space="preserve"> </w:t>
      </w:r>
      <w:r>
        <w:rPr>
          <w:w w:val="105"/>
          <w:sz w:val="17"/>
        </w:rPr>
        <w:t>estão</w:t>
      </w:r>
      <w:r>
        <w:rPr>
          <w:spacing w:val="-4"/>
          <w:w w:val="105"/>
          <w:sz w:val="17"/>
        </w:rPr>
        <w:t xml:space="preserve"> </w:t>
      </w:r>
      <w:r>
        <w:rPr>
          <w:w w:val="105"/>
          <w:sz w:val="17"/>
        </w:rPr>
        <w:t>previstas</w:t>
      </w:r>
      <w:r>
        <w:rPr>
          <w:spacing w:val="-5"/>
          <w:w w:val="105"/>
          <w:sz w:val="17"/>
        </w:rPr>
        <w:t xml:space="preserve"> </w:t>
      </w:r>
      <w:r>
        <w:rPr>
          <w:w w:val="105"/>
          <w:sz w:val="17"/>
        </w:rPr>
        <w:t>nos</w:t>
      </w:r>
      <w:r>
        <w:rPr>
          <w:spacing w:val="-11"/>
          <w:w w:val="105"/>
          <w:sz w:val="17"/>
        </w:rPr>
        <w:t xml:space="preserve"> </w:t>
      </w:r>
      <w:r>
        <w:rPr>
          <w:w w:val="105"/>
          <w:sz w:val="17"/>
        </w:rPr>
        <w:t>Artigos</w:t>
      </w:r>
      <w:r>
        <w:rPr>
          <w:spacing w:val="-5"/>
          <w:w w:val="105"/>
          <w:sz w:val="17"/>
        </w:rPr>
        <w:t xml:space="preserve"> </w:t>
      </w:r>
      <w:r>
        <w:rPr>
          <w:w w:val="105"/>
          <w:sz w:val="17"/>
        </w:rPr>
        <w:t>155</w:t>
      </w:r>
      <w:r>
        <w:rPr>
          <w:spacing w:val="-5"/>
          <w:w w:val="105"/>
          <w:sz w:val="17"/>
        </w:rPr>
        <w:t xml:space="preserve"> </w:t>
      </w:r>
      <w:r>
        <w:rPr>
          <w:w w:val="105"/>
          <w:sz w:val="17"/>
        </w:rPr>
        <w:t>a</w:t>
      </w:r>
      <w:r>
        <w:rPr>
          <w:spacing w:val="-4"/>
          <w:w w:val="105"/>
          <w:sz w:val="17"/>
        </w:rPr>
        <w:t xml:space="preserve"> </w:t>
      </w:r>
      <w:r>
        <w:rPr>
          <w:w w:val="105"/>
          <w:sz w:val="17"/>
        </w:rPr>
        <w:t>163,</w:t>
      </w:r>
      <w:r>
        <w:rPr>
          <w:spacing w:val="-5"/>
          <w:w w:val="105"/>
          <w:sz w:val="17"/>
        </w:rPr>
        <w:t xml:space="preserve"> </w:t>
      </w:r>
      <w:r>
        <w:rPr>
          <w:w w:val="105"/>
          <w:sz w:val="17"/>
        </w:rPr>
        <w:t>da</w:t>
      </w:r>
      <w:r>
        <w:rPr>
          <w:spacing w:val="-5"/>
          <w:w w:val="105"/>
          <w:sz w:val="17"/>
        </w:rPr>
        <w:t xml:space="preserve"> </w:t>
      </w:r>
      <w:r>
        <w:rPr>
          <w:w w:val="105"/>
          <w:sz w:val="17"/>
        </w:rPr>
        <w:t>Lei</w:t>
      </w:r>
      <w:r>
        <w:rPr>
          <w:spacing w:val="-4"/>
          <w:w w:val="105"/>
          <w:sz w:val="17"/>
        </w:rPr>
        <w:t xml:space="preserve"> </w:t>
      </w:r>
      <w:r>
        <w:rPr>
          <w:spacing w:val="-2"/>
          <w:w w:val="105"/>
          <w:sz w:val="17"/>
        </w:rPr>
        <w:t>14.133/21;</w:t>
      </w:r>
    </w:p>
    <w:p w14:paraId="58DC6007">
      <w:pPr>
        <w:pStyle w:val="9"/>
        <w:numPr>
          <w:ilvl w:val="3"/>
          <w:numId w:val="27"/>
        </w:numPr>
        <w:tabs>
          <w:tab w:val="left" w:pos="880"/>
        </w:tabs>
        <w:spacing w:before="43" w:after="0" w:line="240" w:lineRule="auto"/>
        <w:ind w:left="880" w:right="0" w:hanging="564"/>
        <w:jc w:val="both"/>
        <w:rPr>
          <w:sz w:val="17"/>
        </w:rPr>
      </w:pPr>
      <w:r>
        <w:rPr>
          <w:w w:val="105"/>
          <w:sz w:val="17"/>
        </w:rPr>
        <w:t>Após</w:t>
      </w:r>
      <w:r>
        <w:rPr>
          <w:spacing w:val="-7"/>
          <w:w w:val="105"/>
          <w:sz w:val="17"/>
        </w:rPr>
        <w:t xml:space="preserve"> </w:t>
      </w:r>
      <w:r>
        <w:rPr>
          <w:w w:val="105"/>
          <w:sz w:val="17"/>
        </w:rPr>
        <w:t>a</w:t>
      </w:r>
      <w:r>
        <w:rPr>
          <w:spacing w:val="-7"/>
          <w:w w:val="105"/>
          <w:sz w:val="17"/>
        </w:rPr>
        <w:t xml:space="preserve"> </w:t>
      </w:r>
      <w:r>
        <w:rPr>
          <w:w w:val="105"/>
          <w:sz w:val="17"/>
        </w:rPr>
        <w:t>apuração</w:t>
      </w:r>
      <w:r>
        <w:rPr>
          <w:spacing w:val="-7"/>
          <w:w w:val="105"/>
          <w:sz w:val="17"/>
        </w:rPr>
        <w:t xml:space="preserve"> </w:t>
      </w:r>
      <w:r>
        <w:rPr>
          <w:w w:val="105"/>
          <w:sz w:val="17"/>
        </w:rPr>
        <w:t>da</w:t>
      </w:r>
      <w:r>
        <w:rPr>
          <w:spacing w:val="-7"/>
          <w:w w:val="105"/>
          <w:sz w:val="17"/>
        </w:rPr>
        <w:t xml:space="preserve"> </w:t>
      </w:r>
      <w:r>
        <w:rPr>
          <w:w w:val="105"/>
          <w:sz w:val="17"/>
        </w:rPr>
        <w:t>penalidade,</w:t>
      </w:r>
      <w:r>
        <w:rPr>
          <w:spacing w:val="-7"/>
          <w:w w:val="105"/>
          <w:sz w:val="17"/>
        </w:rPr>
        <w:t xml:space="preserve"> </w:t>
      </w:r>
      <w:r>
        <w:rPr>
          <w:w w:val="105"/>
          <w:sz w:val="17"/>
        </w:rPr>
        <w:t>a</w:t>
      </w:r>
      <w:r>
        <w:rPr>
          <w:spacing w:val="-7"/>
          <w:w w:val="105"/>
          <w:sz w:val="17"/>
        </w:rPr>
        <w:t xml:space="preserve"> </w:t>
      </w:r>
      <w:r>
        <w:rPr>
          <w:w w:val="105"/>
          <w:sz w:val="17"/>
        </w:rPr>
        <w:t>depender</w:t>
      </w:r>
      <w:r>
        <w:rPr>
          <w:spacing w:val="-6"/>
          <w:w w:val="105"/>
          <w:sz w:val="17"/>
        </w:rPr>
        <w:t xml:space="preserve"> </w:t>
      </w:r>
      <w:r>
        <w:rPr>
          <w:w w:val="105"/>
          <w:sz w:val="17"/>
        </w:rPr>
        <w:t>do</w:t>
      </w:r>
      <w:r>
        <w:rPr>
          <w:spacing w:val="-7"/>
          <w:w w:val="105"/>
          <w:sz w:val="17"/>
        </w:rPr>
        <w:t xml:space="preserve"> </w:t>
      </w:r>
      <w:r>
        <w:rPr>
          <w:w w:val="105"/>
          <w:sz w:val="17"/>
        </w:rPr>
        <w:t>entendimento</w:t>
      </w:r>
      <w:r>
        <w:rPr>
          <w:spacing w:val="-7"/>
          <w:w w:val="105"/>
          <w:sz w:val="17"/>
        </w:rPr>
        <w:t xml:space="preserve"> </w:t>
      </w:r>
      <w:r>
        <w:rPr>
          <w:w w:val="105"/>
          <w:sz w:val="17"/>
        </w:rPr>
        <w:t>jurídico,</w:t>
      </w:r>
      <w:r>
        <w:rPr>
          <w:spacing w:val="-7"/>
          <w:w w:val="105"/>
          <w:sz w:val="17"/>
        </w:rPr>
        <w:t xml:space="preserve"> </w:t>
      </w:r>
      <w:r>
        <w:rPr>
          <w:w w:val="105"/>
          <w:sz w:val="17"/>
        </w:rPr>
        <w:t>bem</w:t>
      </w:r>
      <w:r>
        <w:rPr>
          <w:spacing w:val="-7"/>
          <w:w w:val="105"/>
          <w:sz w:val="17"/>
        </w:rPr>
        <w:t xml:space="preserve"> </w:t>
      </w:r>
      <w:r>
        <w:rPr>
          <w:w w:val="105"/>
          <w:sz w:val="17"/>
        </w:rPr>
        <w:t>como</w:t>
      </w:r>
      <w:r>
        <w:rPr>
          <w:spacing w:val="-7"/>
          <w:w w:val="105"/>
          <w:sz w:val="17"/>
        </w:rPr>
        <w:t xml:space="preserve"> </w:t>
      </w:r>
      <w:r>
        <w:rPr>
          <w:w w:val="105"/>
          <w:sz w:val="17"/>
        </w:rPr>
        <w:t>da</w:t>
      </w:r>
      <w:r>
        <w:rPr>
          <w:spacing w:val="-6"/>
          <w:w w:val="105"/>
          <w:sz w:val="17"/>
        </w:rPr>
        <w:t xml:space="preserve"> </w:t>
      </w:r>
      <w:r>
        <w:rPr>
          <w:w w:val="105"/>
          <w:sz w:val="17"/>
        </w:rPr>
        <w:t>decisão</w:t>
      </w:r>
      <w:r>
        <w:rPr>
          <w:spacing w:val="-7"/>
          <w:w w:val="105"/>
          <w:sz w:val="17"/>
        </w:rPr>
        <w:t xml:space="preserve"> </w:t>
      </w:r>
      <w:r>
        <w:rPr>
          <w:w w:val="105"/>
          <w:sz w:val="17"/>
        </w:rPr>
        <w:t>da</w:t>
      </w:r>
      <w:r>
        <w:rPr>
          <w:spacing w:val="-7"/>
          <w:w w:val="105"/>
          <w:sz w:val="17"/>
        </w:rPr>
        <w:t xml:space="preserve"> </w:t>
      </w:r>
      <w:r>
        <w:rPr>
          <w:w w:val="105"/>
          <w:sz w:val="17"/>
        </w:rPr>
        <w:t>CONTRATANTE,</w:t>
      </w:r>
      <w:r>
        <w:rPr>
          <w:spacing w:val="-7"/>
          <w:w w:val="105"/>
          <w:sz w:val="17"/>
        </w:rPr>
        <w:t xml:space="preserve"> </w:t>
      </w:r>
      <w:r>
        <w:rPr>
          <w:w w:val="105"/>
          <w:sz w:val="17"/>
        </w:rPr>
        <w:t>a</w:t>
      </w:r>
      <w:r>
        <w:rPr>
          <w:spacing w:val="-7"/>
          <w:w w:val="105"/>
          <w:sz w:val="17"/>
        </w:rPr>
        <w:t xml:space="preserve"> </w:t>
      </w:r>
      <w:r>
        <w:rPr>
          <w:w w:val="105"/>
          <w:sz w:val="17"/>
        </w:rPr>
        <w:t>gestão</w:t>
      </w:r>
      <w:r>
        <w:rPr>
          <w:spacing w:val="-7"/>
          <w:w w:val="105"/>
          <w:sz w:val="17"/>
        </w:rPr>
        <w:t xml:space="preserve"> </w:t>
      </w:r>
      <w:r>
        <w:rPr>
          <w:w w:val="105"/>
          <w:sz w:val="17"/>
        </w:rPr>
        <w:t>poderá</w:t>
      </w:r>
      <w:r>
        <w:rPr>
          <w:spacing w:val="-7"/>
          <w:w w:val="105"/>
          <w:sz w:val="17"/>
        </w:rPr>
        <w:t xml:space="preserve"> </w:t>
      </w:r>
      <w:r>
        <w:rPr>
          <w:w w:val="105"/>
          <w:sz w:val="17"/>
        </w:rPr>
        <w:t>solicitar</w:t>
      </w:r>
      <w:r>
        <w:rPr>
          <w:spacing w:val="-6"/>
          <w:w w:val="105"/>
          <w:sz w:val="17"/>
        </w:rPr>
        <w:t xml:space="preserve"> </w:t>
      </w:r>
      <w:r>
        <w:rPr>
          <w:w w:val="105"/>
          <w:sz w:val="17"/>
        </w:rPr>
        <w:t>o</w:t>
      </w:r>
      <w:r>
        <w:rPr>
          <w:spacing w:val="-7"/>
          <w:w w:val="105"/>
          <w:sz w:val="17"/>
        </w:rPr>
        <w:t xml:space="preserve"> </w:t>
      </w:r>
      <w:r>
        <w:rPr>
          <w:w w:val="105"/>
          <w:sz w:val="17"/>
        </w:rPr>
        <w:t>distrato</w:t>
      </w:r>
      <w:r>
        <w:rPr>
          <w:spacing w:val="-7"/>
          <w:w w:val="105"/>
          <w:sz w:val="17"/>
        </w:rPr>
        <w:t xml:space="preserve"> </w:t>
      </w:r>
      <w:r>
        <w:rPr>
          <w:w w:val="105"/>
          <w:sz w:val="17"/>
        </w:rPr>
        <w:t>contratual</w:t>
      </w:r>
      <w:r>
        <w:rPr>
          <w:spacing w:val="-7"/>
          <w:w w:val="105"/>
          <w:sz w:val="17"/>
        </w:rPr>
        <w:t xml:space="preserve"> </w:t>
      </w:r>
      <w:r>
        <w:rPr>
          <w:w w:val="105"/>
          <w:sz w:val="17"/>
        </w:rPr>
        <w:t>(amigável</w:t>
      </w:r>
      <w:r>
        <w:rPr>
          <w:spacing w:val="-7"/>
          <w:w w:val="105"/>
          <w:sz w:val="17"/>
        </w:rPr>
        <w:t xml:space="preserve"> </w:t>
      </w:r>
      <w:r>
        <w:rPr>
          <w:w w:val="105"/>
          <w:sz w:val="17"/>
        </w:rPr>
        <w:t>ou</w:t>
      </w:r>
      <w:r>
        <w:rPr>
          <w:spacing w:val="-7"/>
          <w:w w:val="105"/>
          <w:sz w:val="17"/>
        </w:rPr>
        <w:t xml:space="preserve"> </w:t>
      </w:r>
      <w:r>
        <w:rPr>
          <w:spacing w:val="-2"/>
          <w:w w:val="105"/>
          <w:sz w:val="17"/>
        </w:rPr>
        <w:t>unilateral).</w:t>
      </w:r>
    </w:p>
    <w:p w14:paraId="3FD09D7B">
      <w:pPr>
        <w:pStyle w:val="7"/>
        <w:spacing w:before="87"/>
        <w:ind w:left="0"/>
      </w:pPr>
    </w:p>
    <w:p w14:paraId="235B2BE4">
      <w:pPr>
        <w:pStyle w:val="3"/>
        <w:numPr>
          <w:ilvl w:val="1"/>
          <w:numId w:val="27"/>
        </w:numPr>
        <w:tabs>
          <w:tab w:val="left" w:pos="625"/>
        </w:tabs>
        <w:spacing w:before="1" w:after="0" w:line="240" w:lineRule="auto"/>
        <w:ind w:left="625" w:right="0" w:hanging="309"/>
        <w:jc w:val="left"/>
      </w:pPr>
      <w:r>
        <w:rPr>
          <w:w w:val="105"/>
        </w:rPr>
        <w:t>RECEBIMENTO</w:t>
      </w:r>
      <w:r>
        <w:rPr>
          <w:spacing w:val="-11"/>
          <w:w w:val="105"/>
        </w:rPr>
        <w:t xml:space="preserve"> </w:t>
      </w:r>
      <w:r>
        <w:rPr>
          <w:w w:val="105"/>
        </w:rPr>
        <w:t>PROVISÓRIO</w:t>
      </w:r>
      <w:r>
        <w:rPr>
          <w:spacing w:val="-10"/>
          <w:w w:val="105"/>
        </w:rPr>
        <w:t xml:space="preserve"> </w:t>
      </w:r>
      <w:r>
        <w:rPr>
          <w:w w:val="105"/>
        </w:rPr>
        <w:t>E</w:t>
      </w:r>
      <w:r>
        <w:rPr>
          <w:spacing w:val="-10"/>
          <w:w w:val="105"/>
        </w:rPr>
        <w:t xml:space="preserve"> </w:t>
      </w:r>
      <w:r>
        <w:rPr>
          <w:w w:val="105"/>
        </w:rPr>
        <w:t>DEFINITIVO</w:t>
      </w:r>
      <w:r>
        <w:rPr>
          <w:spacing w:val="-11"/>
          <w:w w:val="105"/>
        </w:rPr>
        <w:t xml:space="preserve"> </w:t>
      </w:r>
      <w:r>
        <w:rPr>
          <w:w w:val="105"/>
        </w:rPr>
        <w:t>DO</w:t>
      </w:r>
      <w:r>
        <w:rPr>
          <w:spacing w:val="-10"/>
          <w:w w:val="105"/>
        </w:rPr>
        <w:t xml:space="preserve"> </w:t>
      </w:r>
      <w:r>
        <w:rPr>
          <w:spacing w:val="-2"/>
          <w:w w:val="105"/>
        </w:rPr>
        <w:t>OBJETO:</w:t>
      </w:r>
    </w:p>
    <w:p w14:paraId="00D16C3C">
      <w:pPr>
        <w:pStyle w:val="9"/>
        <w:numPr>
          <w:ilvl w:val="2"/>
          <w:numId w:val="27"/>
        </w:numPr>
        <w:tabs>
          <w:tab w:val="left" w:pos="776"/>
        </w:tabs>
        <w:spacing w:before="43" w:after="0" w:line="292" w:lineRule="auto"/>
        <w:ind w:left="316" w:right="299" w:firstLine="0"/>
        <w:jc w:val="left"/>
        <w:rPr>
          <w:sz w:val="17"/>
        </w:rPr>
      </w:pPr>
      <w:r>
        <w:rPr>
          <w:w w:val="105"/>
          <w:sz w:val="17"/>
        </w:rPr>
        <w:t>Os</w:t>
      </w:r>
      <w:r>
        <w:rPr>
          <w:spacing w:val="13"/>
          <w:w w:val="105"/>
          <w:sz w:val="17"/>
        </w:rPr>
        <w:t xml:space="preserve"> </w:t>
      </w:r>
      <w:r>
        <w:rPr>
          <w:w w:val="105"/>
          <w:sz w:val="17"/>
        </w:rPr>
        <w:t>bens</w:t>
      </w:r>
      <w:r>
        <w:rPr>
          <w:spacing w:val="13"/>
          <w:w w:val="105"/>
          <w:sz w:val="17"/>
        </w:rPr>
        <w:t xml:space="preserve"> </w:t>
      </w:r>
      <w:r>
        <w:rPr>
          <w:w w:val="105"/>
          <w:sz w:val="17"/>
        </w:rPr>
        <w:t>serão</w:t>
      </w:r>
      <w:r>
        <w:rPr>
          <w:spacing w:val="13"/>
          <w:w w:val="105"/>
          <w:sz w:val="17"/>
        </w:rPr>
        <w:t xml:space="preserve"> </w:t>
      </w:r>
      <w:r>
        <w:rPr>
          <w:w w:val="105"/>
          <w:sz w:val="17"/>
        </w:rPr>
        <w:t>recebidos</w:t>
      </w:r>
      <w:r>
        <w:rPr>
          <w:spacing w:val="13"/>
          <w:w w:val="105"/>
          <w:sz w:val="17"/>
        </w:rPr>
        <w:t xml:space="preserve"> </w:t>
      </w:r>
      <w:r>
        <w:rPr>
          <w:w w:val="105"/>
          <w:sz w:val="17"/>
        </w:rPr>
        <w:t>provisoriamente</w:t>
      </w:r>
      <w:r>
        <w:rPr>
          <w:spacing w:val="13"/>
          <w:w w:val="105"/>
          <w:sz w:val="17"/>
        </w:rPr>
        <w:t xml:space="preserve"> </w:t>
      </w:r>
      <w:r>
        <w:rPr>
          <w:w w:val="105"/>
          <w:sz w:val="17"/>
        </w:rPr>
        <w:t>no</w:t>
      </w:r>
      <w:r>
        <w:rPr>
          <w:spacing w:val="13"/>
          <w:w w:val="105"/>
          <w:sz w:val="17"/>
        </w:rPr>
        <w:t xml:space="preserve"> </w:t>
      </w:r>
      <w:r>
        <w:rPr>
          <w:w w:val="105"/>
          <w:sz w:val="17"/>
        </w:rPr>
        <w:t>prazo</w:t>
      </w:r>
      <w:r>
        <w:rPr>
          <w:spacing w:val="13"/>
          <w:w w:val="105"/>
          <w:sz w:val="17"/>
        </w:rPr>
        <w:t xml:space="preserve"> </w:t>
      </w:r>
      <w:r>
        <w:rPr>
          <w:w w:val="105"/>
          <w:sz w:val="17"/>
        </w:rPr>
        <w:t>de</w:t>
      </w:r>
      <w:r>
        <w:rPr>
          <w:spacing w:val="13"/>
          <w:w w:val="105"/>
          <w:sz w:val="17"/>
        </w:rPr>
        <w:t xml:space="preserve"> </w:t>
      </w:r>
      <w:r>
        <w:rPr>
          <w:w w:val="105"/>
          <w:sz w:val="17"/>
        </w:rPr>
        <w:t>02</w:t>
      </w:r>
      <w:r>
        <w:rPr>
          <w:spacing w:val="13"/>
          <w:w w:val="105"/>
          <w:sz w:val="17"/>
        </w:rPr>
        <w:t xml:space="preserve"> </w:t>
      </w:r>
      <w:r>
        <w:rPr>
          <w:w w:val="105"/>
          <w:sz w:val="17"/>
        </w:rPr>
        <w:t>(dois)</w:t>
      </w:r>
      <w:r>
        <w:rPr>
          <w:spacing w:val="13"/>
          <w:w w:val="105"/>
          <w:sz w:val="17"/>
        </w:rPr>
        <w:t xml:space="preserve"> </w:t>
      </w:r>
      <w:r>
        <w:rPr>
          <w:w w:val="105"/>
          <w:sz w:val="17"/>
        </w:rPr>
        <w:t>dias,</w:t>
      </w:r>
      <w:r>
        <w:rPr>
          <w:spacing w:val="13"/>
          <w:w w:val="105"/>
          <w:sz w:val="17"/>
        </w:rPr>
        <w:t xml:space="preserve"> </w:t>
      </w:r>
      <w:r>
        <w:rPr>
          <w:w w:val="105"/>
          <w:sz w:val="17"/>
        </w:rPr>
        <w:t>para</w:t>
      </w:r>
      <w:r>
        <w:rPr>
          <w:spacing w:val="13"/>
          <w:w w:val="105"/>
          <w:sz w:val="17"/>
        </w:rPr>
        <w:t xml:space="preserve"> </w:t>
      </w:r>
      <w:r>
        <w:rPr>
          <w:w w:val="105"/>
          <w:sz w:val="17"/>
        </w:rPr>
        <w:t>efeito</w:t>
      </w:r>
      <w:r>
        <w:rPr>
          <w:spacing w:val="13"/>
          <w:w w:val="105"/>
          <w:sz w:val="17"/>
        </w:rPr>
        <w:t xml:space="preserve"> </w:t>
      </w:r>
      <w:r>
        <w:rPr>
          <w:w w:val="105"/>
          <w:sz w:val="17"/>
        </w:rPr>
        <w:t>de</w:t>
      </w:r>
      <w:r>
        <w:rPr>
          <w:spacing w:val="13"/>
          <w:w w:val="105"/>
          <w:sz w:val="17"/>
        </w:rPr>
        <w:t xml:space="preserve"> </w:t>
      </w:r>
      <w:r>
        <w:rPr>
          <w:w w:val="105"/>
          <w:sz w:val="17"/>
        </w:rPr>
        <w:t>posterior</w:t>
      </w:r>
      <w:r>
        <w:rPr>
          <w:spacing w:val="13"/>
          <w:w w:val="105"/>
          <w:sz w:val="17"/>
        </w:rPr>
        <w:t xml:space="preserve"> </w:t>
      </w:r>
      <w:r>
        <w:rPr>
          <w:w w:val="105"/>
          <w:sz w:val="17"/>
        </w:rPr>
        <w:t>verificação</w:t>
      </w:r>
      <w:r>
        <w:rPr>
          <w:spacing w:val="13"/>
          <w:w w:val="105"/>
          <w:sz w:val="17"/>
        </w:rPr>
        <w:t xml:space="preserve"> </w:t>
      </w:r>
      <w:r>
        <w:rPr>
          <w:w w:val="105"/>
          <w:sz w:val="17"/>
        </w:rPr>
        <w:t>de</w:t>
      </w:r>
      <w:r>
        <w:rPr>
          <w:spacing w:val="13"/>
          <w:w w:val="105"/>
          <w:sz w:val="17"/>
        </w:rPr>
        <w:t xml:space="preserve"> </w:t>
      </w:r>
      <w:r>
        <w:rPr>
          <w:w w:val="105"/>
          <w:sz w:val="17"/>
        </w:rPr>
        <w:t>sua</w:t>
      </w:r>
      <w:r>
        <w:rPr>
          <w:spacing w:val="13"/>
          <w:w w:val="105"/>
          <w:sz w:val="17"/>
        </w:rPr>
        <w:t xml:space="preserve"> </w:t>
      </w:r>
      <w:r>
        <w:rPr>
          <w:w w:val="105"/>
          <w:sz w:val="17"/>
        </w:rPr>
        <w:t>conformidade</w:t>
      </w:r>
      <w:r>
        <w:rPr>
          <w:spacing w:val="13"/>
          <w:w w:val="105"/>
          <w:sz w:val="17"/>
        </w:rPr>
        <w:t xml:space="preserve"> </w:t>
      </w:r>
      <w:r>
        <w:rPr>
          <w:w w:val="105"/>
          <w:sz w:val="17"/>
        </w:rPr>
        <w:t>com</w:t>
      </w:r>
      <w:r>
        <w:rPr>
          <w:spacing w:val="13"/>
          <w:w w:val="105"/>
          <w:sz w:val="17"/>
        </w:rPr>
        <w:t xml:space="preserve"> </w:t>
      </w:r>
      <w:r>
        <w:rPr>
          <w:w w:val="105"/>
          <w:sz w:val="17"/>
        </w:rPr>
        <w:t>as</w:t>
      </w:r>
      <w:r>
        <w:rPr>
          <w:spacing w:val="13"/>
          <w:w w:val="105"/>
          <w:sz w:val="17"/>
        </w:rPr>
        <w:t xml:space="preserve"> </w:t>
      </w:r>
      <w:r>
        <w:rPr>
          <w:w w:val="105"/>
          <w:sz w:val="17"/>
        </w:rPr>
        <w:t>especificações</w:t>
      </w:r>
      <w:r>
        <w:rPr>
          <w:spacing w:val="13"/>
          <w:w w:val="105"/>
          <w:sz w:val="17"/>
        </w:rPr>
        <w:t xml:space="preserve"> </w:t>
      </w:r>
      <w:r>
        <w:rPr>
          <w:w w:val="105"/>
          <w:sz w:val="17"/>
        </w:rPr>
        <w:t>constantes</w:t>
      </w:r>
      <w:r>
        <w:rPr>
          <w:spacing w:val="13"/>
          <w:w w:val="105"/>
          <w:sz w:val="17"/>
        </w:rPr>
        <w:t xml:space="preserve"> </w:t>
      </w:r>
      <w:r>
        <w:rPr>
          <w:w w:val="105"/>
          <w:sz w:val="17"/>
        </w:rPr>
        <w:t>neste</w:t>
      </w:r>
      <w:r>
        <w:rPr>
          <w:spacing w:val="10"/>
          <w:w w:val="105"/>
          <w:sz w:val="17"/>
        </w:rPr>
        <w:t xml:space="preserve"> </w:t>
      </w:r>
      <w:r>
        <w:rPr>
          <w:w w:val="105"/>
          <w:sz w:val="17"/>
        </w:rPr>
        <w:t>Termo</w:t>
      </w:r>
      <w:r>
        <w:rPr>
          <w:spacing w:val="13"/>
          <w:w w:val="105"/>
          <w:sz w:val="17"/>
        </w:rPr>
        <w:t xml:space="preserve"> </w:t>
      </w:r>
      <w:r>
        <w:rPr>
          <w:w w:val="105"/>
          <w:sz w:val="17"/>
        </w:rPr>
        <w:t>de</w:t>
      </w:r>
      <w:r>
        <w:rPr>
          <w:spacing w:val="13"/>
          <w:w w:val="105"/>
          <w:sz w:val="17"/>
        </w:rPr>
        <w:t xml:space="preserve"> </w:t>
      </w:r>
      <w:r>
        <w:rPr>
          <w:w w:val="105"/>
          <w:sz w:val="17"/>
        </w:rPr>
        <w:t>Referência</w:t>
      </w:r>
      <w:r>
        <w:rPr>
          <w:spacing w:val="13"/>
          <w:w w:val="105"/>
          <w:sz w:val="17"/>
        </w:rPr>
        <w:t xml:space="preserve"> </w:t>
      </w:r>
      <w:r>
        <w:rPr>
          <w:w w:val="105"/>
          <w:sz w:val="17"/>
        </w:rPr>
        <w:t>e</w:t>
      </w:r>
      <w:r>
        <w:rPr>
          <w:spacing w:val="13"/>
          <w:w w:val="105"/>
          <w:sz w:val="17"/>
        </w:rPr>
        <w:t xml:space="preserve"> </w:t>
      </w:r>
      <w:r>
        <w:rPr>
          <w:w w:val="105"/>
          <w:sz w:val="17"/>
        </w:rPr>
        <w:t xml:space="preserve">na </w:t>
      </w:r>
      <w:r>
        <w:rPr>
          <w:spacing w:val="-2"/>
          <w:w w:val="105"/>
          <w:sz w:val="17"/>
        </w:rPr>
        <w:t>proposta;</w:t>
      </w:r>
    </w:p>
    <w:p w14:paraId="3313F7ED">
      <w:pPr>
        <w:pStyle w:val="9"/>
        <w:numPr>
          <w:ilvl w:val="2"/>
          <w:numId w:val="27"/>
        </w:numPr>
        <w:tabs>
          <w:tab w:val="left" w:pos="760"/>
        </w:tabs>
        <w:spacing w:before="1" w:after="0" w:line="292" w:lineRule="auto"/>
        <w:ind w:left="316" w:right="299" w:firstLine="0"/>
        <w:jc w:val="left"/>
        <w:rPr>
          <w:sz w:val="17"/>
        </w:rPr>
      </w:pPr>
      <w:r>
        <w:rPr>
          <w:w w:val="105"/>
          <w:sz w:val="17"/>
        </w:rPr>
        <w:t>Os</w:t>
      </w:r>
      <w:r>
        <w:rPr>
          <w:spacing w:val="-3"/>
          <w:w w:val="105"/>
          <w:sz w:val="17"/>
        </w:rPr>
        <w:t xml:space="preserve"> </w:t>
      </w:r>
      <w:r>
        <w:rPr>
          <w:w w:val="105"/>
          <w:sz w:val="17"/>
        </w:rPr>
        <w:t>bens</w:t>
      </w:r>
      <w:r>
        <w:rPr>
          <w:spacing w:val="-3"/>
          <w:w w:val="105"/>
          <w:sz w:val="17"/>
        </w:rPr>
        <w:t xml:space="preserve"> </w:t>
      </w:r>
      <w:r>
        <w:rPr>
          <w:w w:val="105"/>
          <w:sz w:val="17"/>
        </w:rPr>
        <w:t>poderão</w:t>
      </w:r>
      <w:r>
        <w:rPr>
          <w:spacing w:val="-3"/>
          <w:w w:val="105"/>
          <w:sz w:val="17"/>
        </w:rPr>
        <w:t xml:space="preserve"> </w:t>
      </w:r>
      <w:r>
        <w:rPr>
          <w:w w:val="105"/>
          <w:sz w:val="17"/>
        </w:rPr>
        <w:t>ser</w:t>
      </w:r>
      <w:r>
        <w:rPr>
          <w:spacing w:val="-3"/>
          <w:w w:val="105"/>
          <w:sz w:val="17"/>
        </w:rPr>
        <w:t xml:space="preserve"> </w:t>
      </w:r>
      <w:r>
        <w:rPr>
          <w:w w:val="105"/>
          <w:sz w:val="17"/>
        </w:rPr>
        <w:t>rejeitados,</w:t>
      </w:r>
      <w:r>
        <w:rPr>
          <w:spacing w:val="-3"/>
          <w:w w:val="105"/>
          <w:sz w:val="17"/>
        </w:rPr>
        <w:t xml:space="preserve"> </w:t>
      </w:r>
      <w:r>
        <w:rPr>
          <w:w w:val="105"/>
          <w:sz w:val="17"/>
        </w:rPr>
        <w:t>no</w:t>
      </w:r>
      <w:r>
        <w:rPr>
          <w:spacing w:val="-3"/>
          <w:w w:val="105"/>
          <w:sz w:val="17"/>
        </w:rPr>
        <w:t xml:space="preserve"> </w:t>
      </w:r>
      <w:r>
        <w:rPr>
          <w:w w:val="105"/>
          <w:sz w:val="17"/>
        </w:rPr>
        <w:t>todo</w:t>
      </w:r>
      <w:r>
        <w:rPr>
          <w:spacing w:val="-3"/>
          <w:w w:val="105"/>
          <w:sz w:val="17"/>
        </w:rPr>
        <w:t xml:space="preserve"> </w:t>
      </w:r>
      <w:r>
        <w:rPr>
          <w:w w:val="105"/>
          <w:sz w:val="17"/>
        </w:rPr>
        <w:t>ou</w:t>
      </w:r>
      <w:r>
        <w:rPr>
          <w:spacing w:val="-3"/>
          <w:w w:val="105"/>
          <w:sz w:val="17"/>
        </w:rPr>
        <w:t xml:space="preserve"> </w:t>
      </w:r>
      <w:r>
        <w:rPr>
          <w:w w:val="105"/>
          <w:sz w:val="17"/>
        </w:rPr>
        <w:t>em</w:t>
      </w:r>
      <w:r>
        <w:rPr>
          <w:spacing w:val="-3"/>
          <w:w w:val="105"/>
          <w:sz w:val="17"/>
        </w:rPr>
        <w:t xml:space="preserve"> </w:t>
      </w:r>
      <w:r>
        <w:rPr>
          <w:w w:val="105"/>
          <w:sz w:val="17"/>
        </w:rPr>
        <w:t>parte,</w:t>
      </w:r>
      <w:r>
        <w:rPr>
          <w:spacing w:val="-3"/>
          <w:w w:val="105"/>
          <w:sz w:val="17"/>
        </w:rPr>
        <w:t xml:space="preserve"> </w:t>
      </w:r>
      <w:r>
        <w:rPr>
          <w:w w:val="105"/>
          <w:sz w:val="17"/>
        </w:rPr>
        <w:t>quando</w:t>
      </w:r>
      <w:r>
        <w:rPr>
          <w:spacing w:val="-3"/>
          <w:w w:val="105"/>
          <w:sz w:val="17"/>
        </w:rPr>
        <w:t xml:space="preserve"> </w:t>
      </w:r>
      <w:r>
        <w:rPr>
          <w:w w:val="105"/>
          <w:sz w:val="17"/>
        </w:rPr>
        <w:t>em</w:t>
      </w:r>
      <w:r>
        <w:rPr>
          <w:spacing w:val="-3"/>
          <w:w w:val="105"/>
          <w:sz w:val="17"/>
        </w:rPr>
        <w:t xml:space="preserve"> </w:t>
      </w:r>
      <w:r>
        <w:rPr>
          <w:w w:val="105"/>
          <w:sz w:val="17"/>
        </w:rPr>
        <w:t>desacordo</w:t>
      </w:r>
      <w:r>
        <w:rPr>
          <w:spacing w:val="-3"/>
          <w:w w:val="105"/>
          <w:sz w:val="17"/>
        </w:rPr>
        <w:t xml:space="preserve"> </w:t>
      </w:r>
      <w:r>
        <w:rPr>
          <w:w w:val="105"/>
          <w:sz w:val="17"/>
        </w:rPr>
        <w:t>com</w:t>
      </w:r>
      <w:r>
        <w:rPr>
          <w:spacing w:val="-3"/>
          <w:w w:val="105"/>
          <w:sz w:val="17"/>
        </w:rPr>
        <w:t xml:space="preserve"> </w:t>
      </w:r>
      <w:r>
        <w:rPr>
          <w:w w:val="105"/>
          <w:sz w:val="17"/>
        </w:rPr>
        <w:t>as</w:t>
      </w:r>
      <w:r>
        <w:rPr>
          <w:spacing w:val="-3"/>
          <w:w w:val="105"/>
          <w:sz w:val="17"/>
        </w:rPr>
        <w:t xml:space="preserve"> </w:t>
      </w:r>
      <w:r>
        <w:rPr>
          <w:w w:val="105"/>
          <w:sz w:val="17"/>
        </w:rPr>
        <w:t>especificações</w:t>
      </w:r>
      <w:r>
        <w:rPr>
          <w:spacing w:val="-3"/>
          <w:w w:val="105"/>
          <w:sz w:val="17"/>
        </w:rPr>
        <w:t xml:space="preserve"> </w:t>
      </w:r>
      <w:r>
        <w:rPr>
          <w:w w:val="105"/>
          <w:sz w:val="17"/>
        </w:rPr>
        <w:t>constantes</w:t>
      </w:r>
      <w:r>
        <w:rPr>
          <w:spacing w:val="-3"/>
          <w:w w:val="105"/>
          <w:sz w:val="17"/>
        </w:rPr>
        <w:t xml:space="preserve"> </w:t>
      </w:r>
      <w:r>
        <w:rPr>
          <w:w w:val="105"/>
          <w:sz w:val="17"/>
        </w:rPr>
        <w:t>neste</w:t>
      </w:r>
      <w:r>
        <w:rPr>
          <w:spacing w:val="-7"/>
          <w:w w:val="105"/>
          <w:sz w:val="17"/>
        </w:rPr>
        <w:t xml:space="preserve"> </w:t>
      </w:r>
      <w:r>
        <w:rPr>
          <w:w w:val="105"/>
          <w:sz w:val="17"/>
        </w:rPr>
        <w:t>Termo</w:t>
      </w:r>
      <w:r>
        <w:rPr>
          <w:spacing w:val="-3"/>
          <w:w w:val="105"/>
          <w:sz w:val="17"/>
        </w:rPr>
        <w:t xml:space="preserve"> </w:t>
      </w:r>
      <w:r>
        <w:rPr>
          <w:w w:val="105"/>
          <w:sz w:val="17"/>
        </w:rPr>
        <w:t>de</w:t>
      </w:r>
      <w:r>
        <w:rPr>
          <w:spacing w:val="-3"/>
          <w:w w:val="105"/>
          <w:sz w:val="17"/>
        </w:rPr>
        <w:t xml:space="preserve"> </w:t>
      </w:r>
      <w:r>
        <w:rPr>
          <w:w w:val="105"/>
          <w:sz w:val="17"/>
        </w:rPr>
        <w:t>Referência</w:t>
      </w:r>
      <w:r>
        <w:rPr>
          <w:spacing w:val="-3"/>
          <w:w w:val="105"/>
          <w:sz w:val="17"/>
        </w:rPr>
        <w:t xml:space="preserve"> </w:t>
      </w:r>
      <w:r>
        <w:rPr>
          <w:w w:val="105"/>
          <w:sz w:val="17"/>
        </w:rPr>
        <w:t>e</w:t>
      </w:r>
      <w:r>
        <w:rPr>
          <w:spacing w:val="-3"/>
          <w:w w:val="105"/>
          <w:sz w:val="17"/>
        </w:rPr>
        <w:t xml:space="preserve"> </w:t>
      </w:r>
      <w:r>
        <w:rPr>
          <w:w w:val="105"/>
          <w:sz w:val="17"/>
        </w:rPr>
        <w:t>na</w:t>
      </w:r>
      <w:r>
        <w:rPr>
          <w:spacing w:val="-3"/>
          <w:w w:val="105"/>
          <w:sz w:val="17"/>
        </w:rPr>
        <w:t xml:space="preserve"> </w:t>
      </w:r>
      <w:r>
        <w:rPr>
          <w:w w:val="105"/>
          <w:sz w:val="17"/>
        </w:rPr>
        <w:t>proposta,</w:t>
      </w:r>
      <w:r>
        <w:rPr>
          <w:spacing w:val="-3"/>
          <w:w w:val="105"/>
          <w:sz w:val="17"/>
        </w:rPr>
        <w:t xml:space="preserve"> </w:t>
      </w:r>
      <w:r>
        <w:rPr>
          <w:w w:val="105"/>
          <w:sz w:val="17"/>
        </w:rPr>
        <w:t>devendo</w:t>
      </w:r>
      <w:r>
        <w:rPr>
          <w:spacing w:val="-3"/>
          <w:w w:val="105"/>
          <w:sz w:val="17"/>
        </w:rPr>
        <w:t xml:space="preserve"> </w:t>
      </w:r>
      <w:r>
        <w:rPr>
          <w:w w:val="105"/>
          <w:sz w:val="17"/>
        </w:rPr>
        <w:t>ser</w:t>
      </w:r>
      <w:r>
        <w:rPr>
          <w:spacing w:val="-3"/>
          <w:w w:val="105"/>
          <w:sz w:val="17"/>
        </w:rPr>
        <w:t xml:space="preserve"> </w:t>
      </w:r>
      <w:r>
        <w:rPr>
          <w:w w:val="105"/>
          <w:sz w:val="17"/>
        </w:rPr>
        <w:t>substituídos</w:t>
      </w:r>
      <w:r>
        <w:rPr>
          <w:spacing w:val="-3"/>
          <w:w w:val="105"/>
          <w:sz w:val="17"/>
        </w:rPr>
        <w:t xml:space="preserve"> </w:t>
      </w:r>
      <w:r>
        <w:rPr>
          <w:w w:val="105"/>
          <w:sz w:val="17"/>
        </w:rPr>
        <w:t>no</w:t>
      </w:r>
      <w:r>
        <w:rPr>
          <w:spacing w:val="-3"/>
          <w:w w:val="105"/>
          <w:sz w:val="17"/>
        </w:rPr>
        <w:t xml:space="preserve"> </w:t>
      </w:r>
      <w:r>
        <w:rPr>
          <w:w w:val="105"/>
          <w:sz w:val="17"/>
        </w:rPr>
        <w:t>prazo</w:t>
      </w:r>
      <w:r>
        <w:rPr>
          <w:spacing w:val="-3"/>
          <w:w w:val="105"/>
          <w:sz w:val="17"/>
        </w:rPr>
        <w:t xml:space="preserve"> </w:t>
      </w:r>
      <w:r>
        <w:rPr>
          <w:w w:val="105"/>
          <w:sz w:val="17"/>
        </w:rPr>
        <w:t>de</w:t>
      </w:r>
      <w:r>
        <w:rPr>
          <w:spacing w:val="-3"/>
          <w:w w:val="105"/>
          <w:sz w:val="17"/>
        </w:rPr>
        <w:t xml:space="preserve"> </w:t>
      </w:r>
      <w:r>
        <w:rPr>
          <w:w w:val="105"/>
          <w:sz w:val="17"/>
        </w:rPr>
        <w:t>02</w:t>
      </w:r>
      <w:r>
        <w:rPr>
          <w:spacing w:val="-3"/>
          <w:w w:val="105"/>
          <w:sz w:val="17"/>
        </w:rPr>
        <w:t xml:space="preserve"> </w:t>
      </w:r>
      <w:r>
        <w:rPr>
          <w:w w:val="105"/>
          <w:sz w:val="17"/>
        </w:rPr>
        <w:t>(dois) dias, a contar da notificação da contratada, às suas custas, sem prejuízo da aplicação das penalidades;</w:t>
      </w:r>
    </w:p>
    <w:p w14:paraId="4E0FF309">
      <w:pPr>
        <w:pStyle w:val="9"/>
        <w:numPr>
          <w:ilvl w:val="2"/>
          <w:numId w:val="27"/>
        </w:numPr>
        <w:tabs>
          <w:tab w:val="left" w:pos="757"/>
        </w:tabs>
        <w:spacing w:before="1" w:after="0" w:line="240" w:lineRule="auto"/>
        <w:ind w:left="757" w:right="0" w:hanging="441"/>
        <w:jc w:val="left"/>
        <w:rPr>
          <w:sz w:val="17"/>
        </w:rPr>
      </w:pPr>
      <w:r>
        <w:rPr>
          <w:w w:val="105"/>
          <w:sz w:val="17"/>
        </w:rPr>
        <w:t>Os</w:t>
      </w:r>
      <w:r>
        <w:rPr>
          <w:spacing w:val="-6"/>
          <w:w w:val="105"/>
          <w:sz w:val="17"/>
        </w:rPr>
        <w:t xml:space="preserve"> </w:t>
      </w:r>
      <w:r>
        <w:rPr>
          <w:w w:val="105"/>
          <w:sz w:val="17"/>
        </w:rPr>
        <w:t>bens</w:t>
      </w:r>
      <w:r>
        <w:rPr>
          <w:spacing w:val="-5"/>
          <w:w w:val="105"/>
          <w:sz w:val="17"/>
        </w:rPr>
        <w:t xml:space="preserve"> </w:t>
      </w:r>
      <w:r>
        <w:rPr>
          <w:w w:val="105"/>
          <w:sz w:val="17"/>
        </w:rPr>
        <w:t>serão</w:t>
      </w:r>
      <w:r>
        <w:rPr>
          <w:spacing w:val="-5"/>
          <w:w w:val="105"/>
          <w:sz w:val="17"/>
        </w:rPr>
        <w:t xml:space="preserve"> </w:t>
      </w:r>
      <w:r>
        <w:rPr>
          <w:w w:val="105"/>
          <w:sz w:val="17"/>
        </w:rPr>
        <w:t>recebidos</w:t>
      </w:r>
      <w:r>
        <w:rPr>
          <w:spacing w:val="-6"/>
          <w:w w:val="105"/>
          <w:sz w:val="17"/>
        </w:rPr>
        <w:t xml:space="preserve"> </w:t>
      </w:r>
      <w:r>
        <w:rPr>
          <w:w w:val="105"/>
          <w:sz w:val="17"/>
        </w:rPr>
        <w:t>definitivamente</w:t>
      </w:r>
      <w:r>
        <w:rPr>
          <w:spacing w:val="-5"/>
          <w:w w:val="105"/>
          <w:sz w:val="17"/>
        </w:rPr>
        <w:t xml:space="preserve"> </w:t>
      </w:r>
      <w:r>
        <w:rPr>
          <w:w w:val="105"/>
          <w:sz w:val="17"/>
        </w:rPr>
        <w:t>no</w:t>
      </w:r>
      <w:r>
        <w:rPr>
          <w:spacing w:val="-5"/>
          <w:w w:val="105"/>
          <w:sz w:val="17"/>
        </w:rPr>
        <w:t xml:space="preserve"> </w:t>
      </w:r>
      <w:r>
        <w:rPr>
          <w:w w:val="105"/>
          <w:sz w:val="17"/>
        </w:rPr>
        <w:t>prazo</w:t>
      </w:r>
      <w:r>
        <w:rPr>
          <w:spacing w:val="-5"/>
          <w:w w:val="105"/>
          <w:sz w:val="17"/>
        </w:rPr>
        <w:t xml:space="preserve"> </w:t>
      </w:r>
      <w:r>
        <w:rPr>
          <w:w w:val="105"/>
          <w:sz w:val="17"/>
        </w:rPr>
        <w:t>de</w:t>
      </w:r>
      <w:r>
        <w:rPr>
          <w:spacing w:val="-6"/>
          <w:w w:val="105"/>
          <w:sz w:val="17"/>
        </w:rPr>
        <w:t xml:space="preserve"> </w:t>
      </w:r>
      <w:r>
        <w:rPr>
          <w:w w:val="105"/>
          <w:sz w:val="17"/>
        </w:rPr>
        <w:t>05</w:t>
      </w:r>
      <w:r>
        <w:rPr>
          <w:spacing w:val="-5"/>
          <w:w w:val="105"/>
          <w:sz w:val="17"/>
        </w:rPr>
        <w:t xml:space="preserve"> </w:t>
      </w:r>
      <w:r>
        <w:rPr>
          <w:w w:val="105"/>
          <w:sz w:val="17"/>
        </w:rPr>
        <w:t>(cinco)</w:t>
      </w:r>
      <w:r>
        <w:rPr>
          <w:spacing w:val="-5"/>
          <w:w w:val="105"/>
          <w:sz w:val="17"/>
        </w:rPr>
        <w:t xml:space="preserve"> </w:t>
      </w:r>
      <w:r>
        <w:rPr>
          <w:w w:val="105"/>
          <w:sz w:val="17"/>
        </w:rPr>
        <w:t>dias,</w:t>
      </w:r>
      <w:r>
        <w:rPr>
          <w:spacing w:val="-6"/>
          <w:w w:val="105"/>
          <w:sz w:val="17"/>
        </w:rPr>
        <w:t xml:space="preserve"> </w:t>
      </w:r>
      <w:r>
        <w:rPr>
          <w:w w:val="105"/>
          <w:sz w:val="17"/>
        </w:rPr>
        <w:t>contados</w:t>
      </w:r>
      <w:r>
        <w:rPr>
          <w:spacing w:val="-5"/>
          <w:w w:val="105"/>
          <w:sz w:val="17"/>
        </w:rPr>
        <w:t xml:space="preserve"> </w:t>
      </w:r>
      <w:r>
        <w:rPr>
          <w:w w:val="105"/>
          <w:sz w:val="17"/>
        </w:rPr>
        <w:t>do</w:t>
      </w:r>
      <w:r>
        <w:rPr>
          <w:spacing w:val="-5"/>
          <w:w w:val="105"/>
          <w:sz w:val="17"/>
        </w:rPr>
        <w:t xml:space="preserve"> </w:t>
      </w:r>
      <w:r>
        <w:rPr>
          <w:w w:val="105"/>
          <w:sz w:val="17"/>
        </w:rPr>
        <w:t>recebimento</w:t>
      </w:r>
      <w:r>
        <w:rPr>
          <w:spacing w:val="-5"/>
          <w:w w:val="105"/>
          <w:sz w:val="17"/>
        </w:rPr>
        <w:t xml:space="preserve"> </w:t>
      </w:r>
      <w:r>
        <w:rPr>
          <w:w w:val="105"/>
          <w:sz w:val="17"/>
        </w:rPr>
        <w:t>provisório,</w:t>
      </w:r>
      <w:r>
        <w:rPr>
          <w:spacing w:val="-6"/>
          <w:w w:val="105"/>
          <w:sz w:val="17"/>
        </w:rPr>
        <w:t xml:space="preserve"> </w:t>
      </w:r>
      <w:r>
        <w:rPr>
          <w:w w:val="105"/>
          <w:sz w:val="17"/>
        </w:rPr>
        <w:t>após</w:t>
      </w:r>
      <w:r>
        <w:rPr>
          <w:spacing w:val="-5"/>
          <w:w w:val="105"/>
          <w:sz w:val="17"/>
        </w:rPr>
        <w:t xml:space="preserve"> </w:t>
      </w:r>
      <w:r>
        <w:rPr>
          <w:w w:val="105"/>
          <w:sz w:val="17"/>
        </w:rPr>
        <w:t>a</w:t>
      </w:r>
      <w:r>
        <w:rPr>
          <w:spacing w:val="-5"/>
          <w:w w:val="105"/>
          <w:sz w:val="17"/>
        </w:rPr>
        <w:t xml:space="preserve"> </w:t>
      </w:r>
      <w:r>
        <w:rPr>
          <w:w w:val="105"/>
          <w:sz w:val="17"/>
        </w:rPr>
        <w:t>verificação</w:t>
      </w:r>
      <w:r>
        <w:rPr>
          <w:spacing w:val="-6"/>
          <w:w w:val="105"/>
          <w:sz w:val="17"/>
        </w:rPr>
        <w:t xml:space="preserve"> </w:t>
      </w:r>
      <w:r>
        <w:rPr>
          <w:w w:val="105"/>
          <w:sz w:val="17"/>
        </w:rPr>
        <w:t>da</w:t>
      </w:r>
      <w:r>
        <w:rPr>
          <w:spacing w:val="-5"/>
          <w:w w:val="105"/>
          <w:sz w:val="17"/>
        </w:rPr>
        <w:t xml:space="preserve"> </w:t>
      </w:r>
      <w:r>
        <w:rPr>
          <w:w w:val="105"/>
          <w:sz w:val="17"/>
        </w:rPr>
        <w:t>qualidade</w:t>
      </w:r>
      <w:r>
        <w:rPr>
          <w:spacing w:val="-5"/>
          <w:w w:val="105"/>
          <w:sz w:val="17"/>
        </w:rPr>
        <w:t xml:space="preserve"> </w:t>
      </w:r>
      <w:r>
        <w:rPr>
          <w:w w:val="105"/>
          <w:sz w:val="17"/>
        </w:rPr>
        <w:t>e</w:t>
      </w:r>
      <w:r>
        <w:rPr>
          <w:spacing w:val="-5"/>
          <w:w w:val="105"/>
          <w:sz w:val="17"/>
        </w:rPr>
        <w:t xml:space="preserve"> </w:t>
      </w:r>
      <w:r>
        <w:rPr>
          <w:w w:val="105"/>
          <w:sz w:val="17"/>
        </w:rPr>
        <w:t>quantidade</w:t>
      </w:r>
      <w:r>
        <w:rPr>
          <w:spacing w:val="-6"/>
          <w:w w:val="105"/>
          <w:sz w:val="17"/>
        </w:rPr>
        <w:t xml:space="preserve"> </w:t>
      </w:r>
      <w:r>
        <w:rPr>
          <w:w w:val="105"/>
          <w:sz w:val="17"/>
        </w:rPr>
        <w:t>do</w:t>
      </w:r>
      <w:r>
        <w:rPr>
          <w:spacing w:val="-5"/>
          <w:w w:val="105"/>
          <w:sz w:val="17"/>
        </w:rPr>
        <w:t xml:space="preserve"> </w:t>
      </w:r>
      <w:r>
        <w:rPr>
          <w:spacing w:val="-2"/>
          <w:w w:val="105"/>
          <w:sz w:val="17"/>
        </w:rPr>
        <w:t>material.</w:t>
      </w:r>
    </w:p>
    <w:p w14:paraId="001852E4">
      <w:pPr>
        <w:pStyle w:val="7"/>
        <w:spacing w:before="87"/>
        <w:ind w:left="0"/>
      </w:pPr>
    </w:p>
    <w:p w14:paraId="051787C7">
      <w:pPr>
        <w:pStyle w:val="3"/>
        <w:numPr>
          <w:ilvl w:val="1"/>
          <w:numId w:val="27"/>
        </w:numPr>
        <w:tabs>
          <w:tab w:val="left" w:pos="625"/>
        </w:tabs>
        <w:spacing w:before="1" w:after="0" w:line="240" w:lineRule="auto"/>
        <w:ind w:left="625" w:right="0" w:hanging="309"/>
        <w:jc w:val="left"/>
      </w:pPr>
      <w:r>
        <w:rPr>
          <w:spacing w:val="-2"/>
          <w:w w:val="105"/>
        </w:rPr>
        <w:t>PAGAMENTO:</w:t>
      </w:r>
    </w:p>
    <w:p w14:paraId="6DA05CD1">
      <w:pPr>
        <w:pStyle w:val="9"/>
        <w:numPr>
          <w:ilvl w:val="2"/>
          <w:numId w:val="27"/>
        </w:numPr>
        <w:tabs>
          <w:tab w:val="left" w:pos="757"/>
        </w:tabs>
        <w:spacing w:before="43" w:after="0" w:line="240" w:lineRule="auto"/>
        <w:ind w:left="757" w:right="0" w:hanging="441"/>
        <w:jc w:val="left"/>
        <w:rPr>
          <w:sz w:val="17"/>
        </w:rPr>
      </w:pPr>
      <w:r>
        <w:rPr>
          <w:w w:val="105"/>
          <w:sz w:val="17"/>
        </w:rPr>
        <w:t>O</w:t>
      </w:r>
      <w:r>
        <w:rPr>
          <w:spacing w:val="-5"/>
          <w:w w:val="105"/>
          <w:sz w:val="17"/>
        </w:rPr>
        <w:t xml:space="preserve"> </w:t>
      </w:r>
      <w:r>
        <w:rPr>
          <w:w w:val="105"/>
          <w:sz w:val="17"/>
        </w:rPr>
        <w:t>pagamento</w:t>
      </w:r>
      <w:r>
        <w:rPr>
          <w:spacing w:val="-5"/>
          <w:w w:val="105"/>
          <w:sz w:val="17"/>
        </w:rPr>
        <w:t xml:space="preserve"> </w:t>
      </w:r>
      <w:r>
        <w:rPr>
          <w:w w:val="105"/>
          <w:sz w:val="17"/>
        </w:rPr>
        <w:t>será</w:t>
      </w:r>
      <w:r>
        <w:rPr>
          <w:spacing w:val="-5"/>
          <w:w w:val="105"/>
          <w:sz w:val="17"/>
        </w:rPr>
        <w:t xml:space="preserve"> </w:t>
      </w:r>
      <w:r>
        <w:rPr>
          <w:w w:val="105"/>
          <w:sz w:val="17"/>
        </w:rPr>
        <w:t>realizado</w:t>
      </w:r>
      <w:r>
        <w:rPr>
          <w:spacing w:val="-5"/>
          <w:w w:val="105"/>
          <w:sz w:val="17"/>
        </w:rPr>
        <w:t xml:space="preserve"> </w:t>
      </w:r>
      <w:r>
        <w:rPr>
          <w:w w:val="105"/>
          <w:sz w:val="17"/>
        </w:rPr>
        <w:t>até</w:t>
      </w:r>
      <w:r>
        <w:rPr>
          <w:spacing w:val="-5"/>
          <w:w w:val="105"/>
          <w:sz w:val="17"/>
        </w:rPr>
        <w:t xml:space="preserve"> </w:t>
      </w:r>
      <w:r>
        <w:rPr>
          <w:w w:val="105"/>
          <w:sz w:val="17"/>
        </w:rPr>
        <w:t>30</w:t>
      </w:r>
      <w:r>
        <w:rPr>
          <w:spacing w:val="-5"/>
          <w:w w:val="105"/>
          <w:sz w:val="17"/>
        </w:rPr>
        <w:t xml:space="preserve"> </w:t>
      </w:r>
      <w:r>
        <w:rPr>
          <w:w w:val="105"/>
          <w:sz w:val="17"/>
        </w:rPr>
        <w:t>dias</w:t>
      </w:r>
      <w:r>
        <w:rPr>
          <w:spacing w:val="-5"/>
          <w:w w:val="105"/>
          <w:sz w:val="17"/>
        </w:rPr>
        <w:t xml:space="preserve"> </w:t>
      </w:r>
      <w:r>
        <w:rPr>
          <w:w w:val="105"/>
          <w:sz w:val="17"/>
        </w:rPr>
        <w:t>após</w:t>
      </w:r>
      <w:r>
        <w:rPr>
          <w:spacing w:val="-5"/>
          <w:w w:val="105"/>
          <w:sz w:val="17"/>
        </w:rPr>
        <w:t xml:space="preserve"> </w:t>
      </w:r>
      <w:r>
        <w:rPr>
          <w:w w:val="105"/>
          <w:sz w:val="17"/>
        </w:rPr>
        <w:t>o</w:t>
      </w:r>
      <w:r>
        <w:rPr>
          <w:spacing w:val="-5"/>
          <w:w w:val="105"/>
          <w:sz w:val="17"/>
        </w:rPr>
        <w:t xml:space="preserve"> </w:t>
      </w:r>
      <w:r>
        <w:rPr>
          <w:w w:val="105"/>
          <w:sz w:val="17"/>
        </w:rPr>
        <w:t>adimplemento</w:t>
      </w:r>
      <w:r>
        <w:rPr>
          <w:spacing w:val="-5"/>
          <w:w w:val="105"/>
          <w:sz w:val="17"/>
        </w:rPr>
        <w:t xml:space="preserve"> </w:t>
      </w:r>
      <w:r>
        <w:rPr>
          <w:w w:val="105"/>
          <w:sz w:val="17"/>
        </w:rPr>
        <w:t>de</w:t>
      </w:r>
      <w:r>
        <w:rPr>
          <w:spacing w:val="-4"/>
          <w:w w:val="105"/>
          <w:sz w:val="17"/>
        </w:rPr>
        <w:t xml:space="preserve"> </w:t>
      </w:r>
      <w:r>
        <w:rPr>
          <w:w w:val="105"/>
          <w:sz w:val="17"/>
        </w:rPr>
        <w:t>cada</w:t>
      </w:r>
      <w:r>
        <w:rPr>
          <w:spacing w:val="-5"/>
          <w:w w:val="105"/>
          <w:sz w:val="17"/>
        </w:rPr>
        <w:t xml:space="preserve"> </w:t>
      </w:r>
      <w:r>
        <w:rPr>
          <w:w w:val="105"/>
          <w:sz w:val="17"/>
        </w:rPr>
        <w:t>parcela,</w:t>
      </w:r>
      <w:r>
        <w:rPr>
          <w:spacing w:val="-5"/>
          <w:w w:val="105"/>
          <w:sz w:val="17"/>
        </w:rPr>
        <w:t xml:space="preserve"> </w:t>
      </w:r>
      <w:r>
        <w:rPr>
          <w:w w:val="105"/>
          <w:sz w:val="17"/>
        </w:rPr>
        <w:t>que</w:t>
      </w:r>
      <w:r>
        <w:rPr>
          <w:spacing w:val="-5"/>
          <w:w w:val="105"/>
          <w:sz w:val="17"/>
        </w:rPr>
        <w:t xml:space="preserve"> </w:t>
      </w:r>
      <w:r>
        <w:rPr>
          <w:w w:val="105"/>
          <w:sz w:val="17"/>
        </w:rPr>
        <w:t>será</w:t>
      </w:r>
      <w:r>
        <w:rPr>
          <w:spacing w:val="-5"/>
          <w:w w:val="105"/>
          <w:sz w:val="17"/>
        </w:rPr>
        <w:t xml:space="preserve"> </w:t>
      </w:r>
      <w:r>
        <w:rPr>
          <w:w w:val="105"/>
          <w:sz w:val="17"/>
        </w:rPr>
        <w:t>solicitada</w:t>
      </w:r>
      <w:r>
        <w:rPr>
          <w:spacing w:val="-5"/>
          <w:w w:val="105"/>
          <w:sz w:val="17"/>
        </w:rPr>
        <w:t xml:space="preserve"> </w:t>
      </w:r>
      <w:r>
        <w:rPr>
          <w:w w:val="105"/>
          <w:sz w:val="17"/>
        </w:rPr>
        <w:t>pelo</w:t>
      </w:r>
      <w:r>
        <w:rPr>
          <w:spacing w:val="-5"/>
          <w:w w:val="105"/>
          <w:sz w:val="17"/>
        </w:rPr>
        <w:t xml:space="preserve"> </w:t>
      </w:r>
      <w:r>
        <w:rPr>
          <w:w w:val="105"/>
          <w:sz w:val="17"/>
        </w:rPr>
        <w:t>Serviço</w:t>
      </w:r>
      <w:r>
        <w:rPr>
          <w:spacing w:val="-5"/>
          <w:w w:val="105"/>
          <w:sz w:val="17"/>
        </w:rPr>
        <w:t xml:space="preserve"> </w:t>
      </w:r>
      <w:r>
        <w:rPr>
          <w:w w:val="105"/>
          <w:sz w:val="17"/>
        </w:rPr>
        <w:t>de</w:t>
      </w:r>
      <w:r>
        <w:rPr>
          <w:spacing w:val="-5"/>
          <w:w w:val="105"/>
          <w:sz w:val="17"/>
        </w:rPr>
        <w:t xml:space="preserve"> </w:t>
      </w:r>
      <w:r>
        <w:rPr>
          <w:w w:val="105"/>
          <w:sz w:val="17"/>
        </w:rPr>
        <w:t>Controle</w:t>
      </w:r>
      <w:r>
        <w:rPr>
          <w:spacing w:val="-5"/>
          <w:w w:val="105"/>
          <w:sz w:val="17"/>
        </w:rPr>
        <w:t xml:space="preserve"> </w:t>
      </w:r>
      <w:r>
        <w:rPr>
          <w:w w:val="105"/>
          <w:sz w:val="17"/>
        </w:rPr>
        <w:t>de</w:t>
      </w:r>
      <w:r>
        <w:rPr>
          <w:spacing w:val="-5"/>
          <w:w w:val="105"/>
          <w:sz w:val="17"/>
        </w:rPr>
        <w:t xml:space="preserve"> </w:t>
      </w:r>
      <w:r>
        <w:rPr>
          <w:w w:val="105"/>
          <w:sz w:val="17"/>
        </w:rPr>
        <w:t>Materiais</w:t>
      </w:r>
      <w:r>
        <w:rPr>
          <w:spacing w:val="-4"/>
          <w:w w:val="105"/>
          <w:sz w:val="17"/>
        </w:rPr>
        <w:t xml:space="preserve"> </w:t>
      </w:r>
      <w:r>
        <w:rPr>
          <w:spacing w:val="-2"/>
          <w:w w:val="105"/>
          <w:sz w:val="17"/>
        </w:rPr>
        <w:t>Hospitalares;</w:t>
      </w:r>
    </w:p>
    <w:p w14:paraId="74CD33BE">
      <w:pPr>
        <w:pStyle w:val="9"/>
        <w:numPr>
          <w:ilvl w:val="3"/>
          <w:numId w:val="27"/>
        </w:numPr>
        <w:tabs>
          <w:tab w:val="left" w:pos="890"/>
        </w:tabs>
        <w:spacing w:before="44" w:after="0" w:line="240" w:lineRule="auto"/>
        <w:ind w:left="890" w:right="0" w:hanging="574"/>
        <w:jc w:val="left"/>
        <w:rPr>
          <w:sz w:val="17"/>
        </w:rPr>
      </w:pPr>
      <w:r>
        <w:rPr>
          <w:w w:val="105"/>
          <w:sz w:val="17"/>
        </w:rPr>
        <w:t>Considera-se</w:t>
      </w:r>
      <w:r>
        <w:rPr>
          <w:spacing w:val="-6"/>
          <w:w w:val="105"/>
          <w:sz w:val="17"/>
        </w:rPr>
        <w:t xml:space="preserve"> </w:t>
      </w:r>
      <w:r>
        <w:rPr>
          <w:w w:val="105"/>
          <w:sz w:val="17"/>
        </w:rPr>
        <w:t>adimplemento</w:t>
      </w:r>
      <w:r>
        <w:rPr>
          <w:spacing w:val="-6"/>
          <w:w w:val="105"/>
          <w:sz w:val="17"/>
        </w:rPr>
        <w:t xml:space="preserve"> </w:t>
      </w:r>
      <w:r>
        <w:rPr>
          <w:w w:val="105"/>
          <w:sz w:val="17"/>
        </w:rPr>
        <w:t>o</w:t>
      </w:r>
      <w:r>
        <w:rPr>
          <w:spacing w:val="-6"/>
          <w:w w:val="105"/>
          <w:sz w:val="17"/>
        </w:rPr>
        <w:t xml:space="preserve"> </w:t>
      </w:r>
      <w:r>
        <w:rPr>
          <w:w w:val="105"/>
          <w:sz w:val="17"/>
        </w:rPr>
        <w:t>cumprimento</w:t>
      </w:r>
      <w:r>
        <w:rPr>
          <w:spacing w:val="-6"/>
          <w:w w:val="105"/>
          <w:sz w:val="17"/>
        </w:rPr>
        <w:t xml:space="preserve"> </w:t>
      </w:r>
      <w:r>
        <w:rPr>
          <w:w w:val="105"/>
          <w:sz w:val="17"/>
        </w:rPr>
        <w:t>da</w:t>
      </w:r>
      <w:r>
        <w:rPr>
          <w:spacing w:val="-6"/>
          <w:w w:val="105"/>
          <w:sz w:val="17"/>
        </w:rPr>
        <w:t xml:space="preserve"> </w:t>
      </w:r>
      <w:r>
        <w:rPr>
          <w:w w:val="105"/>
          <w:sz w:val="17"/>
        </w:rPr>
        <w:t>prestação</w:t>
      </w:r>
      <w:r>
        <w:rPr>
          <w:spacing w:val="-6"/>
          <w:w w:val="105"/>
          <w:sz w:val="17"/>
        </w:rPr>
        <w:t xml:space="preserve"> </w:t>
      </w:r>
      <w:r>
        <w:rPr>
          <w:w w:val="105"/>
          <w:sz w:val="17"/>
        </w:rPr>
        <w:t>com</w:t>
      </w:r>
      <w:r>
        <w:rPr>
          <w:spacing w:val="-6"/>
          <w:w w:val="105"/>
          <w:sz w:val="17"/>
        </w:rPr>
        <w:t xml:space="preserve"> </w:t>
      </w:r>
      <w:r>
        <w:rPr>
          <w:w w:val="105"/>
          <w:sz w:val="17"/>
        </w:rPr>
        <w:t>a</w:t>
      </w:r>
      <w:r>
        <w:rPr>
          <w:spacing w:val="-6"/>
          <w:w w:val="105"/>
          <w:sz w:val="17"/>
        </w:rPr>
        <w:t xml:space="preserve"> </w:t>
      </w:r>
      <w:r>
        <w:rPr>
          <w:w w:val="105"/>
          <w:sz w:val="17"/>
        </w:rPr>
        <w:t>entrega</w:t>
      </w:r>
      <w:r>
        <w:rPr>
          <w:spacing w:val="-6"/>
          <w:w w:val="105"/>
          <w:sz w:val="17"/>
        </w:rPr>
        <w:t xml:space="preserve"> </w:t>
      </w:r>
      <w:r>
        <w:rPr>
          <w:w w:val="105"/>
          <w:sz w:val="17"/>
        </w:rPr>
        <w:t>devidamente</w:t>
      </w:r>
      <w:r>
        <w:rPr>
          <w:spacing w:val="-6"/>
          <w:w w:val="105"/>
          <w:sz w:val="17"/>
        </w:rPr>
        <w:t xml:space="preserve"> </w:t>
      </w:r>
      <w:r>
        <w:rPr>
          <w:w w:val="105"/>
          <w:sz w:val="17"/>
        </w:rPr>
        <w:t>atestada</w:t>
      </w:r>
      <w:r>
        <w:rPr>
          <w:spacing w:val="-5"/>
          <w:w w:val="105"/>
          <w:sz w:val="17"/>
        </w:rPr>
        <w:t xml:space="preserve"> </w:t>
      </w:r>
      <w:r>
        <w:rPr>
          <w:w w:val="105"/>
          <w:sz w:val="17"/>
        </w:rPr>
        <w:t>por</w:t>
      </w:r>
      <w:r>
        <w:rPr>
          <w:spacing w:val="-6"/>
          <w:w w:val="105"/>
          <w:sz w:val="17"/>
        </w:rPr>
        <w:t xml:space="preserve"> </w:t>
      </w:r>
      <w:r>
        <w:rPr>
          <w:w w:val="105"/>
          <w:sz w:val="17"/>
        </w:rPr>
        <w:t>agente</w:t>
      </w:r>
      <w:r>
        <w:rPr>
          <w:spacing w:val="-6"/>
          <w:w w:val="105"/>
          <w:sz w:val="17"/>
        </w:rPr>
        <w:t xml:space="preserve"> </w:t>
      </w:r>
      <w:r>
        <w:rPr>
          <w:w w:val="105"/>
          <w:sz w:val="17"/>
        </w:rPr>
        <w:t>competente</w:t>
      </w:r>
      <w:r>
        <w:rPr>
          <w:spacing w:val="-6"/>
          <w:w w:val="105"/>
          <w:sz w:val="17"/>
        </w:rPr>
        <w:t xml:space="preserve"> </w:t>
      </w:r>
      <w:r>
        <w:rPr>
          <w:w w:val="105"/>
          <w:sz w:val="17"/>
        </w:rPr>
        <w:t>e</w:t>
      </w:r>
      <w:r>
        <w:rPr>
          <w:spacing w:val="-6"/>
          <w:w w:val="105"/>
          <w:sz w:val="17"/>
        </w:rPr>
        <w:t xml:space="preserve"> </w:t>
      </w:r>
      <w:r>
        <w:rPr>
          <w:w w:val="105"/>
          <w:sz w:val="17"/>
        </w:rPr>
        <w:t>da</w:t>
      </w:r>
      <w:r>
        <w:rPr>
          <w:spacing w:val="-6"/>
          <w:w w:val="105"/>
          <w:sz w:val="17"/>
        </w:rPr>
        <w:t xml:space="preserve"> </w:t>
      </w:r>
      <w:r>
        <w:rPr>
          <w:w w:val="105"/>
          <w:sz w:val="17"/>
        </w:rPr>
        <w:t>instalação</w:t>
      </w:r>
      <w:r>
        <w:rPr>
          <w:spacing w:val="-6"/>
          <w:w w:val="105"/>
          <w:sz w:val="17"/>
        </w:rPr>
        <w:t xml:space="preserve"> </w:t>
      </w:r>
      <w:r>
        <w:rPr>
          <w:w w:val="105"/>
          <w:sz w:val="17"/>
        </w:rPr>
        <w:t>(quando</w:t>
      </w:r>
      <w:r>
        <w:rPr>
          <w:spacing w:val="-6"/>
          <w:w w:val="105"/>
          <w:sz w:val="17"/>
        </w:rPr>
        <w:t xml:space="preserve"> </w:t>
      </w:r>
      <w:r>
        <w:rPr>
          <w:w w:val="105"/>
          <w:sz w:val="17"/>
        </w:rPr>
        <w:t>houver)</w:t>
      </w:r>
      <w:r>
        <w:rPr>
          <w:spacing w:val="-6"/>
          <w:w w:val="105"/>
          <w:sz w:val="17"/>
        </w:rPr>
        <w:t xml:space="preserve"> </w:t>
      </w:r>
      <w:r>
        <w:rPr>
          <w:w w:val="105"/>
          <w:sz w:val="17"/>
        </w:rPr>
        <w:t>do</w:t>
      </w:r>
      <w:r>
        <w:rPr>
          <w:spacing w:val="-6"/>
          <w:w w:val="105"/>
          <w:sz w:val="17"/>
        </w:rPr>
        <w:t xml:space="preserve"> </w:t>
      </w:r>
      <w:r>
        <w:rPr>
          <w:spacing w:val="-2"/>
          <w:w w:val="105"/>
          <w:sz w:val="17"/>
        </w:rPr>
        <w:t>objeto;</w:t>
      </w:r>
    </w:p>
    <w:p w14:paraId="62BB12C6">
      <w:pPr>
        <w:pStyle w:val="9"/>
        <w:numPr>
          <w:ilvl w:val="2"/>
          <w:numId w:val="27"/>
        </w:numPr>
        <w:tabs>
          <w:tab w:val="left" w:pos="778"/>
        </w:tabs>
        <w:spacing w:before="43" w:after="0" w:line="292" w:lineRule="auto"/>
        <w:ind w:left="316" w:right="299" w:firstLine="0"/>
        <w:jc w:val="left"/>
        <w:rPr>
          <w:sz w:val="17"/>
        </w:rPr>
      </w:pPr>
      <w:r>
        <w:rPr>
          <w:w w:val="105"/>
          <w:sz w:val="17"/>
        </w:rPr>
        <w:t>Caso</w:t>
      </w:r>
      <w:r>
        <w:rPr>
          <w:spacing w:val="13"/>
          <w:w w:val="105"/>
          <w:sz w:val="17"/>
        </w:rPr>
        <w:t xml:space="preserve"> </w:t>
      </w:r>
      <w:r>
        <w:rPr>
          <w:w w:val="105"/>
          <w:sz w:val="17"/>
        </w:rPr>
        <w:t>se</w:t>
      </w:r>
      <w:r>
        <w:rPr>
          <w:spacing w:val="13"/>
          <w:w w:val="105"/>
          <w:sz w:val="17"/>
        </w:rPr>
        <w:t xml:space="preserve"> </w:t>
      </w:r>
      <w:r>
        <w:rPr>
          <w:w w:val="105"/>
          <w:sz w:val="17"/>
        </w:rPr>
        <w:t>faça</w:t>
      </w:r>
      <w:r>
        <w:rPr>
          <w:spacing w:val="13"/>
          <w:w w:val="105"/>
          <w:sz w:val="17"/>
        </w:rPr>
        <w:t xml:space="preserve"> </w:t>
      </w:r>
      <w:r>
        <w:rPr>
          <w:w w:val="105"/>
          <w:sz w:val="17"/>
        </w:rPr>
        <w:t>necessária,</w:t>
      </w:r>
      <w:r>
        <w:rPr>
          <w:spacing w:val="13"/>
          <w:w w:val="105"/>
          <w:sz w:val="17"/>
        </w:rPr>
        <w:t xml:space="preserve"> </w:t>
      </w:r>
      <w:r>
        <w:rPr>
          <w:w w:val="105"/>
          <w:sz w:val="17"/>
        </w:rPr>
        <w:t>a</w:t>
      </w:r>
      <w:r>
        <w:rPr>
          <w:spacing w:val="13"/>
          <w:w w:val="105"/>
          <w:sz w:val="17"/>
        </w:rPr>
        <w:t xml:space="preserve"> </w:t>
      </w:r>
      <w:r>
        <w:rPr>
          <w:w w:val="105"/>
          <w:sz w:val="17"/>
        </w:rPr>
        <w:t>reapresentação</w:t>
      </w:r>
      <w:r>
        <w:rPr>
          <w:spacing w:val="13"/>
          <w:w w:val="105"/>
          <w:sz w:val="17"/>
        </w:rPr>
        <w:t xml:space="preserve"> </w:t>
      </w:r>
      <w:r>
        <w:rPr>
          <w:w w:val="105"/>
          <w:sz w:val="17"/>
        </w:rPr>
        <w:t>da</w:t>
      </w:r>
      <w:r>
        <w:rPr>
          <w:spacing w:val="13"/>
          <w:w w:val="105"/>
          <w:sz w:val="17"/>
        </w:rPr>
        <w:t xml:space="preserve"> </w:t>
      </w:r>
      <w:r>
        <w:rPr>
          <w:w w:val="105"/>
          <w:sz w:val="17"/>
        </w:rPr>
        <w:t>Nota</w:t>
      </w:r>
      <w:r>
        <w:rPr>
          <w:spacing w:val="13"/>
          <w:w w:val="105"/>
          <w:sz w:val="17"/>
        </w:rPr>
        <w:t xml:space="preserve"> </w:t>
      </w:r>
      <w:r>
        <w:rPr>
          <w:w w:val="105"/>
          <w:sz w:val="17"/>
        </w:rPr>
        <w:t>Fiscal</w:t>
      </w:r>
      <w:r>
        <w:rPr>
          <w:spacing w:val="13"/>
          <w:w w:val="105"/>
          <w:sz w:val="17"/>
        </w:rPr>
        <w:t xml:space="preserve"> </w:t>
      </w:r>
      <w:r>
        <w:rPr>
          <w:w w:val="105"/>
          <w:sz w:val="17"/>
        </w:rPr>
        <w:t>Eletrônica</w:t>
      </w:r>
      <w:r>
        <w:rPr>
          <w:spacing w:val="13"/>
          <w:w w:val="105"/>
          <w:sz w:val="17"/>
        </w:rPr>
        <w:t xml:space="preserve"> </w:t>
      </w:r>
      <w:r>
        <w:rPr>
          <w:w w:val="105"/>
          <w:sz w:val="17"/>
        </w:rPr>
        <w:t>de</w:t>
      </w:r>
      <w:r>
        <w:rPr>
          <w:spacing w:val="10"/>
          <w:w w:val="105"/>
          <w:sz w:val="17"/>
        </w:rPr>
        <w:t xml:space="preserve"> </w:t>
      </w:r>
      <w:r>
        <w:rPr>
          <w:w w:val="105"/>
          <w:sz w:val="17"/>
        </w:rPr>
        <w:t>Venda</w:t>
      </w:r>
      <w:r>
        <w:rPr>
          <w:spacing w:val="13"/>
          <w:w w:val="105"/>
          <w:sz w:val="17"/>
        </w:rPr>
        <w:t xml:space="preserve"> </w:t>
      </w:r>
      <w:r>
        <w:rPr>
          <w:w w:val="105"/>
          <w:sz w:val="17"/>
        </w:rPr>
        <w:t>(ou</w:t>
      </w:r>
      <w:r>
        <w:rPr>
          <w:spacing w:val="13"/>
          <w:w w:val="105"/>
          <w:sz w:val="17"/>
        </w:rPr>
        <w:t xml:space="preserve"> </w:t>
      </w:r>
      <w:r>
        <w:rPr>
          <w:w w:val="105"/>
          <w:sz w:val="17"/>
        </w:rPr>
        <w:t>apresentação</w:t>
      </w:r>
      <w:r>
        <w:rPr>
          <w:spacing w:val="13"/>
          <w:w w:val="105"/>
          <w:sz w:val="17"/>
        </w:rPr>
        <w:t xml:space="preserve"> </w:t>
      </w:r>
      <w:r>
        <w:rPr>
          <w:w w:val="105"/>
          <w:sz w:val="17"/>
        </w:rPr>
        <w:t>da</w:t>
      </w:r>
      <w:r>
        <w:rPr>
          <w:spacing w:val="13"/>
          <w:w w:val="105"/>
          <w:sz w:val="17"/>
        </w:rPr>
        <w:t xml:space="preserve"> </w:t>
      </w:r>
      <w:r>
        <w:rPr>
          <w:w w:val="105"/>
          <w:sz w:val="17"/>
        </w:rPr>
        <w:t>carta</w:t>
      </w:r>
      <w:r>
        <w:rPr>
          <w:spacing w:val="13"/>
          <w:w w:val="105"/>
          <w:sz w:val="17"/>
        </w:rPr>
        <w:t xml:space="preserve"> </w:t>
      </w:r>
      <w:r>
        <w:rPr>
          <w:w w:val="105"/>
          <w:sz w:val="17"/>
        </w:rPr>
        <w:t>de</w:t>
      </w:r>
      <w:r>
        <w:rPr>
          <w:spacing w:val="13"/>
          <w:w w:val="105"/>
          <w:sz w:val="17"/>
        </w:rPr>
        <w:t xml:space="preserve"> </w:t>
      </w:r>
      <w:r>
        <w:rPr>
          <w:w w:val="105"/>
          <w:sz w:val="17"/>
        </w:rPr>
        <w:t>correção)</w:t>
      </w:r>
      <w:r>
        <w:rPr>
          <w:spacing w:val="13"/>
          <w:w w:val="105"/>
          <w:sz w:val="17"/>
        </w:rPr>
        <w:t xml:space="preserve"> </w:t>
      </w:r>
      <w:r>
        <w:rPr>
          <w:w w:val="105"/>
          <w:sz w:val="17"/>
        </w:rPr>
        <w:t>por</w:t>
      </w:r>
      <w:r>
        <w:rPr>
          <w:spacing w:val="13"/>
          <w:w w:val="105"/>
          <w:sz w:val="17"/>
        </w:rPr>
        <w:t xml:space="preserve"> </w:t>
      </w:r>
      <w:r>
        <w:rPr>
          <w:w w:val="105"/>
          <w:sz w:val="17"/>
        </w:rPr>
        <w:t>culpa</w:t>
      </w:r>
      <w:r>
        <w:rPr>
          <w:spacing w:val="13"/>
          <w:w w:val="105"/>
          <w:sz w:val="17"/>
        </w:rPr>
        <w:t xml:space="preserve"> </w:t>
      </w:r>
      <w:r>
        <w:rPr>
          <w:w w:val="105"/>
          <w:sz w:val="17"/>
        </w:rPr>
        <w:t>da</w:t>
      </w:r>
      <w:r>
        <w:rPr>
          <w:spacing w:val="13"/>
          <w:w w:val="105"/>
          <w:sz w:val="17"/>
        </w:rPr>
        <w:t xml:space="preserve"> </w:t>
      </w:r>
      <w:r>
        <w:rPr>
          <w:w w:val="105"/>
          <w:sz w:val="17"/>
        </w:rPr>
        <w:t>CONTRATADA,</w:t>
      </w:r>
      <w:r>
        <w:rPr>
          <w:spacing w:val="13"/>
          <w:w w:val="105"/>
          <w:sz w:val="17"/>
        </w:rPr>
        <w:t xml:space="preserve"> </w:t>
      </w:r>
      <w:r>
        <w:rPr>
          <w:w w:val="105"/>
          <w:sz w:val="17"/>
        </w:rPr>
        <w:t>o</w:t>
      </w:r>
      <w:r>
        <w:rPr>
          <w:spacing w:val="13"/>
          <w:w w:val="105"/>
          <w:sz w:val="17"/>
        </w:rPr>
        <w:t xml:space="preserve"> </w:t>
      </w:r>
      <w:r>
        <w:rPr>
          <w:w w:val="105"/>
          <w:sz w:val="17"/>
        </w:rPr>
        <w:t>prazo</w:t>
      </w:r>
      <w:r>
        <w:rPr>
          <w:spacing w:val="13"/>
          <w:w w:val="105"/>
          <w:sz w:val="17"/>
        </w:rPr>
        <w:t xml:space="preserve"> </w:t>
      </w:r>
      <w:r>
        <w:rPr>
          <w:w w:val="105"/>
          <w:sz w:val="17"/>
        </w:rPr>
        <w:t>de</w:t>
      </w:r>
      <w:r>
        <w:rPr>
          <w:spacing w:val="13"/>
          <w:w w:val="105"/>
          <w:sz w:val="17"/>
        </w:rPr>
        <w:t xml:space="preserve"> </w:t>
      </w:r>
      <w:r>
        <w:rPr>
          <w:w w:val="105"/>
          <w:sz w:val="17"/>
        </w:rPr>
        <w:t>30</w:t>
      </w:r>
      <w:r>
        <w:rPr>
          <w:spacing w:val="13"/>
          <w:w w:val="105"/>
          <w:sz w:val="17"/>
        </w:rPr>
        <w:t xml:space="preserve"> </w:t>
      </w:r>
      <w:r>
        <w:rPr>
          <w:w w:val="105"/>
          <w:sz w:val="17"/>
        </w:rPr>
        <w:t>(trinta)</w:t>
      </w:r>
      <w:r>
        <w:rPr>
          <w:spacing w:val="13"/>
          <w:w w:val="105"/>
          <w:sz w:val="17"/>
        </w:rPr>
        <w:t xml:space="preserve"> </w:t>
      </w:r>
      <w:r>
        <w:rPr>
          <w:w w:val="105"/>
          <w:sz w:val="17"/>
        </w:rPr>
        <w:t>dias</w:t>
      </w:r>
      <w:r>
        <w:rPr>
          <w:spacing w:val="13"/>
          <w:w w:val="105"/>
          <w:sz w:val="17"/>
        </w:rPr>
        <w:t xml:space="preserve"> </w:t>
      </w:r>
      <w:r>
        <w:rPr>
          <w:w w:val="105"/>
          <w:sz w:val="17"/>
        </w:rPr>
        <w:t>ficará</w:t>
      </w:r>
      <w:r>
        <w:rPr>
          <w:spacing w:val="13"/>
          <w:w w:val="105"/>
          <w:sz w:val="17"/>
        </w:rPr>
        <w:t xml:space="preserve"> </w:t>
      </w:r>
      <w:r>
        <w:rPr>
          <w:w w:val="105"/>
          <w:sz w:val="17"/>
        </w:rPr>
        <w:t>suspenso, prosseguindo a sua contagem a partir da data da respectiva reapresentação.</w:t>
      </w:r>
    </w:p>
    <w:p w14:paraId="576158AA">
      <w:pPr>
        <w:pStyle w:val="9"/>
        <w:numPr>
          <w:ilvl w:val="2"/>
          <w:numId w:val="27"/>
        </w:numPr>
        <w:tabs>
          <w:tab w:val="left" w:pos="757"/>
        </w:tabs>
        <w:spacing w:before="1" w:after="0" w:line="240" w:lineRule="auto"/>
        <w:ind w:left="757" w:right="0" w:hanging="441"/>
        <w:jc w:val="left"/>
        <w:rPr>
          <w:sz w:val="17"/>
        </w:rPr>
      </w:pPr>
      <w:r>
        <w:rPr>
          <w:w w:val="105"/>
          <w:sz w:val="17"/>
        </w:rPr>
        <w:t>Os</w:t>
      </w:r>
      <w:r>
        <w:rPr>
          <w:spacing w:val="-12"/>
          <w:w w:val="105"/>
          <w:sz w:val="17"/>
        </w:rPr>
        <w:t xml:space="preserve"> </w:t>
      </w:r>
      <w:r>
        <w:rPr>
          <w:w w:val="105"/>
          <w:sz w:val="17"/>
        </w:rPr>
        <w:t>pagamentos</w:t>
      </w:r>
      <w:r>
        <w:rPr>
          <w:spacing w:val="-11"/>
          <w:w w:val="105"/>
          <w:sz w:val="17"/>
        </w:rPr>
        <w:t xml:space="preserve"> </w:t>
      </w:r>
      <w:r>
        <w:rPr>
          <w:w w:val="105"/>
          <w:sz w:val="17"/>
        </w:rPr>
        <w:t>devidos</w:t>
      </w:r>
      <w:r>
        <w:rPr>
          <w:spacing w:val="-10"/>
          <w:w w:val="105"/>
          <w:sz w:val="17"/>
        </w:rPr>
        <w:t xml:space="preserve"> </w:t>
      </w:r>
      <w:r>
        <w:rPr>
          <w:w w:val="105"/>
          <w:sz w:val="17"/>
        </w:rPr>
        <w:t>à</w:t>
      </w:r>
      <w:r>
        <w:rPr>
          <w:spacing w:val="-8"/>
          <w:w w:val="105"/>
          <w:sz w:val="17"/>
        </w:rPr>
        <w:t xml:space="preserve"> </w:t>
      </w:r>
      <w:r>
        <w:rPr>
          <w:w w:val="105"/>
          <w:sz w:val="17"/>
        </w:rPr>
        <w:t>CONTRATADA</w:t>
      </w:r>
      <w:r>
        <w:rPr>
          <w:spacing w:val="-12"/>
          <w:w w:val="105"/>
          <w:sz w:val="17"/>
        </w:rPr>
        <w:t xml:space="preserve"> </w:t>
      </w:r>
      <w:r>
        <w:rPr>
          <w:w w:val="105"/>
          <w:sz w:val="17"/>
        </w:rPr>
        <w:t>não</w:t>
      </w:r>
      <w:r>
        <w:rPr>
          <w:spacing w:val="-8"/>
          <w:w w:val="105"/>
          <w:sz w:val="17"/>
        </w:rPr>
        <w:t xml:space="preserve"> </w:t>
      </w:r>
      <w:r>
        <w:rPr>
          <w:w w:val="105"/>
          <w:sz w:val="17"/>
        </w:rPr>
        <w:t>excederão</w:t>
      </w:r>
      <w:r>
        <w:rPr>
          <w:spacing w:val="-9"/>
          <w:w w:val="105"/>
          <w:sz w:val="17"/>
        </w:rPr>
        <w:t xml:space="preserve"> </w:t>
      </w:r>
      <w:r>
        <w:rPr>
          <w:w w:val="105"/>
          <w:sz w:val="17"/>
        </w:rPr>
        <w:t>os</w:t>
      </w:r>
      <w:r>
        <w:rPr>
          <w:spacing w:val="-9"/>
          <w:w w:val="105"/>
          <w:sz w:val="17"/>
        </w:rPr>
        <w:t xml:space="preserve"> </w:t>
      </w:r>
      <w:r>
        <w:rPr>
          <w:w w:val="105"/>
          <w:sz w:val="17"/>
        </w:rPr>
        <w:t>valores</w:t>
      </w:r>
      <w:r>
        <w:rPr>
          <w:spacing w:val="-9"/>
          <w:w w:val="105"/>
          <w:sz w:val="17"/>
        </w:rPr>
        <w:t xml:space="preserve"> </w:t>
      </w:r>
      <w:r>
        <w:rPr>
          <w:w w:val="105"/>
          <w:sz w:val="17"/>
        </w:rPr>
        <w:t>apresentados</w:t>
      </w:r>
      <w:r>
        <w:rPr>
          <w:spacing w:val="-8"/>
          <w:w w:val="105"/>
          <w:sz w:val="17"/>
        </w:rPr>
        <w:t xml:space="preserve"> </w:t>
      </w:r>
      <w:r>
        <w:rPr>
          <w:w w:val="105"/>
          <w:sz w:val="17"/>
        </w:rPr>
        <w:t>em</w:t>
      </w:r>
      <w:r>
        <w:rPr>
          <w:spacing w:val="-9"/>
          <w:w w:val="105"/>
          <w:sz w:val="17"/>
        </w:rPr>
        <w:t xml:space="preserve"> </w:t>
      </w:r>
      <w:r>
        <w:rPr>
          <w:w w:val="105"/>
          <w:sz w:val="17"/>
        </w:rPr>
        <w:t>sua</w:t>
      </w:r>
      <w:r>
        <w:rPr>
          <w:spacing w:val="-9"/>
          <w:w w:val="105"/>
          <w:sz w:val="17"/>
        </w:rPr>
        <w:t xml:space="preserve"> </w:t>
      </w:r>
      <w:r>
        <w:rPr>
          <w:w w:val="105"/>
          <w:sz w:val="17"/>
        </w:rPr>
        <w:t>proposta</w:t>
      </w:r>
      <w:r>
        <w:rPr>
          <w:spacing w:val="-9"/>
          <w:w w:val="105"/>
          <w:sz w:val="17"/>
        </w:rPr>
        <w:t xml:space="preserve"> </w:t>
      </w:r>
      <w:r>
        <w:rPr>
          <w:spacing w:val="-2"/>
          <w:w w:val="105"/>
          <w:sz w:val="17"/>
        </w:rPr>
        <w:t>comercial.</w:t>
      </w:r>
    </w:p>
    <w:p w14:paraId="61BCA524">
      <w:pPr>
        <w:pStyle w:val="7"/>
        <w:spacing w:before="87"/>
        <w:ind w:left="0"/>
      </w:pPr>
    </w:p>
    <w:p w14:paraId="61B89E8E">
      <w:pPr>
        <w:pStyle w:val="3"/>
        <w:numPr>
          <w:ilvl w:val="0"/>
          <w:numId w:val="27"/>
        </w:numPr>
        <w:tabs>
          <w:tab w:val="left" w:pos="492"/>
        </w:tabs>
        <w:spacing w:before="1" w:after="0" w:line="240" w:lineRule="auto"/>
        <w:ind w:left="492" w:right="0" w:hanging="176"/>
        <w:jc w:val="left"/>
      </w:pPr>
      <w:r>
        <w:rPr>
          <w:w w:val="105"/>
        </w:rPr>
        <w:t>JULGAMENTO</w:t>
      </w:r>
      <w:r>
        <w:rPr>
          <w:spacing w:val="-11"/>
          <w:w w:val="105"/>
        </w:rPr>
        <w:t xml:space="preserve"> </w:t>
      </w:r>
      <w:r>
        <w:rPr>
          <w:w w:val="105"/>
        </w:rPr>
        <w:t>DAS</w:t>
      </w:r>
      <w:r>
        <w:rPr>
          <w:spacing w:val="-11"/>
          <w:w w:val="105"/>
        </w:rPr>
        <w:t xml:space="preserve"> </w:t>
      </w:r>
      <w:r>
        <w:rPr>
          <w:w w:val="105"/>
        </w:rPr>
        <w:t>PROPOSTAS</w:t>
      </w:r>
      <w:r>
        <w:rPr>
          <w:spacing w:val="-10"/>
          <w:w w:val="105"/>
        </w:rPr>
        <w:t xml:space="preserve"> </w:t>
      </w:r>
      <w:r>
        <w:rPr>
          <w:w w:val="105"/>
        </w:rPr>
        <w:t>E</w:t>
      </w:r>
      <w:r>
        <w:rPr>
          <w:spacing w:val="-11"/>
          <w:w w:val="105"/>
        </w:rPr>
        <w:t xml:space="preserve"> </w:t>
      </w:r>
      <w:r>
        <w:rPr>
          <w:w w:val="105"/>
        </w:rPr>
        <w:t>CRITÉRIOS</w:t>
      </w:r>
      <w:r>
        <w:rPr>
          <w:spacing w:val="-10"/>
          <w:w w:val="105"/>
        </w:rPr>
        <w:t xml:space="preserve"> </w:t>
      </w:r>
      <w:r>
        <w:rPr>
          <w:w w:val="105"/>
        </w:rPr>
        <w:t>DE</w:t>
      </w:r>
      <w:r>
        <w:rPr>
          <w:spacing w:val="-11"/>
          <w:w w:val="105"/>
        </w:rPr>
        <w:t xml:space="preserve"> </w:t>
      </w:r>
      <w:r>
        <w:rPr>
          <w:spacing w:val="-2"/>
          <w:w w:val="105"/>
        </w:rPr>
        <w:t>PREÇOS:</w:t>
      </w:r>
    </w:p>
    <w:p w14:paraId="5B8E406F">
      <w:pPr>
        <w:pStyle w:val="9"/>
        <w:numPr>
          <w:ilvl w:val="1"/>
          <w:numId w:val="27"/>
        </w:numPr>
        <w:tabs>
          <w:tab w:val="left" w:pos="638"/>
        </w:tabs>
        <w:spacing w:before="43" w:after="0" w:line="292" w:lineRule="auto"/>
        <w:ind w:left="316" w:right="299" w:firstLine="0"/>
        <w:jc w:val="left"/>
        <w:rPr>
          <w:sz w:val="17"/>
        </w:rPr>
      </w:pPr>
      <w:r>
        <w:rPr>
          <w:w w:val="105"/>
          <w:sz w:val="17"/>
        </w:rPr>
        <w:t xml:space="preserve">Será contratada a empresa que ofertar o </w:t>
      </w:r>
      <w:r>
        <w:rPr>
          <w:b/>
          <w:w w:val="105"/>
          <w:sz w:val="17"/>
        </w:rPr>
        <w:t xml:space="preserve">MENOR PREÇO UNITÁRIO POR ITEM </w:t>
      </w:r>
      <w:r>
        <w:rPr>
          <w:w w:val="105"/>
          <w:sz w:val="17"/>
        </w:rPr>
        <w:t xml:space="preserve">em </w:t>
      </w:r>
      <w:r>
        <w:rPr>
          <w:b/>
          <w:w w:val="105"/>
          <w:sz w:val="17"/>
        </w:rPr>
        <w:t>MODO DE DISPUTA</w:t>
      </w:r>
      <w:r>
        <w:rPr>
          <w:b/>
          <w:spacing w:val="-12"/>
          <w:w w:val="105"/>
          <w:sz w:val="17"/>
        </w:rPr>
        <w:t xml:space="preserve"> </w:t>
      </w:r>
      <w:r>
        <w:rPr>
          <w:b/>
          <w:w w:val="105"/>
          <w:sz w:val="17"/>
        </w:rPr>
        <w:t xml:space="preserve">ABERTO </w:t>
      </w:r>
      <w:r>
        <w:rPr>
          <w:w w:val="105"/>
          <w:sz w:val="17"/>
        </w:rPr>
        <w:t>e atender a todas as fases de habilitação do certame, que constarão em</w:t>
      </w:r>
      <w:r>
        <w:rPr>
          <w:spacing w:val="40"/>
          <w:w w:val="105"/>
          <w:sz w:val="17"/>
        </w:rPr>
        <w:t xml:space="preserve"> </w:t>
      </w:r>
      <w:r>
        <w:rPr>
          <w:w w:val="105"/>
          <w:sz w:val="17"/>
        </w:rPr>
        <w:t>futuro edital;</w:t>
      </w:r>
    </w:p>
    <w:p w14:paraId="5F612CFC">
      <w:pPr>
        <w:pStyle w:val="9"/>
        <w:numPr>
          <w:ilvl w:val="1"/>
          <w:numId w:val="27"/>
        </w:numPr>
        <w:tabs>
          <w:tab w:val="left" w:pos="641"/>
        </w:tabs>
        <w:spacing w:before="1" w:after="0" w:line="292" w:lineRule="auto"/>
        <w:ind w:left="316" w:right="299" w:firstLine="0"/>
        <w:jc w:val="left"/>
        <w:rPr>
          <w:sz w:val="17"/>
        </w:rPr>
      </w:pPr>
      <w:r>
        <w:rPr>
          <w:w w:val="105"/>
          <w:sz w:val="17"/>
        </w:rPr>
        <w:t>Se</w:t>
      </w:r>
      <w:r>
        <w:rPr>
          <w:spacing w:val="10"/>
          <w:w w:val="105"/>
          <w:sz w:val="17"/>
        </w:rPr>
        <w:t xml:space="preserve"> </w:t>
      </w:r>
      <w:r>
        <w:rPr>
          <w:w w:val="105"/>
          <w:sz w:val="17"/>
        </w:rPr>
        <w:t>a</w:t>
      </w:r>
      <w:r>
        <w:rPr>
          <w:spacing w:val="10"/>
          <w:w w:val="105"/>
          <w:sz w:val="17"/>
        </w:rPr>
        <w:t xml:space="preserve"> </w:t>
      </w:r>
      <w:r>
        <w:rPr>
          <w:w w:val="105"/>
          <w:sz w:val="17"/>
        </w:rPr>
        <w:t>proposta</w:t>
      </w:r>
      <w:r>
        <w:rPr>
          <w:spacing w:val="10"/>
          <w:w w:val="105"/>
          <w:sz w:val="17"/>
        </w:rPr>
        <w:t xml:space="preserve"> </w:t>
      </w:r>
      <w:r>
        <w:rPr>
          <w:w w:val="105"/>
          <w:sz w:val="17"/>
        </w:rPr>
        <w:t>de</w:t>
      </w:r>
      <w:r>
        <w:rPr>
          <w:spacing w:val="10"/>
          <w:w w:val="105"/>
          <w:sz w:val="17"/>
        </w:rPr>
        <w:t xml:space="preserve"> </w:t>
      </w:r>
      <w:r>
        <w:rPr>
          <w:w w:val="105"/>
          <w:sz w:val="17"/>
        </w:rPr>
        <w:t>preços</w:t>
      </w:r>
      <w:r>
        <w:rPr>
          <w:spacing w:val="10"/>
          <w:w w:val="105"/>
          <w:sz w:val="17"/>
        </w:rPr>
        <w:t xml:space="preserve"> </w:t>
      </w:r>
      <w:r>
        <w:rPr>
          <w:w w:val="105"/>
          <w:sz w:val="17"/>
        </w:rPr>
        <w:t>ou</w:t>
      </w:r>
      <w:r>
        <w:rPr>
          <w:spacing w:val="10"/>
          <w:w w:val="105"/>
          <w:sz w:val="17"/>
        </w:rPr>
        <w:t xml:space="preserve"> </w:t>
      </w:r>
      <w:r>
        <w:rPr>
          <w:w w:val="105"/>
          <w:sz w:val="17"/>
        </w:rPr>
        <w:t>o</w:t>
      </w:r>
      <w:r>
        <w:rPr>
          <w:spacing w:val="10"/>
          <w:w w:val="105"/>
          <w:sz w:val="17"/>
        </w:rPr>
        <w:t xml:space="preserve"> </w:t>
      </w:r>
      <w:r>
        <w:rPr>
          <w:w w:val="105"/>
          <w:sz w:val="17"/>
        </w:rPr>
        <w:t>lance</w:t>
      </w:r>
      <w:r>
        <w:rPr>
          <w:spacing w:val="10"/>
          <w:w w:val="105"/>
          <w:sz w:val="17"/>
        </w:rPr>
        <w:t xml:space="preserve"> </w:t>
      </w:r>
      <w:r>
        <w:rPr>
          <w:w w:val="105"/>
          <w:sz w:val="17"/>
        </w:rPr>
        <w:t>de</w:t>
      </w:r>
      <w:r>
        <w:rPr>
          <w:spacing w:val="10"/>
          <w:w w:val="105"/>
          <w:sz w:val="17"/>
        </w:rPr>
        <w:t xml:space="preserve"> </w:t>
      </w:r>
      <w:r>
        <w:rPr>
          <w:w w:val="105"/>
          <w:sz w:val="17"/>
        </w:rPr>
        <w:t>menor</w:t>
      </w:r>
      <w:r>
        <w:rPr>
          <w:spacing w:val="10"/>
          <w:w w:val="105"/>
          <w:sz w:val="17"/>
        </w:rPr>
        <w:t xml:space="preserve"> </w:t>
      </w:r>
      <w:r>
        <w:rPr>
          <w:w w:val="105"/>
          <w:sz w:val="17"/>
        </w:rPr>
        <w:t>valor</w:t>
      </w:r>
      <w:r>
        <w:rPr>
          <w:spacing w:val="10"/>
          <w:w w:val="105"/>
          <w:sz w:val="17"/>
        </w:rPr>
        <w:t xml:space="preserve"> </w:t>
      </w:r>
      <w:r>
        <w:rPr>
          <w:w w:val="105"/>
          <w:sz w:val="17"/>
        </w:rPr>
        <w:t>não</w:t>
      </w:r>
      <w:r>
        <w:rPr>
          <w:spacing w:val="10"/>
          <w:w w:val="105"/>
          <w:sz w:val="17"/>
        </w:rPr>
        <w:t xml:space="preserve"> </w:t>
      </w:r>
      <w:r>
        <w:rPr>
          <w:w w:val="105"/>
          <w:sz w:val="17"/>
        </w:rPr>
        <w:t>for</w:t>
      </w:r>
      <w:r>
        <w:rPr>
          <w:spacing w:val="10"/>
          <w:w w:val="105"/>
          <w:sz w:val="17"/>
        </w:rPr>
        <w:t xml:space="preserve"> </w:t>
      </w:r>
      <w:r>
        <w:rPr>
          <w:w w:val="105"/>
          <w:sz w:val="17"/>
        </w:rPr>
        <w:t>aceitável,</w:t>
      </w:r>
      <w:r>
        <w:rPr>
          <w:spacing w:val="10"/>
          <w:w w:val="105"/>
          <w:sz w:val="17"/>
        </w:rPr>
        <w:t xml:space="preserve"> </w:t>
      </w:r>
      <w:r>
        <w:rPr>
          <w:w w:val="105"/>
          <w:sz w:val="17"/>
        </w:rPr>
        <w:t>o</w:t>
      </w:r>
      <w:r>
        <w:rPr>
          <w:spacing w:val="10"/>
          <w:w w:val="105"/>
          <w:sz w:val="17"/>
        </w:rPr>
        <w:t xml:space="preserve"> </w:t>
      </w:r>
      <w:r>
        <w:rPr>
          <w:w w:val="105"/>
          <w:sz w:val="17"/>
        </w:rPr>
        <w:t>pregoeiro</w:t>
      </w:r>
      <w:r>
        <w:rPr>
          <w:spacing w:val="10"/>
          <w:w w:val="105"/>
          <w:sz w:val="17"/>
        </w:rPr>
        <w:t xml:space="preserve"> </w:t>
      </w:r>
      <w:r>
        <w:rPr>
          <w:w w:val="105"/>
          <w:sz w:val="17"/>
        </w:rPr>
        <w:t>examinará</w:t>
      </w:r>
      <w:r>
        <w:rPr>
          <w:spacing w:val="10"/>
          <w:w w:val="105"/>
          <w:sz w:val="17"/>
        </w:rPr>
        <w:t xml:space="preserve"> </w:t>
      </w:r>
      <w:r>
        <w:rPr>
          <w:w w:val="105"/>
          <w:sz w:val="17"/>
        </w:rPr>
        <w:t>a</w:t>
      </w:r>
      <w:r>
        <w:rPr>
          <w:spacing w:val="10"/>
          <w:w w:val="105"/>
          <w:sz w:val="17"/>
        </w:rPr>
        <w:t xml:space="preserve"> </w:t>
      </w:r>
      <w:r>
        <w:rPr>
          <w:w w:val="105"/>
          <w:sz w:val="17"/>
        </w:rPr>
        <w:t>proposta</w:t>
      </w:r>
      <w:r>
        <w:rPr>
          <w:spacing w:val="10"/>
          <w:w w:val="105"/>
          <w:sz w:val="17"/>
        </w:rPr>
        <w:t xml:space="preserve"> </w:t>
      </w:r>
      <w:r>
        <w:rPr>
          <w:w w:val="105"/>
          <w:sz w:val="17"/>
        </w:rPr>
        <w:t>ou</w:t>
      </w:r>
      <w:r>
        <w:rPr>
          <w:spacing w:val="10"/>
          <w:w w:val="105"/>
          <w:sz w:val="17"/>
        </w:rPr>
        <w:t xml:space="preserve"> </w:t>
      </w:r>
      <w:r>
        <w:rPr>
          <w:w w:val="105"/>
          <w:sz w:val="17"/>
        </w:rPr>
        <w:t>o</w:t>
      </w:r>
      <w:r>
        <w:rPr>
          <w:spacing w:val="10"/>
          <w:w w:val="105"/>
          <w:sz w:val="17"/>
        </w:rPr>
        <w:t xml:space="preserve"> </w:t>
      </w:r>
      <w:r>
        <w:rPr>
          <w:w w:val="105"/>
          <w:sz w:val="17"/>
        </w:rPr>
        <w:t>lance</w:t>
      </w:r>
      <w:r>
        <w:rPr>
          <w:spacing w:val="10"/>
          <w:w w:val="105"/>
          <w:sz w:val="17"/>
        </w:rPr>
        <w:t xml:space="preserve"> </w:t>
      </w:r>
      <w:r>
        <w:rPr>
          <w:w w:val="105"/>
          <w:sz w:val="17"/>
        </w:rPr>
        <w:t>subsequente,</w:t>
      </w:r>
      <w:r>
        <w:rPr>
          <w:spacing w:val="10"/>
          <w:w w:val="105"/>
          <w:sz w:val="17"/>
        </w:rPr>
        <w:t xml:space="preserve"> </w:t>
      </w:r>
      <w:r>
        <w:rPr>
          <w:w w:val="105"/>
          <w:sz w:val="17"/>
        </w:rPr>
        <w:t>na</w:t>
      </w:r>
      <w:r>
        <w:rPr>
          <w:spacing w:val="10"/>
          <w:w w:val="105"/>
          <w:sz w:val="17"/>
        </w:rPr>
        <w:t xml:space="preserve"> </w:t>
      </w:r>
      <w:r>
        <w:rPr>
          <w:w w:val="105"/>
          <w:sz w:val="17"/>
        </w:rPr>
        <w:t>ordem</w:t>
      </w:r>
      <w:r>
        <w:rPr>
          <w:spacing w:val="10"/>
          <w:w w:val="105"/>
          <w:sz w:val="17"/>
        </w:rPr>
        <w:t xml:space="preserve"> </w:t>
      </w:r>
      <w:r>
        <w:rPr>
          <w:w w:val="105"/>
          <w:sz w:val="17"/>
        </w:rPr>
        <w:t>de</w:t>
      </w:r>
      <w:r>
        <w:rPr>
          <w:spacing w:val="10"/>
          <w:w w:val="105"/>
          <w:sz w:val="17"/>
        </w:rPr>
        <w:t xml:space="preserve"> </w:t>
      </w:r>
      <w:r>
        <w:rPr>
          <w:w w:val="105"/>
          <w:sz w:val="17"/>
        </w:rPr>
        <w:t>classificação,</w:t>
      </w:r>
      <w:r>
        <w:rPr>
          <w:spacing w:val="10"/>
          <w:w w:val="105"/>
          <w:sz w:val="17"/>
        </w:rPr>
        <w:t xml:space="preserve"> </w:t>
      </w:r>
      <w:r>
        <w:rPr>
          <w:w w:val="105"/>
          <w:sz w:val="17"/>
        </w:rPr>
        <w:t>verificando</w:t>
      </w:r>
      <w:r>
        <w:rPr>
          <w:spacing w:val="10"/>
          <w:w w:val="105"/>
          <w:sz w:val="17"/>
        </w:rPr>
        <w:t xml:space="preserve"> </w:t>
      </w:r>
      <w:r>
        <w:rPr>
          <w:w w:val="105"/>
          <w:sz w:val="17"/>
        </w:rPr>
        <w:t>a</w:t>
      </w:r>
      <w:r>
        <w:rPr>
          <w:spacing w:val="10"/>
          <w:w w:val="105"/>
          <w:sz w:val="17"/>
        </w:rPr>
        <w:t xml:space="preserve"> </w:t>
      </w:r>
      <w:r>
        <w:rPr>
          <w:w w:val="105"/>
          <w:sz w:val="17"/>
        </w:rPr>
        <w:t>sua</w:t>
      </w:r>
      <w:r>
        <w:rPr>
          <w:spacing w:val="10"/>
          <w:w w:val="105"/>
          <w:sz w:val="17"/>
        </w:rPr>
        <w:t xml:space="preserve"> </w:t>
      </w:r>
      <w:r>
        <w:rPr>
          <w:w w:val="105"/>
          <w:sz w:val="17"/>
        </w:rPr>
        <w:t>aceitabilidade.</w:t>
      </w:r>
      <w:r>
        <w:rPr>
          <w:spacing w:val="10"/>
          <w:w w:val="105"/>
          <w:sz w:val="17"/>
        </w:rPr>
        <w:t xml:space="preserve"> </w:t>
      </w:r>
      <w:r>
        <w:rPr>
          <w:w w:val="105"/>
          <w:sz w:val="17"/>
        </w:rPr>
        <w:t>Se</w:t>
      </w:r>
      <w:r>
        <w:rPr>
          <w:spacing w:val="10"/>
          <w:w w:val="105"/>
          <w:sz w:val="17"/>
        </w:rPr>
        <w:t xml:space="preserve"> </w:t>
      </w:r>
      <w:r>
        <w:rPr>
          <w:w w:val="105"/>
          <w:sz w:val="17"/>
        </w:rPr>
        <w:t>for necessário, repetirá esse procedimento, sucessivamente, até a apuração de uma proposta ou lance que atenda ao edital;</w:t>
      </w:r>
    </w:p>
    <w:p w14:paraId="32EF37E8">
      <w:pPr>
        <w:pStyle w:val="9"/>
        <w:numPr>
          <w:ilvl w:val="1"/>
          <w:numId w:val="27"/>
        </w:numPr>
        <w:tabs>
          <w:tab w:val="left" w:pos="625"/>
        </w:tabs>
        <w:spacing w:before="1" w:after="0" w:line="240" w:lineRule="auto"/>
        <w:ind w:left="625" w:right="0" w:hanging="309"/>
        <w:jc w:val="left"/>
        <w:rPr>
          <w:sz w:val="17"/>
        </w:rPr>
      </w:pPr>
      <w:r>
        <w:rPr>
          <w:w w:val="105"/>
          <w:sz w:val="17"/>
        </w:rPr>
        <w:t>O</w:t>
      </w:r>
      <w:r>
        <w:rPr>
          <w:spacing w:val="-6"/>
          <w:w w:val="105"/>
          <w:sz w:val="17"/>
        </w:rPr>
        <w:t xml:space="preserve"> </w:t>
      </w:r>
      <w:r>
        <w:rPr>
          <w:w w:val="105"/>
          <w:sz w:val="17"/>
        </w:rPr>
        <w:t>licitante</w:t>
      </w:r>
      <w:r>
        <w:rPr>
          <w:spacing w:val="-6"/>
          <w:w w:val="105"/>
          <w:sz w:val="17"/>
        </w:rPr>
        <w:t xml:space="preserve"> </w:t>
      </w:r>
      <w:r>
        <w:rPr>
          <w:w w:val="105"/>
          <w:sz w:val="17"/>
        </w:rPr>
        <w:t>deverá</w:t>
      </w:r>
      <w:r>
        <w:rPr>
          <w:spacing w:val="-6"/>
          <w:w w:val="105"/>
          <w:sz w:val="17"/>
        </w:rPr>
        <w:t xml:space="preserve"> </w:t>
      </w:r>
      <w:r>
        <w:rPr>
          <w:w w:val="105"/>
          <w:sz w:val="17"/>
        </w:rPr>
        <w:t>enviar</w:t>
      </w:r>
      <w:r>
        <w:rPr>
          <w:spacing w:val="-5"/>
          <w:w w:val="105"/>
          <w:sz w:val="17"/>
        </w:rPr>
        <w:t xml:space="preserve"> </w:t>
      </w:r>
      <w:r>
        <w:rPr>
          <w:w w:val="105"/>
          <w:sz w:val="17"/>
        </w:rPr>
        <w:t>sua</w:t>
      </w:r>
      <w:r>
        <w:rPr>
          <w:spacing w:val="-6"/>
          <w:w w:val="105"/>
          <w:sz w:val="17"/>
        </w:rPr>
        <w:t xml:space="preserve"> </w:t>
      </w:r>
      <w:r>
        <w:rPr>
          <w:w w:val="105"/>
          <w:sz w:val="17"/>
        </w:rPr>
        <w:t>proposta</w:t>
      </w:r>
      <w:r>
        <w:rPr>
          <w:spacing w:val="-6"/>
          <w:w w:val="105"/>
          <w:sz w:val="17"/>
        </w:rPr>
        <w:t xml:space="preserve"> </w:t>
      </w:r>
      <w:r>
        <w:rPr>
          <w:w w:val="105"/>
          <w:sz w:val="17"/>
        </w:rPr>
        <w:t>mediante</w:t>
      </w:r>
      <w:r>
        <w:rPr>
          <w:spacing w:val="-5"/>
          <w:w w:val="105"/>
          <w:sz w:val="17"/>
        </w:rPr>
        <w:t xml:space="preserve"> </w:t>
      </w:r>
      <w:r>
        <w:rPr>
          <w:w w:val="105"/>
          <w:sz w:val="17"/>
        </w:rPr>
        <w:t>o</w:t>
      </w:r>
      <w:r>
        <w:rPr>
          <w:spacing w:val="-6"/>
          <w:w w:val="105"/>
          <w:sz w:val="17"/>
        </w:rPr>
        <w:t xml:space="preserve"> </w:t>
      </w:r>
      <w:r>
        <w:rPr>
          <w:w w:val="105"/>
          <w:sz w:val="17"/>
        </w:rPr>
        <w:t>preenchimento,</w:t>
      </w:r>
      <w:r>
        <w:rPr>
          <w:spacing w:val="-6"/>
          <w:w w:val="105"/>
          <w:sz w:val="17"/>
        </w:rPr>
        <w:t xml:space="preserve"> </w:t>
      </w:r>
      <w:r>
        <w:rPr>
          <w:w w:val="105"/>
          <w:sz w:val="17"/>
        </w:rPr>
        <w:t>no</w:t>
      </w:r>
      <w:r>
        <w:rPr>
          <w:spacing w:val="-5"/>
          <w:w w:val="105"/>
          <w:sz w:val="17"/>
        </w:rPr>
        <w:t xml:space="preserve"> </w:t>
      </w:r>
      <w:r>
        <w:rPr>
          <w:w w:val="105"/>
          <w:sz w:val="17"/>
        </w:rPr>
        <w:t>sistema</w:t>
      </w:r>
      <w:r>
        <w:rPr>
          <w:spacing w:val="-6"/>
          <w:w w:val="105"/>
          <w:sz w:val="17"/>
        </w:rPr>
        <w:t xml:space="preserve"> </w:t>
      </w:r>
      <w:r>
        <w:rPr>
          <w:w w:val="105"/>
          <w:sz w:val="17"/>
        </w:rPr>
        <w:t>eletrônico,</w:t>
      </w:r>
      <w:r>
        <w:rPr>
          <w:spacing w:val="-6"/>
          <w:w w:val="105"/>
          <w:sz w:val="17"/>
        </w:rPr>
        <w:t xml:space="preserve"> </w:t>
      </w:r>
      <w:r>
        <w:rPr>
          <w:w w:val="105"/>
          <w:sz w:val="17"/>
        </w:rPr>
        <w:t>dos</w:t>
      </w:r>
      <w:r>
        <w:rPr>
          <w:spacing w:val="-5"/>
          <w:w w:val="105"/>
          <w:sz w:val="17"/>
        </w:rPr>
        <w:t xml:space="preserve"> </w:t>
      </w:r>
      <w:r>
        <w:rPr>
          <w:w w:val="105"/>
          <w:sz w:val="17"/>
        </w:rPr>
        <w:t>seguintes</w:t>
      </w:r>
      <w:r>
        <w:rPr>
          <w:spacing w:val="-6"/>
          <w:w w:val="105"/>
          <w:sz w:val="17"/>
        </w:rPr>
        <w:t xml:space="preserve"> </w:t>
      </w:r>
      <w:r>
        <w:rPr>
          <w:spacing w:val="-2"/>
          <w:w w:val="105"/>
          <w:sz w:val="17"/>
        </w:rPr>
        <w:t>campos:</w:t>
      </w:r>
    </w:p>
    <w:p w14:paraId="4294339D">
      <w:pPr>
        <w:pStyle w:val="9"/>
        <w:numPr>
          <w:ilvl w:val="2"/>
          <w:numId w:val="27"/>
        </w:numPr>
        <w:tabs>
          <w:tab w:val="left" w:pos="757"/>
        </w:tabs>
        <w:spacing w:before="44" w:after="0" w:line="240" w:lineRule="auto"/>
        <w:ind w:left="757" w:right="0" w:hanging="441"/>
        <w:jc w:val="left"/>
        <w:rPr>
          <w:sz w:val="17"/>
        </w:rPr>
      </w:pPr>
      <w:r>
        <w:rPr>
          <w:w w:val="105"/>
          <w:sz w:val="17"/>
        </w:rPr>
        <w:t>valor</w:t>
      </w:r>
      <w:r>
        <w:rPr>
          <w:spacing w:val="-5"/>
          <w:w w:val="105"/>
          <w:sz w:val="17"/>
        </w:rPr>
        <w:t xml:space="preserve"> </w:t>
      </w:r>
      <w:r>
        <w:rPr>
          <w:w w:val="105"/>
          <w:sz w:val="17"/>
        </w:rPr>
        <w:t>unitário</w:t>
      </w:r>
      <w:r>
        <w:rPr>
          <w:spacing w:val="-5"/>
          <w:w w:val="105"/>
          <w:sz w:val="17"/>
        </w:rPr>
        <w:t xml:space="preserve"> </w:t>
      </w:r>
      <w:r>
        <w:rPr>
          <w:w w:val="105"/>
          <w:sz w:val="17"/>
        </w:rPr>
        <w:t>do</w:t>
      </w:r>
      <w:r>
        <w:rPr>
          <w:spacing w:val="-4"/>
          <w:w w:val="105"/>
          <w:sz w:val="17"/>
        </w:rPr>
        <w:t xml:space="preserve"> item;</w:t>
      </w:r>
    </w:p>
    <w:p w14:paraId="45ECE61B">
      <w:pPr>
        <w:pStyle w:val="9"/>
        <w:numPr>
          <w:ilvl w:val="2"/>
          <w:numId w:val="27"/>
        </w:numPr>
        <w:tabs>
          <w:tab w:val="left" w:pos="757"/>
        </w:tabs>
        <w:spacing w:before="43" w:after="0" w:line="240" w:lineRule="auto"/>
        <w:ind w:left="757" w:right="0" w:hanging="441"/>
        <w:jc w:val="left"/>
        <w:rPr>
          <w:sz w:val="17"/>
        </w:rPr>
      </w:pPr>
      <w:r>
        <w:rPr>
          <w:spacing w:val="-2"/>
          <w:w w:val="105"/>
          <w:sz w:val="17"/>
        </w:rPr>
        <w:t>Marca;</w:t>
      </w:r>
    </w:p>
    <w:p w14:paraId="62C6114F">
      <w:pPr>
        <w:pStyle w:val="9"/>
        <w:numPr>
          <w:ilvl w:val="2"/>
          <w:numId w:val="27"/>
        </w:numPr>
        <w:tabs>
          <w:tab w:val="left" w:pos="757"/>
        </w:tabs>
        <w:spacing w:before="44" w:after="0" w:line="240" w:lineRule="auto"/>
        <w:ind w:left="757" w:right="0" w:hanging="441"/>
        <w:jc w:val="left"/>
        <w:rPr>
          <w:sz w:val="17"/>
        </w:rPr>
      </w:pPr>
      <w:r>
        <w:rPr>
          <w:spacing w:val="-2"/>
          <w:w w:val="105"/>
          <w:sz w:val="17"/>
        </w:rPr>
        <w:t>Fabricante;</w:t>
      </w:r>
    </w:p>
    <w:p w14:paraId="568D1882">
      <w:pPr>
        <w:pStyle w:val="9"/>
        <w:numPr>
          <w:ilvl w:val="2"/>
          <w:numId w:val="27"/>
        </w:numPr>
        <w:tabs>
          <w:tab w:val="left" w:pos="757"/>
        </w:tabs>
        <w:spacing w:before="44" w:after="0" w:line="240" w:lineRule="auto"/>
        <w:ind w:left="757" w:right="0" w:hanging="441"/>
        <w:jc w:val="left"/>
        <w:rPr>
          <w:sz w:val="17"/>
        </w:rPr>
      </w:pPr>
      <w:r>
        <w:rPr>
          <w:w w:val="105"/>
          <w:sz w:val="17"/>
        </w:rPr>
        <w:t>Descrição</w:t>
      </w:r>
      <w:r>
        <w:rPr>
          <w:spacing w:val="-7"/>
          <w:w w:val="105"/>
          <w:sz w:val="17"/>
        </w:rPr>
        <w:t xml:space="preserve"> </w:t>
      </w:r>
      <w:r>
        <w:rPr>
          <w:w w:val="105"/>
          <w:sz w:val="17"/>
        </w:rPr>
        <w:t>do</w:t>
      </w:r>
      <w:r>
        <w:rPr>
          <w:spacing w:val="-7"/>
          <w:w w:val="105"/>
          <w:sz w:val="17"/>
        </w:rPr>
        <w:t xml:space="preserve"> </w:t>
      </w:r>
      <w:r>
        <w:rPr>
          <w:w w:val="105"/>
          <w:sz w:val="17"/>
        </w:rPr>
        <w:t>objeto,</w:t>
      </w:r>
      <w:r>
        <w:rPr>
          <w:spacing w:val="-6"/>
          <w:w w:val="105"/>
          <w:sz w:val="17"/>
        </w:rPr>
        <w:t xml:space="preserve"> </w:t>
      </w:r>
      <w:r>
        <w:rPr>
          <w:w w:val="105"/>
          <w:sz w:val="17"/>
        </w:rPr>
        <w:t>contendo</w:t>
      </w:r>
      <w:r>
        <w:rPr>
          <w:spacing w:val="-7"/>
          <w:w w:val="105"/>
          <w:sz w:val="17"/>
        </w:rPr>
        <w:t xml:space="preserve"> </w:t>
      </w:r>
      <w:r>
        <w:rPr>
          <w:w w:val="105"/>
          <w:sz w:val="17"/>
        </w:rPr>
        <w:t>as</w:t>
      </w:r>
      <w:r>
        <w:rPr>
          <w:spacing w:val="-7"/>
          <w:w w:val="105"/>
          <w:sz w:val="17"/>
        </w:rPr>
        <w:t xml:space="preserve"> </w:t>
      </w:r>
      <w:r>
        <w:rPr>
          <w:w w:val="105"/>
          <w:sz w:val="17"/>
        </w:rPr>
        <w:t>informações</w:t>
      </w:r>
      <w:r>
        <w:rPr>
          <w:spacing w:val="-6"/>
          <w:w w:val="105"/>
          <w:sz w:val="17"/>
        </w:rPr>
        <w:t xml:space="preserve"> </w:t>
      </w:r>
      <w:r>
        <w:rPr>
          <w:w w:val="105"/>
          <w:sz w:val="17"/>
        </w:rPr>
        <w:t>similares</w:t>
      </w:r>
      <w:r>
        <w:rPr>
          <w:spacing w:val="-7"/>
          <w:w w:val="105"/>
          <w:sz w:val="17"/>
        </w:rPr>
        <w:t xml:space="preserve"> </w:t>
      </w:r>
      <w:r>
        <w:rPr>
          <w:w w:val="105"/>
          <w:sz w:val="17"/>
        </w:rPr>
        <w:t>à</w:t>
      </w:r>
      <w:r>
        <w:rPr>
          <w:spacing w:val="-7"/>
          <w:w w:val="105"/>
          <w:sz w:val="17"/>
        </w:rPr>
        <w:t xml:space="preserve"> </w:t>
      </w:r>
      <w:r>
        <w:rPr>
          <w:w w:val="105"/>
          <w:sz w:val="17"/>
        </w:rPr>
        <w:t>especificação</w:t>
      </w:r>
      <w:r>
        <w:rPr>
          <w:spacing w:val="-6"/>
          <w:w w:val="105"/>
          <w:sz w:val="17"/>
        </w:rPr>
        <w:t xml:space="preserve"> </w:t>
      </w:r>
      <w:r>
        <w:rPr>
          <w:w w:val="105"/>
          <w:sz w:val="17"/>
        </w:rPr>
        <w:t>do</w:t>
      </w:r>
      <w:r>
        <w:rPr>
          <w:spacing w:val="-10"/>
          <w:w w:val="105"/>
          <w:sz w:val="17"/>
        </w:rPr>
        <w:t xml:space="preserve"> </w:t>
      </w:r>
      <w:r>
        <w:rPr>
          <w:w w:val="105"/>
          <w:sz w:val="17"/>
        </w:rPr>
        <w:t>Termo</w:t>
      </w:r>
      <w:r>
        <w:rPr>
          <w:spacing w:val="-6"/>
          <w:w w:val="105"/>
          <w:sz w:val="17"/>
        </w:rPr>
        <w:t xml:space="preserve"> </w:t>
      </w:r>
      <w:r>
        <w:rPr>
          <w:w w:val="105"/>
          <w:sz w:val="17"/>
        </w:rPr>
        <w:t>de</w:t>
      </w:r>
      <w:r>
        <w:rPr>
          <w:spacing w:val="-7"/>
          <w:w w:val="105"/>
          <w:sz w:val="17"/>
        </w:rPr>
        <w:t xml:space="preserve"> </w:t>
      </w:r>
      <w:r>
        <w:rPr>
          <w:spacing w:val="-2"/>
          <w:w w:val="105"/>
          <w:sz w:val="17"/>
        </w:rPr>
        <w:t>Referência;</w:t>
      </w:r>
    </w:p>
    <w:p w14:paraId="300174EF">
      <w:pPr>
        <w:pStyle w:val="9"/>
        <w:numPr>
          <w:ilvl w:val="1"/>
          <w:numId w:val="27"/>
        </w:numPr>
        <w:tabs>
          <w:tab w:val="left" w:pos="622"/>
        </w:tabs>
        <w:spacing w:before="43" w:after="0" w:line="240" w:lineRule="auto"/>
        <w:ind w:left="622" w:right="0" w:hanging="306"/>
        <w:jc w:val="left"/>
        <w:rPr>
          <w:sz w:val="17"/>
        </w:rPr>
      </w:pPr>
      <w:r>
        <w:rPr>
          <w:w w:val="105"/>
          <w:sz w:val="17"/>
        </w:rPr>
        <w:t>Todas</w:t>
      </w:r>
      <w:r>
        <w:rPr>
          <w:spacing w:val="-7"/>
          <w:w w:val="105"/>
          <w:sz w:val="17"/>
        </w:rPr>
        <w:t xml:space="preserve"> </w:t>
      </w:r>
      <w:r>
        <w:rPr>
          <w:w w:val="105"/>
          <w:sz w:val="17"/>
        </w:rPr>
        <w:t>as</w:t>
      </w:r>
      <w:r>
        <w:rPr>
          <w:spacing w:val="-7"/>
          <w:w w:val="105"/>
          <w:sz w:val="17"/>
        </w:rPr>
        <w:t xml:space="preserve"> </w:t>
      </w:r>
      <w:r>
        <w:rPr>
          <w:w w:val="105"/>
          <w:sz w:val="17"/>
        </w:rPr>
        <w:t>especificações</w:t>
      </w:r>
      <w:r>
        <w:rPr>
          <w:spacing w:val="-6"/>
          <w:w w:val="105"/>
          <w:sz w:val="17"/>
        </w:rPr>
        <w:t xml:space="preserve"> </w:t>
      </w:r>
      <w:r>
        <w:rPr>
          <w:w w:val="105"/>
          <w:sz w:val="17"/>
        </w:rPr>
        <w:t>do</w:t>
      </w:r>
      <w:r>
        <w:rPr>
          <w:spacing w:val="-7"/>
          <w:w w:val="105"/>
          <w:sz w:val="17"/>
        </w:rPr>
        <w:t xml:space="preserve"> </w:t>
      </w:r>
      <w:r>
        <w:rPr>
          <w:w w:val="105"/>
          <w:sz w:val="17"/>
        </w:rPr>
        <w:t>objeto</w:t>
      </w:r>
      <w:r>
        <w:rPr>
          <w:spacing w:val="-6"/>
          <w:w w:val="105"/>
          <w:sz w:val="17"/>
        </w:rPr>
        <w:t xml:space="preserve"> </w:t>
      </w:r>
      <w:r>
        <w:rPr>
          <w:w w:val="105"/>
          <w:sz w:val="17"/>
        </w:rPr>
        <w:t>contidas</w:t>
      </w:r>
      <w:r>
        <w:rPr>
          <w:spacing w:val="-7"/>
          <w:w w:val="105"/>
          <w:sz w:val="17"/>
        </w:rPr>
        <w:t xml:space="preserve"> </w:t>
      </w:r>
      <w:r>
        <w:rPr>
          <w:w w:val="105"/>
          <w:sz w:val="17"/>
        </w:rPr>
        <w:t>na</w:t>
      </w:r>
      <w:r>
        <w:rPr>
          <w:spacing w:val="-7"/>
          <w:w w:val="105"/>
          <w:sz w:val="17"/>
        </w:rPr>
        <w:t xml:space="preserve"> </w:t>
      </w:r>
      <w:r>
        <w:rPr>
          <w:w w:val="105"/>
          <w:sz w:val="17"/>
        </w:rPr>
        <w:t>proposta</w:t>
      </w:r>
      <w:r>
        <w:rPr>
          <w:spacing w:val="-6"/>
          <w:w w:val="105"/>
          <w:sz w:val="17"/>
        </w:rPr>
        <w:t xml:space="preserve"> </w:t>
      </w:r>
      <w:r>
        <w:rPr>
          <w:w w:val="105"/>
          <w:sz w:val="17"/>
        </w:rPr>
        <w:t>vinculam</w:t>
      </w:r>
      <w:r>
        <w:rPr>
          <w:spacing w:val="-7"/>
          <w:w w:val="105"/>
          <w:sz w:val="17"/>
        </w:rPr>
        <w:t xml:space="preserve"> </w:t>
      </w:r>
      <w:r>
        <w:rPr>
          <w:w w:val="105"/>
          <w:sz w:val="17"/>
        </w:rPr>
        <w:t>o</w:t>
      </w:r>
      <w:r>
        <w:rPr>
          <w:spacing w:val="-6"/>
          <w:w w:val="105"/>
          <w:sz w:val="17"/>
        </w:rPr>
        <w:t xml:space="preserve"> </w:t>
      </w:r>
      <w:r>
        <w:rPr>
          <w:spacing w:val="-2"/>
          <w:w w:val="105"/>
          <w:sz w:val="17"/>
        </w:rPr>
        <w:t>licitante;</w:t>
      </w:r>
    </w:p>
    <w:p w14:paraId="08BF5AD8">
      <w:pPr>
        <w:pStyle w:val="9"/>
        <w:spacing w:after="0" w:line="240" w:lineRule="auto"/>
        <w:jc w:val="left"/>
        <w:rPr>
          <w:sz w:val="17"/>
        </w:rPr>
        <w:sectPr>
          <w:pgSz w:w="15840" w:h="24480"/>
          <w:pgMar w:top="520" w:right="360" w:bottom="280" w:left="360" w:header="720" w:footer="720" w:gutter="0"/>
          <w:cols w:space="720" w:num="1"/>
        </w:sectPr>
      </w:pPr>
    </w:p>
    <w:p w14:paraId="28845D4B">
      <w:pPr>
        <w:pStyle w:val="9"/>
        <w:numPr>
          <w:ilvl w:val="1"/>
          <w:numId w:val="27"/>
        </w:numPr>
        <w:tabs>
          <w:tab w:val="left" w:pos="630"/>
        </w:tabs>
        <w:spacing w:before="77" w:after="0" w:line="292" w:lineRule="auto"/>
        <w:ind w:left="316" w:right="299" w:firstLine="0"/>
        <w:jc w:val="left"/>
        <w:rPr>
          <w:sz w:val="17"/>
        </w:rPr>
      </w:pPr>
      <w:r>
        <w:rPr>
          <w:w w:val="105"/>
          <w:sz w:val="17"/>
        </w:rPr>
        <w:t>Nos</w:t>
      </w:r>
      <w:r>
        <w:rPr>
          <w:spacing w:val="-2"/>
          <w:w w:val="105"/>
          <w:sz w:val="17"/>
        </w:rPr>
        <w:t xml:space="preserve"> </w:t>
      </w:r>
      <w:r>
        <w:rPr>
          <w:w w:val="105"/>
          <w:sz w:val="17"/>
        </w:rPr>
        <w:t>valores</w:t>
      </w:r>
      <w:r>
        <w:rPr>
          <w:spacing w:val="-2"/>
          <w:w w:val="105"/>
          <w:sz w:val="17"/>
        </w:rPr>
        <w:t xml:space="preserve"> </w:t>
      </w:r>
      <w:r>
        <w:rPr>
          <w:w w:val="105"/>
          <w:sz w:val="17"/>
        </w:rPr>
        <w:t>propostos</w:t>
      </w:r>
      <w:r>
        <w:rPr>
          <w:spacing w:val="-2"/>
          <w:w w:val="105"/>
          <w:sz w:val="17"/>
        </w:rPr>
        <w:t xml:space="preserve"> </w:t>
      </w:r>
      <w:r>
        <w:rPr>
          <w:w w:val="105"/>
          <w:sz w:val="17"/>
        </w:rPr>
        <w:t>estarão</w:t>
      </w:r>
      <w:r>
        <w:rPr>
          <w:spacing w:val="-2"/>
          <w:w w:val="105"/>
          <w:sz w:val="17"/>
        </w:rPr>
        <w:t xml:space="preserve"> </w:t>
      </w:r>
      <w:r>
        <w:rPr>
          <w:w w:val="105"/>
          <w:sz w:val="17"/>
        </w:rPr>
        <w:t>inclusos</w:t>
      </w:r>
      <w:r>
        <w:rPr>
          <w:spacing w:val="-2"/>
          <w:w w:val="105"/>
          <w:sz w:val="17"/>
        </w:rPr>
        <w:t xml:space="preserve"> </w:t>
      </w:r>
      <w:r>
        <w:rPr>
          <w:w w:val="105"/>
          <w:sz w:val="17"/>
        </w:rPr>
        <w:t>todos</w:t>
      </w:r>
      <w:r>
        <w:rPr>
          <w:spacing w:val="-2"/>
          <w:w w:val="105"/>
          <w:sz w:val="17"/>
        </w:rPr>
        <w:t xml:space="preserve"> </w:t>
      </w:r>
      <w:r>
        <w:rPr>
          <w:w w:val="105"/>
          <w:sz w:val="17"/>
        </w:rPr>
        <w:t>os</w:t>
      </w:r>
      <w:r>
        <w:rPr>
          <w:spacing w:val="-2"/>
          <w:w w:val="105"/>
          <w:sz w:val="17"/>
        </w:rPr>
        <w:t xml:space="preserve"> </w:t>
      </w:r>
      <w:r>
        <w:rPr>
          <w:w w:val="105"/>
          <w:sz w:val="17"/>
        </w:rPr>
        <w:t>custos</w:t>
      </w:r>
      <w:r>
        <w:rPr>
          <w:spacing w:val="-2"/>
          <w:w w:val="105"/>
          <w:sz w:val="17"/>
        </w:rPr>
        <w:t xml:space="preserve"> </w:t>
      </w:r>
      <w:r>
        <w:rPr>
          <w:w w:val="105"/>
          <w:sz w:val="17"/>
        </w:rPr>
        <w:t>operacionais,</w:t>
      </w:r>
      <w:r>
        <w:rPr>
          <w:spacing w:val="-2"/>
          <w:w w:val="105"/>
          <w:sz w:val="17"/>
        </w:rPr>
        <w:t xml:space="preserve"> </w:t>
      </w:r>
      <w:r>
        <w:rPr>
          <w:w w:val="105"/>
          <w:sz w:val="17"/>
        </w:rPr>
        <w:t>encargos</w:t>
      </w:r>
      <w:r>
        <w:rPr>
          <w:spacing w:val="-2"/>
          <w:w w:val="105"/>
          <w:sz w:val="17"/>
        </w:rPr>
        <w:t xml:space="preserve"> </w:t>
      </w:r>
      <w:r>
        <w:rPr>
          <w:w w:val="105"/>
          <w:sz w:val="17"/>
        </w:rPr>
        <w:t>previdenciários,</w:t>
      </w:r>
      <w:r>
        <w:rPr>
          <w:spacing w:val="-2"/>
          <w:w w:val="105"/>
          <w:sz w:val="17"/>
        </w:rPr>
        <w:t xml:space="preserve"> </w:t>
      </w:r>
      <w:r>
        <w:rPr>
          <w:w w:val="105"/>
          <w:sz w:val="17"/>
        </w:rPr>
        <w:t>trabalhistas,</w:t>
      </w:r>
      <w:r>
        <w:rPr>
          <w:spacing w:val="-2"/>
          <w:w w:val="105"/>
          <w:sz w:val="17"/>
        </w:rPr>
        <w:t xml:space="preserve"> </w:t>
      </w:r>
      <w:r>
        <w:rPr>
          <w:w w:val="105"/>
          <w:sz w:val="17"/>
        </w:rPr>
        <w:t>tributários,</w:t>
      </w:r>
      <w:r>
        <w:rPr>
          <w:spacing w:val="-2"/>
          <w:w w:val="105"/>
          <w:sz w:val="17"/>
        </w:rPr>
        <w:t xml:space="preserve"> </w:t>
      </w:r>
      <w:r>
        <w:rPr>
          <w:w w:val="105"/>
          <w:sz w:val="17"/>
        </w:rPr>
        <w:t>comerciais</w:t>
      </w:r>
      <w:r>
        <w:rPr>
          <w:spacing w:val="-2"/>
          <w:w w:val="105"/>
          <w:sz w:val="17"/>
        </w:rPr>
        <w:t xml:space="preserve"> </w:t>
      </w:r>
      <w:r>
        <w:rPr>
          <w:w w:val="105"/>
          <w:sz w:val="17"/>
        </w:rPr>
        <w:t>e</w:t>
      </w:r>
      <w:r>
        <w:rPr>
          <w:spacing w:val="-2"/>
          <w:w w:val="105"/>
          <w:sz w:val="17"/>
        </w:rPr>
        <w:t xml:space="preserve"> </w:t>
      </w:r>
      <w:r>
        <w:rPr>
          <w:w w:val="105"/>
          <w:sz w:val="17"/>
        </w:rPr>
        <w:t>quaisquer</w:t>
      </w:r>
      <w:r>
        <w:rPr>
          <w:spacing w:val="-2"/>
          <w:w w:val="105"/>
          <w:sz w:val="17"/>
        </w:rPr>
        <w:t xml:space="preserve"> </w:t>
      </w:r>
      <w:r>
        <w:rPr>
          <w:w w:val="105"/>
          <w:sz w:val="17"/>
        </w:rPr>
        <w:t>outros</w:t>
      </w:r>
      <w:r>
        <w:rPr>
          <w:spacing w:val="-2"/>
          <w:w w:val="105"/>
          <w:sz w:val="17"/>
        </w:rPr>
        <w:t xml:space="preserve"> </w:t>
      </w:r>
      <w:r>
        <w:rPr>
          <w:w w:val="105"/>
          <w:sz w:val="17"/>
        </w:rPr>
        <w:t>que</w:t>
      </w:r>
      <w:r>
        <w:rPr>
          <w:spacing w:val="-2"/>
          <w:w w:val="105"/>
          <w:sz w:val="17"/>
        </w:rPr>
        <w:t xml:space="preserve"> </w:t>
      </w:r>
      <w:r>
        <w:rPr>
          <w:w w:val="105"/>
          <w:sz w:val="17"/>
        </w:rPr>
        <w:t>incidam</w:t>
      </w:r>
      <w:r>
        <w:rPr>
          <w:spacing w:val="-2"/>
          <w:w w:val="105"/>
          <w:sz w:val="17"/>
        </w:rPr>
        <w:t xml:space="preserve"> </w:t>
      </w:r>
      <w:r>
        <w:rPr>
          <w:w w:val="105"/>
          <w:sz w:val="17"/>
        </w:rPr>
        <w:t>direta</w:t>
      </w:r>
      <w:r>
        <w:rPr>
          <w:spacing w:val="-2"/>
          <w:w w:val="105"/>
          <w:sz w:val="17"/>
        </w:rPr>
        <w:t xml:space="preserve"> </w:t>
      </w:r>
      <w:r>
        <w:rPr>
          <w:w w:val="105"/>
          <w:sz w:val="17"/>
        </w:rPr>
        <w:t>ou</w:t>
      </w:r>
      <w:r>
        <w:rPr>
          <w:spacing w:val="-2"/>
          <w:w w:val="105"/>
          <w:sz w:val="17"/>
        </w:rPr>
        <w:t xml:space="preserve"> </w:t>
      </w:r>
      <w:r>
        <w:rPr>
          <w:w w:val="105"/>
          <w:sz w:val="17"/>
        </w:rPr>
        <w:t>indiretamente</w:t>
      </w:r>
      <w:r>
        <w:rPr>
          <w:spacing w:val="-2"/>
          <w:w w:val="105"/>
          <w:sz w:val="17"/>
        </w:rPr>
        <w:t xml:space="preserve"> </w:t>
      </w:r>
      <w:r>
        <w:rPr>
          <w:w w:val="105"/>
          <w:sz w:val="17"/>
        </w:rPr>
        <w:t>na</w:t>
      </w:r>
      <w:r>
        <w:rPr>
          <w:spacing w:val="-2"/>
          <w:w w:val="105"/>
          <w:sz w:val="17"/>
        </w:rPr>
        <w:t xml:space="preserve"> </w:t>
      </w:r>
      <w:r>
        <w:rPr>
          <w:w w:val="105"/>
          <w:sz w:val="17"/>
        </w:rPr>
        <w:t>execução do objeto;</w:t>
      </w:r>
    </w:p>
    <w:p w14:paraId="622ACCBE">
      <w:pPr>
        <w:pStyle w:val="9"/>
        <w:numPr>
          <w:ilvl w:val="1"/>
          <w:numId w:val="27"/>
        </w:numPr>
        <w:tabs>
          <w:tab w:val="left" w:pos="636"/>
        </w:tabs>
        <w:spacing w:before="1" w:after="0" w:line="292" w:lineRule="auto"/>
        <w:ind w:left="316" w:right="299" w:firstLine="0"/>
        <w:jc w:val="left"/>
        <w:rPr>
          <w:sz w:val="17"/>
        </w:rPr>
      </w:pPr>
      <w:r>
        <w:rPr>
          <w:w w:val="105"/>
          <w:sz w:val="17"/>
        </w:rPr>
        <w:t>Os preços ofertados, tanto na proposta inicial, quanto na etapa de lances, serão de exclusiva responsabilidade do licitante, não lhe assistindo o direito de pleitear qualquer alteração, sob alegação de erro, omissão ou qualquer outro pretexto;</w:t>
      </w:r>
    </w:p>
    <w:p w14:paraId="31AB52A3">
      <w:pPr>
        <w:pStyle w:val="9"/>
        <w:numPr>
          <w:ilvl w:val="1"/>
          <w:numId w:val="27"/>
        </w:numPr>
        <w:tabs>
          <w:tab w:val="left" w:pos="627"/>
        </w:tabs>
        <w:spacing w:before="1" w:after="0" w:line="292" w:lineRule="auto"/>
        <w:ind w:left="316" w:right="299" w:firstLine="0"/>
        <w:jc w:val="left"/>
        <w:rPr>
          <w:sz w:val="17"/>
        </w:rPr>
      </w:pPr>
      <w:r>
        <w:rPr>
          <w:w w:val="105"/>
          <w:sz w:val="17"/>
        </w:rPr>
        <w:t>O</w:t>
      </w:r>
      <w:r>
        <w:rPr>
          <w:spacing w:val="-3"/>
          <w:w w:val="105"/>
          <w:sz w:val="17"/>
        </w:rPr>
        <w:t xml:space="preserve"> </w:t>
      </w:r>
      <w:r>
        <w:rPr>
          <w:w w:val="105"/>
          <w:sz w:val="17"/>
        </w:rPr>
        <w:t>prazo</w:t>
      </w:r>
      <w:r>
        <w:rPr>
          <w:spacing w:val="-3"/>
          <w:w w:val="105"/>
          <w:sz w:val="17"/>
        </w:rPr>
        <w:t xml:space="preserve"> </w:t>
      </w:r>
      <w:r>
        <w:rPr>
          <w:w w:val="105"/>
          <w:sz w:val="17"/>
        </w:rPr>
        <w:t>de</w:t>
      </w:r>
      <w:r>
        <w:rPr>
          <w:spacing w:val="-3"/>
          <w:w w:val="105"/>
          <w:sz w:val="17"/>
        </w:rPr>
        <w:t xml:space="preserve"> </w:t>
      </w:r>
      <w:r>
        <w:rPr>
          <w:w w:val="105"/>
          <w:sz w:val="17"/>
        </w:rPr>
        <w:t>validade</w:t>
      </w:r>
      <w:r>
        <w:rPr>
          <w:spacing w:val="-3"/>
          <w:w w:val="105"/>
          <w:sz w:val="17"/>
        </w:rPr>
        <w:t xml:space="preserve"> </w:t>
      </w:r>
      <w:r>
        <w:rPr>
          <w:w w:val="105"/>
          <w:sz w:val="17"/>
        </w:rPr>
        <w:t>da</w:t>
      </w:r>
      <w:r>
        <w:rPr>
          <w:spacing w:val="-3"/>
          <w:w w:val="105"/>
          <w:sz w:val="17"/>
        </w:rPr>
        <w:t xml:space="preserve"> </w:t>
      </w:r>
      <w:r>
        <w:rPr>
          <w:w w:val="105"/>
          <w:sz w:val="17"/>
        </w:rPr>
        <w:t>proposta</w:t>
      </w:r>
      <w:r>
        <w:rPr>
          <w:spacing w:val="-3"/>
          <w:w w:val="105"/>
          <w:sz w:val="17"/>
        </w:rPr>
        <w:t xml:space="preserve"> </w:t>
      </w:r>
      <w:r>
        <w:rPr>
          <w:w w:val="105"/>
          <w:sz w:val="17"/>
        </w:rPr>
        <w:t>não</w:t>
      </w:r>
      <w:r>
        <w:rPr>
          <w:spacing w:val="-3"/>
          <w:w w:val="105"/>
          <w:sz w:val="17"/>
        </w:rPr>
        <w:t xml:space="preserve"> </w:t>
      </w:r>
      <w:r>
        <w:rPr>
          <w:w w:val="105"/>
          <w:sz w:val="17"/>
        </w:rPr>
        <w:t>será</w:t>
      </w:r>
      <w:r>
        <w:rPr>
          <w:spacing w:val="-3"/>
          <w:w w:val="105"/>
          <w:sz w:val="17"/>
        </w:rPr>
        <w:t xml:space="preserve"> </w:t>
      </w:r>
      <w:r>
        <w:rPr>
          <w:w w:val="105"/>
          <w:sz w:val="17"/>
        </w:rPr>
        <w:t>inferior</w:t>
      </w:r>
      <w:r>
        <w:rPr>
          <w:spacing w:val="-3"/>
          <w:w w:val="105"/>
          <w:sz w:val="17"/>
        </w:rPr>
        <w:t xml:space="preserve"> </w:t>
      </w:r>
      <w:r>
        <w:rPr>
          <w:w w:val="105"/>
          <w:sz w:val="17"/>
        </w:rPr>
        <w:t>a</w:t>
      </w:r>
      <w:r>
        <w:rPr>
          <w:spacing w:val="-3"/>
          <w:w w:val="105"/>
          <w:sz w:val="17"/>
        </w:rPr>
        <w:t xml:space="preserve"> </w:t>
      </w:r>
      <w:r>
        <w:rPr>
          <w:w w:val="105"/>
          <w:sz w:val="17"/>
        </w:rPr>
        <w:t>60</w:t>
      </w:r>
      <w:r>
        <w:rPr>
          <w:spacing w:val="-3"/>
          <w:w w:val="105"/>
          <w:sz w:val="17"/>
        </w:rPr>
        <w:t xml:space="preserve"> </w:t>
      </w:r>
      <w:r>
        <w:rPr>
          <w:w w:val="105"/>
          <w:sz w:val="17"/>
        </w:rPr>
        <w:t>(sessenta)</w:t>
      </w:r>
      <w:r>
        <w:rPr>
          <w:spacing w:val="-3"/>
          <w:w w:val="105"/>
          <w:sz w:val="17"/>
        </w:rPr>
        <w:t xml:space="preserve"> </w:t>
      </w:r>
      <w:r>
        <w:rPr>
          <w:w w:val="105"/>
          <w:sz w:val="17"/>
        </w:rPr>
        <w:t>dias</w:t>
      </w:r>
      <w:r>
        <w:rPr>
          <w:spacing w:val="-3"/>
          <w:w w:val="105"/>
          <w:sz w:val="17"/>
        </w:rPr>
        <w:t xml:space="preserve"> </w:t>
      </w:r>
      <w:r>
        <w:rPr>
          <w:w w:val="105"/>
          <w:sz w:val="17"/>
        </w:rPr>
        <w:t>corridos,</w:t>
      </w:r>
      <w:r>
        <w:rPr>
          <w:spacing w:val="-3"/>
          <w:w w:val="105"/>
          <w:sz w:val="17"/>
        </w:rPr>
        <w:t xml:space="preserve"> </w:t>
      </w:r>
      <w:r>
        <w:rPr>
          <w:w w:val="105"/>
          <w:sz w:val="17"/>
        </w:rPr>
        <w:t>a</w:t>
      </w:r>
      <w:r>
        <w:rPr>
          <w:spacing w:val="-3"/>
          <w:w w:val="105"/>
          <w:sz w:val="17"/>
        </w:rPr>
        <w:t xml:space="preserve"> </w:t>
      </w:r>
      <w:r>
        <w:rPr>
          <w:w w:val="105"/>
          <w:sz w:val="17"/>
        </w:rPr>
        <w:t>contar</w:t>
      </w:r>
      <w:r>
        <w:rPr>
          <w:spacing w:val="-3"/>
          <w:w w:val="105"/>
          <w:sz w:val="17"/>
        </w:rPr>
        <w:t xml:space="preserve"> </w:t>
      </w:r>
      <w:r>
        <w:rPr>
          <w:w w:val="105"/>
          <w:sz w:val="17"/>
        </w:rPr>
        <w:t>da</w:t>
      </w:r>
      <w:r>
        <w:rPr>
          <w:spacing w:val="-3"/>
          <w:w w:val="105"/>
          <w:sz w:val="17"/>
        </w:rPr>
        <w:t xml:space="preserve"> </w:t>
      </w:r>
      <w:r>
        <w:rPr>
          <w:w w:val="105"/>
          <w:sz w:val="17"/>
        </w:rPr>
        <w:t>data</w:t>
      </w:r>
      <w:r>
        <w:rPr>
          <w:spacing w:val="-3"/>
          <w:w w:val="105"/>
          <w:sz w:val="17"/>
        </w:rPr>
        <w:t xml:space="preserve"> </w:t>
      </w:r>
      <w:r>
        <w:rPr>
          <w:w w:val="105"/>
          <w:sz w:val="17"/>
        </w:rPr>
        <w:t>de</w:t>
      </w:r>
      <w:r>
        <w:rPr>
          <w:spacing w:val="-3"/>
          <w:w w:val="105"/>
          <w:sz w:val="17"/>
        </w:rPr>
        <w:t xml:space="preserve"> </w:t>
      </w:r>
      <w:r>
        <w:rPr>
          <w:w w:val="105"/>
          <w:sz w:val="17"/>
        </w:rPr>
        <w:t>sua</w:t>
      </w:r>
      <w:r>
        <w:rPr>
          <w:spacing w:val="-3"/>
          <w:w w:val="105"/>
          <w:sz w:val="17"/>
        </w:rPr>
        <w:t xml:space="preserve"> </w:t>
      </w:r>
      <w:r>
        <w:rPr>
          <w:w w:val="105"/>
          <w:sz w:val="17"/>
        </w:rPr>
        <w:t>apresentação,</w:t>
      </w:r>
      <w:r>
        <w:rPr>
          <w:spacing w:val="-3"/>
          <w:w w:val="105"/>
          <w:sz w:val="17"/>
        </w:rPr>
        <w:t xml:space="preserve"> </w:t>
      </w:r>
      <w:r>
        <w:rPr>
          <w:w w:val="105"/>
          <w:sz w:val="17"/>
        </w:rPr>
        <w:t>podendo</w:t>
      </w:r>
      <w:r>
        <w:rPr>
          <w:spacing w:val="-3"/>
          <w:w w:val="105"/>
          <w:sz w:val="17"/>
        </w:rPr>
        <w:t xml:space="preserve"> </w:t>
      </w:r>
      <w:r>
        <w:rPr>
          <w:w w:val="105"/>
          <w:sz w:val="17"/>
        </w:rPr>
        <w:t>ser</w:t>
      </w:r>
      <w:r>
        <w:rPr>
          <w:spacing w:val="-3"/>
          <w:w w:val="105"/>
          <w:sz w:val="17"/>
        </w:rPr>
        <w:t xml:space="preserve"> </w:t>
      </w:r>
      <w:r>
        <w:rPr>
          <w:w w:val="105"/>
          <w:sz w:val="17"/>
        </w:rPr>
        <w:t>prorrogado,</w:t>
      </w:r>
      <w:r>
        <w:rPr>
          <w:spacing w:val="-3"/>
          <w:w w:val="105"/>
          <w:sz w:val="17"/>
        </w:rPr>
        <w:t xml:space="preserve"> </w:t>
      </w:r>
      <w:r>
        <w:rPr>
          <w:w w:val="105"/>
          <w:sz w:val="17"/>
        </w:rPr>
        <w:t>por</w:t>
      </w:r>
      <w:r>
        <w:rPr>
          <w:spacing w:val="-3"/>
          <w:w w:val="105"/>
          <w:sz w:val="17"/>
        </w:rPr>
        <w:t xml:space="preserve"> </w:t>
      </w:r>
      <w:r>
        <w:rPr>
          <w:w w:val="105"/>
          <w:sz w:val="17"/>
        </w:rPr>
        <w:t>igual</w:t>
      </w:r>
      <w:r>
        <w:rPr>
          <w:spacing w:val="-3"/>
          <w:w w:val="105"/>
          <w:sz w:val="17"/>
        </w:rPr>
        <w:t xml:space="preserve"> </w:t>
      </w:r>
      <w:r>
        <w:rPr>
          <w:w w:val="105"/>
          <w:sz w:val="17"/>
        </w:rPr>
        <w:t>período,</w:t>
      </w:r>
      <w:r>
        <w:rPr>
          <w:spacing w:val="-3"/>
          <w:w w:val="105"/>
          <w:sz w:val="17"/>
        </w:rPr>
        <w:t xml:space="preserve"> </w:t>
      </w:r>
      <w:r>
        <w:rPr>
          <w:w w:val="105"/>
          <w:sz w:val="17"/>
        </w:rPr>
        <w:t>salvo</w:t>
      </w:r>
      <w:r>
        <w:rPr>
          <w:spacing w:val="-3"/>
          <w:w w:val="105"/>
          <w:sz w:val="17"/>
        </w:rPr>
        <w:t xml:space="preserve"> </w:t>
      </w:r>
      <w:r>
        <w:rPr>
          <w:w w:val="105"/>
          <w:sz w:val="17"/>
        </w:rPr>
        <w:t>se</w:t>
      </w:r>
      <w:r>
        <w:rPr>
          <w:spacing w:val="-3"/>
          <w:w w:val="105"/>
          <w:sz w:val="17"/>
        </w:rPr>
        <w:t xml:space="preserve"> </w:t>
      </w:r>
      <w:r>
        <w:rPr>
          <w:w w:val="105"/>
          <w:sz w:val="17"/>
        </w:rPr>
        <w:t>houver</w:t>
      </w:r>
      <w:r>
        <w:rPr>
          <w:spacing w:val="-3"/>
          <w:w w:val="105"/>
          <w:sz w:val="17"/>
        </w:rPr>
        <w:t xml:space="preserve"> </w:t>
      </w:r>
      <w:r>
        <w:rPr>
          <w:w w:val="105"/>
          <w:sz w:val="17"/>
        </w:rPr>
        <w:t>justificativa</w:t>
      </w:r>
      <w:r>
        <w:rPr>
          <w:spacing w:val="-3"/>
          <w:w w:val="105"/>
          <w:sz w:val="17"/>
        </w:rPr>
        <w:t xml:space="preserve"> </w:t>
      </w:r>
      <w:r>
        <w:rPr>
          <w:w w:val="105"/>
          <w:sz w:val="17"/>
        </w:rPr>
        <w:t>para</w:t>
      </w:r>
      <w:r>
        <w:rPr>
          <w:spacing w:val="-3"/>
          <w:w w:val="105"/>
          <w:sz w:val="17"/>
        </w:rPr>
        <w:t xml:space="preserve"> </w:t>
      </w:r>
      <w:r>
        <w:rPr>
          <w:w w:val="105"/>
          <w:sz w:val="17"/>
        </w:rPr>
        <w:t>prazo diverso aceita pela Administração.</w:t>
      </w:r>
    </w:p>
    <w:p w14:paraId="1812659E">
      <w:pPr>
        <w:pStyle w:val="7"/>
        <w:spacing w:before="45"/>
        <w:ind w:left="0"/>
      </w:pPr>
    </w:p>
    <w:p w14:paraId="48786F44">
      <w:pPr>
        <w:pStyle w:val="3"/>
        <w:numPr>
          <w:ilvl w:val="0"/>
          <w:numId w:val="27"/>
        </w:numPr>
        <w:tabs>
          <w:tab w:val="left" w:pos="492"/>
        </w:tabs>
        <w:spacing w:before="0" w:after="0" w:line="240" w:lineRule="auto"/>
        <w:ind w:left="492" w:right="0" w:hanging="176"/>
        <w:jc w:val="left"/>
      </w:pPr>
      <w:r>
        <w:t>SANÇÕES</w:t>
      </w:r>
      <w:r>
        <w:rPr>
          <w:spacing w:val="23"/>
        </w:rPr>
        <w:t xml:space="preserve"> </w:t>
      </w:r>
      <w:r>
        <w:rPr>
          <w:spacing w:val="-2"/>
        </w:rPr>
        <w:t>ADMINISTRATIVAS:</w:t>
      </w:r>
    </w:p>
    <w:p w14:paraId="44E47914">
      <w:pPr>
        <w:pStyle w:val="7"/>
        <w:spacing w:before="43" w:line="292" w:lineRule="auto"/>
        <w:ind w:right="196"/>
      </w:pPr>
      <w:r>
        <w:rPr>
          <w:w w:val="105"/>
        </w:rPr>
        <w:t>A</w:t>
      </w:r>
      <w:r>
        <w:rPr>
          <w:spacing w:val="-9"/>
          <w:w w:val="105"/>
        </w:rPr>
        <w:t xml:space="preserve"> </w:t>
      </w:r>
      <w:r>
        <w:rPr>
          <w:w w:val="105"/>
        </w:rPr>
        <w:t>inexecução</w:t>
      </w:r>
      <w:r>
        <w:rPr>
          <w:spacing w:val="-1"/>
          <w:w w:val="105"/>
        </w:rPr>
        <w:t xml:space="preserve"> </w:t>
      </w:r>
      <w:r>
        <w:rPr>
          <w:w w:val="105"/>
        </w:rPr>
        <w:t>dos</w:t>
      </w:r>
      <w:r>
        <w:rPr>
          <w:spacing w:val="-1"/>
          <w:w w:val="105"/>
        </w:rPr>
        <w:t xml:space="preserve"> </w:t>
      </w:r>
      <w:r>
        <w:rPr>
          <w:w w:val="105"/>
        </w:rPr>
        <w:t>serviços,</w:t>
      </w:r>
      <w:r>
        <w:rPr>
          <w:spacing w:val="-1"/>
          <w:w w:val="105"/>
        </w:rPr>
        <w:t xml:space="preserve"> </w:t>
      </w:r>
      <w:r>
        <w:rPr>
          <w:w w:val="105"/>
        </w:rPr>
        <w:t>total</w:t>
      </w:r>
      <w:r>
        <w:rPr>
          <w:spacing w:val="-1"/>
          <w:w w:val="105"/>
        </w:rPr>
        <w:t xml:space="preserve"> </w:t>
      </w:r>
      <w:r>
        <w:rPr>
          <w:w w:val="105"/>
        </w:rPr>
        <w:t>ou</w:t>
      </w:r>
      <w:r>
        <w:rPr>
          <w:spacing w:val="-1"/>
          <w:w w:val="105"/>
        </w:rPr>
        <w:t xml:space="preserve"> </w:t>
      </w:r>
      <w:r>
        <w:rPr>
          <w:w w:val="105"/>
        </w:rPr>
        <w:t>parcial,</w:t>
      </w:r>
      <w:r>
        <w:rPr>
          <w:spacing w:val="-1"/>
          <w:w w:val="105"/>
        </w:rPr>
        <w:t xml:space="preserve"> </w:t>
      </w:r>
      <w:r>
        <w:rPr>
          <w:w w:val="105"/>
        </w:rPr>
        <w:t>a</w:t>
      </w:r>
      <w:r>
        <w:rPr>
          <w:spacing w:val="-1"/>
          <w:w w:val="105"/>
        </w:rPr>
        <w:t xml:space="preserve"> </w:t>
      </w:r>
      <w:r>
        <w:rPr>
          <w:w w:val="105"/>
        </w:rPr>
        <w:t>execução</w:t>
      </w:r>
      <w:r>
        <w:rPr>
          <w:spacing w:val="-1"/>
          <w:w w:val="105"/>
        </w:rPr>
        <w:t xml:space="preserve"> </w:t>
      </w:r>
      <w:r>
        <w:rPr>
          <w:w w:val="105"/>
        </w:rPr>
        <w:t>imperfeita,</w:t>
      </w:r>
      <w:r>
        <w:rPr>
          <w:spacing w:val="-1"/>
          <w:w w:val="105"/>
        </w:rPr>
        <w:t xml:space="preserve"> </w:t>
      </w:r>
      <w:r>
        <w:rPr>
          <w:w w:val="105"/>
        </w:rPr>
        <w:t>a</w:t>
      </w:r>
      <w:r>
        <w:rPr>
          <w:spacing w:val="-1"/>
          <w:w w:val="105"/>
        </w:rPr>
        <w:t xml:space="preserve"> </w:t>
      </w:r>
      <w:r>
        <w:rPr>
          <w:w w:val="105"/>
        </w:rPr>
        <w:t>mora</w:t>
      </w:r>
      <w:r>
        <w:rPr>
          <w:spacing w:val="-1"/>
          <w:w w:val="105"/>
        </w:rPr>
        <w:t xml:space="preserve"> </w:t>
      </w:r>
      <w:r>
        <w:rPr>
          <w:w w:val="105"/>
        </w:rPr>
        <w:t>na</w:t>
      </w:r>
      <w:r>
        <w:rPr>
          <w:spacing w:val="-1"/>
          <w:w w:val="105"/>
        </w:rPr>
        <w:t xml:space="preserve"> </w:t>
      </w:r>
      <w:r>
        <w:rPr>
          <w:w w:val="105"/>
        </w:rPr>
        <w:t>execução</w:t>
      </w:r>
      <w:r>
        <w:rPr>
          <w:spacing w:val="-1"/>
          <w:w w:val="105"/>
        </w:rPr>
        <w:t xml:space="preserve"> </w:t>
      </w:r>
      <w:r>
        <w:rPr>
          <w:w w:val="105"/>
        </w:rPr>
        <w:t>ou</w:t>
      </w:r>
      <w:r>
        <w:rPr>
          <w:spacing w:val="-1"/>
          <w:w w:val="105"/>
        </w:rPr>
        <w:t xml:space="preserve"> </w:t>
      </w:r>
      <w:r>
        <w:rPr>
          <w:w w:val="105"/>
        </w:rPr>
        <w:t>qualquer</w:t>
      </w:r>
      <w:r>
        <w:rPr>
          <w:spacing w:val="-1"/>
          <w:w w:val="105"/>
        </w:rPr>
        <w:t xml:space="preserve"> </w:t>
      </w:r>
      <w:r>
        <w:rPr>
          <w:w w:val="105"/>
        </w:rPr>
        <w:t>inadimplemento</w:t>
      </w:r>
      <w:r>
        <w:rPr>
          <w:spacing w:val="-1"/>
          <w:w w:val="105"/>
        </w:rPr>
        <w:t xml:space="preserve"> </w:t>
      </w:r>
      <w:r>
        <w:rPr>
          <w:w w:val="105"/>
        </w:rPr>
        <w:t>ou</w:t>
      </w:r>
      <w:r>
        <w:rPr>
          <w:spacing w:val="-1"/>
          <w:w w:val="105"/>
        </w:rPr>
        <w:t xml:space="preserve"> </w:t>
      </w:r>
      <w:r>
        <w:rPr>
          <w:w w:val="105"/>
        </w:rPr>
        <w:t>infração</w:t>
      </w:r>
      <w:r>
        <w:rPr>
          <w:spacing w:val="-1"/>
          <w:w w:val="105"/>
        </w:rPr>
        <w:t xml:space="preserve"> </w:t>
      </w:r>
      <w:r>
        <w:rPr>
          <w:w w:val="105"/>
        </w:rPr>
        <w:t>contratual,</w:t>
      </w:r>
      <w:r>
        <w:rPr>
          <w:spacing w:val="-1"/>
          <w:w w:val="105"/>
        </w:rPr>
        <w:t xml:space="preserve"> </w:t>
      </w:r>
      <w:r>
        <w:rPr>
          <w:w w:val="105"/>
        </w:rPr>
        <w:t>sujeitará</w:t>
      </w:r>
      <w:r>
        <w:rPr>
          <w:spacing w:val="-1"/>
          <w:w w:val="105"/>
        </w:rPr>
        <w:t xml:space="preserve"> </w:t>
      </w:r>
      <w:r>
        <w:rPr>
          <w:w w:val="105"/>
        </w:rPr>
        <w:t>a</w:t>
      </w:r>
      <w:r>
        <w:rPr>
          <w:spacing w:val="-1"/>
          <w:w w:val="105"/>
        </w:rPr>
        <w:t xml:space="preserve"> </w:t>
      </w:r>
      <w:r>
        <w:rPr>
          <w:w w:val="105"/>
        </w:rPr>
        <w:t>CONTRATADA,</w:t>
      </w:r>
      <w:r>
        <w:rPr>
          <w:spacing w:val="-1"/>
          <w:w w:val="105"/>
        </w:rPr>
        <w:t xml:space="preserve"> </w:t>
      </w:r>
      <w:r>
        <w:rPr>
          <w:w w:val="105"/>
        </w:rPr>
        <w:t>sem</w:t>
      </w:r>
      <w:r>
        <w:rPr>
          <w:spacing w:val="-1"/>
          <w:w w:val="105"/>
        </w:rPr>
        <w:t xml:space="preserve"> </w:t>
      </w:r>
      <w:r>
        <w:rPr>
          <w:w w:val="105"/>
        </w:rPr>
        <w:t>prejuízo</w:t>
      </w:r>
      <w:r>
        <w:rPr>
          <w:spacing w:val="-1"/>
          <w:w w:val="105"/>
        </w:rPr>
        <w:t xml:space="preserve"> </w:t>
      </w:r>
      <w:r>
        <w:rPr>
          <w:w w:val="105"/>
        </w:rPr>
        <w:t>da</w:t>
      </w:r>
      <w:r>
        <w:rPr>
          <w:spacing w:val="-1"/>
          <w:w w:val="105"/>
        </w:rPr>
        <w:t xml:space="preserve"> </w:t>
      </w:r>
      <w:r>
        <w:rPr>
          <w:w w:val="105"/>
        </w:rPr>
        <w:t>responsabilidade civil ou criminal que couber, às sanções previstas na Lei n.º 14.133/21 e demais normas pertinentes, assegurados, nos termos da lei, a ampla defesa e o contraditório.</w:t>
      </w:r>
    </w:p>
    <w:p w14:paraId="17C56643">
      <w:pPr>
        <w:pStyle w:val="7"/>
        <w:spacing w:before="45"/>
        <w:ind w:left="0"/>
      </w:pPr>
    </w:p>
    <w:p w14:paraId="38532449">
      <w:pPr>
        <w:pStyle w:val="3"/>
        <w:numPr>
          <w:ilvl w:val="0"/>
          <w:numId w:val="27"/>
        </w:numPr>
        <w:tabs>
          <w:tab w:val="left" w:pos="492"/>
        </w:tabs>
        <w:spacing w:before="0" w:after="0" w:line="240" w:lineRule="auto"/>
        <w:ind w:left="492" w:right="0" w:hanging="176"/>
        <w:jc w:val="left"/>
      </w:pPr>
      <w:r>
        <w:rPr>
          <w:w w:val="105"/>
        </w:rPr>
        <w:t>DAS</w:t>
      </w:r>
      <w:r>
        <w:rPr>
          <w:spacing w:val="-9"/>
          <w:w w:val="105"/>
        </w:rPr>
        <w:t xml:space="preserve"> </w:t>
      </w:r>
      <w:r>
        <w:rPr>
          <w:w w:val="105"/>
        </w:rPr>
        <w:t>DISPOSIÇÕES</w:t>
      </w:r>
      <w:r>
        <w:rPr>
          <w:spacing w:val="-9"/>
          <w:w w:val="105"/>
        </w:rPr>
        <w:t xml:space="preserve"> </w:t>
      </w:r>
      <w:r>
        <w:rPr>
          <w:spacing w:val="-2"/>
          <w:w w:val="105"/>
        </w:rPr>
        <w:t>FINAIS:</w:t>
      </w:r>
    </w:p>
    <w:p w14:paraId="5DB4C473">
      <w:pPr>
        <w:pStyle w:val="9"/>
        <w:numPr>
          <w:ilvl w:val="1"/>
          <w:numId w:val="27"/>
        </w:numPr>
        <w:tabs>
          <w:tab w:val="left" w:pos="625"/>
        </w:tabs>
        <w:spacing w:before="44" w:after="0" w:line="240" w:lineRule="auto"/>
        <w:ind w:left="625" w:right="0" w:hanging="309"/>
        <w:jc w:val="left"/>
        <w:rPr>
          <w:sz w:val="17"/>
        </w:rPr>
      </w:pPr>
      <w:r>
        <w:rPr>
          <w:w w:val="105"/>
          <w:sz w:val="17"/>
        </w:rPr>
        <w:t>Somente</w:t>
      </w:r>
      <w:r>
        <w:rPr>
          <w:spacing w:val="-8"/>
          <w:w w:val="105"/>
          <w:sz w:val="17"/>
        </w:rPr>
        <w:t xml:space="preserve"> </w:t>
      </w:r>
      <w:r>
        <w:rPr>
          <w:w w:val="105"/>
          <w:sz w:val="17"/>
        </w:rPr>
        <w:t>a</w:t>
      </w:r>
      <w:r>
        <w:rPr>
          <w:spacing w:val="-6"/>
          <w:w w:val="105"/>
          <w:sz w:val="17"/>
        </w:rPr>
        <w:t xml:space="preserve"> </w:t>
      </w:r>
      <w:r>
        <w:rPr>
          <w:w w:val="105"/>
          <w:sz w:val="17"/>
        </w:rPr>
        <w:t>Divisão</w:t>
      </w:r>
      <w:r>
        <w:rPr>
          <w:spacing w:val="-6"/>
          <w:w w:val="105"/>
          <w:sz w:val="17"/>
        </w:rPr>
        <w:t xml:space="preserve"> </w:t>
      </w:r>
      <w:r>
        <w:rPr>
          <w:w w:val="105"/>
          <w:sz w:val="17"/>
        </w:rPr>
        <w:t>Logística</w:t>
      </w:r>
      <w:r>
        <w:rPr>
          <w:spacing w:val="-6"/>
          <w:w w:val="105"/>
          <w:sz w:val="17"/>
        </w:rPr>
        <w:t xml:space="preserve"> </w:t>
      </w:r>
      <w:r>
        <w:rPr>
          <w:w w:val="105"/>
          <w:sz w:val="17"/>
        </w:rPr>
        <w:t>de</w:t>
      </w:r>
      <w:r>
        <w:rPr>
          <w:spacing w:val="-6"/>
          <w:w w:val="105"/>
          <w:sz w:val="17"/>
        </w:rPr>
        <w:t xml:space="preserve"> </w:t>
      </w:r>
      <w:r>
        <w:rPr>
          <w:w w:val="105"/>
          <w:sz w:val="17"/>
        </w:rPr>
        <w:t>Suprimentos</w:t>
      </w:r>
      <w:r>
        <w:rPr>
          <w:spacing w:val="-6"/>
          <w:w w:val="105"/>
          <w:sz w:val="17"/>
        </w:rPr>
        <w:t xml:space="preserve"> </w:t>
      </w:r>
      <w:r>
        <w:rPr>
          <w:w w:val="105"/>
          <w:sz w:val="17"/>
        </w:rPr>
        <w:t>(DIVLS)</w:t>
      </w:r>
      <w:r>
        <w:rPr>
          <w:spacing w:val="-6"/>
          <w:w w:val="105"/>
          <w:sz w:val="17"/>
        </w:rPr>
        <w:t xml:space="preserve"> </w:t>
      </w:r>
      <w:r>
        <w:rPr>
          <w:w w:val="105"/>
          <w:sz w:val="17"/>
        </w:rPr>
        <w:t>/</w:t>
      </w:r>
      <w:r>
        <w:rPr>
          <w:spacing w:val="-6"/>
          <w:w w:val="105"/>
          <w:sz w:val="17"/>
        </w:rPr>
        <w:t xml:space="preserve"> </w:t>
      </w:r>
      <w:r>
        <w:rPr>
          <w:w w:val="105"/>
          <w:sz w:val="17"/>
        </w:rPr>
        <w:t>Serviço</w:t>
      </w:r>
      <w:r>
        <w:rPr>
          <w:spacing w:val="-6"/>
          <w:w w:val="105"/>
          <w:sz w:val="17"/>
        </w:rPr>
        <w:t xml:space="preserve"> </w:t>
      </w:r>
      <w:r>
        <w:rPr>
          <w:w w:val="105"/>
          <w:sz w:val="17"/>
        </w:rPr>
        <w:t>de</w:t>
      </w:r>
      <w:r>
        <w:rPr>
          <w:spacing w:val="-6"/>
          <w:w w:val="105"/>
          <w:sz w:val="17"/>
        </w:rPr>
        <w:t xml:space="preserve"> </w:t>
      </w:r>
      <w:r>
        <w:rPr>
          <w:w w:val="105"/>
          <w:sz w:val="17"/>
        </w:rPr>
        <w:t>Controle</w:t>
      </w:r>
      <w:r>
        <w:rPr>
          <w:spacing w:val="-6"/>
          <w:w w:val="105"/>
          <w:sz w:val="17"/>
        </w:rPr>
        <w:t xml:space="preserve"> </w:t>
      </w:r>
      <w:r>
        <w:rPr>
          <w:w w:val="105"/>
          <w:sz w:val="17"/>
        </w:rPr>
        <w:t>de</w:t>
      </w:r>
      <w:r>
        <w:rPr>
          <w:spacing w:val="-5"/>
          <w:w w:val="105"/>
          <w:sz w:val="17"/>
        </w:rPr>
        <w:t xml:space="preserve"> </w:t>
      </w:r>
      <w:r>
        <w:rPr>
          <w:w w:val="105"/>
          <w:sz w:val="17"/>
        </w:rPr>
        <w:t>Medicamentos</w:t>
      </w:r>
      <w:r>
        <w:rPr>
          <w:spacing w:val="-6"/>
          <w:w w:val="105"/>
          <w:sz w:val="17"/>
        </w:rPr>
        <w:t xml:space="preserve"> </w:t>
      </w:r>
      <w:r>
        <w:rPr>
          <w:w w:val="105"/>
          <w:sz w:val="17"/>
        </w:rPr>
        <w:t>poderá</w:t>
      </w:r>
      <w:r>
        <w:rPr>
          <w:spacing w:val="-6"/>
          <w:w w:val="105"/>
          <w:sz w:val="17"/>
        </w:rPr>
        <w:t xml:space="preserve"> </w:t>
      </w:r>
      <w:r>
        <w:rPr>
          <w:w w:val="105"/>
          <w:sz w:val="17"/>
        </w:rPr>
        <w:t>solicitar/autorizar</w:t>
      </w:r>
      <w:r>
        <w:rPr>
          <w:spacing w:val="-6"/>
          <w:w w:val="105"/>
          <w:sz w:val="17"/>
        </w:rPr>
        <w:t xml:space="preserve"> </w:t>
      </w:r>
      <w:r>
        <w:rPr>
          <w:w w:val="105"/>
          <w:sz w:val="17"/>
        </w:rPr>
        <w:t>a</w:t>
      </w:r>
      <w:r>
        <w:rPr>
          <w:spacing w:val="-6"/>
          <w:w w:val="105"/>
          <w:sz w:val="17"/>
        </w:rPr>
        <w:t xml:space="preserve"> </w:t>
      </w:r>
      <w:r>
        <w:rPr>
          <w:w w:val="105"/>
          <w:sz w:val="17"/>
        </w:rPr>
        <w:t>entrega</w:t>
      </w:r>
      <w:r>
        <w:rPr>
          <w:spacing w:val="-6"/>
          <w:w w:val="105"/>
          <w:sz w:val="17"/>
        </w:rPr>
        <w:t xml:space="preserve"> </w:t>
      </w:r>
      <w:r>
        <w:rPr>
          <w:w w:val="105"/>
          <w:sz w:val="17"/>
        </w:rPr>
        <w:t>de</w:t>
      </w:r>
      <w:r>
        <w:rPr>
          <w:spacing w:val="-6"/>
          <w:w w:val="105"/>
          <w:sz w:val="17"/>
        </w:rPr>
        <w:t xml:space="preserve"> </w:t>
      </w:r>
      <w:r>
        <w:rPr>
          <w:w w:val="105"/>
          <w:sz w:val="17"/>
        </w:rPr>
        <w:t>material,</w:t>
      </w:r>
      <w:r>
        <w:rPr>
          <w:spacing w:val="-6"/>
          <w:w w:val="105"/>
          <w:sz w:val="17"/>
        </w:rPr>
        <w:t xml:space="preserve"> </w:t>
      </w:r>
      <w:r>
        <w:rPr>
          <w:w w:val="105"/>
          <w:sz w:val="17"/>
        </w:rPr>
        <w:t>salvo</w:t>
      </w:r>
      <w:r>
        <w:rPr>
          <w:spacing w:val="-6"/>
          <w:w w:val="105"/>
          <w:sz w:val="17"/>
        </w:rPr>
        <w:t xml:space="preserve"> </w:t>
      </w:r>
      <w:r>
        <w:rPr>
          <w:w w:val="105"/>
          <w:sz w:val="17"/>
        </w:rPr>
        <w:t>comando</w:t>
      </w:r>
      <w:r>
        <w:rPr>
          <w:spacing w:val="-6"/>
          <w:w w:val="105"/>
          <w:sz w:val="17"/>
        </w:rPr>
        <w:t xml:space="preserve"> </w:t>
      </w:r>
      <w:r>
        <w:rPr>
          <w:w w:val="105"/>
          <w:sz w:val="17"/>
        </w:rPr>
        <w:t>de</w:t>
      </w:r>
      <w:r>
        <w:rPr>
          <w:spacing w:val="-6"/>
          <w:w w:val="105"/>
          <w:sz w:val="17"/>
        </w:rPr>
        <w:t xml:space="preserve"> </w:t>
      </w:r>
      <w:r>
        <w:rPr>
          <w:w w:val="105"/>
          <w:sz w:val="17"/>
        </w:rPr>
        <w:t>departamento</w:t>
      </w:r>
      <w:r>
        <w:rPr>
          <w:spacing w:val="-5"/>
          <w:w w:val="105"/>
          <w:sz w:val="17"/>
        </w:rPr>
        <w:t xml:space="preserve"> </w:t>
      </w:r>
      <w:r>
        <w:rPr>
          <w:spacing w:val="-2"/>
          <w:w w:val="105"/>
          <w:sz w:val="17"/>
        </w:rPr>
        <w:t>superior.</w:t>
      </w:r>
    </w:p>
    <w:p w14:paraId="09115983">
      <w:pPr>
        <w:pStyle w:val="9"/>
        <w:numPr>
          <w:ilvl w:val="2"/>
          <w:numId w:val="27"/>
        </w:numPr>
        <w:tabs>
          <w:tab w:val="left" w:pos="784"/>
        </w:tabs>
        <w:spacing w:before="43" w:after="0" w:line="292" w:lineRule="auto"/>
        <w:ind w:left="316" w:right="299" w:firstLine="0"/>
        <w:jc w:val="left"/>
        <w:rPr>
          <w:sz w:val="17"/>
        </w:rPr>
      </w:pPr>
      <w:r>
        <w:rPr>
          <w:w w:val="105"/>
          <w:sz w:val="17"/>
        </w:rPr>
        <w:t>Os</w:t>
      </w:r>
      <w:r>
        <w:rPr>
          <w:spacing w:val="18"/>
          <w:w w:val="105"/>
          <w:sz w:val="17"/>
        </w:rPr>
        <w:t xml:space="preserve"> </w:t>
      </w:r>
      <w:r>
        <w:rPr>
          <w:w w:val="105"/>
          <w:sz w:val="17"/>
        </w:rPr>
        <w:t>setores/clínicas</w:t>
      </w:r>
      <w:r>
        <w:rPr>
          <w:spacing w:val="18"/>
          <w:w w:val="105"/>
          <w:sz w:val="17"/>
        </w:rPr>
        <w:t xml:space="preserve"> </w:t>
      </w:r>
      <w:r>
        <w:rPr>
          <w:w w:val="105"/>
          <w:sz w:val="17"/>
        </w:rPr>
        <w:t>de</w:t>
      </w:r>
      <w:r>
        <w:rPr>
          <w:spacing w:val="18"/>
          <w:w w:val="105"/>
          <w:sz w:val="17"/>
        </w:rPr>
        <w:t xml:space="preserve"> </w:t>
      </w:r>
      <w:r>
        <w:rPr>
          <w:w w:val="105"/>
          <w:sz w:val="17"/>
        </w:rPr>
        <w:t>destino</w:t>
      </w:r>
      <w:r>
        <w:rPr>
          <w:spacing w:val="18"/>
          <w:w w:val="105"/>
          <w:sz w:val="17"/>
        </w:rPr>
        <w:t xml:space="preserve"> </w:t>
      </w:r>
      <w:r>
        <w:rPr>
          <w:w w:val="105"/>
          <w:sz w:val="17"/>
        </w:rPr>
        <w:t>do</w:t>
      </w:r>
      <w:r>
        <w:rPr>
          <w:spacing w:val="18"/>
          <w:w w:val="105"/>
          <w:sz w:val="17"/>
        </w:rPr>
        <w:t xml:space="preserve"> </w:t>
      </w:r>
      <w:r>
        <w:rPr>
          <w:w w:val="105"/>
          <w:sz w:val="17"/>
        </w:rPr>
        <w:t>material</w:t>
      </w:r>
      <w:r>
        <w:rPr>
          <w:spacing w:val="18"/>
          <w:w w:val="105"/>
          <w:sz w:val="17"/>
        </w:rPr>
        <w:t xml:space="preserve"> </w:t>
      </w:r>
      <w:r>
        <w:rPr>
          <w:b/>
          <w:w w:val="105"/>
          <w:sz w:val="17"/>
          <w:u w:val="single"/>
        </w:rPr>
        <w:t>NÃO</w:t>
      </w:r>
      <w:r>
        <w:rPr>
          <w:b/>
          <w:spacing w:val="18"/>
          <w:w w:val="105"/>
          <w:sz w:val="17"/>
        </w:rPr>
        <w:t xml:space="preserve"> </w:t>
      </w:r>
      <w:r>
        <w:rPr>
          <w:w w:val="105"/>
          <w:sz w:val="17"/>
        </w:rPr>
        <w:t>estão</w:t>
      </w:r>
      <w:r>
        <w:rPr>
          <w:spacing w:val="18"/>
          <w:w w:val="105"/>
          <w:sz w:val="17"/>
        </w:rPr>
        <w:t xml:space="preserve"> </w:t>
      </w:r>
      <w:r>
        <w:rPr>
          <w:w w:val="105"/>
          <w:sz w:val="17"/>
        </w:rPr>
        <w:t>autorizados</w:t>
      </w:r>
      <w:r>
        <w:rPr>
          <w:spacing w:val="18"/>
          <w:w w:val="105"/>
          <w:sz w:val="17"/>
        </w:rPr>
        <w:t xml:space="preserve"> </w:t>
      </w:r>
      <w:r>
        <w:rPr>
          <w:w w:val="105"/>
          <w:sz w:val="17"/>
        </w:rPr>
        <w:t>a</w:t>
      </w:r>
      <w:r>
        <w:rPr>
          <w:spacing w:val="18"/>
          <w:w w:val="105"/>
          <w:sz w:val="17"/>
        </w:rPr>
        <w:t xml:space="preserve"> </w:t>
      </w:r>
      <w:r>
        <w:rPr>
          <w:w w:val="105"/>
          <w:sz w:val="17"/>
        </w:rPr>
        <w:t>solicitar</w:t>
      </w:r>
      <w:r>
        <w:rPr>
          <w:spacing w:val="18"/>
          <w:w w:val="105"/>
          <w:sz w:val="17"/>
        </w:rPr>
        <w:t xml:space="preserve"> </w:t>
      </w:r>
      <w:r>
        <w:rPr>
          <w:w w:val="105"/>
          <w:sz w:val="17"/>
        </w:rPr>
        <w:t>diretamente</w:t>
      </w:r>
      <w:r>
        <w:rPr>
          <w:spacing w:val="18"/>
          <w:w w:val="105"/>
          <w:sz w:val="17"/>
        </w:rPr>
        <w:t xml:space="preserve"> </w:t>
      </w:r>
      <w:r>
        <w:rPr>
          <w:w w:val="105"/>
          <w:sz w:val="17"/>
        </w:rPr>
        <w:t>junto</w:t>
      </w:r>
      <w:r>
        <w:rPr>
          <w:spacing w:val="18"/>
          <w:w w:val="105"/>
          <w:sz w:val="17"/>
        </w:rPr>
        <w:t xml:space="preserve"> </w:t>
      </w:r>
      <w:r>
        <w:rPr>
          <w:w w:val="105"/>
          <w:sz w:val="17"/>
        </w:rPr>
        <w:t>a</w:t>
      </w:r>
      <w:r>
        <w:rPr>
          <w:spacing w:val="18"/>
          <w:w w:val="105"/>
          <w:sz w:val="17"/>
        </w:rPr>
        <w:t xml:space="preserve"> </w:t>
      </w:r>
      <w:r>
        <w:rPr>
          <w:w w:val="105"/>
          <w:sz w:val="17"/>
        </w:rPr>
        <w:t>CONTRATADA</w:t>
      </w:r>
      <w:r>
        <w:rPr>
          <w:spacing w:val="9"/>
          <w:w w:val="105"/>
          <w:sz w:val="17"/>
        </w:rPr>
        <w:t xml:space="preserve"> </w:t>
      </w:r>
      <w:r>
        <w:rPr>
          <w:w w:val="105"/>
          <w:sz w:val="17"/>
        </w:rPr>
        <w:t>a</w:t>
      </w:r>
      <w:r>
        <w:rPr>
          <w:spacing w:val="18"/>
          <w:w w:val="105"/>
          <w:sz w:val="17"/>
        </w:rPr>
        <w:t xml:space="preserve"> </w:t>
      </w:r>
      <w:r>
        <w:rPr>
          <w:w w:val="105"/>
          <w:sz w:val="17"/>
        </w:rPr>
        <w:t>entrega</w:t>
      </w:r>
      <w:r>
        <w:rPr>
          <w:spacing w:val="18"/>
          <w:w w:val="105"/>
          <w:sz w:val="17"/>
        </w:rPr>
        <w:t xml:space="preserve"> </w:t>
      </w:r>
      <w:r>
        <w:rPr>
          <w:w w:val="105"/>
          <w:sz w:val="17"/>
        </w:rPr>
        <w:t>do</w:t>
      </w:r>
      <w:r>
        <w:rPr>
          <w:spacing w:val="18"/>
          <w:w w:val="105"/>
          <w:sz w:val="17"/>
        </w:rPr>
        <w:t xml:space="preserve"> </w:t>
      </w:r>
      <w:r>
        <w:rPr>
          <w:w w:val="105"/>
          <w:sz w:val="17"/>
        </w:rPr>
        <w:t>material,</w:t>
      </w:r>
      <w:r>
        <w:rPr>
          <w:spacing w:val="18"/>
          <w:w w:val="105"/>
          <w:sz w:val="17"/>
        </w:rPr>
        <w:t xml:space="preserve"> </w:t>
      </w:r>
      <w:r>
        <w:rPr>
          <w:w w:val="105"/>
          <w:sz w:val="17"/>
        </w:rPr>
        <w:t>salvo</w:t>
      </w:r>
      <w:r>
        <w:rPr>
          <w:spacing w:val="18"/>
          <w:w w:val="105"/>
          <w:sz w:val="17"/>
        </w:rPr>
        <w:t xml:space="preserve"> </w:t>
      </w:r>
      <w:r>
        <w:rPr>
          <w:w w:val="105"/>
          <w:sz w:val="17"/>
        </w:rPr>
        <w:t>permitido</w:t>
      </w:r>
      <w:r>
        <w:rPr>
          <w:spacing w:val="18"/>
          <w:w w:val="105"/>
          <w:sz w:val="17"/>
        </w:rPr>
        <w:t xml:space="preserve"> </w:t>
      </w:r>
      <w:r>
        <w:rPr>
          <w:w w:val="105"/>
          <w:sz w:val="17"/>
        </w:rPr>
        <w:t>pela</w:t>
      </w:r>
      <w:r>
        <w:rPr>
          <w:spacing w:val="18"/>
          <w:w w:val="105"/>
          <w:sz w:val="17"/>
        </w:rPr>
        <w:t xml:space="preserve"> </w:t>
      </w:r>
      <w:r>
        <w:rPr>
          <w:w w:val="105"/>
          <w:sz w:val="17"/>
        </w:rPr>
        <w:t>DIVLS/</w:t>
      </w:r>
      <w:r>
        <w:rPr>
          <w:spacing w:val="18"/>
          <w:w w:val="105"/>
          <w:sz w:val="17"/>
        </w:rPr>
        <w:t xml:space="preserve"> </w:t>
      </w:r>
      <w:r>
        <w:rPr>
          <w:w w:val="105"/>
          <w:sz w:val="17"/>
        </w:rPr>
        <w:t>Serviço</w:t>
      </w:r>
      <w:r>
        <w:rPr>
          <w:spacing w:val="18"/>
          <w:w w:val="105"/>
          <w:sz w:val="17"/>
        </w:rPr>
        <w:t xml:space="preserve"> </w:t>
      </w:r>
      <w:r>
        <w:rPr>
          <w:w w:val="105"/>
          <w:sz w:val="17"/>
        </w:rPr>
        <w:t>de</w:t>
      </w:r>
      <w:r>
        <w:rPr>
          <w:spacing w:val="18"/>
          <w:w w:val="105"/>
          <w:sz w:val="17"/>
        </w:rPr>
        <w:t xml:space="preserve"> </w:t>
      </w:r>
      <w:r>
        <w:rPr>
          <w:w w:val="105"/>
          <w:sz w:val="17"/>
        </w:rPr>
        <w:t>Controle</w:t>
      </w:r>
      <w:r>
        <w:rPr>
          <w:spacing w:val="18"/>
          <w:w w:val="105"/>
          <w:sz w:val="17"/>
        </w:rPr>
        <w:t xml:space="preserve"> </w:t>
      </w:r>
      <w:r>
        <w:rPr>
          <w:w w:val="105"/>
          <w:sz w:val="17"/>
        </w:rPr>
        <w:t>de Medicamentos ou departamento superior.</w:t>
      </w:r>
    </w:p>
    <w:p w14:paraId="51AA32DA">
      <w:pPr>
        <w:pStyle w:val="9"/>
        <w:numPr>
          <w:ilvl w:val="1"/>
          <w:numId w:val="27"/>
        </w:numPr>
        <w:tabs>
          <w:tab w:val="left" w:pos="616"/>
        </w:tabs>
        <w:spacing w:before="1" w:after="0" w:line="292" w:lineRule="auto"/>
        <w:ind w:left="316" w:right="299" w:firstLine="0"/>
        <w:jc w:val="left"/>
        <w:rPr>
          <w:sz w:val="17"/>
        </w:rPr>
      </w:pPr>
      <w:r>
        <w:rPr>
          <w:w w:val="105"/>
          <w:sz w:val="17"/>
        </w:rPr>
        <w:t>Antes</w:t>
      </w:r>
      <w:r>
        <w:rPr>
          <w:spacing w:val="-10"/>
          <w:w w:val="105"/>
          <w:sz w:val="17"/>
        </w:rPr>
        <w:t xml:space="preserve"> </w:t>
      </w:r>
      <w:r>
        <w:rPr>
          <w:w w:val="105"/>
          <w:sz w:val="17"/>
        </w:rPr>
        <w:t>de</w:t>
      </w:r>
      <w:r>
        <w:rPr>
          <w:spacing w:val="-7"/>
          <w:w w:val="105"/>
          <w:sz w:val="17"/>
        </w:rPr>
        <w:t xml:space="preserve"> </w:t>
      </w:r>
      <w:r>
        <w:rPr>
          <w:w w:val="105"/>
          <w:sz w:val="17"/>
        </w:rPr>
        <w:t>apresentar</w:t>
      </w:r>
      <w:r>
        <w:rPr>
          <w:spacing w:val="-7"/>
          <w:w w:val="105"/>
          <w:sz w:val="17"/>
        </w:rPr>
        <w:t xml:space="preserve"> </w:t>
      </w:r>
      <w:r>
        <w:rPr>
          <w:w w:val="105"/>
          <w:sz w:val="17"/>
        </w:rPr>
        <w:t>a</w:t>
      </w:r>
      <w:r>
        <w:rPr>
          <w:spacing w:val="-7"/>
          <w:w w:val="105"/>
          <w:sz w:val="17"/>
        </w:rPr>
        <w:t xml:space="preserve"> </w:t>
      </w:r>
      <w:r>
        <w:rPr>
          <w:w w:val="105"/>
          <w:sz w:val="17"/>
        </w:rPr>
        <w:t>proposta,</w:t>
      </w:r>
      <w:r>
        <w:rPr>
          <w:spacing w:val="-7"/>
          <w:w w:val="105"/>
          <w:sz w:val="17"/>
        </w:rPr>
        <w:t xml:space="preserve"> </w:t>
      </w:r>
      <w:r>
        <w:rPr>
          <w:w w:val="105"/>
          <w:sz w:val="17"/>
        </w:rPr>
        <w:t>a</w:t>
      </w:r>
      <w:r>
        <w:rPr>
          <w:spacing w:val="-7"/>
          <w:w w:val="105"/>
          <w:sz w:val="17"/>
        </w:rPr>
        <w:t xml:space="preserve"> </w:t>
      </w:r>
      <w:r>
        <w:rPr>
          <w:w w:val="105"/>
          <w:sz w:val="17"/>
        </w:rPr>
        <w:t>CONTRATADA</w:t>
      </w:r>
      <w:r>
        <w:rPr>
          <w:spacing w:val="-12"/>
          <w:w w:val="105"/>
          <w:sz w:val="17"/>
        </w:rPr>
        <w:t xml:space="preserve"> </w:t>
      </w:r>
      <w:r>
        <w:rPr>
          <w:w w:val="105"/>
          <w:sz w:val="17"/>
        </w:rPr>
        <w:t>deverá</w:t>
      </w:r>
      <w:r>
        <w:rPr>
          <w:spacing w:val="-6"/>
          <w:w w:val="105"/>
          <w:sz w:val="17"/>
        </w:rPr>
        <w:t xml:space="preserve"> </w:t>
      </w:r>
      <w:r>
        <w:rPr>
          <w:w w:val="105"/>
          <w:sz w:val="17"/>
        </w:rPr>
        <w:t>realizar</w:t>
      </w:r>
      <w:r>
        <w:rPr>
          <w:spacing w:val="-7"/>
          <w:w w:val="105"/>
          <w:sz w:val="17"/>
        </w:rPr>
        <w:t xml:space="preserve"> </w:t>
      </w:r>
      <w:r>
        <w:rPr>
          <w:w w:val="105"/>
          <w:sz w:val="17"/>
        </w:rPr>
        <w:t>todos</w:t>
      </w:r>
      <w:r>
        <w:rPr>
          <w:spacing w:val="-7"/>
          <w:w w:val="105"/>
          <w:sz w:val="17"/>
        </w:rPr>
        <w:t xml:space="preserve"> </w:t>
      </w:r>
      <w:r>
        <w:rPr>
          <w:w w:val="105"/>
          <w:sz w:val="17"/>
        </w:rPr>
        <w:t>os</w:t>
      </w:r>
      <w:r>
        <w:rPr>
          <w:spacing w:val="-7"/>
          <w:w w:val="105"/>
          <w:sz w:val="17"/>
        </w:rPr>
        <w:t xml:space="preserve"> </w:t>
      </w:r>
      <w:r>
        <w:rPr>
          <w:w w:val="105"/>
          <w:sz w:val="17"/>
        </w:rPr>
        <w:t>levantamentos</w:t>
      </w:r>
      <w:r>
        <w:rPr>
          <w:spacing w:val="-7"/>
          <w:w w:val="105"/>
          <w:sz w:val="17"/>
        </w:rPr>
        <w:t xml:space="preserve"> </w:t>
      </w:r>
      <w:r>
        <w:rPr>
          <w:w w:val="105"/>
          <w:sz w:val="17"/>
        </w:rPr>
        <w:t>essenciais,</w:t>
      </w:r>
      <w:r>
        <w:rPr>
          <w:spacing w:val="-7"/>
          <w:w w:val="105"/>
          <w:sz w:val="17"/>
        </w:rPr>
        <w:t xml:space="preserve"> </w:t>
      </w:r>
      <w:r>
        <w:rPr>
          <w:w w:val="105"/>
          <w:sz w:val="17"/>
        </w:rPr>
        <w:t>de</w:t>
      </w:r>
      <w:r>
        <w:rPr>
          <w:spacing w:val="-7"/>
          <w:w w:val="105"/>
          <w:sz w:val="17"/>
        </w:rPr>
        <w:t xml:space="preserve"> </w:t>
      </w:r>
      <w:r>
        <w:rPr>
          <w:w w:val="105"/>
          <w:sz w:val="17"/>
        </w:rPr>
        <w:t>modo</w:t>
      </w:r>
      <w:r>
        <w:rPr>
          <w:spacing w:val="-7"/>
          <w:w w:val="105"/>
          <w:sz w:val="17"/>
        </w:rPr>
        <w:t xml:space="preserve"> </w:t>
      </w:r>
      <w:r>
        <w:rPr>
          <w:w w:val="105"/>
          <w:sz w:val="17"/>
        </w:rPr>
        <w:t>a</w:t>
      </w:r>
      <w:r>
        <w:rPr>
          <w:spacing w:val="-7"/>
          <w:w w:val="105"/>
          <w:sz w:val="17"/>
        </w:rPr>
        <w:t xml:space="preserve"> </w:t>
      </w:r>
      <w:r>
        <w:rPr>
          <w:w w:val="105"/>
          <w:sz w:val="17"/>
        </w:rPr>
        <w:t>não</w:t>
      </w:r>
      <w:r>
        <w:rPr>
          <w:spacing w:val="-7"/>
          <w:w w:val="105"/>
          <w:sz w:val="17"/>
        </w:rPr>
        <w:t xml:space="preserve"> </w:t>
      </w:r>
      <w:r>
        <w:rPr>
          <w:w w:val="105"/>
          <w:sz w:val="17"/>
        </w:rPr>
        <w:t>incorrer</w:t>
      </w:r>
      <w:r>
        <w:rPr>
          <w:spacing w:val="-7"/>
          <w:w w:val="105"/>
          <w:sz w:val="17"/>
        </w:rPr>
        <w:t xml:space="preserve"> </w:t>
      </w:r>
      <w:r>
        <w:rPr>
          <w:w w:val="105"/>
          <w:sz w:val="17"/>
        </w:rPr>
        <w:t>em</w:t>
      </w:r>
      <w:r>
        <w:rPr>
          <w:spacing w:val="-7"/>
          <w:w w:val="105"/>
          <w:sz w:val="17"/>
        </w:rPr>
        <w:t xml:space="preserve"> </w:t>
      </w:r>
      <w:r>
        <w:rPr>
          <w:w w:val="105"/>
          <w:sz w:val="17"/>
        </w:rPr>
        <w:t>omissões</w:t>
      </w:r>
      <w:r>
        <w:rPr>
          <w:spacing w:val="-7"/>
          <w:w w:val="105"/>
          <w:sz w:val="17"/>
        </w:rPr>
        <w:t xml:space="preserve"> </w:t>
      </w:r>
      <w:r>
        <w:rPr>
          <w:w w:val="105"/>
          <w:sz w:val="17"/>
        </w:rPr>
        <w:t>que</w:t>
      </w:r>
      <w:r>
        <w:rPr>
          <w:spacing w:val="-7"/>
          <w:w w:val="105"/>
          <w:sz w:val="17"/>
        </w:rPr>
        <w:t xml:space="preserve"> </w:t>
      </w:r>
      <w:r>
        <w:rPr>
          <w:w w:val="105"/>
          <w:sz w:val="17"/>
        </w:rPr>
        <w:t>jamais</w:t>
      </w:r>
      <w:r>
        <w:rPr>
          <w:spacing w:val="-7"/>
          <w:w w:val="105"/>
          <w:sz w:val="17"/>
        </w:rPr>
        <w:t xml:space="preserve"> </w:t>
      </w:r>
      <w:r>
        <w:rPr>
          <w:w w:val="105"/>
          <w:sz w:val="17"/>
        </w:rPr>
        <w:t>poderão</w:t>
      </w:r>
      <w:r>
        <w:rPr>
          <w:spacing w:val="-7"/>
          <w:w w:val="105"/>
          <w:sz w:val="17"/>
        </w:rPr>
        <w:t xml:space="preserve"> </w:t>
      </w:r>
      <w:r>
        <w:rPr>
          <w:w w:val="105"/>
          <w:sz w:val="17"/>
        </w:rPr>
        <w:t>ser</w:t>
      </w:r>
      <w:r>
        <w:rPr>
          <w:spacing w:val="-7"/>
          <w:w w:val="105"/>
          <w:sz w:val="17"/>
        </w:rPr>
        <w:t xml:space="preserve"> </w:t>
      </w:r>
      <w:r>
        <w:rPr>
          <w:w w:val="105"/>
          <w:sz w:val="17"/>
        </w:rPr>
        <w:t>alegadas</w:t>
      </w:r>
      <w:r>
        <w:rPr>
          <w:spacing w:val="-7"/>
          <w:w w:val="105"/>
          <w:sz w:val="17"/>
        </w:rPr>
        <w:t xml:space="preserve"> </w:t>
      </w:r>
      <w:r>
        <w:rPr>
          <w:w w:val="105"/>
          <w:sz w:val="17"/>
        </w:rPr>
        <w:t>ao</w:t>
      </w:r>
      <w:r>
        <w:rPr>
          <w:spacing w:val="-7"/>
          <w:w w:val="105"/>
          <w:sz w:val="17"/>
        </w:rPr>
        <w:t xml:space="preserve"> </w:t>
      </w:r>
      <w:r>
        <w:rPr>
          <w:w w:val="105"/>
          <w:sz w:val="17"/>
        </w:rPr>
        <w:t>fornecimento</w:t>
      </w:r>
      <w:r>
        <w:rPr>
          <w:spacing w:val="-7"/>
          <w:w w:val="105"/>
          <w:sz w:val="17"/>
        </w:rPr>
        <w:t xml:space="preserve"> </w:t>
      </w:r>
      <w:r>
        <w:rPr>
          <w:w w:val="105"/>
          <w:sz w:val="17"/>
        </w:rPr>
        <w:t>em</w:t>
      </w:r>
      <w:r>
        <w:rPr>
          <w:spacing w:val="-7"/>
          <w:w w:val="105"/>
          <w:sz w:val="17"/>
        </w:rPr>
        <w:t xml:space="preserve"> </w:t>
      </w:r>
      <w:r>
        <w:rPr>
          <w:w w:val="105"/>
          <w:sz w:val="17"/>
        </w:rPr>
        <w:t>favor</w:t>
      </w:r>
      <w:r>
        <w:rPr>
          <w:spacing w:val="-7"/>
          <w:w w:val="105"/>
          <w:sz w:val="17"/>
        </w:rPr>
        <w:t xml:space="preserve"> </w:t>
      </w:r>
      <w:r>
        <w:rPr>
          <w:w w:val="105"/>
          <w:sz w:val="17"/>
        </w:rPr>
        <w:t>de eventuais pretensões de acréscimos de preços, alteração de data de entrega ou alteração de qualidade.</w:t>
      </w:r>
    </w:p>
    <w:p w14:paraId="7A3DCDC3">
      <w:pPr>
        <w:pStyle w:val="9"/>
        <w:numPr>
          <w:ilvl w:val="1"/>
          <w:numId w:val="27"/>
        </w:numPr>
        <w:tabs>
          <w:tab w:val="left" w:pos="615"/>
        </w:tabs>
        <w:spacing w:before="2" w:after="0" w:line="240" w:lineRule="auto"/>
        <w:ind w:left="615" w:right="0" w:hanging="299"/>
        <w:jc w:val="left"/>
        <w:rPr>
          <w:sz w:val="17"/>
        </w:rPr>
      </w:pPr>
      <w:r>
        <w:rPr>
          <w:w w:val="105"/>
          <w:sz w:val="17"/>
        </w:rPr>
        <w:t>A</w:t>
      </w:r>
      <w:r>
        <w:rPr>
          <w:spacing w:val="-12"/>
          <w:w w:val="105"/>
          <w:sz w:val="17"/>
        </w:rPr>
        <w:t xml:space="preserve"> </w:t>
      </w:r>
      <w:r>
        <w:rPr>
          <w:w w:val="105"/>
          <w:sz w:val="17"/>
        </w:rPr>
        <w:t>apresentação</w:t>
      </w:r>
      <w:r>
        <w:rPr>
          <w:spacing w:val="-9"/>
          <w:w w:val="105"/>
          <w:sz w:val="17"/>
        </w:rPr>
        <w:t xml:space="preserve"> </w:t>
      </w:r>
      <w:r>
        <w:rPr>
          <w:w w:val="105"/>
          <w:sz w:val="17"/>
        </w:rPr>
        <w:t>da</w:t>
      </w:r>
      <w:r>
        <w:rPr>
          <w:spacing w:val="-6"/>
          <w:w w:val="105"/>
          <w:sz w:val="17"/>
        </w:rPr>
        <w:t xml:space="preserve"> </w:t>
      </w:r>
      <w:r>
        <w:rPr>
          <w:w w:val="105"/>
          <w:sz w:val="17"/>
        </w:rPr>
        <w:t>proposta</w:t>
      </w:r>
      <w:r>
        <w:rPr>
          <w:spacing w:val="-6"/>
          <w:w w:val="105"/>
          <w:sz w:val="17"/>
        </w:rPr>
        <w:t xml:space="preserve"> </w:t>
      </w:r>
      <w:r>
        <w:rPr>
          <w:w w:val="105"/>
          <w:sz w:val="17"/>
        </w:rPr>
        <w:t>implica</w:t>
      </w:r>
      <w:r>
        <w:rPr>
          <w:spacing w:val="-5"/>
          <w:w w:val="105"/>
          <w:sz w:val="17"/>
        </w:rPr>
        <w:t xml:space="preserve"> </w:t>
      </w:r>
      <w:r>
        <w:rPr>
          <w:w w:val="105"/>
          <w:sz w:val="17"/>
        </w:rPr>
        <w:t>na</w:t>
      </w:r>
      <w:r>
        <w:rPr>
          <w:spacing w:val="-6"/>
          <w:w w:val="105"/>
          <w:sz w:val="17"/>
        </w:rPr>
        <w:t xml:space="preserve"> </w:t>
      </w:r>
      <w:r>
        <w:rPr>
          <w:w w:val="105"/>
          <w:sz w:val="17"/>
        </w:rPr>
        <w:t>obrigatoriedade</w:t>
      </w:r>
      <w:r>
        <w:rPr>
          <w:spacing w:val="-6"/>
          <w:w w:val="105"/>
          <w:sz w:val="17"/>
        </w:rPr>
        <w:t xml:space="preserve"> </w:t>
      </w:r>
      <w:r>
        <w:rPr>
          <w:w w:val="105"/>
          <w:sz w:val="17"/>
        </w:rPr>
        <w:t>do</w:t>
      </w:r>
      <w:r>
        <w:rPr>
          <w:spacing w:val="-6"/>
          <w:w w:val="105"/>
          <w:sz w:val="17"/>
        </w:rPr>
        <w:t xml:space="preserve"> </w:t>
      </w:r>
      <w:r>
        <w:rPr>
          <w:w w:val="105"/>
          <w:sz w:val="17"/>
        </w:rPr>
        <w:t>cumprimento</w:t>
      </w:r>
      <w:r>
        <w:rPr>
          <w:spacing w:val="-5"/>
          <w:w w:val="105"/>
          <w:sz w:val="17"/>
        </w:rPr>
        <w:t xml:space="preserve"> </w:t>
      </w:r>
      <w:r>
        <w:rPr>
          <w:w w:val="105"/>
          <w:sz w:val="17"/>
        </w:rPr>
        <w:t>das</w:t>
      </w:r>
      <w:r>
        <w:rPr>
          <w:spacing w:val="-6"/>
          <w:w w:val="105"/>
          <w:sz w:val="17"/>
        </w:rPr>
        <w:t xml:space="preserve"> </w:t>
      </w:r>
      <w:r>
        <w:rPr>
          <w:w w:val="105"/>
          <w:sz w:val="17"/>
        </w:rPr>
        <w:t>disposições</w:t>
      </w:r>
      <w:r>
        <w:rPr>
          <w:spacing w:val="-6"/>
          <w:w w:val="105"/>
          <w:sz w:val="17"/>
        </w:rPr>
        <w:t xml:space="preserve"> </w:t>
      </w:r>
      <w:r>
        <w:rPr>
          <w:w w:val="105"/>
          <w:sz w:val="17"/>
        </w:rPr>
        <w:t>nelas</w:t>
      </w:r>
      <w:r>
        <w:rPr>
          <w:spacing w:val="-6"/>
          <w:w w:val="105"/>
          <w:sz w:val="17"/>
        </w:rPr>
        <w:t xml:space="preserve"> </w:t>
      </w:r>
      <w:r>
        <w:rPr>
          <w:w w:val="105"/>
          <w:sz w:val="17"/>
        </w:rPr>
        <w:t>contidas,</w:t>
      </w:r>
      <w:r>
        <w:rPr>
          <w:spacing w:val="-6"/>
          <w:w w:val="105"/>
          <w:sz w:val="17"/>
        </w:rPr>
        <w:t xml:space="preserve"> </w:t>
      </w:r>
      <w:r>
        <w:rPr>
          <w:w w:val="105"/>
          <w:sz w:val="17"/>
        </w:rPr>
        <w:t>assumindo</w:t>
      </w:r>
      <w:r>
        <w:rPr>
          <w:spacing w:val="-5"/>
          <w:w w:val="105"/>
          <w:sz w:val="17"/>
        </w:rPr>
        <w:t xml:space="preserve"> </w:t>
      </w:r>
      <w:r>
        <w:rPr>
          <w:w w:val="105"/>
          <w:sz w:val="17"/>
        </w:rPr>
        <w:t>o</w:t>
      </w:r>
      <w:r>
        <w:rPr>
          <w:spacing w:val="-6"/>
          <w:w w:val="105"/>
          <w:sz w:val="17"/>
        </w:rPr>
        <w:t xml:space="preserve"> </w:t>
      </w:r>
      <w:r>
        <w:rPr>
          <w:w w:val="105"/>
          <w:sz w:val="17"/>
        </w:rPr>
        <w:t>proponente</w:t>
      </w:r>
      <w:r>
        <w:rPr>
          <w:spacing w:val="-6"/>
          <w:w w:val="105"/>
          <w:sz w:val="17"/>
        </w:rPr>
        <w:t xml:space="preserve"> </w:t>
      </w:r>
      <w:r>
        <w:rPr>
          <w:w w:val="105"/>
          <w:sz w:val="17"/>
        </w:rPr>
        <w:t>o</w:t>
      </w:r>
      <w:r>
        <w:rPr>
          <w:spacing w:val="-6"/>
          <w:w w:val="105"/>
          <w:sz w:val="17"/>
        </w:rPr>
        <w:t xml:space="preserve"> </w:t>
      </w:r>
      <w:r>
        <w:rPr>
          <w:w w:val="105"/>
          <w:sz w:val="17"/>
        </w:rPr>
        <w:t>compromisso</w:t>
      </w:r>
      <w:r>
        <w:rPr>
          <w:spacing w:val="-6"/>
          <w:w w:val="105"/>
          <w:sz w:val="17"/>
        </w:rPr>
        <w:t xml:space="preserve"> </w:t>
      </w:r>
      <w:r>
        <w:rPr>
          <w:w w:val="105"/>
          <w:sz w:val="17"/>
        </w:rPr>
        <w:t>de</w:t>
      </w:r>
      <w:r>
        <w:rPr>
          <w:spacing w:val="-5"/>
          <w:w w:val="105"/>
          <w:sz w:val="17"/>
        </w:rPr>
        <w:t xml:space="preserve"> </w:t>
      </w:r>
      <w:r>
        <w:rPr>
          <w:w w:val="105"/>
          <w:sz w:val="17"/>
        </w:rPr>
        <w:t>executar</w:t>
      </w:r>
      <w:r>
        <w:rPr>
          <w:spacing w:val="-6"/>
          <w:w w:val="105"/>
          <w:sz w:val="17"/>
        </w:rPr>
        <w:t xml:space="preserve"> </w:t>
      </w:r>
      <w:r>
        <w:rPr>
          <w:w w:val="105"/>
          <w:sz w:val="17"/>
        </w:rPr>
        <w:t>os</w:t>
      </w:r>
      <w:r>
        <w:rPr>
          <w:spacing w:val="-6"/>
          <w:w w:val="105"/>
          <w:sz w:val="17"/>
        </w:rPr>
        <w:t xml:space="preserve"> </w:t>
      </w:r>
      <w:r>
        <w:rPr>
          <w:w w:val="105"/>
          <w:sz w:val="17"/>
        </w:rPr>
        <w:t>serviços</w:t>
      </w:r>
      <w:r>
        <w:rPr>
          <w:spacing w:val="-6"/>
          <w:w w:val="105"/>
          <w:sz w:val="17"/>
        </w:rPr>
        <w:t xml:space="preserve"> </w:t>
      </w:r>
      <w:r>
        <w:rPr>
          <w:w w:val="105"/>
          <w:sz w:val="17"/>
        </w:rPr>
        <w:t>nos</w:t>
      </w:r>
      <w:r>
        <w:rPr>
          <w:spacing w:val="-6"/>
          <w:w w:val="105"/>
          <w:sz w:val="17"/>
        </w:rPr>
        <w:t xml:space="preserve"> </w:t>
      </w:r>
      <w:r>
        <w:rPr>
          <w:w w:val="105"/>
          <w:sz w:val="17"/>
        </w:rPr>
        <w:t>seus</w:t>
      </w:r>
      <w:r>
        <w:rPr>
          <w:spacing w:val="-5"/>
          <w:w w:val="105"/>
          <w:sz w:val="17"/>
        </w:rPr>
        <w:t xml:space="preserve"> </w:t>
      </w:r>
      <w:r>
        <w:rPr>
          <w:spacing w:val="-2"/>
          <w:w w:val="105"/>
          <w:sz w:val="17"/>
        </w:rPr>
        <w:t>termos.</w:t>
      </w:r>
    </w:p>
    <w:p w14:paraId="4A49F8F4">
      <w:pPr>
        <w:pStyle w:val="9"/>
        <w:numPr>
          <w:ilvl w:val="1"/>
          <w:numId w:val="27"/>
        </w:numPr>
        <w:tabs>
          <w:tab w:val="left" w:pos="625"/>
        </w:tabs>
        <w:spacing w:before="43" w:after="0" w:line="240" w:lineRule="auto"/>
        <w:ind w:left="625" w:right="0" w:hanging="309"/>
        <w:jc w:val="left"/>
        <w:rPr>
          <w:sz w:val="17"/>
        </w:rPr>
      </w:pPr>
      <w:r>
        <w:rPr>
          <w:w w:val="105"/>
          <w:sz w:val="17"/>
        </w:rPr>
        <w:t>O</w:t>
      </w:r>
      <w:r>
        <w:rPr>
          <w:spacing w:val="-6"/>
          <w:w w:val="105"/>
          <w:sz w:val="17"/>
        </w:rPr>
        <w:t xml:space="preserve"> </w:t>
      </w:r>
      <w:r>
        <w:rPr>
          <w:w w:val="105"/>
          <w:sz w:val="17"/>
        </w:rPr>
        <w:t>preço</w:t>
      </w:r>
      <w:r>
        <w:rPr>
          <w:spacing w:val="-5"/>
          <w:w w:val="105"/>
          <w:sz w:val="17"/>
        </w:rPr>
        <w:t xml:space="preserve"> </w:t>
      </w:r>
      <w:r>
        <w:rPr>
          <w:w w:val="105"/>
          <w:sz w:val="17"/>
        </w:rPr>
        <w:t>total</w:t>
      </w:r>
      <w:r>
        <w:rPr>
          <w:spacing w:val="-5"/>
          <w:w w:val="105"/>
          <w:sz w:val="17"/>
        </w:rPr>
        <w:t xml:space="preserve"> </w:t>
      </w:r>
      <w:r>
        <w:rPr>
          <w:w w:val="105"/>
          <w:sz w:val="17"/>
        </w:rPr>
        <w:t>proposto</w:t>
      </w:r>
      <w:r>
        <w:rPr>
          <w:spacing w:val="-5"/>
          <w:w w:val="105"/>
          <w:sz w:val="17"/>
        </w:rPr>
        <w:t xml:space="preserve"> </w:t>
      </w:r>
      <w:r>
        <w:rPr>
          <w:w w:val="105"/>
          <w:sz w:val="17"/>
        </w:rPr>
        <w:t>deverá</w:t>
      </w:r>
      <w:r>
        <w:rPr>
          <w:spacing w:val="-6"/>
          <w:w w:val="105"/>
          <w:sz w:val="17"/>
        </w:rPr>
        <w:t xml:space="preserve"> </w:t>
      </w:r>
      <w:r>
        <w:rPr>
          <w:w w:val="105"/>
          <w:sz w:val="17"/>
        </w:rPr>
        <w:t>considerar</w:t>
      </w:r>
      <w:r>
        <w:rPr>
          <w:spacing w:val="-5"/>
          <w:w w:val="105"/>
          <w:sz w:val="17"/>
        </w:rPr>
        <w:t xml:space="preserve"> </w:t>
      </w:r>
      <w:r>
        <w:rPr>
          <w:w w:val="105"/>
          <w:sz w:val="17"/>
        </w:rPr>
        <w:t>a</w:t>
      </w:r>
      <w:r>
        <w:rPr>
          <w:spacing w:val="-5"/>
          <w:w w:val="105"/>
          <w:sz w:val="17"/>
        </w:rPr>
        <w:t xml:space="preserve"> </w:t>
      </w:r>
      <w:r>
        <w:rPr>
          <w:w w:val="105"/>
          <w:sz w:val="17"/>
        </w:rPr>
        <w:t>consecução</w:t>
      </w:r>
      <w:r>
        <w:rPr>
          <w:spacing w:val="-5"/>
          <w:w w:val="105"/>
          <w:sz w:val="17"/>
        </w:rPr>
        <w:t xml:space="preserve"> </w:t>
      </w:r>
      <w:r>
        <w:rPr>
          <w:w w:val="105"/>
          <w:sz w:val="17"/>
        </w:rPr>
        <w:t>do</w:t>
      </w:r>
      <w:r>
        <w:rPr>
          <w:spacing w:val="-5"/>
          <w:w w:val="105"/>
          <w:sz w:val="17"/>
        </w:rPr>
        <w:t xml:space="preserve"> </w:t>
      </w:r>
      <w:r>
        <w:rPr>
          <w:w w:val="105"/>
          <w:sz w:val="17"/>
        </w:rPr>
        <w:t>objeto</w:t>
      </w:r>
      <w:r>
        <w:rPr>
          <w:spacing w:val="-6"/>
          <w:w w:val="105"/>
          <w:sz w:val="17"/>
        </w:rPr>
        <w:t xml:space="preserve"> </w:t>
      </w:r>
      <w:r>
        <w:rPr>
          <w:w w:val="105"/>
          <w:sz w:val="17"/>
        </w:rPr>
        <w:t>referente</w:t>
      </w:r>
      <w:r>
        <w:rPr>
          <w:spacing w:val="-5"/>
          <w:w w:val="105"/>
          <w:sz w:val="17"/>
        </w:rPr>
        <w:t xml:space="preserve"> </w:t>
      </w:r>
      <w:r>
        <w:rPr>
          <w:w w:val="105"/>
          <w:sz w:val="17"/>
        </w:rPr>
        <w:t>a</w:t>
      </w:r>
      <w:r>
        <w:rPr>
          <w:spacing w:val="-5"/>
          <w:w w:val="105"/>
          <w:sz w:val="17"/>
        </w:rPr>
        <w:t xml:space="preserve"> </w:t>
      </w:r>
      <w:r>
        <w:rPr>
          <w:w w:val="105"/>
          <w:sz w:val="17"/>
        </w:rPr>
        <w:t>presente</w:t>
      </w:r>
      <w:r>
        <w:rPr>
          <w:spacing w:val="-5"/>
          <w:w w:val="105"/>
          <w:sz w:val="17"/>
        </w:rPr>
        <w:t xml:space="preserve"> </w:t>
      </w:r>
      <w:r>
        <w:rPr>
          <w:w w:val="105"/>
          <w:sz w:val="17"/>
        </w:rPr>
        <w:t>contratação,</w:t>
      </w:r>
      <w:r>
        <w:rPr>
          <w:spacing w:val="-5"/>
          <w:w w:val="105"/>
          <w:sz w:val="17"/>
        </w:rPr>
        <w:t xml:space="preserve"> </w:t>
      </w:r>
      <w:r>
        <w:rPr>
          <w:w w:val="105"/>
          <w:sz w:val="17"/>
        </w:rPr>
        <w:t>englobando</w:t>
      </w:r>
      <w:r>
        <w:rPr>
          <w:spacing w:val="-6"/>
          <w:w w:val="105"/>
          <w:sz w:val="17"/>
        </w:rPr>
        <w:t xml:space="preserve"> </w:t>
      </w:r>
      <w:r>
        <w:rPr>
          <w:w w:val="105"/>
          <w:sz w:val="17"/>
        </w:rPr>
        <w:t>todos</w:t>
      </w:r>
      <w:r>
        <w:rPr>
          <w:spacing w:val="-5"/>
          <w:w w:val="105"/>
          <w:sz w:val="17"/>
        </w:rPr>
        <w:t xml:space="preserve"> </w:t>
      </w:r>
      <w:r>
        <w:rPr>
          <w:w w:val="105"/>
          <w:sz w:val="17"/>
        </w:rPr>
        <w:t>os</w:t>
      </w:r>
      <w:r>
        <w:rPr>
          <w:spacing w:val="-5"/>
          <w:w w:val="105"/>
          <w:sz w:val="17"/>
        </w:rPr>
        <w:t xml:space="preserve"> </w:t>
      </w:r>
      <w:r>
        <w:rPr>
          <w:w w:val="105"/>
          <w:sz w:val="17"/>
        </w:rPr>
        <w:t>custos</w:t>
      </w:r>
      <w:r>
        <w:rPr>
          <w:spacing w:val="-5"/>
          <w:w w:val="105"/>
          <w:sz w:val="17"/>
        </w:rPr>
        <w:t xml:space="preserve"> </w:t>
      </w:r>
      <w:r>
        <w:rPr>
          <w:w w:val="105"/>
          <w:sz w:val="17"/>
        </w:rPr>
        <w:t>diretos</w:t>
      </w:r>
      <w:r>
        <w:rPr>
          <w:spacing w:val="-6"/>
          <w:w w:val="105"/>
          <w:sz w:val="17"/>
        </w:rPr>
        <w:t xml:space="preserve"> </w:t>
      </w:r>
      <w:r>
        <w:rPr>
          <w:w w:val="105"/>
          <w:sz w:val="17"/>
        </w:rPr>
        <w:t>e</w:t>
      </w:r>
      <w:r>
        <w:rPr>
          <w:spacing w:val="-5"/>
          <w:w w:val="105"/>
          <w:sz w:val="17"/>
        </w:rPr>
        <w:t xml:space="preserve"> </w:t>
      </w:r>
      <w:r>
        <w:rPr>
          <w:w w:val="105"/>
          <w:sz w:val="17"/>
        </w:rPr>
        <w:t>indiretos</w:t>
      </w:r>
      <w:r>
        <w:rPr>
          <w:spacing w:val="-5"/>
          <w:w w:val="105"/>
          <w:sz w:val="17"/>
        </w:rPr>
        <w:t xml:space="preserve"> </w:t>
      </w:r>
      <w:r>
        <w:rPr>
          <w:w w:val="105"/>
          <w:sz w:val="17"/>
        </w:rPr>
        <w:t>incidentes,</w:t>
      </w:r>
      <w:r>
        <w:rPr>
          <w:spacing w:val="-5"/>
          <w:w w:val="105"/>
          <w:sz w:val="17"/>
        </w:rPr>
        <w:t xml:space="preserve"> </w:t>
      </w:r>
      <w:r>
        <w:rPr>
          <w:w w:val="105"/>
          <w:sz w:val="17"/>
        </w:rPr>
        <w:t>inclusive</w:t>
      </w:r>
      <w:r>
        <w:rPr>
          <w:spacing w:val="-5"/>
          <w:w w:val="105"/>
          <w:sz w:val="17"/>
        </w:rPr>
        <w:t xml:space="preserve"> </w:t>
      </w:r>
      <w:r>
        <w:rPr>
          <w:w w:val="105"/>
          <w:sz w:val="17"/>
        </w:rPr>
        <w:t>a</w:t>
      </w:r>
      <w:r>
        <w:rPr>
          <w:spacing w:val="-6"/>
          <w:w w:val="105"/>
          <w:sz w:val="17"/>
        </w:rPr>
        <w:t xml:space="preserve"> </w:t>
      </w:r>
      <w:r>
        <w:rPr>
          <w:w w:val="105"/>
          <w:sz w:val="17"/>
        </w:rPr>
        <w:t>entrega</w:t>
      </w:r>
      <w:r>
        <w:rPr>
          <w:spacing w:val="-5"/>
          <w:w w:val="105"/>
          <w:sz w:val="17"/>
        </w:rPr>
        <w:t xml:space="preserve"> </w:t>
      </w:r>
      <w:r>
        <w:rPr>
          <w:w w:val="105"/>
          <w:sz w:val="17"/>
        </w:rPr>
        <w:t>e</w:t>
      </w:r>
      <w:r>
        <w:rPr>
          <w:spacing w:val="-5"/>
          <w:w w:val="105"/>
          <w:sz w:val="17"/>
        </w:rPr>
        <w:t xml:space="preserve"> </w:t>
      </w:r>
      <w:r>
        <w:rPr>
          <w:w w:val="105"/>
          <w:sz w:val="17"/>
        </w:rPr>
        <w:t>o</w:t>
      </w:r>
      <w:r>
        <w:rPr>
          <w:spacing w:val="-5"/>
          <w:w w:val="105"/>
          <w:sz w:val="17"/>
        </w:rPr>
        <w:t xml:space="preserve"> </w:t>
      </w:r>
      <w:r>
        <w:rPr>
          <w:spacing w:val="-2"/>
          <w:w w:val="105"/>
          <w:sz w:val="17"/>
        </w:rPr>
        <w:t>descarregamento.</w:t>
      </w:r>
    </w:p>
    <w:p w14:paraId="233B55EC">
      <w:pPr>
        <w:pStyle w:val="7"/>
        <w:spacing w:before="87"/>
        <w:ind w:left="0"/>
      </w:pPr>
    </w:p>
    <w:p w14:paraId="28D95519">
      <w:pPr>
        <w:pStyle w:val="3"/>
        <w:numPr>
          <w:ilvl w:val="0"/>
          <w:numId w:val="27"/>
        </w:numPr>
        <w:tabs>
          <w:tab w:val="left" w:pos="492"/>
        </w:tabs>
        <w:spacing w:before="0" w:after="0" w:line="240" w:lineRule="auto"/>
        <w:ind w:left="492" w:right="0" w:hanging="176"/>
        <w:jc w:val="left"/>
      </w:pPr>
      <w:r>
        <w:rPr>
          <w:w w:val="105"/>
        </w:rPr>
        <w:t>RESPONSÁVEIS</w:t>
      </w:r>
      <w:r>
        <w:rPr>
          <w:spacing w:val="-12"/>
          <w:w w:val="105"/>
        </w:rPr>
        <w:t xml:space="preserve"> </w:t>
      </w:r>
      <w:r>
        <w:rPr>
          <w:w w:val="105"/>
        </w:rPr>
        <w:t>PELA</w:t>
      </w:r>
      <w:r>
        <w:rPr>
          <w:spacing w:val="-11"/>
          <w:w w:val="105"/>
        </w:rPr>
        <w:t xml:space="preserve"> </w:t>
      </w:r>
      <w:r>
        <w:rPr>
          <w:w w:val="105"/>
        </w:rPr>
        <w:t>ELABORAÇÃO</w:t>
      </w:r>
      <w:r>
        <w:rPr>
          <w:spacing w:val="-11"/>
          <w:w w:val="105"/>
        </w:rPr>
        <w:t xml:space="preserve"> </w:t>
      </w:r>
      <w:r>
        <w:rPr>
          <w:w w:val="105"/>
        </w:rPr>
        <w:t>DO</w:t>
      </w:r>
      <w:r>
        <w:rPr>
          <w:spacing w:val="-11"/>
          <w:w w:val="105"/>
        </w:rPr>
        <w:t xml:space="preserve"> </w:t>
      </w:r>
      <w:r>
        <w:rPr>
          <w:w w:val="105"/>
        </w:rPr>
        <w:t>TERMO</w:t>
      </w:r>
      <w:r>
        <w:rPr>
          <w:spacing w:val="-8"/>
          <w:w w:val="105"/>
        </w:rPr>
        <w:t xml:space="preserve"> </w:t>
      </w:r>
      <w:r>
        <w:rPr>
          <w:w w:val="105"/>
        </w:rPr>
        <w:t>DE</w:t>
      </w:r>
      <w:r>
        <w:rPr>
          <w:spacing w:val="-8"/>
          <w:w w:val="105"/>
        </w:rPr>
        <w:t xml:space="preserve"> </w:t>
      </w:r>
      <w:r>
        <w:rPr>
          <w:spacing w:val="-2"/>
          <w:w w:val="105"/>
        </w:rPr>
        <w:t>REFERÊNCIA:</w:t>
      </w:r>
    </w:p>
    <w:p w14:paraId="745B9C73">
      <w:pPr>
        <w:pStyle w:val="7"/>
        <w:spacing w:before="87"/>
        <w:ind w:left="0"/>
        <w:rPr>
          <w:b/>
        </w:rPr>
      </w:pPr>
    </w:p>
    <w:p w14:paraId="6DD1DD35">
      <w:pPr>
        <w:pStyle w:val="4"/>
      </w:pPr>
      <w:r>
        <w:rPr>
          <w:w w:val="105"/>
        </w:rPr>
        <w:t>Luiz</w:t>
      </w:r>
      <w:r>
        <w:rPr>
          <w:spacing w:val="-12"/>
          <w:w w:val="105"/>
        </w:rPr>
        <w:t xml:space="preserve"> </w:t>
      </w:r>
      <w:r>
        <w:rPr>
          <w:w w:val="105"/>
        </w:rPr>
        <w:t>Fernando</w:t>
      </w:r>
      <w:r>
        <w:rPr>
          <w:spacing w:val="-11"/>
          <w:w w:val="105"/>
        </w:rPr>
        <w:t xml:space="preserve"> </w:t>
      </w:r>
      <w:r>
        <w:rPr>
          <w:w w:val="105"/>
        </w:rPr>
        <w:t>Ventura</w:t>
      </w:r>
      <w:r>
        <w:rPr>
          <w:spacing w:val="-10"/>
          <w:w w:val="105"/>
        </w:rPr>
        <w:t xml:space="preserve"> </w:t>
      </w:r>
      <w:r>
        <w:rPr>
          <w:w w:val="105"/>
        </w:rPr>
        <w:t>de</w:t>
      </w:r>
      <w:r>
        <w:rPr>
          <w:spacing w:val="-10"/>
          <w:w w:val="105"/>
        </w:rPr>
        <w:t xml:space="preserve"> </w:t>
      </w:r>
      <w:r>
        <w:rPr>
          <w:spacing w:val="-2"/>
          <w:w w:val="105"/>
        </w:rPr>
        <w:t>Souza</w:t>
      </w:r>
    </w:p>
    <w:p w14:paraId="3DD0F109">
      <w:pPr>
        <w:pStyle w:val="7"/>
        <w:spacing w:before="44"/>
      </w:pPr>
      <w:r>
        <w:t>Matrícula:</w:t>
      </w:r>
      <w:r>
        <w:rPr>
          <w:spacing w:val="48"/>
        </w:rPr>
        <w:t xml:space="preserve"> </w:t>
      </w:r>
      <w:r>
        <w:t>36229-</w:t>
      </w:r>
      <w:r>
        <w:rPr>
          <w:spacing w:val="-12"/>
        </w:rPr>
        <w:t>3</w:t>
      </w:r>
    </w:p>
    <w:p w14:paraId="594C4434">
      <w:pPr>
        <w:pStyle w:val="7"/>
        <w:spacing w:before="44"/>
      </w:pPr>
      <w:r>
        <w:rPr>
          <w:w w:val="105"/>
        </w:rPr>
        <w:t>ID</w:t>
      </w:r>
      <w:r>
        <w:rPr>
          <w:spacing w:val="-9"/>
          <w:w w:val="105"/>
        </w:rPr>
        <w:t xml:space="preserve"> </w:t>
      </w:r>
      <w:r>
        <w:rPr>
          <w:w w:val="105"/>
        </w:rPr>
        <w:t>Funcional:</w:t>
      </w:r>
      <w:r>
        <w:rPr>
          <w:spacing w:val="-8"/>
          <w:w w:val="105"/>
        </w:rPr>
        <w:t xml:space="preserve"> </w:t>
      </w:r>
      <w:r>
        <w:rPr>
          <w:w w:val="105"/>
        </w:rPr>
        <w:t>443098-</w:t>
      </w:r>
      <w:r>
        <w:rPr>
          <w:spacing w:val="-10"/>
          <w:w w:val="105"/>
        </w:rPr>
        <w:t>4</w:t>
      </w:r>
    </w:p>
    <w:p w14:paraId="759ED158">
      <w:pPr>
        <w:pStyle w:val="7"/>
        <w:spacing w:before="43"/>
      </w:pPr>
      <w:r>
        <w:rPr>
          <w:spacing w:val="-2"/>
          <w:w w:val="105"/>
        </w:rPr>
        <w:t>Telefone:</w:t>
      </w:r>
      <w:r>
        <w:rPr>
          <w:spacing w:val="3"/>
          <w:w w:val="105"/>
        </w:rPr>
        <w:t xml:space="preserve"> </w:t>
      </w:r>
      <w:r>
        <w:rPr>
          <w:spacing w:val="-2"/>
          <w:w w:val="105"/>
        </w:rPr>
        <w:t>(21)</w:t>
      </w:r>
      <w:r>
        <w:rPr>
          <w:spacing w:val="4"/>
          <w:w w:val="105"/>
        </w:rPr>
        <w:t xml:space="preserve"> </w:t>
      </w:r>
      <w:r>
        <w:rPr>
          <w:spacing w:val="-2"/>
          <w:w w:val="105"/>
        </w:rPr>
        <w:t>2868-</w:t>
      </w:r>
      <w:r>
        <w:rPr>
          <w:spacing w:val="-4"/>
          <w:w w:val="105"/>
        </w:rPr>
        <w:t>8352</w:t>
      </w:r>
    </w:p>
    <w:p w14:paraId="59094E7D">
      <w:pPr>
        <w:pStyle w:val="7"/>
        <w:spacing w:before="44"/>
      </w:pPr>
      <w:r>
        <w:rPr>
          <w:w w:val="105"/>
        </w:rPr>
        <w:t>E-mail</w:t>
      </w:r>
      <w:r>
        <w:rPr>
          <w:spacing w:val="-8"/>
          <w:w w:val="105"/>
        </w:rPr>
        <w:t xml:space="preserve"> </w:t>
      </w:r>
      <w:r>
        <w:rPr>
          <w:w w:val="105"/>
        </w:rPr>
        <w:t>institucional:</w:t>
      </w:r>
      <w:r>
        <w:rPr>
          <w:spacing w:val="-8"/>
          <w:w w:val="105"/>
        </w:rPr>
        <w:t xml:space="preserve"> </w:t>
      </w:r>
      <w:r>
        <w:fldChar w:fldCharType="begin"/>
      </w:r>
      <w:r>
        <w:instrText xml:space="preserve"> HYPERLINK "mailto:luiz.souza@hupe.uerj.br" \h </w:instrText>
      </w:r>
      <w:r>
        <w:fldChar w:fldCharType="separate"/>
      </w:r>
      <w:r>
        <w:rPr>
          <w:color w:val="0000ED"/>
          <w:spacing w:val="-2"/>
          <w:w w:val="105"/>
          <w:u w:val="single" w:color="0000ED"/>
        </w:rPr>
        <w:t>luiz.souza@hupe.ue</w:t>
      </w:r>
      <w:r>
        <w:rPr>
          <w:color w:val="0000ED"/>
          <w:spacing w:val="-2"/>
          <w:w w:val="105"/>
        </w:rPr>
        <w:t>rj</w:t>
      </w:r>
      <w:r>
        <w:rPr>
          <w:color w:val="0000ED"/>
          <w:spacing w:val="-2"/>
          <w:w w:val="105"/>
          <w:u w:val="single" w:color="0000ED"/>
        </w:rPr>
        <w:t>.br</w:t>
      </w:r>
      <w:r>
        <w:rPr>
          <w:color w:val="0000ED"/>
          <w:spacing w:val="-2"/>
          <w:w w:val="105"/>
          <w:u w:val="single" w:color="0000ED"/>
        </w:rPr>
        <w:fldChar w:fldCharType="end"/>
      </w:r>
    </w:p>
    <w:p w14:paraId="3C46F75D">
      <w:pPr>
        <w:pStyle w:val="7"/>
        <w:spacing w:before="87"/>
        <w:ind w:left="0"/>
      </w:pPr>
    </w:p>
    <w:p w14:paraId="6D619942">
      <w:pPr>
        <w:pStyle w:val="4"/>
      </w:pPr>
      <w:r>
        <w:rPr>
          <w:w w:val="105"/>
        </w:rPr>
        <w:t>Luiz</w:t>
      </w:r>
      <w:r>
        <w:rPr>
          <w:spacing w:val="-4"/>
          <w:w w:val="105"/>
        </w:rPr>
        <w:t xml:space="preserve"> </w:t>
      </w:r>
      <w:r>
        <w:rPr>
          <w:w w:val="105"/>
        </w:rPr>
        <w:t>Carlos</w:t>
      </w:r>
      <w:r>
        <w:rPr>
          <w:spacing w:val="-4"/>
          <w:w w:val="105"/>
        </w:rPr>
        <w:t xml:space="preserve"> </w:t>
      </w:r>
      <w:r>
        <w:rPr>
          <w:w w:val="105"/>
        </w:rPr>
        <w:t>C.</w:t>
      </w:r>
      <w:r>
        <w:rPr>
          <w:spacing w:val="-4"/>
          <w:w w:val="105"/>
        </w:rPr>
        <w:t xml:space="preserve"> </w:t>
      </w:r>
      <w:r>
        <w:rPr>
          <w:w w:val="105"/>
        </w:rPr>
        <w:t>R.</w:t>
      </w:r>
      <w:r>
        <w:rPr>
          <w:spacing w:val="-4"/>
          <w:w w:val="105"/>
        </w:rPr>
        <w:t xml:space="preserve"> </w:t>
      </w:r>
      <w:r>
        <w:rPr>
          <w:spacing w:val="-2"/>
          <w:w w:val="105"/>
        </w:rPr>
        <w:t>Junior.</w:t>
      </w:r>
    </w:p>
    <w:p w14:paraId="3F508947">
      <w:pPr>
        <w:pStyle w:val="7"/>
        <w:spacing w:before="43"/>
      </w:pPr>
      <w:r>
        <w:rPr>
          <w:w w:val="105"/>
        </w:rPr>
        <w:t>Téc.</w:t>
      </w:r>
      <w:r>
        <w:rPr>
          <w:spacing w:val="-8"/>
          <w:w w:val="105"/>
        </w:rPr>
        <w:t xml:space="preserve"> </w:t>
      </w:r>
      <w:r>
        <w:rPr>
          <w:w w:val="105"/>
        </w:rPr>
        <w:t>Universitário</w:t>
      </w:r>
      <w:r>
        <w:rPr>
          <w:spacing w:val="-7"/>
          <w:w w:val="105"/>
        </w:rPr>
        <w:t xml:space="preserve"> </w:t>
      </w:r>
      <w:r>
        <w:rPr>
          <w:spacing w:val="-5"/>
          <w:w w:val="105"/>
        </w:rPr>
        <w:t>II</w:t>
      </w:r>
    </w:p>
    <w:p w14:paraId="0DED2284">
      <w:pPr>
        <w:pStyle w:val="7"/>
        <w:spacing w:before="44"/>
      </w:pPr>
      <w:r>
        <w:rPr>
          <w:w w:val="105"/>
        </w:rPr>
        <w:t>Mat.:</w:t>
      </w:r>
      <w:r>
        <w:rPr>
          <w:spacing w:val="-5"/>
          <w:w w:val="105"/>
        </w:rPr>
        <w:t xml:space="preserve"> </w:t>
      </w:r>
      <w:r>
        <w:rPr>
          <w:w w:val="105"/>
        </w:rPr>
        <w:t>41253-6</w:t>
      </w:r>
      <w:r>
        <w:rPr>
          <w:spacing w:val="-5"/>
          <w:w w:val="105"/>
        </w:rPr>
        <w:t xml:space="preserve"> </w:t>
      </w:r>
      <w:r>
        <w:rPr>
          <w:w w:val="105"/>
        </w:rPr>
        <w:t>ID:</w:t>
      </w:r>
      <w:r>
        <w:rPr>
          <w:spacing w:val="-5"/>
          <w:w w:val="105"/>
        </w:rPr>
        <w:t xml:space="preserve"> </w:t>
      </w:r>
      <w:r>
        <w:rPr>
          <w:spacing w:val="-2"/>
          <w:w w:val="105"/>
        </w:rPr>
        <w:t>51363879</w:t>
      </w:r>
    </w:p>
    <w:p w14:paraId="1E0EC0D7">
      <w:pPr>
        <w:pStyle w:val="7"/>
        <w:spacing w:before="43" w:line="292" w:lineRule="auto"/>
        <w:ind w:right="11089"/>
      </w:pPr>
      <w:r>
        <w:rPr>
          <w:w w:val="105"/>
        </w:rPr>
        <w:t>DIVLS/Serviço</w:t>
      </w:r>
      <w:r>
        <w:rPr>
          <w:spacing w:val="-12"/>
          <w:w w:val="105"/>
        </w:rPr>
        <w:t xml:space="preserve"> </w:t>
      </w:r>
      <w:r>
        <w:rPr>
          <w:w w:val="105"/>
        </w:rPr>
        <w:t>de</w:t>
      </w:r>
      <w:r>
        <w:rPr>
          <w:spacing w:val="-11"/>
          <w:w w:val="105"/>
        </w:rPr>
        <w:t xml:space="preserve"> </w:t>
      </w:r>
      <w:r>
        <w:rPr>
          <w:w w:val="105"/>
        </w:rPr>
        <w:t>Controle</w:t>
      </w:r>
      <w:r>
        <w:rPr>
          <w:spacing w:val="-11"/>
          <w:w w:val="105"/>
        </w:rPr>
        <w:t xml:space="preserve"> </w:t>
      </w:r>
      <w:r>
        <w:rPr>
          <w:w w:val="105"/>
        </w:rPr>
        <w:t>de</w:t>
      </w:r>
      <w:r>
        <w:rPr>
          <w:spacing w:val="-11"/>
          <w:w w:val="105"/>
        </w:rPr>
        <w:t xml:space="preserve"> </w:t>
      </w:r>
      <w:r>
        <w:rPr>
          <w:w w:val="105"/>
        </w:rPr>
        <w:t xml:space="preserve">Medicamentos </w:t>
      </w:r>
      <w:r>
        <w:rPr>
          <w:spacing w:val="-2"/>
          <w:w w:val="105"/>
        </w:rPr>
        <w:t>HUPE/UERJ</w:t>
      </w:r>
    </w:p>
    <w:p w14:paraId="65C7D6AE">
      <w:pPr>
        <w:pStyle w:val="7"/>
        <w:spacing w:before="2"/>
      </w:pPr>
      <w:r>
        <w:rPr>
          <w:w w:val="105"/>
        </w:rPr>
        <w:t>(21)</w:t>
      </w:r>
      <w:r>
        <w:rPr>
          <w:spacing w:val="-8"/>
          <w:w w:val="105"/>
        </w:rPr>
        <w:t xml:space="preserve"> </w:t>
      </w:r>
      <w:r>
        <w:rPr>
          <w:w w:val="105"/>
        </w:rPr>
        <w:t>2868-</w:t>
      </w:r>
      <w:r>
        <w:rPr>
          <w:spacing w:val="-4"/>
          <w:w w:val="105"/>
        </w:rPr>
        <w:t>8352</w:t>
      </w:r>
    </w:p>
    <w:p w14:paraId="6C047A18">
      <w:pPr>
        <w:pStyle w:val="7"/>
        <w:spacing w:before="87"/>
        <w:ind w:left="0"/>
      </w:pPr>
    </w:p>
    <w:p w14:paraId="70919389">
      <w:pPr>
        <w:pStyle w:val="4"/>
      </w:pPr>
      <w:r>
        <w:rPr>
          <w:w w:val="105"/>
        </w:rPr>
        <w:t>Simone</w:t>
      </w:r>
      <w:r>
        <w:rPr>
          <w:spacing w:val="-6"/>
          <w:w w:val="105"/>
        </w:rPr>
        <w:t xml:space="preserve"> </w:t>
      </w:r>
      <w:r>
        <w:rPr>
          <w:w w:val="105"/>
        </w:rPr>
        <w:t>Oliveira</w:t>
      </w:r>
      <w:r>
        <w:rPr>
          <w:spacing w:val="-5"/>
          <w:w w:val="105"/>
        </w:rPr>
        <w:t xml:space="preserve"> </w:t>
      </w:r>
      <w:r>
        <w:rPr>
          <w:w w:val="105"/>
        </w:rPr>
        <w:t>da</w:t>
      </w:r>
      <w:r>
        <w:rPr>
          <w:spacing w:val="-6"/>
          <w:w w:val="105"/>
        </w:rPr>
        <w:t xml:space="preserve"> </w:t>
      </w:r>
      <w:r>
        <w:rPr>
          <w:spacing w:val="-2"/>
          <w:w w:val="105"/>
        </w:rPr>
        <w:t>Rocha</w:t>
      </w:r>
    </w:p>
    <w:p w14:paraId="7056FA6D">
      <w:pPr>
        <w:pStyle w:val="7"/>
        <w:spacing w:before="43"/>
      </w:pPr>
      <w:r>
        <w:t>Matrícula:</w:t>
      </w:r>
      <w:r>
        <w:rPr>
          <w:spacing w:val="50"/>
        </w:rPr>
        <w:t xml:space="preserve"> </w:t>
      </w:r>
      <w:r>
        <w:t>33.775-</w:t>
      </w:r>
      <w:r>
        <w:rPr>
          <w:spacing w:val="-10"/>
        </w:rPr>
        <w:t>8</w:t>
      </w:r>
    </w:p>
    <w:p w14:paraId="2196FE4C">
      <w:pPr>
        <w:pStyle w:val="7"/>
        <w:spacing w:before="44"/>
      </w:pPr>
      <w:r>
        <w:rPr>
          <w:w w:val="105"/>
        </w:rPr>
        <w:t>ID</w:t>
      </w:r>
      <w:r>
        <w:rPr>
          <w:spacing w:val="-6"/>
          <w:w w:val="105"/>
        </w:rPr>
        <w:t xml:space="preserve"> </w:t>
      </w:r>
      <w:r>
        <w:rPr>
          <w:w w:val="105"/>
        </w:rPr>
        <w:t>Funcional:</w:t>
      </w:r>
      <w:r>
        <w:rPr>
          <w:spacing w:val="-6"/>
          <w:w w:val="105"/>
        </w:rPr>
        <w:t xml:space="preserve"> </w:t>
      </w:r>
      <w:r>
        <w:rPr>
          <w:spacing w:val="-2"/>
          <w:w w:val="105"/>
        </w:rPr>
        <w:t>2040816</w:t>
      </w:r>
    </w:p>
    <w:p w14:paraId="4287735F">
      <w:pPr>
        <w:pStyle w:val="7"/>
        <w:spacing w:before="43"/>
      </w:pPr>
      <w:r>
        <w:rPr>
          <w:spacing w:val="-2"/>
          <w:w w:val="105"/>
        </w:rPr>
        <w:t>Telefone:</w:t>
      </w:r>
      <w:r>
        <w:rPr>
          <w:spacing w:val="3"/>
          <w:w w:val="105"/>
        </w:rPr>
        <w:t xml:space="preserve"> </w:t>
      </w:r>
      <w:r>
        <w:rPr>
          <w:spacing w:val="-2"/>
          <w:w w:val="105"/>
        </w:rPr>
        <w:t>(21)</w:t>
      </w:r>
      <w:r>
        <w:rPr>
          <w:spacing w:val="4"/>
          <w:w w:val="105"/>
        </w:rPr>
        <w:t xml:space="preserve"> </w:t>
      </w:r>
      <w:r>
        <w:rPr>
          <w:spacing w:val="-2"/>
          <w:w w:val="105"/>
        </w:rPr>
        <w:t>2868-</w:t>
      </w:r>
      <w:r>
        <w:rPr>
          <w:spacing w:val="-4"/>
          <w:w w:val="105"/>
        </w:rPr>
        <w:t>8464</w:t>
      </w:r>
    </w:p>
    <w:p w14:paraId="65DE1E59">
      <w:pPr>
        <w:pStyle w:val="7"/>
        <w:spacing w:before="0"/>
        <w:ind w:left="0"/>
      </w:pPr>
    </w:p>
    <w:p w14:paraId="6C50E131">
      <w:pPr>
        <w:pStyle w:val="7"/>
        <w:spacing w:before="0"/>
        <w:ind w:left="0"/>
      </w:pPr>
    </w:p>
    <w:p w14:paraId="1DD3BCA7">
      <w:pPr>
        <w:pStyle w:val="7"/>
        <w:spacing w:before="0"/>
        <w:ind w:left="0"/>
      </w:pPr>
    </w:p>
    <w:p w14:paraId="6E123F24">
      <w:pPr>
        <w:pStyle w:val="7"/>
        <w:spacing w:before="0"/>
        <w:ind w:left="0"/>
      </w:pPr>
    </w:p>
    <w:p w14:paraId="465D288E">
      <w:pPr>
        <w:pStyle w:val="7"/>
        <w:spacing w:before="0"/>
        <w:ind w:left="0"/>
      </w:pPr>
    </w:p>
    <w:p w14:paraId="2FF5249E">
      <w:pPr>
        <w:pStyle w:val="7"/>
        <w:spacing w:before="0"/>
        <w:ind w:left="0"/>
      </w:pPr>
    </w:p>
    <w:p w14:paraId="765F163A">
      <w:pPr>
        <w:pStyle w:val="7"/>
        <w:spacing w:before="0"/>
        <w:ind w:left="0"/>
      </w:pPr>
    </w:p>
    <w:p w14:paraId="3D2D1726">
      <w:pPr>
        <w:pStyle w:val="7"/>
        <w:spacing w:before="0"/>
        <w:ind w:left="0"/>
      </w:pPr>
    </w:p>
    <w:p w14:paraId="6FD26F14">
      <w:pPr>
        <w:pStyle w:val="7"/>
        <w:spacing w:before="0"/>
        <w:ind w:left="0"/>
      </w:pPr>
    </w:p>
    <w:p w14:paraId="7B323C0B">
      <w:pPr>
        <w:pStyle w:val="7"/>
        <w:spacing w:before="0"/>
        <w:ind w:left="0"/>
      </w:pPr>
    </w:p>
    <w:p w14:paraId="460F0DF9">
      <w:pPr>
        <w:pStyle w:val="7"/>
        <w:spacing w:before="0"/>
        <w:ind w:left="0"/>
      </w:pPr>
    </w:p>
    <w:p w14:paraId="01954300">
      <w:pPr>
        <w:pStyle w:val="7"/>
        <w:spacing w:before="89"/>
        <w:ind w:left="0"/>
      </w:pPr>
    </w:p>
    <w:p w14:paraId="273374FA">
      <w:pPr>
        <w:spacing w:before="0"/>
        <w:ind w:left="0" w:right="76" w:firstLine="0"/>
        <w:jc w:val="center"/>
        <w:rPr>
          <w:b/>
          <w:sz w:val="17"/>
        </w:rPr>
      </w:pPr>
      <w:r>
        <w:rPr>
          <w:b/>
          <w:w w:val="105"/>
          <w:sz w:val="17"/>
          <w:u w:val="single"/>
        </w:rPr>
        <w:t>ANEXO</w:t>
      </w:r>
      <w:r>
        <w:rPr>
          <w:b/>
          <w:spacing w:val="-14"/>
          <w:w w:val="105"/>
          <w:sz w:val="17"/>
          <w:u w:val="single"/>
        </w:rPr>
        <w:t xml:space="preserve"> </w:t>
      </w:r>
      <w:r>
        <w:rPr>
          <w:b/>
          <w:w w:val="105"/>
          <w:sz w:val="17"/>
          <w:u w:val="single"/>
        </w:rPr>
        <w:t>II-</w:t>
      </w:r>
      <w:r>
        <w:rPr>
          <w:b/>
          <w:spacing w:val="-10"/>
          <w:w w:val="105"/>
          <w:sz w:val="17"/>
          <w:u w:val="single"/>
        </w:rPr>
        <w:t xml:space="preserve"> </w:t>
      </w:r>
      <w:r>
        <w:rPr>
          <w:b/>
          <w:w w:val="105"/>
          <w:sz w:val="17"/>
          <w:u w:val="single"/>
        </w:rPr>
        <w:t>MINUTA</w:t>
      </w:r>
      <w:r>
        <w:rPr>
          <w:b/>
          <w:spacing w:val="-11"/>
          <w:w w:val="105"/>
          <w:sz w:val="17"/>
          <w:u w:val="single"/>
        </w:rPr>
        <w:t xml:space="preserve"> </w:t>
      </w:r>
      <w:r>
        <w:rPr>
          <w:b/>
          <w:w w:val="105"/>
          <w:sz w:val="17"/>
          <w:u w:val="single"/>
        </w:rPr>
        <w:t>DE</w:t>
      </w:r>
      <w:r>
        <w:rPr>
          <w:b/>
          <w:spacing w:val="-11"/>
          <w:w w:val="105"/>
          <w:sz w:val="17"/>
          <w:u w:val="single"/>
        </w:rPr>
        <w:t xml:space="preserve"> </w:t>
      </w:r>
      <w:r>
        <w:rPr>
          <w:b/>
          <w:w w:val="105"/>
          <w:sz w:val="17"/>
          <w:u w:val="single"/>
        </w:rPr>
        <w:t>TERMO</w:t>
      </w:r>
      <w:r>
        <w:rPr>
          <w:b/>
          <w:spacing w:val="-8"/>
          <w:w w:val="105"/>
          <w:sz w:val="17"/>
          <w:u w:val="single"/>
        </w:rPr>
        <w:t xml:space="preserve"> </w:t>
      </w:r>
      <w:r>
        <w:rPr>
          <w:b/>
          <w:w w:val="105"/>
          <w:sz w:val="17"/>
          <w:u w:val="single"/>
        </w:rPr>
        <w:t>DE</w:t>
      </w:r>
      <w:r>
        <w:rPr>
          <w:b/>
          <w:spacing w:val="-8"/>
          <w:w w:val="105"/>
          <w:sz w:val="17"/>
          <w:u w:val="single"/>
        </w:rPr>
        <w:t xml:space="preserve"> </w:t>
      </w:r>
      <w:r>
        <w:rPr>
          <w:b/>
          <w:spacing w:val="-2"/>
          <w:w w:val="105"/>
          <w:sz w:val="17"/>
          <w:u w:val="single"/>
        </w:rPr>
        <w:t>CONTRATO</w:t>
      </w:r>
    </w:p>
    <w:p w14:paraId="1036A096">
      <w:pPr>
        <w:pStyle w:val="7"/>
        <w:spacing w:before="0"/>
        <w:ind w:left="0"/>
        <w:rPr>
          <w:b/>
        </w:rPr>
      </w:pPr>
    </w:p>
    <w:p w14:paraId="66427FD4">
      <w:pPr>
        <w:pStyle w:val="7"/>
        <w:spacing w:before="130"/>
        <w:ind w:left="0"/>
        <w:rPr>
          <w:b/>
        </w:rPr>
      </w:pPr>
    </w:p>
    <w:p w14:paraId="7FD18B55">
      <w:pPr>
        <w:pStyle w:val="4"/>
        <w:tabs>
          <w:tab w:val="left" w:leader="dot" w:pos="2410"/>
        </w:tabs>
      </w:pPr>
      <w:r>
        <w:rPr>
          <w:spacing w:val="-2"/>
          <w:w w:val="105"/>
        </w:rPr>
        <w:t>CONTRATO</w:t>
      </w:r>
      <w:r>
        <w:rPr>
          <w:spacing w:val="17"/>
          <w:w w:val="105"/>
        </w:rPr>
        <w:t xml:space="preserve"> </w:t>
      </w:r>
      <w:r>
        <w:rPr>
          <w:spacing w:val="-5"/>
          <w:w w:val="105"/>
        </w:rPr>
        <w:t>Nº</w:t>
      </w:r>
      <w:r>
        <w:rPr>
          <w:b w:val="0"/>
        </w:rPr>
        <w:tab/>
      </w:r>
      <w:r>
        <w:rPr>
          <w:w w:val="105"/>
        </w:rPr>
        <w:t>/2025/HUPE,</w:t>
      </w:r>
      <w:r>
        <w:rPr>
          <w:spacing w:val="21"/>
          <w:w w:val="105"/>
        </w:rPr>
        <w:t xml:space="preserve"> </w:t>
      </w:r>
      <w:r>
        <w:rPr>
          <w:w w:val="105"/>
        </w:rPr>
        <w:t>DE</w:t>
      </w:r>
      <w:r>
        <w:rPr>
          <w:spacing w:val="13"/>
          <w:w w:val="105"/>
        </w:rPr>
        <w:t xml:space="preserve"> </w:t>
      </w:r>
      <w:r>
        <w:rPr>
          <w:w w:val="105"/>
        </w:rPr>
        <w:t>AQUISIÇÃO</w:t>
      </w:r>
      <w:r>
        <w:rPr>
          <w:spacing w:val="22"/>
          <w:w w:val="105"/>
        </w:rPr>
        <w:t xml:space="preserve"> </w:t>
      </w:r>
      <w:r>
        <w:rPr>
          <w:w w:val="105"/>
        </w:rPr>
        <w:t>DE</w:t>
      </w:r>
      <w:r>
        <w:rPr>
          <w:spacing w:val="22"/>
          <w:w w:val="105"/>
        </w:rPr>
        <w:t xml:space="preserve"> </w:t>
      </w:r>
      <w:r>
        <w:rPr>
          <w:w w:val="105"/>
        </w:rPr>
        <w:t>MEDICAMENTOS,</w:t>
      </w:r>
      <w:r>
        <w:rPr>
          <w:spacing w:val="21"/>
          <w:w w:val="105"/>
        </w:rPr>
        <w:t xml:space="preserve"> </w:t>
      </w:r>
      <w:r>
        <w:rPr>
          <w:w w:val="105"/>
        </w:rPr>
        <w:t>QUE</w:t>
      </w:r>
      <w:r>
        <w:rPr>
          <w:spacing w:val="22"/>
          <w:w w:val="105"/>
        </w:rPr>
        <w:t xml:space="preserve"> </w:t>
      </w:r>
      <w:r>
        <w:rPr>
          <w:w w:val="105"/>
        </w:rPr>
        <w:t>FAZEM</w:t>
      </w:r>
      <w:r>
        <w:rPr>
          <w:spacing w:val="22"/>
          <w:w w:val="105"/>
        </w:rPr>
        <w:t xml:space="preserve"> </w:t>
      </w:r>
      <w:r>
        <w:rPr>
          <w:w w:val="105"/>
        </w:rPr>
        <w:t>ENTRE</w:t>
      </w:r>
      <w:r>
        <w:rPr>
          <w:spacing w:val="22"/>
          <w:w w:val="105"/>
        </w:rPr>
        <w:t xml:space="preserve"> </w:t>
      </w:r>
      <w:r>
        <w:rPr>
          <w:w w:val="105"/>
        </w:rPr>
        <w:t>SI</w:t>
      </w:r>
      <w:r>
        <w:rPr>
          <w:spacing w:val="12"/>
          <w:w w:val="105"/>
        </w:rPr>
        <w:t xml:space="preserve"> </w:t>
      </w:r>
      <w:r>
        <w:rPr>
          <w:w w:val="105"/>
        </w:rPr>
        <w:t>A</w:t>
      </w:r>
      <w:r>
        <w:rPr>
          <w:spacing w:val="13"/>
          <w:w w:val="105"/>
        </w:rPr>
        <w:t xml:space="preserve"> </w:t>
      </w:r>
      <w:r>
        <w:rPr>
          <w:w w:val="105"/>
        </w:rPr>
        <w:t>UNIVERSIDADE</w:t>
      </w:r>
      <w:r>
        <w:rPr>
          <w:spacing w:val="22"/>
          <w:w w:val="105"/>
        </w:rPr>
        <w:t xml:space="preserve"> </w:t>
      </w:r>
      <w:r>
        <w:rPr>
          <w:w w:val="105"/>
        </w:rPr>
        <w:t>DO</w:t>
      </w:r>
      <w:r>
        <w:rPr>
          <w:spacing w:val="22"/>
          <w:w w:val="105"/>
        </w:rPr>
        <w:t xml:space="preserve"> </w:t>
      </w:r>
      <w:r>
        <w:rPr>
          <w:w w:val="105"/>
        </w:rPr>
        <w:t>ESTADO</w:t>
      </w:r>
      <w:r>
        <w:rPr>
          <w:spacing w:val="21"/>
          <w:w w:val="105"/>
        </w:rPr>
        <w:t xml:space="preserve"> </w:t>
      </w:r>
      <w:r>
        <w:rPr>
          <w:w w:val="105"/>
        </w:rPr>
        <w:t>DO</w:t>
      </w:r>
      <w:r>
        <w:rPr>
          <w:spacing w:val="22"/>
          <w:w w:val="105"/>
        </w:rPr>
        <w:t xml:space="preserve"> </w:t>
      </w:r>
      <w:r>
        <w:rPr>
          <w:w w:val="105"/>
        </w:rPr>
        <w:t>RIO</w:t>
      </w:r>
      <w:r>
        <w:rPr>
          <w:spacing w:val="22"/>
          <w:w w:val="105"/>
        </w:rPr>
        <w:t xml:space="preserve"> </w:t>
      </w:r>
      <w:r>
        <w:rPr>
          <w:w w:val="105"/>
        </w:rPr>
        <w:t>DE</w:t>
      </w:r>
      <w:r>
        <w:rPr>
          <w:spacing w:val="22"/>
          <w:w w:val="105"/>
        </w:rPr>
        <w:t xml:space="preserve"> </w:t>
      </w:r>
      <w:r>
        <w:rPr>
          <w:w w:val="105"/>
        </w:rPr>
        <w:t>JANEIRO</w:t>
      </w:r>
      <w:r>
        <w:rPr>
          <w:spacing w:val="21"/>
          <w:w w:val="105"/>
        </w:rPr>
        <w:t xml:space="preserve"> </w:t>
      </w:r>
      <w:r>
        <w:rPr>
          <w:w w:val="105"/>
        </w:rPr>
        <w:t>E</w:t>
      </w:r>
      <w:r>
        <w:rPr>
          <w:spacing w:val="13"/>
          <w:w w:val="105"/>
        </w:rPr>
        <w:t xml:space="preserve"> </w:t>
      </w:r>
      <w:r>
        <w:rPr>
          <w:w w:val="105"/>
        </w:rPr>
        <w:t>A</w:t>
      </w:r>
      <w:r>
        <w:rPr>
          <w:spacing w:val="13"/>
          <w:w w:val="105"/>
        </w:rPr>
        <w:t xml:space="preserve"> </w:t>
      </w:r>
      <w:r>
        <w:rPr>
          <w:spacing w:val="-2"/>
          <w:w w:val="105"/>
        </w:rPr>
        <w:t>EMPRESA</w:t>
      </w:r>
    </w:p>
    <w:p w14:paraId="40E49B58">
      <w:pPr>
        <w:spacing w:before="44"/>
        <w:ind w:left="316" w:right="0" w:firstLine="0"/>
        <w:jc w:val="left"/>
        <w:rPr>
          <w:b/>
          <w:sz w:val="17"/>
        </w:rPr>
      </w:pPr>
      <w:r>
        <w:rPr>
          <w:b/>
          <w:spacing w:val="-2"/>
          <w:w w:val="105"/>
          <w:sz w:val="17"/>
        </w:rPr>
        <w:t>..................................................</w:t>
      </w:r>
    </w:p>
    <w:p w14:paraId="3818D0F3">
      <w:pPr>
        <w:pStyle w:val="7"/>
        <w:spacing w:before="87"/>
        <w:ind w:left="0"/>
        <w:rPr>
          <w:b/>
        </w:rPr>
      </w:pPr>
    </w:p>
    <w:p w14:paraId="15AC2405">
      <w:pPr>
        <w:pStyle w:val="7"/>
        <w:tabs>
          <w:tab w:val="left" w:leader="dot" w:pos="14800"/>
        </w:tabs>
        <w:spacing w:before="0" w:line="292" w:lineRule="auto"/>
        <w:ind w:right="272"/>
        <w:jc w:val="both"/>
      </w:pPr>
      <w:r>
        <w:rPr>
          <w:b/>
          <w:w w:val="105"/>
        </w:rPr>
        <w:t>A</w:t>
      </w:r>
      <w:r>
        <w:rPr>
          <w:b/>
          <w:spacing w:val="-12"/>
          <w:w w:val="105"/>
        </w:rPr>
        <w:t xml:space="preserve"> </w:t>
      </w:r>
      <w:r>
        <w:rPr>
          <w:b/>
          <w:w w:val="105"/>
        </w:rPr>
        <w:t>UNIVERSIDADE</w:t>
      </w:r>
      <w:r>
        <w:rPr>
          <w:b/>
          <w:spacing w:val="-5"/>
          <w:w w:val="105"/>
        </w:rPr>
        <w:t xml:space="preserve"> </w:t>
      </w:r>
      <w:r>
        <w:rPr>
          <w:b/>
          <w:w w:val="105"/>
        </w:rPr>
        <w:t>DO</w:t>
      </w:r>
      <w:r>
        <w:rPr>
          <w:b/>
          <w:spacing w:val="-4"/>
          <w:w w:val="105"/>
        </w:rPr>
        <w:t xml:space="preserve"> </w:t>
      </w:r>
      <w:r>
        <w:rPr>
          <w:b/>
          <w:w w:val="105"/>
        </w:rPr>
        <w:t>ESTADO</w:t>
      </w:r>
      <w:r>
        <w:rPr>
          <w:b/>
          <w:spacing w:val="-4"/>
          <w:w w:val="105"/>
        </w:rPr>
        <w:t xml:space="preserve"> </w:t>
      </w:r>
      <w:r>
        <w:rPr>
          <w:b/>
          <w:w w:val="105"/>
        </w:rPr>
        <w:t>DO</w:t>
      </w:r>
      <w:r>
        <w:rPr>
          <w:b/>
          <w:spacing w:val="-4"/>
          <w:w w:val="105"/>
        </w:rPr>
        <w:t xml:space="preserve"> </w:t>
      </w:r>
      <w:r>
        <w:rPr>
          <w:b/>
          <w:w w:val="105"/>
        </w:rPr>
        <w:t>RIO</w:t>
      </w:r>
      <w:r>
        <w:rPr>
          <w:b/>
          <w:spacing w:val="-4"/>
          <w:w w:val="105"/>
        </w:rPr>
        <w:t xml:space="preserve"> </w:t>
      </w:r>
      <w:r>
        <w:rPr>
          <w:b/>
          <w:w w:val="105"/>
        </w:rPr>
        <w:t>DE</w:t>
      </w:r>
      <w:r>
        <w:rPr>
          <w:b/>
          <w:spacing w:val="-4"/>
          <w:w w:val="105"/>
        </w:rPr>
        <w:t xml:space="preserve"> </w:t>
      </w:r>
      <w:r>
        <w:rPr>
          <w:b/>
          <w:w w:val="105"/>
        </w:rPr>
        <w:t>JANEIRO</w:t>
      </w:r>
      <w:r>
        <w:rPr>
          <w:i/>
          <w:w w:val="105"/>
        </w:rPr>
        <w:t>,</w:t>
      </w:r>
      <w:r>
        <w:rPr>
          <w:i/>
          <w:spacing w:val="-4"/>
          <w:w w:val="105"/>
        </w:rPr>
        <w:t xml:space="preserve"> </w:t>
      </w:r>
      <w:r>
        <w:rPr>
          <w:w w:val="105"/>
        </w:rPr>
        <w:t>com</w:t>
      </w:r>
      <w:r>
        <w:rPr>
          <w:spacing w:val="-4"/>
          <w:w w:val="105"/>
        </w:rPr>
        <w:t xml:space="preserve"> </w:t>
      </w:r>
      <w:r>
        <w:rPr>
          <w:w w:val="105"/>
        </w:rPr>
        <w:t>sede</w:t>
      </w:r>
      <w:r>
        <w:rPr>
          <w:spacing w:val="-4"/>
          <w:w w:val="105"/>
        </w:rPr>
        <w:t xml:space="preserve"> </w:t>
      </w:r>
      <w:r>
        <w:rPr>
          <w:w w:val="105"/>
        </w:rPr>
        <w:t>na</w:t>
      </w:r>
      <w:r>
        <w:rPr>
          <w:spacing w:val="-4"/>
          <w:w w:val="105"/>
        </w:rPr>
        <w:t xml:space="preserve"> </w:t>
      </w:r>
      <w:r>
        <w:rPr>
          <w:w w:val="105"/>
        </w:rPr>
        <w:t>Rua</w:t>
      </w:r>
      <w:r>
        <w:rPr>
          <w:spacing w:val="-4"/>
          <w:w w:val="105"/>
        </w:rPr>
        <w:t xml:space="preserve"> </w:t>
      </w:r>
      <w:r>
        <w:rPr>
          <w:w w:val="105"/>
        </w:rPr>
        <w:t>São</w:t>
      </w:r>
      <w:r>
        <w:rPr>
          <w:spacing w:val="-4"/>
          <w:w w:val="105"/>
        </w:rPr>
        <w:t xml:space="preserve"> </w:t>
      </w:r>
      <w:r>
        <w:rPr>
          <w:w w:val="105"/>
        </w:rPr>
        <w:t>Francisco</w:t>
      </w:r>
      <w:r>
        <w:rPr>
          <w:spacing w:val="-4"/>
          <w:w w:val="105"/>
        </w:rPr>
        <w:t xml:space="preserve"> </w:t>
      </w:r>
      <w:r>
        <w:rPr>
          <w:w w:val="105"/>
        </w:rPr>
        <w:t>Xavier,</w:t>
      </w:r>
      <w:r>
        <w:rPr>
          <w:spacing w:val="-4"/>
          <w:w w:val="105"/>
        </w:rPr>
        <w:t xml:space="preserve"> </w:t>
      </w:r>
      <w:r>
        <w:rPr>
          <w:w w:val="105"/>
        </w:rPr>
        <w:t>524</w:t>
      </w:r>
      <w:r>
        <w:rPr>
          <w:spacing w:val="-4"/>
          <w:w w:val="105"/>
        </w:rPr>
        <w:t xml:space="preserve"> </w:t>
      </w:r>
      <w:r>
        <w:rPr>
          <w:w w:val="105"/>
        </w:rPr>
        <w:t>–</w:t>
      </w:r>
      <w:r>
        <w:rPr>
          <w:spacing w:val="-4"/>
          <w:w w:val="105"/>
        </w:rPr>
        <w:t xml:space="preserve"> </w:t>
      </w:r>
      <w:r>
        <w:rPr>
          <w:w w:val="105"/>
        </w:rPr>
        <w:t>Maracanã,</w:t>
      </w:r>
      <w:r>
        <w:rPr>
          <w:spacing w:val="-4"/>
          <w:w w:val="105"/>
        </w:rPr>
        <w:t xml:space="preserve"> </w:t>
      </w:r>
      <w:r>
        <w:rPr>
          <w:w w:val="105"/>
        </w:rPr>
        <w:t>na</w:t>
      </w:r>
      <w:r>
        <w:rPr>
          <w:spacing w:val="-4"/>
          <w:w w:val="105"/>
        </w:rPr>
        <w:t xml:space="preserve"> </w:t>
      </w:r>
      <w:r>
        <w:rPr>
          <w:w w:val="105"/>
        </w:rPr>
        <w:t>cidade</w:t>
      </w:r>
      <w:r>
        <w:rPr>
          <w:spacing w:val="-4"/>
          <w:w w:val="105"/>
        </w:rPr>
        <w:t xml:space="preserve"> </w:t>
      </w:r>
      <w:r>
        <w:rPr>
          <w:w w:val="105"/>
        </w:rPr>
        <w:t>do</w:t>
      </w:r>
      <w:r>
        <w:rPr>
          <w:spacing w:val="-4"/>
          <w:w w:val="105"/>
        </w:rPr>
        <w:t xml:space="preserve"> </w:t>
      </w:r>
      <w:r>
        <w:rPr>
          <w:w w:val="105"/>
        </w:rPr>
        <w:t>Rio</w:t>
      </w:r>
      <w:r>
        <w:rPr>
          <w:spacing w:val="-4"/>
          <w:w w:val="105"/>
        </w:rPr>
        <w:t xml:space="preserve"> </w:t>
      </w:r>
      <w:r>
        <w:rPr>
          <w:w w:val="105"/>
        </w:rPr>
        <w:t>de</w:t>
      </w:r>
      <w:r>
        <w:rPr>
          <w:spacing w:val="-4"/>
          <w:w w:val="105"/>
        </w:rPr>
        <w:t xml:space="preserve"> </w:t>
      </w:r>
      <w:r>
        <w:rPr>
          <w:w w:val="105"/>
        </w:rPr>
        <w:t>Janeiro</w:t>
      </w:r>
      <w:r>
        <w:rPr>
          <w:spacing w:val="-4"/>
          <w:w w:val="105"/>
        </w:rPr>
        <w:t xml:space="preserve"> </w:t>
      </w:r>
      <w:r>
        <w:rPr>
          <w:w w:val="105"/>
        </w:rPr>
        <w:t>no</w:t>
      </w:r>
      <w:r>
        <w:rPr>
          <w:spacing w:val="-4"/>
          <w:w w:val="105"/>
        </w:rPr>
        <w:t xml:space="preserve"> </w:t>
      </w:r>
      <w:r>
        <w:rPr>
          <w:w w:val="105"/>
        </w:rPr>
        <w:t>Estado</w:t>
      </w:r>
      <w:r>
        <w:rPr>
          <w:spacing w:val="-4"/>
          <w:w w:val="105"/>
        </w:rPr>
        <w:t xml:space="preserve"> </w:t>
      </w:r>
      <w:r>
        <w:rPr>
          <w:w w:val="105"/>
        </w:rPr>
        <w:t>do</w:t>
      </w:r>
      <w:r>
        <w:rPr>
          <w:spacing w:val="-4"/>
          <w:w w:val="105"/>
        </w:rPr>
        <w:t xml:space="preserve"> </w:t>
      </w:r>
      <w:r>
        <w:rPr>
          <w:w w:val="105"/>
        </w:rPr>
        <w:t>Rio</w:t>
      </w:r>
      <w:r>
        <w:rPr>
          <w:spacing w:val="-4"/>
          <w:w w:val="105"/>
        </w:rPr>
        <w:t xml:space="preserve"> </w:t>
      </w:r>
      <w:r>
        <w:rPr>
          <w:w w:val="105"/>
        </w:rPr>
        <w:t>de</w:t>
      </w:r>
      <w:r>
        <w:rPr>
          <w:spacing w:val="-4"/>
          <w:w w:val="105"/>
        </w:rPr>
        <w:t xml:space="preserve"> </w:t>
      </w:r>
      <w:r>
        <w:rPr>
          <w:w w:val="105"/>
        </w:rPr>
        <w:t>Janeiro,</w:t>
      </w:r>
      <w:r>
        <w:rPr>
          <w:spacing w:val="-4"/>
          <w:w w:val="105"/>
        </w:rPr>
        <w:t xml:space="preserve"> </w:t>
      </w:r>
      <w:r>
        <w:rPr>
          <w:w w:val="105"/>
        </w:rPr>
        <w:t>inscrita</w:t>
      </w:r>
      <w:r>
        <w:rPr>
          <w:spacing w:val="-4"/>
          <w:w w:val="105"/>
        </w:rPr>
        <w:t xml:space="preserve"> </w:t>
      </w:r>
      <w:r>
        <w:rPr>
          <w:w w:val="105"/>
        </w:rPr>
        <w:t>no</w:t>
      </w:r>
      <w:r>
        <w:rPr>
          <w:spacing w:val="-4"/>
          <w:w w:val="105"/>
        </w:rPr>
        <w:t xml:space="preserve"> </w:t>
      </w:r>
      <w:r>
        <w:rPr>
          <w:w w:val="105"/>
        </w:rPr>
        <w:t>CNPJ</w:t>
      </w:r>
      <w:r>
        <w:rPr>
          <w:spacing w:val="-4"/>
          <w:w w:val="105"/>
        </w:rPr>
        <w:t xml:space="preserve"> </w:t>
      </w:r>
      <w:r>
        <w:rPr>
          <w:w w:val="105"/>
        </w:rPr>
        <w:t>sob</w:t>
      </w:r>
      <w:r>
        <w:rPr>
          <w:spacing w:val="-4"/>
          <w:w w:val="105"/>
        </w:rPr>
        <w:t xml:space="preserve"> </w:t>
      </w:r>
      <w:r>
        <w:rPr>
          <w:w w:val="105"/>
        </w:rPr>
        <w:t>o</w:t>
      </w:r>
      <w:r>
        <w:rPr>
          <w:spacing w:val="-4"/>
          <w:w w:val="105"/>
        </w:rPr>
        <w:t xml:space="preserve"> </w:t>
      </w:r>
      <w:r>
        <w:rPr>
          <w:w w:val="105"/>
        </w:rPr>
        <w:t xml:space="preserve">nº 33.540.014/0001-57, neste ato representada pelo Ordenador de Despesas, o Vice-Diretor </w:t>
      </w:r>
      <w:r>
        <w:rPr>
          <w:b/>
          <w:w w:val="105"/>
        </w:rPr>
        <w:t>José Luiz Muniz Bandeira Duarte</w:t>
      </w:r>
      <w:r>
        <w:rPr>
          <w:w w:val="105"/>
        </w:rPr>
        <w:t>, portador da Carteira de Identidade n.º 52.22513-9 CRM/RJ, CPF nº 332.272.257-00,</w:t>
      </w:r>
      <w:r>
        <w:rPr>
          <w:spacing w:val="-5"/>
          <w:w w:val="105"/>
        </w:rPr>
        <w:t xml:space="preserve"> </w:t>
      </w:r>
      <w:r>
        <w:rPr>
          <w:w w:val="105"/>
        </w:rPr>
        <w:t>doravante</w:t>
      </w:r>
      <w:r>
        <w:rPr>
          <w:spacing w:val="-4"/>
          <w:w w:val="105"/>
        </w:rPr>
        <w:t xml:space="preserve"> </w:t>
      </w:r>
      <w:r>
        <w:rPr>
          <w:w w:val="105"/>
        </w:rPr>
        <w:t>denominado</w:t>
      </w:r>
      <w:r>
        <w:rPr>
          <w:spacing w:val="-4"/>
          <w:w w:val="105"/>
        </w:rPr>
        <w:t xml:space="preserve"> </w:t>
      </w:r>
      <w:r>
        <w:rPr>
          <w:b/>
          <w:w w:val="105"/>
        </w:rPr>
        <w:t>CONTRATANTE</w:t>
      </w:r>
      <w:r>
        <w:rPr>
          <w:w w:val="105"/>
        </w:rPr>
        <w:t>,</w:t>
      </w:r>
      <w:r>
        <w:rPr>
          <w:spacing w:val="-4"/>
          <w:w w:val="105"/>
        </w:rPr>
        <w:t xml:space="preserve"> </w:t>
      </w:r>
      <w:r>
        <w:rPr>
          <w:w w:val="105"/>
        </w:rPr>
        <w:t>e</w:t>
      </w:r>
      <w:r>
        <w:rPr>
          <w:spacing w:val="11"/>
          <w:w w:val="105"/>
        </w:rPr>
        <w:t xml:space="preserve"> </w:t>
      </w:r>
      <w:r>
        <w:rPr>
          <w:w w:val="105"/>
        </w:rPr>
        <w:t>a</w:t>
      </w:r>
      <w:r>
        <w:rPr>
          <w:spacing w:val="27"/>
          <w:w w:val="105"/>
        </w:rPr>
        <w:t xml:space="preserve"> </w:t>
      </w:r>
      <w:r>
        <w:rPr>
          <w:w w:val="105"/>
        </w:rPr>
        <w:t>empresa</w:t>
      </w:r>
      <w:r>
        <w:rPr>
          <w:spacing w:val="-4"/>
          <w:w w:val="105"/>
        </w:rPr>
        <w:t xml:space="preserve"> </w:t>
      </w:r>
      <w:r>
        <w:rPr>
          <w:w w:val="105"/>
        </w:rPr>
        <w:t>..............................,</w:t>
      </w:r>
      <w:r>
        <w:rPr>
          <w:spacing w:val="-5"/>
          <w:w w:val="105"/>
        </w:rPr>
        <w:t xml:space="preserve"> </w:t>
      </w:r>
      <w:r>
        <w:rPr>
          <w:w w:val="105"/>
        </w:rPr>
        <w:t>com</w:t>
      </w:r>
      <w:r>
        <w:rPr>
          <w:spacing w:val="-4"/>
          <w:w w:val="105"/>
        </w:rPr>
        <w:t xml:space="preserve"> </w:t>
      </w:r>
      <w:r>
        <w:rPr>
          <w:w w:val="105"/>
        </w:rPr>
        <w:t>sede</w:t>
      </w:r>
      <w:r>
        <w:rPr>
          <w:spacing w:val="-4"/>
          <w:w w:val="105"/>
        </w:rPr>
        <w:t xml:space="preserve"> </w:t>
      </w:r>
      <w:r>
        <w:rPr>
          <w:w w:val="105"/>
        </w:rPr>
        <w:t>na</w:t>
      </w:r>
      <w:r>
        <w:rPr>
          <w:spacing w:val="-4"/>
          <w:w w:val="105"/>
        </w:rPr>
        <w:t xml:space="preserve"> </w:t>
      </w:r>
      <w:r>
        <w:rPr>
          <w:w w:val="105"/>
        </w:rPr>
        <w:t>............,</w:t>
      </w:r>
      <w:r>
        <w:rPr>
          <w:spacing w:val="-4"/>
          <w:w w:val="105"/>
        </w:rPr>
        <w:t xml:space="preserve"> </w:t>
      </w:r>
      <w:r>
        <w:rPr>
          <w:w w:val="105"/>
        </w:rPr>
        <w:t>inscrita</w:t>
      </w:r>
      <w:r>
        <w:rPr>
          <w:spacing w:val="-4"/>
          <w:w w:val="105"/>
        </w:rPr>
        <w:t xml:space="preserve"> </w:t>
      </w:r>
      <w:r>
        <w:rPr>
          <w:w w:val="105"/>
        </w:rPr>
        <w:t>no</w:t>
      </w:r>
      <w:r>
        <w:rPr>
          <w:spacing w:val="-5"/>
          <w:w w:val="105"/>
        </w:rPr>
        <w:t xml:space="preserve"> </w:t>
      </w:r>
      <w:r>
        <w:rPr>
          <w:w w:val="105"/>
        </w:rPr>
        <w:t>CNPJ/MF</w:t>
      </w:r>
      <w:r>
        <w:rPr>
          <w:spacing w:val="-4"/>
          <w:w w:val="105"/>
        </w:rPr>
        <w:t xml:space="preserve"> </w:t>
      </w:r>
      <w:r>
        <w:rPr>
          <w:w w:val="105"/>
        </w:rPr>
        <w:t>sob</w:t>
      </w:r>
      <w:r>
        <w:rPr>
          <w:spacing w:val="-4"/>
          <w:w w:val="105"/>
        </w:rPr>
        <w:t xml:space="preserve"> </w:t>
      </w:r>
      <w:r>
        <w:rPr>
          <w:w w:val="105"/>
        </w:rPr>
        <w:t>o</w:t>
      </w:r>
      <w:r>
        <w:rPr>
          <w:spacing w:val="-4"/>
          <w:w w:val="105"/>
        </w:rPr>
        <w:t xml:space="preserve"> </w:t>
      </w:r>
      <w:r>
        <w:rPr>
          <w:w w:val="105"/>
        </w:rPr>
        <w:t>nº</w:t>
      </w:r>
      <w:r>
        <w:rPr>
          <w:spacing w:val="-4"/>
          <w:w w:val="105"/>
        </w:rPr>
        <w:t xml:space="preserve"> </w:t>
      </w:r>
      <w:r>
        <w:rPr>
          <w:w w:val="105"/>
        </w:rPr>
        <w:t>.............,</w:t>
      </w:r>
      <w:r>
        <w:rPr>
          <w:spacing w:val="-4"/>
          <w:w w:val="105"/>
        </w:rPr>
        <w:t xml:space="preserve"> </w:t>
      </w:r>
      <w:r>
        <w:rPr>
          <w:w w:val="105"/>
        </w:rPr>
        <w:t>neste</w:t>
      </w:r>
      <w:r>
        <w:rPr>
          <w:spacing w:val="-5"/>
          <w:w w:val="105"/>
        </w:rPr>
        <w:t xml:space="preserve"> </w:t>
      </w:r>
      <w:r>
        <w:rPr>
          <w:w w:val="105"/>
        </w:rPr>
        <w:t>ato</w:t>
      </w:r>
      <w:r>
        <w:rPr>
          <w:spacing w:val="-4"/>
          <w:w w:val="105"/>
        </w:rPr>
        <w:t xml:space="preserve"> </w:t>
      </w:r>
      <w:r>
        <w:rPr>
          <w:w w:val="105"/>
        </w:rPr>
        <w:t>representada</w:t>
      </w:r>
      <w:r>
        <w:rPr>
          <w:spacing w:val="-4"/>
          <w:w w:val="105"/>
        </w:rPr>
        <w:t xml:space="preserve"> </w:t>
      </w:r>
      <w:r>
        <w:rPr>
          <w:spacing w:val="-5"/>
          <w:w w:val="105"/>
        </w:rPr>
        <w:t>por</w:t>
      </w:r>
      <w:r>
        <w:tab/>
      </w:r>
      <w:r>
        <w:rPr>
          <w:spacing w:val="-10"/>
          <w:w w:val="105"/>
        </w:rPr>
        <w:t>,</w:t>
      </w:r>
    </w:p>
    <w:p w14:paraId="5EE85D7D">
      <w:pPr>
        <w:pStyle w:val="7"/>
        <w:tabs>
          <w:tab w:val="left" w:leader="dot" w:pos="5235"/>
        </w:tabs>
        <w:spacing w:before="2"/>
        <w:jc w:val="both"/>
      </w:pPr>
      <w:r>
        <w:rPr>
          <w:w w:val="105"/>
        </w:rPr>
        <w:t>portador</w:t>
      </w:r>
      <w:r>
        <w:rPr>
          <w:spacing w:val="-2"/>
          <w:w w:val="105"/>
        </w:rPr>
        <w:t xml:space="preserve"> </w:t>
      </w:r>
      <w:r>
        <w:rPr>
          <w:w w:val="105"/>
        </w:rPr>
        <w:t>da</w:t>
      </w:r>
      <w:r>
        <w:rPr>
          <w:spacing w:val="-1"/>
          <w:w w:val="105"/>
        </w:rPr>
        <w:t xml:space="preserve"> </w:t>
      </w:r>
      <w:r>
        <w:rPr>
          <w:w w:val="105"/>
        </w:rPr>
        <w:t>Carteira</w:t>
      </w:r>
      <w:r>
        <w:rPr>
          <w:spacing w:val="-1"/>
          <w:w w:val="105"/>
        </w:rPr>
        <w:t xml:space="preserve"> </w:t>
      </w:r>
      <w:r>
        <w:rPr>
          <w:w w:val="105"/>
        </w:rPr>
        <w:t>de</w:t>
      </w:r>
      <w:r>
        <w:rPr>
          <w:spacing w:val="-2"/>
          <w:w w:val="105"/>
        </w:rPr>
        <w:t xml:space="preserve"> </w:t>
      </w:r>
      <w:r>
        <w:rPr>
          <w:w w:val="105"/>
        </w:rPr>
        <w:t>Identidade</w:t>
      </w:r>
      <w:r>
        <w:rPr>
          <w:spacing w:val="-1"/>
          <w:w w:val="105"/>
        </w:rPr>
        <w:t xml:space="preserve"> </w:t>
      </w:r>
      <w:r>
        <w:rPr>
          <w:w w:val="105"/>
        </w:rPr>
        <w:t>nº</w:t>
      </w:r>
      <w:r>
        <w:rPr>
          <w:spacing w:val="-1"/>
          <w:w w:val="105"/>
        </w:rPr>
        <w:t xml:space="preserve"> </w:t>
      </w:r>
      <w:r>
        <w:rPr>
          <w:w w:val="105"/>
        </w:rPr>
        <w:t>.................,</w:t>
      </w:r>
      <w:r>
        <w:rPr>
          <w:spacing w:val="-2"/>
          <w:w w:val="105"/>
        </w:rPr>
        <w:t xml:space="preserve"> </w:t>
      </w:r>
      <w:r>
        <w:rPr>
          <w:w w:val="105"/>
        </w:rPr>
        <w:t>CPF</w:t>
      </w:r>
      <w:r>
        <w:rPr>
          <w:spacing w:val="-1"/>
          <w:w w:val="105"/>
        </w:rPr>
        <w:t xml:space="preserve"> </w:t>
      </w:r>
      <w:r>
        <w:rPr>
          <w:spacing w:val="-5"/>
          <w:w w:val="105"/>
        </w:rPr>
        <w:t>nº</w:t>
      </w:r>
      <w:r>
        <w:tab/>
      </w:r>
      <w:r>
        <w:rPr>
          <w:w w:val="105"/>
        </w:rPr>
        <w:t>,</w:t>
      </w:r>
      <w:r>
        <w:rPr>
          <w:spacing w:val="-5"/>
          <w:w w:val="105"/>
        </w:rPr>
        <w:t xml:space="preserve"> </w:t>
      </w:r>
      <w:r>
        <w:rPr>
          <w:w w:val="105"/>
        </w:rPr>
        <w:t>doravante</w:t>
      </w:r>
      <w:r>
        <w:rPr>
          <w:spacing w:val="-5"/>
          <w:w w:val="105"/>
        </w:rPr>
        <w:t xml:space="preserve"> </w:t>
      </w:r>
      <w:r>
        <w:rPr>
          <w:w w:val="105"/>
        </w:rPr>
        <w:t>denominado</w:t>
      </w:r>
      <w:r>
        <w:rPr>
          <w:spacing w:val="-5"/>
          <w:w w:val="105"/>
        </w:rPr>
        <w:t xml:space="preserve"> </w:t>
      </w:r>
      <w:r>
        <w:rPr>
          <w:b/>
          <w:w w:val="105"/>
        </w:rPr>
        <w:t>CONTRATADO</w:t>
      </w:r>
      <w:r>
        <w:rPr>
          <w:w w:val="105"/>
        </w:rPr>
        <w:t>,</w:t>
      </w:r>
      <w:r>
        <w:rPr>
          <w:spacing w:val="-4"/>
          <w:w w:val="105"/>
        </w:rPr>
        <w:t xml:space="preserve"> </w:t>
      </w:r>
      <w:r>
        <w:rPr>
          <w:w w:val="105"/>
        </w:rPr>
        <w:t>com</w:t>
      </w:r>
      <w:r>
        <w:rPr>
          <w:spacing w:val="-5"/>
          <w:w w:val="105"/>
        </w:rPr>
        <w:t xml:space="preserve"> </w:t>
      </w:r>
      <w:r>
        <w:rPr>
          <w:w w:val="105"/>
        </w:rPr>
        <w:t>fundamento</w:t>
      </w:r>
      <w:r>
        <w:rPr>
          <w:spacing w:val="-5"/>
          <w:w w:val="105"/>
        </w:rPr>
        <w:t xml:space="preserve"> </w:t>
      </w:r>
      <w:r>
        <w:rPr>
          <w:w w:val="105"/>
        </w:rPr>
        <w:t>no</w:t>
      </w:r>
      <w:r>
        <w:rPr>
          <w:spacing w:val="-5"/>
          <w:w w:val="105"/>
        </w:rPr>
        <w:t xml:space="preserve"> </w:t>
      </w:r>
      <w:r>
        <w:rPr>
          <w:w w:val="105"/>
        </w:rPr>
        <w:t>Processo</w:t>
      </w:r>
      <w:r>
        <w:rPr>
          <w:spacing w:val="-4"/>
          <w:w w:val="105"/>
        </w:rPr>
        <w:t xml:space="preserve"> </w:t>
      </w:r>
      <w:r>
        <w:rPr>
          <w:w w:val="105"/>
        </w:rPr>
        <w:t>nº</w:t>
      </w:r>
      <w:r>
        <w:rPr>
          <w:spacing w:val="-5"/>
          <w:w w:val="105"/>
        </w:rPr>
        <w:t xml:space="preserve"> </w:t>
      </w:r>
      <w:r>
        <w:rPr>
          <w:b/>
          <w:w w:val="105"/>
        </w:rPr>
        <w:t>SEI-260007/006089/2025</w:t>
      </w:r>
      <w:r>
        <w:rPr>
          <w:w w:val="105"/>
        </w:rPr>
        <w:t>,</w:t>
      </w:r>
      <w:r>
        <w:rPr>
          <w:spacing w:val="-5"/>
          <w:w w:val="105"/>
        </w:rPr>
        <w:t xml:space="preserve"> </w:t>
      </w:r>
      <w:r>
        <w:rPr>
          <w:w w:val="105"/>
        </w:rPr>
        <w:t>que</w:t>
      </w:r>
      <w:r>
        <w:rPr>
          <w:spacing w:val="-4"/>
          <w:w w:val="105"/>
        </w:rPr>
        <w:t xml:space="preserve"> </w:t>
      </w:r>
      <w:r>
        <w:rPr>
          <w:w w:val="105"/>
        </w:rPr>
        <w:t>se</w:t>
      </w:r>
      <w:r>
        <w:rPr>
          <w:spacing w:val="-5"/>
          <w:w w:val="105"/>
        </w:rPr>
        <w:t xml:space="preserve"> </w:t>
      </w:r>
      <w:r>
        <w:rPr>
          <w:w w:val="105"/>
        </w:rPr>
        <w:t>regerá</w:t>
      </w:r>
      <w:r>
        <w:rPr>
          <w:spacing w:val="-5"/>
          <w:w w:val="105"/>
        </w:rPr>
        <w:t xml:space="preserve"> </w:t>
      </w:r>
      <w:r>
        <w:rPr>
          <w:w w:val="105"/>
        </w:rPr>
        <w:t>pelas</w:t>
      </w:r>
      <w:r>
        <w:rPr>
          <w:spacing w:val="-5"/>
          <w:w w:val="105"/>
        </w:rPr>
        <w:t xml:space="preserve"> </w:t>
      </w:r>
      <w:r>
        <w:rPr>
          <w:spacing w:val="-2"/>
          <w:w w:val="105"/>
        </w:rPr>
        <w:t>disposições</w:t>
      </w:r>
    </w:p>
    <w:p w14:paraId="1AB4597D">
      <w:pPr>
        <w:pStyle w:val="7"/>
        <w:spacing w:before="43" w:line="292" w:lineRule="auto"/>
        <w:ind w:right="272"/>
        <w:jc w:val="both"/>
      </w:pPr>
      <w:r>
        <w:rPr>
          <w:w w:val="105"/>
        </w:rPr>
        <w:t xml:space="preserve">da Lei nº 14.133, de 1º de abril de 2021, e pelos normativos estaduais aplicáveis, todos disponíveis no endereço eletrônico redelog.rj.gov.br/redelog/legislação-licitacoes/, resolvem celebrar o presente instrumento de Contrato, decorrente Edital de licitação por </w:t>
      </w:r>
      <w:r>
        <w:rPr>
          <w:b/>
          <w:w w:val="105"/>
        </w:rPr>
        <w:t>Pregão Eletrônico nº 310/2025</w:t>
      </w:r>
      <w:r>
        <w:rPr>
          <w:w w:val="105"/>
        </w:rPr>
        <w:t>, mediante as cláusulas e condições a seguir enunciadas.</w:t>
      </w:r>
    </w:p>
    <w:p w14:paraId="1317B092">
      <w:pPr>
        <w:pStyle w:val="7"/>
        <w:spacing w:before="138"/>
        <w:ind w:left="0"/>
      </w:pPr>
    </w:p>
    <w:p w14:paraId="4C3099E2">
      <w:pPr>
        <w:pStyle w:val="3"/>
        <w:ind w:left="316"/>
      </w:pPr>
      <w:r>
        <w:t>CLÁUSULA</w:t>
      </w:r>
      <w:r>
        <w:rPr>
          <w:spacing w:val="14"/>
        </w:rPr>
        <w:t xml:space="preserve"> </w:t>
      </w:r>
      <w:r>
        <w:t>PRIMEIRA</w:t>
      </w:r>
      <w:r>
        <w:rPr>
          <w:spacing w:val="14"/>
        </w:rPr>
        <w:t xml:space="preserve"> </w:t>
      </w:r>
      <w:r>
        <w:t>–</w:t>
      </w:r>
      <w:r>
        <w:rPr>
          <w:spacing w:val="30"/>
        </w:rPr>
        <w:t xml:space="preserve"> </w:t>
      </w:r>
      <w:r>
        <w:rPr>
          <w:spacing w:val="-2"/>
        </w:rPr>
        <w:t>OBJETO</w:t>
      </w:r>
    </w:p>
    <w:p w14:paraId="20D375BB">
      <w:pPr>
        <w:pStyle w:val="9"/>
        <w:numPr>
          <w:ilvl w:val="1"/>
          <w:numId w:val="34"/>
        </w:numPr>
        <w:tabs>
          <w:tab w:val="left" w:pos="583"/>
        </w:tabs>
        <w:spacing w:before="150" w:after="0" w:line="292" w:lineRule="auto"/>
        <w:ind w:left="316" w:right="272" w:firstLine="0"/>
        <w:jc w:val="left"/>
        <w:rPr>
          <w:sz w:val="17"/>
        </w:rPr>
      </w:pPr>
      <w:r>
        <w:rPr>
          <w:w w:val="105"/>
          <w:sz w:val="17"/>
        </w:rPr>
        <w:t>O</w:t>
      </w:r>
      <w:r>
        <w:rPr>
          <w:spacing w:val="-12"/>
          <w:w w:val="105"/>
          <w:sz w:val="17"/>
        </w:rPr>
        <w:t xml:space="preserve"> </w:t>
      </w:r>
      <w:r>
        <w:rPr>
          <w:w w:val="105"/>
          <w:sz w:val="17"/>
        </w:rPr>
        <w:t>objeto</w:t>
      </w:r>
      <w:r>
        <w:rPr>
          <w:spacing w:val="-11"/>
          <w:w w:val="105"/>
          <w:sz w:val="17"/>
        </w:rPr>
        <w:t xml:space="preserve"> </w:t>
      </w:r>
      <w:r>
        <w:rPr>
          <w:w w:val="105"/>
          <w:sz w:val="17"/>
        </w:rPr>
        <w:t>do</w:t>
      </w:r>
      <w:r>
        <w:rPr>
          <w:spacing w:val="-9"/>
          <w:w w:val="105"/>
          <w:sz w:val="17"/>
        </w:rPr>
        <w:t xml:space="preserve"> </w:t>
      </w:r>
      <w:r>
        <w:rPr>
          <w:w w:val="105"/>
          <w:sz w:val="17"/>
        </w:rPr>
        <w:t>presente</w:t>
      </w:r>
      <w:r>
        <w:rPr>
          <w:spacing w:val="-7"/>
          <w:w w:val="105"/>
          <w:sz w:val="17"/>
        </w:rPr>
        <w:t xml:space="preserve"> </w:t>
      </w:r>
      <w:r>
        <w:rPr>
          <w:w w:val="105"/>
          <w:sz w:val="17"/>
        </w:rPr>
        <w:t>Contrato</w:t>
      </w:r>
      <w:r>
        <w:rPr>
          <w:spacing w:val="-7"/>
          <w:w w:val="105"/>
          <w:sz w:val="17"/>
        </w:rPr>
        <w:t xml:space="preserve"> </w:t>
      </w:r>
      <w:r>
        <w:rPr>
          <w:w w:val="105"/>
          <w:sz w:val="17"/>
        </w:rPr>
        <w:t>é</w:t>
      </w:r>
      <w:r>
        <w:rPr>
          <w:spacing w:val="-7"/>
          <w:w w:val="105"/>
          <w:sz w:val="17"/>
        </w:rPr>
        <w:t xml:space="preserve"> </w:t>
      </w:r>
      <w:r>
        <w:rPr>
          <w:w w:val="105"/>
          <w:sz w:val="17"/>
        </w:rPr>
        <w:t>a</w:t>
      </w:r>
      <w:r>
        <w:rPr>
          <w:spacing w:val="-7"/>
          <w:w w:val="105"/>
          <w:sz w:val="17"/>
        </w:rPr>
        <w:t xml:space="preserve"> </w:t>
      </w:r>
      <w:r>
        <w:rPr>
          <w:b/>
          <w:w w:val="105"/>
          <w:sz w:val="17"/>
        </w:rPr>
        <w:t>AQUISIÇÃO</w:t>
      </w:r>
      <w:r>
        <w:rPr>
          <w:b/>
          <w:spacing w:val="-7"/>
          <w:w w:val="105"/>
          <w:sz w:val="17"/>
        </w:rPr>
        <w:t xml:space="preserve"> </w:t>
      </w:r>
      <w:r>
        <w:rPr>
          <w:b/>
          <w:w w:val="105"/>
          <w:sz w:val="17"/>
        </w:rPr>
        <w:t>DE</w:t>
      </w:r>
      <w:r>
        <w:rPr>
          <w:b/>
          <w:spacing w:val="-7"/>
          <w:w w:val="105"/>
          <w:sz w:val="17"/>
        </w:rPr>
        <w:t xml:space="preserve"> </w:t>
      </w:r>
      <w:r>
        <w:rPr>
          <w:b/>
          <w:w w:val="105"/>
          <w:sz w:val="17"/>
        </w:rPr>
        <w:t>MEDICAMENTOS</w:t>
      </w:r>
      <w:r>
        <w:rPr>
          <w:b/>
          <w:spacing w:val="-7"/>
          <w:w w:val="105"/>
          <w:sz w:val="17"/>
        </w:rPr>
        <w:t xml:space="preserve"> </w:t>
      </w:r>
      <w:r>
        <w:rPr>
          <w:b/>
          <w:w w:val="105"/>
          <w:sz w:val="17"/>
        </w:rPr>
        <w:t>(INDOCIANINA</w:t>
      </w:r>
      <w:r>
        <w:rPr>
          <w:b/>
          <w:spacing w:val="-12"/>
          <w:w w:val="105"/>
          <w:sz w:val="17"/>
        </w:rPr>
        <w:t xml:space="preserve"> </w:t>
      </w:r>
      <w:r>
        <w:rPr>
          <w:b/>
          <w:w w:val="105"/>
          <w:sz w:val="17"/>
        </w:rPr>
        <w:t>VERDE,</w:t>
      </w:r>
      <w:r>
        <w:rPr>
          <w:b/>
          <w:spacing w:val="-6"/>
          <w:w w:val="105"/>
          <w:sz w:val="17"/>
        </w:rPr>
        <w:t xml:space="preserve"> </w:t>
      </w:r>
      <w:r>
        <w:rPr>
          <w:b/>
          <w:w w:val="105"/>
          <w:sz w:val="17"/>
        </w:rPr>
        <w:t>ETC.)</w:t>
      </w:r>
      <w:r>
        <w:rPr>
          <w:b/>
          <w:spacing w:val="-7"/>
          <w:w w:val="105"/>
          <w:sz w:val="17"/>
        </w:rPr>
        <w:t xml:space="preserve"> </w:t>
      </w:r>
      <w:r>
        <w:rPr>
          <w:b/>
          <w:w w:val="105"/>
          <w:sz w:val="17"/>
        </w:rPr>
        <w:t>PARA</w:t>
      </w:r>
      <w:r>
        <w:rPr>
          <w:b/>
          <w:spacing w:val="-12"/>
          <w:w w:val="105"/>
          <w:sz w:val="17"/>
        </w:rPr>
        <w:t xml:space="preserve"> </w:t>
      </w:r>
      <w:r>
        <w:rPr>
          <w:b/>
          <w:w w:val="105"/>
          <w:sz w:val="17"/>
        </w:rPr>
        <w:t>O</w:t>
      </w:r>
      <w:r>
        <w:rPr>
          <w:b/>
          <w:spacing w:val="-6"/>
          <w:w w:val="105"/>
          <w:sz w:val="17"/>
        </w:rPr>
        <w:t xml:space="preserve"> </w:t>
      </w:r>
      <w:r>
        <w:rPr>
          <w:b/>
          <w:w w:val="105"/>
          <w:sz w:val="17"/>
        </w:rPr>
        <w:t>HOSPITAL</w:t>
      </w:r>
      <w:r>
        <w:rPr>
          <w:b/>
          <w:spacing w:val="-12"/>
          <w:w w:val="105"/>
          <w:sz w:val="17"/>
        </w:rPr>
        <w:t xml:space="preserve"> </w:t>
      </w:r>
      <w:r>
        <w:rPr>
          <w:b/>
          <w:w w:val="105"/>
          <w:sz w:val="17"/>
        </w:rPr>
        <w:t>UNIVERSITÁRIO</w:t>
      </w:r>
      <w:r>
        <w:rPr>
          <w:b/>
          <w:spacing w:val="-6"/>
          <w:w w:val="105"/>
          <w:sz w:val="17"/>
        </w:rPr>
        <w:t xml:space="preserve"> </w:t>
      </w:r>
      <w:r>
        <w:rPr>
          <w:b/>
          <w:w w:val="105"/>
          <w:sz w:val="17"/>
        </w:rPr>
        <w:t>PEDRO</w:t>
      </w:r>
      <w:r>
        <w:rPr>
          <w:b/>
          <w:spacing w:val="-7"/>
          <w:w w:val="105"/>
          <w:sz w:val="17"/>
        </w:rPr>
        <w:t xml:space="preserve"> </w:t>
      </w:r>
      <w:r>
        <w:rPr>
          <w:b/>
          <w:w w:val="105"/>
          <w:sz w:val="17"/>
        </w:rPr>
        <w:t>ERNESTO</w:t>
      </w:r>
      <w:r>
        <w:rPr>
          <w:b/>
          <w:spacing w:val="-7"/>
          <w:w w:val="105"/>
          <w:sz w:val="17"/>
        </w:rPr>
        <w:t xml:space="preserve"> </w:t>
      </w:r>
      <w:r>
        <w:rPr>
          <w:w w:val="105"/>
          <w:sz w:val="17"/>
        </w:rPr>
        <w:t>a</w:t>
      </w:r>
      <w:r>
        <w:rPr>
          <w:spacing w:val="-7"/>
          <w:w w:val="105"/>
          <w:sz w:val="17"/>
        </w:rPr>
        <w:t xml:space="preserve"> </w:t>
      </w:r>
      <w:r>
        <w:rPr>
          <w:w w:val="105"/>
          <w:sz w:val="17"/>
        </w:rPr>
        <w:t>serem</w:t>
      </w:r>
      <w:r>
        <w:rPr>
          <w:spacing w:val="-7"/>
          <w:w w:val="105"/>
          <w:sz w:val="17"/>
        </w:rPr>
        <w:t xml:space="preserve"> </w:t>
      </w:r>
      <w:r>
        <w:rPr>
          <w:w w:val="105"/>
          <w:sz w:val="17"/>
        </w:rPr>
        <w:t>executados</w:t>
      </w:r>
      <w:r>
        <w:rPr>
          <w:spacing w:val="-7"/>
          <w:w w:val="105"/>
          <w:sz w:val="17"/>
        </w:rPr>
        <w:t xml:space="preserve"> </w:t>
      </w:r>
      <w:r>
        <w:rPr>
          <w:w w:val="105"/>
          <w:sz w:val="17"/>
        </w:rPr>
        <w:t>nas condições estabelecidas no Termo de Referência e nos anexos deste Contrato.</w:t>
      </w:r>
    </w:p>
    <w:p w14:paraId="0E463164">
      <w:pPr>
        <w:pStyle w:val="9"/>
        <w:numPr>
          <w:ilvl w:val="1"/>
          <w:numId w:val="34"/>
        </w:numPr>
        <w:tabs>
          <w:tab w:val="left" w:pos="580"/>
        </w:tabs>
        <w:spacing w:before="1" w:after="0" w:line="240" w:lineRule="auto"/>
        <w:ind w:left="580" w:right="0" w:hanging="264"/>
        <w:jc w:val="left"/>
        <w:rPr>
          <w:sz w:val="17"/>
        </w:rPr>
      </w:pPr>
      <w:r>
        <w:rPr>
          <w:w w:val="105"/>
          <w:sz w:val="17"/>
        </w:rPr>
        <w:t>Objeto</w:t>
      </w:r>
      <w:r>
        <w:rPr>
          <w:spacing w:val="-5"/>
          <w:w w:val="105"/>
          <w:sz w:val="17"/>
        </w:rPr>
        <w:t xml:space="preserve"> </w:t>
      </w:r>
      <w:r>
        <w:rPr>
          <w:w w:val="105"/>
          <w:sz w:val="17"/>
        </w:rPr>
        <w:t>da</w:t>
      </w:r>
      <w:r>
        <w:rPr>
          <w:spacing w:val="-4"/>
          <w:w w:val="105"/>
          <w:sz w:val="17"/>
        </w:rPr>
        <w:t xml:space="preserve"> </w:t>
      </w:r>
      <w:r>
        <w:rPr>
          <w:spacing w:val="-2"/>
          <w:w w:val="105"/>
          <w:sz w:val="17"/>
        </w:rPr>
        <w:t>contratação:</w:t>
      </w:r>
    </w:p>
    <w:p w14:paraId="78836E3A">
      <w:pPr>
        <w:pStyle w:val="7"/>
        <w:spacing w:before="118"/>
        <w:ind w:left="0"/>
        <w:rPr>
          <w:sz w:val="20"/>
        </w:rPr>
      </w:pPr>
    </w:p>
    <w:tbl>
      <w:tblPr>
        <w:tblStyle w:val="6"/>
        <w:tblW w:w="0" w:type="auto"/>
        <w:tblInd w:w="300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50"/>
        <w:gridCol w:w="2962"/>
        <w:gridCol w:w="784"/>
        <w:gridCol w:w="1089"/>
        <w:gridCol w:w="1142"/>
        <w:gridCol w:w="1182"/>
        <w:gridCol w:w="1155"/>
      </w:tblGrid>
      <w:tr w14:paraId="0E5595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850" w:type="dxa"/>
          </w:tcPr>
          <w:p w14:paraId="09902DD7">
            <w:pPr>
              <w:pStyle w:val="10"/>
              <w:spacing w:before="54"/>
              <w:ind w:left="10"/>
              <w:jc w:val="center"/>
              <w:rPr>
                <w:b/>
                <w:sz w:val="14"/>
              </w:rPr>
            </w:pPr>
            <w:r>
              <w:rPr>
                <w:b/>
                <w:spacing w:val="-4"/>
                <w:sz w:val="14"/>
              </w:rPr>
              <w:t>ITEM</w:t>
            </w:r>
          </w:p>
        </w:tc>
        <w:tc>
          <w:tcPr>
            <w:tcW w:w="2962" w:type="dxa"/>
          </w:tcPr>
          <w:p w14:paraId="0874BD7C">
            <w:pPr>
              <w:pStyle w:val="10"/>
              <w:spacing w:before="54"/>
              <w:ind w:left="940"/>
              <w:rPr>
                <w:b/>
                <w:sz w:val="14"/>
              </w:rPr>
            </w:pPr>
            <w:r>
              <w:rPr>
                <w:b/>
                <w:spacing w:val="-2"/>
                <w:sz w:val="14"/>
              </w:rPr>
              <w:t>ESPECIFICAÇÃO</w:t>
            </w:r>
          </w:p>
        </w:tc>
        <w:tc>
          <w:tcPr>
            <w:tcW w:w="784" w:type="dxa"/>
          </w:tcPr>
          <w:p w14:paraId="5945D514">
            <w:pPr>
              <w:pStyle w:val="10"/>
              <w:spacing w:before="54"/>
              <w:ind w:left="93"/>
              <w:rPr>
                <w:b/>
                <w:sz w:val="14"/>
              </w:rPr>
            </w:pPr>
            <w:r>
              <w:rPr>
                <w:b/>
                <w:sz w:val="14"/>
              </w:rPr>
              <w:t>CÓD.</w:t>
            </w:r>
            <w:r>
              <w:rPr>
                <w:b/>
                <w:spacing w:val="3"/>
                <w:sz w:val="14"/>
              </w:rPr>
              <w:t xml:space="preserve"> </w:t>
            </w:r>
            <w:r>
              <w:rPr>
                <w:b/>
                <w:spacing w:val="-5"/>
                <w:sz w:val="14"/>
              </w:rPr>
              <w:t>ID</w:t>
            </w:r>
          </w:p>
          <w:p w14:paraId="6134C1FB">
            <w:pPr>
              <w:pStyle w:val="10"/>
              <w:spacing w:before="78"/>
              <w:ind w:left="192"/>
              <w:rPr>
                <w:b/>
                <w:sz w:val="14"/>
              </w:rPr>
            </w:pPr>
            <w:r>
              <w:rPr>
                <w:b/>
                <w:spacing w:val="-4"/>
                <w:sz w:val="14"/>
              </w:rPr>
              <w:t>SIGA</w:t>
            </w:r>
          </w:p>
        </w:tc>
        <w:tc>
          <w:tcPr>
            <w:tcW w:w="1089" w:type="dxa"/>
          </w:tcPr>
          <w:p w14:paraId="6B5E420E">
            <w:pPr>
              <w:pStyle w:val="10"/>
              <w:spacing w:before="54"/>
              <w:ind w:left="112"/>
              <w:jc w:val="center"/>
              <w:rPr>
                <w:b/>
                <w:sz w:val="14"/>
              </w:rPr>
            </w:pPr>
            <w:r>
              <w:rPr>
                <w:b/>
                <w:sz w:val="14"/>
              </w:rPr>
              <w:t>UNIDADE</w:t>
            </w:r>
            <w:r>
              <w:rPr>
                <w:b/>
                <w:spacing w:val="6"/>
                <w:sz w:val="14"/>
              </w:rPr>
              <w:t xml:space="preserve"> </w:t>
            </w:r>
            <w:r>
              <w:rPr>
                <w:b/>
                <w:spacing w:val="-5"/>
                <w:sz w:val="14"/>
              </w:rPr>
              <w:t>DE</w:t>
            </w:r>
          </w:p>
          <w:p w14:paraId="67CB9205">
            <w:pPr>
              <w:pStyle w:val="10"/>
              <w:spacing w:before="78"/>
              <w:ind w:left="112"/>
              <w:jc w:val="center"/>
              <w:rPr>
                <w:b/>
                <w:sz w:val="14"/>
              </w:rPr>
            </w:pPr>
            <w:r>
              <w:rPr>
                <w:b/>
                <w:spacing w:val="-2"/>
                <w:sz w:val="14"/>
              </w:rPr>
              <w:t>MEDIDA</w:t>
            </w:r>
          </w:p>
        </w:tc>
        <w:tc>
          <w:tcPr>
            <w:tcW w:w="1142" w:type="dxa"/>
          </w:tcPr>
          <w:p w14:paraId="2B1921D3">
            <w:pPr>
              <w:pStyle w:val="10"/>
              <w:spacing w:before="54"/>
              <w:ind w:left="72"/>
              <w:rPr>
                <w:b/>
                <w:sz w:val="14"/>
              </w:rPr>
            </w:pPr>
            <w:r>
              <w:rPr>
                <w:b/>
                <w:spacing w:val="-2"/>
                <w:sz w:val="14"/>
              </w:rPr>
              <w:t>QUANTIDADE</w:t>
            </w:r>
          </w:p>
        </w:tc>
        <w:tc>
          <w:tcPr>
            <w:tcW w:w="1182" w:type="dxa"/>
          </w:tcPr>
          <w:p w14:paraId="48A1922A">
            <w:pPr>
              <w:pStyle w:val="10"/>
              <w:spacing w:before="54"/>
              <w:ind w:left="19"/>
              <w:jc w:val="center"/>
              <w:rPr>
                <w:b/>
                <w:sz w:val="14"/>
              </w:rPr>
            </w:pPr>
            <w:r>
              <w:rPr>
                <w:b/>
                <w:spacing w:val="-2"/>
                <w:sz w:val="14"/>
              </w:rPr>
              <w:t>VALOR</w:t>
            </w:r>
          </w:p>
          <w:p w14:paraId="173AADC3">
            <w:pPr>
              <w:pStyle w:val="10"/>
              <w:spacing w:before="78"/>
              <w:ind w:left="19"/>
              <w:jc w:val="center"/>
              <w:rPr>
                <w:b/>
                <w:sz w:val="14"/>
              </w:rPr>
            </w:pPr>
            <w:r>
              <w:rPr>
                <w:b/>
                <w:sz w:val="14"/>
              </w:rPr>
              <w:t>UNITÁRIO</w:t>
            </w:r>
            <w:r>
              <w:rPr>
                <w:b/>
                <w:spacing w:val="7"/>
                <w:sz w:val="14"/>
              </w:rPr>
              <w:t xml:space="preserve"> </w:t>
            </w:r>
            <w:r>
              <w:rPr>
                <w:b/>
                <w:spacing w:val="-4"/>
                <w:sz w:val="14"/>
              </w:rPr>
              <w:t>(R$)</w:t>
            </w:r>
          </w:p>
        </w:tc>
        <w:tc>
          <w:tcPr>
            <w:tcW w:w="1155" w:type="dxa"/>
          </w:tcPr>
          <w:p w14:paraId="66C99E07">
            <w:pPr>
              <w:pStyle w:val="10"/>
              <w:spacing w:before="54"/>
              <w:ind w:left="1"/>
              <w:jc w:val="center"/>
              <w:rPr>
                <w:b/>
                <w:sz w:val="14"/>
              </w:rPr>
            </w:pPr>
            <w:r>
              <w:rPr>
                <w:b/>
                <w:spacing w:val="-2"/>
                <w:sz w:val="14"/>
              </w:rPr>
              <w:t>VALOR</w:t>
            </w:r>
          </w:p>
          <w:p w14:paraId="37CD01A5">
            <w:pPr>
              <w:pStyle w:val="10"/>
              <w:spacing w:before="78"/>
              <w:ind w:left="1"/>
              <w:jc w:val="center"/>
              <w:rPr>
                <w:b/>
                <w:sz w:val="14"/>
              </w:rPr>
            </w:pPr>
            <w:r>
              <w:rPr>
                <w:b/>
                <w:spacing w:val="-2"/>
                <w:sz w:val="14"/>
              </w:rPr>
              <w:t>TOTAL</w:t>
            </w:r>
            <w:r>
              <w:rPr>
                <w:b/>
                <w:spacing w:val="-8"/>
                <w:sz w:val="14"/>
              </w:rPr>
              <w:t xml:space="preserve"> </w:t>
            </w:r>
            <w:r>
              <w:rPr>
                <w:b/>
                <w:spacing w:val="-4"/>
                <w:sz w:val="14"/>
              </w:rPr>
              <w:t>(R$)</w:t>
            </w:r>
          </w:p>
        </w:tc>
      </w:tr>
      <w:tr w14:paraId="5D811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850" w:type="dxa"/>
          </w:tcPr>
          <w:p w14:paraId="65234C87">
            <w:pPr>
              <w:pStyle w:val="10"/>
              <w:spacing w:before="35" w:line="182" w:lineRule="exact"/>
              <w:ind w:left="10"/>
              <w:jc w:val="center"/>
              <w:rPr>
                <w:b/>
                <w:sz w:val="16"/>
              </w:rPr>
            </w:pPr>
            <w:r>
              <w:rPr>
                <w:b/>
                <w:spacing w:val="-10"/>
                <w:sz w:val="16"/>
              </w:rPr>
              <w:t>1</w:t>
            </w:r>
          </w:p>
        </w:tc>
        <w:tc>
          <w:tcPr>
            <w:tcW w:w="2962" w:type="dxa"/>
          </w:tcPr>
          <w:p w14:paraId="2B4F940D">
            <w:pPr>
              <w:pStyle w:val="10"/>
              <w:rPr>
                <w:sz w:val="16"/>
              </w:rPr>
            </w:pPr>
          </w:p>
        </w:tc>
        <w:tc>
          <w:tcPr>
            <w:tcW w:w="784" w:type="dxa"/>
          </w:tcPr>
          <w:p w14:paraId="7A513E08">
            <w:pPr>
              <w:pStyle w:val="10"/>
              <w:rPr>
                <w:sz w:val="16"/>
              </w:rPr>
            </w:pPr>
          </w:p>
        </w:tc>
        <w:tc>
          <w:tcPr>
            <w:tcW w:w="1089" w:type="dxa"/>
          </w:tcPr>
          <w:p w14:paraId="5FDFAEA5">
            <w:pPr>
              <w:pStyle w:val="10"/>
              <w:rPr>
                <w:sz w:val="16"/>
              </w:rPr>
            </w:pPr>
          </w:p>
        </w:tc>
        <w:tc>
          <w:tcPr>
            <w:tcW w:w="1142" w:type="dxa"/>
          </w:tcPr>
          <w:p w14:paraId="0A06CAC2">
            <w:pPr>
              <w:pStyle w:val="10"/>
              <w:rPr>
                <w:sz w:val="16"/>
              </w:rPr>
            </w:pPr>
          </w:p>
        </w:tc>
        <w:tc>
          <w:tcPr>
            <w:tcW w:w="1182" w:type="dxa"/>
          </w:tcPr>
          <w:p w14:paraId="37F4F15C">
            <w:pPr>
              <w:pStyle w:val="10"/>
              <w:rPr>
                <w:sz w:val="16"/>
              </w:rPr>
            </w:pPr>
          </w:p>
        </w:tc>
        <w:tc>
          <w:tcPr>
            <w:tcW w:w="1155" w:type="dxa"/>
          </w:tcPr>
          <w:p w14:paraId="695DAB2C">
            <w:pPr>
              <w:pStyle w:val="10"/>
              <w:rPr>
                <w:sz w:val="16"/>
              </w:rPr>
            </w:pPr>
          </w:p>
        </w:tc>
      </w:tr>
      <w:tr w14:paraId="08F31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850" w:type="dxa"/>
          </w:tcPr>
          <w:p w14:paraId="55BE7452">
            <w:pPr>
              <w:pStyle w:val="10"/>
              <w:spacing w:before="35" w:line="182" w:lineRule="exact"/>
              <w:ind w:left="10"/>
              <w:jc w:val="center"/>
              <w:rPr>
                <w:b/>
                <w:sz w:val="16"/>
              </w:rPr>
            </w:pPr>
            <w:r>
              <w:rPr>
                <w:b/>
                <w:spacing w:val="-10"/>
                <w:sz w:val="16"/>
              </w:rPr>
              <w:t>2</w:t>
            </w:r>
          </w:p>
        </w:tc>
        <w:tc>
          <w:tcPr>
            <w:tcW w:w="2962" w:type="dxa"/>
          </w:tcPr>
          <w:p w14:paraId="41610600">
            <w:pPr>
              <w:pStyle w:val="10"/>
              <w:rPr>
                <w:sz w:val="16"/>
              </w:rPr>
            </w:pPr>
          </w:p>
        </w:tc>
        <w:tc>
          <w:tcPr>
            <w:tcW w:w="784" w:type="dxa"/>
          </w:tcPr>
          <w:p w14:paraId="6D966316">
            <w:pPr>
              <w:pStyle w:val="10"/>
              <w:rPr>
                <w:sz w:val="16"/>
              </w:rPr>
            </w:pPr>
          </w:p>
        </w:tc>
        <w:tc>
          <w:tcPr>
            <w:tcW w:w="1089" w:type="dxa"/>
          </w:tcPr>
          <w:p w14:paraId="2E3E933F">
            <w:pPr>
              <w:pStyle w:val="10"/>
              <w:rPr>
                <w:sz w:val="16"/>
              </w:rPr>
            </w:pPr>
          </w:p>
        </w:tc>
        <w:tc>
          <w:tcPr>
            <w:tcW w:w="1142" w:type="dxa"/>
          </w:tcPr>
          <w:p w14:paraId="45443719">
            <w:pPr>
              <w:pStyle w:val="10"/>
              <w:rPr>
                <w:sz w:val="16"/>
              </w:rPr>
            </w:pPr>
          </w:p>
        </w:tc>
        <w:tc>
          <w:tcPr>
            <w:tcW w:w="1182" w:type="dxa"/>
          </w:tcPr>
          <w:p w14:paraId="0B00318B">
            <w:pPr>
              <w:pStyle w:val="10"/>
              <w:rPr>
                <w:sz w:val="16"/>
              </w:rPr>
            </w:pPr>
          </w:p>
        </w:tc>
        <w:tc>
          <w:tcPr>
            <w:tcW w:w="1155" w:type="dxa"/>
          </w:tcPr>
          <w:p w14:paraId="5CCD7759">
            <w:pPr>
              <w:pStyle w:val="10"/>
              <w:rPr>
                <w:sz w:val="16"/>
              </w:rPr>
            </w:pPr>
          </w:p>
        </w:tc>
      </w:tr>
      <w:tr w14:paraId="53452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850" w:type="dxa"/>
          </w:tcPr>
          <w:p w14:paraId="7C464580">
            <w:pPr>
              <w:pStyle w:val="10"/>
              <w:spacing w:before="35" w:line="182" w:lineRule="exact"/>
              <w:ind w:left="10"/>
              <w:jc w:val="center"/>
              <w:rPr>
                <w:b/>
                <w:sz w:val="16"/>
              </w:rPr>
            </w:pPr>
            <w:r>
              <w:rPr>
                <w:b/>
                <w:spacing w:val="-10"/>
                <w:sz w:val="16"/>
              </w:rPr>
              <w:t>3</w:t>
            </w:r>
          </w:p>
        </w:tc>
        <w:tc>
          <w:tcPr>
            <w:tcW w:w="2962" w:type="dxa"/>
          </w:tcPr>
          <w:p w14:paraId="282199C9">
            <w:pPr>
              <w:pStyle w:val="10"/>
              <w:rPr>
                <w:sz w:val="16"/>
              </w:rPr>
            </w:pPr>
          </w:p>
        </w:tc>
        <w:tc>
          <w:tcPr>
            <w:tcW w:w="784" w:type="dxa"/>
          </w:tcPr>
          <w:p w14:paraId="4C0CE192">
            <w:pPr>
              <w:pStyle w:val="10"/>
              <w:rPr>
                <w:sz w:val="16"/>
              </w:rPr>
            </w:pPr>
          </w:p>
        </w:tc>
        <w:tc>
          <w:tcPr>
            <w:tcW w:w="1089" w:type="dxa"/>
          </w:tcPr>
          <w:p w14:paraId="5D991496">
            <w:pPr>
              <w:pStyle w:val="10"/>
              <w:rPr>
                <w:sz w:val="16"/>
              </w:rPr>
            </w:pPr>
          </w:p>
        </w:tc>
        <w:tc>
          <w:tcPr>
            <w:tcW w:w="1142" w:type="dxa"/>
          </w:tcPr>
          <w:p w14:paraId="38C4D96F">
            <w:pPr>
              <w:pStyle w:val="10"/>
              <w:rPr>
                <w:sz w:val="16"/>
              </w:rPr>
            </w:pPr>
          </w:p>
        </w:tc>
        <w:tc>
          <w:tcPr>
            <w:tcW w:w="1182" w:type="dxa"/>
          </w:tcPr>
          <w:p w14:paraId="4C8A2ECF">
            <w:pPr>
              <w:pStyle w:val="10"/>
              <w:rPr>
                <w:sz w:val="16"/>
              </w:rPr>
            </w:pPr>
          </w:p>
        </w:tc>
        <w:tc>
          <w:tcPr>
            <w:tcW w:w="1155" w:type="dxa"/>
          </w:tcPr>
          <w:p w14:paraId="728C50FD">
            <w:pPr>
              <w:pStyle w:val="10"/>
              <w:rPr>
                <w:sz w:val="16"/>
              </w:rPr>
            </w:pPr>
          </w:p>
        </w:tc>
      </w:tr>
      <w:tr w14:paraId="64802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 w:hRule="atLeast"/>
        </w:trPr>
        <w:tc>
          <w:tcPr>
            <w:tcW w:w="850" w:type="dxa"/>
          </w:tcPr>
          <w:p w14:paraId="3E365454">
            <w:pPr>
              <w:pStyle w:val="10"/>
              <w:spacing w:before="35" w:line="182" w:lineRule="exact"/>
              <w:ind w:left="10"/>
              <w:jc w:val="center"/>
              <w:rPr>
                <w:b/>
                <w:sz w:val="16"/>
              </w:rPr>
            </w:pPr>
            <w:r>
              <w:rPr>
                <w:b/>
                <w:spacing w:val="-5"/>
                <w:sz w:val="16"/>
              </w:rPr>
              <w:t>...</w:t>
            </w:r>
          </w:p>
        </w:tc>
        <w:tc>
          <w:tcPr>
            <w:tcW w:w="2962" w:type="dxa"/>
          </w:tcPr>
          <w:p w14:paraId="3B2DD94F">
            <w:pPr>
              <w:pStyle w:val="10"/>
              <w:rPr>
                <w:sz w:val="16"/>
              </w:rPr>
            </w:pPr>
          </w:p>
        </w:tc>
        <w:tc>
          <w:tcPr>
            <w:tcW w:w="784" w:type="dxa"/>
          </w:tcPr>
          <w:p w14:paraId="679760CD">
            <w:pPr>
              <w:pStyle w:val="10"/>
              <w:rPr>
                <w:sz w:val="16"/>
              </w:rPr>
            </w:pPr>
          </w:p>
        </w:tc>
        <w:tc>
          <w:tcPr>
            <w:tcW w:w="1089" w:type="dxa"/>
          </w:tcPr>
          <w:p w14:paraId="28D93FFE">
            <w:pPr>
              <w:pStyle w:val="10"/>
              <w:rPr>
                <w:sz w:val="16"/>
              </w:rPr>
            </w:pPr>
          </w:p>
        </w:tc>
        <w:tc>
          <w:tcPr>
            <w:tcW w:w="1142" w:type="dxa"/>
          </w:tcPr>
          <w:p w14:paraId="2152C37C">
            <w:pPr>
              <w:pStyle w:val="10"/>
              <w:rPr>
                <w:sz w:val="16"/>
              </w:rPr>
            </w:pPr>
          </w:p>
        </w:tc>
        <w:tc>
          <w:tcPr>
            <w:tcW w:w="1182" w:type="dxa"/>
          </w:tcPr>
          <w:p w14:paraId="6A5E11C8">
            <w:pPr>
              <w:pStyle w:val="10"/>
              <w:rPr>
                <w:sz w:val="16"/>
              </w:rPr>
            </w:pPr>
          </w:p>
        </w:tc>
        <w:tc>
          <w:tcPr>
            <w:tcW w:w="1155" w:type="dxa"/>
          </w:tcPr>
          <w:p w14:paraId="4D14C7F2">
            <w:pPr>
              <w:pStyle w:val="10"/>
              <w:rPr>
                <w:sz w:val="16"/>
              </w:rPr>
            </w:pPr>
          </w:p>
        </w:tc>
      </w:tr>
    </w:tbl>
    <w:p w14:paraId="664DD6D2">
      <w:pPr>
        <w:pStyle w:val="7"/>
        <w:spacing w:before="70"/>
        <w:ind w:left="0"/>
      </w:pPr>
    </w:p>
    <w:p w14:paraId="1ED300D4">
      <w:pPr>
        <w:pStyle w:val="9"/>
        <w:numPr>
          <w:ilvl w:val="1"/>
          <w:numId w:val="34"/>
        </w:numPr>
        <w:tabs>
          <w:tab w:val="left" w:pos="580"/>
        </w:tabs>
        <w:spacing w:before="0" w:after="0" w:line="240" w:lineRule="auto"/>
        <w:ind w:left="580" w:right="0" w:hanging="264"/>
        <w:jc w:val="left"/>
        <w:rPr>
          <w:sz w:val="17"/>
        </w:rPr>
      </w:pPr>
      <w:r>
        <w:rPr>
          <w:w w:val="105"/>
          <w:sz w:val="17"/>
        </w:rPr>
        <w:t>São</w:t>
      </w:r>
      <w:r>
        <w:rPr>
          <w:spacing w:val="-6"/>
          <w:w w:val="105"/>
          <w:sz w:val="17"/>
        </w:rPr>
        <w:t xml:space="preserve"> </w:t>
      </w:r>
      <w:r>
        <w:rPr>
          <w:w w:val="105"/>
          <w:sz w:val="17"/>
        </w:rPr>
        <w:t>anexos</w:t>
      </w:r>
      <w:r>
        <w:rPr>
          <w:spacing w:val="-6"/>
          <w:w w:val="105"/>
          <w:sz w:val="17"/>
        </w:rPr>
        <w:t xml:space="preserve"> </w:t>
      </w:r>
      <w:r>
        <w:rPr>
          <w:w w:val="105"/>
          <w:sz w:val="17"/>
        </w:rPr>
        <w:t>a</w:t>
      </w:r>
      <w:r>
        <w:rPr>
          <w:spacing w:val="-6"/>
          <w:w w:val="105"/>
          <w:sz w:val="17"/>
        </w:rPr>
        <w:t xml:space="preserve"> </w:t>
      </w:r>
      <w:r>
        <w:rPr>
          <w:w w:val="105"/>
          <w:sz w:val="17"/>
        </w:rPr>
        <w:t>este</w:t>
      </w:r>
      <w:r>
        <w:rPr>
          <w:spacing w:val="-6"/>
          <w:w w:val="105"/>
          <w:sz w:val="17"/>
        </w:rPr>
        <w:t xml:space="preserve"> </w:t>
      </w:r>
      <w:r>
        <w:rPr>
          <w:w w:val="105"/>
          <w:sz w:val="17"/>
        </w:rPr>
        <w:t>instrumento</w:t>
      </w:r>
      <w:r>
        <w:rPr>
          <w:spacing w:val="-6"/>
          <w:w w:val="105"/>
          <w:sz w:val="17"/>
        </w:rPr>
        <w:t xml:space="preserve"> </w:t>
      </w:r>
      <w:r>
        <w:rPr>
          <w:w w:val="105"/>
          <w:sz w:val="17"/>
        </w:rPr>
        <w:t>e</w:t>
      </w:r>
      <w:r>
        <w:rPr>
          <w:spacing w:val="-5"/>
          <w:w w:val="105"/>
          <w:sz w:val="17"/>
        </w:rPr>
        <w:t xml:space="preserve"> </w:t>
      </w:r>
      <w:r>
        <w:rPr>
          <w:w w:val="105"/>
          <w:sz w:val="17"/>
        </w:rPr>
        <w:t>vinculam</w:t>
      </w:r>
      <w:r>
        <w:rPr>
          <w:spacing w:val="-6"/>
          <w:w w:val="105"/>
          <w:sz w:val="17"/>
        </w:rPr>
        <w:t xml:space="preserve"> </w:t>
      </w:r>
      <w:r>
        <w:rPr>
          <w:w w:val="105"/>
          <w:sz w:val="17"/>
        </w:rPr>
        <w:t>esta</w:t>
      </w:r>
      <w:r>
        <w:rPr>
          <w:spacing w:val="-6"/>
          <w:w w:val="105"/>
          <w:sz w:val="17"/>
        </w:rPr>
        <w:t xml:space="preserve"> </w:t>
      </w:r>
      <w:r>
        <w:rPr>
          <w:w w:val="105"/>
          <w:sz w:val="17"/>
        </w:rPr>
        <w:t>contratação,</w:t>
      </w:r>
      <w:r>
        <w:rPr>
          <w:spacing w:val="-6"/>
          <w:w w:val="105"/>
          <w:sz w:val="17"/>
        </w:rPr>
        <w:t xml:space="preserve"> </w:t>
      </w:r>
      <w:r>
        <w:rPr>
          <w:w w:val="105"/>
          <w:sz w:val="17"/>
        </w:rPr>
        <w:t>independentemente</w:t>
      </w:r>
      <w:r>
        <w:rPr>
          <w:spacing w:val="-6"/>
          <w:w w:val="105"/>
          <w:sz w:val="17"/>
        </w:rPr>
        <w:t xml:space="preserve"> </w:t>
      </w:r>
      <w:r>
        <w:rPr>
          <w:w w:val="105"/>
          <w:sz w:val="17"/>
        </w:rPr>
        <w:t>de</w:t>
      </w:r>
      <w:r>
        <w:rPr>
          <w:spacing w:val="-5"/>
          <w:w w:val="105"/>
          <w:sz w:val="17"/>
        </w:rPr>
        <w:t xml:space="preserve"> </w:t>
      </w:r>
      <w:r>
        <w:rPr>
          <w:spacing w:val="-2"/>
          <w:w w:val="105"/>
          <w:sz w:val="17"/>
        </w:rPr>
        <w:t>transcrição:</w:t>
      </w:r>
    </w:p>
    <w:p w14:paraId="7060D5D1">
      <w:pPr>
        <w:pStyle w:val="9"/>
        <w:numPr>
          <w:ilvl w:val="2"/>
          <w:numId w:val="34"/>
        </w:numPr>
        <w:tabs>
          <w:tab w:val="left" w:pos="713"/>
        </w:tabs>
        <w:spacing w:before="44" w:after="0" w:line="240" w:lineRule="auto"/>
        <w:ind w:left="713" w:right="0" w:hanging="397"/>
        <w:jc w:val="left"/>
        <w:rPr>
          <w:sz w:val="17"/>
        </w:rPr>
      </w:pPr>
      <w:r>
        <w:rPr>
          <w:w w:val="105"/>
          <w:sz w:val="17"/>
        </w:rPr>
        <w:t>O</w:t>
      </w:r>
      <w:r>
        <w:rPr>
          <w:spacing w:val="-10"/>
          <w:w w:val="105"/>
          <w:sz w:val="17"/>
        </w:rPr>
        <w:t xml:space="preserve"> </w:t>
      </w:r>
      <w:r>
        <w:rPr>
          <w:w w:val="105"/>
          <w:sz w:val="17"/>
        </w:rPr>
        <w:t>Termo</w:t>
      </w:r>
      <w:r>
        <w:rPr>
          <w:spacing w:val="-6"/>
          <w:w w:val="105"/>
          <w:sz w:val="17"/>
        </w:rPr>
        <w:t xml:space="preserve"> </w:t>
      </w:r>
      <w:r>
        <w:rPr>
          <w:w w:val="105"/>
          <w:sz w:val="17"/>
        </w:rPr>
        <w:t>de</w:t>
      </w:r>
      <w:r>
        <w:rPr>
          <w:spacing w:val="-7"/>
          <w:w w:val="105"/>
          <w:sz w:val="17"/>
        </w:rPr>
        <w:t xml:space="preserve"> </w:t>
      </w:r>
      <w:r>
        <w:rPr>
          <w:w w:val="105"/>
          <w:sz w:val="17"/>
        </w:rPr>
        <w:t>Referência</w:t>
      </w:r>
      <w:r>
        <w:rPr>
          <w:spacing w:val="-6"/>
          <w:w w:val="105"/>
          <w:sz w:val="17"/>
        </w:rPr>
        <w:t xml:space="preserve"> </w:t>
      </w:r>
      <w:r>
        <w:rPr>
          <w:w w:val="105"/>
          <w:sz w:val="17"/>
        </w:rPr>
        <w:t>que</w:t>
      </w:r>
      <w:r>
        <w:rPr>
          <w:spacing w:val="-6"/>
          <w:w w:val="105"/>
          <w:sz w:val="17"/>
        </w:rPr>
        <w:t xml:space="preserve"> </w:t>
      </w:r>
      <w:r>
        <w:rPr>
          <w:w w:val="105"/>
          <w:sz w:val="17"/>
        </w:rPr>
        <w:t>embasou</w:t>
      </w:r>
      <w:r>
        <w:rPr>
          <w:spacing w:val="-7"/>
          <w:w w:val="105"/>
          <w:sz w:val="17"/>
        </w:rPr>
        <w:t xml:space="preserve"> </w:t>
      </w:r>
      <w:r>
        <w:rPr>
          <w:w w:val="105"/>
          <w:sz w:val="17"/>
        </w:rPr>
        <w:t>a</w:t>
      </w:r>
      <w:r>
        <w:rPr>
          <w:spacing w:val="-6"/>
          <w:w w:val="105"/>
          <w:sz w:val="17"/>
        </w:rPr>
        <w:t xml:space="preserve"> </w:t>
      </w:r>
      <w:r>
        <w:rPr>
          <w:spacing w:val="-2"/>
          <w:w w:val="105"/>
          <w:sz w:val="17"/>
        </w:rPr>
        <w:t>contratação;</w:t>
      </w:r>
    </w:p>
    <w:p w14:paraId="7A31FD7E">
      <w:pPr>
        <w:pStyle w:val="9"/>
        <w:numPr>
          <w:ilvl w:val="2"/>
          <w:numId w:val="34"/>
        </w:numPr>
        <w:tabs>
          <w:tab w:val="left" w:pos="713"/>
        </w:tabs>
        <w:spacing w:before="44" w:after="0" w:line="240" w:lineRule="auto"/>
        <w:ind w:left="713" w:right="0" w:hanging="397"/>
        <w:jc w:val="left"/>
        <w:rPr>
          <w:sz w:val="17"/>
        </w:rPr>
      </w:pPr>
      <w:r>
        <w:rPr>
          <w:w w:val="105"/>
          <w:sz w:val="17"/>
        </w:rPr>
        <w:t>O</w:t>
      </w:r>
      <w:r>
        <w:rPr>
          <w:spacing w:val="-10"/>
          <w:w w:val="105"/>
          <w:sz w:val="17"/>
        </w:rPr>
        <w:t xml:space="preserve"> </w:t>
      </w:r>
      <w:r>
        <w:rPr>
          <w:w w:val="105"/>
          <w:sz w:val="17"/>
        </w:rPr>
        <w:t>instrumento</w:t>
      </w:r>
      <w:r>
        <w:rPr>
          <w:spacing w:val="-6"/>
          <w:w w:val="105"/>
          <w:sz w:val="17"/>
        </w:rPr>
        <w:t xml:space="preserve"> </w:t>
      </w:r>
      <w:r>
        <w:rPr>
          <w:w w:val="105"/>
          <w:sz w:val="17"/>
        </w:rPr>
        <w:t>convocatório,</w:t>
      </w:r>
      <w:r>
        <w:rPr>
          <w:spacing w:val="-6"/>
          <w:w w:val="105"/>
          <w:sz w:val="17"/>
        </w:rPr>
        <w:t xml:space="preserve"> </w:t>
      </w:r>
      <w:r>
        <w:rPr>
          <w:w w:val="105"/>
          <w:sz w:val="17"/>
        </w:rPr>
        <w:t>assim</w:t>
      </w:r>
      <w:r>
        <w:rPr>
          <w:spacing w:val="-6"/>
          <w:w w:val="105"/>
          <w:sz w:val="17"/>
        </w:rPr>
        <w:t xml:space="preserve"> </w:t>
      </w:r>
      <w:r>
        <w:rPr>
          <w:w w:val="105"/>
          <w:sz w:val="17"/>
        </w:rPr>
        <w:t>considerado</w:t>
      </w:r>
      <w:r>
        <w:rPr>
          <w:spacing w:val="-6"/>
          <w:w w:val="105"/>
          <w:sz w:val="17"/>
        </w:rPr>
        <w:t xml:space="preserve"> </w:t>
      </w:r>
      <w:r>
        <w:rPr>
          <w:w w:val="105"/>
          <w:sz w:val="17"/>
        </w:rPr>
        <w:t>o</w:t>
      </w:r>
      <w:r>
        <w:rPr>
          <w:spacing w:val="-7"/>
          <w:w w:val="105"/>
          <w:sz w:val="17"/>
        </w:rPr>
        <w:t xml:space="preserve"> </w:t>
      </w:r>
      <w:r>
        <w:rPr>
          <w:w w:val="105"/>
          <w:sz w:val="17"/>
        </w:rPr>
        <w:t>edital</w:t>
      </w:r>
      <w:r>
        <w:rPr>
          <w:spacing w:val="-6"/>
          <w:w w:val="105"/>
          <w:sz w:val="17"/>
        </w:rPr>
        <w:t xml:space="preserve"> </w:t>
      </w:r>
      <w:r>
        <w:rPr>
          <w:w w:val="105"/>
          <w:sz w:val="17"/>
        </w:rPr>
        <w:t>de</w:t>
      </w:r>
      <w:r>
        <w:rPr>
          <w:spacing w:val="-6"/>
          <w:w w:val="105"/>
          <w:sz w:val="17"/>
        </w:rPr>
        <w:t xml:space="preserve"> </w:t>
      </w:r>
      <w:r>
        <w:rPr>
          <w:w w:val="105"/>
          <w:sz w:val="17"/>
        </w:rPr>
        <w:t>licitação</w:t>
      </w:r>
      <w:r>
        <w:rPr>
          <w:spacing w:val="-6"/>
          <w:w w:val="105"/>
          <w:sz w:val="17"/>
        </w:rPr>
        <w:t xml:space="preserve"> </w:t>
      </w:r>
      <w:r>
        <w:rPr>
          <w:w w:val="105"/>
          <w:sz w:val="17"/>
        </w:rPr>
        <w:t>ou</w:t>
      </w:r>
      <w:r>
        <w:rPr>
          <w:spacing w:val="-6"/>
          <w:w w:val="105"/>
          <w:sz w:val="17"/>
        </w:rPr>
        <w:t xml:space="preserve"> </w:t>
      </w:r>
      <w:r>
        <w:rPr>
          <w:w w:val="105"/>
          <w:sz w:val="17"/>
        </w:rPr>
        <w:t>o</w:t>
      </w:r>
      <w:r>
        <w:rPr>
          <w:spacing w:val="-12"/>
          <w:w w:val="105"/>
          <w:sz w:val="17"/>
        </w:rPr>
        <w:t xml:space="preserve"> </w:t>
      </w:r>
      <w:r>
        <w:rPr>
          <w:w w:val="105"/>
          <w:sz w:val="17"/>
        </w:rPr>
        <w:t>Aviso</w:t>
      </w:r>
      <w:r>
        <w:rPr>
          <w:spacing w:val="-6"/>
          <w:w w:val="105"/>
          <w:sz w:val="17"/>
        </w:rPr>
        <w:t xml:space="preserve"> </w:t>
      </w:r>
      <w:r>
        <w:rPr>
          <w:w w:val="105"/>
          <w:sz w:val="17"/>
        </w:rPr>
        <w:t>de</w:t>
      </w:r>
      <w:r>
        <w:rPr>
          <w:spacing w:val="-6"/>
          <w:w w:val="105"/>
          <w:sz w:val="17"/>
        </w:rPr>
        <w:t xml:space="preserve"> </w:t>
      </w:r>
      <w:r>
        <w:rPr>
          <w:w w:val="105"/>
          <w:sz w:val="17"/>
        </w:rPr>
        <w:t>Contratação</w:t>
      </w:r>
      <w:r>
        <w:rPr>
          <w:spacing w:val="-6"/>
          <w:w w:val="105"/>
          <w:sz w:val="17"/>
        </w:rPr>
        <w:t xml:space="preserve"> </w:t>
      </w:r>
      <w:r>
        <w:rPr>
          <w:w w:val="105"/>
          <w:sz w:val="17"/>
        </w:rPr>
        <w:t>Direta,</w:t>
      </w:r>
      <w:r>
        <w:rPr>
          <w:spacing w:val="-6"/>
          <w:w w:val="105"/>
          <w:sz w:val="17"/>
        </w:rPr>
        <w:t xml:space="preserve"> </w:t>
      </w:r>
      <w:r>
        <w:rPr>
          <w:w w:val="105"/>
          <w:sz w:val="17"/>
        </w:rPr>
        <w:t>conforme</w:t>
      </w:r>
      <w:r>
        <w:rPr>
          <w:spacing w:val="-7"/>
          <w:w w:val="105"/>
          <w:sz w:val="17"/>
        </w:rPr>
        <w:t xml:space="preserve"> </w:t>
      </w:r>
      <w:r>
        <w:rPr>
          <w:w w:val="105"/>
          <w:sz w:val="17"/>
        </w:rPr>
        <w:t>o</w:t>
      </w:r>
      <w:r>
        <w:rPr>
          <w:spacing w:val="-6"/>
          <w:w w:val="105"/>
          <w:sz w:val="17"/>
        </w:rPr>
        <w:t xml:space="preserve"> </w:t>
      </w:r>
      <w:r>
        <w:rPr>
          <w:spacing w:val="-2"/>
          <w:w w:val="105"/>
          <w:sz w:val="17"/>
        </w:rPr>
        <w:t>caso;</w:t>
      </w:r>
    </w:p>
    <w:p w14:paraId="35A5E428">
      <w:pPr>
        <w:pStyle w:val="9"/>
        <w:numPr>
          <w:ilvl w:val="2"/>
          <w:numId w:val="34"/>
        </w:numPr>
        <w:tabs>
          <w:tab w:val="left" w:pos="704"/>
        </w:tabs>
        <w:spacing w:before="43" w:after="0" w:line="240" w:lineRule="auto"/>
        <w:ind w:left="704" w:right="0" w:hanging="388"/>
        <w:jc w:val="left"/>
        <w:rPr>
          <w:sz w:val="17"/>
        </w:rPr>
      </w:pPr>
      <w:r>
        <w:rPr>
          <w:w w:val="105"/>
          <w:sz w:val="17"/>
        </w:rPr>
        <w:t>A</w:t>
      </w:r>
      <w:r>
        <w:rPr>
          <w:spacing w:val="-12"/>
          <w:w w:val="105"/>
          <w:sz w:val="17"/>
        </w:rPr>
        <w:t xml:space="preserve"> </w:t>
      </w:r>
      <w:r>
        <w:rPr>
          <w:w w:val="105"/>
          <w:sz w:val="17"/>
        </w:rPr>
        <w:t>Proposta</w:t>
      </w:r>
      <w:r>
        <w:rPr>
          <w:spacing w:val="-11"/>
          <w:w w:val="105"/>
          <w:sz w:val="17"/>
        </w:rPr>
        <w:t xml:space="preserve"> </w:t>
      </w:r>
      <w:r>
        <w:rPr>
          <w:w w:val="105"/>
          <w:sz w:val="17"/>
        </w:rPr>
        <w:t>do</w:t>
      </w:r>
      <w:r>
        <w:rPr>
          <w:spacing w:val="-8"/>
          <w:w w:val="105"/>
          <w:sz w:val="17"/>
        </w:rPr>
        <w:t xml:space="preserve"> </w:t>
      </w:r>
      <w:r>
        <w:rPr>
          <w:b/>
          <w:w w:val="105"/>
          <w:sz w:val="17"/>
        </w:rPr>
        <w:t>CONTRATADO</w:t>
      </w:r>
      <w:r>
        <w:rPr>
          <w:w w:val="105"/>
          <w:sz w:val="17"/>
        </w:rPr>
        <w:t>,</w:t>
      </w:r>
      <w:r>
        <w:rPr>
          <w:spacing w:val="-7"/>
          <w:w w:val="105"/>
          <w:sz w:val="17"/>
        </w:rPr>
        <w:t xml:space="preserve"> </w:t>
      </w:r>
      <w:r>
        <w:rPr>
          <w:w w:val="105"/>
          <w:sz w:val="17"/>
        </w:rPr>
        <w:t>que,</w:t>
      </w:r>
      <w:r>
        <w:rPr>
          <w:spacing w:val="-7"/>
          <w:w w:val="105"/>
          <w:sz w:val="17"/>
        </w:rPr>
        <w:t xml:space="preserve"> </w:t>
      </w:r>
      <w:r>
        <w:rPr>
          <w:w w:val="105"/>
          <w:sz w:val="17"/>
        </w:rPr>
        <w:t>em</w:t>
      </w:r>
      <w:r>
        <w:rPr>
          <w:spacing w:val="-7"/>
          <w:w w:val="105"/>
          <w:sz w:val="17"/>
        </w:rPr>
        <w:t xml:space="preserve"> </w:t>
      </w:r>
      <w:r>
        <w:rPr>
          <w:w w:val="105"/>
          <w:sz w:val="17"/>
        </w:rPr>
        <w:t>caso</w:t>
      </w:r>
      <w:r>
        <w:rPr>
          <w:spacing w:val="-8"/>
          <w:w w:val="105"/>
          <w:sz w:val="17"/>
        </w:rPr>
        <w:t xml:space="preserve"> </w:t>
      </w:r>
      <w:r>
        <w:rPr>
          <w:w w:val="105"/>
          <w:sz w:val="17"/>
        </w:rPr>
        <w:t>de</w:t>
      </w:r>
      <w:r>
        <w:rPr>
          <w:spacing w:val="-7"/>
          <w:w w:val="105"/>
          <w:sz w:val="17"/>
        </w:rPr>
        <w:t xml:space="preserve"> </w:t>
      </w:r>
      <w:r>
        <w:rPr>
          <w:w w:val="105"/>
          <w:sz w:val="17"/>
        </w:rPr>
        <w:t>divergência</w:t>
      </w:r>
      <w:r>
        <w:rPr>
          <w:spacing w:val="-7"/>
          <w:w w:val="105"/>
          <w:sz w:val="17"/>
        </w:rPr>
        <w:t xml:space="preserve"> </w:t>
      </w:r>
      <w:r>
        <w:rPr>
          <w:w w:val="105"/>
          <w:sz w:val="17"/>
        </w:rPr>
        <w:t>com</w:t>
      </w:r>
      <w:r>
        <w:rPr>
          <w:spacing w:val="-7"/>
          <w:w w:val="105"/>
          <w:sz w:val="17"/>
        </w:rPr>
        <w:t xml:space="preserve"> </w:t>
      </w:r>
      <w:r>
        <w:rPr>
          <w:w w:val="105"/>
          <w:sz w:val="17"/>
        </w:rPr>
        <w:t>as</w:t>
      </w:r>
      <w:r>
        <w:rPr>
          <w:spacing w:val="-7"/>
          <w:w w:val="105"/>
          <w:sz w:val="17"/>
        </w:rPr>
        <w:t xml:space="preserve"> </w:t>
      </w:r>
      <w:r>
        <w:rPr>
          <w:w w:val="105"/>
          <w:sz w:val="17"/>
        </w:rPr>
        <w:t>condições</w:t>
      </w:r>
      <w:r>
        <w:rPr>
          <w:spacing w:val="-8"/>
          <w:w w:val="105"/>
          <w:sz w:val="17"/>
        </w:rPr>
        <w:t xml:space="preserve"> </w:t>
      </w:r>
      <w:r>
        <w:rPr>
          <w:w w:val="105"/>
          <w:sz w:val="17"/>
        </w:rPr>
        <w:t>estabelecidas</w:t>
      </w:r>
      <w:r>
        <w:rPr>
          <w:spacing w:val="-7"/>
          <w:w w:val="105"/>
          <w:sz w:val="17"/>
        </w:rPr>
        <w:t xml:space="preserve"> </w:t>
      </w:r>
      <w:r>
        <w:rPr>
          <w:w w:val="105"/>
          <w:sz w:val="17"/>
        </w:rPr>
        <w:t>neste</w:t>
      </w:r>
      <w:r>
        <w:rPr>
          <w:spacing w:val="-7"/>
          <w:w w:val="105"/>
          <w:sz w:val="17"/>
        </w:rPr>
        <w:t xml:space="preserve"> </w:t>
      </w:r>
      <w:r>
        <w:rPr>
          <w:w w:val="105"/>
          <w:sz w:val="17"/>
        </w:rPr>
        <w:t>Contrato</w:t>
      </w:r>
      <w:r>
        <w:rPr>
          <w:spacing w:val="-7"/>
          <w:w w:val="105"/>
          <w:sz w:val="17"/>
        </w:rPr>
        <w:t xml:space="preserve"> </w:t>
      </w:r>
      <w:r>
        <w:rPr>
          <w:w w:val="105"/>
          <w:sz w:val="17"/>
        </w:rPr>
        <w:t>e</w:t>
      </w:r>
      <w:r>
        <w:rPr>
          <w:spacing w:val="-7"/>
          <w:w w:val="105"/>
          <w:sz w:val="17"/>
        </w:rPr>
        <w:t xml:space="preserve"> </w:t>
      </w:r>
      <w:r>
        <w:rPr>
          <w:w w:val="105"/>
          <w:sz w:val="17"/>
        </w:rPr>
        <w:t>nos</w:t>
      </w:r>
      <w:r>
        <w:rPr>
          <w:spacing w:val="-8"/>
          <w:w w:val="105"/>
          <w:sz w:val="17"/>
        </w:rPr>
        <w:t xml:space="preserve"> </w:t>
      </w:r>
      <w:r>
        <w:rPr>
          <w:w w:val="105"/>
          <w:sz w:val="17"/>
        </w:rPr>
        <w:t>demais</w:t>
      </w:r>
      <w:r>
        <w:rPr>
          <w:spacing w:val="-7"/>
          <w:w w:val="105"/>
          <w:sz w:val="17"/>
        </w:rPr>
        <w:t xml:space="preserve"> </w:t>
      </w:r>
      <w:r>
        <w:rPr>
          <w:w w:val="105"/>
          <w:sz w:val="17"/>
        </w:rPr>
        <w:t>instrumentos</w:t>
      </w:r>
      <w:r>
        <w:rPr>
          <w:spacing w:val="-7"/>
          <w:w w:val="105"/>
          <w:sz w:val="17"/>
        </w:rPr>
        <w:t xml:space="preserve"> </w:t>
      </w:r>
      <w:r>
        <w:rPr>
          <w:w w:val="105"/>
          <w:sz w:val="17"/>
        </w:rPr>
        <w:t>anexos,</w:t>
      </w:r>
      <w:r>
        <w:rPr>
          <w:spacing w:val="-7"/>
          <w:w w:val="105"/>
          <w:sz w:val="17"/>
        </w:rPr>
        <w:t xml:space="preserve"> </w:t>
      </w:r>
      <w:r>
        <w:rPr>
          <w:w w:val="105"/>
          <w:sz w:val="17"/>
        </w:rPr>
        <w:t>cederá</w:t>
      </w:r>
      <w:r>
        <w:rPr>
          <w:spacing w:val="-8"/>
          <w:w w:val="105"/>
          <w:sz w:val="17"/>
        </w:rPr>
        <w:t xml:space="preserve"> </w:t>
      </w:r>
      <w:r>
        <w:rPr>
          <w:w w:val="105"/>
          <w:sz w:val="17"/>
        </w:rPr>
        <w:t>àquelas;</w:t>
      </w:r>
      <w:r>
        <w:rPr>
          <w:spacing w:val="-7"/>
          <w:w w:val="105"/>
          <w:sz w:val="17"/>
        </w:rPr>
        <w:t xml:space="preserve"> </w:t>
      </w:r>
      <w:r>
        <w:rPr>
          <w:spacing w:val="-10"/>
          <w:w w:val="105"/>
          <w:sz w:val="17"/>
        </w:rPr>
        <w:t>e</w:t>
      </w:r>
    </w:p>
    <w:p w14:paraId="79E85608">
      <w:pPr>
        <w:pStyle w:val="9"/>
        <w:numPr>
          <w:ilvl w:val="2"/>
          <w:numId w:val="34"/>
        </w:numPr>
        <w:tabs>
          <w:tab w:val="left" w:pos="713"/>
        </w:tabs>
        <w:spacing w:before="44" w:after="0" w:line="240" w:lineRule="auto"/>
        <w:ind w:left="713" w:right="0" w:hanging="397"/>
        <w:jc w:val="left"/>
        <w:rPr>
          <w:sz w:val="17"/>
        </w:rPr>
      </w:pPr>
      <w:r>
        <w:rPr>
          <w:w w:val="105"/>
          <w:sz w:val="17"/>
        </w:rPr>
        <w:t>Eventuais</w:t>
      </w:r>
      <w:r>
        <w:rPr>
          <w:spacing w:val="-7"/>
          <w:w w:val="105"/>
          <w:sz w:val="17"/>
        </w:rPr>
        <w:t xml:space="preserve"> </w:t>
      </w:r>
      <w:r>
        <w:rPr>
          <w:w w:val="105"/>
          <w:sz w:val="17"/>
        </w:rPr>
        <w:t>anexos</w:t>
      </w:r>
      <w:r>
        <w:rPr>
          <w:spacing w:val="-7"/>
          <w:w w:val="105"/>
          <w:sz w:val="17"/>
        </w:rPr>
        <w:t xml:space="preserve"> </w:t>
      </w:r>
      <w:r>
        <w:rPr>
          <w:w w:val="105"/>
          <w:sz w:val="17"/>
        </w:rPr>
        <w:t>dos</w:t>
      </w:r>
      <w:r>
        <w:rPr>
          <w:spacing w:val="-6"/>
          <w:w w:val="105"/>
          <w:sz w:val="17"/>
        </w:rPr>
        <w:t xml:space="preserve"> </w:t>
      </w:r>
      <w:r>
        <w:rPr>
          <w:w w:val="105"/>
          <w:sz w:val="17"/>
        </w:rPr>
        <w:t>documentos</w:t>
      </w:r>
      <w:r>
        <w:rPr>
          <w:spacing w:val="-7"/>
          <w:w w:val="105"/>
          <w:sz w:val="17"/>
        </w:rPr>
        <w:t xml:space="preserve"> </w:t>
      </w:r>
      <w:r>
        <w:rPr>
          <w:spacing w:val="-2"/>
          <w:w w:val="105"/>
          <w:sz w:val="17"/>
        </w:rPr>
        <w:t>supracitados.</w:t>
      </w:r>
    </w:p>
    <w:p w14:paraId="651CA78D">
      <w:pPr>
        <w:pStyle w:val="9"/>
        <w:numPr>
          <w:ilvl w:val="1"/>
          <w:numId w:val="34"/>
        </w:numPr>
        <w:tabs>
          <w:tab w:val="left" w:pos="580"/>
        </w:tabs>
        <w:spacing w:before="43" w:after="0" w:line="240" w:lineRule="auto"/>
        <w:ind w:left="580" w:right="0" w:hanging="264"/>
        <w:jc w:val="left"/>
        <w:rPr>
          <w:sz w:val="17"/>
        </w:rPr>
      </w:pPr>
      <w:r>
        <w:rPr>
          <w:w w:val="105"/>
          <w:sz w:val="17"/>
        </w:rPr>
        <w:t>Havendo</w:t>
      </w:r>
      <w:r>
        <w:rPr>
          <w:spacing w:val="-11"/>
          <w:w w:val="105"/>
          <w:sz w:val="17"/>
        </w:rPr>
        <w:t xml:space="preserve"> </w:t>
      </w:r>
      <w:r>
        <w:rPr>
          <w:w w:val="105"/>
          <w:sz w:val="17"/>
        </w:rPr>
        <w:t>qualquer</w:t>
      </w:r>
      <w:r>
        <w:rPr>
          <w:spacing w:val="-6"/>
          <w:w w:val="105"/>
          <w:sz w:val="17"/>
        </w:rPr>
        <w:t xml:space="preserve"> </w:t>
      </w:r>
      <w:r>
        <w:rPr>
          <w:w w:val="105"/>
          <w:sz w:val="17"/>
        </w:rPr>
        <w:t>divergência</w:t>
      </w:r>
      <w:r>
        <w:rPr>
          <w:spacing w:val="-7"/>
          <w:w w:val="105"/>
          <w:sz w:val="17"/>
        </w:rPr>
        <w:t xml:space="preserve"> </w:t>
      </w:r>
      <w:r>
        <w:rPr>
          <w:w w:val="105"/>
          <w:sz w:val="17"/>
        </w:rPr>
        <w:t>entre</w:t>
      </w:r>
      <w:r>
        <w:rPr>
          <w:spacing w:val="-6"/>
          <w:w w:val="105"/>
          <w:sz w:val="17"/>
        </w:rPr>
        <w:t xml:space="preserve"> </w:t>
      </w:r>
      <w:r>
        <w:rPr>
          <w:w w:val="105"/>
          <w:sz w:val="17"/>
        </w:rPr>
        <w:t>as</w:t>
      </w:r>
      <w:r>
        <w:rPr>
          <w:spacing w:val="-6"/>
          <w:w w:val="105"/>
          <w:sz w:val="17"/>
        </w:rPr>
        <w:t xml:space="preserve"> </w:t>
      </w:r>
      <w:r>
        <w:rPr>
          <w:w w:val="105"/>
          <w:sz w:val="17"/>
        </w:rPr>
        <w:t>disposições</w:t>
      </w:r>
      <w:r>
        <w:rPr>
          <w:spacing w:val="-7"/>
          <w:w w:val="105"/>
          <w:sz w:val="17"/>
        </w:rPr>
        <w:t xml:space="preserve"> </w:t>
      </w:r>
      <w:r>
        <w:rPr>
          <w:w w:val="105"/>
          <w:sz w:val="17"/>
        </w:rPr>
        <w:t>deste</w:t>
      </w:r>
      <w:r>
        <w:rPr>
          <w:spacing w:val="-6"/>
          <w:w w:val="105"/>
          <w:sz w:val="17"/>
        </w:rPr>
        <w:t xml:space="preserve"> </w:t>
      </w:r>
      <w:r>
        <w:rPr>
          <w:w w:val="105"/>
          <w:sz w:val="17"/>
        </w:rPr>
        <w:t>instrumento</w:t>
      </w:r>
      <w:r>
        <w:rPr>
          <w:spacing w:val="-6"/>
          <w:w w:val="105"/>
          <w:sz w:val="17"/>
        </w:rPr>
        <w:t xml:space="preserve"> </w:t>
      </w:r>
      <w:r>
        <w:rPr>
          <w:w w:val="105"/>
          <w:sz w:val="17"/>
        </w:rPr>
        <w:t>e</w:t>
      </w:r>
      <w:r>
        <w:rPr>
          <w:spacing w:val="-7"/>
          <w:w w:val="105"/>
          <w:sz w:val="17"/>
        </w:rPr>
        <w:t xml:space="preserve"> </w:t>
      </w:r>
      <w:r>
        <w:rPr>
          <w:w w:val="105"/>
          <w:sz w:val="17"/>
        </w:rPr>
        <w:t>dos</w:t>
      </w:r>
      <w:r>
        <w:rPr>
          <w:spacing w:val="-6"/>
          <w:w w:val="105"/>
          <w:sz w:val="17"/>
        </w:rPr>
        <w:t xml:space="preserve"> </w:t>
      </w:r>
      <w:r>
        <w:rPr>
          <w:w w:val="105"/>
          <w:sz w:val="17"/>
        </w:rPr>
        <w:t>seus</w:t>
      </w:r>
      <w:r>
        <w:rPr>
          <w:spacing w:val="-11"/>
          <w:w w:val="105"/>
          <w:sz w:val="17"/>
        </w:rPr>
        <w:t xml:space="preserve"> </w:t>
      </w:r>
      <w:r>
        <w:rPr>
          <w:w w:val="105"/>
          <w:sz w:val="17"/>
        </w:rPr>
        <w:t>Anexos,</w:t>
      </w:r>
      <w:r>
        <w:rPr>
          <w:spacing w:val="-6"/>
          <w:w w:val="105"/>
          <w:sz w:val="17"/>
        </w:rPr>
        <w:t xml:space="preserve"> </w:t>
      </w:r>
      <w:r>
        <w:rPr>
          <w:w w:val="105"/>
          <w:sz w:val="17"/>
        </w:rPr>
        <w:t>como</w:t>
      </w:r>
      <w:r>
        <w:rPr>
          <w:spacing w:val="-7"/>
          <w:w w:val="105"/>
          <w:sz w:val="17"/>
        </w:rPr>
        <w:t xml:space="preserve"> </w:t>
      </w:r>
      <w:r>
        <w:rPr>
          <w:w w:val="105"/>
          <w:sz w:val="17"/>
        </w:rPr>
        <w:t>o</w:t>
      </w:r>
      <w:r>
        <w:rPr>
          <w:spacing w:val="-9"/>
          <w:w w:val="105"/>
          <w:sz w:val="17"/>
        </w:rPr>
        <w:t xml:space="preserve"> </w:t>
      </w:r>
      <w:r>
        <w:rPr>
          <w:w w:val="105"/>
          <w:sz w:val="17"/>
        </w:rPr>
        <w:t>Termo</w:t>
      </w:r>
      <w:r>
        <w:rPr>
          <w:spacing w:val="-6"/>
          <w:w w:val="105"/>
          <w:sz w:val="17"/>
        </w:rPr>
        <w:t xml:space="preserve"> </w:t>
      </w:r>
      <w:r>
        <w:rPr>
          <w:w w:val="105"/>
          <w:sz w:val="17"/>
        </w:rPr>
        <w:t>de</w:t>
      </w:r>
      <w:r>
        <w:rPr>
          <w:spacing w:val="-6"/>
          <w:w w:val="105"/>
          <w:sz w:val="17"/>
        </w:rPr>
        <w:t xml:space="preserve"> </w:t>
      </w:r>
      <w:r>
        <w:rPr>
          <w:w w:val="105"/>
          <w:sz w:val="17"/>
        </w:rPr>
        <w:t>Referência,</w:t>
      </w:r>
      <w:r>
        <w:rPr>
          <w:spacing w:val="-7"/>
          <w:w w:val="105"/>
          <w:sz w:val="17"/>
        </w:rPr>
        <w:t xml:space="preserve"> </w:t>
      </w:r>
      <w:r>
        <w:rPr>
          <w:w w:val="105"/>
          <w:sz w:val="17"/>
        </w:rPr>
        <w:t>prevalecerá</w:t>
      </w:r>
      <w:r>
        <w:rPr>
          <w:spacing w:val="-6"/>
          <w:w w:val="105"/>
          <w:sz w:val="17"/>
        </w:rPr>
        <w:t xml:space="preserve"> </w:t>
      </w:r>
      <w:r>
        <w:rPr>
          <w:w w:val="105"/>
          <w:sz w:val="17"/>
        </w:rPr>
        <w:t>o</w:t>
      </w:r>
      <w:r>
        <w:rPr>
          <w:spacing w:val="-6"/>
          <w:w w:val="105"/>
          <w:sz w:val="17"/>
        </w:rPr>
        <w:t xml:space="preserve"> </w:t>
      </w:r>
      <w:r>
        <w:rPr>
          <w:w w:val="105"/>
          <w:sz w:val="17"/>
        </w:rPr>
        <w:t>disposto</w:t>
      </w:r>
      <w:r>
        <w:rPr>
          <w:spacing w:val="-7"/>
          <w:w w:val="105"/>
          <w:sz w:val="17"/>
        </w:rPr>
        <w:t xml:space="preserve"> </w:t>
      </w:r>
      <w:r>
        <w:rPr>
          <w:w w:val="105"/>
          <w:sz w:val="17"/>
        </w:rPr>
        <w:t>no</w:t>
      </w:r>
      <w:r>
        <w:rPr>
          <w:spacing w:val="-6"/>
          <w:w w:val="105"/>
          <w:sz w:val="17"/>
        </w:rPr>
        <w:t xml:space="preserve"> </w:t>
      </w:r>
      <w:r>
        <w:rPr>
          <w:w w:val="105"/>
          <w:sz w:val="17"/>
        </w:rPr>
        <w:t>presente</w:t>
      </w:r>
      <w:r>
        <w:rPr>
          <w:spacing w:val="-6"/>
          <w:w w:val="105"/>
          <w:sz w:val="17"/>
        </w:rPr>
        <w:t xml:space="preserve"> </w:t>
      </w:r>
      <w:r>
        <w:rPr>
          <w:spacing w:val="-2"/>
          <w:w w:val="105"/>
          <w:sz w:val="17"/>
        </w:rPr>
        <w:t>Contrato.</w:t>
      </w:r>
    </w:p>
    <w:p w14:paraId="588CC71B">
      <w:pPr>
        <w:pStyle w:val="7"/>
        <w:spacing w:before="127"/>
        <w:ind w:left="0"/>
      </w:pPr>
    </w:p>
    <w:p w14:paraId="4111C3E3">
      <w:pPr>
        <w:pStyle w:val="3"/>
        <w:ind w:left="316"/>
      </w:pPr>
      <w:r>
        <w:t>CLÁUSULA</w:t>
      </w:r>
      <w:r>
        <w:rPr>
          <w:spacing w:val="11"/>
        </w:rPr>
        <w:t xml:space="preserve"> </w:t>
      </w:r>
      <w:r>
        <w:t>SEGUNDA</w:t>
      </w:r>
      <w:r>
        <w:rPr>
          <w:spacing w:val="12"/>
        </w:rPr>
        <w:t xml:space="preserve"> </w:t>
      </w:r>
      <w:r>
        <w:t>–</w:t>
      </w:r>
      <w:r>
        <w:rPr>
          <w:spacing w:val="23"/>
        </w:rPr>
        <w:t xml:space="preserve"> </w:t>
      </w:r>
      <w:r>
        <w:t>VIGÊNCIA</w:t>
      </w:r>
      <w:r>
        <w:rPr>
          <w:spacing w:val="11"/>
        </w:rPr>
        <w:t xml:space="preserve"> </w:t>
      </w:r>
      <w:r>
        <w:t>E</w:t>
      </w:r>
      <w:r>
        <w:rPr>
          <w:spacing w:val="28"/>
        </w:rPr>
        <w:t xml:space="preserve"> </w:t>
      </w:r>
      <w:r>
        <w:rPr>
          <w:spacing w:val="-2"/>
        </w:rPr>
        <w:t>PRORROGAÇÃO</w:t>
      </w:r>
    </w:p>
    <w:p w14:paraId="6644D93C">
      <w:pPr>
        <w:pStyle w:val="9"/>
        <w:numPr>
          <w:ilvl w:val="1"/>
          <w:numId w:val="35"/>
        </w:numPr>
        <w:tabs>
          <w:tab w:val="left" w:pos="580"/>
        </w:tabs>
        <w:spacing w:before="57" w:after="0" w:line="240" w:lineRule="auto"/>
        <w:ind w:left="580" w:right="0" w:hanging="264"/>
        <w:jc w:val="left"/>
        <w:rPr>
          <w:sz w:val="17"/>
        </w:rPr>
      </w:pPr>
      <w:r>
        <w:rPr>
          <w:w w:val="105"/>
          <w:sz w:val="17"/>
        </w:rPr>
        <w:t>O</w:t>
      </w:r>
      <w:r>
        <w:rPr>
          <w:spacing w:val="-5"/>
          <w:w w:val="105"/>
          <w:sz w:val="17"/>
        </w:rPr>
        <w:t xml:space="preserve"> </w:t>
      </w:r>
      <w:r>
        <w:rPr>
          <w:w w:val="105"/>
          <w:sz w:val="17"/>
        </w:rPr>
        <w:t>prazo</w:t>
      </w:r>
      <w:r>
        <w:rPr>
          <w:spacing w:val="-5"/>
          <w:w w:val="105"/>
          <w:sz w:val="17"/>
        </w:rPr>
        <w:t xml:space="preserve"> </w:t>
      </w:r>
      <w:r>
        <w:rPr>
          <w:w w:val="105"/>
          <w:sz w:val="17"/>
        </w:rPr>
        <w:t>de</w:t>
      </w:r>
      <w:r>
        <w:rPr>
          <w:spacing w:val="-4"/>
          <w:w w:val="105"/>
          <w:sz w:val="17"/>
        </w:rPr>
        <w:t xml:space="preserve"> </w:t>
      </w:r>
      <w:r>
        <w:rPr>
          <w:w w:val="105"/>
          <w:sz w:val="17"/>
        </w:rPr>
        <w:t>vigência</w:t>
      </w:r>
      <w:r>
        <w:rPr>
          <w:spacing w:val="-5"/>
          <w:w w:val="105"/>
          <w:sz w:val="17"/>
        </w:rPr>
        <w:t xml:space="preserve"> </w:t>
      </w:r>
      <w:r>
        <w:rPr>
          <w:w w:val="105"/>
          <w:sz w:val="17"/>
        </w:rPr>
        <w:t>do</w:t>
      </w:r>
      <w:r>
        <w:rPr>
          <w:spacing w:val="-5"/>
          <w:w w:val="105"/>
          <w:sz w:val="17"/>
        </w:rPr>
        <w:t xml:space="preserve"> </w:t>
      </w:r>
      <w:r>
        <w:rPr>
          <w:w w:val="105"/>
          <w:sz w:val="17"/>
        </w:rPr>
        <w:t>Contrato</w:t>
      </w:r>
      <w:r>
        <w:rPr>
          <w:spacing w:val="-4"/>
          <w:w w:val="105"/>
          <w:sz w:val="17"/>
        </w:rPr>
        <w:t xml:space="preserve"> </w:t>
      </w:r>
      <w:r>
        <w:rPr>
          <w:w w:val="105"/>
          <w:sz w:val="17"/>
        </w:rPr>
        <w:t>é</w:t>
      </w:r>
      <w:r>
        <w:rPr>
          <w:spacing w:val="-5"/>
          <w:w w:val="105"/>
          <w:sz w:val="17"/>
        </w:rPr>
        <w:t xml:space="preserve"> </w:t>
      </w:r>
      <w:r>
        <w:rPr>
          <w:w w:val="105"/>
          <w:sz w:val="17"/>
        </w:rPr>
        <w:t>de</w:t>
      </w:r>
      <w:r>
        <w:rPr>
          <w:spacing w:val="-5"/>
          <w:w w:val="105"/>
          <w:sz w:val="17"/>
        </w:rPr>
        <w:t xml:space="preserve"> </w:t>
      </w:r>
      <w:r>
        <w:rPr>
          <w:w w:val="105"/>
          <w:sz w:val="17"/>
        </w:rPr>
        <w:t>12</w:t>
      </w:r>
      <w:r>
        <w:rPr>
          <w:spacing w:val="-4"/>
          <w:w w:val="105"/>
          <w:sz w:val="17"/>
        </w:rPr>
        <w:t xml:space="preserve"> </w:t>
      </w:r>
      <w:r>
        <w:rPr>
          <w:w w:val="105"/>
          <w:sz w:val="17"/>
        </w:rPr>
        <w:t>(doze)</w:t>
      </w:r>
      <w:r>
        <w:rPr>
          <w:spacing w:val="-5"/>
          <w:w w:val="105"/>
          <w:sz w:val="17"/>
        </w:rPr>
        <w:t xml:space="preserve"> </w:t>
      </w:r>
      <w:r>
        <w:rPr>
          <w:w w:val="105"/>
          <w:sz w:val="17"/>
        </w:rPr>
        <w:t>meses,</w:t>
      </w:r>
      <w:r>
        <w:rPr>
          <w:spacing w:val="-5"/>
          <w:w w:val="105"/>
          <w:sz w:val="17"/>
        </w:rPr>
        <w:t xml:space="preserve"> </w:t>
      </w:r>
      <w:r>
        <w:rPr>
          <w:w w:val="105"/>
          <w:sz w:val="17"/>
        </w:rPr>
        <w:t>contado</w:t>
      </w:r>
      <w:r>
        <w:rPr>
          <w:spacing w:val="-4"/>
          <w:w w:val="105"/>
          <w:sz w:val="17"/>
        </w:rPr>
        <w:t xml:space="preserve"> </w:t>
      </w:r>
      <w:r>
        <w:rPr>
          <w:w w:val="105"/>
          <w:sz w:val="17"/>
        </w:rPr>
        <w:t>da</w:t>
      </w:r>
      <w:r>
        <w:rPr>
          <w:spacing w:val="-5"/>
          <w:w w:val="105"/>
          <w:sz w:val="17"/>
        </w:rPr>
        <w:t xml:space="preserve"> </w:t>
      </w:r>
      <w:r>
        <w:rPr>
          <w:w w:val="105"/>
          <w:sz w:val="17"/>
        </w:rPr>
        <w:t>data</w:t>
      </w:r>
      <w:r>
        <w:rPr>
          <w:spacing w:val="-5"/>
          <w:w w:val="105"/>
          <w:sz w:val="17"/>
        </w:rPr>
        <w:t xml:space="preserve"> </w:t>
      </w:r>
      <w:r>
        <w:rPr>
          <w:w w:val="105"/>
          <w:sz w:val="17"/>
        </w:rPr>
        <w:t>da</w:t>
      </w:r>
      <w:r>
        <w:rPr>
          <w:spacing w:val="-4"/>
          <w:w w:val="105"/>
          <w:sz w:val="17"/>
        </w:rPr>
        <w:t xml:space="preserve"> </w:t>
      </w:r>
      <w:r>
        <w:rPr>
          <w:w w:val="105"/>
          <w:sz w:val="17"/>
        </w:rPr>
        <w:t>divulgação</w:t>
      </w:r>
      <w:r>
        <w:rPr>
          <w:spacing w:val="-5"/>
          <w:w w:val="105"/>
          <w:sz w:val="17"/>
        </w:rPr>
        <w:t xml:space="preserve"> </w:t>
      </w:r>
      <w:r>
        <w:rPr>
          <w:w w:val="105"/>
          <w:sz w:val="17"/>
        </w:rPr>
        <w:t>no</w:t>
      </w:r>
      <w:r>
        <w:rPr>
          <w:spacing w:val="-5"/>
          <w:w w:val="105"/>
          <w:sz w:val="17"/>
        </w:rPr>
        <w:t xml:space="preserve"> </w:t>
      </w:r>
      <w:r>
        <w:rPr>
          <w:w w:val="105"/>
          <w:sz w:val="17"/>
        </w:rPr>
        <w:t>Portal</w:t>
      </w:r>
      <w:r>
        <w:rPr>
          <w:spacing w:val="-4"/>
          <w:w w:val="105"/>
          <w:sz w:val="17"/>
        </w:rPr>
        <w:t xml:space="preserve"> </w:t>
      </w:r>
      <w:r>
        <w:rPr>
          <w:w w:val="105"/>
          <w:sz w:val="17"/>
        </w:rPr>
        <w:t>Nacional</w:t>
      </w:r>
      <w:r>
        <w:rPr>
          <w:spacing w:val="-5"/>
          <w:w w:val="105"/>
          <w:sz w:val="17"/>
        </w:rPr>
        <w:t xml:space="preserve"> </w:t>
      </w:r>
      <w:r>
        <w:rPr>
          <w:w w:val="105"/>
          <w:sz w:val="17"/>
        </w:rPr>
        <w:t>de</w:t>
      </w:r>
      <w:r>
        <w:rPr>
          <w:spacing w:val="-5"/>
          <w:w w:val="105"/>
          <w:sz w:val="17"/>
        </w:rPr>
        <w:t xml:space="preserve"> </w:t>
      </w:r>
      <w:r>
        <w:rPr>
          <w:w w:val="105"/>
          <w:sz w:val="17"/>
        </w:rPr>
        <w:t>Contratações</w:t>
      </w:r>
      <w:r>
        <w:rPr>
          <w:spacing w:val="-4"/>
          <w:w w:val="105"/>
          <w:sz w:val="17"/>
        </w:rPr>
        <w:t xml:space="preserve"> </w:t>
      </w:r>
      <w:r>
        <w:rPr>
          <w:spacing w:val="-2"/>
          <w:w w:val="105"/>
          <w:sz w:val="17"/>
        </w:rPr>
        <w:t>Públicas.</w:t>
      </w:r>
    </w:p>
    <w:p w14:paraId="4CA096D4">
      <w:pPr>
        <w:pStyle w:val="9"/>
        <w:numPr>
          <w:ilvl w:val="1"/>
          <w:numId w:val="35"/>
        </w:numPr>
        <w:tabs>
          <w:tab w:val="left" w:pos="588"/>
        </w:tabs>
        <w:spacing w:before="15" w:after="0" w:line="292" w:lineRule="auto"/>
        <w:ind w:left="316" w:right="299" w:firstLine="0"/>
        <w:jc w:val="left"/>
        <w:rPr>
          <w:sz w:val="17"/>
        </w:rPr>
      </w:pPr>
      <w:r>
        <w:rPr>
          <w:w w:val="105"/>
          <w:sz w:val="17"/>
        </w:rPr>
        <w:t>O prazo de vigência será automaticamente prorrogado, sem prejuízo da formalização adequada, quando seu objeto não for concluído no período firmado no contrato, nos termos do art. 111 da Lei n</w:t>
      </w:r>
      <w:r>
        <w:rPr>
          <w:w w:val="105"/>
          <w:position w:val="7"/>
          <w:sz w:val="14"/>
        </w:rPr>
        <w:t>o</w:t>
      </w:r>
      <w:r>
        <w:rPr>
          <w:spacing w:val="40"/>
          <w:w w:val="105"/>
          <w:position w:val="7"/>
          <w:sz w:val="14"/>
        </w:rPr>
        <w:t xml:space="preserve"> </w:t>
      </w:r>
      <w:r>
        <w:rPr>
          <w:w w:val="105"/>
          <w:sz w:val="17"/>
        </w:rPr>
        <w:t>14.133/2021 e do item 12.2 da cláusula décima segunda deste Contrato.</w:t>
      </w:r>
    </w:p>
    <w:p w14:paraId="2A25F8D6">
      <w:pPr>
        <w:pStyle w:val="7"/>
        <w:spacing w:before="84"/>
        <w:ind w:left="0"/>
      </w:pPr>
    </w:p>
    <w:p w14:paraId="4A351086">
      <w:pPr>
        <w:pStyle w:val="3"/>
        <w:spacing w:before="1"/>
        <w:ind w:left="316"/>
      </w:pPr>
      <w:r>
        <w:t>CLÁUSULA</w:t>
      </w:r>
      <w:r>
        <w:rPr>
          <w:spacing w:val="9"/>
        </w:rPr>
        <w:t xml:space="preserve"> </w:t>
      </w:r>
      <w:r>
        <w:t>TERCEIRA</w:t>
      </w:r>
      <w:r>
        <w:rPr>
          <w:spacing w:val="16"/>
        </w:rPr>
        <w:t xml:space="preserve"> </w:t>
      </w:r>
      <w:r>
        <w:t>–</w:t>
      </w:r>
      <w:r>
        <w:rPr>
          <w:spacing w:val="32"/>
        </w:rPr>
        <w:t xml:space="preserve"> </w:t>
      </w:r>
      <w:r>
        <w:t>EXECUÇÃO,</w:t>
      </w:r>
      <w:r>
        <w:rPr>
          <w:spacing w:val="32"/>
        </w:rPr>
        <w:t xml:space="preserve"> </w:t>
      </w:r>
      <w:r>
        <w:t>GESTÃO</w:t>
      </w:r>
      <w:r>
        <w:rPr>
          <w:spacing w:val="32"/>
        </w:rPr>
        <w:t xml:space="preserve"> </w:t>
      </w:r>
      <w:r>
        <w:t>E</w:t>
      </w:r>
      <w:r>
        <w:rPr>
          <w:spacing w:val="33"/>
        </w:rPr>
        <w:t xml:space="preserve"> </w:t>
      </w:r>
      <w:r>
        <w:t>FISCALIZAÇÃO</w:t>
      </w:r>
      <w:r>
        <w:rPr>
          <w:spacing w:val="32"/>
        </w:rPr>
        <w:t xml:space="preserve"> </w:t>
      </w:r>
      <w:r>
        <w:rPr>
          <w:spacing w:val="-2"/>
        </w:rPr>
        <w:t>CONTRATUAIS</w:t>
      </w:r>
    </w:p>
    <w:p w14:paraId="37B5B2D0">
      <w:pPr>
        <w:pStyle w:val="9"/>
        <w:numPr>
          <w:ilvl w:val="1"/>
          <w:numId w:val="36"/>
        </w:numPr>
        <w:tabs>
          <w:tab w:val="left" w:pos="599"/>
        </w:tabs>
        <w:spacing w:before="56" w:after="0" w:line="292" w:lineRule="auto"/>
        <w:ind w:left="316" w:right="299" w:firstLine="0"/>
        <w:jc w:val="left"/>
        <w:rPr>
          <w:sz w:val="17"/>
        </w:rPr>
      </w:pPr>
      <w:r>
        <w:rPr>
          <w:w w:val="105"/>
          <w:sz w:val="17"/>
        </w:rPr>
        <w:t>O</w:t>
      </w:r>
      <w:r>
        <w:rPr>
          <w:spacing w:val="12"/>
          <w:w w:val="105"/>
          <w:sz w:val="17"/>
        </w:rPr>
        <w:t xml:space="preserve"> </w:t>
      </w:r>
      <w:r>
        <w:rPr>
          <w:w w:val="105"/>
          <w:sz w:val="17"/>
        </w:rPr>
        <w:t>regime</w:t>
      </w:r>
      <w:r>
        <w:rPr>
          <w:spacing w:val="12"/>
          <w:w w:val="105"/>
          <w:sz w:val="17"/>
        </w:rPr>
        <w:t xml:space="preserve"> </w:t>
      </w:r>
      <w:r>
        <w:rPr>
          <w:w w:val="105"/>
          <w:sz w:val="17"/>
        </w:rPr>
        <w:t>de</w:t>
      </w:r>
      <w:r>
        <w:rPr>
          <w:spacing w:val="12"/>
          <w:w w:val="105"/>
          <w:sz w:val="17"/>
        </w:rPr>
        <w:t xml:space="preserve"> </w:t>
      </w:r>
      <w:r>
        <w:rPr>
          <w:w w:val="105"/>
          <w:sz w:val="17"/>
        </w:rPr>
        <w:t>execução</w:t>
      </w:r>
      <w:r>
        <w:rPr>
          <w:spacing w:val="12"/>
          <w:w w:val="105"/>
          <w:sz w:val="17"/>
        </w:rPr>
        <w:t xml:space="preserve"> </w:t>
      </w:r>
      <w:r>
        <w:rPr>
          <w:w w:val="105"/>
          <w:sz w:val="17"/>
        </w:rPr>
        <w:t>contratual,</w:t>
      </w:r>
      <w:r>
        <w:rPr>
          <w:spacing w:val="12"/>
          <w:w w:val="105"/>
          <w:sz w:val="17"/>
        </w:rPr>
        <w:t xml:space="preserve"> </w:t>
      </w:r>
      <w:r>
        <w:rPr>
          <w:w w:val="105"/>
          <w:sz w:val="17"/>
        </w:rPr>
        <w:t>o</w:t>
      </w:r>
      <w:r>
        <w:rPr>
          <w:spacing w:val="12"/>
          <w:w w:val="105"/>
          <w:sz w:val="17"/>
        </w:rPr>
        <w:t xml:space="preserve"> </w:t>
      </w:r>
      <w:r>
        <w:rPr>
          <w:w w:val="105"/>
          <w:sz w:val="17"/>
        </w:rPr>
        <w:t>modelo</w:t>
      </w:r>
      <w:r>
        <w:rPr>
          <w:spacing w:val="12"/>
          <w:w w:val="105"/>
          <w:sz w:val="17"/>
        </w:rPr>
        <w:t xml:space="preserve"> </w:t>
      </w:r>
      <w:r>
        <w:rPr>
          <w:w w:val="105"/>
          <w:sz w:val="17"/>
        </w:rPr>
        <w:t>de</w:t>
      </w:r>
      <w:r>
        <w:rPr>
          <w:spacing w:val="12"/>
          <w:w w:val="105"/>
          <w:sz w:val="17"/>
        </w:rPr>
        <w:t xml:space="preserve"> </w:t>
      </w:r>
      <w:r>
        <w:rPr>
          <w:w w:val="105"/>
          <w:sz w:val="17"/>
        </w:rPr>
        <w:t>gestão</w:t>
      </w:r>
      <w:r>
        <w:rPr>
          <w:spacing w:val="12"/>
          <w:w w:val="105"/>
          <w:sz w:val="17"/>
        </w:rPr>
        <w:t xml:space="preserve"> </w:t>
      </w:r>
      <w:r>
        <w:rPr>
          <w:w w:val="105"/>
          <w:sz w:val="17"/>
        </w:rPr>
        <w:t>e</w:t>
      </w:r>
      <w:r>
        <w:rPr>
          <w:spacing w:val="12"/>
          <w:w w:val="105"/>
          <w:sz w:val="17"/>
        </w:rPr>
        <w:t xml:space="preserve"> </w:t>
      </w:r>
      <w:r>
        <w:rPr>
          <w:w w:val="105"/>
          <w:sz w:val="17"/>
        </w:rPr>
        <w:t>a</w:t>
      </w:r>
      <w:r>
        <w:rPr>
          <w:spacing w:val="12"/>
          <w:w w:val="105"/>
          <w:sz w:val="17"/>
        </w:rPr>
        <w:t xml:space="preserve"> </w:t>
      </w:r>
      <w:r>
        <w:rPr>
          <w:w w:val="105"/>
          <w:sz w:val="17"/>
        </w:rPr>
        <w:t>fiscalização,</w:t>
      </w:r>
      <w:r>
        <w:rPr>
          <w:spacing w:val="12"/>
          <w:w w:val="105"/>
          <w:sz w:val="17"/>
        </w:rPr>
        <w:t xml:space="preserve"> </w:t>
      </w:r>
      <w:r>
        <w:rPr>
          <w:w w:val="105"/>
          <w:sz w:val="17"/>
        </w:rPr>
        <w:t>assim</w:t>
      </w:r>
      <w:r>
        <w:rPr>
          <w:spacing w:val="12"/>
          <w:w w:val="105"/>
          <w:sz w:val="17"/>
        </w:rPr>
        <w:t xml:space="preserve"> </w:t>
      </w:r>
      <w:r>
        <w:rPr>
          <w:w w:val="105"/>
          <w:sz w:val="17"/>
        </w:rPr>
        <w:t>como</w:t>
      </w:r>
      <w:r>
        <w:rPr>
          <w:spacing w:val="12"/>
          <w:w w:val="105"/>
          <w:sz w:val="17"/>
        </w:rPr>
        <w:t xml:space="preserve"> </w:t>
      </w:r>
      <w:r>
        <w:rPr>
          <w:w w:val="105"/>
          <w:sz w:val="17"/>
        </w:rPr>
        <w:t>os</w:t>
      </w:r>
      <w:r>
        <w:rPr>
          <w:spacing w:val="12"/>
          <w:w w:val="105"/>
          <w:sz w:val="17"/>
        </w:rPr>
        <w:t xml:space="preserve"> </w:t>
      </w:r>
      <w:r>
        <w:rPr>
          <w:w w:val="105"/>
          <w:sz w:val="17"/>
        </w:rPr>
        <w:t>prazos</w:t>
      </w:r>
      <w:r>
        <w:rPr>
          <w:spacing w:val="12"/>
          <w:w w:val="105"/>
          <w:sz w:val="17"/>
        </w:rPr>
        <w:t xml:space="preserve"> </w:t>
      </w:r>
      <w:r>
        <w:rPr>
          <w:w w:val="105"/>
          <w:sz w:val="17"/>
        </w:rPr>
        <w:t>e</w:t>
      </w:r>
      <w:r>
        <w:rPr>
          <w:spacing w:val="12"/>
          <w:w w:val="105"/>
          <w:sz w:val="17"/>
        </w:rPr>
        <w:t xml:space="preserve"> </w:t>
      </w:r>
      <w:r>
        <w:rPr>
          <w:w w:val="105"/>
          <w:sz w:val="17"/>
        </w:rPr>
        <w:t>condições</w:t>
      </w:r>
      <w:r>
        <w:rPr>
          <w:spacing w:val="12"/>
          <w:w w:val="105"/>
          <w:sz w:val="17"/>
        </w:rPr>
        <w:t xml:space="preserve"> </w:t>
      </w:r>
      <w:r>
        <w:rPr>
          <w:w w:val="105"/>
          <w:sz w:val="17"/>
        </w:rPr>
        <w:t>de</w:t>
      </w:r>
      <w:r>
        <w:rPr>
          <w:spacing w:val="12"/>
          <w:w w:val="105"/>
          <w:sz w:val="17"/>
        </w:rPr>
        <w:t xml:space="preserve"> </w:t>
      </w:r>
      <w:r>
        <w:rPr>
          <w:w w:val="105"/>
          <w:sz w:val="17"/>
        </w:rPr>
        <w:t>conclusão,</w:t>
      </w:r>
      <w:r>
        <w:rPr>
          <w:spacing w:val="12"/>
          <w:w w:val="105"/>
          <w:sz w:val="17"/>
        </w:rPr>
        <w:t xml:space="preserve"> </w:t>
      </w:r>
      <w:r>
        <w:rPr>
          <w:w w:val="105"/>
          <w:sz w:val="17"/>
        </w:rPr>
        <w:t>entrega,</w:t>
      </w:r>
      <w:r>
        <w:rPr>
          <w:spacing w:val="12"/>
          <w:w w:val="105"/>
          <w:sz w:val="17"/>
        </w:rPr>
        <w:t xml:space="preserve"> </w:t>
      </w:r>
      <w:r>
        <w:rPr>
          <w:w w:val="105"/>
          <w:sz w:val="17"/>
        </w:rPr>
        <w:t>observação</w:t>
      </w:r>
      <w:r>
        <w:rPr>
          <w:spacing w:val="12"/>
          <w:w w:val="105"/>
          <w:sz w:val="17"/>
        </w:rPr>
        <w:t xml:space="preserve"> </w:t>
      </w:r>
      <w:r>
        <w:rPr>
          <w:w w:val="105"/>
          <w:sz w:val="17"/>
        </w:rPr>
        <w:t>e</w:t>
      </w:r>
      <w:r>
        <w:rPr>
          <w:spacing w:val="12"/>
          <w:w w:val="105"/>
          <w:sz w:val="17"/>
        </w:rPr>
        <w:t xml:space="preserve"> </w:t>
      </w:r>
      <w:r>
        <w:rPr>
          <w:w w:val="105"/>
          <w:sz w:val="17"/>
        </w:rPr>
        <w:t>recebimento</w:t>
      </w:r>
      <w:r>
        <w:rPr>
          <w:spacing w:val="12"/>
          <w:w w:val="105"/>
          <w:sz w:val="17"/>
        </w:rPr>
        <w:t xml:space="preserve"> </w:t>
      </w:r>
      <w:r>
        <w:rPr>
          <w:w w:val="105"/>
          <w:sz w:val="17"/>
        </w:rPr>
        <w:t>se</w:t>
      </w:r>
      <w:r>
        <w:rPr>
          <w:spacing w:val="12"/>
          <w:w w:val="105"/>
          <w:sz w:val="17"/>
        </w:rPr>
        <w:t xml:space="preserve"> </w:t>
      </w:r>
      <w:r>
        <w:rPr>
          <w:w w:val="105"/>
          <w:sz w:val="17"/>
        </w:rPr>
        <w:t>submetem</w:t>
      </w:r>
      <w:r>
        <w:rPr>
          <w:spacing w:val="12"/>
          <w:w w:val="105"/>
          <w:sz w:val="17"/>
        </w:rPr>
        <w:t xml:space="preserve"> </w:t>
      </w:r>
      <w:r>
        <w:rPr>
          <w:w w:val="105"/>
          <w:sz w:val="17"/>
        </w:rPr>
        <w:t>ao</w:t>
      </w:r>
      <w:r>
        <w:rPr>
          <w:spacing w:val="12"/>
          <w:w w:val="105"/>
          <w:sz w:val="17"/>
        </w:rPr>
        <w:t xml:space="preserve"> </w:t>
      </w:r>
      <w:r>
        <w:rPr>
          <w:w w:val="105"/>
          <w:sz w:val="17"/>
        </w:rPr>
        <w:t>disposto</w:t>
      </w:r>
      <w:r>
        <w:rPr>
          <w:spacing w:val="12"/>
          <w:w w:val="105"/>
          <w:sz w:val="17"/>
        </w:rPr>
        <w:t xml:space="preserve"> </w:t>
      </w:r>
      <w:r>
        <w:rPr>
          <w:w w:val="105"/>
          <w:sz w:val="17"/>
        </w:rPr>
        <w:t>no</w:t>
      </w:r>
      <w:r>
        <w:rPr>
          <w:spacing w:val="9"/>
          <w:w w:val="105"/>
          <w:sz w:val="17"/>
        </w:rPr>
        <w:t xml:space="preserve"> </w:t>
      </w:r>
      <w:r>
        <w:rPr>
          <w:w w:val="105"/>
          <w:sz w:val="17"/>
        </w:rPr>
        <w:t>Termo</w:t>
      </w:r>
      <w:r>
        <w:rPr>
          <w:spacing w:val="12"/>
          <w:w w:val="105"/>
          <w:sz w:val="17"/>
        </w:rPr>
        <w:t xml:space="preserve"> </w:t>
      </w:r>
      <w:r>
        <w:rPr>
          <w:w w:val="105"/>
          <w:sz w:val="17"/>
        </w:rPr>
        <w:t>de Referência anexo a este Contrato e no Decreto nº 48.817, 24 de novembro de 2023.</w:t>
      </w:r>
    </w:p>
    <w:p w14:paraId="3BE78ED0">
      <w:pPr>
        <w:pStyle w:val="7"/>
        <w:spacing w:before="85"/>
        <w:ind w:left="0"/>
      </w:pPr>
    </w:p>
    <w:p w14:paraId="54640D25">
      <w:pPr>
        <w:pStyle w:val="3"/>
        <w:ind w:left="316"/>
      </w:pPr>
      <w:r>
        <w:t>CLÁUSULA</w:t>
      </w:r>
      <w:r>
        <w:rPr>
          <w:spacing w:val="5"/>
        </w:rPr>
        <w:t xml:space="preserve"> </w:t>
      </w:r>
      <w:r>
        <w:t>QUARTA</w:t>
      </w:r>
      <w:r>
        <w:rPr>
          <w:spacing w:val="6"/>
        </w:rPr>
        <w:t xml:space="preserve"> </w:t>
      </w:r>
      <w:r>
        <w:t>–</w:t>
      </w:r>
      <w:r>
        <w:rPr>
          <w:spacing w:val="21"/>
        </w:rPr>
        <w:t xml:space="preserve"> </w:t>
      </w:r>
      <w:r>
        <w:rPr>
          <w:spacing w:val="-2"/>
        </w:rPr>
        <w:t>SUBCONTRATAÇÃO</w:t>
      </w:r>
    </w:p>
    <w:p w14:paraId="6B489931">
      <w:pPr>
        <w:pStyle w:val="9"/>
        <w:numPr>
          <w:ilvl w:val="1"/>
          <w:numId w:val="37"/>
        </w:numPr>
        <w:tabs>
          <w:tab w:val="left" w:pos="580"/>
        </w:tabs>
        <w:spacing w:before="57" w:after="0" w:line="240" w:lineRule="auto"/>
        <w:ind w:left="580" w:right="0" w:hanging="264"/>
        <w:jc w:val="left"/>
        <w:rPr>
          <w:sz w:val="17"/>
        </w:rPr>
      </w:pPr>
      <w:r>
        <w:rPr>
          <w:w w:val="105"/>
          <w:sz w:val="17"/>
        </w:rPr>
        <w:t>Não</w:t>
      </w:r>
      <w:r>
        <w:rPr>
          <w:spacing w:val="-6"/>
          <w:w w:val="105"/>
          <w:sz w:val="17"/>
        </w:rPr>
        <w:t xml:space="preserve"> </w:t>
      </w:r>
      <w:r>
        <w:rPr>
          <w:w w:val="105"/>
          <w:sz w:val="17"/>
        </w:rPr>
        <w:t>será</w:t>
      </w:r>
      <w:r>
        <w:rPr>
          <w:spacing w:val="-5"/>
          <w:w w:val="105"/>
          <w:sz w:val="17"/>
        </w:rPr>
        <w:t xml:space="preserve"> </w:t>
      </w:r>
      <w:r>
        <w:rPr>
          <w:w w:val="105"/>
          <w:sz w:val="17"/>
        </w:rPr>
        <w:t>admitida</w:t>
      </w:r>
      <w:r>
        <w:rPr>
          <w:spacing w:val="-5"/>
          <w:w w:val="105"/>
          <w:sz w:val="17"/>
        </w:rPr>
        <w:t xml:space="preserve"> </w:t>
      </w:r>
      <w:r>
        <w:rPr>
          <w:w w:val="105"/>
          <w:sz w:val="17"/>
        </w:rPr>
        <w:t>a</w:t>
      </w:r>
      <w:r>
        <w:rPr>
          <w:spacing w:val="-5"/>
          <w:w w:val="105"/>
          <w:sz w:val="17"/>
        </w:rPr>
        <w:t xml:space="preserve"> </w:t>
      </w:r>
      <w:r>
        <w:rPr>
          <w:w w:val="105"/>
          <w:sz w:val="17"/>
        </w:rPr>
        <w:t>subcontratação</w:t>
      </w:r>
      <w:r>
        <w:rPr>
          <w:spacing w:val="-5"/>
          <w:w w:val="105"/>
          <w:sz w:val="17"/>
        </w:rPr>
        <w:t xml:space="preserve"> </w:t>
      </w:r>
      <w:r>
        <w:rPr>
          <w:w w:val="105"/>
          <w:sz w:val="17"/>
        </w:rPr>
        <w:t>do</w:t>
      </w:r>
      <w:r>
        <w:rPr>
          <w:spacing w:val="-6"/>
          <w:w w:val="105"/>
          <w:sz w:val="17"/>
        </w:rPr>
        <w:t xml:space="preserve"> </w:t>
      </w:r>
      <w:r>
        <w:rPr>
          <w:w w:val="105"/>
          <w:sz w:val="17"/>
        </w:rPr>
        <w:t>objeto</w:t>
      </w:r>
      <w:r>
        <w:rPr>
          <w:spacing w:val="-5"/>
          <w:w w:val="105"/>
          <w:sz w:val="17"/>
        </w:rPr>
        <w:t xml:space="preserve"> </w:t>
      </w:r>
      <w:r>
        <w:rPr>
          <w:spacing w:val="-2"/>
          <w:w w:val="105"/>
          <w:sz w:val="17"/>
        </w:rPr>
        <w:t>contratual.</w:t>
      </w:r>
    </w:p>
    <w:p w14:paraId="33B06EE9">
      <w:pPr>
        <w:pStyle w:val="7"/>
        <w:spacing w:before="87"/>
        <w:ind w:left="0"/>
      </w:pPr>
    </w:p>
    <w:p w14:paraId="63ED9E1E">
      <w:pPr>
        <w:pStyle w:val="3"/>
        <w:ind w:left="316"/>
      </w:pPr>
      <w:r>
        <w:t>CLÁUSULA</w:t>
      </w:r>
      <w:r>
        <w:rPr>
          <w:spacing w:val="7"/>
        </w:rPr>
        <w:t xml:space="preserve"> </w:t>
      </w:r>
      <w:r>
        <w:t>QUINTA</w:t>
      </w:r>
      <w:r>
        <w:rPr>
          <w:spacing w:val="7"/>
        </w:rPr>
        <w:t xml:space="preserve"> </w:t>
      </w:r>
      <w:r>
        <w:t>–</w:t>
      </w:r>
      <w:r>
        <w:rPr>
          <w:spacing w:val="23"/>
        </w:rPr>
        <w:t xml:space="preserve"> </w:t>
      </w:r>
      <w:r>
        <w:rPr>
          <w:spacing w:val="-2"/>
        </w:rPr>
        <w:t>PREÇO</w:t>
      </w:r>
    </w:p>
    <w:p w14:paraId="7ED3EDC4">
      <w:pPr>
        <w:pStyle w:val="9"/>
        <w:numPr>
          <w:ilvl w:val="1"/>
          <w:numId w:val="38"/>
        </w:numPr>
        <w:tabs>
          <w:tab w:val="left" w:pos="580"/>
          <w:tab w:val="left" w:leader="dot" w:pos="4348"/>
        </w:tabs>
        <w:spacing w:before="43" w:after="0" w:line="240" w:lineRule="auto"/>
        <w:ind w:left="580" w:right="0" w:hanging="264"/>
        <w:jc w:val="left"/>
        <w:rPr>
          <w:b/>
          <w:sz w:val="17"/>
        </w:rPr>
      </w:pPr>
      <w:r>
        <w:rPr>
          <w:w w:val="105"/>
          <w:sz w:val="17"/>
        </w:rPr>
        <w:t>O</w:t>
      </w:r>
      <w:r>
        <w:rPr>
          <w:spacing w:val="-5"/>
          <w:w w:val="105"/>
          <w:sz w:val="17"/>
        </w:rPr>
        <w:t xml:space="preserve"> </w:t>
      </w:r>
      <w:r>
        <w:rPr>
          <w:w w:val="105"/>
          <w:sz w:val="17"/>
        </w:rPr>
        <w:t>valor</w:t>
      </w:r>
      <w:r>
        <w:rPr>
          <w:spacing w:val="-4"/>
          <w:w w:val="105"/>
          <w:sz w:val="17"/>
        </w:rPr>
        <w:t xml:space="preserve"> </w:t>
      </w:r>
      <w:r>
        <w:rPr>
          <w:w w:val="105"/>
          <w:sz w:val="17"/>
        </w:rPr>
        <w:t>total</w:t>
      </w:r>
      <w:r>
        <w:rPr>
          <w:spacing w:val="-4"/>
          <w:w w:val="105"/>
          <w:sz w:val="17"/>
        </w:rPr>
        <w:t xml:space="preserve"> </w:t>
      </w:r>
      <w:r>
        <w:rPr>
          <w:w w:val="105"/>
          <w:sz w:val="17"/>
        </w:rPr>
        <w:t>máximo</w:t>
      </w:r>
      <w:r>
        <w:rPr>
          <w:spacing w:val="-4"/>
          <w:w w:val="105"/>
          <w:sz w:val="17"/>
        </w:rPr>
        <w:t xml:space="preserve"> </w:t>
      </w:r>
      <w:r>
        <w:rPr>
          <w:w w:val="105"/>
          <w:sz w:val="17"/>
        </w:rPr>
        <w:t>do</w:t>
      </w:r>
      <w:r>
        <w:rPr>
          <w:spacing w:val="-4"/>
          <w:w w:val="105"/>
          <w:sz w:val="17"/>
        </w:rPr>
        <w:t xml:space="preserve"> </w:t>
      </w:r>
      <w:r>
        <w:rPr>
          <w:w w:val="105"/>
          <w:sz w:val="17"/>
        </w:rPr>
        <w:t>Contrato</w:t>
      </w:r>
      <w:r>
        <w:rPr>
          <w:spacing w:val="-4"/>
          <w:w w:val="105"/>
          <w:sz w:val="17"/>
        </w:rPr>
        <w:t xml:space="preserve"> </w:t>
      </w:r>
      <w:r>
        <w:rPr>
          <w:w w:val="105"/>
          <w:sz w:val="17"/>
        </w:rPr>
        <w:t>é</w:t>
      </w:r>
      <w:r>
        <w:rPr>
          <w:spacing w:val="-4"/>
          <w:w w:val="105"/>
          <w:sz w:val="17"/>
        </w:rPr>
        <w:t xml:space="preserve"> </w:t>
      </w:r>
      <w:r>
        <w:rPr>
          <w:w w:val="105"/>
          <w:sz w:val="17"/>
        </w:rPr>
        <w:t>de</w:t>
      </w:r>
      <w:r>
        <w:rPr>
          <w:spacing w:val="-4"/>
          <w:w w:val="105"/>
          <w:sz w:val="17"/>
        </w:rPr>
        <w:t xml:space="preserve"> </w:t>
      </w:r>
      <w:r>
        <w:rPr>
          <w:b/>
          <w:w w:val="105"/>
          <w:sz w:val="17"/>
        </w:rPr>
        <w:t>R$</w:t>
      </w:r>
      <w:r>
        <w:rPr>
          <w:b/>
          <w:spacing w:val="-4"/>
          <w:w w:val="105"/>
          <w:sz w:val="17"/>
        </w:rPr>
        <w:t xml:space="preserve"> </w:t>
      </w:r>
      <w:r>
        <w:rPr>
          <w:b/>
          <w:w w:val="105"/>
          <w:sz w:val="17"/>
        </w:rPr>
        <w:t>.........</w:t>
      </w:r>
      <w:r>
        <w:rPr>
          <w:b/>
          <w:spacing w:val="-4"/>
          <w:w w:val="105"/>
          <w:sz w:val="17"/>
        </w:rPr>
        <w:t xml:space="preserve"> </w:t>
      </w:r>
      <w:r>
        <w:rPr>
          <w:b/>
          <w:spacing w:val="-10"/>
          <w:w w:val="105"/>
          <w:sz w:val="17"/>
        </w:rPr>
        <w:t>(</w:t>
      </w:r>
      <w:r>
        <w:rPr>
          <w:sz w:val="17"/>
        </w:rPr>
        <w:tab/>
      </w:r>
      <w:r>
        <w:rPr>
          <w:b/>
          <w:spacing w:val="-5"/>
          <w:w w:val="105"/>
          <w:sz w:val="17"/>
        </w:rPr>
        <w:t>).</w:t>
      </w:r>
    </w:p>
    <w:p w14:paraId="421A67F5">
      <w:pPr>
        <w:pStyle w:val="9"/>
        <w:spacing w:after="0" w:line="240" w:lineRule="auto"/>
        <w:jc w:val="left"/>
        <w:rPr>
          <w:b/>
          <w:sz w:val="17"/>
        </w:rPr>
        <w:sectPr>
          <w:pgSz w:w="15840" w:h="24480"/>
          <w:pgMar w:top="520" w:right="360" w:bottom="280" w:left="360" w:header="720" w:footer="720" w:gutter="0"/>
          <w:cols w:space="720" w:num="1"/>
        </w:sectPr>
      </w:pPr>
    </w:p>
    <w:p w14:paraId="422D2E1A">
      <w:pPr>
        <w:pStyle w:val="9"/>
        <w:numPr>
          <w:ilvl w:val="1"/>
          <w:numId w:val="38"/>
        </w:numPr>
        <w:tabs>
          <w:tab w:val="left" w:pos="586"/>
        </w:tabs>
        <w:spacing w:before="77" w:after="0" w:line="292" w:lineRule="auto"/>
        <w:ind w:left="316" w:right="299" w:firstLine="0"/>
        <w:jc w:val="both"/>
        <w:rPr>
          <w:sz w:val="17"/>
        </w:rPr>
      </w:pPr>
      <w:r>
        <w:rPr>
          <w:w w:val="105"/>
          <w:sz w:val="17"/>
        </w:rPr>
        <w:t>No</w:t>
      </w:r>
      <w:r>
        <w:rPr>
          <w:spacing w:val="-1"/>
          <w:w w:val="105"/>
          <w:sz w:val="17"/>
        </w:rPr>
        <w:t xml:space="preserve"> </w:t>
      </w:r>
      <w:r>
        <w:rPr>
          <w:w w:val="105"/>
          <w:sz w:val="17"/>
        </w:rPr>
        <w:t>valor</w:t>
      </w:r>
      <w:r>
        <w:rPr>
          <w:spacing w:val="-1"/>
          <w:w w:val="105"/>
          <w:sz w:val="17"/>
        </w:rPr>
        <w:t xml:space="preserve"> </w:t>
      </w:r>
      <w:r>
        <w:rPr>
          <w:w w:val="105"/>
          <w:sz w:val="17"/>
        </w:rPr>
        <w:t>acima</w:t>
      </w:r>
      <w:r>
        <w:rPr>
          <w:spacing w:val="-1"/>
          <w:w w:val="105"/>
          <w:sz w:val="17"/>
        </w:rPr>
        <w:t xml:space="preserve"> </w:t>
      </w:r>
      <w:r>
        <w:rPr>
          <w:w w:val="105"/>
          <w:sz w:val="17"/>
        </w:rPr>
        <w:t>estão</w:t>
      </w:r>
      <w:r>
        <w:rPr>
          <w:spacing w:val="-1"/>
          <w:w w:val="105"/>
          <w:sz w:val="17"/>
        </w:rPr>
        <w:t xml:space="preserve"> </w:t>
      </w:r>
      <w:r>
        <w:rPr>
          <w:w w:val="105"/>
          <w:sz w:val="17"/>
        </w:rPr>
        <w:t>incluídas</w:t>
      </w:r>
      <w:r>
        <w:rPr>
          <w:spacing w:val="-1"/>
          <w:w w:val="105"/>
          <w:sz w:val="17"/>
        </w:rPr>
        <w:t xml:space="preserve"> </w:t>
      </w:r>
      <w:r>
        <w:rPr>
          <w:w w:val="105"/>
          <w:sz w:val="17"/>
        </w:rPr>
        <w:t>todas</w:t>
      </w:r>
      <w:r>
        <w:rPr>
          <w:spacing w:val="-1"/>
          <w:w w:val="105"/>
          <w:sz w:val="17"/>
        </w:rPr>
        <w:t xml:space="preserve"> </w:t>
      </w:r>
      <w:r>
        <w:rPr>
          <w:w w:val="105"/>
          <w:sz w:val="17"/>
        </w:rPr>
        <w:t>as</w:t>
      </w:r>
      <w:r>
        <w:rPr>
          <w:spacing w:val="-1"/>
          <w:w w:val="105"/>
          <w:sz w:val="17"/>
        </w:rPr>
        <w:t xml:space="preserve"> </w:t>
      </w:r>
      <w:r>
        <w:rPr>
          <w:w w:val="105"/>
          <w:sz w:val="17"/>
        </w:rPr>
        <w:t>despesas</w:t>
      </w:r>
      <w:r>
        <w:rPr>
          <w:spacing w:val="-1"/>
          <w:w w:val="105"/>
          <w:sz w:val="17"/>
        </w:rPr>
        <w:t xml:space="preserve"> </w:t>
      </w:r>
      <w:r>
        <w:rPr>
          <w:w w:val="105"/>
          <w:sz w:val="17"/>
        </w:rPr>
        <w:t>ordinárias</w:t>
      </w:r>
      <w:r>
        <w:rPr>
          <w:spacing w:val="-1"/>
          <w:w w:val="105"/>
          <w:sz w:val="17"/>
        </w:rPr>
        <w:t xml:space="preserve"> </w:t>
      </w:r>
      <w:r>
        <w:rPr>
          <w:w w:val="105"/>
          <w:sz w:val="17"/>
        </w:rPr>
        <w:t>diretas</w:t>
      </w:r>
      <w:r>
        <w:rPr>
          <w:spacing w:val="-1"/>
          <w:w w:val="105"/>
          <w:sz w:val="17"/>
        </w:rPr>
        <w:t xml:space="preserve"> </w:t>
      </w:r>
      <w:r>
        <w:rPr>
          <w:w w:val="105"/>
          <w:sz w:val="17"/>
        </w:rPr>
        <w:t>e</w:t>
      </w:r>
      <w:r>
        <w:rPr>
          <w:spacing w:val="-1"/>
          <w:w w:val="105"/>
          <w:sz w:val="17"/>
        </w:rPr>
        <w:t xml:space="preserve"> </w:t>
      </w:r>
      <w:r>
        <w:rPr>
          <w:w w:val="105"/>
          <w:sz w:val="17"/>
        </w:rPr>
        <w:t>indiretas</w:t>
      </w:r>
      <w:r>
        <w:rPr>
          <w:spacing w:val="-1"/>
          <w:w w:val="105"/>
          <w:sz w:val="17"/>
        </w:rPr>
        <w:t xml:space="preserve"> </w:t>
      </w:r>
      <w:r>
        <w:rPr>
          <w:w w:val="105"/>
          <w:sz w:val="17"/>
        </w:rPr>
        <w:t>decorrentes</w:t>
      </w:r>
      <w:r>
        <w:rPr>
          <w:spacing w:val="-1"/>
          <w:w w:val="105"/>
          <w:sz w:val="17"/>
        </w:rPr>
        <w:t xml:space="preserve"> </w:t>
      </w:r>
      <w:r>
        <w:rPr>
          <w:w w:val="105"/>
          <w:sz w:val="17"/>
        </w:rPr>
        <w:t>da</w:t>
      </w:r>
      <w:r>
        <w:rPr>
          <w:spacing w:val="-1"/>
          <w:w w:val="105"/>
          <w:sz w:val="17"/>
        </w:rPr>
        <w:t xml:space="preserve"> </w:t>
      </w:r>
      <w:r>
        <w:rPr>
          <w:w w:val="105"/>
          <w:sz w:val="17"/>
        </w:rPr>
        <w:t>execução</w:t>
      </w:r>
      <w:r>
        <w:rPr>
          <w:spacing w:val="-1"/>
          <w:w w:val="105"/>
          <w:sz w:val="17"/>
        </w:rPr>
        <w:t xml:space="preserve"> </w:t>
      </w:r>
      <w:r>
        <w:rPr>
          <w:w w:val="105"/>
          <w:sz w:val="17"/>
        </w:rPr>
        <w:t>do</w:t>
      </w:r>
      <w:r>
        <w:rPr>
          <w:spacing w:val="-1"/>
          <w:w w:val="105"/>
          <w:sz w:val="17"/>
        </w:rPr>
        <w:t xml:space="preserve"> </w:t>
      </w:r>
      <w:r>
        <w:rPr>
          <w:w w:val="105"/>
          <w:sz w:val="17"/>
        </w:rPr>
        <w:t>objeto,</w:t>
      </w:r>
      <w:r>
        <w:rPr>
          <w:spacing w:val="-1"/>
          <w:w w:val="105"/>
          <w:sz w:val="17"/>
        </w:rPr>
        <w:t xml:space="preserve"> </w:t>
      </w:r>
      <w:r>
        <w:rPr>
          <w:w w:val="105"/>
          <w:sz w:val="17"/>
        </w:rPr>
        <w:t>inclusive</w:t>
      </w:r>
      <w:r>
        <w:rPr>
          <w:spacing w:val="-1"/>
          <w:w w:val="105"/>
          <w:sz w:val="17"/>
        </w:rPr>
        <w:t xml:space="preserve"> </w:t>
      </w:r>
      <w:r>
        <w:rPr>
          <w:w w:val="105"/>
          <w:sz w:val="17"/>
        </w:rPr>
        <w:t>tributos,</w:t>
      </w:r>
      <w:r>
        <w:rPr>
          <w:spacing w:val="-1"/>
          <w:w w:val="105"/>
          <w:sz w:val="17"/>
        </w:rPr>
        <w:t xml:space="preserve"> </w:t>
      </w:r>
      <w:r>
        <w:rPr>
          <w:w w:val="105"/>
          <w:sz w:val="17"/>
        </w:rPr>
        <w:t>encargos</w:t>
      </w:r>
      <w:r>
        <w:rPr>
          <w:spacing w:val="-1"/>
          <w:w w:val="105"/>
          <w:sz w:val="17"/>
        </w:rPr>
        <w:t xml:space="preserve"> </w:t>
      </w:r>
      <w:r>
        <w:rPr>
          <w:w w:val="105"/>
          <w:sz w:val="17"/>
        </w:rPr>
        <w:t>sociais,</w:t>
      </w:r>
      <w:r>
        <w:rPr>
          <w:spacing w:val="-1"/>
          <w:w w:val="105"/>
          <w:sz w:val="17"/>
        </w:rPr>
        <w:t xml:space="preserve"> </w:t>
      </w:r>
      <w:r>
        <w:rPr>
          <w:w w:val="105"/>
          <w:sz w:val="17"/>
        </w:rPr>
        <w:t>trabalhistas,</w:t>
      </w:r>
      <w:r>
        <w:rPr>
          <w:spacing w:val="-1"/>
          <w:w w:val="105"/>
          <w:sz w:val="17"/>
        </w:rPr>
        <w:t xml:space="preserve"> </w:t>
      </w:r>
      <w:r>
        <w:rPr>
          <w:w w:val="105"/>
          <w:sz w:val="17"/>
        </w:rPr>
        <w:t>previdenciários,</w:t>
      </w:r>
      <w:r>
        <w:rPr>
          <w:spacing w:val="-1"/>
          <w:w w:val="105"/>
          <w:sz w:val="17"/>
        </w:rPr>
        <w:t xml:space="preserve"> </w:t>
      </w:r>
      <w:r>
        <w:rPr>
          <w:w w:val="105"/>
          <w:sz w:val="17"/>
        </w:rPr>
        <w:t>fiscais</w:t>
      </w:r>
      <w:r>
        <w:rPr>
          <w:spacing w:val="-1"/>
          <w:w w:val="105"/>
          <w:sz w:val="17"/>
        </w:rPr>
        <w:t xml:space="preserve"> </w:t>
      </w:r>
      <w:r>
        <w:rPr>
          <w:w w:val="105"/>
          <w:sz w:val="17"/>
        </w:rPr>
        <w:t>e</w:t>
      </w:r>
      <w:r>
        <w:rPr>
          <w:spacing w:val="-1"/>
          <w:w w:val="105"/>
          <w:sz w:val="17"/>
        </w:rPr>
        <w:t xml:space="preserve"> </w:t>
      </w:r>
      <w:r>
        <w:rPr>
          <w:w w:val="105"/>
          <w:sz w:val="17"/>
        </w:rPr>
        <w:t>comerciais incidentes, taxa de administração, frete, seguro e outros necessários ao cumprimento integral do objeto da contratação.</w:t>
      </w:r>
    </w:p>
    <w:p w14:paraId="158E988C">
      <w:pPr>
        <w:pStyle w:val="9"/>
        <w:numPr>
          <w:ilvl w:val="1"/>
          <w:numId w:val="38"/>
        </w:numPr>
        <w:tabs>
          <w:tab w:val="left" w:pos="580"/>
        </w:tabs>
        <w:spacing w:before="1" w:after="0" w:line="240" w:lineRule="auto"/>
        <w:ind w:left="580" w:right="0" w:hanging="264"/>
        <w:jc w:val="left"/>
        <w:rPr>
          <w:sz w:val="17"/>
        </w:rPr>
      </w:pPr>
      <w:r>
        <w:rPr>
          <w:w w:val="105"/>
          <w:sz w:val="17"/>
        </w:rPr>
        <w:t>Os</w:t>
      </w:r>
      <w:r>
        <w:rPr>
          <w:spacing w:val="-11"/>
          <w:w w:val="105"/>
          <w:sz w:val="17"/>
        </w:rPr>
        <w:t xml:space="preserve"> </w:t>
      </w:r>
      <w:r>
        <w:rPr>
          <w:w w:val="105"/>
          <w:sz w:val="17"/>
        </w:rPr>
        <w:t>pagamentos</w:t>
      </w:r>
      <w:r>
        <w:rPr>
          <w:spacing w:val="-11"/>
          <w:w w:val="105"/>
          <w:sz w:val="17"/>
        </w:rPr>
        <w:t xml:space="preserve"> </w:t>
      </w:r>
      <w:r>
        <w:rPr>
          <w:w w:val="105"/>
          <w:sz w:val="17"/>
        </w:rPr>
        <w:t>devidos</w:t>
      </w:r>
      <w:r>
        <w:rPr>
          <w:spacing w:val="-10"/>
          <w:w w:val="105"/>
          <w:sz w:val="17"/>
        </w:rPr>
        <w:t xml:space="preserve"> </w:t>
      </w:r>
      <w:r>
        <w:rPr>
          <w:w w:val="105"/>
          <w:sz w:val="17"/>
        </w:rPr>
        <w:t>ao</w:t>
      </w:r>
      <w:r>
        <w:rPr>
          <w:spacing w:val="-11"/>
          <w:w w:val="105"/>
          <w:sz w:val="17"/>
        </w:rPr>
        <w:t xml:space="preserve"> </w:t>
      </w:r>
      <w:r>
        <w:rPr>
          <w:b/>
          <w:w w:val="105"/>
          <w:sz w:val="17"/>
        </w:rPr>
        <w:t>CONTRATADO</w:t>
      </w:r>
      <w:r>
        <w:rPr>
          <w:b/>
          <w:spacing w:val="-10"/>
          <w:w w:val="105"/>
          <w:sz w:val="17"/>
        </w:rPr>
        <w:t xml:space="preserve"> </w:t>
      </w:r>
      <w:r>
        <w:rPr>
          <w:w w:val="105"/>
          <w:sz w:val="17"/>
        </w:rPr>
        <w:t>dependerão</w:t>
      </w:r>
      <w:r>
        <w:rPr>
          <w:spacing w:val="-11"/>
          <w:w w:val="105"/>
          <w:sz w:val="17"/>
        </w:rPr>
        <w:t xml:space="preserve"> </w:t>
      </w:r>
      <w:r>
        <w:rPr>
          <w:w w:val="105"/>
          <w:sz w:val="17"/>
        </w:rPr>
        <w:t>dos</w:t>
      </w:r>
      <w:r>
        <w:rPr>
          <w:spacing w:val="-10"/>
          <w:w w:val="105"/>
          <w:sz w:val="17"/>
        </w:rPr>
        <w:t xml:space="preserve"> </w:t>
      </w:r>
      <w:r>
        <w:rPr>
          <w:w w:val="105"/>
          <w:sz w:val="17"/>
        </w:rPr>
        <w:t>quantitativos</w:t>
      </w:r>
      <w:r>
        <w:rPr>
          <w:spacing w:val="-11"/>
          <w:w w:val="105"/>
          <w:sz w:val="17"/>
        </w:rPr>
        <w:t xml:space="preserve"> </w:t>
      </w:r>
      <w:r>
        <w:rPr>
          <w:w w:val="105"/>
          <w:sz w:val="17"/>
        </w:rPr>
        <w:t>efetivamente</w:t>
      </w:r>
      <w:r>
        <w:rPr>
          <w:spacing w:val="-11"/>
          <w:w w:val="105"/>
          <w:sz w:val="17"/>
        </w:rPr>
        <w:t xml:space="preserve"> </w:t>
      </w:r>
      <w:r>
        <w:rPr>
          <w:spacing w:val="-2"/>
          <w:w w:val="105"/>
          <w:sz w:val="17"/>
        </w:rPr>
        <w:t>fornecidos.</w:t>
      </w:r>
    </w:p>
    <w:p w14:paraId="00A90956">
      <w:pPr>
        <w:pStyle w:val="7"/>
        <w:spacing w:before="127"/>
        <w:ind w:left="0"/>
      </w:pPr>
    </w:p>
    <w:p w14:paraId="6E202D44">
      <w:pPr>
        <w:pStyle w:val="3"/>
        <w:ind w:left="316"/>
      </w:pPr>
      <w:r>
        <w:t>CLÁUSULA</w:t>
      </w:r>
      <w:r>
        <w:rPr>
          <w:spacing w:val="6"/>
        </w:rPr>
        <w:t xml:space="preserve"> </w:t>
      </w:r>
      <w:r>
        <w:t>SEXTA</w:t>
      </w:r>
      <w:r>
        <w:rPr>
          <w:spacing w:val="6"/>
        </w:rPr>
        <w:t xml:space="preserve"> </w:t>
      </w:r>
      <w:r>
        <w:t>–</w:t>
      </w:r>
      <w:r>
        <w:rPr>
          <w:spacing w:val="20"/>
        </w:rPr>
        <w:t xml:space="preserve"> </w:t>
      </w:r>
      <w:r>
        <w:rPr>
          <w:spacing w:val="-2"/>
        </w:rPr>
        <w:t>PAGAMENTO</w:t>
      </w:r>
    </w:p>
    <w:p w14:paraId="6D6C2385">
      <w:pPr>
        <w:pStyle w:val="9"/>
        <w:numPr>
          <w:ilvl w:val="1"/>
          <w:numId w:val="39"/>
        </w:numPr>
        <w:tabs>
          <w:tab w:val="left" w:pos="591"/>
        </w:tabs>
        <w:spacing w:before="57" w:after="0" w:line="292" w:lineRule="auto"/>
        <w:ind w:left="316" w:right="299" w:firstLine="0"/>
        <w:jc w:val="both"/>
        <w:rPr>
          <w:sz w:val="17"/>
        </w:rPr>
      </w:pPr>
      <w:r>
        <w:rPr>
          <w:w w:val="105"/>
          <w:sz w:val="17"/>
        </w:rPr>
        <w:t xml:space="preserve">O </w:t>
      </w:r>
      <w:r>
        <w:rPr>
          <w:b/>
          <w:w w:val="105"/>
          <w:sz w:val="17"/>
        </w:rPr>
        <w:t xml:space="preserve">CONTRATANTE </w:t>
      </w:r>
      <w:r>
        <w:rPr>
          <w:w w:val="105"/>
          <w:sz w:val="17"/>
        </w:rPr>
        <w:t xml:space="preserve">deverá pagar ao </w:t>
      </w:r>
      <w:r>
        <w:rPr>
          <w:b/>
          <w:w w:val="105"/>
          <w:sz w:val="17"/>
        </w:rPr>
        <w:t xml:space="preserve">CONTRATADO </w:t>
      </w:r>
      <w:r>
        <w:rPr>
          <w:w w:val="105"/>
          <w:sz w:val="17"/>
        </w:rPr>
        <w:t xml:space="preserve">o valor total referente à </w:t>
      </w:r>
      <w:r>
        <w:rPr>
          <w:b/>
          <w:w w:val="105"/>
          <w:sz w:val="17"/>
        </w:rPr>
        <w:t>CLÁUSULA</w:t>
      </w:r>
      <w:r>
        <w:rPr>
          <w:b/>
          <w:spacing w:val="-7"/>
          <w:w w:val="105"/>
          <w:sz w:val="17"/>
        </w:rPr>
        <w:t xml:space="preserve"> </w:t>
      </w:r>
      <w:r>
        <w:rPr>
          <w:b/>
          <w:w w:val="105"/>
          <w:sz w:val="17"/>
        </w:rPr>
        <w:t>QUINTA</w:t>
      </w:r>
      <w:r>
        <w:rPr>
          <w:w w:val="105"/>
          <w:sz w:val="17"/>
        </w:rPr>
        <w:t xml:space="preserve">, a ser realizado em parcelas, conforme cronograma de execução do contrato, diretamente na conta corrente de titularidade do </w:t>
      </w:r>
      <w:r>
        <w:rPr>
          <w:b/>
          <w:w w:val="105"/>
          <w:sz w:val="17"/>
        </w:rPr>
        <w:t>CONTRATADO</w:t>
      </w:r>
      <w:r>
        <w:rPr>
          <w:w w:val="105"/>
          <w:sz w:val="17"/>
        </w:rPr>
        <w:t>, junto à instituição financeira contratada pelo Estado do Rio de Janeiro, observando-se o disposto no item 5.3. deste Contrato.</w:t>
      </w:r>
    </w:p>
    <w:p w14:paraId="047F7390">
      <w:pPr>
        <w:pStyle w:val="9"/>
        <w:numPr>
          <w:ilvl w:val="1"/>
          <w:numId w:val="39"/>
        </w:numPr>
        <w:tabs>
          <w:tab w:val="left" w:pos="582"/>
        </w:tabs>
        <w:spacing w:before="1" w:after="0" w:line="292" w:lineRule="auto"/>
        <w:ind w:left="316" w:right="299" w:firstLine="0"/>
        <w:jc w:val="both"/>
        <w:rPr>
          <w:sz w:val="17"/>
        </w:rPr>
      </w:pPr>
      <w:r>
        <w:rPr>
          <w:w w:val="105"/>
          <w:sz w:val="17"/>
        </w:rPr>
        <w:t>No</w:t>
      </w:r>
      <w:r>
        <w:rPr>
          <w:spacing w:val="-6"/>
          <w:w w:val="105"/>
          <w:sz w:val="17"/>
        </w:rPr>
        <w:t xml:space="preserve"> </w:t>
      </w:r>
      <w:r>
        <w:rPr>
          <w:w w:val="105"/>
          <w:sz w:val="17"/>
        </w:rPr>
        <w:t>caso</w:t>
      </w:r>
      <w:r>
        <w:rPr>
          <w:spacing w:val="-6"/>
          <w:w w:val="105"/>
          <w:sz w:val="17"/>
        </w:rPr>
        <w:t xml:space="preserve"> </w:t>
      </w:r>
      <w:r>
        <w:rPr>
          <w:w w:val="105"/>
          <w:sz w:val="17"/>
        </w:rPr>
        <w:t>de</w:t>
      </w:r>
      <w:r>
        <w:rPr>
          <w:spacing w:val="-6"/>
          <w:w w:val="105"/>
          <w:sz w:val="17"/>
        </w:rPr>
        <w:t xml:space="preserve"> </w:t>
      </w:r>
      <w:r>
        <w:rPr>
          <w:w w:val="105"/>
          <w:sz w:val="17"/>
        </w:rPr>
        <w:t>o</w:t>
      </w:r>
      <w:r>
        <w:rPr>
          <w:spacing w:val="-6"/>
          <w:w w:val="105"/>
          <w:sz w:val="17"/>
        </w:rPr>
        <w:t xml:space="preserve"> </w:t>
      </w:r>
      <w:r>
        <w:rPr>
          <w:b/>
          <w:w w:val="105"/>
          <w:sz w:val="17"/>
        </w:rPr>
        <w:t>CONTRATADO</w:t>
      </w:r>
      <w:r>
        <w:rPr>
          <w:b/>
          <w:spacing w:val="-6"/>
          <w:w w:val="105"/>
          <w:sz w:val="17"/>
        </w:rPr>
        <w:t xml:space="preserve"> </w:t>
      </w:r>
      <w:r>
        <w:rPr>
          <w:w w:val="105"/>
          <w:sz w:val="17"/>
        </w:rPr>
        <w:t>estar</w:t>
      </w:r>
      <w:r>
        <w:rPr>
          <w:spacing w:val="-6"/>
          <w:w w:val="105"/>
          <w:sz w:val="17"/>
        </w:rPr>
        <w:t xml:space="preserve"> </w:t>
      </w:r>
      <w:r>
        <w:rPr>
          <w:w w:val="105"/>
          <w:sz w:val="17"/>
        </w:rPr>
        <w:t>estabelecido</w:t>
      </w:r>
      <w:r>
        <w:rPr>
          <w:spacing w:val="-6"/>
          <w:w w:val="105"/>
          <w:sz w:val="17"/>
        </w:rPr>
        <w:t xml:space="preserve"> </w:t>
      </w:r>
      <w:r>
        <w:rPr>
          <w:w w:val="105"/>
          <w:sz w:val="17"/>
        </w:rPr>
        <w:t>em</w:t>
      </w:r>
      <w:r>
        <w:rPr>
          <w:spacing w:val="-6"/>
          <w:w w:val="105"/>
          <w:sz w:val="17"/>
        </w:rPr>
        <w:t xml:space="preserve"> </w:t>
      </w:r>
      <w:r>
        <w:rPr>
          <w:w w:val="105"/>
          <w:sz w:val="17"/>
        </w:rPr>
        <w:t>localidade</w:t>
      </w:r>
      <w:r>
        <w:rPr>
          <w:spacing w:val="-6"/>
          <w:w w:val="105"/>
          <w:sz w:val="17"/>
        </w:rPr>
        <w:t xml:space="preserve"> </w:t>
      </w:r>
      <w:r>
        <w:rPr>
          <w:w w:val="105"/>
          <w:sz w:val="17"/>
        </w:rPr>
        <w:t>que</w:t>
      </w:r>
      <w:r>
        <w:rPr>
          <w:spacing w:val="-6"/>
          <w:w w:val="105"/>
          <w:sz w:val="17"/>
        </w:rPr>
        <w:t xml:space="preserve"> </w:t>
      </w:r>
      <w:r>
        <w:rPr>
          <w:w w:val="105"/>
          <w:sz w:val="17"/>
        </w:rPr>
        <w:t>não</w:t>
      </w:r>
      <w:r>
        <w:rPr>
          <w:spacing w:val="-6"/>
          <w:w w:val="105"/>
          <w:sz w:val="17"/>
        </w:rPr>
        <w:t xml:space="preserve"> </w:t>
      </w:r>
      <w:r>
        <w:rPr>
          <w:w w:val="105"/>
          <w:sz w:val="17"/>
        </w:rPr>
        <w:t>possua</w:t>
      </w:r>
      <w:r>
        <w:rPr>
          <w:spacing w:val="-6"/>
          <w:w w:val="105"/>
          <w:sz w:val="17"/>
        </w:rPr>
        <w:t xml:space="preserve"> </w:t>
      </w:r>
      <w:r>
        <w:rPr>
          <w:w w:val="105"/>
          <w:sz w:val="17"/>
        </w:rPr>
        <w:t>agência</w:t>
      </w:r>
      <w:r>
        <w:rPr>
          <w:spacing w:val="-6"/>
          <w:w w:val="105"/>
          <w:sz w:val="17"/>
        </w:rPr>
        <w:t xml:space="preserve"> </w:t>
      </w:r>
      <w:r>
        <w:rPr>
          <w:w w:val="105"/>
          <w:sz w:val="17"/>
        </w:rPr>
        <w:t>da</w:t>
      </w:r>
      <w:r>
        <w:rPr>
          <w:spacing w:val="-6"/>
          <w:w w:val="105"/>
          <w:sz w:val="17"/>
        </w:rPr>
        <w:t xml:space="preserve"> </w:t>
      </w:r>
      <w:r>
        <w:rPr>
          <w:w w:val="105"/>
          <w:sz w:val="17"/>
        </w:rPr>
        <w:t>instituição</w:t>
      </w:r>
      <w:r>
        <w:rPr>
          <w:spacing w:val="-6"/>
          <w:w w:val="105"/>
          <w:sz w:val="17"/>
        </w:rPr>
        <w:t xml:space="preserve"> </w:t>
      </w:r>
      <w:r>
        <w:rPr>
          <w:w w:val="105"/>
          <w:sz w:val="17"/>
        </w:rPr>
        <w:t>financeira</w:t>
      </w:r>
      <w:r>
        <w:rPr>
          <w:spacing w:val="-6"/>
          <w:w w:val="105"/>
          <w:sz w:val="17"/>
        </w:rPr>
        <w:t xml:space="preserve"> </w:t>
      </w:r>
      <w:r>
        <w:rPr>
          <w:w w:val="105"/>
          <w:sz w:val="17"/>
        </w:rPr>
        <w:t>contratada</w:t>
      </w:r>
      <w:r>
        <w:rPr>
          <w:spacing w:val="-6"/>
          <w:w w:val="105"/>
          <w:sz w:val="17"/>
        </w:rPr>
        <w:t xml:space="preserve"> </w:t>
      </w:r>
      <w:r>
        <w:rPr>
          <w:w w:val="105"/>
          <w:sz w:val="17"/>
        </w:rPr>
        <w:t>pelo</w:t>
      </w:r>
      <w:r>
        <w:rPr>
          <w:spacing w:val="-6"/>
          <w:w w:val="105"/>
          <w:sz w:val="17"/>
        </w:rPr>
        <w:t xml:space="preserve"> </w:t>
      </w:r>
      <w:r>
        <w:rPr>
          <w:w w:val="105"/>
          <w:sz w:val="17"/>
        </w:rPr>
        <w:t>Estado</w:t>
      </w:r>
      <w:r>
        <w:rPr>
          <w:spacing w:val="-6"/>
          <w:w w:val="105"/>
          <w:sz w:val="17"/>
        </w:rPr>
        <w:t xml:space="preserve"> </w:t>
      </w:r>
      <w:r>
        <w:rPr>
          <w:w w:val="105"/>
          <w:sz w:val="17"/>
        </w:rPr>
        <w:t>do</w:t>
      </w:r>
      <w:r>
        <w:rPr>
          <w:spacing w:val="-6"/>
          <w:w w:val="105"/>
          <w:sz w:val="17"/>
        </w:rPr>
        <w:t xml:space="preserve"> </w:t>
      </w:r>
      <w:r>
        <w:rPr>
          <w:w w:val="105"/>
          <w:sz w:val="17"/>
        </w:rPr>
        <w:t>Rio</w:t>
      </w:r>
      <w:r>
        <w:rPr>
          <w:spacing w:val="-6"/>
          <w:w w:val="105"/>
          <w:sz w:val="17"/>
        </w:rPr>
        <w:t xml:space="preserve"> </w:t>
      </w:r>
      <w:r>
        <w:rPr>
          <w:w w:val="105"/>
          <w:sz w:val="17"/>
        </w:rPr>
        <w:t>de</w:t>
      </w:r>
      <w:r>
        <w:rPr>
          <w:spacing w:val="-6"/>
          <w:w w:val="105"/>
          <w:sz w:val="17"/>
        </w:rPr>
        <w:t xml:space="preserve"> </w:t>
      </w:r>
      <w:r>
        <w:rPr>
          <w:w w:val="105"/>
          <w:sz w:val="17"/>
        </w:rPr>
        <w:t>Janeiro</w:t>
      </w:r>
      <w:r>
        <w:rPr>
          <w:spacing w:val="-6"/>
          <w:w w:val="105"/>
          <w:sz w:val="17"/>
        </w:rPr>
        <w:t xml:space="preserve"> </w:t>
      </w:r>
      <w:r>
        <w:rPr>
          <w:w w:val="105"/>
          <w:sz w:val="17"/>
        </w:rPr>
        <w:t>ou,</w:t>
      </w:r>
      <w:r>
        <w:rPr>
          <w:spacing w:val="-6"/>
          <w:w w:val="105"/>
          <w:sz w:val="17"/>
        </w:rPr>
        <w:t xml:space="preserve"> </w:t>
      </w:r>
      <w:r>
        <w:rPr>
          <w:w w:val="105"/>
          <w:sz w:val="17"/>
        </w:rPr>
        <w:t>caso</w:t>
      </w:r>
      <w:r>
        <w:rPr>
          <w:spacing w:val="-6"/>
          <w:w w:val="105"/>
          <w:sz w:val="17"/>
        </w:rPr>
        <w:t xml:space="preserve"> </w:t>
      </w:r>
      <w:r>
        <w:rPr>
          <w:w w:val="105"/>
          <w:sz w:val="17"/>
        </w:rPr>
        <w:t>verificada</w:t>
      </w:r>
      <w:r>
        <w:rPr>
          <w:spacing w:val="-6"/>
          <w:w w:val="105"/>
          <w:sz w:val="17"/>
        </w:rPr>
        <w:t xml:space="preserve"> </w:t>
      </w:r>
      <w:r>
        <w:rPr>
          <w:w w:val="105"/>
          <w:sz w:val="17"/>
        </w:rPr>
        <w:t>pelo</w:t>
      </w:r>
      <w:r>
        <w:rPr>
          <w:spacing w:val="-6"/>
          <w:w w:val="105"/>
          <w:sz w:val="17"/>
        </w:rPr>
        <w:t xml:space="preserve"> </w:t>
      </w:r>
      <w:r>
        <w:rPr>
          <w:b/>
          <w:w w:val="105"/>
          <w:sz w:val="17"/>
        </w:rPr>
        <w:t>CONTRATANTE</w:t>
      </w:r>
      <w:r>
        <w:rPr>
          <w:b/>
          <w:spacing w:val="-6"/>
          <w:w w:val="105"/>
          <w:sz w:val="17"/>
        </w:rPr>
        <w:t xml:space="preserve"> </w:t>
      </w:r>
      <w:r>
        <w:rPr>
          <w:w w:val="105"/>
          <w:sz w:val="17"/>
        </w:rPr>
        <w:t xml:space="preserve">a impossibilidade de o </w:t>
      </w:r>
      <w:r>
        <w:rPr>
          <w:b/>
          <w:w w:val="105"/>
          <w:sz w:val="17"/>
        </w:rPr>
        <w:t>CONTRATADO</w:t>
      </w:r>
      <w:r>
        <w:rPr>
          <w:w w:val="105"/>
          <w:sz w:val="17"/>
        </w:rPr>
        <w:t xml:space="preserve">, em razão de negativa expressa da instituição financeira contratada pelo Estado do Rio de Janeiro, abrir ou manter conta corrente naquela instituição financeira, o pagamento poderá ser feito mediante crédito em conta corrente de outra instituição financeira. Nesse caso, eventuais ônus financeiros e/ou contratuais adicionais serão suportados exclusivamente pelo </w:t>
      </w:r>
      <w:r>
        <w:rPr>
          <w:b/>
          <w:spacing w:val="-2"/>
          <w:w w:val="105"/>
          <w:sz w:val="17"/>
        </w:rPr>
        <w:t>CONTRATADO</w:t>
      </w:r>
      <w:r>
        <w:rPr>
          <w:spacing w:val="-2"/>
          <w:w w:val="105"/>
          <w:sz w:val="17"/>
        </w:rPr>
        <w:t>.</w:t>
      </w:r>
    </w:p>
    <w:p w14:paraId="58FB7F8A">
      <w:pPr>
        <w:pStyle w:val="9"/>
        <w:numPr>
          <w:ilvl w:val="1"/>
          <w:numId w:val="39"/>
        </w:numPr>
        <w:tabs>
          <w:tab w:val="left" w:pos="585"/>
        </w:tabs>
        <w:spacing w:before="2" w:after="0" w:line="292" w:lineRule="auto"/>
        <w:ind w:left="316" w:right="299" w:firstLine="0"/>
        <w:jc w:val="left"/>
        <w:rPr>
          <w:sz w:val="17"/>
        </w:rPr>
      </w:pPr>
      <w:r>
        <w:rPr>
          <w:w w:val="105"/>
          <w:sz w:val="17"/>
        </w:rPr>
        <w:t>A emissão</w:t>
      </w:r>
      <w:r>
        <w:rPr>
          <w:spacing w:val="9"/>
          <w:w w:val="105"/>
          <w:sz w:val="17"/>
        </w:rPr>
        <w:t xml:space="preserve"> </w:t>
      </w:r>
      <w:r>
        <w:rPr>
          <w:w w:val="105"/>
          <w:sz w:val="17"/>
        </w:rPr>
        <w:t>da</w:t>
      </w:r>
      <w:r>
        <w:rPr>
          <w:spacing w:val="9"/>
          <w:w w:val="105"/>
          <w:sz w:val="17"/>
        </w:rPr>
        <w:t xml:space="preserve"> </w:t>
      </w:r>
      <w:r>
        <w:rPr>
          <w:w w:val="105"/>
          <w:sz w:val="17"/>
        </w:rPr>
        <w:t>Nota</w:t>
      </w:r>
      <w:r>
        <w:rPr>
          <w:spacing w:val="9"/>
          <w:w w:val="105"/>
          <w:sz w:val="17"/>
        </w:rPr>
        <w:t xml:space="preserve"> </w:t>
      </w:r>
      <w:r>
        <w:rPr>
          <w:w w:val="105"/>
          <w:sz w:val="17"/>
        </w:rPr>
        <w:t>Fiscal</w:t>
      </w:r>
      <w:r>
        <w:rPr>
          <w:spacing w:val="9"/>
          <w:w w:val="105"/>
          <w:sz w:val="17"/>
        </w:rPr>
        <w:t xml:space="preserve"> </w:t>
      </w:r>
      <w:r>
        <w:rPr>
          <w:w w:val="105"/>
          <w:sz w:val="17"/>
        </w:rPr>
        <w:t>ou</w:t>
      </w:r>
      <w:r>
        <w:rPr>
          <w:spacing w:val="9"/>
          <w:w w:val="105"/>
          <w:sz w:val="17"/>
        </w:rPr>
        <w:t xml:space="preserve"> </w:t>
      </w:r>
      <w:r>
        <w:rPr>
          <w:w w:val="105"/>
          <w:sz w:val="17"/>
        </w:rPr>
        <w:t>Fatura</w:t>
      </w:r>
      <w:r>
        <w:rPr>
          <w:spacing w:val="9"/>
          <w:w w:val="105"/>
          <w:sz w:val="17"/>
        </w:rPr>
        <w:t xml:space="preserve"> </w:t>
      </w:r>
      <w:r>
        <w:rPr>
          <w:w w:val="105"/>
          <w:sz w:val="17"/>
        </w:rPr>
        <w:t>será</w:t>
      </w:r>
      <w:r>
        <w:rPr>
          <w:spacing w:val="9"/>
          <w:w w:val="105"/>
          <w:sz w:val="17"/>
        </w:rPr>
        <w:t xml:space="preserve"> </w:t>
      </w:r>
      <w:r>
        <w:rPr>
          <w:w w:val="105"/>
          <w:sz w:val="17"/>
        </w:rPr>
        <w:t>precedida</w:t>
      </w:r>
      <w:r>
        <w:rPr>
          <w:spacing w:val="9"/>
          <w:w w:val="105"/>
          <w:sz w:val="17"/>
        </w:rPr>
        <w:t xml:space="preserve"> </w:t>
      </w:r>
      <w:r>
        <w:rPr>
          <w:w w:val="105"/>
          <w:sz w:val="17"/>
        </w:rPr>
        <w:t>do</w:t>
      </w:r>
      <w:r>
        <w:rPr>
          <w:spacing w:val="9"/>
          <w:w w:val="105"/>
          <w:sz w:val="17"/>
        </w:rPr>
        <w:t xml:space="preserve"> </w:t>
      </w:r>
      <w:r>
        <w:rPr>
          <w:w w:val="105"/>
          <w:sz w:val="17"/>
        </w:rPr>
        <w:t>recebimento</w:t>
      </w:r>
      <w:r>
        <w:rPr>
          <w:spacing w:val="9"/>
          <w:w w:val="105"/>
          <w:sz w:val="17"/>
        </w:rPr>
        <w:t xml:space="preserve"> </w:t>
      </w:r>
      <w:r>
        <w:rPr>
          <w:w w:val="105"/>
          <w:sz w:val="17"/>
        </w:rPr>
        <w:t>definitivo</w:t>
      </w:r>
      <w:r>
        <w:rPr>
          <w:spacing w:val="9"/>
          <w:w w:val="105"/>
          <w:sz w:val="17"/>
        </w:rPr>
        <w:t xml:space="preserve"> </w:t>
      </w:r>
      <w:r>
        <w:rPr>
          <w:w w:val="105"/>
          <w:sz w:val="17"/>
        </w:rPr>
        <w:t>do</w:t>
      </w:r>
      <w:r>
        <w:rPr>
          <w:spacing w:val="9"/>
          <w:w w:val="105"/>
          <w:sz w:val="17"/>
        </w:rPr>
        <w:t xml:space="preserve"> </w:t>
      </w:r>
      <w:r>
        <w:rPr>
          <w:w w:val="105"/>
          <w:sz w:val="17"/>
        </w:rPr>
        <w:t>objeto</w:t>
      </w:r>
      <w:r>
        <w:rPr>
          <w:spacing w:val="9"/>
          <w:w w:val="105"/>
          <w:sz w:val="17"/>
        </w:rPr>
        <w:t xml:space="preserve"> </w:t>
      </w:r>
      <w:r>
        <w:rPr>
          <w:w w:val="105"/>
          <w:sz w:val="17"/>
        </w:rPr>
        <w:t>ou</w:t>
      </w:r>
      <w:r>
        <w:rPr>
          <w:spacing w:val="9"/>
          <w:w w:val="105"/>
          <w:sz w:val="17"/>
        </w:rPr>
        <w:t xml:space="preserve"> </w:t>
      </w:r>
      <w:r>
        <w:rPr>
          <w:w w:val="105"/>
          <w:sz w:val="17"/>
        </w:rPr>
        <w:t>de</w:t>
      </w:r>
      <w:r>
        <w:rPr>
          <w:spacing w:val="9"/>
          <w:w w:val="105"/>
          <w:sz w:val="17"/>
        </w:rPr>
        <w:t xml:space="preserve"> </w:t>
      </w:r>
      <w:r>
        <w:rPr>
          <w:w w:val="105"/>
          <w:sz w:val="17"/>
        </w:rPr>
        <w:t>cada</w:t>
      </w:r>
      <w:r>
        <w:rPr>
          <w:spacing w:val="9"/>
          <w:w w:val="105"/>
          <w:sz w:val="17"/>
        </w:rPr>
        <w:t xml:space="preserve"> </w:t>
      </w:r>
      <w:r>
        <w:rPr>
          <w:w w:val="105"/>
          <w:sz w:val="17"/>
        </w:rPr>
        <w:t>parcela,</w:t>
      </w:r>
      <w:r>
        <w:rPr>
          <w:spacing w:val="9"/>
          <w:w w:val="105"/>
          <w:sz w:val="17"/>
        </w:rPr>
        <w:t xml:space="preserve"> </w:t>
      </w:r>
      <w:r>
        <w:rPr>
          <w:w w:val="105"/>
          <w:sz w:val="17"/>
        </w:rPr>
        <w:t>mediante</w:t>
      </w:r>
      <w:r>
        <w:rPr>
          <w:spacing w:val="9"/>
          <w:w w:val="105"/>
          <w:sz w:val="17"/>
        </w:rPr>
        <w:t xml:space="preserve"> </w:t>
      </w:r>
      <w:r>
        <w:rPr>
          <w:w w:val="105"/>
          <w:sz w:val="17"/>
        </w:rPr>
        <w:t>atestação,</w:t>
      </w:r>
      <w:r>
        <w:rPr>
          <w:spacing w:val="9"/>
          <w:w w:val="105"/>
          <w:sz w:val="17"/>
        </w:rPr>
        <w:t xml:space="preserve"> </w:t>
      </w:r>
      <w:r>
        <w:rPr>
          <w:w w:val="105"/>
          <w:sz w:val="17"/>
        </w:rPr>
        <w:t>que</w:t>
      </w:r>
      <w:r>
        <w:rPr>
          <w:spacing w:val="9"/>
          <w:w w:val="105"/>
          <w:sz w:val="17"/>
        </w:rPr>
        <w:t xml:space="preserve"> </w:t>
      </w:r>
      <w:r>
        <w:rPr>
          <w:w w:val="105"/>
          <w:sz w:val="17"/>
        </w:rPr>
        <w:t>não</w:t>
      </w:r>
      <w:r>
        <w:rPr>
          <w:spacing w:val="9"/>
          <w:w w:val="105"/>
          <w:sz w:val="17"/>
        </w:rPr>
        <w:t xml:space="preserve"> </w:t>
      </w:r>
      <w:r>
        <w:rPr>
          <w:w w:val="105"/>
          <w:sz w:val="17"/>
        </w:rPr>
        <w:t>poderá</w:t>
      </w:r>
      <w:r>
        <w:rPr>
          <w:spacing w:val="9"/>
          <w:w w:val="105"/>
          <w:sz w:val="17"/>
        </w:rPr>
        <w:t xml:space="preserve"> </w:t>
      </w:r>
      <w:r>
        <w:rPr>
          <w:w w:val="105"/>
          <w:sz w:val="17"/>
        </w:rPr>
        <w:t>ser</w:t>
      </w:r>
      <w:r>
        <w:rPr>
          <w:spacing w:val="9"/>
          <w:w w:val="105"/>
          <w:sz w:val="17"/>
        </w:rPr>
        <w:t xml:space="preserve"> </w:t>
      </w:r>
      <w:r>
        <w:rPr>
          <w:w w:val="105"/>
          <w:sz w:val="17"/>
        </w:rPr>
        <w:t>realizada</w:t>
      </w:r>
      <w:r>
        <w:rPr>
          <w:spacing w:val="9"/>
          <w:w w:val="105"/>
          <w:sz w:val="17"/>
        </w:rPr>
        <w:t xml:space="preserve"> </w:t>
      </w:r>
      <w:r>
        <w:rPr>
          <w:w w:val="105"/>
          <w:sz w:val="17"/>
        </w:rPr>
        <w:t>pelo</w:t>
      </w:r>
      <w:r>
        <w:rPr>
          <w:spacing w:val="9"/>
          <w:w w:val="105"/>
          <w:sz w:val="17"/>
        </w:rPr>
        <w:t xml:space="preserve"> </w:t>
      </w:r>
      <w:r>
        <w:rPr>
          <w:w w:val="105"/>
          <w:sz w:val="17"/>
        </w:rPr>
        <w:t>ordenador</w:t>
      </w:r>
      <w:r>
        <w:rPr>
          <w:spacing w:val="9"/>
          <w:w w:val="105"/>
          <w:sz w:val="17"/>
        </w:rPr>
        <w:t xml:space="preserve"> </w:t>
      </w:r>
      <w:r>
        <w:rPr>
          <w:w w:val="105"/>
          <w:sz w:val="17"/>
        </w:rPr>
        <w:t>de</w:t>
      </w:r>
      <w:r>
        <w:rPr>
          <w:spacing w:val="9"/>
          <w:w w:val="105"/>
          <w:sz w:val="17"/>
        </w:rPr>
        <w:t xml:space="preserve"> </w:t>
      </w:r>
      <w:r>
        <w:rPr>
          <w:w w:val="105"/>
          <w:sz w:val="17"/>
        </w:rPr>
        <w:t>despesas,</w:t>
      </w:r>
      <w:r>
        <w:rPr>
          <w:spacing w:val="9"/>
          <w:w w:val="105"/>
          <w:sz w:val="17"/>
        </w:rPr>
        <w:t xml:space="preserve"> </w:t>
      </w:r>
      <w:r>
        <w:rPr>
          <w:w w:val="105"/>
          <w:sz w:val="17"/>
        </w:rPr>
        <w:t>conforme disposto neste instrumento e/ou no</w:t>
      </w:r>
      <w:r>
        <w:rPr>
          <w:spacing w:val="-3"/>
          <w:w w:val="105"/>
          <w:sz w:val="17"/>
        </w:rPr>
        <w:t xml:space="preserve"> </w:t>
      </w:r>
      <w:r>
        <w:rPr>
          <w:w w:val="105"/>
          <w:sz w:val="17"/>
        </w:rPr>
        <w:t>Termo de Referência, bem ainda no artigo 140, II, alínea “b”, da Lei nº 14.133/2021 e nos arts. 20 e 22, XXIII, do Decreto nº 48.817/2023.</w:t>
      </w:r>
    </w:p>
    <w:p w14:paraId="05DC2D3B">
      <w:pPr>
        <w:pStyle w:val="9"/>
        <w:numPr>
          <w:ilvl w:val="2"/>
          <w:numId w:val="39"/>
        </w:numPr>
        <w:tabs>
          <w:tab w:val="left" w:pos="713"/>
        </w:tabs>
        <w:spacing w:before="1" w:after="0" w:line="240" w:lineRule="auto"/>
        <w:ind w:left="713" w:right="0" w:hanging="397"/>
        <w:jc w:val="left"/>
        <w:rPr>
          <w:sz w:val="17"/>
        </w:rPr>
      </w:pPr>
      <w:r>
        <w:rPr>
          <w:w w:val="105"/>
          <w:sz w:val="17"/>
        </w:rPr>
        <w:t>Quando</w:t>
      </w:r>
      <w:r>
        <w:rPr>
          <w:spacing w:val="-8"/>
          <w:w w:val="105"/>
          <w:sz w:val="17"/>
        </w:rPr>
        <w:t xml:space="preserve"> </w:t>
      </w:r>
      <w:r>
        <w:rPr>
          <w:w w:val="105"/>
          <w:sz w:val="17"/>
        </w:rPr>
        <w:t>houver</w:t>
      </w:r>
      <w:r>
        <w:rPr>
          <w:spacing w:val="-8"/>
          <w:w w:val="105"/>
          <w:sz w:val="17"/>
        </w:rPr>
        <w:t xml:space="preserve"> </w:t>
      </w:r>
      <w:r>
        <w:rPr>
          <w:w w:val="105"/>
          <w:sz w:val="17"/>
        </w:rPr>
        <w:t>glosa</w:t>
      </w:r>
      <w:r>
        <w:rPr>
          <w:spacing w:val="-8"/>
          <w:w w:val="105"/>
          <w:sz w:val="17"/>
        </w:rPr>
        <w:t xml:space="preserve"> </w:t>
      </w:r>
      <w:r>
        <w:rPr>
          <w:w w:val="105"/>
          <w:sz w:val="17"/>
        </w:rPr>
        <w:t>parcial</w:t>
      </w:r>
      <w:r>
        <w:rPr>
          <w:spacing w:val="-8"/>
          <w:w w:val="105"/>
          <w:sz w:val="17"/>
        </w:rPr>
        <w:t xml:space="preserve"> </w:t>
      </w:r>
      <w:r>
        <w:rPr>
          <w:w w:val="105"/>
          <w:sz w:val="17"/>
        </w:rPr>
        <w:t>do</w:t>
      </w:r>
      <w:r>
        <w:rPr>
          <w:spacing w:val="-8"/>
          <w:w w:val="105"/>
          <w:sz w:val="17"/>
        </w:rPr>
        <w:t xml:space="preserve"> </w:t>
      </w:r>
      <w:r>
        <w:rPr>
          <w:w w:val="105"/>
          <w:sz w:val="17"/>
        </w:rPr>
        <w:t>objeto,</w:t>
      </w:r>
      <w:r>
        <w:rPr>
          <w:spacing w:val="-7"/>
          <w:w w:val="105"/>
          <w:sz w:val="17"/>
        </w:rPr>
        <w:t xml:space="preserve"> </w:t>
      </w:r>
      <w:r>
        <w:rPr>
          <w:w w:val="105"/>
          <w:sz w:val="17"/>
        </w:rPr>
        <w:t>o</w:t>
      </w:r>
      <w:r>
        <w:rPr>
          <w:spacing w:val="-8"/>
          <w:w w:val="105"/>
          <w:sz w:val="17"/>
        </w:rPr>
        <w:t xml:space="preserve"> </w:t>
      </w:r>
      <w:r>
        <w:rPr>
          <w:b/>
          <w:w w:val="105"/>
          <w:sz w:val="17"/>
        </w:rPr>
        <w:t>CONTRATANTE</w:t>
      </w:r>
      <w:r>
        <w:rPr>
          <w:b/>
          <w:spacing w:val="-8"/>
          <w:w w:val="105"/>
          <w:sz w:val="17"/>
        </w:rPr>
        <w:t xml:space="preserve"> </w:t>
      </w:r>
      <w:r>
        <w:rPr>
          <w:w w:val="105"/>
          <w:sz w:val="17"/>
        </w:rPr>
        <w:t>deverá</w:t>
      </w:r>
      <w:r>
        <w:rPr>
          <w:spacing w:val="-8"/>
          <w:w w:val="105"/>
          <w:sz w:val="17"/>
        </w:rPr>
        <w:t xml:space="preserve"> </w:t>
      </w:r>
      <w:r>
        <w:rPr>
          <w:w w:val="105"/>
          <w:sz w:val="17"/>
        </w:rPr>
        <w:t>comunicar</w:t>
      </w:r>
      <w:r>
        <w:rPr>
          <w:spacing w:val="-8"/>
          <w:w w:val="105"/>
          <w:sz w:val="17"/>
        </w:rPr>
        <w:t xml:space="preserve"> </w:t>
      </w:r>
      <w:r>
        <w:rPr>
          <w:w w:val="105"/>
          <w:sz w:val="17"/>
        </w:rPr>
        <w:t>ao</w:t>
      </w:r>
      <w:r>
        <w:rPr>
          <w:spacing w:val="-7"/>
          <w:w w:val="105"/>
          <w:sz w:val="17"/>
        </w:rPr>
        <w:t xml:space="preserve"> </w:t>
      </w:r>
      <w:r>
        <w:rPr>
          <w:b/>
          <w:w w:val="105"/>
          <w:sz w:val="17"/>
        </w:rPr>
        <w:t>CONTRATADO</w:t>
      </w:r>
      <w:r>
        <w:rPr>
          <w:b/>
          <w:spacing w:val="-8"/>
          <w:w w:val="105"/>
          <w:sz w:val="17"/>
        </w:rPr>
        <w:t xml:space="preserve"> </w:t>
      </w:r>
      <w:r>
        <w:rPr>
          <w:w w:val="105"/>
          <w:sz w:val="17"/>
        </w:rPr>
        <w:t>para</w:t>
      </w:r>
      <w:r>
        <w:rPr>
          <w:spacing w:val="-8"/>
          <w:w w:val="105"/>
          <w:sz w:val="17"/>
        </w:rPr>
        <w:t xml:space="preserve"> </w:t>
      </w:r>
      <w:r>
        <w:rPr>
          <w:w w:val="105"/>
          <w:sz w:val="17"/>
        </w:rPr>
        <w:t>que</w:t>
      </w:r>
      <w:r>
        <w:rPr>
          <w:spacing w:val="-8"/>
          <w:w w:val="105"/>
          <w:sz w:val="17"/>
        </w:rPr>
        <w:t xml:space="preserve"> </w:t>
      </w:r>
      <w:r>
        <w:rPr>
          <w:w w:val="105"/>
          <w:sz w:val="17"/>
        </w:rPr>
        <w:t>emita</w:t>
      </w:r>
      <w:r>
        <w:rPr>
          <w:spacing w:val="-8"/>
          <w:w w:val="105"/>
          <w:sz w:val="17"/>
        </w:rPr>
        <w:t xml:space="preserve"> </w:t>
      </w:r>
      <w:r>
        <w:rPr>
          <w:w w:val="105"/>
          <w:sz w:val="17"/>
        </w:rPr>
        <w:t>Nota</w:t>
      </w:r>
      <w:r>
        <w:rPr>
          <w:spacing w:val="-8"/>
          <w:w w:val="105"/>
          <w:sz w:val="17"/>
        </w:rPr>
        <w:t xml:space="preserve"> </w:t>
      </w:r>
      <w:r>
        <w:rPr>
          <w:w w:val="105"/>
          <w:sz w:val="17"/>
        </w:rPr>
        <w:t>Fiscal</w:t>
      </w:r>
      <w:r>
        <w:rPr>
          <w:spacing w:val="-7"/>
          <w:w w:val="105"/>
          <w:sz w:val="17"/>
        </w:rPr>
        <w:t xml:space="preserve"> </w:t>
      </w:r>
      <w:r>
        <w:rPr>
          <w:w w:val="105"/>
          <w:sz w:val="17"/>
        </w:rPr>
        <w:t>ou</w:t>
      </w:r>
      <w:r>
        <w:rPr>
          <w:spacing w:val="-8"/>
          <w:w w:val="105"/>
          <w:sz w:val="17"/>
        </w:rPr>
        <w:t xml:space="preserve"> </w:t>
      </w:r>
      <w:r>
        <w:rPr>
          <w:w w:val="105"/>
          <w:sz w:val="17"/>
        </w:rPr>
        <w:t>Fatura</w:t>
      </w:r>
      <w:r>
        <w:rPr>
          <w:spacing w:val="-8"/>
          <w:w w:val="105"/>
          <w:sz w:val="17"/>
        </w:rPr>
        <w:t xml:space="preserve"> </w:t>
      </w:r>
      <w:r>
        <w:rPr>
          <w:w w:val="105"/>
          <w:sz w:val="17"/>
        </w:rPr>
        <w:t>com</w:t>
      </w:r>
      <w:r>
        <w:rPr>
          <w:spacing w:val="-8"/>
          <w:w w:val="105"/>
          <w:sz w:val="17"/>
        </w:rPr>
        <w:t xml:space="preserve"> </w:t>
      </w:r>
      <w:r>
        <w:rPr>
          <w:w w:val="105"/>
          <w:sz w:val="17"/>
        </w:rPr>
        <w:t>o</w:t>
      </w:r>
      <w:r>
        <w:rPr>
          <w:spacing w:val="-8"/>
          <w:w w:val="105"/>
          <w:sz w:val="17"/>
        </w:rPr>
        <w:t xml:space="preserve"> </w:t>
      </w:r>
      <w:r>
        <w:rPr>
          <w:w w:val="105"/>
          <w:sz w:val="17"/>
        </w:rPr>
        <w:t>valor</w:t>
      </w:r>
      <w:r>
        <w:rPr>
          <w:spacing w:val="-7"/>
          <w:w w:val="105"/>
          <w:sz w:val="17"/>
        </w:rPr>
        <w:t xml:space="preserve"> </w:t>
      </w:r>
      <w:r>
        <w:rPr>
          <w:w w:val="105"/>
          <w:sz w:val="17"/>
        </w:rPr>
        <w:t>exato</w:t>
      </w:r>
      <w:r>
        <w:rPr>
          <w:spacing w:val="-8"/>
          <w:w w:val="105"/>
          <w:sz w:val="17"/>
        </w:rPr>
        <w:t xml:space="preserve"> </w:t>
      </w:r>
      <w:r>
        <w:rPr>
          <w:spacing w:val="-2"/>
          <w:w w:val="105"/>
          <w:sz w:val="17"/>
        </w:rPr>
        <w:t>dimensionado.</w:t>
      </w:r>
    </w:p>
    <w:p w14:paraId="10D31EBC">
      <w:pPr>
        <w:pStyle w:val="9"/>
        <w:numPr>
          <w:ilvl w:val="1"/>
          <w:numId w:val="39"/>
        </w:numPr>
        <w:tabs>
          <w:tab w:val="left" w:pos="592"/>
        </w:tabs>
        <w:spacing w:before="44" w:after="0" w:line="292" w:lineRule="auto"/>
        <w:ind w:left="316" w:right="299" w:firstLine="0"/>
        <w:jc w:val="left"/>
        <w:rPr>
          <w:sz w:val="17"/>
        </w:rPr>
      </w:pPr>
      <w:r>
        <w:rPr>
          <w:w w:val="105"/>
          <w:sz w:val="17"/>
        </w:rPr>
        <w:t xml:space="preserve">O </w:t>
      </w:r>
      <w:r>
        <w:rPr>
          <w:b/>
          <w:w w:val="105"/>
          <w:sz w:val="17"/>
        </w:rPr>
        <w:t xml:space="preserve">CONTRATADO </w:t>
      </w:r>
      <w:r>
        <w:rPr>
          <w:w w:val="105"/>
          <w:sz w:val="17"/>
        </w:rPr>
        <w:t>deverá encaminhar a Nota Fiscal ou Fatura para pagamento ao Hospital Universitário Pedro Ernesto — HUPE, sito à Boulevard Vinte e Oito de Setembro, 77 — Vila Isabel — CEP: 20.551-030.</w:t>
      </w:r>
    </w:p>
    <w:p w14:paraId="605DF3F5">
      <w:pPr>
        <w:pStyle w:val="9"/>
        <w:numPr>
          <w:ilvl w:val="1"/>
          <w:numId w:val="39"/>
        </w:numPr>
        <w:tabs>
          <w:tab w:val="left" w:pos="580"/>
        </w:tabs>
        <w:spacing w:before="1" w:after="0" w:line="240" w:lineRule="auto"/>
        <w:ind w:left="580" w:right="0" w:hanging="264"/>
        <w:jc w:val="left"/>
        <w:rPr>
          <w:sz w:val="17"/>
        </w:rPr>
      </w:pPr>
      <w:r>
        <w:rPr>
          <w:w w:val="105"/>
          <w:sz w:val="17"/>
        </w:rPr>
        <w:t>Recebida</w:t>
      </w:r>
      <w:r>
        <w:rPr>
          <w:spacing w:val="-6"/>
          <w:w w:val="105"/>
          <w:sz w:val="17"/>
        </w:rPr>
        <w:t xml:space="preserve"> </w:t>
      </w:r>
      <w:r>
        <w:rPr>
          <w:w w:val="105"/>
          <w:sz w:val="17"/>
        </w:rPr>
        <w:t>a</w:t>
      </w:r>
      <w:r>
        <w:rPr>
          <w:spacing w:val="-5"/>
          <w:w w:val="105"/>
          <w:sz w:val="17"/>
        </w:rPr>
        <w:t xml:space="preserve"> </w:t>
      </w:r>
      <w:r>
        <w:rPr>
          <w:w w:val="105"/>
          <w:sz w:val="17"/>
        </w:rPr>
        <w:t>Nota</w:t>
      </w:r>
      <w:r>
        <w:rPr>
          <w:spacing w:val="-5"/>
          <w:w w:val="105"/>
          <w:sz w:val="17"/>
        </w:rPr>
        <w:t xml:space="preserve"> </w:t>
      </w:r>
      <w:r>
        <w:rPr>
          <w:w w:val="105"/>
          <w:sz w:val="17"/>
        </w:rPr>
        <w:t>Fiscal</w:t>
      </w:r>
      <w:r>
        <w:rPr>
          <w:spacing w:val="-6"/>
          <w:w w:val="105"/>
          <w:sz w:val="17"/>
        </w:rPr>
        <w:t xml:space="preserve"> </w:t>
      </w:r>
      <w:r>
        <w:rPr>
          <w:w w:val="105"/>
          <w:sz w:val="17"/>
        </w:rPr>
        <w:t>ou</w:t>
      </w:r>
      <w:r>
        <w:rPr>
          <w:spacing w:val="-5"/>
          <w:w w:val="105"/>
          <w:sz w:val="17"/>
        </w:rPr>
        <w:t xml:space="preserve"> </w:t>
      </w:r>
      <w:r>
        <w:rPr>
          <w:w w:val="105"/>
          <w:sz w:val="17"/>
        </w:rPr>
        <w:t>Fatura,</w:t>
      </w:r>
      <w:r>
        <w:rPr>
          <w:spacing w:val="-5"/>
          <w:w w:val="105"/>
          <w:sz w:val="17"/>
        </w:rPr>
        <w:t xml:space="preserve"> </w:t>
      </w:r>
      <w:r>
        <w:rPr>
          <w:w w:val="105"/>
          <w:sz w:val="17"/>
        </w:rPr>
        <w:t>o</w:t>
      </w:r>
      <w:r>
        <w:rPr>
          <w:spacing w:val="-5"/>
          <w:w w:val="105"/>
          <w:sz w:val="17"/>
        </w:rPr>
        <w:t xml:space="preserve"> </w:t>
      </w:r>
      <w:r>
        <w:rPr>
          <w:w w:val="105"/>
          <w:sz w:val="17"/>
        </w:rPr>
        <w:t>órgão</w:t>
      </w:r>
      <w:r>
        <w:rPr>
          <w:spacing w:val="-6"/>
          <w:w w:val="105"/>
          <w:sz w:val="17"/>
        </w:rPr>
        <w:t xml:space="preserve"> </w:t>
      </w:r>
      <w:r>
        <w:rPr>
          <w:w w:val="105"/>
          <w:sz w:val="17"/>
        </w:rPr>
        <w:t>competente</w:t>
      </w:r>
      <w:r>
        <w:rPr>
          <w:spacing w:val="-5"/>
          <w:w w:val="105"/>
          <w:sz w:val="17"/>
        </w:rPr>
        <w:t xml:space="preserve"> </w:t>
      </w:r>
      <w:r>
        <w:rPr>
          <w:w w:val="105"/>
          <w:sz w:val="17"/>
        </w:rPr>
        <w:t>deverá</w:t>
      </w:r>
      <w:r>
        <w:rPr>
          <w:spacing w:val="-5"/>
          <w:w w:val="105"/>
          <w:sz w:val="17"/>
        </w:rPr>
        <w:t xml:space="preserve"> </w:t>
      </w:r>
      <w:r>
        <w:rPr>
          <w:w w:val="105"/>
          <w:sz w:val="17"/>
        </w:rPr>
        <w:t>realizar</w:t>
      </w:r>
      <w:r>
        <w:rPr>
          <w:spacing w:val="-5"/>
          <w:w w:val="105"/>
          <w:sz w:val="17"/>
        </w:rPr>
        <w:t xml:space="preserve"> </w:t>
      </w:r>
      <w:r>
        <w:rPr>
          <w:w w:val="105"/>
          <w:sz w:val="17"/>
        </w:rPr>
        <w:t>consulta</w:t>
      </w:r>
      <w:r>
        <w:rPr>
          <w:spacing w:val="-6"/>
          <w:w w:val="105"/>
          <w:sz w:val="17"/>
        </w:rPr>
        <w:t xml:space="preserve"> </w:t>
      </w:r>
      <w:r>
        <w:rPr>
          <w:w w:val="105"/>
          <w:sz w:val="17"/>
        </w:rPr>
        <w:t>ao</w:t>
      </w:r>
      <w:r>
        <w:rPr>
          <w:spacing w:val="-5"/>
          <w:w w:val="105"/>
          <w:sz w:val="17"/>
        </w:rPr>
        <w:t xml:space="preserve"> </w:t>
      </w:r>
      <w:r>
        <w:rPr>
          <w:w w:val="105"/>
          <w:sz w:val="17"/>
        </w:rPr>
        <w:t>SICAF</w:t>
      </w:r>
      <w:r>
        <w:rPr>
          <w:spacing w:val="-5"/>
          <w:w w:val="105"/>
          <w:sz w:val="17"/>
        </w:rPr>
        <w:t xml:space="preserve"> </w:t>
      </w:r>
      <w:r>
        <w:rPr>
          <w:w w:val="105"/>
          <w:sz w:val="17"/>
        </w:rPr>
        <w:t>para</w:t>
      </w:r>
      <w:r>
        <w:rPr>
          <w:spacing w:val="-5"/>
          <w:w w:val="105"/>
          <w:sz w:val="17"/>
        </w:rPr>
        <w:t xml:space="preserve"> </w:t>
      </w:r>
      <w:r>
        <w:rPr>
          <w:spacing w:val="-2"/>
          <w:w w:val="105"/>
          <w:sz w:val="17"/>
        </w:rPr>
        <w:t>verificar:</w:t>
      </w:r>
    </w:p>
    <w:p w14:paraId="5B074939">
      <w:pPr>
        <w:pStyle w:val="9"/>
        <w:numPr>
          <w:ilvl w:val="0"/>
          <w:numId w:val="40"/>
        </w:numPr>
        <w:tabs>
          <w:tab w:val="left" w:pos="495"/>
        </w:tabs>
        <w:spacing w:before="44" w:after="0" w:line="240" w:lineRule="auto"/>
        <w:ind w:left="495" w:right="0" w:hanging="179"/>
        <w:jc w:val="left"/>
        <w:rPr>
          <w:sz w:val="17"/>
        </w:rPr>
      </w:pPr>
      <w:r>
        <w:rPr>
          <w:w w:val="105"/>
          <w:sz w:val="17"/>
        </w:rPr>
        <w:t>a</w:t>
      </w:r>
      <w:r>
        <w:rPr>
          <w:spacing w:val="-6"/>
          <w:w w:val="105"/>
          <w:sz w:val="17"/>
        </w:rPr>
        <w:t xml:space="preserve"> </w:t>
      </w:r>
      <w:r>
        <w:rPr>
          <w:w w:val="105"/>
          <w:sz w:val="17"/>
        </w:rPr>
        <w:t>manutenção</w:t>
      </w:r>
      <w:r>
        <w:rPr>
          <w:spacing w:val="-6"/>
          <w:w w:val="105"/>
          <w:sz w:val="17"/>
        </w:rPr>
        <w:t xml:space="preserve"> </w:t>
      </w:r>
      <w:r>
        <w:rPr>
          <w:w w:val="105"/>
          <w:sz w:val="17"/>
        </w:rPr>
        <w:t>das</w:t>
      </w:r>
      <w:r>
        <w:rPr>
          <w:spacing w:val="-6"/>
          <w:w w:val="105"/>
          <w:sz w:val="17"/>
        </w:rPr>
        <w:t xml:space="preserve"> </w:t>
      </w:r>
      <w:r>
        <w:rPr>
          <w:w w:val="105"/>
          <w:sz w:val="17"/>
        </w:rPr>
        <w:t>condições</w:t>
      </w:r>
      <w:r>
        <w:rPr>
          <w:spacing w:val="-6"/>
          <w:w w:val="105"/>
          <w:sz w:val="17"/>
        </w:rPr>
        <w:t xml:space="preserve"> </w:t>
      </w:r>
      <w:r>
        <w:rPr>
          <w:w w:val="105"/>
          <w:sz w:val="17"/>
        </w:rPr>
        <w:t>de</w:t>
      </w:r>
      <w:r>
        <w:rPr>
          <w:spacing w:val="-6"/>
          <w:w w:val="105"/>
          <w:sz w:val="17"/>
        </w:rPr>
        <w:t xml:space="preserve"> </w:t>
      </w:r>
      <w:r>
        <w:rPr>
          <w:w w:val="105"/>
          <w:sz w:val="17"/>
        </w:rPr>
        <w:t>habilitação</w:t>
      </w:r>
      <w:r>
        <w:rPr>
          <w:spacing w:val="-6"/>
          <w:w w:val="105"/>
          <w:sz w:val="17"/>
        </w:rPr>
        <w:t xml:space="preserve"> </w:t>
      </w:r>
      <w:r>
        <w:rPr>
          <w:w w:val="105"/>
          <w:sz w:val="17"/>
        </w:rPr>
        <w:t>exigidas</w:t>
      </w:r>
      <w:r>
        <w:rPr>
          <w:spacing w:val="-6"/>
          <w:w w:val="105"/>
          <w:sz w:val="17"/>
        </w:rPr>
        <w:t xml:space="preserve"> </w:t>
      </w:r>
      <w:r>
        <w:rPr>
          <w:w w:val="105"/>
          <w:sz w:val="17"/>
        </w:rPr>
        <w:t>pelo</w:t>
      </w:r>
      <w:r>
        <w:rPr>
          <w:spacing w:val="-6"/>
          <w:w w:val="105"/>
          <w:sz w:val="17"/>
        </w:rPr>
        <w:t xml:space="preserve"> </w:t>
      </w:r>
      <w:r>
        <w:rPr>
          <w:w w:val="105"/>
          <w:sz w:val="17"/>
        </w:rPr>
        <w:t>instrumento</w:t>
      </w:r>
      <w:r>
        <w:rPr>
          <w:spacing w:val="-6"/>
          <w:w w:val="105"/>
          <w:sz w:val="17"/>
        </w:rPr>
        <w:t xml:space="preserve"> </w:t>
      </w:r>
      <w:r>
        <w:rPr>
          <w:spacing w:val="-2"/>
          <w:w w:val="105"/>
          <w:sz w:val="17"/>
        </w:rPr>
        <w:t>convocatório;</w:t>
      </w:r>
    </w:p>
    <w:p w14:paraId="020BBDAE">
      <w:pPr>
        <w:pStyle w:val="9"/>
        <w:numPr>
          <w:ilvl w:val="0"/>
          <w:numId w:val="40"/>
        </w:numPr>
        <w:tabs>
          <w:tab w:val="left" w:pos="504"/>
        </w:tabs>
        <w:spacing w:before="43" w:after="0" w:line="240" w:lineRule="auto"/>
        <w:ind w:left="504" w:right="0" w:hanging="188"/>
        <w:jc w:val="left"/>
        <w:rPr>
          <w:sz w:val="17"/>
        </w:rPr>
      </w:pPr>
      <w:r>
        <w:rPr>
          <w:w w:val="105"/>
          <w:sz w:val="17"/>
        </w:rPr>
        <w:t>se</w:t>
      </w:r>
      <w:r>
        <w:rPr>
          <w:spacing w:val="-7"/>
          <w:w w:val="105"/>
          <w:sz w:val="17"/>
        </w:rPr>
        <w:t xml:space="preserve"> </w:t>
      </w:r>
      <w:r>
        <w:rPr>
          <w:w w:val="105"/>
          <w:sz w:val="17"/>
        </w:rPr>
        <w:t>o</w:t>
      </w:r>
      <w:r>
        <w:rPr>
          <w:spacing w:val="-6"/>
          <w:w w:val="105"/>
          <w:sz w:val="17"/>
        </w:rPr>
        <w:t xml:space="preserve"> </w:t>
      </w:r>
      <w:r>
        <w:rPr>
          <w:b/>
          <w:w w:val="105"/>
          <w:sz w:val="17"/>
        </w:rPr>
        <w:t>CONTRATADO</w:t>
      </w:r>
      <w:r>
        <w:rPr>
          <w:b/>
          <w:spacing w:val="-7"/>
          <w:w w:val="105"/>
          <w:sz w:val="17"/>
        </w:rPr>
        <w:t xml:space="preserve"> </w:t>
      </w:r>
      <w:r>
        <w:rPr>
          <w:w w:val="105"/>
          <w:sz w:val="17"/>
        </w:rPr>
        <w:t>foi</w:t>
      </w:r>
      <w:r>
        <w:rPr>
          <w:spacing w:val="-6"/>
          <w:w w:val="105"/>
          <w:sz w:val="17"/>
        </w:rPr>
        <w:t xml:space="preserve"> </w:t>
      </w:r>
      <w:r>
        <w:rPr>
          <w:w w:val="105"/>
          <w:sz w:val="17"/>
        </w:rPr>
        <w:t>penalizado</w:t>
      </w:r>
      <w:r>
        <w:rPr>
          <w:spacing w:val="-7"/>
          <w:w w:val="105"/>
          <w:sz w:val="17"/>
        </w:rPr>
        <w:t xml:space="preserve"> </w:t>
      </w:r>
      <w:r>
        <w:rPr>
          <w:w w:val="105"/>
          <w:sz w:val="17"/>
        </w:rPr>
        <w:t>com</w:t>
      </w:r>
      <w:r>
        <w:rPr>
          <w:spacing w:val="-6"/>
          <w:w w:val="105"/>
          <w:sz w:val="17"/>
        </w:rPr>
        <w:t xml:space="preserve"> </w:t>
      </w:r>
      <w:r>
        <w:rPr>
          <w:w w:val="105"/>
          <w:sz w:val="17"/>
        </w:rPr>
        <w:t>as</w:t>
      </w:r>
      <w:r>
        <w:rPr>
          <w:spacing w:val="-6"/>
          <w:w w:val="105"/>
          <w:sz w:val="17"/>
        </w:rPr>
        <w:t xml:space="preserve"> </w:t>
      </w:r>
      <w:r>
        <w:rPr>
          <w:w w:val="105"/>
          <w:sz w:val="17"/>
        </w:rPr>
        <w:t>sanções</w:t>
      </w:r>
      <w:r>
        <w:rPr>
          <w:spacing w:val="-7"/>
          <w:w w:val="105"/>
          <w:sz w:val="17"/>
        </w:rPr>
        <w:t xml:space="preserve"> </w:t>
      </w:r>
      <w:r>
        <w:rPr>
          <w:w w:val="105"/>
          <w:sz w:val="17"/>
        </w:rPr>
        <w:t>de</w:t>
      </w:r>
      <w:r>
        <w:rPr>
          <w:spacing w:val="-6"/>
          <w:w w:val="105"/>
          <w:sz w:val="17"/>
        </w:rPr>
        <w:t xml:space="preserve"> </w:t>
      </w:r>
      <w:r>
        <w:rPr>
          <w:w w:val="105"/>
          <w:sz w:val="17"/>
        </w:rPr>
        <w:t>declaração</w:t>
      </w:r>
      <w:r>
        <w:rPr>
          <w:spacing w:val="-7"/>
          <w:w w:val="105"/>
          <w:sz w:val="17"/>
        </w:rPr>
        <w:t xml:space="preserve"> </w:t>
      </w:r>
      <w:r>
        <w:rPr>
          <w:w w:val="105"/>
          <w:sz w:val="17"/>
        </w:rPr>
        <w:t>de</w:t>
      </w:r>
      <w:r>
        <w:rPr>
          <w:spacing w:val="-6"/>
          <w:w w:val="105"/>
          <w:sz w:val="17"/>
        </w:rPr>
        <w:t xml:space="preserve"> </w:t>
      </w:r>
      <w:r>
        <w:rPr>
          <w:w w:val="105"/>
          <w:sz w:val="17"/>
        </w:rPr>
        <w:t>inidoneidade</w:t>
      </w:r>
      <w:r>
        <w:rPr>
          <w:spacing w:val="-7"/>
          <w:w w:val="105"/>
          <w:sz w:val="17"/>
        </w:rPr>
        <w:t xml:space="preserve"> </w:t>
      </w:r>
      <w:r>
        <w:rPr>
          <w:w w:val="105"/>
          <w:sz w:val="17"/>
        </w:rPr>
        <w:t>ou</w:t>
      </w:r>
      <w:r>
        <w:rPr>
          <w:spacing w:val="-6"/>
          <w:w w:val="105"/>
          <w:sz w:val="17"/>
        </w:rPr>
        <w:t xml:space="preserve"> </w:t>
      </w:r>
      <w:r>
        <w:rPr>
          <w:w w:val="105"/>
          <w:sz w:val="17"/>
        </w:rPr>
        <w:t>impedimento</w:t>
      </w:r>
      <w:r>
        <w:rPr>
          <w:spacing w:val="-7"/>
          <w:w w:val="105"/>
          <w:sz w:val="17"/>
        </w:rPr>
        <w:t xml:space="preserve"> </w:t>
      </w:r>
      <w:r>
        <w:rPr>
          <w:w w:val="105"/>
          <w:sz w:val="17"/>
        </w:rPr>
        <w:t>de</w:t>
      </w:r>
      <w:r>
        <w:rPr>
          <w:spacing w:val="-6"/>
          <w:w w:val="105"/>
          <w:sz w:val="17"/>
        </w:rPr>
        <w:t xml:space="preserve"> </w:t>
      </w:r>
      <w:r>
        <w:rPr>
          <w:w w:val="105"/>
          <w:sz w:val="17"/>
        </w:rPr>
        <w:t>licitar</w:t>
      </w:r>
      <w:r>
        <w:rPr>
          <w:spacing w:val="-6"/>
          <w:w w:val="105"/>
          <w:sz w:val="17"/>
        </w:rPr>
        <w:t xml:space="preserve"> </w:t>
      </w:r>
      <w:r>
        <w:rPr>
          <w:w w:val="105"/>
          <w:sz w:val="17"/>
        </w:rPr>
        <w:t>e</w:t>
      </w:r>
      <w:r>
        <w:rPr>
          <w:spacing w:val="-7"/>
          <w:w w:val="105"/>
          <w:sz w:val="17"/>
        </w:rPr>
        <w:t xml:space="preserve"> </w:t>
      </w:r>
      <w:r>
        <w:rPr>
          <w:w w:val="105"/>
          <w:sz w:val="17"/>
        </w:rPr>
        <w:t>contratar</w:t>
      </w:r>
      <w:r>
        <w:rPr>
          <w:spacing w:val="-6"/>
          <w:w w:val="105"/>
          <w:sz w:val="17"/>
        </w:rPr>
        <w:t xml:space="preserve"> </w:t>
      </w:r>
      <w:r>
        <w:rPr>
          <w:w w:val="105"/>
          <w:sz w:val="17"/>
        </w:rPr>
        <w:t>com</w:t>
      </w:r>
      <w:r>
        <w:rPr>
          <w:spacing w:val="-7"/>
          <w:w w:val="105"/>
          <w:sz w:val="17"/>
        </w:rPr>
        <w:t xml:space="preserve"> </w:t>
      </w:r>
      <w:r>
        <w:rPr>
          <w:w w:val="105"/>
          <w:sz w:val="17"/>
        </w:rPr>
        <w:t>o</w:t>
      </w:r>
      <w:r>
        <w:rPr>
          <w:spacing w:val="-6"/>
          <w:w w:val="105"/>
          <w:sz w:val="17"/>
        </w:rPr>
        <w:t xml:space="preserve"> </w:t>
      </w:r>
      <w:r>
        <w:rPr>
          <w:w w:val="105"/>
          <w:sz w:val="17"/>
        </w:rPr>
        <w:t>poder</w:t>
      </w:r>
      <w:r>
        <w:rPr>
          <w:spacing w:val="-7"/>
          <w:w w:val="105"/>
          <w:sz w:val="17"/>
        </w:rPr>
        <w:t xml:space="preserve"> </w:t>
      </w:r>
      <w:r>
        <w:rPr>
          <w:w w:val="105"/>
          <w:sz w:val="17"/>
        </w:rPr>
        <w:t>público,</w:t>
      </w:r>
      <w:r>
        <w:rPr>
          <w:spacing w:val="-6"/>
          <w:w w:val="105"/>
          <w:sz w:val="17"/>
        </w:rPr>
        <w:t xml:space="preserve"> </w:t>
      </w:r>
      <w:r>
        <w:rPr>
          <w:w w:val="105"/>
          <w:sz w:val="17"/>
        </w:rPr>
        <w:t>observadas</w:t>
      </w:r>
      <w:r>
        <w:rPr>
          <w:spacing w:val="-6"/>
          <w:w w:val="105"/>
          <w:sz w:val="17"/>
        </w:rPr>
        <w:t xml:space="preserve"> </w:t>
      </w:r>
      <w:r>
        <w:rPr>
          <w:w w:val="105"/>
          <w:sz w:val="17"/>
        </w:rPr>
        <w:t>as</w:t>
      </w:r>
      <w:r>
        <w:rPr>
          <w:spacing w:val="-7"/>
          <w:w w:val="105"/>
          <w:sz w:val="17"/>
        </w:rPr>
        <w:t xml:space="preserve"> </w:t>
      </w:r>
      <w:r>
        <w:rPr>
          <w:w w:val="105"/>
          <w:sz w:val="17"/>
        </w:rPr>
        <w:t>abrangências</w:t>
      </w:r>
      <w:r>
        <w:rPr>
          <w:spacing w:val="-6"/>
          <w:w w:val="105"/>
          <w:sz w:val="17"/>
        </w:rPr>
        <w:t xml:space="preserve"> </w:t>
      </w:r>
      <w:r>
        <w:rPr>
          <w:w w:val="105"/>
          <w:sz w:val="17"/>
        </w:rPr>
        <w:t>de</w:t>
      </w:r>
      <w:r>
        <w:rPr>
          <w:spacing w:val="-7"/>
          <w:w w:val="105"/>
          <w:sz w:val="17"/>
        </w:rPr>
        <w:t xml:space="preserve"> </w:t>
      </w:r>
      <w:r>
        <w:rPr>
          <w:w w:val="105"/>
          <w:sz w:val="17"/>
        </w:rPr>
        <w:t>aplicação;</w:t>
      </w:r>
      <w:r>
        <w:rPr>
          <w:spacing w:val="-6"/>
          <w:w w:val="105"/>
          <w:sz w:val="17"/>
        </w:rPr>
        <w:t xml:space="preserve"> </w:t>
      </w:r>
      <w:r>
        <w:rPr>
          <w:spacing w:val="-10"/>
          <w:w w:val="105"/>
          <w:sz w:val="17"/>
        </w:rPr>
        <w:t>e</w:t>
      </w:r>
    </w:p>
    <w:p w14:paraId="0D4075F5">
      <w:pPr>
        <w:pStyle w:val="9"/>
        <w:numPr>
          <w:ilvl w:val="0"/>
          <w:numId w:val="40"/>
        </w:numPr>
        <w:tabs>
          <w:tab w:val="left" w:pos="495"/>
        </w:tabs>
        <w:spacing w:before="44" w:after="0" w:line="240" w:lineRule="auto"/>
        <w:ind w:left="495" w:right="0" w:hanging="179"/>
        <w:jc w:val="left"/>
        <w:rPr>
          <w:sz w:val="17"/>
        </w:rPr>
      </w:pPr>
      <w:r>
        <w:rPr>
          <w:w w:val="105"/>
          <w:sz w:val="17"/>
        </w:rPr>
        <w:t>eventuais</w:t>
      </w:r>
      <w:r>
        <w:rPr>
          <w:spacing w:val="-6"/>
          <w:w w:val="105"/>
          <w:sz w:val="17"/>
        </w:rPr>
        <w:t xml:space="preserve"> </w:t>
      </w:r>
      <w:r>
        <w:rPr>
          <w:w w:val="105"/>
          <w:sz w:val="17"/>
        </w:rPr>
        <w:t>ocorrências</w:t>
      </w:r>
      <w:r>
        <w:rPr>
          <w:spacing w:val="-6"/>
          <w:w w:val="105"/>
          <w:sz w:val="17"/>
        </w:rPr>
        <w:t xml:space="preserve"> </w:t>
      </w:r>
      <w:r>
        <w:rPr>
          <w:w w:val="105"/>
          <w:sz w:val="17"/>
        </w:rPr>
        <w:t>impeditivas</w:t>
      </w:r>
      <w:r>
        <w:rPr>
          <w:spacing w:val="-6"/>
          <w:w w:val="105"/>
          <w:sz w:val="17"/>
        </w:rPr>
        <w:t xml:space="preserve"> </w:t>
      </w:r>
      <w:r>
        <w:rPr>
          <w:w w:val="105"/>
          <w:sz w:val="17"/>
        </w:rPr>
        <w:t>indiretas,</w:t>
      </w:r>
      <w:r>
        <w:rPr>
          <w:spacing w:val="-5"/>
          <w:w w:val="105"/>
          <w:sz w:val="17"/>
        </w:rPr>
        <w:t xml:space="preserve"> </w:t>
      </w:r>
      <w:r>
        <w:rPr>
          <w:w w:val="105"/>
          <w:sz w:val="17"/>
        </w:rPr>
        <w:t>hipótese</w:t>
      </w:r>
      <w:r>
        <w:rPr>
          <w:spacing w:val="-6"/>
          <w:w w:val="105"/>
          <w:sz w:val="17"/>
        </w:rPr>
        <w:t xml:space="preserve"> </w:t>
      </w:r>
      <w:r>
        <w:rPr>
          <w:w w:val="105"/>
          <w:sz w:val="17"/>
        </w:rPr>
        <w:t>na</w:t>
      </w:r>
      <w:r>
        <w:rPr>
          <w:spacing w:val="-6"/>
          <w:w w:val="105"/>
          <w:sz w:val="17"/>
        </w:rPr>
        <w:t xml:space="preserve"> </w:t>
      </w:r>
      <w:r>
        <w:rPr>
          <w:w w:val="105"/>
          <w:sz w:val="17"/>
        </w:rPr>
        <w:t>qual</w:t>
      </w:r>
      <w:r>
        <w:rPr>
          <w:spacing w:val="-6"/>
          <w:w w:val="105"/>
          <w:sz w:val="17"/>
        </w:rPr>
        <w:t xml:space="preserve"> </w:t>
      </w:r>
      <w:r>
        <w:rPr>
          <w:w w:val="105"/>
          <w:sz w:val="17"/>
        </w:rPr>
        <w:t>o</w:t>
      </w:r>
      <w:r>
        <w:rPr>
          <w:spacing w:val="-5"/>
          <w:w w:val="105"/>
          <w:sz w:val="17"/>
        </w:rPr>
        <w:t xml:space="preserve"> </w:t>
      </w:r>
      <w:r>
        <w:rPr>
          <w:w w:val="105"/>
          <w:sz w:val="17"/>
        </w:rPr>
        <w:t>gestor</w:t>
      </w:r>
      <w:r>
        <w:rPr>
          <w:spacing w:val="-6"/>
          <w:w w:val="105"/>
          <w:sz w:val="17"/>
        </w:rPr>
        <w:t xml:space="preserve"> </w:t>
      </w:r>
      <w:r>
        <w:rPr>
          <w:w w:val="105"/>
          <w:sz w:val="17"/>
        </w:rPr>
        <w:t>deverá</w:t>
      </w:r>
      <w:r>
        <w:rPr>
          <w:spacing w:val="-6"/>
          <w:w w:val="105"/>
          <w:sz w:val="17"/>
        </w:rPr>
        <w:t xml:space="preserve"> </w:t>
      </w:r>
      <w:r>
        <w:rPr>
          <w:w w:val="105"/>
          <w:sz w:val="17"/>
        </w:rPr>
        <w:t>verificar</w:t>
      </w:r>
      <w:r>
        <w:rPr>
          <w:spacing w:val="-6"/>
          <w:w w:val="105"/>
          <w:sz w:val="17"/>
        </w:rPr>
        <w:t xml:space="preserve"> </w:t>
      </w:r>
      <w:r>
        <w:rPr>
          <w:w w:val="105"/>
          <w:sz w:val="17"/>
        </w:rPr>
        <w:t>se</w:t>
      </w:r>
      <w:r>
        <w:rPr>
          <w:spacing w:val="-5"/>
          <w:w w:val="105"/>
          <w:sz w:val="17"/>
        </w:rPr>
        <w:t xml:space="preserve"> </w:t>
      </w:r>
      <w:r>
        <w:rPr>
          <w:w w:val="105"/>
          <w:sz w:val="17"/>
        </w:rPr>
        <w:t>houve</w:t>
      </w:r>
      <w:r>
        <w:rPr>
          <w:spacing w:val="-6"/>
          <w:w w:val="105"/>
          <w:sz w:val="17"/>
        </w:rPr>
        <w:t xml:space="preserve"> </w:t>
      </w:r>
      <w:r>
        <w:rPr>
          <w:w w:val="105"/>
          <w:sz w:val="17"/>
        </w:rPr>
        <w:t>fraude</w:t>
      </w:r>
      <w:r>
        <w:rPr>
          <w:spacing w:val="-6"/>
          <w:w w:val="105"/>
          <w:sz w:val="17"/>
        </w:rPr>
        <w:t xml:space="preserve"> </w:t>
      </w:r>
      <w:r>
        <w:rPr>
          <w:w w:val="105"/>
          <w:sz w:val="17"/>
        </w:rPr>
        <w:t>por</w:t>
      </w:r>
      <w:r>
        <w:rPr>
          <w:spacing w:val="-6"/>
          <w:w w:val="105"/>
          <w:sz w:val="17"/>
        </w:rPr>
        <w:t xml:space="preserve"> </w:t>
      </w:r>
      <w:r>
        <w:rPr>
          <w:w w:val="105"/>
          <w:sz w:val="17"/>
        </w:rPr>
        <w:t>parte</w:t>
      </w:r>
      <w:r>
        <w:rPr>
          <w:spacing w:val="-5"/>
          <w:w w:val="105"/>
          <w:sz w:val="17"/>
        </w:rPr>
        <w:t xml:space="preserve"> </w:t>
      </w:r>
      <w:r>
        <w:rPr>
          <w:w w:val="105"/>
          <w:sz w:val="17"/>
        </w:rPr>
        <w:t>das</w:t>
      </w:r>
      <w:r>
        <w:rPr>
          <w:spacing w:val="-6"/>
          <w:w w:val="105"/>
          <w:sz w:val="17"/>
        </w:rPr>
        <w:t xml:space="preserve"> </w:t>
      </w:r>
      <w:r>
        <w:rPr>
          <w:w w:val="105"/>
          <w:sz w:val="17"/>
        </w:rPr>
        <w:t>empresas</w:t>
      </w:r>
      <w:r>
        <w:rPr>
          <w:spacing w:val="-6"/>
          <w:w w:val="105"/>
          <w:sz w:val="17"/>
        </w:rPr>
        <w:t xml:space="preserve"> </w:t>
      </w:r>
      <w:r>
        <w:rPr>
          <w:w w:val="105"/>
          <w:sz w:val="17"/>
        </w:rPr>
        <w:t>apontadas</w:t>
      </w:r>
      <w:r>
        <w:rPr>
          <w:spacing w:val="-6"/>
          <w:w w:val="105"/>
          <w:sz w:val="17"/>
        </w:rPr>
        <w:t xml:space="preserve"> </w:t>
      </w:r>
      <w:r>
        <w:rPr>
          <w:w w:val="105"/>
          <w:sz w:val="17"/>
        </w:rPr>
        <w:t>no</w:t>
      </w:r>
      <w:r>
        <w:rPr>
          <w:spacing w:val="-5"/>
          <w:w w:val="105"/>
          <w:sz w:val="17"/>
        </w:rPr>
        <w:t xml:space="preserve"> </w:t>
      </w:r>
      <w:r>
        <w:rPr>
          <w:w w:val="105"/>
          <w:sz w:val="17"/>
        </w:rPr>
        <w:t>Relatório</w:t>
      </w:r>
      <w:r>
        <w:rPr>
          <w:spacing w:val="-6"/>
          <w:w w:val="105"/>
          <w:sz w:val="17"/>
        </w:rPr>
        <w:t xml:space="preserve"> </w:t>
      </w:r>
      <w:r>
        <w:rPr>
          <w:w w:val="105"/>
          <w:sz w:val="17"/>
        </w:rPr>
        <w:t>de</w:t>
      </w:r>
      <w:r>
        <w:rPr>
          <w:spacing w:val="-6"/>
          <w:w w:val="105"/>
          <w:sz w:val="17"/>
        </w:rPr>
        <w:t xml:space="preserve"> </w:t>
      </w:r>
      <w:r>
        <w:rPr>
          <w:w w:val="105"/>
          <w:sz w:val="17"/>
        </w:rPr>
        <w:t>Ocorrências</w:t>
      </w:r>
      <w:r>
        <w:rPr>
          <w:spacing w:val="-6"/>
          <w:w w:val="105"/>
          <w:sz w:val="17"/>
        </w:rPr>
        <w:t xml:space="preserve"> </w:t>
      </w:r>
      <w:r>
        <w:rPr>
          <w:w w:val="105"/>
          <w:sz w:val="17"/>
        </w:rPr>
        <w:t>Impeditivas</w:t>
      </w:r>
      <w:r>
        <w:rPr>
          <w:spacing w:val="-5"/>
          <w:w w:val="105"/>
          <w:sz w:val="17"/>
        </w:rPr>
        <w:t xml:space="preserve"> </w:t>
      </w:r>
      <w:r>
        <w:rPr>
          <w:spacing w:val="-2"/>
          <w:w w:val="105"/>
          <w:sz w:val="17"/>
        </w:rPr>
        <w:t>Indiretas.</w:t>
      </w:r>
    </w:p>
    <w:p w14:paraId="01EC983A">
      <w:pPr>
        <w:pStyle w:val="9"/>
        <w:numPr>
          <w:ilvl w:val="2"/>
          <w:numId w:val="39"/>
        </w:numPr>
        <w:tabs>
          <w:tab w:val="left" w:pos="721"/>
        </w:tabs>
        <w:spacing w:before="43" w:after="0" w:line="292" w:lineRule="auto"/>
        <w:ind w:left="316" w:right="299" w:firstLine="0"/>
        <w:jc w:val="left"/>
        <w:rPr>
          <w:sz w:val="17"/>
        </w:rPr>
      </w:pPr>
      <w:r>
        <w:rPr>
          <w:w w:val="105"/>
          <w:sz w:val="17"/>
        </w:rPr>
        <w:t xml:space="preserve">Constatando-se a situação de irregularidade do </w:t>
      </w:r>
      <w:r>
        <w:rPr>
          <w:b/>
          <w:w w:val="105"/>
          <w:sz w:val="17"/>
        </w:rPr>
        <w:t>CONTRATADO</w:t>
      </w:r>
      <w:r>
        <w:rPr>
          <w:w w:val="105"/>
          <w:sz w:val="17"/>
        </w:rPr>
        <w:t xml:space="preserve">, será providenciada sua notificação, por escrito, para que, no prazo de 15 (quinze) dias úteis, regularize sua situação ou, no mesmo prazo, apresente sua defesa e especifique as provas que pretende produzir. O prazo poderá ser prorrogado uma vez, por igual período, a critério do </w:t>
      </w:r>
      <w:r>
        <w:rPr>
          <w:b/>
          <w:w w:val="105"/>
          <w:sz w:val="17"/>
        </w:rPr>
        <w:t>CONTRATANTE</w:t>
      </w:r>
      <w:r>
        <w:rPr>
          <w:w w:val="105"/>
          <w:sz w:val="17"/>
        </w:rPr>
        <w:t>.</w:t>
      </w:r>
    </w:p>
    <w:p w14:paraId="514A05C3">
      <w:pPr>
        <w:pStyle w:val="9"/>
        <w:numPr>
          <w:ilvl w:val="2"/>
          <w:numId w:val="39"/>
        </w:numPr>
        <w:tabs>
          <w:tab w:val="left" w:pos="754"/>
        </w:tabs>
        <w:spacing w:before="1" w:after="0" w:line="292" w:lineRule="auto"/>
        <w:ind w:left="316" w:right="299" w:firstLine="0"/>
        <w:jc w:val="left"/>
        <w:rPr>
          <w:sz w:val="17"/>
        </w:rPr>
      </w:pPr>
      <w:r>
        <w:rPr>
          <w:w w:val="105"/>
          <w:sz w:val="17"/>
        </w:rPr>
        <w:t>Não</w:t>
      </w:r>
      <w:r>
        <w:rPr>
          <w:spacing w:val="31"/>
          <w:w w:val="105"/>
          <w:sz w:val="17"/>
        </w:rPr>
        <w:t xml:space="preserve"> </w:t>
      </w:r>
      <w:r>
        <w:rPr>
          <w:w w:val="105"/>
          <w:sz w:val="17"/>
        </w:rPr>
        <w:t>havendo</w:t>
      </w:r>
      <w:r>
        <w:rPr>
          <w:spacing w:val="31"/>
          <w:w w:val="105"/>
          <w:sz w:val="17"/>
        </w:rPr>
        <w:t xml:space="preserve"> </w:t>
      </w:r>
      <w:r>
        <w:rPr>
          <w:w w:val="105"/>
          <w:sz w:val="17"/>
        </w:rPr>
        <w:t>regularização</w:t>
      </w:r>
      <w:r>
        <w:rPr>
          <w:spacing w:val="31"/>
          <w:w w:val="105"/>
          <w:sz w:val="17"/>
        </w:rPr>
        <w:t xml:space="preserve"> </w:t>
      </w:r>
      <w:r>
        <w:rPr>
          <w:w w:val="105"/>
          <w:sz w:val="17"/>
        </w:rPr>
        <w:t>ou</w:t>
      </w:r>
      <w:r>
        <w:rPr>
          <w:spacing w:val="31"/>
          <w:w w:val="105"/>
          <w:sz w:val="17"/>
        </w:rPr>
        <w:t xml:space="preserve"> </w:t>
      </w:r>
      <w:r>
        <w:rPr>
          <w:w w:val="105"/>
          <w:sz w:val="17"/>
        </w:rPr>
        <w:t>sendo</w:t>
      </w:r>
      <w:r>
        <w:rPr>
          <w:spacing w:val="31"/>
          <w:w w:val="105"/>
          <w:sz w:val="17"/>
        </w:rPr>
        <w:t xml:space="preserve"> </w:t>
      </w:r>
      <w:r>
        <w:rPr>
          <w:w w:val="105"/>
          <w:sz w:val="17"/>
        </w:rPr>
        <w:t>a</w:t>
      </w:r>
      <w:r>
        <w:rPr>
          <w:spacing w:val="31"/>
          <w:w w:val="105"/>
          <w:sz w:val="17"/>
        </w:rPr>
        <w:t xml:space="preserve"> </w:t>
      </w:r>
      <w:r>
        <w:rPr>
          <w:w w:val="105"/>
          <w:sz w:val="17"/>
        </w:rPr>
        <w:t>defesa</w:t>
      </w:r>
      <w:r>
        <w:rPr>
          <w:spacing w:val="31"/>
          <w:w w:val="105"/>
          <w:sz w:val="17"/>
        </w:rPr>
        <w:t xml:space="preserve"> </w:t>
      </w:r>
      <w:r>
        <w:rPr>
          <w:w w:val="105"/>
          <w:sz w:val="17"/>
        </w:rPr>
        <w:t>considerada</w:t>
      </w:r>
      <w:r>
        <w:rPr>
          <w:spacing w:val="31"/>
          <w:w w:val="105"/>
          <w:sz w:val="17"/>
        </w:rPr>
        <w:t xml:space="preserve"> </w:t>
      </w:r>
      <w:r>
        <w:rPr>
          <w:w w:val="105"/>
          <w:sz w:val="17"/>
        </w:rPr>
        <w:t>improcedente,</w:t>
      </w:r>
      <w:r>
        <w:rPr>
          <w:spacing w:val="31"/>
          <w:w w:val="105"/>
          <w:sz w:val="17"/>
        </w:rPr>
        <w:t xml:space="preserve"> </w:t>
      </w:r>
      <w:r>
        <w:rPr>
          <w:w w:val="105"/>
          <w:sz w:val="17"/>
        </w:rPr>
        <w:t>o</w:t>
      </w:r>
      <w:r>
        <w:rPr>
          <w:spacing w:val="31"/>
          <w:w w:val="105"/>
          <w:sz w:val="17"/>
        </w:rPr>
        <w:t xml:space="preserve"> </w:t>
      </w:r>
      <w:r>
        <w:rPr>
          <w:b/>
          <w:w w:val="105"/>
          <w:sz w:val="17"/>
        </w:rPr>
        <w:t>CONTRATANTE</w:t>
      </w:r>
      <w:r>
        <w:rPr>
          <w:b/>
          <w:spacing w:val="31"/>
          <w:w w:val="105"/>
          <w:sz w:val="17"/>
        </w:rPr>
        <w:t xml:space="preserve"> </w:t>
      </w:r>
      <w:r>
        <w:rPr>
          <w:w w:val="105"/>
          <w:sz w:val="17"/>
        </w:rPr>
        <w:t>deverá</w:t>
      </w:r>
      <w:r>
        <w:rPr>
          <w:spacing w:val="31"/>
          <w:w w:val="105"/>
          <w:sz w:val="17"/>
        </w:rPr>
        <w:t xml:space="preserve"> </w:t>
      </w:r>
      <w:r>
        <w:rPr>
          <w:w w:val="105"/>
          <w:sz w:val="17"/>
        </w:rPr>
        <w:t>comunicar</w:t>
      </w:r>
      <w:r>
        <w:rPr>
          <w:spacing w:val="31"/>
          <w:w w:val="105"/>
          <w:sz w:val="17"/>
        </w:rPr>
        <w:t xml:space="preserve"> </w:t>
      </w:r>
      <w:r>
        <w:rPr>
          <w:w w:val="105"/>
          <w:sz w:val="17"/>
        </w:rPr>
        <w:t>aos</w:t>
      </w:r>
      <w:r>
        <w:rPr>
          <w:spacing w:val="31"/>
          <w:w w:val="105"/>
          <w:sz w:val="17"/>
        </w:rPr>
        <w:t xml:space="preserve"> </w:t>
      </w:r>
      <w:r>
        <w:rPr>
          <w:w w:val="105"/>
          <w:sz w:val="17"/>
        </w:rPr>
        <w:t>órgãos</w:t>
      </w:r>
      <w:r>
        <w:rPr>
          <w:spacing w:val="31"/>
          <w:w w:val="105"/>
          <w:sz w:val="17"/>
        </w:rPr>
        <w:t xml:space="preserve"> </w:t>
      </w:r>
      <w:r>
        <w:rPr>
          <w:w w:val="105"/>
          <w:sz w:val="17"/>
        </w:rPr>
        <w:t>responsáveis</w:t>
      </w:r>
      <w:r>
        <w:rPr>
          <w:spacing w:val="31"/>
          <w:w w:val="105"/>
          <w:sz w:val="17"/>
        </w:rPr>
        <w:t xml:space="preserve"> </w:t>
      </w:r>
      <w:r>
        <w:rPr>
          <w:w w:val="105"/>
          <w:sz w:val="17"/>
        </w:rPr>
        <w:t>pela</w:t>
      </w:r>
      <w:r>
        <w:rPr>
          <w:spacing w:val="31"/>
          <w:w w:val="105"/>
          <w:sz w:val="17"/>
        </w:rPr>
        <w:t xml:space="preserve"> </w:t>
      </w:r>
      <w:r>
        <w:rPr>
          <w:w w:val="105"/>
          <w:sz w:val="17"/>
        </w:rPr>
        <w:t>fiscalização</w:t>
      </w:r>
      <w:r>
        <w:rPr>
          <w:spacing w:val="31"/>
          <w:w w:val="105"/>
          <w:sz w:val="17"/>
        </w:rPr>
        <w:t xml:space="preserve"> </w:t>
      </w:r>
      <w:r>
        <w:rPr>
          <w:w w:val="105"/>
          <w:sz w:val="17"/>
        </w:rPr>
        <w:t>da</w:t>
      </w:r>
      <w:r>
        <w:rPr>
          <w:spacing w:val="31"/>
          <w:w w:val="105"/>
          <w:sz w:val="17"/>
        </w:rPr>
        <w:t xml:space="preserve"> </w:t>
      </w:r>
      <w:r>
        <w:rPr>
          <w:w w:val="105"/>
          <w:sz w:val="17"/>
        </w:rPr>
        <w:t>regularidade</w:t>
      </w:r>
      <w:r>
        <w:rPr>
          <w:spacing w:val="31"/>
          <w:w w:val="105"/>
          <w:sz w:val="17"/>
        </w:rPr>
        <w:t xml:space="preserve"> </w:t>
      </w:r>
      <w:r>
        <w:rPr>
          <w:w w:val="105"/>
          <w:sz w:val="17"/>
        </w:rPr>
        <w:t>fiscal</w:t>
      </w:r>
      <w:r>
        <w:rPr>
          <w:spacing w:val="31"/>
          <w:w w:val="105"/>
          <w:sz w:val="17"/>
        </w:rPr>
        <w:t xml:space="preserve"> </w:t>
      </w:r>
      <w:r>
        <w:rPr>
          <w:w w:val="105"/>
          <w:sz w:val="17"/>
        </w:rPr>
        <w:t>quanto</w:t>
      </w:r>
      <w:r>
        <w:rPr>
          <w:spacing w:val="31"/>
          <w:w w:val="105"/>
          <w:sz w:val="17"/>
        </w:rPr>
        <w:t xml:space="preserve"> </w:t>
      </w:r>
      <w:r>
        <w:rPr>
          <w:w w:val="105"/>
          <w:sz w:val="17"/>
        </w:rPr>
        <w:t>à inadimplência</w:t>
      </w:r>
      <w:r>
        <w:rPr>
          <w:spacing w:val="-3"/>
          <w:w w:val="105"/>
          <w:sz w:val="17"/>
        </w:rPr>
        <w:t xml:space="preserve"> </w:t>
      </w:r>
      <w:r>
        <w:rPr>
          <w:w w:val="105"/>
          <w:sz w:val="17"/>
        </w:rPr>
        <w:t>do</w:t>
      </w:r>
      <w:r>
        <w:rPr>
          <w:spacing w:val="-3"/>
          <w:w w:val="105"/>
          <w:sz w:val="17"/>
        </w:rPr>
        <w:t xml:space="preserve"> </w:t>
      </w:r>
      <w:r>
        <w:rPr>
          <w:b/>
          <w:w w:val="105"/>
          <w:sz w:val="17"/>
        </w:rPr>
        <w:t>CONTRATADO</w:t>
      </w:r>
      <w:r>
        <w:rPr>
          <w:w w:val="105"/>
          <w:sz w:val="17"/>
        </w:rPr>
        <w:t>,</w:t>
      </w:r>
      <w:r>
        <w:rPr>
          <w:spacing w:val="-3"/>
          <w:w w:val="105"/>
          <w:sz w:val="17"/>
        </w:rPr>
        <w:t xml:space="preserve"> </w:t>
      </w:r>
      <w:r>
        <w:rPr>
          <w:w w:val="105"/>
          <w:sz w:val="17"/>
        </w:rPr>
        <w:t>bem</w:t>
      </w:r>
      <w:r>
        <w:rPr>
          <w:spacing w:val="-3"/>
          <w:w w:val="105"/>
          <w:sz w:val="17"/>
        </w:rPr>
        <w:t xml:space="preserve"> </w:t>
      </w:r>
      <w:r>
        <w:rPr>
          <w:w w:val="105"/>
          <w:sz w:val="17"/>
        </w:rPr>
        <w:t>como</w:t>
      </w:r>
      <w:r>
        <w:rPr>
          <w:spacing w:val="-3"/>
          <w:w w:val="105"/>
          <w:sz w:val="17"/>
        </w:rPr>
        <w:t xml:space="preserve"> </w:t>
      </w:r>
      <w:r>
        <w:rPr>
          <w:w w:val="105"/>
          <w:sz w:val="17"/>
        </w:rPr>
        <w:t>quanto</w:t>
      </w:r>
      <w:r>
        <w:rPr>
          <w:spacing w:val="-3"/>
          <w:w w:val="105"/>
          <w:sz w:val="17"/>
        </w:rPr>
        <w:t xml:space="preserve"> </w:t>
      </w:r>
      <w:r>
        <w:rPr>
          <w:w w:val="105"/>
          <w:sz w:val="17"/>
        </w:rPr>
        <w:t>à</w:t>
      </w:r>
      <w:r>
        <w:rPr>
          <w:spacing w:val="-3"/>
          <w:w w:val="105"/>
          <w:sz w:val="17"/>
        </w:rPr>
        <w:t xml:space="preserve"> </w:t>
      </w:r>
      <w:r>
        <w:rPr>
          <w:w w:val="105"/>
          <w:sz w:val="17"/>
        </w:rPr>
        <w:t>existência</w:t>
      </w:r>
      <w:r>
        <w:rPr>
          <w:spacing w:val="-3"/>
          <w:w w:val="105"/>
          <w:sz w:val="17"/>
        </w:rPr>
        <w:t xml:space="preserve"> </w:t>
      </w:r>
      <w:r>
        <w:rPr>
          <w:w w:val="105"/>
          <w:sz w:val="17"/>
        </w:rPr>
        <w:t>de</w:t>
      </w:r>
      <w:r>
        <w:rPr>
          <w:spacing w:val="-3"/>
          <w:w w:val="105"/>
          <w:sz w:val="17"/>
        </w:rPr>
        <w:t xml:space="preserve"> </w:t>
      </w:r>
      <w:r>
        <w:rPr>
          <w:w w:val="105"/>
          <w:sz w:val="17"/>
        </w:rPr>
        <w:t>pagamento</w:t>
      </w:r>
      <w:r>
        <w:rPr>
          <w:spacing w:val="-3"/>
          <w:w w:val="105"/>
          <w:sz w:val="17"/>
        </w:rPr>
        <w:t xml:space="preserve"> </w:t>
      </w:r>
      <w:r>
        <w:rPr>
          <w:w w:val="105"/>
          <w:sz w:val="17"/>
        </w:rPr>
        <w:t>a</w:t>
      </w:r>
      <w:r>
        <w:rPr>
          <w:spacing w:val="-3"/>
          <w:w w:val="105"/>
          <w:sz w:val="17"/>
        </w:rPr>
        <w:t xml:space="preserve"> </w:t>
      </w:r>
      <w:r>
        <w:rPr>
          <w:w w:val="105"/>
          <w:sz w:val="17"/>
        </w:rPr>
        <w:t>ser</w:t>
      </w:r>
      <w:r>
        <w:rPr>
          <w:spacing w:val="-3"/>
          <w:w w:val="105"/>
          <w:sz w:val="17"/>
        </w:rPr>
        <w:t xml:space="preserve"> </w:t>
      </w:r>
      <w:r>
        <w:rPr>
          <w:w w:val="105"/>
          <w:sz w:val="17"/>
        </w:rPr>
        <w:t>efetuado,</w:t>
      </w:r>
      <w:r>
        <w:rPr>
          <w:spacing w:val="-3"/>
          <w:w w:val="105"/>
          <w:sz w:val="17"/>
        </w:rPr>
        <w:t xml:space="preserve"> </w:t>
      </w:r>
      <w:r>
        <w:rPr>
          <w:w w:val="105"/>
          <w:sz w:val="17"/>
        </w:rPr>
        <w:t>para</w:t>
      </w:r>
      <w:r>
        <w:rPr>
          <w:spacing w:val="-3"/>
          <w:w w:val="105"/>
          <w:sz w:val="17"/>
        </w:rPr>
        <w:t xml:space="preserve"> </w:t>
      </w:r>
      <w:r>
        <w:rPr>
          <w:w w:val="105"/>
          <w:sz w:val="17"/>
        </w:rPr>
        <w:t>que</w:t>
      </w:r>
      <w:r>
        <w:rPr>
          <w:spacing w:val="-3"/>
          <w:w w:val="105"/>
          <w:sz w:val="17"/>
        </w:rPr>
        <w:t xml:space="preserve"> </w:t>
      </w:r>
      <w:r>
        <w:rPr>
          <w:w w:val="105"/>
          <w:sz w:val="17"/>
        </w:rPr>
        <w:t>sejam</w:t>
      </w:r>
      <w:r>
        <w:rPr>
          <w:spacing w:val="-3"/>
          <w:w w:val="105"/>
          <w:sz w:val="17"/>
        </w:rPr>
        <w:t xml:space="preserve"> </w:t>
      </w:r>
      <w:r>
        <w:rPr>
          <w:w w:val="105"/>
          <w:sz w:val="17"/>
        </w:rPr>
        <w:t>acionados</w:t>
      </w:r>
      <w:r>
        <w:rPr>
          <w:spacing w:val="-3"/>
          <w:w w:val="105"/>
          <w:sz w:val="17"/>
        </w:rPr>
        <w:t xml:space="preserve"> </w:t>
      </w:r>
      <w:r>
        <w:rPr>
          <w:w w:val="105"/>
          <w:sz w:val="17"/>
        </w:rPr>
        <w:t>os</w:t>
      </w:r>
      <w:r>
        <w:rPr>
          <w:spacing w:val="-3"/>
          <w:w w:val="105"/>
          <w:sz w:val="17"/>
        </w:rPr>
        <w:t xml:space="preserve"> </w:t>
      </w:r>
      <w:r>
        <w:rPr>
          <w:w w:val="105"/>
          <w:sz w:val="17"/>
        </w:rPr>
        <w:t>meios</w:t>
      </w:r>
      <w:r>
        <w:rPr>
          <w:spacing w:val="-3"/>
          <w:w w:val="105"/>
          <w:sz w:val="17"/>
        </w:rPr>
        <w:t xml:space="preserve"> </w:t>
      </w:r>
      <w:r>
        <w:rPr>
          <w:w w:val="105"/>
          <w:sz w:val="17"/>
        </w:rPr>
        <w:t>pertinentes</w:t>
      </w:r>
      <w:r>
        <w:rPr>
          <w:spacing w:val="-3"/>
          <w:w w:val="105"/>
          <w:sz w:val="17"/>
        </w:rPr>
        <w:t xml:space="preserve"> </w:t>
      </w:r>
      <w:r>
        <w:rPr>
          <w:w w:val="105"/>
          <w:sz w:val="17"/>
        </w:rPr>
        <w:t>e</w:t>
      </w:r>
      <w:r>
        <w:rPr>
          <w:spacing w:val="-3"/>
          <w:w w:val="105"/>
          <w:sz w:val="17"/>
        </w:rPr>
        <w:t xml:space="preserve"> </w:t>
      </w:r>
      <w:r>
        <w:rPr>
          <w:w w:val="105"/>
          <w:sz w:val="17"/>
        </w:rPr>
        <w:t>necessários</w:t>
      </w:r>
      <w:r>
        <w:rPr>
          <w:spacing w:val="-3"/>
          <w:w w:val="105"/>
          <w:sz w:val="17"/>
        </w:rPr>
        <w:t xml:space="preserve"> </w:t>
      </w:r>
      <w:r>
        <w:rPr>
          <w:w w:val="105"/>
          <w:sz w:val="17"/>
        </w:rPr>
        <w:t>para</w:t>
      </w:r>
      <w:r>
        <w:rPr>
          <w:spacing w:val="-3"/>
          <w:w w:val="105"/>
          <w:sz w:val="17"/>
        </w:rPr>
        <w:t xml:space="preserve"> </w:t>
      </w:r>
      <w:r>
        <w:rPr>
          <w:w w:val="105"/>
          <w:sz w:val="17"/>
        </w:rPr>
        <w:t>garantir</w:t>
      </w:r>
      <w:r>
        <w:rPr>
          <w:spacing w:val="-3"/>
          <w:w w:val="105"/>
          <w:sz w:val="17"/>
        </w:rPr>
        <w:t xml:space="preserve"> </w:t>
      </w:r>
      <w:r>
        <w:rPr>
          <w:w w:val="105"/>
          <w:sz w:val="17"/>
        </w:rPr>
        <w:t>o</w:t>
      </w:r>
      <w:r>
        <w:rPr>
          <w:spacing w:val="-3"/>
          <w:w w:val="105"/>
          <w:sz w:val="17"/>
        </w:rPr>
        <w:t xml:space="preserve"> </w:t>
      </w:r>
      <w:r>
        <w:rPr>
          <w:w w:val="105"/>
          <w:sz w:val="17"/>
        </w:rPr>
        <w:t>recebimento</w:t>
      </w:r>
      <w:r>
        <w:rPr>
          <w:spacing w:val="-3"/>
          <w:w w:val="105"/>
          <w:sz w:val="17"/>
        </w:rPr>
        <w:t xml:space="preserve"> </w:t>
      </w:r>
      <w:r>
        <w:rPr>
          <w:w w:val="105"/>
          <w:sz w:val="17"/>
        </w:rPr>
        <w:t>de</w:t>
      </w:r>
      <w:r>
        <w:rPr>
          <w:spacing w:val="-3"/>
          <w:w w:val="105"/>
          <w:sz w:val="17"/>
        </w:rPr>
        <w:t xml:space="preserve"> </w:t>
      </w:r>
      <w:r>
        <w:rPr>
          <w:w w:val="105"/>
          <w:sz w:val="17"/>
        </w:rPr>
        <w:t>seus</w:t>
      </w:r>
      <w:r>
        <w:rPr>
          <w:spacing w:val="-3"/>
          <w:w w:val="105"/>
          <w:sz w:val="17"/>
        </w:rPr>
        <w:t xml:space="preserve"> </w:t>
      </w:r>
      <w:r>
        <w:rPr>
          <w:w w:val="105"/>
          <w:sz w:val="17"/>
        </w:rPr>
        <w:t>créditos.</w:t>
      </w:r>
    </w:p>
    <w:p w14:paraId="7EA57887">
      <w:pPr>
        <w:pStyle w:val="9"/>
        <w:numPr>
          <w:ilvl w:val="2"/>
          <w:numId w:val="39"/>
        </w:numPr>
        <w:tabs>
          <w:tab w:val="left" w:pos="714"/>
        </w:tabs>
        <w:spacing w:before="2" w:after="0" w:line="292" w:lineRule="auto"/>
        <w:ind w:left="316" w:right="299" w:firstLine="0"/>
        <w:jc w:val="left"/>
        <w:rPr>
          <w:sz w:val="17"/>
        </w:rPr>
      </w:pPr>
      <w:r>
        <w:rPr>
          <w:w w:val="105"/>
          <w:sz w:val="17"/>
        </w:rPr>
        <w:t>Persistindo</w:t>
      </w:r>
      <w:r>
        <w:rPr>
          <w:spacing w:val="-9"/>
          <w:w w:val="105"/>
          <w:sz w:val="17"/>
        </w:rPr>
        <w:t xml:space="preserve"> </w:t>
      </w:r>
      <w:r>
        <w:rPr>
          <w:w w:val="105"/>
          <w:sz w:val="17"/>
        </w:rPr>
        <w:t>a</w:t>
      </w:r>
      <w:r>
        <w:rPr>
          <w:spacing w:val="-9"/>
          <w:w w:val="105"/>
          <w:sz w:val="17"/>
        </w:rPr>
        <w:t xml:space="preserve"> </w:t>
      </w:r>
      <w:r>
        <w:rPr>
          <w:w w:val="105"/>
          <w:sz w:val="17"/>
        </w:rPr>
        <w:t>irregularidade,</w:t>
      </w:r>
      <w:r>
        <w:rPr>
          <w:spacing w:val="-9"/>
          <w:w w:val="105"/>
          <w:sz w:val="17"/>
        </w:rPr>
        <w:t xml:space="preserve"> </w:t>
      </w:r>
      <w:r>
        <w:rPr>
          <w:w w:val="105"/>
          <w:sz w:val="17"/>
        </w:rPr>
        <w:t>o</w:t>
      </w:r>
      <w:r>
        <w:rPr>
          <w:spacing w:val="-9"/>
          <w:w w:val="105"/>
          <w:sz w:val="17"/>
        </w:rPr>
        <w:t xml:space="preserve"> </w:t>
      </w:r>
      <w:r>
        <w:rPr>
          <w:b/>
          <w:w w:val="105"/>
          <w:sz w:val="17"/>
        </w:rPr>
        <w:t>CONTRATANTE</w:t>
      </w:r>
      <w:r>
        <w:rPr>
          <w:b/>
          <w:spacing w:val="-9"/>
          <w:w w:val="105"/>
          <w:sz w:val="17"/>
        </w:rPr>
        <w:t xml:space="preserve"> </w:t>
      </w:r>
      <w:r>
        <w:rPr>
          <w:w w:val="105"/>
          <w:sz w:val="17"/>
        </w:rPr>
        <w:t>deverá</w:t>
      </w:r>
      <w:r>
        <w:rPr>
          <w:spacing w:val="-9"/>
          <w:w w:val="105"/>
          <w:sz w:val="17"/>
        </w:rPr>
        <w:t xml:space="preserve"> </w:t>
      </w:r>
      <w:r>
        <w:rPr>
          <w:w w:val="105"/>
          <w:sz w:val="17"/>
        </w:rPr>
        <w:t>adotar</w:t>
      </w:r>
      <w:r>
        <w:rPr>
          <w:spacing w:val="-9"/>
          <w:w w:val="105"/>
          <w:sz w:val="17"/>
        </w:rPr>
        <w:t xml:space="preserve"> </w:t>
      </w:r>
      <w:r>
        <w:rPr>
          <w:w w:val="105"/>
          <w:sz w:val="17"/>
        </w:rPr>
        <w:t>as</w:t>
      </w:r>
      <w:r>
        <w:rPr>
          <w:spacing w:val="-9"/>
          <w:w w:val="105"/>
          <w:sz w:val="17"/>
        </w:rPr>
        <w:t xml:space="preserve"> </w:t>
      </w:r>
      <w:r>
        <w:rPr>
          <w:w w:val="105"/>
          <w:sz w:val="17"/>
        </w:rPr>
        <w:t>medidas</w:t>
      </w:r>
      <w:r>
        <w:rPr>
          <w:spacing w:val="-9"/>
          <w:w w:val="105"/>
          <w:sz w:val="17"/>
        </w:rPr>
        <w:t xml:space="preserve"> </w:t>
      </w:r>
      <w:r>
        <w:rPr>
          <w:w w:val="105"/>
          <w:sz w:val="17"/>
        </w:rPr>
        <w:t>necessárias</w:t>
      </w:r>
      <w:r>
        <w:rPr>
          <w:spacing w:val="-9"/>
          <w:w w:val="105"/>
          <w:sz w:val="17"/>
        </w:rPr>
        <w:t xml:space="preserve"> </w:t>
      </w:r>
      <w:r>
        <w:rPr>
          <w:w w:val="105"/>
          <w:sz w:val="17"/>
        </w:rPr>
        <w:t>à</w:t>
      </w:r>
      <w:r>
        <w:rPr>
          <w:spacing w:val="-9"/>
          <w:w w:val="105"/>
          <w:sz w:val="17"/>
        </w:rPr>
        <w:t xml:space="preserve"> </w:t>
      </w:r>
      <w:r>
        <w:rPr>
          <w:w w:val="105"/>
          <w:sz w:val="17"/>
        </w:rPr>
        <w:t>rescisão</w:t>
      </w:r>
      <w:r>
        <w:rPr>
          <w:spacing w:val="-9"/>
          <w:w w:val="105"/>
          <w:sz w:val="17"/>
        </w:rPr>
        <w:t xml:space="preserve"> </w:t>
      </w:r>
      <w:r>
        <w:rPr>
          <w:w w:val="105"/>
          <w:sz w:val="17"/>
        </w:rPr>
        <w:t>do</w:t>
      </w:r>
      <w:r>
        <w:rPr>
          <w:spacing w:val="-9"/>
          <w:w w:val="105"/>
          <w:sz w:val="17"/>
        </w:rPr>
        <w:t xml:space="preserve"> </w:t>
      </w:r>
      <w:r>
        <w:rPr>
          <w:w w:val="105"/>
          <w:sz w:val="17"/>
        </w:rPr>
        <w:t>Contrato</w:t>
      </w:r>
      <w:r>
        <w:rPr>
          <w:spacing w:val="-9"/>
          <w:w w:val="105"/>
          <w:sz w:val="17"/>
        </w:rPr>
        <w:t xml:space="preserve"> </w:t>
      </w:r>
      <w:r>
        <w:rPr>
          <w:w w:val="105"/>
          <w:sz w:val="17"/>
        </w:rPr>
        <w:t>nos</w:t>
      </w:r>
      <w:r>
        <w:rPr>
          <w:spacing w:val="-9"/>
          <w:w w:val="105"/>
          <w:sz w:val="17"/>
        </w:rPr>
        <w:t xml:space="preserve"> </w:t>
      </w:r>
      <w:r>
        <w:rPr>
          <w:w w:val="105"/>
          <w:sz w:val="17"/>
        </w:rPr>
        <w:t>autos</w:t>
      </w:r>
      <w:r>
        <w:rPr>
          <w:spacing w:val="-9"/>
          <w:w w:val="105"/>
          <w:sz w:val="17"/>
        </w:rPr>
        <w:t xml:space="preserve"> </w:t>
      </w:r>
      <w:r>
        <w:rPr>
          <w:w w:val="105"/>
          <w:sz w:val="17"/>
        </w:rPr>
        <w:t>do</w:t>
      </w:r>
      <w:r>
        <w:rPr>
          <w:spacing w:val="-9"/>
          <w:w w:val="105"/>
          <w:sz w:val="17"/>
        </w:rPr>
        <w:t xml:space="preserve"> </w:t>
      </w:r>
      <w:r>
        <w:rPr>
          <w:w w:val="105"/>
          <w:sz w:val="17"/>
        </w:rPr>
        <w:t>processo</w:t>
      </w:r>
      <w:r>
        <w:rPr>
          <w:spacing w:val="-9"/>
          <w:w w:val="105"/>
          <w:sz w:val="17"/>
        </w:rPr>
        <w:t xml:space="preserve"> </w:t>
      </w:r>
      <w:r>
        <w:rPr>
          <w:w w:val="105"/>
          <w:sz w:val="17"/>
        </w:rPr>
        <w:t>administrativo</w:t>
      </w:r>
      <w:r>
        <w:rPr>
          <w:spacing w:val="-9"/>
          <w:w w:val="105"/>
          <w:sz w:val="17"/>
        </w:rPr>
        <w:t xml:space="preserve"> </w:t>
      </w:r>
      <w:r>
        <w:rPr>
          <w:w w:val="105"/>
          <w:sz w:val="17"/>
        </w:rPr>
        <w:t>correspondente,</w:t>
      </w:r>
      <w:r>
        <w:rPr>
          <w:spacing w:val="-9"/>
          <w:w w:val="105"/>
          <w:sz w:val="17"/>
        </w:rPr>
        <w:t xml:space="preserve"> </w:t>
      </w:r>
      <w:r>
        <w:rPr>
          <w:w w:val="105"/>
          <w:sz w:val="17"/>
        </w:rPr>
        <w:t>assegurada</w:t>
      </w:r>
      <w:r>
        <w:rPr>
          <w:spacing w:val="-9"/>
          <w:w w:val="105"/>
          <w:sz w:val="17"/>
        </w:rPr>
        <w:t xml:space="preserve"> </w:t>
      </w:r>
      <w:r>
        <w:rPr>
          <w:w w:val="105"/>
          <w:sz w:val="17"/>
        </w:rPr>
        <w:t>ao</w:t>
      </w:r>
      <w:r>
        <w:rPr>
          <w:spacing w:val="-9"/>
          <w:w w:val="105"/>
          <w:sz w:val="17"/>
        </w:rPr>
        <w:t xml:space="preserve"> </w:t>
      </w:r>
      <w:r>
        <w:rPr>
          <w:b/>
          <w:w w:val="105"/>
          <w:sz w:val="17"/>
        </w:rPr>
        <w:t>CONTRATADO</w:t>
      </w:r>
      <w:r>
        <w:rPr>
          <w:b/>
          <w:spacing w:val="-9"/>
          <w:w w:val="105"/>
          <w:sz w:val="17"/>
        </w:rPr>
        <w:t xml:space="preserve"> </w:t>
      </w:r>
      <w:r>
        <w:rPr>
          <w:w w:val="105"/>
          <w:sz w:val="17"/>
        </w:rPr>
        <w:t>a ampla defesa.</w:t>
      </w:r>
    </w:p>
    <w:p w14:paraId="30EFCEC9">
      <w:pPr>
        <w:pStyle w:val="9"/>
        <w:numPr>
          <w:ilvl w:val="2"/>
          <w:numId w:val="39"/>
        </w:numPr>
        <w:tabs>
          <w:tab w:val="left" w:pos="713"/>
        </w:tabs>
        <w:spacing w:before="1" w:after="0" w:line="240" w:lineRule="auto"/>
        <w:ind w:left="713" w:right="0" w:hanging="397"/>
        <w:jc w:val="left"/>
        <w:rPr>
          <w:sz w:val="17"/>
        </w:rPr>
      </w:pPr>
      <w:r>
        <w:rPr>
          <w:w w:val="105"/>
          <w:sz w:val="17"/>
        </w:rPr>
        <w:t>Havendo</w:t>
      </w:r>
      <w:r>
        <w:rPr>
          <w:spacing w:val="-7"/>
          <w:w w:val="105"/>
          <w:sz w:val="17"/>
        </w:rPr>
        <w:t xml:space="preserve"> </w:t>
      </w:r>
      <w:r>
        <w:rPr>
          <w:w w:val="105"/>
          <w:sz w:val="17"/>
        </w:rPr>
        <w:t>a</w:t>
      </w:r>
      <w:r>
        <w:rPr>
          <w:spacing w:val="-7"/>
          <w:w w:val="105"/>
          <w:sz w:val="17"/>
        </w:rPr>
        <w:t xml:space="preserve"> </w:t>
      </w:r>
      <w:r>
        <w:rPr>
          <w:w w:val="105"/>
          <w:sz w:val="17"/>
        </w:rPr>
        <w:t>efetiva</w:t>
      </w:r>
      <w:r>
        <w:rPr>
          <w:spacing w:val="-6"/>
          <w:w w:val="105"/>
          <w:sz w:val="17"/>
        </w:rPr>
        <w:t xml:space="preserve"> </w:t>
      </w:r>
      <w:r>
        <w:rPr>
          <w:w w:val="105"/>
          <w:sz w:val="17"/>
        </w:rPr>
        <w:t>execução</w:t>
      </w:r>
      <w:r>
        <w:rPr>
          <w:spacing w:val="-7"/>
          <w:w w:val="105"/>
          <w:sz w:val="17"/>
        </w:rPr>
        <w:t xml:space="preserve"> </w:t>
      </w:r>
      <w:r>
        <w:rPr>
          <w:w w:val="105"/>
          <w:sz w:val="17"/>
        </w:rPr>
        <w:t>do</w:t>
      </w:r>
      <w:r>
        <w:rPr>
          <w:spacing w:val="-6"/>
          <w:w w:val="105"/>
          <w:sz w:val="17"/>
        </w:rPr>
        <w:t xml:space="preserve"> </w:t>
      </w:r>
      <w:r>
        <w:rPr>
          <w:w w:val="105"/>
          <w:sz w:val="17"/>
        </w:rPr>
        <w:t>objeto,</w:t>
      </w:r>
      <w:r>
        <w:rPr>
          <w:spacing w:val="-7"/>
          <w:w w:val="105"/>
          <w:sz w:val="17"/>
        </w:rPr>
        <w:t xml:space="preserve"> </w:t>
      </w:r>
      <w:r>
        <w:rPr>
          <w:w w:val="105"/>
          <w:sz w:val="17"/>
        </w:rPr>
        <w:t>os</w:t>
      </w:r>
      <w:r>
        <w:rPr>
          <w:spacing w:val="-6"/>
          <w:w w:val="105"/>
          <w:sz w:val="17"/>
        </w:rPr>
        <w:t xml:space="preserve"> </w:t>
      </w:r>
      <w:r>
        <w:rPr>
          <w:w w:val="105"/>
          <w:sz w:val="17"/>
        </w:rPr>
        <w:t>pagamentos</w:t>
      </w:r>
      <w:r>
        <w:rPr>
          <w:spacing w:val="-7"/>
          <w:w w:val="105"/>
          <w:sz w:val="17"/>
        </w:rPr>
        <w:t xml:space="preserve"> </w:t>
      </w:r>
      <w:r>
        <w:rPr>
          <w:w w:val="105"/>
          <w:sz w:val="17"/>
        </w:rPr>
        <w:t>serão</w:t>
      </w:r>
      <w:r>
        <w:rPr>
          <w:spacing w:val="-7"/>
          <w:w w:val="105"/>
          <w:sz w:val="17"/>
        </w:rPr>
        <w:t xml:space="preserve"> </w:t>
      </w:r>
      <w:r>
        <w:rPr>
          <w:w w:val="105"/>
          <w:sz w:val="17"/>
        </w:rPr>
        <w:t>realizados</w:t>
      </w:r>
      <w:r>
        <w:rPr>
          <w:spacing w:val="-6"/>
          <w:w w:val="105"/>
          <w:sz w:val="17"/>
        </w:rPr>
        <w:t xml:space="preserve"> </w:t>
      </w:r>
      <w:r>
        <w:rPr>
          <w:w w:val="105"/>
          <w:sz w:val="17"/>
        </w:rPr>
        <w:t>normalmente,</w:t>
      </w:r>
      <w:r>
        <w:rPr>
          <w:spacing w:val="-7"/>
          <w:w w:val="105"/>
          <w:sz w:val="17"/>
        </w:rPr>
        <w:t xml:space="preserve"> </w:t>
      </w:r>
      <w:r>
        <w:rPr>
          <w:w w:val="105"/>
          <w:sz w:val="17"/>
        </w:rPr>
        <w:t>até</w:t>
      </w:r>
      <w:r>
        <w:rPr>
          <w:spacing w:val="-6"/>
          <w:w w:val="105"/>
          <w:sz w:val="17"/>
        </w:rPr>
        <w:t xml:space="preserve"> </w:t>
      </w:r>
      <w:r>
        <w:rPr>
          <w:w w:val="105"/>
          <w:sz w:val="17"/>
        </w:rPr>
        <w:t>que</w:t>
      </w:r>
      <w:r>
        <w:rPr>
          <w:spacing w:val="-7"/>
          <w:w w:val="105"/>
          <w:sz w:val="17"/>
        </w:rPr>
        <w:t xml:space="preserve"> </w:t>
      </w:r>
      <w:r>
        <w:rPr>
          <w:w w:val="105"/>
          <w:sz w:val="17"/>
        </w:rPr>
        <w:t>se</w:t>
      </w:r>
      <w:r>
        <w:rPr>
          <w:spacing w:val="-6"/>
          <w:w w:val="105"/>
          <w:sz w:val="17"/>
        </w:rPr>
        <w:t xml:space="preserve"> </w:t>
      </w:r>
      <w:r>
        <w:rPr>
          <w:w w:val="105"/>
          <w:sz w:val="17"/>
        </w:rPr>
        <w:t>decida</w:t>
      </w:r>
      <w:r>
        <w:rPr>
          <w:spacing w:val="-7"/>
          <w:w w:val="105"/>
          <w:sz w:val="17"/>
        </w:rPr>
        <w:t xml:space="preserve"> </w:t>
      </w:r>
      <w:r>
        <w:rPr>
          <w:w w:val="105"/>
          <w:sz w:val="17"/>
        </w:rPr>
        <w:t>pela</w:t>
      </w:r>
      <w:r>
        <w:rPr>
          <w:spacing w:val="-7"/>
          <w:w w:val="105"/>
          <w:sz w:val="17"/>
        </w:rPr>
        <w:t xml:space="preserve"> </w:t>
      </w:r>
      <w:r>
        <w:rPr>
          <w:w w:val="105"/>
          <w:sz w:val="17"/>
        </w:rPr>
        <w:t>rescisão</w:t>
      </w:r>
      <w:r>
        <w:rPr>
          <w:spacing w:val="-6"/>
          <w:w w:val="105"/>
          <w:sz w:val="17"/>
        </w:rPr>
        <w:t xml:space="preserve"> </w:t>
      </w:r>
      <w:r>
        <w:rPr>
          <w:w w:val="105"/>
          <w:sz w:val="17"/>
        </w:rPr>
        <w:t>do</w:t>
      </w:r>
      <w:r>
        <w:rPr>
          <w:spacing w:val="-7"/>
          <w:w w:val="105"/>
          <w:sz w:val="17"/>
        </w:rPr>
        <w:t xml:space="preserve"> </w:t>
      </w:r>
      <w:r>
        <w:rPr>
          <w:w w:val="105"/>
          <w:sz w:val="17"/>
        </w:rPr>
        <w:t>Contrato,</w:t>
      </w:r>
      <w:r>
        <w:rPr>
          <w:spacing w:val="-6"/>
          <w:w w:val="105"/>
          <w:sz w:val="17"/>
        </w:rPr>
        <w:t xml:space="preserve"> </w:t>
      </w:r>
      <w:r>
        <w:rPr>
          <w:w w:val="105"/>
          <w:sz w:val="17"/>
        </w:rPr>
        <w:t>caso</w:t>
      </w:r>
      <w:r>
        <w:rPr>
          <w:spacing w:val="-7"/>
          <w:w w:val="105"/>
          <w:sz w:val="17"/>
        </w:rPr>
        <w:t xml:space="preserve"> </w:t>
      </w:r>
      <w:r>
        <w:rPr>
          <w:w w:val="105"/>
          <w:sz w:val="17"/>
        </w:rPr>
        <w:t>o</w:t>
      </w:r>
      <w:r>
        <w:rPr>
          <w:spacing w:val="-6"/>
          <w:w w:val="105"/>
          <w:sz w:val="17"/>
        </w:rPr>
        <w:t xml:space="preserve"> </w:t>
      </w:r>
      <w:r>
        <w:rPr>
          <w:b/>
          <w:w w:val="105"/>
          <w:sz w:val="17"/>
        </w:rPr>
        <w:t>CONTRATADO</w:t>
      </w:r>
      <w:r>
        <w:rPr>
          <w:b/>
          <w:spacing w:val="-7"/>
          <w:w w:val="105"/>
          <w:sz w:val="17"/>
        </w:rPr>
        <w:t xml:space="preserve"> </w:t>
      </w:r>
      <w:r>
        <w:rPr>
          <w:w w:val="105"/>
          <w:sz w:val="17"/>
        </w:rPr>
        <w:t>não</w:t>
      </w:r>
      <w:r>
        <w:rPr>
          <w:spacing w:val="-7"/>
          <w:w w:val="105"/>
          <w:sz w:val="17"/>
        </w:rPr>
        <w:t xml:space="preserve"> </w:t>
      </w:r>
      <w:r>
        <w:rPr>
          <w:w w:val="105"/>
          <w:sz w:val="17"/>
        </w:rPr>
        <w:t>regularize</w:t>
      </w:r>
      <w:r>
        <w:rPr>
          <w:spacing w:val="-6"/>
          <w:w w:val="105"/>
          <w:sz w:val="17"/>
        </w:rPr>
        <w:t xml:space="preserve"> </w:t>
      </w:r>
      <w:r>
        <w:rPr>
          <w:w w:val="105"/>
          <w:sz w:val="17"/>
        </w:rPr>
        <w:t>sua</w:t>
      </w:r>
      <w:r>
        <w:rPr>
          <w:spacing w:val="-7"/>
          <w:w w:val="105"/>
          <w:sz w:val="17"/>
        </w:rPr>
        <w:t xml:space="preserve"> </w:t>
      </w:r>
      <w:r>
        <w:rPr>
          <w:spacing w:val="-2"/>
          <w:w w:val="105"/>
          <w:sz w:val="17"/>
        </w:rPr>
        <w:t>situação.</w:t>
      </w:r>
    </w:p>
    <w:p w14:paraId="66444E69">
      <w:pPr>
        <w:pStyle w:val="9"/>
        <w:numPr>
          <w:ilvl w:val="1"/>
          <w:numId w:val="39"/>
        </w:numPr>
        <w:tabs>
          <w:tab w:val="left" w:pos="580"/>
        </w:tabs>
        <w:spacing w:before="43" w:after="0" w:line="240" w:lineRule="auto"/>
        <w:ind w:left="580" w:right="0" w:hanging="264"/>
        <w:jc w:val="left"/>
        <w:rPr>
          <w:sz w:val="17"/>
        </w:rPr>
      </w:pPr>
      <w:r>
        <w:rPr>
          <w:w w:val="105"/>
          <w:sz w:val="17"/>
        </w:rPr>
        <w:t>O</w:t>
      </w:r>
      <w:r>
        <w:rPr>
          <w:spacing w:val="-5"/>
          <w:w w:val="105"/>
          <w:sz w:val="17"/>
        </w:rPr>
        <w:t xml:space="preserve"> </w:t>
      </w:r>
      <w:r>
        <w:rPr>
          <w:w w:val="105"/>
          <w:sz w:val="17"/>
        </w:rPr>
        <w:t>pagamento</w:t>
      </w:r>
      <w:r>
        <w:rPr>
          <w:spacing w:val="-5"/>
          <w:w w:val="105"/>
          <w:sz w:val="17"/>
        </w:rPr>
        <w:t xml:space="preserve"> </w:t>
      </w:r>
      <w:r>
        <w:rPr>
          <w:w w:val="105"/>
          <w:sz w:val="17"/>
        </w:rPr>
        <w:t>será</w:t>
      </w:r>
      <w:r>
        <w:rPr>
          <w:spacing w:val="-5"/>
          <w:w w:val="105"/>
          <w:sz w:val="17"/>
        </w:rPr>
        <w:t xml:space="preserve"> </w:t>
      </w:r>
      <w:r>
        <w:rPr>
          <w:w w:val="105"/>
          <w:sz w:val="17"/>
        </w:rPr>
        <w:t>efetuado</w:t>
      </w:r>
      <w:r>
        <w:rPr>
          <w:spacing w:val="-4"/>
          <w:w w:val="105"/>
          <w:sz w:val="17"/>
        </w:rPr>
        <w:t xml:space="preserve"> </w:t>
      </w:r>
      <w:r>
        <w:rPr>
          <w:w w:val="105"/>
          <w:sz w:val="17"/>
        </w:rPr>
        <w:t>no</w:t>
      </w:r>
      <w:r>
        <w:rPr>
          <w:spacing w:val="-5"/>
          <w:w w:val="105"/>
          <w:sz w:val="17"/>
        </w:rPr>
        <w:t xml:space="preserve"> </w:t>
      </w:r>
      <w:r>
        <w:rPr>
          <w:w w:val="105"/>
          <w:sz w:val="17"/>
        </w:rPr>
        <w:t>prazo</w:t>
      </w:r>
      <w:r>
        <w:rPr>
          <w:spacing w:val="-5"/>
          <w:w w:val="105"/>
          <w:sz w:val="17"/>
        </w:rPr>
        <w:t xml:space="preserve"> </w:t>
      </w:r>
      <w:r>
        <w:rPr>
          <w:w w:val="105"/>
          <w:sz w:val="17"/>
        </w:rPr>
        <w:t>máximo</w:t>
      </w:r>
      <w:r>
        <w:rPr>
          <w:spacing w:val="-4"/>
          <w:w w:val="105"/>
          <w:sz w:val="17"/>
        </w:rPr>
        <w:t xml:space="preserve"> </w:t>
      </w:r>
      <w:r>
        <w:rPr>
          <w:w w:val="105"/>
          <w:sz w:val="17"/>
        </w:rPr>
        <w:t>de</w:t>
      </w:r>
      <w:r>
        <w:rPr>
          <w:spacing w:val="-5"/>
          <w:w w:val="105"/>
          <w:sz w:val="17"/>
        </w:rPr>
        <w:t xml:space="preserve"> </w:t>
      </w:r>
      <w:r>
        <w:rPr>
          <w:w w:val="105"/>
          <w:sz w:val="17"/>
        </w:rPr>
        <w:t>até</w:t>
      </w:r>
      <w:r>
        <w:rPr>
          <w:spacing w:val="-5"/>
          <w:w w:val="105"/>
          <w:sz w:val="17"/>
        </w:rPr>
        <w:t xml:space="preserve"> </w:t>
      </w:r>
      <w:r>
        <w:rPr>
          <w:w w:val="105"/>
          <w:sz w:val="17"/>
        </w:rPr>
        <w:t>30</w:t>
      </w:r>
      <w:r>
        <w:rPr>
          <w:spacing w:val="-4"/>
          <w:w w:val="105"/>
          <w:sz w:val="17"/>
        </w:rPr>
        <w:t xml:space="preserve"> </w:t>
      </w:r>
      <w:r>
        <w:rPr>
          <w:w w:val="105"/>
          <w:sz w:val="17"/>
        </w:rPr>
        <w:t>(trinta)</w:t>
      </w:r>
      <w:r>
        <w:rPr>
          <w:spacing w:val="-5"/>
          <w:w w:val="105"/>
          <w:sz w:val="17"/>
        </w:rPr>
        <w:t xml:space="preserve"> </w:t>
      </w:r>
      <w:r>
        <w:rPr>
          <w:w w:val="105"/>
          <w:sz w:val="17"/>
        </w:rPr>
        <w:t>dias,</w:t>
      </w:r>
      <w:r>
        <w:rPr>
          <w:spacing w:val="-5"/>
          <w:w w:val="105"/>
          <w:sz w:val="17"/>
        </w:rPr>
        <w:t xml:space="preserve"> </w:t>
      </w:r>
      <w:r>
        <w:rPr>
          <w:w w:val="105"/>
          <w:sz w:val="17"/>
        </w:rPr>
        <w:t>contado</w:t>
      </w:r>
      <w:r>
        <w:rPr>
          <w:spacing w:val="-4"/>
          <w:w w:val="105"/>
          <w:sz w:val="17"/>
        </w:rPr>
        <w:t xml:space="preserve"> </w:t>
      </w:r>
      <w:r>
        <w:rPr>
          <w:w w:val="105"/>
          <w:sz w:val="17"/>
        </w:rPr>
        <w:t>do</w:t>
      </w:r>
      <w:r>
        <w:rPr>
          <w:spacing w:val="-5"/>
          <w:w w:val="105"/>
          <w:sz w:val="17"/>
        </w:rPr>
        <w:t xml:space="preserve"> </w:t>
      </w:r>
      <w:r>
        <w:rPr>
          <w:w w:val="105"/>
          <w:sz w:val="17"/>
        </w:rPr>
        <w:t>recebimento</w:t>
      </w:r>
      <w:r>
        <w:rPr>
          <w:spacing w:val="-5"/>
          <w:w w:val="105"/>
          <w:sz w:val="17"/>
        </w:rPr>
        <w:t xml:space="preserve"> </w:t>
      </w:r>
      <w:r>
        <w:rPr>
          <w:w w:val="105"/>
          <w:sz w:val="17"/>
        </w:rPr>
        <w:t>da</w:t>
      </w:r>
      <w:r>
        <w:rPr>
          <w:spacing w:val="-4"/>
          <w:w w:val="105"/>
          <w:sz w:val="17"/>
        </w:rPr>
        <w:t xml:space="preserve"> </w:t>
      </w:r>
      <w:r>
        <w:rPr>
          <w:w w:val="105"/>
          <w:sz w:val="17"/>
        </w:rPr>
        <w:t>Nota</w:t>
      </w:r>
      <w:r>
        <w:rPr>
          <w:spacing w:val="-5"/>
          <w:w w:val="105"/>
          <w:sz w:val="17"/>
        </w:rPr>
        <w:t xml:space="preserve"> </w:t>
      </w:r>
      <w:r>
        <w:rPr>
          <w:w w:val="105"/>
          <w:sz w:val="17"/>
        </w:rPr>
        <w:t>Fiscal</w:t>
      </w:r>
      <w:r>
        <w:rPr>
          <w:spacing w:val="-5"/>
          <w:w w:val="105"/>
          <w:sz w:val="17"/>
        </w:rPr>
        <w:t xml:space="preserve"> </w:t>
      </w:r>
      <w:r>
        <w:rPr>
          <w:w w:val="105"/>
          <w:sz w:val="17"/>
        </w:rPr>
        <w:t>ou</w:t>
      </w:r>
      <w:r>
        <w:rPr>
          <w:spacing w:val="-5"/>
          <w:w w:val="105"/>
          <w:sz w:val="17"/>
        </w:rPr>
        <w:t xml:space="preserve"> </w:t>
      </w:r>
      <w:r>
        <w:rPr>
          <w:spacing w:val="-2"/>
          <w:w w:val="105"/>
          <w:sz w:val="17"/>
        </w:rPr>
        <w:t>Fatura.</w:t>
      </w:r>
    </w:p>
    <w:p w14:paraId="2445A293">
      <w:pPr>
        <w:pStyle w:val="9"/>
        <w:numPr>
          <w:ilvl w:val="2"/>
          <w:numId w:val="39"/>
        </w:numPr>
        <w:tabs>
          <w:tab w:val="left" w:pos="729"/>
        </w:tabs>
        <w:spacing w:before="44" w:after="0" w:line="292" w:lineRule="auto"/>
        <w:ind w:left="316" w:right="299" w:firstLine="0"/>
        <w:jc w:val="left"/>
        <w:rPr>
          <w:sz w:val="17"/>
        </w:rPr>
      </w:pPr>
      <w:r>
        <w:rPr>
          <w:w w:val="105"/>
          <w:sz w:val="17"/>
        </w:rPr>
        <w:t xml:space="preserve">Havendo erro na apresentação da Nota Fiscal ou Fatura, ou circunstância que impeça a liquidação da despesa, o pagamento ficará sobrestado até que o </w:t>
      </w:r>
      <w:r>
        <w:rPr>
          <w:b/>
          <w:w w:val="105"/>
          <w:sz w:val="17"/>
        </w:rPr>
        <w:t xml:space="preserve">CONTRATADO </w:t>
      </w:r>
      <w:r>
        <w:rPr>
          <w:w w:val="105"/>
          <w:sz w:val="17"/>
        </w:rPr>
        <w:t>providencie as medidas</w:t>
      </w:r>
      <w:r>
        <w:rPr>
          <w:spacing w:val="80"/>
          <w:w w:val="105"/>
          <w:sz w:val="17"/>
        </w:rPr>
        <w:t xml:space="preserve"> </w:t>
      </w:r>
      <w:r>
        <w:rPr>
          <w:w w:val="105"/>
          <w:sz w:val="17"/>
        </w:rPr>
        <w:t xml:space="preserve">saneadoras. Nessa hipótese, o prazo para pagamento iniciar-se-á após a comprovação da regularização da situação, não acarretando qualquer ônus para o </w:t>
      </w:r>
      <w:r>
        <w:rPr>
          <w:b/>
          <w:w w:val="105"/>
          <w:sz w:val="17"/>
        </w:rPr>
        <w:t>CONTRATANTE</w:t>
      </w:r>
      <w:r>
        <w:rPr>
          <w:w w:val="105"/>
          <w:sz w:val="17"/>
        </w:rPr>
        <w:t>.</w:t>
      </w:r>
    </w:p>
    <w:p w14:paraId="5FF6A5FD">
      <w:pPr>
        <w:pStyle w:val="9"/>
        <w:numPr>
          <w:ilvl w:val="1"/>
          <w:numId w:val="39"/>
        </w:numPr>
        <w:tabs>
          <w:tab w:val="left" w:pos="580"/>
        </w:tabs>
        <w:spacing w:before="1" w:after="0" w:line="240" w:lineRule="auto"/>
        <w:ind w:left="580" w:right="0" w:hanging="264"/>
        <w:jc w:val="left"/>
        <w:rPr>
          <w:sz w:val="17"/>
        </w:rPr>
      </w:pPr>
      <w:r>
        <w:rPr>
          <w:w w:val="105"/>
          <w:sz w:val="17"/>
        </w:rPr>
        <w:t>Quando</w:t>
      </w:r>
      <w:r>
        <w:rPr>
          <w:spacing w:val="-6"/>
          <w:w w:val="105"/>
          <w:sz w:val="17"/>
        </w:rPr>
        <w:t xml:space="preserve"> </w:t>
      </w:r>
      <w:r>
        <w:rPr>
          <w:w w:val="105"/>
          <w:sz w:val="17"/>
        </w:rPr>
        <w:t>do</w:t>
      </w:r>
      <w:r>
        <w:rPr>
          <w:spacing w:val="-6"/>
          <w:w w:val="105"/>
          <w:sz w:val="17"/>
        </w:rPr>
        <w:t xml:space="preserve"> </w:t>
      </w:r>
      <w:r>
        <w:rPr>
          <w:w w:val="105"/>
          <w:sz w:val="17"/>
        </w:rPr>
        <w:t>pagamento,</w:t>
      </w:r>
      <w:r>
        <w:rPr>
          <w:spacing w:val="-5"/>
          <w:w w:val="105"/>
          <w:sz w:val="17"/>
        </w:rPr>
        <w:t xml:space="preserve"> </w:t>
      </w:r>
      <w:r>
        <w:rPr>
          <w:w w:val="105"/>
          <w:sz w:val="17"/>
        </w:rPr>
        <w:t>será</w:t>
      </w:r>
      <w:r>
        <w:rPr>
          <w:spacing w:val="-6"/>
          <w:w w:val="105"/>
          <w:sz w:val="17"/>
        </w:rPr>
        <w:t xml:space="preserve"> </w:t>
      </w:r>
      <w:r>
        <w:rPr>
          <w:w w:val="105"/>
          <w:sz w:val="17"/>
        </w:rPr>
        <w:t>efetuada</w:t>
      </w:r>
      <w:r>
        <w:rPr>
          <w:spacing w:val="-6"/>
          <w:w w:val="105"/>
          <w:sz w:val="17"/>
        </w:rPr>
        <w:t xml:space="preserve"> </w:t>
      </w:r>
      <w:r>
        <w:rPr>
          <w:w w:val="105"/>
          <w:sz w:val="17"/>
        </w:rPr>
        <w:t>a</w:t>
      </w:r>
      <w:r>
        <w:rPr>
          <w:spacing w:val="-6"/>
          <w:w w:val="105"/>
          <w:sz w:val="17"/>
        </w:rPr>
        <w:t xml:space="preserve"> </w:t>
      </w:r>
      <w:r>
        <w:rPr>
          <w:w w:val="105"/>
          <w:sz w:val="17"/>
        </w:rPr>
        <w:t>retenção</w:t>
      </w:r>
      <w:r>
        <w:rPr>
          <w:spacing w:val="-5"/>
          <w:w w:val="105"/>
          <w:sz w:val="17"/>
        </w:rPr>
        <w:t xml:space="preserve"> </w:t>
      </w:r>
      <w:r>
        <w:rPr>
          <w:w w:val="105"/>
          <w:sz w:val="17"/>
        </w:rPr>
        <w:t>tributária</w:t>
      </w:r>
      <w:r>
        <w:rPr>
          <w:spacing w:val="-6"/>
          <w:w w:val="105"/>
          <w:sz w:val="17"/>
        </w:rPr>
        <w:t xml:space="preserve"> </w:t>
      </w:r>
      <w:r>
        <w:rPr>
          <w:w w:val="105"/>
          <w:sz w:val="17"/>
        </w:rPr>
        <w:t>prevista</w:t>
      </w:r>
      <w:r>
        <w:rPr>
          <w:spacing w:val="-6"/>
          <w:w w:val="105"/>
          <w:sz w:val="17"/>
        </w:rPr>
        <w:t xml:space="preserve"> </w:t>
      </w:r>
      <w:r>
        <w:rPr>
          <w:w w:val="105"/>
          <w:sz w:val="17"/>
        </w:rPr>
        <w:t>na</w:t>
      </w:r>
      <w:r>
        <w:rPr>
          <w:spacing w:val="-5"/>
          <w:w w:val="105"/>
          <w:sz w:val="17"/>
        </w:rPr>
        <w:t xml:space="preserve"> </w:t>
      </w:r>
      <w:r>
        <w:rPr>
          <w:w w:val="105"/>
          <w:sz w:val="17"/>
        </w:rPr>
        <w:t>legislação</w:t>
      </w:r>
      <w:r>
        <w:rPr>
          <w:spacing w:val="-6"/>
          <w:w w:val="105"/>
          <w:sz w:val="17"/>
        </w:rPr>
        <w:t xml:space="preserve"> </w:t>
      </w:r>
      <w:r>
        <w:rPr>
          <w:spacing w:val="-2"/>
          <w:w w:val="105"/>
          <w:sz w:val="17"/>
        </w:rPr>
        <w:t>aplicável.</w:t>
      </w:r>
    </w:p>
    <w:p w14:paraId="56717A74">
      <w:pPr>
        <w:pStyle w:val="9"/>
        <w:numPr>
          <w:ilvl w:val="2"/>
          <w:numId w:val="39"/>
        </w:numPr>
        <w:tabs>
          <w:tab w:val="left" w:pos="713"/>
        </w:tabs>
        <w:spacing w:before="44" w:after="0" w:line="240" w:lineRule="auto"/>
        <w:ind w:left="713" w:right="0" w:hanging="397"/>
        <w:jc w:val="left"/>
        <w:rPr>
          <w:sz w:val="17"/>
        </w:rPr>
      </w:pPr>
      <w:r>
        <w:rPr>
          <w:w w:val="105"/>
          <w:sz w:val="17"/>
        </w:rPr>
        <w:t>Independentemente</w:t>
      </w:r>
      <w:r>
        <w:rPr>
          <w:spacing w:val="-6"/>
          <w:w w:val="105"/>
          <w:sz w:val="17"/>
        </w:rPr>
        <w:t xml:space="preserve"> </w:t>
      </w:r>
      <w:r>
        <w:rPr>
          <w:w w:val="105"/>
          <w:sz w:val="17"/>
        </w:rPr>
        <w:t>do</w:t>
      </w:r>
      <w:r>
        <w:rPr>
          <w:spacing w:val="-6"/>
          <w:w w:val="105"/>
          <w:sz w:val="17"/>
        </w:rPr>
        <w:t xml:space="preserve"> </w:t>
      </w:r>
      <w:r>
        <w:rPr>
          <w:w w:val="105"/>
          <w:sz w:val="17"/>
        </w:rPr>
        <w:t>percentual</w:t>
      </w:r>
      <w:r>
        <w:rPr>
          <w:spacing w:val="-6"/>
          <w:w w:val="105"/>
          <w:sz w:val="17"/>
        </w:rPr>
        <w:t xml:space="preserve"> </w:t>
      </w:r>
      <w:r>
        <w:rPr>
          <w:w w:val="105"/>
          <w:sz w:val="17"/>
        </w:rPr>
        <w:t>de</w:t>
      </w:r>
      <w:r>
        <w:rPr>
          <w:spacing w:val="-6"/>
          <w:w w:val="105"/>
          <w:sz w:val="17"/>
        </w:rPr>
        <w:t xml:space="preserve"> </w:t>
      </w:r>
      <w:r>
        <w:rPr>
          <w:w w:val="105"/>
          <w:sz w:val="17"/>
        </w:rPr>
        <w:t>tributo</w:t>
      </w:r>
      <w:r>
        <w:rPr>
          <w:spacing w:val="-6"/>
          <w:w w:val="105"/>
          <w:sz w:val="17"/>
        </w:rPr>
        <w:t xml:space="preserve"> </w:t>
      </w:r>
      <w:r>
        <w:rPr>
          <w:w w:val="105"/>
          <w:sz w:val="17"/>
        </w:rPr>
        <w:t>inserido</w:t>
      </w:r>
      <w:r>
        <w:rPr>
          <w:spacing w:val="-6"/>
          <w:w w:val="105"/>
          <w:sz w:val="17"/>
        </w:rPr>
        <w:t xml:space="preserve"> </w:t>
      </w:r>
      <w:r>
        <w:rPr>
          <w:w w:val="105"/>
          <w:sz w:val="17"/>
        </w:rPr>
        <w:t>na</w:t>
      </w:r>
      <w:r>
        <w:rPr>
          <w:spacing w:val="-6"/>
          <w:w w:val="105"/>
          <w:sz w:val="17"/>
        </w:rPr>
        <w:t xml:space="preserve"> </w:t>
      </w:r>
      <w:r>
        <w:rPr>
          <w:w w:val="105"/>
          <w:sz w:val="17"/>
        </w:rPr>
        <w:t>planilha,</w:t>
      </w:r>
      <w:r>
        <w:rPr>
          <w:spacing w:val="-6"/>
          <w:w w:val="105"/>
          <w:sz w:val="17"/>
        </w:rPr>
        <w:t xml:space="preserve"> </w:t>
      </w:r>
      <w:r>
        <w:rPr>
          <w:w w:val="105"/>
          <w:sz w:val="17"/>
        </w:rPr>
        <w:t>no</w:t>
      </w:r>
      <w:r>
        <w:rPr>
          <w:spacing w:val="-5"/>
          <w:w w:val="105"/>
          <w:sz w:val="17"/>
        </w:rPr>
        <w:t xml:space="preserve"> </w:t>
      </w:r>
      <w:r>
        <w:rPr>
          <w:w w:val="105"/>
          <w:sz w:val="17"/>
        </w:rPr>
        <w:t>pagamento</w:t>
      </w:r>
      <w:r>
        <w:rPr>
          <w:spacing w:val="-6"/>
          <w:w w:val="105"/>
          <w:sz w:val="17"/>
        </w:rPr>
        <w:t xml:space="preserve"> </w:t>
      </w:r>
      <w:r>
        <w:rPr>
          <w:w w:val="105"/>
          <w:sz w:val="17"/>
        </w:rPr>
        <w:t>serão</w:t>
      </w:r>
      <w:r>
        <w:rPr>
          <w:spacing w:val="-6"/>
          <w:w w:val="105"/>
          <w:sz w:val="17"/>
        </w:rPr>
        <w:t xml:space="preserve"> </w:t>
      </w:r>
      <w:r>
        <w:rPr>
          <w:w w:val="105"/>
          <w:sz w:val="17"/>
        </w:rPr>
        <w:t>retidos</w:t>
      </w:r>
      <w:r>
        <w:rPr>
          <w:spacing w:val="-6"/>
          <w:w w:val="105"/>
          <w:sz w:val="17"/>
        </w:rPr>
        <w:t xml:space="preserve"> </w:t>
      </w:r>
      <w:r>
        <w:rPr>
          <w:w w:val="105"/>
          <w:sz w:val="17"/>
        </w:rPr>
        <w:t>na</w:t>
      </w:r>
      <w:r>
        <w:rPr>
          <w:spacing w:val="-6"/>
          <w:w w:val="105"/>
          <w:sz w:val="17"/>
        </w:rPr>
        <w:t xml:space="preserve"> </w:t>
      </w:r>
      <w:r>
        <w:rPr>
          <w:w w:val="105"/>
          <w:sz w:val="17"/>
        </w:rPr>
        <w:t>fonte</w:t>
      </w:r>
      <w:r>
        <w:rPr>
          <w:spacing w:val="-6"/>
          <w:w w:val="105"/>
          <w:sz w:val="17"/>
        </w:rPr>
        <w:t xml:space="preserve"> </w:t>
      </w:r>
      <w:r>
        <w:rPr>
          <w:w w:val="105"/>
          <w:sz w:val="17"/>
        </w:rPr>
        <w:t>os</w:t>
      </w:r>
      <w:r>
        <w:rPr>
          <w:spacing w:val="-6"/>
          <w:w w:val="105"/>
          <w:sz w:val="17"/>
        </w:rPr>
        <w:t xml:space="preserve"> </w:t>
      </w:r>
      <w:r>
        <w:rPr>
          <w:w w:val="105"/>
          <w:sz w:val="17"/>
        </w:rPr>
        <w:t>percentuais</w:t>
      </w:r>
      <w:r>
        <w:rPr>
          <w:spacing w:val="-6"/>
          <w:w w:val="105"/>
          <w:sz w:val="17"/>
        </w:rPr>
        <w:t xml:space="preserve"> </w:t>
      </w:r>
      <w:r>
        <w:rPr>
          <w:w w:val="105"/>
          <w:sz w:val="17"/>
        </w:rPr>
        <w:t>estabelecidos</w:t>
      </w:r>
      <w:r>
        <w:rPr>
          <w:spacing w:val="-5"/>
          <w:w w:val="105"/>
          <w:sz w:val="17"/>
        </w:rPr>
        <w:t xml:space="preserve"> </w:t>
      </w:r>
      <w:r>
        <w:rPr>
          <w:w w:val="105"/>
          <w:sz w:val="17"/>
        </w:rPr>
        <w:t>na</w:t>
      </w:r>
      <w:r>
        <w:rPr>
          <w:spacing w:val="-6"/>
          <w:w w:val="105"/>
          <w:sz w:val="17"/>
        </w:rPr>
        <w:t xml:space="preserve"> </w:t>
      </w:r>
      <w:r>
        <w:rPr>
          <w:w w:val="105"/>
          <w:sz w:val="17"/>
        </w:rPr>
        <w:t>legislação</w:t>
      </w:r>
      <w:r>
        <w:rPr>
          <w:spacing w:val="-6"/>
          <w:w w:val="105"/>
          <w:sz w:val="17"/>
        </w:rPr>
        <w:t xml:space="preserve"> </w:t>
      </w:r>
      <w:r>
        <w:rPr>
          <w:spacing w:val="-2"/>
          <w:w w:val="105"/>
          <w:sz w:val="17"/>
        </w:rPr>
        <w:t>vigente.</w:t>
      </w:r>
    </w:p>
    <w:p w14:paraId="380DC9DB">
      <w:pPr>
        <w:pStyle w:val="9"/>
        <w:numPr>
          <w:ilvl w:val="2"/>
          <w:numId w:val="39"/>
        </w:numPr>
        <w:tabs>
          <w:tab w:val="left" w:pos="717"/>
        </w:tabs>
        <w:spacing w:before="43" w:after="0" w:line="292" w:lineRule="auto"/>
        <w:ind w:left="316" w:right="299" w:firstLine="0"/>
        <w:jc w:val="both"/>
        <w:rPr>
          <w:sz w:val="17"/>
        </w:rPr>
      </w:pPr>
      <w:r>
        <w:rPr>
          <w:w w:val="105"/>
          <w:sz w:val="17"/>
        </w:rPr>
        <w:t>O</w:t>
      </w:r>
      <w:r>
        <w:rPr>
          <w:spacing w:val="-4"/>
          <w:w w:val="105"/>
          <w:sz w:val="17"/>
        </w:rPr>
        <w:t xml:space="preserve"> </w:t>
      </w:r>
      <w:r>
        <w:rPr>
          <w:b/>
          <w:w w:val="105"/>
          <w:sz w:val="17"/>
        </w:rPr>
        <w:t>CONTRATADO</w:t>
      </w:r>
      <w:r>
        <w:rPr>
          <w:b/>
          <w:spacing w:val="-4"/>
          <w:w w:val="105"/>
          <w:sz w:val="17"/>
        </w:rPr>
        <w:t xml:space="preserve"> </w:t>
      </w:r>
      <w:r>
        <w:rPr>
          <w:w w:val="105"/>
          <w:sz w:val="17"/>
        </w:rPr>
        <w:t>regularmente</w:t>
      </w:r>
      <w:r>
        <w:rPr>
          <w:spacing w:val="-4"/>
          <w:w w:val="105"/>
          <w:sz w:val="17"/>
        </w:rPr>
        <w:t xml:space="preserve"> </w:t>
      </w:r>
      <w:r>
        <w:rPr>
          <w:w w:val="105"/>
          <w:sz w:val="17"/>
        </w:rPr>
        <w:t>optante</w:t>
      </w:r>
      <w:r>
        <w:rPr>
          <w:spacing w:val="-4"/>
          <w:w w:val="105"/>
          <w:sz w:val="17"/>
        </w:rPr>
        <w:t xml:space="preserve"> </w:t>
      </w:r>
      <w:r>
        <w:rPr>
          <w:w w:val="105"/>
          <w:sz w:val="17"/>
        </w:rPr>
        <w:t>pelo</w:t>
      </w:r>
      <w:r>
        <w:rPr>
          <w:spacing w:val="-4"/>
          <w:w w:val="105"/>
          <w:sz w:val="17"/>
        </w:rPr>
        <w:t xml:space="preserve"> </w:t>
      </w:r>
      <w:r>
        <w:rPr>
          <w:w w:val="105"/>
          <w:sz w:val="17"/>
        </w:rPr>
        <w:t>Simples</w:t>
      </w:r>
      <w:r>
        <w:rPr>
          <w:spacing w:val="-4"/>
          <w:w w:val="105"/>
          <w:sz w:val="17"/>
        </w:rPr>
        <w:t xml:space="preserve"> </w:t>
      </w:r>
      <w:r>
        <w:rPr>
          <w:w w:val="105"/>
          <w:sz w:val="17"/>
        </w:rPr>
        <w:t>Nacional,</w:t>
      </w:r>
      <w:r>
        <w:rPr>
          <w:spacing w:val="-4"/>
          <w:w w:val="105"/>
          <w:sz w:val="17"/>
        </w:rPr>
        <w:t xml:space="preserve"> </w:t>
      </w:r>
      <w:r>
        <w:rPr>
          <w:w w:val="105"/>
          <w:sz w:val="17"/>
        </w:rPr>
        <w:t>nos</w:t>
      </w:r>
      <w:r>
        <w:rPr>
          <w:spacing w:val="-4"/>
          <w:w w:val="105"/>
          <w:sz w:val="17"/>
        </w:rPr>
        <w:t xml:space="preserve"> </w:t>
      </w:r>
      <w:r>
        <w:rPr>
          <w:w w:val="105"/>
          <w:sz w:val="17"/>
        </w:rPr>
        <w:t>termos</w:t>
      </w:r>
      <w:r>
        <w:rPr>
          <w:spacing w:val="-4"/>
          <w:w w:val="105"/>
          <w:sz w:val="17"/>
        </w:rPr>
        <w:t xml:space="preserve"> </w:t>
      </w:r>
      <w:r>
        <w:rPr>
          <w:w w:val="105"/>
          <w:sz w:val="17"/>
        </w:rPr>
        <w:t>da</w:t>
      </w:r>
      <w:r>
        <w:rPr>
          <w:spacing w:val="-4"/>
          <w:w w:val="105"/>
          <w:sz w:val="17"/>
        </w:rPr>
        <w:t xml:space="preserve"> </w:t>
      </w:r>
      <w:r>
        <w:rPr>
          <w:w w:val="105"/>
          <w:sz w:val="17"/>
        </w:rPr>
        <w:t>Lei</w:t>
      </w:r>
      <w:r>
        <w:rPr>
          <w:spacing w:val="-4"/>
          <w:w w:val="105"/>
          <w:sz w:val="17"/>
        </w:rPr>
        <w:t xml:space="preserve"> </w:t>
      </w:r>
      <w:r>
        <w:rPr>
          <w:w w:val="105"/>
          <w:sz w:val="17"/>
        </w:rPr>
        <w:t>Complementar</w:t>
      </w:r>
      <w:r>
        <w:rPr>
          <w:spacing w:val="-4"/>
          <w:w w:val="105"/>
          <w:sz w:val="17"/>
        </w:rPr>
        <w:t xml:space="preserve"> </w:t>
      </w:r>
      <w:r>
        <w:rPr>
          <w:w w:val="105"/>
          <w:sz w:val="17"/>
        </w:rPr>
        <w:t>nº</w:t>
      </w:r>
      <w:r>
        <w:rPr>
          <w:spacing w:val="-4"/>
          <w:w w:val="105"/>
          <w:sz w:val="17"/>
        </w:rPr>
        <w:t xml:space="preserve"> </w:t>
      </w:r>
      <w:r>
        <w:rPr>
          <w:w w:val="105"/>
          <w:sz w:val="17"/>
        </w:rPr>
        <w:t>123/2006,</w:t>
      </w:r>
      <w:r>
        <w:rPr>
          <w:spacing w:val="-4"/>
          <w:w w:val="105"/>
          <w:sz w:val="17"/>
        </w:rPr>
        <w:t xml:space="preserve"> </w:t>
      </w:r>
      <w:r>
        <w:rPr>
          <w:w w:val="105"/>
          <w:sz w:val="17"/>
        </w:rPr>
        <w:t>não</w:t>
      </w:r>
      <w:r>
        <w:rPr>
          <w:spacing w:val="-4"/>
          <w:w w:val="105"/>
          <w:sz w:val="17"/>
        </w:rPr>
        <w:t xml:space="preserve"> </w:t>
      </w:r>
      <w:r>
        <w:rPr>
          <w:w w:val="105"/>
          <w:sz w:val="17"/>
        </w:rPr>
        <w:t>sofrerá</w:t>
      </w:r>
      <w:r>
        <w:rPr>
          <w:spacing w:val="-4"/>
          <w:w w:val="105"/>
          <w:sz w:val="17"/>
        </w:rPr>
        <w:t xml:space="preserve"> </w:t>
      </w:r>
      <w:r>
        <w:rPr>
          <w:w w:val="105"/>
          <w:sz w:val="17"/>
        </w:rPr>
        <w:t>a</w:t>
      </w:r>
      <w:r>
        <w:rPr>
          <w:spacing w:val="-4"/>
          <w:w w:val="105"/>
          <w:sz w:val="17"/>
        </w:rPr>
        <w:t xml:space="preserve"> </w:t>
      </w:r>
      <w:r>
        <w:rPr>
          <w:w w:val="105"/>
          <w:sz w:val="17"/>
        </w:rPr>
        <w:t>retenção</w:t>
      </w:r>
      <w:r>
        <w:rPr>
          <w:spacing w:val="-4"/>
          <w:w w:val="105"/>
          <w:sz w:val="17"/>
        </w:rPr>
        <w:t xml:space="preserve"> </w:t>
      </w:r>
      <w:r>
        <w:rPr>
          <w:w w:val="105"/>
          <w:sz w:val="17"/>
        </w:rPr>
        <w:t>tributária</w:t>
      </w:r>
      <w:r>
        <w:rPr>
          <w:spacing w:val="-4"/>
          <w:w w:val="105"/>
          <w:sz w:val="17"/>
        </w:rPr>
        <w:t xml:space="preserve"> </w:t>
      </w:r>
      <w:r>
        <w:rPr>
          <w:w w:val="105"/>
          <w:sz w:val="17"/>
        </w:rPr>
        <w:t>quanto</w:t>
      </w:r>
      <w:r>
        <w:rPr>
          <w:spacing w:val="-4"/>
          <w:w w:val="105"/>
          <w:sz w:val="17"/>
        </w:rPr>
        <w:t xml:space="preserve"> </w:t>
      </w:r>
      <w:r>
        <w:rPr>
          <w:w w:val="105"/>
          <w:sz w:val="17"/>
        </w:rPr>
        <w:t>aos</w:t>
      </w:r>
      <w:r>
        <w:rPr>
          <w:spacing w:val="-4"/>
          <w:w w:val="105"/>
          <w:sz w:val="17"/>
        </w:rPr>
        <w:t xml:space="preserve"> </w:t>
      </w:r>
      <w:r>
        <w:rPr>
          <w:w w:val="105"/>
          <w:sz w:val="17"/>
        </w:rPr>
        <w:t>impostos</w:t>
      </w:r>
      <w:r>
        <w:rPr>
          <w:spacing w:val="-4"/>
          <w:w w:val="105"/>
          <w:sz w:val="17"/>
        </w:rPr>
        <w:t xml:space="preserve"> </w:t>
      </w:r>
      <w:r>
        <w:rPr>
          <w:w w:val="105"/>
          <w:sz w:val="17"/>
        </w:rPr>
        <w:t>e</w:t>
      </w:r>
      <w:r>
        <w:rPr>
          <w:spacing w:val="-4"/>
          <w:w w:val="105"/>
          <w:sz w:val="17"/>
        </w:rPr>
        <w:t xml:space="preserve"> </w:t>
      </w:r>
      <w:r>
        <w:rPr>
          <w:w w:val="105"/>
          <w:sz w:val="17"/>
        </w:rPr>
        <w:t>contribuições</w:t>
      </w:r>
      <w:r>
        <w:rPr>
          <w:spacing w:val="-4"/>
          <w:w w:val="105"/>
          <w:sz w:val="17"/>
        </w:rPr>
        <w:t xml:space="preserve"> </w:t>
      </w:r>
      <w:r>
        <w:rPr>
          <w:w w:val="105"/>
          <w:sz w:val="17"/>
        </w:rPr>
        <w:t>abrangidos</w:t>
      </w:r>
      <w:r>
        <w:rPr>
          <w:spacing w:val="-4"/>
          <w:w w:val="105"/>
          <w:sz w:val="17"/>
        </w:rPr>
        <w:t xml:space="preserve"> </w:t>
      </w:r>
      <w:r>
        <w:rPr>
          <w:w w:val="105"/>
          <w:sz w:val="17"/>
        </w:rPr>
        <w:t>por aquele Regime. No entanto, o pagamento ficará condicionado à apresentação de comprovação, por meio de documento oficial, de que faz jus ao tratamento tributário favorecido previsto na referida Lei Complementar nº 123/2006.</w:t>
      </w:r>
    </w:p>
    <w:p w14:paraId="5F30590F">
      <w:pPr>
        <w:pStyle w:val="9"/>
        <w:numPr>
          <w:ilvl w:val="1"/>
          <w:numId w:val="39"/>
        </w:numPr>
        <w:tabs>
          <w:tab w:val="left" w:pos="583"/>
        </w:tabs>
        <w:spacing w:before="2" w:after="0" w:line="292" w:lineRule="auto"/>
        <w:ind w:left="316" w:right="299" w:firstLine="0"/>
        <w:jc w:val="both"/>
        <w:rPr>
          <w:i/>
          <w:sz w:val="17"/>
        </w:rPr>
      </w:pPr>
      <w:r>
        <w:rPr>
          <w:w w:val="105"/>
          <w:sz w:val="17"/>
        </w:rPr>
        <w:t>Os</w:t>
      </w:r>
      <w:r>
        <w:rPr>
          <w:spacing w:val="-4"/>
          <w:w w:val="105"/>
          <w:sz w:val="17"/>
        </w:rPr>
        <w:t xml:space="preserve"> </w:t>
      </w:r>
      <w:r>
        <w:rPr>
          <w:w w:val="105"/>
          <w:sz w:val="17"/>
        </w:rPr>
        <w:t>pagamentos</w:t>
      </w:r>
      <w:r>
        <w:rPr>
          <w:spacing w:val="-4"/>
          <w:w w:val="105"/>
          <w:sz w:val="17"/>
        </w:rPr>
        <w:t xml:space="preserve"> </w:t>
      </w:r>
      <w:r>
        <w:rPr>
          <w:w w:val="105"/>
          <w:sz w:val="17"/>
        </w:rPr>
        <w:t>eventualmente</w:t>
      </w:r>
      <w:r>
        <w:rPr>
          <w:spacing w:val="-4"/>
          <w:w w:val="105"/>
          <w:sz w:val="17"/>
        </w:rPr>
        <w:t xml:space="preserve"> </w:t>
      </w:r>
      <w:r>
        <w:rPr>
          <w:w w:val="105"/>
          <w:sz w:val="17"/>
        </w:rPr>
        <w:t>realizados</w:t>
      </w:r>
      <w:r>
        <w:rPr>
          <w:spacing w:val="-4"/>
          <w:w w:val="105"/>
          <w:sz w:val="17"/>
        </w:rPr>
        <w:t xml:space="preserve"> </w:t>
      </w:r>
      <w:r>
        <w:rPr>
          <w:w w:val="105"/>
          <w:sz w:val="17"/>
        </w:rPr>
        <w:t>com</w:t>
      </w:r>
      <w:r>
        <w:rPr>
          <w:spacing w:val="-4"/>
          <w:w w:val="105"/>
          <w:sz w:val="17"/>
        </w:rPr>
        <w:t xml:space="preserve"> </w:t>
      </w:r>
      <w:r>
        <w:rPr>
          <w:w w:val="105"/>
          <w:sz w:val="17"/>
        </w:rPr>
        <w:t>atraso,</w:t>
      </w:r>
      <w:r>
        <w:rPr>
          <w:spacing w:val="-4"/>
          <w:w w:val="105"/>
          <w:sz w:val="17"/>
        </w:rPr>
        <w:t xml:space="preserve"> </w:t>
      </w:r>
      <w:r>
        <w:rPr>
          <w:w w:val="105"/>
          <w:sz w:val="17"/>
        </w:rPr>
        <w:t>desde</w:t>
      </w:r>
      <w:r>
        <w:rPr>
          <w:spacing w:val="-4"/>
          <w:w w:val="105"/>
          <w:sz w:val="17"/>
        </w:rPr>
        <w:t xml:space="preserve"> </w:t>
      </w:r>
      <w:r>
        <w:rPr>
          <w:w w:val="105"/>
          <w:sz w:val="17"/>
        </w:rPr>
        <w:t>que</w:t>
      </w:r>
      <w:r>
        <w:rPr>
          <w:spacing w:val="-4"/>
          <w:w w:val="105"/>
          <w:sz w:val="17"/>
        </w:rPr>
        <w:t xml:space="preserve"> </w:t>
      </w:r>
      <w:r>
        <w:rPr>
          <w:w w:val="105"/>
          <w:sz w:val="17"/>
        </w:rPr>
        <w:t>não</w:t>
      </w:r>
      <w:r>
        <w:rPr>
          <w:spacing w:val="-4"/>
          <w:w w:val="105"/>
          <w:sz w:val="17"/>
        </w:rPr>
        <w:t xml:space="preserve"> </w:t>
      </w:r>
      <w:r>
        <w:rPr>
          <w:w w:val="105"/>
          <w:sz w:val="17"/>
        </w:rPr>
        <w:t>decorram</w:t>
      </w:r>
      <w:r>
        <w:rPr>
          <w:spacing w:val="-4"/>
          <w:w w:val="105"/>
          <w:sz w:val="17"/>
        </w:rPr>
        <w:t xml:space="preserve"> </w:t>
      </w:r>
      <w:r>
        <w:rPr>
          <w:w w:val="105"/>
          <w:sz w:val="17"/>
        </w:rPr>
        <w:t>de</w:t>
      </w:r>
      <w:r>
        <w:rPr>
          <w:spacing w:val="-4"/>
          <w:w w:val="105"/>
          <w:sz w:val="17"/>
        </w:rPr>
        <w:t xml:space="preserve"> </w:t>
      </w:r>
      <w:r>
        <w:rPr>
          <w:w w:val="105"/>
          <w:sz w:val="17"/>
        </w:rPr>
        <w:t>ato</w:t>
      </w:r>
      <w:r>
        <w:rPr>
          <w:spacing w:val="-4"/>
          <w:w w:val="105"/>
          <w:sz w:val="17"/>
        </w:rPr>
        <w:t xml:space="preserve"> </w:t>
      </w:r>
      <w:r>
        <w:rPr>
          <w:w w:val="105"/>
          <w:sz w:val="17"/>
        </w:rPr>
        <w:t>ou</w:t>
      </w:r>
      <w:r>
        <w:rPr>
          <w:spacing w:val="-4"/>
          <w:w w:val="105"/>
          <w:sz w:val="17"/>
        </w:rPr>
        <w:t xml:space="preserve"> </w:t>
      </w:r>
      <w:r>
        <w:rPr>
          <w:w w:val="105"/>
          <w:sz w:val="17"/>
        </w:rPr>
        <w:t>fato</w:t>
      </w:r>
      <w:r>
        <w:rPr>
          <w:spacing w:val="-4"/>
          <w:w w:val="105"/>
          <w:sz w:val="17"/>
        </w:rPr>
        <w:t xml:space="preserve"> </w:t>
      </w:r>
      <w:r>
        <w:rPr>
          <w:w w:val="105"/>
          <w:sz w:val="17"/>
        </w:rPr>
        <w:t>atribuível</w:t>
      </w:r>
      <w:r>
        <w:rPr>
          <w:spacing w:val="-4"/>
          <w:w w:val="105"/>
          <w:sz w:val="17"/>
        </w:rPr>
        <w:t xml:space="preserve"> </w:t>
      </w:r>
      <w:r>
        <w:rPr>
          <w:w w:val="105"/>
          <w:sz w:val="17"/>
        </w:rPr>
        <w:t>ao</w:t>
      </w:r>
      <w:r>
        <w:rPr>
          <w:spacing w:val="-4"/>
          <w:w w:val="105"/>
          <w:sz w:val="17"/>
        </w:rPr>
        <w:t xml:space="preserve"> </w:t>
      </w:r>
      <w:r>
        <w:rPr>
          <w:b/>
          <w:w w:val="105"/>
          <w:sz w:val="17"/>
        </w:rPr>
        <w:t>CONTRATADO</w:t>
      </w:r>
      <w:r>
        <w:rPr>
          <w:w w:val="105"/>
          <w:sz w:val="17"/>
        </w:rPr>
        <w:t>,</w:t>
      </w:r>
      <w:r>
        <w:rPr>
          <w:spacing w:val="-4"/>
          <w:w w:val="105"/>
          <w:sz w:val="17"/>
        </w:rPr>
        <w:t xml:space="preserve"> </w:t>
      </w:r>
      <w:r>
        <w:rPr>
          <w:w w:val="105"/>
          <w:sz w:val="17"/>
        </w:rPr>
        <w:t>sofrerão</w:t>
      </w:r>
      <w:r>
        <w:rPr>
          <w:spacing w:val="-4"/>
          <w:w w:val="105"/>
          <w:sz w:val="17"/>
        </w:rPr>
        <w:t xml:space="preserve"> </w:t>
      </w:r>
      <w:r>
        <w:rPr>
          <w:w w:val="105"/>
          <w:sz w:val="17"/>
        </w:rPr>
        <w:t>a</w:t>
      </w:r>
      <w:r>
        <w:rPr>
          <w:spacing w:val="-4"/>
          <w:w w:val="105"/>
          <w:sz w:val="17"/>
        </w:rPr>
        <w:t xml:space="preserve"> </w:t>
      </w:r>
      <w:r>
        <w:rPr>
          <w:w w:val="105"/>
          <w:sz w:val="17"/>
        </w:rPr>
        <w:t>incidência</w:t>
      </w:r>
      <w:r>
        <w:rPr>
          <w:spacing w:val="-4"/>
          <w:w w:val="105"/>
          <w:sz w:val="17"/>
        </w:rPr>
        <w:t xml:space="preserve"> </w:t>
      </w:r>
      <w:r>
        <w:rPr>
          <w:w w:val="105"/>
          <w:sz w:val="17"/>
        </w:rPr>
        <w:t>de</w:t>
      </w:r>
      <w:r>
        <w:rPr>
          <w:spacing w:val="-4"/>
          <w:w w:val="105"/>
          <w:sz w:val="17"/>
        </w:rPr>
        <w:t xml:space="preserve"> </w:t>
      </w:r>
      <w:r>
        <w:rPr>
          <w:w w:val="105"/>
          <w:sz w:val="17"/>
        </w:rPr>
        <w:t>atualização</w:t>
      </w:r>
      <w:r>
        <w:rPr>
          <w:spacing w:val="-4"/>
          <w:w w:val="105"/>
          <w:sz w:val="17"/>
        </w:rPr>
        <w:t xml:space="preserve"> </w:t>
      </w:r>
      <w:r>
        <w:rPr>
          <w:w w:val="105"/>
          <w:sz w:val="17"/>
        </w:rPr>
        <w:t>monetária</w:t>
      </w:r>
      <w:r>
        <w:rPr>
          <w:spacing w:val="-4"/>
          <w:w w:val="105"/>
          <w:sz w:val="17"/>
        </w:rPr>
        <w:t xml:space="preserve"> </w:t>
      </w:r>
      <w:r>
        <w:rPr>
          <w:w w:val="105"/>
          <w:sz w:val="17"/>
        </w:rPr>
        <w:t>e</w:t>
      </w:r>
      <w:r>
        <w:rPr>
          <w:spacing w:val="-4"/>
          <w:w w:val="105"/>
          <w:sz w:val="17"/>
        </w:rPr>
        <w:t xml:space="preserve"> </w:t>
      </w:r>
      <w:r>
        <w:rPr>
          <w:w w:val="105"/>
          <w:sz w:val="17"/>
        </w:rPr>
        <w:t>juros</w:t>
      </w:r>
      <w:r>
        <w:rPr>
          <w:spacing w:val="-4"/>
          <w:w w:val="105"/>
          <w:sz w:val="17"/>
        </w:rPr>
        <w:t xml:space="preserve"> </w:t>
      </w:r>
      <w:r>
        <w:rPr>
          <w:w w:val="105"/>
          <w:sz w:val="17"/>
        </w:rPr>
        <w:t>de</w:t>
      </w:r>
      <w:r>
        <w:rPr>
          <w:spacing w:val="-4"/>
          <w:w w:val="105"/>
          <w:sz w:val="17"/>
        </w:rPr>
        <w:t xml:space="preserve"> </w:t>
      </w:r>
      <w:r>
        <w:rPr>
          <w:w w:val="105"/>
          <w:sz w:val="17"/>
        </w:rPr>
        <w:t>mora</w:t>
      </w:r>
      <w:r>
        <w:rPr>
          <w:spacing w:val="-4"/>
          <w:w w:val="105"/>
          <w:sz w:val="17"/>
        </w:rPr>
        <w:t xml:space="preserve"> </w:t>
      </w:r>
      <w:r>
        <w:rPr>
          <w:w w:val="105"/>
          <w:sz w:val="17"/>
        </w:rPr>
        <w:t>pelo</w:t>
      </w:r>
      <w:r>
        <w:rPr>
          <w:spacing w:val="-4"/>
          <w:w w:val="105"/>
          <w:sz w:val="17"/>
        </w:rPr>
        <w:t xml:space="preserve"> </w:t>
      </w:r>
      <w:r>
        <w:rPr>
          <w:b/>
          <w:w w:val="105"/>
          <w:sz w:val="17"/>
        </w:rPr>
        <w:t>IPCA</w:t>
      </w:r>
      <w:r>
        <w:rPr>
          <w:w w:val="105"/>
          <w:sz w:val="17"/>
        </w:rPr>
        <w:t xml:space="preserve">, calculado </w:t>
      </w:r>
      <w:r>
        <w:rPr>
          <w:i/>
          <w:w w:val="105"/>
          <w:sz w:val="17"/>
        </w:rPr>
        <w:t>pro rata die</w:t>
      </w:r>
      <w:r>
        <w:rPr>
          <w:w w:val="105"/>
          <w:sz w:val="17"/>
        </w:rPr>
        <w:t xml:space="preserve">, e aqueles pagos em prazo inferior ao estabelecido no instrumento convocatório serão feitos mediante desconto de 0,5% (um meio por cento) ao mês, calculado </w:t>
      </w:r>
      <w:r>
        <w:rPr>
          <w:i/>
          <w:w w:val="105"/>
          <w:sz w:val="17"/>
        </w:rPr>
        <w:t>pro rata die.</w:t>
      </w:r>
    </w:p>
    <w:p w14:paraId="747FE4EA">
      <w:pPr>
        <w:pStyle w:val="9"/>
        <w:numPr>
          <w:ilvl w:val="1"/>
          <w:numId w:val="39"/>
        </w:numPr>
        <w:tabs>
          <w:tab w:val="left" w:pos="594"/>
        </w:tabs>
        <w:spacing w:before="1" w:after="0" w:line="292" w:lineRule="auto"/>
        <w:ind w:left="316" w:right="299" w:firstLine="0"/>
        <w:jc w:val="both"/>
        <w:rPr>
          <w:sz w:val="17"/>
        </w:rPr>
      </w:pPr>
      <w:r>
        <w:rPr>
          <w:w w:val="105"/>
          <w:sz w:val="17"/>
        </w:rPr>
        <w:t xml:space="preserve">O </w:t>
      </w:r>
      <w:r>
        <w:rPr>
          <w:b/>
          <w:w w:val="105"/>
          <w:sz w:val="17"/>
        </w:rPr>
        <w:t xml:space="preserve">CONTRATADO </w:t>
      </w:r>
      <w:r>
        <w:rPr>
          <w:w w:val="105"/>
          <w:sz w:val="17"/>
        </w:rPr>
        <w:t xml:space="preserve">deverá emitir a Nota Fiscal Eletrônica – NF-e, consoante o Protocolo ICMS nº 42/2009, com a redação conferida pelo Protocolo ICMS nº 85/2010, e caso seu estabelecimento esteja localizado no Estado do Rio de Janeiro, deverá observar a forma prescrita nas alíneas </w:t>
      </w:r>
      <w:r>
        <w:rPr>
          <w:i/>
          <w:w w:val="105"/>
          <w:sz w:val="17"/>
        </w:rPr>
        <w:t xml:space="preserve">a, b, c, d </w:t>
      </w:r>
      <w:r>
        <w:rPr>
          <w:w w:val="105"/>
          <w:sz w:val="17"/>
        </w:rPr>
        <w:t xml:space="preserve">e </w:t>
      </w:r>
      <w:r>
        <w:rPr>
          <w:i/>
          <w:w w:val="105"/>
          <w:sz w:val="17"/>
        </w:rPr>
        <w:t xml:space="preserve">e, </w:t>
      </w:r>
      <w:r>
        <w:rPr>
          <w:w w:val="105"/>
          <w:sz w:val="17"/>
        </w:rPr>
        <w:t>do §1º, do art. 2º da Resolução SEFAZ nº 971/2016.</w:t>
      </w:r>
    </w:p>
    <w:p w14:paraId="7C66703B">
      <w:pPr>
        <w:pStyle w:val="7"/>
        <w:spacing w:before="44"/>
        <w:ind w:left="0"/>
      </w:pPr>
    </w:p>
    <w:p w14:paraId="306FE411">
      <w:pPr>
        <w:pStyle w:val="3"/>
        <w:spacing w:before="1"/>
        <w:ind w:left="316"/>
      </w:pPr>
      <w:r>
        <w:t>CLÁUSULA</w:t>
      </w:r>
      <w:r>
        <w:rPr>
          <w:spacing w:val="11"/>
        </w:rPr>
        <w:t xml:space="preserve"> </w:t>
      </w:r>
      <w:r>
        <w:t>SÉTIMA</w:t>
      </w:r>
      <w:r>
        <w:rPr>
          <w:spacing w:val="12"/>
        </w:rPr>
        <w:t xml:space="preserve"> </w:t>
      </w:r>
      <w:r>
        <w:t>–</w:t>
      </w:r>
      <w:r>
        <w:rPr>
          <w:spacing w:val="27"/>
        </w:rPr>
        <w:t xml:space="preserve"> </w:t>
      </w:r>
      <w:r>
        <w:rPr>
          <w:spacing w:val="-2"/>
        </w:rPr>
        <w:t>REAJUSTE</w:t>
      </w:r>
    </w:p>
    <w:p w14:paraId="2611AD44">
      <w:pPr>
        <w:pStyle w:val="9"/>
        <w:numPr>
          <w:ilvl w:val="1"/>
          <w:numId w:val="41"/>
        </w:numPr>
        <w:tabs>
          <w:tab w:val="left" w:pos="580"/>
        </w:tabs>
        <w:spacing w:before="43" w:after="0" w:line="240" w:lineRule="auto"/>
        <w:ind w:left="580" w:right="0" w:hanging="264"/>
        <w:jc w:val="left"/>
        <w:rPr>
          <w:sz w:val="17"/>
        </w:rPr>
      </w:pPr>
      <w:r>
        <w:rPr>
          <w:w w:val="105"/>
          <w:sz w:val="17"/>
        </w:rPr>
        <w:t>Os</w:t>
      </w:r>
      <w:r>
        <w:rPr>
          <w:spacing w:val="-6"/>
          <w:w w:val="105"/>
          <w:sz w:val="17"/>
        </w:rPr>
        <w:t xml:space="preserve"> </w:t>
      </w:r>
      <w:r>
        <w:rPr>
          <w:w w:val="105"/>
          <w:sz w:val="17"/>
        </w:rPr>
        <w:t>preços</w:t>
      </w:r>
      <w:r>
        <w:rPr>
          <w:spacing w:val="-5"/>
          <w:w w:val="105"/>
          <w:sz w:val="17"/>
        </w:rPr>
        <w:t xml:space="preserve"> </w:t>
      </w:r>
      <w:r>
        <w:rPr>
          <w:w w:val="105"/>
          <w:sz w:val="17"/>
        </w:rPr>
        <w:t>contratados</w:t>
      </w:r>
      <w:r>
        <w:rPr>
          <w:spacing w:val="-5"/>
          <w:w w:val="105"/>
          <w:sz w:val="17"/>
        </w:rPr>
        <w:t xml:space="preserve"> </w:t>
      </w:r>
      <w:r>
        <w:rPr>
          <w:w w:val="105"/>
          <w:sz w:val="17"/>
        </w:rPr>
        <w:t>serão</w:t>
      </w:r>
      <w:r>
        <w:rPr>
          <w:spacing w:val="-5"/>
          <w:w w:val="105"/>
          <w:sz w:val="17"/>
        </w:rPr>
        <w:t xml:space="preserve"> </w:t>
      </w:r>
      <w:r>
        <w:rPr>
          <w:w w:val="105"/>
          <w:sz w:val="17"/>
        </w:rPr>
        <w:t>reajustados,</w:t>
      </w:r>
      <w:r>
        <w:rPr>
          <w:spacing w:val="-5"/>
          <w:w w:val="105"/>
          <w:sz w:val="17"/>
        </w:rPr>
        <w:t xml:space="preserve"> </w:t>
      </w:r>
      <w:r>
        <w:rPr>
          <w:w w:val="105"/>
          <w:sz w:val="17"/>
        </w:rPr>
        <w:t>após</w:t>
      </w:r>
      <w:r>
        <w:rPr>
          <w:spacing w:val="-5"/>
          <w:w w:val="105"/>
          <w:sz w:val="17"/>
        </w:rPr>
        <w:t xml:space="preserve"> </w:t>
      </w:r>
      <w:r>
        <w:rPr>
          <w:w w:val="105"/>
          <w:sz w:val="17"/>
        </w:rPr>
        <w:t>o</w:t>
      </w:r>
      <w:r>
        <w:rPr>
          <w:spacing w:val="-6"/>
          <w:w w:val="105"/>
          <w:sz w:val="17"/>
        </w:rPr>
        <w:t xml:space="preserve"> </w:t>
      </w:r>
      <w:r>
        <w:rPr>
          <w:w w:val="105"/>
          <w:sz w:val="17"/>
        </w:rPr>
        <w:t>interregno</w:t>
      </w:r>
      <w:r>
        <w:rPr>
          <w:spacing w:val="-5"/>
          <w:w w:val="105"/>
          <w:sz w:val="17"/>
        </w:rPr>
        <w:t xml:space="preserve"> </w:t>
      </w:r>
      <w:r>
        <w:rPr>
          <w:w w:val="105"/>
          <w:sz w:val="17"/>
        </w:rPr>
        <w:t>de</w:t>
      </w:r>
      <w:r>
        <w:rPr>
          <w:spacing w:val="-5"/>
          <w:w w:val="105"/>
          <w:sz w:val="17"/>
        </w:rPr>
        <w:t xml:space="preserve"> </w:t>
      </w:r>
      <w:r>
        <w:rPr>
          <w:w w:val="105"/>
          <w:sz w:val="17"/>
        </w:rPr>
        <w:t>1</w:t>
      </w:r>
      <w:r>
        <w:rPr>
          <w:spacing w:val="-5"/>
          <w:w w:val="105"/>
          <w:sz w:val="17"/>
        </w:rPr>
        <w:t xml:space="preserve"> </w:t>
      </w:r>
      <w:r>
        <w:rPr>
          <w:w w:val="105"/>
          <w:sz w:val="17"/>
        </w:rPr>
        <w:t>(um)</w:t>
      </w:r>
      <w:r>
        <w:rPr>
          <w:spacing w:val="-5"/>
          <w:w w:val="105"/>
          <w:sz w:val="17"/>
        </w:rPr>
        <w:t xml:space="preserve"> </w:t>
      </w:r>
      <w:r>
        <w:rPr>
          <w:w w:val="105"/>
          <w:sz w:val="17"/>
        </w:rPr>
        <w:t>ano,</w:t>
      </w:r>
      <w:r>
        <w:rPr>
          <w:spacing w:val="-5"/>
          <w:w w:val="105"/>
          <w:sz w:val="17"/>
        </w:rPr>
        <w:t xml:space="preserve"> </w:t>
      </w:r>
      <w:r>
        <w:rPr>
          <w:w w:val="105"/>
          <w:sz w:val="17"/>
        </w:rPr>
        <w:t>mediante</w:t>
      </w:r>
      <w:r>
        <w:rPr>
          <w:spacing w:val="-6"/>
          <w:w w:val="105"/>
          <w:sz w:val="17"/>
        </w:rPr>
        <w:t xml:space="preserve"> </w:t>
      </w:r>
      <w:r>
        <w:rPr>
          <w:w w:val="105"/>
          <w:sz w:val="17"/>
        </w:rPr>
        <w:t>solicitação</w:t>
      </w:r>
      <w:r>
        <w:rPr>
          <w:spacing w:val="-5"/>
          <w:w w:val="105"/>
          <w:sz w:val="17"/>
        </w:rPr>
        <w:t xml:space="preserve"> </w:t>
      </w:r>
      <w:r>
        <w:rPr>
          <w:w w:val="105"/>
          <w:sz w:val="17"/>
        </w:rPr>
        <w:t>do</w:t>
      </w:r>
      <w:r>
        <w:rPr>
          <w:spacing w:val="-5"/>
          <w:w w:val="105"/>
          <w:sz w:val="17"/>
        </w:rPr>
        <w:t xml:space="preserve"> </w:t>
      </w:r>
      <w:r>
        <w:rPr>
          <w:b/>
          <w:spacing w:val="-2"/>
          <w:w w:val="105"/>
          <w:sz w:val="17"/>
        </w:rPr>
        <w:t>CONTRATADO</w:t>
      </w:r>
      <w:r>
        <w:rPr>
          <w:spacing w:val="-2"/>
          <w:w w:val="105"/>
          <w:sz w:val="17"/>
        </w:rPr>
        <w:t>.</w:t>
      </w:r>
    </w:p>
    <w:p w14:paraId="4FCDE8BD">
      <w:pPr>
        <w:pStyle w:val="9"/>
        <w:numPr>
          <w:ilvl w:val="1"/>
          <w:numId w:val="41"/>
        </w:numPr>
        <w:tabs>
          <w:tab w:val="left" w:pos="580"/>
        </w:tabs>
        <w:spacing w:before="44" w:after="0" w:line="240" w:lineRule="auto"/>
        <w:ind w:left="580" w:right="0" w:hanging="264"/>
        <w:jc w:val="left"/>
        <w:rPr>
          <w:sz w:val="17"/>
        </w:rPr>
      </w:pPr>
      <w:r>
        <w:rPr>
          <w:w w:val="105"/>
          <w:sz w:val="17"/>
        </w:rPr>
        <w:t>O</w:t>
      </w:r>
      <w:r>
        <w:rPr>
          <w:spacing w:val="-5"/>
          <w:w w:val="105"/>
          <w:sz w:val="17"/>
        </w:rPr>
        <w:t xml:space="preserve"> </w:t>
      </w:r>
      <w:r>
        <w:rPr>
          <w:w w:val="105"/>
          <w:sz w:val="17"/>
        </w:rPr>
        <w:t>interregno</w:t>
      </w:r>
      <w:r>
        <w:rPr>
          <w:spacing w:val="-5"/>
          <w:w w:val="105"/>
          <w:sz w:val="17"/>
        </w:rPr>
        <w:t xml:space="preserve"> </w:t>
      </w:r>
      <w:r>
        <w:rPr>
          <w:w w:val="105"/>
          <w:sz w:val="17"/>
        </w:rPr>
        <w:t>mínimo</w:t>
      </w:r>
      <w:r>
        <w:rPr>
          <w:spacing w:val="-4"/>
          <w:w w:val="105"/>
          <w:sz w:val="17"/>
        </w:rPr>
        <w:t xml:space="preserve"> </w:t>
      </w:r>
      <w:r>
        <w:rPr>
          <w:w w:val="105"/>
          <w:sz w:val="17"/>
        </w:rPr>
        <w:t>de</w:t>
      </w:r>
      <w:r>
        <w:rPr>
          <w:spacing w:val="-5"/>
          <w:w w:val="105"/>
          <w:sz w:val="17"/>
        </w:rPr>
        <w:t xml:space="preserve"> </w:t>
      </w:r>
      <w:r>
        <w:rPr>
          <w:w w:val="105"/>
          <w:sz w:val="17"/>
        </w:rPr>
        <w:t>1</w:t>
      </w:r>
      <w:r>
        <w:rPr>
          <w:spacing w:val="-4"/>
          <w:w w:val="105"/>
          <w:sz w:val="17"/>
        </w:rPr>
        <w:t xml:space="preserve"> </w:t>
      </w:r>
      <w:r>
        <w:rPr>
          <w:w w:val="105"/>
          <w:sz w:val="17"/>
        </w:rPr>
        <w:t>(um)</w:t>
      </w:r>
      <w:r>
        <w:rPr>
          <w:spacing w:val="-5"/>
          <w:w w:val="105"/>
          <w:sz w:val="17"/>
        </w:rPr>
        <w:t xml:space="preserve"> </w:t>
      </w:r>
      <w:r>
        <w:rPr>
          <w:w w:val="105"/>
          <w:sz w:val="17"/>
        </w:rPr>
        <w:t>ano</w:t>
      </w:r>
      <w:r>
        <w:rPr>
          <w:spacing w:val="-4"/>
          <w:w w:val="105"/>
          <w:sz w:val="17"/>
        </w:rPr>
        <w:t xml:space="preserve"> </w:t>
      </w:r>
      <w:r>
        <w:rPr>
          <w:w w:val="105"/>
          <w:sz w:val="17"/>
        </w:rPr>
        <w:t>para</w:t>
      </w:r>
      <w:r>
        <w:rPr>
          <w:spacing w:val="-5"/>
          <w:w w:val="105"/>
          <w:sz w:val="17"/>
        </w:rPr>
        <w:t xml:space="preserve"> </w:t>
      </w:r>
      <w:r>
        <w:rPr>
          <w:w w:val="105"/>
          <w:sz w:val="17"/>
        </w:rPr>
        <w:t>o</w:t>
      </w:r>
      <w:r>
        <w:rPr>
          <w:spacing w:val="-4"/>
          <w:w w:val="105"/>
          <w:sz w:val="17"/>
        </w:rPr>
        <w:t xml:space="preserve"> </w:t>
      </w:r>
      <w:r>
        <w:rPr>
          <w:w w:val="105"/>
          <w:sz w:val="17"/>
        </w:rPr>
        <w:t>primeiro</w:t>
      </w:r>
      <w:r>
        <w:rPr>
          <w:spacing w:val="-5"/>
          <w:w w:val="105"/>
          <w:sz w:val="17"/>
        </w:rPr>
        <w:t xml:space="preserve"> </w:t>
      </w:r>
      <w:r>
        <w:rPr>
          <w:w w:val="105"/>
          <w:sz w:val="17"/>
        </w:rPr>
        <w:t>reajuste</w:t>
      </w:r>
      <w:r>
        <w:rPr>
          <w:spacing w:val="-4"/>
          <w:w w:val="105"/>
          <w:sz w:val="17"/>
        </w:rPr>
        <w:t xml:space="preserve"> </w:t>
      </w:r>
      <w:r>
        <w:rPr>
          <w:w w:val="105"/>
          <w:sz w:val="17"/>
        </w:rPr>
        <w:t>será</w:t>
      </w:r>
      <w:r>
        <w:rPr>
          <w:spacing w:val="-5"/>
          <w:w w:val="105"/>
          <w:sz w:val="17"/>
        </w:rPr>
        <w:t xml:space="preserve"> </w:t>
      </w:r>
      <w:r>
        <w:rPr>
          <w:w w:val="105"/>
          <w:sz w:val="17"/>
        </w:rPr>
        <w:t>contado</w:t>
      </w:r>
      <w:r>
        <w:rPr>
          <w:spacing w:val="-5"/>
          <w:w w:val="105"/>
          <w:sz w:val="17"/>
        </w:rPr>
        <w:t xml:space="preserve"> </w:t>
      </w:r>
      <w:r>
        <w:rPr>
          <w:w w:val="105"/>
          <w:sz w:val="17"/>
        </w:rPr>
        <w:t>da</w:t>
      </w:r>
      <w:r>
        <w:rPr>
          <w:spacing w:val="-4"/>
          <w:w w:val="105"/>
          <w:sz w:val="17"/>
        </w:rPr>
        <w:t xml:space="preserve"> </w:t>
      </w:r>
      <w:r>
        <w:rPr>
          <w:w w:val="105"/>
          <w:sz w:val="17"/>
        </w:rPr>
        <w:t>data</w:t>
      </w:r>
      <w:r>
        <w:rPr>
          <w:spacing w:val="-5"/>
          <w:w w:val="105"/>
          <w:sz w:val="17"/>
        </w:rPr>
        <w:t xml:space="preserve"> </w:t>
      </w:r>
      <w:r>
        <w:rPr>
          <w:w w:val="105"/>
          <w:sz w:val="17"/>
        </w:rPr>
        <w:t>do</w:t>
      </w:r>
      <w:r>
        <w:rPr>
          <w:spacing w:val="-4"/>
          <w:w w:val="105"/>
          <w:sz w:val="17"/>
        </w:rPr>
        <w:t xml:space="preserve"> </w:t>
      </w:r>
      <w:r>
        <w:rPr>
          <w:w w:val="105"/>
          <w:sz w:val="17"/>
        </w:rPr>
        <w:t>orçamento</w:t>
      </w:r>
      <w:r>
        <w:rPr>
          <w:spacing w:val="-5"/>
          <w:w w:val="105"/>
          <w:sz w:val="17"/>
        </w:rPr>
        <w:t xml:space="preserve"> </w:t>
      </w:r>
      <w:r>
        <w:rPr>
          <w:spacing w:val="-2"/>
          <w:w w:val="105"/>
          <w:sz w:val="17"/>
        </w:rPr>
        <w:t>estimado.</w:t>
      </w:r>
    </w:p>
    <w:p w14:paraId="52FE67FC">
      <w:pPr>
        <w:pStyle w:val="9"/>
        <w:numPr>
          <w:ilvl w:val="1"/>
          <w:numId w:val="41"/>
        </w:numPr>
        <w:tabs>
          <w:tab w:val="left" w:pos="580"/>
        </w:tabs>
        <w:spacing w:before="43" w:after="0" w:line="240" w:lineRule="auto"/>
        <w:ind w:left="580" w:right="0" w:hanging="264"/>
        <w:jc w:val="left"/>
        <w:rPr>
          <w:sz w:val="17"/>
        </w:rPr>
      </w:pPr>
      <w:r>
        <w:rPr>
          <w:w w:val="105"/>
          <w:sz w:val="17"/>
        </w:rPr>
        <w:t>Nos</w:t>
      </w:r>
      <w:r>
        <w:rPr>
          <w:spacing w:val="-5"/>
          <w:w w:val="105"/>
          <w:sz w:val="17"/>
        </w:rPr>
        <w:t xml:space="preserve"> </w:t>
      </w:r>
      <w:r>
        <w:rPr>
          <w:w w:val="105"/>
          <w:sz w:val="17"/>
        </w:rPr>
        <w:t>reajustes</w:t>
      </w:r>
      <w:r>
        <w:rPr>
          <w:spacing w:val="-5"/>
          <w:w w:val="105"/>
          <w:sz w:val="17"/>
        </w:rPr>
        <w:t xml:space="preserve"> </w:t>
      </w:r>
      <w:r>
        <w:rPr>
          <w:w w:val="105"/>
          <w:sz w:val="17"/>
        </w:rPr>
        <w:t>subsequentes</w:t>
      </w:r>
      <w:r>
        <w:rPr>
          <w:spacing w:val="-4"/>
          <w:w w:val="105"/>
          <w:sz w:val="17"/>
        </w:rPr>
        <w:t xml:space="preserve"> </w:t>
      </w:r>
      <w:r>
        <w:rPr>
          <w:w w:val="105"/>
          <w:sz w:val="17"/>
        </w:rPr>
        <w:t>ao</w:t>
      </w:r>
      <w:r>
        <w:rPr>
          <w:spacing w:val="-5"/>
          <w:w w:val="105"/>
          <w:sz w:val="17"/>
        </w:rPr>
        <w:t xml:space="preserve"> </w:t>
      </w:r>
      <w:r>
        <w:rPr>
          <w:w w:val="105"/>
          <w:sz w:val="17"/>
        </w:rPr>
        <w:t>primeiro,</w:t>
      </w:r>
      <w:r>
        <w:rPr>
          <w:spacing w:val="-4"/>
          <w:w w:val="105"/>
          <w:sz w:val="17"/>
        </w:rPr>
        <w:t xml:space="preserve"> </w:t>
      </w:r>
      <w:r>
        <w:rPr>
          <w:w w:val="105"/>
          <w:sz w:val="17"/>
        </w:rPr>
        <w:t>o</w:t>
      </w:r>
      <w:r>
        <w:rPr>
          <w:spacing w:val="-5"/>
          <w:w w:val="105"/>
          <w:sz w:val="17"/>
        </w:rPr>
        <w:t xml:space="preserve"> </w:t>
      </w:r>
      <w:r>
        <w:rPr>
          <w:w w:val="105"/>
          <w:sz w:val="17"/>
        </w:rPr>
        <w:t>interregno</w:t>
      </w:r>
      <w:r>
        <w:rPr>
          <w:spacing w:val="-4"/>
          <w:w w:val="105"/>
          <w:sz w:val="17"/>
        </w:rPr>
        <w:t xml:space="preserve"> </w:t>
      </w:r>
      <w:r>
        <w:rPr>
          <w:w w:val="105"/>
          <w:sz w:val="17"/>
        </w:rPr>
        <w:t>mínimo</w:t>
      </w:r>
      <w:r>
        <w:rPr>
          <w:spacing w:val="-5"/>
          <w:w w:val="105"/>
          <w:sz w:val="17"/>
        </w:rPr>
        <w:t xml:space="preserve"> </w:t>
      </w:r>
      <w:r>
        <w:rPr>
          <w:w w:val="105"/>
          <w:sz w:val="17"/>
        </w:rPr>
        <w:t>de</w:t>
      </w:r>
      <w:r>
        <w:rPr>
          <w:spacing w:val="-4"/>
          <w:w w:val="105"/>
          <w:sz w:val="17"/>
        </w:rPr>
        <w:t xml:space="preserve"> </w:t>
      </w:r>
      <w:r>
        <w:rPr>
          <w:w w:val="105"/>
          <w:sz w:val="17"/>
        </w:rPr>
        <w:t>1</w:t>
      </w:r>
      <w:r>
        <w:rPr>
          <w:spacing w:val="-5"/>
          <w:w w:val="105"/>
          <w:sz w:val="17"/>
        </w:rPr>
        <w:t xml:space="preserve"> </w:t>
      </w:r>
      <w:r>
        <w:rPr>
          <w:w w:val="105"/>
          <w:sz w:val="17"/>
        </w:rPr>
        <w:t>(um)</w:t>
      </w:r>
      <w:r>
        <w:rPr>
          <w:spacing w:val="-4"/>
          <w:w w:val="105"/>
          <w:sz w:val="17"/>
        </w:rPr>
        <w:t xml:space="preserve"> </w:t>
      </w:r>
      <w:r>
        <w:rPr>
          <w:w w:val="105"/>
          <w:sz w:val="17"/>
        </w:rPr>
        <w:t>ano</w:t>
      </w:r>
      <w:r>
        <w:rPr>
          <w:spacing w:val="-5"/>
          <w:w w:val="105"/>
          <w:sz w:val="17"/>
        </w:rPr>
        <w:t xml:space="preserve"> </w:t>
      </w:r>
      <w:r>
        <w:rPr>
          <w:w w:val="105"/>
          <w:sz w:val="17"/>
        </w:rPr>
        <w:t>será</w:t>
      </w:r>
      <w:r>
        <w:rPr>
          <w:spacing w:val="-4"/>
          <w:w w:val="105"/>
          <w:sz w:val="17"/>
        </w:rPr>
        <w:t xml:space="preserve"> </w:t>
      </w:r>
      <w:r>
        <w:rPr>
          <w:w w:val="105"/>
          <w:sz w:val="17"/>
        </w:rPr>
        <w:t>contado</w:t>
      </w:r>
      <w:r>
        <w:rPr>
          <w:spacing w:val="-5"/>
          <w:w w:val="105"/>
          <w:sz w:val="17"/>
        </w:rPr>
        <w:t xml:space="preserve"> </w:t>
      </w:r>
      <w:r>
        <w:rPr>
          <w:w w:val="105"/>
          <w:sz w:val="17"/>
        </w:rPr>
        <w:t>a</w:t>
      </w:r>
      <w:r>
        <w:rPr>
          <w:spacing w:val="-5"/>
          <w:w w:val="105"/>
          <w:sz w:val="17"/>
        </w:rPr>
        <w:t xml:space="preserve"> </w:t>
      </w:r>
      <w:r>
        <w:rPr>
          <w:w w:val="105"/>
          <w:sz w:val="17"/>
        </w:rPr>
        <w:t>partir</w:t>
      </w:r>
      <w:r>
        <w:rPr>
          <w:spacing w:val="-4"/>
          <w:w w:val="105"/>
          <w:sz w:val="17"/>
        </w:rPr>
        <w:t xml:space="preserve"> </w:t>
      </w:r>
      <w:r>
        <w:rPr>
          <w:w w:val="105"/>
          <w:sz w:val="17"/>
        </w:rPr>
        <w:t>da</w:t>
      </w:r>
      <w:r>
        <w:rPr>
          <w:spacing w:val="-5"/>
          <w:w w:val="105"/>
          <w:sz w:val="17"/>
        </w:rPr>
        <w:t xml:space="preserve"> </w:t>
      </w:r>
      <w:r>
        <w:rPr>
          <w:w w:val="105"/>
          <w:sz w:val="17"/>
        </w:rPr>
        <w:t>data</w:t>
      </w:r>
      <w:r>
        <w:rPr>
          <w:spacing w:val="-4"/>
          <w:w w:val="105"/>
          <w:sz w:val="17"/>
        </w:rPr>
        <w:t xml:space="preserve"> </w:t>
      </w:r>
      <w:r>
        <w:rPr>
          <w:w w:val="105"/>
          <w:sz w:val="17"/>
        </w:rPr>
        <w:t>do</w:t>
      </w:r>
      <w:r>
        <w:rPr>
          <w:spacing w:val="-5"/>
          <w:w w:val="105"/>
          <w:sz w:val="17"/>
        </w:rPr>
        <w:t xml:space="preserve"> </w:t>
      </w:r>
      <w:r>
        <w:rPr>
          <w:w w:val="105"/>
          <w:sz w:val="17"/>
        </w:rPr>
        <w:t>fato</w:t>
      </w:r>
      <w:r>
        <w:rPr>
          <w:spacing w:val="-4"/>
          <w:w w:val="105"/>
          <w:sz w:val="17"/>
        </w:rPr>
        <w:t xml:space="preserve"> </w:t>
      </w:r>
      <w:r>
        <w:rPr>
          <w:w w:val="105"/>
          <w:sz w:val="17"/>
        </w:rPr>
        <w:t>gerador</w:t>
      </w:r>
      <w:r>
        <w:rPr>
          <w:spacing w:val="-5"/>
          <w:w w:val="105"/>
          <w:sz w:val="17"/>
        </w:rPr>
        <w:t xml:space="preserve"> </w:t>
      </w:r>
      <w:r>
        <w:rPr>
          <w:w w:val="105"/>
          <w:sz w:val="17"/>
        </w:rPr>
        <w:t>que</w:t>
      </w:r>
      <w:r>
        <w:rPr>
          <w:spacing w:val="-4"/>
          <w:w w:val="105"/>
          <w:sz w:val="17"/>
        </w:rPr>
        <w:t xml:space="preserve"> </w:t>
      </w:r>
      <w:r>
        <w:rPr>
          <w:w w:val="105"/>
          <w:sz w:val="17"/>
        </w:rPr>
        <w:t>deu</w:t>
      </w:r>
      <w:r>
        <w:rPr>
          <w:spacing w:val="-5"/>
          <w:w w:val="105"/>
          <w:sz w:val="17"/>
        </w:rPr>
        <w:t xml:space="preserve"> </w:t>
      </w:r>
      <w:r>
        <w:rPr>
          <w:w w:val="105"/>
          <w:sz w:val="17"/>
        </w:rPr>
        <w:t>ensejo</w:t>
      </w:r>
      <w:r>
        <w:rPr>
          <w:spacing w:val="-4"/>
          <w:w w:val="105"/>
          <w:sz w:val="17"/>
        </w:rPr>
        <w:t xml:space="preserve"> </w:t>
      </w:r>
      <w:r>
        <w:rPr>
          <w:w w:val="105"/>
          <w:sz w:val="17"/>
        </w:rPr>
        <w:t>ao</w:t>
      </w:r>
      <w:r>
        <w:rPr>
          <w:spacing w:val="-5"/>
          <w:w w:val="105"/>
          <w:sz w:val="17"/>
        </w:rPr>
        <w:t xml:space="preserve"> </w:t>
      </w:r>
      <w:r>
        <w:rPr>
          <w:w w:val="105"/>
          <w:sz w:val="17"/>
        </w:rPr>
        <w:t>último</w:t>
      </w:r>
      <w:r>
        <w:rPr>
          <w:spacing w:val="-4"/>
          <w:w w:val="105"/>
          <w:sz w:val="17"/>
        </w:rPr>
        <w:t xml:space="preserve"> </w:t>
      </w:r>
      <w:r>
        <w:rPr>
          <w:spacing w:val="-2"/>
          <w:w w:val="105"/>
          <w:sz w:val="17"/>
        </w:rPr>
        <w:t>reajuste.</w:t>
      </w:r>
    </w:p>
    <w:p w14:paraId="74E47EDF">
      <w:pPr>
        <w:pStyle w:val="9"/>
        <w:numPr>
          <w:ilvl w:val="1"/>
          <w:numId w:val="41"/>
        </w:numPr>
        <w:tabs>
          <w:tab w:val="left" w:pos="580"/>
        </w:tabs>
        <w:spacing w:before="44" w:after="0" w:line="240" w:lineRule="auto"/>
        <w:ind w:left="580" w:right="0" w:hanging="264"/>
        <w:jc w:val="left"/>
        <w:rPr>
          <w:sz w:val="17"/>
        </w:rPr>
      </w:pPr>
      <w:r>
        <w:rPr>
          <w:spacing w:val="-2"/>
          <w:w w:val="105"/>
          <w:sz w:val="17"/>
        </w:rPr>
        <w:t>Os preços</w:t>
      </w:r>
      <w:r>
        <w:rPr>
          <w:spacing w:val="-1"/>
          <w:w w:val="105"/>
          <w:sz w:val="17"/>
        </w:rPr>
        <w:t xml:space="preserve"> </w:t>
      </w:r>
      <w:r>
        <w:rPr>
          <w:spacing w:val="-2"/>
          <w:w w:val="105"/>
          <w:sz w:val="17"/>
        </w:rPr>
        <w:t>iniciais</w:t>
      </w:r>
      <w:r>
        <w:rPr>
          <w:spacing w:val="-1"/>
          <w:w w:val="105"/>
          <w:sz w:val="17"/>
        </w:rPr>
        <w:t xml:space="preserve"> </w:t>
      </w:r>
      <w:r>
        <w:rPr>
          <w:spacing w:val="-2"/>
          <w:w w:val="105"/>
          <w:sz w:val="17"/>
        </w:rPr>
        <w:t>serão</w:t>
      </w:r>
      <w:r>
        <w:rPr>
          <w:spacing w:val="-1"/>
          <w:w w:val="105"/>
          <w:sz w:val="17"/>
        </w:rPr>
        <w:t xml:space="preserve"> </w:t>
      </w:r>
      <w:r>
        <w:rPr>
          <w:spacing w:val="-2"/>
          <w:w w:val="105"/>
          <w:sz w:val="17"/>
        </w:rPr>
        <w:t>reajustados,</w:t>
      </w:r>
      <w:r>
        <w:rPr>
          <w:spacing w:val="-1"/>
          <w:w w:val="105"/>
          <w:sz w:val="17"/>
        </w:rPr>
        <w:t xml:space="preserve"> </w:t>
      </w:r>
      <w:r>
        <w:rPr>
          <w:spacing w:val="-2"/>
          <w:w w:val="105"/>
          <w:sz w:val="17"/>
        </w:rPr>
        <w:t>mediante</w:t>
      </w:r>
      <w:r>
        <w:rPr>
          <w:spacing w:val="-1"/>
          <w:w w:val="105"/>
          <w:sz w:val="17"/>
        </w:rPr>
        <w:t xml:space="preserve"> </w:t>
      </w:r>
      <w:r>
        <w:rPr>
          <w:spacing w:val="-2"/>
          <w:w w:val="105"/>
          <w:sz w:val="17"/>
        </w:rPr>
        <w:t>a</w:t>
      </w:r>
      <w:r>
        <w:rPr>
          <w:spacing w:val="-1"/>
          <w:w w:val="105"/>
          <w:sz w:val="17"/>
        </w:rPr>
        <w:t xml:space="preserve"> </w:t>
      </w:r>
      <w:r>
        <w:rPr>
          <w:spacing w:val="-2"/>
          <w:w w:val="105"/>
          <w:sz w:val="17"/>
        </w:rPr>
        <w:t>aplicação, pelo</w:t>
      </w:r>
      <w:r>
        <w:rPr>
          <w:w w:val="105"/>
          <w:sz w:val="17"/>
        </w:rPr>
        <w:t xml:space="preserve"> </w:t>
      </w:r>
      <w:r>
        <w:rPr>
          <w:b/>
          <w:spacing w:val="-2"/>
          <w:w w:val="105"/>
          <w:sz w:val="17"/>
        </w:rPr>
        <w:t>CONTRATANTE</w:t>
      </w:r>
      <w:r>
        <w:rPr>
          <w:spacing w:val="-2"/>
          <w:w w:val="105"/>
          <w:sz w:val="17"/>
        </w:rPr>
        <w:t>,</w:t>
      </w:r>
      <w:r>
        <w:rPr>
          <w:spacing w:val="-1"/>
          <w:w w:val="105"/>
          <w:sz w:val="17"/>
        </w:rPr>
        <w:t xml:space="preserve"> </w:t>
      </w:r>
      <w:r>
        <w:rPr>
          <w:spacing w:val="-2"/>
          <w:w w:val="105"/>
          <w:sz w:val="17"/>
        </w:rPr>
        <w:t>do</w:t>
      </w:r>
      <w:r>
        <w:rPr>
          <w:spacing w:val="-1"/>
          <w:w w:val="105"/>
          <w:sz w:val="17"/>
        </w:rPr>
        <w:t xml:space="preserve"> </w:t>
      </w:r>
      <w:r>
        <w:rPr>
          <w:spacing w:val="-2"/>
          <w:w w:val="105"/>
          <w:sz w:val="17"/>
        </w:rPr>
        <w:t>índice</w:t>
      </w:r>
      <w:r>
        <w:rPr>
          <w:spacing w:val="-1"/>
          <w:w w:val="105"/>
          <w:sz w:val="17"/>
        </w:rPr>
        <w:t xml:space="preserve"> </w:t>
      </w:r>
      <w:r>
        <w:rPr>
          <w:spacing w:val="-2"/>
          <w:w w:val="105"/>
          <w:sz w:val="17"/>
        </w:rPr>
        <w:t>IPCA,</w:t>
      </w:r>
      <w:r>
        <w:rPr>
          <w:spacing w:val="-1"/>
          <w:w w:val="105"/>
          <w:sz w:val="17"/>
        </w:rPr>
        <w:t xml:space="preserve"> </w:t>
      </w:r>
      <w:r>
        <w:rPr>
          <w:spacing w:val="-2"/>
          <w:w w:val="105"/>
          <w:sz w:val="17"/>
        </w:rPr>
        <w:t>exclusivamente</w:t>
      </w:r>
      <w:r>
        <w:rPr>
          <w:spacing w:val="-1"/>
          <w:w w:val="105"/>
          <w:sz w:val="17"/>
        </w:rPr>
        <w:t xml:space="preserve"> </w:t>
      </w:r>
      <w:r>
        <w:rPr>
          <w:spacing w:val="-2"/>
          <w:w w:val="105"/>
          <w:sz w:val="17"/>
        </w:rPr>
        <w:t>para</w:t>
      </w:r>
      <w:r>
        <w:rPr>
          <w:spacing w:val="-1"/>
          <w:w w:val="105"/>
          <w:sz w:val="17"/>
        </w:rPr>
        <w:t xml:space="preserve"> </w:t>
      </w:r>
      <w:r>
        <w:rPr>
          <w:spacing w:val="-2"/>
          <w:w w:val="105"/>
          <w:sz w:val="17"/>
        </w:rPr>
        <w:t>as</w:t>
      </w:r>
      <w:r>
        <w:rPr>
          <w:spacing w:val="-1"/>
          <w:w w:val="105"/>
          <w:sz w:val="17"/>
        </w:rPr>
        <w:t xml:space="preserve"> </w:t>
      </w:r>
      <w:r>
        <w:rPr>
          <w:spacing w:val="-2"/>
          <w:w w:val="105"/>
          <w:sz w:val="17"/>
        </w:rPr>
        <w:t>obrigações</w:t>
      </w:r>
      <w:r>
        <w:rPr>
          <w:spacing w:val="1"/>
          <w:w w:val="105"/>
          <w:sz w:val="17"/>
        </w:rPr>
        <w:t xml:space="preserve"> </w:t>
      </w:r>
      <w:r>
        <w:rPr>
          <w:spacing w:val="-2"/>
          <w:w w:val="105"/>
          <w:sz w:val="17"/>
        </w:rPr>
        <w:t>que</w:t>
      </w:r>
      <w:r>
        <w:rPr>
          <w:spacing w:val="1"/>
          <w:w w:val="105"/>
          <w:sz w:val="17"/>
        </w:rPr>
        <w:t xml:space="preserve"> </w:t>
      </w:r>
      <w:r>
        <w:rPr>
          <w:spacing w:val="-2"/>
          <w:w w:val="105"/>
          <w:sz w:val="17"/>
        </w:rPr>
        <w:t>se</w:t>
      </w:r>
      <w:r>
        <w:rPr>
          <w:spacing w:val="1"/>
          <w:w w:val="105"/>
          <w:sz w:val="17"/>
        </w:rPr>
        <w:t xml:space="preserve"> </w:t>
      </w:r>
      <w:r>
        <w:rPr>
          <w:spacing w:val="-2"/>
          <w:w w:val="105"/>
          <w:sz w:val="17"/>
        </w:rPr>
        <w:t>iniciem</w:t>
      </w:r>
      <w:r>
        <w:rPr>
          <w:spacing w:val="1"/>
          <w:w w:val="105"/>
          <w:sz w:val="17"/>
        </w:rPr>
        <w:t xml:space="preserve"> </w:t>
      </w:r>
      <w:r>
        <w:rPr>
          <w:spacing w:val="-2"/>
          <w:w w:val="105"/>
          <w:sz w:val="17"/>
        </w:rPr>
        <w:t>após</w:t>
      </w:r>
      <w:r>
        <w:rPr>
          <w:spacing w:val="1"/>
          <w:w w:val="105"/>
          <w:sz w:val="17"/>
        </w:rPr>
        <w:t xml:space="preserve"> </w:t>
      </w:r>
      <w:r>
        <w:rPr>
          <w:spacing w:val="-2"/>
          <w:w w:val="105"/>
          <w:sz w:val="17"/>
        </w:rPr>
        <w:t>a</w:t>
      </w:r>
      <w:r>
        <w:rPr>
          <w:spacing w:val="1"/>
          <w:w w:val="105"/>
          <w:sz w:val="17"/>
        </w:rPr>
        <w:t xml:space="preserve"> </w:t>
      </w:r>
      <w:r>
        <w:rPr>
          <w:spacing w:val="-2"/>
          <w:w w:val="105"/>
          <w:sz w:val="17"/>
        </w:rPr>
        <w:t>anualidade.</w:t>
      </w:r>
    </w:p>
    <w:p w14:paraId="487D34B2">
      <w:pPr>
        <w:pStyle w:val="9"/>
        <w:numPr>
          <w:ilvl w:val="1"/>
          <w:numId w:val="41"/>
        </w:numPr>
        <w:tabs>
          <w:tab w:val="left" w:pos="584"/>
        </w:tabs>
        <w:spacing w:before="43" w:after="0" w:line="292" w:lineRule="auto"/>
        <w:ind w:left="316" w:right="299" w:firstLine="0"/>
        <w:jc w:val="left"/>
        <w:rPr>
          <w:sz w:val="17"/>
        </w:rPr>
      </w:pPr>
      <w:r>
        <w:rPr>
          <w:w w:val="105"/>
          <w:sz w:val="17"/>
        </w:rPr>
        <w:t>No</w:t>
      </w:r>
      <w:r>
        <w:rPr>
          <w:spacing w:val="-5"/>
          <w:w w:val="105"/>
          <w:sz w:val="17"/>
        </w:rPr>
        <w:t xml:space="preserve"> </w:t>
      </w:r>
      <w:r>
        <w:rPr>
          <w:w w:val="105"/>
          <w:sz w:val="17"/>
        </w:rPr>
        <w:t>caso</w:t>
      </w:r>
      <w:r>
        <w:rPr>
          <w:spacing w:val="-5"/>
          <w:w w:val="105"/>
          <w:sz w:val="17"/>
        </w:rPr>
        <w:t xml:space="preserve"> </w:t>
      </w:r>
      <w:r>
        <w:rPr>
          <w:w w:val="105"/>
          <w:sz w:val="17"/>
        </w:rPr>
        <w:t>de</w:t>
      </w:r>
      <w:r>
        <w:rPr>
          <w:spacing w:val="-5"/>
          <w:w w:val="105"/>
          <w:sz w:val="17"/>
        </w:rPr>
        <w:t xml:space="preserve"> </w:t>
      </w:r>
      <w:r>
        <w:rPr>
          <w:w w:val="105"/>
          <w:sz w:val="17"/>
        </w:rPr>
        <w:t>atraso</w:t>
      </w:r>
      <w:r>
        <w:rPr>
          <w:spacing w:val="-5"/>
          <w:w w:val="105"/>
          <w:sz w:val="17"/>
        </w:rPr>
        <w:t xml:space="preserve"> </w:t>
      </w:r>
      <w:r>
        <w:rPr>
          <w:w w:val="105"/>
          <w:sz w:val="17"/>
        </w:rPr>
        <w:t>ou</w:t>
      </w:r>
      <w:r>
        <w:rPr>
          <w:spacing w:val="-5"/>
          <w:w w:val="105"/>
          <w:sz w:val="17"/>
        </w:rPr>
        <w:t xml:space="preserve"> </w:t>
      </w:r>
      <w:r>
        <w:rPr>
          <w:w w:val="105"/>
          <w:sz w:val="17"/>
        </w:rPr>
        <w:t>não</w:t>
      </w:r>
      <w:r>
        <w:rPr>
          <w:spacing w:val="-5"/>
          <w:w w:val="105"/>
          <w:sz w:val="17"/>
        </w:rPr>
        <w:t xml:space="preserve"> </w:t>
      </w:r>
      <w:r>
        <w:rPr>
          <w:w w:val="105"/>
          <w:sz w:val="17"/>
        </w:rPr>
        <w:t>divulgação</w:t>
      </w:r>
      <w:r>
        <w:rPr>
          <w:spacing w:val="-5"/>
          <w:w w:val="105"/>
          <w:sz w:val="17"/>
        </w:rPr>
        <w:t xml:space="preserve"> </w:t>
      </w:r>
      <w:r>
        <w:rPr>
          <w:w w:val="105"/>
          <w:sz w:val="17"/>
        </w:rPr>
        <w:t>do(s)</w:t>
      </w:r>
      <w:r>
        <w:rPr>
          <w:spacing w:val="-5"/>
          <w:w w:val="105"/>
          <w:sz w:val="17"/>
        </w:rPr>
        <w:t xml:space="preserve"> </w:t>
      </w:r>
      <w:r>
        <w:rPr>
          <w:w w:val="105"/>
          <w:sz w:val="17"/>
        </w:rPr>
        <w:t>índice(s)</w:t>
      </w:r>
      <w:r>
        <w:rPr>
          <w:spacing w:val="-5"/>
          <w:w w:val="105"/>
          <w:sz w:val="17"/>
        </w:rPr>
        <w:t xml:space="preserve"> </w:t>
      </w:r>
      <w:r>
        <w:rPr>
          <w:w w:val="105"/>
          <w:sz w:val="17"/>
        </w:rPr>
        <w:t>de</w:t>
      </w:r>
      <w:r>
        <w:rPr>
          <w:spacing w:val="-5"/>
          <w:w w:val="105"/>
          <w:sz w:val="17"/>
        </w:rPr>
        <w:t xml:space="preserve"> </w:t>
      </w:r>
      <w:r>
        <w:rPr>
          <w:w w:val="105"/>
          <w:sz w:val="17"/>
        </w:rPr>
        <w:t>reajustamento,</w:t>
      </w:r>
      <w:r>
        <w:rPr>
          <w:spacing w:val="-5"/>
          <w:w w:val="105"/>
          <w:sz w:val="17"/>
        </w:rPr>
        <w:t xml:space="preserve"> </w:t>
      </w:r>
      <w:r>
        <w:rPr>
          <w:w w:val="105"/>
          <w:sz w:val="17"/>
        </w:rPr>
        <w:t>o</w:t>
      </w:r>
      <w:r>
        <w:rPr>
          <w:spacing w:val="-5"/>
          <w:w w:val="105"/>
          <w:sz w:val="17"/>
        </w:rPr>
        <w:t xml:space="preserve"> </w:t>
      </w:r>
      <w:r>
        <w:rPr>
          <w:b/>
          <w:w w:val="105"/>
          <w:sz w:val="17"/>
        </w:rPr>
        <w:t>CONTRATANTE</w:t>
      </w:r>
      <w:r>
        <w:rPr>
          <w:b/>
          <w:spacing w:val="-5"/>
          <w:w w:val="105"/>
          <w:sz w:val="17"/>
        </w:rPr>
        <w:t xml:space="preserve"> </w:t>
      </w:r>
      <w:r>
        <w:rPr>
          <w:w w:val="105"/>
          <w:sz w:val="17"/>
        </w:rPr>
        <w:t>pagará</w:t>
      </w:r>
      <w:r>
        <w:rPr>
          <w:spacing w:val="-5"/>
          <w:w w:val="105"/>
          <w:sz w:val="17"/>
        </w:rPr>
        <w:t xml:space="preserve"> </w:t>
      </w:r>
      <w:r>
        <w:rPr>
          <w:w w:val="105"/>
          <w:sz w:val="17"/>
        </w:rPr>
        <w:t>ao</w:t>
      </w:r>
      <w:r>
        <w:rPr>
          <w:spacing w:val="-5"/>
          <w:w w:val="105"/>
          <w:sz w:val="17"/>
        </w:rPr>
        <w:t xml:space="preserve"> </w:t>
      </w:r>
      <w:r>
        <w:rPr>
          <w:b/>
          <w:w w:val="105"/>
          <w:sz w:val="17"/>
        </w:rPr>
        <w:t>CONTRATADO</w:t>
      </w:r>
      <w:r>
        <w:rPr>
          <w:b/>
          <w:spacing w:val="-5"/>
          <w:w w:val="105"/>
          <w:sz w:val="17"/>
        </w:rPr>
        <w:t xml:space="preserve"> </w:t>
      </w:r>
      <w:r>
        <w:rPr>
          <w:w w:val="105"/>
          <w:sz w:val="17"/>
        </w:rPr>
        <w:t>a</w:t>
      </w:r>
      <w:r>
        <w:rPr>
          <w:spacing w:val="-5"/>
          <w:w w:val="105"/>
          <w:sz w:val="17"/>
        </w:rPr>
        <w:t xml:space="preserve"> </w:t>
      </w:r>
      <w:r>
        <w:rPr>
          <w:w w:val="105"/>
          <w:sz w:val="17"/>
        </w:rPr>
        <w:t>importância</w:t>
      </w:r>
      <w:r>
        <w:rPr>
          <w:spacing w:val="-5"/>
          <w:w w:val="105"/>
          <w:sz w:val="17"/>
        </w:rPr>
        <w:t xml:space="preserve"> </w:t>
      </w:r>
      <w:r>
        <w:rPr>
          <w:w w:val="105"/>
          <w:sz w:val="17"/>
        </w:rPr>
        <w:t>calculada</w:t>
      </w:r>
      <w:r>
        <w:rPr>
          <w:spacing w:val="-5"/>
          <w:w w:val="105"/>
          <w:sz w:val="17"/>
        </w:rPr>
        <w:t xml:space="preserve"> </w:t>
      </w:r>
      <w:r>
        <w:rPr>
          <w:w w:val="105"/>
          <w:sz w:val="17"/>
        </w:rPr>
        <w:t>pela</w:t>
      </w:r>
      <w:r>
        <w:rPr>
          <w:spacing w:val="-5"/>
          <w:w w:val="105"/>
          <w:sz w:val="17"/>
        </w:rPr>
        <w:t xml:space="preserve"> </w:t>
      </w:r>
      <w:r>
        <w:rPr>
          <w:w w:val="105"/>
          <w:sz w:val="17"/>
        </w:rPr>
        <w:t>última</w:t>
      </w:r>
      <w:r>
        <w:rPr>
          <w:spacing w:val="-5"/>
          <w:w w:val="105"/>
          <w:sz w:val="17"/>
        </w:rPr>
        <w:t xml:space="preserve"> </w:t>
      </w:r>
      <w:r>
        <w:rPr>
          <w:w w:val="105"/>
          <w:sz w:val="17"/>
        </w:rPr>
        <w:t>variação</w:t>
      </w:r>
      <w:r>
        <w:rPr>
          <w:spacing w:val="-5"/>
          <w:w w:val="105"/>
          <w:sz w:val="17"/>
        </w:rPr>
        <w:t xml:space="preserve"> </w:t>
      </w:r>
      <w:r>
        <w:rPr>
          <w:w w:val="105"/>
          <w:sz w:val="17"/>
        </w:rPr>
        <w:t>conhecida,</w:t>
      </w:r>
      <w:r>
        <w:rPr>
          <w:spacing w:val="-5"/>
          <w:w w:val="105"/>
          <w:sz w:val="17"/>
        </w:rPr>
        <w:t xml:space="preserve"> </w:t>
      </w:r>
      <w:r>
        <w:rPr>
          <w:w w:val="105"/>
          <w:sz w:val="17"/>
        </w:rPr>
        <w:t>liquidando</w:t>
      </w:r>
      <w:r>
        <w:rPr>
          <w:spacing w:val="-5"/>
          <w:w w:val="105"/>
          <w:sz w:val="17"/>
        </w:rPr>
        <w:t xml:space="preserve"> </w:t>
      </w:r>
      <w:r>
        <w:rPr>
          <w:w w:val="105"/>
          <w:sz w:val="17"/>
        </w:rPr>
        <w:t>a</w:t>
      </w:r>
      <w:r>
        <w:rPr>
          <w:spacing w:val="-5"/>
          <w:w w:val="105"/>
          <w:sz w:val="17"/>
        </w:rPr>
        <w:t xml:space="preserve"> </w:t>
      </w:r>
      <w:r>
        <w:rPr>
          <w:w w:val="105"/>
          <w:sz w:val="17"/>
        </w:rPr>
        <w:t>diferença correspondente tão logo seja(m) divulgado(s) o(s) índice(s) definitivo(s).</w:t>
      </w:r>
    </w:p>
    <w:p w14:paraId="5CF93C0B">
      <w:pPr>
        <w:pStyle w:val="9"/>
        <w:numPr>
          <w:ilvl w:val="2"/>
          <w:numId w:val="41"/>
        </w:numPr>
        <w:tabs>
          <w:tab w:val="left" w:pos="728"/>
        </w:tabs>
        <w:spacing w:before="2" w:after="0" w:line="292" w:lineRule="auto"/>
        <w:ind w:left="316" w:right="299" w:firstLine="0"/>
        <w:jc w:val="left"/>
        <w:rPr>
          <w:sz w:val="17"/>
        </w:rPr>
      </w:pPr>
      <w:r>
        <w:rPr>
          <w:w w:val="105"/>
          <w:sz w:val="17"/>
        </w:rPr>
        <w:t xml:space="preserve">Fica o </w:t>
      </w:r>
      <w:r>
        <w:rPr>
          <w:b/>
          <w:w w:val="105"/>
          <w:sz w:val="17"/>
        </w:rPr>
        <w:t xml:space="preserve">CONTRATADO </w:t>
      </w:r>
      <w:r>
        <w:rPr>
          <w:w w:val="105"/>
          <w:sz w:val="17"/>
        </w:rPr>
        <w:t>obrigado a apresentar memória de cálculo referente ao reajustamento de preços do valor remanescente, sempre que este ocorrer, sendo adotado na aferição final o índice</w:t>
      </w:r>
      <w:r>
        <w:rPr>
          <w:spacing w:val="40"/>
          <w:w w:val="105"/>
          <w:sz w:val="17"/>
        </w:rPr>
        <w:t xml:space="preserve"> </w:t>
      </w:r>
      <w:r>
        <w:rPr>
          <w:spacing w:val="-2"/>
          <w:w w:val="105"/>
          <w:sz w:val="17"/>
        </w:rPr>
        <w:t>definitivo.</w:t>
      </w:r>
    </w:p>
    <w:p w14:paraId="10C6C51C">
      <w:pPr>
        <w:pStyle w:val="9"/>
        <w:numPr>
          <w:ilvl w:val="1"/>
          <w:numId w:val="41"/>
        </w:numPr>
        <w:tabs>
          <w:tab w:val="left" w:pos="588"/>
        </w:tabs>
        <w:spacing w:before="1" w:after="0" w:line="292" w:lineRule="auto"/>
        <w:ind w:left="316" w:right="299" w:firstLine="0"/>
        <w:jc w:val="left"/>
        <w:rPr>
          <w:sz w:val="17"/>
        </w:rPr>
      </w:pPr>
      <w:r>
        <w:rPr>
          <w:w w:val="105"/>
          <w:sz w:val="17"/>
        </w:rPr>
        <w:t>Caso o(s) índice(s) estabelecido(s) para reajustamento venha(m) a ser extinto(s) ou de qualquer forma não possa(m) mais ser utilizado(s), será(ão) adotado(s), em substituição, o(s) que vier(em) a ser determinado(s) pela legislação então em vigor.</w:t>
      </w:r>
    </w:p>
    <w:p w14:paraId="4A5669C0">
      <w:pPr>
        <w:pStyle w:val="9"/>
        <w:numPr>
          <w:ilvl w:val="1"/>
          <w:numId w:val="41"/>
        </w:numPr>
        <w:tabs>
          <w:tab w:val="left" w:pos="590"/>
        </w:tabs>
        <w:spacing w:before="1" w:after="0" w:line="292" w:lineRule="auto"/>
        <w:ind w:left="316" w:right="299" w:firstLine="0"/>
        <w:jc w:val="left"/>
        <w:rPr>
          <w:sz w:val="17"/>
        </w:rPr>
      </w:pPr>
      <w:r>
        <w:rPr>
          <w:w w:val="105"/>
          <w:sz w:val="17"/>
        </w:rPr>
        <w:t>Na ausência de previsão legal quanto ao índice substituto, as partes elegerão novo índice oficial, para reajustamento do preço do valor remanescente dos custos decorrentes do mercado, por meio de termo aditivo.</w:t>
      </w:r>
    </w:p>
    <w:p w14:paraId="6D0C0F2B">
      <w:pPr>
        <w:pStyle w:val="9"/>
        <w:numPr>
          <w:ilvl w:val="1"/>
          <w:numId w:val="41"/>
        </w:numPr>
        <w:tabs>
          <w:tab w:val="left" w:pos="580"/>
        </w:tabs>
        <w:spacing w:before="1" w:after="0" w:line="240" w:lineRule="auto"/>
        <w:ind w:left="580" w:right="0" w:hanging="264"/>
        <w:jc w:val="left"/>
        <w:rPr>
          <w:sz w:val="17"/>
        </w:rPr>
      </w:pPr>
      <w:r>
        <w:rPr>
          <w:w w:val="105"/>
          <w:sz w:val="17"/>
        </w:rPr>
        <w:t>O</w:t>
      </w:r>
      <w:r>
        <w:rPr>
          <w:spacing w:val="-5"/>
          <w:w w:val="105"/>
          <w:sz w:val="17"/>
        </w:rPr>
        <w:t xml:space="preserve"> </w:t>
      </w:r>
      <w:r>
        <w:rPr>
          <w:w w:val="105"/>
          <w:sz w:val="17"/>
        </w:rPr>
        <w:t>pedido</w:t>
      </w:r>
      <w:r>
        <w:rPr>
          <w:spacing w:val="-5"/>
          <w:w w:val="105"/>
          <w:sz w:val="17"/>
        </w:rPr>
        <w:t xml:space="preserve"> </w:t>
      </w:r>
      <w:r>
        <w:rPr>
          <w:w w:val="105"/>
          <w:sz w:val="17"/>
        </w:rPr>
        <w:t>de</w:t>
      </w:r>
      <w:r>
        <w:rPr>
          <w:spacing w:val="-5"/>
          <w:w w:val="105"/>
          <w:sz w:val="17"/>
        </w:rPr>
        <w:t xml:space="preserve"> </w:t>
      </w:r>
      <w:r>
        <w:rPr>
          <w:w w:val="105"/>
          <w:sz w:val="17"/>
        </w:rPr>
        <w:t>reajuste</w:t>
      </w:r>
      <w:r>
        <w:rPr>
          <w:spacing w:val="-5"/>
          <w:w w:val="105"/>
          <w:sz w:val="17"/>
        </w:rPr>
        <w:t xml:space="preserve"> </w:t>
      </w:r>
      <w:r>
        <w:rPr>
          <w:w w:val="105"/>
          <w:sz w:val="17"/>
        </w:rPr>
        <w:t>deverá</w:t>
      </w:r>
      <w:r>
        <w:rPr>
          <w:spacing w:val="-5"/>
          <w:w w:val="105"/>
          <w:sz w:val="17"/>
        </w:rPr>
        <w:t xml:space="preserve"> </w:t>
      </w:r>
      <w:r>
        <w:rPr>
          <w:w w:val="105"/>
          <w:sz w:val="17"/>
        </w:rPr>
        <w:t>ser</w:t>
      </w:r>
      <w:r>
        <w:rPr>
          <w:spacing w:val="-5"/>
          <w:w w:val="105"/>
          <w:sz w:val="17"/>
        </w:rPr>
        <w:t xml:space="preserve"> </w:t>
      </w:r>
      <w:r>
        <w:rPr>
          <w:w w:val="105"/>
          <w:sz w:val="17"/>
        </w:rPr>
        <w:t>formulado</w:t>
      </w:r>
      <w:r>
        <w:rPr>
          <w:spacing w:val="-5"/>
          <w:w w:val="105"/>
          <w:sz w:val="17"/>
        </w:rPr>
        <w:t xml:space="preserve"> </w:t>
      </w:r>
      <w:r>
        <w:rPr>
          <w:w w:val="105"/>
          <w:sz w:val="17"/>
        </w:rPr>
        <w:t>durante</w:t>
      </w:r>
      <w:r>
        <w:rPr>
          <w:spacing w:val="-5"/>
          <w:w w:val="105"/>
          <w:sz w:val="17"/>
        </w:rPr>
        <w:t xml:space="preserve"> </w:t>
      </w:r>
      <w:r>
        <w:rPr>
          <w:w w:val="105"/>
          <w:sz w:val="17"/>
        </w:rPr>
        <w:t>a</w:t>
      </w:r>
      <w:r>
        <w:rPr>
          <w:spacing w:val="-5"/>
          <w:w w:val="105"/>
          <w:sz w:val="17"/>
        </w:rPr>
        <w:t xml:space="preserve"> </w:t>
      </w:r>
      <w:r>
        <w:rPr>
          <w:w w:val="105"/>
          <w:sz w:val="17"/>
        </w:rPr>
        <w:t>vigência</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e</w:t>
      </w:r>
      <w:r>
        <w:rPr>
          <w:spacing w:val="-5"/>
          <w:w w:val="105"/>
          <w:sz w:val="17"/>
        </w:rPr>
        <w:t xml:space="preserve"> </w:t>
      </w:r>
      <w:r>
        <w:rPr>
          <w:w w:val="105"/>
          <w:sz w:val="17"/>
        </w:rPr>
        <w:t>antes</w:t>
      </w:r>
      <w:r>
        <w:rPr>
          <w:spacing w:val="-4"/>
          <w:w w:val="105"/>
          <w:sz w:val="17"/>
        </w:rPr>
        <w:t xml:space="preserve"> </w:t>
      </w:r>
      <w:r>
        <w:rPr>
          <w:w w:val="105"/>
          <w:sz w:val="17"/>
        </w:rPr>
        <w:t>de</w:t>
      </w:r>
      <w:r>
        <w:rPr>
          <w:spacing w:val="-5"/>
          <w:w w:val="105"/>
          <w:sz w:val="17"/>
        </w:rPr>
        <w:t xml:space="preserve"> </w:t>
      </w:r>
      <w:r>
        <w:rPr>
          <w:w w:val="105"/>
          <w:sz w:val="17"/>
        </w:rPr>
        <w:t>eventual</w:t>
      </w:r>
      <w:r>
        <w:rPr>
          <w:spacing w:val="-5"/>
          <w:w w:val="105"/>
          <w:sz w:val="17"/>
        </w:rPr>
        <w:t xml:space="preserve"> </w:t>
      </w:r>
      <w:r>
        <w:rPr>
          <w:w w:val="105"/>
          <w:sz w:val="17"/>
        </w:rPr>
        <w:t>prorrogação</w:t>
      </w:r>
      <w:r>
        <w:rPr>
          <w:spacing w:val="-5"/>
          <w:w w:val="105"/>
          <w:sz w:val="17"/>
        </w:rPr>
        <w:t xml:space="preserve"> </w:t>
      </w:r>
      <w:r>
        <w:rPr>
          <w:w w:val="105"/>
          <w:sz w:val="17"/>
        </w:rPr>
        <w:t>contratual,</w:t>
      </w:r>
      <w:r>
        <w:rPr>
          <w:spacing w:val="-5"/>
          <w:w w:val="105"/>
          <w:sz w:val="17"/>
        </w:rPr>
        <w:t xml:space="preserve"> </w:t>
      </w:r>
      <w:r>
        <w:rPr>
          <w:w w:val="105"/>
          <w:sz w:val="17"/>
        </w:rPr>
        <w:t>sob</w:t>
      </w:r>
      <w:r>
        <w:rPr>
          <w:spacing w:val="-5"/>
          <w:w w:val="105"/>
          <w:sz w:val="17"/>
        </w:rPr>
        <w:t xml:space="preserve"> </w:t>
      </w:r>
      <w:r>
        <w:rPr>
          <w:w w:val="105"/>
          <w:sz w:val="17"/>
        </w:rPr>
        <w:t>pena</w:t>
      </w:r>
      <w:r>
        <w:rPr>
          <w:spacing w:val="-5"/>
          <w:w w:val="105"/>
          <w:sz w:val="17"/>
        </w:rPr>
        <w:t xml:space="preserve"> </w:t>
      </w:r>
      <w:r>
        <w:rPr>
          <w:w w:val="105"/>
          <w:sz w:val="17"/>
        </w:rPr>
        <w:t>de</w:t>
      </w:r>
      <w:r>
        <w:rPr>
          <w:spacing w:val="-5"/>
          <w:w w:val="105"/>
          <w:sz w:val="17"/>
        </w:rPr>
        <w:t xml:space="preserve"> </w:t>
      </w:r>
      <w:r>
        <w:rPr>
          <w:spacing w:val="-2"/>
          <w:w w:val="105"/>
          <w:sz w:val="17"/>
        </w:rPr>
        <w:t>preclusão.</w:t>
      </w:r>
    </w:p>
    <w:p w14:paraId="76D2712A">
      <w:pPr>
        <w:pStyle w:val="9"/>
        <w:numPr>
          <w:ilvl w:val="2"/>
          <w:numId w:val="41"/>
        </w:numPr>
        <w:tabs>
          <w:tab w:val="left" w:pos="713"/>
        </w:tabs>
        <w:spacing w:before="44" w:after="0" w:line="240" w:lineRule="auto"/>
        <w:ind w:left="713" w:right="0" w:hanging="397"/>
        <w:jc w:val="left"/>
        <w:rPr>
          <w:sz w:val="17"/>
        </w:rPr>
      </w:pPr>
      <w:r>
        <w:rPr>
          <w:w w:val="105"/>
          <w:sz w:val="17"/>
        </w:rPr>
        <w:t>Os</w:t>
      </w:r>
      <w:r>
        <w:rPr>
          <w:spacing w:val="-5"/>
          <w:w w:val="105"/>
          <w:sz w:val="17"/>
        </w:rPr>
        <w:t xml:space="preserve"> </w:t>
      </w:r>
      <w:r>
        <w:rPr>
          <w:w w:val="105"/>
          <w:sz w:val="17"/>
        </w:rPr>
        <w:t>efeitos</w:t>
      </w:r>
      <w:r>
        <w:rPr>
          <w:spacing w:val="-5"/>
          <w:w w:val="105"/>
          <w:sz w:val="17"/>
        </w:rPr>
        <w:t xml:space="preserve"> </w:t>
      </w:r>
      <w:r>
        <w:rPr>
          <w:w w:val="105"/>
          <w:sz w:val="17"/>
        </w:rPr>
        <w:t>financeiros</w:t>
      </w:r>
      <w:r>
        <w:rPr>
          <w:spacing w:val="-5"/>
          <w:w w:val="105"/>
          <w:sz w:val="17"/>
        </w:rPr>
        <w:t xml:space="preserve"> </w:t>
      </w:r>
      <w:r>
        <w:rPr>
          <w:w w:val="105"/>
          <w:sz w:val="17"/>
        </w:rPr>
        <w:t>do</w:t>
      </w:r>
      <w:r>
        <w:rPr>
          <w:spacing w:val="-5"/>
          <w:w w:val="105"/>
          <w:sz w:val="17"/>
        </w:rPr>
        <w:t xml:space="preserve"> </w:t>
      </w:r>
      <w:r>
        <w:rPr>
          <w:w w:val="105"/>
          <w:sz w:val="17"/>
        </w:rPr>
        <w:t>pedido</w:t>
      </w:r>
      <w:r>
        <w:rPr>
          <w:spacing w:val="-5"/>
          <w:w w:val="105"/>
          <w:sz w:val="17"/>
        </w:rPr>
        <w:t xml:space="preserve"> </w:t>
      </w:r>
      <w:r>
        <w:rPr>
          <w:w w:val="105"/>
          <w:sz w:val="17"/>
        </w:rPr>
        <w:t>de</w:t>
      </w:r>
      <w:r>
        <w:rPr>
          <w:spacing w:val="-5"/>
          <w:w w:val="105"/>
          <w:sz w:val="17"/>
        </w:rPr>
        <w:t xml:space="preserve"> </w:t>
      </w:r>
      <w:r>
        <w:rPr>
          <w:w w:val="105"/>
          <w:sz w:val="17"/>
        </w:rPr>
        <w:t>reajuste</w:t>
      </w:r>
      <w:r>
        <w:rPr>
          <w:spacing w:val="-5"/>
          <w:w w:val="105"/>
          <w:sz w:val="17"/>
        </w:rPr>
        <w:t xml:space="preserve"> </w:t>
      </w:r>
      <w:r>
        <w:rPr>
          <w:w w:val="105"/>
          <w:sz w:val="17"/>
        </w:rPr>
        <w:t>serão</w:t>
      </w:r>
      <w:r>
        <w:rPr>
          <w:spacing w:val="-5"/>
          <w:w w:val="105"/>
          <w:sz w:val="17"/>
        </w:rPr>
        <w:t xml:space="preserve"> </w:t>
      </w:r>
      <w:r>
        <w:rPr>
          <w:spacing w:val="-2"/>
          <w:w w:val="105"/>
          <w:sz w:val="17"/>
        </w:rPr>
        <w:t>contados:</w:t>
      </w:r>
    </w:p>
    <w:p w14:paraId="43225369">
      <w:pPr>
        <w:pStyle w:val="9"/>
        <w:numPr>
          <w:ilvl w:val="0"/>
          <w:numId w:val="42"/>
        </w:numPr>
        <w:tabs>
          <w:tab w:val="left" w:pos="495"/>
        </w:tabs>
        <w:spacing w:before="43" w:after="0" w:line="240" w:lineRule="auto"/>
        <w:ind w:left="495" w:right="0" w:hanging="179"/>
        <w:jc w:val="left"/>
        <w:rPr>
          <w:sz w:val="17"/>
        </w:rPr>
      </w:pPr>
      <w:r>
        <w:rPr>
          <w:w w:val="105"/>
          <w:sz w:val="17"/>
        </w:rPr>
        <w:t>da</w:t>
      </w:r>
      <w:r>
        <w:rPr>
          <w:spacing w:val="-5"/>
          <w:w w:val="105"/>
          <w:sz w:val="17"/>
        </w:rPr>
        <w:t xml:space="preserve"> </w:t>
      </w:r>
      <w:r>
        <w:rPr>
          <w:w w:val="105"/>
          <w:sz w:val="17"/>
        </w:rPr>
        <w:t>data-base</w:t>
      </w:r>
      <w:r>
        <w:rPr>
          <w:spacing w:val="-5"/>
          <w:w w:val="105"/>
          <w:sz w:val="17"/>
        </w:rPr>
        <w:t xml:space="preserve"> </w:t>
      </w:r>
      <w:r>
        <w:rPr>
          <w:w w:val="105"/>
          <w:sz w:val="17"/>
        </w:rPr>
        <w:t>prevista</w:t>
      </w:r>
      <w:r>
        <w:rPr>
          <w:spacing w:val="-5"/>
          <w:w w:val="105"/>
          <w:sz w:val="17"/>
        </w:rPr>
        <w:t xml:space="preserve"> </w:t>
      </w:r>
      <w:r>
        <w:rPr>
          <w:w w:val="105"/>
          <w:sz w:val="17"/>
        </w:rPr>
        <w:t>no</w:t>
      </w:r>
      <w:r>
        <w:rPr>
          <w:spacing w:val="-5"/>
          <w:w w:val="105"/>
          <w:sz w:val="17"/>
        </w:rPr>
        <w:t xml:space="preserve"> </w:t>
      </w:r>
      <w:r>
        <w:rPr>
          <w:w w:val="105"/>
          <w:sz w:val="17"/>
        </w:rPr>
        <w:t>Contrato,</w:t>
      </w:r>
      <w:r>
        <w:rPr>
          <w:spacing w:val="-5"/>
          <w:w w:val="105"/>
          <w:sz w:val="17"/>
        </w:rPr>
        <w:t xml:space="preserve"> </w:t>
      </w:r>
      <w:r>
        <w:rPr>
          <w:w w:val="105"/>
          <w:sz w:val="17"/>
        </w:rPr>
        <w:t>desde</w:t>
      </w:r>
      <w:r>
        <w:rPr>
          <w:spacing w:val="-4"/>
          <w:w w:val="105"/>
          <w:sz w:val="17"/>
        </w:rPr>
        <w:t xml:space="preserve"> </w:t>
      </w:r>
      <w:r>
        <w:rPr>
          <w:w w:val="105"/>
          <w:sz w:val="17"/>
        </w:rPr>
        <w:t>que</w:t>
      </w:r>
      <w:r>
        <w:rPr>
          <w:spacing w:val="-5"/>
          <w:w w:val="105"/>
          <w:sz w:val="17"/>
        </w:rPr>
        <w:t xml:space="preserve"> </w:t>
      </w:r>
      <w:r>
        <w:rPr>
          <w:w w:val="105"/>
          <w:sz w:val="17"/>
        </w:rPr>
        <w:t>requerido</w:t>
      </w:r>
      <w:r>
        <w:rPr>
          <w:spacing w:val="-5"/>
          <w:w w:val="105"/>
          <w:sz w:val="17"/>
        </w:rPr>
        <w:t xml:space="preserve"> </w:t>
      </w:r>
      <w:r>
        <w:rPr>
          <w:w w:val="105"/>
          <w:sz w:val="17"/>
        </w:rPr>
        <w:t>no</w:t>
      </w:r>
      <w:r>
        <w:rPr>
          <w:spacing w:val="-5"/>
          <w:w w:val="105"/>
          <w:sz w:val="17"/>
        </w:rPr>
        <w:t xml:space="preserve"> </w:t>
      </w:r>
      <w:r>
        <w:rPr>
          <w:w w:val="105"/>
          <w:sz w:val="17"/>
        </w:rPr>
        <w:t>prazo</w:t>
      </w:r>
      <w:r>
        <w:rPr>
          <w:spacing w:val="-5"/>
          <w:w w:val="105"/>
          <w:sz w:val="17"/>
        </w:rPr>
        <w:t xml:space="preserve"> </w:t>
      </w:r>
      <w:r>
        <w:rPr>
          <w:w w:val="105"/>
          <w:sz w:val="17"/>
        </w:rPr>
        <w:t>de</w:t>
      </w:r>
      <w:r>
        <w:rPr>
          <w:spacing w:val="-4"/>
          <w:w w:val="105"/>
          <w:sz w:val="17"/>
        </w:rPr>
        <w:t xml:space="preserve"> </w:t>
      </w:r>
      <w:r>
        <w:rPr>
          <w:w w:val="105"/>
          <w:sz w:val="17"/>
        </w:rPr>
        <w:t>60</w:t>
      </w:r>
      <w:r>
        <w:rPr>
          <w:spacing w:val="-5"/>
          <w:w w:val="105"/>
          <w:sz w:val="17"/>
        </w:rPr>
        <w:t xml:space="preserve"> </w:t>
      </w:r>
      <w:r>
        <w:rPr>
          <w:w w:val="105"/>
          <w:sz w:val="17"/>
        </w:rPr>
        <w:t>(sessenta)</w:t>
      </w:r>
      <w:r>
        <w:rPr>
          <w:spacing w:val="-5"/>
          <w:w w:val="105"/>
          <w:sz w:val="17"/>
        </w:rPr>
        <w:t xml:space="preserve"> </w:t>
      </w:r>
      <w:r>
        <w:rPr>
          <w:w w:val="105"/>
          <w:sz w:val="17"/>
        </w:rPr>
        <w:t>dias</w:t>
      </w:r>
      <w:r>
        <w:rPr>
          <w:spacing w:val="-5"/>
          <w:w w:val="105"/>
          <w:sz w:val="17"/>
        </w:rPr>
        <w:t xml:space="preserve"> </w:t>
      </w:r>
      <w:r>
        <w:rPr>
          <w:w w:val="105"/>
          <w:sz w:val="17"/>
        </w:rPr>
        <w:t>da</w:t>
      </w:r>
      <w:r>
        <w:rPr>
          <w:spacing w:val="-5"/>
          <w:w w:val="105"/>
          <w:sz w:val="17"/>
        </w:rPr>
        <w:t xml:space="preserve"> </w:t>
      </w:r>
      <w:r>
        <w:rPr>
          <w:w w:val="105"/>
          <w:sz w:val="17"/>
        </w:rPr>
        <w:t>data</w:t>
      </w:r>
      <w:r>
        <w:rPr>
          <w:spacing w:val="-5"/>
          <w:w w:val="105"/>
          <w:sz w:val="17"/>
        </w:rPr>
        <w:t xml:space="preserve"> </w:t>
      </w:r>
      <w:r>
        <w:rPr>
          <w:w w:val="105"/>
          <w:sz w:val="17"/>
        </w:rPr>
        <w:t>de</w:t>
      </w:r>
      <w:r>
        <w:rPr>
          <w:spacing w:val="-4"/>
          <w:w w:val="105"/>
          <w:sz w:val="17"/>
        </w:rPr>
        <w:t xml:space="preserve"> </w:t>
      </w:r>
      <w:r>
        <w:rPr>
          <w:w w:val="105"/>
          <w:sz w:val="17"/>
        </w:rPr>
        <w:t>publicação</w:t>
      </w:r>
      <w:r>
        <w:rPr>
          <w:spacing w:val="-5"/>
          <w:w w:val="105"/>
          <w:sz w:val="17"/>
        </w:rPr>
        <w:t xml:space="preserve"> </w:t>
      </w:r>
      <w:r>
        <w:rPr>
          <w:w w:val="105"/>
          <w:sz w:val="17"/>
        </w:rPr>
        <w:t>do</w:t>
      </w:r>
      <w:r>
        <w:rPr>
          <w:spacing w:val="-5"/>
          <w:w w:val="105"/>
          <w:sz w:val="17"/>
        </w:rPr>
        <w:t xml:space="preserve"> </w:t>
      </w:r>
      <w:r>
        <w:rPr>
          <w:w w:val="105"/>
          <w:sz w:val="17"/>
        </w:rPr>
        <w:t>índice</w:t>
      </w:r>
      <w:r>
        <w:rPr>
          <w:spacing w:val="-5"/>
          <w:w w:val="105"/>
          <w:sz w:val="17"/>
        </w:rPr>
        <w:t xml:space="preserve"> </w:t>
      </w:r>
      <w:r>
        <w:rPr>
          <w:w w:val="105"/>
          <w:sz w:val="17"/>
        </w:rPr>
        <w:t>ajustado</w:t>
      </w:r>
      <w:r>
        <w:rPr>
          <w:spacing w:val="-5"/>
          <w:w w:val="105"/>
          <w:sz w:val="17"/>
        </w:rPr>
        <w:t xml:space="preserve"> </w:t>
      </w:r>
      <w:r>
        <w:rPr>
          <w:spacing w:val="-2"/>
          <w:w w:val="105"/>
          <w:sz w:val="17"/>
        </w:rPr>
        <w:t>contratualmente;</w:t>
      </w:r>
    </w:p>
    <w:p w14:paraId="3675D50F">
      <w:pPr>
        <w:pStyle w:val="9"/>
        <w:numPr>
          <w:ilvl w:val="0"/>
          <w:numId w:val="42"/>
        </w:numPr>
        <w:tabs>
          <w:tab w:val="left" w:pos="513"/>
        </w:tabs>
        <w:spacing w:before="44" w:after="0" w:line="292" w:lineRule="auto"/>
        <w:ind w:left="316" w:right="299" w:firstLine="0"/>
        <w:jc w:val="left"/>
        <w:rPr>
          <w:sz w:val="17"/>
        </w:rPr>
      </w:pPr>
      <w:r>
        <w:rPr>
          <w:sz w:val="17"/>
        </w:rPr>
        <mc:AlternateContent>
          <mc:Choice Requires="wps">
            <w:drawing>
              <wp:anchor distT="0" distB="0" distL="0" distR="0" simplePos="0" relativeHeight="251666432" behindDoc="1" locked="0" layoutInCell="1" allowOverlap="1">
                <wp:simplePos x="0" y="0"/>
                <wp:positionH relativeFrom="page">
                  <wp:posOffset>5819140</wp:posOffset>
                </wp:positionH>
                <wp:positionV relativeFrom="paragraph">
                  <wp:posOffset>136525</wp:posOffset>
                </wp:positionV>
                <wp:extent cx="50165" cy="8890"/>
                <wp:effectExtent l="0" t="0" r="0" b="0"/>
                <wp:wrapNone/>
                <wp:docPr id="22" name="Graphic 22"/>
                <wp:cNvGraphicFramePr/>
                <a:graphic xmlns:a="http://schemas.openxmlformats.org/drawingml/2006/main">
                  <a:graphicData uri="http://schemas.microsoft.com/office/word/2010/wordprocessingShape">
                    <wps:wsp>
                      <wps:cNvSpPr/>
                      <wps:spPr>
                        <a:xfrm>
                          <a:off x="0" y="0"/>
                          <a:ext cx="50165" cy="8890"/>
                        </a:xfrm>
                        <a:custGeom>
                          <a:avLst/>
                          <a:gdLst/>
                          <a:ahLst/>
                          <a:cxnLst/>
                          <a:rect l="l" t="t" r="r" b="b"/>
                          <a:pathLst>
                            <a:path w="50165" h="8890">
                              <a:moveTo>
                                <a:pt x="49940" y="8433"/>
                              </a:moveTo>
                              <a:lnTo>
                                <a:pt x="0" y="8433"/>
                              </a:lnTo>
                              <a:lnTo>
                                <a:pt x="0" y="0"/>
                              </a:lnTo>
                              <a:lnTo>
                                <a:pt x="49940" y="0"/>
                              </a:lnTo>
                              <a:lnTo>
                                <a:pt x="49940" y="8433"/>
                              </a:lnTo>
                              <a:close/>
                            </a:path>
                          </a:pathLst>
                        </a:custGeom>
                        <a:solidFill>
                          <a:srgbClr val="000000"/>
                        </a:solidFill>
                      </wps:spPr>
                      <wps:bodyPr wrap="square" lIns="0" tIns="0" rIns="0" bIns="0" rtlCol="0">
                        <a:noAutofit/>
                      </wps:bodyPr>
                    </wps:wsp>
                  </a:graphicData>
                </a:graphic>
              </wp:anchor>
            </w:drawing>
          </mc:Choice>
          <mc:Fallback>
            <w:pict>
              <v:shape id="Graphic 22" o:spid="_x0000_s1026" o:spt="100" style="position:absolute;left:0pt;margin-left:458.2pt;margin-top:10.75pt;height:0.7pt;width:3.95pt;mso-position-horizontal-relative:page;z-index:-251650048;mso-width-relative:page;mso-height-relative:page;" fillcolor="#000000" filled="t" stroked="f" coordsize="50165,8890" o:gfxdata="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fY4sjYAAAA&#10;CQEAAA8AAAAAAAAAAQAgAAAAIgAAAGRycy9kb3ducmV2LnhtbFBLAQIUABQAAAAIAIdO4kCYOmrE&#10;HQIAANcEAAAOAAAAAAAAAAEAIAAAACcBAABkcnMvZTJvRG9jLnhtbFBLBQYAAAAABgAGAFkBAAC2&#10;BQAAAAA=&#10;" path="m49940,8433l0,8433,0,0,49940,0,49940,8433xe">
                <v:fill on="t" focussize="0,0"/>
                <v:stroke on="f"/>
                <v:imagedata o:title=""/>
                <o:lock v:ext="edit" aspectratio="f"/>
                <v:textbox inset="0mm,0mm,0mm,0mm"/>
              </v:shape>
            </w:pict>
          </mc:Fallback>
        </mc:AlternateContent>
      </w:r>
      <w:r>
        <w:rPr>
          <w:w w:val="105"/>
          <w:sz w:val="17"/>
        </w:rPr>
        <w:t xml:space="preserve">a partir da data do requerimento do </w:t>
      </w:r>
      <w:r>
        <w:rPr>
          <w:b/>
          <w:w w:val="105"/>
          <w:sz w:val="17"/>
        </w:rPr>
        <w:t>CONTRATADO</w:t>
      </w:r>
      <w:r>
        <w:rPr>
          <w:w w:val="105"/>
          <w:sz w:val="17"/>
        </w:rPr>
        <w:t>, caso o pedido seja formulado após o prazo fixado na alínea a, acima, o que não acarretará a alteração do marco para cômputo da anualidade do reajuste, já adotado no edital e no contrato.</w:t>
      </w:r>
    </w:p>
    <w:p w14:paraId="370B37D7">
      <w:pPr>
        <w:pStyle w:val="9"/>
        <w:numPr>
          <w:ilvl w:val="1"/>
          <w:numId w:val="41"/>
        </w:numPr>
        <w:tabs>
          <w:tab w:val="left" w:pos="590"/>
        </w:tabs>
        <w:spacing w:before="1" w:after="0" w:line="292" w:lineRule="auto"/>
        <w:ind w:left="316" w:right="299" w:firstLine="0"/>
        <w:jc w:val="left"/>
        <w:rPr>
          <w:sz w:val="17"/>
        </w:rPr>
      </w:pPr>
      <w:r>
        <w:rPr>
          <w:w w:val="105"/>
          <w:sz w:val="17"/>
        </w:rPr>
        <w:t xml:space="preserve">Caso, na data da prorrogação contratual, ainda não tenha sido divulgado o índice de reajuste, deverá, a requerimento do </w:t>
      </w:r>
      <w:r>
        <w:rPr>
          <w:b/>
          <w:w w:val="105"/>
          <w:sz w:val="17"/>
        </w:rPr>
        <w:t>CONTRATADO</w:t>
      </w:r>
      <w:r>
        <w:rPr>
          <w:w w:val="105"/>
          <w:sz w:val="17"/>
        </w:rPr>
        <w:t xml:space="preserve">, ser inserida cláusula no termo aditivo de prorrogação para resguardar o direito futuro do </w:t>
      </w:r>
      <w:r>
        <w:rPr>
          <w:b/>
          <w:w w:val="105"/>
          <w:sz w:val="17"/>
        </w:rPr>
        <w:t>CONTRATADO</w:t>
      </w:r>
      <w:r>
        <w:rPr>
          <w:w w:val="105"/>
          <w:sz w:val="17"/>
        </w:rPr>
        <w:t>, a ser exercido tão logo se disponha dos valores reajustados, sob pena de preclusão.</w:t>
      </w:r>
    </w:p>
    <w:p w14:paraId="0D12C9B2">
      <w:pPr>
        <w:pStyle w:val="9"/>
        <w:numPr>
          <w:ilvl w:val="1"/>
          <w:numId w:val="41"/>
        </w:numPr>
        <w:tabs>
          <w:tab w:val="left" w:pos="660"/>
        </w:tabs>
        <w:spacing w:before="1" w:after="0" w:line="240" w:lineRule="auto"/>
        <w:ind w:left="660" w:right="0" w:hanging="344"/>
        <w:jc w:val="left"/>
        <w:rPr>
          <w:sz w:val="17"/>
        </w:rPr>
      </w:pPr>
      <w:r>
        <w:rPr>
          <w:w w:val="105"/>
          <w:sz w:val="17"/>
        </w:rPr>
        <w:t>A</w:t>
      </w:r>
      <w:r>
        <w:rPr>
          <w:spacing w:val="-12"/>
          <w:w w:val="105"/>
          <w:sz w:val="17"/>
        </w:rPr>
        <w:t xml:space="preserve"> </w:t>
      </w:r>
      <w:r>
        <w:rPr>
          <w:w w:val="105"/>
          <w:sz w:val="17"/>
        </w:rPr>
        <w:t>extinção</w:t>
      </w:r>
      <w:r>
        <w:rPr>
          <w:spacing w:val="-8"/>
          <w:w w:val="105"/>
          <w:sz w:val="17"/>
        </w:rPr>
        <w:t xml:space="preserve"> </w:t>
      </w:r>
      <w:r>
        <w:rPr>
          <w:w w:val="105"/>
          <w:sz w:val="17"/>
        </w:rPr>
        <w:t>do</w:t>
      </w:r>
      <w:r>
        <w:rPr>
          <w:spacing w:val="-6"/>
          <w:w w:val="105"/>
          <w:sz w:val="17"/>
        </w:rPr>
        <w:t xml:space="preserve"> </w:t>
      </w:r>
      <w:r>
        <w:rPr>
          <w:w w:val="105"/>
          <w:sz w:val="17"/>
        </w:rPr>
        <w:t>contrato</w:t>
      </w:r>
      <w:r>
        <w:rPr>
          <w:spacing w:val="-5"/>
          <w:w w:val="105"/>
          <w:sz w:val="17"/>
        </w:rPr>
        <w:t xml:space="preserve"> </w:t>
      </w:r>
      <w:r>
        <w:rPr>
          <w:w w:val="105"/>
          <w:sz w:val="17"/>
        </w:rPr>
        <w:t>não</w:t>
      </w:r>
      <w:r>
        <w:rPr>
          <w:spacing w:val="-5"/>
          <w:w w:val="105"/>
          <w:sz w:val="17"/>
        </w:rPr>
        <w:t xml:space="preserve"> </w:t>
      </w:r>
      <w:r>
        <w:rPr>
          <w:w w:val="105"/>
          <w:sz w:val="17"/>
        </w:rPr>
        <w:t>configurará</w:t>
      </w:r>
      <w:r>
        <w:rPr>
          <w:spacing w:val="-6"/>
          <w:w w:val="105"/>
          <w:sz w:val="17"/>
        </w:rPr>
        <w:t xml:space="preserve"> </w:t>
      </w:r>
      <w:r>
        <w:rPr>
          <w:w w:val="105"/>
          <w:sz w:val="17"/>
        </w:rPr>
        <w:t>óbice</w:t>
      </w:r>
      <w:r>
        <w:rPr>
          <w:spacing w:val="-5"/>
          <w:w w:val="105"/>
          <w:sz w:val="17"/>
        </w:rPr>
        <w:t xml:space="preserve"> </w:t>
      </w:r>
      <w:r>
        <w:rPr>
          <w:w w:val="105"/>
          <w:sz w:val="17"/>
        </w:rPr>
        <w:t>para</w:t>
      </w:r>
      <w:r>
        <w:rPr>
          <w:spacing w:val="-6"/>
          <w:w w:val="105"/>
          <w:sz w:val="17"/>
        </w:rPr>
        <w:t xml:space="preserve"> </w:t>
      </w:r>
      <w:r>
        <w:rPr>
          <w:w w:val="105"/>
          <w:sz w:val="17"/>
        </w:rPr>
        <w:t>o</w:t>
      </w:r>
      <w:r>
        <w:rPr>
          <w:spacing w:val="-5"/>
          <w:w w:val="105"/>
          <w:sz w:val="17"/>
        </w:rPr>
        <w:t xml:space="preserve"> </w:t>
      </w:r>
      <w:r>
        <w:rPr>
          <w:w w:val="105"/>
          <w:sz w:val="17"/>
        </w:rPr>
        <w:t>deferimento</w:t>
      </w:r>
      <w:r>
        <w:rPr>
          <w:spacing w:val="-5"/>
          <w:w w:val="105"/>
          <w:sz w:val="17"/>
        </w:rPr>
        <w:t xml:space="preserve"> </w:t>
      </w:r>
      <w:r>
        <w:rPr>
          <w:w w:val="105"/>
          <w:sz w:val="17"/>
        </w:rPr>
        <w:t>do</w:t>
      </w:r>
      <w:r>
        <w:rPr>
          <w:spacing w:val="-6"/>
          <w:w w:val="105"/>
          <w:sz w:val="17"/>
        </w:rPr>
        <w:t xml:space="preserve"> </w:t>
      </w:r>
      <w:r>
        <w:rPr>
          <w:w w:val="105"/>
          <w:sz w:val="17"/>
        </w:rPr>
        <w:t>reajuste</w:t>
      </w:r>
      <w:r>
        <w:rPr>
          <w:spacing w:val="-5"/>
          <w:w w:val="105"/>
          <w:sz w:val="17"/>
        </w:rPr>
        <w:t xml:space="preserve"> </w:t>
      </w:r>
      <w:r>
        <w:rPr>
          <w:w w:val="105"/>
          <w:sz w:val="17"/>
        </w:rPr>
        <w:t>solicitado</w:t>
      </w:r>
      <w:r>
        <w:rPr>
          <w:spacing w:val="-5"/>
          <w:w w:val="105"/>
          <w:sz w:val="17"/>
        </w:rPr>
        <w:t xml:space="preserve"> </w:t>
      </w:r>
      <w:r>
        <w:rPr>
          <w:w w:val="105"/>
          <w:sz w:val="17"/>
        </w:rPr>
        <w:t>tempestivamente,</w:t>
      </w:r>
      <w:r>
        <w:rPr>
          <w:spacing w:val="-6"/>
          <w:w w:val="105"/>
          <w:sz w:val="17"/>
        </w:rPr>
        <w:t xml:space="preserve"> </w:t>
      </w:r>
      <w:r>
        <w:rPr>
          <w:w w:val="105"/>
          <w:sz w:val="17"/>
        </w:rPr>
        <w:t>hipótese</w:t>
      </w:r>
      <w:r>
        <w:rPr>
          <w:spacing w:val="-5"/>
          <w:w w:val="105"/>
          <w:sz w:val="17"/>
        </w:rPr>
        <w:t xml:space="preserve"> </w:t>
      </w:r>
      <w:r>
        <w:rPr>
          <w:w w:val="105"/>
          <w:sz w:val="17"/>
        </w:rPr>
        <w:t>em</w:t>
      </w:r>
      <w:r>
        <w:rPr>
          <w:spacing w:val="-6"/>
          <w:w w:val="105"/>
          <w:sz w:val="17"/>
        </w:rPr>
        <w:t xml:space="preserve"> </w:t>
      </w:r>
      <w:r>
        <w:rPr>
          <w:w w:val="105"/>
          <w:sz w:val="17"/>
        </w:rPr>
        <w:t>que</w:t>
      </w:r>
      <w:r>
        <w:rPr>
          <w:spacing w:val="-5"/>
          <w:w w:val="105"/>
          <w:sz w:val="17"/>
        </w:rPr>
        <w:t xml:space="preserve"> </w:t>
      </w:r>
      <w:r>
        <w:rPr>
          <w:w w:val="105"/>
          <w:sz w:val="17"/>
        </w:rPr>
        <w:t>será</w:t>
      </w:r>
      <w:r>
        <w:rPr>
          <w:spacing w:val="-5"/>
          <w:w w:val="105"/>
          <w:sz w:val="17"/>
        </w:rPr>
        <w:t xml:space="preserve"> </w:t>
      </w:r>
      <w:r>
        <w:rPr>
          <w:w w:val="105"/>
          <w:sz w:val="17"/>
        </w:rPr>
        <w:t>concedido</w:t>
      </w:r>
      <w:r>
        <w:rPr>
          <w:spacing w:val="-6"/>
          <w:w w:val="105"/>
          <w:sz w:val="17"/>
        </w:rPr>
        <w:t xml:space="preserve"> </w:t>
      </w:r>
      <w:r>
        <w:rPr>
          <w:w w:val="105"/>
          <w:sz w:val="17"/>
        </w:rPr>
        <w:t>por</w:t>
      </w:r>
      <w:r>
        <w:rPr>
          <w:spacing w:val="-5"/>
          <w:w w:val="105"/>
          <w:sz w:val="17"/>
        </w:rPr>
        <w:t xml:space="preserve"> </w:t>
      </w:r>
      <w:r>
        <w:rPr>
          <w:w w:val="105"/>
          <w:sz w:val="17"/>
        </w:rPr>
        <w:t>meio</w:t>
      </w:r>
      <w:r>
        <w:rPr>
          <w:spacing w:val="-6"/>
          <w:w w:val="105"/>
          <w:sz w:val="17"/>
        </w:rPr>
        <w:t xml:space="preserve"> </w:t>
      </w:r>
      <w:r>
        <w:rPr>
          <w:w w:val="105"/>
          <w:sz w:val="17"/>
        </w:rPr>
        <w:t>de</w:t>
      </w:r>
      <w:r>
        <w:rPr>
          <w:spacing w:val="-5"/>
          <w:w w:val="105"/>
          <w:sz w:val="17"/>
        </w:rPr>
        <w:t xml:space="preserve"> </w:t>
      </w:r>
      <w:r>
        <w:rPr>
          <w:w w:val="105"/>
          <w:sz w:val="17"/>
        </w:rPr>
        <w:t>termo</w:t>
      </w:r>
      <w:r>
        <w:rPr>
          <w:spacing w:val="-5"/>
          <w:w w:val="105"/>
          <w:sz w:val="17"/>
        </w:rPr>
        <w:t xml:space="preserve"> </w:t>
      </w:r>
      <w:r>
        <w:rPr>
          <w:spacing w:val="-2"/>
          <w:w w:val="105"/>
          <w:sz w:val="17"/>
        </w:rPr>
        <w:t>indenizatório.</w:t>
      </w:r>
    </w:p>
    <w:p w14:paraId="3AF4D6B9">
      <w:pPr>
        <w:pStyle w:val="9"/>
        <w:numPr>
          <w:ilvl w:val="1"/>
          <w:numId w:val="41"/>
        </w:numPr>
        <w:tabs>
          <w:tab w:val="left" w:pos="662"/>
        </w:tabs>
        <w:spacing w:before="43" w:after="0" w:line="240" w:lineRule="auto"/>
        <w:ind w:left="662" w:right="0" w:hanging="346"/>
        <w:jc w:val="left"/>
        <w:rPr>
          <w:sz w:val="17"/>
        </w:rPr>
      </w:pPr>
      <w:r>
        <w:rPr>
          <w:w w:val="105"/>
          <w:sz w:val="17"/>
        </w:rPr>
        <w:t>O</w:t>
      </w:r>
      <w:r>
        <w:rPr>
          <w:spacing w:val="-5"/>
          <w:w w:val="105"/>
          <w:sz w:val="17"/>
        </w:rPr>
        <w:t xml:space="preserve"> </w:t>
      </w:r>
      <w:r>
        <w:rPr>
          <w:w w:val="105"/>
          <w:sz w:val="17"/>
        </w:rPr>
        <w:t>reajuste</w:t>
      </w:r>
      <w:r>
        <w:rPr>
          <w:spacing w:val="-5"/>
          <w:w w:val="105"/>
          <w:sz w:val="17"/>
        </w:rPr>
        <w:t xml:space="preserve"> </w:t>
      </w:r>
      <w:r>
        <w:rPr>
          <w:w w:val="105"/>
          <w:sz w:val="17"/>
        </w:rPr>
        <w:t>será</w:t>
      </w:r>
      <w:r>
        <w:rPr>
          <w:spacing w:val="-5"/>
          <w:w w:val="105"/>
          <w:sz w:val="17"/>
        </w:rPr>
        <w:t xml:space="preserve"> </w:t>
      </w:r>
      <w:r>
        <w:rPr>
          <w:w w:val="105"/>
          <w:sz w:val="17"/>
        </w:rPr>
        <w:t>realizado</w:t>
      </w:r>
      <w:r>
        <w:rPr>
          <w:spacing w:val="-4"/>
          <w:w w:val="105"/>
          <w:sz w:val="17"/>
        </w:rPr>
        <w:t xml:space="preserve"> </w:t>
      </w:r>
      <w:r>
        <w:rPr>
          <w:w w:val="105"/>
          <w:sz w:val="17"/>
        </w:rPr>
        <w:t>por</w:t>
      </w:r>
      <w:r>
        <w:rPr>
          <w:spacing w:val="-5"/>
          <w:w w:val="105"/>
          <w:sz w:val="17"/>
        </w:rPr>
        <w:t xml:space="preserve"> </w:t>
      </w:r>
      <w:r>
        <w:rPr>
          <w:w w:val="105"/>
          <w:sz w:val="17"/>
        </w:rPr>
        <w:t>apostilamento,</w:t>
      </w:r>
      <w:r>
        <w:rPr>
          <w:spacing w:val="-5"/>
          <w:w w:val="105"/>
          <w:sz w:val="17"/>
        </w:rPr>
        <w:t xml:space="preserve"> </w:t>
      </w:r>
      <w:r>
        <w:rPr>
          <w:w w:val="105"/>
          <w:sz w:val="17"/>
        </w:rPr>
        <w:t>se</w:t>
      </w:r>
      <w:r>
        <w:rPr>
          <w:spacing w:val="-4"/>
          <w:w w:val="105"/>
          <w:sz w:val="17"/>
        </w:rPr>
        <w:t xml:space="preserve"> </w:t>
      </w:r>
      <w:r>
        <w:rPr>
          <w:w w:val="105"/>
          <w:sz w:val="17"/>
        </w:rPr>
        <w:t>esta</w:t>
      </w:r>
      <w:r>
        <w:rPr>
          <w:spacing w:val="-5"/>
          <w:w w:val="105"/>
          <w:sz w:val="17"/>
        </w:rPr>
        <w:t xml:space="preserve"> </w:t>
      </w:r>
      <w:r>
        <w:rPr>
          <w:w w:val="105"/>
          <w:sz w:val="17"/>
        </w:rPr>
        <w:t>for</w:t>
      </w:r>
      <w:r>
        <w:rPr>
          <w:spacing w:val="-5"/>
          <w:w w:val="105"/>
          <w:sz w:val="17"/>
        </w:rPr>
        <w:t xml:space="preserve"> </w:t>
      </w:r>
      <w:r>
        <w:rPr>
          <w:w w:val="105"/>
          <w:sz w:val="17"/>
        </w:rPr>
        <w:t>a</w:t>
      </w:r>
      <w:r>
        <w:rPr>
          <w:spacing w:val="-5"/>
          <w:w w:val="105"/>
          <w:sz w:val="17"/>
        </w:rPr>
        <w:t xml:space="preserve"> </w:t>
      </w:r>
      <w:r>
        <w:rPr>
          <w:w w:val="105"/>
          <w:sz w:val="17"/>
        </w:rPr>
        <w:t>única</w:t>
      </w:r>
      <w:r>
        <w:rPr>
          <w:spacing w:val="-4"/>
          <w:w w:val="105"/>
          <w:sz w:val="17"/>
        </w:rPr>
        <w:t xml:space="preserve"> </w:t>
      </w:r>
      <w:r>
        <w:rPr>
          <w:w w:val="105"/>
          <w:sz w:val="17"/>
        </w:rPr>
        <w:t>alteração</w:t>
      </w:r>
      <w:r>
        <w:rPr>
          <w:spacing w:val="-5"/>
          <w:w w:val="105"/>
          <w:sz w:val="17"/>
        </w:rPr>
        <w:t xml:space="preserve"> </w:t>
      </w:r>
      <w:r>
        <w:rPr>
          <w:w w:val="105"/>
          <w:sz w:val="17"/>
        </w:rPr>
        <w:t>contratual</w:t>
      </w:r>
      <w:r>
        <w:rPr>
          <w:spacing w:val="-5"/>
          <w:w w:val="105"/>
          <w:sz w:val="17"/>
        </w:rPr>
        <w:t xml:space="preserve"> </w:t>
      </w:r>
      <w:r>
        <w:rPr>
          <w:w w:val="105"/>
          <w:sz w:val="17"/>
        </w:rPr>
        <w:t>a</w:t>
      </w:r>
      <w:r>
        <w:rPr>
          <w:spacing w:val="-5"/>
          <w:w w:val="105"/>
          <w:sz w:val="17"/>
        </w:rPr>
        <w:t xml:space="preserve"> </w:t>
      </w:r>
      <w:r>
        <w:rPr>
          <w:w w:val="105"/>
          <w:sz w:val="17"/>
        </w:rPr>
        <w:t>ser</w:t>
      </w:r>
      <w:r>
        <w:rPr>
          <w:spacing w:val="-4"/>
          <w:w w:val="105"/>
          <w:sz w:val="17"/>
        </w:rPr>
        <w:t xml:space="preserve"> </w:t>
      </w:r>
      <w:r>
        <w:rPr>
          <w:spacing w:val="-2"/>
          <w:w w:val="105"/>
          <w:sz w:val="17"/>
        </w:rPr>
        <w:t>realizada.</w:t>
      </w:r>
    </w:p>
    <w:p w14:paraId="2F2E5350">
      <w:pPr>
        <w:pStyle w:val="9"/>
        <w:numPr>
          <w:ilvl w:val="1"/>
          <w:numId w:val="41"/>
        </w:numPr>
        <w:tabs>
          <w:tab w:val="left" w:pos="673"/>
        </w:tabs>
        <w:spacing w:before="44" w:after="0" w:line="292" w:lineRule="auto"/>
        <w:ind w:left="316" w:right="299" w:firstLine="0"/>
        <w:jc w:val="left"/>
        <w:rPr>
          <w:sz w:val="17"/>
        </w:rPr>
      </w:pPr>
      <w:r>
        <w:rPr>
          <w:w w:val="105"/>
          <w:sz w:val="17"/>
        </w:rPr>
        <w:t>O</w:t>
      </w:r>
      <w:r>
        <w:rPr>
          <w:spacing w:val="-1"/>
          <w:w w:val="105"/>
          <w:sz w:val="17"/>
        </w:rPr>
        <w:t xml:space="preserve"> </w:t>
      </w:r>
      <w:r>
        <w:rPr>
          <w:w w:val="105"/>
          <w:sz w:val="17"/>
        </w:rPr>
        <w:t>reajuste</w:t>
      </w:r>
      <w:r>
        <w:rPr>
          <w:spacing w:val="-1"/>
          <w:w w:val="105"/>
          <w:sz w:val="17"/>
        </w:rPr>
        <w:t xml:space="preserve"> </w:t>
      </w:r>
      <w:r>
        <w:rPr>
          <w:w w:val="105"/>
          <w:sz w:val="17"/>
        </w:rPr>
        <w:t>dos</w:t>
      </w:r>
      <w:r>
        <w:rPr>
          <w:spacing w:val="-1"/>
          <w:w w:val="105"/>
          <w:sz w:val="17"/>
        </w:rPr>
        <w:t xml:space="preserve"> </w:t>
      </w:r>
      <w:r>
        <w:rPr>
          <w:w w:val="105"/>
          <w:sz w:val="17"/>
        </w:rPr>
        <w:t>preços</w:t>
      </w:r>
      <w:r>
        <w:rPr>
          <w:spacing w:val="-1"/>
          <w:w w:val="105"/>
          <w:sz w:val="17"/>
        </w:rPr>
        <w:t xml:space="preserve"> </w:t>
      </w:r>
      <w:r>
        <w:rPr>
          <w:w w:val="105"/>
          <w:sz w:val="17"/>
        </w:rPr>
        <w:t>não</w:t>
      </w:r>
      <w:r>
        <w:rPr>
          <w:spacing w:val="-1"/>
          <w:w w:val="105"/>
          <w:sz w:val="17"/>
        </w:rPr>
        <w:t xml:space="preserve"> </w:t>
      </w:r>
      <w:r>
        <w:rPr>
          <w:w w:val="105"/>
          <w:sz w:val="17"/>
        </w:rPr>
        <w:t>interfere</w:t>
      </w:r>
      <w:r>
        <w:rPr>
          <w:spacing w:val="-1"/>
          <w:w w:val="105"/>
          <w:sz w:val="17"/>
        </w:rPr>
        <w:t xml:space="preserve"> </w:t>
      </w:r>
      <w:r>
        <w:rPr>
          <w:w w:val="105"/>
          <w:sz w:val="17"/>
        </w:rPr>
        <w:t>no</w:t>
      </w:r>
      <w:r>
        <w:rPr>
          <w:spacing w:val="-1"/>
          <w:w w:val="105"/>
          <w:sz w:val="17"/>
        </w:rPr>
        <w:t xml:space="preserve"> </w:t>
      </w:r>
      <w:r>
        <w:rPr>
          <w:w w:val="105"/>
          <w:sz w:val="17"/>
        </w:rPr>
        <w:t>direito</w:t>
      </w:r>
      <w:r>
        <w:rPr>
          <w:spacing w:val="-1"/>
          <w:w w:val="105"/>
          <w:sz w:val="17"/>
        </w:rPr>
        <w:t xml:space="preserve"> </w:t>
      </w:r>
      <w:r>
        <w:rPr>
          <w:w w:val="105"/>
          <w:sz w:val="17"/>
        </w:rPr>
        <w:t>das</w:t>
      </w:r>
      <w:r>
        <w:rPr>
          <w:spacing w:val="-1"/>
          <w:w w:val="105"/>
          <w:sz w:val="17"/>
        </w:rPr>
        <w:t xml:space="preserve"> </w:t>
      </w:r>
      <w:r>
        <w:rPr>
          <w:w w:val="105"/>
          <w:sz w:val="17"/>
        </w:rPr>
        <w:t>partes</w:t>
      </w:r>
      <w:r>
        <w:rPr>
          <w:spacing w:val="-1"/>
          <w:w w:val="105"/>
          <w:sz w:val="17"/>
        </w:rPr>
        <w:t xml:space="preserve"> </w:t>
      </w:r>
      <w:r>
        <w:rPr>
          <w:w w:val="105"/>
          <w:sz w:val="17"/>
        </w:rPr>
        <w:t>de</w:t>
      </w:r>
      <w:r>
        <w:rPr>
          <w:spacing w:val="-1"/>
          <w:w w:val="105"/>
          <w:sz w:val="17"/>
        </w:rPr>
        <w:t xml:space="preserve"> </w:t>
      </w:r>
      <w:r>
        <w:rPr>
          <w:w w:val="105"/>
          <w:sz w:val="17"/>
        </w:rPr>
        <w:t>solicitar,</w:t>
      </w:r>
      <w:r>
        <w:rPr>
          <w:spacing w:val="-1"/>
          <w:w w:val="105"/>
          <w:sz w:val="17"/>
        </w:rPr>
        <w:t xml:space="preserve"> </w:t>
      </w:r>
      <w:r>
        <w:rPr>
          <w:w w:val="105"/>
          <w:sz w:val="17"/>
        </w:rPr>
        <w:t>a</w:t>
      </w:r>
      <w:r>
        <w:rPr>
          <w:spacing w:val="-1"/>
          <w:w w:val="105"/>
          <w:sz w:val="17"/>
        </w:rPr>
        <w:t xml:space="preserve"> </w:t>
      </w:r>
      <w:r>
        <w:rPr>
          <w:w w:val="105"/>
          <w:sz w:val="17"/>
        </w:rPr>
        <w:t>qualquer</w:t>
      </w:r>
      <w:r>
        <w:rPr>
          <w:spacing w:val="-1"/>
          <w:w w:val="105"/>
          <w:sz w:val="17"/>
        </w:rPr>
        <w:t xml:space="preserve"> </w:t>
      </w:r>
      <w:r>
        <w:rPr>
          <w:w w:val="105"/>
          <w:sz w:val="17"/>
        </w:rPr>
        <w:t>momento,</w:t>
      </w:r>
      <w:r>
        <w:rPr>
          <w:spacing w:val="-1"/>
          <w:w w:val="105"/>
          <w:sz w:val="17"/>
        </w:rPr>
        <w:t xml:space="preserve"> </w:t>
      </w:r>
      <w:r>
        <w:rPr>
          <w:w w:val="105"/>
          <w:sz w:val="17"/>
        </w:rPr>
        <w:t>a</w:t>
      </w:r>
      <w:r>
        <w:rPr>
          <w:spacing w:val="-1"/>
          <w:w w:val="105"/>
          <w:sz w:val="17"/>
        </w:rPr>
        <w:t xml:space="preserve"> </w:t>
      </w:r>
      <w:r>
        <w:rPr>
          <w:w w:val="105"/>
          <w:sz w:val="17"/>
        </w:rPr>
        <w:t>manutenção</w:t>
      </w:r>
      <w:r>
        <w:rPr>
          <w:spacing w:val="-1"/>
          <w:w w:val="105"/>
          <w:sz w:val="17"/>
        </w:rPr>
        <w:t xml:space="preserve"> </w:t>
      </w:r>
      <w:r>
        <w:rPr>
          <w:w w:val="105"/>
          <w:sz w:val="17"/>
        </w:rPr>
        <w:t>do</w:t>
      </w:r>
      <w:r>
        <w:rPr>
          <w:spacing w:val="-1"/>
          <w:w w:val="105"/>
          <w:sz w:val="17"/>
        </w:rPr>
        <w:t xml:space="preserve"> </w:t>
      </w:r>
      <w:r>
        <w:rPr>
          <w:w w:val="105"/>
          <w:sz w:val="17"/>
        </w:rPr>
        <w:t>equilíbrio</w:t>
      </w:r>
      <w:r>
        <w:rPr>
          <w:spacing w:val="-1"/>
          <w:w w:val="105"/>
          <w:sz w:val="17"/>
        </w:rPr>
        <w:t xml:space="preserve"> </w:t>
      </w:r>
      <w:r>
        <w:rPr>
          <w:w w:val="105"/>
          <w:sz w:val="17"/>
        </w:rPr>
        <w:t>econômico</w:t>
      </w:r>
      <w:r>
        <w:rPr>
          <w:spacing w:val="-1"/>
          <w:w w:val="105"/>
          <w:sz w:val="17"/>
        </w:rPr>
        <w:t xml:space="preserve"> </w:t>
      </w:r>
      <w:r>
        <w:rPr>
          <w:w w:val="105"/>
          <w:sz w:val="17"/>
        </w:rPr>
        <w:t>dos</w:t>
      </w:r>
      <w:r>
        <w:rPr>
          <w:spacing w:val="-1"/>
          <w:w w:val="105"/>
          <w:sz w:val="17"/>
        </w:rPr>
        <w:t xml:space="preserve"> </w:t>
      </w:r>
      <w:r>
        <w:rPr>
          <w:w w:val="105"/>
          <w:sz w:val="17"/>
        </w:rPr>
        <w:t>contratos</w:t>
      </w:r>
      <w:r>
        <w:rPr>
          <w:spacing w:val="-1"/>
          <w:w w:val="105"/>
          <w:sz w:val="17"/>
        </w:rPr>
        <w:t xml:space="preserve"> </w:t>
      </w:r>
      <w:r>
        <w:rPr>
          <w:w w:val="105"/>
          <w:sz w:val="17"/>
        </w:rPr>
        <w:t>com</w:t>
      </w:r>
      <w:r>
        <w:rPr>
          <w:spacing w:val="-1"/>
          <w:w w:val="105"/>
          <w:sz w:val="17"/>
        </w:rPr>
        <w:t xml:space="preserve"> </w:t>
      </w:r>
      <w:r>
        <w:rPr>
          <w:w w:val="105"/>
          <w:sz w:val="17"/>
        </w:rPr>
        <w:t>base</w:t>
      </w:r>
      <w:r>
        <w:rPr>
          <w:spacing w:val="-1"/>
          <w:w w:val="105"/>
          <w:sz w:val="17"/>
        </w:rPr>
        <w:t xml:space="preserve"> </w:t>
      </w:r>
      <w:r>
        <w:rPr>
          <w:w w:val="105"/>
          <w:sz w:val="17"/>
        </w:rPr>
        <w:t>no</w:t>
      </w:r>
      <w:r>
        <w:rPr>
          <w:spacing w:val="-1"/>
          <w:w w:val="105"/>
          <w:sz w:val="17"/>
        </w:rPr>
        <w:t xml:space="preserve"> </w:t>
      </w:r>
      <w:r>
        <w:rPr>
          <w:w w:val="105"/>
          <w:sz w:val="17"/>
        </w:rPr>
        <w:t>disposto</w:t>
      </w:r>
      <w:r>
        <w:rPr>
          <w:spacing w:val="-1"/>
          <w:w w:val="105"/>
          <w:sz w:val="17"/>
        </w:rPr>
        <w:t xml:space="preserve"> </w:t>
      </w:r>
      <w:r>
        <w:rPr>
          <w:w w:val="105"/>
          <w:sz w:val="17"/>
        </w:rPr>
        <w:t>no</w:t>
      </w:r>
      <w:r>
        <w:rPr>
          <w:spacing w:val="-1"/>
          <w:w w:val="105"/>
          <w:sz w:val="17"/>
        </w:rPr>
        <w:t xml:space="preserve"> </w:t>
      </w:r>
      <w:r>
        <w:rPr>
          <w:w w:val="105"/>
          <w:sz w:val="17"/>
        </w:rPr>
        <w:t>art.</w:t>
      </w:r>
      <w:r>
        <w:rPr>
          <w:spacing w:val="-1"/>
          <w:w w:val="105"/>
          <w:sz w:val="17"/>
        </w:rPr>
        <w:t xml:space="preserve"> </w:t>
      </w:r>
      <w:r>
        <w:rPr>
          <w:w w:val="105"/>
          <w:sz w:val="17"/>
        </w:rPr>
        <w:t>124,</w:t>
      </w:r>
      <w:r>
        <w:rPr>
          <w:spacing w:val="-1"/>
          <w:w w:val="105"/>
          <w:sz w:val="17"/>
        </w:rPr>
        <w:t xml:space="preserve"> </w:t>
      </w:r>
      <w:r>
        <w:rPr>
          <w:w w:val="105"/>
          <w:sz w:val="17"/>
        </w:rPr>
        <w:t>inciso</w:t>
      </w:r>
      <w:r>
        <w:rPr>
          <w:spacing w:val="-1"/>
          <w:w w:val="105"/>
          <w:sz w:val="17"/>
        </w:rPr>
        <w:t xml:space="preserve"> </w:t>
      </w:r>
      <w:r>
        <w:rPr>
          <w:w w:val="105"/>
          <w:sz w:val="17"/>
        </w:rPr>
        <w:t>II,</w:t>
      </w:r>
      <w:r>
        <w:rPr>
          <w:spacing w:val="-1"/>
          <w:w w:val="105"/>
          <w:sz w:val="17"/>
        </w:rPr>
        <w:t xml:space="preserve"> </w:t>
      </w:r>
      <w:r>
        <w:rPr>
          <w:w w:val="105"/>
          <w:sz w:val="17"/>
        </w:rPr>
        <w:t>alínea</w:t>
      </w:r>
      <w:r>
        <w:rPr>
          <w:spacing w:val="-1"/>
          <w:w w:val="105"/>
          <w:sz w:val="17"/>
        </w:rPr>
        <w:t xml:space="preserve"> </w:t>
      </w:r>
      <w:r>
        <w:rPr>
          <w:w w:val="105"/>
          <w:sz w:val="17"/>
        </w:rPr>
        <w:t>“d”, da Lei nº 14.133/2021.</w:t>
      </w:r>
    </w:p>
    <w:p w14:paraId="7D7E0A3D">
      <w:pPr>
        <w:pStyle w:val="7"/>
        <w:spacing w:before="84"/>
        <w:ind w:left="0"/>
      </w:pPr>
    </w:p>
    <w:p w14:paraId="7ED39A1C">
      <w:pPr>
        <w:pStyle w:val="3"/>
        <w:spacing w:before="1"/>
        <w:ind w:left="316"/>
      </w:pPr>
      <w:r>
        <w:t>CLÁUSULA</w:t>
      </w:r>
      <w:r>
        <w:rPr>
          <w:spacing w:val="1"/>
        </w:rPr>
        <w:t xml:space="preserve"> </w:t>
      </w:r>
      <w:r>
        <w:t>OITAVA</w:t>
      </w:r>
      <w:r>
        <w:rPr>
          <w:spacing w:val="2"/>
        </w:rPr>
        <w:t xml:space="preserve"> </w:t>
      </w:r>
      <w:r>
        <w:t>-</w:t>
      </w:r>
      <w:r>
        <w:rPr>
          <w:spacing w:val="15"/>
        </w:rPr>
        <w:t xml:space="preserve"> </w:t>
      </w:r>
      <w:r>
        <w:t>OBRIGAÇÕES</w:t>
      </w:r>
      <w:r>
        <w:rPr>
          <w:spacing w:val="15"/>
        </w:rPr>
        <w:t xml:space="preserve"> </w:t>
      </w:r>
      <w:r>
        <w:t>DO</w:t>
      </w:r>
      <w:r>
        <w:rPr>
          <w:spacing w:val="15"/>
        </w:rPr>
        <w:t xml:space="preserve"> </w:t>
      </w:r>
      <w:r>
        <w:rPr>
          <w:spacing w:val="-2"/>
        </w:rPr>
        <w:t>CONTRATANTE</w:t>
      </w:r>
    </w:p>
    <w:p w14:paraId="57DD54F7">
      <w:pPr>
        <w:pStyle w:val="9"/>
        <w:numPr>
          <w:ilvl w:val="1"/>
          <w:numId w:val="43"/>
        </w:numPr>
        <w:tabs>
          <w:tab w:val="left" w:pos="580"/>
        </w:tabs>
        <w:spacing w:before="56" w:after="0" w:line="240" w:lineRule="auto"/>
        <w:ind w:left="580" w:right="0" w:hanging="264"/>
        <w:jc w:val="both"/>
        <w:rPr>
          <w:sz w:val="17"/>
        </w:rPr>
      </w:pPr>
      <w:r>
        <w:rPr>
          <w:w w:val="105"/>
          <w:sz w:val="17"/>
        </w:rPr>
        <w:t>São</w:t>
      </w:r>
      <w:r>
        <w:rPr>
          <w:spacing w:val="-5"/>
          <w:w w:val="105"/>
          <w:sz w:val="17"/>
        </w:rPr>
        <w:t xml:space="preserve"> </w:t>
      </w:r>
      <w:r>
        <w:rPr>
          <w:w w:val="105"/>
          <w:sz w:val="17"/>
        </w:rPr>
        <w:t>obrigações</w:t>
      </w:r>
      <w:r>
        <w:rPr>
          <w:spacing w:val="-5"/>
          <w:w w:val="105"/>
          <w:sz w:val="17"/>
        </w:rPr>
        <w:t xml:space="preserve"> </w:t>
      </w:r>
      <w:r>
        <w:rPr>
          <w:w w:val="105"/>
          <w:sz w:val="17"/>
        </w:rPr>
        <w:t>do</w:t>
      </w:r>
      <w:r>
        <w:rPr>
          <w:spacing w:val="-5"/>
          <w:w w:val="105"/>
          <w:sz w:val="17"/>
        </w:rPr>
        <w:t xml:space="preserve"> </w:t>
      </w:r>
      <w:r>
        <w:rPr>
          <w:b/>
          <w:spacing w:val="-2"/>
          <w:w w:val="105"/>
          <w:sz w:val="17"/>
        </w:rPr>
        <w:t>CONTRATANTE</w:t>
      </w:r>
      <w:r>
        <w:rPr>
          <w:spacing w:val="-2"/>
          <w:w w:val="105"/>
          <w:sz w:val="17"/>
        </w:rPr>
        <w:t>:</w:t>
      </w:r>
    </w:p>
    <w:p w14:paraId="5ECDFC7F">
      <w:pPr>
        <w:pStyle w:val="9"/>
        <w:numPr>
          <w:ilvl w:val="2"/>
          <w:numId w:val="43"/>
        </w:numPr>
        <w:tabs>
          <w:tab w:val="left" w:pos="713"/>
        </w:tabs>
        <w:spacing w:before="44" w:after="0" w:line="240" w:lineRule="auto"/>
        <w:ind w:left="713" w:right="0" w:hanging="397"/>
        <w:jc w:val="left"/>
        <w:rPr>
          <w:sz w:val="17"/>
        </w:rPr>
      </w:pPr>
      <w:r>
        <w:rPr>
          <w:w w:val="105"/>
          <w:sz w:val="17"/>
        </w:rPr>
        <w:t>Exigir</w:t>
      </w:r>
      <w:r>
        <w:rPr>
          <w:spacing w:val="-7"/>
          <w:w w:val="105"/>
          <w:sz w:val="17"/>
        </w:rPr>
        <w:t xml:space="preserve"> </w:t>
      </w:r>
      <w:r>
        <w:rPr>
          <w:w w:val="105"/>
          <w:sz w:val="17"/>
        </w:rPr>
        <w:t>o</w:t>
      </w:r>
      <w:r>
        <w:rPr>
          <w:spacing w:val="-7"/>
          <w:w w:val="105"/>
          <w:sz w:val="17"/>
        </w:rPr>
        <w:t xml:space="preserve"> </w:t>
      </w:r>
      <w:r>
        <w:rPr>
          <w:w w:val="105"/>
          <w:sz w:val="17"/>
        </w:rPr>
        <w:t>cumprimento</w:t>
      </w:r>
      <w:r>
        <w:rPr>
          <w:spacing w:val="-7"/>
          <w:w w:val="105"/>
          <w:sz w:val="17"/>
        </w:rPr>
        <w:t xml:space="preserve"> </w:t>
      </w:r>
      <w:r>
        <w:rPr>
          <w:w w:val="105"/>
          <w:sz w:val="17"/>
        </w:rPr>
        <w:t>de</w:t>
      </w:r>
      <w:r>
        <w:rPr>
          <w:spacing w:val="-7"/>
          <w:w w:val="105"/>
          <w:sz w:val="17"/>
        </w:rPr>
        <w:t xml:space="preserve"> </w:t>
      </w:r>
      <w:r>
        <w:rPr>
          <w:w w:val="105"/>
          <w:sz w:val="17"/>
        </w:rPr>
        <w:t>todas</w:t>
      </w:r>
      <w:r>
        <w:rPr>
          <w:spacing w:val="-7"/>
          <w:w w:val="105"/>
          <w:sz w:val="17"/>
        </w:rPr>
        <w:t xml:space="preserve"> </w:t>
      </w:r>
      <w:r>
        <w:rPr>
          <w:w w:val="105"/>
          <w:sz w:val="17"/>
        </w:rPr>
        <w:t>as</w:t>
      </w:r>
      <w:r>
        <w:rPr>
          <w:spacing w:val="-7"/>
          <w:w w:val="105"/>
          <w:sz w:val="17"/>
        </w:rPr>
        <w:t xml:space="preserve"> </w:t>
      </w:r>
      <w:r>
        <w:rPr>
          <w:w w:val="105"/>
          <w:sz w:val="17"/>
        </w:rPr>
        <w:t>obrigações</w:t>
      </w:r>
      <w:r>
        <w:rPr>
          <w:spacing w:val="-7"/>
          <w:w w:val="105"/>
          <w:sz w:val="17"/>
        </w:rPr>
        <w:t xml:space="preserve"> </w:t>
      </w:r>
      <w:r>
        <w:rPr>
          <w:w w:val="105"/>
          <w:sz w:val="17"/>
        </w:rPr>
        <w:t>assumidas</w:t>
      </w:r>
      <w:r>
        <w:rPr>
          <w:spacing w:val="-7"/>
          <w:w w:val="105"/>
          <w:sz w:val="17"/>
        </w:rPr>
        <w:t xml:space="preserve"> </w:t>
      </w:r>
      <w:r>
        <w:rPr>
          <w:w w:val="105"/>
          <w:sz w:val="17"/>
        </w:rPr>
        <w:t>pelo</w:t>
      </w:r>
      <w:r>
        <w:rPr>
          <w:spacing w:val="-7"/>
          <w:w w:val="105"/>
          <w:sz w:val="17"/>
        </w:rPr>
        <w:t xml:space="preserve"> </w:t>
      </w:r>
      <w:r>
        <w:rPr>
          <w:b/>
          <w:w w:val="105"/>
          <w:sz w:val="17"/>
        </w:rPr>
        <w:t>CONTRATADO</w:t>
      </w:r>
      <w:r>
        <w:rPr>
          <w:w w:val="105"/>
          <w:sz w:val="17"/>
        </w:rPr>
        <w:t>,</w:t>
      </w:r>
      <w:r>
        <w:rPr>
          <w:spacing w:val="-7"/>
          <w:w w:val="105"/>
          <w:sz w:val="17"/>
        </w:rPr>
        <w:t xml:space="preserve"> </w:t>
      </w:r>
      <w:r>
        <w:rPr>
          <w:w w:val="105"/>
          <w:sz w:val="17"/>
        </w:rPr>
        <w:t>de</w:t>
      </w:r>
      <w:r>
        <w:rPr>
          <w:spacing w:val="-7"/>
          <w:w w:val="105"/>
          <w:sz w:val="17"/>
        </w:rPr>
        <w:t xml:space="preserve"> </w:t>
      </w:r>
      <w:r>
        <w:rPr>
          <w:w w:val="105"/>
          <w:sz w:val="17"/>
        </w:rPr>
        <w:t>acordo</w:t>
      </w:r>
      <w:r>
        <w:rPr>
          <w:spacing w:val="-6"/>
          <w:w w:val="105"/>
          <w:sz w:val="17"/>
        </w:rPr>
        <w:t xml:space="preserve"> </w:t>
      </w:r>
      <w:r>
        <w:rPr>
          <w:w w:val="105"/>
          <w:sz w:val="17"/>
        </w:rPr>
        <w:t>com</w:t>
      </w:r>
      <w:r>
        <w:rPr>
          <w:spacing w:val="-7"/>
          <w:w w:val="105"/>
          <w:sz w:val="17"/>
        </w:rPr>
        <w:t xml:space="preserve"> </w:t>
      </w:r>
      <w:r>
        <w:rPr>
          <w:w w:val="105"/>
          <w:sz w:val="17"/>
        </w:rPr>
        <w:t>o</w:t>
      </w:r>
      <w:r>
        <w:rPr>
          <w:spacing w:val="-7"/>
          <w:w w:val="105"/>
          <w:sz w:val="17"/>
        </w:rPr>
        <w:t xml:space="preserve"> </w:t>
      </w:r>
      <w:r>
        <w:rPr>
          <w:w w:val="105"/>
          <w:sz w:val="17"/>
        </w:rPr>
        <w:t>Contrato</w:t>
      </w:r>
      <w:r>
        <w:rPr>
          <w:spacing w:val="-7"/>
          <w:w w:val="105"/>
          <w:sz w:val="17"/>
        </w:rPr>
        <w:t xml:space="preserve"> </w:t>
      </w:r>
      <w:r>
        <w:rPr>
          <w:w w:val="105"/>
          <w:sz w:val="17"/>
        </w:rPr>
        <w:t>e</w:t>
      </w:r>
      <w:r>
        <w:rPr>
          <w:spacing w:val="-7"/>
          <w:w w:val="105"/>
          <w:sz w:val="17"/>
        </w:rPr>
        <w:t xml:space="preserve"> </w:t>
      </w:r>
      <w:r>
        <w:rPr>
          <w:w w:val="105"/>
          <w:sz w:val="17"/>
        </w:rPr>
        <w:t>seus</w:t>
      </w:r>
      <w:r>
        <w:rPr>
          <w:spacing w:val="-7"/>
          <w:w w:val="105"/>
          <w:sz w:val="17"/>
        </w:rPr>
        <w:t xml:space="preserve"> </w:t>
      </w:r>
      <w:r>
        <w:rPr>
          <w:spacing w:val="-2"/>
          <w:w w:val="105"/>
          <w:sz w:val="17"/>
        </w:rPr>
        <w:t>anexos.</w:t>
      </w:r>
    </w:p>
    <w:p w14:paraId="6386CA3B">
      <w:pPr>
        <w:pStyle w:val="9"/>
        <w:numPr>
          <w:ilvl w:val="2"/>
          <w:numId w:val="43"/>
        </w:numPr>
        <w:tabs>
          <w:tab w:val="left" w:pos="713"/>
        </w:tabs>
        <w:spacing w:before="44" w:after="0" w:line="240" w:lineRule="auto"/>
        <w:ind w:left="713" w:right="0" w:hanging="397"/>
        <w:jc w:val="left"/>
        <w:rPr>
          <w:sz w:val="17"/>
        </w:rPr>
      </w:pPr>
      <w:r>
        <w:rPr>
          <w:w w:val="105"/>
          <w:sz w:val="17"/>
        </w:rPr>
        <w:t>Receber</w:t>
      </w:r>
      <w:r>
        <w:rPr>
          <w:spacing w:val="-7"/>
          <w:w w:val="105"/>
          <w:sz w:val="17"/>
        </w:rPr>
        <w:t xml:space="preserve"> </w:t>
      </w:r>
      <w:r>
        <w:rPr>
          <w:w w:val="105"/>
          <w:sz w:val="17"/>
        </w:rPr>
        <w:t>o</w:t>
      </w:r>
      <w:r>
        <w:rPr>
          <w:spacing w:val="-6"/>
          <w:w w:val="105"/>
          <w:sz w:val="17"/>
        </w:rPr>
        <w:t xml:space="preserve"> </w:t>
      </w:r>
      <w:r>
        <w:rPr>
          <w:w w:val="105"/>
          <w:sz w:val="17"/>
        </w:rPr>
        <w:t>objeto</w:t>
      </w:r>
      <w:r>
        <w:rPr>
          <w:spacing w:val="-6"/>
          <w:w w:val="105"/>
          <w:sz w:val="17"/>
        </w:rPr>
        <w:t xml:space="preserve"> </w:t>
      </w:r>
      <w:r>
        <w:rPr>
          <w:w w:val="105"/>
          <w:sz w:val="17"/>
        </w:rPr>
        <w:t>no</w:t>
      </w:r>
      <w:r>
        <w:rPr>
          <w:spacing w:val="-6"/>
          <w:w w:val="105"/>
          <w:sz w:val="17"/>
        </w:rPr>
        <w:t xml:space="preserve"> </w:t>
      </w:r>
      <w:r>
        <w:rPr>
          <w:w w:val="105"/>
          <w:sz w:val="17"/>
        </w:rPr>
        <w:t>prazo</w:t>
      </w:r>
      <w:r>
        <w:rPr>
          <w:spacing w:val="-6"/>
          <w:w w:val="105"/>
          <w:sz w:val="17"/>
        </w:rPr>
        <w:t xml:space="preserve"> </w:t>
      </w:r>
      <w:r>
        <w:rPr>
          <w:w w:val="105"/>
          <w:sz w:val="17"/>
        </w:rPr>
        <w:t>e</w:t>
      </w:r>
      <w:r>
        <w:rPr>
          <w:spacing w:val="-6"/>
          <w:w w:val="105"/>
          <w:sz w:val="17"/>
        </w:rPr>
        <w:t xml:space="preserve"> </w:t>
      </w:r>
      <w:r>
        <w:rPr>
          <w:w w:val="105"/>
          <w:sz w:val="17"/>
        </w:rPr>
        <w:t>condições</w:t>
      </w:r>
      <w:r>
        <w:rPr>
          <w:spacing w:val="-6"/>
          <w:w w:val="105"/>
          <w:sz w:val="17"/>
        </w:rPr>
        <w:t xml:space="preserve"> </w:t>
      </w:r>
      <w:r>
        <w:rPr>
          <w:w w:val="105"/>
          <w:sz w:val="17"/>
        </w:rPr>
        <w:t>estabelecidas</w:t>
      </w:r>
      <w:r>
        <w:rPr>
          <w:spacing w:val="-6"/>
          <w:w w:val="105"/>
          <w:sz w:val="17"/>
        </w:rPr>
        <w:t xml:space="preserve"> </w:t>
      </w:r>
      <w:r>
        <w:rPr>
          <w:w w:val="105"/>
          <w:sz w:val="17"/>
        </w:rPr>
        <w:t>no</w:t>
      </w:r>
      <w:r>
        <w:rPr>
          <w:spacing w:val="-8"/>
          <w:w w:val="105"/>
          <w:sz w:val="17"/>
        </w:rPr>
        <w:t xml:space="preserve"> </w:t>
      </w:r>
      <w:r>
        <w:rPr>
          <w:w w:val="105"/>
          <w:sz w:val="17"/>
        </w:rPr>
        <w:t>Termo</w:t>
      </w:r>
      <w:r>
        <w:rPr>
          <w:spacing w:val="-6"/>
          <w:w w:val="105"/>
          <w:sz w:val="17"/>
        </w:rPr>
        <w:t xml:space="preserve"> </w:t>
      </w:r>
      <w:r>
        <w:rPr>
          <w:w w:val="105"/>
          <w:sz w:val="17"/>
        </w:rPr>
        <w:t>de</w:t>
      </w:r>
      <w:r>
        <w:rPr>
          <w:spacing w:val="-6"/>
          <w:w w:val="105"/>
          <w:sz w:val="17"/>
        </w:rPr>
        <w:t xml:space="preserve"> </w:t>
      </w:r>
      <w:r>
        <w:rPr>
          <w:spacing w:val="-2"/>
          <w:w w:val="105"/>
          <w:sz w:val="17"/>
        </w:rPr>
        <w:t>Referência.</w:t>
      </w:r>
    </w:p>
    <w:p w14:paraId="47C26DB5">
      <w:pPr>
        <w:pStyle w:val="9"/>
        <w:numPr>
          <w:ilvl w:val="2"/>
          <w:numId w:val="43"/>
        </w:numPr>
        <w:tabs>
          <w:tab w:val="left" w:pos="720"/>
        </w:tabs>
        <w:spacing w:before="43" w:after="0" w:line="292" w:lineRule="auto"/>
        <w:ind w:left="316" w:right="299" w:firstLine="0"/>
        <w:jc w:val="left"/>
        <w:rPr>
          <w:sz w:val="17"/>
        </w:rPr>
      </w:pPr>
      <w:r>
        <w:rPr>
          <w:w w:val="105"/>
          <w:sz w:val="17"/>
        </w:rPr>
        <w:t xml:space="preserve">Notificar o </w:t>
      </w:r>
      <w:r>
        <w:rPr>
          <w:b/>
          <w:w w:val="105"/>
          <w:sz w:val="17"/>
        </w:rPr>
        <w:t>CONTRATADO</w:t>
      </w:r>
      <w:r>
        <w:rPr>
          <w:w w:val="105"/>
          <w:sz w:val="17"/>
        </w:rPr>
        <w:t xml:space="preserve">, por escrito, sobre vícios, defeitos ou incorreções verificadas no objeto fornecido, para que seja por ele substituído, reparado ou corrigido, no todo ou em parte, às suas </w:t>
      </w:r>
      <w:r>
        <w:rPr>
          <w:spacing w:val="-2"/>
          <w:w w:val="105"/>
          <w:sz w:val="17"/>
        </w:rPr>
        <w:t>expensas.</w:t>
      </w:r>
    </w:p>
    <w:p w14:paraId="19E1E37D">
      <w:pPr>
        <w:pStyle w:val="9"/>
        <w:numPr>
          <w:ilvl w:val="2"/>
          <w:numId w:val="43"/>
        </w:numPr>
        <w:tabs>
          <w:tab w:val="left" w:pos="704"/>
        </w:tabs>
        <w:spacing w:before="1" w:after="0" w:line="240" w:lineRule="auto"/>
        <w:ind w:left="704" w:right="0" w:hanging="388"/>
        <w:jc w:val="left"/>
        <w:rPr>
          <w:sz w:val="17"/>
        </w:rPr>
      </w:pPr>
      <w:r>
        <w:rPr>
          <w:w w:val="105"/>
          <w:sz w:val="17"/>
        </w:rPr>
        <w:t>Acompanhar</w:t>
      </w:r>
      <w:r>
        <w:rPr>
          <w:spacing w:val="-6"/>
          <w:w w:val="105"/>
          <w:sz w:val="17"/>
        </w:rPr>
        <w:t xml:space="preserve"> </w:t>
      </w:r>
      <w:r>
        <w:rPr>
          <w:w w:val="105"/>
          <w:sz w:val="17"/>
        </w:rPr>
        <w:t>e</w:t>
      </w:r>
      <w:r>
        <w:rPr>
          <w:spacing w:val="-5"/>
          <w:w w:val="105"/>
          <w:sz w:val="17"/>
        </w:rPr>
        <w:t xml:space="preserve"> </w:t>
      </w:r>
      <w:r>
        <w:rPr>
          <w:w w:val="105"/>
          <w:sz w:val="17"/>
        </w:rPr>
        <w:t>fiscalizar</w:t>
      </w:r>
      <w:r>
        <w:rPr>
          <w:spacing w:val="-5"/>
          <w:w w:val="105"/>
          <w:sz w:val="17"/>
        </w:rPr>
        <w:t xml:space="preserve"> </w:t>
      </w:r>
      <w:r>
        <w:rPr>
          <w:w w:val="105"/>
          <w:sz w:val="17"/>
        </w:rPr>
        <w:t>a</w:t>
      </w:r>
      <w:r>
        <w:rPr>
          <w:spacing w:val="-6"/>
          <w:w w:val="105"/>
          <w:sz w:val="17"/>
        </w:rPr>
        <w:t xml:space="preserve"> </w:t>
      </w:r>
      <w:r>
        <w:rPr>
          <w:w w:val="105"/>
          <w:sz w:val="17"/>
        </w:rPr>
        <w:t>execução</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e</w:t>
      </w:r>
      <w:r>
        <w:rPr>
          <w:spacing w:val="-6"/>
          <w:w w:val="105"/>
          <w:sz w:val="17"/>
        </w:rPr>
        <w:t xml:space="preserve"> </w:t>
      </w:r>
      <w:r>
        <w:rPr>
          <w:w w:val="105"/>
          <w:sz w:val="17"/>
        </w:rPr>
        <w:t>o</w:t>
      </w:r>
      <w:r>
        <w:rPr>
          <w:spacing w:val="-5"/>
          <w:w w:val="105"/>
          <w:sz w:val="17"/>
        </w:rPr>
        <w:t xml:space="preserve"> </w:t>
      </w:r>
      <w:r>
        <w:rPr>
          <w:w w:val="105"/>
          <w:sz w:val="17"/>
        </w:rPr>
        <w:t>cumprimento</w:t>
      </w:r>
      <w:r>
        <w:rPr>
          <w:spacing w:val="-5"/>
          <w:w w:val="105"/>
          <w:sz w:val="17"/>
        </w:rPr>
        <w:t xml:space="preserve"> </w:t>
      </w:r>
      <w:r>
        <w:rPr>
          <w:w w:val="105"/>
          <w:sz w:val="17"/>
        </w:rPr>
        <w:t>das</w:t>
      </w:r>
      <w:r>
        <w:rPr>
          <w:spacing w:val="-5"/>
          <w:w w:val="105"/>
          <w:sz w:val="17"/>
        </w:rPr>
        <w:t xml:space="preserve"> </w:t>
      </w:r>
      <w:r>
        <w:rPr>
          <w:w w:val="105"/>
          <w:sz w:val="17"/>
        </w:rPr>
        <w:t>obrigações</w:t>
      </w:r>
      <w:r>
        <w:rPr>
          <w:spacing w:val="-6"/>
          <w:w w:val="105"/>
          <w:sz w:val="17"/>
        </w:rPr>
        <w:t xml:space="preserve"> </w:t>
      </w:r>
      <w:r>
        <w:rPr>
          <w:w w:val="105"/>
          <w:sz w:val="17"/>
        </w:rPr>
        <w:t>pelo</w:t>
      </w:r>
      <w:r>
        <w:rPr>
          <w:spacing w:val="-5"/>
          <w:w w:val="105"/>
          <w:sz w:val="17"/>
        </w:rPr>
        <w:t xml:space="preserve"> </w:t>
      </w:r>
      <w:r>
        <w:rPr>
          <w:b/>
          <w:spacing w:val="-2"/>
          <w:w w:val="105"/>
          <w:sz w:val="17"/>
        </w:rPr>
        <w:t>CONTRATADO</w:t>
      </w:r>
      <w:r>
        <w:rPr>
          <w:spacing w:val="-2"/>
          <w:w w:val="105"/>
          <w:sz w:val="17"/>
        </w:rPr>
        <w:t>.</w:t>
      </w:r>
    </w:p>
    <w:p w14:paraId="0B7F0B45">
      <w:pPr>
        <w:pStyle w:val="9"/>
        <w:numPr>
          <w:ilvl w:val="2"/>
          <w:numId w:val="43"/>
        </w:numPr>
        <w:tabs>
          <w:tab w:val="left" w:pos="745"/>
        </w:tabs>
        <w:spacing w:before="44" w:after="0" w:line="292" w:lineRule="auto"/>
        <w:ind w:left="316" w:right="299" w:firstLine="0"/>
        <w:jc w:val="left"/>
        <w:rPr>
          <w:sz w:val="17"/>
        </w:rPr>
      </w:pPr>
      <w:r>
        <w:rPr>
          <w:w w:val="105"/>
          <w:sz w:val="17"/>
        </w:rPr>
        <w:t>Comunicar</w:t>
      </w:r>
      <w:r>
        <w:rPr>
          <w:spacing w:val="24"/>
          <w:w w:val="105"/>
          <w:sz w:val="17"/>
        </w:rPr>
        <w:t xml:space="preserve"> </w:t>
      </w:r>
      <w:r>
        <w:rPr>
          <w:w w:val="105"/>
          <w:sz w:val="17"/>
        </w:rPr>
        <w:t>ao</w:t>
      </w:r>
      <w:r>
        <w:rPr>
          <w:spacing w:val="24"/>
          <w:w w:val="105"/>
          <w:sz w:val="17"/>
        </w:rPr>
        <w:t xml:space="preserve"> </w:t>
      </w:r>
      <w:r>
        <w:rPr>
          <w:b/>
          <w:w w:val="105"/>
          <w:sz w:val="17"/>
        </w:rPr>
        <w:t>CONTRATADO</w:t>
      </w:r>
      <w:r>
        <w:rPr>
          <w:b/>
          <w:spacing w:val="24"/>
          <w:w w:val="105"/>
          <w:sz w:val="17"/>
        </w:rPr>
        <w:t xml:space="preserve"> </w:t>
      </w:r>
      <w:r>
        <w:rPr>
          <w:w w:val="105"/>
          <w:sz w:val="17"/>
        </w:rPr>
        <w:t>para</w:t>
      </w:r>
      <w:r>
        <w:rPr>
          <w:spacing w:val="24"/>
          <w:w w:val="105"/>
          <w:sz w:val="17"/>
        </w:rPr>
        <w:t xml:space="preserve"> </w:t>
      </w:r>
      <w:r>
        <w:rPr>
          <w:w w:val="105"/>
          <w:sz w:val="17"/>
        </w:rPr>
        <w:t>que</w:t>
      </w:r>
      <w:r>
        <w:rPr>
          <w:spacing w:val="24"/>
          <w:w w:val="105"/>
          <w:sz w:val="17"/>
        </w:rPr>
        <w:t xml:space="preserve"> </w:t>
      </w:r>
      <w:r>
        <w:rPr>
          <w:w w:val="105"/>
          <w:sz w:val="17"/>
        </w:rPr>
        <w:t>emita</w:t>
      </w:r>
      <w:r>
        <w:rPr>
          <w:spacing w:val="24"/>
          <w:w w:val="105"/>
          <w:sz w:val="17"/>
        </w:rPr>
        <w:t xml:space="preserve"> </w:t>
      </w:r>
      <w:r>
        <w:rPr>
          <w:w w:val="105"/>
          <w:sz w:val="17"/>
        </w:rPr>
        <w:t>Nota</w:t>
      </w:r>
      <w:r>
        <w:rPr>
          <w:spacing w:val="24"/>
          <w:w w:val="105"/>
          <w:sz w:val="17"/>
        </w:rPr>
        <w:t xml:space="preserve"> </w:t>
      </w:r>
      <w:r>
        <w:rPr>
          <w:w w:val="105"/>
          <w:sz w:val="17"/>
        </w:rPr>
        <w:t>Fiscal</w:t>
      </w:r>
      <w:r>
        <w:rPr>
          <w:spacing w:val="24"/>
          <w:w w:val="105"/>
          <w:sz w:val="17"/>
        </w:rPr>
        <w:t xml:space="preserve"> </w:t>
      </w:r>
      <w:r>
        <w:rPr>
          <w:w w:val="105"/>
          <w:sz w:val="17"/>
        </w:rPr>
        <w:t>relativa</w:t>
      </w:r>
      <w:r>
        <w:rPr>
          <w:spacing w:val="24"/>
          <w:w w:val="105"/>
          <w:sz w:val="17"/>
        </w:rPr>
        <w:t xml:space="preserve"> </w:t>
      </w:r>
      <w:r>
        <w:rPr>
          <w:w w:val="105"/>
          <w:sz w:val="17"/>
        </w:rPr>
        <w:t>à</w:t>
      </w:r>
      <w:r>
        <w:rPr>
          <w:spacing w:val="24"/>
          <w:w w:val="105"/>
          <w:sz w:val="17"/>
        </w:rPr>
        <w:t xml:space="preserve"> </w:t>
      </w:r>
      <w:r>
        <w:rPr>
          <w:w w:val="105"/>
          <w:sz w:val="17"/>
        </w:rPr>
        <w:t>parcela</w:t>
      </w:r>
      <w:r>
        <w:rPr>
          <w:spacing w:val="24"/>
          <w:w w:val="105"/>
          <w:sz w:val="17"/>
        </w:rPr>
        <w:t xml:space="preserve"> </w:t>
      </w:r>
      <w:r>
        <w:rPr>
          <w:w w:val="105"/>
          <w:sz w:val="17"/>
        </w:rPr>
        <w:t>incontroversa</w:t>
      </w:r>
      <w:r>
        <w:rPr>
          <w:spacing w:val="24"/>
          <w:w w:val="105"/>
          <w:sz w:val="17"/>
        </w:rPr>
        <w:t xml:space="preserve"> </w:t>
      </w:r>
      <w:r>
        <w:rPr>
          <w:w w:val="105"/>
          <w:sz w:val="17"/>
        </w:rPr>
        <w:t>da</w:t>
      </w:r>
      <w:r>
        <w:rPr>
          <w:spacing w:val="24"/>
          <w:w w:val="105"/>
          <w:sz w:val="17"/>
        </w:rPr>
        <w:t xml:space="preserve"> </w:t>
      </w:r>
      <w:r>
        <w:rPr>
          <w:w w:val="105"/>
          <w:sz w:val="17"/>
        </w:rPr>
        <w:t>execução</w:t>
      </w:r>
      <w:r>
        <w:rPr>
          <w:spacing w:val="24"/>
          <w:w w:val="105"/>
          <w:sz w:val="17"/>
        </w:rPr>
        <w:t xml:space="preserve"> </w:t>
      </w:r>
      <w:r>
        <w:rPr>
          <w:w w:val="105"/>
          <w:sz w:val="17"/>
        </w:rPr>
        <w:t>do</w:t>
      </w:r>
      <w:r>
        <w:rPr>
          <w:spacing w:val="24"/>
          <w:w w:val="105"/>
          <w:sz w:val="17"/>
        </w:rPr>
        <w:t xml:space="preserve"> </w:t>
      </w:r>
      <w:r>
        <w:rPr>
          <w:w w:val="105"/>
          <w:sz w:val="17"/>
        </w:rPr>
        <w:t>objeto,</w:t>
      </w:r>
      <w:r>
        <w:rPr>
          <w:spacing w:val="24"/>
          <w:w w:val="105"/>
          <w:sz w:val="17"/>
        </w:rPr>
        <w:t xml:space="preserve"> </w:t>
      </w:r>
      <w:r>
        <w:rPr>
          <w:w w:val="105"/>
          <w:sz w:val="17"/>
        </w:rPr>
        <w:t>com</w:t>
      </w:r>
      <w:r>
        <w:rPr>
          <w:spacing w:val="24"/>
          <w:w w:val="105"/>
          <w:sz w:val="17"/>
        </w:rPr>
        <w:t xml:space="preserve"> </w:t>
      </w:r>
      <w:r>
        <w:rPr>
          <w:w w:val="105"/>
          <w:sz w:val="17"/>
        </w:rPr>
        <w:t>vistas</w:t>
      </w:r>
      <w:r>
        <w:rPr>
          <w:spacing w:val="24"/>
          <w:w w:val="105"/>
          <w:sz w:val="17"/>
        </w:rPr>
        <w:t xml:space="preserve"> </w:t>
      </w:r>
      <w:r>
        <w:rPr>
          <w:w w:val="105"/>
          <w:sz w:val="17"/>
        </w:rPr>
        <w:t>à</w:t>
      </w:r>
      <w:r>
        <w:rPr>
          <w:spacing w:val="24"/>
          <w:w w:val="105"/>
          <w:sz w:val="17"/>
        </w:rPr>
        <w:t xml:space="preserve"> </w:t>
      </w:r>
      <w:r>
        <w:rPr>
          <w:w w:val="105"/>
          <w:sz w:val="17"/>
        </w:rPr>
        <w:t>liquidação</w:t>
      </w:r>
      <w:r>
        <w:rPr>
          <w:spacing w:val="24"/>
          <w:w w:val="105"/>
          <w:sz w:val="17"/>
        </w:rPr>
        <w:t xml:space="preserve"> </w:t>
      </w:r>
      <w:r>
        <w:rPr>
          <w:w w:val="105"/>
          <w:sz w:val="17"/>
        </w:rPr>
        <w:t>e</w:t>
      </w:r>
      <w:r>
        <w:rPr>
          <w:spacing w:val="24"/>
          <w:w w:val="105"/>
          <w:sz w:val="17"/>
        </w:rPr>
        <w:t xml:space="preserve"> </w:t>
      </w:r>
      <w:r>
        <w:rPr>
          <w:w w:val="105"/>
          <w:sz w:val="17"/>
        </w:rPr>
        <w:t>pagamento,</w:t>
      </w:r>
      <w:r>
        <w:rPr>
          <w:spacing w:val="24"/>
          <w:w w:val="105"/>
          <w:sz w:val="17"/>
        </w:rPr>
        <w:t xml:space="preserve"> </w:t>
      </w:r>
      <w:r>
        <w:rPr>
          <w:w w:val="105"/>
          <w:sz w:val="17"/>
        </w:rPr>
        <w:t>no</w:t>
      </w:r>
      <w:r>
        <w:rPr>
          <w:spacing w:val="24"/>
          <w:w w:val="105"/>
          <w:sz w:val="17"/>
        </w:rPr>
        <w:t xml:space="preserve"> </w:t>
      </w:r>
      <w:r>
        <w:rPr>
          <w:w w:val="105"/>
          <w:sz w:val="17"/>
        </w:rPr>
        <w:t>caso</w:t>
      </w:r>
      <w:r>
        <w:rPr>
          <w:spacing w:val="24"/>
          <w:w w:val="105"/>
          <w:sz w:val="17"/>
        </w:rPr>
        <w:t xml:space="preserve"> </w:t>
      </w:r>
      <w:r>
        <w:rPr>
          <w:w w:val="105"/>
          <w:sz w:val="17"/>
        </w:rPr>
        <w:t>de</w:t>
      </w:r>
      <w:r>
        <w:rPr>
          <w:spacing w:val="24"/>
          <w:w w:val="105"/>
          <w:sz w:val="17"/>
        </w:rPr>
        <w:t xml:space="preserve"> </w:t>
      </w:r>
      <w:r>
        <w:rPr>
          <w:w w:val="105"/>
          <w:sz w:val="17"/>
        </w:rPr>
        <w:t>divergência</w:t>
      </w:r>
      <w:r>
        <w:rPr>
          <w:spacing w:val="24"/>
          <w:w w:val="105"/>
          <w:sz w:val="17"/>
        </w:rPr>
        <w:t xml:space="preserve"> </w:t>
      </w:r>
      <w:r>
        <w:rPr>
          <w:w w:val="105"/>
          <w:sz w:val="17"/>
        </w:rPr>
        <w:t>acerca</w:t>
      </w:r>
      <w:r>
        <w:rPr>
          <w:spacing w:val="24"/>
          <w:w w:val="105"/>
          <w:sz w:val="17"/>
        </w:rPr>
        <w:t xml:space="preserve"> </w:t>
      </w:r>
      <w:r>
        <w:rPr>
          <w:w w:val="105"/>
          <w:sz w:val="17"/>
        </w:rPr>
        <w:t>do cumprimento das obrigações assumidas, quanto à dimensão, qualidade e quantidade, conforme o art. 143 da Lei nº 14.133/2021.</w:t>
      </w:r>
    </w:p>
    <w:p w14:paraId="3443F62E">
      <w:pPr>
        <w:pStyle w:val="9"/>
        <w:numPr>
          <w:ilvl w:val="2"/>
          <w:numId w:val="43"/>
        </w:numPr>
        <w:tabs>
          <w:tab w:val="left" w:pos="713"/>
        </w:tabs>
        <w:spacing w:before="1" w:after="0" w:line="240" w:lineRule="auto"/>
        <w:ind w:left="713" w:right="0" w:hanging="397"/>
        <w:jc w:val="left"/>
        <w:rPr>
          <w:sz w:val="17"/>
        </w:rPr>
      </w:pPr>
      <w:r>
        <w:rPr>
          <w:w w:val="105"/>
          <w:sz w:val="17"/>
        </w:rPr>
        <w:t>Efetuar</w:t>
      </w:r>
      <w:r>
        <w:rPr>
          <w:spacing w:val="-8"/>
          <w:w w:val="105"/>
          <w:sz w:val="17"/>
        </w:rPr>
        <w:t xml:space="preserve"> </w:t>
      </w:r>
      <w:r>
        <w:rPr>
          <w:w w:val="105"/>
          <w:sz w:val="17"/>
        </w:rPr>
        <w:t>o</w:t>
      </w:r>
      <w:r>
        <w:rPr>
          <w:spacing w:val="-7"/>
          <w:w w:val="105"/>
          <w:sz w:val="17"/>
        </w:rPr>
        <w:t xml:space="preserve"> </w:t>
      </w:r>
      <w:r>
        <w:rPr>
          <w:w w:val="105"/>
          <w:sz w:val="17"/>
        </w:rPr>
        <w:t>pagamento</w:t>
      </w:r>
      <w:r>
        <w:rPr>
          <w:spacing w:val="-7"/>
          <w:w w:val="105"/>
          <w:sz w:val="17"/>
        </w:rPr>
        <w:t xml:space="preserve"> </w:t>
      </w:r>
      <w:r>
        <w:rPr>
          <w:w w:val="105"/>
          <w:sz w:val="17"/>
        </w:rPr>
        <w:t>ao</w:t>
      </w:r>
      <w:r>
        <w:rPr>
          <w:spacing w:val="-7"/>
          <w:w w:val="105"/>
          <w:sz w:val="17"/>
        </w:rPr>
        <w:t xml:space="preserve"> </w:t>
      </w:r>
      <w:r>
        <w:rPr>
          <w:b/>
          <w:w w:val="105"/>
          <w:sz w:val="17"/>
        </w:rPr>
        <w:t>CONTRATADO</w:t>
      </w:r>
      <w:r>
        <w:rPr>
          <w:b/>
          <w:spacing w:val="-7"/>
          <w:w w:val="105"/>
          <w:sz w:val="17"/>
        </w:rPr>
        <w:t xml:space="preserve"> </w:t>
      </w:r>
      <w:r>
        <w:rPr>
          <w:w w:val="105"/>
          <w:sz w:val="17"/>
        </w:rPr>
        <w:t>do</w:t>
      </w:r>
      <w:r>
        <w:rPr>
          <w:spacing w:val="-7"/>
          <w:w w:val="105"/>
          <w:sz w:val="17"/>
        </w:rPr>
        <w:t xml:space="preserve"> </w:t>
      </w:r>
      <w:r>
        <w:rPr>
          <w:w w:val="105"/>
          <w:sz w:val="17"/>
        </w:rPr>
        <w:t>valor</w:t>
      </w:r>
      <w:r>
        <w:rPr>
          <w:spacing w:val="-7"/>
          <w:w w:val="105"/>
          <w:sz w:val="17"/>
        </w:rPr>
        <w:t xml:space="preserve"> </w:t>
      </w:r>
      <w:r>
        <w:rPr>
          <w:w w:val="105"/>
          <w:sz w:val="17"/>
        </w:rPr>
        <w:t>correspondente</w:t>
      </w:r>
      <w:r>
        <w:rPr>
          <w:spacing w:val="-7"/>
          <w:w w:val="105"/>
          <w:sz w:val="17"/>
        </w:rPr>
        <w:t xml:space="preserve"> </w:t>
      </w:r>
      <w:r>
        <w:rPr>
          <w:w w:val="105"/>
          <w:sz w:val="17"/>
        </w:rPr>
        <w:t>à</w:t>
      </w:r>
      <w:r>
        <w:rPr>
          <w:spacing w:val="-7"/>
          <w:w w:val="105"/>
          <w:sz w:val="17"/>
        </w:rPr>
        <w:t xml:space="preserve"> </w:t>
      </w:r>
      <w:r>
        <w:rPr>
          <w:w w:val="105"/>
          <w:sz w:val="17"/>
        </w:rPr>
        <w:t>execução</w:t>
      </w:r>
      <w:r>
        <w:rPr>
          <w:spacing w:val="-7"/>
          <w:w w:val="105"/>
          <w:sz w:val="17"/>
        </w:rPr>
        <w:t xml:space="preserve"> </w:t>
      </w:r>
      <w:r>
        <w:rPr>
          <w:w w:val="105"/>
          <w:sz w:val="17"/>
        </w:rPr>
        <w:t>do</w:t>
      </w:r>
      <w:r>
        <w:rPr>
          <w:spacing w:val="-7"/>
          <w:w w:val="105"/>
          <w:sz w:val="17"/>
        </w:rPr>
        <w:t xml:space="preserve"> </w:t>
      </w:r>
      <w:r>
        <w:rPr>
          <w:w w:val="105"/>
          <w:sz w:val="17"/>
        </w:rPr>
        <w:t>objeto,</w:t>
      </w:r>
      <w:r>
        <w:rPr>
          <w:spacing w:val="-7"/>
          <w:w w:val="105"/>
          <w:sz w:val="17"/>
        </w:rPr>
        <w:t xml:space="preserve"> </w:t>
      </w:r>
      <w:r>
        <w:rPr>
          <w:w w:val="105"/>
          <w:sz w:val="17"/>
        </w:rPr>
        <w:t>no</w:t>
      </w:r>
      <w:r>
        <w:rPr>
          <w:spacing w:val="-7"/>
          <w:w w:val="105"/>
          <w:sz w:val="17"/>
        </w:rPr>
        <w:t xml:space="preserve"> </w:t>
      </w:r>
      <w:r>
        <w:rPr>
          <w:w w:val="105"/>
          <w:sz w:val="17"/>
        </w:rPr>
        <w:t>prazo,</w:t>
      </w:r>
      <w:r>
        <w:rPr>
          <w:spacing w:val="-7"/>
          <w:w w:val="105"/>
          <w:sz w:val="17"/>
        </w:rPr>
        <w:t xml:space="preserve"> </w:t>
      </w:r>
      <w:r>
        <w:rPr>
          <w:w w:val="105"/>
          <w:sz w:val="17"/>
        </w:rPr>
        <w:t>forma</w:t>
      </w:r>
      <w:r>
        <w:rPr>
          <w:spacing w:val="-7"/>
          <w:w w:val="105"/>
          <w:sz w:val="17"/>
        </w:rPr>
        <w:t xml:space="preserve"> </w:t>
      </w:r>
      <w:r>
        <w:rPr>
          <w:w w:val="105"/>
          <w:sz w:val="17"/>
        </w:rPr>
        <w:t>e</w:t>
      </w:r>
      <w:r>
        <w:rPr>
          <w:spacing w:val="-7"/>
          <w:w w:val="105"/>
          <w:sz w:val="17"/>
        </w:rPr>
        <w:t xml:space="preserve"> </w:t>
      </w:r>
      <w:r>
        <w:rPr>
          <w:w w:val="105"/>
          <w:sz w:val="17"/>
        </w:rPr>
        <w:t>condições</w:t>
      </w:r>
      <w:r>
        <w:rPr>
          <w:spacing w:val="-7"/>
          <w:w w:val="105"/>
          <w:sz w:val="17"/>
        </w:rPr>
        <w:t xml:space="preserve"> </w:t>
      </w:r>
      <w:r>
        <w:rPr>
          <w:w w:val="105"/>
          <w:sz w:val="17"/>
        </w:rPr>
        <w:t>estabelecidos</w:t>
      </w:r>
      <w:r>
        <w:rPr>
          <w:spacing w:val="-7"/>
          <w:w w:val="105"/>
          <w:sz w:val="17"/>
        </w:rPr>
        <w:t xml:space="preserve"> </w:t>
      </w:r>
      <w:r>
        <w:rPr>
          <w:w w:val="105"/>
          <w:sz w:val="17"/>
        </w:rPr>
        <w:t>no</w:t>
      </w:r>
      <w:r>
        <w:rPr>
          <w:spacing w:val="-7"/>
          <w:w w:val="105"/>
          <w:sz w:val="17"/>
        </w:rPr>
        <w:t xml:space="preserve"> </w:t>
      </w:r>
      <w:r>
        <w:rPr>
          <w:w w:val="105"/>
          <w:sz w:val="17"/>
        </w:rPr>
        <w:t>presente</w:t>
      </w:r>
      <w:r>
        <w:rPr>
          <w:spacing w:val="-7"/>
          <w:w w:val="105"/>
          <w:sz w:val="17"/>
        </w:rPr>
        <w:t xml:space="preserve"> </w:t>
      </w:r>
      <w:r>
        <w:rPr>
          <w:spacing w:val="-2"/>
          <w:w w:val="105"/>
          <w:sz w:val="17"/>
        </w:rPr>
        <w:t>Contrato.</w:t>
      </w:r>
    </w:p>
    <w:p w14:paraId="01951BE8">
      <w:pPr>
        <w:pStyle w:val="9"/>
        <w:numPr>
          <w:ilvl w:val="2"/>
          <w:numId w:val="43"/>
        </w:numPr>
        <w:tabs>
          <w:tab w:val="left" w:pos="704"/>
        </w:tabs>
        <w:spacing w:before="44" w:after="0" w:line="240" w:lineRule="auto"/>
        <w:ind w:left="704" w:right="0" w:hanging="388"/>
        <w:jc w:val="left"/>
        <w:rPr>
          <w:sz w:val="17"/>
        </w:rPr>
      </w:pPr>
      <w:r>
        <w:rPr>
          <w:w w:val="105"/>
          <w:sz w:val="17"/>
        </w:rPr>
        <w:t>Aplicar</w:t>
      </w:r>
      <w:r>
        <w:rPr>
          <w:spacing w:val="-7"/>
          <w:w w:val="105"/>
          <w:sz w:val="17"/>
        </w:rPr>
        <w:t xml:space="preserve"> </w:t>
      </w:r>
      <w:r>
        <w:rPr>
          <w:w w:val="105"/>
          <w:sz w:val="17"/>
        </w:rPr>
        <w:t>ao</w:t>
      </w:r>
      <w:r>
        <w:rPr>
          <w:spacing w:val="-7"/>
          <w:w w:val="105"/>
          <w:sz w:val="17"/>
        </w:rPr>
        <w:t xml:space="preserve"> </w:t>
      </w:r>
      <w:r>
        <w:rPr>
          <w:b/>
          <w:w w:val="105"/>
          <w:sz w:val="17"/>
        </w:rPr>
        <w:t>CONTRATADO</w:t>
      </w:r>
      <w:r>
        <w:rPr>
          <w:b/>
          <w:spacing w:val="-7"/>
          <w:w w:val="105"/>
          <w:sz w:val="17"/>
        </w:rPr>
        <w:t xml:space="preserve"> </w:t>
      </w:r>
      <w:r>
        <w:rPr>
          <w:w w:val="105"/>
          <w:sz w:val="17"/>
        </w:rPr>
        <w:t>sanções</w:t>
      </w:r>
      <w:r>
        <w:rPr>
          <w:spacing w:val="-7"/>
          <w:w w:val="105"/>
          <w:sz w:val="17"/>
        </w:rPr>
        <w:t xml:space="preserve"> </w:t>
      </w:r>
      <w:r>
        <w:rPr>
          <w:w w:val="105"/>
          <w:sz w:val="17"/>
        </w:rPr>
        <w:t>motivadas</w:t>
      </w:r>
      <w:r>
        <w:rPr>
          <w:spacing w:val="-7"/>
          <w:w w:val="105"/>
          <w:sz w:val="17"/>
        </w:rPr>
        <w:t xml:space="preserve"> </w:t>
      </w:r>
      <w:r>
        <w:rPr>
          <w:w w:val="105"/>
          <w:sz w:val="17"/>
        </w:rPr>
        <w:t>pela</w:t>
      </w:r>
      <w:r>
        <w:rPr>
          <w:spacing w:val="-7"/>
          <w:w w:val="105"/>
          <w:sz w:val="17"/>
        </w:rPr>
        <w:t xml:space="preserve"> </w:t>
      </w:r>
      <w:r>
        <w:rPr>
          <w:w w:val="105"/>
          <w:sz w:val="17"/>
        </w:rPr>
        <w:t>inexecução</w:t>
      </w:r>
      <w:r>
        <w:rPr>
          <w:spacing w:val="-7"/>
          <w:w w:val="105"/>
          <w:sz w:val="17"/>
        </w:rPr>
        <w:t xml:space="preserve"> </w:t>
      </w:r>
      <w:r>
        <w:rPr>
          <w:w w:val="105"/>
          <w:sz w:val="17"/>
        </w:rPr>
        <w:t>total</w:t>
      </w:r>
      <w:r>
        <w:rPr>
          <w:spacing w:val="-7"/>
          <w:w w:val="105"/>
          <w:sz w:val="17"/>
        </w:rPr>
        <w:t xml:space="preserve"> </w:t>
      </w:r>
      <w:r>
        <w:rPr>
          <w:w w:val="105"/>
          <w:sz w:val="17"/>
        </w:rPr>
        <w:t>ou</w:t>
      </w:r>
      <w:r>
        <w:rPr>
          <w:spacing w:val="-6"/>
          <w:w w:val="105"/>
          <w:sz w:val="17"/>
        </w:rPr>
        <w:t xml:space="preserve"> </w:t>
      </w:r>
      <w:r>
        <w:rPr>
          <w:w w:val="105"/>
          <w:sz w:val="17"/>
        </w:rPr>
        <w:t>parcial</w:t>
      </w:r>
      <w:r>
        <w:rPr>
          <w:spacing w:val="-7"/>
          <w:w w:val="105"/>
          <w:sz w:val="17"/>
        </w:rPr>
        <w:t xml:space="preserve"> </w:t>
      </w:r>
      <w:r>
        <w:rPr>
          <w:w w:val="105"/>
          <w:sz w:val="17"/>
        </w:rPr>
        <w:t>das</w:t>
      </w:r>
      <w:r>
        <w:rPr>
          <w:spacing w:val="-7"/>
          <w:w w:val="105"/>
          <w:sz w:val="17"/>
        </w:rPr>
        <w:t xml:space="preserve"> </w:t>
      </w:r>
      <w:r>
        <w:rPr>
          <w:w w:val="105"/>
          <w:sz w:val="17"/>
        </w:rPr>
        <w:t>obrigações</w:t>
      </w:r>
      <w:r>
        <w:rPr>
          <w:spacing w:val="-7"/>
          <w:w w:val="105"/>
          <w:sz w:val="17"/>
        </w:rPr>
        <w:t xml:space="preserve"> </w:t>
      </w:r>
      <w:r>
        <w:rPr>
          <w:w w:val="105"/>
          <w:sz w:val="17"/>
        </w:rPr>
        <w:t>contratuais,</w:t>
      </w:r>
      <w:r>
        <w:rPr>
          <w:spacing w:val="-7"/>
          <w:w w:val="105"/>
          <w:sz w:val="17"/>
        </w:rPr>
        <w:t xml:space="preserve"> </w:t>
      </w:r>
      <w:r>
        <w:rPr>
          <w:w w:val="105"/>
          <w:sz w:val="17"/>
        </w:rPr>
        <w:t>na</w:t>
      </w:r>
      <w:r>
        <w:rPr>
          <w:spacing w:val="-7"/>
          <w:w w:val="105"/>
          <w:sz w:val="17"/>
        </w:rPr>
        <w:t xml:space="preserve"> </w:t>
      </w:r>
      <w:r>
        <w:rPr>
          <w:w w:val="105"/>
          <w:sz w:val="17"/>
        </w:rPr>
        <w:t>forma</w:t>
      </w:r>
      <w:r>
        <w:rPr>
          <w:spacing w:val="-7"/>
          <w:w w:val="105"/>
          <w:sz w:val="17"/>
        </w:rPr>
        <w:t xml:space="preserve"> </w:t>
      </w:r>
      <w:r>
        <w:rPr>
          <w:w w:val="105"/>
          <w:sz w:val="17"/>
        </w:rPr>
        <w:t>prevista</w:t>
      </w:r>
      <w:r>
        <w:rPr>
          <w:spacing w:val="-7"/>
          <w:w w:val="105"/>
          <w:sz w:val="17"/>
        </w:rPr>
        <w:t xml:space="preserve"> </w:t>
      </w:r>
      <w:r>
        <w:rPr>
          <w:w w:val="105"/>
          <w:sz w:val="17"/>
        </w:rPr>
        <w:t>na</w:t>
      </w:r>
      <w:r>
        <w:rPr>
          <w:spacing w:val="-7"/>
          <w:w w:val="105"/>
          <w:sz w:val="17"/>
        </w:rPr>
        <w:t xml:space="preserve"> </w:t>
      </w:r>
      <w:r>
        <w:rPr>
          <w:w w:val="105"/>
          <w:sz w:val="17"/>
        </w:rPr>
        <w:t>lei</w:t>
      </w:r>
      <w:r>
        <w:rPr>
          <w:spacing w:val="-6"/>
          <w:w w:val="105"/>
          <w:sz w:val="17"/>
        </w:rPr>
        <w:t xml:space="preserve"> </w:t>
      </w:r>
      <w:r>
        <w:rPr>
          <w:w w:val="105"/>
          <w:sz w:val="17"/>
        </w:rPr>
        <w:t>e</w:t>
      </w:r>
      <w:r>
        <w:rPr>
          <w:spacing w:val="-7"/>
          <w:w w:val="105"/>
          <w:sz w:val="17"/>
        </w:rPr>
        <w:t xml:space="preserve"> </w:t>
      </w:r>
      <w:r>
        <w:rPr>
          <w:w w:val="105"/>
          <w:sz w:val="17"/>
        </w:rPr>
        <w:t>neste</w:t>
      </w:r>
      <w:r>
        <w:rPr>
          <w:spacing w:val="-7"/>
          <w:w w:val="105"/>
          <w:sz w:val="17"/>
        </w:rPr>
        <w:t xml:space="preserve"> </w:t>
      </w:r>
      <w:r>
        <w:rPr>
          <w:spacing w:val="-2"/>
          <w:w w:val="105"/>
          <w:sz w:val="17"/>
        </w:rPr>
        <w:t>Contrato.</w:t>
      </w:r>
    </w:p>
    <w:p w14:paraId="77C766D0">
      <w:pPr>
        <w:pStyle w:val="9"/>
        <w:numPr>
          <w:ilvl w:val="2"/>
          <w:numId w:val="43"/>
        </w:numPr>
        <w:tabs>
          <w:tab w:val="left" w:pos="715"/>
        </w:tabs>
        <w:spacing w:before="43" w:after="0" w:line="292" w:lineRule="auto"/>
        <w:ind w:left="316" w:right="299" w:firstLine="0"/>
        <w:jc w:val="left"/>
        <w:rPr>
          <w:sz w:val="17"/>
        </w:rPr>
      </w:pPr>
      <w:r>
        <w:rPr>
          <w:w w:val="105"/>
          <w:sz w:val="17"/>
        </w:rPr>
        <w:t>Dar</w:t>
      </w:r>
      <w:r>
        <w:rPr>
          <w:spacing w:val="-5"/>
          <w:w w:val="105"/>
          <w:sz w:val="17"/>
        </w:rPr>
        <w:t xml:space="preserve"> </w:t>
      </w:r>
      <w:r>
        <w:rPr>
          <w:w w:val="105"/>
          <w:sz w:val="17"/>
        </w:rPr>
        <w:t>ciência</w:t>
      </w:r>
      <w:r>
        <w:rPr>
          <w:spacing w:val="-4"/>
          <w:w w:val="105"/>
          <w:sz w:val="17"/>
        </w:rPr>
        <w:t xml:space="preserve"> </w:t>
      </w:r>
      <w:r>
        <w:rPr>
          <w:w w:val="105"/>
          <w:sz w:val="17"/>
        </w:rPr>
        <w:t>à</w:t>
      </w:r>
      <w:r>
        <w:rPr>
          <w:spacing w:val="-12"/>
          <w:w w:val="105"/>
          <w:sz w:val="17"/>
        </w:rPr>
        <w:t xml:space="preserve"> </w:t>
      </w:r>
      <w:r>
        <w:rPr>
          <w:w w:val="105"/>
          <w:sz w:val="17"/>
        </w:rPr>
        <w:t>Assessoria</w:t>
      </w:r>
      <w:r>
        <w:rPr>
          <w:spacing w:val="-3"/>
          <w:w w:val="105"/>
          <w:sz w:val="17"/>
        </w:rPr>
        <w:t xml:space="preserve"> </w:t>
      </w:r>
      <w:r>
        <w:rPr>
          <w:w w:val="105"/>
          <w:sz w:val="17"/>
        </w:rPr>
        <w:t>Jurídica</w:t>
      </w:r>
      <w:r>
        <w:rPr>
          <w:spacing w:val="-4"/>
          <w:w w:val="105"/>
          <w:sz w:val="17"/>
        </w:rPr>
        <w:t xml:space="preserve"> </w:t>
      </w:r>
      <w:r>
        <w:rPr>
          <w:w w:val="105"/>
          <w:sz w:val="17"/>
        </w:rPr>
        <w:t>do</w:t>
      </w:r>
      <w:r>
        <w:rPr>
          <w:spacing w:val="-4"/>
          <w:w w:val="105"/>
          <w:sz w:val="17"/>
        </w:rPr>
        <w:t xml:space="preserve"> </w:t>
      </w:r>
      <w:r>
        <w:rPr>
          <w:w w:val="105"/>
          <w:sz w:val="17"/>
        </w:rPr>
        <w:t>órgão</w:t>
      </w:r>
      <w:r>
        <w:rPr>
          <w:spacing w:val="-4"/>
          <w:w w:val="105"/>
          <w:sz w:val="17"/>
        </w:rPr>
        <w:t xml:space="preserve"> </w:t>
      </w:r>
      <w:r>
        <w:rPr>
          <w:w w:val="105"/>
          <w:sz w:val="17"/>
        </w:rPr>
        <w:t>ou</w:t>
      </w:r>
      <w:r>
        <w:rPr>
          <w:spacing w:val="-4"/>
          <w:w w:val="105"/>
          <w:sz w:val="17"/>
        </w:rPr>
        <w:t xml:space="preserve"> </w:t>
      </w:r>
      <w:r>
        <w:rPr>
          <w:w w:val="105"/>
          <w:sz w:val="17"/>
        </w:rPr>
        <w:t>entidade</w:t>
      </w:r>
      <w:r>
        <w:rPr>
          <w:spacing w:val="-4"/>
          <w:w w:val="105"/>
          <w:sz w:val="17"/>
        </w:rPr>
        <w:t xml:space="preserve"> </w:t>
      </w:r>
      <w:r>
        <w:rPr>
          <w:w w:val="105"/>
          <w:sz w:val="17"/>
        </w:rPr>
        <w:t>para</w:t>
      </w:r>
      <w:r>
        <w:rPr>
          <w:spacing w:val="-4"/>
          <w:w w:val="105"/>
          <w:sz w:val="17"/>
        </w:rPr>
        <w:t xml:space="preserve"> </w:t>
      </w:r>
      <w:r>
        <w:rPr>
          <w:w w:val="105"/>
          <w:sz w:val="17"/>
        </w:rPr>
        <w:t>as</w:t>
      </w:r>
      <w:r>
        <w:rPr>
          <w:spacing w:val="-4"/>
          <w:w w:val="105"/>
          <w:sz w:val="17"/>
        </w:rPr>
        <w:t xml:space="preserve"> </w:t>
      </w:r>
      <w:r>
        <w:rPr>
          <w:w w:val="105"/>
          <w:sz w:val="17"/>
        </w:rPr>
        <w:t>providências</w:t>
      </w:r>
      <w:r>
        <w:rPr>
          <w:spacing w:val="-4"/>
          <w:w w:val="105"/>
          <w:sz w:val="17"/>
        </w:rPr>
        <w:t xml:space="preserve"> </w:t>
      </w:r>
      <w:r>
        <w:rPr>
          <w:w w:val="105"/>
          <w:sz w:val="17"/>
        </w:rPr>
        <w:t>junto</w:t>
      </w:r>
      <w:r>
        <w:rPr>
          <w:spacing w:val="-4"/>
          <w:w w:val="105"/>
          <w:sz w:val="17"/>
        </w:rPr>
        <w:t xml:space="preserve"> </w:t>
      </w:r>
      <w:r>
        <w:rPr>
          <w:w w:val="105"/>
          <w:sz w:val="17"/>
        </w:rPr>
        <w:t>à</w:t>
      </w:r>
      <w:r>
        <w:rPr>
          <w:spacing w:val="-4"/>
          <w:w w:val="105"/>
          <w:sz w:val="17"/>
        </w:rPr>
        <w:t xml:space="preserve"> </w:t>
      </w:r>
      <w:r>
        <w:rPr>
          <w:w w:val="105"/>
          <w:sz w:val="17"/>
        </w:rPr>
        <w:t>Procuradoria</w:t>
      </w:r>
      <w:r>
        <w:rPr>
          <w:spacing w:val="-4"/>
          <w:w w:val="105"/>
          <w:sz w:val="17"/>
        </w:rPr>
        <w:t xml:space="preserve"> </w:t>
      </w:r>
      <w:r>
        <w:rPr>
          <w:w w:val="105"/>
          <w:sz w:val="17"/>
        </w:rPr>
        <w:t>Geral</w:t>
      </w:r>
      <w:r>
        <w:rPr>
          <w:spacing w:val="-4"/>
          <w:w w:val="105"/>
          <w:sz w:val="17"/>
        </w:rPr>
        <w:t xml:space="preserve"> </w:t>
      </w:r>
      <w:r>
        <w:rPr>
          <w:w w:val="105"/>
          <w:sz w:val="17"/>
        </w:rPr>
        <w:t>do</w:t>
      </w:r>
      <w:r>
        <w:rPr>
          <w:spacing w:val="-4"/>
          <w:w w:val="105"/>
          <w:sz w:val="17"/>
        </w:rPr>
        <w:t xml:space="preserve"> </w:t>
      </w:r>
      <w:r>
        <w:rPr>
          <w:w w:val="105"/>
          <w:sz w:val="17"/>
        </w:rPr>
        <w:t>Estado,</w:t>
      </w:r>
      <w:r>
        <w:rPr>
          <w:spacing w:val="-4"/>
          <w:w w:val="105"/>
          <w:sz w:val="17"/>
        </w:rPr>
        <w:t xml:space="preserve"> </w:t>
      </w:r>
      <w:r>
        <w:rPr>
          <w:w w:val="105"/>
          <w:sz w:val="17"/>
        </w:rPr>
        <w:t>com</w:t>
      </w:r>
      <w:r>
        <w:rPr>
          <w:spacing w:val="-4"/>
          <w:w w:val="105"/>
          <w:sz w:val="17"/>
        </w:rPr>
        <w:t xml:space="preserve"> </w:t>
      </w:r>
      <w:r>
        <w:rPr>
          <w:w w:val="105"/>
          <w:sz w:val="17"/>
        </w:rPr>
        <w:t>vistas</w:t>
      </w:r>
      <w:r>
        <w:rPr>
          <w:spacing w:val="-4"/>
          <w:w w:val="105"/>
          <w:sz w:val="17"/>
        </w:rPr>
        <w:t xml:space="preserve"> </w:t>
      </w:r>
      <w:r>
        <w:rPr>
          <w:w w:val="105"/>
          <w:sz w:val="17"/>
        </w:rPr>
        <w:t>a</w:t>
      </w:r>
      <w:r>
        <w:rPr>
          <w:spacing w:val="-4"/>
          <w:w w:val="105"/>
          <w:sz w:val="17"/>
        </w:rPr>
        <w:t xml:space="preserve"> </w:t>
      </w:r>
      <w:r>
        <w:rPr>
          <w:w w:val="105"/>
          <w:sz w:val="17"/>
        </w:rPr>
        <w:t>adoção</w:t>
      </w:r>
      <w:r>
        <w:rPr>
          <w:spacing w:val="-4"/>
          <w:w w:val="105"/>
          <w:sz w:val="17"/>
        </w:rPr>
        <w:t xml:space="preserve"> </w:t>
      </w:r>
      <w:r>
        <w:rPr>
          <w:w w:val="105"/>
          <w:sz w:val="17"/>
        </w:rPr>
        <w:t>de</w:t>
      </w:r>
      <w:r>
        <w:rPr>
          <w:spacing w:val="-4"/>
          <w:w w:val="105"/>
          <w:sz w:val="17"/>
        </w:rPr>
        <w:t xml:space="preserve"> </w:t>
      </w:r>
      <w:r>
        <w:rPr>
          <w:w w:val="105"/>
          <w:sz w:val="17"/>
        </w:rPr>
        <w:t>eventuais</w:t>
      </w:r>
      <w:r>
        <w:rPr>
          <w:spacing w:val="-4"/>
          <w:w w:val="105"/>
          <w:sz w:val="17"/>
        </w:rPr>
        <w:t xml:space="preserve"> </w:t>
      </w:r>
      <w:r>
        <w:rPr>
          <w:w w:val="105"/>
          <w:sz w:val="17"/>
        </w:rPr>
        <w:t>medidas</w:t>
      </w:r>
      <w:r>
        <w:rPr>
          <w:spacing w:val="-4"/>
          <w:w w:val="105"/>
          <w:sz w:val="17"/>
        </w:rPr>
        <w:t xml:space="preserve"> </w:t>
      </w:r>
      <w:r>
        <w:rPr>
          <w:w w:val="105"/>
          <w:sz w:val="17"/>
        </w:rPr>
        <w:t>judiciais,</w:t>
      </w:r>
      <w:r>
        <w:rPr>
          <w:spacing w:val="-4"/>
          <w:w w:val="105"/>
          <w:sz w:val="17"/>
        </w:rPr>
        <w:t xml:space="preserve"> </w:t>
      </w:r>
      <w:r>
        <w:rPr>
          <w:w w:val="105"/>
          <w:sz w:val="17"/>
        </w:rPr>
        <w:t>em</w:t>
      </w:r>
      <w:r>
        <w:rPr>
          <w:spacing w:val="-4"/>
          <w:w w:val="105"/>
          <w:sz w:val="17"/>
        </w:rPr>
        <w:t xml:space="preserve"> </w:t>
      </w:r>
      <w:r>
        <w:rPr>
          <w:w w:val="105"/>
          <w:sz w:val="17"/>
        </w:rPr>
        <w:t>caso</w:t>
      </w:r>
      <w:r>
        <w:rPr>
          <w:spacing w:val="-4"/>
          <w:w w:val="105"/>
          <w:sz w:val="17"/>
        </w:rPr>
        <w:t xml:space="preserve"> </w:t>
      </w:r>
      <w:r>
        <w:rPr>
          <w:w w:val="105"/>
          <w:sz w:val="17"/>
        </w:rPr>
        <w:t>de</w:t>
      </w:r>
      <w:r>
        <w:rPr>
          <w:spacing w:val="-4"/>
          <w:w w:val="105"/>
          <w:sz w:val="17"/>
        </w:rPr>
        <w:t xml:space="preserve"> </w:t>
      </w:r>
      <w:r>
        <w:rPr>
          <w:w w:val="105"/>
          <w:sz w:val="17"/>
        </w:rPr>
        <w:t>descumprimento</w:t>
      </w:r>
      <w:r>
        <w:rPr>
          <w:spacing w:val="-4"/>
          <w:w w:val="105"/>
          <w:sz w:val="17"/>
        </w:rPr>
        <w:t xml:space="preserve"> </w:t>
      </w:r>
      <w:r>
        <w:rPr>
          <w:w w:val="105"/>
          <w:sz w:val="17"/>
        </w:rPr>
        <w:t xml:space="preserve">de obrigações pelo </w:t>
      </w:r>
      <w:r>
        <w:rPr>
          <w:b/>
          <w:w w:val="105"/>
          <w:sz w:val="17"/>
        </w:rPr>
        <w:t>CONTRATADO</w:t>
      </w:r>
      <w:r>
        <w:rPr>
          <w:w w:val="105"/>
          <w:sz w:val="17"/>
        </w:rPr>
        <w:t>.</w:t>
      </w:r>
    </w:p>
    <w:p w14:paraId="06F39132">
      <w:pPr>
        <w:pStyle w:val="9"/>
        <w:numPr>
          <w:ilvl w:val="2"/>
          <w:numId w:val="43"/>
        </w:numPr>
        <w:tabs>
          <w:tab w:val="left" w:pos="742"/>
        </w:tabs>
        <w:spacing w:before="1" w:after="0" w:line="292" w:lineRule="auto"/>
        <w:ind w:left="316" w:right="299" w:firstLine="0"/>
        <w:jc w:val="left"/>
        <w:rPr>
          <w:sz w:val="17"/>
        </w:rPr>
      </w:pPr>
      <w:r>
        <w:rPr>
          <w:w w:val="105"/>
          <w:sz w:val="17"/>
        </w:rPr>
        <w:t>Emitir</w:t>
      </w:r>
      <w:r>
        <w:rPr>
          <w:spacing w:val="20"/>
          <w:w w:val="105"/>
          <w:sz w:val="17"/>
        </w:rPr>
        <w:t xml:space="preserve"> </w:t>
      </w:r>
      <w:r>
        <w:rPr>
          <w:w w:val="105"/>
          <w:sz w:val="17"/>
        </w:rPr>
        <w:t>decisão</w:t>
      </w:r>
      <w:r>
        <w:rPr>
          <w:spacing w:val="20"/>
          <w:w w:val="105"/>
          <w:sz w:val="17"/>
        </w:rPr>
        <w:t xml:space="preserve"> </w:t>
      </w:r>
      <w:r>
        <w:rPr>
          <w:w w:val="105"/>
          <w:sz w:val="17"/>
        </w:rPr>
        <w:t>fundamentada</w:t>
      </w:r>
      <w:r>
        <w:rPr>
          <w:spacing w:val="20"/>
          <w:w w:val="105"/>
          <w:sz w:val="17"/>
        </w:rPr>
        <w:t xml:space="preserve"> </w:t>
      </w:r>
      <w:r>
        <w:rPr>
          <w:w w:val="105"/>
          <w:sz w:val="17"/>
        </w:rPr>
        <w:t>sobre</w:t>
      </w:r>
      <w:r>
        <w:rPr>
          <w:spacing w:val="20"/>
          <w:w w:val="105"/>
          <w:sz w:val="17"/>
        </w:rPr>
        <w:t xml:space="preserve"> </w:t>
      </w:r>
      <w:r>
        <w:rPr>
          <w:w w:val="105"/>
          <w:sz w:val="17"/>
        </w:rPr>
        <w:t>todas</w:t>
      </w:r>
      <w:r>
        <w:rPr>
          <w:spacing w:val="20"/>
          <w:w w:val="105"/>
          <w:sz w:val="17"/>
        </w:rPr>
        <w:t xml:space="preserve"> </w:t>
      </w:r>
      <w:r>
        <w:rPr>
          <w:w w:val="105"/>
          <w:sz w:val="17"/>
        </w:rPr>
        <w:t>as</w:t>
      </w:r>
      <w:r>
        <w:rPr>
          <w:spacing w:val="20"/>
          <w:w w:val="105"/>
          <w:sz w:val="17"/>
        </w:rPr>
        <w:t xml:space="preserve"> </w:t>
      </w:r>
      <w:r>
        <w:rPr>
          <w:w w:val="105"/>
          <w:sz w:val="17"/>
        </w:rPr>
        <w:t>solicitações</w:t>
      </w:r>
      <w:r>
        <w:rPr>
          <w:spacing w:val="20"/>
          <w:w w:val="105"/>
          <w:sz w:val="17"/>
        </w:rPr>
        <w:t xml:space="preserve"> </w:t>
      </w:r>
      <w:r>
        <w:rPr>
          <w:w w:val="105"/>
          <w:sz w:val="17"/>
        </w:rPr>
        <w:t>e</w:t>
      </w:r>
      <w:r>
        <w:rPr>
          <w:spacing w:val="20"/>
          <w:w w:val="105"/>
          <w:sz w:val="17"/>
        </w:rPr>
        <w:t xml:space="preserve"> </w:t>
      </w:r>
      <w:r>
        <w:rPr>
          <w:w w:val="105"/>
          <w:sz w:val="17"/>
        </w:rPr>
        <w:t>reclamações</w:t>
      </w:r>
      <w:r>
        <w:rPr>
          <w:spacing w:val="20"/>
          <w:w w:val="105"/>
          <w:sz w:val="17"/>
        </w:rPr>
        <w:t xml:space="preserve"> </w:t>
      </w:r>
      <w:r>
        <w:rPr>
          <w:w w:val="105"/>
          <w:sz w:val="17"/>
        </w:rPr>
        <w:t>relacionadas</w:t>
      </w:r>
      <w:r>
        <w:rPr>
          <w:spacing w:val="20"/>
          <w:w w:val="105"/>
          <w:sz w:val="17"/>
        </w:rPr>
        <w:t xml:space="preserve"> </w:t>
      </w:r>
      <w:r>
        <w:rPr>
          <w:w w:val="105"/>
          <w:sz w:val="17"/>
        </w:rPr>
        <w:t>à</w:t>
      </w:r>
      <w:r>
        <w:rPr>
          <w:spacing w:val="20"/>
          <w:w w:val="105"/>
          <w:sz w:val="17"/>
        </w:rPr>
        <w:t xml:space="preserve"> </w:t>
      </w:r>
      <w:r>
        <w:rPr>
          <w:w w:val="105"/>
          <w:sz w:val="17"/>
        </w:rPr>
        <w:t>execução</w:t>
      </w:r>
      <w:r>
        <w:rPr>
          <w:spacing w:val="20"/>
          <w:w w:val="105"/>
          <w:sz w:val="17"/>
        </w:rPr>
        <w:t xml:space="preserve"> </w:t>
      </w:r>
      <w:r>
        <w:rPr>
          <w:w w:val="105"/>
          <w:sz w:val="17"/>
        </w:rPr>
        <w:t>do</w:t>
      </w:r>
      <w:r>
        <w:rPr>
          <w:spacing w:val="20"/>
          <w:w w:val="105"/>
          <w:sz w:val="17"/>
        </w:rPr>
        <w:t xml:space="preserve"> </w:t>
      </w:r>
      <w:r>
        <w:rPr>
          <w:w w:val="105"/>
          <w:sz w:val="17"/>
        </w:rPr>
        <w:t>presente</w:t>
      </w:r>
      <w:r>
        <w:rPr>
          <w:spacing w:val="20"/>
          <w:w w:val="105"/>
          <w:sz w:val="17"/>
        </w:rPr>
        <w:t xml:space="preserve"> </w:t>
      </w:r>
      <w:r>
        <w:rPr>
          <w:w w:val="105"/>
          <w:sz w:val="17"/>
        </w:rPr>
        <w:t>Contrato,</w:t>
      </w:r>
      <w:r>
        <w:rPr>
          <w:spacing w:val="20"/>
          <w:w w:val="105"/>
          <w:sz w:val="17"/>
        </w:rPr>
        <w:t xml:space="preserve"> </w:t>
      </w:r>
      <w:r>
        <w:rPr>
          <w:w w:val="105"/>
          <w:sz w:val="17"/>
        </w:rPr>
        <w:t>ressalvados</w:t>
      </w:r>
      <w:r>
        <w:rPr>
          <w:spacing w:val="20"/>
          <w:w w:val="105"/>
          <w:sz w:val="17"/>
        </w:rPr>
        <w:t xml:space="preserve"> </w:t>
      </w:r>
      <w:r>
        <w:rPr>
          <w:w w:val="105"/>
          <w:sz w:val="17"/>
        </w:rPr>
        <w:t>os</w:t>
      </w:r>
      <w:r>
        <w:rPr>
          <w:spacing w:val="20"/>
          <w:w w:val="105"/>
          <w:sz w:val="17"/>
        </w:rPr>
        <w:t xml:space="preserve"> </w:t>
      </w:r>
      <w:r>
        <w:rPr>
          <w:w w:val="105"/>
          <w:sz w:val="17"/>
        </w:rPr>
        <w:t>requerimentos</w:t>
      </w:r>
      <w:r>
        <w:rPr>
          <w:spacing w:val="20"/>
          <w:w w:val="105"/>
          <w:sz w:val="17"/>
        </w:rPr>
        <w:t xml:space="preserve"> </w:t>
      </w:r>
      <w:r>
        <w:rPr>
          <w:w w:val="105"/>
          <w:sz w:val="17"/>
        </w:rPr>
        <w:t>manifestamente</w:t>
      </w:r>
      <w:r>
        <w:rPr>
          <w:spacing w:val="20"/>
          <w:w w:val="105"/>
          <w:sz w:val="17"/>
        </w:rPr>
        <w:t xml:space="preserve"> </w:t>
      </w:r>
      <w:r>
        <w:rPr>
          <w:w w:val="105"/>
          <w:sz w:val="17"/>
        </w:rPr>
        <w:t>impertinentes,</w:t>
      </w:r>
      <w:r>
        <w:rPr>
          <w:spacing w:val="20"/>
          <w:w w:val="105"/>
          <w:sz w:val="17"/>
        </w:rPr>
        <w:t xml:space="preserve"> </w:t>
      </w:r>
      <w:r>
        <w:rPr>
          <w:w w:val="105"/>
          <w:sz w:val="17"/>
        </w:rPr>
        <w:t>meramente protelatórios ou de nenhum interesse para a boa execução do ajuste.</w:t>
      </w:r>
    </w:p>
    <w:p w14:paraId="39A2A2BE">
      <w:pPr>
        <w:pStyle w:val="9"/>
        <w:numPr>
          <w:ilvl w:val="3"/>
          <w:numId w:val="43"/>
        </w:numPr>
        <w:tabs>
          <w:tab w:val="left" w:pos="846"/>
        </w:tabs>
        <w:spacing w:before="1" w:after="0" w:line="240" w:lineRule="auto"/>
        <w:ind w:left="846" w:right="0" w:hanging="530"/>
        <w:jc w:val="left"/>
        <w:rPr>
          <w:sz w:val="17"/>
        </w:rPr>
      </w:pPr>
      <w:r>
        <w:rPr>
          <w:w w:val="105"/>
          <w:sz w:val="17"/>
        </w:rPr>
        <w:t>O</w:t>
      </w:r>
      <w:r>
        <w:rPr>
          <w:spacing w:val="-7"/>
          <w:w w:val="105"/>
          <w:sz w:val="17"/>
        </w:rPr>
        <w:t xml:space="preserve"> </w:t>
      </w:r>
      <w:r>
        <w:rPr>
          <w:b/>
          <w:w w:val="105"/>
          <w:sz w:val="17"/>
        </w:rPr>
        <w:t>CONTRATANTE</w:t>
      </w:r>
      <w:r>
        <w:rPr>
          <w:b/>
          <w:spacing w:val="-6"/>
          <w:w w:val="105"/>
          <w:sz w:val="17"/>
        </w:rPr>
        <w:t xml:space="preserve"> </w:t>
      </w:r>
      <w:r>
        <w:rPr>
          <w:w w:val="105"/>
          <w:sz w:val="17"/>
        </w:rPr>
        <w:t>terá</w:t>
      </w:r>
      <w:r>
        <w:rPr>
          <w:spacing w:val="-6"/>
          <w:w w:val="105"/>
          <w:sz w:val="17"/>
        </w:rPr>
        <w:t xml:space="preserve"> </w:t>
      </w:r>
      <w:r>
        <w:rPr>
          <w:w w:val="105"/>
          <w:sz w:val="17"/>
        </w:rPr>
        <w:t>o</w:t>
      </w:r>
      <w:r>
        <w:rPr>
          <w:spacing w:val="-7"/>
          <w:w w:val="105"/>
          <w:sz w:val="17"/>
        </w:rPr>
        <w:t xml:space="preserve"> </w:t>
      </w:r>
      <w:r>
        <w:rPr>
          <w:w w:val="105"/>
          <w:sz w:val="17"/>
        </w:rPr>
        <w:t>prazo</w:t>
      </w:r>
      <w:r>
        <w:rPr>
          <w:spacing w:val="-6"/>
          <w:w w:val="105"/>
          <w:sz w:val="17"/>
        </w:rPr>
        <w:t xml:space="preserve"> </w:t>
      </w:r>
      <w:r>
        <w:rPr>
          <w:w w:val="105"/>
          <w:sz w:val="17"/>
        </w:rPr>
        <w:t>de</w:t>
      </w:r>
      <w:r>
        <w:rPr>
          <w:spacing w:val="-6"/>
          <w:w w:val="105"/>
          <w:sz w:val="17"/>
        </w:rPr>
        <w:t xml:space="preserve"> </w:t>
      </w:r>
      <w:r>
        <w:rPr>
          <w:w w:val="105"/>
          <w:sz w:val="17"/>
        </w:rPr>
        <w:t>1</w:t>
      </w:r>
      <w:r>
        <w:rPr>
          <w:spacing w:val="-7"/>
          <w:w w:val="105"/>
          <w:sz w:val="17"/>
        </w:rPr>
        <w:t xml:space="preserve"> </w:t>
      </w:r>
      <w:r>
        <w:rPr>
          <w:w w:val="105"/>
          <w:sz w:val="17"/>
        </w:rPr>
        <w:t>(um)</w:t>
      </w:r>
      <w:r>
        <w:rPr>
          <w:spacing w:val="-6"/>
          <w:w w:val="105"/>
          <w:sz w:val="17"/>
        </w:rPr>
        <w:t xml:space="preserve"> </w:t>
      </w:r>
      <w:r>
        <w:rPr>
          <w:w w:val="105"/>
          <w:sz w:val="17"/>
        </w:rPr>
        <w:t>mês,</w:t>
      </w:r>
      <w:r>
        <w:rPr>
          <w:spacing w:val="-6"/>
          <w:w w:val="105"/>
          <w:sz w:val="17"/>
        </w:rPr>
        <w:t xml:space="preserve"> </w:t>
      </w:r>
      <w:r>
        <w:rPr>
          <w:w w:val="105"/>
          <w:sz w:val="17"/>
        </w:rPr>
        <w:t>a</w:t>
      </w:r>
      <w:r>
        <w:rPr>
          <w:spacing w:val="-7"/>
          <w:w w:val="105"/>
          <w:sz w:val="17"/>
        </w:rPr>
        <w:t xml:space="preserve"> </w:t>
      </w:r>
      <w:r>
        <w:rPr>
          <w:w w:val="105"/>
          <w:sz w:val="17"/>
        </w:rPr>
        <w:t>contar</w:t>
      </w:r>
      <w:r>
        <w:rPr>
          <w:spacing w:val="-6"/>
          <w:w w:val="105"/>
          <w:sz w:val="17"/>
        </w:rPr>
        <w:t xml:space="preserve"> </w:t>
      </w:r>
      <w:r>
        <w:rPr>
          <w:w w:val="105"/>
          <w:sz w:val="17"/>
        </w:rPr>
        <w:t>da</w:t>
      </w:r>
      <w:r>
        <w:rPr>
          <w:spacing w:val="-6"/>
          <w:w w:val="105"/>
          <w:sz w:val="17"/>
        </w:rPr>
        <w:t xml:space="preserve"> </w:t>
      </w:r>
      <w:r>
        <w:rPr>
          <w:w w:val="105"/>
          <w:sz w:val="17"/>
        </w:rPr>
        <w:t>data</w:t>
      </w:r>
      <w:r>
        <w:rPr>
          <w:spacing w:val="-7"/>
          <w:w w:val="105"/>
          <w:sz w:val="17"/>
        </w:rPr>
        <w:t xml:space="preserve"> </w:t>
      </w:r>
      <w:r>
        <w:rPr>
          <w:w w:val="105"/>
          <w:sz w:val="17"/>
        </w:rPr>
        <w:t>do</w:t>
      </w:r>
      <w:r>
        <w:rPr>
          <w:spacing w:val="-6"/>
          <w:w w:val="105"/>
          <w:sz w:val="17"/>
        </w:rPr>
        <w:t xml:space="preserve"> </w:t>
      </w:r>
      <w:r>
        <w:rPr>
          <w:w w:val="105"/>
          <w:sz w:val="17"/>
        </w:rPr>
        <w:t>protocolo</w:t>
      </w:r>
      <w:r>
        <w:rPr>
          <w:spacing w:val="-6"/>
          <w:w w:val="105"/>
          <w:sz w:val="17"/>
        </w:rPr>
        <w:t xml:space="preserve"> </w:t>
      </w:r>
      <w:r>
        <w:rPr>
          <w:w w:val="105"/>
          <w:sz w:val="17"/>
        </w:rPr>
        <w:t>do</w:t>
      </w:r>
      <w:r>
        <w:rPr>
          <w:spacing w:val="-7"/>
          <w:w w:val="105"/>
          <w:sz w:val="17"/>
        </w:rPr>
        <w:t xml:space="preserve"> </w:t>
      </w:r>
      <w:r>
        <w:rPr>
          <w:w w:val="105"/>
          <w:sz w:val="17"/>
        </w:rPr>
        <w:t>requerimento</w:t>
      </w:r>
      <w:r>
        <w:rPr>
          <w:spacing w:val="-6"/>
          <w:w w:val="105"/>
          <w:sz w:val="17"/>
        </w:rPr>
        <w:t xml:space="preserve"> </w:t>
      </w:r>
      <w:r>
        <w:rPr>
          <w:w w:val="105"/>
          <w:sz w:val="17"/>
        </w:rPr>
        <w:t>para</w:t>
      </w:r>
      <w:r>
        <w:rPr>
          <w:spacing w:val="-6"/>
          <w:w w:val="105"/>
          <w:sz w:val="17"/>
        </w:rPr>
        <w:t xml:space="preserve"> </w:t>
      </w:r>
      <w:r>
        <w:rPr>
          <w:w w:val="105"/>
          <w:sz w:val="17"/>
        </w:rPr>
        <w:t>decidir,</w:t>
      </w:r>
      <w:r>
        <w:rPr>
          <w:spacing w:val="-7"/>
          <w:w w:val="105"/>
          <w:sz w:val="17"/>
        </w:rPr>
        <w:t xml:space="preserve"> </w:t>
      </w:r>
      <w:r>
        <w:rPr>
          <w:w w:val="105"/>
          <w:sz w:val="17"/>
        </w:rPr>
        <w:t>admitida</w:t>
      </w:r>
      <w:r>
        <w:rPr>
          <w:spacing w:val="-6"/>
          <w:w w:val="105"/>
          <w:sz w:val="17"/>
        </w:rPr>
        <w:t xml:space="preserve"> </w:t>
      </w:r>
      <w:r>
        <w:rPr>
          <w:w w:val="105"/>
          <w:sz w:val="17"/>
        </w:rPr>
        <w:t>a</w:t>
      </w:r>
      <w:r>
        <w:rPr>
          <w:spacing w:val="-6"/>
          <w:w w:val="105"/>
          <w:sz w:val="17"/>
        </w:rPr>
        <w:t xml:space="preserve"> </w:t>
      </w:r>
      <w:r>
        <w:rPr>
          <w:w w:val="105"/>
          <w:sz w:val="17"/>
        </w:rPr>
        <w:t>prorrogação</w:t>
      </w:r>
      <w:r>
        <w:rPr>
          <w:spacing w:val="-7"/>
          <w:w w:val="105"/>
          <w:sz w:val="17"/>
        </w:rPr>
        <w:t xml:space="preserve"> </w:t>
      </w:r>
      <w:r>
        <w:rPr>
          <w:w w:val="105"/>
          <w:sz w:val="17"/>
        </w:rPr>
        <w:t>motivada</w:t>
      </w:r>
      <w:r>
        <w:rPr>
          <w:spacing w:val="-6"/>
          <w:w w:val="105"/>
          <w:sz w:val="17"/>
        </w:rPr>
        <w:t xml:space="preserve"> </w:t>
      </w:r>
      <w:r>
        <w:rPr>
          <w:w w:val="105"/>
          <w:sz w:val="17"/>
        </w:rPr>
        <w:t>por</w:t>
      </w:r>
      <w:r>
        <w:rPr>
          <w:spacing w:val="-6"/>
          <w:w w:val="105"/>
          <w:sz w:val="17"/>
        </w:rPr>
        <w:t xml:space="preserve"> </w:t>
      </w:r>
      <w:r>
        <w:rPr>
          <w:w w:val="105"/>
          <w:sz w:val="17"/>
        </w:rPr>
        <w:t>igual</w:t>
      </w:r>
      <w:r>
        <w:rPr>
          <w:spacing w:val="-7"/>
          <w:w w:val="105"/>
          <w:sz w:val="17"/>
        </w:rPr>
        <w:t xml:space="preserve"> </w:t>
      </w:r>
      <w:r>
        <w:rPr>
          <w:spacing w:val="-2"/>
          <w:w w:val="105"/>
          <w:sz w:val="17"/>
        </w:rPr>
        <w:t>período.</w:t>
      </w:r>
    </w:p>
    <w:p w14:paraId="4E044B32">
      <w:pPr>
        <w:pStyle w:val="9"/>
        <w:numPr>
          <w:ilvl w:val="2"/>
          <w:numId w:val="43"/>
        </w:numPr>
        <w:tabs>
          <w:tab w:val="left" w:pos="811"/>
        </w:tabs>
        <w:spacing w:before="44" w:after="0" w:line="292" w:lineRule="auto"/>
        <w:ind w:left="316" w:right="299" w:firstLine="0"/>
        <w:jc w:val="left"/>
        <w:rPr>
          <w:sz w:val="17"/>
        </w:rPr>
      </w:pPr>
      <w:r>
        <w:rPr>
          <w:w w:val="105"/>
          <w:sz w:val="17"/>
        </w:rPr>
        <w:t xml:space="preserve">Responder aos eventuais pedidos de restabelecimento do equilíbrio econômico-financeiro efetuados pelo </w:t>
      </w:r>
      <w:r>
        <w:rPr>
          <w:b/>
          <w:w w:val="105"/>
          <w:sz w:val="17"/>
        </w:rPr>
        <w:t xml:space="preserve">CONTRATADO </w:t>
      </w:r>
      <w:r>
        <w:rPr>
          <w:w w:val="105"/>
          <w:sz w:val="17"/>
        </w:rPr>
        <w:t>no prazo máximo de 45 (quarenta e cinco) dias, admitida a prorrogação motivada, uma única vez, por igual período.</w:t>
      </w:r>
    </w:p>
    <w:p w14:paraId="02EA0143">
      <w:pPr>
        <w:pStyle w:val="9"/>
        <w:numPr>
          <w:ilvl w:val="2"/>
          <w:numId w:val="43"/>
        </w:numPr>
        <w:tabs>
          <w:tab w:val="left" w:pos="795"/>
        </w:tabs>
        <w:spacing w:before="1" w:after="0" w:line="240" w:lineRule="auto"/>
        <w:ind w:left="795" w:right="0" w:hanging="479"/>
        <w:jc w:val="left"/>
        <w:rPr>
          <w:sz w:val="17"/>
        </w:rPr>
      </w:pPr>
      <w:r>
        <w:rPr>
          <w:w w:val="105"/>
          <w:sz w:val="17"/>
        </w:rPr>
        <w:t>Notificar</w:t>
      </w:r>
      <w:r>
        <w:rPr>
          <w:spacing w:val="-5"/>
          <w:w w:val="105"/>
          <w:sz w:val="17"/>
        </w:rPr>
        <w:t xml:space="preserve"> </w:t>
      </w:r>
      <w:r>
        <w:rPr>
          <w:w w:val="105"/>
          <w:sz w:val="17"/>
        </w:rPr>
        <w:t>os</w:t>
      </w:r>
      <w:r>
        <w:rPr>
          <w:spacing w:val="-5"/>
          <w:w w:val="105"/>
          <w:sz w:val="17"/>
        </w:rPr>
        <w:t xml:space="preserve"> </w:t>
      </w:r>
      <w:r>
        <w:rPr>
          <w:w w:val="105"/>
          <w:sz w:val="17"/>
        </w:rPr>
        <w:t>emitentes</w:t>
      </w:r>
      <w:r>
        <w:rPr>
          <w:spacing w:val="-5"/>
          <w:w w:val="105"/>
          <w:sz w:val="17"/>
        </w:rPr>
        <w:t xml:space="preserve"> </w:t>
      </w:r>
      <w:r>
        <w:rPr>
          <w:w w:val="105"/>
          <w:sz w:val="17"/>
        </w:rPr>
        <w:t>das</w:t>
      </w:r>
      <w:r>
        <w:rPr>
          <w:spacing w:val="-5"/>
          <w:w w:val="105"/>
          <w:sz w:val="17"/>
        </w:rPr>
        <w:t xml:space="preserve"> </w:t>
      </w:r>
      <w:r>
        <w:rPr>
          <w:w w:val="105"/>
          <w:sz w:val="17"/>
        </w:rPr>
        <w:t>garantias</w:t>
      </w:r>
      <w:r>
        <w:rPr>
          <w:spacing w:val="-5"/>
          <w:w w:val="105"/>
          <w:sz w:val="17"/>
        </w:rPr>
        <w:t xml:space="preserve"> </w:t>
      </w:r>
      <w:r>
        <w:rPr>
          <w:w w:val="105"/>
          <w:sz w:val="17"/>
        </w:rPr>
        <w:t>quanto</w:t>
      </w:r>
      <w:r>
        <w:rPr>
          <w:spacing w:val="-5"/>
          <w:w w:val="105"/>
          <w:sz w:val="17"/>
        </w:rPr>
        <w:t xml:space="preserve"> </w:t>
      </w:r>
      <w:r>
        <w:rPr>
          <w:w w:val="105"/>
          <w:sz w:val="17"/>
        </w:rPr>
        <w:t>ao</w:t>
      </w:r>
      <w:r>
        <w:rPr>
          <w:spacing w:val="-5"/>
          <w:w w:val="105"/>
          <w:sz w:val="17"/>
        </w:rPr>
        <w:t xml:space="preserve"> </w:t>
      </w:r>
      <w:r>
        <w:rPr>
          <w:w w:val="105"/>
          <w:sz w:val="17"/>
        </w:rPr>
        <w:t>início</w:t>
      </w:r>
      <w:r>
        <w:rPr>
          <w:spacing w:val="-5"/>
          <w:w w:val="105"/>
          <w:sz w:val="17"/>
        </w:rPr>
        <w:t xml:space="preserve"> </w:t>
      </w:r>
      <w:r>
        <w:rPr>
          <w:w w:val="105"/>
          <w:sz w:val="17"/>
        </w:rPr>
        <w:t>de</w:t>
      </w:r>
      <w:r>
        <w:rPr>
          <w:spacing w:val="-5"/>
          <w:w w:val="105"/>
          <w:sz w:val="17"/>
        </w:rPr>
        <w:t xml:space="preserve"> </w:t>
      </w:r>
      <w:r>
        <w:rPr>
          <w:w w:val="105"/>
          <w:sz w:val="17"/>
        </w:rPr>
        <w:t>processo</w:t>
      </w:r>
      <w:r>
        <w:rPr>
          <w:spacing w:val="-5"/>
          <w:w w:val="105"/>
          <w:sz w:val="17"/>
        </w:rPr>
        <w:t xml:space="preserve"> </w:t>
      </w:r>
      <w:r>
        <w:rPr>
          <w:w w:val="105"/>
          <w:sz w:val="17"/>
        </w:rPr>
        <w:t>administrativo</w:t>
      </w:r>
      <w:r>
        <w:rPr>
          <w:spacing w:val="-5"/>
          <w:w w:val="105"/>
          <w:sz w:val="17"/>
        </w:rPr>
        <w:t xml:space="preserve"> </w:t>
      </w:r>
      <w:r>
        <w:rPr>
          <w:w w:val="105"/>
          <w:sz w:val="17"/>
        </w:rPr>
        <w:t>para</w:t>
      </w:r>
      <w:r>
        <w:rPr>
          <w:spacing w:val="-5"/>
          <w:w w:val="105"/>
          <w:sz w:val="17"/>
        </w:rPr>
        <w:t xml:space="preserve"> </w:t>
      </w:r>
      <w:r>
        <w:rPr>
          <w:w w:val="105"/>
          <w:sz w:val="17"/>
        </w:rPr>
        <w:t>apuração</w:t>
      </w:r>
      <w:r>
        <w:rPr>
          <w:spacing w:val="-5"/>
          <w:w w:val="105"/>
          <w:sz w:val="17"/>
        </w:rPr>
        <w:t xml:space="preserve"> </w:t>
      </w:r>
      <w:r>
        <w:rPr>
          <w:w w:val="105"/>
          <w:sz w:val="17"/>
        </w:rPr>
        <w:t>de</w:t>
      </w:r>
      <w:r>
        <w:rPr>
          <w:spacing w:val="-5"/>
          <w:w w:val="105"/>
          <w:sz w:val="17"/>
        </w:rPr>
        <w:t xml:space="preserve"> </w:t>
      </w:r>
      <w:r>
        <w:rPr>
          <w:w w:val="105"/>
          <w:sz w:val="17"/>
        </w:rPr>
        <w:t>descumprimento</w:t>
      </w:r>
      <w:r>
        <w:rPr>
          <w:spacing w:val="-5"/>
          <w:w w:val="105"/>
          <w:sz w:val="17"/>
        </w:rPr>
        <w:t xml:space="preserve"> </w:t>
      </w:r>
      <w:r>
        <w:rPr>
          <w:w w:val="105"/>
          <w:sz w:val="17"/>
        </w:rPr>
        <w:t>de</w:t>
      </w:r>
      <w:r>
        <w:rPr>
          <w:spacing w:val="-5"/>
          <w:w w:val="105"/>
          <w:sz w:val="17"/>
        </w:rPr>
        <w:t xml:space="preserve"> </w:t>
      </w:r>
      <w:r>
        <w:rPr>
          <w:w w:val="105"/>
          <w:sz w:val="17"/>
        </w:rPr>
        <w:t>cláusulas</w:t>
      </w:r>
      <w:r>
        <w:rPr>
          <w:spacing w:val="-5"/>
          <w:w w:val="105"/>
          <w:sz w:val="17"/>
        </w:rPr>
        <w:t xml:space="preserve"> </w:t>
      </w:r>
      <w:r>
        <w:rPr>
          <w:w w:val="105"/>
          <w:sz w:val="17"/>
        </w:rPr>
        <w:t>contratuais,</w:t>
      </w:r>
      <w:r>
        <w:rPr>
          <w:spacing w:val="-5"/>
          <w:w w:val="105"/>
          <w:sz w:val="17"/>
        </w:rPr>
        <w:t xml:space="preserve"> </w:t>
      </w:r>
      <w:r>
        <w:rPr>
          <w:w w:val="105"/>
          <w:sz w:val="17"/>
        </w:rPr>
        <w:t>na</w:t>
      </w:r>
      <w:r>
        <w:rPr>
          <w:spacing w:val="-5"/>
          <w:w w:val="105"/>
          <w:sz w:val="17"/>
        </w:rPr>
        <w:t xml:space="preserve"> </w:t>
      </w:r>
      <w:r>
        <w:rPr>
          <w:w w:val="105"/>
          <w:sz w:val="17"/>
        </w:rPr>
        <w:t>forma</w:t>
      </w:r>
      <w:r>
        <w:rPr>
          <w:spacing w:val="-5"/>
          <w:w w:val="105"/>
          <w:sz w:val="17"/>
        </w:rPr>
        <w:t xml:space="preserve"> </w:t>
      </w:r>
      <w:r>
        <w:rPr>
          <w:w w:val="105"/>
          <w:sz w:val="17"/>
        </w:rPr>
        <w:t>do</w:t>
      </w:r>
      <w:r>
        <w:rPr>
          <w:spacing w:val="-5"/>
          <w:w w:val="105"/>
          <w:sz w:val="17"/>
        </w:rPr>
        <w:t xml:space="preserve"> </w:t>
      </w:r>
      <w:r>
        <w:rPr>
          <w:w w:val="105"/>
          <w:sz w:val="17"/>
        </w:rPr>
        <w:t>art.</w:t>
      </w:r>
      <w:r>
        <w:rPr>
          <w:spacing w:val="-5"/>
          <w:w w:val="105"/>
          <w:sz w:val="17"/>
        </w:rPr>
        <w:t xml:space="preserve"> </w:t>
      </w:r>
      <w:r>
        <w:rPr>
          <w:w w:val="105"/>
          <w:sz w:val="17"/>
        </w:rPr>
        <w:t>137,</w:t>
      </w:r>
      <w:r>
        <w:rPr>
          <w:spacing w:val="-5"/>
          <w:w w:val="105"/>
          <w:sz w:val="17"/>
        </w:rPr>
        <w:t xml:space="preserve"> </w:t>
      </w:r>
      <w:r>
        <w:rPr>
          <w:w w:val="105"/>
          <w:sz w:val="17"/>
        </w:rPr>
        <w:t>§</w:t>
      </w:r>
      <w:r>
        <w:rPr>
          <w:spacing w:val="-5"/>
          <w:w w:val="105"/>
          <w:sz w:val="17"/>
        </w:rPr>
        <w:t xml:space="preserve"> </w:t>
      </w:r>
      <w:r>
        <w:rPr>
          <w:w w:val="105"/>
          <w:sz w:val="17"/>
        </w:rPr>
        <w:t>4º,</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spacing w:val="-2"/>
          <w:w w:val="105"/>
          <w:sz w:val="17"/>
        </w:rPr>
        <w:t>14.133/2021.</w:t>
      </w:r>
    </w:p>
    <w:p w14:paraId="730DD39C">
      <w:pPr>
        <w:pStyle w:val="9"/>
        <w:numPr>
          <w:ilvl w:val="2"/>
          <w:numId w:val="43"/>
        </w:numPr>
        <w:tabs>
          <w:tab w:val="left" w:pos="806"/>
        </w:tabs>
        <w:spacing w:before="44" w:after="0" w:line="292" w:lineRule="auto"/>
        <w:ind w:left="316" w:right="299" w:firstLine="0"/>
        <w:jc w:val="left"/>
        <w:rPr>
          <w:sz w:val="17"/>
        </w:rPr>
      </w:pPr>
      <w:r>
        <w:rPr>
          <w:w w:val="105"/>
          <w:sz w:val="17"/>
        </w:rPr>
        <w:t>A</w:t>
      </w:r>
      <w:r>
        <w:rPr>
          <w:spacing w:val="-20"/>
          <w:w w:val="105"/>
          <w:sz w:val="17"/>
        </w:rPr>
        <w:t xml:space="preserve"> </w:t>
      </w:r>
      <w:r>
        <w:rPr>
          <w:w w:val="105"/>
          <w:sz w:val="17"/>
        </w:rPr>
        <w:t>Administração</w:t>
      </w:r>
      <w:r>
        <w:rPr>
          <w:spacing w:val="-11"/>
          <w:w w:val="105"/>
          <w:sz w:val="17"/>
        </w:rPr>
        <w:t xml:space="preserve"> </w:t>
      </w:r>
      <w:r>
        <w:rPr>
          <w:w w:val="105"/>
          <w:sz w:val="17"/>
        </w:rPr>
        <w:t>não</w:t>
      </w:r>
      <w:r>
        <w:rPr>
          <w:spacing w:val="-10"/>
          <w:w w:val="105"/>
          <w:sz w:val="17"/>
        </w:rPr>
        <w:t xml:space="preserve"> </w:t>
      </w:r>
      <w:r>
        <w:rPr>
          <w:w w:val="105"/>
          <w:sz w:val="17"/>
        </w:rPr>
        <w:t>responderá</w:t>
      </w:r>
      <w:r>
        <w:rPr>
          <w:spacing w:val="-9"/>
          <w:w w:val="105"/>
          <w:sz w:val="17"/>
        </w:rPr>
        <w:t xml:space="preserve"> </w:t>
      </w:r>
      <w:r>
        <w:rPr>
          <w:w w:val="105"/>
          <w:sz w:val="17"/>
        </w:rPr>
        <w:t>por</w:t>
      </w:r>
      <w:r>
        <w:rPr>
          <w:spacing w:val="-9"/>
          <w:w w:val="105"/>
          <w:sz w:val="17"/>
        </w:rPr>
        <w:t xml:space="preserve"> </w:t>
      </w:r>
      <w:r>
        <w:rPr>
          <w:w w:val="105"/>
          <w:sz w:val="17"/>
        </w:rPr>
        <w:t>quaisquer</w:t>
      </w:r>
      <w:r>
        <w:rPr>
          <w:spacing w:val="-9"/>
          <w:w w:val="105"/>
          <w:sz w:val="17"/>
        </w:rPr>
        <w:t xml:space="preserve"> </w:t>
      </w:r>
      <w:r>
        <w:rPr>
          <w:w w:val="105"/>
          <w:sz w:val="17"/>
        </w:rPr>
        <w:t>compromissos</w:t>
      </w:r>
      <w:r>
        <w:rPr>
          <w:spacing w:val="-9"/>
          <w:w w:val="105"/>
          <w:sz w:val="17"/>
        </w:rPr>
        <w:t xml:space="preserve"> </w:t>
      </w:r>
      <w:r>
        <w:rPr>
          <w:w w:val="105"/>
          <w:sz w:val="17"/>
        </w:rPr>
        <w:t>assumidos</w:t>
      </w:r>
      <w:r>
        <w:rPr>
          <w:spacing w:val="-9"/>
          <w:w w:val="105"/>
          <w:sz w:val="17"/>
        </w:rPr>
        <w:t xml:space="preserve"> </w:t>
      </w:r>
      <w:r>
        <w:rPr>
          <w:w w:val="105"/>
          <w:sz w:val="17"/>
        </w:rPr>
        <w:t>pelo</w:t>
      </w:r>
      <w:r>
        <w:rPr>
          <w:spacing w:val="-9"/>
          <w:w w:val="105"/>
          <w:sz w:val="17"/>
        </w:rPr>
        <w:t xml:space="preserve"> </w:t>
      </w:r>
      <w:r>
        <w:rPr>
          <w:b/>
          <w:w w:val="105"/>
          <w:sz w:val="17"/>
        </w:rPr>
        <w:t>CONTRATADO</w:t>
      </w:r>
      <w:r>
        <w:rPr>
          <w:b/>
          <w:spacing w:val="-9"/>
          <w:w w:val="105"/>
          <w:sz w:val="17"/>
        </w:rPr>
        <w:t xml:space="preserve"> </w:t>
      </w:r>
      <w:r>
        <w:rPr>
          <w:w w:val="105"/>
          <w:sz w:val="17"/>
        </w:rPr>
        <w:t>com</w:t>
      </w:r>
      <w:r>
        <w:rPr>
          <w:spacing w:val="-9"/>
          <w:w w:val="105"/>
          <w:sz w:val="17"/>
        </w:rPr>
        <w:t xml:space="preserve"> </w:t>
      </w:r>
      <w:r>
        <w:rPr>
          <w:w w:val="105"/>
          <w:sz w:val="17"/>
        </w:rPr>
        <w:t>terceiros,</w:t>
      </w:r>
      <w:r>
        <w:rPr>
          <w:spacing w:val="-9"/>
          <w:w w:val="105"/>
          <w:sz w:val="17"/>
        </w:rPr>
        <w:t xml:space="preserve"> </w:t>
      </w:r>
      <w:r>
        <w:rPr>
          <w:w w:val="105"/>
          <w:sz w:val="17"/>
        </w:rPr>
        <w:t>ainda</w:t>
      </w:r>
      <w:r>
        <w:rPr>
          <w:spacing w:val="-8"/>
          <w:w w:val="105"/>
          <w:sz w:val="17"/>
        </w:rPr>
        <w:t xml:space="preserve"> </w:t>
      </w:r>
      <w:r>
        <w:rPr>
          <w:w w:val="105"/>
          <w:sz w:val="17"/>
        </w:rPr>
        <w:t>que</w:t>
      </w:r>
      <w:r>
        <w:rPr>
          <w:spacing w:val="-8"/>
          <w:w w:val="105"/>
          <w:sz w:val="17"/>
        </w:rPr>
        <w:t xml:space="preserve"> </w:t>
      </w:r>
      <w:r>
        <w:rPr>
          <w:w w:val="105"/>
          <w:sz w:val="17"/>
        </w:rPr>
        <w:t>vinculados</w:t>
      </w:r>
      <w:r>
        <w:rPr>
          <w:spacing w:val="-8"/>
          <w:w w:val="105"/>
          <w:sz w:val="17"/>
        </w:rPr>
        <w:t xml:space="preserve"> </w:t>
      </w:r>
      <w:r>
        <w:rPr>
          <w:w w:val="105"/>
          <w:sz w:val="17"/>
        </w:rPr>
        <w:t>à</w:t>
      </w:r>
      <w:r>
        <w:rPr>
          <w:spacing w:val="-8"/>
          <w:w w:val="105"/>
          <w:sz w:val="17"/>
        </w:rPr>
        <w:t xml:space="preserve"> </w:t>
      </w:r>
      <w:r>
        <w:rPr>
          <w:w w:val="105"/>
          <w:sz w:val="17"/>
        </w:rPr>
        <w:t>execução</w:t>
      </w:r>
      <w:r>
        <w:rPr>
          <w:spacing w:val="-8"/>
          <w:w w:val="105"/>
          <w:sz w:val="17"/>
        </w:rPr>
        <w:t xml:space="preserve"> </w:t>
      </w:r>
      <w:r>
        <w:rPr>
          <w:w w:val="105"/>
          <w:sz w:val="17"/>
        </w:rPr>
        <w:t>do</w:t>
      </w:r>
      <w:r>
        <w:rPr>
          <w:spacing w:val="-8"/>
          <w:w w:val="105"/>
          <w:sz w:val="17"/>
        </w:rPr>
        <w:t xml:space="preserve"> </w:t>
      </w:r>
      <w:r>
        <w:rPr>
          <w:w w:val="105"/>
          <w:sz w:val="17"/>
        </w:rPr>
        <w:t>Contrato,</w:t>
      </w:r>
      <w:r>
        <w:rPr>
          <w:spacing w:val="-8"/>
          <w:w w:val="105"/>
          <w:sz w:val="17"/>
        </w:rPr>
        <w:t xml:space="preserve"> </w:t>
      </w:r>
      <w:r>
        <w:rPr>
          <w:w w:val="105"/>
          <w:sz w:val="17"/>
        </w:rPr>
        <w:t>bem</w:t>
      </w:r>
      <w:r>
        <w:rPr>
          <w:spacing w:val="-8"/>
          <w:w w:val="105"/>
          <w:sz w:val="17"/>
        </w:rPr>
        <w:t xml:space="preserve"> </w:t>
      </w:r>
      <w:r>
        <w:rPr>
          <w:w w:val="105"/>
          <w:sz w:val="17"/>
        </w:rPr>
        <w:t>como</w:t>
      </w:r>
      <w:r>
        <w:rPr>
          <w:spacing w:val="-8"/>
          <w:w w:val="105"/>
          <w:sz w:val="17"/>
        </w:rPr>
        <w:t xml:space="preserve"> </w:t>
      </w:r>
      <w:r>
        <w:rPr>
          <w:w w:val="105"/>
          <w:sz w:val="17"/>
        </w:rPr>
        <w:t>por</w:t>
      </w:r>
      <w:r>
        <w:rPr>
          <w:spacing w:val="-8"/>
          <w:w w:val="105"/>
          <w:sz w:val="17"/>
        </w:rPr>
        <w:t xml:space="preserve"> </w:t>
      </w:r>
      <w:r>
        <w:rPr>
          <w:w w:val="105"/>
          <w:sz w:val="17"/>
        </w:rPr>
        <w:t>qualquer</w:t>
      </w:r>
      <w:r>
        <w:rPr>
          <w:spacing w:val="-8"/>
          <w:w w:val="105"/>
          <w:sz w:val="17"/>
        </w:rPr>
        <w:t xml:space="preserve"> </w:t>
      </w:r>
      <w:r>
        <w:rPr>
          <w:w w:val="105"/>
          <w:sz w:val="17"/>
        </w:rPr>
        <w:t>dano</w:t>
      </w:r>
      <w:r>
        <w:rPr>
          <w:spacing w:val="-8"/>
          <w:w w:val="105"/>
          <w:sz w:val="17"/>
        </w:rPr>
        <w:t xml:space="preserve"> </w:t>
      </w:r>
      <w:r>
        <w:rPr>
          <w:w w:val="105"/>
          <w:sz w:val="17"/>
        </w:rPr>
        <w:t>causado</w:t>
      </w:r>
      <w:r>
        <w:rPr>
          <w:spacing w:val="-8"/>
          <w:w w:val="105"/>
          <w:sz w:val="17"/>
        </w:rPr>
        <w:t xml:space="preserve"> </w:t>
      </w:r>
      <w:r>
        <w:rPr>
          <w:w w:val="105"/>
          <w:sz w:val="17"/>
        </w:rPr>
        <w:t xml:space="preserve">a terceiros em decorrência de ato do </w:t>
      </w:r>
      <w:r>
        <w:rPr>
          <w:b/>
          <w:w w:val="105"/>
          <w:sz w:val="17"/>
        </w:rPr>
        <w:t>CONTRATADO</w:t>
      </w:r>
      <w:r>
        <w:rPr>
          <w:w w:val="105"/>
          <w:sz w:val="17"/>
        </w:rPr>
        <w:t>, de seus empregados, prepostos ou subordinados.</w:t>
      </w:r>
    </w:p>
    <w:p w14:paraId="16F967A2">
      <w:pPr>
        <w:pStyle w:val="9"/>
        <w:numPr>
          <w:ilvl w:val="2"/>
          <w:numId w:val="43"/>
        </w:numPr>
        <w:tabs>
          <w:tab w:val="left" w:pos="802"/>
        </w:tabs>
        <w:spacing w:before="1" w:after="0" w:line="240" w:lineRule="auto"/>
        <w:ind w:left="802" w:right="0" w:hanging="486"/>
        <w:jc w:val="left"/>
        <w:rPr>
          <w:sz w:val="17"/>
        </w:rPr>
      </w:pPr>
      <w:r>
        <w:rPr>
          <w:w w:val="105"/>
          <w:sz w:val="17"/>
        </w:rPr>
        <w:t>O</w:t>
      </w:r>
      <w:r>
        <w:rPr>
          <w:spacing w:val="-8"/>
          <w:w w:val="105"/>
          <w:sz w:val="17"/>
        </w:rPr>
        <w:t xml:space="preserve"> </w:t>
      </w:r>
      <w:r>
        <w:rPr>
          <w:w w:val="105"/>
          <w:sz w:val="17"/>
        </w:rPr>
        <w:t>presente</w:t>
      </w:r>
      <w:r>
        <w:rPr>
          <w:spacing w:val="-7"/>
          <w:w w:val="105"/>
          <w:sz w:val="17"/>
        </w:rPr>
        <w:t xml:space="preserve"> </w:t>
      </w:r>
      <w:r>
        <w:rPr>
          <w:w w:val="105"/>
          <w:sz w:val="17"/>
        </w:rPr>
        <w:t>Contrato</w:t>
      </w:r>
      <w:r>
        <w:rPr>
          <w:spacing w:val="-8"/>
          <w:w w:val="105"/>
          <w:sz w:val="17"/>
        </w:rPr>
        <w:t xml:space="preserve"> </w:t>
      </w:r>
      <w:r>
        <w:rPr>
          <w:w w:val="105"/>
          <w:sz w:val="17"/>
        </w:rPr>
        <w:t>não</w:t>
      </w:r>
      <w:r>
        <w:rPr>
          <w:spacing w:val="-7"/>
          <w:w w:val="105"/>
          <w:sz w:val="17"/>
        </w:rPr>
        <w:t xml:space="preserve"> </w:t>
      </w:r>
      <w:r>
        <w:rPr>
          <w:w w:val="105"/>
          <w:sz w:val="17"/>
        </w:rPr>
        <w:t>configura</w:t>
      </w:r>
      <w:r>
        <w:rPr>
          <w:spacing w:val="-7"/>
          <w:w w:val="105"/>
          <w:sz w:val="17"/>
        </w:rPr>
        <w:t xml:space="preserve"> </w:t>
      </w:r>
      <w:r>
        <w:rPr>
          <w:w w:val="105"/>
          <w:sz w:val="17"/>
        </w:rPr>
        <w:t>vínculo</w:t>
      </w:r>
      <w:r>
        <w:rPr>
          <w:spacing w:val="-8"/>
          <w:w w:val="105"/>
          <w:sz w:val="17"/>
        </w:rPr>
        <w:t xml:space="preserve"> </w:t>
      </w:r>
      <w:r>
        <w:rPr>
          <w:w w:val="105"/>
          <w:sz w:val="17"/>
        </w:rPr>
        <w:t>empregatício</w:t>
      </w:r>
      <w:r>
        <w:rPr>
          <w:spacing w:val="-7"/>
          <w:w w:val="105"/>
          <w:sz w:val="17"/>
        </w:rPr>
        <w:t xml:space="preserve"> </w:t>
      </w:r>
      <w:r>
        <w:rPr>
          <w:w w:val="105"/>
          <w:sz w:val="17"/>
        </w:rPr>
        <w:t>entre</w:t>
      </w:r>
      <w:r>
        <w:rPr>
          <w:spacing w:val="-7"/>
          <w:w w:val="105"/>
          <w:sz w:val="17"/>
        </w:rPr>
        <w:t xml:space="preserve"> </w:t>
      </w:r>
      <w:r>
        <w:rPr>
          <w:w w:val="105"/>
          <w:sz w:val="17"/>
        </w:rPr>
        <w:t>os</w:t>
      </w:r>
      <w:r>
        <w:rPr>
          <w:spacing w:val="-8"/>
          <w:w w:val="105"/>
          <w:sz w:val="17"/>
        </w:rPr>
        <w:t xml:space="preserve"> </w:t>
      </w:r>
      <w:r>
        <w:rPr>
          <w:w w:val="105"/>
          <w:sz w:val="17"/>
        </w:rPr>
        <w:t>trabalhadores,</w:t>
      </w:r>
      <w:r>
        <w:rPr>
          <w:spacing w:val="-7"/>
          <w:w w:val="105"/>
          <w:sz w:val="17"/>
        </w:rPr>
        <w:t xml:space="preserve"> </w:t>
      </w:r>
      <w:r>
        <w:rPr>
          <w:w w:val="105"/>
          <w:sz w:val="17"/>
        </w:rPr>
        <w:t>ou</w:t>
      </w:r>
      <w:r>
        <w:rPr>
          <w:spacing w:val="-7"/>
          <w:w w:val="105"/>
          <w:sz w:val="17"/>
        </w:rPr>
        <w:t xml:space="preserve"> </w:t>
      </w:r>
      <w:r>
        <w:rPr>
          <w:w w:val="105"/>
          <w:sz w:val="17"/>
        </w:rPr>
        <w:t>sócios</w:t>
      </w:r>
      <w:r>
        <w:rPr>
          <w:spacing w:val="-8"/>
          <w:w w:val="105"/>
          <w:sz w:val="17"/>
        </w:rPr>
        <w:t xml:space="preserve"> </w:t>
      </w:r>
      <w:r>
        <w:rPr>
          <w:w w:val="105"/>
          <w:sz w:val="17"/>
        </w:rPr>
        <w:t>do</w:t>
      </w:r>
      <w:r>
        <w:rPr>
          <w:spacing w:val="-7"/>
          <w:w w:val="105"/>
          <w:sz w:val="17"/>
        </w:rPr>
        <w:t xml:space="preserve"> </w:t>
      </w:r>
      <w:r>
        <w:rPr>
          <w:b/>
          <w:w w:val="105"/>
          <w:sz w:val="17"/>
        </w:rPr>
        <w:t>CONTRATADO</w:t>
      </w:r>
      <w:r>
        <w:rPr>
          <w:b/>
          <w:spacing w:val="-8"/>
          <w:w w:val="105"/>
          <w:sz w:val="17"/>
        </w:rPr>
        <w:t xml:space="preserve"> </w:t>
      </w:r>
      <w:r>
        <w:rPr>
          <w:w w:val="105"/>
          <w:sz w:val="17"/>
        </w:rPr>
        <w:t>e</w:t>
      </w:r>
      <w:r>
        <w:rPr>
          <w:spacing w:val="-7"/>
          <w:w w:val="105"/>
          <w:sz w:val="17"/>
        </w:rPr>
        <w:t xml:space="preserve"> </w:t>
      </w:r>
      <w:r>
        <w:rPr>
          <w:w w:val="105"/>
          <w:sz w:val="17"/>
        </w:rPr>
        <w:t>o</w:t>
      </w:r>
      <w:r>
        <w:rPr>
          <w:spacing w:val="-7"/>
          <w:w w:val="105"/>
          <w:sz w:val="17"/>
        </w:rPr>
        <w:t xml:space="preserve"> </w:t>
      </w:r>
      <w:r>
        <w:rPr>
          <w:b/>
          <w:spacing w:val="-2"/>
          <w:w w:val="105"/>
          <w:sz w:val="17"/>
        </w:rPr>
        <w:t>CONTRATANTE</w:t>
      </w:r>
      <w:r>
        <w:rPr>
          <w:spacing w:val="-2"/>
          <w:w w:val="105"/>
          <w:sz w:val="17"/>
        </w:rPr>
        <w:t>.</w:t>
      </w:r>
    </w:p>
    <w:p w14:paraId="185F6688">
      <w:pPr>
        <w:pStyle w:val="7"/>
        <w:spacing w:before="140"/>
        <w:ind w:left="0"/>
      </w:pPr>
    </w:p>
    <w:p w14:paraId="5AA0E59A">
      <w:pPr>
        <w:pStyle w:val="3"/>
        <w:ind w:left="316"/>
      </w:pPr>
      <w:r>
        <w:rPr>
          <w:w w:val="105"/>
        </w:rPr>
        <w:t>CLÁUSULA</w:t>
      </w:r>
      <w:r>
        <w:rPr>
          <w:spacing w:val="-12"/>
          <w:w w:val="105"/>
        </w:rPr>
        <w:t xml:space="preserve"> </w:t>
      </w:r>
      <w:r>
        <w:rPr>
          <w:w w:val="105"/>
        </w:rPr>
        <w:t>NONA</w:t>
      </w:r>
      <w:r>
        <w:rPr>
          <w:spacing w:val="-11"/>
          <w:w w:val="105"/>
        </w:rPr>
        <w:t xml:space="preserve"> </w:t>
      </w:r>
      <w:r>
        <w:rPr>
          <w:w w:val="105"/>
        </w:rPr>
        <w:t>-</w:t>
      </w:r>
      <w:r>
        <w:rPr>
          <w:spacing w:val="-11"/>
          <w:w w:val="105"/>
        </w:rPr>
        <w:t xml:space="preserve"> </w:t>
      </w:r>
      <w:r>
        <w:rPr>
          <w:w w:val="105"/>
        </w:rPr>
        <w:t>OBRIGAÇÕES</w:t>
      </w:r>
      <w:r>
        <w:rPr>
          <w:spacing w:val="-11"/>
          <w:w w:val="105"/>
        </w:rPr>
        <w:t xml:space="preserve"> </w:t>
      </w:r>
      <w:r>
        <w:rPr>
          <w:w w:val="105"/>
        </w:rPr>
        <w:t>DO</w:t>
      </w:r>
      <w:r>
        <w:rPr>
          <w:spacing w:val="-10"/>
          <w:w w:val="105"/>
        </w:rPr>
        <w:t xml:space="preserve"> </w:t>
      </w:r>
      <w:r>
        <w:rPr>
          <w:spacing w:val="-2"/>
          <w:w w:val="105"/>
        </w:rPr>
        <w:t>CONTRATADO</w:t>
      </w:r>
    </w:p>
    <w:p w14:paraId="2AD170D2">
      <w:pPr>
        <w:pStyle w:val="9"/>
        <w:numPr>
          <w:ilvl w:val="1"/>
          <w:numId w:val="44"/>
        </w:numPr>
        <w:tabs>
          <w:tab w:val="left" w:pos="603"/>
        </w:tabs>
        <w:spacing w:before="44" w:after="0" w:line="292" w:lineRule="auto"/>
        <w:ind w:left="316" w:right="299" w:firstLine="0"/>
        <w:jc w:val="left"/>
        <w:rPr>
          <w:sz w:val="17"/>
        </w:rPr>
      </w:pPr>
      <w:r>
        <w:rPr>
          <w:w w:val="105"/>
          <w:sz w:val="17"/>
        </w:rPr>
        <w:t>O</w:t>
      </w:r>
      <w:r>
        <w:rPr>
          <w:spacing w:val="15"/>
          <w:w w:val="105"/>
          <w:sz w:val="17"/>
        </w:rPr>
        <w:t xml:space="preserve"> </w:t>
      </w:r>
      <w:r>
        <w:rPr>
          <w:b/>
          <w:w w:val="105"/>
          <w:sz w:val="17"/>
        </w:rPr>
        <w:t>CONTRATADO</w:t>
      </w:r>
      <w:r>
        <w:rPr>
          <w:b/>
          <w:spacing w:val="15"/>
          <w:w w:val="105"/>
          <w:sz w:val="17"/>
        </w:rPr>
        <w:t xml:space="preserve"> </w:t>
      </w:r>
      <w:r>
        <w:rPr>
          <w:w w:val="105"/>
          <w:sz w:val="17"/>
        </w:rPr>
        <w:t>deverá</w:t>
      </w:r>
      <w:r>
        <w:rPr>
          <w:spacing w:val="15"/>
          <w:w w:val="105"/>
          <w:sz w:val="17"/>
        </w:rPr>
        <w:t xml:space="preserve"> </w:t>
      </w:r>
      <w:r>
        <w:rPr>
          <w:w w:val="105"/>
          <w:sz w:val="17"/>
        </w:rPr>
        <w:t>cumprir</w:t>
      </w:r>
      <w:r>
        <w:rPr>
          <w:spacing w:val="15"/>
          <w:w w:val="105"/>
          <w:sz w:val="17"/>
        </w:rPr>
        <w:t xml:space="preserve"> </w:t>
      </w:r>
      <w:r>
        <w:rPr>
          <w:w w:val="105"/>
          <w:sz w:val="17"/>
        </w:rPr>
        <w:t>todas</w:t>
      </w:r>
      <w:r>
        <w:rPr>
          <w:spacing w:val="15"/>
          <w:w w:val="105"/>
          <w:sz w:val="17"/>
        </w:rPr>
        <w:t xml:space="preserve"> </w:t>
      </w:r>
      <w:r>
        <w:rPr>
          <w:w w:val="105"/>
          <w:sz w:val="17"/>
        </w:rPr>
        <w:t>as</w:t>
      </w:r>
      <w:r>
        <w:rPr>
          <w:spacing w:val="15"/>
          <w:w w:val="105"/>
          <w:sz w:val="17"/>
        </w:rPr>
        <w:t xml:space="preserve"> </w:t>
      </w:r>
      <w:r>
        <w:rPr>
          <w:w w:val="105"/>
          <w:sz w:val="17"/>
        </w:rPr>
        <w:t>obrigações</w:t>
      </w:r>
      <w:r>
        <w:rPr>
          <w:spacing w:val="15"/>
          <w:w w:val="105"/>
          <w:sz w:val="17"/>
        </w:rPr>
        <w:t xml:space="preserve"> </w:t>
      </w:r>
      <w:r>
        <w:rPr>
          <w:w w:val="105"/>
          <w:sz w:val="17"/>
        </w:rPr>
        <w:t>constantes</w:t>
      </w:r>
      <w:r>
        <w:rPr>
          <w:spacing w:val="15"/>
          <w:w w:val="105"/>
          <w:sz w:val="17"/>
        </w:rPr>
        <w:t xml:space="preserve"> </w:t>
      </w:r>
      <w:r>
        <w:rPr>
          <w:w w:val="105"/>
          <w:sz w:val="17"/>
        </w:rPr>
        <w:t>deste</w:t>
      </w:r>
      <w:r>
        <w:rPr>
          <w:spacing w:val="15"/>
          <w:w w:val="105"/>
          <w:sz w:val="17"/>
        </w:rPr>
        <w:t xml:space="preserve"> </w:t>
      </w:r>
      <w:r>
        <w:rPr>
          <w:w w:val="105"/>
          <w:sz w:val="17"/>
        </w:rPr>
        <w:t>Contrato</w:t>
      </w:r>
      <w:r>
        <w:rPr>
          <w:spacing w:val="15"/>
          <w:w w:val="105"/>
          <w:sz w:val="17"/>
        </w:rPr>
        <w:t xml:space="preserve"> </w:t>
      </w:r>
      <w:r>
        <w:rPr>
          <w:w w:val="105"/>
          <w:sz w:val="17"/>
        </w:rPr>
        <w:t>e</w:t>
      </w:r>
      <w:r>
        <w:rPr>
          <w:spacing w:val="15"/>
          <w:w w:val="105"/>
          <w:sz w:val="17"/>
        </w:rPr>
        <w:t xml:space="preserve"> </w:t>
      </w:r>
      <w:r>
        <w:rPr>
          <w:w w:val="105"/>
          <w:sz w:val="17"/>
        </w:rPr>
        <w:t>em</w:t>
      </w:r>
      <w:r>
        <w:rPr>
          <w:spacing w:val="15"/>
          <w:w w:val="105"/>
          <w:sz w:val="17"/>
        </w:rPr>
        <w:t xml:space="preserve"> </w:t>
      </w:r>
      <w:r>
        <w:rPr>
          <w:w w:val="105"/>
          <w:sz w:val="17"/>
        </w:rPr>
        <w:t>seus Anexos,</w:t>
      </w:r>
      <w:r>
        <w:rPr>
          <w:spacing w:val="15"/>
          <w:w w:val="105"/>
          <w:sz w:val="17"/>
        </w:rPr>
        <w:t xml:space="preserve"> </w:t>
      </w:r>
      <w:r>
        <w:rPr>
          <w:w w:val="105"/>
          <w:sz w:val="17"/>
        </w:rPr>
        <w:t>assumindo</w:t>
      </w:r>
      <w:r>
        <w:rPr>
          <w:spacing w:val="15"/>
          <w:w w:val="105"/>
          <w:sz w:val="17"/>
        </w:rPr>
        <w:t xml:space="preserve"> </w:t>
      </w:r>
      <w:r>
        <w:rPr>
          <w:w w:val="105"/>
          <w:sz w:val="17"/>
        </w:rPr>
        <w:t>como</w:t>
      </w:r>
      <w:r>
        <w:rPr>
          <w:spacing w:val="15"/>
          <w:w w:val="105"/>
          <w:sz w:val="17"/>
        </w:rPr>
        <w:t xml:space="preserve"> </w:t>
      </w:r>
      <w:r>
        <w:rPr>
          <w:w w:val="105"/>
          <w:sz w:val="17"/>
        </w:rPr>
        <w:t>exclusivamente</w:t>
      </w:r>
      <w:r>
        <w:rPr>
          <w:spacing w:val="15"/>
          <w:w w:val="105"/>
          <w:sz w:val="17"/>
        </w:rPr>
        <w:t xml:space="preserve"> </w:t>
      </w:r>
      <w:r>
        <w:rPr>
          <w:w w:val="105"/>
          <w:sz w:val="17"/>
        </w:rPr>
        <w:t>seus</w:t>
      </w:r>
      <w:r>
        <w:rPr>
          <w:spacing w:val="15"/>
          <w:w w:val="105"/>
          <w:sz w:val="17"/>
        </w:rPr>
        <w:t xml:space="preserve"> </w:t>
      </w:r>
      <w:r>
        <w:rPr>
          <w:w w:val="105"/>
          <w:sz w:val="17"/>
        </w:rPr>
        <w:t>os</w:t>
      </w:r>
      <w:r>
        <w:rPr>
          <w:spacing w:val="15"/>
          <w:w w:val="105"/>
          <w:sz w:val="17"/>
        </w:rPr>
        <w:t xml:space="preserve"> </w:t>
      </w:r>
      <w:r>
        <w:rPr>
          <w:w w:val="105"/>
          <w:sz w:val="17"/>
        </w:rPr>
        <w:t>riscos</w:t>
      </w:r>
      <w:r>
        <w:rPr>
          <w:spacing w:val="15"/>
          <w:w w:val="105"/>
          <w:sz w:val="17"/>
        </w:rPr>
        <w:t xml:space="preserve"> </w:t>
      </w:r>
      <w:r>
        <w:rPr>
          <w:w w:val="105"/>
          <w:sz w:val="17"/>
        </w:rPr>
        <w:t>e</w:t>
      </w:r>
      <w:r>
        <w:rPr>
          <w:spacing w:val="15"/>
          <w:w w:val="105"/>
          <w:sz w:val="17"/>
        </w:rPr>
        <w:t xml:space="preserve"> </w:t>
      </w:r>
      <w:r>
        <w:rPr>
          <w:w w:val="105"/>
          <w:sz w:val="17"/>
        </w:rPr>
        <w:t>as</w:t>
      </w:r>
      <w:r>
        <w:rPr>
          <w:spacing w:val="15"/>
          <w:w w:val="105"/>
          <w:sz w:val="17"/>
        </w:rPr>
        <w:t xml:space="preserve"> </w:t>
      </w:r>
      <w:r>
        <w:rPr>
          <w:w w:val="105"/>
          <w:sz w:val="17"/>
        </w:rPr>
        <w:t>despesas</w:t>
      </w:r>
      <w:r>
        <w:rPr>
          <w:spacing w:val="15"/>
          <w:w w:val="105"/>
          <w:sz w:val="17"/>
        </w:rPr>
        <w:t xml:space="preserve"> </w:t>
      </w:r>
      <w:r>
        <w:rPr>
          <w:w w:val="105"/>
          <w:sz w:val="17"/>
        </w:rPr>
        <w:t>decorrentes</w:t>
      </w:r>
      <w:r>
        <w:rPr>
          <w:spacing w:val="15"/>
          <w:w w:val="105"/>
          <w:sz w:val="17"/>
        </w:rPr>
        <w:t xml:space="preserve"> </w:t>
      </w:r>
      <w:r>
        <w:rPr>
          <w:w w:val="105"/>
          <w:sz w:val="17"/>
        </w:rPr>
        <w:t>da</w:t>
      </w:r>
      <w:r>
        <w:rPr>
          <w:spacing w:val="15"/>
          <w:w w:val="105"/>
          <w:sz w:val="17"/>
        </w:rPr>
        <w:t xml:space="preserve"> </w:t>
      </w:r>
      <w:r>
        <w:rPr>
          <w:w w:val="105"/>
          <w:sz w:val="17"/>
        </w:rPr>
        <w:t>boa</w:t>
      </w:r>
      <w:r>
        <w:rPr>
          <w:spacing w:val="15"/>
          <w:w w:val="105"/>
          <w:sz w:val="17"/>
        </w:rPr>
        <w:t xml:space="preserve"> </w:t>
      </w:r>
      <w:r>
        <w:rPr>
          <w:w w:val="105"/>
          <w:sz w:val="17"/>
        </w:rPr>
        <w:t>e</w:t>
      </w:r>
      <w:r>
        <w:rPr>
          <w:spacing w:val="15"/>
          <w:w w:val="105"/>
          <w:sz w:val="17"/>
        </w:rPr>
        <w:t xml:space="preserve"> </w:t>
      </w:r>
      <w:r>
        <w:rPr>
          <w:w w:val="105"/>
          <w:sz w:val="17"/>
        </w:rPr>
        <w:t>perfeita execução do objeto, observando, ainda, as obrigações a seguir dispostas:</w:t>
      </w:r>
    </w:p>
    <w:p w14:paraId="4F8E2BC4">
      <w:pPr>
        <w:pStyle w:val="9"/>
        <w:numPr>
          <w:ilvl w:val="2"/>
          <w:numId w:val="44"/>
        </w:numPr>
        <w:tabs>
          <w:tab w:val="left" w:pos="713"/>
        </w:tabs>
        <w:spacing w:before="1" w:after="0" w:line="240" w:lineRule="auto"/>
        <w:ind w:left="713" w:right="0" w:hanging="397"/>
        <w:jc w:val="left"/>
        <w:rPr>
          <w:sz w:val="17"/>
        </w:rPr>
      </w:pPr>
      <w:r>
        <w:rPr>
          <w:w w:val="105"/>
          <w:sz w:val="17"/>
        </w:rPr>
        <w:t>Entregar</w:t>
      </w:r>
      <w:r>
        <w:rPr>
          <w:spacing w:val="-5"/>
          <w:w w:val="105"/>
          <w:sz w:val="17"/>
        </w:rPr>
        <w:t xml:space="preserve"> </w:t>
      </w:r>
      <w:r>
        <w:rPr>
          <w:w w:val="105"/>
          <w:sz w:val="17"/>
        </w:rPr>
        <w:t>o</w:t>
      </w:r>
      <w:r>
        <w:rPr>
          <w:spacing w:val="-5"/>
          <w:w w:val="105"/>
          <w:sz w:val="17"/>
        </w:rPr>
        <w:t xml:space="preserve"> </w:t>
      </w:r>
      <w:r>
        <w:rPr>
          <w:w w:val="105"/>
          <w:sz w:val="17"/>
        </w:rPr>
        <w:t>objeto</w:t>
      </w:r>
      <w:r>
        <w:rPr>
          <w:spacing w:val="-4"/>
          <w:w w:val="105"/>
          <w:sz w:val="17"/>
        </w:rPr>
        <w:t xml:space="preserve"> </w:t>
      </w:r>
      <w:r>
        <w:rPr>
          <w:w w:val="105"/>
          <w:sz w:val="17"/>
        </w:rPr>
        <w:t>acompanhado,</w:t>
      </w:r>
      <w:r>
        <w:rPr>
          <w:spacing w:val="-5"/>
          <w:w w:val="105"/>
          <w:sz w:val="17"/>
        </w:rPr>
        <w:t xml:space="preserve"> </w:t>
      </w:r>
      <w:r>
        <w:rPr>
          <w:w w:val="105"/>
          <w:sz w:val="17"/>
        </w:rPr>
        <w:t>se</w:t>
      </w:r>
      <w:r>
        <w:rPr>
          <w:spacing w:val="-5"/>
          <w:w w:val="105"/>
          <w:sz w:val="17"/>
        </w:rPr>
        <w:t xml:space="preserve"> </w:t>
      </w:r>
      <w:r>
        <w:rPr>
          <w:w w:val="105"/>
          <w:sz w:val="17"/>
        </w:rPr>
        <w:t>for</w:t>
      </w:r>
      <w:r>
        <w:rPr>
          <w:spacing w:val="-4"/>
          <w:w w:val="105"/>
          <w:sz w:val="17"/>
        </w:rPr>
        <w:t xml:space="preserve"> </w:t>
      </w:r>
      <w:r>
        <w:rPr>
          <w:w w:val="105"/>
          <w:sz w:val="17"/>
        </w:rPr>
        <w:t>o</w:t>
      </w:r>
      <w:r>
        <w:rPr>
          <w:spacing w:val="-5"/>
          <w:w w:val="105"/>
          <w:sz w:val="17"/>
        </w:rPr>
        <w:t xml:space="preserve"> </w:t>
      </w:r>
      <w:r>
        <w:rPr>
          <w:w w:val="105"/>
          <w:sz w:val="17"/>
        </w:rPr>
        <w:t>caso,</w:t>
      </w:r>
      <w:r>
        <w:rPr>
          <w:spacing w:val="-4"/>
          <w:w w:val="105"/>
          <w:sz w:val="17"/>
        </w:rPr>
        <w:t xml:space="preserve"> </w:t>
      </w:r>
      <w:r>
        <w:rPr>
          <w:w w:val="105"/>
          <w:sz w:val="17"/>
        </w:rPr>
        <w:t>do</w:t>
      </w:r>
      <w:r>
        <w:rPr>
          <w:spacing w:val="-5"/>
          <w:w w:val="105"/>
          <w:sz w:val="17"/>
        </w:rPr>
        <w:t xml:space="preserve"> </w:t>
      </w:r>
      <w:r>
        <w:rPr>
          <w:w w:val="105"/>
          <w:sz w:val="17"/>
        </w:rPr>
        <w:t>manual</w:t>
      </w:r>
      <w:r>
        <w:rPr>
          <w:spacing w:val="-5"/>
          <w:w w:val="105"/>
          <w:sz w:val="17"/>
        </w:rPr>
        <w:t xml:space="preserve"> </w:t>
      </w:r>
      <w:r>
        <w:rPr>
          <w:w w:val="105"/>
          <w:sz w:val="17"/>
        </w:rPr>
        <w:t>do</w:t>
      </w:r>
      <w:r>
        <w:rPr>
          <w:spacing w:val="-4"/>
          <w:w w:val="105"/>
          <w:sz w:val="17"/>
        </w:rPr>
        <w:t xml:space="preserve"> </w:t>
      </w:r>
      <w:r>
        <w:rPr>
          <w:w w:val="105"/>
          <w:sz w:val="17"/>
        </w:rPr>
        <w:t>usuário,</w:t>
      </w:r>
      <w:r>
        <w:rPr>
          <w:spacing w:val="-5"/>
          <w:w w:val="105"/>
          <w:sz w:val="17"/>
        </w:rPr>
        <w:t xml:space="preserve"> </w:t>
      </w:r>
      <w:r>
        <w:rPr>
          <w:w w:val="105"/>
          <w:sz w:val="17"/>
        </w:rPr>
        <w:t>com</w:t>
      </w:r>
      <w:r>
        <w:rPr>
          <w:spacing w:val="-5"/>
          <w:w w:val="105"/>
          <w:sz w:val="17"/>
        </w:rPr>
        <w:t xml:space="preserve"> </w:t>
      </w:r>
      <w:r>
        <w:rPr>
          <w:w w:val="105"/>
          <w:sz w:val="17"/>
        </w:rPr>
        <w:t>uma</w:t>
      </w:r>
      <w:r>
        <w:rPr>
          <w:spacing w:val="-4"/>
          <w:w w:val="105"/>
          <w:sz w:val="17"/>
        </w:rPr>
        <w:t xml:space="preserve"> </w:t>
      </w:r>
      <w:r>
        <w:rPr>
          <w:w w:val="105"/>
          <w:sz w:val="17"/>
        </w:rPr>
        <w:t>versão</w:t>
      </w:r>
      <w:r>
        <w:rPr>
          <w:spacing w:val="-5"/>
          <w:w w:val="105"/>
          <w:sz w:val="17"/>
        </w:rPr>
        <w:t xml:space="preserve"> </w:t>
      </w:r>
      <w:r>
        <w:rPr>
          <w:w w:val="105"/>
          <w:sz w:val="17"/>
        </w:rPr>
        <w:t>em</w:t>
      </w:r>
      <w:r>
        <w:rPr>
          <w:spacing w:val="-4"/>
          <w:w w:val="105"/>
          <w:sz w:val="17"/>
        </w:rPr>
        <w:t xml:space="preserve"> </w:t>
      </w:r>
      <w:r>
        <w:rPr>
          <w:w w:val="105"/>
          <w:sz w:val="17"/>
        </w:rPr>
        <w:t>português,</w:t>
      </w:r>
      <w:r>
        <w:rPr>
          <w:spacing w:val="-5"/>
          <w:w w:val="105"/>
          <w:sz w:val="17"/>
        </w:rPr>
        <w:t xml:space="preserve"> </w:t>
      </w:r>
      <w:r>
        <w:rPr>
          <w:w w:val="105"/>
          <w:sz w:val="17"/>
        </w:rPr>
        <w:t>e</w:t>
      </w:r>
      <w:r>
        <w:rPr>
          <w:spacing w:val="-5"/>
          <w:w w:val="105"/>
          <w:sz w:val="17"/>
        </w:rPr>
        <w:t xml:space="preserve"> </w:t>
      </w:r>
      <w:r>
        <w:rPr>
          <w:w w:val="105"/>
          <w:sz w:val="17"/>
        </w:rPr>
        <w:t>da</w:t>
      </w:r>
      <w:r>
        <w:rPr>
          <w:spacing w:val="-4"/>
          <w:w w:val="105"/>
          <w:sz w:val="17"/>
        </w:rPr>
        <w:t xml:space="preserve"> </w:t>
      </w:r>
      <w:r>
        <w:rPr>
          <w:w w:val="105"/>
          <w:sz w:val="17"/>
        </w:rPr>
        <w:t>relação</w:t>
      </w:r>
      <w:r>
        <w:rPr>
          <w:spacing w:val="-5"/>
          <w:w w:val="105"/>
          <w:sz w:val="17"/>
        </w:rPr>
        <w:t xml:space="preserve"> </w:t>
      </w:r>
      <w:r>
        <w:rPr>
          <w:w w:val="105"/>
          <w:sz w:val="17"/>
        </w:rPr>
        <w:t>da</w:t>
      </w:r>
      <w:r>
        <w:rPr>
          <w:spacing w:val="-4"/>
          <w:w w:val="105"/>
          <w:sz w:val="17"/>
        </w:rPr>
        <w:t xml:space="preserve"> </w:t>
      </w:r>
      <w:r>
        <w:rPr>
          <w:w w:val="105"/>
          <w:sz w:val="17"/>
        </w:rPr>
        <w:t>rede</w:t>
      </w:r>
      <w:r>
        <w:rPr>
          <w:spacing w:val="-5"/>
          <w:w w:val="105"/>
          <w:sz w:val="17"/>
        </w:rPr>
        <w:t xml:space="preserve"> </w:t>
      </w:r>
      <w:r>
        <w:rPr>
          <w:w w:val="105"/>
          <w:sz w:val="17"/>
        </w:rPr>
        <w:t>de</w:t>
      </w:r>
      <w:r>
        <w:rPr>
          <w:spacing w:val="-5"/>
          <w:w w:val="105"/>
          <w:sz w:val="17"/>
        </w:rPr>
        <w:t xml:space="preserve"> </w:t>
      </w:r>
      <w:r>
        <w:rPr>
          <w:w w:val="105"/>
          <w:sz w:val="17"/>
        </w:rPr>
        <w:t>assistência</w:t>
      </w:r>
      <w:r>
        <w:rPr>
          <w:spacing w:val="-4"/>
          <w:w w:val="105"/>
          <w:sz w:val="17"/>
        </w:rPr>
        <w:t xml:space="preserve"> </w:t>
      </w:r>
      <w:r>
        <w:rPr>
          <w:w w:val="105"/>
          <w:sz w:val="17"/>
        </w:rPr>
        <w:t>técnica</w:t>
      </w:r>
      <w:r>
        <w:rPr>
          <w:spacing w:val="-5"/>
          <w:w w:val="105"/>
          <w:sz w:val="17"/>
        </w:rPr>
        <w:t xml:space="preserve"> </w:t>
      </w:r>
      <w:r>
        <w:rPr>
          <w:spacing w:val="-2"/>
          <w:w w:val="105"/>
          <w:sz w:val="17"/>
        </w:rPr>
        <w:t>autorizada.</w:t>
      </w:r>
    </w:p>
    <w:p w14:paraId="7723A96C">
      <w:pPr>
        <w:pStyle w:val="9"/>
        <w:numPr>
          <w:ilvl w:val="2"/>
          <w:numId w:val="44"/>
        </w:numPr>
        <w:tabs>
          <w:tab w:val="left" w:pos="730"/>
        </w:tabs>
        <w:spacing w:before="43" w:after="0" w:line="292" w:lineRule="auto"/>
        <w:ind w:left="316" w:right="299" w:firstLine="0"/>
        <w:jc w:val="left"/>
        <w:rPr>
          <w:sz w:val="17"/>
        </w:rPr>
      </w:pPr>
      <w:r>
        <w:rPr>
          <w:w w:val="105"/>
          <w:sz w:val="17"/>
        </w:rPr>
        <w:t>Comunicar</w:t>
      </w:r>
      <w:r>
        <w:rPr>
          <w:spacing w:val="10"/>
          <w:w w:val="105"/>
          <w:sz w:val="17"/>
        </w:rPr>
        <w:t xml:space="preserve"> </w:t>
      </w:r>
      <w:r>
        <w:rPr>
          <w:w w:val="105"/>
          <w:sz w:val="17"/>
        </w:rPr>
        <w:t>ao</w:t>
      </w:r>
      <w:r>
        <w:rPr>
          <w:spacing w:val="10"/>
          <w:w w:val="105"/>
          <w:sz w:val="17"/>
        </w:rPr>
        <w:t xml:space="preserve"> </w:t>
      </w:r>
      <w:r>
        <w:rPr>
          <w:b/>
          <w:w w:val="105"/>
          <w:sz w:val="17"/>
        </w:rPr>
        <w:t>CONTRATANTE</w:t>
      </w:r>
      <w:r>
        <w:rPr>
          <w:w w:val="105"/>
          <w:sz w:val="17"/>
        </w:rPr>
        <w:t>,</w:t>
      </w:r>
      <w:r>
        <w:rPr>
          <w:spacing w:val="10"/>
          <w:w w:val="105"/>
          <w:sz w:val="17"/>
        </w:rPr>
        <w:t xml:space="preserve"> </w:t>
      </w:r>
      <w:r>
        <w:rPr>
          <w:w w:val="105"/>
          <w:sz w:val="17"/>
        </w:rPr>
        <w:t>no</w:t>
      </w:r>
      <w:r>
        <w:rPr>
          <w:spacing w:val="10"/>
          <w:w w:val="105"/>
          <w:sz w:val="17"/>
        </w:rPr>
        <w:t xml:space="preserve"> </w:t>
      </w:r>
      <w:r>
        <w:rPr>
          <w:w w:val="105"/>
          <w:sz w:val="17"/>
        </w:rPr>
        <w:t>prazo</w:t>
      </w:r>
      <w:r>
        <w:rPr>
          <w:spacing w:val="10"/>
          <w:w w:val="105"/>
          <w:sz w:val="17"/>
        </w:rPr>
        <w:t xml:space="preserve"> </w:t>
      </w:r>
      <w:r>
        <w:rPr>
          <w:w w:val="105"/>
          <w:sz w:val="17"/>
        </w:rPr>
        <w:t>máximo</w:t>
      </w:r>
      <w:r>
        <w:rPr>
          <w:spacing w:val="10"/>
          <w:w w:val="105"/>
          <w:sz w:val="17"/>
        </w:rPr>
        <w:t xml:space="preserve"> </w:t>
      </w:r>
      <w:r>
        <w:rPr>
          <w:w w:val="105"/>
          <w:sz w:val="17"/>
        </w:rPr>
        <w:t>de</w:t>
      </w:r>
      <w:r>
        <w:rPr>
          <w:spacing w:val="10"/>
          <w:w w:val="105"/>
          <w:sz w:val="17"/>
        </w:rPr>
        <w:t xml:space="preserve"> </w:t>
      </w:r>
      <w:r>
        <w:rPr>
          <w:w w:val="105"/>
          <w:sz w:val="17"/>
        </w:rPr>
        <w:t>24</w:t>
      </w:r>
      <w:r>
        <w:rPr>
          <w:spacing w:val="10"/>
          <w:w w:val="105"/>
          <w:sz w:val="17"/>
        </w:rPr>
        <w:t xml:space="preserve"> </w:t>
      </w:r>
      <w:r>
        <w:rPr>
          <w:w w:val="105"/>
          <w:sz w:val="17"/>
        </w:rPr>
        <w:t>(vinte</w:t>
      </w:r>
      <w:r>
        <w:rPr>
          <w:spacing w:val="10"/>
          <w:w w:val="105"/>
          <w:sz w:val="17"/>
        </w:rPr>
        <w:t xml:space="preserve"> </w:t>
      </w:r>
      <w:r>
        <w:rPr>
          <w:w w:val="105"/>
          <w:sz w:val="17"/>
        </w:rPr>
        <w:t>e</w:t>
      </w:r>
      <w:r>
        <w:rPr>
          <w:spacing w:val="10"/>
          <w:w w:val="105"/>
          <w:sz w:val="17"/>
        </w:rPr>
        <w:t xml:space="preserve"> </w:t>
      </w:r>
      <w:r>
        <w:rPr>
          <w:w w:val="105"/>
          <w:sz w:val="17"/>
        </w:rPr>
        <w:t>quatro)</w:t>
      </w:r>
      <w:r>
        <w:rPr>
          <w:spacing w:val="10"/>
          <w:w w:val="105"/>
          <w:sz w:val="17"/>
        </w:rPr>
        <w:t xml:space="preserve"> </w:t>
      </w:r>
      <w:r>
        <w:rPr>
          <w:w w:val="105"/>
          <w:sz w:val="17"/>
        </w:rPr>
        <w:t>horas</w:t>
      </w:r>
      <w:r>
        <w:rPr>
          <w:spacing w:val="10"/>
          <w:w w:val="105"/>
          <w:sz w:val="17"/>
        </w:rPr>
        <w:t xml:space="preserve"> </w:t>
      </w:r>
      <w:r>
        <w:rPr>
          <w:w w:val="105"/>
          <w:sz w:val="17"/>
        </w:rPr>
        <w:t>que</w:t>
      </w:r>
      <w:r>
        <w:rPr>
          <w:spacing w:val="10"/>
          <w:w w:val="105"/>
          <w:sz w:val="17"/>
        </w:rPr>
        <w:t xml:space="preserve"> </w:t>
      </w:r>
      <w:r>
        <w:rPr>
          <w:w w:val="105"/>
          <w:sz w:val="17"/>
        </w:rPr>
        <w:t>antecede</w:t>
      </w:r>
      <w:r>
        <w:rPr>
          <w:spacing w:val="10"/>
          <w:w w:val="105"/>
          <w:sz w:val="17"/>
        </w:rPr>
        <w:t xml:space="preserve"> </w:t>
      </w:r>
      <w:r>
        <w:rPr>
          <w:w w:val="105"/>
          <w:sz w:val="17"/>
        </w:rPr>
        <w:t>a</w:t>
      </w:r>
      <w:r>
        <w:rPr>
          <w:spacing w:val="10"/>
          <w:w w:val="105"/>
          <w:sz w:val="17"/>
        </w:rPr>
        <w:t xml:space="preserve"> </w:t>
      </w:r>
      <w:r>
        <w:rPr>
          <w:w w:val="105"/>
          <w:sz w:val="17"/>
        </w:rPr>
        <w:t>data</w:t>
      </w:r>
      <w:r>
        <w:rPr>
          <w:spacing w:val="10"/>
          <w:w w:val="105"/>
          <w:sz w:val="17"/>
        </w:rPr>
        <w:t xml:space="preserve"> </w:t>
      </w:r>
      <w:r>
        <w:rPr>
          <w:w w:val="105"/>
          <w:sz w:val="17"/>
        </w:rPr>
        <w:t>da</w:t>
      </w:r>
      <w:r>
        <w:rPr>
          <w:spacing w:val="10"/>
          <w:w w:val="105"/>
          <w:sz w:val="17"/>
        </w:rPr>
        <w:t xml:space="preserve"> </w:t>
      </w:r>
      <w:r>
        <w:rPr>
          <w:w w:val="105"/>
          <w:sz w:val="17"/>
        </w:rPr>
        <w:t>entrega,</w:t>
      </w:r>
      <w:r>
        <w:rPr>
          <w:spacing w:val="10"/>
          <w:w w:val="105"/>
          <w:sz w:val="17"/>
        </w:rPr>
        <w:t xml:space="preserve"> </w:t>
      </w:r>
      <w:r>
        <w:rPr>
          <w:w w:val="105"/>
          <w:sz w:val="17"/>
        </w:rPr>
        <w:t>os</w:t>
      </w:r>
      <w:r>
        <w:rPr>
          <w:spacing w:val="10"/>
          <w:w w:val="105"/>
          <w:sz w:val="17"/>
        </w:rPr>
        <w:t xml:space="preserve"> </w:t>
      </w:r>
      <w:r>
        <w:rPr>
          <w:w w:val="105"/>
          <w:sz w:val="17"/>
        </w:rPr>
        <w:t>motivos</w:t>
      </w:r>
      <w:r>
        <w:rPr>
          <w:spacing w:val="10"/>
          <w:w w:val="105"/>
          <w:sz w:val="17"/>
        </w:rPr>
        <w:t xml:space="preserve"> </w:t>
      </w:r>
      <w:r>
        <w:rPr>
          <w:w w:val="105"/>
          <w:sz w:val="17"/>
        </w:rPr>
        <w:t>que</w:t>
      </w:r>
      <w:r>
        <w:rPr>
          <w:spacing w:val="10"/>
          <w:w w:val="105"/>
          <w:sz w:val="17"/>
        </w:rPr>
        <w:t xml:space="preserve"> </w:t>
      </w:r>
      <w:r>
        <w:rPr>
          <w:w w:val="105"/>
          <w:sz w:val="17"/>
        </w:rPr>
        <w:t>impossibilitem</w:t>
      </w:r>
      <w:r>
        <w:rPr>
          <w:spacing w:val="10"/>
          <w:w w:val="105"/>
          <w:sz w:val="17"/>
        </w:rPr>
        <w:t xml:space="preserve"> </w:t>
      </w:r>
      <w:r>
        <w:rPr>
          <w:w w:val="105"/>
          <w:sz w:val="17"/>
        </w:rPr>
        <w:t>o</w:t>
      </w:r>
      <w:r>
        <w:rPr>
          <w:spacing w:val="10"/>
          <w:w w:val="105"/>
          <w:sz w:val="17"/>
        </w:rPr>
        <w:t xml:space="preserve"> </w:t>
      </w:r>
      <w:r>
        <w:rPr>
          <w:w w:val="105"/>
          <w:sz w:val="17"/>
        </w:rPr>
        <w:t>cumprimento</w:t>
      </w:r>
      <w:r>
        <w:rPr>
          <w:spacing w:val="10"/>
          <w:w w:val="105"/>
          <w:sz w:val="17"/>
        </w:rPr>
        <w:t xml:space="preserve"> </w:t>
      </w:r>
      <w:r>
        <w:rPr>
          <w:w w:val="105"/>
          <w:sz w:val="17"/>
        </w:rPr>
        <w:t>do</w:t>
      </w:r>
      <w:r>
        <w:rPr>
          <w:spacing w:val="10"/>
          <w:w w:val="105"/>
          <w:sz w:val="17"/>
        </w:rPr>
        <w:t xml:space="preserve"> </w:t>
      </w:r>
      <w:r>
        <w:rPr>
          <w:w w:val="105"/>
          <w:sz w:val="17"/>
        </w:rPr>
        <w:t>prazo</w:t>
      </w:r>
      <w:r>
        <w:rPr>
          <w:spacing w:val="10"/>
          <w:w w:val="105"/>
          <w:sz w:val="17"/>
        </w:rPr>
        <w:t xml:space="preserve"> </w:t>
      </w:r>
      <w:r>
        <w:rPr>
          <w:w w:val="105"/>
          <w:sz w:val="17"/>
        </w:rPr>
        <w:t>previsto,</w:t>
      </w:r>
      <w:r>
        <w:rPr>
          <w:spacing w:val="10"/>
          <w:w w:val="105"/>
          <w:sz w:val="17"/>
        </w:rPr>
        <w:t xml:space="preserve"> </w:t>
      </w:r>
      <w:r>
        <w:rPr>
          <w:w w:val="105"/>
          <w:sz w:val="17"/>
        </w:rPr>
        <w:t>com</w:t>
      </w:r>
      <w:r>
        <w:rPr>
          <w:spacing w:val="10"/>
          <w:w w:val="105"/>
          <w:sz w:val="17"/>
        </w:rPr>
        <w:t xml:space="preserve"> </w:t>
      </w:r>
      <w:r>
        <w:rPr>
          <w:w w:val="105"/>
          <w:sz w:val="17"/>
        </w:rPr>
        <w:t>a</w:t>
      </w:r>
      <w:r>
        <w:rPr>
          <w:spacing w:val="10"/>
          <w:w w:val="105"/>
          <w:sz w:val="17"/>
        </w:rPr>
        <w:t xml:space="preserve"> </w:t>
      </w:r>
      <w:r>
        <w:rPr>
          <w:w w:val="105"/>
          <w:sz w:val="17"/>
        </w:rPr>
        <w:t xml:space="preserve">devida </w:t>
      </w:r>
      <w:r>
        <w:rPr>
          <w:spacing w:val="-2"/>
          <w:w w:val="105"/>
          <w:sz w:val="17"/>
        </w:rPr>
        <w:t>comprovação.</w:t>
      </w:r>
    </w:p>
    <w:p w14:paraId="1FC87B93">
      <w:pPr>
        <w:pStyle w:val="9"/>
        <w:numPr>
          <w:ilvl w:val="2"/>
          <w:numId w:val="44"/>
        </w:numPr>
        <w:tabs>
          <w:tab w:val="left" w:pos="724"/>
        </w:tabs>
        <w:spacing w:before="1" w:after="0" w:line="292" w:lineRule="auto"/>
        <w:ind w:left="316" w:right="299" w:firstLine="0"/>
        <w:jc w:val="left"/>
        <w:rPr>
          <w:sz w:val="17"/>
        </w:rPr>
      </w:pPr>
      <w:r>
        <w:rPr>
          <w:w w:val="105"/>
          <w:sz w:val="17"/>
        </w:rPr>
        <w:t>Atender</w:t>
      </w:r>
      <w:r>
        <w:rPr>
          <w:spacing w:val="15"/>
          <w:w w:val="105"/>
          <w:sz w:val="17"/>
        </w:rPr>
        <w:t xml:space="preserve"> </w:t>
      </w:r>
      <w:r>
        <w:rPr>
          <w:w w:val="105"/>
          <w:sz w:val="17"/>
        </w:rPr>
        <w:t>às</w:t>
      </w:r>
      <w:r>
        <w:rPr>
          <w:spacing w:val="15"/>
          <w:w w:val="105"/>
          <w:sz w:val="17"/>
        </w:rPr>
        <w:t xml:space="preserve"> </w:t>
      </w:r>
      <w:r>
        <w:rPr>
          <w:w w:val="105"/>
          <w:sz w:val="17"/>
        </w:rPr>
        <w:t>determinações</w:t>
      </w:r>
      <w:r>
        <w:rPr>
          <w:spacing w:val="15"/>
          <w:w w:val="105"/>
          <w:sz w:val="17"/>
        </w:rPr>
        <w:t xml:space="preserve"> </w:t>
      </w:r>
      <w:r>
        <w:rPr>
          <w:w w:val="105"/>
          <w:sz w:val="17"/>
        </w:rPr>
        <w:t>regulares</w:t>
      </w:r>
      <w:r>
        <w:rPr>
          <w:spacing w:val="15"/>
          <w:w w:val="105"/>
          <w:sz w:val="17"/>
        </w:rPr>
        <w:t xml:space="preserve"> </w:t>
      </w:r>
      <w:r>
        <w:rPr>
          <w:w w:val="105"/>
          <w:sz w:val="17"/>
        </w:rPr>
        <w:t>emitidas</w:t>
      </w:r>
      <w:r>
        <w:rPr>
          <w:spacing w:val="15"/>
          <w:w w:val="105"/>
          <w:sz w:val="17"/>
        </w:rPr>
        <w:t xml:space="preserve"> </w:t>
      </w:r>
      <w:r>
        <w:rPr>
          <w:w w:val="105"/>
          <w:sz w:val="17"/>
        </w:rPr>
        <w:t>pelo</w:t>
      </w:r>
      <w:r>
        <w:rPr>
          <w:spacing w:val="15"/>
          <w:w w:val="105"/>
          <w:sz w:val="17"/>
        </w:rPr>
        <w:t xml:space="preserve"> </w:t>
      </w:r>
      <w:r>
        <w:rPr>
          <w:w w:val="105"/>
          <w:sz w:val="17"/>
        </w:rPr>
        <w:t>fiscal</w:t>
      </w:r>
      <w:r>
        <w:rPr>
          <w:spacing w:val="15"/>
          <w:w w:val="105"/>
          <w:sz w:val="17"/>
        </w:rPr>
        <w:t xml:space="preserve"> </w:t>
      </w:r>
      <w:r>
        <w:rPr>
          <w:w w:val="105"/>
          <w:sz w:val="17"/>
        </w:rPr>
        <w:t>ou</w:t>
      </w:r>
      <w:r>
        <w:rPr>
          <w:spacing w:val="15"/>
          <w:w w:val="105"/>
          <w:sz w:val="17"/>
        </w:rPr>
        <w:t xml:space="preserve"> </w:t>
      </w:r>
      <w:r>
        <w:rPr>
          <w:w w:val="105"/>
          <w:sz w:val="17"/>
        </w:rPr>
        <w:t>gestor</w:t>
      </w:r>
      <w:r>
        <w:rPr>
          <w:spacing w:val="15"/>
          <w:w w:val="105"/>
          <w:sz w:val="17"/>
        </w:rPr>
        <w:t xml:space="preserve"> </w:t>
      </w:r>
      <w:r>
        <w:rPr>
          <w:w w:val="105"/>
          <w:sz w:val="17"/>
        </w:rPr>
        <w:t>do</w:t>
      </w:r>
      <w:r>
        <w:rPr>
          <w:spacing w:val="15"/>
          <w:w w:val="105"/>
          <w:sz w:val="17"/>
        </w:rPr>
        <w:t xml:space="preserve"> </w:t>
      </w:r>
      <w:r>
        <w:rPr>
          <w:w w:val="105"/>
          <w:sz w:val="17"/>
        </w:rPr>
        <w:t>Contrato</w:t>
      </w:r>
      <w:r>
        <w:rPr>
          <w:spacing w:val="15"/>
          <w:w w:val="105"/>
          <w:sz w:val="17"/>
        </w:rPr>
        <w:t xml:space="preserve"> </w:t>
      </w:r>
      <w:r>
        <w:rPr>
          <w:w w:val="105"/>
          <w:sz w:val="17"/>
        </w:rPr>
        <w:t>ou</w:t>
      </w:r>
      <w:r>
        <w:rPr>
          <w:spacing w:val="15"/>
          <w:w w:val="105"/>
          <w:sz w:val="17"/>
        </w:rPr>
        <w:t xml:space="preserve"> </w:t>
      </w:r>
      <w:r>
        <w:rPr>
          <w:w w:val="105"/>
          <w:sz w:val="17"/>
        </w:rPr>
        <w:t>autoridade</w:t>
      </w:r>
      <w:r>
        <w:rPr>
          <w:spacing w:val="15"/>
          <w:w w:val="105"/>
          <w:sz w:val="17"/>
        </w:rPr>
        <w:t xml:space="preserve"> </w:t>
      </w:r>
      <w:r>
        <w:rPr>
          <w:w w:val="105"/>
          <w:sz w:val="17"/>
        </w:rPr>
        <w:t>superior</w:t>
      </w:r>
      <w:r>
        <w:rPr>
          <w:spacing w:val="15"/>
          <w:w w:val="105"/>
          <w:sz w:val="17"/>
        </w:rPr>
        <w:t xml:space="preserve"> </w:t>
      </w:r>
      <w:r>
        <w:rPr>
          <w:w w:val="105"/>
          <w:sz w:val="17"/>
        </w:rPr>
        <w:t>(</w:t>
      </w:r>
      <w:r>
        <w:fldChar w:fldCharType="begin"/>
      </w:r>
      <w:r>
        <w:instrText xml:space="preserve"> HYPERLINK "http://www.planalto.gov.br/ccivil_03/_ato2019-2022/2021/lei/L14133.htm#art137" \h </w:instrText>
      </w:r>
      <w:r>
        <w:fldChar w:fldCharType="separate"/>
      </w:r>
      <w:r>
        <w:rPr>
          <w:color w:val="000080"/>
          <w:w w:val="105"/>
          <w:sz w:val="17"/>
          <w:u w:val="single" w:color="000080"/>
        </w:rPr>
        <w:t>art.</w:t>
      </w:r>
      <w:r>
        <w:rPr>
          <w:color w:val="000080"/>
          <w:spacing w:val="15"/>
          <w:w w:val="105"/>
          <w:sz w:val="17"/>
          <w:u w:val="single" w:color="000080"/>
        </w:rPr>
        <w:t xml:space="preserve"> </w:t>
      </w:r>
      <w:r>
        <w:rPr>
          <w:color w:val="000080"/>
          <w:w w:val="105"/>
          <w:sz w:val="17"/>
          <w:u w:val="single" w:color="000080"/>
        </w:rPr>
        <w:t>137,</w:t>
      </w:r>
      <w:r>
        <w:rPr>
          <w:color w:val="000080"/>
          <w:spacing w:val="15"/>
          <w:w w:val="105"/>
          <w:sz w:val="17"/>
          <w:u w:val="single" w:color="000080"/>
        </w:rPr>
        <w:t xml:space="preserve"> </w:t>
      </w:r>
      <w:r>
        <w:rPr>
          <w:color w:val="000080"/>
          <w:w w:val="105"/>
          <w:sz w:val="17"/>
          <w:u w:val="single" w:color="000080"/>
        </w:rPr>
        <w:t>II,</w:t>
      </w:r>
      <w:r>
        <w:rPr>
          <w:color w:val="000080"/>
          <w:spacing w:val="15"/>
          <w:w w:val="105"/>
          <w:sz w:val="17"/>
          <w:u w:val="single" w:color="000080"/>
        </w:rPr>
        <w:t xml:space="preserve"> </w:t>
      </w:r>
      <w:r>
        <w:rPr>
          <w:color w:val="000080"/>
          <w:w w:val="105"/>
          <w:sz w:val="17"/>
          <w:u w:val="single" w:color="000080"/>
        </w:rPr>
        <w:t>da</w:t>
      </w:r>
      <w:r>
        <w:rPr>
          <w:color w:val="000080"/>
          <w:spacing w:val="15"/>
          <w:w w:val="105"/>
          <w:sz w:val="17"/>
          <w:u w:val="single" w:color="000080"/>
        </w:rPr>
        <w:t xml:space="preserve"> </w:t>
      </w:r>
      <w:r>
        <w:rPr>
          <w:color w:val="000080"/>
          <w:w w:val="105"/>
          <w:sz w:val="17"/>
          <w:u w:val="single" w:color="000080"/>
        </w:rPr>
        <w:t>Lei</w:t>
      </w:r>
      <w:r>
        <w:rPr>
          <w:color w:val="000080"/>
          <w:spacing w:val="15"/>
          <w:w w:val="105"/>
          <w:sz w:val="17"/>
          <w:u w:val="single" w:color="000080"/>
        </w:rPr>
        <w:t xml:space="preserve"> </w:t>
      </w:r>
      <w:r>
        <w:rPr>
          <w:color w:val="000080"/>
          <w:w w:val="105"/>
          <w:sz w:val="17"/>
          <w:u w:val="single" w:color="000080"/>
        </w:rPr>
        <w:t>nº</w:t>
      </w:r>
      <w:r>
        <w:rPr>
          <w:color w:val="000080"/>
          <w:spacing w:val="15"/>
          <w:w w:val="105"/>
          <w:sz w:val="17"/>
          <w:u w:val="single" w:color="000080"/>
        </w:rPr>
        <w:t xml:space="preserve"> </w:t>
      </w:r>
      <w:r>
        <w:rPr>
          <w:color w:val="000080"/>
          <w:w w:val="105"/>
          <w:sz w:val="17"/>
          <w:u w:val="single" w:color="000080"/>
        </w:rPr>
        <w:t>14.133/2021</w:t>
      </w:r>
      <w:r>
        <w:rPr>
          <w:color w:val="000080"/>
          <w:w w:val="105"/>
          <w:sz w:val="17"/>
          <w:u w:val="single" w:color="000080"/>
        </w:rPr>
        <w:fldChar w:fldCharType="end"/>
      </w:r>
      <w:r>
        <w:rPr>
          <w:w w:val="105"/>
          <w:sz w:val="17"/>
        </w:rPr>
        <w:t>)</w:t>
      </w:r>
      <w:r>
        <w:rPr>
          <w:spacing w:val="15"/>
          <w:w w:val="105"/>
          <w:sz w:val="17"/>
        </w:rPr>
        <w:t xml:space="preserve"> </w:t>
      </w:r>
      <w:r>
        <w:rPr>
          <w:w w:val="105"/>
          <w:sz w:val="17"/>
        </w:rPr>
        <w:t>e</w:t>
      </w:r>
      <w:r>
        <w:rPr>
          <w:spacing w:val="15"/>
          <w:w w:val="105"/>
          <w:sz w:val="17"/>
        </w:rPr>
        <w:t xml:space="preserve"> </w:t>
      </w:r>
      <w:r>
        <w:rPr>
          <w:w w:val="105"/>
          <w:sz w:val="17"/>
        </w:rPr>
        <w:t>prestar</w:t>
      </w:r>
      <w:r>
        <w:rPr>
          <w:spacing w:val="15"/>
          <w:w w:val="105"/>
          <w:sz w:val="17"/>
        </w:rPr>
        <w:t xml:space="preserve"> </w:t>
      </w:r>
      <w:r>
        <w:rPr>
          <w:w w:val="105"/>
          <w:sz w:val="17"/>
        </w:rPr>
        <w:t>todo</w:t>
      </w:r>
      <w:r>
        <w:rPr>
          <w:spacing w:val="15"/>
          <w:w w:val="105"/>
          <w:sz w:val="17"/>
        </w:rPr>
        <w:t xml:space="preserve"> </w:t>
      </w:r>
      <w:r>
        <w:rPr>
          <w:w w:val="105"/>
          <w:sz w:val="17"/>
        </w:rPr>
        <w:t>esclarecimento</w:t>
      </w:r>
      <w:r>
        <w:rPr>
          <w:spacing w:val="15"/>
          <w:w w:val="105"/>
          <w:sz w:val="17"/>
        </w:rPr>
        <w:t xml:space="preserve"> </w:t>
      </w:r>
      <w:r>
        <w:rPr>
          <w:w w:val="105"/>
          <w:sz w:val="17"/>
        </w:rPr>
        <w:t>ou</w:t>
      </w:r>
      <w:r>
        <w:rPr>
          <w:spacing w:val="15"/>
          <w:w w:val="105"/>
          <w:sz w:val="17"/>
        </w:rPr>
        <w:t xml:space="preserve"> </w:t>
      </w:r>
      <w:r>
        <w:rPr>
          <w:w w:val="105"/>
          <w:sz w:val="17"/>
        </w:rPr>
        <w:t>informação</w:t>
      </w:r>
      <w:r>
        <w:rPr>
          <w:spacing w:val="15"/>
          <w:w w:val="105"/>
          <w:sz w:val="17"/>
        </w:rPr>
        <w:t xml:space="preserve"> </w:t>
      </w:r>
      <w:r>
        <w:rPr>
          <w:w w:val="105"/>
          <w:sz w:val="17"/>
        </w:rPr>
        <w:t>por</w:t>
      </w:r>
      <w:r>
        <w:rPr>
          <w:spacing w:val="15"/>
          <w:w w:val="105"/>
          <w:sz w:val="17"/>
        </w:rPr>
        <w:t xml:space="preserve"> </w:t>
      </w:r>
      <w:r>
        <w:rPr>
          <w:w w:val="105"/>
          <w:sz w:val="17"/>
        </w:rPr>
        <w:t xml:space="preserve">eles </w:t>
      </w:r>
      <w:r>
        <w:rPr>
          <w:spacing w:val="-2"/>
          <w:w w:val="105"/>
          <w:sz w:val="17"/>
        </w:rPr>
        <w:t>solicitados.</w:t>
      </w:r>
    </w:p>
    <w:p w14:paraId="11835509">
      <w:pPr>
        <w:pStyle w:val="9"/>
        <w:spacing w:after="0" w:line="292" w:lineRule="auto"/>
        <w:jc w:val="left"/>
        <w:rPr>
          <w:sz w:val="17"/>
        </w:rPr>
        <w:sectPr>
          <w:pgSz w:w="15840" w:h="24480"/>
          <w:pgMar w:top="520" w:right="360" w:bottom="280" w:left="360" w:header="720" w:footer="720" w:gutter="0"/>
          <w:cols w:space="720" w:num="1"/>
        </w:sectPr>
      </w:pPr>
    </w:p>
    <w:p w14:paraId="6C047035">
      <w:pPr>
        <w:pStyle w:val="9"/>
        <w:numPr>
          <w:ilvl w:val="2"/>
          <w:numId w:val="44"/>
        </w:numPr>
        <w:tabs>
          <w:tab w:val="left" w:pos="704"/>
        </w:tabs>
        <w:spacing w:before="77" w:after="0" w:line="292" w:lineRule="auto"/>
        <w:ind w:left="316" w:right="299" w:firstLine="0"/>
        <w:jc w:val="both"/>
        <w:rPr>
          <w:sz w:val="17"/>
        </w:rPr>
      </w:pPr>
      <w:r>
        <w:rPr>
          <w:w w:val="105"/>
          <w:sz w:val="17"/>
        </w:rPr>
        <w:t>Alocar</w:t>
      </w:r>
      <w:r>
        <w:rPr>
          <w:spacing w:val="-7"/>
          <w:w w:val="105"/>
          <w:sz w:val="17"/>
        </w:rPr>
        <w:t xml:space="preserve"> </w:t>
      </w:r>
      <w:r>
        <w:rPr>
          <w:w w:val="105"/>
          <w:sz w:val="17"/>
        </w:rPr>
        <w:t>os</w:t>
      </w:r>
      <w:r>
        <w:rPr>
          <w:spacing w:val="-7"/>
          <w:w w:val="105"/>
          <w:sz w:val="17"/>
        </w:rPr>
        <w:t xml:space="preserve"> </w:t>
      </w:r>
      <w:r>
        <w:rPr>
          <w:w w:val="105"/>
          <w:sz w:val="17"/>
        </w:rPr>
        <w:t>empregados</w:t>
      </w:r>
      <w:r>
        <w:rPr>
          <w:spacing w:val="-7"/>
          <w:w w:val="105"/>
          <w:sz w:val="17"/>
        </w:rPr>
        <w:t xml:space="preserve"> </w:t>
      </w:r>
      <w:r>
        <w:rPr>
          <w:w w:val="105"/>
          <w:sz w:val="17"/>
        </w:rPr>
        <w:t>necessários,</w:t>
      </w:r>
      <w:r>
        <w:rPr>
          <w:spacing w:val="-7"/>
          <w:w w:val="105"/>
          <w:sz w:val="17"/>
        </w:rPr>
        <w:t xml:space="preserve"> </w:t>
      </w:r>
      <w:r>
        <w:rPr>
          <w:w w:val="105"/>
          <w:sz w:val="17"/>
        </w:rPr>
        <w:t>com</w:t>
      </w:r>
      <w:r>
        <w:rPr>
          <w:spacing w:val="-7"/>
          <w:w w:val="105"/>
          <w:sz w:val="17"/>
        </w:rPr>
        <w:t xml:space="preserve"> </w:t>
      </w:r>
      <w:r>
        <w:rPr>
          <w:w w:val="105"/>
          <w:sz w:val="17"/>
        </w:rPr>
        <w:t>habilitação</w:t>
      </w:r>
      <w:r>
        <w:rPr>
          <w:spacing w:val="-7"/>
          <w:w w:val="105"/>
          <w:sz w:val="17"/>
        </w:rPr>
        <w:t xml:space="preserve"> </w:t>
      </w:r>
      <w:r>
        <w:rPr>
          <w:w w:val="105"/>
          <w:sz w:val="17"/>
        </w:rPr>
        <w:t>e</w:t>
      </w:r>
      <w:r>
        <w:rPr>
          <w:spacing w:val="-7"/>
          <w:w w:val="105"/>
          <w:sz w:val="17"/>
        </w:rPr>
        <w:t xml:space="preserve"> </w:t>
      </w:r>
      <w:r>
        <w:rPr>
          <w:w w:val="105"/>
          <w:sz w:val="17"/>
        </w:rPr>
        <w:t>conhecimento</w:t>
      </w:r>
      <w:r>
        <w:rPr>
          <w:spacing w:val="-7"/>
          <w:w w:val="105"/>
          <w:sz w:val="17"/>
        </w:rPr>
        <w:t xml:space="preserve"> </w:t>
      </w:r>
      <w:r>
        <w:rPr>
          <w:w w:val="105"/>
          <w:sz w:val="17"/>
        </w:rPr>
        <w:t>adequados,</w:t>
      </w:r>
      <w:r>
        <w:rPr>
          <w:spacing w:val="-7"/>
          <w:w w:val="105"/>
          <w:sz w:val="17"/>
        </w:rPr>
        <w:t xml:space="preserve"> </w:t>
      </w:r>
      <w:r>
        <w:rPr>
          <w:w w:val="105"/>
          <w:sz w:val="17"/>
        </w:rPr>
        <w:t>ao</w:t>
      </w:r>
      <w:r>
        <w:rPr>
          <w:spacing w:val="-7"/>
          <w:w w:val="105"/>
          <w:sz w:val="17"/>
        </w:rPr>
        <w:t xml:space="preserve"> </w:t>
      </w:r>
      <w:r>
        <w:rPr>
          <w:w w:val="105"/>
          <w:sz w:val="17"/>
        </w:rPr>
        <w:t>perfeito</w:t>
      </w:r>
      <w:r>
        <w:rPr>
          <w:spacing w:val="-7"/>
          <w:w w:val="105"/>
          <w:sz w:val="17"/>
        </w:rPr>
        <w:t xml:space="preserve"> </w:t>
      </w:r>
      <w:r>
        <w:rPr>
          <w:w w:val="105"/>
          <w:sz w:val="17"/>
        </w:rPr>
        <w:t>cumprimento</w:t>
      </w:r>
      <w:r>
        <w:rPr>
          <w:spacing w:val="-7"/>
          <w:w w:val="105"/>
          <w:sz w:val="17"/>
        </w:rPr>
        <w:t xml:space="preserve"> </w:t>
      </w:r>
      <w:r>
        <w:rPr>
          <w:w w:val="105"/>
          <w:sz w:val="17"/>
        </w:rPr>
        <w:t>das</w:t>
      </w:r>
      <w:r>
        <w:rPr>
          <w:spacing w:val="-7"/>
          <w:w w:val="105"/>
          <w:sz w:val="17"/>
        </w:rPr>
        <w:t xml:space="preserve"> </w:t>
      </w:r>
      <w:r>
        <w:rPr>
          <w:w w:val="105"/>
          <w:sz w:val="17"/>
        </w:rPr>
        <w:t>cláusulas</w:t>
      </w:r>
      <w:r>
        <w:rPr>
          <w:spacing w:val="-7"/>
          <w:w w:val="105"/>
          <w:sz w:val="17"/>
        </w:rPr>
        <w:t xml:space="preserve"> </w:t>
      </w:r>
      <w:r>
        <w:rPr>
          <w:w w:val="105"/>
          <w:sz w:val="17"/>
        </w:rPr>
        <w:t>deste</w:t>
      </w:r>
      <w:r>
        <w:rPr>
          <w:spacing w:val="-7"/>
          <w:w w:val="105"/>
          <w:sz w:val="17"/>
        </w:rPr>
        <w:t xml:space="preserve"> </w:t>
      </w:r>
      <w:r>
        <w:rPr>
          <w:w w:val="105"/>
          <w:sz w:val="17"/>
        </w:rPr>
        <w:t>Contrato,</w:t>
      </w:r>
      <w:r>
        <w:rPr>
          <w:spacing w:val="-7"/>
          <w:w w:val="105"/>
          <w:sz w:val="17"/>
        </w:rPr>
        <w:t xml:space="preserve"> </w:t>
      </w:r>
      <w:r>
        <w:rPr>
          <w:w w:val="105"/>
          <w:sz w:val="17"/>
        </w:rPr>
        <w:t>fornecendo</w:t>
      </w:r>
      <w:r>
        <w:rPr>
          <w:spacing w:val="-7"/>
          <w:w w:val="105"/>
          <w:sz w:val="17"/>
        </w:rPr>
        <w:t xml:space="preserve"> </w:t>
      </w:r>
      <w:r>
        <w:rPr>
          <w:w w:val="105"/>
          <w:sz w:val="17"/>
        </w:rPr>
        <w:t>os</w:t>
      </w:r>
      <w:r>
        <w:rPr>
          <w:spacing w:val="-7"/>
          <w:w w:val="105"/>
          <w:sz w:val="17"/>
        </w:rPr>
        <w:t xml:space="preserve"> </w:t>
      </w:r>
      <w:r>
        <w:rPr>
          <w:w w:val="105"/>
          <w:sz w:val="17"/>
        </w:rPr>
        <w:t>materiais,</w:t>
      </w:r>
      <w:r>
        <w:rPr>
          <w:spacing w:val="-7"/>
          <w:w w:val="105"/>
          <w:sz w:val="17"/>
        </w:rPr>
        <w:t xml:space="preserve"> </w:t>
      </w:r>
      <w:r>
        <w:rPr>
          <w:w w:val="105"/>
          <w:sz w:val="17"/>
        </w:rPr>
        <w:t>equipamentos,</w:t>
      </w:r>
      <w:r>
        <w:rPr>
          <w:spacing w:val="-7"/>
          <w:w w:val="105"/>
          <w:sz w:val="17"/>
        </w:rPr>
        <w:t xml:space="preserve"> </w:t>
      </w:r>
      <w:r>
        <w:rPr>
          <w:w w:val="105"/>
          <w:sz w:val="17"/>
        </w:rPr>
        <w:t>ferramentas</w:t>
      </w:r>
      <w:r>
        <w:rPr>
          <w:spacing w:val="-7"/>
          <w:w w:val="105"/>
          <w:sz w:val="17"/>
        </w:rPr>
        <w:t xml:space="preserve"> </w:t>
      </w:r>
      <w:r>
        <w:rPr>
          <w:w w:val="105"/>
          <w:sz w:val="17"/>
        </w:rPr>
        <w:t>e</w:t>
      </w:r>
      <w:r>
        <w:rPr>
          <w:spacing w:val="-7"/>
          <w:w w:val="105"/>
          <w:sz w:val="17"/>
        </w:rPr>
        <w:t xml:space="preserve"> </w:t>
      </w:r>
      <w:r>
        <w:rPr>
          <w:w w:val="105"/>
          <w:sz w:val="17"/>
        </w:rPr>
        <w:t>utensílios demandados, cuja quantidade, qualidade e tecnologia deverão atender às recomendações de boa técnica e a legislação de regência.</w:t>
      </w:r>
    </w:p>
    <w:p w14:paraId="7DE55344">
      <w:pPr>
        <w:pStyle w:val="9"/>
        <w:numPr>
          <w:ilvl w:val="2"/>
          <w:numId w:val="44"/>
        </w:numPr>
        <w:tabs>
          <w:tab w:val="left" w:pos="723"/>
        </w:tabs>
        <w:spacing w:before="1" w:after="0" w:line="292" w:lineRule="auto"/>
        <w:ind w:left="316" w:right="299" w:firstLine="0"/>
        <w:jc w:val="both"/>
        <w:rPr>
          <w:sz w:val="17"/>
        </w:rPr>
      </w:pPr>
      <w:r>
        <w:rPr>
          <w:w w:val="105"/>
          <w:sz w:val="17"/>
        </w:rPr>
        <w:t>Reparar, corrigir, remover, reconstruir ou substituir, às suas expensas, no total ou em parte, no prazo fixado pelo fiscal do Contrato, os bens nos quais se verificarem vícios, defeitos ou incorreções resultantes da execução ou dos materiais empregados.</w:t>
      </w:r>
    </w:p>
    <w:p w14:paraId="0FAFA912">
      <w:pPr>
        <w:pStyle w:val="9"/>
        <w:numPr>
          <w:ilvl w:val="2"/>
          <w:numId w:val="44"/>
        </w:numPr>
        <w:tabs>
          <w:tab w:val="left" w:pos="718"/>
        </w:tabs>
        <w:spacing w:before="1" w:after="0" w:line="292" w:lineRule="auto"/>
        <w:ind w:left="316" w:right="299" w:firstLine="0"/>
        <w:jc w:val="both"/>
        <w:rPr>
          <w:sz w:val="17"/>
        </w:rPr>
      </w:pPr>
      <w:r>
        <w:rPr>
          <w:w w:val="105"/>
          <w:sz w:val="17"/>
        </w:rPr>
        <w:t>Responsabilizar-se</w:t>
      </w:r>
      <w:r>
        <w:rPr>
          <w:spacing w:val="-2"/>
          <w:w w:val="105"/>
          <w:sz w:val="17"/>
        </w:rPr>
        <w:t xml:space="preserve"> </w:t>
      </w:r>
      <w:r>
        <w:rPr>
          <w:w w:val="105"/>
          <w:sz w:val="17"/>
        </w:rPr>
        <w:t>pelos</w:t>
      </w:r>
      <w:r>
        <w:rPr>
          <w:spacing w:val="-2"/>
          <w:w w:val="105"/>
          <w:sz w:val="17"/>
        </w:rPr>
        <w:t xml:space="preserve"> </w:t>
      </w:r>
      <w:r>
        <w:rPr>
          <w:w w:val="105"/>
          <w:sz w:val="17"/>
        </w:rPr>
        <w:t>vícios</w:t>
      </w:r>
      <w:r>
        <w:rPr>
          <w:spacing w:val="-2"/>
          <w:w w:val="105"/>
          <w:sz w:val="17"/>
        </w:rPr>
        <w:t xml:space="preserve"> </w:t>
      </w:r>
      <w:r>
        <w:rPr>
          <w:w w:val="105"/>
          <w:sz w:val="17"/>
        </w:rPr>
        <w:t>e</w:t>
      </w:r>
      <w:r>
        <w:rPr>
          <w:spacing w:val="-2"/>
          <w:w w:val="105"/>
          <w:sz w:val="17"/>
        </w:rPr>
        <w:t xml:space="preserve"> </w:t>
      </w:r>
      <w:r>
        <w:rPr>
          <w:w w:val="105"/>
          <w:sz w:val="17"/>
        </w:rPr>
        <w:t>danos</w:t>
      </w:r>
      <w:r>
        <w:rPr>
          <w:spacing w:val="-2"/>
          <w:w w:val="105"/>
          <w:sz w:val="17"/>
        </w:rPr>
        <w:t xml:space="preserve"> </w:t>
      </w:r>
      <w:r>
        <w:rPr>
          <w:w w:val="105"/>
          <w:sz w:val="17"/>
        </w:rPr>
        <w:t>decorrentes</w:t>
      </w:r>
      <w:r>
        <w:rPr>
          <w:spacing w:val="-2"/>
          <w:w w:val="105"/>
          <w:sz w:val="17"/>
        </w:rPr>
        <w:t xml:space="preserve"> </w:t>
      </w:r>
      <w:r>
        <w:rPr>
          <w:w w:val="105"/>
          <w:sz w:val="17"/>
        </w:rPr>
        <w:t>do</w:t>
      </w:r>
      <w:r>
        <w:rPr>
          <w:spacing w:val="-2"/>
          <w:w w:val="105"/>
          <w:sz w:val="17"/>
        </w:rPr>
        <w:t xml:space="preserve"> </w:t>
      </w:r>
      <w:r>
        <w:rPr>
          <w:w w:val="105"/>
          <w:sz w:val="17"/>
        </w:rPr>
        <w:t>objeto,</w:t>
      </w:r>
      <w:r>
        <w:rPr>
          <w:spacing w:val="-2"/>
          <w:w w:val="105"/>
          <w:sz w:val="17"/>
        </w:rPr>
        <w:t xml:space="preserve"> </w:t>
      </w:r>
      <w:r>
        <w:rPr>
          <w:w w:val="105"/>
          <w:sz w:val="17"/>
        </w:rPr>
        <w:t>de</w:t>
      </w:r>
      <w:r>
        <w:rPr>
          <w:spacing w:val="-2"/>
          <w:w w:val="105"/>
          <w:sz w:val="17"/>
        </w:rPr>
        <w:t xml:space="preserve"> </w:t>
      </w:r>
      <w:r>
        <w:rPr>
          <w:w w:val="105"/>
          <w:sz w:val="17"/>
        </w:rPr>
        <w:t>acordo</w:t>
      </w:r>
      <w:r>
        <w:rPr>
          <w:spacing w:val="-2"/>
          <w:w w:val="105"/>
          <w:sz w:val="17"/>
        </w:rPr>
        <w:t xml:space="preserve"> </w:t>
      </w:r>
      <w:r>
        <w:rPr>
          <w:w w:val="105"/>
          <w:sz w:val="17"/>
        </w:rPr>
        <w:t>com</w:t>
      </w:r>
      <w:r>
        <w:rPr>
          <w:spacing w:val="-2"/>
          <w:w w:val="105"/>
          <w:sz w:val="17"/>
        </w:rPr>
        <w:t xml:space="preserve"> </w:t>
      </w:r>
      <w:r>
        <w:rPr>
          <w:w w:val="105"/>
          <w:sz w:val="17"/>
        </w:rPr>
        <w:t>o</w:t>
      </w:r>
      <w:r>
        <w:rPr>
          <w:spacing w:val="-2"/>
          <w:w w:val="105"/>
          <w:sz w:val="17"/>
        </w:rPr>
        <w:t xml:space="preserve"> </w:t>
      </w:r>
      <w:r>
        <w:rPr>
          <w:w w:val="105"/>
          <w:sz w:val="17"/>
        </w:rPr>
        <w:t>Código</w:t>
      </w:r>
      <w:r>
        <w:rPr>
          <w:spacing w:val="-2"/>
          <w:w w:val="105"/>
          <w:sz w:val="17"/>
        </w:rPr>
        <w:t xml:space="preserve"> </w:t>
      </w:r>
      <w:r>
        <w:rPr>
          <w:w w:val="105"/>
          <w:sz w:val="17"/>
        </w:rPr>
        <w:t>de</w:t>
      </w:r>
      <w:r>
        <w:rPr>
          <w:spacing w:val="-2"/>
          <w:w w:val="105"/>
          <w:sz w:val="17"/>
        </w:rPr>
        <w:t xml:space="preserve"> </w:t>
      </w:r>
      <w:r>
        <w:rPr>
          <w:w w:val="105"/>
          <w:sz w:val="17"/>
        </w:rPr>
        <w:t>Defesa</w:t>
      </w:r>
      <w:r>
        <w:rPr>
          <w:spacing w:val="-2"/>
          <w:w w:val="105"/>
          <w:sz w:val="17"/>
        </w:rPr>
        <w:t xml:space="preserve"> </w:t>
      </w:r>
      <w:r>
        <w:rPr>
          <w:w w:val="105"/>
          <w:sz w:val="17"/>
        </w:rPr>
        <w:t>do</w:t>
      </w:r>
      <w:r>
        <w:rPr>
          <w:spacing w:val="-2"/>
          <w:w w:val="105"/>
          <w:sz w:val="17"/>
        </w:rPr>
        <w:t xml:space="preserve"> </w:t>
      </w:r>
      <w:r>
        <w:rPr>
          <w:w w:val="105"/>
          <w:sz w:val="17"/>
        </w:rPr>
        <w:t>Consumidor</w:t>
      </w:r>
      <w:r>
        <w:rPr>
          <w:spacing w:val="-2"/>
          <w:w w:val="105"/>
          <w:sz w:val="17"/>
        </w:rPr>
        <w:t xml:space="preserve"> </w:t>
      </w:r>
      <w:r>
        <w:rPr>
          <w:w w:val="105"/>
          <w:sz w:val="17"/>
        </w:rPr>
        <w:t>(</w:t>
      </w:r>
      <w:r>
        <w:fldChar w:fldCharType="begin"/>
      </w:r>
      <w:r>
        <w:instrText xml:space="preserve"> HYPERLINK "https://www.planalto.gov.br/ccivil_03/leis/l8078compilado.htm" \h </w:instrText>
      </w:r>
      <w:r>
        <w:fldChar w:fldCharType="separate"/>
      </w:r>
      <w:r>
        <w:rPr>
          <w:color w:val="000080"/>
          <w:w w:val="105"/>
          <w:sz w:val="17"/>
          <w:u w:val="single" w:color="000080"/>
        </w:rPr>
        <w:t>Lei</w:t>
      </w:r>
      <w:r>
        <w:rPr>
          <w:color w:val="000080"/>
          <w:spacing w:val="-2"/>
          <w:w w:val="105"/>
          <w:sz w:val="17"/>
          <w:u w:val="single" w:color="000080"/>
        </w:rPr>
        <w:t xml:space="preserve"> </w:t>
      </w:r>
      <w:r>
        <w:rPr>
          <w:color w:val="000080"/>
          <w:w w:val="105"/>
          <w:sz w:val="17"/>
          <w:u w:val="single" w:color="000080"/>
        </w:rPr>
        <w:t>nº</w:t>
      </w:r>
      <w:r>
        <w:rPr>
          <w:color w:val="000080"/>
          <w:spacing w:val="-2"/>
          <w:w w:val="105"/>
          <w:sz w:val="17"/>
          <w:u w:val="single" w:color="000080"/>
        </w:rPr>
        <w:t xml:space="preserve"> </w:t>
      </w:r>
      <w:r>
        <w:rPr>
          <w:color w:val="000080"/>
          <w:w w:val="105"/>
          <w:sz w:val="17"/>
          <w:u w:val="single" w:color="000080"/>
        </w:rPr>
        <w:t>8.078/1990</w:t>
      </w:r>
      <w:r>
        <w:rPr>
          <w:color w:val="000080"/>
          <w:w w:val="105"/>
          <w:sz w:val="17"/>
          <w:u w:val="single" w:color="000080"/>
        </w:rPr>
        <w:fldChar w:fldCharType="end"/>
      </w:r>
      <w:r>
        <w:rPr>
          <w:w w:val="105"/>
          <w:sz w:val="17"/>
        </w:rPr>
        <w:t>),</w:t>
      </w:r>
      <w:r>
        <w:rPr>
          <w:spacing w:val="-2"/>
          <w:w w:val="105"/>
          <w:sz w:val="17"/>
        </w:rPr>
        <w:t xml:space="preserve"> </w:t>
      </w:r>
      <w:r>
        <w:rPr>
          <w:w w:val="105"/>
          <w:sz w:val="17"/>
        </w:rPr>
        <w:t>bem</w:t>
      </w:r>
      <w:r>
        <w:rPr>
          <w:spacing w:val="-2"/>
          <w:w w:val="105"/>
          <w:sz w:val="17"/>
        </w:rPr>
        <w:t xml:space="preserve"> </w:t>
      </w:r>
      <w:r>
        <w:rPr>
          <w:w w:val="105"/>
          <w:sz w:val="17"/>
        </w:rPr>
        <w:t>como</w:t>
      </w:r>
      <w:r>
        <w:rPr>
          <w:spacing w:val="-2"/>
          <w:w w:val="105"/>
          <w:sz w:val="17"/>
        </w:rPr>
        <w:t xml:space="preserve"> </w:t>
      </w:r>
      <w:r>
        <w:rPr>
          <w:w w:val="105"/>
          <w:sz w:val="17"/>
        </w:rPr>
        <w:t>por</w:t>
      </w:r>
      <w:r>
        <w:rPr>
          <w:spacing w:val="-2"/>
          <w:w w:val="105"/>
          <w:sz w:val="17"/>
        </w:rPr>
        <w:t xml:space="preserve"> </w:t>
      </w:r>
      <w:r>
        <w:rPr>
          <w:w w:val="105"/>
          <w:sz w:val="17"/>
        </w:rPr>
        <w:t>todo</w:t>
      </w:r>
      <w:r>
        <w:rPr>
          <w:spacing w:val="-2"/>
          <w:w w:val="105"/>
          <w:sz w:val="17"/>
        </w:rPr>
        <w:t xml:space="preserve"> </w:t>
      </w:r>
      <w:r>
        <w:rPr>
          <w:w w:val="105"/>
          <w:sz w:val="17"/>
        </w:rPr>
        <w:t>e</w:t>
      </w:r>
      <w:r>
        <w:rPr>
          <w:spacing w:val="-2"/>
          <w:w w:val="105"/>
          <w:sz w:val="17"/>
        </w:rPr>
        <w:t xml:space="preserve"> </w:t>
      </w:r>
      <w:r>
        <w:rPr>
          <w:w w:val="105"/>
          <w:sz w:val="17"/>
        </w:rPr>
        <w:t>qualquer</w:t>
      </w:r>
      <w:r>
        <w:rPr>
          <w:spacing w:val="-2"/>
          <w:w w:val="105"/>
          <w:sz w:val="17"/>
        </w:rPr>
        <w:t xml:space="preserve"> </w:t>
      </w:r>
      <w:r>
        <w:rPr>
          <w:w w:val="105"/>
          <w:sz w:val="17"/>
        </w:rPr>
        <w:t>dano</w:t>
      </w:r>
      <w:r>
        <w:rPr>
          <w:spacing w:val="-2"/>
          <w:w w:val="105"/>
          <w:sz w:val="17"/>
        </w:rPr>
        <w:t xml:space="preserve"> </w:t>
      </w:r>
      <w:r>
        <w:rPr>
          <w:w w:val="105"/>
          <w:sz w:val="17"/>
        </w:rPr>
        <w:t>causado</w:t>
      </w:r>
      <w:r>
        <w:rPr>
          <w:spacing w:val="-2"/>
          <w:w w:val="105"/>
          <w:sz w:val="17"/>
        </w:rPr>
        <w:t xml:space="preserve"> </w:t>
      </w:r>
      <w:r>
        <w:rPr>
          <w:w w:val="105"/>
          <w:sz w:val="17"/>
        </w:rPr>
        <w:t>à</w:t>
      </w:r>
      <w:r>
        <w:rPr>
          <w:spacing w:val="-11"/>
          <w:w w:val="105"/>
          <w:sz w:val="17"/>
        </w:rPr>
        <w:t xml:space="preserve"> </w:t>
      </w:r>
      <w:r>
        <w:rPr>
          <w:w w:val="105"/>
          <w:sz w:val="17"/>
        </w:rPr>
        <w:t xml:space="preserve">Administração ou terceiros, não reduzindo essa responsabilidade a fiscalização ou o acompanhamento da execução contratual pelo </w:t>
      </w:r>
      <w:r>
        <w:rPr>
          <w:b/>
          <w:w w:val="105"/>
          <w:sz w:val="17"/>
        </w:rPr>
        <w:t>CONTRATANTE</w:t>
      </w:r>
      <w:r>
        <w:rPr>
          <w:w w:val="105"/>
          <w:sz w:val="17"/>
        </w:rPr>
        <w:t>, que ficará autorizado a descontar dos pagamentos devidos ou da garantia o valor correspondente aos danos sofridos.</w:t>
      </w:r>
    </w:p>
    <w:p w14:paraId="1BD1D6A3">
      <w:pPr>
        <w:pStyle w:val="9"/>
        <w:numPr>
          <w:ilvl w:val="2"/>
          <w:numId w:val="44"/>
        </w:numPr>
        <w:tabs>
          <w:tab w:val="left" w:pos="717"/>
        </w:tabs>
        <w:spacing w:before="2" w:after="0" w:line="292" w:lineRule="auto"/>
        <w:ind w:left="316" w:right="299" w:firstLine="0"/>
        <w:jc w:val="both"/>
        <w:rPr>
          <w:sz w:val="17"/>
        </w:rPr>
      </w:pPr>
      <w:r>
        <w:rPr>
          <w:w w:val="105"/>
          <w:sz w:val="17"/>
        </w:rPr>
        <w:t>Não</w:t>
      </w:r>
      <w:r>
        <w:rPr>
          <w:spacing w:val="-3"/>
          <w:w w:val="105"/>
          <w:sz w:val="17"/>
        </w:rPr>
        <w:t xml:space="preserve"> </w:t>
      </w:r>
      <w:r>
        <w:rPr>
          <w:w w:val="105"/>
          <w:sz w:val="17"/>
        </w:rPr>
        <w:t>contratar,</w:t>
      </w:r>
      <w:r>
        <w:rPr>
          <w:spacing w:val="-3"/>
          <w:w w:val="105"/>
          <w:sz w:val="17"/>
        </w:rPr>
        <w:t xml:space="preserve"> </w:t>
      </w:r>
      <w:r>
        <w:rPr>
          <w:w w:val="105"/>
          <w:sz w:val="17"/>
        </w:rPr>
        <w:t>durante</w:t>
      </w:r>
      <w:r>
        <w:rPr>
          <w:spacing w:val="-3"/>
          <w:w w:val="105"/>
          <w:sz w:val="17"/>
        </w:rPr>
        <w:t xml:space="preserve"> </w:t>
      </w:r>
      <w:r>
        <w:rPr>
          <w:w w:val="105"/>
          <w:sz w:val="17"/>
        </w:rPr>
        <w:t>a</w:t>
      </w:r>
      <w:r>
        <w:rPr>
          <w:spacing w:val="-3"/>
          <w:w w:val="105"/>
          <w:sz w:val="17"/>
        </w:rPr>
        <w:t xml:space="preserve"> </w:t>
      </w:r>
      <w:r>
        <w:rPr>
          <w:w w:val="105"/>
          <w:sz w:val="17"/>
        </w:rPr>
        <w:t>vigência</w:t>
      </w:r>
      <w:r>
        <w:rPr>
          <w:spacing w:val="-3"/>
          <w:w w:val="105"/>
          <w:sz w:val="17"/>
        </w:rPr>
        <w:t xml:space="preserve"> </w:t>
      </w:r>
      <w:r>
        <w:rPr>
          <w:w w:val="105"/>
          <w:sz w:val="17"/>
        </w:rPr>
        <w:t>do</w:t>
      </w:r>
      <w:r>
        <w:rPr>
          <w:spacing w:val="-3"/>
          <w:w w:val="105"/>
          <w:sz w:val="17"/>
        </w:rPr>
        <w:t xml:space="preserve"> </w:t>
      </w:r>
      <w:r>
        <w:rPr>
          <w:w w:val="105"/>
          <w:sz w:val="17"/>
        </w:rPr>
        <w:t>Contrato,</w:t>
      </w:r>
      <w:r>
        <w:rPr>
          <w:spacing w:val="-3"/>
          <w:w w:val="105"/>
          <w:sz w:val="17"/>
        </w:rPr>
        <w:t xml:space="preserve"> </w:t>
      </w:r>
      <w:r>
        <w:rPr>
          <w:w w:val="105"/>
          <w:sz w:val="17"/>
        </w:rPr>
        <w:t>cônjuge,</w:t>
      </w:r>
      <w:r>
        <w:rPr>
          <w:spacing w:val="-3"/>
          <w:w w:val="105"/>
          <w:sz w:val="17"/>
        </w:rPr>
        <w:t xml:space="preserve"> </w:t>
      </w:r>
      <w:r>
        <w:rPr>
          <w:w w:val="105"/>
          <w:sz w:val="17"/>
        </w:rPr>
        <w:t>companheiro</w:t>
      </w:r>
      <w:r>
        <w:rPr>
          <w:spacing w:val="-3"/>
          <w:w w:val="105"/>
          <w:sz w:val="17"/>
        </w:rPr>
        <w:t xml:space="preserve"> </w:t>
      </w:r>
      <w:r>
        <w:rPr>
          <w:w w:val="105"/>
          <w:sz w:val="17"/>
        </w:rPr>
        <w:t>ou</w:t>
      </w:r>
      <w:r>
        <w:rPr>
          <w:spacing w:val="-3"/>
          <w:w w:val="105"/>
          <w:sz w:val="17"/>
        </w:rPr>
        <w:t xml:space="preserve"> </w:t>
      </w:r>
      <w:r>
        <w:rPr>
          <w:w w:val="105"/>
          <w:sz w:val="17"/>
        </w:rPr>
        <w:t>parente</w:t>
      </w:r>
      <w:r>
        <w:rPr>
          <w:spacing w:val="-3"/>
          <w:w w:val="105"/>
          <w:sz w:val="17"/>
        </w:rPr>
        <w:t xml:space="preserve"> </w:t>
      </w:r>
      <w:r>
        <w:rPr>
          <w:w w:val="105"/>
          <w:sz w:val="17"/>
        </w:rPr>
        <w:t>em</w:t>
      </w:r>
      <w:r>
        <w:rPr>
          <w:spacing w:val="-3"/>
          <w:w w:val="105"/>
          <w:sz w:val="17"/>
        </w:rPr>
        <w:t xml:space="preserve"> </w:t>
      </w:r>
      <w:r>
        <w:rPr>
          <w:w w:val="105"/>
          <w:sz w:val="17"/>
        </w:rPr>
        <w:t>linha</w:t>
      </w:r>
      <w:r>
        <w:rPr>
          <w:spacing w:val="-3"/>
          <w:w w:val="105"/>
          <w:sz w:val="17"/>
        </w:rPr>
        <w:t xml:space="preserve"> </w:t>
      </w:r>
      <w:r>
        <w:rPr>
          <w:w w:val="105"/>
          <w:sz w:val="17"/>
        </w:rPr>
        <w:t>reta,</w:t>
      </w:r>
      <w:r>
        <w:rPr>
          <w:spacing w:val="-3"/>
          <w:w w:val="105"/>
          <w:sz w:val="17"/>
        </w:rPr>
        <w:t xml:space="preserve"> </w:t>
      </w:r>
      <w:r>
        <w:rPr>
          <w:w w:val="105"/>
          <w:sz w:val="17"/>
        </w:rPr>
        <w:t>colateral</w:t>
      </w:r>
      <w:r>
        <w:rPr>
          <w:spacing w:val="-3"/>
          <w:w w:val="105"/>
          <w:sz w:val="17"/>
        </w:rPr>
        <w:t xml:space="preserve"> </w:t>
      </w:r>
      <w:r>
        <w:rPr>
          <w:w w:val="105"/>
          <w:sz w:val="17"/>
        </w:rPr>
        <w:t>ou</w:t>
      </w:r>
      <w:r>
        <w:rPr>
          <w:spacing w:val="-3"/>
          <w:w w:val="105"/>
          <w:sz w:val="17"/>
        </w:rPr>
        <w:t xml:space="preserve"> </w:t>
      </w:r>
      <w:r>
        <w:rPr>
          <w:w w:val="105"/>
          <w:sz w:val="17"/>
        </w:rPr>
        <w:t>por</w:t>
      </w:r>
      <w:r>
        <w:rPr>
          <w:spacing w:val="-3"/>
          <w:w w:val="105"/>
          <w:sz w:val="17"/>
        </w:rPr>
        <w:t xml:space="preserve"> </w:t>
      </w:r>
      <w:r>
        <w:rPr>
          <w:w w:val="105"/>
          <w:sz w:val="17"/>
        </w:rPr>
        <w:t>afinidade,</w:t>
      </w:r>
      <w:r>
        <w:rPr>
          <w:spacing w:val="-3"/>
          <w:w w:val="105"/>
          <w:sz w:val="17"/>
        </w:rPr>
        <w:t xml:space="preserve"> </w:t>
      </w:r>
      <w:r>
        <w:rPr>
          <w:w w:val="105"/>
          <w:sz w:val="17"/>
        </w:rPr>
        <w:t>até</w:t>
      </w:r>
      <w:r>
        <w:rPr>
          <w:spacing w:val="-3"/>
          <w:w w:val="105"/>
          <w:sz w:val="17"/>
        </w:rPr>
        <w:t xml:space="preserve"> </w:t>
      </w:r>
      <w:r>
        <w:rPr>
          <w:w w:val="105"/>
          <w:sz w:val="17"/>
        </w:rPr>
        <w:t>o</w:t>
      </w:r>
      <w:r>
        <w:rPr>
          <w:spacing w:val="-3"/>
          <w:w w:val="105"/>
          <w:sz w:val="17"/>
        </w:rPr>
        <w:t xml:space="preserve"> </w:t>
      </w:r>
      <w:r>
        <w:rPr>
          <w:w w:val="105"/>
          <w:sz w:val="17"/>
        </w:rPr>
        <w:t>terceiro</w:t>
      </w:r>
      <w:r>
        <w:rPr>
          <w:spacing w:val="-3"/>
          <w:w w:val="105"/>
          <w:sz w:val="17"/>
        </w:rPr>
        <w:t xml:space="preserve"> </w:t>
      </w:r>
      <w:r>
        <w:rPr>
          <w:w w:val="105"/>
          <w:sz w:val="17"/>
        </w:rPr>
        <w:t>grau,</w:t>
      </w:r>
      <w:r>
        <w:rPr>
          <w:spacing w:val="-3"/>
          <w:w w:val="105"/>
          <w:sz w:val="17"/>
        </w:rPr>
        <w:t xml:space="preserve"> </w:t>
      </w:r>
      <w:r>
        <w:rPr>
          <w:w w:val="105"/>
          <w:sz w:val="17"/>
        </w:rPr>
        <w:t>de</w:t>
      </w:r>
      <w:r>
        <w:rPr>
          <w:spacing w:val="-3"/>
          <w:w w:val="105"/>
          <w:sz w:val="17"/>
        </w:rPr>
        <w:t xml:space="preserve"> </w:t>
      </w:r>
      <w:r>
        <w:rPr>
          <w:w w:val="105"/>
          <w:sz w:val="17"/>
        </w:rPr>
        <w:t>dirigente</w:t>
      </w:r>
      <w:r>
        <w:rPr>
          <w:spacing w:val="-3"/>
          <w:w w:val="105"/>
          <w:sz w:val="17"/>
        </w:rPr>
        <w:t xml:space="preserve"> </w:t>
      </w:r>
      <w:r>
        <w:rPr>
          <w:w w:val="105"/>
          <w:sz w:val="17"/>
        </w:rPr>
        <w:t>do</w:t>
      </w:r>
      <w:r>
        <w:rPr>
          <w:spacing w:val="-3"/>
          <w:w w:val="105"/>
          <w:sz w:val="17"/>
        </w:rPr>
        <w:t xml:space="preserve"> </w:t>
      </w:r>
      <w:r>
        <w:rPr>
          <w:b/>
          <w:w w:val="105"/>
          <w:sz w:val="17"/>
        </w:rPr>
        <w:t>CONTRATANTE</w:t>
      </w:r>
      <w:r>
        <w:rPr>
          <w:b/>
          <w:spacing w:val="-3"/>
          <w:w w:val="105"/>
          <w:sz w:val="17"/>
        </w:rPr>
        <w:t xml:space="preserve"> </w:t>
      </w:r>
      <w:r>
        <w:rPr>
          <w:w w:val="105"/>
          <w:sz w:val="17"/>
        </w:rPr>
        <w:t>ou</w:t>
      </w:r>
      <w:r>
        <w:rPr>
          <w:spacing w:val="-3"/>
          <w:w w:val="105"/>
          <w:sz w:val="17"/>
        </w:rPr>
        <w:t xml:space="preserve"> </w:t>
      </w:r>
      <w:r>
        <w:rPr>
          <w:w w:val="105"/>
          <w:sz w:val="17"/>
        </w:rPr>
        <w:t>de</w:t>
      </w:r>
      <w:r>
        <w:rPr>
          <w:spacing w:val="-3"/>
          <w:w w:val="105"/>
          <w:sz w:val="17"/>
        </w:rPr>
        <w:t xml:space="preserve"> </w:t>
      </w:r>
      <w:r>
        <w:rPr>
          <w:w w:val="105"/>
          <w:sz w:val="17"/>
        </w:rPr>
        <w:t>agente</w:t>
      </w:r>
      <w:r>
        <w:rPr>
          <w:spacing w:val="-3"/>
          <w:w w:val="105"/>
          <w:sz w:val="17"/>
        </w:rPr>
        <w:t xml:space="preserve"> </w:t>
      </w:r>
      <w:r>
        <w:rPr>
          <w:w w:val="105"/>
          <w:sz w:val="17"/>
        </w:rPr>
        <w:t>público que atue na fiscalização ou na gestão do Contrato, nos termos do art. 48, parágrafo único, da Lei nº 14.133/2021.</w:t>
      </w:r>
    </w:p>
    <w:p w14:paraId="7CB56AC3">
      <w:pPr>
        <w:pStyle w:val="9"/>
        <w:numPr>
          <w:ilvl w:val="2"/>
          <w:numId w:val="44"/>
        </w:numPr>
        <w:tabs>
          <w:tab w:val="left" w:pos="713"/>
        </w:tabs>
        <w:spacing w:before="1" w:after="0" w:line="240" w:lineRule="auto"/>
        <w:ind w:left="713" w:right="0" w:hanging="397"/>
        <w:jc w:val="both"/>
        <w:rPr>
          <w:sz w:val="17"/>
        </w:rPr>
      </w:pPr>
      <w:r>
        <w:rPr>
          <w:w w:val="105"/>
          <w:sz w:val="17"/>
        </w:rPr>
        <w:t>Manter</w:t>
      </w:r>
      <w:r>
        <w:rPr>
          <w:spacing w:val="-5"/>
          <w:w w:val="105"/>
          <w:sz w:val="17"/>
        </w:rPr>
        <w:t xml:space="preserve"> </w:t>
      </w:r>
      <w:r>
        <w:rPr>
          <w:w w:val="105"/>
          <w:sz w:val="17"/>
        </w:rPr>
        <w:t>a</w:t>
      </w:r>
      <w:r>
        <w:rPr>
          <w:spacing w:val="-5"/>
          <w:w w:val="105"/>
          <w:sz w:val="17"/>
        </w:rPr>
        <w:t xml:space="preserve"> </w:t>
      </w:r>
      <w:r>
        <w:rPr>
          <w:w w:val="105"/>
          <w:sz w:val="17"/>
        </w:rPr>
        <w:t>regularidade</w:t>
      </w:r>
      <w:r>
        <w:rPr>
          <w:spacing w:val="-5"/>
          <w:w w:val="105"/>
          <w:sz w:val="17"/>
        </w:rPr>
        <w:t xml:space="preserve"> </w:t>
      </w:r>
      <w:r>
        <w:rPr>
          <w:w w:val="105"/>
          <w:sz w:val="17"/>
        </w:rPr>
        <w:t>junto</w:t>
      </w:r>
      <w:r>
        <w:rPr>
          <w:spacing w:val="-5"/>
          <w:w w:val="105"/>
          <w:sz w:val="17"/>
        </w:rPr>
        <w:t xml:space="preserve"> </w:t>
      </w:r>
      <w:r>
        <w:rPr>
          <w:w w:val="105"/>
          <w:sz w:val="17"/>
        </w:rPr>
        <w:t>ao</w:t>
      </w:r>
      <w:r>
        <w:rPr>
          <w:spacing w:val="-5"/>
          <w:w w:val="105"/>
          <w:sz w:val="17"/>
        </w:rPr>
        <w:t xml:space="preserve"> </w:t>
      </w:r>
      <w:r>
        <w:rPr>
          <w:spacing w:val="-2"/>
          <w:w w:val="105"/>
          <w:sz w:val="17"/>
        </w:rPr>
        <w:t>SICAF.</w:t>
      </w:r>
    </w:p>
    <w:p w14:paraId="3D79E9EF">
      <w:pPr>
        <w:pStyle w:val="9"/>
        <w:numPr>
          <w:ilvl w:val="3"/>
          <w:numId w:val="44"/>
        </w:numPr>
        <w:tabs>
          <w:tab w:val="left" w:pos="858"/>
        </w:tabs>
        <w:spacing w:before="44" w:after="0" w:line="292" w:lineRule="auto"/>
        <w:ind w:left="316" w:right="299" w:firstLine="0"/>
        <w:jc w:val="both"/>
        <w:rPr>
          <w:sz w:val="17"/>
        </w:rPr>
      </w:pPr>
      <w:r>
        <w:rPr>
          <w:w w:val="105"/>
          <w:sz w:val="17"/>
        </w:rPr>
        <w:t xml:space="preserve">Quando não for possível a verificação da regularidade no Sistema de Cadastro de Fornecedores – SICAF, o </w:t>
      </w:r>
      <w:r>
        <w:rPr>
          <w:b/>
          <w:w w:val="105"/>
          <w:sz w:val="17"/>
        </w:rPr>
        <w:t xml:space="preserve">CONTRATADO </w:t>
      </w:r>
      <w:r>
        <w:rPr>
          <w:w w:val="105"/>
          <w:sz w:val="17"/>
        </w:rPr>
        <w:t>deverá entregar ao setor responsável pela fiscalização do Contrato, junto com a Nota Fiscal para fins de pagamento, os seguintes documentos:</w:t>
      </w:r>
    </w:p>
    <w:p w14:paraId="6AA94FC7">
      <w:pPr>
        <w:pStyle w:val="9"/>
        <w:numPr>
          <w:ilvl w:val="0"/>
          <w:numId w:val="45"/>
        </w:numPr>
        <w:tabs>
          <w:tab w:val="left" w:pos="497"/>
        </w:tabs>
        <w:spacing w:before="1" w:after="0" w:line="240" w:lineRule="auto"/>
        <w:ind w:left="497" w:right="0" w:hanging="181"/>
        <w:jc w:val="left"/>
        <w:rPr>
          <w:sz w:val="17"/>
        </w:rPr>
      </w:pPr>
      <w:r>
        <w:rPr>
          <w:w w:val="105"/>
          <w:sz w:val="17"/>
        </w:rPr>
        <w:t>prova</w:t>
      </w:r>
      <w:r>
        <w:rPr>
          <w:spacing w:val="-6"/>
          <w:w w:val="105"/>
          <w:sz w:val="17"/>
        </w:rPr>
        <w:t xml:space="preserve"> </w:t>
      </w:r>
      <w:r>
        <w:rPr>
          <w:w w:val="105"/>
          <w:sz w:val="17"/>
        </w:rPr>
        <w:t>de</w:t>
      </w:r>
      <w:r>
        <w:rPr>
          <w:spacing w:val="-6"/>
          <w:w w:val="105"/>
          <w:sz w:val="17"/>
        </w:rPr>
        <w:t xml:space="preserve"> </w:t>
      </w:r>
      <w:r>
        <w:rPr>
          <w:w w:val="105"/>
          <w:sz w:val="17"/>
        </w:rPr>
        <w:t>regularidade</w:t>
      </w:r>
      <w:r>
        <w:rPr>
          <w:spacing w:val="-6"/>
          <w:w w:val="105"/>
          <w:sz w:val="17"/>
        </w:rPr>
        <w:t xml:space="preserve"> </w:t>
      </w:r>
      <w:r>
        <w:rPr>
          <w:w w:val="105"/>
          <w:sz w:val="17"/>
        </w:rPr>
        <w:t>relativa</w:t>
      </w:r>
      <w:r>
        <w:rPr>
          <w:spacing w:val="-5"/>
          <w:w w:val="105"/>
          <w:sz w:val="17"/>
        </w:rPr>
        <w:t xml:space="preserve"> </w:t>
      </w:r>
      <w:r>
        <w:rPr>
          <w:w w:val="105"/>
          <w:sz w:val="17"/>
        </w:rPr>
        <w:t>à</w:t>
      </w:r>
      <w:r>
        <w:rPr>
          <w:spacing w:val="-6"/>
          <w:w w:val="105"/>
          <w:sz w:val="17"/>
        </w:rPr>
        <w:t xml:space="preserve"> </w:t>
      </w:r>
      <w:r>
        <w:rPr>
          <w:w w:val="105"/>
          <w:sz w:val="17"/>
        </w:rPr>
        <w:t>Seguridade</w:t>
      </w:r>
      <w:r>
        <w:rPr>
          <w:spacing w:val="-6"/>
          <w:w w:val="105"/>
          <w:sz w:val="17"/>
        </w:rPr>
        <w:t xml:space="preserve"> </w:t>
      </w:r>
      <w:r>
        <w:rPr>
          <w:spacing w:val="-2"/>
          <w:w w:val="105"/>
          <w:sz w:val="17"/>
        </w:rPr>
        <w:t>Social;</w:t>
      </w:r>
    </w:p>
    <w:p w14:paraId="324BD751">
      <w:pPr>
        <w:pStyle w:val="9"/>
        <w:numPr>
          <w:ilvl w:val="0"/>
          <w:numId w:val="45"/>
        </w:numPr>
        <w:tabs>
          <w:tab w:val="left" w:pos="506"/>
        </w:tabs>
        <w:spacing w:before="43" w:after="0" w:line="240" w:lineRule="auto"/>
        <w:ind w:left="506" w:right="0" w:hanging="190"/>
        <w:jc w:val="left"/>
        <w:rPr>
          <w:sz w:val="17"/>
        </w:rPr>
      </w:pPr>
      <w:r>
        <w:rPr>
          <w:w w:val="105"/>
          <w:sz w:val="17"/>
        </w:rPr>
        <w:t>certidão</w:t>
      </w:r>
      <w:r>
        <w:rPr>
          <w:spacing w:val="-8"/>
          <w:w w:val="105"/>
          <w:sz w:val="17"/>
        </w:rPr>
        <w:t xml:space="preserve"> </w:t>
      </w:r>
      <w:r>
        <w:rPr>
          <w:w w:val="105"/>
          <w:sz w:val="17"/>
        </w:rPr>
        <w:t>conjunta</w:t>
      </w:r>
      <w:r>
        <w:rPr>
          <w:spacing w:val="-5"/>
          <w:w w:val="105"/>
          <w:sz w:val="17"/>
        </w:rPr>
        <w:t xml:space="preserve"> </w:t>
      </w:r>
      <w:r>
        <w:rPr>
          <w:w w:val="105"/>
          <w:sz w:val="17"/>
        </w:rPr>
        <w:t>relativa</w:t>
      </w:r>
      <w:r>
        <w:rPr>
          <w:spacing w:val="-5"/>
          <w:w w:val="105"/>
          <w:sz w:val="17"/>
        </w:rPr>
        <w:t xml:space="preserve"> </w:t>
      </w:r>
      <w:r>
        <w:rPr>
          <w:w w:val="105"/>
          <w:sz w:val="17"/>
        </w:rPr>
        <w:t>aos</w:t>
      </w:r>
      <w:r>
        <w:rPr>
          <w:spacing w:val="-5"/>
          <w:w w:val="105"/>
          <w:sz w:val="17"/>
        </w:rPr>
        <w:t xml:space="preserve"> </w:t>
      </w:r>
      <w:r>
        <w:rPr>
          <w:w w:val="105"/>
          <w:sz w:val="17"/>
        </w:rPr>
        <w:t>tributos</w:t>
      </w:r>
      <w:r>
        <w:rPr>
          <w:spacing w:val="-5"/>
          <w:w w:val="105"/>
          <w:sz w:val="17"/>
        </w:rPr>
        <w:t xml:space="preserve"> </w:t>
      </w:r>
      <w:r>
        <w:rPr>
          <w:w w:val="105"/>
          <w:sz w:val="17"/>
        </w:rPr>
        <w:t>federais</w:t>
      </w:r>
      <w:r>
        <w:rPr>
          <w:spacing w:val="-5"/>
          <w:w w:val="105"/>
          <w:sz w:val="17"/>
        </w:rPr>
        <w:t xml:space="preserve"> </w:t>
      </w:r>
      <w:r>
        <w:rPr>
          <w:w w:val="105"/>
          <w:sz w:val="17"/>
        </w:rPr>
        <w:t>e</w:t>
      </w:r>
      <w:r>
        <w:rPr>
          <w:spacing w:val="-5"/>
          <w:w w:val="105"/>
          <w:sz w:val="17"/>
        </w:rPr>
        <w:t xml:space="preserve"> </w:t>
      </w:r>
      <w:r>
        <w:rPr>
          <w:w w:val="105"/>
          <w:sz w:val="17"/>
        </w:rPr>
        <w:t>à</w:t>
      </w:r>
      <w:r>
        <w:rPr>
          <w:spacing w:val="-5"/>
          <w:w w:val="105"/>
          <w:sz w:val="17"/>
        </w:rPr>
        <w:t xml:space="preserve"> </w:t>
      </w:r>
      <w:r>
        <w:rPr>
          <w:w w:val="105"/>
          <w:sz w:val="17"/>
        </w:rPr>
        <w:t>Dívida</w:t>
      </w:r>
      <w:r>
        <w:rPr>
          <w:spacing w:val="-11"/>
          <w:w w:val="105"/>
          <w:sz w:val="17"/>
        </w:rPr>
        <w:t xml:space="preserve"> </w:t>
      </w:r>
      <w:r>
        <w:rPr>
          <w:w w:val="105"/>
          <w:sz w:val="17"/>
        </w:rPr>
        <w:t>Ativa</w:t>
      </w:r>
      <w:r>
        <w:rPr>
          <w:spacing w:val="-5"/>
          <w:w w:val="105"/>
          <w:sz w:val="17"/>
        </w:rPr>
        <w:t xml:space="preserve"> </w:t>
      </w:r>
      <w:r>
        <w:rPr>
          <w:w w:val="105"/>
          <w:sz w:val="17"/>
        </w:rPr>
        <w:t>da</w:t>
      </w:r>
      <w:r>
        <w:rPr>
          <w:spacing w:val="-5"/>
          <w:w w:val="105"/>
          <w:sz w:val="17"/>
        </w:rPr>
        <w:t xml:space="preserve"> </w:t>
      </w:r>
      <w:r>
        <w:rPr>
          <w:spacing w:val="-2"/>
          <w:w w:val="105"/>
          <w:sz w:val="17"/>
        </w:rPr>
        <w:t>União;</w:t>
      </w:r>
    </w:p>
    <w:p w14:paraId="45FEA544">
      <w:pPr>
        <w:pStyle w:val="9"/>
        <w:numPr>
          <w:ilvl w:val="0"/>
          <w:numId w:val="45"/>
        </w:numPr>
        <w:tabs>
          <w:tab w:val="left" w:pos="497"/>
        </w:tabs>
        <w:spacing w:before="44" w:after="0" w:line="240" w:lineRule="auto"/>
        <w:ind w:left="497" w:right="0" w:hanging="181"/>
        <w:jc w:val="left"/>
        <w:rPr>
          <w:sz w:val="17"/>
        </w:rPr>
      </w:pPr>
      <w:r>
        <w:rPr>
          <w:w w:val="105"/>
          <w:sz w:val="17"/>
        </w:rPr>
        <w:t>certidões</w:t>
      </w:r>
      <w:r>
        <w:rPr>
          <w:spacing w:val="-6"/>
          <w:w w:val="105"/>
          <w:sz w:val="17"/>
        </w:rPr>
        <w:t xml:space="preserve"> </w:t>
      </w:r>
      <w:r>
        <w:rPr>
          <w:w w:val="105"/>
          <w:sz w:val="17"/>
        </w:rPr>
        <w:t>que</w:t>
      </w:r>
      <w:r>
        <w:rPr>
          <w:spacing w:val="-5"/>
          <w:w w:val="105"/>
          <w:sz w:val="17"/>
        </w:rPr>
        <w:t xml:space="preserve"> </w:t>
      </w:r>
      <w:r>
        <w:rPr>
          <w:w w:val="105"/>
          <w:sz w:val="17"/>
        </w:rPr>
        <w:t>comprovem</w:t>
      </w:r>
      <w:r>
        <w:rPr>
          <w:spacing w:val="-6"/>
          <w:w w:val="105"/>
          <w:sz w:val="17"/>
        </w:rPr>
        <w:t xml:space="preserve"> </w:t>
      </w:r>
      <w:r>
        <w:rPr>
          <w:w w:val="105"/>
          <w:sz w:val="17"/>
        </w:rPr>
        <w:t>a</w:t>
      </w:r>
      <w:r>
        <w:rPr>
          <w:spacing w:val="-5"/>
          <w:w w:val="105"/>
          <w:sz w:val="17"/>
        </w:rPr>
        <w:t xml:space="preserve"> </w:t>
      </w:r>
      <w:r>
        <w:rPr>
          <w:w w:val="105"/>
          <w:sz w:val="17"/>
        </w:rPr>
        <w:t>regularidade</w:t>
      </w:r>
      <w:r>
        <w:rPr>
          <w:spacing w:val="-5"/>
          <w:w w:val="105"/>
          <w:sz w:val="17"/>
        </w:rPr>
        <w:t xml:space="preserve"> </w:t>
      </w:r>
      <w:r>
        <w:rPr>
          <w:w w:val="105"/>
          <w:sz w:val="17"/>
        </w:rPr>
        <w:t>perante</w:t>
      </w:r>
      <w:r>
        <w:rPr>
          <w:spacing w:val="-6"/>
          <w:w w:val="105"/>
          <w:sz w:val="17"/>
        </w:rPr>
        <w:t xml:space="preserve"> </w:t>
      </w:r>
      <w:r>
        <w:rPr>
          <w:w w:val="105"/>
          <w:sz w:val="17"/>
        </w:rPr>
        <w:t>a</w:t>
      </w:r>
      <w:r>
        <w:rPr>
          <w:spacing w:val="-5"/>
          <w:w w:val="105"/>
          <w:sz w:val="17"/>
        </w:rPr>
        <w:t xml:space="preserve"> </w:t>
      </w:r>
      <w:r>
        <w:rPr>
          <w:w w:val="105"/>
          <w:sz w:val="17"/>
        </w:rPr>
        <w:t>Fazenda</w:t>
      </w:r>
      <w:r>
        <w:rPr>
          <w:spacing w:val="-6"/>
          <w:w w:val="105"/>
          <w:sz w:val="17"/>
        </w:rPr>
        <w:t xml:space="preserve"> </w:t>
      </w:r>
      <w:r>
        <w:rPr>
          <w:w w:val="105"/>
          <w:sz w:val="17"/>
        </w:rPr>
        <w:t>Municipal,</w:t>
      </w:r>
      <w:r>
        <w:rPr>
          <w:spacing w:val="-5"/>
          <w:w w:val="105"/>
          <w:sz w:val="17"/>
        </w:rPr>
        <w:t xml:space="preserve"> </w:t>
      </w:r>
      <w:r>
        <w:rPr>
          <w:w w:val="105"/>
          <w:sz w:val="17"/>
        </w:rPr>
        <w:t>Estadual</w:t>
      </w:r>
      <w:r>
        <w:rPr>
          <w:spacing w:val="-5"/>
          <w:w w:val="105"/>
          <w:sz w:val="17"/>
        </w:rPr>
        <w:t xml:space="preserve"> </w:t>
      </w:r>
      <w:r>
        <w:rPr>
          <w:w w:val="105"/>
          <w:sz w:val="17"/>
        </w:rPr>
        <w:t>ou</w:t>
      </w:r>
      <w:r>
        <w:rPr>
          <w:spacing w:val="-6"/>
          <w:w w:val="105"/>
          <w:sz w:val="17"/>
        </w:rPr>
        <w:t xml:space="preserve"> </w:t>
      </w:r>
      <w:r>
        <w:rPr>
          <w:w w:val="105"/>
          <w:sz w:val="17"/>
        </w:rPr>
        <w:t>Distrital</w:t>
      </w:r>
      <w:r>
        <w:rPr>
          <w:spacing w:val="-5"/>
          <w:w w:val="105"/>
          <w:sz w:val="17"/>
        </w:rPr>
        <w:t xml:space="preserve"> </w:t>
      </w:r>
      <w:r>
        <w:rPr>
          <w:w w:val="105"/>
          <w:sz w:val="17"/>
        </w:rPr>
        <w:t>do</w:t>
      </w:r>
      <w:r>
        <w:rPr>
          <w:spacing w:val="-6"/>
          <w:w w:val="105"/>
          <w:sz w:val="17"/>
        </w:rPr>
        <w:t xml:space="preserve"> </w:t>
      </w:r>
      <w:r>
        <w:rPr>
          <w:w w:val="105"/>
          <w:sz w:val="17"/>
        </w:rPr>
        <w:t>domicílio</w:t>
      </w:r>
      <w:r>
        <w:rPr>
          <w:spacing w:val="-5"/>
          <w:w w:val="105"/>
          <w:sz w:val="17"/>
        </w:rPr>
        <w:t xml:space="preserve"> </w:t>
      </w:r>
      <w:r>
        <w:rPr>
          <w:w w:val="105"/>
          <w:sz w:val="17"/>
        </w:rPr>
        <w:t>ou</w:t>
      </w:r>
      <w:r>
        <w:rPr>
          <w:spacing w:val="-5"/>
          <w:w w:val="105"/>
          <w:sz w:val="17"/>
        </w:rPr>
        <w:t xml:space="preserve"> </w:t>
      </w:r>
      <w:r>
        <w:rPr>
          <w:w w:val="105"/>
          <w:sz w:val="17"/>
        </w:rPr>
        <w:t>sede</w:t>
      </w:r>
      <w:r>
        <w:rPr>
          <w:spacing w:val="-6"/>
          <w:w w:val="105"/>
          <w:sz w:val="17"/>
        </w:rPr>
        <w:t xml:space="preserve"> </w:t>
      </w:r>
      <w:r>
        <w:rPr>
          <w:w w:val="105"/>
          <w:sz w:val="17"/>
        </w:rPr>
        <w:t>do</w:t>
      </w:r>
      <w:r>
        <w:rPr>
          <w:spacing w:val="-5"/>
          <w:w w:val="105"/>
          <w:sz w:val="17"/>
        </w:rPr>
        <w:t xml:space="preserve"> </w:t>
      </w:r>
      <w:r>
        <w:rPr>
          <w:spacing w:val="-2"/>
          <w:w w:val="105"/>
          <w:sz w:val="17"/>
        </w:rPr>
        <w:t>contratado;</w:t>
      </w:r>
    </w:p>
    <w:p w14:paraId="00CFE893">
      <w:pPr>
        <w:pStyle w:val="9"/>
        <w:numPr>
          <w:ilvl w:val="0"/>
          <w:numId w:val="45"/>
        </w:numPr>
        <w:tabs>
          <w:tab w:val="left" w:pos="506"/>
        </w:tabs>
        <w:spacing w:before="43" w:after="0" w:line="240" w:lineRule="auto"/>
        <w:ind w:left="506" w:right="0" w:hanging="190"/>
        <w:jc w:val="left"/>
        <w:rPr>
          <w:sz w:val="17"/>
        </w:rPr>
      </w:pPr>
      <w:r>
        <w:rPr>
          <w:w w:val="105"/>
          <w:sz w:val="17"/>
        </w:rPr>
        <w:t>Certificado</w:t>
      </w:r>
      <w:r>
        <w:rPr>
          <w:spacing w:val="-7"/>
          <w:w w:val="105"/>
          <w:sz w:val="17"/>
        </w:rPr>
        <w:t xml:space="preserve"> </w:t>
      </w:r>
      <w:r>
        <w:rPr>
          <w:w w:val="105"/>
          <w:sz w:val="17"/>
        </w:rPr>
        <w:t>de</w:t>
      </w:r>
      <w:r>
        <w:rPr>
          <w:spacing w:val="-6"/>
          <w:w w:val="105"/>
          <w:sz w:val="17"/>
        </w:rPr>
        <w:t xml:space="preserve"> </w:t>
      </w:r>
      <w:r>
        <w:rPr>
          <w:w w:val="105"/>
          <w:sz w:val="17"/>
        </w:rPr>
        <w:t>Regularidade</w:t>
      </w:r>
      <w:r>
        <w:rPr>
          <w:spacing w:val="-6"/>
          <w:w w:val="105"/>
          <w:sz w:val="17"/>
        </w:rPr>
        <w:t xml:space="preserve"> </w:t>
      </w:r>
      <w:r>
        <w:rPr>
          <w:w w:val="105"/>
          <w:sz w:val="17"/>
        </w:rPr>
        <w:t>do</w:t>
      </w:r>
      <w:r>
        <w:rPr>
          <w:spacing w:val="-6"/>
          <w:w w:val="105"/>
          <w:sz w:val="17"/>
        </w:rPr>
        <w:t xml:space="preserve"> </w:t>
      </w:r>
      <w:r>
        <w:rPr>
          <w:w w:val="105"/>
          <w:sz w:val="17"/>
        </w:rPr>
        <w:t>FGTS;</w:t>
      </w:r>
      <w:r>
        <w:rPr>
          <w:spacing w:val="-6"/>
          <w:w w:val="105"/>
          <w:sz w:val="17"/>
        </w:rPr>
        <w:t xml:space="preserve"> </w:t>
      </w:r>
      <w:r>
        <w:rPr>
          <w:spacing w:val="-10"/>
          <w:w w:val="105"/>
          <w:sz w:val="17"/>
        </w:rPr>
        <w:t>e</w:t>
      </w:r>
    </w:p>
    <w:p w14:paraId="3A8C75E1">
      <w:pPr>
        <w:pStyle w:val="9"/>
        <w:numPr>
          <w:ilvl w:val="0"/>
          <w:numId w:val="45"/>
        </w:numPr>
        <w:tabs>
          <w:tab w:val="left" w:pos="497"/>
        </w:tabs>
        <w:spacing w:before="44" w:after="0" w:line="240" w:lineRule="auto"/>
        <w:ind w:left="497" w:right="0" w:hanging="181"/>
        <w:jc w:val="left"/>
        <w:rPr>
          <w:sz w:val="17"/>
        </w:rPr>
      </w:pPr>
      <w:r>
        <w:rPr>
          <w:w w:val="105"/>
          <w:sz w:val="17"/>
        </w:rPr>
        <w:t>Certidão</w:t>
      </w:r>
      <w:r>
        <w:rPr>
          <w:spacing w:val="-8"/>
          <w:w w:val="105"/>
          <w:sz w:val="17"/>
        </w:rPr>
        <w:t xml:space="preserve"> </w:t>
      </w:r>
      <w:r>
        <w:rPr>
          <w:w w:val="105"/>
          <w:sz w:val="17"/>
        </w:rPr>
        <w:t>Negativa</w:t>
      </w:r>
      <w:r>
        <w:rPr>
          <w:spacing w:val="-7"/>
          <w:w w:val="105"/>
          <w:sz w:val="17"/>
        </w:rPr>
        <w:t xml:space="preserve"> </w:t>
      </w:r>
      <w:r>
        <w:rPr>
          <w:w w:val="105"/>
          <w:sz w:val="17"/>
        </w:rPr>
        <w:t>de</w:t>
      </w:r>
      <w:r>
        <w:rPr>
          <w:spacing w:val="-7"/>
          <w:w w:val="105"/>
          <w:sz w:val="17"/>
        </w:rPr>
        <w:t xml:space="preserve"> </w:t>
      </w:r>
      <w:r>
        <w:rPr>
          <w:w w:val="105"/>
          <w:sz w:val="17"/>
        </w:rPr>
        <w:t>Débitos</w:t>
      </w:r>
      <w:r>
        <w:rPr>
          <w:spacing w:val="-9"/>
          <w:w w:val="105"/>
          <w:sz w:val="17"/>
        </w:rPr>
        <w:t xml:space="preserve"> </w:t>
      </w:r>
      <w:r>
        <w:rPr>
          <w:w w:val="105"/>
          <w:sz w:val="17"/>
        </w:rPr>
        <w:t>Trabalhistas</w:t>
      </w:r>
      <w:r>
        <w:rPr>
          <w:spacing w:val="-7"/>
          <w:w w:val="105"/>
          <w:sz w:val="17"/>
        </w:rPr>
        <w:t xml:space="preserve"> </w:t>
      </w:r>
      <w:r>
        <w:rPr>
          <w:w w:val="105"/>
          <w:sz w:val="17"/>
        </w:rPr>
        <w:t>–</w:t>
      </w:r>
      <w:r>
        <w:rPr>
          <w:spacing w:val="-7"/>
          <w:w w:val="105"/>
          <w:sz w:val="17"/>
        </w:rPr>
        <w:t xml:space="preserve"> </w:t>
      </w:r>
      <w:r>
        <w:rPr>
          <w:spacing w:val="-2"/>
          <w:w w:val="105"/>
          <w:sz w:val="17"/>
        </w:rPr>
        <w:t>CNDT.</w:t>
      </w:r>
    </w:p>
    <w:p w14:paraId="52E7780E">
      <w:pPr>
        <w:pStyle w:val="9"/>
        <w:numPr>
          <w:ilvl w:val="2"/>
          <w:numId w:val="44"/>
        </w:numPr>
        <w:tabs>
          <w:tab w:val="left" w:pos="739"/>
        </w:tabs>
        <w:spacing w:before="44" w:after="0" w:line="292" w:lineRule="auto"/>
        <w:ind w:left="316" w:right="299" w:firstLine="0"/>
        <w:jc w:val="left"/>
        <w:rPr>
          <w:sz w:val="17"/>
        </w:rPr>
      </w:pPr>
      <w:r>
        <w:rPr>
          <w:w w:val="105"/>
          <w:sz w:val="17"/>
        </w:rPr>
        <w:t>Responsabilizar-se</w:t>
      </w:r>
      <w:r>
        <w:rPr>
          <w:spacing w:val="17"/>
          <w:w w:val="105"/>
          <w:sz w:val="17"/>
        </w:rPr>
        <w:t xml:space="preserve"> </w:t>
      </w:r>
      <w:r>
        <w:rPr>
          <w:w w:val="105"/>
          <w:sz w:val="17"/>
        </w:rPr>
        <w:t>pelo</w:t>
      </w:r>
      <w:r>
        <w:rPr>
          <w:spacing w:val="17"/>
          <w:w w:val="105"/>
          <w:sz w:val="17"/>
        </w:rPr>
        <w:t xml:space="preserve"> </w:t>
      </w:r>
      <w:r>
        <w:rPr>
          <w:w w:val="105"/>
          <w:sz w:val="17"/>
        </w:rPr>
        <w:t>cumprimento</w:t>
      </w:r>
      <w:r>
        <w:rPr>
          <w:spacing w:val="17"/>
          <w:w w:val="105"/>
          <w:sz w:val="17"/>
        </w:rPr>
        <w:t xml:space="preserve"> </w:t>
      </w:r>
      <w:r>
        <w:rPr>
          <w:w w:val="105"/>
          <w:sz w:val="17"/>
        </w:rPr>
        <w:t>de</w:t>
      </w:r>
      <w:r>
        <w:rPr>
          <w:spacing w:val="17"/>
          <w:w w:val="105"/>
          <w:sz w:val="17"/>
        </w:rPr>
        <w:t xml:space="preserve"> </w:t>
      </w:r>
      <w:r>
        <w:rPr>
          <w:w w:val="105"/>
          <w:sz w:val="17"/>
        </w:rPr>
        <w:t>todas</w:t>
      </w:r>
      <w:r>
        <w:rPr>
          <w:spacing w:val="17"/>
          <w:w w:val="105"/>
          <w:sz w:val="17"/>
        </w:rPr>
        <w:t xml:space="preserve"> </w:t>
      </w:r>
      <w:r>
        <w:rPr>
          <w:w w:val="105"/>
          <w:sz w:val="17"/>
        </w:rPr>
        <w:t>as</w:t>
      </w:r>
      <w:r>
        <w:rPr>
          <w:spacing w:val="17"/>
          <w:w w:val="105"/>
          <w:sz w:val="17"/>
        </w:rPr>
        <w:t xml:space="preserve"> </w:t>
      </w:r>
      <w:r>
        <w:rPr>
          <w:w w:val="105"/>
          <w:sz w:val="17"/>
        </w:rPr>
        <w:t>obrigações</w:t>
      </w:r>
      <w:r>
        <w:rPr>
          <w:spacing w:val="17"/>
          <w:w w:val="105"/>
          <w:sz w:val="17"/>
        </w:rPr>
        <w:t xml:space="preserve"> </w:t>
      </w:r>
      <w:r>
        <w:rPr>
          <w:w w:val="105"/>
          <w:sz w:val="17"/>
        </w:rPr>
        <w:t>trabalhistas,</w:t>
      </w:r>
      <w:r>
        <w:rPr>
          <w:spacing w:val="17"/>
          <w:w w:val="105"/>
          <w:sz w:val="17"/>
        </w:rPr>
        <w:t xml:space="preserve"> </w:t>
      </w:r>
      <w:r>
        <w:rPr>
          <w:w w:val="105"/>
          <w:sz w:val="17"/>
        </w:rPr>
        <w:t>previdenciárias,</w:t>
      </w:r>
      <w:r>
        <w:rPr>
          <w:spacing w:val="17"/>
          <w:w w:val="105"/>
          <w:sz w:val="17"/>
        </w:rPr>
        <w:t xml:space="preserve"> </w:t>
      </w:r>
      <w:r>
        <w:rPr>
          <w:w w:val="105"/>
          <w:sz w:val="17"/>
        </w:rPr>
        <w:t>fiscais,</w:t>
      </w:r>
      <w:r>
        <w:rPr>
          <w:spacing w:val="17"/>
          <w:w w:val="105"/>
          <w:sz w:val="17"/>
        </w:rPr>
        <w:t xml:space="preserve"> </w:t>
      </w:r>
      <w:r>
        <w:rPr>
          <w:w w:val="105"/>
          <w:sz w:val="17"/>
        </w:rPr>
        <w:t>comerciais</w:t>
      </w:r>
      <w:r>
        <w:rPr>
          <w:spacing w:val="17"/>
          <w:w w:val="105"/>
          <w:sz w:val="17"/>
        </w:rPr>
        <w:t xml:space="preserve"> </w:t>
      </w:r>
      <w:r>
        <w:rPr>
          <w:w w:val="105"/>
          <w:sz w:val="17"/>
        </w:rPr>
        <w:t>e</w:t>
      </w:r>
      <w:r>
        <w:rPr>
          <w:spacing w:val="17"/>
          <w:w w:val="105"/>
          <w:sz w:val="17"/>
        </w:rPr>
        <w:t xml:space="preserve"> </w:t>
      </w:r>
      <w:r>
        <w:rPr>
          <w:w w:val="105"/>
          <w:sz w:val="17"/>
        </w:rPr>
        <w:t>as</w:t>
      </w:r>
      <w:r>
        <w:rPr>
          <w:spacing w:val="17"/>
          <w:w w:val="105"/>
          <w:sz w:val="17"/>
        </w:rPr>
        <w:t xml:space="preserve"> </w:t>
      </w:r>
      <w:r>
        <w:rPr>
          <w:w w:val="105"/>
          <w:sz w:val="17"/>
        </w:rPr>
        <w:t>demais</w:t>
      </w:r>
      <w:r>
        <w:rPr>
          <w:spacing w:val="17"/>
          <w:w w:val="105"/>
          <w:sz w:val="17"/>
        </w:rPr>
        <w:t xml:space="preserve"> </w:t>
      </w:r>
      <w:r>
        <w:rPr>
          <w:w w:val="105"/>
          <w:sz w:val="17"/>
        </w:rPr>
        <w:t>previstas</w:t>
      </w:r>
      <w:r>
        <w:rPr>
          <w:spacing w:val="17"/>
          <w:w w:val="105"/>
          <w:sz w:val="17"/>
        </w:rPr>
        <w:t xml:space="preserve"> </w:t>
      </w:r>
      <w:r>
        <w:rPr>
          <w:w w:val="105"/>
          <w:sz w:val="17"/>
        </w:rPr>
        <w:t>em</w:t>
      </w:r>
      <w:r>
        <w:rPr>
          <w:spacing w:val="17"/>
          <w:w w:val="105"/>
          <w:sz w:val="17"/>
        </w:rPr>
        <w:t xml:space="preserve"> </w:t>
      </w:r>
      <w:r>
        <w:rPr>
          <w:w w:val="105"/>
          <w:sz w:val="17"/>
        </w:rPr>
        <w:t>legislação</w:t>
      </w:r>
      <w:r>
        <w:rPr>
          <w:spacing w:val="17"/>
          <w:w w:val="105"/>
          <w:sz w:val="17"/>
        </w:rPr>
        <w:t xml:space="preserve"> </w:t>
      </w:r>
      <w:r>
        <w:rPr>
          <w:w w:val="105"/>
          <w:sz w:val="17"/>
        </w:rPr>
        <w:t>específica,</w:t>
      </w:r>
      <w:r>
        <w:rPr>
          <w:spacing w:val="17"/>
          <w:w w:val="105"/>
          <w:sz w:val="17"/>
        </w:rPr>
        <w:t xml:space="preserve"> </w:t>
      </w:r>
      <w:r>
        <w:rPr>
          <w:w w:val="105"/>
          <w:sz w:val="17"/>
        </w:rPr>
        <w:t>cuja</w:t>
      </w:r>
      <w:r>
        <w:rPr>
          <w:spacing w:val="17"/>
          <w:w w:val="105"/>
          <w:sz w:val="17"/>
        </w:rPr>
        <w:t xml:space="preserve"> </w:t>
      </w:r>
      <w:r>
        <w:rPr>
          <w:w w:val="105"/>
          <w:sz w:val="17"/>
        </w:rPr>
        <w:t>inadimplência</w:t>
      </w:r>
      <w:r>
        <w:rPr>
          <w:spacing w:val="17"/>
          <w:w w:val="105"/>
          <w:sz w:val="17"/>
        </w:rPr>
        <w:t xml:space="preserve"> </w:t>
      </w:r>
      <w:r>
        <w:rPr>
          <w:w w:val="105"/>
          <w:sz w:val="17"/>
        </w:rPr>
        <w:t>não</w:t>
      </w:r>
      <w:r>
        <w:rPr>
          <w:spacing w:val="17"/>
          <w:w w:val="105"/>
          <w:sz w:val="17"/>
        </w:rPr>
        <w:t xml:space="preserve"> </w:t>
      </w:r>
      <w:r>
        <w:rPr>
          <w:w w:val="105"/>
          <w:sz w:val="17"/>
        </w:rPr>
        <w:t>transfere</w:t>
      </w:r>
      <w:r>
        <w:rPr>
          <w:spacing w:val="17"/>
          <w:w w:val="105"/>
          <w:sz w:val="17"/>
        </w:rPr>
        <w:t xml:space="preserve"> </w:t>
      </w:r>
      <w:r>
        <w:rPr>
          <w:w w:val="105"/>
          <w:sz w:val="17"/>
        </w:rPr>
        <w:t xml:space="preserve">a responsabilidade ao </w:t>
      </w:r>
      <w:r>
        <w:rPr>
          <w:b/>
          <w:w w:val="105"/>
          <w:sz w:val="17"/>
        </w:rPr>
        <w:t xml:space="preserve">CONTRATANTE </w:t>
      </w:r>
      <w:r>
        <w:rPr>
          <w:w w:val="105"/>
          <w:sz w:val="17"/>
        </w:rPr>
        <w:t>e não poderá onerar o objeto do Contrato.</w:t>
      </w:r>
    </w:p>
    <w:p w14:paraId="769FF758">
      <w:pPr>
        <w:pStyle w:val="9"/>
        <w:numPr>
          <w:ilvl w:val="2"/>
          <w:numId w:val="44"/>
        </w:numPr>
        <w:tabs>
          <w:tab w:val="left" w:pos="802"/>
        </w:tabs>
        <w:spacing w:before="1" w:after="0" w:line="240" w:lineRule="auto"/>
        <w:ind w:left="802" w:right="0" w:hanging="486"/>
        <w:jc w:val="left"/>
        <w:rPr>
          <w:sz w:val="17"/>
        </w:rPr>
      </w:pPr>
      <w:r>
        <w:rPr>
          <w:w w:val="105"/>
          <w:sz w:val="17"/>
        </w:rPr>
        <w:t>Comunicar</w:t>
      </w:r>
      <w:r>
        <w:rPr>
          <w:spacing w:val="-5"/>
          <w:w w:val="105"/>
          <w:sz w:val="17"/>
        </w:rPr>
        <w:t xml:space="preserve"> </w:t>
      </w:r>
      <w:r>
        <w:rPr>
          <w:w w:val="105"/>
          <w:sz w:val="17"/>
        </w:rPr>
        <w:t>ao</w:t>
      </w:r>
      <w:r>
        <w:rPr>
          <w:spacing w:val="-5"/>
          <w:w w:val="105"/>
          <w:sz w:val="17"/>
        </w:rPr>
        <w:t xml:space="preserve"> </w:t>
      </w:r>
      <w:r>
        <w:rPr>
          <w:w w:val="105"/>
          <w:sz w:val="17"/>
        </w:rPr>
        <w:t>Fiscal</w:t>
      </w:r>
      <w:r>
        <w:rPr>
          <w:spacing w:val="-5"/>
          <w:w w:val="105"/>
          <w:sz w:val="17"/>
        </w:rPr>
        <w:t xml:space="preserve"> </w:t>
      </w:r>
      <w:r>
        <w:rPr>
          <w:w w:val="105"/>
          <w:sz w:val="17"/>
        </w:rPr>
        <w:t>do</w:t>
      </w:r>
      <w:r>
        <w:rPr>
          <w:spacing w:val="-5"/>
          <w:w w:val="105"/>
          <w:sz w:val="17"/>
        </w:rPr>
        <w:t xml:space="preserve"> </w:t>
      </w:r>
      <w:r>
        <w:rPr>
          <w:w w:val="105"/>
          <w:sz w:val="17"/>
        </w:rPr>
        <w:t>Contrato,</w:t>
      </w:r>
      <w:r>
        <w:rPr>
          <w:spacing w:val="-4"/>
          <w:w w:val="105"/>
          <w:sz w:val="17"/>
        </w:rPr>
        <w:t xml:space="preserve"> </w:t>
      </w:r>
      <w:r>
        <w:rPr>
          <w:w w:val="105"/>
          <w:sz w:val="17"/>
        </w:rPr>
        <w:t>no</w:t>
      </w:r>
      <w:r>
        <w:rPr>
          <w:spacing w:val="-5"/>
          <w:w w:val="105"/>
          <w:sz w:val="17"/>
        </w:rPr>
        <w:t xml:space="preserve"> </w:t>
      </w:r>
      <w:r>
        <w:rPr>
          <w:w w:val="105"/>
          <w:sz w:val="17"/>
        </w:rPr>
        <w:t>prazo</w:t>
      </w:r>
      <w:r>
        <w:rPr>
          <w:spacing w:val="-5"/>
          <w:w w:val="105"/>
          <w:sz w:val="17"/>
        </w:rPr>
        <w:t xml:space="preserve"> </w:t>
      </w:r>
      <w:r>
        <w:rPr>
          <w:w w:val="105"/>
          <w:sz w:val="17"/>
        </w:rPr>
        <w:t>de</w:t>
      </w:r>
      <w:r>
        <w:rPr>
          <w:spacing w:val="-5"/>
          <w:w w:val="105"/>
          <w:sz w:val="17"/>
        </w:rPr>
        <w:t xml:space="preserve"> </w:t>
      </w:r>
      <w:r>
        <w:rPr>
          <w:w w:val="105"/>
          <w:sz w:val="17"/>
        </w:rPr>
        <w:t>24</w:t>
      </w:r>
      <w:r>
        <w:rPr>
          <w:spacing w:val="-5"/>
          <w:w w:val="105"/>
          <w:sz w:val="17"/>
        </w:rPr>
        <w:t xml:space="preserve"> </w:t>
      </w:r>
      <w:r>
        <w:rPr>
          <w:w w:val="105"/>
          <w:sz w:val="17"/>
        </w:rPr>
        <w:t>(vinte</w:t>
      </w:r>
      <w:r>
        <w:rPr>
          <w:spacing w:val="-4"/>
          <w:w w:val="105"/>
          <w:sz w:val="17"/>
        </w:rPr>
        <w:t xml:space="preserve"> </w:t>
      </w:r>
      <w:r>
        <w:rPr>
          <w:w w:val="105"/>
          <w:sz w:val="17"/>
        </w:rPr>
        <w:t>e</w:t>
      </w:r>
      <w:r>
        <w:rPr>
          <w:spacing w:val="-5"/>
          <w:w w:val="105"/>
          <w:sz w:val="17"/>
        </w:rPr>
        <w:t xml:space="preserve"> </w:t>
      </w:r>
      <w:r>
        <w:rPr>
          <w:w w:val="105"/>
          <w:sz w:val="17"/>
        </w:rPr>
        <w:t>quatro)</w:t>
      </w:r>
      <w:r>
        <w:rPr>
          <w:spacing w:val="-5"/>
          <w:w w:val="105"/>
          <w:sz w:val="17"/>
        </w:rPr>
        <w:t xml:space="preserve"> </w:t>
      </w:r>
      <w:r>
        <w:rPr>
          <w:w w:val="105"/>
          <w:sz w:val="17"/>
        </w:rPr>
        <w:t>horas,</w:t>
      </w:r>
      <w:r>
        <w:rPr>
          <w:spacing w:val="-5"/>
          <w:w w:val="105"/>
          <w:sz w:val="17"/>
        </w:rPr>
        <w:t xml:space="preserve"> </w:t>
      </w:r>
      <w:r>
        <w:rPr>
          <w:w w:val="105"/>
          <w:sz w:val="17"/>
        </w:rPr>
        <w:t>qualquer</w:t>
      </w:r>
      <w:r>
        <w:rPr>
          <w:spacing w:val="-4"/>
          <w:w w:val="105"/>
          <w:sz w:val="17"/>
        </w:rPr>
        <w:t xml:space="preserve"> </w:t>
      </w:r>
      <w:r>
        <w:rPr>
          <w:w w:val="105"/>
          <w:sz w:val="17"/>
        </w:rPr>
        <w:t>ocorrência</w:t>
      </w:r>
      <w:r>
        <w:rPr>
          <w:spacing w:val="-5"/>
          <w:w w:val="105"/>
          <w:sz w:val="17"/>
        </w:rPr>
        <w:t xml:space="preserve"> </w:t>
      </w:r>
      <w:r>
        <w:rPr>
          <w:w w:val="105"/>
          <w:sz w:val="17"/>
        </w:rPr>
        <w:t>anormal</w:t>
      </w:r>
      <w:r>
        <w:rPr>
          <w:spacing w:val="-5"/>
          <w:w w:val="105"/>
          <w:sz w:val="17"/>
        </w:rPr>
        <w:t xml:space="preserve"> </w:t>
      </w:r>
      <w:r>
        <w:rPr>
          <w:w w:val="105"/>
          <w:sz w:val="17"/>
        </w:rPr>
        <w:t>ou</w:t>
      </w:r>
      <w:r>
        <w:rPr>
          <w:spacing w:val="-5"/>
          <w:w w:val="105"/>
          <w:sz w:val="17"/>
        </w:rPr>
        <w:t xml:space="preserve"> </w:t>
      </w:r>
      <w:r>
        <w:rPr>
          <w:w w:val="105"/>
          <w:sz w:val="17"/>
        </w:rPr>
        <w:t>acidente</w:t>
      </w:r>
      <w:r>
        <w:rPr>
          <w:spacing w:val="-5"/>
          <w:w w:val="105"/>
          <w:sz w:val="17"/>
        </w:rPr>
        <w:t xml:space="preserve"> </w:t>
      </w:r>
      <w:r>
        <w:rPr>
          <w:w w:val="105"/>
          <w:sz w:val="17"/>
        </w:rPr>
        <w:t>que</w:t>
      </w:r>
      <w:r>
        <w:rPr>
          <w:spacing w:val="-4"/>
          <w:w w:val="105"/>
          <w:sz w:val="17"/>
        </w:rPr>
        <w:t xml:space="preserve"> </w:t>
      </w:r>
      <w:r>
        <w:rPr>
          <w:w w:val="105"/>
          <w:sz w:val="17"/>
        </w:rPr>
        <w:t>se</w:t>
      </w:r>
      <w:r>
        <w:rPr>
          <w:spacing w:val="-5"/>
          <w:w w:val="105"/>
          <w:sz w:val="17"/>
        </w:rPr>
        <w:t xml:space="preserve"> </w:t>
      </w:r>
      <w:r>
        <w:rPr>
          <w:w w:val="105"/>
          <w:sz w:val="17"/>
        </w:rPr>
        <w:t>verifique</w:t>
      </w:r>
      <w:r>
        <w:rPr>
          <w:spacing w:val="-5"/>
          <w:w w:val="105"/>
          <w:sz w:val="17"/>
        </w:rPr>
        <w:t xml:space="preserve"> </w:t>
      </w:r>
      <w:r>
        <w:rPr>
          <w:w w:val="105"/>
          <w:sz w:val="17"/>
        </w:rPr>
        <w:t>no</w:t>
      </w:r>
      <w:r>
        <w:rPr>
          <w:spacing w:val="-5"/>
          <w:w w:val="105"/>
          <w:sz w:val="17"/>
        </w:rPr>
        <w:t xml:space="preserve"> </w:t>
      </w:r>
      <w:r>
        <w:rPr>
          <w:w w:val="105"/>
          <w:sz w:val="17"/>
        </w:rPr>
        <w:t>local</w:t>
      </w:r>
      <w:r>
        <w:rPr>
          <w:spacing w:val="-4"/>
          <w:w w:val="105"/>
          <w:sz w:val="17"/>
        </w:rPr>
        <w:t xml:space="preserve"> </w:t>
      </w:r>
      <w:r>
        <w:rPr>
          <w:w w:val="105"/>
          <w:sz w:val="17"/>
        </w:rPr>
        <w:t>da</w:t>
      </w:r>
      <w:r>
        <w:rPr>
          <w:spacing w:val="-5"/>
          <w:w w:val="105"/>
          <w:sz w:val="17"/>
        </w:rPr>
        <w:t xml:space="preserve"> </w:t>
      </w:r>
      <w:r>
        <w:rPr>
          <w:w w:val="105"/>
          <w:sz w:val="17"/>
        </w:rPr>
        <w:t>execução</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spacing w:val="-2"/>
          <w:w w:val="105"/>
          <w:sz w:val="17"/>
        </w:rPr>
        <w:t>contratual.</w:t>
      </w:r>
    </w:p>
    <w:p w14:paraId="35DD987C">
      <w:pPr>
        <w:pStyle w:val="9"/>
        <w:numPr>
          <w:ilvl w:val="2"/>
          <w:numId w:val="44"/>
        </w:numPr>
        <w:tabs>
          <w:tab w:val="left" w:pos="816"/>
        </w:tabs>
        <w:spacing w:before="43" w:after="0" w:line="292" w:lineRule="auto"/>
        <w:ind w:left="316" w:right="299" w:firstLine="0"/>
        <w:jc w:val="left"/>
        <w:rPr>
          <w:sz w:val="17"/>
        </w:rPr>
      </w:pPr>
      <w:r>
        <w:rPr>
          <w:w w:val="105"/>
          <w:sz w:val="17"/>
        </w:rPr>
        <w:t>Paralisar,</w:t>
      </w:r>
      <w:r>
        <w:rPr>
          <w:spacing w:val="15"/>
          <w:w w:val="105"/>
          <w:sz w:val="17"/>
        </w:rPr>
        <w:t xml:space="preserve"> </w:t>
      </w:r>
      <w:r>
        <w:rPr>
          <w:w w:val="105"/>
          <w:sz w:val="17"/>
        </w:rPr>
        <w:t>por</w:t>
      </w:r>
      <w:r>
        <w:rPr>
          <w:spacing w:val="15"/>
          <w:w w:val="105"/>
          <w:sz w:val="17"/>
        </w:rPr>
        <w:t xml:space="preserve"> </w:t>
      </w:r>
      <w:r>
        <w:rPr>
          <w:w w:val="105"/>
          <w:sz w:val="17"/>
        </w:rPr>
        <w:t>determinação</w:t>
      </w:r>
      <w:r>
        <w:rPr>
          <w:spacing w:val="15"/>
          <w:w w:val="105"/>
          <w:sz w:val="17"/>
        </w:rPr>
        <w:t xml:space="preserve"> </w:t>
      </w:r>
      <w:r>
        <w:rPr>
          <w:w w:val="105"/>
          <w:sz w:val="17"/>
        </w:rPr>
        <w:t>do</w:t>
      </w:r>
      <w:r>
        <w:rPr>
          <w:spacing w:val="15"/>
          <w:w w:val="105"/>
          <w:sz w:val="17"/>
        </w:rPr>
        <w:t xml:space="preserve"> </w:t>
      </w:r>
      <w:r>
        <w:rPr>
          <w:b/>
          <w:w w:val="105"/>
          <w:sz w:val="17"/>
        </w:rPr>
        <w:t>CONTRATANTE</w:t>
      </w:r>
      <w:r>
        <w:rPr>
          <w:w w:val="105"/>
          <w:sz w:val="17"/>
        </w:rPr>
        <w:t>,</w:t>
      </w:r>
      <w:r>
        <w:rPr>
          <w:spacing w:val="15"/>
          <w:w w:val="105"/>
          <w:sz w:val="17"/>
        </w:rPr>
        <w:t xml:space="preserve"> </w:t>
      </w:r>
      <w:r>
        <w:rPr>
          <w:w w:val="105"/>
          <w:sz w:val="17"/>
        </w:rPr>
        <w:t>qualquer</w:t>
      </w:r>
      <w:r>
        <w:rPr>
          <w:spacing w:val="15"/>
          <w:w w:val="105"/>
          <w:sz w:val="17"/>
        </w:rPr>
        <w:t xml:space="preserve"> </w:t>
      </w:r>
      <w:r>
        <w:rPr>
          <w:w w:val="105"/>
          <w:sz w:val="17"/>
        </w:rPr>
        <w:t>atividade</w:t>
      </w:r>
      <w:r>
        <w:rPr>
          <w:spacing w:val="15"/>
          <w:w w:val="105"/>
          <w:sz w:val="17"/>
        </w:rPr>
        <w:t xml:space="preserve"> </w:t>
      </w:r>
      <w:r>
        <w:rPr>
          <w:w w:val="105"/>
          <w:sz w:val="17"/>
        </w:rPr>
        <w:t>que</w:t>
      </w:r>
      <w:r>
        <w:rPr>
          <w:spacing w:val="15"/>
          <w:w w:val="105"/>
          <w:sz w:val="17"/>
        </w:rPr>
        <w:t xml:space="preserve"> </w:t>
      </w:r>
      <w:r>
        <w:rPr>
          <w:w w:val="105"/>
          <w:sz w:val="17"/>
        </w:rPr>
        <w:t>não</w:t>
      </w:r>
      <w:r>
        <w:rPr>
          <w:spacing w:val="15"/>
          <w:w w:val="105"/>
          <w:sz w:val="17"/>
        </w:rPr>
        <w:t xml:space="preserve"> </w:t>
      </w:r>
      <w:r>
        <w:rPr>
          <w:w w:val="105"/>
          <w:sz w:val="17"/>
        </w:rPr>
        <w:t>esteja</w:t>
      </w:r>
      <w:r>
        <w:rPr>
          <w:spacing w:val="15"/>
          <w:w w:val="105"/>
          <w:sz w:val="17"/>
        </w:rPr>
        <w:t xml:space="preserve"> </w:t>
      </w:r>
      <w:r>
        <w:rPr>
          <w:w w:val="105"/>
          <w:sz w:val="17"/>
        </w:rPr>
        <w:t>sendo</w:t>
      </w:r>
      <w:r>
        <w:rPr>
          <w:spacing w:val="15"/>
          <w:w w:val="105"/>
          <w:sz w:val="17"/>
        </w:rPr>
        <w:t xml:space="preserve"> </w:t>
      </w:r>
      <w:r>
        <w:rPr>
          <w:w w:val="105"/>
          <w:sz w:val="17"/>
        </w:rPr>
        <w:t>executada</w:t>
      </w:r>
      <w:r>
        <w:rPr>
          <w:spacing w:val="15"/>
          <w:w w:val="105"/>
          <w:sz w:val="17"/>
        </w:rPr>
        <w:t xml:space="preserve"> </w:t>
      </w:r>
      <w:r>
        <w:rPr>
          <w:w w:val="105"/>
          <w:sz w:val="17"/>
        </w:rPr>
        <w:t>de</w:t>
      </w:r>
      <w:r>
        <w:rPr>
          <w:spacing w:val="15"/>
          <w:w w:val="105"/>
          <w:sz w:val="17"/>
        </w:rPr>
        <w:t xml:space="preserve"> </w:t>
      </w:r>
      <w:r>
        <w:rPr>
          <w:w w:val="105"/>
          <w:sz w:val="17"/>
        </w:rPr>
        <w:t>acordo</w:t>
      </w:r>
      <w:r>
        <w:rPr>
          <w:spacing w:val="15"/>
          <w:w w:val="105"/>
          <w:sz w:val="17"/>
        </w:rPr>
        <w:t xml:space="preserve"> </w:t>
      </w:r>
      <w:r>
        <w:rPr>
          <w:w w:val="105"/>
          <w:sz w:val="17"/>
        </w:rPr>
        <w:t>com</w:t>
      </w:r>
      <w:r>
        <w:rPr>
          <w:spacing w:val="15"/>
          <w:w w:val="105"/>
          <w:sz w:val="17"/>
        </w:rPr>
        <w:t xml:space="preserve"> </w:t>
      </w:r>
      <w:r>
        <w:rPr>
          <w:w w:val="105"/>
          <w:sz w:val="17"/>
        </w:rPr>
        <w:t>a</w:t>
      </w:r>
      <w:r>
        <w:rPr>
          <w:spacing w:val="15"/>
          <w:w w:val="105"/>
          <w:sz w:val="17"/>
        </w:rPr>
        <w:t xml:space="preserve"> </w:t>
      </w:r>
      <w:r>
        <w:rPr>
          <w:w w:val="105"/>
          <w:sz w:val="17"/>
        </w:rPr>
        <w:t>boa</w:t>
      </w:r>
      <w:r>
        <w:rPr>
          <w:spacing w:val="15"/>
          <w:w w:val="105"/>
          <w:sz w:val="17"/>
        </w:rPr>
        <w:t xml:space="preserve"> </w:t>
      </w:r>
      <w:r>
        <w:rPr>
          <w:w w:val="105"/>
          <w:sz w:val="17"/>
        </w:rPr>
        <w:t>técnica</w:t>
      </w:r>
      <w:r>
        <w:rPr>
          <w:spacing w:val="15"/>
          <w:w w:val="105"/>
          <w:sz w:val="17"/>
        </w:rPr>
        <w:t xml:space="preserve"> </w:t>
      </w:r>
      <w:r>
        <w:rPr>
          <w:w w:val="105"/>
          <w:sz w:val="17"/>
        </w:rPr>
        <w:t>ou</w:t>
      </w:r>
      <w:r>
        <w:rPr>
          <w:spacing w:val="15"/>
          <w:w w:val="105"/>
          <w:sz w:val="17"/>
        </w:rPr>
        <w:t xml:space="preserve"> </w:t>
      </w:r>
      <w:r>
        <w:rPr>
          <w:w w:val="105"/>
          <w:sz w:val="17"/>
        </w:rPr>
        <w:t>que</w:t>
      </w:r>
      <w:r>
        <w:rPr>
          <w:spacing w:val="15"/>
          <w:w w:val="105"/>
          <w:sz w:val="17"/>
        </w:rPr>
        <w:t xml:space="preserve"> </w:t>
      </w:r>
      <w:r>
        <w:rPr>
          <w:w w:val="105"/>
          <w:sz w:val="17"/>
        </w:rPr>
        <w:t>ponha</w:t>
      </w:r>
      <w:r>
        <w:rPr>
          <w:spacing w:val="15"/>
          <w:w w:val="105"/>
          <w:sz w:val="17"/>
        </w:rPr>
        <w:t xml:space="preserve"> </w:t>
      </w:r>
      <w:r>
        <w:rPr>
          <w:w w:val="105"/>
          <w:sz w:val="17"/>
        </w:rPr>
        <w:t>em</w:t>
      </w:r>
      <w:r>
        <w:rPr>
          <w:spacing w:val="15"/>
          <w:w w:val="105"/>
          <w:sz w:val="17"/>
        </w:rPr>
        <w:t xml:space="preserve"> </w:t>
      </w:r>
      <w:r>
        <w:rPr>
          <w:w w:val="105"/>
          <w:sz w:val="17"/>
        </w:rPr>
        <w:t>risco</w:t>
      </w:r>
      <w:r>
        <w:rPr>
          <w:spacing w:val="15"/>
          <w:w w:val="105"/>
          <w:sz w:val="17"/>
        </w:rPr>
        <w:t xml:space="preserve"> </w:t>
      </w:r>
      <w:r>
        <w:rPr>
          <w:w w:val="105"/>
          <w:sz w:val="17"/>
        </w:rPr>
        <w:t>a</w:t>
      </w:r>
      <w:r>
        <w:rPr>
          <w:spacing w:val="15"/>
          <w:w w:val="105"/>
          <w:sz w:val="17"/>
        </w:rPr>
        <w:t xml:space="preserve"> </w:t>
      </w:r>
      <w:r>
        <w:rPr>
          <w:w w:val="105"/>
          <w:sz w:val="17"/>
        </w:rPr>
        <w:t>segurança</w:t>
      </w:r>
      <w:r>
        <w:rPr>
          <w:spacing w:val="15"/>
          <w:w w:val="105"/>
          <w:sz w:val="17"/>
        </w:rPr>
        <w:t xml:space="preserve"> </w:t>
      </w:r>
      <w:r>
        <w:rPr>
          <w:w w:val="105"/>
          <w:sz w:val="17"/>
        </w:rPr>
        <w:t>de</w:t>
      </w:r>
      <w:r>
        <w:rPr>
          <w:spacing w:val="15"/>
          <w:w w:val="105"/>
          <w:sz w:val="17"/>
        </w:rPr>
        <w:t xml:space="preserve"> </w:t>
      </w:r>
      <w:r>
        <w:rPr>
          <w:w w:val="105"/>
          <w:sz w:val="17"/>
        </w:rPr>
        <w:t>pessoas</w:t>
      </w:r>
      <w:r>
        <w:rPr>
          <w:spacing w:val="15"/>
          <w:w w:val="105"/>
          <w:sz w:val="17"/>
        </w:rPr>
        <w:t xml:space="preserve"> </w:t>
      </w:r>
      <w:r>
        <w:rPr>
          <w:w w:val="105"/>
          <w:sz w:val="17"/>
        </w:rPr>
        <w:t>ou</w:t>
      </w:r>
      <w:r>
        <w:rPr>
          <w:spacing w:val="15"/>
          <w:w w:val="105"/>
          <w:sz w:val="17"/>
        </w:rPr>
        <w:t xml:space="preserve"> </w:t>
      </w:r>
      <w:r>
        <w:rPr>
          <w:w w:val="105"/>
          <w:sz w:val="17"/>
        </w:rPr>
        <w:t>bens</w:t>
      </w:r>
      <w:r>
        <w:rPr>
          <w:spacing w:val="15"/>
          <w:w w:val="105"/>
          <w:sz w:val="17"/>
        </w:rPr>
        <w:t xml:space="preserve"> </w:t>
      </w:r>
      <w:r>
        <w:rPr>
          <w:w w:val="105"/>
          <w:sz w:val="17"/>
        </w:rPr>
        <w:t xml:space="preserve">de </w:t>
      </w:r>
      <w:r>
        <w:rPr>
          <w:spacing w:val="-2"/>
          <w:w w:val="105"/>
          <w:sz w:val="17"/>
        </w:rPr>
        <w:t>terceiros.</w:t>
      </w:r>
    </w:p>
    <w:p w14:paraId="22E5FC56">
      <w:pPr>
        <w:pStyle w:val="9"/>
        <w:numPr>
          <w:ilvl w:val="2"/>
          <w:numId w:val="44"/>
        </w:numPr>
        <w:tabs>
          <w:tab w:val="left" w:pos="812"/>
        </w:tabs>
        <w:spacing w:before="1" w:after="0" w:line="292" w:lineRule="auto"/>
        <w:ind w:left="316" w:right="299" w:firstLine="0"/>
        <w:jc w:val="left"/>
        <w:rPr>
          <w:sz w:val="17"/>
        </w:rPr>
      </w:pPr>
      <w:r>
        <w:rPr>
          <w:w w:val="105"/>
          <w:sz w:val="17"/>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255F2705">
      <w:pPr>
        <w:pStyle w:val="9"/>
        <w:numPr>
          <w:ilvl w:val="2"/>
          <w:numId w:val="44"/>
        </w:numPr>
        <w:tabs>
          <w:tab w:val="left" w:pos="803"/>
        </w:tabs>
        <w:spacing w:before="1" w:after="0" w:line="292" w:lineRule="auto"/>
        <w:ind w:left="316" w:right="299" w:firstLine="0"/>
        <w:jc w:val="left"/>
        <w:rPr>
          <w:sz w:val="17"/>
        </w:rPr>
      </w:pPr>
      <w:r>
        <w:rPr>
          <w:w w:val="105"/>
          <w:sz w:val="17"/>
        </w:rPr>
        <w:t>Submeter</w:t>
      </w:r>
      <w:r>
        <w:rPr>
          <w:spacing w:val="-7"/>
          <w:w w:val="105"/>
          <w:sz w:val="17"/>
        </w:rPr>
        <w:t xml:space="preserve"> </w:t>
      </w:r>
      <w:r>
        <w:rPr>
          <w:w w:val="105"/>
          <w:sz w:val="17"/>
        </w:rPr>
        <w:t>previamente,</w:t>
      </w:r>
      <w:r>
        <w:rPr>
          <w:spacing w:val="-7"/>
          <w:w w:val="105"/>
          <w:sz w:val="17"/>
        </w:rPr>
        <w:t xml:space="preserve"> </w:t>
      </w:r>
      <w:r>
        <w:rPr>
          <w:w w:val="105"/>
          <w:sz w:val="17"/>
        </w:rPr>
        <w:t>por</w:t>
      </w:r>
      <w:r>
        <w:rPr>
          <w:spacing w:val="-7"/>
          <w:w w:val="105"/>
          <w:sz w:val="17"/>
        </w:rPr>
        <w:t xml:space="preserve"> </w:t>
      </w:r>
      <w:r>
        <w:rPr>
          <w:w w:val="105"/>
          <w:sz w:val="17"/>
        </w:rPr>
        <w:t>escrito,</w:t>
      </w:r>
      <w:r>
        <w:rPr>
          <w:spacing w:val="-7"/>
          <w:w w:val="105"/>
          <w:sz w:val="17"/>
        </w:rPr>
        <w:t xml:space="preserve"> </w:t>
      </w:r>
      <w:r>
        <w:rPr>
          <w:w w:val="105"/>
          <w:sz w:val="17"/>
        </w:rPr>
        <w:t>ao</w:t>
      </w:r>
      <w:r>
        <w:rPr>
          <w:spacing w:val="-6"/>
          <w:w w:val="105"/>
          <w:sz w:val="17"/>
        </w:rPr>
        <w:t xml:space="preserve"> </w:t>
      </w:r>
      <w:r>
        <w:rPr>
          <w:b/>
          <w:w w:val="105"/>
          <w:sz w:val="17"/>
        </w:rPr>
        <w:t>CONTRATANTE</w:t>
      </w:r>
      <w:r>
        <w:rPr>
          <w:w w:val="105"/>
          <w:sz w:val="17"/>
        </w:rPr>
        <w:t>,</w:t>
      </w:r>
      <w:r>
        <w:rPr>
          <w:spacing w:val="-7"/>
          <w:w w:val="105"/>
          <w:sz w:val="17"/>
        </w:rPr>
        <w:t xml:space="preserve"> </w:t>
      </w:r>
      <w:r>
        <w:rPr>
          <w:w w:val="105"/>
          <w:sz w:val="17"/>
        </w:rPr>
        <w:t>para</w:t>
      </w:r>
      <w:r>
        <w:rPr>
          <w:spacing w:val="-7"/>
          <w:w w:val="105"/>
          <w:sz w:val="17"/>
        </w:rPr>
        <w:t xml:space="preserve"> </w:t>
      </w:r>
      <w:r>
        <w:rPr>
          <w:w w:val="105"/>
          <w:sz w:val="17"/>
        </w:rPr>
        <w:t>análise</w:t>
      </w:r>
      <w:r>
        <w:rPr>
          <w:spacing w:val="-7"/>
          <w:w w:val="105"/>
          <w:sz w:val="17"/>
        </w:rPr>
        <w:t xml:space="preserve"> </w:t>
      </w:r>
      <w:r>
        <w:rPr>
          <w:w w:val="105"/>
          <w:sz w:val="17"/>
        </w:rPr>
        <w:t>e</w:t>
      </w:r>
      <w:r>
        <w:rPr>
          <w:spacing w:val="-7"/>
          <w:w w:val="105"/>
          <w:sz w:val="17"/>
        </w:rPr>
        <w:t xml:space="preserve"> </w:t>
      </w:r>
      <w:r>
        <w:rPr>
          <w:w w:val="105"/>
          <w:sz w:val="17"/>
        </w:rPr>
        <w:t>aprovação,</w:t>
      </w:r>
      <w:r>
        <w:rPr>
          <w:spacing w:val="-7"/>
          <w:w w:val="105"/>
          <w:sz w:val="17"/>
        </w:rPr>
        <w:t xml:space="preserve"> </w:t>
      </w:r>
      <w:r>
        <w:rPr>
          <w:w w:val="105"/>
          <w:sz w:val="17"/>
        </w:rPr>
        <w:t>quaisquer</w:t>
      </w:r>
      <w:r>
        <w:rPr>
          <w:spacing w:val="-7"/>
          <w:w w:val="105"/>
          <w:sz w:val="17"/>
        </w:rPr>
        <w:t xml:space="preserve"> </w:t>
      </w:r>
      <w:r>
        <w:rPr>
          <w:w w:val="105"/>
          <w:sz w:val="17"/>
        </w:rPr>
        <w:t>mudanças</w:t>
      </w:r>
      <w:r>
        <w:rPr>
          <w:spacing w:val="-7"/>
          <w:w w:val="105"/>
          <w:sz w:val="17"/>
        </w:rPr>
        <w:t xml:space="preserve"> </w:t>
      </w:r>
      <w:r>
        <w:rPr>
          <w:w w:val="105"/>
          <w:sz w:val="17"/>
        </w:rPr>
        <w:t>nos</w:t>
      </w:r>
      <w:r>
        <w:rPr>
          <w:spacing w:val="-7"/>
          <w:w w:val="105"/>
          <w:sz w:val="17"/>
        </w:rPr>
        <w:t xml:space="preserve"> </w:t>
      </w:r>
      <w:r>
        <w:rPr>
          <w:w w:val="105"/>
          <w:sz w:val="17"/>
        </w:rPr>
        <w:t>métodos</w:t>
      </w:r>
      <w:r>
        <w:rPr>
          <w:spacing w:val="-7"/>
          <w:w w:val="105"/>
          <w:sz w:val="17"/>
        </w:rPr>
        <w:t xml:space="preserve"> </w:t>
      </w:r>
      <w:r>
        <w:rPr>
          <w:w w:val="105"/>
          <w:sz w:val="17"/>
        </w:rPr>
        <w:t>executivos</w:t>
      </w:r>
      <w:r>
        <w:rPr>
          <w:spacing w:val="-7"/>
          <w:w w:val="105"/>
          <w:sz w:val="17"/>
        </w:rPr>
        <w:t xml:space="preserve"> </w:t>
      </w:r>
      <w:r>
        <w:rPr>
          <w:w w:val="105"/>
          <w:sz w:val="17"/>
        </w:rPr>
        <w:t>que</w:t>
      </w:r>
      <w:r>
        <w:rPr>
          <w:spacing w:val="-7"/>
          <w:w w:val="105"/>
          <w:sz w:val="17"/>
        </w:rPr>
        <w:t xml:space="preserve"> </w:t>
      </w:r>
      <w:r>
        <w:rPr>
          <w:w w:val="105"/>
          <w:sz w:val="17"/>
        </w:rPr>
        <w:t>fujam</w:t>
      </w:r>
      <w:r>
        <w:rPr>
          <w:spacing w:val="-7"/>
          <w:w w:val="105"/>
          <w:sz w:val="17"/>
        </w:rPr>
        <w:t xml:space="preserve"> </w:t>
      </w:r>
      <w:r>
        <w:rPr>
          <w:w w:val="105"/>
          <w:sz w:val="17"/>
        </w:rPr>
        <w:t>às</w:t>
      </w:r>
      <w:r>
        <w:rPr>
          <w:spacing w:val="-7"/>
          <w:w w:val="105"/>
          <w:sz w:val="17"/>
        </w:rPr>
        <w:t xml:space="preserve"> </w:t>
      </w:r>
      <w:r>
        <w:rPr>
          <w:w w:val="105"/>
          <w:sz w:val="17"/>
        </w:rPr>
        <w:t>especificações</w:t>
      </w:r>
      <w:r>
        <w:rPr>
          <w:spacing w:val="-7"/>
          <w:w w:val="105"/>
          <w:sz w:val="17"/>
        </w:rPr>
        <w:t xml:space="preserve"> </w:t>
      </w:r>
      <w:r>
        <w:rPr>
          <w:w w:val="105"/>
          <w:sz w:val="17"/>
        </w:rPr>
        <w:t>do</w:t>
      </w:r>
      <w:r>
        <w:rPr>
          <w:spacing w:val="-7"/>
          <w:w w:val="105"/>
          <w:sz w:val="17"/>
        </w:rPr>
        <w:t xml:space="preserve"> </w:t>
      </w:r>
      <w:r>
        <w:rPr>
          <w:w w:val="105"/>
          <w:sz w:val="17"/>
        </w:rPr>
        <w:t>memorial</w:t>
      </w:r>
      <w:r>
        <w:rPr>
          <w:spacing w:val="-7"/>
          <w:w w:val="105"/>
          <w:sz w:val="17"/>
        </w:rPr>
        <w:t xml:space="preserve"> </w:t>
      </w:r>
      <w:r>
        <w:rPr>
          <w:w w:val="105"/>
          <w:sz w:val="17"/>
        </w:rPr>
        <w:t>descritivo</w:t>
      </w:r>
      <w:r>
        <w:rPr>
          <w:spacing w:val="-7"/>
          <w:w w:val="105"/>
          <w:sz w:val="17"/>
        </w:rPr>
        <w:t xml:space="preserve"> </w:t>
      </w:r>
      <w:r>
        <w:rPr>
          <w:w w:val="105"/>
          <w:sz w:val="17"/>
        </w:rPr>
        <w:t>ou</w:t>
      </w:r>
      <w:r>
        <w:rPr>
          <w:spacing w:val="-7"/>
          <w:w w:val="105"/>
          <w:sz w:val="17"/>
        </w:rPr>
        <w:t xml:space="preserve"> </w:t>
      </w:r>
      <w:r>
        <w:rPr>
          <w:w w:val="105"/>
          <w:sz w:val="17"/>
        </w:rPr>
        <w:t xml:space="preserve">instrumento </w:t>
      </w:r>
      <w:r>
        <w:rPr>
          <w:spacing w:val="-2"/>
          <w:w w:val="105"/>
          <w:sz w:val="17"/>
        </w:rPr>
        <w:t>congênere.</w:t>
      </w:r>
    </w:p>
    <w:p w14:paraId="0D419B77">
      <w:pPr>
        <w:pStyle w:val="9"/>
        <w:numPr>
          <w:ilvl w:val="2"/>
          <w:numId w:val="44"/>
        </w:numPr>
        <w:tabs>
          <w:tab w:val="left" w:pos="815"/>
        </w:tabs>
        <w:spacing w:before="2" w:after="0" w:line="292" w:lineRule="auto"/>
        <w:ind w:left="316" w:right="299" w:firstLine="0"/>
        <w:jc w:val="left"/>
        <w:rPr>
          <w:sz w:val="17"/>
        </w:rPr>
      </w:pPr>
      <w:r>
        <w:rPr>
          <w:w w:val="105"/>
          <w:sz w:val="17"/>
        </w:rPr>
        <w:t>Não permitir a utilização de qualquer trabalho do menor de dezesseis anos, exceto na condição de aprendiz para os maiores de quatorze anos, nem permitir a utilização do trabalho do menor de</w:t>
      </w:r>
      <w:r>
        <w:rPr>
          <w:spacing w:val="80"/>
          <w:w w:val="105"/>
          <w:sz w:val="17"/>
        </w:rPr>
        <w:t xml:space="preserve"> </w:t>
      </w:r>
      <w:r>
        <w:rPr>
          <w:w w:val="105"/>
          <w:sz w:val="17"/>
        </w:rPr>
        <w:t>dezoito anos em trabalho noturno, perigoso ou insalubre, na forma do art. 7º, XXXIII, da Constituição Federal.</w:t>
      </w:r>
    </w:p>
    <w:p w14:paraId="4EB1B3D1">
      <w:pPr>
        <w:pStyle w:val="9"/>
        <w:numPr>
          <w:ilvl w:val="2"/>
          <w:numId w:val="44"/>
        </w:numPr>
        <w:tabs>
          <w:tab w:val="left" w:pos="802"/>
        </w:tabs>
        <w:spacing w:before="1" w:after="0" w:line="240" w:lineRule="auto"/>
        <w:ind w:left="802" w:right="0" w:hanging="486"/>
        <w:jc w:val="left"/>
        <w:rPr>
          <w:sz w:val="17"/>
        </w:rPr>
      </w:pPr>
      <w:r>
        <w:rPr>
          <w:w w:val="105"/>
          <w:sz w:val="17"/>
        </w:rPr>
        <w:t>Manter</w:t>
      </w:r>
      <w:r>
        <w:rPr>
          <w:spacing w:val="-6"/>
          <w:w w:val="105"/>
          <w:sz w:val="17"/>
        </w:rPr>
        <w:t xml:space="preserve"> </w:t>
      </w:r>
      <w:r>
        <w:rPr>
          <w:w w:val="105"/>
          <w:sz w:val="17"/>
        </w:rPr>
        <w:t>durante</w:t>
      </w:r>
      <w:r>
        <w:rPr>
          <w:spacing w:val="-6"/>
          <w:w w:val="105"/>
          <w:sz w:val="17"/>
        </w:rPr>
        <w:t xml:space="preserve"> </w:t>
      </w:r>
      <w:r>
        <w:rPr>
          <w:w w:val="105"/>
          <w:sz w:val="17"/>
        </w:rPr>
        <w:t>toda</w:t>
      </w:r>
      <w:r>
        <w:rPr>
          <w:spacing w:val="-5"/>
          <w:w w:val="105"/>
          <w:sz w:val="17"/>
        </w:rPr>
        <w:t xml:space="preserve"> </w:t>
      </w:r>
      <w:r>
        <w:rPr>
          <w:w w:val="105"/>
          <w:sz w:val="17"/>
        </w:rPr>
        <w:t>a</w:t>
      </w:r>
      <w:r>
        <w:rPr>
          <w:spacing w:val="-6"/>
          <w:w w:val="105"/>
          <w:sz w:val="17"/>
        </w:rPr>
        <w:t xml:space="preserve"> </w:t>
      </w:r>
      <w:r>
        <w:rPr>
          <w:w w:val="105"/>
          <w:sz w:val="17"/>
        </w:rPr>
        <w:t>vigência</w:t>
      </w:r>
      <w:r>
        <w:rPr>
          <w:spacing w:val="-5"/>
          <w:w w:val="105"/>
          <w:sz w:val="17"/>
        </w:rPr>
        <w:t xml:space="preserve"> </w:t>
      </w:r>
      <w:r>
        <w:rPr>
          <w:w w:val="105"/>
          <w:sz w:val="17"/>
        </w:rPr>
        <w:t>do</w:t>
      </w:r>
      <w:r>
        <w:rPr>
          <w:spacing w:val="-6"/>
          <w:w w:val="105"/>
          <w:sz w:val="17"/>
        </w:rPr>
        <w:t xml:space="preserve"> </w:t>
      </w:r>
      <w:r>
        <w:rPr>
          <w:w w:val="105"/>
          <w:sz w:val="17"/>
        </w:rPr>
        <w:t>Contrato,</w:t>
      </w:r>
      <w:r>
        <w:rPr>
          <w:spacing w:val="-6"/>
          <w:w w:val="105"/>
          <w:sz w:val="17"/>
        </w:rPr>
        <w:t xml:space="preserve"> </w:t>
      </w:r>
      <w:r>
        <w:rPr>
          <w:w w:val="105"/>
          <w:sz w:val="17"/>
        </w:rPr>
        <w:t>em</w:t>
      </w:r>
      <w:r>
        <w:rPr>
          <w:spacing w:val="-5"/>
          <w:w w:val="105"/>
          <w:sz w:val="17"/>
        </w:rPr>
        <w:t xml:space="preserve"> </w:t>
      </w:r>
      <w:r>
        <w:rPr>
          <w:w w:val="105"/>
          <w:sz w:val="17"/>
        </w:rPr>
        <w:t>compatibilidade</w:t>
      </w:r>
      <w:r>
        <w:rPr>
          <w:spacing w:val="-6"/>
          <w:w w:val="105"/>
          <w:sz w:val="17"/>
        </w:rPr>
        <w:t xml:space="preserve"> </w:t>
      </w:r>
      <w:r>
        <w:rPr>
          <w:w w:val="105"/>
          <w:sz w:val="17"/>
        </w:rPr>
        <w:t>com</w:t>
      </w:r>
      <w:r>
        <w:rPr>
          <w:spacing w:val="-5"/>
          <w:w w:val="105"/>
          <w:sz w:val="17"/>
        </w:rPr>
        <w:t xml:space="preserve"> </w:t>
      </w:r>
      <w:r>
        <w:rPr>
          <w:w w:val="105"/>
          <w:sz w:val="17"/>
        </w:rPr>
        <w:t>as</w:t>
      </w:r>
      <w:r>
        <w:rPr>
          <w:spacing w:val="-6"/>
          <w:w w:val="105"/>
          <w:sz w:val="17"/>
        </w:rPr>
        <w:t xml:space="preserve"> </w:t>
      </w:r>
      <w:r>
        <w:rPr>
          <w:w w:val="105"/>
          <w:sz w:val="17"/>
        </w:rPr>
        <w:t>obrigações</w:t>
      </w:r>
      <w:r>
        <w:rPr>
          <w:spacing w:val="-5"/>
          <w:w w:val="105"/>
          <w:sz w:val="17"/>
        </w:rPr>
        <w:t xml:space="preserve"> </w:t>
      </w:r>
      <w:r>
        <w:rPr>
          <w:w w:val="105"/>
          <w:sz w:val="17"/>
        </w:rPr>
        <w:t>assumidas,</w:t>
      </w:r>
      <w:r>
        <w:rPr>
          <w:spacing w:val="-6"/>
          <w:w w:val="105"/>
          <w:sz w:val="17"/>
        </w:rPr>
        <w:t xml:space="preserve"> </w:t>
      </w:r>
      <w:r>
        <w:rPr>
          <w:w w:val="105"/>
          <w:sz w:val="17"/>
        </w:rPr>
        <w:t>todas</w:t>
      </w:r>
      <w:r>
        <w:rPr>
          <w:spacing w:val="-6"/>
          <w:w w:val="105"/>
          <w:sz w:val="17"/>
        </w:rPr>
        <w:t xml:space="preserve"> </w:t>
      </w:r>
      <w:r>
        <w:rPr>
          <w:w w:val="105"/>
          <w:sz w:val="17"/>
        </w:rPr>
        <w:t>as</w:t>
      </w:r>
      <w:r>
        <w:rPr>
          <w:spacing w:val="-5"/>
          <w:w w:val="105"/>
          <w:sz w:val="17"/>
        </w:rPr>
        <w:t xml:space="preserve"> </w:t>
      </w:r>
      <w:r>
        <w:rPr>
          <w:w w:val="105"/>
          <w:sz w:val="17"/>
        </w:rPr>
        <w:t>condições</w:t>
      </w:r>
      <w:r>
        <w:rPr>
          <w:spacing w:val="-6"/>
          <w:w w:val="105"/>
          <w:sz w:val="17"/>
        </w:rPr>
        <w:t xml:space="preserve"> </w:t>
      </w:r>
      <w:r>
        <w:rPr>
          <w:w w:val="105"/>
          <w:sz w:val="17"/>
        </w:rPr>
        <w:t>exigidas</w:t>
      </w:r>
      <w:r>
        <w:rPr>
          <w:spacing w:val="-5"/>
          <w:w w:val="105"/>
          <w:sz w:val="17"/>
        </w:rPr>
        <w:t xml:space="preserve"> </w:t>
      </w:r>
      <w:r>
        <w:rPr>
          <w:w w:val="105"/>
          <w:sz w:val="17"/>
        </w:rPr>
        <w:t>para</w:t>
      </w:r>
      <w:r>
        <w:rPr>
          <w:spacing w:val="-6"/>
          <w:w w:val="105"/>
          <w:sz w:val="17"/>
        </w:rPr>
        <w:t xml:space="preserve"> </w:t>
      </w:r>
      <w:r>
        <w:rPr>
          <w:w w:val="105"/>
          <w:sz w:val="17"/>
        </w:rPr>
        <w:t>habilitação</w:t>
      </w:r>
      <w:r>
        <w:rPr>
          <w:spacing w:val="-6"/>
          <w:w w:val="105"/>
          <w:sz w:val="17"/>
        </w:rPr>
        <w:t xml:space="preserve"> </w:t>
      </w:r>
      <w:r>
        <w:rPr>
          <w:w w:val="105"/>
          <w:sz w:val="17"/>
        </w:rPr>
        <w:t>na</w:t>
      </w:r>
      <w:r>
        <w:rPr>
          <w:spacing w:val="-5"/>
          <w:w w:val="105"/>
          <w:sz w:val="17"/>
        </w:rPr>
        <w:t xml:space="preserve"> </w:t>
      </w:r>
      <w:r>
        <w:rPr>
          <w:spacing w:val="-2"/>
          <w:w w:val="105"/>
          <w:sz w:val="17"/>
        </w:rPr>
        <w:t>licitação.</w:t>
      </w:r>
    </w:p>
    <w:p w14:paraId="4DC3967D">
      <w:pPr>
        <w:pStyle w:val="9"/>
        <w:numPr>
          <w:ilvl w:val="2"/>
          <w:numId w:val="44"/>
        </w:numPr>
        <w:tabs>
          <w:tab w:val="left" w:pos="814"/>
        </w:tabs>
        <w:spacing w:before="43" w:after="0" w:line="292" w:lineRule="auto"/>
        <w:ind w:left="316" w:right="299" w:firstLine="0"/>
        <w:jc w:val="left"/>
        <w:rPr>
          <w:sz w:val="17"/>
        </w:rPr>
      </w:pPr>
      <w:r>
        <w:rPr>
          <w:w w:val="105"/>
          <w:sz w:val="17"/>
        </w:rPr>
        <w:t>Cumprir, durante todo o período de execução do Contrato, a reserva de cargos prevista em lei para pessoa com deficiência, para reabilitado da Previdência Social ou para aprendiz, bem como as reservas de cargos previstas na legislação (</w:t>
      </w:r>
      <w:r>
        <w:fldChar w:fldCharType="begin"/>
      </w:r>
      <w:r>
        <w:instrText xml:space="preserve"> HYPERLINK "http://www.planalto.gov.br/ccivil_03/_ato2019-2022/2021/lei/L14133.htm#art116" \h </w:instrText>
      </w:r>
      <w:r>
        <w:fldChar w:fldCharType="separate"/>
      </w:r>
      <w:r>
        <w:rPr>
          <w:color w:val="000080"/>
          <w:w w:val="105"/>
          <w:sz w:val="17"/>
          <w:u w:val="single" w:color="000080"/>
        </w:rPr>
        <w:t>art. 116 da Lei nº 14.133/2021</w:t>
      </w:r>
      <w:r>
        <w:rPr>
          <w:color w:val="000080"/>
          <w:w w:val="105"/>
          <w:sz w:val="17"/>
          <w:u w:val="single" w:color="000080"/>
        </w:rPr>
        <w:fldChar w:fldCharType="end"/>
      </w:r>
      <w:r>
        <w:rPr>
          <w:w w:val="105"/>
          <w:sz w:val="17"/>
        </w:rPr>
        <w:t>).</w:t>
      </w:r>
    </w:p>
    <w:p w14:paraId="4764618B">
      <w:pPr>
        <w:pStyle w:val="9"/>
        <w:numPr>
          <w:ilvl w:val="3"/>
          <w:numId w:val="44"/>
        </w:numPr>
        <w:tabs>
          <w:tab w:val="left" w:pos="938"/>
        </w:tabs>
        <w:spacing w:before="1" w:after="0" w:line="292" w:lineRule="auto"/>
        <w:ind w:left="316" w:right="299" w:firstLine="0"/>
        <w:jc w:val="left"/>
        <w:rPr>
          <w:sz w:val="17"/>
        </w:rPr>
      </w:pPr>
      <w:r>
        <w:rPr>
          <w:sz w:val="17"/>
        </w:rPr>
        <mc:AlternateContent>
          <mc:Choice Requires="wps">
            <w:drawing>
              <wp:anchor distT="0" distB="0" distL="0" distR="0" simplePos="0" relativeHeight="251663360" behindDoc="0" locked="0" layoutInCell="1" allowOverlap="1">
                <wp:simplePos x="0" y="0"/>
                <wp:positionH relativeFrom="page">
                  <wp:posOffset>9177655</wp:posOffset>
                </wp:positionH>
                <wp:positionV relativeFrom="paragraph">
                  <wp:posOffset>109855</wp:posOffset>
                </wp:positionV>
                <wp:extent cx="27305" cy="8890"/>
                <wp:effectExtent l="0" t="0" r="0" b="0"/>
                <wp:wrapNone/>
                <wp:docPr id="23" name="Graphic 23"/>
                <wp:cNvGraphicFramePr/>
                <a:graphic xmlns:a="http://schemas.openxmlformats.org/drawingml/2006/main">
                  <a:graphicData uri="http://schemas.microsoft.com/office/word/2010/wordprocessingShape">
                    <wps:wsp>
                      <wps:cNvSpPr/>
                      <wps:spPr>
                        <a:xfrm>
                          <a:off x="0" y="0"/>
                          <a:ext cx="27305" cy="8890"/>
                        </a:xfrm>
                        <a:custGeom>
                          <a:avLst/>
                          <a:gdLst/>
                          <a:ahLst/>
                          <a:cxnLst/>
                          <a:rect l="l" t="t" r="r" b="b"/>
                          <a:pathLst>
                            <a:path w="27305" h="8890">
                              <a:moveTo>
                                <a:pt x="27054" y="8433"/>
                              </a:moveTo>
                              <a:lnTo>
                                <a:pt x="0" y="8433"/>
                              </a:lnTo>
                              <a:lnTo>
                                <a:pt x="0" y="0"/>
                              </a:lnTo>
                              <a:lnTo>
                                <a:pt x="27054" y="0"/>
                              </a:lnTo>
                              <a:lnTo>
                                <a:pt x="27054" y="8433"/>
                              </a:lnTo>
                              <a:close/>
                            </a:path>
                          </a:pathLst>
                        </a:custGeom>
                        <a:solidFill>
                          <a:srgbClr val="000080"/>
                        </a:solidFill>
                      </wps:spPr>
                      <wps:bodyPr wrap="square" lIns="0" tIns="0" rIns="0" bIns="0" rtlCol="0">
                        <a:noAutofit/>
                      </wps:bodyPr>
                    </wps:wsp>
                  </a:graphicData>
                </a:graphic>
              </wp:anchor>
            </w:drawing>
          </mc:Choice>
          <mc:Fallback>
            <w:pict>
              <v:shape id="Graphic 23" o:spid="_x0000_s1026" o:spt="100" style="position:absolute;left:0pt;margin-left:722.65pt;margin-top:8.65pt;height:0.7pt;width:2.15pt;mso-position-horizontal-relative:page;z-index:251663360;mso-width-relative:page;mso-height-relative:page;" fillcolor="#000080" filled="t" stroked="f" coordsize="27305,8890" o:gfxdata="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Zpv&#10;jNkAAAALAQAADwAAAAAAAAABACAAAAAiAAAAZHJzL2Rvd25yZXYueG1sUEsBAhQAFAAAAAgAh07i&#10;QBYJvTAhAgAA1wQAAA4AAAAAAAAAAQAgAAAAKAEAAGRycy9lMm9Eb2MueG1sUEsFBgAAAAAGAAYA&#10;WQEAALsFAAAAAA==&#10;" path="m27054,8433l0,8433,0,0,27054,0,27054,8433xe">
                <v:fill on="t" focussize="0,0"/>
                <v:stroke on="f"/>
                <v:imagedata o:title=""/>
                <o:lock v:ext="edit" aspectratio="f"/>
                <v:textbox inset="0mm,0mm,0mm,0mm"/>
              </v:shape>
            </w:pict>
          </mc:Fallback>
        </mc:AlternateContent>
      </w:r>
      <w:r>
        <w:rPr>
          <w:w w:val="105"/>
          <w:sz w:val="17"/>
        </w:rPr>
        <w:t>Comprovar</w:t>
      </w:r>
      <w:r>
        <w:rPr>
          <w:spacing w:val="-4"/>
          <w:w w:val="105"/>
          <w:sz w:val="17"/>
        </w:rPr>
        <w:t xml:space="preserve"> </w:t>
      </w:r>
      <w:r>
        <w:rPr>
          <w:w w:val="105"/>
          <w:sz w:val="17"/>
        </w:rPr>
        <w:t>a</w:t>
      </w:r>
      <w:r>
        <w:rPr>
          <w:spacing w:val="-4"/>
          <w:w w:val="105"/>
          <w:sz w:val="17"/>
        </w:rPr>
        <w:t xml:space="preserve"> </w:t>
      </w:r>
      <w:r>
        <w:rPr>
          <w:w w:val="105"/>
          <w:sz w:val="17"/>
        </w:rPr>
        <w:t>reserva</w:t>
      </w:r>
      <w:r>
        <w:rPr>
          <w:spacing w:val="-4"/>
          <w:w w:val="105"/>
          <w:sz w:val="17"/>
        </w:rPr>
        <w:t xml:space="preserve"> </w:t>
      </w:r>
      <w:r>
        <w:rPr>
          <w:w w:val="105"/>
          <w:sz w:val="17"/>
        </w:rPr>
        <w:t>de</w:t>
      </w:r>
      <w:r>
        <w:rPr>
          <w:spacing w:val="-4"/>
          <w:w w:val="105"/>
          <w:sz w:val="17"/>
        </w:rPr>
        <w:t xml:space="preserve"> </w:t>
      </w:r>
      <w:r>
        <w:rPr>
          <w:w w:val="105"/>
          <w:sz w:val="17"/>
        </w:rPr>
        <w:t>cargos</w:t>
      </w:r>
      <w:r>
        <w:rPr>
          <w:spacing w:val="-4"/>
          <w:w w:val="105"/>
          <w:sz w:val="17"/>
        </w:rPr>
        <w:t xml:space="preserve"> </w:t>
      </w:r>
      <w:r>
        <w:rPr>
          <w:w w:val="105"/>
          <w:sz w:val="17"/>
        </w:rPr>
        <w:t>a</w:t>
      </w:r>
      <w:r>
        <w:rPr>
          <w:spacing w:val="-4"/>
          <w:w w:val="105"/>
          <w:sz w:val="17"/>
        </w:rPr>
        <w:t xml:space="preserve"> </w:t>
      </w:r>
      <w:r>
        <w:rPr>
          <w:w w:val="105"/>
          <w:sz w:val="17"/>
        </w:rPr>
        <w:t>que</w:t>
      </w:r>
      <w:r>
        <w:rPr>
          <w:spacing w:val="-4"/>
          <w:w w:val="105"/>
          <w:sz w:val="17"/>
        </w:rPr>
        <w:t xml:space="preserve"> </w:t>
      </w:r>
      <w:r>
        <w:rPr>
          <w:w w:val="105"/>
          <w:sz w:val="17"/>
        </w:rPr>
        <w:t>se</w:t>
      </w:r>
      <w:r>
        <w:rPr>
          <w:spacing w:val="-4"/>
          <w:w w:val="105"/>
          <w:sz w:val="17"/>
        </w:rPr>
        <w:t xml:space="preserve"> </w:t>
      </w:r>
      <w:r>
        <w:rPr>
          <w:w w:val="105"/>
          <w:sz w:val="17"/>
        </w:rPr>
        <w:t>refere</w:t>
      </w:r>
      <w:r>
        <w:rPr>
          <w:spacing w:val="-4"/>
          <w:w w:val="105"/>
          <w:sz w:val="17"/>
        </w:rPr>
        <w:t xml:space="preserve"> </w:t>
      </w:r>
      <w:r>
        <w:rPr>
          <w:w w:val="105"/>
          <w:sz w:val="17"/>
        </w:rPr>
        <w:t>a</w:t>
      </w:r>
      <w:r>
        <w:rPr>
          <w:spacing w:val="-4"/>
          <w:w w:val="105"/>
          <w:sz w:val="17"/>
        </w:rPr>
        <w:t xml:space="preserve"> </w:t>
      </w:r>
      <w:r>
        <w:rPr>
          <w:w w:val="105"/>
          <w:sz w:val="17"/>
        </w:rPr>
        <w:t>cláusula</w:t>
      </w:r>
      <w:r>
        <w:rPr>
          <w:spacing w:val="-4"/>
          <w:w w:val="105"/>
          <w:sz w:val="17"/>
        </w:rPr>
        <w:t xml:space="preserve"> </w:t>
      </w:r>
      <w:r>
        <w:rPr>
          <w:w w:val="105"/>
          <w:sz w:val="17"/>
        </w:rPr>
        <w:t>acima,</w:t>
      </w:r>
      <w:r>
        <w:rPr>
          <w:spacing w:val="-4"/>
          <w:w w:val="105"/>
          <w:sz w:val="17"/>
        </w:rPr>
        <w:t xml:space="preserve"> </w:t>
      </w:r>
      <w:r>
        <w:rPr>
          <w:w w:val="105"/>
          <w:sz w:val="17"/>
        </w:rPr>
        <w:t>no</w:t>
      </w:r>
      <w:r>
        <w:rPr>
          <w:spacing w:val="-4"/>
          <w:w w:val="105"/>
          <w:sz w:val="17"/>
        </w:rPr>
        <w:t xml:space="preserve"> </w:t>
      </w:r>
      <w:r>
        <w:rPr>
          <w:w w:val="105"/>
          <w:sz w:val="17"/>
        </w:rPr>
        <w:t>prazo</w:t>
      </w:r>
      <w:r>
        <w:rPr>
          <w:spacing w:val="-4"/>
          <w:w w:val="105"/>
          <w:sz w:val="17"/>
        </w:rPr>
        <w:t xml:space="preserve"> </w:t>
      </w:r>
      <w:r>
        <w:rPr>
          <w:w w:val="105"/>
          <w:sz w:val="17"/>
        </w:rPr>
        <w:t>fixado</w:t>
      </w:r>
      <w:r>
        <w:rPr>
          <w:spacing w:val="-4"/>
          <w:w w:val="105"/>
          <w:sz w:val="17"/>
        </w:rPr>
        <w:t xml:space="preserve"> </w:t>
      </w:r>
      <w:r>
        <w:rPr>
          <w:w w:val="105"/>
          <w:sz w:val="17"/>
        </w:rPr>
        <w:t>pelo</w:t>
      </w:r>
      <w:r>
        <w:rPr>
          <w:spacing w:val="-4"/>
          <w:w w:val="105"/>
          <w:sz w:val="17"/>
        </w:rPr>
        <w:t xml:space="preserve"> </w:t>
      </w:r>
      <w:r>
        <w:rPr>
          <w:w w:val="105"/>
          <w:sz w:val="17"/>
        </w:rPr>
        <w:t>Fiscal</w:t>
      </w:r>
      <w:r>
        <w:rPr>
          <w:spacing w:val="-4"/>
          <w:w w:val="105"/>
          <w:sz w:val="17"/>
        </w:rPr>
        <w:t xml:space="preserve"> </w:t>
      </w:r>
      <w:r>
        <w:rPr>
          <w:w w:val="105"/>
          <w:sz w:val="17"/>
        </w:rPr>
        <w:t>do</w:t>
      </w:r>
      <w:r>
        <w:rPr>
          <w:spacing w:val="-4"/>
          <w:w w:val="105"/>
          <w:sz w:val="17"/>
        </w:rPr>
        <w:t xml:space="preserve"> </w:t>
      </w:r>
      <w:r>
        <w:rPr>
          <w:w w:val="105"/>
          <w:sz w:val="17"/>
        </w:rPr>
        <w:t>Contrato,</w:t>
      </w:r>
      <w:r>
        <w:rPr>
          <w:spacing w:val="-4"/>
          <w:w w:val="105"/>
          <w:sz w:val="17"/>
        </w:rPr>
        <w:t xml:space="preserve"> </w:t>
      </w:r>
      <w:r>
        <w:rPr>
          <w:w w:val="105"/>
          <w:sz w:val="17"/>
        </w:rPr>
        <w:t>com</w:t>
      </w:r>
      <w:r>
        <w:rPr>
          <w:spacing w:val="-4"/>
          <w:w w:val="105"/>
          <w:sz w:val="17"/>
        </w:rPr>
        <w:t xml:space="preserve"> </w:t>
      </w:r>
      <w:r>
        <w:rPr>
          <w:w w:val="105"/>
          <w:sz w:val="17"/>
        </w:rPr>
        <w:t>a</w:t>
      </w:r>
      <w:r>
        <w:rPr>
          <w:spacing w:val="-4"/>
          <w:w w:val="105"/>
          <w:sz w:val="17"/>
        </w:rPr>
        <w:t xml:space="preserve"> </w:t>
      </w:r>
      <w:r>
        <w:rPr>
          <w:w w:val="105"/>
          <w:sz w:val="17"/>
        </w:rPr>
        <w:t>indicação</w:t>
      </w:r>
      <w:r>
        <w:rPr>
          <w:spacing w:val="-4"/>
          <w:w w:val="105"/>
          <w:sz w:val="17"/>
        </w:rPr>
        <w:t xml:space="preserve"> </w:t>
      </w:r>
      <w:r>
        <w:rPr>
          <w:w w:val="105"/>
          <w:sz w:val="17"/>
        </w:rPr>
        <w:t>dos</w:t>
      </w:r>
      <w:r>
        <w:rPr>
          <w:spacing w:val="-4"/>
          <w:w w:val="105"/>
          <w:sz w:val="17"/>
        </w:rPr>
        <w:t xml:space="preserve"> </w:t>
      </w:r>
      <w:r>
        <w:rPr>
          <w:w w:val="105"/>
          <w:sz w:val="17"/>
        </w:rPr>
        <w:t>empregados</w:t>
      </w:r>
      <w:r>
        <w:rPr>
          <w:spacing w:val="-4"/>
          <w:w w:val="105"/>
          <w:sz w:val="17"/>
        </w:rPr>
        <w:t xml:space="preserve"> </w:t>
      </w:r>
      <w:r>
        <w:rPr>
          <w:w w:val="105"/>
          <w:sz w:val="17"/>
        </w:rPr>
        <w:t>que</w:t>
      </w:r>
      <w:r>
        <w:rPr>
          <w:spacing w:val="-4"/>
          <w:w w:val="105"/>
          <w:sz w:val="17"/>
        </w:rPr>
        <w:t xml:space="preserve"> </w:t>
      </w:r>
      <w:r>
        <w:rPr>
          <w:w w:val="105"/>
          <w:sz w:val="17"/>
        </w:rPr>
        <w:t>preencheram</w:t>
      </w:r>
      <w:r>
        <w:rPr>
          <w:spacing w:val="-4"/>
          <w:w w:val="105"/>
          <w:sz w:val="17"/>
        </w:rPr>
        <w:t xml:space="preserve"> </w:t>
      </w:r>
      <w:r>
        <w:rPr>
          <w:w w:val="105"/>
          <w:sz w:val="17"/>
        </w:rPr>
        <w:t>as</w:t>
      </w:r>
      <w:r>
        <w:rPr>
          <w:spacing w:val="-4"/>
          <w:w w:val="105"/>
          <w:sz w:val="17"/>
        </w:rPr>
        <w:t xml:space="preserve"> </w:t>
      </w:r>
      <w:r>
        <w:rPr>
          <w:w w:val="105"/>
          <w:sz w:val="17"/>
        </w:rPr>
        <w:t>referidas</w:t>
      </w:r>
      <w:r>
        <w:rPr>
          <w:spacing w:val="-4"/>
          <w:w w:val="105"/>
          <w:sz w:val="17"/>
        </w:rPr>
        <w:t xml:space="preserve"> </w:t>
      </w:r>
      <w:r>
        <w:rPr>
          <w:w w:val="105"/>
          <w:sz w:val="17"/>
        </w:rPr>
        <w:t>vagas</w:t>
      </w:r>
      <w:r>
        <w:rPr>
          <w:spacing w:val="-4"/>
          <w:w w:val="105"/>
          <w:sz w:val="17"/>
        </w:rPr>
        <w:t xml:space="preserve"> </w:t>
      </w:r>
      <w:r>
        <w:rPr>
          <w:w w:val="105"/>
          <w:sz w:val="17"/>
        </w:rPr>
        <w:t>(</w:t>
      </w:r>
      <w:r>
        <w:fldChar w:fldCharType="begin"/>
      </w:r>
      <w:r>
        <w:instrText xml:space="preserve"> HYPERLINK "http://www.planalto.gov.br/ccivil_03/_ato2019-2022/2021/lei/L14133.htm#art116" \h </w:instrText>
      </w:r>
      <w:r>
        <w:fldChar w:fldCharType="separate"/>
      </w:r>
      <w:r>
        <w:rPr>
          <w:color w:val="000080"/>
          <w:w w:val="105"/>
          <w:sz w:val="17"/>
          <w:u w:val="single" w:color="000080"/>
        </w:rPr>
        <w:t>art.</w:t>
      </w:r>
      <w:r>
        <w:rPr>
          <w:color w:val="000080"/>
          <w:spacing w:val="-4"/>
          <w:w w:val="105"/>
          <w:sz w:val="17"/>
          <w:u w:val="single" w:color="000080"/>
        </w:rPr>
        <w:t xml:space="preserve"> </w:t>
      </w:r>
      <w:r>
        <w:rPr>
          <w:color w:val="000080"/>
          <w:w w:val="105"/>
          <w:sz w:val="17"/>
          <w:u w:val="single" w:color="000080"/>
        </w:rPr>
        <w:t>116</w:t>
      </w:r>
      <w:r>
        <w:rPr>
          <w:color w:val="000080"/>
          <w:w w:val="105"/>
          <w:sz w:val="17"/>
        </w:rPr>
        <w:t>,</w:t>
      </w:r>
      <w:r>
        <w:rPr>
          <w:color w:val="000080"/>
          <w:spacing w:val="-4"/>
          <w:w w:val="105"/>
          <w:sz w:val="17"/>
        </w:rPr>
        <w:t xml:space="preserve"> </w:t>
      </w:r>
      <w:r>
        <w:rPr>
          <w:color w:val="000080"/>
          <w:w w:val="105"/>
          <w:sz w:val="17"/>
        </w:rPr>
        <w:t>p</w:t>
      </w:r>
      <w:r>
        <w:rPr>
          <w:color w:val="000080"/>
          <w:spacing w:val="-8"/>
          <w:w w:val="105"/>
          <w:sz w:val="17"/>
          <w:u w:val="single" w:color="000080"/>
        </w:rPr>
        <w:t xml:space="preserve"> </w:t>
      </w:r>
      <w:r>
        <w:rPr>
          <w:color w:val="000080"/>
          <w:w w:val="105"/>
          <w:sz w:val="17"/>
          <w:u w:val="single" w:color="000080"/>
        </w:rPr>
        <w:t>arágrafo</w:t>
      </w:r>
      <w:r>
        <w:rPr>
          <w:color w:val="000080"/>
          <w:w w:val="105"/>
          <w:sz w:val="17"/>
          <w:u w:val="single" w:color="000080"/>
        </w:rPr>
        <w:fldChar w:fldCharType="end"/>
      </w:r>
      <w:r>
        <w:rPr>
          <w:color w:val="000080"/>
          <w:w w:val="105"/>
          <w:sz w:val="17"/>
        </w:rPr>
        <w:t xml:space="preserve"> </w:t>
      </w:r>
      <w:r>
        <w:fldChar w:fldCharType="begin"/>
      </w:r>
      <w:r>
        <w:instrText xml:space="preserve"> HYPERLINK "http://www.planalto.gov.br/ccivil_03/_ato2019-2022/2021/lei/L14133.htm#art116" \h </w:instrText>
      </w:r>
      <w:r>
        <w:fldChar w:fldCharType="separate"/>
      </w:r>
      <w:r>
        <w:rPr>
          <w:color w:val="000080"/>
          <w:w w:val="105"/>
          <w:sz w:val="17"/>
          <w:u w:val="single" w:color="000080"/>
        </w:rPr>
        <w:t>único, da Lei nº 14.133/2021</w:t>
      </w:r>
      <w:r>
        <w:rPr>
          <w:color w:val="000080"/>
          <w:w w:val="105"/>
          <w:sz w:val="17"/>
          <w:u w:val="single" w:color="000080"/>
        </w:rPr>
        <w:fldChar w:fldCharType="end"/>
      </w:r>
      <w:r>
        <w:rPr>
          <w:w w:val="105"/>
          <w:sz w:val="17"/>
        </w:rPr>
        <w:t>).</w:t>
      </w:r>
    </w:p>
    <w:p w14:paraId="6EEF56FD">
      <w:pPr>
        <w:pStyle w:val="9"/>
        <w:numPr>
          <w:ilvl w:val="2"/>
          <w:numId w:val="44"/>
        </w:numPr>
        <w:tabs>
          <w:tab w:val="left" w:pos="802"/>
        </w:tabs>
        <w:spacing w:before="2" w:after="0" w:line="240" w:lineRule="auto"/>
        <w:ind w:left="802" w:right="0" w:hanging="486"/>
        <w:jc w:val="left"/>
        <w:rPr>
          <w:sz w:val="17"/>
        </w:rPr>
      </w:pPr>
      <w:r>
        <w:rPr>
          <w:w w:val="105"/>
          <w:sz w:val="17"/>
        </w:rPr>
        <w:t>Guardar</w:t>
      </w:r>
      <w:r>
        <w:rPr>
          <w:spacing w:val="-6"/>
          <w:w w:val="105"/>
          <w:sz w:val="17"/>
        </w:rPr>
        <w:t xml:space="preserve"> </w:t>
      </w:r>
      <w:r>
        <w:rPr>
          <w:w w:val="105"/>
          <w:sz w:val="17"/>
        </w:rPr>
        <w:t>sigilo</w:t>
      </w:r>
      <w:r>
        <w:rPr>
          <w:spacing w:val="-6"/>
          <w:w w:val="105"/>
          <w:sz w:val="17"/>
        </w:rPr>
        <w:t xml:space="preserve"> </w:t>
      </w:r>
      <w:r>
        <w:rPr>
          <w:w w:val="105"/>
          <w:sz w:val="17"/>
        </w:rPr>
        <w:t>sobre</w:t>
      </w:r>
      <w:r>
        <w:rPr>
          <w:spacing w:val="-5"/>
          <w:w w:val="105"/>
          <w:sz w:val="17"/>
        </w:rPr>
        <w:t xml:space="preserve"> </w:t>
      </w:r>
      <w:r>
        <w:rPr>
          <w:w w:val="105"/>
          <w:sz w:val="17"/>
        </w:rPr>
        <w:t>todas</w:t>
      </w:r>
      <w:r>
        <w:rPr>
          <w:spacing w:val="-6"/>
          <w:w w:val="105"/>
          <w:sz w:val="17"/>
        </w:rPr>
        <w:t xml:space="preserve"> </w:t>
      </w:r>
      <w:r>
        <w:rPr>
          <w:w w:val="105"/>
          <w:sz w:val="17"/>
        </w:rPr>
        <w:t>as</w:t>
      </w:r>
      <w:r>
        <w:rPr>
          <w:spacing w:val="-6"/>
          <w:w w:val="105"/>
          <w:sz w:val="17"/>
        </w:rPr>
        <w:t xml:space="preserve"> </w:t>
      </w:r>
      <w:r>
        <w:rPr>
          <w:w w:val="105"/>
          <w:sz w:val="17"/>
        </w:rPr>
        <w:t>informações</w:t>
      </w:r>
      <w:r>
        <w:rPr>
          <w:spacing w:val="-5"/>
          <w:w w:val="105"/>
          <w:sz w:val="17"/>
        </w:rPr>
        <w:t xml:space="preserve"> </w:t>
      </w:r>
      <w:r>
        <w:rPr>
          <w:w w:val="105"/>
          <w:sz w:val="17"/>
        </w:rPr>
        <w:t>obtidas</w:t>
      </w:r>
      <w:r>
        <w:rPr>
          <w:spacing w:val="-6"/>
          <w:w w:val="105"/>
          <w:sz w:val="17"/>
        </w:rPr>
        <w:t xml:space="preserve"> </w:t>
      </w:r>
      <w:r>
        <w:rPr>
          <w:w w:val="105"/>
          <w:sz w:val="17"/>
        </w:rPr>
        <w:t>em</w:t>
      </w:r>
      <w:r>
        <w:rPr>
          <w:spacing w:val="-5"/>
          <w:w w:val="105"/>
          <w:sz w:val="17"/>
        </w:rPr>
        <w:t xml:space="preserve"> </w:t>
      </w:r>
      <w:r>
        <w:rPr>
          <w:w w:val="105"/>
          <w:sz w:val="17"/>
        </w:rPr>
        <w:t>decorrência</w:t>
      </w:r>
      <w:r>
        <w:rPr>
          <w:spacing w:val="-6"/>
          <w:w w:val="105"/>
          <w:sz w:val="17"/>
        </w:rPr>
        <w:t xml:space="preserve"> </w:t>
      </w:r>
      <w:r>
        <w:rPr>
          <w:w w:val="105"/>
          <w:sz w:val="17"/>
        </w:rPr>
        <w:t>do</w:t>
      </w:r>
      <w:r>
        <w:rPr>
          <w:spacing w:val="-6"/>
          <w:w w:val="105"/>
          <w:sz w:val="17"/>
        </w:rPr>
        <w:t xml:space="preserve"> </w:t>
      </w:r>
      <w:r>
        <w:rPr>
          <w:w w:val="105"/>
          <w:sz w:val="17"/>
        </w:rPr>
        <w:t>cumprimento</w:t>
      </w:r>
      <w:r>
        <w:rPr>
          <w:spacing w:val="-5"/>
          <w:w w:val="105"/>
          <w:sz w:val="17"/>
        </w:rPr>
        <w:t xml:space="preserve"> </w:t>
      </w:r>
      <w:r>
        <w:rPr>
          <w:w w:val="105"/>
          <w:sz w:val="17"/>
        </w:rPr>
        <w:t>do</w:t>
      </w:r>
      <w:r>
        <w:rPr>
          <w:spacing w:val="-6"/>
          <w:w w:val="105"/>
          <w:sz w:val="17"/>
        </w:rPr>
        <w:t xml:space="preserve"> </w:t>
      </w:r>
      <w:r>
        <w:rPr>
          <w:spacing w:val="-2"/>
          <w:w w:val="105"/>
          <w:sz w:val="17"/>
        </w:rPr>
        <w:t>Contrato.</w:t>
      </w:r>
    </w:p>
    <w:p w14:paraId="575BF416">
      <w:pPr>
        <w:pStyle w:val="9"/>
        <w:numPr>
          <w:ilvl w:val="2"/>
          <w:numId w:val="44"/>
        </w:numPr>
        <w:tabs>
          <w:tab w:val="left" w:pos="801"/>
        </w:tabs>
        <w:spacing w:before="43" w:after="0" w:line="292" w:lineRule="auto"/>
        <w:ind w:left="316" w:right="299" w:firstLine="0"/>
        <w:jc w:val="both"/>
        <w:rPr>
          <w:sz w:val="17"/>
        </w:rPr>
      </w:pPr>
      <w:r>
        <w:rPr>
          <w:w w:val="105"/>
          <w:sz w:val="17"/>
        </w:rPr>
        <w:t>Arcar com o ônus decorrente de eventual equívoco no dimensionamento dos quantitativos de sua proposta, inclusive quanto aos custos variáveis decorrentes de fatores futuros e incertos, devendo complementá-los,</w:t>
      </w:r>
      <w:r>
        <w:rPr>
          <w:spacing w:val="-4"/>
          <w:w w:val="105"/>
          <w:sz w:val="17"/>
        </w:rPr>
        <w:t xml:space="preserve"> </w:t>
      </w:r>
      <w:r>
        <w:rPr>
          <w:w w:val="105"/>
          <w:sz w:val="17"/>
        </w:rPr>
        <w:t>caso</w:t>
      </w:r>
      <w:r>
        <w:rPr>
          <w:spacing w:val="-4"/>
          <w:w w:val="105"/>
          <w:sz w:val="17"/>
        </w:rPr>
        <w:t xml:space="preserve"> </w:t>
      </w:r>
      <w:r>
        <w:rPr>
          <w:w w:val="105"/>
          <w:sz w:val="17"/>
        </w:rPr>
        <w:t>o</w:t>
      </w:r>
      <w:r>
        <w:rPr>
          <w:spacing w:val="-4"/>
          <w:w w:val="105"/>
          <w:sz w:val="17"/>
        </w:rPr>
        <w:t xml:space="preserve"> </w:t>
      </w:r>
      <w:r>
        <w:rPr>
          <w:w w:val="105"/>
          <w:sz w:val="17"/>
        </w:rPr>
        <w:t>previsto</w:t>
      </w:r>
      <w:r>
        <w:rPr>
          <w:spacing w:val="-4"/>
          <w:w w:val="105"/>
          <w:sz w:val="17"/>
        </w:rPr>
        <w:t xml:space="preserve"> </w:t>
      </w:r>
      <w:r>
        <w:rPr>
          <w:w w:val="105"/>
          <w:sz w:val="17"/>
        </w:rPr>
        <w:t>inicialmente</w:t>
      </w:r>
      <w:r>
        <w:rPr>
          <w:spacing w:val="-4"/>
          <w:w w:val="105"/>
          <w:sz w:val="17"/>
        </w:rPr>
        <w:t xml:space="preserve"> </w:t>
      </w:r>
      <w:r>
        <w:rPr>
          <w:w w:val="105"/>
          <w:sz w:val="17"/>
        </w:rPr>
        <w:t>em</w:t>
      </w:r>
      <w:r>
        <w:rPr>
          <w:spacing w:val="-4"/>
          <w:w w:val="105"/>
          <w:sz w:val="17"/>
        </w:rPr>
        <w:t xml:space="preserve"> </w:t>
      </w:r>
      <w:r>
        <w:rPr>
          <w:w w:val="105"/>
          <w:sz w:val="17"/>
        </w:rPr>
        <w:t>sua</w:t>
      </w:r>
      <w:r>
        <w:rPr>
          <w:spacing w:val="-4"/>
          <w:w w:val="105"/>
          <w:sz w:val="17"/>
        </w:rPr>
        <w:t xml:space="preserve"> </w:t>
      </w:r>
      <w:r>
        <w:rPr>
          <w:w w:val="105"/>
          <w:sz w:val="17"/>
        </w:rPr>
        <w:t>proposta</w:t>
      </w:r>
      <w:r>
        <w:rPr>
          <w:spacing w:val="-4"/>
          <w:w w:val="105"/>
          <w:sz w:val="17"/>
        </w:rPr>
        <w:t xml:space="preserve"> </w:t>
      </w:r>
      <w:r>
        <w:rPr>
          <w:w w:val="105"/>
          <w:sz w:val="17"/>
        </w:rPr>
        <w:t>não</w:t>
      </w:r>
      <w:r>
        <w:rPr>
          <w:spacing w:val="-4"/>
          <w:w w:val="105"/>
          <w:sz w:val="17"/>
        </w:rPr>
        <w:t xml:space="preserve"> </w:t>
      </w:r>
      <w:r>
        <w:rPr>
          <w:w w:val="105"/>
          <w:sz w:val="17"/>
        </w:rPr>
        <w:t>seja</w:t>
      </w:r>
      <w:r>
        <w:rPr>
          <w:spacing w:val="-4"/>
          <w:w w:val="105"/>
          <w:sz w:val="17"/>
        </w:rPr>
        <w:t xml:space="preserve"> </w:t>
      </w:r>
      <w:r>
        <w:rPr>
          <w:w w:val="105"/>
          <w:sz w:val="17"/>
        </w:rPr>
        <w:t>satisfatório</w:t>
      </w:r>
      <w:r>
        <w:rPr>
          <w:spacing w:val="-4"/>
          <w:w w:val="105"/>
          <w:sz w:val="17"/>
        </w:rPr>
        <w:t xml:space="preserve"> </w:t>
      </w:r>
      <w:r>
        <w:rPr>
          <w:w w:val="105"/>
          <w:sz w:val="17"/>
        </w:rPr>
        <w:t>para</w:t>
      </w:r>
      <w:r>
        <w:rPr>
          <w:spacing w:val="-4"/>
          <w:w w:val="105"/>
          <w:sz w:val="17"/>
        </w:rPr>
        <w:t xml:space="preserve"> </w:t>
      </w:r>
      <w:r>
        <w:rPr>
          <w:w w:val="105"/>
          <w:sz w:val="17"/>
        </w:rPr>
        <w:t>o</w:t>
      </w:r>
      <w:r>
        <w:rPr>
          <w:spacing w:val="-4"/>
          <w:w w:val="105"/>
          <w:sz w:val="17"/>
        </w:rPr>
        <w:t xml:space="preserve"> </w:t>
      </w:r>
      <w:r>
        <w:rPr>
          <w:w w:val="105"/>
          <w:sz w:val="17"/>
        </w:rPr>
        <w:t>atendimento</w:t>
      </w:r>
      <w:r>
        <w:rPr>
          <w:spacing w:val="-4"/>
          <w:w w:val="105"/>
          <w:sz w:val="17"/>
        </w:rPr>
        <w:t xml:space="preserve"> </w:t>
      </w:r>
      <w:r>
        <w:rPr>
          <w:w w:val="105"/>
          <w:sz w:val="17"/>
        </w:rPr>
        <w:t>do</w:t>
      </w:r>
      <w:r>
        <w:rPr>
          <w:spacing w:val="-4"/>
          <w:w w:val="105"/>
          <w:sz w:val="17"/>
        </w:rPr>
        <w:t xml:space="preserve"> </w:t>
      </w:r>
      <w:r>
        <w:rPr>
          <w:w w:val="105"/>
          <w:sz w:val="17"/>
        </w:rPr>
        <w:t>objeto</w:t>
      </w:r>
      <w:r>
        <w:rPr>
          <w:spacing w:val="-4"/>
          <w:w w:val="105"/>
          <w:sz w:val="17"/>
        </w:rPr>
        <w:t xml:space="preserve"> </w:t>
      </w:r>
      <w:r>
        <w:rPr>
          <w:w w:val="105"/>
          <w:sz w:val="17"/>
        </w:rPr>
        <w:t>do</w:t>
      </w:r>
      <w:r>
        <w:rPr>
          <w:spacing w:val="-4"/>
          <w:w w:val="105"/>
          <w:sz w:val="17"/>
        </w:rPr>
        <w:t xml:space="preserve"> </w:t>
      </w:r>
      <w:r>
        <w:rPr>
          <w:w w:val="105"/>
          <w:sz w:val="17"/>
        </w:rPr>
        <w:t>Contrato,</w:t>
      </w:r>
      <w:r>
        <w:rPr>
          <w:spacing w:val="-4"/>
          <w:w w:val="105"/>
          <w:sz w:val="17"/>
        </w:rPr>
        <w:t xml:space="preserve"> </w:t>
      </w:r>
      <w:r>
        <w:rPr>
          <w:w w:val="105"/>
          <w:sz w:val="17"/>
        </w:rPr>
        <w:t>exceto</w:t>
      </w:r>
      <w:r>
        <w:rPr>
          <w:spacing w:val="-4"/>
          <w:w w:val="105"/>
          <w:sz w:val="17"/>
        </w:rPr>
        <w:t xml:space="preserve"> </w:t>
      </w:r>
      <w:r>
        <w:rPr>
          <w:w w:val="105"/>
          <w:sz w:val="17"/>
        </w:rPr>
        <w:t>quando</w:t>
      </w:r>
      <w:r>
        <w:rPr>
          <w:spacing w:val="-4"/>
          <w:w w:val="105"/>
          <w:sz w:val="17"/>
        </w:rPr>
        <w:t xml:space="preserve"> </w:t>
      </w:r>
      <w:r>
        <w:rPr>
          <w:w w:val="105"/>
          <w:sz w:val="17"/>
        </w:rPr>
        <w:t>ocorrer</w:t>
      </w:r>
      <w:r>
        <w:rPr>
          <w:spacing w:val="-4"/>
          <w:w w:val="105"/>
          <w:sz w:val="17"/>
        </w:rPr>
        <w:t xml:space="preserve"> </w:t>
      </w:r>
      <w:r>
        <w:rPr>
          <w:w w:val="105"/>
          <w:sz w:val="17"/>
        </w:rPr>
        <w:t>algum</w:t>
      </w:r>
      <w:r>
        <w:rPr>
          <w:spacing w:val="-4"/>
          <w:w w:val="105"/>
          <w:sz w:val="17"/>
        </w:rPr>
        <w:t xml:space="preserve"> </w:t>
      </w:r>
      <w:r>
        <w:rPr>
          <w:w w:val="105"/>
          <w:sz w:val="17"/>
        </w:rPr>
        <w:t>dos</w:t>
      </w:r>
      <w:r>
        <w:rPr>
          <w:spacing w:val="-4"/>
          <w:w w:val="105"/>
          <w:sz w:val="17"/>
        </w:rPr>
        <w:t xml:space="preserve"> </w:t>
      </w:r>
      <w:r>
        <w:rPr>
          <w:w w:val="105"/>
          <w:sz w:val="17"/>
        </w:rPr>
        <w:t>eventos</w:t>
      </w:r>
      <w:r>
        <w:rPr>
          <w:spacing w:val="-4"/>
          <w:w w:val="105"/>
          <w:sz w:val="17"/>
        </w:rPr>
        <w:t xml:space="preserve"> </w:t>
      </w:r>
      <w:r>
        <w:rPr>
          <w:w w:val="105"/>
          <w:sz w:val="17"/>
        </w:rPr>
        <w:t>arrolados</w:t>
      </w:r>
      <w:r>
        <w:rPr>
          <w:spacing w:val="-4"/>
          <w:w w:val="105"/>
          <w:sz w:val="17"/>
        </w:rPr>
        <w:t xml:space="preserve"> </w:t>
      </w:r>
      <w:r>
        <w:rPr>
          <w:w w:val="105"/>
          <w:sz w:val="17"/>
        </w:rPr>
        <w:t>no</w:t>
      </w:r>
      <w:r>
        <w:rPr>
          <w:spacing w:val="-4"/>
          <w:w w:val="105"/>
          <w:sz w:val="17"/>
        </w:rPr>
        <w:t xml:space="preserve"> </w:t>
      </w:r>
      <w:r>
        <w:fldChar w:fldCharType="begin"/>
      </w:r>
      <w:r>
        <w:instrText xml:space="preserve"> HYPERLINK "http://www.planalto.gov.br/ccivil_03/_ato2019-2022/2021/lei/L14133.htm#art124" \h </w:instrText>
      </w:r>
      <w:r>
        <w:fldChar w:fldCharType="separate"/>
      </w:r>
      <w:r>
        <w:rPr>
          <w:color w:val="000080"/>
          <w:w w:val="105"/>
          <w:sz w:val="17"/>
          <w:u w:val="single" w:color="000080"/>
        </w:rPr>
        <w:t>art</w:t>
      </w:r>
      <w:r>
        <w:rPr>
          <w:color w:val="000080"/>
          <w:w w:val="105"/>
          <w:sz w:val="17"/>
        </w:rPr>
        <w:t>ig</w:t>
      </w:r>
      <w:r>
        <w:rPr>
          <w:color w:val="000080"/>
          <w:w w:val="105"/>
          <w:sz w:val="17"/>
          <w:u w:val="single" w:color="000080"/>
        </w:rPr>
        <w:t>o</w:t>
      </w:r>
      <w:r>
        <w:rPr>
          <w:color w:val="000080"/>
          <w:spacing w:val="-4"/>
          <w:w w:val="105"/>
          <w:sz w:val="17"/>
          <w:u w:val="single" w:color="000080"/>
        </w:rPr>
        <w:t xml:space="preserve"> </w:t>
      </w:r>
      <w:r>
        <w:rPr>
          <w:color w:val="000080"/>
          <w:w w:val="105"/>
          <w:sz w:val="17"/>
          <w:u w:val="single" w:color="000080"/>
        </w:rPr>
        <w:t>124,</w:t>
      </w:r>
      <w:r>
        <w:rPr>
          <w:color w:val="000080"/>
          <w:spacing w:val="-4"/>
          <w:w w:val="105"/>
          <w:sz w:val="17"/>
          <w:u w:val="single" w:color="000080"/>
        </w:rPr>
        <w:t xml:space="preserve"> </w:t>
      </w:r>
      <w:r>
        <w:rPr>
          <w:color w:val="000080"/>
          <w:w w:val="105"/>
          <w:sz w:val="17"/>
          <w:u w:val="single" w:color="000080"/>
        </w:rPr>
        <w:t>II,</w:t>
      </w:r>
      <w:r>
        <w:rPr>
          <w:color w:val="000080"/>
          <w:spacing w:val="-4"/>
          <w:w w:val="105"/>
          <w:sz w:val="17"/>
          <w:u w:val="single" w:color="000080"/>
        </w:rPr>
        <w:t xml:space="preserve"> </w:t>
      </w:r>
      <w:r>
        <w:rPr>
          <w:color w:val="000080"/>
          <w:w w:val="105"/>
          <w:sz w:val="17"/>
          <w:u w:val="single" w:color="000080"/>
        </w:rPr>
        <w:t>“d”,</w:t>
      </w:r>
      <w:r>
        <w:rPr>
          <w:color w:val="000080"/>
          <w:spacing w:val="-4"/>
          <w:w w:val="105"/>
          <w:sz w:val="17"/>
          <w:u w:val="single" w:color="000080"/>
        </w:rPr>
        <w:t xml:space="preserve"> </w:t>
      </w:r>
      <w:r>
        <w:rPr>
          <w:color w:val="000080"/>
          <w:w w:val="105"/>
          <w:sz w:val="17"/>
          <w:u w:val="single" w:color="000080"/>
        </w:rPr>
        <w:t>da</w:t>
      </w:r>
      <w:r>
        <w:rPr>
          <w:color w:val="000080"/>
          <w:w w:val="105"/>
          <w:sz w:val="17"/>
          <w:u w:val="single" w:color="000080"/>
        </w:rPr>
        <w:fldChar w:fldCharType="end"/>
      </w:r>
      <w:r>
        <w:rPr>
          <w:color w:val="000080"/>
          <w:w w:val="105"/>
          <w:sz w:val="17"/>
        </w:rPr>
        <w:t xml:space="preserve"> </w:t>
      </w:r>
      <w:r>
        <w:fldChar w:fldCharType="begin"/>
      </w:r>
      <w:r>
        <w:instrText xml:space="preserve"> HYPERLINK "http://www.planalto.gov.br/ccivil_03/_ato2019-2022/2021/lei/L14133.htm#art124" \h </w:instrText>
      </w:r>
      <w:r>
        <w:fldChar w:fldCharType="separate"/>
      </w:r>
      <w:r>
        <w:rPr>
          <w:color w:val="000080"/>
          <w:w w:val="105"/>
          <w:sz w:val="17"/>
          <w:u w:val="single" w:color="000080"/>
        </w:rPr>
        <w:t>Lei nº 14.133/2021.</w:t>
      </w:r>
      <w:r>
        <w:rPr>
          <w:color w:val="000080"/>
          <w:w w:val="105"/>
          <w:sz w:val="17"/>
          <w:u w:val="single" w:color="000080"/>
        </w:rPr>
        <w:fldChar w:fldCharType="end"/>
      </w:r>
    </w:p>
    <w:p w14:paraId="12506D35">
      <w:pPr>
        <w:pStyle w:val="9"/>
        <w:numPr>
          <w:ilvl w:val="2"/>
          <w:numId w:val="44"/>
        </w:numPr>
        <w:tabs>
          <w:tab w:val="left" w:pos="802"/>
        </w:tabs>
        <w:spacing w:before="2" w:after="0" w:line="240" w:lineRule="auto"/>
        <w:ind w:left="802" w:right="0" w:hanging="486"/>
        <w:jc w:val="both"/>
        <w:rPr>
          <w:sz w:val="17"/>
        </w:rPr>
      </w:pPr>
      <w:r>
        <w:rPr>
          <w:w w:val="105"/>
          <w:sz w:val="17"/>
        </w:rPr>
        <w:t>Cumprir,</w:t>
      </w:r>
      <w:r>
        <w:rPr>
          <w:spacing w:val="-6"/>
          <w:w w:val="105"/>
          <w:sz w:val="17"/>
        </w:rPr>
        <w:t xml:space="preserve"> </w:t>
      </w:r>
      <w:r>
        <w:rPr>
          <w:w w:val="105"/>
          <w:sz w:val="17"/>
        </w:rPr>
        <w:t>além</w:t>
      </w:r>
      <w:r>
        <w:rPr>
          <w:spacing w:val="-6"/>
          <w:w w:val="105"/>
          <w:sz w:val="17"/>
        </w:rPr>
        <w:t xml:space="preserve"> </w:t>
      </w:r>
      <w:r>
        <w:rPr>
          <w:w w:val="105"/>
          <w:sz w:val="17"/>
        </w:rPr>
        <w:t>dos</w:t>
      </w:r>
      <w:r>
        <w:rPr>
          <w:spacing w:val="-6"/>
          <w:w w:val="105"/>
          <w:sz w:val="17"/>
        </w:rPr>
        <w:t xml:space="preserve"> </w:t>
      </w:r>
      <w:r>
        <w:rPr>
          <w:w w:val="105"/>
          <w:sz w:val="17"/>
        </w:rPr>
        <w:t>postulados</w:t>
      </w:r>
      <w:r>
        <w:rPr>
          <w:spacing w:val="-6"/>
          <w:w w:val="105"/>
          <w:sz w:val="17"/>
        </w:rPr>
        <w:t xml:space="preserve"> </w:t>
      </w:r>
      <w:r>
        <w:rPr>
          <w:w w:val="105"/>
          <w:sz w:val="17"/>
        </w:rPr>
        <w:t>legais</w:t>
      </w:r>
      <w:r>
        <w:rPr>
          <w:spacing w:val="-5"/>
          <w:w w:val="105"/>
          <w:sz w:val="17"/>
        </w:rPr>
        <w:t xml:space="preserve"> </w:t>
      </w:r>
      <w:r>
        <w:rPr>
          <w:w w:val="105"/>
          <w:sz w:val="17"/>
        </w:rPr>
        <w:t>vigentes</w:t>
      </w:r>
      <w:r>
        <w:rPr>
          <w:spacing w:val="-6"/>
          <w:w w:val="105"/>
          <w:sz w:val="17"/>
        </w:rPr>
        <w:t xml:space="preserve"> </w:t>
      </w:r>
      <w:r>
        <w:rPr>
          <w:w w:val="105"/>
          <w:sz w:val="17"/>
        </w:rPr>
        <w:t>de</w:t>
      </w:r>
      <w:r>
        <w:rPr>
          <w:spacing w:val="-6"/>
          <w:w w:val="105"/>
          <w:sz w:val="17"/>
        </w:rPr>
        <w:t xml:space="preserve"> </w:t>
      </w:r>
      <w:r>
        <w:rPr>
          <w:w w:val="105"/>
          <w:sz w:val="17"/>
        </w:rPr>
        <w:t>âmbito</w:t>
      </w:r>
      <w:r>
        <w:rPr>
          <w:spacing w:val="-6"/>
          <w:w w:val="105"/>
          <w:sz w:val="17"/>
        </w:rPr>
        <w:t xml:space="preserve"> </w:t>
      </w:r>
      <w:r>
        <w:rPr>
          <w:w w:val="105"/>
          <w:sz w:val="17"/>
        </w:rPr>
        <w:t>federal,</w:t>
      </w:r>
      <w:r>
        <w:rPr>
          <w:spacing w:val="-6"/>
          <w:w w:val="105"/>
          <w:sz w:val="17"/>
        </w:rPr>
        <w:t xml:space="preserve"> </w:t>
      </w:r>
      <w:r>
        <w:rPr>
          <w:w w:val="105"/>
          <w:sz w:val="17"/>
        </w:rPr>
        <w:t>estadual</w:t>
      </w:r>
      <w:r>
        <w:rPr>
          <w:spacing w:val="-5"/>
          <w:w w:val="105"/>
          <w:sz w:val="17"/>
        </w:rPr>
        <w:t xml:space="preserve"> </w:t>
      </w:r>
      <w:r>
        <w:rPr>
          <w:w w:val="105"/>
          <w:sz w:val="17"/>
        </w:rPr>
        <w:t>ou</w:t>
      </w:r>
      <w:r>
        <w:rPr>
          <w:spacing w:val="-6"/>
          <w:w w:val="105"/>
          <w:sz w:val="17"/>
        </w:rPr>
        <w:t xml:space="preserve"> </w:t>
      </w:r>
      <w:r>
        <w:rPr>
          <w:w w:val="105"/>
          <w:sz w:val="17"/>
        </w:rPr>
        <w:t>municipal,</w:t>
      </w:r>
      <w:r>
        <w:rPr>
          <w:spacing w:val="-6"/>
          <w:w w:val="105"/>
          <w:sz w:val="17"/>
        </w:rPr>
        <w:t xml:space="preserve"> </w:t>
      </w:r>
      <w:r>
        <w:rPr>
          <w:w w:val="105"/>
          <w:sz w:val="17"/>
        </w:rPr>
        <w:t>as</w:t>
      </w:r>
      <w:r>
        <w:rPr>
          <w:spacing w:val="-6"/>
          <w:w w:val="105"/>
          <w:sz w:val="17"/>
        </w:rPr>
        <w:t xml:space="preserve"> </w:t>
      </w:r>
      <w:r>
        <w:rPr>
          <w:w w:val="105"/>
          <w:sz w:val="17"/>
        </w:rPr>
        <w:t>normas</w:t>
      </w:r>
      <w:r>
        <w:rPr>
          <w:spacing w:val="-5"/>
          <w:w w:val="105"/>
          <w:sz w:val="17"/>
        </w:rPr>
        <w:t xml:space="preserve"> </w:t>
      </w:r>
      <w:r>
        <w:rPr>
          <w:w w:val="105"/>
          <w:sz w:val="17"/>
        </w:rPr>
        <w:t>de</w:t>
      </w:r>
      <w:r>
        <w:rPr>
          <w:spacing w:val="-6"/>
          <w:w w:val="105"/>
          <w:sz w:val="17"/>
        </w:rPr>
        <w:t xml:space="preserve"> </w:t>
      </w:r>
      <w:r>
        <w:rPr>
          <w:w w:val="105"/>
          <w:sz w:val="17"/>
        </w:rPr>
        <w:t>segurança</w:t>
      </w:r>
      <w:r>
        <w:rPr>
          <w:spacing w:val="-6"/>
          <w:w w:val="105"/>
          <w:sz w:val="17"/>
        </w:rPr>
        <w:t xml:space="preserve"> </w:t>
      </w:r>
      <w:r>
        <w:rPr>
          <w:w w:val="105"/>
          <w:sz w:val="17"/>
        </w:rPr>
        <w:t>do</w:t>
      </w:r>
      <w:r>
        <w:rPr>
          <w:spacing w:val="-6"/>
          <w:w w:val="105"/>
          <w:sz w:val="17"/>
        </w:rPr>
        <w:t xml:space="preserve"> </w:t>
      </w:r>
      <w:r>
        <w:rPr>
          <w:b/>
          <w:spacing w:val="-2"/>
          <w:w w:val="105"/>
          <w:sz w:val="17"/>
        </w:rPr>
        <w:t>CONTRATANTE</w:t>
      </w:r>
      <w:r>
        <w:rPr>
          <w:spacing w:val="-2"/>
          <w:w w:val="105"/>
          <w:sz w:val="17"/>
        </w:rPr>
        <w:t>.</w:t>
      </w:r>
    </w:p>
    <w:p w14:paraId="004B24A8">
      <w:pPr>
        <w:pStyle w:val="9"/>
        <w:numPr>
          <w:ilvl w:val="2"/>
          <w:numId w:val="44"/>
        </w:numPr>
        <w:tabs>
          <w:tab w:val="left" w:pos="815"/>
        </w:tabs>
        <w:spacing w:before="43" w:after="0" w:line="292" w:lineRule="auto"/>
        <w:ind w:left="316" w:right="299" w:firstLine="0"/>
        <w:jc w:val="both"/>
        <w:rPr>
          <w:sz w:val="17"/>
        </w:rPr>
      </w:pPr>
      <w:r>
        <w:rPr>
          <w:w w:val="105"/>
          <w:sz w:val="17"/>
        </w:rPr>
        <w:t xml:space="preserve">Prestar esclarecimentos ou informações solicitadas pelo </w:t>
      </w:r>
      <w:r>
        <w:rPr>
          <w:b/>
          <w:w w:val="105"/>
          <w:sz w:val="17"/>
        </w:rPr>
        <w:t xml:space="preserve">CONTRATANTE </w:t>
      </w:r>
      <w:r>
        <w:rPr>
          <w:w w:val="105"/>
          <w:sz w:val="17"/>
        </w:rPr>
        <w:t>ou por seus prepostos, garantindo-lhes o acesso, a qualquer tempo, ao local dos trabalhos, bem como aos documentos relativos à execução do empreendimento.</w:t>
      </w:r>
    </w:p>
    <w:p w14:paraId="1B8EEBF8">
      <w:pPr>
        <w:pStyle w:val="9"/>
        <w:numPr>
          <w:ilvl w:val="2"/>
          <w:numId w:val="44"/>
        </w:numPr>
        <w:tabs>
          <w:tab w:val="left" w:pos="820"/>
        </w:tabs>
        <w:spacing w:before="1" w:after="0" w:line="292" w:lineRule="auto"/>
        <w:ind w:left="316" w:right="299" w:firstLine="0"/>
        <w:jc w:val="both"/>
        <w:rPr>
          <w:sz w:val="17"/>
        </w:rPr>
      </w:pPr>
      <w:r>
        <w:rPr>
          <w:w w:val="105"/>
          <w:sz w:val="17"/>
        </w:rPr>
        <w:t>Caso o valor do Contrato se enquadre no limite previsto no art. 1º da Lei estadual nº 7.753, de 17 de outubro de 2017, manter Programa de Integridade nos termos da referida Lei e eventuais modificações</w:t>
      </w:r>
      <w:r>
        <w:rPr>
          <w:spacing w:val="-6"/>
          <w:w w:val="105"/>
          <w:sz w:val="17"/>
        </w:rPr>
        <w:t xml:space="preserve"> </w:t>
      </w:r>
      <w:r>
        <w:rPr>
          <w:w w:val="105"/>
          <w:sz w:val="17"/>
        </w:rPr>
        <w:t>e</w:t>
      </w:r>
      <w:r>
        <w:rPr>
          <w:spacing w:val="-6"/>
          <w:w w:val="105"/>
          <w:sz w:val="17"/>
        </w:rPr>
        <w:t xml:space="preserve"> </w:t>
      </w:r>
      <w:r>
        <w:rPr>
          <w:w w:val="105"/>
          <w:sz w:val="17"/>
        </w:rPr>
        <w:t>regulamentos</w:t>
      </w:r>
      <w:r>
        <w:rPr>
          <w:spacing w:val="-6"/>
          <w:w w:val="105"/>
          <w:sz w:val="17"/>
        </w:rPr>
        <w:t xml:space="preserve"> </w:t>
      </w:r>
      <w:r>
        <w:rPr>
          <w:w w:val="105"/>
          <w:sz w:val="17"/>
        </w:rPr>
        <w:t>subsequentes,</w:t>
      </w:r>
      <w:r>
        <w:rPr>
          <w:spacing w:val="-6"/>
          <w:w w:val="105"/>
          <w:sz w:val="17"/>
        </w:rPr>
        <w:t xml:space="preserve"> </w:t>
      </w:r>
      <w:r>
        <w:rPr>
          <w:w w:val="105"/>
          <w:sz w:val="17"/>
        </w:rPr>
        <w:t>consistindo</w:t>
      </w:r>
      <w:r>
        <w:rPr>
          <w:spacing w:val="-6"/>
          <w:w w:val="105"/>
          <w:sz w:val="17"/>
        </w:rPr>
        <w:t xml:space="preserve"> </w:t>
      </w:r>
      <w:r>
        <w:rPr>
          <w:w w:val="105"/>
          <w:sz w:val="17"/>
        </w:rPr>
        <w:t>tal</w:t>
      </w:r>
      <w:r>
        <w:rPr>
          <w:spacing w:val="-6"/>
          <w:w w:val="105"/>
          <w:sz w:val="17"/>
        </w:rPr>
        <w:t xml:space="preserve"> </w:t>
      </w:r>
      <w:r>
        <w:rPr>
          <w:w w:val="105"/>
          <w:sz w:val="17"/>
        </w:rPr>
        <w:t>programa</w:t>
      </w:r>
      <w:r>
        <w:rPr>
          <w:spacing w:val="-6"/>
          <w:w w:val="105"/>
          <w:sz w:val="17"/>
        </w:rPr>
        <w:t xml:space="preserve"> </w:t>
      </w:r>
      <w:r>
        <w:rPr>
          <w:w w:val="105"/>
          <w:sz w:val="17"/>
        </w:rPr>
        <w:t>no</w:t>
      </w:r>
      <w:r>
        <w:rPr>
          <w:spacing w:val="-6"/>
          <w:w w:val="105"/>
          <w:sz w:val="17"/>
        </w:rPr>
        <w:t xml:space="preserve"> </w:t>
      </w:r>
      <w:r>
        <w:rPr>
          <w:w w:val="105"/>
          <w:sz w:val="17"/>
        </w:rPr>
        <w:t>conjunto</w:t>
      </w:r>
      <w:r>
        <w:rPr>
          <w:spacing w:val="-6"/>
          <w:w w:val="105"/>
          <w:sz w:val="17"/>
        </w:rPr>
        <w:t xml:space="preserve"> </w:t>
      </w:r>
      <w:r>
        <w:rPr>
          <w:w w:val="105"/>
          <w:sz w:val="17"/>
        </w:rPr>
        <w:t>de</w:t>
      </w:r>
      <w:r>
        <w:rPr>
          <w:spacing w:val="-6"/>
          <w:w w:val="105"/>
          <w:sz w:val="17"/>
        </w:rPr>
        <w:t xml:space="preserve"> </w:t>
      </w:r>
      <w:r>
        <w:rPr>
          <w:w w:val="105"/>
          <w:sz w:val="17"/>
        </w:rPr>
        <w:t>mecanismos</w:t>
      </w:r>
      <w:r>
        <w:rPr>
          <w:spacing w:val="-6"/>
          <w:w w:val="105"/>
          <w:sz w:val="17"/>
        </w:rPr>
        <w:t xml:space="preserve"> </w:t>
      </w:r>
      <w:r>
        <w:rPr>
          <w:w w:val="105"/>
          <w:sz w:val="17"/>
        </w:rPr>
        <w:t>e</w:t>
      </w:r>
      <w:r>
        <w:rPr>
          <w:spacing w:val="-6"/>
          <w:w w:val="105"/>
          <w:sz w:val="17"/>
        </w:rPr>
        <w:t xml:space="preserve"> </w:t>
      </w:r>
      <w:r>
        <w:rPr>
          <w:w w:val="105"/>
          <w:sz w:val="17"/>
        </w:rPr>
        <w:t>procedimentos</w:t>
      </w:r>
      <w:r>
        <w:rPr>
          <w:spacing w:val="-6"/>
          <w:w w:val="105"/>
          <w:sz w:val="17"/>
        </w:rPr>
        <w:t xml:space="preserve"> </w:t>
      </w:r>
      <w:r>
        <w:rPr>
          <w:w w:val="105"/>
          <w:sz w:val="17"/>
        </w:rPr>
        <w:t>internos</w:t>
      </w:r>
      <w:r>
        <w:rPr>
          <w:spacing w:val="-6"/>
          <w:w w:val="105"/>
          <w:sz w:val="17"/>
        </w:rPr>
        <w:t xml:space="preserve"> </w:t>
      </w:r>
      <w:r>
        <w:rPr>
          <w:w w:val="105"/>
          <w:sz w:val="17"/>
        </w:rPr>
        <w:t>de</w:t>
      </w:r>
      <w:r>
        <w:rPr>
          <w:spacing w:val="-6"/>
          <w:w w:val="105"/>
          <w:sz w:val="17"/>
        </w:rPr>
        <w:t xml:space="preserve"> </w:t>
      </w:r>
      <w:r>
        <w:rPr>
          <w:w w:val="105"/>
          <w:sz w:val="17"/>
        </w:rPr>
        <w:t>integridade,</w:t>
      </w:r>
      <w:r>
        <w:rPr>
          <w:spacing w:val="-6"/>
          <w:w w:val="105"/>
          <w:sz w:val="17"/>
        </w:rPr>
        <w:t xml:space="preserve"> </w:t>
      </w:r>
      <w:r>
        <w:rPr>
          <w:w w:val="105"/>
          <w:sz w:val="17"/>
        </w:rPr>
        <w:t>auditoria</w:t>
      </w:r>
      <w:r>
        <w:rPr>
          <w:spacing w:val="-6"/>
          <w:w w:val="105"/>
          <w:sz w:val="17"/>
        </w:rPr>
        <w:t xml:space="preserve"> </w:t>
      </w:r>
      <w:r>
        <w:rPr>
          <w:w w:val="105"/>
          <w:sz w:val="17"/>
        </w:rPr>
        <w:t>e</w:t>
      </w:r>
      <w:r>
        <w:rPr>
          <w:spacing w:val="-6"/>
          <w:w w:val="105"/>
          <w:sz w:val="17"/>
        </w:rPr>
        <w:t xml:space="preserve"> </w:t>
      </w:r>
      <w:r>
        <w:rPr>
          <w:w w:val="105"/>
          <w:sz w:val="17"/>
        </w:rPr>
        <w:t>incentivo</w:t>
      </w:r>
      <w:r>
        <w:rPr>
          <w:spacing w:val="-6"/>
          <w:w w:val="105"/>
          <w:sz w:val="17"/>
        </w:rPr>
        <w:t xml:space="preserve"> </w:t>
      </w:r>
      <w:r>
        <w:rPr>
          <w:w w:val="105"/>
          <w:sz w:val="17"/>
        </w:rPr>
        <w:t>à</w:t>
      </w:r>
      <w:r>
        <w:rPr>
          <w:spacing w:val="-6"/>
          <w:w w:val="105"/>
          <w:sz w:val="17"/>
        </w:rPr>
        <w:t xml:space="preserve"> </w:t>
      </w:r>
      <w:r>
        <w:rPr>
          <w:w w:val="105"/>
          <w:sz w:val="17"/>
        </w:rPr>
        <w:t>denúncia</w:t>
      </w:r>
      <w:r>
        <w:rPr>
          <w:spacing w:val="-6"/>
          <w:w w:val="105"/>
          <w:sz w:val="17"/>
        </w:rPr>
        <w:t xml:space="preserve"> </w:t>
      </w:r>
      <w:r>
        <w:rPr>
          <w:w w:val="105"/>
          <w:sz w:val="17"/>
        </w:rPr>
        <w:t>de</w:t>
      </w:r>
      <w:r>
        <w:rPr>
          <w:spacing w:val="-6"/>
          <w:w w:val="105"/>
          <w:sz w:val="17"/>
        </w:rPr>
        <w:t xml:space="preserve"> </w:t>
      </w:r>
      <w:r>
        <w:rPr>
          <w:w w:val="105"/>
          <w:sz w:val="17"/>
        </w:rPr>
        <w:t>irregularidades</w:t>
      </w:r>
      <w:r>
        <w:rPr>
          <w:spacing w:val="-6"/>
          <w:w w:val="105"/>
          <w:sz w:val="17"/>
        </w:rPr>
        <w:t xml:space="preserve"> </w:t>
      </w:r>
      <w:r>
        <w:rPr>
          <w:w w:val="105"/>
          <w:sz w:val="17"/>
        </w:rPr>
        <w:t>e</w:t>
      </w:r>
      <w:r>
        <w:rPr>
          <w:spacing w:val="-6"/>
          <w:w w:val="105"/>
          <w:sz w:val="17"/>
        </w:rPr>
        <w:t xml:space="preserve"> </w:t>
      </w:r>
      <w:r>
        <w:rPr>
          <w:w w:val="105"/>
          <w:sz w:val="17"/>
        </w:rPr>
        <w:t>na</w:t>
      </w:r>
      <w:r>
        <w:rPr>
          <w:spacing w:val="-6"/>
          <w:w w:val="105"/>
          <w:sz w:val="17"/>
        </w:rPr>
        <w:t xml:space="preserve"> </w:t>
      </w:r>
      <w:r>
        <w:rPr>
          <w:w w:val="105"/>
          <w:sz w:val="17"/>
        </w:rPr>
        <w:t>aplicação efetiva de códigos de ética e de conduta, políticas e diretrizes com o objetivo de detectar e sanar desvios, fraudes, irregularidades e atos ilícitos praticados contra a</w:t>
      </w:r>
      <w:r>
        <w:rPr>
          <w:spacing w:val="-10"/>
          <w:w w:val="105"/>
          <w:sz w:val="17"/>
        </w:rPr>
        <w:t xml:space="preserve"> </w:t>
      </w:r>
      <w:r>
        <w:rPr>
          <w:w w:val="105"/>
          <w:sz w:val="17"/>
        </w:rPr>
        <w:t>Administração Pública.</w:t>
      </w:r>
    </w:p>
    <w:p w14:paraId="3995C19C">
      <w:pPr>
        <w:pStyle w:val="9"/>
        <w:numPr>
          <w:ilvl w:val="3"/>
          <w:numId w:val="44"/>
        </w:numPr>
        <w:tabs>
          <w:tab w:val="left" w:pos="938"/>
        </w:tabs>
        <w:spacing w:before="2" w:after="0" w:line="292" w:lineRule="auto"/>
        <w:ind w:left="316" w:right="299" w:firstLine="0"/>
        <w:jc w:val="both"/>
        <w:rPr>
          <w:sz w:val="17"/>
        </w:rPr>
      </w:pPr>
      <w:r>
        <w:rPr>
          <w:w w:val="105"/>
          <w:sz w:val="17"/>
        </w:rPr>
        <w:t>Caso</w:t>
      </w:r>
      <w:r>
        <w:rPr>
          <w:spacing w:val="-3"/>
          <w:w w:val="105"/>
          <w:sz w:val="17"/>
        </w:rPr>
        <w:t xml:space="preserve"> </w:t>
      </w:r>
      <w:r>
        <w:rPr>
          <w:w w:val="105"/>
          <w:sz w:val="17"/>
        </w:rPr>
        <w:t>o</w:t>
      </w:r>
      <w:r>
        <w:rPr>
          <w:spacing w:val="-3"/>
          <w:w w:val="105"/>
          <w:sz w:val="17"/>
        </w:rPr>
        <w:t xml:space="preserve"> </w:t>
      </w:r>
      <w:r>
        <w:rPr>
          <w:b/>
          <w:w w:val="105"/>
          <w:sz w:val="17"/>
        </w:rPr>
        <w:t>CONTRATADO</w:t>
      </w:r>
      <w:r>
        <w:rPr>
          <w:b/>
          <w:spacing w:val="-3"/>
          <w:w w:val="105"/>
          <w:sz w:val="17"/>
        </w:rPr>
        <w:t xml:space="preserve"> </w:t>
      </w:r>
      <w:r>
        <w:rPr>
          <w:w w:val="105"/>
          <w:sz w:val="17"/>
        </w:rPr>
        <w:t>ainda</w:t>
      </w:r>
      <w:r>
        <w:rPr>
          <w:spacing w:val="-3"/>
          <w:w w:val="105"/>
          <w:sz w:val="17"/>
        </w:rPr>
        <w:t xml:space="preserve"> </w:t>
      </w:r>
      <w:r>
        <w:rPr>
          <w:w w:val="105"/>
          <w:sz w:val="17"/>
        </w:rPr>
        <w:t>não</w:t>
      </w:r>
      <w:r>
        <w:rPr>
          <w:spacing w:val="-3"/>
          <w:w w:val="105"/>
          <w:sz w:val="17"/>
        </w:rPr>
        <w:t xml:space="preserve"> </w:t>
      </w:r>
      <w:r>
        <w:rPr>
          <w:w w:val="105"/>
          <w:sz w:val="17"/>
        </w:rPr>
        <w:t>tenha</w:t>
      </w:r>
      <w:r>
        <w:rPr>
          <w:spacing w:val="-3"/>
          <w:w w:val="105"/>
          <w:sz w:val="17"/>
        </w:rPr>
        <w:t xml:space="preserve"> </w:t>
      </w:r>
      <w:r>
        <w:rPr>
          <w:w w:val="105"/>
          <w:sz w:val="17"/>
        </w:rPr>
        <w:t>Programa</w:t>
      </w:r>
      <w:r>
        <w:rPr>
          <w:spacing w:val="-3"/>
          <w:w w:val="105"/>
          <w:sz w:val="17"/>
        </w:rPr>
        <w:t xml:space="preserve"> </w:t>
      </w:r>
      <w:r>
        <w:rPr>
          <w:w w:val="105"/>
          <w:sz w:val="17"/>
        </w:rPr>
        <w:t>de</w:t>
      </w:r>
      <w:r>
        <w:rPr>
          <w:spacing w:val="-3"/>
          <w:w w:val="105"/>
          <w:sz w:val="17"/>
        </w:rPr>
        <w:t xml:space="preserve"> </w:t>
      </w:r>
      <w:r>
        <w:rPr>
          <w:w w:val="105"/>
          <w:sz w:val="17"/>
        </w:rPr>
        <w:t>Integridade</w:t>
      </w:r>
      <w:r>
        <w:rPr>
          <w:spacing w:val="-3"/>
          <w:w w:val="105"/>
          <w:sz w:val="17"/>
        </w:rPr>
        <w:t xml:space="preserve"> </w:t>
      </w:r>
      <w:r>
        <w:rPr>
          <w:w w:val="105"/>
          <w:sz w:val="17"/>
        </w:rPr>
        <w:t>instituído,</w:t>
      </w:r>
      <w:r>
        <w:rPr>
          <w:spacing w:val="-3"/>
          <w:w w:val="105"/>
          <w:sz w:val="17"/>
        </w:rPr>
        <w:t xml:space="preserve"> </w:t>
      </w:r>
      <w:r>
        <w:rPr>
          <w:w w:val="105"/>
          <w:sz w:val="17"/>
        </w:rPr>
        <w:t>compromete-se</w:t>
      </w:r>
      <w:r>
        <w:rPr>
          <w:spacing w:val="-3"/>
          <w:w w:val="105"/>
          <w:sz w:val="17"/>
        </w:rPr>
        <w:t xml:space="preserve"> </w:t>
      </w:r>
      <w:r>
        <w:rPr>
          <w:w w:val="105"/>
          <w:sz w:val="17"/>
        </w:rPr>
        <w:t>a</w:t>
      </w:r>
      <w:r>
        <w:rPr>
          <w:spacing w:val="-3"/>
          <w:w w:val="105"/>
          <w:sz w:val="17"/>
        </w:rPr>
        <w:t xml:space="preserve"> </w:t>
      </w:r>
      <w:r>
        <w:rPr>
          <w:w w:val="105"/>
          <w:sz w:val="17"/>
        </w:rPr>
        <w:t>implantar</w:t>
      </w:r>
      <w:r>
        <w:rPr>
          <w:spacing w:val="-3"/>
          <w:w w:val="105"/>
          <w:sz w:val="17"/>
        </w:rPr>
        <w:t xml:space="preserve"> </w:t>
      </w:r>
      <w:r>
        <w:rPr>
          <w:w w:val="105"/>
          <w:sz w:val="17"/>
        </w:rPr>
        <w:t>o</w:t>
      </w:r>
      <w:r>
        <w:rPr>
          <w:spacing w:val="-3"/>
          <w:w w:val="105"/>
          <w:sz w:val="17"/>
        </w:rPr>
        <w:t xml:space="preserve"> </w:t>
      </w:r>
      <w:r>
        <w:rPr>
          <w:w w:val="105"/>
          <w:sz w:val="17"/>
        </w:rPr>
        <w:t>Programa</w:t>
      </w:r>
      <w:r>
        <w:rPr>
          <w:spacing w:val="-3"/>
          <w:w w:val="105"/>
          <w:sz w:val="17"/>
        </w:rPr>
        <w:t xml:space="preserve"> </w:t>
      </w:r>
      <w:r>
        <w:rPr>
          <w:w w:val="105"/>
          <w:sz w:val="17"/>
        </w:rPr>
        <w:t>de</w:t>
      </w:r>
      <w:r>
        <w:rPr>
          <w:spacing w:val="-3"/>
          <w:w w:val="105"/>
          <w:sz w:val="17"/>
        </w:rPr>
        <w:t xml:space="preserve"> </w:t>
      </w:r>
      <w:r>
        <w:rPr>
          <w:w w:val="105"/>
          <w:sz w:val="17"/>
        </w:rPr>
        <w:t>Integridade</w:t>
      </w:r>
      <w:r>
        <w:rPr>
          <w:spacing w:val="-3"/>
          <w:w w:val="105"/>
          <w:sz w:val="17"/>
        </w:rPr>
        <w:t xml:space="preserve"> </w:t>
      </w:r>
      <w:r>
        <w:rPr>
          <w:w w:val="105"/>
          <w:sz w:val="17"/>
        </w:rPr>
        <w:t>no</w:t>
      </w:r>
      <w:r>
        <w:rPr>
          <w:spacing w:val="-3"/>
          <w:w w:val="105"/>
          <w:sz w:val="17"/>
        </w:rPr>
        <w:t xml:space="preserve"> </w:t>
      </w:r>
      <w:r>
        <w:rPr>
          <w:w w:val="105"/>
          <w:sz w:val="17"/>
        </w:rPr>
        <w:t>prazo</w:t>
      </w:r>
      <w:r>
        <w:rPr>
          <w:spacing w:val="-3"/>
          <w:w w:val="105"/>
          <w:sz w:val="17"/>
        </w:rPr>
        <w:t xml:space="preserve"> </w:t>
      </w:r>
      <w:r>
        <w:rPr>
          <w:w w:val="105"/>
          <w:sz w:val="17"/>
        </w:rPr>
        <w:t>de</w:t>
      </w:r>
      <w:r>
        <w:rPr>
          <w:spacing w:val="-3"/>
          <w:w w:val="105"/>
          <w:sz w:val="17"/>
        </w:rPr>
        <w:t xml:space="preserve"> </w:t>
      </w:r>
      <w:r>
        <w:rPr>
          <w:w w:val="105"/>
          <w:sz w:val="17"/>
        </w:rPr>
        <w:t>até</w:t>
      </w:r>
      <w:r>
        <w:rPr>
          <w:spacing w:val="-3"/>
          <w:w w:val="105"/>
          <w:sz w:val="17"/>
        </w:rPr>
        <w:t xml:space="preserve"> </w:t>
      </w:r>
      <w:r>
        <w:rPr>
          <w:w w:val="105"/>
          <w:sz w:val="17"/>
        </w:rPr>
        <w:t>180</w:t>
      </w:r>
      <w:r>
        <w:rPr>
          <w:spacing w:val="-3"/>
          <w:w w:val="105"/>
          <w:sz w:val="17"/>
        </w:rPr>
        <w:t xml:space="preserve"> </w:t>
      </w:r>
      <w:r>
        <w:rPr>
          <w:w w:val="105"/>
          <w:sz w:val="17"/>
        </w:rPr>
        <w:t>(cento</w:t>
      </w:r>
      <w:r>
        <w:rPr>
          <w:spacing w:val="-3"/>
          <w:w w:val="105"/>
          <w:sz w:val="17"/>
        </w:rPr>
        <w:t xml:space="preserve"> </w:t>
      </w:r>
      <w:r>
        <w:rPr>
          <w:w w:val="105"/>
          <w:sz w:val="17"/>
        </w:rPr>
        <w:t>e</w:t>
      </w:r>
      <w:r>
        <w:rPr>
          <w:spacing w:val="-3"/>
          <w:w w:val="105"/>
          <w:sz w:val="17"/>
        </w:rPr>
        <w:t xml:space="preserve"> </w:t>
      </w:r>
      <w:r>
        <w:rPr>
          <w:w w:val="105"/>
          <w:sz w:val="17"/>
        </w:rPr>
        <w:t>oitenta)</w:t>
      </w:r>
      <w:r>
        <w:rPr>
          <w:spacing w:val="-3"/>
          <w:w w:val="105"/>
          <w:sz w:val="17"/>
        </w:rPr>
        <w:t xml:space="preserve"> </w:t>
      </w:r>
      <w:r>
        <w:rPr>
          <w:w w:val="105"/>
          <w:sz w:val="17"/>
        </w:rPr>
        <w:t>dias</w:t>
      </w:r>
      <w:r>
        <w:rPr>
          <w:spacing w:val="-3"/>
          <w:w w:val="105"/>
          <w:sz w:val="17"/>
        </w:rPr>
        <w:t xml:space="preserve"> </w:t>
      </w:r>
      <w:r>
        <w:rPr>
          <w:w w:val="105"/>
          <w:sz w:val="17"/>
        </w:rPr>
        <w:t>corridos,</w:t>
      </w:r>
      <w:r>
        <w:rPr>
          <w:spacing w:val="-3"/>
          <w:w w:val="105"/>
          <w:sz w:val="17"/>
        </w:rPr>
        <w:t xml:space="preserve"> </w:t>
      </w:r>
      <w:r>
        <w:rPr>
          <w:w w:val="105"/>
          <w:sz w:val="17"/>
        </w:rPr>
        <w:t>a</w:t>
      </w:r>
      <w:r>
        <w:rPr>
          <w:spacing w:val="-3"/>
          <w:w w:val="105"/>
          <w:sz w:val="17"/>
        </w:rPr>
        <w:t xml:space="preserve"> </w:t>
      </w:r>
      <w:r>
        <w:rPr>
          <w:w w:val="105"/>
          <w:sz w:val="17"/>
        </w:rPr>
        <w:t>partir</w:t>
      </w:r>
      <w:r>
        <w:rPr>
          <w:spacing w:val="-3"/>
          <w:w w:val="105"/>
          <w:sz w:val="17"/>
        </w:rPr>
        <w:t xml:space="preserve"> </w:t>
      </w:r>
      <w:r>
        <w:rPr>
          <w:w w:val="105"/>
          <w:sz w:val="17"/>
        </w:rPr>
        <w:t>da data de celebração do presente Contrato, na forma da Lei nº 7.753/2017.</w:t>
      </w:r>
    </w:p>
    <w:p w14:paraId="0B58AF73">
      <w:pPr>
        <w:pStyle w:val="9"/>
        <w:numPr>
          <w:ilvl w:val="2"/>
          <w:numId w:val="44"/>
        </w:numPr>
        <w:tabs>
          <w:tab w:val="left" w:pos="805"/>
        </w:tabs>
        <w:spacing w:before="1" w:after="0" w:line="292" w:lineRule="auto"/>
        <w:ind w:left="316" w:right="299" w:firstLine="0"/>
        <w:jc w:val="both"/>
        <w:rPr>
          <w:sz w:val="17"/>
        </w:rPr>
      </w:pPr>
      <w:r>
        <w:rPr>
          <w:w w:val="105"/>
          <w:sz w:val="17"/>
        </w:rPr>
        <w:t>Orientar</w:t>
      </w:r>
      <w:r>
        <w:rPr>
          <w:spacing w:val="-3"/>
          <w:w w:val="105"/>
          <w:sz w:val="17"/>
        </w:rPr>
        <w:t xml:space="preserve"> </w:t>
      </w:r>
      <w:r>
        <w:rPr>
          <w:w w:val="105"/>
          <w:sz w:val="17"/>
        </w:rPr>
        <w:t>e</w:t>
      </w:r>
      <w:r>
        <w:rPr>
          <w:spacing w:val="-3"/>
          <w:w w:val="105"/>
          <w:sz w:val="17"/>
        </w:rPr>
        <w:t xml:space="preserve"> </w:t>
      </w:r>
      <w:r>
        <w:rPr>
          <w:w w:val="105"/>
          <w:sz w:val="17"/>
        </w:rPr>
        <w:t>treinar</w:t>
      </w:r>
      <w:r>
        <w:rPr>
          <w:spacing w:val="-3"/>
          <w:w w:val="105"/>
          <w:sz w:val="17"/>
        </w:rPr>
        <w:t xml:space="preserve"> </w:t>
      </w:r>
      <w:r>
        <w:rPr>
          <w:w w:val="105"/>
          <w:sz w:val="17"/>
        </w:rPr>
        <w:t>seus</w:t>
      </w:r>
      <w:r>
        <w:rPr>
          <w:spacing w:val="-3"/>
          <w:w w:val="105"/>
          <w:sz w:val="17"/>
        </w:rPr>
        <w:t xml:space="preserve"> </w:t>
      </w:r>
      <w:r>
        <w:rPr>
          <w:w w:val="105"/>
          <w:sz w:val="17"/>
        </w:rPr>
        <w:t>empregados</w:t>
      </w:r>
      <w:r>
        <w:rPr>
          <w:spacing w:val="-3"/>
          <w:w w:val="105"/>
          <w:sz w:val="17"/>
        </w:rPr>
        <w:t xml:space="preserve"> </w:t>
      </w:r>
      <w:r>
        <w:rPr>
          <w:w w:val="105"/>
          <w:sz w:val="17"/>
        </w:rPr>
        <w:t>sobre</w:t>
      </w:r>
      <w:r>
        <w:rPr>
          <w:spacing w:val="-3"/>
          <w:w w:val="105"/>
          <w:sz w:val="17"/>
        </w:rPr>
        <w:t xml:space="preserve"> </w:t>
      </w:r>
      <w:r>
        <w:rPr>
          <w:w w:val="105"/>
          <w:sz w:val="17"/>
        </w:rPr>
        <w:t>os</w:t>
      </w:r>
      <w:r>
        <w:rPr>
          <w:spacing w:val="-3"/>
          <w:w w:val="105"/>
          <w:sz w:val="17"/>
        </w:rPr>
        <w:t xml:space="preserve"> </w:t>
      </w:r>
      <w:r>
        <w:rPr>
          <w:w w:val="105"/>
          <w:sz w:val="17"/>
        </w:rPr>
        <w:t>deveres</w:t>
      </w:r>
      <w:r>
        <w:rPr>
          <w:spacing w:val="-3"/>
          <w:w w:val="105"/>
          <w:sz w:val="17"/>
        </w:rPr>
        <w:t xml:space="preserve"> </w:t>
      </w:r>
      <w:r>
        <w:rPr>
          <w:w w:val="105"/>
          <w:sz w:val="17"/>
        </w:rPr>
        <w:t>previstos</w:t>
      </w:r>
      <w:r>
        <w:rPr>
          <w:spacing w:val="-3"/>
          <w:w w:val="105"/>
          <w:sz w:val="17"/>
        </w:rPr>
        <w:t xml:space="preserve"> </w:t>
      </w:r>
      <w:r>
        <w:rPr>
          <w:w w:val="105"/>
          <w:sz w:val="17"/>
        </w:rPr>
        <w:t>na</w:t>
      </w:r>
      <w:r>
        <w:rPr>
          <w:spacing w:val="-3"/>
          <w:w w:val="105"/>
          <w:sz w:val="17"/>
        </w:rPr>
        <w:t xml:space="preserve"> </w:t>
      </w:r>
      <w:r>
        <w:rPr>
          <w:w w:val="105"/>
          <w:sz w:val="17"/>
        </w:rPr>
        <w:t>Lei</w:t>
      </w:r>
      <w:r>
        <w:rPr>
          <w:spacing w:val="-3"/>
          <w:w w:val="105"/>
          <w:sz w:val="17"/>
        </w:rPr>
        <w:t xml:space="preserve"> </w:t>
      </w:r>
      <w:r>
        <w:rPr>
          <w:w w:val="105"/>
          <w:sz w:val="17"/>
        </w:rPr>
        <w:t>nº</w:t>
      </w:r>
      <w:r>
        <w:rPr>
          <w:spacing w:val="-3"/>
          <w:w w:val="105"/>
          <w:sz w:val="17"/>
        </w:rPr>
        <w:t xml:space="preserve"> </w:t>
      </w:r>
      <w:r>
        <w:rPr>
          <w:w w:val="105"/>
          <w:sz w:val="17"/>
        </w:rPr>
        <w:t>13.709,</w:t>
      </w:r>
      <w:r>
        <w:rPr>
          <w:spacing w:val="-3"/>
          <w:w w:val="105"/>
          <w:sz w:val="17"/>
        </w:rPr>
        <w:t xml:space="preserve"> </w:t>
      </w:r>
      <w:r>
        <w:rPr>
          <w:w w:val="105"/>
          <w:sz w:val="17"/>
        </w:rPr>
        <w:t>de</w:t>
      </w:r>
      <w:r>
        <w:rPr>
          <w:spacing w:val="-3"/>
          <w:w w:val="105"/>
          <w:sz w:val="17"/>
        </w:rPr>
        <w:t xml:space="preserve"> </w:t>
      </w:r>
      <w:r>
        <w:rPr>
          <w:w w:val="105"/>
          <w:sz w:val="17"/>
        </w:rPr>
        <w:t>14</w:t>
      </w:r>
      <w:r>
        <w:rPr>
          <w:spacing w:val="-3"/>
          <w:w w:val="105"/>
          <w:sz w:val="17"/>
        </w:rPr>
        <w:t xml:space="preserve"> </w:t>
      </w:r>
      <w:r>
        <w:rPr>
          <w:w w:val="105"/>
          <w:sz w:val="17"/>
        </w:rPr>
        <w:t>de</w:t>
      </w:r>
      <w:r>
        <w:rPr>
          <w:spacing w:val="-3"/>
          <w:w w:val="105"/>
          <w:sz w:val="17"/>
        </w:rPr>
        <w:t xml:space="preserve"> </w:t>
      </w:r>
      <w:r>
        <w:rPr>
          <w:w w:val="105"/>
          <w:sz w:val="17"/>
        </w:rPr>
        <w:t>agosto</w:t>
      </w:r>
      <w:r>
        <w:rPr>
          <w:spacing w:val="-3"/>
          <w:w w:val="105"/>
          <w:sz w:val="17"/>
        </w:rPr>
        <w:t xml:space="preserve"> </w:t>
      </w:r>
      <w:r>
        <w:rPr>
          <w:w w:val="105"/>
          <w:sz w:val="17"/>
        </w:rPr>
        <w:t>de</w:t>
      </w:r>
      <w:r>
        <w:rPr>
          <w:spacing w:val="-3"/>
          <w:w w:val="105"/>
          <w:sz w:val="17"/>
        </w:rPr>
        <w:t xml:space="preserve"> </w:t>
      </w:r>
      <w:r>
        <w:rPr>
          <w:w w:val="105"/>
          <w:sz w:val="17"/>
        </w:rPr>
        <w:t>2018</w:t>
      </w:r>
      <w:r>
        <w:rPr>
          <w:spacing w:val="-3"/>
          <w:w w:val="105"/>
          <w:sz w:val="17"/>
        </w:rPr>
        <w:t xml:space="preserve"> </w:t>
      </w:r>
      <w:r>
        <w:rPr>
          <w:w w:val="105"/>
          <w:sz w:val="17"/>
        </w:rPr>
        <w:t>(LGPD),</w:t>
      </w:r>
      <w:r>
        <w:rPr>
          <w:spacing w:val="-3"/>
          <w:w w:val="105"/>
          <w:sz w:val="17"/>
        </w:rPr>
        <w:t xml:space="preserve"> </w:t>
      </w:r>
      <w:r>
        <w:rPr>
          <w:w w:val="105"/>
          <w:sz w:val="17"/>
        </w:rPr>
        <w:t>adotando</w:t>
      </w:r>
      <w:r>
        <w:rPr>
          <w:spacing w:val="-3"/>
          <w:w w:val="105"/>
          <w:sz w:val="17"/>
        </w:rPr>
        <w:t xml:space="preserve"> </w:t>
      </w:r>
      <w:r>
        <w:rPr>
          <w:w w:val="105"/>
          <w:sz w:val="17"/>
        </w:rPr>
        <w:t>medidas</w:t>
      </w:r>
      <w:r>
        <w:rPr>
          <w:spacing w:val="-3"/>
          <w:w w:val="105"/>
          <w:sz w:val="17"/>
        </w:rPr>
        <w:t xml:space="preserve"> </w:t>
      </w:r>
      <w:r>
        <w:rPr>
          <w:w w:val="105"/>
          <w:sz w:val="17"/>
        </w:rPr>
        <w:t>eficazes</w:t>
      </w:r>
      <w:r>
        <w:rPr>
          <w:spacing w:val="-3"/>
          <w:w w:val="105"/>
          <w:sz w:val="17"/>
        </w:rPr>
        <w:t xml:space="preserve"> </w:t>
      </w:r>
      <w:r>
        <w:rPr>
          <w:w w:val="105"/>
          <w:sz w:val="17"/>
        </w:rPr>
        <w:t>para</w:t>
      </w:r>
      <w:r>
        <w:rPr>
          <w:spacing w:val="-3"/>
          <w:w w:val="105"/>
          <w:sz w:val="17"/>
        </w:rPr>
        <w:t xml:space="preserve"> </w:t>
      </w:r>
      <w:r>
        <w:rPr>
          <w:w w:val="105"/>
          <w:sz w:val="17"/>
        </w:rPr>
        <w:t>proteção</w:t>
      </w:r>
      <w:r>
        <w:rPr>
          <w:spacing w:val="-3"/>
          <w:w w:val="105"/>
          <w:sz w:val="17"/>
        </w:rPr>
        <w:t xml:space="preserve"> </w:t>
      </w:r>
      <w:r>
        <w:rPr>
          <w:w w:val="105"/>
          <w:sz w:val="17"/>
        </w:rPr>
        <w:t>de</w:t>
      </w:r>
      <w:r>
        <w:rPr>
          <w:spacing w:val="-3"/>
          <w:w w:val="105"/>
          <w:sz w:val="17"/>
        </w:rPr>
        <w:t xml:space="preserve"> </w:t>
      </w:r>
      <w:r>
        <w:rPr>
          <w:w w:val="105"/>
          <w:sz w:val="17"/>
        </w:rPr>
        <w:t>dados</w:t>
      </w:r>
      <w:r>
        <w:rPr>
          <w:spacing w:val="-3"/>
          <w:w w:val="105"/>
          <w:sz w:val="17"/>
        </w:rPr>
        <w:t xml:space="preserve"> </w:t>
      </w:r>
      <w:r>
        <w:rPr>
          <w:w w:val="105"/>
          <w:sz w:val="17"/>
        </w:rPr>
        <w:t>pessoais</w:t>
      </w:r>
      <w:r>
        <w:rPr>
          <w:spacing w:val="-3"/>
          <w:w w:val="105"/>
          <w:sz w:val="17"/>
        </w:rPr>
        <w:t xml:space="preserve"> </w:t>
      </w:r>
      <w:r>
        <w:rPr>
          <w:w w:val="105"/>
          <w:sz w:val="17"/>
        </w:rPr>
        <w:t>a</w:t>
      </w:r>
      <w:r>
        <w:rPr>
          <w:spacing w:val="-3"/>
          <w:w w:val="105"/>
          <w:sz w:val="17"/>
        </w:rPr>
        <w:t xml:space="preserve"> </w:t>
      </w:r>
      <w:r>
        <w:rPr>
          <w:w w:val="105"/>
          <w:sz w:val="17"/>
        </w:rPr>
        <w:t>que</w:t>
      </w:r>
      <w:r>
        <w:rPr>
          <w:spacing w:val="-3"/>
          <w:w w:val="105"/>
          <w:sz w:val="17"/>
        </w:rPr>
        <w:t xml:space="preserve"> </w:t>
      </w:r>
      <w:r>
        <w:rPr>
          <w:w w:val="105"/>
          <w:sz w:val="17"/>
        </w:rPr>
        <w:t>tenha</w:t>
      </w:r>
      <w:r>
        <w:rPr>
          <w:spacing w:val="-3"/>
          <w:w w:val="105"/>
          <w:sz w:val="17"/>
        </w:rPr>
        <w:t xml:space="preserve"> </w:t>
      </w:r>
      <w:r>
        <w:rPr>
          <w:w w:val="105"/>
          <w:sz w:val="17"/>
        </w:rPr>
        <w:t>acesso</w:t>
      </w:r>
      <w:r>
        <w:rPr>
          <w:spacing w:val="-3"/>
          <w:w w:val="105"/>
          <w:sz w:val="17"/>
        </w:rPr>
        <w:t xml:space="preserve"> </w:t>
      </w:r>
      <w:r>
        <w:rPr>
          <w:w w:val="105"/>
          <w:sz w:val="17"/>
        </w:rPr>
        <w:t>por força da execução deste Contrato.</w:t>
      </w:r>
    </w:p>
    <w:p w14:paraId="7C17E5CD">
      <w:pPr>
        <w:pStyle w:val="7"/>
        <w:spacing w:before="45"/>
        <w:ind w:left="0"/>
      </w:pPr>
    </w:p>
    <w:p w14:paraId="2E753581">
      <w:pPr>
        <w:pStyle w:val="3"/>
        <w:ind w:left="316"/>
      </w:pPr>
      <w:r>
        <w:t>CLÁUSULA</w:t>
      </w:r>
      <w:r>
        <w:rPr>
          <w:spacing w:val="11"/>
        </w:rPr>
        <w:t xml:space="preserve"> </w:t>
      </w:r>
      <w:r>
        <w:t>DÉCIMA</w:t>
      </w:r>
      <w:r>
        <w:rPr>
          <w:spacing w:val="12"/>
        </w:rPr>
        <w:t xml:space="preserve"> </w:t>
      </w:r>
      <w:r>
        <w:t>–</w:t>
      </w:r>
      <w:r>
        <w:rPr>
          <w:spacing w:val="28"/>
        </w:rPr>
        <w:t xml:space="preserve"> </w:t>
      </w:r>
      <w:r>
        <w:t>GARANTIA</w:t>
      </w:r>
      <w:r>
        <w:rPr>
          <w:spacing w:val="11"/>
        </w:rPr>
        <w:t xml:space="preserve"> </w:t>
      </w:r>
      <w:r>
        <w:t>DE</w:t>
      </w:r>
      <w:r>
        <w:rPr>
          <w:spacing w:val="28"/>
        </w:rPr>
        <w:t xml:space="preserve"> </w:t>
      </w:r>
      <w:r>
        <w:rPr>
          <w:spacing w:val="-2"/>
        </w:rPr>
        <w:t>EXECUÇÃO</w:t>
      </w:r>
    </w:p>
    <w:p w14:paraId="2EF396C8">
      <w:pPr>
        <w:pStyle w:val="9"/>
        <w:numPr>
          <w:ilvl w:val="1"/>
          <w:numId w:val="46"/>
        </w:numPr>
        <w:tabs>
          <w:tab w:val="left" w:pos="669"/>
        </w:tabs>
        <w:spacing w:before="44" w:after="0" w:line="240" w:lineRule="auto"/>
        <w:ind w:left="669" w:right="0" w:hanging="353"/>
        <w:jc w:val="left"/>
        <w:rPr>
          <w:sz w:val="17"/>
        </w:rPr>
      </w:pPr>
      <w:r>
        <w:rPr>
          <w:w w:val="105"/>
          <w:sz w:val="17"/>
        </w:rPr>
        <w:t>Não</w:t>
      </w:r>
      <w:r>
        <w:rPr>
          <w:spacing w:val="-6"/>
          <w:w w:val="105"/>
          <w:sz w:val="17"/>
        </w:rPr>
        <w:t xml:space="preserve"> </w:t>
      </w:r>
      <w:r>
        <w:rPr>
          <w:w w:val="105"/>
          <w:sz w:val="17"/>
        </w:rPr>
        <w:t>haverá</w:t>
      </w:r>
      <w:r>
        <w:rPr>
          <w:spacing w:val="-5"/>
          <w:w w:val="105"/>
          <w:sz w:val="17"/>
        </w:rPr>
        <w:t xml:space="preserve"> </w:t>
      </w:r>
      <w:r>
        <w:rPr>
          <w:w w:val="105"/>
          <w:sz w:val="17"/>
        </w:rPr>
        <w:t>exigência</w:t>
      </w:r>
      <w:r>
        <w:rPr>
          <w:spacing w:val="-5"/>
          <w:w w:val="105"/>
          <w:sz w:val="17"/>
        </w:rPr>
        <w:t xml:space="preserve"> </w:t>
      </w:r>
      <w:r>
        <w:rPr>
          <w:w w:val="105"/>
          <w:sz w:val="17"/>
        </w:rPr>
        <w:t>de</w:t>
      </w:r>
      <w:r>
        <w:rPr>
          <w:spacing w:val="-6"/>
          <w:w w:val="105"/>
          <w:sz w:val="17"/>
        </w:rPr>
        <w:t xml:space="preserve"> </w:t>
      </w:r>
      <w:r>
        <w:rPr>
          <w:w w:val="105"/>
          <w:sz w:val="17"/>
        </w:rPr>
        <w:t>garantia</w:t>
      </w:r>
      <w:r>
        <w:rPr>
          <w:spacing w:val="-5"/>
          <w:w w:val="105"/>
          <w:sz w:val="17"/>
        </w:rPr>
        <w:t xml:space="preserve"> </w:t>
      </w:r>
      <w:r>
        <w:rPr>
          <w:w w:val="105"/>
          <w:sz w:val="17"/>
        </w:rPr>
        <w:t>contratual</w:t>
      </w:r>
      <w:r>
        <w:rPr>
          <w:spacing w:val="-5"/>
          <w:w w:val="105"/>
          <w:sz w:val="17"/>
        </w:rPr>
        <w:t xml:space="preserve"> </w:t>
      </w:r>
      <w:r>
        <w:rPr>
          <w:w w:val="105"/>
          <w:sz w:val="17"/>
        </w:rPr>
        <w:t>da</w:t>
      </w:r>
      <w:r>
        <w:rPr>
          <w:spacing w:val="-6"/>
          <w:w w:val="105"/>
          <w:sz w:val="17"/>
        </w:rPr>
        <w:t xml:space="preserve"> </w:t>
      </w:r>
      <w:r>
        <w:rPr>
          <w:spacing w:val="-2"/>
          <w:w w:val="105"/>
          <w:sz w:val="17"/>
        </w:rPr>
        <w:t>execução.</w:t>
      </w:r>
    </w:p>
    <w:p w14:paraId="6A5A6394">
      <w:pPr>
        <w:pStyle w:val="7"/>
        <w:spacing w:before="126"/>
        <w:ind w:left="0"/>
      </w:pPr>
    </w:p>
    <w:p w14:paraId="7C8B98E3">
      <w:pPr>
        <w:pStyle w:val="3"/>
        <w:spacing w:before="1"/>
        <w:ind w:left="316"/>
      </w:pPr>
      <w:r>
        <w:t>CLÁUSULA</w:t>
      </w:r>
      <w:r>
        <w:rPr>
          <w:spacing w:val="11"/>
        </w:rPr>
        <w:t xml:space="preserve"> </w:t>
      </w:r>
      <w:r>
        <w:t>DÉCIMA</w:t>
      </w:r>
      <w:r>
        <w:rPr>
          <w:spacing w:val="12"/>
        </w:rPr>
        <w:t xml:space="preserve"> </w:t>
      </w:r>
      <w:r>
        <w:t>PRIMEIRA</w:t>
      </w:r>
      <w:r>
        <w:rPr>
          <w:spacing w:val="12"/>
        </w:rPr>
        <w:t xml:space="preserve"> </w:t>
      </w:r>
      <w:r>
        <w:t>–</w:t>
      </w:r>
      <w:r>
        <w:rPr>
          <w:spacing w:val="28"/>
        </w:rPr>
        <w:t xml:space="preserve"> </w:t>
      </w:r>
      <w:r>
        <w:t>DAS</w:t>
      </w:r>
      <w:r>
        <w:rPr>
          <w:spacing w:val="28"/>
        </w:rPr>
        <w:t xml:space="preserve"> </w:t>
      </w:r>
      <w:r>
        <w:t>INFRAÇÕES</w:t>
      </w:r>
      <w:r>
        <w:rPr>
          <w:spacing w:val="11"/>
        </w:rPr>
        <w:t xml:space="preserve"> </w:t>
      </w:r>
      <w:r>
        <w:t>ADMINISTRATIVAS</w:t>
      </w:r>
      <w:r>
        <w:rPr>
          <w:spacing w:val="28"/>
        </w:rPr>
        <w:t xml:space="preserve"> </w:t>
      </w:r>
      <w:r>
        <w:t>E</w:t>
      </w:r>
      <w:r>
        <w:rPr>
          <w:spacing w:val="28"/>
        </w:rPr>
        <w:t xml:space="preserve"> </w:t>
      </w:r>
      <w:r>
        <w:rPr>
          <w:spacing w:val="-2"/>
        </w:rPr>
        <w:t>SANÇÕES</w:t>
      </w:r>
    </w:p>
    <w:p w14:paraId="54B6FED0">
      <w:pPr>
        <w:pStyle w:val="9"/>
        <w:numPr>
          <w:ilvl w:val="1"/>
          <w:numId w:val="47"/>
        </w:numPr>
        <w:tabs>
          <w:tab w:val="left" w:pos="662"/>
        </w:tabs>
        <w:spacing w:before="56" w:after="0" w:line="240" w:lineRule="auto"/>
        <w:ind w:left="662" w:right="0" w:hanging="346"/>
        <w:jc w:val="left"/>
        <w:rPr>
          <w:sz w:val="17"/>
        </w:rPr>
      </w:pPr>
      <w:r>
        <w:rPr>
          <w:w w:val="105"/>
          <w:sz w:val="17"/>
        </w:rPr>
        <w:t>Constitui</w:t>
      </w:r>
      <w:r>
        <w:rPr>
          <w:spacing w:val="-8"/>
          <w:w w:val="105"/>
          <w:sz w:val="17"/>
        </w:rPr>
        <w:t xml:space="preserve"> </w:t>
      </w:r>
      <w:r>
        <w:rPr>
          <w:w w:val="105"/>
          <w:sz w:val="17"/>
        </w:rPr>
        <w:t>infração</w:t>
      </w:r>
      <w:r>
        <w:rPr>
          <w:spacing w:val="-7"/>
          <w:w w:val="105"/>
          <w:sz w:val="17"/>
        </w:rPr>
        <w:t xml:space="preserve"> </w:t>
      </w:r>
      <w:r>
        <w:rPr>
          <w:w w:val="105"/>
          <w:sz w:val="17"/>
        </w:rPr>
        <w:t>administrativa,</w:t>
      </w:r>
      <w:r>
        <w:rPr>
          <w:spacing w:val="-7"/>
          <w:w w:val="105"/>
          <w:sz w:val="17"/>
        </w:rPr>
        <w:t xml:space="preserve"> </w:t>
      </w:r>
      <w:r>
        <w:rPr>
          <w:w w:val="105"/>
          <w:sz w:val="17"/>
        </w:rPr>
        <w:t>a</w:t>
      </w:r>
      <w:r>
        <w:rPr>
          <w:spacing w:val="-7"/>
          <w:w w:val="105"/>
          <w:sz w:val="17"/>
        </w:rPr>
        <w:t xml:space="preserve"> </w:t>
      </w:r>
      <w:r>
        <w:rPr>
          <w:w w:val="105"/>
          <w:sz w:val="17"/>
        </w:rPr>
        <w:t>prática,</w:t>
      </w:r>
      <w:r>
        <w:rPr>
          <w:spacing w:val="-8"/>
          <w:w w:val="105"/>
          <w:sz w:val="17"/>
        </w:rPr>
        <w:t xml:space="preserve"> </w:t>
      </w:r>
      <w:r>
        <w:rPr>
          <w:w w:val="105"/>
          <w:sz w:val="17"/>
        </w:rPr>
        <w:t>pelo</w:t>
      </w:r>
      <w:r>
        <w:rPr>
          <w:spacing w:val="-7"/>
          <w:w w:val="105"/>
          <w:sz w:val="17"/>
        </w:rPr>
        <w:t xml:space="preserve"> </w:t>
      </w:r>
      <w:r>
        <w:rPr>
          <w:b/>
          <w:w w:val="105"/>
          <w:sz w:val="17"/>
        </w:rPr>
        <w:t>CONTRATADO</w:t>
      </w:r>
      <w:r>
        <w:rPr>
          <w:w w:val="105"/>
          <w:sz w:val="17"/>
        </w:rPr>
        <w:t>,</w:t>
      </w:r>
      <w:r>
        <w:rPr>
          <w:spacing w:val="-7"/>
          <w:w w:val="105"/>
          <w:sz w:val="17"/>
        </w:rPr>
        <w:t xml:space="preserve"> </w:t>
      </w:r>
      <w:r>
        <w:rPr>
          <w:w w:val="105"/>
          <w:sz w:val="17"/>
        </w:rPr>
        <w:t>das</w:t>
      </w:r>
      <w:r>
        <w:rPr>
          <w:spacing w:val="-7"/>
          <w:w w:val="105"/>
          <w:sz w:val="17"/>
        </w:rPr>
        <w:t xml:space="preserve"> </w:t>
      </w:r>
      <w:r>
        <w:rPr>
          <w:w w:val="105"/>
          <w:sz w:val="17"/>
        </w:rPr>
        <w:t>seguintes</w:t>
      </w:r>
      <w:r>
        <w:rPr>
          <w:spacing w:val="-8"/>
          <w:w w:val="105"/>
          <w:sz w:val="17"/>
        </w:rPr>
        <w:t xml:space="preserve"> </w:t>
      </w:r>
      <w:r>
        <w:rPr>
          <w:w w:val="105"/>
          <w:sz w:val="17"/>
        </w:rPr>
        <w:t>condutas</w:t>
      </w:r>
      <w:r>
        <w:rPr>
          <w:spacing w:val="-7"/>
          <w:w w:val="105"/>
          <w:sz w:val="17"/>
        </w:rPr>
        <w:t xml:space="preserve"> </w:t>
      </w:r>
      <w:r>
        <w:rPr>
          <w:w w:val="105"/>
          <w:sz w:val="17"/>
        </w:rPr>
        <w:t>previstas</w:t>
      </w:r>
      <w:r>
        <w:rPr>
          <w:spacing w:val="-7"/>
          <w:w w:val="105"/>
          <w:sz w:val="17"/>
        </w:rPr>
        <w:t xml:space="preserve"> </w:t>
      </w:r>
      <w:r>
        <w:rPr>
          <w:w w:val="105"/>
          <w:sz w:val="17"/>
        </w:rPr>
        <w:t>no</w:t>
      </w:r>
      <w:r>
        <w:rPr>
          <w:spacing w:val="-7"/>
          <w:w w:val="105"/>
          <w:sz w:val="17"/>
        </w:rPr>
        <w:t xml:space="preserve"> </w:t>
      </w:r>
      <w:r>
        <w:rPr>
          <w:w w:val="105"/>
          <w:sz w:val="17"/>
        </w:rPr>
        <w:t>art.</w:t>
      </w:r>
      <w:r>
        <w:rPr>
          <w:spacing w:val="-7"/>
          <w:w w:val="105"/>
          <w:sz w:val="17"/>
        </w:rPr>
        <w:t xml:space="preserve"> </w:t>
      </w:r>
      <w:r>
        <w:rPr>
          <w:w w:val="105"/>
          <w:sz w:val="17"/>
        </w:rPr>
        <w:t>155</w:t>
      </w:r>
      <w:r>
        <w:rPr>
          <w:spacing w:val="-8"/>
          <w:w w:val="105"/>
          <w:sz w:val="17"/>
        </w:rPr>
        <w:t xml:space="preserve"> </w:t>
      </w:r>
      <w:r>
        <w:rPr>
          <w:w w:val="105"/>
          <w:sz w:val="17"/>
        </w:rPr>
        <w:t>da</w:t>
      </w:r>
      <w:r>
        <w:rPr>
          <w:spacing w:val="-7"/>
          <w:w w:val="105"/>
          <w:sz w:val="17"/>
        </w:rPr>
        <w:t xml:space="preserve"> </w:t>
      </w:r>
      <w:r>
        <w:rPr>
          <w:w w:val="105"/>
          <w:sz w:val="17"/>
        </w:rPr>
        <w:t>Lei</w:t>
      </w:r>
      <w:r>
        <w:rPr>
          <w:spacing w:val="-7"/>
          <w:w w:val="105"/>
          <w:sz w:val="17"/>
        </w:rPr>
        <w:t xml:space="preserve"> </w:t>
      </w:r>
      <w:r>
        <w:rPr>
          <w:w w:val="105"/>
          <w:sz w:val="17"/>
        </w:rPr>
        <w:t>nº</w:t>
      </w:r>
      <w:r>
        <w:rPr>
          <w:spacing w:val="-7"/>
          <w:w w:val="105"/>
          <w:sz w:val="17"/>
        </w:rPr>
        <w:t xml:space="preserve"> </w:t>
      </w:r>
      <w:r>
        <w:rPr>
          <w:spacing w:val="-2"/>
          <w:w w:val="105"/>
          <w:sz w:val="17"/>
        </w:rPr>
        <w:t>14.133/2021:</w:t>
      </w:r>
    </w:p>
    <w:p w14:paraId="2EA2C91F">
      <w:pPr>
        <w:pStyle w:val="9"/>
        <w:numPr>
          <w:ilvl w:val="2"/>
          <w:numId w:val="47"/>
        </w:numPr>
        <w:tabs>
          <w:tab w:val="left" w:pos="795"/>
        </w:tabs>
        <w:spacing w:before="44" w:after="0" w:line="240" w:lineRule="auto"/>
        <w:ind w:left="795" w:right="0" w:hanging="479"/>
        <w:jc w:val="left"/>
        <w:rPr>
          <w:sz w:val="17"/>
        </w:rPr>
      </w:pPr>
      <w:r>
        <w:rPr>
          <w:w w:val="105"/>
          <w:sz w:val="17"/>
        </w:rPr>
        <w:t>dar</w:t>
      </w:r>
      <w:r>
        <w:rPr>
          <w:spacing w:val="-5"/>
          <w:w w:val="105"/>
          <w:sz w:val="17"/>
        </w:rPr>
        <w:t xml:space="preserve"> </w:t>
      </w:r>
      <w:r>
        <w:rPr>
          <w:w w:val="105"/>
          <w:sz w:val="17"/>
        </w:rPr>
        <w:t>causa</w:t>
      </w:r>
      <w:r>
        <w:rPr>
          <w:spacing w:val="-5"/>
          <w:w w:val="105"/>
          <w:sz w:val="17"/>
        </w:rPr>
        <w:t xml:space="preserve"> </w:t>
      </w:r>
      <w:r>
        <w:rPr>
          <w:w w:val="105"/>
          <w:sz w:val="17"/>
        </w:rPr>
        <w:t>à</w:t>
      </w:r>
      <w:r>
        <w:rPr>
          <w:spacing w:val="-4"/>
          <w:w w:val="105"/>
          <w:sz w:val="17"/>
        </w:rPr>
        <w:t xml:space="preserve"> </w:t>
      </w:r>
      <w:r>
        <w:rPr>
          <w:w w:val="105"/>
          <w:sz w:val="17"/>
        </w:rPr>
        <w:t>inexecução</w:t>
      </w:r>
      <w:r>
        <w:rPr>
          <w:spacing w:val="-5"/>
          <w:w w:val="105"/>
          <w:sz w:val="17"/>
        </w:rPr>
        <w:t xml:space="preserve"> </w:t>
      </w:r>
      <w:r>
        <w:rPr>
          <w:w w:val="105"/>
          <w:sz w:val="17"/>
        </w:rPr>
        <w:t>parcial</w:t>
      </w:r>
      <w:r>
        <w:rPr>
          <w:spacing w:val="-4"/>
          <w:w w:val="105"/>
          <w:sz w:val="17"/>
        </w:rPr>
        <w:t xml:space="preserve"> </w:t>
      </w:r>
      <w:r>
        <w:rPr>
          <w:w w:val="105"/>
          <w:sz w:val="17"/>
        </w:rPr>
        <w:t>do</w:t>
      </w:r>
      <w:r>
        <w:rPr>
          <w:spacing w:val="-5"/>
          <w:w w:val="105"/>
          <w:sz w:val="17"/>
        </w:rPr>
        <w:t xml:space="preserve"> </w:t>
      </w:r>
      <w:r>
        <w:rPr>
          <w:spacing w:val="-2"/>
          <w:w w:val="105"/>
          <w:sz w:val="17"/>
        </w:rPr>
        <w:t>contrato;</w:t>
      </w:r>
    </w:p>
    <w:p w14:paraId="62BCFB76">
      <w:pPr>
        <w:pStyle w:val="9"/>
        <w:numPr>
          <w:ilvl w:val="2"/>
          <w:numId w:val="47"/>
        </w:numPr>
        <w:tabs>
          <w:tab w:val="left" w:pos="795"/>
        </w:tabs>
        <w:spacing w:before="44" w:after="0" w:line="240" w:lineRule="auto"/>
        <w:ind w:left="795" w:right="0" w:hanging="479"/>
        <w:jc w:val="left"/>
        <w:rPr>
          <w:sz w:val="17"/>
        </w:rPr>
      </w:pPr>
      <w:r>
        <w:rPr>
          <w:w w:val="105"/>
          <w:sz w:val="17"/>
        </w:rPr>
        <w:t>dar</w:t>
      </w:r>
      <w:r>
        <w:rPr>
          <w:spacing w:val="-9"/>
          <w:w w:val="105"/>
          <w:sz w:val="17"/>
        </w:rPr>
        <w:t xml:space="preserve"> </w:t>
      </w:r>
      <w:r>
        <w:rPr>
          <w:w w:val="105"/>
          <w:sz w:val="17"/>
        </w:rPr>
        <w:t>causa</w:t>
      </w:r>
      <w:r>
        <w:rPr>
          <w:spacing w:val="-5"/>
          <w:w w:val="105"/>
          <w:sz w:val="17"/>
        </w:rPr>
        <w:t xml:space="preserve"> </w:t>
      </w:r>
      <w:r>
        <w:rPr>
          <w:w w:val="105"/>
          <w:sz w:val="17"/>
        </w:rPr>
        <w:t>à</w:t>
      </w:r>
      <w:r>
        <w:rPr>
          <w:spacing w:val="-5"/>
          <w:w w:val="105"/>
          <w:sz w:val="17"/>
        </w:rPr>
        <w:t xml:space="preserve"> </w:t>
      </w:r>
      <w:r>
        <w:rPr>
          <w:w w:val="105"/>
          <w:sz w:val="17"/>
        </w:rPr>
        <w:t>inexecução</w:t>
      </w:r>
      <w:r>
        <w:rPr>
          <w:spacing w:val="-6"/>
          <w:w w:val="105"/>
          <w:sz w:val="17"/>
        </w:rPr>
        <w:t xml:space="preserve"> </w:t>
      </w:r>
      <w:r>
        <w:rPr>
          <w:w w:val="105"/>
          <w:sz w:val="17"/>
        </w:rPr>
        <w:t>parcial</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que</w:t>
      </w:r>
      <w:r>
        <w:rPr>
          <w:spacing w:val="-6"/>
          <w:w w:val="105"/>
          <w:sz w:val="17"/>
        </w:rPr>
        <w:t xml:space="preserve"> </w:t>
      </w:r>
      <w:r>
        <w:rPr>
          <w:w w:val="105"/>
          <w:sz w:val="17"/>
        </w:rPr>
        <w:t>cause</w:t>
      </w:r>
      <w:r>
        <w:rPr>
          <w:spacing w:val="-5"/>
          <w:w w:val="105"/>
          <w:sz w:val="17"/>
        </w:rPr>
        <w:t xml:space="preserve"> </w:t>
      </w:r>
      <w:r>
        <w:rPr>
          <w:w w:val="105"/>
          <w:sz w:val="17"/>
        </w:rPr>
        <w:t>grave</w:t>
      </w:r>
      <w:r>
        <w:rPr>
          <w:spacing w:val="-5"/>
          <w:w w:val="105"/>
          <w:sz w:val="17"/>
        </w:rPr>
        <w:t xml:space="preserve"> </w:t>
      </w:r>
      <w:r>
        <w:rPr>
          <w:w w:val="105"/>
          <w:sz w:val="17"/>
        </w:rPr>
        <w:t>dano</w:t>
      </w:r>
      <w:r>
        <w:rPr>
          <w:spacing w:val="-5"/>
          <w:w w:val="105"/>
          <w:sz w:val="17"/>
        </w:rPr>
        <w:t xml:space="preserve"> </w:t>
      </w:r>
      <w:r>
        <w:rPr>
          <w:w w:val="105"/>
          <w:sz w:val="17"/>
        </w:rPr>
        <w:t>à</w:t>
      </w:r>
      <w:r>
        <w:rPr>
          <w:spacing w:val="-11"/>
          <w:w w:val="105"/>
          <w:sz w:val="17"/>
        </w:rPr>
        <w:t xml:space="preserve"> </w:t>
      </w:r>
      <w:r>
        <w:rPr>
          <w:w w:val="105"/>
          <w:sz w:val="17"/>
        </w:rPr>
        <w:t>Administração,</w:t>
      </w:r>
      <w:r>
        <w:rPr>
          <w:spacing w:val="-6"/>
          <w:w w:val="105"/>
          <w:sz w:val="17"/>
        </w:rPr>
        <w:t xml:space="preserve"> </w:t>
      </w:r>
      <w:r>
        <w:rPr>
          <w:w w:val="105"/>
          <w:sz w:val="17"/>
        </w:rPr>
        <w:t>ao</w:t>
      </w:r>
      <w:r>
        <w:rPr>
          <w:spacing w:val="-5"/>
          <w:w w:val="105"/>
          <w:sz w:val="17"/>
        </w:rPr>
        <w:t xml:space="preserve"> </w:t>
      </w:r>
      <w:r>
        <w:rPr>
          <w:w w:val="105"/>
          <w:sz w:val="17"/>
        </w:rPr>
        <w:t>funcionamento</w:t>
      </w:r>
      <w:r>
        <w:rPr>
          <w:spacing w:val="-5"/>
          <w:w w:val="105"/>
          <w:sz w:val="17"/>
        </w:rPr>
        <w:t xml:space="preserve"> </w:t>
      </w:r>
      <w:r>
        <w:rPr>
          <w:w w:val="105"/>
          <w:sz w:val="17"/>
        </w:rPr>
        <w:t>dos</w:t>
      </w:r>
      <w:r>
        <w:rPr>
          <w:spacing w:val="-5"/>
          <w:w w:val="105"/>
          <w:sz w:val="17"/>
        </w:rPr>
        <w:t xml:space="preserve"> </w:t>
      </w:r>
      <w:r>
        <w:rPr>
          <w:w w:val="105"/>
          <w:sz w:val="17"/>
        </w:rPr>
        <w:t>serviços</w:t>
      </w:r>
      <w:r>
        <w:rPr>
          <w:spacing w:val="-6"/>
          <w:w w:val="105"/>
          <w:sz w:val="17"/>
        </w:rPr>
        <w:t xml:space="preserve"> </w:t>
      </w:r>
      <w:r>
        <w:rPr>
          <w:w w:val="105"/>
          <w:sz w:val="17"/>
        </w:rPr>
        <w:t>públicos</w:t>
      </w:r>
      <w:r>
        <w:rPr>
          <w:spacing w:val="-5"/>
          <w:w w:val="105"/>
          <w:sz w:val="17"/>
        </w:rPr>
        <w:t xml:space="preserve"> </w:t>
      </w:r>
      <w:r>
        <w:rPr>
          <w:w w:val="105"/>
          <w:sz w:val="17"/>
        </w:rPr>
        <w:t>ou</w:t>
      </w:r>
      <w:r>
        <w:rPr>
          <w:spacing w:val="-5"/>
          <w:w w:val="105"/>
          <w:sz w:val="17"/>
        </w:rPr>
        <w:t xml:space="preserve"> </w:t>
      </w:r>
      <w:r>
        <w:rPr>
          <w:w w:val="105"/>
          <w:sz w:val="17"/>
        </w:rPr>
        <w:t>ao</w:t>
      </w:r>
      <w:r>
        <w:rPr>
          <w:spacing w:val="-5"/>
          <w:w w:val="105"/>
          <w:sz w:val="17"/>
        </w:rPr>
        <w:t xml:space="preserve"> </w:t>
      </w:r>
      <w:r>
        <w:rPr>
          <w:w w:val="105"/>
          <w:sz w:val="17"/>
        </w:rPr>
        <w:t>interesse</w:t>
      </w:r>
      <w:r>
        <w:rPr>
          <w:spacing w:val="-6"/>
          <w:w w:val="105"/>
          <w:sz w:val="17"/>
        </w:rPr>
        <w:t xml:space="preserve"> </w:t>
      </w:r>
      <w:r>
        <w:rPr>
          <w:spacing w:val="-2"/>
          <w:w w:val="105"/>
          <w:sz w:val="17"/>
        </w:rPr>
        <w:t>coletivo;</w:t>
      </w:r>
    </w:p>
    <w:p w14:paraId="4BB10D64">
      <w:pPr>
        <w:pStyle w:val="9"/>
        <w:numPr>
          <w:ilvl w:val="2"/>
          <w:numId w:val="47"/>
        </w:numPr>
        <w:tabs>
          <w:tab w:val="left" w:pos="795"/>
        </w:tabs>
        <w:spacing w:before="43" w:after="0" w:line="240" w:lineRule="auto"/>
        <w:ind w:left="795" w:right="0" w:hanging="479"/>
        <w:jc w:val="left"/>
        <w:rPr>
          <w:sz w:val="17"/>
        </w:rPr>
      </w:pPr>
      <w:r>
        <w:rPr>
          <w:w w:val="105"/>
          <w:sz w:val="17"/>
        </w:rPr>
        <w:t>dar</w:t>
      </w:r>
      <w:r>
        <w:rPr>
          <w:spacing w:val="-5"/>
          <w:w w:val="105"/>
          <w:sz w:val="17"/>
        </w:rPr>
        <w:t xml:space="preserve"> </w:t>
      </w:r>
      <w:r>
        <w:rPr>
          <w:w w:val="105"/>
          <w:sz w:val="17"/>
        </w:rPr>
        <w:t>causa</w:t>
      </w:r>
      <w:r>
        <w:rPr>
          <w:spacing w:val="-4"/>
          <w:w w:val="105"/>
          <w:sz w:val="17"/>
        </w:rPr>
        <w:t xml:space="preserve"> </w:t>
      </w:r>
      <w:r>
        <w:rPr>
          <w:w w:val="105"/>
          <w:sz w:val="17"/>
        </w:rPr>
        <w:t>à</w:t>
      </w:r>
      <w:r>
        <w:rPr>
          <w:spacing w:val="-4"/>
          <w:w w:val="105"/>
          <w:sz w:val="17"/>
        </w:rPr>
        <w:t xml:space="preserve"> </w:t>
      </w:r>
      <w:r>
        <w:rPr>
          <w:w w:val="105"/>
          <w:sz w:val="17"/>
        </w:rPr>
        <w:t>inexecução</w:t>
      </w:r>
      <w:r>
        <w:rPr>
          <w:spacing w:val="-5"/>
          <w:w w:val="105"/>
          <w:sz w:val="17"/>
        </w:rPr>
        <w:t xml:space="preserve"> </w:t>
      </w:r>
      <w:r>
        <w:rPr>
          <w:w w:val="105"/>
          <w:sz w:val="17"/>
        </w:rPr>
        <w:t>total</w:t>
      </w:r>
      <w:r>
        <w:rPr>
          <w:spacing w:val="-4"/>
          <w:w w:val="105"/>
          <w:sz w:val="17"/>
        </w:rPr>
        <w:t xml:space="preserve"> </w:t>
      </w:r>
      <w:r>
        <w:rPr>
          <w:w w:val="105"/>
          <w:sz w:val="17"/>
        </w:rPr>
        <w:t>do</w:t>
      </w:r>
      <w:r>
        <w:rPr>
          <w:spacing w:val="-4"/>
          <w:w w:val="105"/>
          <w:sz w:val="17"/>
        </w:rPr>
        <w:t xml:space="preserve"> </w:t>
      </w:r>
      <w:r>
        <w:rPr>
          <w:spacing w:val="-2"/>
          <w:w w:val="105"/>
          <w:sz w:val="17"/>
        </w:rPr>
        <w:t>contrato;</w:t>
      </w:r>
    </w:p>
    <w:p w14:paraId="477C7FF9">
      <w:pPr>
        <w:pStyle w:val="9"/>
        <w:numPr>
          <w:ilvl w:val="2"/>
          <w:numId w:val="47"/>
        </w:numPr>
        <w:tabs>
          <w:tab w:val="left" w:pos="795"/>
        </w:tabs>
        <w:spacing w:before="44" w:after="0" w:line="240" w:lineRule="auto"/>
        <w:ind w:left="795" w:right="0" w:hanging="479"/>
        <w:jc w:val="left"/>
        <w:rPr>
          <w:sz w:val="17"/>
        </w:rPr>
      </w:pPr>
      <w:r>
        <w:rPr>
          <w:w w:val="105"/>
          <w:sz w:val="17"/>
        </w:rPr>
        <w:t>deixar</w:t>
      </w:r>
      <w:r>
        <w:rPr>
          <w:spacing w:val="-6"/>
          <w:w w:val="105"/>
          <w:sz w:val="17"/>
        </w:rPr>
        <w:t xml:space="preserve"> </w:t>
      </w:r>
      <w:r>
        <w:rPr>
          <w:w w:val="105"/>
          <w:sz w:val="17"/>
        </w:rPr>
        <w:t>de</w:t>
      </w:r>
      <w:r>
        <w:rPr>
          <w:spacing w:val="-5"/>
          <w:w w:val="105"/>
          <w:sz w:val="17"/>
        </w:rPr>
        <w:t xml:space="preserve"> </w:t>
      </w:r>
      <w:r>
        <w:rPr>
          <w:w w:val="105"/>
          <w:sz w:val="17"/>
        </w:rPr>
        <w:t>entregar</w:t>
      </w:r>
      <w:r>
        <w:rPr>
          <w:spacing w:val="-5"/>
          <w:w w:val="105"/>
          <w:sz w:val="17"/>
        </w:rPr>
        <w:t xml:space="preserve"> </w:t>
      </w:r>
      <w:r>
        <w:rPr>
          <w:w w:val="105"/>
          <w:sz w:val="17"/>
        </w:rPr>
        <w:t>a</w:t>
      </w:r>
      <w:r>
        <w:rPr>
          <w:spacing w:val="-5"/>
          <w:w w:val="105"/>
          <w:sz w:val="17"/>
        </w:rPr>
        <w:t xml:space="preserve"> </w:t>
      </w:r>
      <w:r>
        <w:rPr>
          <w:w w:val="105"/>
          <w:sz w:val="17"/>
        </w:rPr>
        <w:t>documentação</w:t>
      </w:r>
      <w:r>
        <w:rPr>
          <w:spacing w:val="-6"/>
          <w:w w:val="105"/>
          <w:sz w:val="17"/>
        </w:rPr>
        <w:t xml:space="preserve"> </w:t>
      </w:r>
      <w:r>
        <w:rPr>
          <w:w w:val="105"/>
          <w:sz w:val="17"/>
        </w:rPr>
        <w:t>exigida</w:t>
      </w:r>
      <w:r>
        <w:rPr>
          <w:spacing w:val="-5"/>
          <w:w w:val="105"/>
          <w:sz w:val="17"/>
        </w:rPr>
        <w:t xml:space="preserve"> </w:t>
      </w:r>
      <w:r>
        <w:rPr>
          <w:w w:val="105"/>
          <w:sz w:val="17"/>
        </w:rPr>
        <w:t>para</w:t>
      </w:r>
      <w:r>
        <w:rPr>
          <w:spacing w:val="-5"/>
          <w:w w:val="105"/>
          <w:sz w:val="17"/>
        </w:rPr>
        <w:t xml:space="preserve"> </w:t>
      </w:r>
      <w:r>
        <w:rPr>
          <w:w w:val="105"/>
          <w:sz w:val="17"/>
        </w:rPr>
        <w:t>o</w:t>
      </w:r>
      <w:r>
        <w:rPr>
          <w:spacing w:val="-5"/>
          <w:w w:val="105"/>
          <w:sz w:val="17"/>
        </w:rPr>
        <w:t xml:space="preserve"> </w:t>
      </w:r>
      <w:r>
        <w:rPr>
          <w:w w:val="105"/>
          <w:sz w:val="17"/>
        </w:rPr>
        <w:t>certame</w:t>
      </w:r>
      <w:r>
        <w:rPr>
          <w:spacing w:val="-6"/>
          <w:w w:val="105"/>
          <w:sz w:val="17"/>
        </w:rPr>
        <w:t xml:space="preserve"> </w:t>
      </w:r>
      <w:r>
        <w:rPr>
          <w:w w:val="105"/>
          <w:sz w:val="17"/>
        </w:rPr>
        <w:t>ou</w:t>
      </w:r>
      <w:r>
        <w:rPr>
          <w:spacing w:val="-5"/>
          <w:w w:val="105"/>
          <w:sz w:val="17"/>
        </w:rPr>
        <w:t xml:space="preserve"> </w:t>
      </w:r>
      <w:r>
        <w:rPr>
          <w:w w:val="105"/>
          <w:sz w:val="17"/>
        </w:rPr>
        <w:t>não</w:t>
      </w:r>
      <w:r>
        <w:rPr>
          <w:spacing w:val="-5"/>
          <w:w w:val="105"/>
          <w:sz w:val="17"/>
        </w:rPr>
        <w:t xml:space="preserve"> </w:t>
      </w:r>
      <w:r>
        <w:rPr>
          <w:w w:val="105"/>
          <w:sz w:val="17"/>
        </w:rPr>
        <w:t>entregar</w:t>
      </w:r>
      <w:r>
        <w:rPr>
          <w:spacing w:val="-5"/>
          <w:w w:val="105"/>
          <w:sz w:val="17"/>
        </w:rPr>
        <w:t xml:space="preserve"> </w:t>
      </w:r>
      <w:r>
        <w:rPr>
          <w:w w:val="105"/>
          <w:sz w:val="17"/>
        </w:rPr>
        <w:t>qualquer</w:t>
      </w:r>
      <w:r>
        <w:rPr>
          <w:spacing w:val="-5"/>
          <w:w w:val="105"/>
          <w:sz w:val="17"/>
        </w:rPr>
        <w:t xml:space="preserve"> </w:t>
      </w:r>
      <w:r>
        <w:rPr>
          <w:w w:val="105"/>
          <w:sz w:val="17"/>
        </w:rPr>
        <w:t>documento</w:t>
      </w:r>
      <w:r>
        <w:rPr>
          <w:spacing w:val="-6"/>
          <w:w w:val="105"/>
          <w:sz w:val="17"/>
        </w:rPr>
        <w:t xml:space="preserve"> </w:t>
      </w:r>
      <w:r>
        <w:rPr>
          <w:w w:val="105"/>
          <w:sz w:val="17"/>
        </w:rPr>
        <w:t>que</w:t>
      </w:r>
      <w:r>
        <w:rPr>
          <w:spacing w:val="-5"/>
          <w:w w:val="105"/>
          <w:sz w:val="17"/>
        </w:rPr>
        <w:t xml:space="preserve"> </w:t>
      </w:r>
      <w:r>
        <w:rPr>
          <w:w w:val="105"/>
          <w:sz w:val="17"/>
        </w:rPr>
        <w:t>tenha</w:t>
      </w:r>
      <w:r>
        <w:rPr>
          <w:spacing w:val="-5"/>
          <w:w w:val="105"/>
          <w:sz w:val="17"/>
        </w:rPr>
        <w:t xml:space="preserve"> </w:t>
      </w:r>
      <w:r>
        <w:rPr>
          <w:w w:val="105"/>
          <w:sz w:val="17"/>
        </w:rPr>
        <w:t>sido</w:t>
      </w:r>
      <w:r>
        <w:rPr>
          <w:spacing w:val="-5"/>
          <w:w w:val="105"/>
          <w:sz w:val="17"/>
        </w:rPr>
        <w:t xml:space="preserve"> </w:t>
      </w:r>
      <w:r>
        <w:rPr>
          <w:w w:val="105"/>
          <w:sz w:val="17"/>
        </w:rPr>
        <w:t>solicitado</w:t>
      </w:r>
      <w:r>
        <w:rPr>
          <w:spacing w:val="-6"/>
          <w:w w:val="105"/>
          <w:sz w:val="17"/>
        </w:rPr>
        <w:t xml:space="preserve"> </w:t>
      </w:r>
      <w:r>
        <w:rPr>
          <w:w w:val="105"/>
          <w:sz w:val="17"/>
        </w:rPr>
        <w:t>pelo</w:t>
      </w:r>
      <w:r>
        <w:rPr>
          <w:spacing w:val="-5"/>
          <w:w w:val="105"/>
          <w:sz w:val="17"/>
        </w:rPr>
        <w:t xml:space="preserve"> </w:t>
      </w:r>
      <w:r>
        <w:rPr>
          <w:w w:val="105"/>
          <w:sz w:val="17"/>
        </w:rPr>
        <w:t>pregoeiro</w:t>
      </w:r>
      <w:r>
        <w:rPr>
          <w:spacing w:val="-5"/>
          <w:w w:val="105"/>
          <w:sz w:val="17"/>
        </w:rPr>
        <w:t xml:space="preserve"> </w:t>
      </w:r>
      <w:r>
        <w:rPr>
          <w:w w:val="105"/>
          <w:sz w:val="17"/>
        </w:rPr>
        <w:t>durante</w:t>
      </w:r>
      <w:r>
        <w:rPr>
          <w:spacing w:val="-5"/>
          <w:w w:val="105"/>
          <w:sz w:val="17"/>
        </w:rPr>
        <w:t xml:space="preserve"> </w:t>
      </w:r>
      <w:r>
        <w:rPr>
          <w:w w:val="105"/>
          <w:sz w:val="17"/>
        </w:rPr>
        <w:t>o</w:t>
      </w:r>
      <w:r>
        <w:rPr>
          <w:spacing w:val="-6"/>
          <w:w w:val="105"/>
          <w:sz w:val="17"/>
        </w:rPr>
        <w:t xml:space="preserve"> </w:t>
      </w:r>
      <w:r>
        <w:rPr>
          <w:spacing w:val="-2"/>
          <w:w w:val="105"/>
          <w:sz w:val="17"/>
        </w:rPr>
        <w:t>certame;</w:t>
      </w:r>
    </w:p>
    <w:p w14:paraId="41F4B9F6">
      <w:pPr>
        <w:pStyle w:val="9"/>
        <w:numPr>
          <w:ilvl w:val="2"/>
          <w:numId w:val="47"/>
        </w:numPr>
        <w:tabs>
          <w:tab w:val="left" w:pos="795"/>
        </w:tabs>
        <w:spacing w:before="43" w:after="0" w:line="240" w:lineRule="auto"/>
        <w:ind w:left="795" w:right="0" w:hanging="479"/>
        <w:jc w:val="left"/>
        <w:rPr>
          <w:sz w:val="17"/>
        </w:rPr>
      </w:pPr>
      <w:r>
        <w:rPr>
          <w:w w:val="105"/>
          <w:sz w:val="17"/>
        </w:rPr>
        <w:t>não</w:t>
      </w:r>
      <w:r>
        <w:rPr>
          <w:spacing w:val="-6"/>
          <w:w w:val="105"/>
          <w:sz w:val="17"/>
        </w:rPr>
        <w:t xml:space="preserve"> </w:t>
      </w:r>
      <w:r>
        <w:rPr>
          <w:w w:val="105"/>
          <w:sz w:val="17"/>
        </w:rPr>
        <w:t>manter</w:t>
      </w:r>
      <w:r>
        <w:rPr>
          <w:spacing w:val="-6"/>
          <w:w w:val="105"/>
          <w:sz w:val="17"/>
        </w:rPr>
        <w:t xml:space="preserve"> </w:t>
      </w:r>
      <w:r>
        <w:rPr>
          <w:w w:val="105"/>
          <w:sz w:val="17"/>
        </w:rPr>
        <w:t>a</w:t>
      </w:r>
      <w:r>
        <w:rPr>
          <w:spacing w:val="-6"/>
          <w:w w:val="105"/>
          <w:sz w:val="17"/>
        </w:rPr>
        <w:t xml:space="preserve"> </w:t>
      </w:r>
      <w:r>
        <w:rPr>
          <w:w w:val="105"/>
          <w:sz w:val="17"/>
        </w:rPr>
        <w:t>proposta,</w:t>
      </w:r>
      <w:r>
        <w:rPr>
          <w:spacing w:val="-6"/>
          <w:w w:val="105"/>
          <w:sz w:val="17"/>
        </w:rPr>
        <w:t xml:space="preserve"> </w:t>
      </w:r>
      <w:r>
        <w:rPr>
          <w:w w:val="105"/>
          <w:sz w:val="17"/>
        </w:rPr>
        <w:t>salvo</w:t>
      </w:r>
      <w:r>
        <w:rPr>
          <w:spacing w:val="-5"/>
          <w:w w:val="105"/>
          <w:sz w:val="17"/>
        </w:rPr>
        <w:t xml:space="preserve"> </w:t>
      </w:r>
      <w:r>
        <w:rPr>
          <w:w w:val="105"/>
          <w:sz w:val="17"/>
        </w:rPr>
        <w:t>em</w:t>
      </w:r>
      <w:r>
        <w:rPr>
          <w:spacing w:val="-6"/>
          <w:w w:val="105"/>
          <w:sz w:val="17"/>
        </w:rPr>
        <w:t xml:space="preserve"> </w:t>
      </w:r>
      <w:r>
        <w:rPr>
          <w:w w:val="105"/>
          <w:sz w:val="17"/>
        </w:rPr>
        <w:t>decorrência</w:t>
      </w:r>
      <w:r>
        <w:rPr>
          <w:spacing w:val="-6"/>
          <w:w w:val="105"/>
          <w:sz w:val="17"/>
        </w:rPr>
        <w:t xml:space="preserve"> </w:t>
      </w:r>
      <w:r>
        <w:rPr>
          <w:w w:val="105"/>
          <w:sz w:val="17"/>
        </w:rPr>
        <w:t>de</w:t>
      </w:r>
      <w:r>
        <w:rPr>
          <w:spacing w:val="-6"/>
          <w:w w:val="105"/>
          <w:sz w:val="17"/>
        </w:rPr>
        <w:t xml:space="preserve"> </w:t>
      </w:r>
      <w:r>
        <w:rPr>
          <w:w w:val="105"/>
          <w:sz w:val="17"/>
        </w:rPr>
        <w:t>fato</w:t>
      </w:r>
      <w:r>
        <w:rPr>
          <w:spacing w:val="-6"/>
          <w:w w:val="105"/>
          <w:sz w:val="17"/>
        </w:rPr>
        <w:t xml:space="preserve"> </w:t>
      </w:r>
      <w:r>
        <w:rPr>
          <w:w w:val="105"/>
          <w:sz w:val="17"/>
        </w:rPr>
        <w:t>superveniente</w:t>
      </w:r>
      <w:r>
        <w:rPr>
          <w:spacing w:val="-5"/>
          <w:w w:val="105"/>
          <w:sz w:val="17"/>
        </w:rPr>
        <w:t xml:space="preserve"> </w:t>
      </w:r>
      <w:r>
        <w:rPr>
          <w:w w:val="105"/>
          <w:sz w:val="17"/>
        </w:rPr>
        <w:t>devidamente</w:t>
      </w:r>
      <w:r>
        <w:rPr>
          <w:spacing w:val="-6"/>
          <w:w w:val="105"/>
          <w:sz w:val="17"/>
        </w:rPr>
        <w:t xml:space="preserve"> </w:t>
      </w:r>
      <w:r>
        <w:rPr>
          <w:w w:val="105"/>
          <w:sz w:val="17"/>
        </w:rPr>
        <w:t>justificado,</w:t>
      </w:r>
      <w:r>
        <w:rPr>
          <w:spacing w:val="-6"/>
          <w:w w:val="105"/>
          <w:sz w:val="17"/>
        </w:rPr>
        <w:t xml:space="preserve"> </w:t>
      </w:r>
      <w:r>
        <w:rPr>
          <w:w w:val="105"/>
          <w:sz w:val="17"/>
        </w:rPr>
        <w:t>em</w:t>
      </w:r>
      <w:r>
        <w:rPr>
          <w:spacing w:val="-6"/>
          <w:w w:val="105"/>
          <w:sz w:val="17"/>
        </w:rPr>
        <w:t xml:space="preserve"> </w:t>
      </w:r>
      <w:r>
        <w:rPr>
          <w:w w:val="105"/>
          <w:sz w:val="17"/>
        </w:rPr>
        <w:t>especial</w:t>
      </w:r>
      <w:r>
        <w:rPr>
          <w:spacing w:val="-6"/>
          <w:w w:val="105"/>
          <w:sz w:val="17"/>
        </w:rPr>
        <w:t xml:space="preserve"> </w:t>
      </w:r>
      <w:r>
        <w:rPr>
          <w:spacing w:val="-2"/>
          <w:w w:val="105"/>
          <w:sz w:val="17"/>
        </w:rPr>
        <w:t>quando:</w:t>
      </w:r>
    </w:p>
    <w:p w14:paraId="46D6A144">
      <w:pPr>
        <w:pStyle w:val="9"/>
        <w:numPr>
          <w:ilvl w:val="3"/>
          <w:numId w:val="47"/>
        </w:numPr>
        <w:tabs>
          <w:tab w:val="left" w:pos="927"/>
        </w:tabs>
        <w:spacing w:before="44" w:after="0" w:line="240" w:lineRule="auto"/>
        <w:ind w:left="927" w:right="0" w:hanging="611"/>
        <w:jc w:val="left"/>
        <w:rPr>
          <w:sz w:val="17"/>
        </w:rPr>
      </w:pPr>
      <w:r>
        <w:rPr>
          <w:w w:val="105"/>
          <w:sz w:val="17"/>
        </w:rPr>
        <w:t>não</w:t>
      </w:r>
      <w:r>
        <w:rPr>
          <w:spacing w:val="-5"/>
          <w:w w:val="105"/>
          <w:sz w:val="17"/>
        </w:rPr>
        <w:t xml:space="preserve"> </w:t>
      </w:r>
      <w:r>
        <w:rPr>
          <w:w w:val="105"/>
          <w:sz w:val="17"/>
        </w:rPr>
        <w:t>enviar</w:t>
      </w:r>
      <w:r>
        <w:rPr>
          <w:spacing w:val="-5"/>
          <w:w w:val="105"/>
          <w:sz w:val="17"/>
        </w:rPr>
        <w:t xml:space="preserve"> </w:t>
      </w:r>
      <w:r>
        <w:rPr>
          <w:w w:val="105"/>
          <w:sz w:val="17"/>
        </w:rPr>
        <w:t>a</w:t>
      </w:r>
      <w:r>
        <w:rPr>
          <w:spacing w:val="-4"/>
          <w:w w:val="105"/>
          <w:sz w:val="17"/>
        </w:rPr>
        <w:t xml:space="preserve"> </w:t>
      </w:r>
      <w:r>
        <w:rPr>
          <w:w w:val="105"/>
          <w:sz w:val="17"/>
        </w:rPr>
        <w:t>proposta</w:t>
      </w:r>
      <w:r>
        <w:rPr>
          <w:spacing w:val="-5"/>
          <w:w w:val="105"/>
          <w:sz w:val="17"/>
        </w:rPr>
        <w:t xml:space="preserve"> </w:t>
      </w:r>
      <w:r>
        <w:rPr>
          <w:w w:val="105"/>
          <w:sz w:val="17"/>
        </w:rPr>
        <w:t>adequada</w:t>
      </w:r>
      <w:r>
        <w:rPr>
          <w:spacing w:val="-4"/>
          <w:w w:val="105"/>
          <w:sz w:val="17"/>
        </w:rPr>
        <w:t xml:space="preserve"> </w:t>
      </w:r>
      <w:r>
        <w:rPr>
          <w:w w:val="105"/>
          <w:sz w:val="17"/>
        </w:rPr>
        <w:t>ao</w:t>
      </w:r>
      <w:r>
        <w:rPr>
          <w:spacing w:val="-5"/>
          <w:w w:val="105"/>
          <w:sz w:val="17"/>
        </w:rPr>
        <w:t xml:space="preserve"> </w:t>
      </w:r>
      <w:r>
        <w:rPr>
          <w:w w:val="105"/>
          <w:sz w:val="17"/>
        </w:rPr>
        <w:t>último</w:t>
      </w:r>
      <w:r>
        <w:rPr>
          <w:spacing w:val="-4"/>
          <w:w w:val="105"/>
          <w:sz w:val="17"/>
        </w:rPr>
        <w:t xml:space="preserve"> </w:t>
      </w:r>
      <w:r>
        <w:rPr>
          <w:w w:val="105"/>
          <w:sz w:val="17"/>
        </w:rPr>
        <w:t>lance</w:t>
      </w:r>
      <w:r>
        <w:rPr>
          <w:spacing w:val="-5"/>
          <w:w w:val="105"/>
          <w:sz w:val="17"/>
        </w:rPr>
        <w:t xml:space="preserve"> </w:t>
      </w:r>
      <w:r>
        <w:rPr>
          <w:w w:val="105"/>
          <w:sz w:val="17"/>
        </w:rPr>
        <w:t>ofertado</w:t>
      </w:r>
      <w:r>
        <w:rPr>
          <w:spacing w:val="-4"/>
          <w:w w:val="105"/>
          <w:sz w:val="17"/>
        </w:rPr>
        <w:t xml:space="preserve"> </w:t>
      </w:r>
      <w:r>
        <w:rPr>
          <w:w w:val="105"/>
          <w:sz w:val="17"/>
        </w:rPr>
        <w:t>ou</w:t>
      </w:r>
      <w:r>
        <w:rPr>
          <w:spacing w:val="-5"/>
          <w:w w:val="105"/>
          <w:sz w:val="17"/>
        </w:rPr>
        <w:t xml:space="preserve"> </w:t>
      </w:r>
      <w:r>
        <w:rPr>
          <w:w w:val="105"/>
          <w:sz w:val="17"/>
        </w:rPr>
        <w:t>após</w:t>
      </w:r>
      <w:r>
        <w:rPr>
          <w:spacing w:val="-4"/>
          <w:w w:val="105"/>
          <w:sz w:val="17"/>
        </w:rPr>
        <w:t xml:space="preserve"> </w:t>
      </w:r>
      <w:r>
        <w:rPr>
          <w:w w:val="105"/>
          <w:sz w:val="17"/>
        </w:rPr>
        <w:t>a</w:t>
      </w:r>
      <w:r>
        <w:rPr>
          <w:spacing w:val="-5"/>
          <w:w w:val="105"/>
          <w:sz w:val="17"/>
        </w:rPr>
        <w:t xml:space="preserve"> </w:t>
      </w:r>
      <w:r>
        <w:rPr>
          <w:spacing w:val="-2"/>
          <w:w w:val="105"/>
          <w:sz w:val="17"/>
        </w:rPr>
        <w:t>negociação;</w:t>
      </w:r>
    </w:p>
    <w:p w14:paraId="7B965BB8">
      <w:pPr>
        <w:pStyle w:val="9"/>
        <w:numPr>
          <w:ilvl w:val="3"/>
          <w:numId w:val="47"/>
        </w:numPr>
        <w:tabs>
          <w:tab w:val="left" w:pos="927"/>
        </w:tabs>
        <w:spacing w:before="43" w:after="0" w:line="240" w:lineRule="auto"/>
        <w:ind w:left="927" w:right="0" w:hanging="611"/>
        <w:jc w:val="left"/>
        <w:rPr>
          <w:sz w:val="17"/>
        </w:rPr>
      </w:pPr>
      <w:r>
        <w:rPr>
          <w:w w:val="105"/>
          <w:sz w:val="17"/>
        </w:rPr>
        <w:t>recusar-se</w:t>
      </w:r>
      <w:r>
        <w:rPr>
          <w:spacing w:val="-6"/>
          <w:w w:val="105"/>
          <w:sz w:val="17"/>
        </w:rPr>
        <w:t xml:space="preserve"> </w:t>
      </w:r>
      <w:r>
        <w:rPr>
          <w:w w:val="105"/>
          <w:sz w:val="17"/>
        </w:rPr>
        <w:t>a</w:t>
      </w:r>
      <w:r>
        <w:rPr>
          <w:spacing w:val="-6"/>
          <w:w w:val="105"/>
          <w:sz w:val="17"/>
        </w:rPr>
        <w:t xml:space="preserve"> </w:t>
      </w:r>
      <w:r>
        <w:rPr>
          <w:w w:val="105"/>
          <w:sz w:val="17"/>
        </w:rPr>
        <w:t>enviar</w:t>
      </w:r>
      <w:r>
        <w:rPr>
          <w:spacing w:val="-6"/>
          <w:w w:val="105"/>
          <w:sz w:val="17"/>
        </w:rPr>
        <w:t xml:space="preserve"> </w:t>
      </w:r>
      <w:r>
        <w:rPr>
          <w:w w:val="105"/>
          <w:sz w:val="17"/>
        </w:rPr>
        <w:t>o</w:t>
      </w:r>
      <w:r>
        <w:rPr>
          <w:spacing w:val="-6"/>
          <w:w w:val="105"/>
          <w:sz w:val="17"/>
        </w:rPr>
        <w:t xml:space="preserve"> </w:t>
      </w:r>
      <w:r>
        <w:rPr>
          <w:w w:val="105"/>
          <w:sz w:val="17"/>
        </w:rPr>
        <w:t>detalhamento</w:t>
      </w:r>
      <w:r>
        <w:rPr>
          <w:spacing w:val="-6"/>
          <w:w w:val="105"/>
          <w:sz w:val="17"/>
        </w:rPr>
        <w:t xml:space="preserve"> </w:t>
      </w:r>
      <w:r>
        <w:rPr>
          <w:w w:val="105"/>
          <w:sz w:val="17"/>
        </w:rPr>
        <w:t>da</w:t>
      </w:r>
      <w:r>
        <w:rPr>
          <w:spacing w:val="-6"/>
          <w:w w:val="105"/>
          <w:sz w:val="17"/>
        </w:rPr>
        <w:t xml:space="preserve"> </w:t>
      </w:r>
      <w:r>
        <w:rPr>
          <w:w w:val="105"/>
          <w:sz w:val="17"/>
        </w:rPr>
        <w:t>proposta</w:t>
      </w:r>
      <w:r>
        <w:rPr>
          <w:spacing w:val="-6"/>
          <w:w w:val="105"/>
          <w:sz w:val="17"/>
        </w:rPr>
        <w:t xml:space="preserve"> </w:t>
      </w:r>
      <w:r>
        <w:rPr>
          <w:w w:val="105"/>
          <w:sz w:val="17"/>
        </w:rPr>
        <w:t>quando</w:t>
      </w:r>
      <w:r>
        <w:rPr>
          <w:spacing w:val="-6"/>
          <w:w w:val="105"/>
          <w:sz w:val="17"/>
        </w:rPr>
        <w:t xml:space="preserve"> </w:t>
      </w:r>
      <w:r>
        <w:rPr>
          <w:spacing w:val="-2"/>
          <w:w w:val="105"/>
          <w:sz w:val="17"/>
        </w:rPr>
        <w:t>exigível;</w:t>
      </w:r>
    </w:p>
    <w:p w14:paraId="042B9B17">
      <w:pPr>
        <w:pStyle w:val="9"/>
        <w:numPr>
          <w:ilvl w:val="3"/>
          <w:numId w:val="47"/>
        </w:numPr>
        <w:tabs>
          <w:tab w:val="left" w:pos="927"/>
        </w:tabs>
        <w:spacing w:before="44" w:after="0" w:line="240" w:lineRule="auto"/>
        <w:ind w:left="927" w:right="0" w:hanging="611"/>
        <w:jc w:val="left"/>
        <w:rPr>
          <w:sz w:val="17"/>
        </w:rPr>
      </w:pPr>
      <w:r>
        <w:rPr>
          <w:w w:val="105"/>
          <w:sz w:val="17"/>
        </w:rPr>
        <w:t>pedir</w:t>
      </w:r>
      <w:r>
        <w:rPr>
          <w:spacing w:val="-6"/>
          <w:w w:val="105"/>
          <w:sz w:val="17"/>
        </w:rPr>
        <w:t xml:space="preserve"> </w:t>
      </w:r>
      <w:r>
        <w:rPr>
          <w:w w:val="105"/>
          <w:sz w:val="17"/>
        </w:rPr>
        <w:t>para</w:t>
      </w:r>
      <w:r>
        <w:rPr>
          <w:spacing w:val="-6"/>
          <w:w w:val="105"/>
          <w:sz w:val="17"/>
        </w:rPr>
        <w:t xml:space="preserve"> </w:t>
      </w:r>
      <w:r>
        <w:rPr>
          <w:w w:val="105"/>
          <w:sz w:val="17"/>
        </w:rPr>
        <w:t>ser</w:t>
      </w:r>
      <w:r>
        <w:rPr>
          <w:spacing w:val="-6"/>
          <w:w w:val="105"/>
          <w:sz w:val="17"/>
        </w:rPr>
        <w:t xml:space="preserve"> </w:t>
      </w:r>
      <w:r>
        <w:rPr>
          <w:w w:val="105"/>
          <w:sz w:val="17"/>
        </w:rPr>
        <w:t>desclassificado</w:t>
      </w:r>
      <w:r>
        <w:rPr>
          <w:spacing w:val="-6"/>
          <w:w w:val="105"/>
          <w:sz w:val="17"/>
        </w:rPr>
        <w:t xml:space="preserve"> </w:t>
      </w:r>
      <w:r>
        <w:rPr>
          <w:w w:val="105"/>
          <w:sz w:val="17"/>
        </w:rPr>
        <w:t>quando</w:t>
      </w:r>
      <w:r>
        <w:rPr>
          <w:spacing w:val="-6"/>
          <w:w w:val="105"/>
          <w:sz w:val="17"/>
        </w:rPr>
        <w:t xml:space="preserve"> </w:t>
      </w:r>
      <w:r>
        <w:rPr>
          <w:w w:val="105"/>
          <w:sz w:val="17"/>
        </w:rPr>
        <w:t>encerrada</w:t>
      </w:r>
      <w:r>
        <w:rPr>
          <w:spacing w:val="-6"/>
          <w:w w:val="105"/>
          <w:sz w:val="17"/>
        </w:rPr>
        <w:t xml:space="preserve"> </w:t>
      </w:r>
      <w:r>
        <w:rPr>
          <w:w w:val="105"/>
          <w:sz w:val="17"/>
        </w:rPr>
        <w:t>a</w:t>
      </w:r>
      <w:r>
        <w:rPr>
          <w:spacing w:val="-6"/>
          <w:w w:val="105"/>
          <w:sz w:val="17"/>
        </w:rPr>
        <w:t xml:space="preserve"> </w:t>
      </w:r>
      <w:r>
        <w:rPr>
          <w:w w:val="105"/>
          <w:sz w:val="17"/>
        </w:rPr>
        <w:t>etapa</w:t>
      </w:r>
      <w:r>
        <w:rPr>
          <w:spacing w:val="-6"/>
          <w:w w:val="105"/>
          <w:sz w:val="17"/>
        </w:rPr>
        <w:t xml:space="preserve"> </w:t>
      </w:r>
      <w:r>
        <w:rPr>
          <w:w w:val="105"/>
          <w:sz w:val="17"/>
        </w:rPr>
        <w:t>competitiva;</w:t>
      </w:r>
      <w:r>
        <w:rPr>
          <w:spacing w:val="-6"/>
          <w:w w:val="105"/>
          <w:sz w:val="17"/>
        </w:rPr>
        <w:t xml:space="preserve"> </w:t>
      </w:r>
      <w:r>
        <w:rPr>
          <w:spacing w:val="-5"/>
          <w:w w:val="105"/>
          <w:sz w:val="17"/>
        </w:rPr>
        <w:t>ou</w:t>
      </w:r>
    </w:p>
    <w:p w14:paraId="191FBFE0">
      <w:pPr>
        <w:pStyle w:val="9"/>
        <w:numPr>
          <w:ilvl w:val="3"/>
          <w:numId w:val="47"/>
        </w:numPr>
        <w:tabs>
          <w:tab w:val="left" w:pos="927"/>
        </w:tabs>
        <w:spacing w:before="44" w:after="0" w:line="240" w:lineRule="auto"/>
        <w:ind w:left="927" w:right="0" w:hanging="611"/>
        <w:jc w:val="left"/>
        <w:rPr>
          <w:sz w:val="17"/>
        </w:rPr>
      </w:pPr>
      <w:r>
        <w:rPr>
          <w:w w:val="105"/>
          <w:sz w:val="17"/>
        </w:rPr>
        <w:t>deixar</w:t>
      </w:r>
      <w:r>
        <w:rPr>
          <w:spacing w:val="-6"/>
          <w:w w:val="105"/>
          <w:sz w:val="17"/>
        </w:rPr>
        <w:t xml:space="preserve"> </w:t>
      </w:r>
      <w:r>
        <w:rPr>
          <w:w w:val="105"/>
          <w:sz w:val="17"/>
        </w:rPr>
        <w:t>de</w:t>
      </w:r>
      <w:r>
        <w:rPr>
          <w:spacing w:val="-5"/>
          <w:w w:val="105"/>
          <w:sz w:val="17"/>
        </w:rPr>
        <w:t xml:space="preserve"> </w:t>
      </w:r>
      <w:r>
        <w:rPr>
          <w:w w:val="105"/>
          <w:sz w:val="17"/>
        </w:rPr>
        <w:t>apresentar</w:t>
      </w:r>
      <w:r>
        <w:rPr>
          <w:spacing w:val="-6"/>
          <w:w w:val="105"/>
          <w:sz w:val="17"/>
        </w:rPr>
        <w:t xml:space="preserve"> </w:t>
      </w:r>
      <w:r>
        <w:rPr>
          <w:spacing w:val="-2"/>
          <w:w w:val="105"/>
          <w:sz w:val="17"/>
        </w:rPr>
        <w:t>amostra;</w:t>
      </w:r>
    </w:p>
    <w:p w14:paraId="3AED19F5">
      <w:pPr>
        <w:pStyle w:val="9"/>
        <w:numPr>
          <w:ilvl w:val="3"/>
          <w:numId w:val="47"/>
        </w:numPr>
        <w:tabs>
          <w:tab w:val="left" w:pos="927"/>
        </w:tabs>
        <w:spacing w:before="43" w:after="0" w:line="240" w:lineRule="auto"/>
        <w:ind w:left="927" w:right="0" w:hanging="611"/>
        <w:jc w:val="left"/>
        <w:rPr>
          <w:sz w:val="17"/>
        </w:rPr>
      </w:pPr>
      <w:r>
        <w:rPr>
          <w:w w:val="105"/>
          <w:sz w:val="17"/>
        </w:rPr>
        <w:t>apresentar</w:t>
      </w:r>
      <w:r>
        <w:rPr>
          <w:spacing w:val="-6"/>
          <w:w w:val="105"/>
          <w:sz w:val="17"/>
        </w:rPr>
        <w:t xml:space="preserve"> </w:t>
      </w:r>
      <w:r>
        <w:rPr>
          <w:w w:val="105"/>
          <w:sz w:val="17"/>
        </w:rPr>
        <w:t>proposta</w:t>
      </w:r>
      <w:r>
        <w:rPr>
          <w:spacing w:val="-6"/>
          <w:w w:val="105"/>
          <w:sz w:val="17"/>
        </w:rPr>
        <w:t xml:space="preserve"> </w:t>
      </w:r>
      <w:r>
        <w:rPr>
          <w:w w:val="105"/>
          <w:sz w:val="17"/>
        </w:rPr>
        <w:t>ou</w:t>
      </w:r>
      <w:r>
        <w:rPr>
          <w:spacing w:val="-6"/>
          <w:w w:val="105"/>
          <w:sz w:val="17"/>
        </w:rPr>
        <w:t xml:space="preserve"> </w:t>
      </w:r>
      <w:r>
        <w:rPr>
          <w:w w:val="105"/>
          <w:sz w:val="17"/>
        </w:rPr>
        <w:t>amostra</w:t>
      </w:r>
      <w:r>
        <w:rPr>
          <w:spacing w:val="-6"/>
          <w:w w:val="105"/>
          <w:sz w:val="17"/>
        </w:rPr>
        <w:t xml:space="preserve"> </w:t>
      </w:r>
      <w:r>
        <w:rPr>
          <w:w w:val="105"/>
          <w:sz w:val="17"/>
        </w:rPr>
        <w:t>em</w:t>
      </w:r>
      <w:r>
        <w:rPr>
          <w:spacing w:val="-6"/>
          <w:w w:val="105"/>
          <w:sz w:val="17"/>
        </w:rPr>
        <w:t xml:space="preserve"> </w:t>
      </w:r>
      <w:r>
        <w:rPr>
          <w:w w:val="105"/>
          <w:sz w:val="17"/>
        </w:rPr>
        <w:t>desacordo</w:t>
      </w:r>
      <w:r>
        <w:rPr>
          <w:spacing w:val="-6"/>
          <w:w w:val="105"/>
          <w:sz w:val="17"/>
        </w:rPr>
        <w:t xml:space="preserve"> </w:t>
      </w:r>
      <w:r>
        <w:rPr>
          <w:w w:val="105"/>
          <w:sz w:val="17"/>
        </w:rPr>
        <w:t>com</w:t>
      </w:r>
      <w:r>
        <w:rPr>
          <w:spacing w:val="-6"/>
          <w:w w:val="105"/>
          <w:sz w:val="17"/>
        </w:rPr>
        <w:t xml:space="preserve"> </w:t>
      </w:r>
      <w:r>
        <w:rPr>
          <w:w w:val="105"/>
          <w:sz w:val="17"/>
        </w:rPr>
        <w:t>as</w:t>
      </w:r>
      <w:r>
        <w:rPr>
          <w:spacing w:val="-6"/>
          <w:w w:val="105"/>
          <w:sz w:val="17"/>
        </w:rPr>
        <w:t xml:space="preserve"> </w:t>
      </w:r>
      <w:r>
        <w:rPr>
          <w:w w:val="105"/>
          <w:sz w:val="17"/>
        </w:rPr>
        <w:t>especificações</w:t>
      </w:r>
      <w:r>
        <w:rPr>
          <w:spacing w:val="-6"/>
          <w:w w:val="105"/>
          <w:sz w:val="17"/>
        </w:rPr>
        <w:t xml:space="preserve"> </w:t>
      </w:r>
      <w:r>
        <w:rPr>
          <w:w w:val="105"/>
          <w:sz w:val="17"/>
        </w:rPr>
        <w:t>do</w:t>
      </w:r>
      <w:r>
        <w:rPr>
          <w:spacing w:val="-6"/>
          <w:w w:val="105"/>
          <w:sz w:val="17"/>
        </w:rPr>
        <w:t xml:space="preserve"> </w:t>
      </w:r>
      <w:r>
        <w:rPr>
          <w:w w:val="105"/>
          <w:sz w:val="17"/>
        </w:rPr>
        <w:t>instrumento</w:t>
      </w:r>
      <w:r>
        <w:rPr>
          <w:spacing w:val="-6"/>
          <w:w w:val="105"/>
          <w:sz w:val="17"/>
        </w:rPr>
        <w:t xml:space="preserve"> </w:t>
      </w:r>
      <w:r>
        <w:rPr>
          <w:spacing w:val="-2"/>
          <w:w w:val="105"/>
          <w:sz w:val="17"/>
        </w:rPr>
        <w:t>convocatório;</w:t>
      </w:r>
    </w:p>
    <w:p w14:paraId="3540F49C">
      <w:pPr>
        <w:pStyle w:val="9"/>
        <w:numPr>
          <w:ilvl w:val="2"/>
          <w:numId w:val="47"/>
        </w:numPr>
        <w:tabs>
          <w:tab w:val="left" w:pos="795"/>
        </w:tabs>
        <w:spacing w:before="44" w:after="0" w:line="240" w:lineRule="auto"/>
        <w:ind w:left="795" w:right="0" w:hanging="479"/>
        <w:jc w:val="left"/>
        <w:rPr>
          <w:sz w:val="17"/>
        </w:rPr>
      </w:pPr>
      <w:r>
        <w:rPr>
          <w:w w:val="105"/>
          <w:sz w:val="17"/>
        </w:rPr>
        <w:t>não</w:t>
      </w:r>
      <w:r>
        <w:rPr>
          <w:spacing w:val="-5"/>
          <w:w w:val="105"/>
          <w:sz w:val="17"/>
        </w:rPr>
        <w:t xml:space="preserve"> </w:t>
      </w:r>
      <w:r>
        <w:rPr>
          <w:w w:val="105"/>
          <w:sz w:val="17"/>
        </w:rPr>
        <w:t>celebrar</w:t>
      </w:r>
      <w:r>
        <w:rPr>
          <w:spacing w:val="-5"/>
          <w:w w:val="105"/>
          <w:sz w:val="17"/>
        </w:rPr>
        <w:t xml:space="preserve"> </w:t>
      </w:r>
      <w:r>
        <w:rPr>
          <w:w w:val="105"/>
          <w:sz w:val="17"/>
        </w:rPr>
        <w:t>o</w:t>
      </w:r>
      <w:r>
        <w:rPr>
          <w:spacing w:val="-5"/>
          <w:w w:val="105"/>
          <w:sz w:val="17"/>
        </w:rPr>
        <w:t xml:space="preserve"> </w:t>
      </w:r>
      <w:r>
        <w:rPr>
          <w:w w:val="105"/>
          <w:sz w:val="17"/>
        </w:rPr>
        <w:t>contrato</w:t>
      </w:r>
      <w:r>
        <w:rPr>
          <w:spacing w:val="-5"/>
          <w:w w:val="105"/>
          <w:sz w:val="17"/>
        </w:rPr>
        <w:t xml:space="preserve"> </w:t>
      </w:r>
      <w:r>
        <w:rPr>
          <w:w w:val="105"/>
          <w:sz w:val="17"/>
        </w:rPr>
        <w:t>ou</w:t>
      </w:r>
      <w:r>
        <w:rPr>
          <w:spacing w:val="-5"/>
          <w:w w:val="105"/>
          <w:sz w:val="17"/>
        </w:rPr>
        <w:t xml:space="preserve"> </w:t>
      </w:r>
      <w:r>
        <w:rPr>
          <w:w w:val="105"/>
          <w:sz w:val="17"/>
        </w:rPr>
        <w:t>não</w:t>
      </w:r>
      <w:r>
        <w:rPr>
          <w:spacing w:val="-5"/>
          <w:w w:val="105"/>
          <w:sz w:val="17"/>
        </w:rPr>
        <w:t xml:space="preserve"> </w:t>
      </w:r>
      <w:r>
        <w:rPr>
          <w:w w:val="105"/>
          <w:sz w:val="17"/>
        </w:rPr>
        <w:t>entregar</w:t>
      </w:r>
      <w:r>
        <w:rPr>
          <w:spacing w:val="-5"/>
          <w:w w:val="105"/>
          <w:sz w:val="17"/>
        </w:rPr>
        <w:t xml:space="preserve"> </w:t>
      </w:r>
      <w:r>
        <w:rPr>
          <w:w w:val="105"/>
          <w:sz w:val="17"/>
        </w:rPr>
        <w:t>a</w:t>
      </w:r>
      <w:r>
        <w:rPr>
          <w:spacing w:val="-5"/>
          <w:w w:val="105"/>
          <w:sz w:val="17"/>
        </w:rPr>
        <w:t xml:space="preserve"> </w:t>
      </w:r>
      <w:r>
        <w:rPr>
          <w:w w:val="105"/>
          <w:sz w:val="17"/>
        </w:rPr>
        <w:t>documentação</w:t>
      </w:r>
      <w:r>
        <w:rPr>
          <w:spacing w:val="-5"/>
          <w:w w:val="105"/>
          <w:sz w:val="17"/>
        </w:rPr>
        <w:t xml:space="preserve"> </w:t>
      </w:r>
      <w:r>
        <w:rPr>
          <w:w w:val="105"/>
          <w:sz w:val="17"/>
        </w:rPr>
        <w:t>exigida</w:t>
      </w:r>
      <w:r>
        <w:rPr>
          <w:spacing w:val="-5"/>
          <w:w w:val="105"/>
          <w:sz w:val="17"/>
        </w:rPr>
        <w:t xml:space="preserve"> </w:t>
      </w:r>
      <w:r>
        <w:rPr>
          <w:w w:val="105"/>
          <w:sz w:val="17"/>
        </w:rPr>
        <w:t>para</w:t>
      </w:r>
      <w:r>
        <w:rPr>
          <w:spacing w:val="-5"/>
          <w:w w:val="105"/>
          <w:sz w:val="17"/>
        </w:rPr>
        <w:t xml:space="preserve"> </w:t>
      </w:r>
      <w:r>
        <w:rPr>
          <w:w w:val="105"/>
          <w:sz w:val="17"/>
        </w:rPr>
        <w:t>a</w:t>
      </w:r>
      <w:r>
        <w:rPr>
          <w:spacing w:val="-5"/>
          <w:w w:val="105"/>
          <w:sz w:val="17"/>
        </w:rPr>
        <w:t xml:space="preserve"> </w:t>
      </w:r>
      <w:r>
        <w:rPr>
          <w:w w:val="105"/>
          <w:sz w:val="17"/>
        </w:rPr>
        <w:t>contratação,</w:t>
      </w:r>
      <w:r>
        <w:rPr>
          <w:spacing w:val="-5"/>
          <w:w w:val="105"/>
          <w:sz w:val="17"/>
        </w:rPr>
        <w:t xml:space="preserve"> </w:t>
      </w:r>
      <w:r>
        <w:rPr>
          <w:w w:val="105"/>
          <w:sz w:val="17"/>
        </w:rPr>
        <w:t>quando</w:t>
      </w:r>
      <w:r>
        <w:rPr>
          <w:spacing w:val="-5"/>
          <w:w w:val="105"/>
          <w:sz w:val="17"/>
        </w:rPr>
        <w:t xml:space="preserve"> </w:t>
      </w:r>
      <w:r>
        <w:rPr>
          <w:w w:val="105"/>
          <w:sz w:val="17"/>
        </w:rPr>
        <w:t>convocado</w:t>
      </w:r>
      <w:r>
        <w:rPr>
          <w:spacing w:val="-5"/>
          <w:w w:val="105"/>
          <w:sz w:val="17"/>
        </w:rPr>
        <w:t xml:space="preserve"> </w:t>
      </w:r>
      <w:r>
        <w:rPr>
          <w:w w:val="105"/>
          <w:sz w:val="17"/>
        </w:rPr>
        <w:t>dentro</w:t>
      </w:r>
      <w:r>
        <w:rPr>
          <w:spacing w:val="-5"/>
          <w:w w:val="105"/>
          <w:sz w:val="17"/>
        </w:rPr>
        <w:t xml:space="preserve"> </w:t>
      </w:r>
      <w:r>
        <w:rPr>
          <w:w w:val="105"/>
          <w:sz w:val="17"/>
        </w:rPr>
        <w:t>do</w:t>
      </w:r>
      <w:r>
        <w:rPr>
          <w:spacing w:val="-5"/>
          <w:w w:val="105"/>
          <w:sz w:val="17"/>
        </w:rPr>
        <w:t xml:space="preserve"> </w:t>
      </w:r>
      <w:r>
        <w:rPr>
          <w:w w:val="105"/>
          <w:sz w:val="17"/>
        </w:rPr>
        <w:t>prazo</w:t>
      </w:r>
      <w:r>
        <w:rPr>
          <w:spacing w:val="-5"/>
          <w:w w:val="105"/>
          <w:sz w:val="17"/>
        </w:rPr>
        <w:t xml:space="preserve"> </w:t>
      </w:r>
      <w:r>
        <w:rPr>
          <w:w w:val="105"/>
          <w:sz w:val="17"/>
        </w:rPr>
        <w:t>de</w:t>
      </w:r>
      <w:r>
        <w:rPr>
          <w:spacing w:val="-5"/>
          <w:w w:val="105"/>
          <w:sz w:val="17"/>
        </w:rPr>
        <w:t xml:space="preserve"> </w:t>
      </w:r>
      <w:r>
        <w:rPr>
          <w:w w:val="105"/>
          <w:sz w:val="17"/>
        </w:rPr>
        <w:t>validade</w:t>
      </w:r>
      <w:r>
        <w:rPr>
          <w:spacing w:val="-5"/>
          <w:w w:val="105"/>
          <w:sz w:val="17"/>
        </w:rPr>
        <w:t xml:space="preserve"> </w:t>
      </w:r>
      <w:r>
        <w:rPr>
          <w:w w:val="105"/>
          <w:sz w:val="17"/>
        </w:rPr>
        <w:t>de</w:t>
      </w:r>
      <w:r>
        <w:rPr>
          <w:spacing w:val="-5"/>
          <w:w w:val="105"/>
          <w:sz w:val="17"/>
        </w:rPr>
        <w:t xml:space="preserve"> </w:t>
      </w:r>
      <w:r>
        <w:rPr>
          <w:w w:val="105"/>
          <w:sz w:val="17"/>
        </w:rPr>
        <w:t>sua</w:t>
      </w:r>
      <w:r>
        <w:rPr>
          <w:spacing w:val="-5"/>
          <w:w w:val="105"/>
          <w:sz w:val="17"/>
        </w:rPr>
        <w:t xml:space="preserve"> </w:t>
      </w:r>
      <w:r>
        <w:rPr>
          <w:spacing w:val="-2"/>
          <w:w w:val="105"/>
          <w:sz w:val="17"/>
        </w:rPr>
        <w:t>proposta;</w:t>
      </w:r>
    </w:p>
    <w:p w14:paraId="5760A786">
      <w:pPr>
        <w:pStyle w:val="9"/>
        <w:numPr>
          <w:ilvl w:val="3"/>
          <w:numId w:val="47"/>
        </w:numPr>
        <w:tabs>
          <w:tab w:val="left" w:pos="927"/>
        </w:tabs>
        <w:spacing w:before="43" w:after="0" w:line="240" w:lineRule="auto"/>
        <w:ind w:left="927" w:right="0" w:hanging="611"/>
        <w:jc w:val="left"/>
        <w:rPr>
          <w:sz w:val="17"/>
        </w:rPr>
      </w:pPr>
      <w:r>
        <w:rPr>
          <w:w w:val="105"/>
          <w:sz w:val="17"/>
        </w:rPr>
        <w:t>recusar-se,</w:t>
      </w:r>
      <w:r>
        <w:rPr>
          <w:spacing w:val="-8"/>
          <w:w w:val="105"/>
          <w:sz w:val="17"/>
        </w:rPr>
        <w:t xml:space="preserve"> </w:t>
      </w:r>
      <w:r>
        <w:rPr>
          <w:w w:val="105"/>
          <w:sz w:val="17"/>
        </w:rPr>
        <w:t>sem</w:t>
      </w:r>
      <w:r>
        <w:rPr>
          <w:spacing w:val="-5"/>
          <w:w w:val="105"/>
          <w:sz w:val="17"/>
        </w:rPr>
        <w:t xml:space="preserve"> </w:t>
      </w:r>
      <w:r>
        <w:rPr>
          <w:w w:val="105"/>
          <w:sz w:val="17"/>
        </w:rPr>
        <w:t>justificativa,</w:t>
      </w:r>
      <w:r>
        <w:rPr>
          <w:spacing w:val="-5"/>
          <w:w w:val="105"/>
          <w:sz w:val="17"/>
        </w:rPr>
        <w:t xml:space="preserve"> </w:t>
      </w:r>
      <w:r>
        <w:rPr>
          <w:w w:val="105"/>
          <w:sz w:val="17"/>
        </w:rPr>
        <w:t>a</w:t>
      </w:r>
      <w:r>
        <w:rPr>
          <w:spacing w:val="-5"/>
          <w:w w:val="105"/>
          <w:sz w:val="17"/>
        </w:rPr>
        <w:t xml:space="preserve"> </w:t>
      </w:r>
      <w:r>
        <w:rPr>
          <w:w w:val="105"/>
          <w:sz w:val="17"/>
        </w:rPr>
        <w:t>assinar</w:t>
      </w:r>
      <w:r>
        <w:rPr>
          <w:spacing w:val="-5"/>
          <w:w w:val="105"/>
          <w:sz w:val="17"/>
        </w:rPr>
        <w:t xml:space="preserve"> </w:t>
      </w:r>
      <w:r>
        <w:rPr>
          <w:w w:val="105"/>
          <w:sz w:val="17"/>
        </w:rPr>
        <w:t>o</w:t>
      </w:r>
      <w:r>
        <w:rPr>
          <w:spacing w:val="-5"/>
          <w:w w:val="105"/>
          <w:sz w:val="17"/>
        </w:rPr>
        <w:t xml:space="preserve"> </w:t>
      </w:r>
      <w:r>
        <w:rPr>
          <w:w w:val="105"/>
          <w:sz w:val="17"/>
        </w:rPr>
        <w:t>contrato</w:t>
      </w:r>
      <w:r>
        <w:rPr>
          <w:spacing w:val="-5"/>
          <w:w w:val="105"/>
          <w:sz w:val="17"/>
        </w:rPr>
        <w:t xml:space="preserve"> </w:t>
      </w:r>
      <w:r>
        <w:rPr>
          <w:w w:val="105"/>
          <w:sz w:val="17"/>
        </w:rPr>
        <w:t>ou</w:t>
      </w:r>
      <w:r>
        <w:rPr>
          <w:spacing w:val="-5"/>
          <w:w w:val="105"/>
          <w:sz w:val="17"/>
        </w:rPr>
        <w:t xml:space="preserve"> </w:t>
      </w:r>
      <w:r>
        <w:rPr>
          <w:w w:val="105"/>
          <w:sz w:val="17"/>
        </w:rPr>
        <w:t>a</w:t>
      </w:r>
      <w:r>
        <w:rPr>
          <w:spacing w:val="-5"/>
          <w:w w:val="105"/>
          <w:sz w:val="17"/>
        </w:rPr>
        <w:t xml:space="preserve"> </w:t>
      </w:r>
      <w:r>
        <w:rPr>
          <w:w w:val="105"/>
          <w:sz w:val="17"/>
        </w:rPr>
        <w:t>ata</w:t>
      </w:r>
      <w:r>
        <w:rPr>
          <w:spacing w:val="-5"/>
          <w:w w:val="105"/>
          <w:sz w:val="17"/>
        </w:rPr>
        <w:t xml:space="preserve"> </w:t>
      </w:r>
      <w:r>
        <w:rPr>
          <w:w w:val="105"/>
          <w:sz w:val="17"/>
        </w:rPr>
        <w:t>de</w:t>
      </w:r>
      <w:r>
        <w:rPr>
          <w:spacing w:val="-4"/>
          <w:w w:val="105"/>
          <w:sz w:val="17"/>
        </w:rPr>
        <w:t xml:space="preserve"> </w:t>
      </w:r>
      <w:r>
        <w:rPr>
          <w:w w:val="105"/>
          <w:sz w:val="17"/>
        </w:rPr>
        <w:t>registro</w:t>
      </w:r>
      <w:r>
        <w:rPr>
          <w:spacing w:val="-5"/>
          <w:w w:val="105"/>
          <w:sz w:val="17"/>
        </w:rPr>
        <w:t xml:space="preserve"> </w:t>
      </w:r>
      <w:r>
        <w:rPr>
          <w:w w:val="105"/>
          <w:sz w:val="17"/>
        </w:rPr>
        <w:t>de</w:t>
      </w:r>
      <w:r>
        <w:rPr>
          <w:spacing w:val="-5"/>
          <w:w w:val="105"/>
          <w:sz w:val="17"/>
        </w:rPr>
        <w:t xml:space="preserve"> </w:t>
      </w:r>
      <w:r>
        <w:rPr>
          <w:w w:val="105"/>
          <w:sz w:val="17"/>
        </w:rPr>
        <w:t>preço,</w:t>
      </w:r>
      <w:r>
        <w:rPr>
          <w:spacing w:val="-5"/>
          <w:w w:val="105"/>
          <w:sz w:val="17"/>
        </w:rPr>
        <w:t xml:space="preserve"> </w:t>
      </w:r>
      <w:r>
        <w:rPr>
          <w:w w:val="105"/>
          <w:sz w:val="17"/>
        </w:rPr>
        <w:t>ou</w:t>
      </w:r>
      <w:r>
        <w:rPr>
          <w:spacing w:val="-5"/>
          <w:w w:val="105"/>
          <w:sz w:val="17"/>
        </w:rPr>
        <w:t xml:space="preserve"> </w:t>
      </w:r>
      <w:r>
        <w:rPr>
          <w:w w:val="105"/>
          <w:sz w:val="17"/>
        </w:rPr>
        <w:t>a</w:t>
      </w:r>
      <w:r>
        <w:rPr>
          <w:spacing w:val="-5"/>
          <w:w w:val="105"/>
          <w:sz w:val="17"/>
        </w:rPr>
        <w:t xml:space="preserve"> </w:t>
      </w:r>
      <w:r>
        <w:rPr>
          <w:w w:val="105"/>
          <w:sz w:val="17"/>
        </w:rPr>
        <w:t>aceitar</w:t>
      </w:r>
      <w:r>
        <w:rPr>
          <w:spacing w:val="-5"/>
          <w:w w:val="105"/>
          <w:sz w:val="17"/>
        </w:rPr>
        <w:t xml:space="preserve"> </w:t>
      </w:r>
      <w:r>
        <w:rPr>
          <w:w w:val="105"/>
          <w:sz w:val="17"/>
        </w:rPr>
        <w:t>ou</w:t>
      </w:r>
      <w:r>
        <w:rPr>
          <w:spacing w:val="-5"/>
          <w:w w:val="105"/>
          <w:sz w:val="17"/>
        </w:rPr>
        <w:t xml:space="preserve"> </w:t>
      </w:r>
      <w:r>
        <w:rPr>
          <w:w w:val="105"/>
          <w:sz w:val="17"/>
        </w:rPr>
        <w:t>retirar</w:t>
      </w:r>
      <w:r>
        <w:rPr>
          <w:spacing w:val="-5"/>
          <w:w w:val="105"/>
          <w:sz w:val="17"/>
        </w:rPr>
        <w:t xml:space="preserve"> </w:t>
      </w:r>
      <w:r>
        <w:rPr>
          <w:w w:val="105"/>
          <w:sz w:val="17"/>
        </w:rPr>
        <w:t>o</w:t>
      </w:r>
      <w:r>
        <w:rPr>
          <w:spacing w:val="-5"/>
          <w:w w:val="105"/>
          <w:sz w:val="17"/>
        </w:rPr>
        <w:t xml:space="preserve"> </w:t>
      </w:r>
      <w:r>
        <w:rPr>
          <w:w w:val="105"/>
          <w:sz w:val="17"/>
        </w:rPr>
        <w:t>instrumento</w:t>
      </w:r>
      <w:r>
        <w:rPr>
          <w:spacing w:val="-5"/>
          <w:w w:val="105"/>
          <w:sz w:val="17"/>
        </w:rPr>
        <w:t xml:space="preserve"> </w:t>
      </w:r>
      <w:r>
        <w:rPr>
          <w:w w:val="105"/>
          <w:sz w:val="17"/>
        </w:rPr>
        <w:t>equivalente</w:t>
      </w:r>
      <w:r>
        <w:rPr>
          <w:spacing w:val="-5"/>
          <w:w w:val="105"/>
          <w:sz w:val="17"/>
        </w:rPr>
        <w:t xml:space="preserve"> </w:t>
      </w:r>
      <w:r>
        <w:rPr>
          <w:w w:val="105"/>
          <w:sz w:val="17"/>
        </w:rPr>
        <w:t>no</w:t>
      </w:r>
      <w:r>
        <w:rPr>
          <w:spacing w:val="-5"/>
          <w:w w:val="105"/>
          <w:sz w:val="17"/>
        </w:rPr>
        <w:t xml:space="preserve"> </w:t>
      </w:r>
      <w:r>
        <w:rPr>
          <w:w w:val="105"/>
          <w:sz w:val="17"/>
        </w:rPr>
        <w:t>prazo</w:t>
      </w:r>
      <w:r>
        <w:rPr>
          <w:spacing w:val="-4"/>
          <w:w w:val="105"/>
          <w:sz w:val="17"/>
        </w:rPr>
        <w:t xml:space="preserve"> </w:t>
      </w:r>
      <w:r>
        <w:rPr>
          <w:w w:val="105"/>
          <w:sz w:val="17"/>
        </w:rPr>
        <w:t>estabelecido</w:t>
      </w:r>
      <w:r>
        <w:rPr>
          <w:spacing w:val="-5"/>
          <w:w w:val="105"/>
          <w:sz w:val="17"/>
        </w:rPr>
        <w:t xml:space="preserve"> </w:t>
      </w:r>
      <w:r>
        <w:rPr>
          <w:w w:val="105"/>
          <w:sz w:val="17"/>
        </w:rPr>
        <w:t>pela</w:t>
      </w:r>
      <w:r>
        <w:rPr>
          <w:spacing w:val="-12"/>
          <w:w w:val="105"/>
          <w:sz w:val="17"/>
        </w:rPr>
        <w:t xml:space="preserve"> </w:t>
      </w:r>
      <w:r>
        <w:rPr>
          <w:spacing w:val="-2"/>
          <w:w w:val="105"/>
          <w:sz w:val="17"/>
        </w:rPr>
        <w:t>Administração;</w:t>
      </w:r>
    </w:p>
    <w:p w14:paraId="3EAADD2F">
      <w:pPr>
        <w:pStyle w:val="9"/>
        <w:numPr>
          <w:ilvl w:val="2"/>
          <w:numId w:val="47"/>
        </w:numPr>
        <w:tabs>
          <w:tab w:val="left" w:pos="795"/>
        </w:tabs>
        <w:spacing w:before="44" w:after="0" w:line="240" w:lineRule="auto"/>
        <w:ind w:left="795" w:right="0" w:hanging="479"/>
        <w:jc w:val="left"/>
        <w:rPr>
          <w:sz w:val="17"/>
        </w:rPr>
      </w:pPr>
      <w:r>
        <w:rPr>
          <w:w w:val="105"/>
          <w:sz w:val="17"/>
        </w:rPr>
        <w:t>ensejar</w:t>
      </w:r>
      <w:r>
        <w:rPr>
          <w:spacing w:val="-5"/>
          <w:w w:val="105"/>
          <w:sz w:val="17"/>
        </w:rPr>
        <w:t xml:space="preserve"> </w:t>
      </w:r>
      <w:r>
        <w:rPr>
          <w:w w:val="105"/>
          <w:sz w:val="17"/>
        </w:rPr>
        <w:t>o</w:t>
      </w:r>
      <w:r>
        <w:rPr>
          <w:spacing w:val="-5"/>
          <w:w w:val="105"/>
          <w:sz w:val="17"/>
        </w:rPr>
        <w:t xml:space="preserve"> </w:t>
      </w:r>
      <w:r>
        <w:rPr>
          <w:w w:val="105"/>
          <w:sz w:val="17"/>
        </w:rPr>
        <w:t>retardamento</w:t>
      </w:r>
      <w:r>
        <w:rPr>
          <w:spacing w:val="-5"/>
          <w:w w:val="105"/>
          <w:sz w:val="17"/>
        </w:rPr>
        <w:t xml:space="preserve"> </w:t>
      </w:r>
      <w:r>
        <w:rPr>
          <w:w w:val="105"/>
          <w:sz w:val="17"/>
        </w:rPr>
        <w:t>da</w:t>
      </w:r>
      <w:r>
        <w:rPr>
          <w:spacing w:val="-5"/>
          <w:w w:val="105"/>
          <w:sz w:val="17"/>
        </w:rPr>
        <w:t xml:space="preserve"> </w:t>
      </w:r>
      <w:r>
        <w:rPr>
          <w:w w:val="105"/>
          <w:sz w:val="17"/>
        </w:rPr>
        <w:t>execução</w:t>
      </w:r>
      <w:r>
        <w:rPr>
          <w:spacing w:val="-5"/>
          <w:w w:val="105"/>
          <w:sz w:val="17"/>
        </w:rPr>
        <w:t xml:space="preserve"> </w:t>
      </w:r>
      <w:r>
        <w:rPr>
          <w:w w:val="105"/>
          <w:sz w:val="17"/>
        </w:rPr>
        <w:t>ou</w:t>
      </w:r>
      <w:r>
        <w:rPr>
          <w:spacing w:val="-5"/>
          <w:w w:val="105"/>
          <w:sz w:val="17"/>
        </w:rPr>
        <w:t xml:space="preserve"> </w:t>
      </w:r>
      <w:r>
        <w:rPr>
          <w:w w:val="105"/>
          <w:sz w:val="17"/>
        </w:rPr>
        <w:t>da</w:t>
      </w:r>
      <w:r>
        <w:rPr>
          <w:spacing w:val="-5"/>
          <w:w w:val="105"/>
          <w:sz w:val="17"/>
        </w:rPr>
        <w:t xml:space="preserve"> </w:t>
      </w:r>
      <w:r>
        <w:rPr>
          <w:w w:val="105"/>
          <w:sz w:val="17"/>
        </w:rPr>
        <w:t>entrega</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w w:val="105"/>
          <w:sz w:val="17"/>
        </w:rPr>
        <w:t>da</w:t>
      </w:r>
      <w:r>
        <w:rPr>
          <w:spacing w:val="-5"/>
          <w:w w:val="105"/>
          <w:sz w:val="17"/>
        </w:rPr>
        <w:t xml:space="preserve"> </w:t>
      </w:r>
      <w:r>
        <w:rPr>
          <w:w w:val="105"/>
          <w:sz w:val="17"/>
        </w:rPr>
        <w:t>contratação</w:t>
      </w:r>
      <w:r>
        <w:rPr>
          <w:spacing w:val="-5"/>
          <w:w w:val="105"/>
          <w:sz w:val="17"/>
        </w:rPr>
        <w:t xml:space="preserve"> </w:t>
      </w:r>
      <w:r>
        <w:rPr>
          <w:w w:val="105"/>
          <w:sz w:val="17"/>
        </w:rPr>
        <w:t>sem</w:t>
      </w:r>
      <w:r>
        <w:rPr>
          <w:spacing w:val="-5"/>
          <w:w w:val="105"/>
          <w:sz w:val="17"/>
        </w:rPr>
        <w:t xml:space="preserve"> </w:t>
      </w:r>
      <w:r>
        <w:rPr>
          <w:w w:val="105"/>
          <w:sz w:val="17"/>
        </w:rPr>
        <w:t>motivo</w:t>
      </w:r>
      <w:r>
        <w:rPr>
          <w:spacing w:val="-5"/>
          <w:w w:val="105"/>
          <w:sz w:val="17"/>
        </w:rPr>
        <w:t xml:space="preserve"> </w:t>
      </w:r>
      <w:r>
        <w:rPr>
          <w:spacing w:val="-2"/>
          <w:w w:val="105"/>
          <w:sz w:val="17"/>
        </w:rPr>
        <w:t>justificado;</w:t>
      </w:r>
    </w:p>
    <w:p w14:paraId="2E08D73C">
      <w:pPr>
        <w:pStyle w:val="9"/>
        <w:numPr>
          <w:ilvl w:val="2"/>
          <w:numId w:val="47"/>
        </w:numPr>
        <w:tabs>
          <w:tab w:val="left" w:pos="795"/>
        </w:tabs>
        <w:spacing w:before="43" w:after="0" w:line="240" w:lineRule="auto"/>
        <w:ind w:left="795" w:right="0" w:hanging="479"/>
        <w:jc w:val="left"/>
        <w:rPr>
          <w:sz w:val="17"/>
        </w:rPr>
      </w:pPr>
      <w:r>
        <w:rPr>
          <w:w w:val="105"/>
          <w:sz w:val="17"/>
        </w:rPr>
        <w:t>apresentar</w:t>
      </w:r>
      <w:r>
        <w:rPr>
          <w:spacing w:val="-6"/>
          <w:w w:val="105"/>
          <w:sz w:val="17"/>
        </w:rPr>
        <w:t xml:space="preserve"> </w:t>
      </w:r>
      <w:r>
        <w:rPr>
          <w:w w:val="105"/>
          <w:sz w:val="17"/>
        </w:rPr>
        <w:t>declaração</w:t>
      </w:r>
      <w:r>
        <w:rPr>
          <w:spacing w:val="-5"/>
          <w:w w:val="105"/>
          <w:sz w:val="17"/>
        </w:rPr>
        <w:t xml:space="preserve"> </w:t>
      </w:r>
      <w:r>
        <w:rPr>
          <w:w w:val="105"/>
          <w:sz w:val="17"/>
        </w:rPr>
        <w:t>ou</w:t>
      </w:r>
      <w:r>
        <w:rPr>
          <w:spacing w:val="-5"/>
          <w:w w:val="105"/>
          <w:sz w:val="17"/>
        </w:rPr>
        <w:t xml:space="preserve"> </w:t>
      </w:r>
      <w:r>
        <w:rPr>
          <w:w w:val="105"/>
          <w:sz w:val="17"/>
        </w:rPr>
        <w:t>documentação</w:t>
      </w:r>
      <w:r>
        <w:rPr>
          <w:spacing w:val="-5"/>
          <w:w w:val="105"/>
          <w:sz w:val="17"/>
        </w:rPr>
        <w:t xml:space="preserve"> </w:t>
      </w:r>
      <w:r>
        <w:rPr>
          <w:w w:val="105"/>
          <w:sz w:val="17"/>
        </w:rPr>
        <w:t>falsa</w:t>
      </w:r>
      <w:r>
        <w:rPr>
          <w:spacing w:val="-6"/>
          <w:w w:val="105"/>
          <w:sz w:val="17"/>
        </w:rPr>
        <w:t xml:space="preserve"> </w:t>
      </w:r>
      <w:r>
        <w:rPr>
          <w:w w:val="105"/>
          <w:sz w:val="17"/>
        </w:rPr>
        <w:t>exigida</w:t>
      </w:r>
      <w:r>
        <w:rPr>
          <w:spacing w:val="-5"/>
          <w:w w:val="105"/>
          <w:sz w:val="17"/>
        </w:rPr>
        <w:t xml:space="preserve"> </w:t>
      </w:r>
      <w:r>
        <w:rPr>
          <w:w w:val="105"/>
          <w:sz w:val="17"/>
        </w:rPr>
        <w:t>para</w:t>
      </w:r>
      <w:r>
        <w:rPr>
          <w:spacing w:val="-5"/>
          <w:w w:val="105"/>
          <w:sz w:val="17"/>
        </w:rPr>
        <w:t xml:space="preserve"> </w:t>
      </w:r>
      <w:r>
        <w:rPr>
          <w:w w:val="105"/>
          <w:sz w:val="17"/>
        </w:rPr>
        <w:t>o</w:t>
      </w:r>
      <w:r>
        <w:rPr>
          <w:spacing w:val="-5"/>
          <w:w w:val="105"/>
          <w:sz w:val="17"/>
        </w:rPr>
        <w:t xml:space="preserve"> </w:t>
      </w:r>
      <w:r>
        <w:rPr>
          <w:w w:val="105"/>
          <w:sz w:val="17"/>
        </w:rPr>
        <w:t>certame</w:t>
      </w:r>
      <w:r>
        <w:rPr>
          <w:spacing w:val="-5"/>
          <w:w w:val="105"/>
          <w:sz w:val="17"/>
        </w:rPr>
        <w:t xml:space="preserve"> </w:t>
      </w:r>
      <w:r>
        <w:rPr>
          <w:w w:val="105"/>
          <w:sz w:val="17"/>
        </w:rPr>
        <w:t>ou</w:t>
      </w:r>
      <w:r>
        <w:rPr>
          <w:spacing w:val="-6"/>
          <w:w w:val="105"/>
          <w:sz w:val="17"/>
        </w:rPr>
        <w:t xml:space="preserve"> </w:t>
      </w:r>
      <w:r>
        <w:rPr>
          <w:w w:val="105"/>
          <w:sz w:val="17"/>
        </w:rPr>
        <w:t>prestar</w:t>
      </w:r>
      <w:r>
        <w:rPr>
          <w:spacing w:val="-5"/>
          <w:w w:val="105"/>
          <w:sz w:val="17"/>
        </w:rPr>
        <w:t xml:space="preserve"> </w:t>
      </w:r>
      <w:r>
        <w:rPr>
          <w:w w:val="105"/>
          <w:sz w:val="17"/>
        </w:rPr>
        <w:t>declaração</w:t>
      </w:r>
      <w:r>
        <w:rPr>
          <w:spacing w:val="-5"/>
          <w:w w:val="105"/>
          <w:sz w:val="17"/>
        </w:rPr>
        <w:t xml:space="preserve"> </w:t>
      </w:r>
      <w:r>
        <w:rPr>
          <w:w w:val="105"/>
          <w:sz w:val="17"/>
        </w:rPr>
        <w:t>falsa</w:t>
      </w:r>
      <w:r>
        <w:rPr>
          <w:spacing w:val="-5"/>
          <w:w w:val="105"/>
          <w:sz w:val="17"/>
        </w:rPr>
        <w:t xml:space="preserve"> </w:t>
      </w:r>
      <w:r>
        <w:rPr>
          <w:w w:val="105"/>
          <w:sz w:val="17"/>
        </w:rPr>
        <w:t>durante</w:t>
      </w:r>
      <w:r>
        <w:rPr>
          <w:spacing w:val="-5"/>
          <w:w w:val="105"/>
          <w:sz w:val="17"/>
        </w:rPr>
        <w:t xml:space="preserve"> </w:t>
      </w:r>
      <w:r>
        <w:rPr>
          <w:w w:val="105"/>
          <w:sz w:val="17"/>
        </w:rPr>
        <w:t>o</w:t>
      </w:r>
      <w:r>
        <w:rPr>
          <w:spacing w:val="-6"/>
          <w:w w:val="105"/>
          <w:sz w:val="17"/>
        </w:rPr>
        <w:t xml:space="preserve"> </w:t>
      </w:r>
      <w:r>
        <w:rPr>
          <w:w w:val="105"/>
          <w:sz w:val="17"/>
        </w:rPr>
        <w:t>certame</w:t>
      </w:r>
      <w:r>
        <w:rPr>
          <w:spacing w:val="-5"/>
          <w:w w:val="105"/>
          <w:sz w:val="17"/>
        </w:rPr>
        <w:t xml:space="preserve"> </w:t>
      </w:r>
      <w:r>
        <w:rPr>
          <w:w w:val="105"/>
          <w:sz w:val="17"/>
        </w:rPr>
        <w:t>ou</w:t>
      </w:r>
      <w:r>
        <w:rPr>
          <w:spacing w:val="-5"/>
          <w:w w:val="105"/>
          <w:sz w:val="17"/>
        </w:rPr>
        <w:t xml:space="preserve"> </w:t>
      </w:r>
      <w:r>
        <w:rPr>
          <w:w w:val="105"/>
          <w:sz w:val="17"/>
        </w:rPr>
        <w:t>a</w:t>
      </w:r>
      <w:r>
        <w:rPr>
          <w:spacing w:val="-5"/>
          <w:w w:val="105"/>
          <w:sz w:val="17"/>
        </w:rPr>
        <w:t xml:space="preserve"> </w:t>
      </w:r>
      <w:r>
        <w:rPr>
          <w:w w:val="105"/>
          <w:sz w:val="17"/>
        </w:rPr>
        <w:t>execução</w:t>
      </w:r>
      <w:r>
        <w:rPr>
          <w:spacing w:val="-6"/>
          <w:w w:val="105"/>
          <w:sz w:val="17"/>
        </w:rPr>
        <w:t xml:space="preserve"> </w:t>
      </w:r>
      <w:r>
        <w:rPr>
          <w:w w:val="105"/>
          <w:sz w:val="17"/>
        </w:rPr>
        <w:t>do</w:t>
      </w:r>
      <w:r>
        <w:rPr>
          <w:spacing w:val="-5"/>
          <w:w w:val="105"/>
          <w:sz w:val="17"/>
        </w:rPr>
        <w:t xml:space="preserve"> </w:t>
      </w:r>
      <w:r>
        <w:rPr>
          <w:spacing w:val="-2"/>
          <w:w w:val="105"/>
          <w:sz w:val="17"/>
        </w:rPr>
        <w:t>contrato;</w:t>
      </w:r>
    </w:p>
    <w:p w14:paraId="77915ECA">
      <w:pPr>
        <w:pStyle w:val="9"/>
        <w:numPr>
          <w:ilvl w:val="2"/>
          <w:numId w:val="47"/>
        </w:numPr>
        <w:tabs>
          <w:tab w:val="left" w:pos="795"/>
        </w:tabs>
        <w:spacing w:before="44" w:after="0" w:line="240" w:lineRule="auto"/>
        <w:ind w:left="795" w:right="0" w:hanging="479"/>
        <w:jc w:val="left"/>
        <w:rPr>
          <w:sz w:val="17"/>
        </w:rPr>
      </w:pPr>
      <w:r>
        <w:rPr>
          <w:w w:val="105"/>
          <w:sz w:val="17"/>
        </w:rPr>
        <w:t>fraudar</w:t>
      </w:r>
      <w:r>
        <w:rPr>
          <w:spacing w:val="-5"/>
          <w:w w:val="105"/>
          <w:sz w:val="17"/>
        </w:rPr>
        <w:t xml:space="preserve"> </w:t>
      </w:r>
      <w:r>
        <w:rPr>
          <w:w w:val="105"/>
          <w:sz w:val="17"/>
        </w:rPr>
        <w:t>o</w:t>
      </w:r>
      <w:r>
        <w:rPr>
          <w:spacing w:val="-5"/>
          <w:w w:val="105"/>
          <w:sz w:val="17"/>
        </w:rPr>
        <w:t xml:space="preserve"> </w:t>
      </w:r>
      <w:r>
        <w:rPr>
          <w:w w:val="105"/>
          <w:sz w:val="17"/>
        </w:rPr>
        <w:t>certame</w:t>
      </w:r>
      <w:r>
        <w:rPr>
          <w:spacing w:val="-5"/>
          <w:w w:val="105"/>
          <w:sz w:val="17"/>
        </w:rPr>
        <w:t xml:space="preserve"> </w:t>
      </w:r>
      <w:r>
        <w:rPr>
          <w:w w:val="105"/>
          <w:sz w:val="17"/>
        </w:rPr>
        <w:t>ou</w:t>
      </w:r>
      <w:r>
        <w:rPr>
          <w:spacing w:val="-5"/>
          <w:w w:val="105"/>
          <w:sz w:val="17"/>
        </w:rPr>
        <w:t xml:space="preserve"> </w:t>
      </w:r>
      <w:r>
        <w:rPr>
          <w:w w:val="105"/>
          <w:sz w:val="17"/>
        </w:rPr>
        <w:t>praticar</w:t>
      </w:r>
      <w:r>
        <w:rPr>
          <w:spacing w:val="-5"/>
          <w:w w:val="105"/>
          <w:sz w:val="17"/>
        </w:rPr>
        <w:t xml:space="preserve"> </w:t>
      </w:r>
      <w:r>
        <w:rPr>
          <w:w w:val="105"/>
          <w:sz w:val="17"/>
        </w:rPr>
        <w:t>ato</w:t>
      </w:r>
      <w:r>
        <w:rPr>
          <w:spacing w:val="-5"/>
          <w:w w:val="105"/>
          <w:sz w:val="17"/>
        </w:rPr>
        <w:t xml:space="preserve"> </w:t>
      </w:r>
      <w:r>
        <w:rPr>
          <w:w w:val="105"/>
          <w:sz w:val="17"/>
        </w:rPr>
        <w:t>fraudulento</w:t>
      </w:r>
      <w:r>
        <w:rPr>
          <w:spacing w:val="-5"/>
          <w:w w:val="105"/>
          <w:sz w:val="17"/>
        </w:rPr>
        <w:t xml:space="preserve"> </w:t>
      </w:r>
      <w:r>
        <w:rPr>
          <w:w w:val="105"/>
          <w:sz w:val="17"/>
        </w:rPr>
        <w:t>na</w:t>
      </w:r>
      <w:r>
        <w:rPr>
          <w:spacing w:val="-5"/>
          <w:w w:val="105"/>
          <w:sz w:val="17"/>
        </w:rPr>
        <w:t xml:space="preserve"> </w:t>
      </w:r>
      <w:r>
        <w:rPr>
          <w:w w:val="105"/>
          <w:sz w:val="17"/>
        </w:rPr>
        <w:t>execução</w:t>
      </w:r>
      <w:r>
        <w:rPr>
          <w:spacing w:val="-4"/>
          <w:w w:val="105"/>
          <w:sz w:val="17"/>
        </w:rPr>
        <w:t xml:space="preserve"> </w:t>
      </w:r>
      <w:r>
        <w:rPr>
          <w:w w:val="105"/>
          <w:sz w:val="17"/>
        </w:rPr>
        <w:t>do</w:t>
      </w:r>
      <w:r>
        <w:rPr>
          <w:spacing w:val="-5"/>
          <w:w w:val="105"/>
          <w:sz w:val="17"/>
        </w:rPr>
        <w:t xml:space="preserve"> </w:t>
      </w:r>
      <w:r>
        <w:rPr>
          <w:spacing w:val="-2"/>
          <w:w w:val="105"/>
          <w:sz w:val="17"/>
        </w:rPr>
        <w:t>contrato;</w:t>
      </w:r>
    </w:p>
    <w:p w14:paraId="6DBD34F4">
      <w:pPr>
        <w:pStyle w:val="9"/>
        <w:numPr>
          <w:ilvl w:val="2"/>
          <w:numId w:val="47"/>
        </w:numPr>
        <w:tabs>
          <w:tab w:val="left" w:pos="883"/>
        </w:tabs>
        <w:spacing w:before="43" w:after="0" w:line="240" w:lineRule="auto"/>
        <w:ind w:left="883" w:right="0" w:hanging="567"/>
        <w:jc w:val="left"/>
        <w:rPr>
          <w:sz w:val="17"/>
        </w:rPr>
      </w:pPr>
      <w:r>
        <w:rPr>
          <w:w w:val="105"/>
          <w:sz w:val="17"/>
        </w:rPr>
        <w:t>comportar-se</w:t>
      </w:r>
      <w:r>
        <w:rPr>
          <w:spacing w:val="-6"/>
          <w:w w:val="105"/>
          <w:sz w:val="17"/>
        </w:rPr>
        <w:t xml:space="preserve"> </w:t>
      </w:r>
      <w:r>
        <w:rPr>
          <w:w w:val="105"/>
          <w:sz w:val="17"/>
        </w:rPr>
        <w:t>de</w:t>
      </w:r>
      <w:r>
        <w:rPr>
          <w:spacing w:val="-6"/>
          <w:w w:val="105"/>
          <w:sz w:val="17"/>
        </w:rPr>
        <w:t xml:space="preserve"> </w:t>
      </w:r>
      <w:r>
        <w:rPr>
          <w:w w:val="105"/>
          <w:sz w:val="17"/>
        </w:rPr>
        <w:t>modo</w:t>
      </w:r>
      <w:r>
        <w:rPr>
          <w:spacing w:val="-6"/>
          <w:w w:val="105"/>
          <w:sz w:val="17"/>
        </w:rPr>
        <w:t xml:space="preserve"> </w:t>
      </w:r>
      <w:r>
        <w:rPr>
          <w:w w:val="105"/>
          <w:sz w:val="17"/>
        </w:rPr>
        <w:t>inidôneo</w:t>
      </w:r>
      <w:r>
        <w:rPr>
          <w:spacing w:val="-6"/>
          <w:w w:val="105"/>
          <w:sz w:val="17"/>
        </w:rPr>
        <w:t xml:space="preserve"> </w:t>
      </w:r>
      <w:r>
        <w:rPr>
          <w:w w:val="105"/>
          <w:sz w:val="17"/>
        </w:rPr>
        <w:t>ou</w:t>
      </w:r>
      <w:r>
        <w:rPr>
          <w:spacing w:val="-6"/>
          <w:w w:val="105"/>
          <w:sz w:val="17"/>
        </w:rPr>
        <w:t xml:space="preserve"> </w:t>
      </w:r>
      <w:r>
        <w:rPr>
          <w:w w:val="105"/>
          <w:sz w:val="17"/>
        </w:rPr>
        <w:t>cometer</w:t>
      </w:r>
      <w:r>
        <w:rPr>
          <w:spacing w:val="-6"/>
          <w:w w:val="105"/>
          <w:sz w:val="17"/>
        </w:rPr>
        <w:t xml:space="preserve"> </w:t>
      </w:r>
      <w:r>
        <w:rPr>
          <w:w w:val="105"/>
          <w:sz w:val="17"/>
        </w:rPr>
        <w:t>fraude</w:t>
      </w:r>
      <w:r>
        <w:rPr>
          <w:spacing w:val="-6"/>
          <w:w w:val="105"/>
          <w:sz w:val="17"/>
        </w:rPr>
        <w:t xml:space="preserve"> </w:t>
      </w:r>
      <w:r>
        <w:rPr>
          <w:w w:val="105"/>
          <w:sz w:val="17"/>
        </w:rPr>
        <w:t>de</w:t>
      </w:r>
      <w:r>
        <w:rPr>
          <w:spacing w:val="-6"/>
          <w:w w:val="105"/>
          <w:sz w:val="17"/>
        </w:rPr>
        <w:t xml:space="preserve"> </w:t>
      </w:r>
      <w:r>
        <w:rPr>
          <w:w w:val="105"/>
          <w:sz w:val="17"/>
        </w:rPr>
        <w:t>qualquer</w:t>
      </w:r>
      <w:r>
        <w:rPr>
          <w:spacing w:val="-6"/>
          <w:w w:val="105"/>
          <w:sz w:val="17"/>
        </w:rPr>
        <w:t xml:space="preserve"> </w:t>
      </w:r>
      <w:r>
        <w:rPr>
          <w:w w:val="105"/>
          <w:sz w:val="17"/>
        </w:rPr>
        <w:t>natureza,</w:t>
      </w:r>
      <w:r>
        <w:rPr>
          <w:spacing w:val="-5"/>
          <w:w w:val="105"/>
          <w:sz w:val="17"/>
        </w:rPr>
        <w:t xml:space="preserve"> </w:t>
      </w:r>
      <w:r>
        <w:rPr>
          <w:w w:val="105"/>
          <w:sz w:val="17"/>
        </w:rPr>
        <w:t>em</w:t>
      </w:r>
      <w:r>
        <w:rPr>
          <w:spacing w:val="-6"/>
          <w:w w:val="105"/>
          <w:sz w:val="17"/>
        </w:rPr>
        <w:t xml:space="preserve"> </w:t>
      </w:r>
      <w:r>
        <w:rPr>
          <w:w w:val="105"/>
          <w:sz w:val="17"/>
        </w:rPr>
        <w:t>especial</w:t>
      </w:r>
      <w:r>
        <w:rPr>
          <w:spacing w:val="-6"/>
          <w:w w:val="105"/>
          <w:sz w:val="17"/>
        </w:rPr>
        <w:t xml:space="preserve"> </w:t>
      </w:r>
      <w:r>
        <w:rPr>
          <w:spacing w:val="-2"/>
          <w:w w:val="105"/>
          <w:sz w:val="17"/>
        </w:rPr>
        <w:t>quando:</w:t>
      </w:r>
    </w:p>
    <w:p w14:paraId="6202443F">
      <w:pPr>
        <w:pStyle w:val="9"/>
        <w:numPr>
          <w:ilvl w:val="3"/>
          <w:numId w:val="47"/>
        </w:numPr>
        <w:tabs>
          <w:tab w:val="left" w:pos="1016"/>
        </w:tabs>
        <w:spacing w:before="44" w:after="0" w:line="240" w:lineRule="auto"/>
        <w:ind w:left="1016" w:right="0" w:hanging="700"/>
        <w:jc w:val="left"/>
        <w:rPr>
          <w:sz w:val="17"/>
        </w:rPr>
      </w:pPr>
      <w:r>
        <w:rPr>
          <w:w w:val="105"/>
          <w:sz w:val="17"/>
        </w:rPr>
        <w:t>agir</w:t>
      </w:r>
      <w:r>
        <w:rPr>
          <w:spacing w:val="-5"/>
          <w:w w:val="105"/>
          <w:sz w:val="17"/>
        </w:rPr>
        <w:t xml:space="preserve"> </w:t>
      </w:r>
      <w:r>
        <w:rPr>
          <w:w w:val="105"/>
          <w:sz w:val="17"/>
        </w:rPr>
        <w:t>em</w:t>
      </w:r>
      <w:r>
        <w:rPr>
          <w:spacing w:val="-5"/>
          <w:w w:val="105"/>
          <w:sz w:val="17"/>
        </w:rPr>
        <w:t xml:space="preserve"> </w:t>
      </w:r>
      <w:r>
        <w:rPr>
          <w:w w:val="105"/>
          <w:sz w:val="17"/>
        </w:rPr>
        <w:t>conluio</w:t>
      </w:r>
      <w:r>
        <w:rPr>
          <w:spacing w:val="-5"/>
          <w:w w:val="105"/>
          <w:sz w:val="17"/>
        </w:rPr>
        <w:t xml:space="preserve"> </w:t>
      </w:r>
      <w:r>
        <w:rPr>
          <w:w w:val="105"/>
          <w:sz w:val="17"/>
        </w:rPr>
        <w:t>ou</w:t>
      </w:r>
      <w:r>
        <w:rPr>
          <w:spacing w:val="-4"/>
          <w:w w:val="105"/>
          <w:sz w:val="17"/>
        </w:rPr>
        <w:t xml:space="preserve"> </w:t>
      </w:r>
      <w:r>
        <w:rPr>
          <w:w w:val="105"/>
          <w:sz w:val="17"/>
        </w:rPr>
        <w:t>em</w:t>
      </w:r>
      <w:r>
        <w:rPr>
          <w:spacing w:val="-5"/>
          <w:w w:val="105"/>
          <w:sz w:val="17"/>
        </w:rPr>
        <w:t xml:space="preserve"> </w:t>
      </w:r>
      <w:r>
        <w:rPr>
          <w:w w:val="105"/>
          <w:sz w:val="17"/>
        </w:rPr>
        <w:t>desconformidade</w:t>
      </w:r>
      <w:r>
        <w:rPr>
          <w:spacing w:val="-5"/>
          <w:w w:val="105"/>
          <w:sz w:val="17"/>
        </w:rPr>
        <w:t xml:space="preserve"> </w:t>
      </w:r>
      <w:r>
        <w:rPr>
          <w:w w:val="105"/>
          <w:sz w:val="17"/>
        </w:rPr>
        <w:t>com</w:t>
      </w:r>
      <w:r>
        <w:rPr>
          <w:spacing w:val="-5"/>
          <w:w w:val="105"/>
          <w:sz w:val="17"/>
        </w:rPr>
        <w:t xml:space="preserve"> </w:t>
      </w:r>
      <w:r>
        <w:rPr>
          <w:w w:val="105"/>
          <w:sz w:val="17"/>
        </w:rPr>
        <w:t>a</w:t>
      </w:r>
      <w:r>
        <w:rPr>
          <w:spacing w:val="-4"/>
          <w:w w:val="105"/>
          <w:sz w:val="17"/>
        </w:rPr>
        <w:t xml:space="preserve"> lei;</w:t>
      </w:r>
    </w:p>
    <w:p w14:paraId="06E5DCC4">
      <w:pPr>
        <w:pStyle w:val="9"/>
        <w:numPr>
          <w:ilvl w:val="3"/>
          <w:numId w:val="47"/>
        </w:numPr>
        <w:tabs>
          <w:tab w:val="left" w:pos="1016"/>
        </w:tabs>
        <w:spacing w:before="44" w:after="0" w:line="240" w:lineRule="auto"/>
        <w:ind w:left="1016" w:right="0" w:hanging="700"/>
        <w:jc w:val="left"/>
        <w:rPr>
          <w:sz w:val="17"/>
        </w:rPr>
      </w:pPr>
      <w:r>
        <w:rPr>
          <w:w w:val="105"/>
          <w:sz w:val="17"/>
        </w:rPr>
        <w:t>induzir</w:t>
      </w:r>
      <w:r>
        <w:rPr>
          <w:spacing w:val="-6"/>
          <w:w w:val="105"/>
          <w:sz w:val="17"/>
        </w:rPr>
        <w:t xml:space="preserve"> </w:t>
      </w:r>
      <w:r>
        <w:rPr>
          <w:w w:val="105"/>
          <w:sz w:val="17"/>
        </w:rPr>
        <w:t>deliberadamente</w:t>
      </w:r>
      <w:r>
        <w:rPr>
          <w:spacing w:val="-5"/>
          <w:w w:val="105"/>
          <w:sz w:val="17"/>
        </w:rPr>
        <w:t xml:space="preserve"> </w:t>
      </w:r>
      <w:r>
        <w:rPr>
          <w:w w:val="105"/>
          <w:sz w:val="17"/>
        </w:rPr>
        <w:t>a</w:t>
      </w:r>
      <w:r>
        <w:rPr>
          <w:spacing w:val="-6"/>
          <w:w w:val="105"/>
          <w:sz w:val="17"/>
        </w:rPr>
        <w:t xml:space="preserve"> </w:t>
      </w:r>
      <w:r>
        <w:rPr>
          <w:w w:val="105"/>
          <w:sz w:val="17"/>
        </w:rPr>
        <w:t>erro</w:t>
      </w:r>
      <w:r>
        <w:rPr>
          <w:spacing w:val="-5"/>
          <w:w w:val="105"/>
          <w:sz w:val="17"/>
        </w:rPr>
        <w:t xml:space="preserve"> </w:t>
      </w:r>
      <w:r>
        <w:rPr>
          <w:w w:val="105"/>
          <w:sz w:val="17"/>
        </w:rPr>
        <w:t>no</w:t>
      </w:r>
      <w:r>
        <w:rPr>
          <w:spacing w:val="-5"/>
          <w:w w:val="105"/>
          <w:sz w:val="17"/>
        </w:rPr>
        <w:t xml:space="preserve"> </w:t>
      </w:r>
      <w:r>
        <w:rPr>
          <w:spacing w:val="-2"/>
          <w:w w:val="105"/>
          <w:sz w:val="17"/>
        </w:rPr>
        <w:t>julgamento;</w:t>
      </w:r>
    </w:p>
    <w:p w14:paraId="41EBE811">
      <w:pPr>
        <w:pStyle w:val="9"/>
        <w:numPr>
          <w:ilvl w:val="3"/>
          <w:numId w:val="47"/>
        </w:numPr>
        <w:tabs>
          <w:tab w:val="left" w:pos="1016"/>
        </w:tabs>
        <w:spacing w:before="43" w:after="0" w:line="240" w:lineRule="auto"/>
        <w:ind w:left="1016" w:right="0" w:hanging="700"/>
        <w:jc w:val="left"/>
        <w:rPr>
          <w:sz w:val="17"/>
        </w:rPr>
      </w:pPr>
      <w:r>
        <w:rPr>
          <w:w w:val="105"/>
          <w:sz w:val="17"/>
        </w:rPr>
        <w:t>apresentar</w:t>
      </w:r>
      <w:r>
        <w:rPr>
          <w:spacing w:val="-7"/>
          <w:w w:val="105"/>
          <w:sz w:val="17"/>
        </w:rPr>
        <w:t xml:space="preserve"> </w:t>
      </w:r>
      <w:r>
        <w:rPr>
          <w:w w:val="105"/>
          <w:sz w:val="17"/>
        </w:rPr>
        <w:t>amostra</w:t>
      </w:r>
      <w:r>
        <w:rPr>
          <w:spacing w:val="-6"/>
          <w:w w:val="105"/>
          <w:sz w:val="17"/>
        </w:rPr>
        <w:t xml:space="preserve"> </w:t>
      </w:r>
      <w:r>
        <w:rPr>
          <w:w w:val="105"/>
          <w:sz w:val="17"/>
        </w:rPr>
        <w:t>falsificada</w:t>
      </w:r>
      <w:r>
        <w:rPr>
          <w:spacing w:val="-7"/>
          <w:w w:val="105"/>
          <w:sz w:val="17"/>
        </w:rPr>
        <w:t xml:space="preserve"> </w:t>
      </w:r>
      <w:r>
        <w:rPr>
          <w:w w:val="105"/>
          <w:sz w:val="17"/>
        </w:rPr>
        <w:t>ou</w:t>
      </w:r>
      <w:r>
        <w:rPr>
          <w:spacing w:val="-6"/>
          <w:w w:val="105"/>
          <w:sz w:val="17"/>
        </w:rPr>
        <w:t xml:space="preserve"> </w:t>
      </w:r>
      <w:r>
        <w:rPr>
          <w:spacing w:val="-2"/>
          <w:w w:val="105"/>
          <w:sz w:val="17"/>
        </w:rPr>
        <w:t>deteriorada;</w:t>
      </w:r>
    </w:p>
    <w:p w14:paraId="31DD5EF8">
      <w:pPr>
        <w:pStyle w:val="9"/>
        <w:numPr>
          <w:ilvl w:val="3"/>
          <w:numId w:val="47"/>
        </w:numPr>
        <w:tabs>
          <w:tab w:val="left" w:pos="1016"/>
        </w:tabs>
        <w:spacing w:before="44" w:after="0" w:line="240" w:lineRule="auto"/>
        <w:ind w:left="1016" w:right="0" w:hanging="700"/>
        <w:jc w:val="left"/>
        <w:rPr>
          <w:sz w:val="17"/>
        </w:rPr>
      </w:pPr>
      <w:r>
        <w:rPr>
          <w:w w:val="105"/>
          <w:sz w:val="17"/>
        </w:rPr>
        <w:t>apresentar</w:t>
      </w:r>
      <w:r>
        <w:rPr>
          <w:spacing w:val="-6"/>
          <w:w w:val="105"/>
          <w:sz w:val="17"/>
        </w:rPr>
        <w:t xml:space="preserve"> </w:t>
      </w:r>
      <w:r>
        <w:rPr>
          <w:w w:val="105"/>
          <w:sz w:val="17"/>
        </w:rPr>
        <w:t>declaração</w:t>
      </w:r>
      <w:r>
        <w:rPr>
          <w:spacing w:val="-6"/>
          <w:w w:val="105"/>
          <w:sz w:val="17"/>
        </w:rPr>
        <w:t xml:space="preserve"> </w:t>
      </w:r>
      <w:r>
        <w:rPr>
          <w:w w:val="105"/>
          <w:sz w:val="17"/>
        </w:rPr>
        <w:t>falsa</w:t>
      </w:r>
      <w:r>
        <w:rPr>
          <w:spacing w:val="-6"/>
          <w:w w:val="105"/>
          <w:sz w:val="17"/>
        </w:rPr>
        <w:t xml:space="preserve"> </w:t>
      </w:r>
      <w:r>
        <w:rPr>
          <w:w w:val="105"/>
          <w:sz w:val="17"/>
        </w:rPr>
        <w:t>quanto</w:t>
      </w:r>
      <w:r>
        <w:rPr>
          <w:spacing w:val="-6"/>
          <w:w w:val="105"/>
          <w:sz w:val="17"/>
        </w:rPr>
        <w:t xml:space="preserve"> </w:t>
      </w:r>
      <w:r>
        <w:rPr>
          <w:w w:val="105"/>
          <w:sz w:val="17"/>
        </w:rPr>
        <w:t>às</w:t>
      </w:r>
      <w:r>
        <w:rPr>
          <w:spacing w:val="-6"/>
          <w:w w:val="105"/>
          <w:sz w:val="17"/>
        </w:rPr>
        <w:t xml:space="preserve"> </w:t>
      </w:r>
      <w:r>
        <w:rPr>
          <w:w w:val="105"/>
          <w:sz w:val="17"/>
        </w:rPr>
        <w:t>condições</w:t>
      </w:r>
      <w:r>
        <w:rPr>
          <w:spacing w:val="-6"/>
          <w:w w:val="105"/>
          <w:sz w:val="17"/>
        </w:rPr>
        <w:t xml:space="preserve"> </w:t>
      </w:r>
      <w:r>
        <w:rPr>
          <w:w w:val="105"/>
          <w:sz w:val="17"/>
        </w:rPr>
        <w:t>de</w:t>
      </w:r>
      <w:r>
        <w:rPr>
          <w:spacing w:val="-6"/>
          <w:w w:val="105"/>
          <w:sz w:val="17"/>
        </w:rPr>
        <w:t xml:space="preserve"> </w:t>
      </w:r>
      <w:r>
        <w:rPr>
          <w:w w:val="105"/>
          <w:sz w:val="17"/>
        </w:rPr>
        <w:t>participação</w:t>
      </w:r>
      <w:r>
        <w:rPr>
          <w:spacing w:val="-6"/>
          <w:w w:val="105"/>
          <w:sz w:val="17"/>
        </w:rPr>
        <w:t xml:space="preserve"> </w:t>
      </w:r>
      <w:r>
        <w:rPr>
          <w:w w:val="105"/>
          <w:sz w:val="17"/>
        </w:rPr>
        <w:t>ou</w:t>
      </w:r>
      <w:r>
        <w:rPr>
          <w:spacing w:val="-6"/>
          <w:w w:val="105"/>
          <w:sz w:val="17"/>
        </w:rPr>
        <w:t xml:space="preserve"> </w:t>
      </w:r>
      <w:r>
        <w:rPr>
          <w:w w:val="105"/>
          <w:sz w:val="17"/>
        </w:rPr>
        <w:t>quanto</w:t>
      </w:r>
      <w:r>
        <w:rPr>
          <w:spacing w:val="-6"/>
          <w:w w:val="105"/>
          <w:sz w:val="17"/>
        </w:rPr>
        <w:t xml:space="preserve"> </w:t>
      </w:r>
      <w:r>
        <w:rPr>
          <w:w w:val="105"/>
          <w:sz w:val="17"/>
        </w:rPr>
        <w:t>ao</w:t>
      </w:r>
      <w:r>
        <w:rPr>
          <w:spacing w:val="-6"/>
          <w:w w:val="105"/>
          <w:sz w:val="17"/>
        </w:rPr>
        <w:t xml:space="preserve"> </w:t>
      </w:r>
      <w:r>
        <w:rPr>
          <w:w w:val="105"/>
          <w:sz w:val="17"/>
        </w:rPr>
        <w:t>enquadramento</w:t>
      </w:r>
      <w:r>
        <w:rPr>
          <w:spacing w:val="-6"/>
          <w:w w:val="105"/>
          <w:sz w:val="17"/>
        </w:rPr>
        <w:t xml:space="preserve"> </w:t>
      </w:r>
      <w:r>
        <w:rPr>
          <w:w w:val="105"/>
          <w:sz w:val="17"/>
        </w:rPr>
        <w:t>como</w:t>
      </w:r>
      <w:r>
        <w:rPr>
          <w:spacing w:val="-6"/>
          <w:w w:val="105"/>
          <w:sz w:val="17"/>
        </w:rPr>
        <w:t xml:space="preserve"> </w:t>
      </w:r>
      <w:r>
        <w:rPr>
          <w:spacing w:val="-2"/>
          <w:w w:val="105"/>
          <w:sz w:val="17"/>
        </w:rPr>
        <w:t>ME/EPP;</w:t>
      </w:r>
    </w:p>
    <w:p w14:paraId="46E00360">
      <w:pPr>
        <w:pStyle w:val="9"/>
        <w:numPr>
          <w:ilvl w:val="2"/>
          <w:numId w:val="47"/>
        </w:numPr>
        <w:tabs>
          <w:tab w:val="left" w:pos="876"/>
        </w:tabs>
        <w:spacing w:before="43" w:after="0" w:line="240" w:lineRule="auto"/>
        <w:ind w:left="876" w:right="0" w:hanging="560"/>
        <w:jc w:val="left"/>
        <w:rPr>
          <w:sz w:val="17"/>
        </w:rPr>
      </w:pPr>
      <w:r>
        <w:rPr>
          <w:w w:val="105"/>
          <w:sz w:val="17"/>
        </w:rPr>
        <w:t>praticar</w:t>
      </w:r>
      <w:r>
        <w:rPr>
          <w:spacing w:val="-5"/>
          <w:w w:val="105"/>
          <w:sz w:val="17"/>
        </w:rPr>
        <w:t xml:space="preserve"> </w:t>
      </w:r>
      <w:r>
        <w:rPr>
          <w:w w:val="105"/>
          <w:sz w:val="17"/>
        </w:rPr>
        <w:t>atos</w:t>
      </w:r>
      <w:r>
        <w:rPr>
          <w:spacing w:val="-5"/>
          <w:w w:val="105"/>
          <w:sz w:val="17"/>
        </w:rPr>
        <w:t xml:space="preserve"> </w:t>
      </w:r>
      <w:r>
        <w:rPr>
          <w:w w:val="105"/>
          <w:sz w:val="17"/>
        </w:rPr>
        <w:t>ilícitos</w:t>
      </w:r>
      <w:r>
        <w:rPr>
          <w:spacing w:val="-4"/>
          <w:w w:val="105"/>
          <w:sz w:val="17"/>
        </w:rPr>
        <w:t xml:space="preserve"> </w:t>
      </w:r>
      <w:r>
        <w:rPr>
          <w:w w:val="105"/>
          <w:sz w:val="17"/>
        </w:rPr>
        <w:t>com</w:t>
      </w:r>
      <w:r>
        <w:rPr>
          <w:spacing w:val="-5"/>
          <w:w w:val="105"/>
          <w:sz w:val="17"/>
        </w:rPr>
        <w:t xml:space="preserve"> </w:t>
      </w:r>
      <w:r>
        <w:rPr>
          <w:w w:val="105"/>
          <w:sz w:val="17"/>
        </w:rPr>
        <w:t>vistas</w:t>
      </w:r>
      <w:r>
        <w:rPr>
          <w:spacing w:val="-4"/>
          <w:w w:val="105"/>
          <w:sz w:val="17"/>
        </w:rPr>
        <w:t xml:space="preserve"> </w:t>
      </w:r>
      <w:r>
        <w:rPr>
          <w:w w:val="105"/>
          <w:sz w:val="17"/>
        </w:rPr>
        <w:t>a</w:t>
      </w:r>
      <w:r>
        <w:rPr>
          <w:spacing w:val="-5"/>
          <w:w w:val="105"/>
          <w:sz w:val="17"/>
        </w:rPr>
        <w:t xml:space="preserve"> </w:t>
      </w:r>
      <w:r>
        <w:rPr>
          <w:w w:val="105"/>
          <w:sz w:val="17"/>
        </w:rPr>
        <w:t>frustrar</w:t>
      </w:r>
      <w:r>
        <w:rPr>
          <w:spacing w:val="-5"/>
          <w:w w:val="105"/>
          <w:sz w:val="17"/>
        </w:rPr>
        <w:t xml:space="preserve"> </w:t>
      </w:r>
      <w:r>
        <w:rPr>
          <w:w w:val="105"/>
          <w:sz w:val="17"/>
        </w:rPr>
        <w:t>os</w:t>
      </w:r>
      <w:r>
        <w:rPr>
          <w:spacing w:val="-4"/>
          <w:w w:val="105"/>
          <w:sz w:val="17"/>
        </w:rPr>
        <w:t xml:space="preserve"> </w:t>
      </w:r>
      <w:r>
        <w:rPr>
          <w:w w:val="105"/>
          <w:sz w:val="17"/>
        </w:rPr>
        <w:t>objetivos</w:t>
      </w:r>
      <w:r>
        <w:rPr>
          <w:spacing w:val="-5"/>
          <w:w w:val="105"/>
          <w:sz w:val="17"/>
        </w:rPr>
        <w:t xml:space="preserve"> </w:t>
      </w:r>
      <w:r>
        <w:rPr>
          <w:w w:val="105"/>
          <w:sz w:val="17"/>
        </w:rPr>
        <w:t>do</w:t>
      </w:r>
      <w:r>
        <w:rPr>
          <w:spacing w:val="-4"/>
          <w:w w:val="105"/>
          <w:sz w:val="17"/>
        </w:rPr>
        <w:t xml:space="preserve"> </w:t>
      </w:r>
      <w:r>
        <w:rPr>
          <w:spacing w:val="-2"/>
          <w:w w:val="105"/>
          <w:sz w:val="17"/>
        </w:rPr>
        <w:t>certame;</w:t>
      </w:r>
    </w:p>
    <w:p w14:paraId="66B4744E">
      <w:pPr>
        <w:pStyle w:val="9"/>
        <w:numPr>
          <w:ilvl w:val="2"/>
          <w:numId w:val="47"/>
        </w:numPr>
        <w:tabs>
          <w:tab w:val="left" w:pos="883"/>
        </w:tabs>
        <w:spacing w:before="44" w:after="0" w:line="240" w:lineRule="auto"/>
        <w:ind w:left="883" w:right="0" w:hanging="567"/>
        <w:jc w:val="left"/>
        <w:rPr>
          <w:sz w:val="17"/>
        </w:rPr>
      </w:pPr>
      <w:r>
        <w:rPr>
          <w:w w:val="105"/>
          <w:sz w:val="17"/>
        </w:rPr>
        <w:t>praticar</w:t>
      </w:r>
      <w:r>
        <w:rPr>
          <w:spacing w:val="-4"/>
          <w:w w:val="105"/>
          <w:sz w:val="17"/>
        </w:rPr>
        <w:t xml:space="preserve"> </w:t>
      </w:r>
      <w:r>
        <w:rPr>
          <w:w w:val="105"/>
          <w:sz w:val="17"/>
        </w:rPr>
        <w:t>ato</w:t>
      </w:r>
      <w:r>
        <w:rPr>
          <w:spacing w:val="-4"/>
          <w:w w:val="105"/>
          <w:sz w:val="17"/>
        </w:rPr>
        <w:t xml:space="preserve"> </w:t>
      </w:r>
      <w:r>
        <w:rPr>
          <w:w w:val="105"/>
          <w:sz w:val="17"/>
        </w:rPr>
        <w:t>lesivo</w:t>
      </w:r>
      <w:r>
        <w:rPr>
          <w:spacing w:val="-4"/>
          <w:w w:val="105"/>
          <w:sz w:val="17"/>
        </w:rPr>
        <w:t xml:space="preserve"> </w:t>
      </w:r>
      <w:r>
        <w:rPr>
          <w:w w:val="105"/>
          <w:sz w:val="17"/>
        </w:rPr>
        <w:t>previsto</w:t>
      </w:r>
      <w:r>
        <w:rPr>
          <w:spacing w:val="-4"/>
          <w:w w:val="105"/>
          <w:sz w:val="17"/>
        </w:rPr>
        <w:t xml:space="preserve"> </w:t>
      </w:r>
      <w:r>
        <w:rPr>
          <w:w w:val="105"/>
          <w:sz w:val="17"/>
        </w:rPr>
        <w:t>no</w:t>
      </w:r>
      <w:r>
        <w:rPr>
          <w:spacing w:val="-4"/>
          <w:w w:val="105"/>
          <w:sz w:val="17"/>
        </w:rPr>
        <w:t xml:space="preserve"> </w:t>
      </w:r>
      <w:r>
        <w:fldChar w:fldCharType="begin"/>
      </w:r>
      <w:r>
        <w:instrText xml:space="preserve"> HYPERLINK "http://www.planalto.gov.br/ccivil_03/_Ato2011-2014/2013/Lei/L12846.htm#art5" \h </w:instrText>
      </w:r>
      <w:r>
        <w:fldChar w:fldCharType="separate"/>
      </w:r>
      <w:r>
        <w:rPr>
          <w:color w:val="000080"/>
          <w:w w:val="105"/>
          <w:sz w:val="17"/>
          <w:u w:val="single" w:color="000080"/>
        </w:rPr>
        <w:t>art.</w:t>
      </w:r>
      <w:r>
        <w:rPr>
          <w:color w:val="000080"/>
          <w:spacing w:val="-3"/>
          <w:w w:val="105"/>
          <w:sz w:val="17"/>
          <w:u w:val="single" w:color="000080"/>
        </w:rPr>
        <w:t xml:space="preserve"> </w:t>
      </w:r>
      <w:r>
        <w:rPr>
          <w:color w:val="000080"/>
          <w:w w:val="105"/>
          <w:sz w:val="17"/>
          <w:u w:val="single" w:color="000080"/>
        </w:rPr>
        <w:t>5º</w:t>
      </w:r>
      <w:r>
        <w:rPr>
          <w:color w:val="000080"/>
          <w:spacing w:val="-4"/>
          <w:w w:val="105"/>
          <w:sz w:val="17"/>
          <w:u w:val="single" w:color="000080"/>
        </w:rPr>
        <w:t xml:space="preserve"> </w:t>
      </w:r>
      <w:r>
        <w:rPr>
          <w:color w:val="000080"/>
          <w:w w:val="105"/>
          <w:sz w:val="17"/>
          <w:u w:val="single" w:color="000080"/>
        </w:rPr>
        <w:t>da</w:t>
      </w:r>
      <w:r>
        <w:rPr>
          <w:color w:val="000080"/>
          <w:spacing w:val="-4"/>
          <w:w w:val="105"/>
          <w:sz w:val="17"/>
          <w:u w:val="single" w:color="000080"/>
        </w:rPr>
        <w:t xml:space="preserve"> </w:t>
      </w:r>
      <w:r>
        <w:rPr>
          <w:color w:val="000080"/>
          <w:w w:val="105"/>
          <w:sz w:val="17"/>
          <w:u w:val="single" w:color="000080"/>
        </w:rPr>
        <w:t>Lei</w:t>
      </w:r>
      <w:r>
        <w:rPr>
          <w:color w:val="000080"/>
          <w:spacing w:val="-4"/>
          <w:w w:val="105"/>
          <w:sz w:val="17"/>
          <w:u w:val="single" w:color="000080"/>
        </w:rPr>
        <w:t xml:space="preserve"> </w:t>
      </w:r>
      <w:r>
        <w:rPr>
          <w:color w:val="000080"/>
          <w:w w:val="105"/>
          <w:sz w:val="17"/>
          <w:u w:val="single" w:color="000080"/>
        </w:rPr>
        <w:t>nº</w:t>
      </w:r>
      <w:r>
        <w:rPr>
          <w:color w:val="000080"/>
          <w:spacing w:val="-4"/>
          <w:w w:val="105"/>
          <w:sz w:val="17"/>
          <w:u w:val="single" w:color="000080"/>
        </w:rPr>
        <w:t xml:space="preserve"> </w:t>
      </w:r>
      <w:r>
        <w:rPr>
          <w:color w:val="000080"/>
          <w:w w:val="105"/>
          <w:sz w:val="17"/>
          <w:u w:val="single" w:color="000080"/>
        </w:rPr>
        <w:t>12.846,</w:t>
      </w:r>
      <w:r>
        <w:rPr>
          <w:color w:val="000080"/>
          <w:spacing w:val="-3"/>
          <w:w w:val="105"/>
          <w:sz w:val="17"/>
          <w:u w:val="single" w:color="000080"/>
        </w:rPr>
        <w:t xml:space="preserve"> </w:t>
      </w:r>
      <w:r>
        <w:rPr>
          <w:color w:val="000080"/>
          <w:w w:val="105"/>
          <w:sz w:val="17"/>
          <w:u w:val="single" w:color="000080"/>
        </w:rPr>
        <w:t>de</w:t>
      </w:r>
      <w:r>
        <w:rPr>
          <w:color w:val="000080"/>
          <w:spacing w:val="-4"/>
          <w:w w:val="105"/>
          <w:sz w:val="17"/>
          <w:u w:val="single" w:color="000080"/>
        </w:rPr>
        <w:t xml:space="preserve"> </w:t>
      </w:r>
      <w:r>
        <w:rPr>
          <w:color w:val="000080"/>
          <w:w w:val="105"/>
          <w:sz w:val="17"/>
          <w:u w:val="single" w:color="000080"/>
        </w:rPr>
        <w:t>1º</w:t>
      </w:r>
      <w:r>
        <w:rPr>
          <w:color w:val="000080"/>
          <w:spacing w:val="-4"/>
          <w:w w:val="105"/>
          <w:sz w:val="17"/>
          <w:u w:val="single" w:color="000080"/>
        </w:rPr>
        <w:t xml:space="preserve"> </w:t>
      </w:r>
      <w:r>
        <w:rPr>
          <w:color w:val="000080"/>
          <w:w w:val="105"/>
          <w:sz w:val="17"/>
          <w:u w:val="single" w:color="000080"/>
        </w:rPr>
        <w:t>de</w:t>
      </w:r>
      <w:r>
        <w:rPr>
          <w:color w:val="000080"/>
          <w:spacing w:val="-4"/>
          <w:w w:val="105"/>
          <w:sz w:val="17"/>
          <w:u w:val="single" w:color="000080"/>
        </w:rPr>
        <w:t xml:space="preserve"> </w:t>
      </w:r>
      <w:r>
        <w:rPr>
          <w:color w:val="000080"/>
          <w:w w:val="105"/>
          <w:sz w:val="17"/>
          <w:u w:val="single" w:color="000080"/>
        </w:rPr>
        <w:t>agosto</w:t>
      </w:r>
      <w:r>
        <w:rPr>
          <w:color w:val="000080"/>
          <w:spacing w:val="-4"/>
          <w:w w:val="105"/>
          <w:sz w:val="17"/>
          <w:u w:val="single" w:color="000080"/>
        </w:rPr>
        <w:t xml:space="preserve"> </w:t>
      </w:r>
      <w:r>
        <w:rPr>
          <w:color w:val="000080"/>
          <w:w w:val="105"/>
          <w:sz w:val="17"/>
          <w:u w:val="single" w:color="000080"/>
        </w:rPr>
        <w:t>de</w:t>
      </w:r>
      <w:r>
        <w:rPr>
          <w:color w:val="000080"/>
          <w:spacing w:val="-4"/>
          <w:w w:val="105"/>
          <w:sz w:val="17"/>
          <w:u w:val="single" w:color="000080"/>
        </w:rPr>
        <w:t xml:space="preserve"> </w:t>
      </w:r>
      <w:r>
        <w:rPr>
          <w:color w:val="000080"/>
          <w:spacing w:val="-2"/>
          <w:w w:val="105"/>
          <w:sz w:val="17"/>
          <w:u w:val="single" w:color="000080"/>
        </w:rPr>
        <w:t>2013.</w:t>
      </w:r>
      <w:r>
        <w:rPr>
          <w:color w:val="000080"/>
          <w:spacing w:val="-2"/>
          <w:w w:val="105"/>
          <w:sz w:val="17"/>
          <w:u w:val="single" w:color="000080"/>
        </w:rPr>
        <w:fldChar w:fldCharType="end"/>
      </w:r>
    </w:p>
    <w:p w14:paraId="37A944A4">
      <w:pPr>
        <w:pStyle w:val="9"/>
        <w:numPr>
          <w:ilvl w:val="1"/>
          <w:numId w:val="47"/>
        </w:numPr>
        <w:tabs>
          <w:tab w:val="left" w:pos="662"/>
        </w:tabs>
        <w:spacing w:before="43" w:after="0" w:line="240" w:lineRule="auto"/>
        <w:ind w:left="662" w:right="0" w:hanging="346"/>
        <w:jc w:val="left"/>
        <w:rPr>
          <w:sz w:val="17"/>
        </w:rPr>
      </w:pPr>
      <w:r>
        <w:rPr>
          <w:w w:val="105"/>
          <w:sz w:val="17"/>
        </w:rPr>
        <w:t>O</w:t>
      </w:r>
      <w:r>
        <w:rPr>
          <w:spacing w:val="-8"/>
          <w:w w:val="105"/>
          <w:sz w:val="17"/>
        </w:rPr>
        <w:t xml:space="preserve"> </w:t>
      </w:r>
      <w:r>
        <w:rPr>
          <w:b/>
          <w:w w:val="105"/>
          <w:sz w:val="17"/>
        </w:rPr>
        <w:t>CONTRATADO</w:t>
      </w:r>
      <w:r>
        <w:rPr>
          <w:b/>
          <w:spacing w:val="-7"/>
          <w:w w:val="105"/>
          <w:sz w:val="17"/>
        </w:rPr>
        <w:t xml:space="preserve"> </w:t>
      </w:r>
      <w:r>
        <w:rPr>
          <w:w w:val="105"/>
          <w:sz w:val="17"/>
        </w:rPr>
        <w:t>que</w:t>
      </w:r>
      <w:r>
        <w:rPr>
          <w:spacing w:val="-7"/>
          <w:w w:val="105"/>
          <w:sz w:val="17"/>
        </w:rPr>
        <w:t xml:space="preserve"> </w:t>
      </w:r>
      <w:r>
        <w:rPr>
          <w:w w:val="105"/>
          <w:sz w:val="17"/>
        </w:rPr>
        <w:t>cometer</w:t>
      </w:r>
      <w:r>
        <w:rPr>
          <w:spacing w:val="-8"/>
          <w:w w:val="105"/>
          <w:sz w:val="17"/>
        </w:rPr>
        <w:t xml:space="preserve"> </w:t>
      </w:r>
      <w:r>
        <w:rPr>
          <w:w w:val="105"/>
          <w:sz w:val="17"/>
        </w:rPr>
        <w:t>qualquer</w:t>
      </w:r>
      <w:r>
        <w:rPr>
          <w:spacing w:val="-7"/>
          <w:w w:val="105"/>
          <w:sz w:val="17"/>
        </w:rPr>
        <w:t xml:space="preserve"> </w:t>
      </w:r>
      <w:r>
        <w:rPr>
          <w:w w:val="105"/>
          <w:sz w:val="17"/>
        </w:rPr>
        <w:t>das</w:t>
      </w:r>
      <w:r>
        <w:rPr>
          <w:spacing w:val="-7"/>
          <w:w w:val="105"/>
          <w:sz w:val="17"/>
        </w:rPr>
        <w:t xml:space="preserve"> </w:t>
      </w:r>
      <w:r>
        <w:rPr>
          <w:w w:val="105"/>
          <w:sz w:val="17"/>
        </w:rPr>
        <w:t>condutas</w:t>
      </w:r>
      <w:r>
        <w:rPr>
          <w:spacing w:val="-7"/>
          <w:w w:val="105"/>
          <w:sz w:val="17"/>
        </w:rPr>
        <w:t xml:space="preserve"> </w:t>
      </w:r>
      <w:r>
        <w:rPr>
          <w:w w:val="105"/>
          <w:sz w:val="17"/>
        </w:rPr>
        <w:t>discriminadas</w:t>
      </w:r>
      <w:r>
        <w:rPr>
          <w:spacing w:val="-8"/>
          <w:w w:val="105"/>
          <w:sz w:val="17"/>
        </w:rPr>
        <w:t xml:space="preserve"> </w:t>
      </w:r>
      <w:r>
        <w:rPr>
          <w:w w:val="105"/>
          <w:sz w:val="17"/>
        </w:rPr>
        <w:t>nos</w:t>
      </w:r>
      <w:r>
        <w:rPr>
          <w:spacing w:val="-7"/>
          <w:w w:val="105"/>
          <w:sz w:val="17"/>
        </w:rPr>
        <w:t xml:space="preserve"> </w:t>
      </w:r>
      <w:r>
        <w:rPr>
          <w:w w:val="105"/>
          <w:sz w:val="17"/>
        </w:rPr>
        <w:t>subitens</w:t>
      </w:r>
      <w:r>
        <w:rPr>
          <w:spacing w:val="-7"/>
          <w:w w:val="105"/>
          <w:sz w:val="17"/>
        </w:rPr>
        <w:t xml:space="preserve"> </w:t>
      </w:r>
      <w:r>
        <w:rPr>
          <w:w w:val="105"/>
          <w:sz w:val="17"/>
        </w:rPr>
        <w:t>anteriores</w:t>
      </w:r>
      <w:r>
        <w:rPr>
          <w:spacing w:val="-8"/>
          <w:w w:val="105"/>
          <w:sz w:val="17"/>
        </w:rPr>
        <w:t xml:space="preserve"> </w:t>
      </w:r>
      <w:r>
        <w:rPr>
          <w:w w:val="105"/>
          <w:sz w:val="17"/>
        </w:rPr>
        <w:t>ficará</w:t>
      </w:r>
      <w:r>
        <w:rPr>
          <w:spacing w:val="-7"/>
          <w:w w:val="105"/>
          <w:sz w:val="17"/>
        </w:rPr>
        <w:t xml:space="preserve"> </w:t>
      </w:r>
      <w:r>
        <w:rPr>
          <w:w w:val="105"/>
          <w:sz w:val="17"/>
        </w:rPr>
        <w:t>sujeito,</w:t>
      </w:r>
      <w:r>
        <w:rPr>
          <w:spacing w:val="-7"/>
          <w:w w:val="105"/>
          <w:sz w:val="17"/>
        </w:rPr>
        <w:t xml:space="preserve"> </w:t>
      </w:r>
      <w:r>
        <w:rPr>
          <w:w w:val="105"/>
          <w:sz w:val="17"/>
        </w:rPr>
        <w:t>sem</w:t>
      </w:r>
      <w:r>
        <w:rPr>
          <w:spacing w:val="-7"/>
          <w:w w:val="105"/>
          <w:sz w:val="17"/>
        </w:rPr>
        <w:t xml:space="preserve"> </w:t>
      </w:r>
      <w:r>
        <w:rPr>
          <w:w w:val="105"/>
          <w:sz w:val="17"/>
        </w:rPr>
        <w:t>prejuízo</w:t>
      </w:r>
      <w:r>
        <w:rPr>
          <w:spacing w:val="-8"/>
          <w:w w:val="105"/>
          <w:sz w:val="17"/>
        </w:rPr>
        <w:t xml:space="preserve"> </w:t>
      </w:r>
      <w:r>
        <w:rPr>
          <w:w w:val="105"/>
          <w:sz w:val="17"/>
        </w:rPr>
        <w:t>da</w:t>
      </w:r>
      <w:r>
        <w:rPr>
          <w:spacing w:val="-7"/>
          <w:w w:val="105"/>
          <w:sz w:val="17"/>
        </w:rPr>
        <w:t xml:space="preserve"> </w:t>
      </w:r>
      <w:r>
        <w:rPr>
          <w:w w:val="105"/>
          <w:sz w:val="17"/>
        </w:rPr>
        <w:t>responsabilidade</w:t>
      </w:r>
      <w:r>
        <w:rPr>
          <w:spacing w:val="-7"/>
          <w:w w:val="105"/>
          <w:sz w:val="17"/>
        </w:rPr>
        <w:t xml:space="preserve"> </w:t>
      </w:r>
      <w:r>
        <w:rPr>
          <w:w w:val="105"/>
          <w:sz w:val="17"/>
        </w:rPr>
        <w:t>civil</w:t>
      </w:r>
      <w:r>
        <w:rPr>
          <w:spacing w:val="-8"/>
          <w:w w:val="105"/>
          <w:sz w:val="17"/>
        </w:rPr>
        <w:t xml:space="preserve"> </w:t>
      </w:r>
      <w:r>
        <w:rPr>
          <w:w w:val="105"/>
          <w:sz w:val="17"/>
        </w:rPr>
        <w:t>e</w:t>
      </w:r>
      <w:r>
        <w:rPr>
          <w:spacing w:val="-7"/>
          <w:w w:val="105"/>
          <w:sz w:val="17"/>
        </w:rPr>
        <w:t xml:space="preserve"> </w:t>
      </w:r>
      <w:r>
        <w:rPr>
          <w:w w:val="105"/>
          <w:sz w:val="17"/>
        </w:rPr>
        <w:t>criminal,</w:t>
      </w:r>
      <w:r>
        <w:rPr>
          <w:spacing w:val="-7"/>
          <w:w w:val="105"/>
          <w:sz w:val="17"/>
        </w:rPr>
        <w:t xml:space="preserve"> </w:t>
      </w:r>
      <w:r>
        <w:rPr>
          <w:w w:val="105"/>
          <w:sz w:val="17"/>
        </w:rPr>
        <w:t>às</w:t>
      </w:r>
      <w:r>
        <w:rPr>
          <w:spacing w:val="-7"/>
          <w:w w:val="105"/>
          <w:sz w:val="17"/>
        </w:rPr>
        <w:t xml:space="preserve"> </w:t>
      </w:r>
      <w:r>
        <w:rPr>
          <w:w w:val="105"/>
          <w:sz w:val="17"/>
        </w:rPr>
        <w:t>seguintes</w:t>
      </w:r>
      <w:r>
        <w:rPr>
          <w:spacing w:val="-8"/>
          <w:w w:val="105"/>
          <w:sz w:val="17"/>
        </w:rPr>
        <w:t xml:space="preserve"> </w:t>
      </w:r>
      <w:r>
        <w:rPr>
          <w:spacing w:val="-2"/>
          <w:w w:val="105"/>
          <w:sz w:val="17"/>
        </w:rPr>
        <w:t>sanções:</w:t>
      </w:r>
    </w:p>
    <w:p w14:paraId="53CC00B3">
      <w:pPr>
        <w:pStyle w:val="9"/>
        <w:numPr>
          <w:ilvl w:val="2"/>
          <w:numId w:val="47"/>
        </w:numPr>
        <w:tabs>
          <w:tab w:val="left" w:pos="785"/>
        </w:tabs>
        <w:spacing w:before="44" w:after="0" w:line="240" w:lineRule="auto"/>
        <w:ind w:left="785" w:right="0" w:hanging="469"/>
        <w:jc w:val="left"/>
        <w:rPr>
          <w:sz w:val="17"/>
        </w:rPr>
      </w:pPr>
      <w:r>
        <w:rPr>
          <w:w w:val="105"/>
          <w:sz w:val="17"/>
        </w:rPr>
        <w:t>Advertência,</w:t>
      </w:r>
      <w:r>
        <w:rPr>
          <w:spacing w:val="-6"/>
          <w:w w:val="105"/>
          <w:sz w:val="17"/>
        </w:rPr>
        <w:t xml:space="preserve"> </w:t>
      </w:r>
      <w:r>
        <w:rPr>
          <w:w w:val="105"/>
          <w:sz w:val="17"/>
        </w:rPr>
        <w:t>prevista</w:t>
      </w:r>
      <w:r>
        <w:rPr>
          <w:spacing w:val="-5"/>
          <w:w w:val="105"/>
          <w:sz w:val="17"/>
        </w:rPr>
        <w:t xml:space="preserve"> </w:t>
      </w:r>
      <w:r>
        <w:rPr>
          <w:w w:val="105"/>
          <w:sz w:val="17"/>
        </w:rPr>
        <w:t>no</w:t>
      </w:r>
      <w:r>
        <w:rPr>
          <w:spacing w:val="-5"/>
          <w:w w:val="105"/>
          <w:sz w:val="17"/>
        </w:rPr>
        <w:t xml:space="preserve"> </w:t>
      </w:r>
      <w:r>
        <w:rPr>
          <w:w w:val="105"/>
          <w:sz w:val="17"/>
        </w:rPr>
        <w:t>art.</w:t>
      </w:r>
      <w:r>
        <w:rPr>
          <w:spacing w:val="-5"/>
          <w:w w:val="105"/>
          <w:sz w:val="17"/>
        </w:rPr>
        <w:t xml:space="preserve"> </w:t>
      </w:r>
      <w:r>
        <w:rPr>
          <w:w w:val="105"/>
          <w:sz w:val="17"/>
        </w:rPr>
        <w:t>156,</w:t>
      </w:r>
      <w:r>
        <w:rPr>
          <w:spacing w:val="-5"/>
          <w:w w:val="105"/>
          <w:sz w:val="17"/>
        </w:rPr>
        <w:t xml:space="preserve"> </w:t>
      </w:r>
      <w:r>
        <w:rPr>
          <w:w w:val="105"/>
          <w:sz w:val="17"/>
        </w:rPr>
        <w:t>I,</w:t>
      </w:r>
      <w:r>
        <w:rPr>
          <w:spacing w:val="-5"/>
          <w:w w:val="105"/>
          <w:sz w:val="17"/>
        </w:rPr>
        <w:t xml:space="preserve"> </w:t>
      </w:r>
      <w:r>
        <w:rPr>
          <w:w w:val="105"/>
          <w:sz w:val="17"/>
        </w:rPr>
        <w:t>§</w:t>
      </w:r>
      <w:r>
        <w:rPr>
          <w:spacing w:val="-5"/>
          <w:w w:val="105"/>
          <w:sz w:val="17"/>
        </w:rPr>
        <w:t xml:space="preserve"> </w:t>
      </w:r>
      <w:r>
        <w:rPr>
          <w:w w:val="105"/>
          <w:sz w:val="17"/>
        </w:rPr>
        <w:t>2º,</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w w:val="105"/>
          <w:sz w:val="17"/>
        </w:rPr>
        <w:t>14.133/2021,</w:t>
      </w:r>
      <w:r>
        <w:rPr>
          <w:spacing w:val="-5"/>
          <w:w w:val="105"/>
          <w:sz w:val="17"/>
        </w:rPr>
        <w:t xml:space="preserve"> </w:t>
      </w:r>
      <w:r>
        <w:rPr>
          <w:w w:val="105"/>
          <w:sz w:val="17"/>
        </w:rPr>
        <w:t>pela</w:t>
      </w:r>
      <w:r>
        <w:rPr>
          <w:spacing w:val="-5"/>
          <w:w w:val="105"/>
          <w:sz w:val="17"/>
        </w:rPr>
        <w:t xml:space="preserve"> </w:t>
      </w:r>
      <w:r>
        <w:rPr>
          <w:w w:val="105"/>
          <w:sz w:val="17"/>
        </w:rPr>
        <w:t>infração</w:t>
      </w:r>
      <w:r>
        <w:rPr>
          <w:spacing w:val="-5"/>
          <w:w w:val="105"/>
          <w:sz w:val="17"/>
        </w:rPr>
        <w:t xml:space="preserve"> </w:t>
      </w:r>
      <w:r>
        <w:rPr>
          <w:w w:val="105"/>
          <w:sz w:val="17"/>
        </w:rPr>
        <w:t>descrita</w:t>
      </w:r>
      <w:r>
        <w:rPr>
          <w:spacing w:val="-6"/>
          <w:w w:val="105"/>
          <w:sz w:val="17"/>
        </w:rPr>
        <w:t xml:space="preserve"> </w:t>
      </w:r>
      <w:r>
        <w:rPr>
          <w:w w:val="105"/>
          <w:sz w:val="17"/>
        </w:rPr>
        <w:t>no</w:t>
      </w:r>
      <w:r>
        <w:rPr>
          <w:spacing w:val="-5"/>
          <w:w w:val="105"/>
          <w:sz w:val="17"/>
        </w:rPr>
        <w:t xml:space="preserve"> </w:t>
      </w:r>
      <w:r>
        <w:rPr>
          <w:w w:val="105"/>
          <w:sz w:val="17"/>
        </w:rPr>
        <w:t>item</w:t>
      </w:r>
      <w:r>
        <w:rPr>
          <w:spacing w:val="-5"/>
          <w:w w:val="105"/>
          <w:sz w:val="17"/>
        </w:rPr>
        <w:t xml:space="preserve"> </w:t>
      </w:r>
      <w:r>
        <w:rPr>
          <w:w w:val="105"/>
          <w:sz w:val="17"/>
        </w:rPr>
        <w:t>11.1.1,</w:t>
      </w:r>
      <w:r>
        <w:rPr>
          <w:spacing w:val="-5"/>
          <w:w w:val="105"/>
          <w:sz w:val="17"/>
        </w:rPr>
        <w:t xml:space="preserve"> </w:t>
      </w:r>
      <w:r>
        <w:rPr>
          <w:w w:val="105"/>
          <w:sz w:val="17"/>
        </w:rPr>
        <w:t>de</w:t>
      </w:r>
      <w:r>
        <w:rPr>
          <w:spacing w:val="-5"/>
          <w:w w:val="105"/>
          <w:sz w:val="17"/>
        </w:rPr>
        <w:t xml:space="preserve"> </w:t>
      </w:r>
      <w:r>
        <w:rPr>
          <w:w w:val="105"/>
          <w:sz w:val="17"/>
        </w:rPr>
        <w:t>menor</w:t>
      </w:r>
      <w:r>
        <w:rPr>
          <w:spacing w:val="-5"/>
          <w:w w:val="105"/>
          <w:sz w:val="17"/>
        </w:rPr>
        <w:t xml:space="preserve"> </w:t>
      </w:r>
      <w:r>
        <w:rPr>
          <w:w w:val="105"/>
          <w:sz w:val="17"/>
        </w:rPr>
        <w:t>potencial</w:t>
      </w:r>
      <w:r>
        <w:rPr>
          <w:spacing w:val="-5"/>
          <w:w w:val="105"/>
          <w:sz w:val="17"/>
        </w:rPr>
        <w:t xml:space="preserve"> </w:t>
      </w:r>
      <w:r>
        <w:rPr>
          <w:w w:val="105"/>
          <w:sz w:val="17"/>
        </w:rPr>
        <w:t>ofensivo,</w:t>
      </w:r>
      <w:r>
        <w:rPr>
          <w:spacing w:val="-5"/>
          <w:w w:val="105"/>
          <w:sz w:val="17"/>
        </w:rPr>
        <w:t xml:space="preserve"> </w:t>
      </w:r>
      <w:r>
        <w:rPr>
          <w:w w:val="105"/>
          <w:sz w:val="17"/>
        </w:rPr>
        <w:t>quando</w:t>
      </w:r>
      <w:r>
        <w:rPr>
          <w:spacing w:val="-5"/>
          <w:w w:val="105"/>
          <w:sz w:val="17"/>
        </w:rPr>
        <w:t xml:space="preserve"> </w:t>
      </w:r>
      <w:r>
        <w:rPr>
          <w:w w:val="105"/>
          <w:sz w:val="17"/>
        </w:rPr>
        <w:t>não</w:t>
      </w:r>
      <w:r>
        <w:rPr>
          <w:spacing w:val="-5"/>
          <w:w w:val="105"/>
          <w:sz w:val="17"/>
        </w:rPr>
        <w:t xml:space="preserve"> </w:t>
      </w:r>
      <w:r>
        <w:rPr>
          <w:w w:val="105"/>
          <w:sz w:val="17"/>
        </w:rPr>
        <w:t>se</w:t>
      </w:r>
      <w:r>
        <w:rPr>
          <w:spacing w:val="-5"/>
          <w:w w:val="105"/>
          <w:sz w:val="17"/>
        </w:rPr>
        <w:t xml:space="preserve"> </w:t>
      </w:r>
      <w:r>
        <w:rPr>
          <w:w w:val="105"/>
          <w:sz w:val="17"/>
        </w:rPr>
        <w:t>justificar</w:t>
      </w:r>
      <w:r>
        <w:rPr>
          <w:spacing w:val="-5"/>
          <w:w w:val="105"/>
          <w:sz w:val="17"/>
        </w:rPr>
        <w:t xml:space="preserve"> </w:t>
      </w:r>
      <w:r>
        <w:rPr>
          <w:w w:val="105"/>
          <w:sz w:val="17"/>
        </w:rPr>
        <w:t>a</w:t>
      </w:r>
      <w:r>
        <w:rPr>
          <w:spacing w:val="-5"/>
          <w:w w:val="105"/>
          <w:sz w:val="17"/>
        </w:rPr>
        <w:t xml:space="preserve"> </w:t>
      </w:r>
      <w:r>
        <w:rPr>
          <w:w w:val="105"/>
          <w:sz w:val="17"/>
        </w:rPr>
        <w:t>imposição</w:t>
      </w:r>
      <w:r>
        <w:rPr>
          <w:spacing w:val="-5"/>
          <w:w w:val="105"/>
          <w:sz w:val="17"/>
        </w:rPr>
        <w:t xml:space="preserve"> </w:t>
      </w:r>
      <w:r>
        <w:rPr>
          <w:w w:val="105"/>
          <w:sz w:val="17"/>
        </w:rPr>
        <w:t>de</w:t>
      </w:r>
      <w:r>
        <w:rPr>
          <w:spacing w:val="-5"/>
          <w:w w:val="105"/>
          <w:sz w:val="17"/>
        </w:rPr>
        <w:t xml:space="preserve"> </w:t>
      </w:r>
      <w:r>
        <w:rPr>
          <w:w w:val="105"/>
          <w:sz w:val="17"/>
        </w:rPr>
        <w:t>penalidade</w:t>
      </w:r>
      <w:r>
        <w:rPr>
          <w:spacing w:val="-6"/>
          <w:w w:val="105"/>
          <w:sz w:val="17"/>
        </w:rPr>
        <w:t xml:space="preserve"> </w:t>
      </w:r>
      <w:r>
        <w:rPr>
          <w:w w:val="105"/>
          <w:sz w:val="17"/>
        </w:rPr>
        <w:t>mais</w:t>
      </w:r>
      <w:r>
        <w:rPr>
          <w:spacing w:val="-5"/>
          <w:w w:val="105"/>
          <w:sz w:val="17"/>
        </w:rPr>
        <w:t xml:space="preserve"> </w:t>
      </w:r>
      <w:r>
        <w:rPr>
          <w:spacing w:val="-2"/>
          <w:w w:val="105"/>
          <w:sz w:val="17"/>
        </w:rPr>
        <w:t>grave.</w:t>
      </w:r>
    </w:p>
    <w:p w14:paraId="051C2BD3">
      <w:pPr>
        <w:pStyle w:val="9"/>
        <w:numPr>
          <w:ilvl w:val="2"/>
          <w:numId w:val="47"/>
        </w:numPr>
        <w:tabs>
          <w:tab w:val="left" w:pos="803"/>
        </w:tabs>
        <w:spacing w:before="44" w:after="0" w:line="292" w:lineRule="auto"/>
        <w:ind w:left="316" w:right="299" w:firstLine="0"/>
        <w:jc w:val="left"/>
        <w:rPr>
          <w:sz w:val="17"/>
        </w:rPr>
      </w:pPr>
      <w:r>
        <w:rPr>
          <w:w w:val="105"/>
          <w:sz w:val="17"/>
        </w:rPr>
        <w:t>Multa administrativa, prevista no art. 156, II, § 3º, da Lei nº 14.133/2021, pela infração dos subitens 11.1.1 a 11.1.12, que não poderá ser inferior a 0,5% (cinco décimos por cento) nem superior a 30% (trinta por cento) do valor do Contrato, devendo ser observados os seguintes parâmetros:</w:t>
      </w:r>
    </w:p>
    <w:p w14:paraId="73AAEA17">
      <w:pPr>
        <w:pStyle w:val="9"/>
        <w:numPr>
          <w:ilvl w:val="0"/>
          <w:numId w:val="48"/>
        </w:numPr>
        <w:tabs>
          <w:tab w:val="left" w:pos="497"/>
        </w:tabs>
        <w:spacing w:before="1" w:after="0" w:line="240" w:lineRule="auto"/>
        <w:ind w:left="497" w:right="0" w:hanging="181"/>
        <w:jc w:val="left"/>
        <w:rPr>
          <w:sz w:val="17"/>
        </w:rPr>
      </w:pPr>
      <w:r>
        <w:rPr>
          <w:w w:val="105"/>
          <w:sz w:val="17"/>
        </w:rPr>
        <w:t>multa</w:t>
      </w:r>
      <w:r>
        <w:rPr>
          <w:spacing w:val="-5"/>
          <w:w w:val="105"/>
          <w:sz w:val="17"/>
        </w:rPr>
        <w:t xml:space="preserve"> </w:t>
      </w:r>
      <w:r>
        <w:rPr>
          <w:w w:val="105"/>
          <w:sz w:val="17"/>
        </w:rPr>
        <w:t>de</w:t>
      </w:r>
      <w:r>
        <w:rPr>
          <w:spacing w:val="-5"/>
          <w:w w:val="105"/>
          <w:sz w:val="17"/>
        </w:rPr>
        <w:t xml:space="preserve"> </w:t>
      </w:r>
      <w:r>
        <w:rPr>
          <w:w w:val="105"/>
          <w:sz w:val="17"/>
        </w:rPr>
        <w:t>0,5%</w:t>
      </w:r>
      <w:r>
        <w:rPr>
          <w:spacing w:val="-5"/>
          <w:w w:val="105"/>
          <w:sz w:val="17"/>
        </w:rPr>
        <w:t xml:space="preserve"> </w:t>
      </w:r>
      <w:r>
        <w:rPr>
          <w:w w:val="105"/>
          <w:sz w:val="17"/>
        </w:rPr>
        <w:t>a</w:t>
      </w:r>
      <w:r>
        <w:rPr>
          <w:spacing w:val="-5"/>
          <w:w w:val="105"/>
          <w:sz w:val="17"/>
        </w:rPr>
        <w:t xml:space="preserve"> </w:t>
      </w:r>
      <w:r>
        <w:rPr>
          <w:w w:val="105"/>
          <w:sz w:val="17"/>
        </w:rPr>
        <w:t>1,5%,</w:t>
      </w:r>
      <w:r>
        <w:rPr>
          <w:spacing w:val="-5"/>
          <w:w w:val="105"/>
          <w:sz w:val="17"/>
        </w:rPr>
        <w:t xml:space="preserve"> </w:t>
      </w:r>
      <w:r>
        <w:rPr>
          <w:w w:val="105"/>
          <w:sz w:val="17"/>
        </w:rPr>
        <w:t>nos</w:t>
      </w:r>
      <w:r>
        <w:rPr>
          <w:spacing w:val="-5"/>
          <w:w w:val="105"/>
          <w:sz w:val="17"/>
        </w:rPr>
        <w:t xml:space="preserve"> </w:t>
      </w:r>
      <w:r>
        <w:rPr>
          <w:w w:val="105"/>
          <w:sz w:val="17"/>
        </w:rPr>
        <w:t>casos</w:t>
      </w:r>
      <w:r>
        <w:rPr>
          <w:spacing w:val="-4"/>
          <w:w w:val="105"/>
          <w:sz w:val="17"/>
        </w:rPr>
        <w:t xml:space="preserve"> </w:t>
      </w:r>
      <w:r>
        <w:rPr>
          <w:w w:val="105"/>
          <w:sz w:val="17"/>
        </w:rPr>
        <w:t>da</w:t>
      </w:r>
      <w:r>
        <w:rPr>
          <w:spacing w:val="-5"/>
          <w:w w:val="105"/>
          <w:sz w:val="17"/>
        </w:rPr>
        <w:t xml:space="preserve"> </w:t>
      </w:r>
      <w:r>
        <w:rPr>
          <w:w w:val="105"/>
          <w:sz w:val="17"/>
        </w:rPr>
        <w:t>infração</w:t>
      </w:r>
      <w:r>
        <w:rPr>
          <w:spacing w:val="-5"/>
          <w:w w:val="105"/>
          <w:sz w:val="17"/>
        </w:rPr>
        <w:t xml:space="preserve"> </w:t>
      </w:r>
      <w:r>
        <w:rPr>
          <w:w w:val="105"/>
          <w:sz w:val="17"/>
        </w:rPr>
        <w:t>prevista</w:t>
      </w:r>
      <w:r>
        <w:rPr>
          <w:spacing w:val="-5"/>
          <w:w w:val="105"/>
          <w:sz w:val="17"/>
        </w:rPr>
        <w:t xml:space="preserve"> </w:t>
      </w:r>
      <w:r>
        <w:rPr>
          <w:w w:val="105"/>
          <w:sz w:val="17"/>
        </w:rPr>
        <w:t>no</w:t>
      </w:r>
      <w:r>
        <w:rPr>
          <w:spacing w:val="-5"/>
          <w:w w:val="105"/>
          <w:sz w:val="17"/>
        </w:rPr>
        <w:t xml:space="preserve"> </w:t>
      </w:r>
      <w:r>
        <w:rPr>
          <w:w w:val="105"/>
          <w:sz w:val="17"/>
        </w:rPr>
        <w:t>subitem</w:t>
      </w:r>
      <w:r>
        <w:rPr>
          <w:spacing w:val="-5"/>
          <w:w w:val="105"/>
          <w:sz w:val="17"/>
        </w:rPr>
        <w:t xml:space="preserve"> </w:t>
      </w:r>
      <w:r>
        <w:rPr>
          <w:w w:val="105"/>
          <w:sz w:val="17"/>
        </w:rPr>
        <w:t>11.1.1,</w:t>
      </w:r>
      <w:r>
        <w:rPr>
          <w:spacing w:val="-5"/>
          <w:w w:val="105"/>
          <w:sz w:val="17"/>
        </w:rPr>
        <w:t xml:space="preserve"> </w:t>
      </w:r>
      <w:r>
        <w:rPr>
          <w:w w:val="105"/>
          <w:sz w:val="17"/>
        </w:rPr>
        <w:t>incidente</w:t>
      </w:r>
      <w:r>
        <w:rPr>
          <w:spacing w:val="-4"/>
          <w:w w:val="105"/>
          <w:sz w:val="17"/>
        </w:rPr>
        <w:t xml:space="preserve"> </w:t>
      </w:r>
      <w:r>
        <w:rPr>
          <w:w w:val="105"/>
          <w:sz w:val="17"/>
        </w:rPr>
        <w:t>sobre</w:t>
      </w:r>
      <w:r>
        <w:rPr>
          <w:spacing w:val="-5"/>
          <w:w w:val="105"/>
          <w:sz w:val="17"/>
        </w:rPr>
        <w:t xml:space="preserve"> </w:t>
      </w:r>
      <w:r>
        <w:rPr>
          <w:w w:val="105"/>
          <w:sz w:val="17"/>
        </w:rPr>
        <w:t>o</w:t>
      </w:r>
      <w:r>
        <w:rPr>
          <w:spacing w:val="-5"/>
          <w:w w:val="105"/>
          <w:sz w:val="17"/>
        </w:rPr>
        <w:t xml:space="preserve"> </w:t>
      </w:r>
      <w:r>
        <w:rPr>
          <w:w w:val="105"/>
          <w:sz w:val="17"/>
        </w:rPr>
        <w:t>valor</w:t>
      </w:r>
      <w:r>
        <w:rPr>
          <w:spacing w:val="-5"/>
          <w:w w:val="105"/>
          <w:sz w:val="17"/>
        </w:rPr>
        <w:t xml:space="preserve"> </w:t>
      </w:r>
      <w:r>
        <w:rPr>
          <w:w w:val="105"/>
          <w:sz w:val="17"/>
        </w:rPr>
        <w:t>anual</w:t>
      </w:r>
      <w:r>
        <w:rPr>
          <w:spacing w:val="-5"/>
          <w:w w:val="105"/>
          <w:sz w:val="17"/>
        </w:rPr>
        <w:t xml:space="preserve"> </w:t>
      </w:r>
      <w:r>
        <w:rPr>
          <w:w w:val="105"/>
          <w:sz w:val="17"/>
        </w:rPr>
        <w:t>do</w:t>
      </w:r>
      <w:r>
        <w:rPr>
          <w:spacing w:val="-5"/>
          <w:w w:val="105"/>
          <w:sz w:val="17"/>
        </w:rPr>
        <w:t xml:space="preserve"> </w:t>
      </w:r>
      <w:r>
        <w:rPr>
          <w:spacing w:val="-2"/>
          <w:w w:val="105"/>
          <w:sz w:val="17"/>
        </w:rPr>
        <w:t>Contrato;</w:t>
      </w:r>
    </w:p>
    <w:p w14:paraId="2FDF977E">
      <w:pPr>
        <w:pStyle w:val="9"/>
        <w:numPr>
          <w:ilvl w:val="0"/>
          <w:numId w:val="48"/>
        </w:numPr>
        <w:tabs>
          <w:tab w:val="left" w:pos="506"/>
        </w:tabs>
        <w:spacing w:before="43" w:after="0" w:line="240" w:lineRule="auto"/>
        <w:ind w:left="506" w:right="0" w:hanging="190"/>
        <w:jc w:val="left"/>
        <w:rPr>
          <w:sz w:val="17"/>
        </w:rPr>
      </w:pPr>
      <w:r>
        <w:rPr>
          <w:w w:val="105"/>
          <w:sz w:val="17"/>
        </w:rPr>
        <w:t>multa</w:t>
      </w:r>
      <w:r>
        <w:rPr>
          <w:spacing w:val="-6"/>
          <w:w w:val="105"/>
          <w:sz w:val="17"/>
        </w:rPr>
        <w:t xml:space="preserve"> </w:t>
      </w:r>
      <w:r>
        <w:rPr>
          <w:w w:val="105"/>
          <w:sz w:val="17"/>
        </w:rPr>
        <w:t>de</w:t>
      </w:r>
      <w:r>
        <w:rPr>
          <w:spacing w:val="-5"/>
          <w:w w:val="105"/>
          <w:sz w:val="17"/>
        </w:rPr>
        <w:t xml:space="preserve"> </w:t>
      </w:r>
      <w:r>
        <w:rPr>
          <w:w w:val="105"/>
          <w:sz w:val="17"/>
        </w:rPr>
        <w:t>0,5%</w:t>
      </w:r>
      <w:r>
        <w:rPr>
          <w:spacing w:val="-5"/>
          <w:w w:val="105"/>
          <w:sz w:val="17"/>
        </w:rPr>
        <w:t xml:space="preserve"> </w:t>
      </w:r>
      <w:r>
        <w:rPr>
          <w:w w:val="105"/>
          <w:sz w:val="17"/>
        </w:rPr>
        <w:t>a</w:t>
      </w:r>
      <w:r>
        <w:rPr>
          <w:spacing w:val="-5"/>
          <w:w w:val="105"/>
          <w:sz w:val="17"/>
        </w:rPr>
        <w:t xml:space="preserve"> </w:t>
      </w:r>
      <w:r>
        <w:rPr>
          <w:w w:val="105"/>
          <w:sz w:val="17"/>
        </w:rPr>
        <w:t>15%,</w:t>
      </w:r>
      <w:r>
        <w:rPr>
          <w:spacing w:val="-5"/>
          <w:w w:val="105"/>
          <w:sz w:val="17"/>
        </w:rPr>
        <w:t xml:space="preserve"> </w:t>
      </w:r>
      <w:r>
        <w:rPr>
          <w:w w:val="105"/>
          <w:sz w:val="17"/>
        </w:rPr>
        <w:t>nos</w:t>
      </w:r>
      <w:r>
        <w:rPr>
          <w:spacing w:val="-6"/>
          <w:w w:val="105"/>
          <w:sz w:val="17"/>
        </w:rPr>
        <w:t xml:space="preserve"> </w:t>
      </w:r>
      <w:r>
        <w:rPr>
          <w:w w:val="105"/>
          <w:sz w:val="17"/>
        </w:rPr>
        <w:t>casos</w:t>
      </w:r>
      <w:r>
        <w:rPr>
          <w:spacing w:val="-5"/>
          <w:w w:val="105"/>
          <w:sz w:val="17"/>
        </w:rPr>
        <w:t xml:space="preserve"> </w:t>
      </w:r>
      <w:r>
        <w:rPr>
          <w:w w:val="105"/>
          <w:sz w:val="17"/>
        </w:rPr>
        <w:t>das</w:t>
      </w:r>
      <w:r>
        <w:rPr>
          <w:spacing w:val="-5"/>
          <w:w w:val="105"/>
          <w:sz w:val="17"/>
        </w:rPr>
        <w:t xml:space="preserve"> </w:t>
      </w:r>
      <w:r>
        <w:rPr>
          <w:w w:val="105"/>
          <w:sz w:val="17"/>
        </w:rPr>
        <w:t>infrações</w:t>
      </w:r>
      <w:r>
        <w:rPr>
          <w:spacing w:val="-5"/>
          <w:w w:val="105"/>
          <w:sz w:val="17"/>
        </w:rPr>
        <w:t xml:space="preserve"> </w:t>
      </w:r>
      <w:r>
        <w:rPr>
          <w:w w:val="105"/>
          <w:sz w:val="17"/>
        </w:rPr>
        <w:t>previstas</w:t>
      </w:r>
      <w:r>
        <w:rPr>
          <w:spacing w:val="-5"/>
          <w:w w:val="105"/>
          <w:sz w:val="17"/>
        </w:rPr>
        <w:t xml:space="preserve"> </w:t>
      </w:r>
      <w:r>
        <w:rPr>
          <w:w w:val="105"/>
          <w:sz w:val="17"/>
        </w:rPr>
        <w:t>nos</w:t>
      </w:r>
      <w:r>
        <w:rPr>
          <w:spacing w:val="-5"/>
          <w:w w:val="105"/>
          <w:sz w:val="17"/>
        </w:rPr>
        <w:t xml:space="preserve"> </w:t>
      </w:r>
      <w:r>
        <w:rPr>
          <w:w w:val="105"/>
          <w:sz w:val="17"/>
        </w:rPr>
        <w:t>subitens</w:t>
      </w:r>
      <w:r>
        <w:rPr>
          <w:spacing w:val="-6"/>
          <w:w w:val="105"/>
          <w:sz w:val="17"/>
        </w:rPr>
        <w:t xml:space="preserve"> </w:t>
      </w:r>
      <w:r>
        <w:rPr>
          <w:w w:val="105"/>
          <w:sz w:val="17"/>
        </w:rPr>
        <w:t>11.1.2</w:t>
      </w:r>
      <w:r>
        <w:rPr>
          <w:spacing w:val="-5"/>
          <w:w w:val="105"/>
          <w:sz w:val="17"/>
        </w:rPr>
        <w:t xml:space="preserve"> </w:t>
      </w:r>
      <w:r>
        <w:rPr>
          <w:w w:val="105"/>
          <w:sz w:val="17"/>
        </w:rPr>
        <w:t>a</w:t>
      </w:r>
      <w:r>
        <w:rPr>
          <w:spacing w:val="-5"/>
          <w:w w:val="105"/>
          <w:sz w:val="17"/>
        </w:rPr>
        <w:t xml:space="preserve"> </w:t>
      </w:r>
      <w:r>
        <w:rPr>
          <w:w w:val="105"/>
          <w:sz w:val="17"/>
        </w:rPr>
        <w:t>11.1.7,</w:t>
      </w:r>
      <w:r>
        <w:rPr>
          <w:spacing w:val="-5"/>
          <w:w w:val="105"/>
          <w:sz w:val="17"/>
        </w:rPr>
        <w:t xml:space="preserve"> </w:t>
      </w:r>
      <w:r>
        <w:rPr>
          <w:w w:val="105"/>
          <w:sz w:val="17"/>
        </w:rPr>
        <w:t>incidente</w:t>
      </w:r>
      <w:r>
        <w:rPr>
          <w:spacing w:val="-5"/>
          <w:w w:val="105"/>
          <w:sz w:val="17"/>
        </w:rPr>
        <w:t xml:space="preserve"> </w:t>
      </w:r>
      <w:r>
        <w:rPr>
          <w:w w:val="105"/>
          <w:sz w:val="17"/>
        </w:rPr>
        <w:t>sobre</w:t>
      </w:r>
      <w:r>
        <w:rPr>
          <w:spacing w:val="-6"/>
          <w:w w:val="105"/>
          <w:sz w:val="17"/>
        </w:rPr>
        <w:t xml:space="preserve"> </w:t>
      </w:r>
      <w:r>
        <w:rPr>
          <w:w w:val="105"/>
          <w:sz w:val="17"/>
        </w:rPr>
        <w:t>o</w:t>
      </w:r>
      <w:r>
        <w:rPr>
          <w:spacing w:val="-5"/>
          <w:w w:val="105"/>
          <w:sz w:val="17"/>
        </w:rPr>
        <w:t xml:space="preserve"> </w:t>
      </w:r>
      <w:r>
        <w:rPr>
          <w:w w:val="105"/>
          <w:sz w:val="17"/>
        </w:rPr>
        <w:t>valor</w:t>
      </w:r>
      <w:r>
        <w:rPr>
          <w:spacing w:val="-5"/>
          <w:w w:val="105"/>
          <w:sz w:val="17"/>
        </w:rPr>
        <w:t xml:space="preserve"> </w:t>
      </w:r>
      <w:r>
        <w:rPr>
          <w:w w:val="105"/>
          <w:sz w:val="17"/>
        </w:rPr>
        <w:t>anual</w:t>
      </w:r>
      <w:r>
        <w:rPr>
          <w:spacing w:val="-5"/>
          <w:w w:val="105"/>
          <w:sz w:val="17"/>
        </w:rPr>
        <w:t xml:space="preserve"> </w:t>
      </w:r>
      <w:r>
        <w:rPr>
          <w:w w:val="105"/>
          <w:sz w:val="17"/>
        </w:rPr>
        <w:t>do</w:t>
      </w:r>
      <w:r>
        <w:rPr>
          <w:spacing w:val="-5"/>
          <w:w w:val="105"/>
          <w:sz w:val="17"/>
        </w:rPr>
        <w:t xml:space="preserve"> </w:t>
      </w:r>
      <w:r>
        <w:rPr>
          <w:spacing w:val="-2"/>
          <w:w w:val="105"/>
          <w:sz w:val="17"/>
        </w:rPr>
        <w:t>Contrato;</w:t>
      </w:r>
    </w:p>
    <w:p w14:paraId="1EE4A710">
      <w:pPr>
        <w:pStyle w:val="9"/>
        <w:numPr>
          <w:ilvl w:val="0"/>
          <w:numId w:val="48"/>
        </w:numPr>
        <w:tabs>
          <w:tab w:val="left" w:pos="497"/>
        </w:tabs>
        <w:spacing w:before="44" w:after="0" w:line="240" w:lineRule="auto"/>
        <w:ind w:left="497" w:right="0" w:hanging="181"/>
        <w:jc w:val="left"/>
        <w:rPr>
          <w:sz w:val="17"/>
        </w:rPr>
      </w:pPr>
      <w:r>
        <w:rPr>
          <w:w w:val="105"/>
          <w:sz w:val="17"/>
        </w:rPr>
        <w:t>multa</w:t>
      </w:r>
      <w:r>
        <w:rPr>
          <w:spacing w:val="-6"/>
          <w:w w:val="105"/>
          <w:sz w:val="17"/>
        </w:rPr>
        <w:t xml:space="preserve"> </w:t>
      </w:r>
      <w:r>
        <w:rPr>
          <w:w w:val="105"/>
          <w:sz w:val="17"/>
        </w:rPr>
        <w:t>de</w:t>
      </w:r>
      <w:r>
        <w:rPr>
          <w:spacing w:val="-5"/>
          <w:w w:val="105"/>
          <w:sz w:val="17"/>
        </w:rPr>
        <w:t xml:space="preserve"> </w:t>
      </w:r>
      <w:r>
        <w:rPr>
          <w:w w:val="105"/>
          <w:sz w:val="17"/>
        </w:rPr>
        <w:t>5%</w:t>
      </w:r>
      <w:r>
        <w:rPr>
          <w:spacing w:val="-5"/>
          <w:w w:val="105"/>
          <w:sz w:val="17"/>
        </w:rPr>
        <w:t xml:space="preserve"> </w:t>
      </w:r>
      <w:r>
        <w:rPr>
          <w:w w:val="105"/>
          <w:sz w:val="17"/>
        </w:rPr>
        <w:t>a</w:t>
      </w:r>
      <w:r>
        <w:rPr>
          <w:spacing w:val="-5"/>
          <w:w w:val="105"/>
          <w:sz w:val="17"/>
        </w:rPr>
        <w:t xml:space="preserve"> </w:t>
      </w:r>
      <w:r>
        <w:rPr>
          <w:w w:val="105"/>
          <w:sz w:val="17"/>
        </w:rPr>
        <w:t>30%,</w:t>
      </w:r>
      <w:r>
        <w:rPr>
          <w:spacing w:val="-5"/>
          <w:w w:val="105"/>
          <w:sz w:val="17"/>
        </w:rPr>
        <w:t xml:space="preserve"> </w:t>
      </w:r>
      <w:r>
        <w:rPr>
          <w:w w:val="105"/>
          <w:sz w:val="17"/>
        </w:rPr>
        <w:t>nos</w:t>
      </w:r>
      <w:r>
        <w:rPr>
          <w:spacing w:val="-5"/>
          <w:w w:val="105"/>
          <w:sz w:val="17"/>
        </w:rPr>
        <w:t xml:space="preserve"> </w:t>
      </w:r>
      <w:r>
        <w:rPr>
          <w:w w:val="105"/>
          <w:sz w:val="17"/>
        </w:rPr>
        <w:t>casos</w:t>
      </w:r>
      <w:r>
        <w:rPr>
          <w:spacing w:val="-6"/>
          <w:w w:val="105"/>
          <w:sz w:val="17"/>
        </w:rPr>
        <w:t xml:space="preserve"> </w:t>
      </w:r>
      <w:r>
        <w:rPr>
          <w:w w:val="105"/>
          <w:sz w:val="17"/>
        </w:rPr>
        <w:t>das</w:t>
      </w:r>
      <w:r>
        <w:rPr>
          <w:spacing w:val="-5"/>
          <w:w w:val="105"/>
          <w:sz w:val="17"/>
        </w:rPr>
        <w:t xml:space="preserve"> </w:t>
      </w:r>
      <w:r>
        <w:rPr>
          <w:w w:val="105"/>
          <w:sz w:val="17"/>
        </w:rPr>
        <w:t>infrações</w:t>
      </w:r>
      <w:r>
        <w:rPr>
          <w:spacing w:val="-5"/>
          <w:w w:val="105"/>
          <w:sz w:val="17"/>
        </w:rPr>
        <w:t xml:space="preserve"> </w:t>
      </w:r>
      <w:r>
        <w:rPr>
          <w:w w:val="105"/>
          <w:sz w:val="17"/>
        </w:rPr>
        <w:t>previstas</w:t>
      </w:r>
      <w:r>
        <w:rPr>
          <w:spacing w:val="-5"/>
          <w:w w:val="105"/>
          <w:sz w:val="17"/>
        </w:rPr>
        <w:t xml:space="preserve"> </w:t>
      </w:r>
      <w:r>
        <w:rPr>
          <w:w w:val="105"/>
          <w:sz w:val="17"/>
        </w:rPr>
        <w:t>nos</w:t>
      </w:r>
      <w:r>
        <w:rPr>
          <w:spacing w:val="-5"/>
          <w:w w:val="105"/>
          <w:sz w:val="17"/>
        </w:rPr>
        <w:t xml:space="preserve"> </w:t>
      </w:r>
      <w:r>
        <w:rPr>
          <w:w w:val="105"/>
          <w:sz w:val="17"/>
        </w:rPr>
        <w:t>subitens</w:t>
      </w:r>
      <w:r>
        <w:rPr>
          <w:spacing w:val="-5"/>
          <w:w w:val="105"/>
          <w:sz w:val="17"/>
        </w:rPr>
        <w:t xml:space="preserve"> </w:t>
      </w:r>
      <w:r>
        <w:rPr>
          <w:w w:val="105"/>
          <w:sz w:val="17"/>
        </w:rPr>
        <w:t>11.1.8</w:t>
      </w:r>
      <w:r>
        <w:rPr>
          <w:spacing w:val="-6"/>
          <w:w w:val="105"/>
          <w:sz w:val="17"/>
        </w:rPr>
        <w:t xml:space="preserve"> </w:t>
      </w:r>
      <w:r>
        <w:rPr>
          <w:w w:val="105"/>
          <w:sz w:val="17"/>
        </w:rPr>
        <w:t>a</w:t>
      </w:r>
      <w:r>
        <w:rPr>
          <w:spacing w:val="-5"/>
          <w:w w:val="105"/>
          <w:sz w:val="17"/>
        </w:rPr>
        <w:t xml:space="preserve"> </w:t>
      </w:r>
      <w:r>
        <w:rPr>
          <w:w w:val="105"/>
          <w:sz w:val="17"/>
        </w:rPr>
        <w:t>11.1.12,</w:t>
      </w:r>
      <w:r>
        <w:rPr>
          <w:spacing w:val="-5"/>
          <w:w w:val="105"/>
          <w:sz w:val="17"/>
        </w:rPr>
        <w:t xml:space="preserve"> </w:t>
      </w:r>
      <w:r>
        <w:rPr>
          <w:w w:val="105"/>
          <w:sz w:val="17"/>
        </w:rPr>
        <w:t>incidente</w:t>
      </w:r>
      <w:r>
        <w:rPr>
          <w:spacing w:val="-5"/>
          <w:w w:val="105"/>
          <w:sz w:val="17"/>
        </w:rPr>
        <w:t xml:space="preserve"> </w:t>
      </w:r>
      <w:r>
        <w:rPr>
          <w:w w:val="105"/>
          <w:sz w:val="17"/>
        </w:rPr>
        <w:t>sobre</w:t>
      </w:r>
      <w:r>
        <w:rPr>
          <w:spacing w:val="-5"/>
          <w:w w:val="105"/>
          <w:sz w:val="17"/>
        </w:rPr>
        <w:t xml:space="preserve"> </w:t>
      </w:r>
      <w:r>
        <w:rPr>
          <w:w w:val="105"/>
          <w:sz w:val="17"/>
        </w:rPr>
        <w:t>o</w:t>
      </w:r>
      <w:r>
        <w:rPr>
          <w:spacing w:val="-5"/>
          <w:w w:val="105"/>
          <w:sz w:val="17"/>
        </w:rPr>
        <w:t xml:space="preserve"> </w:t>
      </w:r>
      <w:r>
        <w:rPr>
          <w:w w:val="105"/>
          <w:sz w:val="17"/>
        </w:rPr>
        <w:t>valor</w:t>
      </w:r>
      <w:r>
        <w:rPr>
          <w:spacing w:val="-6"/>
          <w:w w:val="105"/>
          <w:sz w:val="17"/>
        </w:rPr>
        <w:t xml:space="preserve"> </w:t>
      </w:r>
      <w:r>
        <w:rPr>
          <w:w w:val="105"/>
          <w:sz w:val="17"/>
        </w:rPr>
        <w:t>anual</w:t>
      </w:r>
      <w:r>
        <w:rPr>
          <w:spacing w:val="-5"/>
          <w:w w:val="105"/>
          <w:sz w:val="17"/>
        </w:rPr>
        <w:t xml:space="preserve"> </w:t>
      </w:r>
      <w:r>
        <w:rPr>
          <w:w w:val="105"/>
          <w:sz w:val="17"/>
        </w:rPr>
        <w:t>do</w:t>
      </w:r>
      <w:r>
        <w:rPr>
          <w:spacing w:val="-5"/>
          <w:w w:val="105"/>
          <w:sz w:val="17"/>
        </w:rPr>
        <w:t xml:space="preserve"> </w:t>
      </w:r>
      <w:r>
        <w:rPr>
          <w:spacing w:val="-2"/>
          <w:w w:val="105"/>
          <w:sz w:val="17"/>
        </w:rPr>
        <w:t>Contrato;</w:t>
      </w:r>
    </w:p>
    <w:p w14:paraId="59ECC2F2">
      <w:pPr>
        <w:pStyle w:val="9"/>
        <w:numPr>
          <w:ilvl w:val="3"/>
          <w:numId w:val="47"/>
        </w:numPr>
        <w:tabs>
          <w:tab w:val="left" w:pos="927"/>
        </w:tabs>
        <w:spacing w:before="43" w:after="0" w:line="240" w:lineRule="auto"/>
        <w:ind w:left="927" w:right="0" w:hanging="611"/>
        <w:jc w:val="left"/>
        <w:rPr>
          <w:sz w:val="17"/>
        </w:rPr>
      </w:pPr>
      <w:r>
        <w:rPr>
          <w:w w:val="105"/>
          <w:sz w:val="17"/>
        </w:rPr>
        <w:t>Na</w:t>
      </w:r>
      <w:r>
        <w:rPr>
          <w:spacing w:val="-5"/>
          <w:w w:val="105"/>
          <w:sz w:val="17"/>
        </w:rPr>
        <w:t xml:space="preserve"> </w:t>
      </w:r>
      <w:r>
        <w:rPr>
          <w:w w:val="105"/>
          <w:sz w:val="17"/>
        </w:rPr>
        <w:t>hipótese</w:t>
      </w:r>
      <w:r>
        <w:rPr>
          <w:spacing w:val="-5"/>
          <w:w w:val="105"/>
          <w:sz w:val="17"/>
        </w:rPr>
        <w:t xml:space="preserve"> </w:t>
      </w:r>
      <w:r>
        <w:rPr>
          <w:w w:val="105"/>
          <w:sz w:val="17"/>
        </w:rPr>
        <w:t>de</w:t>
      </w:r>
      <w:r>
        <w:rPr>
          <w:spacing w:val="-4"/>
          <w:w w:val="105"/>
          <w:sz w:val="17"/>
        </w:rPr>
        <w:t xml:space="preserve"> </w:t>
      </w:r>
      <w:r>
        <w:rPr>
          <w:w w:val="105"/>
          <w:sz w:val="17"/>
        </w:rPr>
        <w:t>a</w:t>
      </w:r>
      <w:r>
        <w:rPr>
          <w:spacing w:val="-5"/>
          <w:w w:val="105"/>
          <w:sz w:val="17"/>
        </w:rPr>
        <w:t xml:space="preserve"> </w:t>
      </w:r>
      <w:r>
        <w:rPr>
          <w:w w:val="105"/>
          <w:sz w:val="17"/>
        </w:rPr>
        <w:t>infração</w:t>
      </w:r>
      <w:r>
        <w:rPr>
          <w:spacing w:val="-5"/>
          <w:w w:val="105"/>
          <w:sz w:val="17"/>
        </w:rPr>
        <w:t xml:space="preserve"> </w:t>
      </w:r>
      <w:r>
        <w:rPr>
          <w:w w:val="105"/>
          <w:sz w:val="17"/>
        </w:rPr>
        <w:t>ser</w:t>
      </w:r>
      <w:r>
        <w:rPr>
          <w:spacing w:val="-4"/>
          <w:w w:val="105"/>
          <w:sz w:val="17"/>
        </w:rPr>
        <w:t xml:space="preserve"> </w:t>
      </w:r>
      <w:r>
        <w:rPr>
          <w:w w:val="105"/>
          <w:sz w:val="17"/>
        </w:rPr>
        <w:t>cometida</w:t>
      </w:r>
      <w:r>
        <w:rPr>
          <w:spacing w:val="-5"/>
          <w:w w:val="105"/>
          <w:sz w:val="17"/>
        </w:rPr>
        <w:t xml:space="preserve"> </w:t>
      </w:r>
      <w:r>
        <w:rPr>
          <w:w w:val="105"/>
          <w:sz w:val="17"/>
        </w:rPr>
        <w:t>antes</w:t>
      </w:r>
      <w:r>
        <w:rPr>
          <w:spacing w:val="-4"/>
          <w:w w:val="105"/>
          <w:sz w:val="17"/>
        </w:rPr>
        <w:t xml:space="preserve"> </w:t>
      </w:r>
      <w:r>
        <w:rPr>
          <w:w w:val="105"/>
          <w:sz w:val="17"/>
        </w:rPr>
        <w:t>da</w:t>
      </w:r>
      <w:r>
        <w:rPr>
          <w:spacing w:val="-5"/>
          <w:w w:val="105"/>
          <w:sz w:val="17"/>
        </w:rPr>
        <w:t xml:space="preserve"> </w:t>
      </w:r>
      <w:r>
        <w:rPr>
          <w:w w:val="105"/>
          <w:sz w:val="17"/>
        </w:rPr>
        <w:t>celebração</w:t>
      </w:r>
      <w:r>
        <w:rPr>
          <w:spacing w:val="-5"/>
          <w:w w:val="105"/>
          <w:sz w:val="17"/>
        </w:rPr>
        <w:t xml:space="preserve"> </w:t>
      </w:r>
      <w:r>
        <w:rPr>
          <w:w w:val="105"/>
          <w:sz w:val="17"/>
        </w:rPr>
        <w:t>do</w:t>
      </w:r>
      <w:r>
        <w:rPr>
          <w:spacing w:val="-4"/>
          <w:w w:val="105"/>
          <w:sz w:val="17"/>
        </w:rPr>
        <w:t xml:space="preserve"> </w:t>
      </w:r>
      <w:r>
        <w:rPr>
          <w:w w:val="105"/>
          <w:sz w:val="17"/>
        </w:rPr>
        <w:t>contrato,</w:t>
      </w:r>
      <w:r>
        <w:rPr>
          <w:spacing w:val="-5"/>
          <w:w w:val="105"/>
          <w:sz w:val="17"/>
        </w:rPr>
        <w:t xml:space="preserve"> </w:t>
      </w:r>
      <w:r>
        <w:rPr>
          <w:w w:val="105"/>
          <w:sz w:val="17"/>
        </w:rPr>
        <w:t>a</w:t>
      </w:r>
      <w:r>
        <w:rPr>
          <w:spacing w:val="-4"/>
          <w:w w:val="105"/>
          <w:sz w:val="17"/>
        </w:rPr>
        <w:t xml:space="preserve"> </w:t>
      </w:r>
      <w:r>
        <w:rPr>
          <w:w w:val="105"/>
          <w:sz w:val="17"/>
        </w:rPr>
        <w:t>base</w:t>
      </w:r>
      <w:r>
        <w:rPr>
          <w:spacing w:val="-5"/>
          <w:w w:val="105"/>
          <w:sz w:val="17"/>
        </w:rPr>
        <w:t xml:space="preserve"> </w:t>
      </w:r>
      <w:r>
        <w:rPr>
          <w:w w:val="105"/>
          <w:sz w:val="17"/>
        </w:rPr>
        <w:t>de</w:t>
      </w:r>
      <w:r>
        <w:rPr>
          <w:spacing w:val="-5"/>
          <w:w w:val="105"/>
          <w:sz w:val="17"/>
        </w:rPr>
        <w:t xml:space="preserve"> </w:t>
      </w:r>
      <w:r>
        <w:rPr>
          <w:w w:val="105"/>
          <w:sz w:val="17"/>
        </w:rPr>
        <w:t>cálculo</w:t>
      </w:r>
      <w:r>
        <w:rPr>
          <w:spacing w:val="-4"/>
          <w:w w:val="105"/>
          <w:sz w:val="17"/>
        </w:rPr>
        <w:t xml:space="preserve"> </w:t>
      </w:r>
      <w:r>
        <w:rPr>
          <w:w w:val="105"/>
          <w:sz w:val="17"/>
        </w:rPr>
        <w:t>da</w:t>
      </w:r>
      <w:r>
        <w:rPr>
          <w:spacing w:val="-5"/>
          <w:w w:val="105"/>
          <w:sz w:val="17"/>
        </w:rPr>
        <w:t xml:space="preserve"> </w:t>
      </w:r>
      <w:r>
        <w:rPr>
          <w:w w:val="105"/>
          <w:sz w:val="17"/>
        </w:rPr>
        <w:t>multa</w:t>
      </w:r>
      <w:r>
        <w:rPr>
          <w:spacing w:val="-4"/>
          <w:w w:val="105"/>
          <w:sz w:val="17"/>
        </w:rPr>
        <w:t xml:space="preserve"> </w:t>
      </w:r>
      <w:r>
        <w:rPr>
          <w:w w:val="105"/>
          <w:sz w:val="17"/>
        </w:rPr>
        <w:t>do</w:t>
      </w:r>
      <w:r>
        <w:rPr>
          <w:spacing w:val="-5"/>
          <w:w w:val="105"/>
          <w:sz w:val="17"/>
        </w:rPr>
        <w:t xml:space="preserve"> </w:t>
      </w:r>
      <w:r>
        <w:rPr>
          <w:w w:val="105"/>
          <w:sz w:val="17"/>
        </w:rPr>
        <w:t>item</w:t>
      </w:r>
      <w:r>
        <w:rPr>
          <w:spacing w:val="-5"/>
          <w:w w:val="105"/>
          <w:sz w:val="17"/>
        </w:rPr>
        <w:t xml:space="preserve"> </w:t>
      </w:r>
      <w:r>
        <w:rPr>
          <w:w w:val="105"/>
          <w:sz w:val="17"/>
        </w:rPr>
        <w:t>11.2.2</w:t>
      </w:r>
      <w:r>
        <w:rPr>
          <w:spacing w:val="-4"/>
          <w:w w:val="105"/>
          <w:sz w:val="17"/>
        </w:rPr>
        <w:t xml:space="preserve"> </w:t>
      </w:r>
      <w:r>
        <w:rPr>
          <w:w w:val="105"/>
          <w:sz w:val="17"/>
        </w:rPr>
        <w:t>será</w:t>
      </w:r>
      <w:r>
        <w:rPr>
          <w:spacing w:val="-5"/>
          <w:w w:val="105"/>
          <w:sz w:val="17"/>
        </w:rPr>
        <w:t xml:space="preserve"> </w:t>
      </w:r>
      <w:r>
        <w:rPr>
          <w:w w:val="105"/>
          <w:sz w:val="17"/>
        </w:rPr>
        <w:t>o</w:t>
      </w:r>
      <w:r>
        <w:rPr>
          <w:spacing w:val="-5"/>
          <w:w w:val="105"/>
          <w:sz w:val="17"/>
        </w:rPr>
        <w:t xml:space="preserve"> </w:t>
      </w:r>
      <w:r>
        <w:rPr>
          <w:w w:val="105"/>
          <w:sz w:val="17"/>
        </w:rPr>
        <w:t>valor</w:t>
      </w:r>
      <w:r>
        <w:rPr>
          <w:spacing w:val="-4"/>
          <w:w w:val="105"/>
          <w:sz w:val="17"/>
        </w:rPr>
        <w:t xml:space="preserve"> </w:t>
      </w:r>
      <w:r>
        <w:rPr>
          <w:w w:val="105"/>
          <w:sz w:val="17"/>
        </w:rPr>
        <w:t>anual</w:t>
      </w:r>
      <w:r>
        <w:rPr>
          <w:spacing w:val="-5"/>
          <w:w w:val="105"/>
          <w:sz w:val="17"/>
        </w:rPr>
        <w:t xml:space="preserve"> </w:t>
      </w:r>
      <w:r>
        <w:rPr>
          <w:w w:val="105"/>
          <w:sz w:val="17"/>
        </w:rPr>
        <w:t>estimado</w:t>
      </w:r>
      <w:r>
        <w:rPr>
          <w:spacing w:val="-4"/>
          <w:w w:val="105"/>
          <w:sz w:val="17"/>
        </w:rPr>
        <w:t xml:space="preserve"> </w:t>
      </w:r>
      <w:r>
        <w:rPr>
          <w:w w:val="105"/>
          <w:sz w:val="17"/>
        </w:rPr>
        <w:t>da</w:t>
      </w:r>
      <w:r>
        <w:rPr>
          <w:spacing w:val="-5"/>
          <w:w w:val="105"/>
          <w:sz w:val="17"/>
        </w:rPr>
        <w:t xml:space="preserve"> </w:t>
      </w:r>
      <w:r>
        <w:rPr>
          <w:spacing w:val="-2"/>
          <w:w w:val="105"/>
          <w:sz w:val="17"/>
        </w:rPr>
        <w:t>contratação.</w:t>
      </w:r>
    </w:p>
    <w:p w14:paraId="5B443265">
      <w:pPr>
        <w:pStyle w:val="9"/>
        <w:numPr>
          <w:ilvl w:val="3"/>
          <w:numId w:val="47"/>
        </w:numPr>
        <w:tabs>
          <w:tab w:val="left" w:pos="927"/>
        </w:tabs>
        <w:spacing w:before="44" w:after="0" w:line="240" w:lineRule="auto"/>
        <w:ind w:left="927" w:right="0" w:hanging="611"/>
        <w:jc w:val="left"/>
        <w:rPr>
          <w:sz w:val="17"/>
        </w:rPr>
      </w:pPr>
      <w:r>
        <w:rPr>
          <w:w w:val="105"/>
          <w:sz w:val="17"/>
        </w:rPr>
        <w:t>Em</w:t>
      </w:r>
      <w:r>
        <w:rPr>
          <w:spacing w:val="-5"/>
          <w:w w:val="105"/>
          <w:sz w:val="17"/>
        </w:rPr>
        <w:t xml:space="preserve"> </w:t>
      </w:r>
      <w:r>
        <w:rPr>
          <w:w w:val="105"/>
          <w:sz w:val="17"/>
        </w:rPr>
        <w:t>caso</w:t>
      </w:r>
      <w:r>
        <w:rPr>
          <w:spacing w:val="-5"/>
          <w:w w:val="105"/>
          <w:sz w:val="17"/>
        </w:rPr>
        <w:t xml:space="preserve"> </w:t>
      </w:r>
      <w:r>
        <w:rPr>
          <w:w w:val="105"/>
          <w:sz w:val="17"/>
        </w:rPr>
        <w:t>de</w:t>
      </w:r>
      <w:r>
        <w:rPr>
          <w:spacing w:val="-4"/>
          <w:w w:val="105"/>
          <w:sz w:val="17"/>
        </w:rPr>
        <w:t xml:space="preserve"> </w:t>
      </w:r>
      <w:r>
        <w:rPr>
          <w:w w:val="105"/>
          <w:sz w:val="17"/>
        </w:rPr>
        <w:t>reincidência,</w:t>
      </w:r>
      <w:r>
        <w:rPr>
          <w:spacing w:val="-5"/>
          <w:w w:val="105"/>
          <w:sz w:val="17"/>
        </w:rPr>
        <w:t xml:space="preserve"> </w:t>
      </w:r>
      <w:r>
        <w:rPr>
          <w:w w:val="105"/>
          <w:sz w:val="17"/>
        </w:rPr>
        <w:t>o</w:t>
      </w:r>
      <w:r>
        <w:rPr>
          <w:spacing w:val="-5"/>
          <w:w w:val="105"/>
          <w:sz w:val="17"/>
        </w:rPr>
        <w:t xml:space="preserve"> </w:t>
      </w:r>
      <w:r>
        <w:rPr>
          <w:w w:val="105"/>
          <w:sz w:val="17"/>
        </w:rPr>
        <w:t>valor</w:t>
      </w:r>
      <w:r>
        <w:rPr>
          <w:spacing w:val="-4"/>
          <w:w w:val="105"/>
          <w:sz w:val="17"/>
        </w:rPr>
        <w:t xml:space="preserve"> </w:t>
      </w:r>
      <w:r>
        <w:rPr>
          <w:w w:val="105"/>
          <w:sz w:val="17"/>
        </w:rPr>
        <w:t>total</w:t>
      </w:r>
      <w:r>
        <w:rPr>
          <w:spacing w:val="-5"/>
          <w:w w:val="105"/>
          <w:sz w:val="17"/>
        </w:rPr>
        <w:t xml:space="preserve"> </w:t>
      </w:r>
      <w:r>
        <w:rPr>
          <w:w w:val="105"/>
          <w:sz w:val="17"/>
        </w:rPr>
        <w:t>das</w:t>
      </w:r>
      <w:r>
        <w:rPr>
          <w:spacing w:val="-5"/>
          <w:w w:val="105"/>
          <w:sz w:val="17"/>
        </w:rPr>
        <w:t xml:space="preserve"> </w:t>
      </w:r>
      <w:r>
        <w:rPr>
          <w:w w:val="105"/>
          <w:sz w:val="17"/>
        </w:rPr>
        <w:t>multas</w:t>
      </w:r>
      <w:r>
        <w:rPr>
          <w:spacing w:val="-4"/>
          <w:w w:val="105"/>
          <w:sz w:val="17"/>
        </w:rPr>
        <w:t xml:space="preserve"> </w:t>
      </w:r>
      <w:r>
        <w:rPr>
          <w:w w:val="105"/>
          <w:sz w:val="17"/>
        </w:rPr>
        <w:t>administrativas</w:t>
      </w:r>
      <w:r>
        <w:rPr>
          <w:spacing w:val="-5"/>
          <w:w w:val="105"/>
          <w:sz w:val="17"/>
        </w:rPr>
        <w:t xml:space="preserve"> </w:t>
      </w:r>
      <w:r>
        <w:rPr>
          <w:w w:val="105"/>
          <w:sz w:val="17"/>
        </w:rPr>
        <w:t>aplicadas</w:t>
      </w:r>
      <w:r>
        <w:rPr>
          <w:spacing w:val="-5"/>
          <w:w w:val="105"/>
          <w:sz w:val="17"/>
        </w:rPr>
        <w:t xml:space="preserve"> </w:t>
      </w:r>
      <w:r>
        <w:rPr>
          <w:w w:val="105"/>
          <w:sz w:val="17"/>
        </w:rPr>
        <w:t>não</w:t>
      </w:r>
      <w:r>
        <w:rPr>
          <w:spacing w:val="-4"/>
          <w:w w:val="105"/>
          <w:sz w:val="17"/>
        </w:rPr>
        <w:t xml:space="preserve"> </w:t>
      </w:r>
      <w:r>
        <w:rPr>
          <w:w w:val="105"/>
          <w:sz w:val="17"/>
        </w:rPr>
        <w:t>poderá</w:t>
      </w:r>
      <w:r>
        <w:rPr>
          <w:spacing w:val="-5"/>
          <w:w w:val="105"/>
          <w:sz w:val="17"/>
        </w:rPr>
        <w:t xml:space="preserve"> </w:t>
      </w:r>
      <w:r>
        <w:rPr>
          <w:w w:val="105"/>
          <w:sz w:val="17"/>
        </w:rPr>
        <w:t>exceder</w:t>
      </w:r>
      <w:r>
        <w:rPr>
          <w:spacing w:val="-5"/>
          <w:w w:val="105"/>
          <w:sz w:val="17"/>
        </w:rPr>
        <w:t xml:space="preserve"> </w:t>
      </w:r>
      <w:r>
        <w:rPr>
          <w:w w:val="105"/>
          <w:sz w:val="17"/>
        </w:rPr>
        <w:t>o</w:t>
      </w:r>
      <w:r>
        <w:rPr>
          <w:spacing w:val="-4"/>
          <w:w w:val="105"/>
          <w:sz w:val="17"/>
        </w:rPr>
        <w:t xml:space="preserve"> </w:t>
      </w:r>
      <w:r>
        <w:rPr>
          <w:w w:val="105"/>
          <w:sz w:val="17"/>
        </w:rPr>
        <w:t>limite</w:t>
      </w:r>
      <w:r>
        <w:rPr>
          <w:spacing w:val="-5"/>
          <w:w w:val="105"/>
          <w:sz w:val="17"/>
        </w:rPr>
        <w:t xml:space="preserve"> </w:t>
      </w:r>
      <w:r>
        <w:rPr>
          <w:w w:val="105"/>
          <w:sz w:val="17"/>
        </w:rPr>
        <w:t>de</w:t>
      </w:r>
      <w:r>
        <w:rPr>
          <w:spacing w:val="-5"/>
          <w:w w:val="105"/>
          <w:sz w:val="17"/>
        </w:rPr>
        <w:t xml:space="preserve"> </w:t>
      </w:r>
      <w:r>
        <w:rPr>
          <w:w w:val="105"/>
          <w:sz w:val="17"/>
        </w:rPr>
        <w:t>30%</w:t>
      </w:r>
      <w:r>
        <w:rPr>
          <w:spacing w:val="-4"/>
          <w:w w:val="105"/>
          <w:sz w:val="17"/>
        </w:rPr>
        <w:t xml:space="preserve"> </w:t>
      </w:r>
      <w:r>
        <w:rPr>
          <w:w w:val="105"/>
          <w:sz w:val="17"/>
        </w:rPr>
        <w:t>(trinta</w:t>
      </w:r>
      <w:r>
        <w:rPr>
          <w:spacing w:val="-5"/>
          <w:w w:val="105"/>
          <w:sz w:val="17"/>
        </w:rPr>
        <w:t xml:space="preserve"> </w:t>
      </w:r>
      <w:r>
        <w:rPr>
          <w:w w:val="105"/>
          <w:sz w:val="17"/>
        </w:rPr>
        <w:t>por</w:t>
      </w:r>
      <w:r>
        <w:rPr>
          <w:spacing w:val="-5"/>
          <w:w w:val="105"/>
          <w:sz w:val="17"/>
        </w:rPr>
        <w:t xml:space="preserve"> </w:t>
      </w:r>
      <w:r>
        <w:rPr>
          <w:w w:val="105"/>
          <w:sz w:val="17"/>
        </w:rPr>
        <w:t>cento)</w:t>
      </w:r>
      <w:r>
        <w:rPr>
          <w:spacing w:val="-4"/>
          <w:w w:val="105"/>
          <w:sz w:val="17"/>
        </w:rPr>
        <w:t xml:space="preserve"> </w:t>
      </w:r>
      <w:r>
        <w:rPr>
          <w:w w:val="105"/>
          <w:sz w:val="17"/>
        </w:rPr>
        <w:t>sobre</w:t>
      </w:r>
      <w:r>
        <w:rPr>
          <w:spacing w:val="-5"/>
          <w:w w:val="105"/>
          <w:sz w:val="17"/>
        </w:rPr>
        <w:t xml:space="preserve"> </w:t>
      </w:r>
      <w:r>
        <w:rPr>
          <w:w w:val="105"/>
          <w:sz w:val="17"/>
        </w:rPr>
        <w:t>o</w:t>
      </w:r>
      <w:r>
        <w:rPr>
          <w:spacing w:val="-5"/>
          <w:w w:val="105"/>
          <w:sz w:val="17"/>
        </w:rPr>
        <w:t xml:space="preserve"> </w:t>
      </w:r>
      <w:r>
        <w:rPr>
          <w:w w:val="105"/>
          <w:sz w:val="17"/>
        </w:rPr>
        <w:t>valor</w:t>
      </w:r>
      <w:r>
        <w:rPr>
          <w:spacing w:val="-4"/>
          <w:w w:val="105"/>
          <w:sz w:val="17"/>
        </w:rPr>
        <w:t xml:space="preserve"> </w:t>
      </w:r>
      <w:r>
        <w:rPr>
          <w:w w:val="105"/>
          <w:sz w:val="17"/>
        </w:rPr>
        <w:t>total</w:t>
      </w:r>
      <w:r>
        <w:rPr>
          <w:spacing w:val="-5"/>
          <w:w w:val="105"/>
          <w:sz w:val="17"/>
        </w:rPr>
        <w:t xml:space="preserve"> </w:t>
      </w:r>
      <w:r>
        <w:rPr>
          <w:w w:val="105"/>
          <w:sz w:val="17"/>
        </w:rPr>
        <w:t>do</w:t>
      </w:r>
      <w:r>
        <w:rPr>
          <w:spacing w:val="-5"/>
          <w:w w:val="105"/>
          <w:sz w:val="17"/>
        </w:rPr>
        <w:t xml:space="preserve"> </w:t>
      </w:r>
      <w:r>
        <w:rPr>
          <w:spacing w:val="-2"/>
          <w:w w:val="105"/>
          <w:sz w:val="17"/>
        </w:rPr>
        <w:t>Contrato.</w:t>
      </w:r>
    </w:p>
    <w:p w14:paraId="2AA02531">
      <w:pPr>
        <w:pStyle w:val="9"/>
        <w:numPr>
          <w:ilvl w:val="3"/>
          <w:numId w:val="47"/>
        </w:numPr>
        <w:tabs>
          <w:tab w:val="left" w:pos="930"/>
        </w:tabs>
        <w:spacing w:before="44" w:after="0" w:line="292" w:lineRule="auto"/>
        <w:ind w:left="316" w:right="299" w:firstLine="0"/>
        <w:jc w:val="left"/>
        <w:rPr>
          <w:sz w:val="17"/>
        </w:rPr>
      </w:pPr>
      <w:r>
        <w:rPr>
          <w:w w:val="105"/>
          <w:sz w:val="17"/>
        </w:rPr>
        <w:t>Se</w:t>
      </w:r>
      <w:r>
        <w:rPr>
          <w:spacing w:val="-5"/>
          <w:w w:val="105"/>
          <w:sz w:val="17"/>
        </w:rPr>
        <w:t xml:space="preserve"> </w:t>
      </w:r>
      <w:r>
        <w:rPr>
          <w:w w:val="105"/>
          <w:sz w:val="17"/>
        </w:rPr>
        <w:t>a</w:t>
      </w:r>
      <w:r>
        <w:rPr>
          <w:spacing w:val="-4"/>
          <w:w w:val="105"/>
          <w:sz w:val="17"/>
        </w:rPr>
        <w:t xml:space="preserve"> </w:t>
      </w:r>
      <w:r>
        <w:rPr>
          <w:w w:val="105"/>
          <w:sz w:val="17"/>
        </w:rPr>
        <w:t>multa</w:t>
      </w:r>
      <w:r>
        <w:rPr>
          <w:spacing w:val="-4"/>
          <w:w w:val="105"/>
          <w:sz w:val="17"/>
        </w:rPr>
        <w:t xml:space="preserve"> </w:t>
      </w:r>
      <w:r>
        <w:rPr>
          <w:w w:val="105"/>
          <w:sz w:val="17"/>
        </w:rPr>
        <w:t>aplicada</w:t>
      </w:r>
      <w:r>
        <w:rPr>
          <w:spacing w:val="-4"/>
          <w:w w:val="105"/>
          <w:sz w:val="17"/>
        </w:rPr>
        <w:t xml:space="preserve"> </w:t>
      </w:r>
      <w:r>
        <w:rPr>
          <w:w w:val="105"/>
          <w:sz w:val="17"/>
        </w:rPr>
        <w:t>e</w:t>
      </w:r>
      <w:r>
        <w:rPr>
          <w:spacing w:val="-4"/>
          <w:w w:val="105"/>
          <w:sz w:val="17"/>
        </w:rPr>
        <w:t xml:space="preserve"> </w:t>
      </w:r>
      <w:r>
        <w:rPr>
          <w:w w:val="105"/>
          <w:sz w:val="17"/>
        </w:rPr>
        <w:t>as</w:t>
      </w:r>
      <w:r>
        <w:rPr>
          <w:spacing w:val="-4"/>
          <w:w w:val="105"/>
          <w:sz w:val="17"/>
        </w:rPr>
        <w:t xml:space="preserve"> </w:t>
      </w:r>
      <w:r>
        <w:rPr>
          <w:w w:val="105"/>
          <w:sz w:val="17"/>
        </w:rPr>
        <w:t>indenizações</w:t>
      </w:r>
      <w:r>
        <w:rPr>
          <w:spacing w:val="-4"/>
          <w:w w:val="105"/>
          <w:sz w:val="17"/>
        </w:rPr>
        <w:t xml:space="preserve"> </w:t>
      </w:r>
      <w:r>
        <w:rPr>
          <w:w w:val="105"/>
          <w:sz w:val="17"/>
        </w:rPr>
        <w:t>cabíveis</w:t>
      </w:r>
      <w:r>
        <w:rPr>
          <w:spacing w:val="-4"/>
          <w:w w:val="105"/>
          <w:sz w:val="17"/>
        </w:rPr>
        <w:t xml:space="preserve"> </w:t>
      </w:r>
      <w:r>
        <w:rPr>
          <w:w w:val="105"/>
          <w:sz w:val="17"/>
        </w:rPr>
        <w:t>forem</w:t>
      </w:r>
      <w:r>
        <w:rPr>
          <w:spacing w:val="-4"/>
          <w:w w:val="105"/>
          <w:sz w:val="17"/>
        </w:rPr>
        <w:t xml:space="preserve"> </w:t>
      </w:r>
      <w:r>
        <w:rPr>
          <w:w w:val="105"/>
          <w:sz w:val="17"/>
        </w:rPr>
        <w:t>superiores</w:t>
      </w:r>
      <w:r>
        <w:rPr>
          <w:spacing w:val="-4"/>
          <w:w w:val="105"/>
          <w:sz w:val="17"/>
        </w:rPr>
        <w:t xml:space="preserve"> </w:t>
      </w:r>
      <w:r>
        <w:rPr>
          <w:w w:val="105"/>
          <w:sz w:val="17"/>
        </w:rPr>
        <w:t>ao</w:t>
      </w:r>
      <w:r>
        <w:rPr>
          <w:spacing w:val="-4"/>
          <w:w w:val="105"/>
          <w:sz w:val="17"/>
        </w:rPr>
        <w:t xml:space="preserve"> </w:t>
      </w:r>
      <w:r>
        <w:rPr>
          <w:w w:val="105"/>
          <w:sz w:val="17"/>
        </w:rPr>
        <w:t>valor</w:t>
      </w:r>
      <w:r>
        <w:rPr>
          <w:spacing w:val="-4"/>
          <w:w w:val="105"/>
          <w:sz w:val="17"/>
        </w:rPr>
        <w:t xml:space="preserve"> </w:t>
      </w:r>
      <w:r>
        <w:rPr>
          <w:w w:val="105"/>
          <w:sz w:val="17"/>
        </w:rPr>
        <w:t>de</w:t>
      </w:r>
      <w:r>
        <w:rPr>
          <w:spacing w:val="-4"/>
          <w:w w:val="105"/>
          <w:sz w:val="17"/>
        </w:rPr>
        <w:t xml:space="preserve"> </w:t>
      </w:r>
      <w:r>
        <w:rPr>
          <w:w w:val="105"/>
          <w:sz w:val="17"/>
        </w:rPr>
        <w:t>pagamento</w:t>
      </w:r>
      <w:r>
        <w:rPr>
          <w:spacing w:val="-4"/>
          <w:w w:val="105"/>
          <w:sz w:val="17"/>
        </w:rPr>
        <w:t xml:space="preserve"> </w:t>
      </w:r>
      <w:r>
        <w:rPr>
          <w:w w:val="105"/>
          <w:sz w:val="17"/>
        </w:rPr>
        <w:t>eventualmente</w:t>
      </w:r>
      <w:r>
        <w:rPr>
          <w:spacing w:val="-4"/>
          <w:w w:val="105"/>
          <w:sz w:val="17"/>
        </w:rPr>
        <w:t xml:space="preserve"> </w:t>
      </w:r>
      <w:r>
        <w:rPr>
          <w:w w:val="105"/>
          <w:sz w:val="17"/>
        </w:rPr>
        <w:t>devido</w:t>
      </w:r>
      <w:r>
        <w:rPr>
          <w:spacing w:val="-4"/>
          <w:w w:val="105"/>
          <w:sz w:val="17"/>
        </w:rPr>
        <w:t xml:space="preserve"> </w:t>
      </w:r>
      <w:r>
        <w:rPr>
          <w:w w:val="105"/>
          <w:sz w:val="17"/>
        </w:rPr>
        <w:t>pela</w:t>
      </w:r>
      <w:r>
        <w:rPr>
          <w:spacing w:val="-12"/>
          <w:w w:val="105"/>
          <w:sz w:val="17"/>
        </w:rPr>
        <w:t xml:space="preserve"> </w:t>
      </w:r>
      <w:r>
        <w:rPr>
          <w:w w:val="105"/>
          <w:sz w:val="17"/>
        </w:rPr>
        <w:t>Administração</w:t>
      </w:r>
      <w:r>
        <w:rPr>
          <w:spacing w:val="-3"/>
          <w:w w:val="105"/>
          <w:sz w:val="17"/>
        </w:rPr>
        <w:t xml:space="preserve"> </w:t>
      </w:r>
      <w:r>
        <w:rPr>
          <w:w w:val="105"/>
          <w:sz w:val="17"/>
        </w:rPr>
        <w:t>ao</w:t>
      </w:r>
      <w:r>
        <w:rPr>
          <w:spacing w:val="-4"/>
          <w:w w:val="105"/>
          <w:sz w:val="17"/>
        </w:rPr>
        <w:t xml:space="preserve"> </w:t>
      </w:r>
      <w:r>
        <w:rPr>
          <w:b/>
          <w:w w:val="105"/>
          <w:sz w:val="17"/>
        </w:rPr>
        <w:t>CONTRATADO</w:t>
      </w:r>
      <w:r>
        <w:rPr>
          <w:w w:val="105"/>
          <w:sz w:val="17"/>
        </w:rPr>
        <w:t>,</w:t>
      </w:r>
      <w:r>
        <w:rPr>
          <w:spacing w:val="-4"/>
          <w:w w:val="105"/>
          <w:sz w:val="17"/>
        </w:rPr>
        <w:t xml:space="preserve"> </w:t>
      </w:r>
      <w:r>
        <w:rPr>
          <w:w w:val="105"/>
          <w:sz w:val="17"/>
        </w:rPr>
        <w:t>além</w:t>
      </w:r>
      <w:r>
        <w:rPr>
          <w:spacing w:val="-4"/>
          <w:w w:val="105"/>
          <w:sz w:val="17"/>
        </w:rPr>
        <w:t xml:space="preserve"> </w:t>
      </w:r>
      <w:r>
        <w:rPr>
          <w:w w:val="105"/>
          <w:sz w:val="17"/>
        </w:rPr>
        <w:t>da</w:t>
      </w:r>
      <w:r>
        <w:rPr>
          <w:spacing w:val="-4"/>
          <w:w w:val="105"/>
          <w:sz w:val="17"/>
        </w:rPr>
        <w:t xml:space="preserve"> </w:t>
      </w:r>
      <w:r>
        <w:rPr>
          <w:w w:val="105"/>
          <w:sz w:val="17"/>
        </w:rPr>
        <w:t>perda</w:t>
      </w:r>
      <w:r>
        <w:rPr>
          <w:spacing w:val="-4"/>
          <w:w w:val="105"/>
          <w:sz w:val="17"/>
        </w:rPr>
        <w:t xml:space="preserve"> </w:t>
      </w:r>
      <w:r>
        <w:rPr>
          <w:w w:val="105"/>
          <w:sz w:val="17"/>
        </w:rPr>
        <w:t>desse</w:t>
      </w:r>
      <w:r>
        <w:rPr>
          <w:spacing w:val="-4"/>
          <w:w w:val="105"/>
          <w:sz w:val="17"/>
        </w:rPr>
        <w:t xml:space="preserve"> </w:t>
      </w:r>
      <w:r>
        <w:rPr>
          <w:w w:val="105"/>
          <w:sz w:val="17"/>
        </w:rPr>
        <w:t>valor,</w:t>
      </w:r>
      <w:r>
        <w:rPr>
          <w:spacing w:val="-4"/>
          <w:w w:val="105"/>
          <w:sz w:val="17"/>
        </w:rPr>
        <w:t xml:space="preserve"> </w:t>
      </w:r>
      <w:r>
        <w:rPr>
          <w:w w:val="105"/>
          <w:sz w:val="17"/>
        </w:rPr>
        <w:t>a</w:t>
      </w:r>
      <w:r>
        <w:rPr>
          <w:spacing w:val="-4"/>
          <w:w w:val="105"/>
          <w:sz w:val="17"/>
        </w:rPr>
        <w:t xml:space="preserve"> </w:t>
      </w:r>
      <w:r>
        <w:rPr>
          <w:w w:val="105"/>
          <w:sz w:val="17"/>
        </w:rPr>
        <w:t>diferença</w:t>
      </w:r>
      <w:r>
        <w:rPr>
          <w:spacing w:val="-4"/>
          <w:w w:val="105"/>
          <w:sz w:val="17"/>
        </w:rPr>
        <w:t xml:space="preserve"> </w:t>
      </w:r>
      <w:r>
        <w:rPr>
          <w:w w:val="105"/>
          <w:sz w:val="17"/>
        </w:rPr>
        <w:t>será descontada da garantia prestada ou será cobrada judicialmente, na forma do art. 156, § 8º, da Lei nº 14.133/2021, e conforme o procedimento previsto no item 11.13.</w:t>
      </w:r>
    </w:p>
    <w:p w14:paraId="6399A3AD">
      <w:pPr>
        <w:pStyle w:val="9"/>
        <w:numPr>
          <w:ilvl w:val="3"/>
          <w:numId w:val="47"/>
        </w:numPr>
        <w:tabs>
          <w:tab w:val="left" w:pos="917"/>
        </w:tabs>
        <w:spacing w:before="1" w:after="0" w:line="240" w:lineRule="auto"/>
        <w:ind w:left="917" w:right="0" w:hanging="601"/>
        <w:jc w:val="left"/>
        <w:rPr>
          <w:sz w:val="17"/>
        </w:rPr>
      </w:pPr>
      <w:r>
        <w:rPr>
          <w:w w:val="105"/>
          <w:sz w:val="17"/>
        </w:rPr>
        <w:t>A</w:t>
      </w:r>
      <w:r>
        <w:rPr>
          <w:spacing w:val="-12"/>
          <w:w w:val="105"/>
          <w:sz w:val="17"/>
        </w:rPr>
        <w:t xml:space="preserve"> </w:t>
      </w:r>
      <w:r>
        <w:rPr>
          <w:w w:val="105"/>
          <w:sz w:val="17"/>
        </w:rPr>
        <w:t>penalidade</w:t>
      </w:r>
      <w:r>
        <w:rPr>
          <w:spacing w:val="-7"/>
          <w:w w:val="105"/>
          <w:sz w:val="17"/>
        </w:rPr>
        <w:t xml:space="preserve"> </w:t>
      </w:r>
      <w:r>
        <w:rPr>
          <w:w w:val="105"/>
          <w:sz w:val="17"/>
        </w:rPr>
        <w:t>de</w:t>
      </w:r>
      <w:r>
        <w:rPr>
          <w:spacing w:val="-4"/>
          <w:w w:val="105"/>
          <w:sz w:val="17"/>
        </w:rPr>
        <w:t xml:space="preserve"> </w:t>
      </w:r>
      <w:r>
        <w:rPr>
          <w:w w:val="105"/>
          <w:sz w:val="17"/>
        </w:rPr>
        <w:t>multa</w:t>
      </w:r>
      <w:r>
        <w:rPr>
          <w:spacing w:val="-4"/>
          <w:w w:val="105"/>
          <w:sz w:val="17"/>
        </w:rPr>
        <w:t xml:space="preserve"> </w:t>
      </w:r>
      <w:r>
        <w:rPr>
          <w:w w:val="105"/>
          <w:sz w:val="17"/>
        </w:rPr>
        <w:t>pode</w:t>
      </w:r>
      <w:r>
        <w:rPr>
          <w:spacing w:val="-5"/>
          <w:w w:val="105"/>
          <w:sz w:val="17"/>
        </w:rPr>
        <w:t xml:space="preserve"> </w:t>
      </w:r>
      <w:r>
        <w:rPr>
          <w:w w:val="105"/>
          <w:sz w:val="17"/>
        </w:rPr>
        <w:t>ser</w:t>
      </w:r>
      <w:r>
        <w:rPr>
          <w:spacing w:val="-4"/>
          <w:w w:val="105"/>
          <w:sz w:val="17"/>
        </w:rPr>
        <w:t xml:space="preserve"> </w:t>
      </w:r>
      <w:r>
        <w:rPr>
          <w:w w:val="105"/>
          <w:sz w:val="17"/>
        </w:rPr>
        <w:t>aplicada</w:t>
      </w:r>
      <w:r>
        <w:rPr>
          <w:spacing w:val="-5"/>
          <w:w w:val="105"/>
          <w:sz w:val="17"/>
        </w:rPr>
        <w:t xml:space="preserve"> </w:t>
      </w:r>
      <w:r>
        <w:rPr>
          <w:w w:val="105"/>
          <w:sz w:val="17"/>
        </w:rPr>
        <w:t>cumulativamente</w:t>
      </w:r>
      <w:r>
        <w:rPr>
          <w:spacing w:val="-4"/>
          <w:w w:val="105"/>
          <w:sz w:val="17"/>
        </w:rPr>
        <w:t xml:space="preserve"> </w:t>
      </w:r>
      <w:r>
        <w:rPr>
          <w:w w:val="105"/>
          <w:sz w:val="17"/>
        </w:rPr>
        <w:t>com</w:t>
      </w:r>
      <w:r>
        <w:rPr>
          <w:spacing w:val="-5"/>
          <w:w w:val="105"/>
          <w:sz w:val="17"/>
        </w:rPr>
        <w:t xml:space="preserve"> </w:t>
      </w:r>
      <w:r>
        <w:rPr>
          <w:w w:val="105"/>
          <w:sz w:val="17"/>
        </w:rPr>
        <w:t>as</w:t>
      </w:r>
      <w:r>
        <w:rPr>
          <w:spacing w:val="-4"/>
          <w:w w:val="105"/>
          <w:sz w:val="17"/>
        </w:rPr>
        <w:t xml:space="preserve"> </w:t>
      </w:r>
      <w:r>
        <w:rPr>
          <w:w w:val="105"/>
          <w:sz w:val="17"/>
        </w:rPr>
        <w:t>demais</w:t>
      </w:r>
      <w:r>
        <w:rPr>
          <w:spacing w:val="-5"/>
          <w:w w:val="105"/>
          <w:sz w:val="17"/>
        </w:rPr>
        <w:t xml:space="preserve"> </w:t>
      </w:r>
      <w:r>
        <w:rPr>
          <w:w w:val="105"/>
          <w:sz w:val="17"/>
        </w:rPr>
        <w:t>sanções,</w:t>
      </w:r>
      <w:r>
        <w:rPr>
          <w:spacing w:val="-4"/>
          <w:w w:val="105"/>
          <w:sz w:val="17"/>
        </w:rPr>
        <w:t xml:space="preserve"> </w:t>
      </w:r>
      <w:r>
        <w:rPr>
          <w:w w:val="105"/>
          <w:sz w:val="17"/>
        </w:rPr>
        <w:t>na</w:t>
      </w:r>
      <w:r>
        <w:rPr>
          <w:spacing w:val="-4"/>
          <w:w w:val="105"/>
          <w:sz w:val="17"/>
        </w:rPr>
        <w:t xml:space="preserve"> </w:t>
      </w:r>
      <w:r>
        <w:rPr>
          <w:w w:val="105"/>
          <w:sz w:val="17"/>
        </w:rPr>
        <w:t>forma</w:t>
      </w:r>
      <w:r>
        <w:rPr>
          <w:spacing w:val="-5"/>
          <w:w w:val="105"/>
          <w:sz w:val="17"/>
        </w:rPr>
        <w:t xml:space="preserve"> </w:t>
      </w:r>
      <w:r>
        <w:rPr>
          <w:w w:val="105"/>
          <w:sz w:val="17"/>
        </w:rPr>
        <w:t>do</w:t>
      </w:r>
      <w:r>
        <w:rPr>
          <w:spacing w:val="-4"/>
          <w:w w:val="105"/>
          <w:sz w:val="17"/>
        </w:rPr>
        <w:t xml:space="preserve"> </w:t>
      </w:r>
      <w:r>
        <w:rPr>
          <w:w w:val="105"/>
          <w:sz w:val="17"/>
        </w:rPr>
        <w:t>art.</w:t>
      </w:r>
      <w:r>
        <w:rPr>
          <w:spacing w:val="-5"/>
          <w:w w:val="105"/>
          <w:sz w:val="17"/>
        </w:rPr>
        <w:t xml:space="preserve"> </w:t>
      </w:r>
      <w:r>
        <w:rPr>
          <w:w w:val="105"/>
          <w:sz w:val="17"/>
        </w:rPr>
        <w:t>156,</w:t>
      </w:r>
      <w:r>
        <w:rPr>
          <w:spacing w:val="-4"/>
          <w:w w:val="105"/>
          <w:sz w:val="17"/>
        </w:rPr>
        <w:t xml:space="preserve"> </w:t>
      </w:r>
      <w:r>
        <w:rPr>
          <w:w w:val="105"/>
          <w:sz w:val="17"/>
        </w:rPr>
        <w:t>§</w:t>
      </w:r>
      <w:r>
        <w:rPr>
          <w:spacing w:val="-5"/>
          <w:w w:val="105"/>
          <w:sz w:val="17"/>
        </w:rPr>
        <w:t xml:space="preserve"> </w:t>
      </w:r>
      <w:r>
        <w:rPr>
          <w:w w:val="105"/>
          <w:sz w:val="17"/>
        </w:rPr>
        <w:t>7º,</w:t>
      </w:r>
      <w:r>
        <w:rPr>
          <w:spacing w:val="-4"/>
          <w:w w:val="105"/>
          <w:sz w:val="17"/>
        </w:rPr>
        <w:t xml:space="preserve"> </w:t>
      </w:r>
      <w:r>
        <w:rPr>
          <w:w w:val="105"/>
          <w:sz w:val="17"/>
        </w:rPr>
        <w:t>da</w:t>
      </w:r>
      <w:r>
        <w:rPr>
          <w:spacing w:val="-4"/>
          <w:w w:val="105"/>
          <w:sz w:val="17"/>
        </w:rPr>
        <w:t xml:space="preserve"> </w:t>
      </w:r>
      <w:r>
        <w:rPr>
          <w:w w:val="105"/>
          <w:sz w:val="17"/>
        </w:rPr>
        <w:t>Lei</w:t>
      </w:r>
      <w:r>
        <w:rPr>
          <w:spacing w:val="-5"/>
          <w:w w:val="105"/>
          <w:sz w:val="17"/>
        </w:rPr>
        <w:t xml:space="preserve"> </w:t>
      </w:r>
      <w:r>
        <w:rPr>
          <w:w w:val="105"/>
          <w:sz w:val="17"/>
        </w:rPr>
        <w:t>nº</w:t>
      </w:r>
      <w:r>
        <w:rPr>
          <w:spacing w:val="-4"/>
          <w:w w:val="105"/>
          <w:sz w:val="17"/>
        </w:rPr>
        <w:t xml:space="preserve"> </w:t>
      </w:r>
      <w:r>
        <w:rPr>
          <w:spacing w:val="-2"/>
          <w:w w:val="105"/>
          <w:sz w:val="17"/>
        </w:rPr>
        <w:t>14.133/2021.</w:t>
      </w:r>
    </w:p>
    <w:p w14:paraId="1284EF89">
      <w:pPr>
        <w:pStyle w:val="9"/>
        <w:numPr>
          <w:ilvl w:val="2"/>
          <w:numId w:val="47"/>
        </w:numPr>
        <w:tabs>
          <w:tab w:val="left" w:pos="801"/>
        </w:tabs>
        <w:spacing w:before="43" w:after="0" w:line="292" w:lineRule="auto"/>
        <w:ind w:left="316" w:right="299" w:firstLine="0"/>
        <w:jc w:val="both"/>
        <w:rPr>
          <w:sz w:val="17"/>
        </w:rPr>
      </w:pPr>
      <w:r>
        <w:rPr>
          <w:w w:val="105"/>
          <w:sz w:val="17"/>
        </w:rPr>
        <w:t>Impedimento de licitar e contratar, prevista no art. 156, III, § 4º, da Lei nº 14.133/2021, nos casos relacionados os subitens 11.1.2 a 11.1.7, quando não se justificar a imposição de penalidade mais grave, e impedirá o responsável de licitar ou contratar no âmbito da</w:t>
      </w:r>
      <w:r>
        <w:rPr>
          <w:spacing w:val="-9"/>
          <w:w w:val="105"/>
          <w:sz w:val="17"/>
        </w:rPr>
        <w:t xml:space="preserve"> </w:t>
      </w:r>
      <w:r>
        <w:rPr>
          <w:w w:val="105"/>
          <w:sz w:val="17"/>
        </w:rPr>
        <w:t>Administração Pública direta e indireta do Estado, pelo prazo máximo de 3 (três) anos;</w:t>
      </w:r>
    </w:p>
    <w:p w14:paraId="150B0931">
      <w:pPr>
        <w:pStyle w:val="9"/>
        <w:numPr>
          <w:ilvl w:val="2"/>
          <w:numId w:val="47"/>
        </w:numPr>
        <w:tabs>
          <w:tab w:val="left" w:pos="809"/>
        </w:tabs>
        <w:spacing w:before="28" w:after="0" w:line="292" w:lineRule="auto"/>
        <w:ind w:left="316" w:right="299" w:firstLine="0"/>
        <w:jc w:val="both"/>
        <w:rPr>
          <w:sz w:val="17"/>
        </w:rPr>
      </w:pPr>
      <w:r>
        <w:rPr>
          <w:w w:val="105"/>
          <w:sz w:val="17"/>
        </w:rPr>
        <w:t>Declaração de inidoneidade para licitar ou contratar, prevista no art. 156, IV, § 5º, da Lei nº 14.133/2021, nos casos relacionados nos subitens 11.1.8 a 11.1.12, bem como nos demais casos que justifiquem</w:t>
      </w:r>
      <w:r>
        <w:rPr>
          <w:spacing w:val="-3"/>
          <w:w w:val="105"/>
          <w:sz w:val="17"/>
        </w:rPr>
        <w:t xml:space="preserve"> </w:t>
      </w:r>
      <w:r>
        <w:rPr>
          <w:w w:val="105"/>
          <w:sz w:val="17"/>
        </w:rPr>
        <w:t>a</w:t>
      </w:r>
      <w:r>
        <w:rPr>
          <w:spacing w:val="-3"/>
          <w:w w:val="105"/>
          <w:sz w:val="17"/>
        </w:rPr>
        <w:t xml:space="preserve"> </w:t>
      </w:r>
      <w:r>
        <w:rPr>
          <w:w w:val="105"/>
          <w:sz w:val="17"/>
        </w:rPr>
        <w:t>imposição</w:t>
      </w:r>
      <w:r>
        <w:rPr>
          <w:spacing w:val="-3"/>
          <w:w w:val="105"/>
          <w:sz w:val="17"/>
        </w:rPr>
        <w:t xml:space="preserve"> </w:t>
      </w:r>
      <w:r>
        <w:rPr>
          <w:w w:val="105"/>
          <w:sz w:val="17"/>
        </w:rPr>
        <w:t>da</w:t>
      </w:r>
      <w:r>
        <w:rPr>
          <w:spacing w:val="-3"/>
          <w:w w:val="105"/>
          <w:sz w:val="17"/>
        </w:rPr>
        <w:t xml:space="preserve"> </w:t>
      </w:r>
      <w:r>
        <w:rPr>
          <w:w w:val="105"/>
          <w:sz w:val="17"/>
        </w:rPr>
        <w:t>penalidade</w:t>
      </w:r>
      <w:r>
        <w:rPr>
          <w:spacing w:val="-3"/>
          <w:w w:val="105"/>
          <w:sz w:val="17"/>
        </w:rPr>
        <w:t xml:space="preserve"> </w:t>
      </w:r>
      <w:r>
        <w:rPr>
          <w:w w:val="105"/>
          <w:sz w:val="17"/>
        </w:rPr>
        <w:t>mais</w:t>
      </w:r>
      <w:r>
        <w:rPr>
          <w:spacing w:val="-3"/>
          <w:w w:val="105"/>
          <w:sz w:val="17"/>
        </w:rPr>
        <w:t xml:space="preserve"> </w:t>
      </w:r>
      <w:r>
        <w:rPr>
          <w:w w:val="105"/>
          <w:sz w:val="17"/>
        </w:rPr>
        <w:t>grave,</w:t>
      </w:r>
      <w:r>
        <w:rPr>
          <w:spacing w:val="-3"/>
          <w:w w:val="105"/>
          <w:sz w:val="17"/>
        </w:rPr>
        <w:t xml:space="preserve"> </w:t>
      </w:r>
      <w:r>
        <w:rPr>
          <w:w w:val="105"/>
          <w:sz w:val="17"/>
        </w:rPr>
        <w:t>que</w:t>
      </w:r>
      <w:r>
        <w:rPr>
          <w:spacing w:val="-3"/>
          <w:w w:val="105"/>
          <w:sz w:val="17"/>
        </w:rPr>
        <w:t xml:space="preserve"> </w:t>
      </w:r>
      <w:r>
        <w:rPr>
          <w:w w:val="105"/>
          <w:sz w:val="17"/>
        </w:rPr>
        <w:t>impedirá</w:t>
      </w:r>
      <w:r>
        <w:rPr>
          <w:spacing w:val="-3"/>
          <w:w w:val="105"/>
          <w:sz w:val="17"/>
        </w:rPr>
        <w:t xml:space="preserve"> </w:t>
      </w:r>
      <w:r>
        <w:rPr>
          <w:w w:val="105"/>
          <w:sz w:val="17"/>
        </w:rPr>
        <w:t>o</w:t>
      </w:r>
      <w:r>
        <w:rPr>
          <w:spacing w:val="-3"/>
          <w:w w:val="105"/>
          <w:sz w:val="17"/>
        </w:rPr>
        <w:t xml:space="preserve"> </w:t>
      </w:r>
      <w:r>
        <w:rPr>
          <w:w w:val="105"/>
          <w:sz w:val="17"/>
        </w:rPr>
        <w:t>responsável</w:t>
      </w:r>
      <w:r>
        <w:rPr>
          <w:spacing w:val="-3"/>
          <w:w w:val="105"/>
          <w:sz w:val="17"/>
        </w:rPr>
        <w:t xml:space="preserve"> </w:t>
      </w:r>
      <w:r>
        <w:rPr>
          <w:w w:val="105"/>
          <w:sz w:val="17"/>
        </w:rPr>
        <w:t>de</w:t>
      </w:r>
      <w:r>
        <w:rPr>
          <w:spacing w:val="-3"/>
          <w:w w:val="105"/>
          <w:sz w:val="17"/>
        </w:rPr>
        <w:t xml:space="preserve"> </w:t>
      </w:r>
      <w:r>
        <w:rPr>
          <w:w w:val="105"/>
          <w:sz w:val="17"/>
        </w:rPr>
        <w:t>licitar</w:t>
      </w:r>
      <w:r>
        <w:rPr>
          <w:spacing w:val="-3"/>
          <w:w w:val="105"/>
          <w:sz w:val="17"/>
        </w:rPr>
        <w:t xml:space="preserve"> </w:t>
      </w:r>
      <w:r>
        <w:rPr>
          <w:w w:val="105"/>
          <w:sz w:val="17"/>
        </w:rPr>
        <w:t>ou</w:t>
      </w:r>
      <w:r>
        <w:rPr>
          <w:spacing w:val="-3"/>
          <w:w w:val="105"/>
          <w:sz w:val="17"/>
        </w:rPr>
        <w:t xml:space="preserve"> </w:t>
      </w:r>
      <w:r>
        <w:rPr>
          <w:w w:val="105"/>
          <w:sz w:val="17"/>
        </w:rPr>
        <w:t>contratar</w:t>
      </w:r>
      <w:r>
        <w:rPr>
          <w:spacing w:val="-3"/>
          <w:w w:val="105"/>
          <w:sz w:val="17"/>
        </w:rPr>
        <w:t xml:space="preserve"> </w:t>
      </w:r>
      <w:r>
        <w:rPr>
          <w:w w:val="105"/>
          <w:sz w:val="17"/>
        </w:rPr>
        <w:t>no</w:t>
      </w:r>
      <w:r>
        <w:rPr>
          <w:spacing w:val="-3"/>
          <w:w w:val="105"/>
          <w:sz w:val="17"/>
        </w:rPr>
        <w:t xml:space="preserve"> </w:t>
      </w:r>
      <w:r>
        <w:rPr>
          <w:w w:val="105"/>
          <w:sz w:val="17"/>
        </w:rPr>
        <w:t>âmbito</w:t>
      </w:r>
      <w:r>
        <w:rPr>
          <w:spacing w:val="-3"/>
          <w:w w:val="105"/>
          <w:sz w:val="17"/>
        </w:rPr>
        <w:t xml:space="preserve"> </w:t>
      </w:r>
      <w:r>
        <w:rPr>
          <w:w w:val="105"/>
          <w:sz w:val="17"/>
        </w:rPr>
        <w:t>da</w:t>
      </w:r>
      <w:r>
        <w:rPr>
          <w:spacing w:val="-12"/>
          <w:w w:val="105"/>
          <w:sz w:val="17"/>
        </w:rPr>
        <w:t xml:space="preserve"> </w:t>
      </w:r>
      <w:r>
        <w:rPr>
          <w:w w:val="105"/>
          <w:sz w:val="17"/>
        </w:rPr>
        <w:t>Administração</w:t>
      </w:r>
      <w:r>
        <w:rPr>
          <w:spacing w:val="-2"/>
          <w:w w:val="105"/>
          <w:sz w:val="17"/>
        </w:rPr>
        <w:t xml:space="preserve"> </w:t>
      </w:r>
      <w:r>
        <w:rPr>
          <w:w w:val="105"/>
          <w:sz w:val="17"/>
        </w:rPr>
        <w:t>Pública</w:t>
      </w:r>
      <w:r>
        <w:rPr>
          <w:spacing w:val="-3"/>
          <w:w w:val="105"/>
          <w:sz w:val="17"/>
        </w:rPr>
        <w:t xml:space="preserve"> </w:t>
      </w:r>
      <w:r>
        <w:rPr>
          <w:w w:val="105"/>
          <w:sz w:val="17"/>
        </w:rPr>
        <w:t>direta</w:t>
      </w:r>
      <w:r>
        <w:rPr>
          <w:spacing w:val="-3"/>
          <w:w w:val="105"/>
          <w:sz w:val="17"/>
        </w:rPr>
        <w:t xml:space="preserve"> </w:t>
      </w:r>
      <w:r>
        <w:rPr>
          <w:w w:val="105"/>
          <w:sz w:val="17"/>
        </w:rPr>
        <w:t>e</w:t>
      </w:r>
      <w:r>
        <w:rPr>
          <w:spacing w:val="-3"/>
          <w:w w:val="105"/>
          <w:sz w:val="17"/>
        </w:rPr>
        <w:t xml:space="preserve"> </w:t>
      </w:r>
      <w:r>
        <w:rPr>
          <w:w w:val="105"/>
          <w:sz w:val="17"/>
        </w:rPr>
        <w:t>indireta</w:t>
      </w:r>
      <w:r>
        <w:rPr>
          <w:spacing w:val="-3"/>
          <w:w w:val="105"/>
          <w:sz w:val="17"/>
        </w:rPr>
        <w:t xml:space="preserve"> </w:t>
      </w:r>
      <w:r>
        <w:rPr>
          <w:w w:val="105"/>
          <w:sz w:val="17"/>
        </w:rPr>
        <w:t>de</w:t>
      </w:r>
      <w:r>
        <w:rPr>
          <w:spacing w:val="-3"/>
          <w:w w:val="105"/>
          <w:sz w:val="17"/>
        </w:rPr>
        <w:t xml:space="preserve"> </w:t>
      </w:r>
      <w:r>
        <w:rPr>
          <w:w w:val="105"/>
          <w:sz w:val="17"/>
        </w:rPr>
        <w:t>todos</w:t>
      </w:r>
      <w:r>
        <w:rPr>
          <w:spacing w:val="-3"/>
          <w:w w:val="105"/>
          <w:sz w:val="17"/>
        </w:rPr>
        <w:t xml:space="preserve"> </w:t>
      </w:r>
      <w:r>
        <w:rPr>
          <w:w w:val="105"/>
          <w:sz w:val="17"/>
        </w:rPr>
        <w:t>os</w:t>
      </w:r>
      <w:r>
        <w:rPr>
          <w:spacing w:val="-3"/>
          <w:w w:val="105"/>
          <w:sz w:val="17"/>
        </w:rPr>
        <w:t xml:space="preserve"> </w:t>
      </w:r>
      <w:r>
        <w:rPr>
          <w:w w:val="105"/>
          <w:sz w:val="17"/>
        </w:rPr>
        <w:t>entes</w:t>
      </w:r>
      <w:r>
        <w:rPr>
          <w:spacing w:val="-3"/>
          <w:w w:val="105"/>
          <w:sz w:val="17"/>
        </w:rPr>
        <w:t xml:space="preserve"> </w:t>
      </w:r>
      <w:r>
        <w:rPr>
          <w:w w:val="105"/>
          <w:sz w:val="17"/>
        </w:rPr>
        <w:t>federativos,</w:t>
      </w:r>
      <w:r>
        <w:rPr>
          <w:spacing w:val="-3"/>
          <w:w w:val="105"/>
          <w:sz w:val="17"/>
        </w:rPr>
        <w:t xml:space="preserve"> </w:t>
      </w:r>
      <w:r>
        <w:rPr>
          <w:w w:val="105"/>
          <w:sz w:val="17"/>
        </w:rPr>
        <w:t>pelo</w:t>
      </w:r>
      <w:r>
        <w:rPr>
          <w:spacing w:val="-3"/>
          <w:w w:val="105"/>
          <w:sz w:val="17"/>
        </w:rPr>
        <w:t xml:space="preserve"> </w:t>
      </w:r>
      <w:r>
        <w:rPr>
          <w:w w:val="105"/>
          <w:sz w:val="17"/>
        </w:rPr>
        <w:t>prazo</w:t>
      </w:r>
      <w:r>
        <w:rPr>
          <w:spacing w:val="-3"/>
          <w:w w:val="105"/>
          <w:sz w:val="17"/>
        </w:rPr>
        <w:t xml:space="preserve"> </w:t>
      </w:r>
      <w:r>
        <w:rPr>
          <w:w w:val="105"/>
          <w:sz w:val="17"/>
        </w:rPr>
        <w:t>mínimo de 3 (três) anos e máximo de 6 (seis) anos.</w:t>
      </w:r>
    </w:p>
    <w:p w14:paraId="194FE305">
      <w:pPr>
        <w:pStyle w:val="9"/>
        <w:numPr>
          <w:ilvl w:val="1"/>
          <w:numId w:val="47"/>
        </w:numPr>
        <w:tabs>
          <w:tab w:val="left" w:pos="664"/>
        </w:tabs>
        <w:spacing w:before="2" w:after="0" w:line="292" w:lineRule="auto"/>
        <w:ind w:left="316" w:right="299" w:firstLine="0"/>
        <w:jc w:val="both"/>
        <w:rPr>
          <w:sz w:val="17"/>
        </w:rPr>
      </w:pPr>
      <w:r>
        <w:rPr>
          <w:w w:val="105"/>
          <w:sz w:val="17"/>
        </w:rPr>
        <w:t>Sem</w:t>
      </w:r>
      <w:r>
        <w:rPr>
          <w:spacing w:val="-5"/>
          <w:w w:val="105"/>
          <w:sz w:val="17"/>
        </w:rPr>
        <w:t xml:space="preserve"> </w:t>
      </w:r>
      <w:r>
        <w:rPr>
          <w:w w:val="105"/>
          <w:sz w:val="17"/>
        </w:rPr>
        <w:t>prejuízo</w:t>
      </w:r>
      <w:r>
        <w:rPr>
          <w:spacing w:val="-5"/>
          <w:w w:val="105"/>
          <w:sz w:val="17"/>
        </w:rPr>
        <w:t xml:space="preserve"> </w:t>
      </w:r>
      <w:r>
        <w:rPr>
          <w:w w:val="105"/>
          <w:sz w:val="17"/>
        </w:rPr>
        <w:t>da</w:t>
      </w:r>
      <w:r>
        <w:rPr>
          <w:spacing w:val="-5"/>
          <w:w w:val="105"/>
          <w:sz w:val="17"/>
        </w:rPr>
        <w:t xml:space="preserve"> </w:t>
      </w:r>
      <w:r>
        <w:rPr>
          <w:w w:val="105"/>
          <w:sz w:val="17"/>
        </w:rPr>
        <w:t>multa</w:t>
      </w:r>
      <w:r>
        <w:rPr>
          <w:spacing w:val="-5"/>
          <w:w w:val="105"/>
          <w:sz w:val="17"/>
        </w:rPr>
        <w:t xml:space="preserve"> </w:t>
      </w:r>
      <w:r>
        <w:rPr>
          <w:w w:val="105"/>
          <w:sz w:val="17"/>
        </w:rPr>
        <w:t>administrativa</w:t>
      </w:r>
      <w:r>
        <w:rPr>
          <w:spacing w:val="-5"/>
          <w:w w:val="105"/>
          <w:sz w:val="17"/>
        </w:rPr>
        <w:t xml:space="preserve"> </w:t>
      </w:r>
      <w:r>
        <w:rPr>
          <w:w w:val="105"/>
          <w:sz w:val="17"/>
        </w:rPr>
        <w:t>prevista</w:t>
      </w:r>
      <w:r>
        <w:rPr>
          <w:spacing w:val="-5"/>
          <w:w w:val="105"/>
          <w:sz w:val="17"/>
        </w:rPr>
        <w:t xml:space="preserve"> </w:t>
      </w:r>
      <w:r>
        <w:rPr>
          <w:w w:val="105"/>
          <w:sz w:val="17"/>
        </w:rPr>
        <w:t>no</w:t>
      </w:r>
      <w:r>
        <w:rPr>
          <w:spacing w:val="-5"/>
          <w:w w:val="105"/>
          <w:sz w:val="17"/>
        </w:rPr>
        <w:t xml:space="preserve"> </w:t>
      </w:r>
      <w:r>
        <w:rPr>
          <w:w w:val="105"/>
          <w:sz w:val="17"/>
        </w:rPr>
        <w:t>art.</w:t>
      </w:r>
      <w:r>
        <w:rPr>
          <w:spacing w:val="-5"/>
          <w:w w:val="105"/>
          <w:sz w:val="17"/>
        </w:rPr>
        <w:t xml:space="preserve"> </w:t>
      </w:r>
      <w:r>
        <w:rPr>
          <w:w w:val="105"/>
          <w:sz w:val="17"/>
        </w:rPr>
        <w:t>156,</w:t>
      </w:r>
      <w:r>
        <w:rPr>
          <w:spacing w:val="-5"/>
          <w:w w:val="105"/>
          <w:sz w:val="17"/>
        </w:rPr>
        <w:t xml:space="preserve"> </w:t>
      </w:r>
      <w:r>
        <w:rPr>
          <w:w w:val="105"/>
          <w:sz w:val="17"/>
        </w:rPr>
        <w:t>II,</w:t>
      </w:r>
      <w:r>
        <w:rPr>
          <w:spacing w:val="-5"/>
          <w:w w:val="105"/>
          <w:sz w:val="17"/>
        </w:rPr>
        <w:t xml:space="preserve"> </w:t>
      </w:r>
      <w:r>
        <w:rPr>
          <w:w w:val="105"/>
          <w:sz w:val="17"/>
        </w:rPr>
        <w:t>§</w:t>
      </w:r>
      <w:r>
        <w:rPr>
          <w:spacing w:val="-5"/>
          <w:w w:val="105"/>
          <w:sz w:val="17"/>
        </w:rPr>
        <w:t xml:space="preserve"> </w:t>
      </w:r>
      <w:r>
        <w:rPr>
          <w:w w:val="105"/>
          <w:sz w:val="17"/>
        </w:rPr>
        <w:t>3º,</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5"/>
          <w:w w:val="105"/>
          <w:sz w:val="17"/>
        </w:rPr>
        <w:t xml:space="preserve"> </w:t>
      </w:r>
      <w:r>
        <w:rPr>
          <w:w w:val="105"/>
          <w:sz w:val="17"/>
        </w:rPr>
        <w:t>14.133/2021,</w:t>
      </w:r>
      <w:r>
        <w:rPr>
          <w:spacing w:val="-5"/>
          <w:w w:val="105"/>
          <w:sz w:val="17"/>
        </w:rPr>
        <w:t xml:space="preserve"> </w:t>
      </w:r>
      <w:r>
        <w:rPr>
          <w:w w:val="105"/>
          <w:sz w:val="17"/>
        </w:rPr>
        <w:t>o</w:t>
      </w:r>
      <w:r>
        <w:rPr>
          <w:spacing w:val="-5"/>
          <w:w w:val="105"/>
          <w:sz w:val="17"/>
        </w:rPr>
        <w:t xml:space="preserve"> </w:t>
      </w:r>
      <w:r>
        <w:rPr>
          <w:w w:val="105"/>
          <w:sz w:val="17"/>
        </w:rPr>
        <w:t>atraso</w:t>
      </w:r>
      <w:r>
        <w:rPr>
          <w:spacing w:val="-5"/>
          <w:w w:val="105"/>
          <w:sz w:val="17"/>
        </w:rPr>
        <w:t xml:space="preserve"> </w:t>
      </w:r>
      <w:r>
        <w:rPr>
          <w:w w:val="105"/>
          <w:sz w:val="17"/>
        </w:rPr>
        <w:t>injustificado</w:t>
      </w:r>
      <w:r>
        <w:rPr>
          <w:spacing w:val="-5"/>
          <w:w w:val="105"/>
          <w:sz w:val="17"/>
        </w:rPr>
        <w:t xml:space="preserve"> </w:t>
      </w:r>
      <w:r>
        <w:rPr>
          <w:w w:val="105"/>
          <w:sz w:val="17"/>
        </w:rPr>
        <w:t>no</w:t>
      </w:r>
      <w:r>
        <w:rPr>
          <w:spacing w:val="-5"/>
          <w:w w:val="105"/>
          <w:sz w:val="17"/>
        </w:rPr>
        <w:t xml:space="preserve"> </w:t>
      </w:r>
      <w:r>
        <w:rPr>
          <w:w w:val="105"/>
          <w:sz w:val="17"/>
        </w:rPr>
        <w:t>cumprimento</w:t>
      </w:r>
      <w:r>
        <w:rPr>
          <w:spacing w:val="-5"/>
          <w:w w:val="105"/>
          <w:sz w:val="17"/>
        </w:rPr>
        <w:t xml:space="preserve"> </w:t>
      </w:r>
      <w:r>
        <w:rPr>
          <w:w w:val="105"/>
          <w:sz w:val="17"/>
        </w:rPr>
        <w:t>das</w:t>
      </w:r>
      <w:r>
        <w:rPr>
          <w:spacing w:val="-5"/>
          <w:w w:val="105"/>
          <w:sz w:val="17"/>
        </w:rPr>
        <w:t xml:space="preserve"> </w:t>
      </w:r>
      <w:r>
        <w:rPr>
          <w:w w:val="105"/>
          <w:sz w:val="17"/>
        </w:rPr>
        <w:t>obrigações</w:t>
      </w:r>
      <w:r>
        <w:rPr>
          <w:spacing w:val="-5"/>
          <w:w w:val="105"/>
          <w:sz w:val="17"/>
        </w:rPr>
        <w:t xml:space="preserve"> </w:t>
      </w:r>
      <w:r>
        <w:rPr>
          <w:w w:val="105"/>
          <w:sz w:val="17"/>
        </w:rPr>
        <w:t>contratuais</w:t>
      </w:r>
      <w:r>
        <w:rPr>
          <w:spacing w:val="-5"/>
          <w:w w:val="105"/>
          <w:sz w:val="17"/>
        </w:rPr>
        <w:t xml:space="preserve"> </w:t>
      </w:r>
      <w:r>
        <w:rPr>
          <w:w w:val="105"/>
          <w:sz w:val="17"/>
        </w:rPr>
        <w:t>sujeitará</w:t>
      </w:r>
      <w:r>
        <w:rPr>
          <w:spacing w:val="-5"/>
          <w:w w:val="105"/>
          <w:sz w:val="17"/>
        </w:rPr>
        <w:t xml:space="preserve"> </w:t>
      </w:r>
      <w:r>
        <w:rPr>
          <w:w w:val="105"/>
          <w:sz w:val="17"/>
        </w:rPr>
        <w:t>o</w:t>
      </w:r>
      <w:r>
        <w:rPr>
          <w:spacing w:val="-5"/>
          <w:w w:val="105"/>
          <w:sz w:val="17"/>
        </w:rPr>
        <w:t xml:space="preserve"> </w:t>
      </w:r>
      <w:r>
        <w:rPr>
          <w:b/>
          <w:w w:val="105"/>
          <w:sz w:val="17"/>
        </w:rPr>
        <w:t>CONTRATADO</w:t>
      </w:r>
      <w:r>
        <w:rPr>
          <w:w w:val="105"/>
          <w:sz w:val="17"/>
        </w:rPr>
        <w:t>,</w:t>
      </w:r>
      <w:r>
        <w:rPr>
          <w:spacing w:val="-5"/>
          <w:w w:val="105"/>
          <w:sz w:val="17"/>
        </w:rPr>
        <w:t xml:space="preserve"> </w:t>
      </w:r>
      <w:r>
        <w:rPr>
          <w:w w:val="105"/>
          <w:sz w:val="17"/>
        </w:rPr>
        <w:t>independente de notificação, na forma do art. 408 do Código Civil, à multa de mora no percentual de 1% (um por cento) por dia útil que exceder o prazo estipulado, a incidir sobre o valor da nota de empenho ou do saldo não atendido, nos termos do art. 227 da Lei estadual n.º 287, de 04 de dezembro de 1979, respeitado o limite de 30% (trinta por cento) do valor do Contrato.</w:t>
      </w:r>
    </w:p>
    <w:p w14:paraId="724A91DF">
      <w:pPr>
        <w:pStyle w:val="9"/>
        <w:numPr>
          <w:ilvl w:val="2"/>
          <w:numId w:val="47"/>
        </w:numPr>
        <w:tabs>
          <w:tab w:val="left" w:pos="795"/>
        </w:tabs>
        <w:spacing w:before="1" w:after="0" w:line="292" w:lineRule="auto"/>
        <w:ind w:left="316" w:right="299" w:firstLine="0"/>
        <w:jc w:val="both"/>
        <w:rPr>
          <w:sz w:val="17"/>
        </w:rPr>
      </w:pPr>
      <w:r>
        <w:rPr>
          <w:w w:val="105"/>
          <w:sz w:val="17"/>
        </w:rPr>
        <w:t>Em</w:t>
      </w:r>
      <w:r>
        <w:rPr>
          <w:spacing w:val="-5"/>
          <w:w w:val="105"/>
          <w:sz w:val="17"/>
        </w:rPr>
        <w:t xml:space="preserve"> </w:t>
      </w:r>
      <w:r>
        <w:rPr>
          <w:w w:val="105"/>
          <w:sz w:val="17"/>
        </w:rPr>
        <w:t>caso</w:t>
      </w:r>
      <w:r>
        <w:rPr>
          <w:spacing w:val="-5"/>
          <w:w w:val="105"/>
          <w:sz w:val="17"/>
        </w:rPr>
        <w:t xml:space="preserve"> </w:t>
      </w:r>
      <w:r>
        <w:rPr>
          <w:w w:val="105"/>
          <w:sz w:val="17"/>
        </w:rPr>
        <w:t>de</w:t>
      </w:r>
      <w:r>
        <w:rPr>
          <w:spacing w:val="-5"/>
          <w:w w:val="105"/>
          <w:sz w:val="17"/>
        </w:rPr>
        <w:t xml:space="preserve"> </w:t>
      </w:r>
      <w:r>
        <w:rPr>
          <w:w w:val="105"/>
          <w:sz w:val="17"/>
        </w:rPr>
        <w:t>atraso</w:t>
      </w:r>
      <w:r>
        <w:rPr>
          <w:spacing w:val="-5"/>
          <w:w w:val="105"/>
          <w:sz w:val="17"/>
        </w:rPr>
        <w:t xml:space="preserve"> </w:t>
      </w:r>
      <w:r>
        <w:rPr>
          <w:w w:val="105"/>
          <w:sz w:val="17"/>
        </w:rPr>
        <w:t>injustificado</w:t>
      </w:r>
      <w:r>
        <w:rPr>
          <w:spacing w:val="-5"/>
          <w:w w:val="105"/>
          <w:sz w:val="17"/>
        </w:rPr>
        <w:t xml:space="preserve"> </w:t>
      </w:r>
      <w:r>
        <w:rPr>
          <w:w w:val="105"/>
          <w:sz w:val="17"/>
        </w:rPr>
        <w:t>para</w:t>
      </w:r>
      <w:r>
        <w:rPr>
          <w:spacing w:val="-5"/>
          <w:w w:val="105"/>
          <w:sz w:val="17"/>
        </w:rPr>
        <w:t xml:space="preserve"> </w:t>
      </w:r>
      <w:r>
        <w:rPr>
          <w:w w:val="105"/>
          <w:sz w:val="17"/>
        </w:rPr>
        <w:t>apresentação,</w:t>
      </w:r>
      <w:r>
        <w:rPr>
          <w:spacing w:val="-5"/>
          <w:w w:val="105"/>
          <w:sz w:val="17"/>
        </w:rPr>
        <w:t xml:space="preserve"> </w:t>
      </w:r>
      <w:r>
        <w:rPr>
          <w:w w:val="105"/>
          <w:sz w:val="17"/>
        </w:rPr>
        <w:t>suplementação</w:t>
      </w:r>
      <w:r>
        <w:rPr>
          <w:spacing w:val="-5"/>
          <w:w w:val="105"/>
          <w:sz w:val="17"/>
        </w:rPr>
        <w:t xml:space="preserve"> </w:t>
      </w:r>
      <w:r>
        <w:rPr>
          <w:w w:val="105"/>
          <w:sz w:val="17"/>
        </w:rPr>
        <w:t>ou</w:t>
      </w:r>
      <w:r>
        <w:rPr>
          <w:spacing w:val="-5"/>
          <w:w w:val="105"/>
          <w:sz w:val="17"/>
        </w:rPr>
        <w:t xml:space="preserve"> </w:t>
      </w:r>
      <w:r>
        <w:rPr>
          <w:w w:val="105"/>
          <w:sz w:val="17"/>
        </w:rPr>
        <w:t>reposição</w:t>
      </w:r>
      <w:r>
        <w:rPr>
          <w:spacing w:val="-5"/>
          <w:w w:val="105"/>
          <w:sz w:val="17"/>
        </w:rPr>
        <w:t xml:space="preserve"> </w:t>
      </w:r>
      <w:r>
        <w:rPr>
          <w:w w:val="105"/>
          <w:sz w:val="17"/>
        </w:rPr>
        <w:t>da</w:t>
      </w:r>
      <w:r>
        <w:rPr>
          <w:spacing w:val="-5"/>
          <w:w w:val="105"/>
          <w:sz w:val="17"/>
        </w:rPr>
        <w:t xml:space="preserve"> </w:t>
      </w:r>
      <w:r>
        <w:rPr>
          <w:w w:val="105"/>
          <w:sz w:val="17"/>
        </w:rPr>
        <w:t>garantia,</w:t>
      </w:r>
      <w:r>
        <w:rPr>
          <w:spacing w:val="-5"/>
          <w:w w:val="105"/>
          <w:sz w:val="17"/>
        </w:rPr>
        <w:t xml:space="preserve"> </w:t>
      </w:r>
      <w:r>
        <w:rPr>
          <w:w w:val="105"/>
          <w:sz w:val="17"/>
        </w:rPr>
        <w:t>a</w:t>
      </w:r>
      <w:r>
        <w:rPr>
          <w:spacing w:val="-5"/>
          <w:w w:val="105"/>
          <w:sz w:val="17"/>
        </w:rPr>
        <w:t xml:space="preserve"> </w:t>
      </w:r>
      <w:r>
        <w:rPr>
          <w:w w:val="105"/>
          <w:sz w:val="17"/>
        </w:rPr>
        <w:t>multa</w:t>
      </w:r>
      <w:r>
        <w:rPr>
          <w:spacing w:val="-5"/>
          <w:w w:val="105"/>
          <w:sz w:val="17"/>
        </w:rPr>
        <w:t xml:space="preserve"> </w:t>
      </w:r>
      <w:r>
        <w:rPr>
          <w:w w:val="105"/>
          <w:sz w:val="17"/>
        </w:rPr>
        <w:t>de</w:t>
      </w:r>
      <w:r>
        <w:rPr>
          <w:spacing w:val="-5"/>
          <w:w w:val="105"/>
          <w:sz w:val="17"/>
        </w:rPr>
        <w:t xml:space="preserve"> </w:t>
      </w:r>
      <w:r>
        <w:rPr>
          <w:w w:val="105"/>
          <w:sz w:val="17"/>
        </w:rPr>
        <w:t>mora</w:t>
      </w:r>
      <w:r>
        <w:rPr>
          <w:spacing w:val="-5"/>
          <w:w w:val="105"/>
          <w:sz w:val="17"/>
        </w:rPr>
        <w:t xml:space="preserve"> </w:t>
      </w:r>
      <w:r>
        <w:rPr>
          <w:w w:val="105"/>
          <w:sz w:val="17"/>
        </w:rPr>
        <w:t>será</w:t>
      </w:r>
      <w:r>
        <w:rPr>
          <w:spacing w:val="-5"/>
          <w:w w:val="105"/>
          <w:sz w:val="17"/>
        </w:rPr>
        <w:t xml:space="preserve"> </w:t>
      </w:r>
      <w:r>
        <w:rPr>
          <w:w w:val="105"/>
          <w:sz w:val="17"/>
        </w:rPr>
        <w:t>de</w:t>
      </w:r>
      <w:r>
        <w:rPr>
          <w:spacing w:val="-5"/>
          <w:w w:val="105"/>
          <w:sz w:val="17"/>
        </w:rPr>
        <w:t xml:space="preserve"> </w:t>
      </w:r>
      <w:r>
        <w:rPr>
          <w:w w:val="105"/>
          <w:sz w:val="17"/>
        </w:rPr>
        <w:t>0,07%</w:t>
      </w:r>
      <w:r>
        <w:rPr>
          <w:spacing w:val="-5"/>
          <w:w w:val="105"/>
          <w:sz w:val="17"/>
        </w:rPr>
        <w:t xml:space="preserve"> </w:t>
      </w:r>
      <w:r>
        <w:rPr>
          <w:w w:val="105"/>
          <w:sz w:val="17"/>
        </w:rPr>
        <w:t>(sete</w:t>
      </w:r>
      <w:r>
        <w:rPr>
          <w:spacing w:val="-5"/>
          <w:w w:val="105"/>
          <w:sz w:val="17"/>
        </w:rPr>
        <w:t xml:space="preserve"> </w:t>
      </w:r>
      <w:r>
        <w:rPr>
          <w:w w:val="105"/>
          <w:sz w:val="17"/>
        </w:rPr>
        <w:t>centésimos</w:t>
      </w:r>
      <w:r>
        <w:rPr>
          <w:spacing w:val="-5"/>
          <w:w w:val="105"/>
          <w:sz w:val="17"/>
        </w:rPr>
        <w:t xml:space="preserve"> </w:t>
      </w:r>
      <w:r>
        <w:rPr>
          <w:w w:val="105"/>
          <w:sz w:val="17"/>
        </w:rPr>
        <w:t>por</w:t>
      </w:r>
      <w:r>
        <w:rPr>
          <w:spacing w:val="-5"/>
          <w:w w:val="105"/>
          <w:sz w:val="17"/>
        </w:rPr>
        <w:t xml:space="preserve"> </w:t>
      </w:r>
      <w:r>
        <w:rPr>
          <w:w w:val="105"/>
          <w:sz w:val="17"/>
        </w:rPr>
        <w:t>cento)</w:t>
      </w:r>
      <w:r>
        <w:rPr>
          <w:spacing w:val="-5"/>
          <w:w w:val="105"/>
          <w:sz w:val="17"/>
        </w:rPr>
        <w:t xml:space="preserve"> </w:t>
      </w:r>
      <w:r>
        <w:rPr>
          <w:w w:val="105"/>
          <w:sz w:val="17"/>
        </w:rPr>
        <w:t>sobre</w:t>
      </w:r>
      <w:r>
        <w:rPr>
          <w:spacing w:val="-5"/>
          <w:w w:val="105"/>
          <w:sz w:val="17"/>
        </w:rPr>
        <w:t xml:space="preserve"> </w:t>
      </w:r>
      <w:r>
        <w:rPr>
          <w:w w:val="105"/>
          <w:sz w:val="17"/>
        </w:rPr>
        <w:t>o</w:t>
      </w:r>
      <w:r>
        <w:rPr>
          <w:spacing w:val="-5"/>
          <w:w w:val="105"/>
          <w:sz w:val="17"/>
        </w:rPr>
        <w:t xml:space="preserve"> </w:t>
      </w:r>
      <w:r>
        <w:rPr>
          <w:w w:val="105"/>
          <w:sz w:val="17"/>
        </w:rPr>
        <w:t>valor</w:t>
      </w:r>
      <w:r>
        <w:rPr>
          <w:spacing w:val="-5"/>
          <w:w w:val="105"/>
          <w:sz w:val="17"/>
        </w:rPr>
        <w:t xml:space="preserve"> </w:t>
      </w:r>
      <w:r>
        <w:rPr>
          <w:w w:val="105"/>
          <w:sz w:val="17"/>
        </w:rPr>
        <w:t>total</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por</w:t>
      </w:r>
      <w:r>
        <w:rPr>
          <w:spacing w:val="-5"/>
          <w:w w:val="105"/>
          <w:sz w:val="17"/>
        </w:rPr>
        <w:t xml:space="preserve"> </w:t>
      </w:r>
      <w:r>
        <w:rPr>
          <w:w w:val="105"/>
          <w:sz w:val="17"/>
        </w:rPr>
        <w:t>dia</w:t>
      </w:r>
      <w:r>
        <w:rPr>
          <w:spacing w:val="-5"/>
          <w:w w:val="105"/>
          <w:sz w:val="17"/>
        </w:rPr>
        <w:t xml:space="preserve"> </w:t>
      </w:r>
      <w:r>
        <w:rPr>
          <w:w w:val="105"/>
          <w:sz w:val="17"/>
        </w:rPr>
        <w:t>útil</w:t>
      </w:r>
      <w:r>
        <w:rPr>
          <w:spacing w:val="-5"/>
          <w:w w:val="105"/>
          <w:sz w:val="17"/>
        </w:rPr>
        <w:t xml:space="preserve"> </w:t>
      </w:r>
      <w:r>
        <w:rPr>
          <w:w w:val="105"/>
          <w:sz w:val="17"/>
        </w:rPr>
        <w:t>que exceder o prazo estipulado até o máximo de 2 % (dois por cento).</w:t>
      </w:r>
    </w:p>
    <w:p w14:paraId="642B19DE">
      <w:pPr>
        <w:pStyle w:val="9"/>
        <w:spacing w:after="0" w:line="292" w:lineRule="auto"/>
        <w:jc w:val="both"/>
        <w:rPr>
          <w:sz w:val="17"/>
        </w:rPr>
        <w:sectPr>
          <w:pgSz w:w="15840" w:h="24480"/>
          <w:pgMar w:top="520" w:right="360" w:bottom="280" w:left="360" w:header="720" w:footer="720" w:gutter="0"/>
          <w:cols w:space="720" w:num="1"/>
        </w:sectPr>
      </w:pPr>
    </w:p>
    <w:p w14:paraId="3F9F5159">
      <w:pPr>
        <w:pStyle w:val="9"/>
        <w:numPr>
          <w:ilvl w:val="2"/>
          <w:numId w:val="47"/>
        </w:numPr>
        <w:tabs>
          <w:tab w:val="left" w:pos="808"/>
        </w:tabs>
        <w:spacing w:before="77" w:after="0" w:line="292" w:lineRule="auto"/>
        <w:ind w:left="316" w:right="299" w:firstLine="0"/>
        <w:jc w:val="left"/>
        <w:rPr>
          <w:sz w:val="17"/>
        </w:rPr>
      </w:pPr>
      <w:r>
        <w:rPr>
          <w:w w:val="105"/>
          <w:sz w:val="17"/>
        </w:rPr>
        <w:t>O atraso superior a 25 (vinte e cinco) dias no cumprimento da obrigação prevista no item 11.3.1 autoriza a</w:t>
      </w:r>
      <w:r>
        <w:rPr>
          <w:spacing w:val="-3"/>
          <w:w w:val="105"/>
          <w:sz w:val="17"/>
        </w:rPr>
        <w:t xml:space="preserve"> </w:t>
      </w:r>
      <w:r>
        <w:rPr>
          <w:w w:val="105"/>
          <w:sz w:val="17"/>
        </w:rPr>
        <w:t>Administração a promover a rescisão contratual por descumprimento ou cumprimento</w:t>
      </w:r>
      <w:r>
        <w:rPr>
          <w:spacing w:val="40"/>
          <w:w w:val="105"/>
          <w:sz w:val="17"/>
        </w:rPr>
        <w:t xml:space="preserve"> </w:t>
      </w:r>
      <w:r>
        <w:rPr>
          <w:w w:val="105"/>
          <w:sz w:val="17"/>
        </w:rPr>
        <w:t>irregular de suas cláusulas.</w:t>
      </w:r>
    </w:p>
    <w:p w14:paraId="0AC23526">
      <w:pPr>
        <w:pStyle w:val="9"/>
        <w:numPr>
          <w:ilvl w:val="2"/>
          <w:numId w:val="47"/>
        </w:numPr>
        <w:tabs>
          <w:tab w:val="left" w:pos="796"/>
        </w:tabs>
        <w:spacing w:before="1" w:after="0" w:line="292" w:lineRule="auto"/>
        <w:ind w:left="316" w:right="299" w:firstLine="0"/>
        <w:jc w:val="left"/>
        <w:rPr>
          <w:sz w:val="17"/>
        </w:rPr>
      </w:pPr>
      <w:r>
        <w:rPr>
          <w:w w:val="105"/>
          <w:sz w:val="17"/>
        </w:rPr>
        <w:t>A</w:t>
      </w:r>
      <w:r>
        <w:rPr>
          <w:spacing w:val="-4"/>
          <w:w w:val="105"/>
          <w:sz w:val="17"/>
        </w:rPr>
        <w:t xml:space="preserve"> </w:t>
      </w:r>
      <w:r>
        <w:rPr>
          <w:w w:val="105"/>
          <w:sz w:val="17"/>
        </w:rPr>
        <w:t>aplicação de multa de mora não impedirá que a</w:t>
      </w:r>
      <w:r>
        <w:rPr>
          <w:spacing w:val="-4"/>
          <w:w w:val="105"/>
          <w:sz w:val="17"/>
        </w:rPr>
        <w:t xml:space="preserve"> </w:t>
      </w:r>
      <w:r>
        <w:rPr>
          <w:w w:val="105"/>
          <w:sz w:val="17"/>
        </w:rPr>
        <w:t>Administração a converta em compensatória e promova a extinção unilateral do Contrato com a aplicação cumulada de outras sanções previstas neste Contrato.</w:t>
      </w:r>
    </w:p>
    <w:p w14:paraId="51910513">
      <w:pPr>
        <w:pStyle w:val="9"/>
        <w:numPr>
          <w:ilvl w:val="1"/>
          <w:numId w:val="47"/>
        </w:numPr>
        <w:tabs>
          <w:tab w:val="left" w:pos="662"/>
        </w:tabs>
        <w:spacing w:before="1" w:after="0" w:line="240" w:lineRule="auto"/>
        <w:ind w:left="662" w:right="0" w:hanging="346"/>
        <w:jc w:val="left"/>
        <w:rPr>
          <w:sz w:val="17"/>
        </w:rPr>
      </w:pPr>
      <w:r>
        <w:rPr>
          <w:w w:val="105"/>
          <w:sz w:val="17"/>
        </w:rPr>
        <w:t>No</w:t>
      </w:r>
      <w:r>
        <w:rPr>
          <w:spacing w:val="-5"/>
          <w:w w:val="105"/>
          <w:sz w:val="17"/>
        </w:rPr>
        <w:t xml:space="preserve"> </w:t>
      </w:r>
      <w:r>
        <w:rPr>
          <w:w w:val="105"/>
          <w:sz w:val="17"/>
        </w:rPr>
        <w:t>caso</w:t>
      </w:r>
      <w:r>
        <w:rPr>
          <w:spacing w:val="-5"/>
          <w:w w:val="105"/>
          <w:sz w:val="17"/>
        </w:rPr>
        <w:t xml:space="preserve"> </w:t>
      </w:r>
      <w:r>
        <w:rPr>
          <w:w w:val="105"/>
          <w:sz w:val="17"/>
        </w:rPr>
        <w:t>de</w:t>
      </w:r>
      <w:r>
        <w:rPr>
          <w:spacing w:val="-5"/>
          <w:w w:val="105"/>
          <w:sz w:val="17"/>
        </w:rPr>
        <w:t xml:space="preserve"> </w:t>
      </w:r>
      <w:r>
        <w:rPr>
          <w:w w:val="105"/>
          <w:sz w:val="17"/>
        </w:rPr>
        <w:t>inexecução</w:t>
      </w:r>
      <w:r>
        <w:rPr>
          <w:spacing w:val="-5"/>
          <w:w w:val="105"/>
          <w:sz w:val="17"/>
        </w:rPr>
        <w:t xml:space="preserve"> </w:t>
      </w:r>
      <w:r>
        <w:rPr>
          <w:w w:val="105"/>
          <w:sz w:val="17"/>
        </w:rPr>
        <w:t>total</w:t>
      </w:r>
      <w:r>
        <w:rPr>
          <w:spacing w:val="-5"/>
          <w:w w:val="105"/>
          <w:sz w:val="17"/>
        </w:rPr>
        <w:t xml:space="preserve"> </w:t>
      </w:r>
      <w:r>
        <w:rPr>
          <w:w w:val="105"/>
          <w:sz w:val="17"/>
        </w:rPr>
        <w:t>ou</w:t>
      </w:r>
      <w:r>
        <w:rPr>
          <w:spacing w:val="-5"/>
          <w:w w:val="105"/>
          <w:sz w:val="17"/>
        </w:rPr>
        <w:t xml:space="preserve"> </w:t>
      </w:r>
      <w:r>
        <w:rPr>
          <w:w w:val="105"/>
          <w:sz w:val="17"/>
        </w:rPr>
        <w:t>parcial</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w w:val="105"/>
          <w:sz w:val="17"/>
        </w:rPr>
        <w:t>que</w:t>
      </w:r>
      <w:r>
        <w:rPr>
          <w:spacing w:val="-4"/>
          <w:w w:val="105"/>
          <w:sz w:val="17"/>
        </w:rPr>
        <w:t xml:space="preserve"> </w:t>
      </w:r>
      <w:r>
        <w:rPr>
          <w:w w:val="105"/>
          <w:sz w:val="17"/>
        </w:rPr>
        <w:t>acarrete</w:t>
      </w:r>
      <w:r>
        <w:rPr>
          <w:spacing w:val="-5"/>
          <w:w w:val="105"/>
          <w:sz w:val="17"/>
        </w:rPr>
        <w:t xml:space="preserve"> </w:t>
      </w:r>
      <w:r>
        <w:rPr>
          <w:w w:val="105"/>
          <w:sz w:val="17"/>
        </w:rPr>
        <w:t>a</w:t>
      </w:r>
      <w:r>
        <w:rPr>
          <w:spacing w:val="-5"/>
          <w:w w:val="105"/>
          <w:sz w:val="17"/>
        </w:rPr>
        <w:t xml:space="preserve"> </w:t>
      </w:r>
      <w:r>
        <w:rPr>
          <w:w w:val="105"/>
          <w:sz w:val="17"/>
        </w:rPr>
        <w:t>rescisão</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será</w:t>
      </w:r>
      <w:r>
        <w:rPr>
          <w:spacing w:val="-5"/>
          <w:w w:val="105"/>
          <w:sz w:val="17"/>
        </w:rPr>
        <w:t xml:space="preserve"> </w:t>
      </w:r>
      <w:r>
        <w:rPr>
          <w:w w:val="105"/>
          <w:sz w:val="17"/>
        </w:rPr>
        <w:t>automaticamente</w:t>
      </w:r>
      <w:r>
        <w:rPr>
          <w:spacing w:val="-5"/>
          <w:w w:val="105"/>
          <w:sz w:val="17"/>
        </w:rPr>
        <w:t xml:space="preserve"> </w:t>
      </w:r>
      <w:r>
        <w:rPr>
          <w:w w:val="105"/>
          <w:sz w:val="17"/>
        </w:rPr>
        <w:t>devida</w:t>
      </w:r>
      <w:r>
        <w:rPr>
          <w:spacing w:val="-5"/>
          <w:w w:val="105"/>
          <w:sz w:val="17"/>
        </w:rPr>
        <w:t xml:space="preserve"> </w:t>
      </w:r>
      <w:r>
        <w:rPr>
          <w:w w:val="105"/>
          <w:sz w:val="17"/>
        </w:rPr>
        <w:t>multa</w:t>
      </w:r>
      <w:r>
        <w:rPr>
          <w:spacing w:val="-4"/>
          <w:w w:val="105"/>
          <w:sz w:val="17"/>
        </w:rPr>
        <w:t xml:space="preserve"> </w:t>
      </w:r>
      <w:r>
        <w:rPr>
          <w:w w:val="105"/>
          <w:sz w:val="17"/>
        </w:rPr>
        <w:t>compensatória</w:t>
      </w:r>
      <w:r>
        <w:rPr>
          <w:spacing w:val="-5"/>
          <w:w w:val="105"/>
          <w:sz w:val="17"/>
        </w:rPr>
        <w:t xml:space="preserve"> </w:t>
      </w:r>
      <w:r>
        <w:rPr>
          <w:w w:val="105"/>
          <w:sz w:val="17"/>
        </w:rPr>
        <w:t>no</w:t>
      </w:r>
      <w:r>
        <w:rPr>
          <w:spacing w:val="-5"/>
          <w:w w:val="105"/>
          <w:sz w:val="17"/>
        </w:rPr>
        <w:t xml:space="preserve"> </w:t>
      </w:r>
      <w:r>
        <w:rPr>
          <w:w w:val="105"/>
          <w:sz w:val="17"/>
        </w:rPr>
        <w:t>valor</w:t>
      </w:r>
      <w:r>
        <w:rPr>
          <w:spacing w:val="-5"/>
          <w:w w:val="105"/>
          <w:sz w:val="17"/>
        </w:rPr>
        <w:t xml:space="preserve"> </w:t>
      </w:r>
      <w:r>
        <w:rPr>
          <w:w w:val="105"/>
          <w:sz w:val="17"/>
        </w:rPr>
        <w:t>de</w:t>
      </w:r>
      <w:r>
        <w:rPr>
          <w:spacing w:val="-5"/>
          <w:w w:val="105"/>
          <w:sz w:val="17"/>
        </w:rPr>
        <w:t xml:space="preserve"> </w:t>
      </w:r>
      <w:r>
        <w:rPr>
          <w:w w:val="105"/>
          <w:sz w:val="17"/>
        </w:rPr>
        <w:t>20%</w:t>
      </w:r>
      <w:r>
        <w:rPr>
          <w:spacing w:val="-5"/>
          <w:w w:val="105"/>
          <w:sz w:val="17"/>
        </w:rPr>
        <w:t xml:space="preserve"> </w:t>
      </w:r>
      <w:r>
        <w:rPr>
          <w:w w:val="105"/>
          <w:sz w:val="17"/>
        </w:rPr>
        <w:t>do</w:t>
      </w:r>
      <w:r>
        <w:rPr>
          <w:spacing w:val="-5"/>
          <w:w w:val="105"/>
          <w:sz w:val="17"/>
        </w:rPr>
        <w:t xml:space="preserve"> </w:t>
      </w:r>
      <w:r>
        <w:rPr>
          <w:w w:val="105"/>
          <w:sz w:val="17"/>
        </w:rPr>
        <w:t>valor</w:t>
      </w:r>
      <w:r>
        <w:rPr>
          <w:spacing w:val="-5"/>
          <w:w w:val="105"/>
          <w:sz w:val="17"/>
        </w:rPr>
        <w:t xml:space="preserve"> </w:t>
      </w:r>
      <w:r>
        <w:rPr>
          <w:w w:val="105"/>
          <w:sz w:val="17"/>
        </w:rPr>
        <w:t>do</w:t>
      </w:r>
      <w:r>
        <w:rPr>
          <w:spacing w:val="-5"/>
          <w:w w:val="105"/>
          <w:sz w:val="17"/>
        </w:rPr>
        <w:t xml:space="preserve"> </w:t>
      </w:r>
      <w:r>
        <w:rPr>
          <w:spacing w:val="-2"/>
          <w:w w:val="105"/>
          <w:sz w:val="17"/>
        </w:rPr>
        <w:t>Contrato.</w:t>
      </w:r>
    </w:p>
    <w:p w14:paraId="500060CC">
      <w:pPr>
        <w:pStyle w:val="9"/>
        <w:numPr>
          <w:ilvl w:val="2"/>
          <w:numId w:val="47"/>
        </w:numPr>
        <w:tabs>
          <w:tab w:val="left" w:pos="802"/>
        </w:tabs>
        <w:spacing w:before="44" w:after="0" w:line="292" w:lineRule="auto"/>
        <w:ind w:left="316" w:right="299" w:firstLine="0"/>
        <w:jc w:val="left"/>
        <w:rPr>
          <w:sz w:val="17"/>
        </w:rPr>
      </w:pPr>
      <w:r>
        <w:rPr>
          <w:w w:val="105"/>
          <w:sz w:val="17"/>
        </w:rPr>
        <w:t>A multa</w:t>
      </w:r>
      <w:r>
        <w:rPr>
          <w:spacing w:val="11"/>
          <w:w w:val="105"/>
          <w:sz w:val="17"/>
        </w:rPr>
        <w:t xml:space="preserve"> </w:t>
      </w:r>
      <w:r>
        <w:rPr>
          <w:w w:val="105"/>
          <w:sz w:val="17"/>
        </w:rPr>
        <w:t>compensatória,</w:t>
      </w:r>
      <w:r>
        <w:rPr>
          <w:spacing w:val="11"/>
          <w:w w:val="105"/>
          <w:sz w:val="17"/>
        </w:rPr>
        <w:t xml:space="preserve"> </w:t>
      </w:r>
      <w:r>
        <w:rPr>
          <w:w w:val="105"/>
          <w:sz w:val="17"/>
        </w:rPr>
        <w:t>isoladamente</w:t>
      </w:r>
      <w:r>
        <w:rPr>
          <w:spacing w:val="11"/>
          <w:w w:val="105"/>
          <w:sz w:val="17"/>
        </w:rPr>
        <w:t xml:space="preserve"> </w:t>
      </w:r>
      <w:r>
        <w:rPr>
          <w:w w:val="105"/>
          <w:sz w:val="17"/>
        </w:rPr>
        <w:t>aplicada</w:t>
      </w:r>
      <w:r>
        <w:rPr>
          <w:spacing w:val="11"/>
          <w:w w:val="105"/>
          <w:sz w:val="17"/>
        </w:rPr>
        <w:t xml:space="preserve"> </w:t>
      </w:r>
      <w:r>
        <w:rPr>
          <w:w w:val="105"/>
          <w:sz w:val="17"/>
        </w:rPr>
        <w:t>ou</w:t>
      </w:r>
      <w:r>
        <w:rPr>
          <w:spacing w:val="11"/>
          <w:w w:val="105"/>
          <w:sz w:val="17"/>
        </w:rPr>
        <w:t xml:space="preserve"> </w:t>
      </w:r>
      <w:r>
        <w:rPr>
          <w:w w:val="105"/>
          <w:sz w:val="17"/>
        </w:rPr>
        <w:t>quando</w:t>
      </w:r>
      <w:r>
        <w:rPr>
          <w:spacing w:val="11"/>
          <w:w w:val="105"/>
          <w:sz w:val="17"/>
        </w:rPr>
        <w:t xml:space="preserve"> </w:t>
      </w:r>
      <w:r>
        <w:rPr>
          <w:w w:val="105"/>
          <w:sz w:val="17"/>
        </w:rPr>
        <w:t>somada</w:t>
      </w:r>
      <w:r>
        <w:rPr>
          <w:spacing w:val="11"/>
          <w:w w:val="105"/>
          <w:sz w:val="17"/>
        </w:rPr>
        <w:t xml:space="preserve"> </w:t>
      </w:r>
      <w:r>
        <w:rPr>
          <w:w w:val="105"/>
          <w:sz w:val="17"/>
        </w:rPr>
        <w:t>ao</w:t>
      </w:r>
      <w:r>
        <w:rPr>
          <w:spacing w:val="11"/>
          <w:w w:val="105"/>
          <w:sz w:val="17"/>
        </w:rPr>
        <w:t xml:space="preserve"> </w:t>
      </w:r>
      <w:r>
        <w:rPr>
          <w:w w:val="105"/>
          <w:sz w:val="17"/>
        </w:rPr>
        <w:t>valor</w:t>
      </w:r>
      <w:r>
        <w:rPr>
          <w:spacing w:val="11"/>
          <w:w w:val="105"/>
          <w:sz w:val="17"/>
        </w:rPr>
        <w:t xml:space="preserve"> </w:t>
      </w:r>
      <w:r>
        <w:rPr>
          <w:w w:val="105"/>
          <w:sz w:val="17"/>
        </w:rPr>
        <w:t>da</w:t>
      </w:r>
      <w:r>
        <w:rPr>
          <w:spacing w:val="11"/>
          <w:w w:val="105"/>
          <w:sz w:val="17"/>
        </w:rPr>
        <w:t xml:space="preserve"> </w:t>
      </w:r>
      <w:r>
        <w:rPr>
          <w:w w:val="105"/>
          <w:sz w:val="17"/>
        </w:rPr>
        <w:t>multa</w:t>
      </w:r>
      <w:r>
        <w:rPr>
          <w:spacing w:val="11"/>
          <w:w w:val="105"/>
          <w:sz w:val="17"/>
        </w:rPr>
        <w:t xml:space="preserve"> </w:t>
      </w:r>
      <w:r>
        <w:rPr>
          <w:w w:val="105"/>
          <w:sz w:val="17"/>
        </w:rPr>
        <w:t>moratória</w:t>
      </w:r>
      <w:r>
        <w:rPr>
          <w:spacing w:val="11"/>
          <w:w w:val="105"/>
          <w:sz w:val="17"/>
        </w:rPr>
        <w:t xml:space="preserve"> </w:t>
      </w:r>
      <w:r>
        <w:rPr>
          <w:w w:val="105"/>
          <w:sz w:val="17"/>
        </w:rPr>
        <w:t>convertida,</w:t>
      </w:r>
      <w:r>
        <w:rPr>
          <w:spacing w:val="11"/>
          <w:w w:val="105"/>
          <w:sz w:val="17"/>
        </w:rPr>
        <w:t xml:space="preserve"> </w:t>
      </w:r>
      <w:r>
        <w:rPr>
          <w:w w:val="105"/>
          <w:sz w:val="17"/>
        </w:rPr>
        <w:t>não</w:t>
      </w:r>
      <w:r>
        <w:rPr>
          <w:spacing w:val="11"/>
          <w:w w:val="105"/>
          <w:sz w:val="17"/>
        </w:rPr>
        <w:t xml:space="preserve"> </w:t>
      </w:r>
      <w:r>
        <w:rPr>
          <w:w w:val="105"/>
          <w:sz w:val="17"/>
        </w:rPr>
        <w:t>poderá</w:t>
      </w:r>
      <w:r>
        <w:rPr>
          <w:spacing w:val="11"/>
          <w:w w:val="105"/>
          <w:sz w:val="17"/>
        </w:rPr>
        <w:t xml:space="preserve"> </w:t>
      </w:r>
      <w:r>
        <w:rPr>
          <w:w w:val="105"/>
          <w:sz w:val="17"/>
        </w:rPr>
        <w:t>exceder</w:t>
      </w:r>
      <w:r>
        <w:rPr>
          <w:spacing w:val="11"/>
          <w:w w:val="105"/>
          <w:sz w:val="17"/>
        </w:rPr>
        <w:t xml:space="preserve"> </w:t>
      </w:r>
      <w:r>
        <w:rPr>
          <w:w w:val="105"/>
          <w:sz w:val="17"/>
        </w:rPr>
        <w:t>o</w:t>
      </w:r>
      <w:r>
        <w:rPr>
          <w:spacing w:val="11"/>
          <w:w w:val="105"/>
          <w:sz w:val="17"/>
        </w:rPr>
        <w:t xml:space="preserve"> </w:t>
      </w:r>
      <w:r>
        <w:rPr>
          <w:w w:val="105"/>
          <w:sz w:val="17"/>
        </w:rPr>
        <w:t>limite</w:t>
      </w:r>
      <w:r>
        <w:rPr>
          <w:spacing w:val="11"/>
          <w:w w:val="105"/>
          <w:sz w:val="17"/>
        </w:rPr>
        <w:t xml:space="preserve"> </w:t>
      </w:r>
      <w:r>
        <w:rPr>
          <w:w w:val="105"/>
          <w:sz w:val="17"/>
        </w:rPr>
        <w:t>previsto</w:t>
      </w:r>
      <w:r>
        <w:rPr>
          <w:spacing w:val="11"/>
          <w:w w:val="105"/>
          <w:sz w:val="17"/>
        </w:rPr>
        <w:t xml:space="preserve"> </w:t>
      </w:r>
      <w:r>
        <w:rPr>
          <w:w w:val="105"/>
          <w:sz w:val="17"/>
        </w:rPr>
        <w:t>no</w:t>
      </w:r>
      <w:r>
        <w:rPr>
          <w:spacing w:val="11"/>
          <w:w w:val="105"/>
          <w:sz w:val="17"/>
        </w:rPr>
        <w:t xml:space="preserve"> </w:t>
      </w:r>
      <w:r>
        <w:rPr>
          <w:w w:val="105"/>
          <w:sz w:val="17"/>
        </w:rPr>
        <w:t>art.</w:t>
      </w:r>
      <w:r>
        <w:rPr>
          <w:spacing w:val="11"/>
          <w:w w:val="105"/>
          <w:sz w:val="17"/>
        </w:rPr>
        <w:t xml:space="preserve"> </w:t>
      </w:r>
      <w:r>
        <w:rPr>
          <w:w w:val="105"/>
          <w:sz w:val="17"/>
        </w:rPr>
        <w:t>412</w:t>
      </w:r>
      <w:r>
        <w:rPr>
          <w:spacing w:val="11"/>
          <w:w w:val="105"/>
          <w:sz w:val="17"/>
        </w:rPr>
        <w:t xml:space="preserve"> </w:t>
      </w:r>
      <w:r>
        <w:rPr>
          <w:w w:val="105"/>
          <w:sz w:val="17"/>
        </w:rPr>
        <w:t>do</w:t>
      </w:r>
      <w:r>
        <w:rPr>
          <w:spacing w:val="11"/>
          <w:w w:val="105"/>
          <w:sz w:val="17"/>
        </w:rPr>
        <w:t xml:space="preserve"> </w:t>
      </w:r>
      <w:r>
        <w:rPr>
          <w:w w:val="105"/>
          <w:sz w:val="17"/>
        </w:rPr>
        <w:t>Código</w:t>
      </w:r>
      <w:r>
        <w:rPr>
          <w:spacing w:val="11"/>
          <w:w w:val="105"/>
          <w:sz w:val="17"/>
        </w:rPr>
        <w:t xml:space="preserve"> </w:t>
      </w:r>
      <w:r>
        <w:rPr>
          <w:w w:val="105"/>
          <w:sz w:val="17"/>
        </w:rPr>
        <w:t>Civil,</w:t>
      </w:r>
      <w:r>
        <w:rPr>
          <w:spacing w:val="11"/>
          <w:w w:val="105"/>
          <w:sz w:val="17"/>
        </w:rPr>
        <w:t xml:space="preserve"> </w:t>
      </w:r>
      <w:r>
        <w:rPr>
          <w:w w:val="105"/>
          <w:sz w:val="17"/>
        </w:rPr>
        <w:t>ou</w:t>
      </w:r>
      <w:r>
        <w:rPr>
          <w:spacing w:val="11"/>
          <w:w w:val="105"/>
          <w:sz w:val="17"/>
        </w:rPr>
        <w:t xml:space="preserve"> </w:t>
      </w:r>
      <w:r>
        <w:rPr>
          <w:w w:val="105"/>
          <w:sz w:val="17"/>
        </w:rPr>
        <w:t>seja,</w:t>
      </w:r>
      <w:r>
        <w:rPr>
          <w:spacing w:val="11"/>
          <w:w w:val="105"/>
          <w:sz w:val="17"/>
        </w:rPr>
        <w:t xml:space="preserve"> </w:t>
      </w:r>
      <w:r>
        <w:rPr>
          <w:w w:val="105"/>
          <w:sz w:val="17"/>
        </w:rPr>
        <w:t>o</w:t>
      </w:r>
      <w:r>
        <w:rPr>
          <w:spacing w:val="11"/>
          <w:w w:val="105"/>
          <w:sz w:val="17"/>
        </w:rPr>
        <w:t xml:space="preserve"> </w:t>
      </w:r>
      <w:r>
        <w:rPr>
          <w:w w:val="105"/>
          <w:sz w:val="17"/>
        </w:rPr>
        <w:t>valor</w:t>
      </w:r>
      <w:r>
        <w:rPr>
          <w:spacing w:val="11"/>
          <w:w w:val="105"/>
          <w:sz w:val="17"/>
        </w:rPr>
        <w:t xml:space="preserve"> </w:t>
      </w:r>
      <w:r>
        <w:rPr>
          <w:w w:val="105"/>
          <w:sz w:val="17"/>
        </w:rPr>
        <w:t>da obrigação principal.</w:t>
      </w:r>
    </w:p>
    <w:p w14:paraId="5819DCDC">
      <w:pPr>
        <w:pStyle w:val="9"/>
        <w:numPr>
          <w:ilvl w:val="1"/>
          <w:numId w:val="47"/>
        </w:numPr>
        <w:tabs>
          <w:tab w:val="left" w:pos="662"/>
        </w:tabs>
        <w:spacing w:before="27" w:after="0" w:line="240" w:lineRule="auto"/>
        <w:ind w:left="662" w:right="0" w:hanging="346"/>
        <w:jc w:val="left"/>
        <w:rPr>
          <w:sz w:val="17"/>
        </w:rPr>
      </w:pPr>
      <w:r>
        <w:rPr>
          <w:w w:val="105"/>
          <w:sz w:val="17"/>
        </w:rPr>
        <w:t>Na</w:t>
      </w:r>
      <w:r>
        <w:rPr>
          <w:spacing w:val="-6"/>
          <w:w w:val="105"/>
          <w:sz w:val="17"/>
        </w:rPr>
        <w:t xml:space="preserve"> </w:t>
      </w:r>
      <w:r>
        <w:rPr>
          <w:w w:val="105"/>
          <w:sz w:val="17"/>
        </w:rPr>
        <w:t>aplicação</w:t>
      </w:r>
      <w:r>
        <w:rPr>
          <w:spacing w:val="-5"/>
          <w:w w:val="105"/>
          <w:sz w:val="17"/>
        </w:rPr>
        <w:t xml:space="preserve"> </w:t>
      </w:r>
      <w:r>
        <w:rPr>
          <w:w w:val="105"/>
          <w:sz w:val="17"/>
        </w:rPr>
        <w:t>das</w:t>
      </w:r>
      <w:r>
        <w:rPr>
          <w:spacing w:val="-6"/>
          <w:w w:val="105"/>
          <w:sz w:val="17"/>
        </w:rPr>
        <w:t xml:space="preserve"> </w:t>
      </w:r>
      <w:r>
        <w:rPr>
          <w:w w:val="105"/>
          <w:sz w:val="17"/>
        </w:rPr>
        <w:t>sanções</w:t>
      </w:r>
      <w:r>
        <w:rPr>
          <w:spacing w:val="-5"/>
          <w:w w:val="105"/>
          <w:sz w:val="17"/>
        </w:rPr>
        <w:t xml:space="preserve"> </w:t>
      </w:r>
      <w:r>
        <w:rPr>
          <w:w w:val="105"/>
          <w:sz w:val="17"/>
        </w:rPr>
        <w:t>serão</w:t>
      </w:r>
      <w:r>
        <w:rPr>
          <w:spacing w:val="-6"/>
          <w:w w:val="105"/>
          <w:sz w:val="17"/>
        </w:rPr>
        <w:t xml:space="preserve"> </w:t>
      </w:r>
      <w:r>
        <w:rPr>
          <w:w w:val="105"/>
          <w:sz w:val="17"/>
        </w:rPr>
        <w:t>considerados</w:t>
      </w:r>
      <w:r>
        <w:rPr>
          <w:spacing w:val="-5"/>
          <w:w w:val="105"/>
          <w:sz w:val="17"/>
        </w:rPr>
        <w:t xml:space="preserve"> </w:t>
      </w:r>
      <w:r>
        <w:rPr>
          <w:w w:val="105"/>
          <w:sz w:val="17"/>
        </w:rPr>
        <w:t>os</w:t>
      </w:r>
      <w:r>
        <w:rPr>
          <w:spacing w:val="-6"/>
          <w:w w:val="105"/>
          <w:sz w:val="17"/>
        </w:rPr>
        <w:t xml:space="preserve"> </w:t>
      </w:r>
      <w:r>
        <w:rPr>
          <w:w w:val="105"/>
          <w:sz w:val="17"/>
        </w:rPr>
        <w:t>seguintes</w:t>
      </w:r>
      <w:r>
        <w:rPr>
          <w:spacing w:val="-5"/>
          <w:w w:val="105"/>
          <w:sz w:val="17"/>
        </w:rPr>
        <w:t xml:space="preserve"> </w:t>
      </w:r>
      <w:r>
        <w:rPr>
          <w:w w:val="105"/>
          <w:sz w:val="17"/>
        </w:rPr>
        <w:t>requisitos,</w:t>
      </w:r>
      <w:r>
        <w:rPr>
          <w:spacing w:val="-6"/>
          <w:w w:val="105"/>
          <w:sz w:val="17"/>
        </w:rPr>
        <w:t xml:space="preserve"> </w:t>
      </w:r>
      <w:r>
        <w:rPr>
          <w:w w:val="105"/>
          <w:sz w:val="17"/>
        </w:rPr>
        <w:t>previstos</w:t>
      </w:r>
      <w:r>
        <w:rPr>
          <w:spacing w:val="-5"/>
          <w:w w:val="105"/>
          <w:sz w:val="17"/>
        </w:rPr>
        <w:t xml:space="preserve"> </w:t>
      </w:r>
      <w:r>
        <w:rPr>
          <w:w w:val="105"/>
          <w:sz w:val="17"/>
        </w:rPr>
        <w:t>no</w:t>
      </w:r>
      <w:r>
        <w:rPr>
          <w:spacing w:val="-5"/>
          <w:w w:val="105"/>
          <w:sz w:val="17"/>
        </w:rPr>
        <w:t xml:space="preserve"> </w:t>
      </w:r>
      <w:r>
        <w:rPr>
          <w:w w:val="105"/>
          <w:sz w:val="17"/>
        </w:rPr>
        <w:t>art.</w:t>
      </w:r>
      <w:r>
        <w:rPr>
          <w:spacing w:val="-6"/>
          <w:w w:val="105"/>
          <w:sz w:val="17"/>
        </w:rPr>
        <w:t xml:space="preserve"> </w:t>
      </w:r>
      <w:r>
        <w:rPr>
          <w:w w:val="105"/>
          <w:sz w:val="17"/>
        </w:rPr>
        <w:t>156,</w:t>
      </w:r>
      <w:r>
        <w:rPr>
          <w:spacing w:val="-5"/>
          <w:w w:val="105"/>
          <w:sz w:val="17"/>
        </w:rPr>
        <w:t xml:space="preserve"> </w:t>
      </w:r>
      <w:r>
        <w:rPr>
          <w:w w:val="105"/>
          <w:sz w:val="17"/>
        </w:rPr>
        <w:t>§</w:t>
      </w:r>
      <w:r>
        <w:rPr>
          <w:spacing w:val="-6"/>
          <w:w w:val="105"/>
          <w:sz w:val="17"/>
        </w:rPr>
        <w:t xml:space="preserve"> </w:t>
      </w:r>
      <w:r>
        <w:rPr>
          <w:w w:val="105"/>
          <w:sz w:val="17"/>
        </w:rPr>
        <w:t>1º,</w:t>
      </w:r>
      <w:r>
        <w:rPr>
          <w:spacing w:val="-5"/>
          <w:w w:val="105"/>
          <w:sz w:val="17"/>
        </w:rPr>
        <w:t xml:space="preserve"> </w:t>
      </w:r>
      <w:r>
        <w:rPr>
          <w:w w:val="105"/>
          <w:sz w:val="17"/>
        </w:rPr>
        <w:t>incisos</w:t>
      </w:r>
      <w:r>
        <w:rPr>
          <w:spacing w:val="-6"/>
          <w:w w:val="105"/>
          <w:sz w:val="17"/>
        </w:rPr>
        <w:t xml:space="preserve"> </w:t>
      </w:r>
      <w:r>
        <w:rPr>
          <w:w w:val="105"/>
          <w:sz w:val="17"/>
        </w:rPr>
        <w:t>I</w:t>
      </w:r>
      <w:r>
        <w:rPr>
          <w:spacing w:val="-5"/>
          <w:w w:val="105"/>
          <w:sz w:val="17"/>
        </w:rPr>
        <w:t xml:space="preserve"> </w:t>
      </w:r>
      <w:r>
        <w:rPr>
          <w:w w:val="105"/>
          <w:sz w:val="17"/>
        </w:rPr>
        <w:t>a</w:t>
      </w:r>
      <w:r>
        <w:rPr>
          <w:spacing w:val="-8"/>
          <w:w w:val="105"/>
          <w:sz w:val="17"/>
        </w:rPr>
        <w:t xml:space="preserve"> </w:t>
      </w:r>
      <w:r>
        <w:rPr>
          <w:w w:val="105"/>
          <w:sz w:val="17"/>
        </w:rPr>
        <w:t>V,</w:t>
      </w:r>
      <w:r>
        <w:rPr>
          <w:spacing w:val="-6"/>
          <w:w w:val="105"/>
          <w:sz w:val="17"/>
        </w:rPr>
        <w:t xml:space="preserve"> </w:t>
      </w:r>
      <w:r>
        <w:rPr>
          <w:w w:val="105"/>
          <w:sz w:val="17"/>
        </w:rPr>
        <w:t>da</w:t>
      </w:r>
      <w:r>
        <w:rPr>
          <w:spacing w:val="-5"/>
          <w:w w:val="105"/>
          <w:sz w:val="17"/>
        </w:rPr>
        <w:t xml:space="preserve"> </w:t>
      </w:r>
      <w:r>
        <w:rPr>
          <w:w w:val="105"/>
          <w:sz w:val="17"/>
        </w:rPr>
        <w:t>Lei</w:t>
      </w:r>
      <w:r>
        <w:rPr>
          <w:spacing w:val="-6"/>
          <w:w w:val="105"/>
          <w:sz w:val="17"/>
        </w:rPr>
        <w:t xml:space="preserve"> </w:t>
      </w:r>
      <w:r>
        <w:rPr>
          <w:w w:val="105"/>
          <w:sz w:val="17"/>
        </w:rPr>
        <w:t>nº</w:t>
      </w:r>
      <w:r>
        <w:rPr>
          <w:spacing w:val="-5"/>
          <w:w w:val="105"/>
          <w:sz w:val="17"/>
        </w:rPr>
        <w:t xml:space="preserve"> </w:t>
      </w:r>
      <w:r>
        <w:rPr>
          <w:spacing w:val="-2"/>
          <w:w w:val="105"/>
          <w:sz w:val="17"/>
        </w:rPr>
        <w:t>14.133/2021:</w:t>
      </w:r>
    </w:p>
    <w:p w14:paraId="70A16A34">
      <w:pPr>
        <w:pStyle w:val="9"/>
        <w:numPr>
          <w:ilvl w:val="2"/>
          <w:numId w:val="47"/>
        </w:numPr>
        <w:tabs>
          <w:tab w:val="left" w:pos="795"/>
        </w:tabs>
        <w:spacing w:before="44" w:after="0" w:line="240" w:lineRule="auto"/>
        <w:ind w:left="795" w:right="0" w:hanging="479"/>
        <w:jc w:val="left"/>
        <w:rPr>
          <w:sz w:val="17"/>
        </w:rPr>
      </w:pPr>
      <w:r>
        <w:rPr>
          <w:w w:val="105"/>
          <w:sz w:val="17"/>
        </w:rPr>
        <w:t>a</w:t>
      </w:r>
      <w:r>
        <w:rPr>
          <w:spacing w:val="-5"/>
          <w:w w:val="105"/>
          <w:sz w:val="17"/>
        </w:rPr>
        <w:t xml:space="preserve"> </w:t>
      </w:r>
      <w:r>
        <w:rPr>
          <w:w w:val="105"/>
          <w:sz w:val="17"/>
        </w:rPr>
        <w:t>natureza</w:t>
      </w:r>
      <w:r>
        <w:rPr>
          <w:spacing w:val="-4"/>
          <w:w w:val="105"/>
          <w:sz w:val="17"/>
        </w:rPr>
        <w:t xml:space="preserve"> </w:t>
      </w:r>
      <w:r>
        <w:rPr>
          <w:w w:val="105"/>
          <w:sz w:val="17"/>
        </w:rPr>
        <w:t>e</w:t>
      </w:r>
      <w:r>
        <w:rPr>
          <w:spacing w:val="-4"/>
          <w:w w:val="105"/>
          <w:sz w:val="17"/>
        </w:rPr>
        <w:t xml:space="preserve"> </w:t>
      </w:r>
      <w:r>
        <w:rPr>
          <w:w w:val="105"/>
          <w:sz w:val="17"/>
        </w:rPr>
        <w:t>a</w:t>
      </w:r>
      <w:r>
        <w:rPr>
          <w:spacing w:val="-5"/>
          <w:w w:val="105"/>
          <w:sz w:val="17"/>
        </w:rPr>
        <w:t xml:space="preserve"> </w:t>
      </w:r>
      <w:r>
        <w:rPr>
          <w:w w:val="105"/>
          <w:sz w:val="17"/>
        </w:rPr>
        <w:t>gravidade</w:t>
      </w:r>
      <w:r>
        <w:rPr>
          <w:spacing w:val="-4"/>
          <w:w w:val="105"/>
          <w:sz w:val="17"/>
        </w:rPr>
        <w:t xml:space="preserve"> </w:t>
      </w:r>
      <w:r>
        <w:rPr>
          <w:w w:val="105"/>
          <w:sz w:val="17"/>
        </w:rPr>
        <w:t>da</w:t>
      </w:r>
      <w:r>
        <w:rPr>
          <w:spacing w:val="-4"/>
          <w:w w:val="105"/>
          <w:sz w:val="17"/>
        </w:rPr>
        <w:t xml:space="preserve"> </w:t>
      </w:r>
      <w:r>
        <w:rPr>
          <w:w w:val="105"/>
          <w:sz w:val="17"/>
        </w:rPr>
        <w:t>infração</w:t>
      </w:r>
      <w:r>
        <w:rPr>
          <w:spacing w:val="-4"/>
          <w:w w:val="105"/>
          <w:sz w:val="17"/>
        </w:rPr>
        <w:t xml:space="preserve"> </w:t>
      </w:r>
      <w:r>
        <w:rPr>
          <w:spacing w:val="-2"/>
          <w:w w:val="105"/>
          <w:sz w:val="17"/>
        </w:rPr>
        <w:t>cometida;</w:t>
      </w:r>
    </w:p>
    <w:p w14:paraId="7F0BB472">
      <w:pPr>
        <w:pStyle w:val="9"/>
        <w:numPr>
          <w:ilvl w:val="2"/>
          <w:numId w:val="47"/>
        </w:numPr>
        <w:tabs>
          <w:tab w:val="left" w:pos="795"/>
        </w:tabs>
        <w:spacing w:before="44" w:after="0" w:line="240" w:lineRule="auto"/>
        <w:ind w:left="795" w:right="0" w:hanging="479"/>
        <w:jc w:val="left"/>
        <w:rPr>
          <w:sz w:val="17"/>
        </w:rPr>
      </w:pPr>
      <w:r>
        <w:rPr>
          <w:w w:val="105"/>
          <w:sz w:val="17"/>
        </w:rPr>
        <w:t>as</w:t>
      </w:r>
      <w:r>
        <w:rPr>
          <w:spacing w:val="-6"/>
          <w:w w:val="105"/>
          <w:sz w:val="17"/>
        </w:rPr>
        <w:t xml:space="preserve"> </w:t>
      </w:r>
      <w:r>
        <w:rPr>
          <w:w w:val="105"/>
          <w:sz w:val="17"/>
        </w:rPr>
        <w:t>peculiaridades</w:t>
      </w:r>
      <w:r>
        <w:rPr>
          <w:spacing w:val="-5"/>
          <w:w w:val="105"/>
          <w:sz w:val="17"/>
        </w:rPr>
        <w:t xml:space="preserve"> </w:t>
      </w:r>
      <w:r>
        <w:rPr>
          <w:w w:val="105"/>
          <w:sz w:val="17"/>
        </w:rPr>
        <w:t>do</w:t>
      </w:r>
      <w:r>
        <w:rPr>
          <w:spacing w:val="-5"/>
          <w:w w:val="105"/>
          <w:sz w:val="17"/>
        </w:rPr>
        <w:t xml:space="preserve"> </w:t>
      </w:r>
      <w:r>
        <w:rPr>
          <w:w w:val="105"/>
          <w:sz w:val="17"/>
        </w:rPr>
        <w:t>caso</w:t>
      </w:r>
      <w:r>
        <w:rPr>
          <w:spacing w:val="-5"/>
          <w:w w:val="105"/>
          <w:sz w:val="17"/>
        </w:rPr>
        <w:t xml:space="preserve"> </w:t>
      </w:r>
      <w:r>
        <w:rPr>
          <w:spacing w:val="-2"/>
          <w:w w:val="105"/>
          <w:sz w:val="17"/>
        </w:rPr>
        <w:t>concreto;</w:t>
      </w:r>
    </w:p>
    <w:p w14:paraId="348FC08E">
      <w:pPr>
        <w:pStyle w:val="9"/>
        <w:numPr>
          <w:ilvl w:val="2"/>
          <w:numId w:val="47"/>
        </w:numPr>
        <w:tabs>
          <w:tab w:val="left" w:pos="795"/>
        </w:tabs>
        <w:spacing w:before="43" w:after="0" w:line="240" w:lineRule="auto"/>
        <w:ind w:left="795" w:right="0" w:hanging="479"/>
        <w:jc w:val="left"/>
        <w:rPr>
          <w:sz w:val="17"/>
        </w:rPr>
      </w:pPr>
      <w:r>
        <w:rPr>
          <w:w w:val="105"/>
          <w:sz w:val="17"/>
        </w:rPr>
        <w:t>as</w:t>
      </w:r>
      <w:r>
        <w:rPr>
          <w:spacing w:val="-5"/>
          <w:w w:val="105"/>
          <w:sz w:val="17"/>
        </w:rPr>
        <w:t xml:space="preserve"> </w:t>
      </w:r>
      <w:r>
        <w:rPr>
          <w:w w:val="105"/>
          <w:sz w:val="17"/>
        </w:rPr>
        <w:t>circunstâncias</w:t>
      </w:r>
      <w:r>
        <w:rPr>
          <w:spacing w:val="-5"/>
          <w:w w:val="105"/>
          <w:sz w:val="17"/>
        </w:rPr>
        <w:t xml:space="preserve"> </w:t>
      </w:r>
      <w:r>
        <w:rPr>
          <w:w w:val="105"/>
          <w:sz w:val="17"/>
        </w:rPr>
        <w:t>agravantes</w:t>
      </w:r>
      <w:r>
        <w:rPr>
          <w:spacing w:val="-4"/>
          <w:w w:val="105"/>
          <w:sz w:val="17"/>
        </w:rPr>
        <w:t xml:space="preserve"> </w:t>
      </w:r>
      <w:r>
        <w:rPr>
          <w:w w:val="105"/>
          <w:sz w:val="17"/>
        </w:rPr>
        <w:t>ou</w:t>
      </w:r>
      <w:r>
        <w:rPr>
          <w:spacing w:val="-5"/>
          <w:w w:val="105"/>
          <w:sz w:val="17"/>
        </w:rPr>
        <w:t xml:space="preserve"> </w:t>
      </w:r>
      <w:r>
        <w:rPr>
          <w:w w:val="105"/>
          <w:sz w:val="17"/>
        </w:rPr>
        <w:t>atenuantes,</w:t>
      </w:r>
      <w:r>
        <w:rPr>
          <w:spacing w:val="-4"/>
          <w:w w:val="105"/>
          <w:sz w:val="17"/>
        </w:rPr>
        <w:t xml:space="preserve"> </w:t>
      </w:r>
      <w:r>
        <w:rPr>
          <w:w w:val="105"/>
          <w:sz w:val="17"/>
        </w:rPr>
        <w:t>observadas</w:t>
      </w:r>
      <w:r>
        <w:rPr>
          <w:spacing w:val="-5"/>
          <w:w w:val="105"/>
          <w:sz w:val="17"/>
        </w:rPr>
        <w:t xml:space="preserve"> </w:t>
      </w:r>
      <w:r>
        <w:rPr>
          <w:w w:val="105"/>
          <w:sz w:val="17"/>
        </w:rPr>
        <w:t>aquelas</w:t>
      </w:r>
      <w:r>
        <w:rPr>
          <w:spacing w:val="-4"/>
          <w:w w:val="105"/>
          <w:sz w:val="17"/>
        </w:rPr>
        <w:t xml:space="preserve"> </w:t>
      </w:r>
      <w:r>
        <w:rPr>
          <w:w w:val="105"/>
          <w:sz w:val="17"/>
        </w:rPr>
        <w:t>previstas</w:t>
      </w:r>
      <w:r>
        <w:rPr>
          <w:spacing w:val="-5"/>
          <w:w w:val="105"/>
          <w:sz w:val="17"/>
        </w:rPr>
        <w:t xml:space="preserve"> </w:t>
      </w:r>
      <w:r>
        <w:rPr>
          <w:w w:val="105"/>
          <w:sz w:val="17"/>
        </w:rPr>
        <w:t>nos</w:t>
      </w:r>
      <w:r>
        <w:rPr>
          <w:spacing w:val="-4"/>
          <w:w w:val="105"/>
          <w:sz w:val="17"/>
        </w:rPr>
        <w:t xml:space="preserve"> </w:t>
      </w:r>
      <w:r>
        <w:rPr>
          <w:w w:val="105"/>
          <w:sz w:val="17"/>
        </w:rPr>
        <w:t>arts.</w:t>
      </w:r>
      <w:r>
        <w:rPr>
          <w:spacing w:val="-5"/>
          <w:w w:val="105"/>
          <w:sz w:val="17"/>
        </w:rPr>
        <w:t xml:space="preserve"> </w:t>
      </w:r>
      <w:r>
        <w:rPr>
          <w:w w:val="105"/>
          <w:sz w:val="17"/>
        </w:rPr>
        <w:t>71</w:t>
      </w:r>
      <w:r>
        <w:rPr>
          <w:spacing w:val="-4"/>
          <w:w w:val="105"/>
          <w:sz w:val="17"/>
        </w:rPr>
        <w:t xml:space="preserve"> </w:t>
      </w:r>
      <w:r>
        <w:rPr>
          <w:w w:val="105"/>
          <w:sz w:val="17"/>
        </w:rPr>
        <w:t>e</w:t>
      </w:r>
      <w:r>
        <w:rPr>
          <w:spacing w:val="-5"/>
          <w:w w:val="105"/>
          <w:sz w:val="17"/>
        </w:rPr>
        <w:t xml:space="preserve"> </w:t>
      </w:r>
      <w:r>
        <w:rPr>
          <w:w w:val="105"/>
          <w:sz w:val="17"/>
        </w:rPr>
        <w:t>72</w:t>
      </w:r>
      <w:r>
        <w:rPr>
          <w:spacing w:val="-4"/>
          <w:w w:val="105"/>
          <w:sz w:val="17"/>
        </w:rPr>
        <w:t xml:space="preserve"> </w:t>
      </w:r>
      <w:r>
        <w:rPr>
          <w:w w:val="105"/>
          <w:sz w:val="17"/>
        </w:rPr>
        <w:t>da</w:t>
      </w:r>
      <w:r>
        <w:rPr>
          <w:spacing w:val="-5"/>
          <w:w w:val="105"/>
          <w:sz w:val="17"/>
        </w:rPr>
        <w:t xml:space="preserve"> </w:t>
      </w:r>
      <w:r>
        <w:rPr>
          <w:w w:val="105"/>
          <w:sz w:val="17"/>
        </w:rPr>
        <w:t>Lei</w:t>
      </w:r>
      <w:r>
        <w:rPr>
          <w:spacing w:val="-4"/>
          <w:w w:val="105"/>
          <w:sz w:val="17"/>
        </w:rPr>
        <w:t xml:space="preserve"> </w:t>
      </w:r>
      <w:r>
        <w:rPr>
          <w:w w:val="105"/>
          <w:sz w:val="17"/>
        </w:rPr>
        <w:t>n°</w:t>
      </w:r>
      <w:r>
        <w:rPr>
          <w:spacing w:val="-5"/>
          <w:w w:val="105"/>
          <w:sz w:val="17"/>
        </w:rPr>
        <w:t xml:space="preserve"> </w:t>
      </w:r>
      <w:r>
        <w:rPr>
          <w:w w:val="105"/>
          <w:sz w:val="17"/>
        </w:rPr>
        <w:t>5.427,</w:t>
      </w:r>
      <w:r>
        <w:rPr>
          <w:spacing w:val="-4"/>
          <w:w w:val="105"/>
          <w:sz w:val="17"/>
        </w:rPr>
        <w:t xml:space="preserve"> </w:t>
      </w:r>
      <w:r>
        <w:rPr>
          <w:w w:val="105"/>
          <w:sz w:val="17"/>
        </w:rPr>
        <w:t>de</w:t>
      </w:r>
      <w:r>
        <w:rPr>
          <w:spacing w:val="-5"/>
          <w:w w:val="105"/>
          <w:sz w:val="17"/>
        </w:rPr>
        <w:t xml:space="preserve"> </w:t>
      </w:r>
      <w:r>
        <w:rPr>
          <w:w w:val="105"/>
          <w:sz w:val="17"/>
        </w:rPr>
        <w:t>1º</w:t>
      </w:r>
      <w:r>
        <w:rPr>
          <w:spacing w:val="-4"/>
          <w:w w:val="105"/>
          <w:sz w:val="17"/>
        </w:rPr>
        <w:t xml:space="preserve"> </w:t>
      </w:r>
      <w:r>
        <w:rPr>
          <w:w w:val="105"/>
          <w:sz w:val="17"/>
        </w:rPr>
        <w:t>de</w:t>
      </w:r>
      <w:r>
        <w:rPr>
          <w:spacing w:val="-5"/>
          <w:w w:val="105"/>
          <w:sz w:val="17"/>
        </w:rPr>
        <w:t xml:space="preserve"> </w:t>
      </w:r>
      <w:r>
        <w:rPr>
          <w:w w:val="105"/>
          <w:sz w:val="17"/>
        </w:rPr>
        <w:t>abril</w:t>
      </w:r>
      <w:r>
        <w:rPr>
          <w:spacing w:val="-4"/>
          <w:w w:val="105"/>
          <w:sz w:val="17"/>
        </w:rPr>
        <w:t xml:space="preserve"> </w:t>
      </w:r>
      <w:r>
        <w:rPr>
          <w:w w:val="105"/>
          <w:sz w:val="17"/>
        </w:rPr>
        <w:t>de</w:t>
      </w:r>
      <w:r>
        <w:rPr>
          <w:spacing w:val="-5"/>
          <w:w w:val="105"/>
          <w:sz w:val="17"/>
        </w:rPr>
        <w:t xml:space="preserve"> </w:t>
      </w:r>
      <w:r>
        <w:rPr>
          <w:spacing w:val="-2"/>
          <w:w w:val="105"/>
          <w:sz w:val="17"/>
        </w:rPr>
        <w:t>2009;</w:t>
      </w:r>
    </w:p>
    <w:p w14:paraId="26B474D4">
      <w:pPr>
        <w:pStyle w:val="9"/>
        <w:numPr>
          <w:ilvl w:val="2"/>
          <w:numId w:val="47"/>
        </w:numPr>
        <w:tabs>
          <w:tab w:val="left" w:pos="795"/>
        </w:tabs>
        <w:spacing w:before="44" w:after="0" w:line="240" w:lineRule="auto"/>
        <w:ind w:left="795" w:right="0" w:hanging="479"/>
        <w:jc w:val="left"/>
        <w:rPr>
          <w:sz w:val="17"/>
        </w:rPr>
      </w:pPr>
      <w:r>
        <w:rPr>
          <w:w w:val="105"/>
          <w:sz w:val="17"/>
        </w:rPr>
        <w:t>os</w:t>
      </w:r>
      <w:r>
        <w:rPr>
          <w:spacing w:val="-9"/>
          <w:w w:val="105"/>
          <w:sz w:val="17"/>
        </w:rPr>
        <w:t xml:space="preserve"> </w:t>
      </w:r>
      <w:r>
        <w:rPr>
          <w:w w:val="105"/>
          <w:sz w:val="17"/>
        </w:rPr>
        <w:t>danos</w:t>
      </w:r>
      <w:r>
        <w:rPr>
          <w:spacing w:val="-5"/>
          <w:w w:val="105"/>
          <w:sz w:val="17"/>
        </w:rPr>
        <w:t xml:space="preserve"> </w:t>
      </w:r>
      <w:r>
        <w:rPr>
          <w:w w:val="105"/>
          <w:sz w:val="17"/>
        </w:rPr>
        <w:t>que</w:t>
      </w:r>
      <w:r>
        <w:rPr>
          <w:spacing w:val="-5"/>
          <w:w w:val="105"/>
          <w:sz w:val="17"/>
        </w:rPr>
        <w:t xml:space="preserve"> </w:t>
      </w:r>
      <w:r>
        <w:rPr>
          <w:w w:val="105"/>
          <w:sz w:val="17"/>
        </w:rPr>
        <w:t>dela</w:t>
      </w:r>
      <w:r>
        <w:rPr>
          <w:spacing w:val="-5"/>
          <w:w w:val="105"/>
          <w:sz w:val="17"/>
        </w:rPr>
        <w:t xml:space="preserve"> </w:t>
      </w:r>
      <w:r>
        <w:rPr>
          <w:w w:val="105"/>
          <w:sz w:val="17"/>
        </w:rPr>
        <w:t>provierem</w:t>
      </w:r>
      <w:r>
        <w:rPr>
          <w:spacing w:val="-5"/>
          <w:w w:val="105"/>
          <w:sz w:val="17"/>
        </w:rPr>
        <w:t xml:space="preserve"> </w:t>
      </w:r>
      <w:r>
        <w:rPr>
          <w:w w:val="105"/>
          <w:sz w:val="17"/>
        </w:rPr>
        <w:t>para</w:t>
      </w:r>
      <w:r>
        <w:rPr>
          <w:spacing w:val="-6"/>
          <w:w w:val="105"/>
          <w:sz w:val="17"/>
        </w:rPr>
        <w:t xml:space="preserve"> </w:t>
      </w:r>
      <w:r>
        <w:rPr>
          <w:w w:val="105"/>
          <w:sz w:val="17"/>
        </w:rPr>
        <w:t>a</w:t>
      </w:r>
      <w:r>
        <w:rPr>
          <w:spacing w:val="-11"/>
          <w:w w:val="105"/>
          <w:sz w:val="17"/>
        </w:rPr>
        <w:t xml:space="preserve"> </w:t>
      </w:r>
      <w:r>
        <w:rPr>
          <w:w w:val="105"/>
          <w:sz w:val="17"/>
        </w:rPr>
        <w:t>Administração</w:t>
      </w:r>
      <w:r>
        <w:rPr>
          <w:spacing w:val="-5"/>
          <w:w w:val="105"/>
          <w:sz w:val="17"/>
        </w:rPr>
        <w:t xml:space="preserve"> </w:t>
      </w:r>
      <w:r>
        <w:rPr>
          <w:spacing w:val="-2"/>
          <w:w w:val="105"/>
          <w:sz w:val="17"/>
        </w:rPr>
        <w:t>Pública;</w:t>
      </w:r>
    </w:p>
    <w:p w14:paraId="64E35563">
      <w:pPr>
        <w:pStyle w:val="9"/>
        <w:numPr>
          <w:ilvl w:val="2"/>
          <w:numId w:val="47"/>
        </w:numPr>
        <w:tabs>
          <w:tab w:val="left" w:pos="795"/>
        </w:tabs>
        <w:spacing w:before="43" w:after="0" w:line="240" w:lineRule="auto"/>
        <w:ind w:left="795" w:right="0" w:hanging="479"/>
        <w:jc w:val="left"/>
        <w:rPr>
          <w:sz w:val="17"/>
        </w:rPr>
      </w:pPr>
      <w:r>
        <w:rPr>
          <w:w w:val="105"/>
          <w:sz w:val="17"/>
        </w:rPr>
        <w:t>a</w:t>
      </w:r>
      <w:r>
        <w:rPr>
          <w:spacing w:val="-6"/>
          <w:w w:val="105"/>
          <w:sz w:val="17"/>
        </w:rPr>
        <w:t xml:space="preserve"> </w:t>
      </w:r>
      <w:r>
        <w:rPr>
          <w:w w:val="105"/>
          <w:sz w:val="17"/>
        </w:rPr>
        <w:t>implantação</w:t>
      </w:r>
      <w:r>
        <w:rPr>
          <w:spacing w:val="-6"/>
          <w:w w:val="105"/>
          <w:sz w:val="17"/>
        </w:rPr>
        <w:t xml:space="preserve"> </w:t>
      </w:r>
      <w:r>
        <w:rPr>
          <w:w w:val="105"/>
          <w:sz w:val="17"/>
        </w:rPr>
        <w:t>ou</w:t>
      </w:r>
      <w:r>
        <w:rPr>
          <w:spacing w:val="-6"/>
          <w:w w:val="105"/>
          <w:sz w:val="17"/>
        </w:rPr>
        <w:t xml:space="preserve"> </w:t>
      </w:r>
      <w:r>
        <w:rPr>
          <w:w w:val="105"/>
          <w:sz w:val="17"/>
        </w:rPr>
        <w:t>o</w:t>
      </w:r>
      <w:r>
        <w:rPr>
          <w:spacing w:val="-5"/>
          <w:w w:val="105"/>
          <w:sz w:val="17"/>
        </w:rPr>
        <w:t xml:space="preserve"> </w:t>
      </w:r>
      <w:r>
        <w:rPr>
          <w:w w:val="105"/>
          <w:sz w:val="17"/>
        </w:rPr>
        <w:t>aperfeiçoamento</w:t>
      </w:r>
      <w:r>
        <w:rPr>
          <w:spacing w:val="-6"/>
          <w:w w:val="105"/>
          <w:sz w:val="17"/>
        </w:rPr>
        <w:t xml:space="preserve"> </w:t>
      </w:r>
      <w:r>
        <w:rPr>
          <w:w w:val="105"/>
          <w:sz w:val="17"/>
        </w:rPr>
        <w:t>de</w:t>
      </w:r>
      <w:r>
        <w:rPr>
          <w:spacing w:val="-6"/>
          <w:w w:val="105"/>
          <w:sz w:val="17"/>
        </w:rPr>
        <w:t xml:space="preserve"> </w:t>
      </w:r>
      <w:r>
        <w:rPr>
          <w:w w:val="105"/>
          <w:sz w:val="17"/>
        </w:rPr>
        <w:t>programa</w:t>
      </w:r>
      <w:r>
        <w:rPr>
          <w:spacing w:val="-5"/>
          <w:w w:val="105"/>
          <w:sz w:val="17"/>
        </w:rPr>
        <w:t xml:space="preserve"> </w:t>
      </w:r>
      <w:r>
        <w:rPr>
          <w:w w:val="105"/>
          <w:sz w:val="17"/>
        </w:rPr>
        <w:t>de</w:t>
      </w:r>
      <w:r>
        <w:rPr>
          <w:spacing w:val="-6"/>
          <w:w w:val="105"/>
          <w:sz w:val="17"/>
        </w:rPr>
        <w:t xml:space="preserve"> </w:t>
      </w:r>
      <w:r>
        <w:rPr>
          <w:w w:val="105"/>
          <w:sz w:val="17"/>
        </w:rPr>
        <w:t>integridade,</w:t>
      </w:r>
      <w:r>
        <w:rPr>
          <w:spacing w:val="-6"/>
          <w:w w:val="105"/>
          <w:sz w:val="17"/>
        </w:rPr>
        <w:t xml:space="preserve"> </w:t>
      </w:r>
      <w:r>
        <w:rPr>
          <w:w w:val="105"/>
          <w:sz w:val="17"/>
        </w:rPr>
        <w:t>conforme</w:t>
      </w:r>
      <w:r>
        <w:rPr>
          <w:spacing w:val="-6"/>
          <w:w w:val="105"/>
          <w:sz w:val="17"/>
        </w:rPr>
        <w:t xml:space="preserve"> </w:t>
      </w:r>
      <w:r>
        <w:rPr>
          <w:w w:val="105"/>
          <w:sz w:val="17"/>
        </w:rPr>
        <w:t>normas</w:t>
      </w:r>
      <w:r>
        <w:rPr>
          <w:spacing w:val="-5"/>
          <w:w w:val="105"/>
          <w:sz w:val="17"/>
        </w:rPr>
        <w:t xml:space="preserve"> </w:t>
      </w:r>
      <w:r>
        <w:rPr>
          <w:w w:val="105"/>
          <w:sz w:val="17"/>
        </w:rPr>
        <w:t>e</w:t>
      </w:r>
      <w:r>
        <w:rPr>
          <w:spacing w:val="-6"/>
          <w:w w:val="105"/>
          <w:sz w:val="17"/>
        </w:rPr>
        <w:t xml:space="preserve"> </w:t>
      </w:r>
      <w:r>
        <w:rPr>
          <w:w w:val="105"/>
          <w:sz w:val="17"/>
        </w:rPr>
        <w:t>orientações</w:t>
      </w:r>
      <w:r>
        <w:rPr>
          <w:spacing w:val="-6"/>
          <w:w w:val="105"/>
          <w:sz w:val="17"/>
        </w:rPr>
        <w:t xml:space="preserve"> </w:t>
      </w:r>
      <w:r>
        <w:rPr>
          <w:w w:val="105"/>
          <w:sz w:val="17"/>
        </w:rPr>
        <w:t>dos</w:t>
      </w:r>
      <w:r>
        <w:rPr>
          <w:spacing w:val="-5"/>
          <w:w w:val="105"/>
          <w:sz w:val="17"/>
        </w:rPr>
        <w:t xml:space="preserve"> </w:t>
      </w:r>
      <w:r>
        <w:rPr>
          <w:w w:val="105"/>
          <w:sz w:val="17"/>
        </w:rPr>
        <w:t>órgãos</w:t>
      </w:r>
      <w:r>
        <w:rPr>
          <w:spacing w:val="-6"/>
          <w:w w:val="105"/>
          <w:sz w:val="17"/>
        </w:rPr>
        <w:t xml:space="preserve"> </w:t>
      </w:r>
      <w:r>
        <w:rPr>
          <w:w w:val="105"/>
          <w:sz w:val="17"/>
        </w:rPr>
        <w:t>de</w:t>
      </w:r>
      <w:r>
        <w:rPr>
          <w:spacing w:val="-6"/>
          <w:w w:val="105"/>
          <w:sz w:val="17"/>
        </w:rPr>
        <w:t xml:space="preserve"> </w:t>
      </w:r>
      <w:r>
        <w:rPr>
          <w:spacing w:val="-2"/>
          <w:w w:val="105"/>
          <w:sz w:val="17"/>
        </w:rPr>
        <w:t>controle.</w:t>
      </w:r>
    </w:p>
    <w:p w14:paraId="4AFF04B6">
      <w:pPr>
        <w:pStyle w:val="9"/>
        <w:numPr>
          <w:ilvl w:val="1"/>
          <w:numId w:val="47"/>
        </w:numPr>
        <w:tabs>
          <w:tab w:val="left" w:pos="652"/>
        </w:tabs>
        <w:spacing w:before="44" w:after="0" w:line="240" w:lineRule="auto"/>
        <w:ind w:left="652" w:right="0" w:hanging="336"/>
        <w:jc w:val="left"/>
        <w:rPr>
          <w:sz w:val="17"/>
        </w:rPr>
      </w:pPr>
      <w:r>
        <w:rPr>
          <w:w w:val="105"/>
          <w:sz w:val="17"/>
        </w:rPr>
        <w:t>A</w:t>
      </w:r>
      <w:r>
        <w:rPr>
          <w:spacing w:val="-12"/>
          <w:w w:val="105"/>
          <w:sz w:val="17"/>
        </w:rPr>
        <w:t xml:space="preserve"> </w:t>
      </w:r>
      <w:r>
        <w:rPr>
          <w:w w:val="105"/>
          <w:sz w:val="17"/>
        </w:rPr>
        <w:t>imposição</w:t>
      </w:r>
      <w:r>
        <w:rPr>
          <w:spacing w:val="-9"/>
          <w:w w:val="105"/>
          <w:sz w:val="17"/>
        </w:rPr>
        <w:t xml:space="preserve"> </w:t>
      </w:r>
      <w:r>
        <w:rPr>
          <w:w w:val="105"/>
          <w:sz w:val="17"/>
        </w:rPr>
        <w:t>das</w:t>
      </w:r>
      <w:r>
        <w:rPr>
          <w:spacing w:val="-6"/>
          <w:w w:val="105"/>
          <w:sz w:val="17"/>
        </w:rPr>
        <w:t xml:space="preserve"> </w:t>
      </w:r>
      <w:r>
        <w:rPr>
          <w:w w:val="105"/>
          <w:sz w:val="17"/>
        </w:rPr>
        <w:t>penalidades</w:t>
      </w:r>
      <w:r>
        <w:rPr>
          <w:spacing w:val="-6"/>
          <w:w w:val="105"/>
          <w:sz w:val="17"/>
        </w:rPr>
        <w:t xml:space="preserve"> </w:t>
      </w:r>
      <w:r>
        <w:rPr>
          <w:w w:val="105"/>
          <w:sz w:val="17"/>
        </w:rPr>
        <w:t>é</w:t>
      </w:r>
      <w:r>
        <w:rPr>
          <w:spacing w:val="-5"/>
          <w:w w:val="105"/>
          <w:sz w:val="17"/>
        </w:rPr>
        <w:t xml:space="preserve"> </w:t>
      </w:r>
      <w:r>
        <w:rPr>
          <w:w w:val="105"/>
          <w:sz w:val="17"/>
        </w:rPr>
        <w:t>de</w:t>
      </w:r>
      <w:r>
        <w:rPr>
          <w:spacing w:val="-6"/>
          <w:w w:val="105"/>
          <w:sz w:val="17"/>
        </w:rPr>
        <w:t xml:space="preserve"> </w:t>
      </w:r>
      <w:r>
        <w:rPr>
          <w:w w:val="105"/>
          <w:sz w:val="17"/>
        </w:rPr>
        <w:t>competência</w:t>
      </w:r>
      <w:r>
        <w:rPr>
          <w:spacing w:val="-6"/>
          <w:w w:val="105"/>
          <w:sz w:val="17"/>
        </w:rPr>
        <w:t xml:space="preserve"> </w:t>
      </w:r>
      <w:r>
        <w:rPr>
          <w:w w:val="105"/>
          <w:sz w:val="17"/>
        </w:rPr>
        <w:t>exclusiva</w:t>
      </w:r>
      <w:r>
        <w:rPr>
          <w:spacing w:val="-6"/>
          <w:w w:val="105"/>
          <w:sz w:val="17"/>
        </w:rPr>
        <w:t xml:space="preserve"> </w:t>
      </w:r>
      <w:r>
        <w:rPr>
          <w:w w:val="105"/>
          <w:sz w:val="17"/>
        </w:rPr>
        <w:t>do</w:t>
      </w:r>
      <w:r>
        <w:rPr>
          <w:spacing w:val="-6"/>
          <w:w w:val="105"/>
          <w:sz w:val="17"/>
        </w:rPr>
        <w:t xml:space="preserve"> </w:t>
      </w:r>
      <w:r>
        <w:rPr>
          <w:w w:val="105"/>
          <w:sz w:val="17"/>
        </w:rPr>
        <w:t>órgão</w:t>
      </w:r>
      <w:r>
        <w:rPr>
          <w:spacing w:val="-5"/>
          <w:w w:val="105"/>
          <w:sz w:val="17"/>
        </w:rPr>
        <w:t xml:space="preserve"> </w:t>
      </w:r>
      <w:r>
        <w:rPr>
          <w:w w:val="105"/>
          <w:sz w:val="17"/>
        </w:rPr>
        <w:t>ou</w:t>
      </w:r>
      <w:r>
        <w:rPr>
          <w:spacing w:val="-6"/>
          <w:w w:val="105"/>
          <w:sz w:val="17"/>
        </w:rPr>
        <w:t xml:space="preserve"> </w:t>
      </w:r>
      <w:r>
        <w:rPr>
          <w:w w:val="105"/>
          <w:sz w:val="17"/>
        </w:rPr>
        <w:t>entidade</w:t>
      </w:r>
      <w:r>
        <w:rPr>
          <w:spacing w:val="-6"/>
          <w:w w:val="105"/>
          <w:sz w:val="17"/>
        </w:rPr>
        <w:t xml:space="preserve"> </w:t>
      </w:r>
      <w:r>
        <w:rPr>
          <w:w w:val="105"/>
          <w:sz w:val="17"/>
        </w:rPr>
        <w:t>contratante,</w:t>
      </w:r>
      <w:r>
        <w:rPr>
          <w:spacing w:val="-6"/>
          <w:w w:val="105"/>
          <w:sz w:val="17"/>
        </w:rPr>
        <w:t xml:space="preserve"> </w:t>
      </w:r>
      <w:r>
        <w:rPr>
          <w:w w:val="105"/>
          <w:sz w:val="17"/>
        </w:rPr>
        <w:t>sendo</w:t>
      </w:r>
      <w:r>
        <w:rPr>
          <w:spacing w:val="-6"/>
          <w:w w:val="105"/>
          <w:sz w:val="17"/>
        </w:rPr>
        <w:t xml:space="preserve"> </w:t>
      </w:r>
      <w:r>
        <w:rPr>
          <w:w w:val="105"/>
          <w:sz w:val="17"/>
        </w:rPr>
        <w:t>competentes</w:t>
      </w:r>
      <w:r>
        <w:rPr>
          <w:spacing w:val="-6"/>
          <w:w w:val="105"/>
          <w:sz w:val="17"/>
        </w:rPr>
        <w:t xml:space="preserve"> </w:t>
      </w:r>
      <w:r>
        <w:rPr>
          <w:w w:val="105"/>
          <w:sz w:val="17"/>
        </w:rPr>
        <w:t>para</w:t>
      </w:r>
      <w:r>
        <w:rPr>
          <w:spacing w:val="-5"/>
          <w:w w:val="105"/>
          <w:sz w:val="17"/>
        </w:rPr>
        <w:t xml:space="preserve"> </w:t>
      </w:r>
      <w:r>
        <w:rPr>
          <w:w w:val="105"/>
          <w:sz w:val="17"/>
        </w:rPr>
        <w:t>sua</w:t>
      </w:r>
      <w:r>
        <w:rPr>
          <w:spacing w:val="-6"/>
          <w:w w:val="105"/>
          <w:sz w:val="17"/>
        </w:rPr>
        <w:t xml:space="preserve"> </w:t>
      </w:r>
      <w:r>
        <w:rPr>
          <w:spacing w:val="-2"/>
          <w:w w:val="105"/>
          <w:sz w:val="17"/>
        </w:rPr>
        <w:t>aplicação:</w:t>
      </w:r>
    </w:p>
    <w:p w14:paraId="4BB314AE">
      <w:pPr>
        <w:pStyle w:val="9"/>
        <w:numPr>
          <w:ilvl w:val="0"/>
          <w:numId w:val="49"/>
        </w:numPr>
        <w:tabs>
          <w:tab w:val="left" w:pos="497"/>
        </w:tabs>
        <w:spacing w:before="43" w:after="0" w:line="240" w:lineRule="auto"/>
        <w:ind w:left="497" w:right="0" w:hanging="181"/>
        <w:jc w:val="left"/>
        <w:rPr>
          <w:sz w:val="17"/>
        </w:rPr>
      </w:pPr>
      <w:r>
        <w:rPr>
          <w:w w:val="105"/>
          <w:sz w:val="17"/>
        </w:rPr>
        <w:t>as</w:t>
      </w:r>
      <w:r>
        <w:rPr>
          <w:spacing w:val="-7"/>
          <w:w w:val="105"/>
          <w:sz w:val="17"/>
        </w:rPr>
        <w:t xml:space="preserve"> </w:t>
      </w:r>
      <w:r>
        <w:rPr>
          <w:w w:val="105"/>
          <w:sz w:val="17"/>
        </w:rPr>
        <w:t>sanções</w:t>
      </w:r>
      <w:r>
        <w:rPr>
          <w:spacing w:val="-6"/>
          <w:w w:val="105"/>
          <w:sz w:val="17"/>
        </w:rPr>
        <w:t xml:space="preserve"> </w:t>
      </w:r>
      <w:r>
        <w:rPr>
          <w:w w:val="105"/>
          <w:sz w:val="17"/>
        </w:rPr>
        <w:t>previstas</w:t>
      </w:r>
      <w:r>
        <w:rPr>
          <w:spacing w:val="-7"/>
          <w:w w:val="105"/>
          <w:sz w:val="17"/>
        </w:rPr>
        <w:t xml:space="preserve"> </w:t>
      </w:r>
      <w:r>
        <w:rPr>
          <w:w w:val="105"/>
          <w:sz w:val="17"/>
        </w:rPr>
        <w:t>nos</w:t>
      </w:r>
      <w:r>
        <w:rPr>
          <w:spacing w:val="-6"/>
          <w:w w:val="105"/>
          <w:sz w:val="17"/>
        </w:rPr>
        <w:t xml:space="preserve"> </w:t>
      </w:r>
      <w:r>
        <w:rPr>
          <w:w w:val="105"/>
          <w:sz w:val="17"/>
        </w:rPr>
        <w:t>itens</w:t>
      </w:r>
      <w:r>
        <w:rPr>
          <w:spacing w:val="-7"/>
          <w:w w:val="105"/>
          <w:sz w:val="17"/>
        </w:rPr>
        <w:t xml:space="preserve"> </w:t>
      </w:r>
      <w:r>
        <w:rPr>
          <w:w w:val="105"/>
          <w:sz w:val="17"/>
        </w:rPr>
        <w:t>11.2.1,</w:t>
      </w:r>
      <w:r>
        <w:rPr>
          <w:spacing w:val="-6"/>
          <w:w w:val="105"/>
          <w:sz w:val="17"/>
        </w:rPr>
        <w:t xml:space="preserve"> </w:t>
      </w:r>
      <w:r>
        <w:rPr>
          <w:w w:val="105"/>
          <w:sz w:val="17"/>
        </w:rPr>
        <w:t>11.2.2</w:t>
      </w:r>
      <w:r>
        <w:rPr>
          <w:spacing w:val="-7"/>
          <w:w w:val="105"/>
          <w:sz w:val="17"/>
        </w:rPr>
        <w:t xml:space="preserve"> </w:t>
      </w:r>
      <w:r>
        <w:rPr>
          <w:w w:val="105"/>
          <w:sz w:val="17"/>
        </w:rPr>
        <w:t>e</w:t>
      </w:r>
      <w:r>
        <w:rPr>
          <w:spacing w:val="-6"/>
          <w:w w:val="105"/>
          <w:sz w:val="17"/>
        </w:rPr>
        <w:t xml:space="preserve"> </w:t>
      </w:r>
      <w:r>
        <w:rPr>
          <w:w w:val="105"/>
          <w:sz w:val="17"/>
        </w:rPr>
        <w:t>11.2.3</w:t>
      </w:r>
      <w:r>
        <w:rPr>
          <w:spacing w:val="-7"/>
          <w:w w:val="105"/>
          <w:sz w:val="17"/>
        </w:rPr>
        <w:t xml:space="preserve"> </w:t>
      </w:r>
      <w:r>
        <w:rPr>
          <w:w w:val="105"/>
          <w:sz w:val="17"/>
        </w:rPr>
        <w:t>serão</w:t>
      </w:r>
      <w:r>
        <w:rPr>
          <w:spacing w:val="-6"/>
          <w:w w:val="105"/>
          <w:sz w:val="17"/>
        </w:rPr>
        <w:t xml:space="preserve"> </w:t>
      </w:r>
      <w:r>
        <w:rPr>
          <w:w w:val="105"/>
          <w:sz w:val="17"/>
        </w:rPr>
        <w:t>impostas</w:t>
      </w:r>
      <w:r>
        <w:rPr>
          <w:spacing w:val="-7"/>
          <w:w w:val="105"/>
          <w:sz w:val="17"/>
        </w:rPr>
        <w:t xml:space="preserve"> </w:t>
      </w:r>
      <w:r>
        <w:rPr>
          <w:w w:val="105"/>
          <w:sz w:val="17"/>
        </w:rPr>
        <w:t>pelo</w:t>
      </w:r>
      <w:r>
        <w:rPr>
          <w:spacing w:val="-6"/>
          <w:w w:val="105"/>
          <w:sz w:val="17"/>
        </w:rPr>
        <w:t xml:space="preserve"> </w:t>
      </w:r>
      <w:r>
        <w:rPr>
          <w:w w:val="105"/>
          <w:sz w:val="17"/>
        </w:rPr>
        <w:t>Ordenador</w:t>
      </w:r>
      <w:r>
        <w:rPr>
          <w:spacing w:val="-6"/>
          <w:w w:val="105"/>
          <w:sz w:val="17"/>
        </w:rPr>
        <w:t xml:space="preserve"> </w:t>
      </w:r>
      <w:r>
        <w:rPr>
          <w:w w:val="105"/>
          <w:sz w:val="17"/>
        </w:rPr>
        <w:t>de</w:t>
      </w:r>
      <w:r>
        <w:rPr>
          <w:spacing w:val="-7"/>
          <w:w w:val="105"/>
          <w:sz w:val="17"/>
        </w:rPr>
        <w:t xml:space="preserve"> </w:t>
      </w:r>
      <w:r>
        <w:rPr>
          <w:spacing w:val="-2"/>
          <w:w w:val="105"/>
          <w:sz w:val="17"/>
        </w:rPr>
        <w:t>Despesa;</w:t>
      </w:r>
    </w:p>
    <w:p w14:paraId="28B229E0">
      <w:pPr>
        <w:pStyle w:val="9"/>
        <w:numPr>
          <w:ilvl w:val="0"/>
          <w:numId w:val="49"/>
        </w:numPr>
        <w:tabs>
          <w:tab w:val="left" w:pos="506"/>
        </w:tabs>
        <w:spacing w:before="71" w:after="0" w:line="240" w:lineRule="auto"/>
        <w:ind w:left="506" w:right="0" w:hanging="190"/>
        <w:jc w:val="left"/>
        <w:rPr>
          <w:sz w:val="17"/>
        </w:rPr>
      </w:pPr>
      <w:r>
        <w:rPr>
          <w:w w:val="105"/>
          <w:sz w:val="17"/>
        </w:rPr>
        <w:t>a</w:t>
      </w:r>
      <w:r>
        <w:rPr>
          <w:spacing w:val="-5"/>
          <w:w w:val="105"/>
          <w:sz w:val="17"/>
        </w:rPr>
        <w:t xml:space="preserve"> </w:t>
      </w:r>
      <w:r>
        <w:rPr>
          <w:w w:val="105"/>
          <w:sz w:val="17"/>
        </w:rPr>
        <w:t>aplicação</w:t>
      </w:r>
      <w:r>
        <w:rPr>
          <w:spacing w:val="-4"/>
          <w:w w:val="105"/>
          <w:sz w:val="17"/>
        </w:rPr>
        <w:t xml:space="preserve"> </w:t>
      </w:r>
      <w:r>
        <w:rPr>
          <w:w w:val="105"/>
          <w:sz w:val="17"/>
        </w:rPr>
        <w:t>da</w:t>
      </w:r>
      <w:r>
        <w:rPr>
          <w:spacing w:val="-5"/>
          <w:w w:val="105"/>
          <w:sz w:val="17"/>
        </w:rPr>
        <w:t xml:space="preserve"> </w:t>
      </w:r>
      <w:r>
        <w:rPr>
          <w:w w:val="105"/>
          <w:sz w:val="17"/>
        </w:rPr>
        <w:t>sanção</w:t>
      </w:r>
      <w:r>
        <w:rPr>
          <w:spacing w:val="-4"/>
          <w:w w:val="105"/>
          <w:sz w:val="17"/>
        </w:rPr>
        <w:t xml:space="preserve"> </w:t>
      </w:r>
      <w:r>
        <w:rPr>
          <w:w w:val="105"/>
          <w:sz w:val="17"/>
        </w:rPr>
        <w:t>prevista</w:t>
      </w:r>
      <w:r>
        <w:rPr>
          <w:spacing w:val="-5"/>
          <w:w w:val="105"/>
          <w:sz w:val="17"/>
        </w:rPr>
        <w:t xml:space="preserve"> </w:t>
      </w:r>
      <w:r>
        <w:rPr>
          <w:w w:val="105"/>
          <w:sz w:val="17"/>
        </w:rPr>
        <w:t>no</w:t>
      </w:r>
      <w:r>
        <w:rPr>
          <w:spacing w:val="-4"/>
          <w:w w:val="105"/>
          <w:sz w:val="17"/>
        </w:rPr>
        <w:t xml:space="preserve"> </w:t>
      </w:r>
      <w:r>
        <w:rPr>
          <w:w w:val="105"/>
          <w:sz w:val="17"/>
        </w:rPr>
        <w:t>item</w:t>
      </w:r>
      <w:r>
        <w:rPr>
          <w:spacing w:val="-5"/>
          <w:w w:val="105"/>
          <w:sz w:val="17"/>
        </w:rPr>
        <w:t xml:space="preserve"> </w:t>
      </w:r>
      <w:r>
        <w:rPr>
          <w:w w:val="105"/>
          <w:sz w:val="17"/>
        </w:rPr>
        <w:t>11.2.4,</w:t>
      </w:r>
      <w:r>
        <w:rPr>
          <w:spacing w:val="-4"/>
          <w:w w:val="105"/>
          <w:sz w:val="17"/>
        </w:rPr>
        <w:t xml:space="preserve"> </w:t>
      </w:r>
      <w:r>
        <w:rPr>
          <w:w w:val="105"/>
          <w:sz w:val="17"/>
        </w:rPr>
        <w:t>na</w:t>
      </w:r>
      <w:r>
        <w:rPr>
          <w:spacing w:val="-5"/>
          <w:w w:val="105"/>
          <w:sz w:val="17"/>
        </w:rPr>
        <w:t xml:space="preserve"> </w:t>
      </w:r>
      <w:r>
        <w:rPr>
          <w:w w:val="105"/>
          <w:sz w:val="17"/>
        </w:rPr>
        <w:t>forma</w:t>
      </w:r>
      <w:r>
        <w:rPr>
          <w:spacing w:val="-4"/>
          <w:w w:val="105"/>
          <w:sz w:val="17"/>
        </w:rPr>
        <w:t xml:space="preserve"> </w:t>
      </w:r>
      <w:r>
        <w:rPr>
          <w:w w:val="105"/>
          <w:sz w:val="17"/>
        </w:rPr>
        <w:t>do</w:t>
      </w:r>
      <w:r>
        <w:rPr>
          <w:spacing w:val="-4"/>
          <w:w w:val="105"/>
          <w:sz w:val="17"/>
        </w:rPr>
        <w:t xml:space="preserve"> </w:t>
      </w:r>
      <w:r>
        <w:rPr>
          <w:w w:val="105"/>
          <w:sz w:val="17"/>
        </w:rPr>
        <w:t>art.</w:t>
      </w:r>
      <w:r>
        <w:rPr>
          <w:spacing w:val="-5"/>
          <w:w w:val="105"/>
          <w:sz w:val="17"/>
        </w:rPr>
        <w:t xml:space="preserve"> </w:t>
      </w:r>
      <w:r>
        <w:rPr>
          <w:w w:val="105"/>
          <w:sz w:val="17"/>
        </w:rPr>
        <w:t>156,</w:t>
      </w:r>
      <w:r>
        <w:rPr>
          <w:spacing w:val="-4"/>
          <w:w w:val="105"/>
          <w:sz w:val="17"/>
        </w:rPr>
        <w:t xml:space="preserve"> </w:t>
      </w:r>
      <w:r>
        <w:rPr>
          <w:w w:val="105"/>
          <w:sz w:val="17"/>
        </w:rPr>
        <w:t>§</w:t>
      </w:r>
      <w:r>
        <w:rPr>
          <w:spacing w:val="-5"/>
          <w:w w:val="105"/>
          <w:sz w:val="17"/>
        </w:rPr>
        <w:t xml:space="preserve"> </w:t>
      </w:r>
      <w:r>
        <w:rPr>
          <w:w w:val="105"/>
          <w:sz w:val="17"/>
        </w:rPr>
        <w:t>6º,</w:t>
      </w:r>
      <w:r>
        <w:rPr>
          <w:spacing w:val="-4"/>
          <w:w w:val="105"/>
          <w:sz w:val="17"/>
        </w:rPr>
        <w:t xml:space="preserve"> </w:t>
      </w:r>
      <w:r>
        <w:rPr>
          <w:w w:val="105"/>
          <w:sz w:val="17"/>
        </w:rPr>
        <w:t>I,</w:t>
      </w:r>
      <w:r>
        <w:rPr>
          <w:spacing w:val="-5"/>
          <w:w w:val="105"/>
          <w:sz w:val="17"/>
        </w:rPr>
        <w:t xml:space="preserve"> </w:t>
      </w:r>
      <w:r>
        <w:rPr>
          <w:w w:val="105"/>
          <w:sz w:val="17"/>
        </w:rPr>
        <w:t>da</w:t>
      </w:r>
      <w:r>
        <w:rPr>
          <w:spacing w:val="-4"/>
          <w:w w:val="105"/>
          <w:sz w:val="17"/>
        </w:rPr>
        <w:t xml:space="preserve"> </w:t>
      </w:r>
      <w:r>
        <w:rPr>
          <w:w w:val="105"/>
          <w:sz w:val="17"/>
        </w:rPr>
        <w:t>Lei</w:t>
      </w:r>
      <w:r>
        <w:rPr>
          <w:spacing w:val="-5"/>
          <w:w w:val="105"/>
          <w:sz w:val="17"/>
        </w:rPr>
        <w:t xml:space="preserve"> </w:t>
      </w:r>
      <w:r>
        <w:rPr>
          <w:w w:val="105"/>
          <w:sz w:val="17"/>
        </w:rPr>
        <w:t>nº</w:t>
      </w:r>
      <w:r>
        <w:rPr>
          <w:spacing w:val="-4"/>
          <w:w w:val="105"/>
          <w:sz w:val="17"/>
        </w:rPr>
        <w:t xml:space="preserve"> </w:t>
      </w:r>
      <w:r>
        <w:rPr>
          <w:w w:val="105"/>
          <w:sz w:val="17"/>
        </w:rPr>
        <w:t>14.133/2021,</w:t>
      </w:r>
      <w:r>
        <w:rPr>
          <w:spacing w:val="-5"/>
          <w:w w:val="105"/>
          <w:sz w:val="17"/>
        </w:rPr>
        <w:t xml:space="preserve"> </w:t>
      </w:r>
      <w:r>
        <w:rPr>
          <w:w w:val="105"/>
          <w:sz w:val="17"/>
        </w:rPr>
        <w:t>é</w:t>
      </w:r>
      <w:r>
        <w:rPr>
          <w:spacing w:val="-4"/>
          <w:w w:val="105"/>
          <w:sz w:val="17"/>
        </w:rPr>
        <w:t xml:space="preserve"> </w:t>
      </w:r>
      <w:r>
        <w:rPr>
          <w:w w:val="105"/>
          <w:sz w:val="17"/>
        </w:rPr>
        <w:t>de</w:t>
      </w:r>
      <w:r>
        <w:rPr>
          <w:spacing w:val="-4"/>
          <w:w w:val="105"/>
          <w:sz w:val="17"/>
        </w:rPr>
        <w:t xml:space="preserve"> </w:t>
      </w:r>
      <w:r>
        <w:rPr>
          <w:w w:val="105"/>
          <w:sz w:val="17"/>
        </w:rPr>
        <w:t>competência</w:t>
      </w:r>
      <w:r>
        <w:rPr>
          <w:spacing w:val="-5"/>
          <w:w w:val="105"/>
          <w:sz w:val="17"/>
        </w:rPr>
        <w:t xml:space="preserve"> </w:t>
      </w:r>
      <w:r>
        <w:rPr>
          <w:spacing w:val="-2"/>
          <w:w w:val="105"/>
          <w:sz w:val="17"/>
        </w:rPr>
        <w:t>exclusiva:</w:t>
      </w:r>
    </w:p>
    <w:p w14:paraId="2928C510">
      <w:pPr>
        <w:pStyle w:val="9"/>
        <w:numPr>
          <w:ilvl w:val="1"/>
          <w:numId w:val="49"/>
        </w:numPr>
        <w:tabs>
          <w:tab w:val="left" w:pos="639"/>
        </w:tabs>
        <w:spacing w:before="70" w:after="0" w:line="240" w:lineRule="auto"/>
        <w:ind w:left="639" w:right="0" w:hanging="323"/>
        <w:jc w:val="left"/>
        <w:rPr>
          <w:sz w:val="17"/>
        </w:rPr>
      </w:pPr>
      <w:r>
        <w:rPr>
          <w:w w:val="105"/>
          <w:sz w:val="17"/>
        </w:rPr>
        <w:t>em</w:t>
      </w:r>
      <w:r>
        <w:rPr>
          <w:spacing w:val="-9"/>
          <w:w w:val="105"/>
          <w:sz w:val="17"/>
        </w:rPr>
        <w:t xml:space="preserve"> </w:t>
      </w:r>
      <w:r>
        <w:rPr>
          <w:w w:val="105"/>
          <w:sz w:val="17"/>
        </w:rPr>
        <w:t>se</w:t>
      </w:r>
      <w:r>
        <w:rPr>
          <w:spacing w:val="-6"/>
          <w:w w:val="105"/>
          <w:sz w:val="17"/>
        </w:rPr>
        <w:t xml:space="preserve"> </w:t>
      </w:r>
      <w:r>
        <w:rPr>
          <w:w w:val="105"/>
          <w:sz w:val="17"/>
        </w:rPr>
        <w:t>tratando</w:t>
      </w:r>
      <w:r>
        <w:rPr>
          <w:spacing w:val="-6"/>
          <w:w w:val="105"/>
          <w:sz w:val="17"/>
        </w:rPr>
        <w:t xml:space="preserve"> </w:t>
      </w:r>
      <w:r>
        <w:rPr>
          <w:w w:val="105"/>
          <w:sz w:val="17"/>
        </w:rPr>
        <w:t>de</w:t>
      </w:r>
      <w:r>
        <w:rPr>
          <w:spacing w:val="-5"/>
          <w:w w:val="105"/>
          <w:sz w:val="17"/>
        </w:rPr>
        <w:t xml:space="preserve"> </w:t>
      </w:r>
      <w:r>
        <w:rPr>
          <w:w w:val="105"/>
          <w:sz w:val="17"/>
        </w:rPr>
        <w:t>contratação</w:t>
      </w:r>
      <w:r>
        <w:rPr>
          <w:spacing w:val="-6"/>
          <w:w w:val="105"/>
          <w:sz w:val="17"/>
        </w:rPr>
        <w:t xml:space="preserve"> </w:t>
      </w:r>
      <w:r>
        <w:rPr>
          <w:w w:val="105"/>
          <w:sz w:val="17"/>
        </w:rPr>
        <w:t>realizada</w:t>
      </w:r>
      <w:r>
        <w:rPr>
          <w:spacing w:val="-5"/>
          <w:w w:val="105"/>
          <w:sz w:val="17"/>
        </w:rPr>
        <w:t xml:space="preserve"> </w:t>
      </w:r>
      <w:r>
        <w:rPr>
          <w:w w:val="105"/>
          <w:sz w:val="17"/>
        </w:rPr>
        <w:t>pela</w:t>
      </w:r>
      <w:r>
        <w:rPr>
          <w:spacing w:val="-12"/>
          <w:w w:val="105"/>
          <w:sz w:val="17"/>
        </w:rPr>
        <w:t xml:space="preserve"> </w:t>
      </w:r>
      <w:r>
        <w:rPr>
          <w:w w:val="105"/>
          <w:sz w:val="17"/>
        </w:rPr>
        <w:t>Administração</w:t>
      </w:r>
      <w:r>
        <w:rPr>
          <w:spacing w:val="-5"/>
          <w:w w:val="105"/>
          <w:sz w:val="17"/>
        </w:rPr>
        <w:t xml:space="preserve"> </w:t>
      </w:r>
      <w:r>
        <w:rPr>
          <w:w w:val="105"/>
          <w:sz w:val="17"/>
        </w:rPr>
        <w:t>Pública</w:t>
      </w:r>
      <w:r>
        <w:rPr>
          <w:spacing w:val="-6"/>
          <w:w w:val="105"/>
          <w:sz w:val="17"/>
        </w:rPr>
        <w:t xml:space="preserve"> </w:t>
      </w:r>
      <w:r>
        <w:rPr>
          <w:w w:val="105"/>
          <w:sz w:val="17"/>
        </w:rPr>
        <w:t>direta,</w:t>
      </w:r>
      <w:r>
        <w:rPr>
          <w:spacing w:val="-5"/>
          <w:w w:val="105"/>
          <w:sz w:val="17"/>
        </w:rPr>
        <w:t xml:space="preserve"> </w:t>
      </w:r>
      <w:r>
        <w:rPr>
          <w:w w:val="105"/>
          <w:sz w:val="17"/>
        </w:rPr>
        <w:t>do</w:t>
      </w:r>
      <w:r>
        <w:rPr>
          <w:spacing w:val="-6"/>
          <w:w w:val="105"/>
          <w:sz w:val="17"/>
        </w:rPr>
        <w:t xml:space="preserve"> </w:t>
      </w:r>
      <w:r>
        <w:rPr>
          <w:w w:val="105"/>
          <w:sz w:val="17"/>
        </w:rPr>
        <w:t>Secretário</w:t>
      </w:r>
      <w:r>
        <w:rPr>
          <w:spacing w:val="-6"/>
          <w:w w:val="105"/>
          <w:sz w:val="17"/>
        </w:rPr>
        <w:t xml:space="preserve"> </w:t>
      </w:r>
      <w:r>
        <w:rPr>
          <w:w w:val="105"/>
          <w:sz w:val="17"/>
        </w:rPr>
        <w:t>de</w:t>
      </w:r>
      <w:r>
        <w:rPr>
          <w:spacing w:val="-5"/>
          <w:w w:val="105"/>
          <w:sz w:val="17"/>
        </w:rPr>
        <w:t xml:space="preserve"> </w:t>
      </w:r>
      <w:r>
        <w:rPr>
          <w:spacing w:val="-2"/>
          <w:w w:val="105"/>
          <w:sz w:val="17"/>
        </w:rPr>
        <w:t>Estado;</w:t>
      </w:r>
    </w:p>
    <w:p w14:paraId="6FD6C9B6">
      <w:pPr>
        <w:pStyle w:val="9"/>
        <w:numPr>
          <w:ilvl w:val="1"/>
          <w:numId w:val="49"/>
        </w:numPr>
        <w:tabs>
          <w:tab w:val="left" w:pos="639"/>
        </w:tabs>
        <w:spacing w:before="70" w:after="0" w:line="240" w:lineRule="auto"/>
        <w:ind w:left="639" w:right="0" w:hanging="323"/>
        <w:jc w:val="left"/>
        <w:rPr>
          <w:sz w:val="17"/>
        </w:rPr>
      </w:pPr>
      <w:r>
        <w:rPr>
          <w:w w:val="105"/>
          <w:sz w:val="17"/>
        </w:rPr>
        <w:t>em</w:t>
      </w:r>
      <w:r>
        <w:rPr>
          <w:spacing w:val="-10"/>
          <w:w w:val="105"/>
          <w:sz w:val="17"/>
        </w:rPr>
        <w:t xml:space="preserve"> </w:t>
      </w:r>
      <w:r>
        <w:rPr>
          <w:w w:val="105"/>
          <w:sz w:val="17"/>
        </w:rPr>
        <w:t>se</w:t>
      </w:r>
      <w:r>
        <w:rPr>
          <w:spacing w:val="-6"/>
          <w:w w:val="105"/>
          <w:sz w:val="17"/>
        </w:rPr>
        <w:t xml:space="preserve"> </w:t>
      </w:r>
      <w:r>
        <w:rPr>
          <w:w w:val="105"/>
          <w:sz w:val="17"/>
        </w:rPr>
        <w:t>tratando</w:t>
      </w:r>
      <w:r>
        <w:rPr>
          <w:spacing w:val="-6"/>
          <w:w w:val="105"/>
          <w:sz w:val="17"/>
        </w:rPr>
        <w:t xml:space="preserve"> </w:t>
      </w:r>
      <w:r>
        <w:rPr>
          <w:w w:val="105"/>
          <w:sz w:val="17"/>
        </w:rPr>
        <w:t>de</w:t>
      </w:r>
      <w:r>
        <w:rPr>
          <w:spacing w:val="-5"/>
          <w:w w:val="105"/>
          <w:sz w:val="17"/>
        </w:rPr>
        <w:t xml:space="preserve"> </w:t>
      </w:r>
      <w:r>
        <w:rPr>
          <w:w w:val="105"/>
          <w:sz w:val="17"/>
        </w:rPr>
        <w:t>contratação</w:t>
      </w:r>
      <w:r>
        <w:rPr>
          <w:spacing w:val="-6"/>
          <w:w w:val="105"/>
          <w:sz w:val="17"/>
        </w:rPr>
        <w:t xml:space="preserve"> </w:t>
      </w:r>
      <w:r>
        <w:rPr>
          <w:w w:val="105"/>
          <w:sz w:val="17"/>
        </w:rPr>
        <w:t>realizada</w:t>
      </w:r>
      <w:r>
        <w:rPr>
          <w:spacing w:val="-6"/>
          <w:w w:val="105"/>
          <w:sz w:val="17"/>
        </w:rPr>
        <w:t xml:space="preserve"> </w:t>
      </w:r>
      <w:r>
        <w:rPr>
          <w:w w:val="105"/>
          <w:sz w:val="17"/>
        </w:rPr>
        <w:t>pela</w:t>
      </w:r>
      <w:r>
        <w:rPr>
          <w:spacing w:val="-11"/>
          <w:w w:val="105"/>
          <w:sz w:val="17"/>
        </w:rPr>
        <w:t xml:space="preserve"> </w:t>
      </w:r>
      <w:r>
        <w:rPr>
          <w:w w:val="105"/>
          <w:sz w:val="17"/>
        </w:rPr>
        <w:t>Administração</w:t>
      </w:r>
      <w:r>
        <w:rPr>
          <w:spacing w:val="-6"/>
          <w:w w:val="105"/>
          <w:sz w:val="17"/>
        </w:rPr>
        <w:t xml:space="preserve"> </w:t>
      </w:r>
      <w:r>
        <w:rPr>
          <w:w w:val="105"/>
          <w:sz w:val="17"/>
        </w:rPr>
        <w:t>Pública</w:t>
      </w:r>
      <w:r>
        <w:rPr>
          <w:spacing w:val="-6"/>
          <w:w w:val="105"/>
          <w:sz w:val="17"/>
        </w:rPr>
        <w:t xml:space="preserve"> </w:t>
      </w:r>
      <w:r>
        <w:rPr>
          <w:w w:val="105"/>
          <w:sz w:val="17"/>
        </w:rPr>
        <w:t>Indireta</w:t>
      </w:r>
      <w:r>
        <w:rPr>
          <w:spacing w:val="-6"/>
          <w:w w:val="105"/>
          <w:sz w:val="17"/>
        </w:rPr>
        <w:t xml:space="preserve"> </w:t>
      </w:r>
      <w:r>
        <w:rPr>
          <w:w w:val="105"/>
          <w:sz w:val="17"/>
        </w:rPr>
        <w:t>(fundação</w:t>
      </w:r>
      <w:r>
        <w:rPr>
          <w:spacing w:val="-5"/>
          <w:w w:val="105"/>
          <w:sz w:val="17"/>
        </w:rPr>
        <w:t xml:space="preserve"> </w:t>
      </w:r>
      <w:r>
        <w:rPr>
          <w:w w:val="105"/>
          <w:sz w:val="17"/>
        </w:rPr>
        <w:t>e</w:t>
      </w:r>
      <w:r>
        <w:rPr>
          <w:spacing w:val="-6"/>
          <w:w w:val="105"/>
          <w:sz w:val="17"/>
        </w:rPr>
        <w:t xml:space="preserve"> </w:t>
      </w:r>
      <w:r>
        <w:rPr>
          <w:w w:val="105"/>
          <w:sz w:val="17"/>
        </w:rPr>
        <w:t>autarquia),</w:t>
      </w:r>
      <w:r>
        <w:rPr>
          <w:spacing w:val="-6"/>
          <w:w w:val="105"/>
          <w:sz w:val="17"/>
        </w:rPr>
        <w:t xml:space="preserve"> </w:t>
      </w:r>
      <w:r>
        <w:rPr>
          <w:w w:val="105"/>
          <w:sz w:val="17"/>
        </w:rPr>
        <w:t>da</w:t>
      </w:r>
      <w:r>
        <w:rPr>
          <w:spacing w:val="-6"/>
          <w:w w:val="105"/>
          <w:sz w:val="17"/>
        </w:rPr>
        <w:t xml:space="preserve"> </w:t>
      </w:r>
      <w:r>
        <w:rPr>
          <w:w w:val="105"/>
          <w:sz w:val="17"/>
        </w:rPr>
        <w:t>autoridade</w:t>
      </w:r>
      <w:r>
        <w:rPr>
          <w:spacing w:val="-6"/>
          <w:w w:val="105"/>
          <w:sz w:val="17"/>
        </w:rPr>
        <w:t xml:space="preserve"> </w:t>
      </w:r>
      <w:r>
        <w:rPr>
          <w:w w:val="105"/>
          <w:sz w:val="17"/>
        </w:rPr>
        <w:t>máxima</w:t>
      </w:r>
      <w:r>
        <w:rPr>
          <w:spacing w:val="-5"/>
          <w:w w:val="105"/>
          <w:sz w:val="17"/>
        </w:rPr>
        <w:t xml:space="preserve"> </w:t>
      </w:r>
      <w:r>
        <w:rPr>
          <w:w w:val="105"/>
          <w:sz w:val="17"/>
        </w:rPr>
        <w:t>da</w:t>
      </w:r>
      <w:r>
        <w:rPr>
          <w:spacing w:val="-6"/>
          <w:w w:val="105"/>
          <w:sz w:val="17"/>
        </w:rPr>
        <w:t xml:space="preserve"> </w:t>
      </w:r>
      <w:r>
        <w:rPr>
          <w:spacing w:val="-2"/>
          <w:w w:val="105"/>
          <w:sz w:val="17"/>
        </w:rPr>
        <w:t>entidade.</w:t>
      </w:r>
    </w:p>
    <w:p w14:paraId="0227134E">
      <w:pPr>
        <w:pStyle w:val="9"/>
        <w:numPr>
          <w:ilvl w:val="1"/>
          <w:numId w:val="47"/>
        </w:numPr>
        <w:tabs>
          <w:tab w:val="left" w:pos="673"/>
        </w:tabs>
        <w:spacing w:before="70" w:after="0" w:line="326" w:lineRule="auto"/>
        <w:ind w:left="316" w:right="299" w:firstLine="0"/>
        <w:jc w:val="left"/>
        <w:rPr>
          <w:sz w:val="17"/>
        </w:rPr>
      </w:pPr>
      <w:r>
        <w:rPr>
          <w:w w:val="105"/>
          <w:sz w:val="17"/>
        </w:rPr>
        <w:t>A aplicação</w:t>
      </w:r>
      <w:r>
        <w:rPr>
          <w:spacing w:val="15"/>
          <w:w w:val="105"/>
          <w:sz w:val="17"/>
        </w:rPr>
        <w:t xml:space="preserve"> </w:t>
      </w:r>
      <w:r>
        <w:rPr>
          <w:w w:val="105"/>
          <w:sz w:val="17"/>
        </w:rPr>
        <w:t>de</w:t>
      </w:r>
      <w:r>
        <w:rPr>
          <w:spacing w:val="15"/>
          <w:w w:val="105"/>
          <w:sz w:val="17"/>
        </w:rPr>
        <w:t xml:space="preserve"> </w:t>
      </w:r>
      <w:r>
        <w:rPr>
          <w:w w:val="105"/>
          <w:sz w:val="17"/>
        </w:rPr>
        <w:t>quaisquer</w:t>
      </w:r>
      <w:r>
        <w:rPr>
          <w:spacing w:val="15"/>
          <w:w w:val="105"/>
          <w:sz w:val="17"/>
        </w:rPr>
        <w:t xml:space="preserve"> </w:t>
      </w:r>
      <w:r>
        <w:rPr>
          <w:w w:val="105"/>
          <w:sz w:val="17"/>
        </w:rPr>
        <w:t>das</w:t>
      </w:r>
      <w:r>
        <w:rPr>
          <w:spacing w:val="15"/>
          <w:w w:val="105"/>
          <w:sz w:val="17"/>
        </w:rPr>
        <w:t xml:space="preserve"> </w:t>
      </w:r>
      <w:r>
        <w:rPr>
          <w:w w:val="105"/>
          <w:sz w:val="17"/>
        </w:rPr>
        <w:t>penalidades</w:t>
      </w:r>
      <w:r>
        <w:rPr>
          <w:spacing w:val="15"/>
          <w:w w:val="105"/>
          <w:sz w:val="17"/>
        </w:rPr>
        <w:t xml:space="preserve"> </w:t>
      </w:r>
      <w:r>
        <w:rPr>
          <w:w w:val="105"/>
          <w:sz w:val="17"/>
        </w:rPr>
        <w:t>realizar-se-á</w:t>
      </w:r>
      <w:r>
        <w:rPr>
          <w:spacing w:val="15"/>
          <w:w w:val="105"/>
          <w:sz w:val="17"/>
        </w:rPr>
        <w:t xml:space="preserve"> </w:t>
      </w:r>
      <w:r>
        <w:rPr>
          <w:w w:val="105"/>
          <w:sz w:val="17"/>
        </w:rPr>
        <w:t>em</w:t>
      </w:r>
      <w:r>
        <w:rPr>
          <w:spacing w:val="15"/>
          <w:w w:val="105"/>
          <w:sz w:val="17"/>
        </w:rPr>
        <w:t xml:space="preserve"> </w:t>
      </w:r>
      <w:r>
        <w:rPr>
          <w:w w:val="105"/>
          <w:sz w:val="17"/>
        </w:rPr>
        <w:t>processo</w:t>
      </w:r>
      <w:r>
        <w:rPr>
          <w:spacing w:val="15"/>
          <w:w w:val="105"/>
          <w:sz w:val="17"/>
        </w:rPr>
        <w:t xml:space="preserve"> </w:t>
      </w:r>
      <w:r>
        <w:rPr>
          <w:w w:val="105"/>
          <w:sz w:val="17"/>
        </w:rPr>
        <w:t>administrativo</w:t>
      </w:r>
      <w:r>
        <w:rPr>
          <w:spacing w:val="15"/>
          <w:w w:val="105"/>
          <w:sz w:val="17"/>
        </w:rPr>
        <w:t xml:space="preserve"> </w:t>
      </w:r>
      <w:r>
        <w:rPr>
          <w:w w:val="105"/>
          <w:sz w:val="17"/>
        </w:rPr>
        <w:t>que</w:t>
      </w:r>
      <w:r>
        <w:rPr>
          <w:spacing w:val="15"/>
          <w:w w:val="105"/>
          <w:sz w:val="17"/>
        </w:rPr>
        <w:t xml:space="preserve"> </w:t>
      </w:r>
      <w:r>
        <w:rPr>
          <w:w w:val="105"/>
          <w:sz w:val="17"/>
        </w:rPr>
        <w:t>assegurará</w:t>
      </w:r>
      <w:r>
        <w:rPr>
          <w:spacing w:val="15"/>
          <w:w w:val="105"/>
          <w:sz w:val="17"/>
        </w:rPr>
        <w:t xml:space="preserve"> </w:t>
      </w:r>
      <w:r>
        <w:rPr>
          <w:w w:val="105"/>
          <w:sz w:val="17"/>
        </w:rPr>
        <w:t>o</w:t>
      </w:r>
      <w:r>
        <w:rPr>
          <w:spacing w:val="15"/>
          <w:w w:val="105"/>
          <w:sz w:val="17"/>
        </w:rPr>
        <w:t xml:space="preserve"> </w:t>
      </w:r>
      <w:r>
        <w:rPr>
          <w:w w:val="105"/>
          <w:sz w:val="17"/>
        </w:rPr>
        <w:t>contraditório</w:t>
      </w:r>
      <w:r>
        <w:rPr>
          <w:spacing w:val="15"/>
          <w:w w:val="105"/>
          <w:sz w:val="17"/>
        </w:rPr>
        <w:t xml:space="preserve"> </w:t>
      </w:r>
      <w:r>
        <w:rPr>
          <w:w w:val="105"/>
          <w:sz w:val="17"/>
        </w:rPr>
        <w:t>e</w:t>
      </w:r>
      <w:r>
        <w:rPr>
          <w:spacing w:val="15"/>
          <w:w w:val="105"/>
          <w:sz w:val="17"/>
        </w:rPr>
        <w:t xml:space="preserve"> </w:t>
      </w:r>
      <w:r>
        <w:rPr>
          <w:w w:val="105"/>
          <w:sz w:val="17"/>
        </w:rPr>
        <w:t>a</w:t>
      </w:r>
      <w:r>
        <w:rPr>
          <w:spacing w:val="15"/>
          <w:w w:val="105"/>
          <w:sz w:val="17"/>
        </w:rPr>
        <w:t xml:space="preserve"> </w:t>
      </w:r>
      <w:r>
        <w:rPr>
          <w:w w:val="105"/>
          <w:sz w:val="17"/>
        </w:rPr>
        <w:t>ampla</w:t>
      </w:r>
      <w:r>
        <w:rPr>
          <w:spacing w:val="15"/>
          <w:w w:val="105"/>
          <w:sz w:val="17"/>
        </w:rPr>
        <w:t xml:space="preserve"> </w:t>
      </w:r>
      <w:r>
        <w:rPr>
          <w:w w:val="105"/>
          <w:sz w:val="17"/>
        </w:rPr>
        <w:t>defesa</w:t>
      </w:r>
      <w:r>
        <w:rPr>
          <w:spacing w:val="15"/>
          <w:w w:val="105"/>
          <w:sz w:val="17"/>
        </w:rPr>
        <w:t xml:space="preserve"> </w:t>
      </w:r>
      <w:r>
        <w:rPr>
          <w:w w:val="105"/>
          <w:sz w:val="17"/>
        </w:rPr>
        <w:t>ao</w:t>
      </w:r>
      <w:r>
        <w:rPr>
          <w:spacing w:val="15"/>
          <w:w w:val="105"/>
          <w:sz w:val="17"/>
        </w:rPr>
        <w:t xml:space="preserve"> </w:t>
      </w:r>
      <w:r>
        <w:rPr>
          <w:b/>
          <w:w w:val="105"/>
          <w:sz w:val="17"/>
        </w:rPr>
        <w:t>CONTRATADO</w:t>
      </w:r>
      <w:r>
        <w:rPr>
          <w:w w:val="105"/>
          <w:sz w:val="17"/>
        </w:rPr>
        <w:t>,</w:t>
      </w:r>
      <w:r>
        <w:rPr>
          <w:spacing w:val="15"/>
          <w:w w:val="105"/>
          <w:sz w:val="17"/>
        </w:rPr>
        <w:t xml:space="preserve"> </w:t>
      </w:r>
      <w:r>
        <w:rPr>
          <w:w w:val="105"/>
          <w:sz w:val="17"/>
        </w:rPr>
        <w:t>na</w:t>
      </w:r>
      <w:r>
        <w:rPr>
          <w:spacing w:val="15"/>
          <w:w w:val="105"/>
          <w:sz w:val="17"/>
        </w:rPr>
        <w:t xml:space="preserve"> </w:t>
      </w:r>
      <w:r>
        <w:rPr>
          <w:w w:val="105"/>
          <w:sz w:val="17"/>
        </w:rPr>
        <w:t>forma</w:t>
      </w:r>
      <w:r>
        <w:rPr>
          <w:spacing w:val="15"/>
          <w:w w:val="105"/>
          <w:sz w:val="17"/>
        </w:rPr>
        <w:t xml:space="preserve"> </w:t>
      </w:r>
      <w:r>
        <w:rPr>
          <w:w w:val="105"/>
          <w:sz w:val="17"/>
        </w:rPr>
        <w:t>do</w:t>
      </w:r>
      <w:r>
        <w:rPr>
          <w:spacing w:val="15"/>
          <w:w w:val="105"/>
          <w:sz w:val="17"/>
        </w:rPr>
        <w:t xml:space="preserve"> </w:t>
      </w:r>
      <w:r>
        <w:rPr>
          <w:w w:val="105"/>
          <w:sz w:val="17"/>
        </w:rPr>
        <w:t>art.</w:t>
      </w:r>
      <w:r>
        <w:rPr>
          <w:spacing w:val="15"/>
          <w:w w:val="105"/>
          <w:sz w:val="17"/>
        </w:rPr>
        <w:t xml:space="preserve"> </w:t>
      </w:r>
      <w:r>
        <w:rPr>
          <w:w w:val="105"/>
          <w:sz w:val="17"/>
        </w:rPr>
        <w:t>156,</w:t>
      </w:r>
      <w:r>
        <w:rPr>
          <w:spacing w:val="15"/>
          <w:w w:val="105"/>
          <w:sz w:val="17"/>
        </w:rPr>
        <w:t xml:space="preserve"> </w:t>
      </w:r>
      <w:r>
        <w:rPr>
          <w:w w:val="105"/>
          <w:sz w:val="17"/>
        </w:rPr>
        <w:t>§</w:t>
      </w:r>
      <w:r>
        <w:rPr>
          <w:spacing w:val="15"/>
          <w:w w:val="105"/>
          <w:sz w:val="17"/>
        </w:rPr>
        <w:t xml:space="preserve"> </w:t>
      </w:r>
      <w:r>
        <w:rPr>
          <w:w w:val="105"/>
          <w:sz w:val="17"/>
        </w:rPr>
        <w:t>6º,</w:t>
      </w:r>
      <w:r>
        <w:rPr>
          <w:spacing w:val="15"/>
          <w:w w:val="105"/>
          <w:sz w:val="17"/>
        </w:rPr>
        <w:t xml:space="preserve"> </w:t>
      </w:r>
      <w:r>
        <w:rPr>
          <w:w w:val="105"/>
          <w:sz w:val="17"/>
        </w:rPr>
        <w:t>I,</w:t>
      </w:r>
      <w:r>
        <w:rPr>
          <w:spacing w:val="15"/>
          <w:w w:val="105"/>
          <w:sz w:val="17"/>
        </w:rPr>
        <w:t xml:space="preserve"> </w:t>
      </w:r>
      <w:r>
        <w:rPr>
          <w:w w:val="105"/>
          <w:sz w:val="17"/>
        </w:rPr>
        <w:t>da</w:t>
      </w:r>
      <w:r>
        <w:rPr>
          <w:spacing w:val="15"/>
          <w:w w:val="105"/>
          <w:sz w:val="17"/>
        </w:rPr>
        <w:t xml:space="preserve"> </w:t>
      </w:r>
      <w:r>
        <w:rPr>
          <w:w w:val="105"/>
          <w:sz w:val="17"/>
        </w:rPr>
        <w:t>Lei</w:t>
      </w:r>
      <w:r>
        <w:rPr>
          <w:spacing w:val="15"/>
          <w:w w:val="105"/>
          <w:sz w:val="17"/>
        </w:rPr>
        <w:t xml:space="preserve"> </w:t>
      </w:r>
      <w:r>
        <w:rPr>
          <w:w w:val="105"/>
          <w:sz w:val="17"/>
        </w:rPr>
        <w:t>nº 14.133/2021, devendo ser observado o procedimento previsto na Lei nº 14.133/2021, e, subsidiariamente, na Lei nº 5.427/2009.</w:t>
      </w:r>
    </w:p>
    <w:p w14:paraId="18063AEC">
      <w:pPr>
        <w:pStyle w:val="9"/>
        <w:numPr>
          <w:ilvl w:val="2"/>
          <w:numId w:val="47"/>
        </w:numPr>
        <w:tabs>
          <w:tab w:val="left" w:pos="795"/>
        </w:tabs>
        <w:spacing w:before="0" w:after="0" w:line="168" w:lineRule="exact"/>
        <w:ind w:left="795" w:right="0" w:hanging="479"/>
        <w:jc w:val="left"/>
        <w:rPr>
          <w:sz w:val="17"/>
        </w:rPr>
      </w:pPr>
      <w:r>
        <w:rPr>
          <w:w w:val="105"/>
          <w:sz w:val="17"/>
        </w:rPr>
        <w:t>A</w:t>
      </w:r>
      <w:r>
        <w:rPr>
          <w:spacing w:val="-6"/>
          <w:w w:val="105"/>
          <w:sz w:val="17"/>
        </w:rPr>
        <w:t xml:space="preserve"> </w:t>
      </w:r>
      <w:r>
        <w:rPr>
          <w:w w:val="105"/>
          <w:sz w:val="17"/>
        </w:rPr>
        <w:t>aplicação</w:t>
      </w:r>
      <w:r>
        <w:rPr>
          <w:spacing w:val="2"/>
          <w:w w:val="105"/>
          <w:sz w:val="17"/>
        </w:rPr>
        <w:t xml:space="preserve"> </w:t>
      </w:r>
      <w:r>
        <w:rPr>
          <w:w w:val="105"/>
          <w:sz w:val="17"/>
        </w:rPr>
        <w:t>de</w:t>
      </w:r>
      <w:r>
        <w:rPr>
          <w:spacing w:val="3"/>
          <w:w w:val="105"/>
          <w:sz w:val="17"/>
        </w:rPr>
        <w:t xml:space="preserve"> </w:t>
      </w:r>
      <w:r>
        <w:rPr>
          <w:w w:val="105"/>
          <w:sz w:val="17"/>
        </w:rPr>
        <w:t>sanção</w:t>
      </w:r>
      <w:r>
        <w:rPr>
          <w:spacing w:val="2"/>
          <w:w w:val="105"/>
          <w:sz w:val="17"/>
        </w:rPr>
        <w:t xml:space="preserve"> </w:t>
      </w:r>
      <w:r>
        <w:rPr>
          <w:w w:val="105"/>
          <w:sz w:val="17"/>
        </w:rPr>
        <w:t>será</w:t>
      </w:r>
      <w:r>
        <w:rPr>
          <w:spacing w:val="2"/>
          <w:w w:val="105"/>
          <w:sz w:val="17"/>
        </w:rPr>
        <w:t xml:space="preserve"> </w:t>
      </w:r>
      <w:r>
        <w:rPr>
          <w:w w:val="105"/>
          <w:sz w:val="17"/>
        </w:rPr>
        <w:t>antecedida</w:t>
      </w:r>
      <w:r>
        <w:rPr>
          <w:spacing w:val="3"/>
          <w:w w:val="105"/>
          <w:sz w:val="17"/>
        </w:rPr>
        <w:t xml:space="preserve"> </w:t>
      </w:r>
      <w:r>
        <w:rPr>
          <w:w w:val="105"/>
          <w:sz w:val="17"/>
        </w:rPr>
        <w:t>de</w:t>
      </w:r>
      <w:r>
        <w:rPr>
          <w:spacing w:val="2"/>
          <w:w w:val="105"/>
          <w:sz w:val="17"/>
        </w:rPr>
        <w:t xml:space="preserve"> </w:t>
      </w:r>
      <w:r>
        <w:rPr>
          <w:w w:val="105"/>
          <w:sz w:val="17"/>
        </w:rPr>
        <w:t>intimação</w:t>
      </w:r>
      <w:r>
        <w:rPr>
          <w:spacing w:val="2"/>
          <w:w w:val="105"/>
          <w:sz w:val="17"/>
        </w:rPr>
        <w:t xml:space="preserve"> </w:t>
      </w:r>
      <w:r>
        <w:rPr>
          <w:w w:val="105"/>
          <w:sz w:val="17"/>
        </w:rPr>
        <w:t>do</w:t>
      </w:r>
      <w:r>
        <w:rPr>
          <w:spacing w:val="3"/>
          <w:w w:val="105"/>
          <w:sz w:val="17"/>
        </w:rPr>
        <w:t xml:space="preserve"> </w:t>
      </w:r>
      <w:r>
        <w:rPr>
          <w:b/>
          <w:w w:val="105"/>
          <w:sz w:val="17"/>
        </w:rPr>
        <w:t>CONTRATADO</w:t>
      </w:r>
      <w:r>
        <w:rPr>
          <w:w w:val="105"/>
          <w:sz w:val="17"/>
        </w:rPr>
        <w:t>,</w:t>
      </w:r>
      <w:r>
        <w:rPr>
          <w:spacing w:val="3"/>
          <w:w w:val="105"/>
          <w:sz w:val="17"/>
        </w:rPr>
        <w:t xml:space="preserve"> </w:t>
      </w:r>
      <w:r>
        <w:rPr>
          <w:w w:val="105"/>
          <w:sz w:val="17"/>
        </w:rPr>
        <w:t>que</w:t>
      </w:r>
      <w:r>
        <w:rPr>
          <w:spacing w:val="2"/>
          <w:w w:val="105"/>
          <w:sz w:val="17"/>
        </w:rPr>
        <w:t xml:space="preserve"> </w:t>
      </w:r>
      <w:r>
        <w:rPr>
          <w:w w:val="105"/>
          <w:sz w:val="17"/>
        </w:rPr>
        <w:t>indicará</w:t>
      </w:r>
      <w:r>
        <w:rPr>
          <w:spacing w:val="3"/>
          <w:w w:val="105"/>
          <w:sz w:val="17"/>
        </w:rPr>
        <w:t xml:space="preserve"> </w:t>
      </w:r>
      <w:r>
        <w:rPr>
          <w:w w:val="105"/>
          <w:sz w:val="17"/>
        </w:rPr>
        <w:t>a</w:t>
      </w:r>
      <w:r>
        <w:rPr>
          <w:spacing w:val="2"/>
          <w:w w:val="105"/>
          <w:sz w:val="17"/>
        </w:rPr>
        <w:t xml:space="preserve"> </w:t>
      </w:r>
      <w:r>
        <w:rPr>
          <w:w w:val="105"/>
          <w:sz w:val="17"/>
        </w:rPr>
        <w:t>infração</w:t>
      </w:r>
      <w:r>
        <w:rPr>
          <w:spacing w:val="2"/>
          <w:w w:val="105"/>
          <w:sz w:val="17"/>
        </w:rPr>
        <w:t xml:space="preserve"> </w:t>
      </w:r>
      <w:r>
        <w:rPr>
          <w:w w:val="105"/>
          <w:sz w:val="17"/>
        </w:rPr>
        <w:t>cometida,</w:t>
      </w:r>
      <w:r>
        <w:rPr>
          <w:spacing w:val="3"/>
          <w:w w:val="105"/>
          <w:sz w:val="17"/>
        </w:rPr>
        <w:t xml:space="preserve"> </w:t>
      </w:r>
      <w:r>
        <w:rPr>
          <w:w w:val="105"/>
          <w:sz w:val="17"/>
        </w:rPr>
        <w:t>os</w:t>
      </w:r>
      <w:r>
        <w:rPr>
          <w:spacing w:val="2"/>
          <w:w w:val="105"/>
          <w:sz w:val="17"/>
        </w:rPr>
        <w:t xml:space="preserve"> </w:t>
      </w:r>
      <w:r>
        <w:rPr>
          <w:w w:val="105"/>
          <w:sz w:val="17"/>
        </w:rPr>
        <w:t>fatos,</w:t>
      </w:r>
      <w:r>
        <w:rPr>
          <w:spacing w:val="2"/>
          <w:w w:val="105"/>
          <w:sz w:val="17"/>
        </w:rPr>
        <w:t xml:space="preserve"> </w:t>
      </w:r>
      <w:r>
        <w:rPr>
          <w:w w:val="105"/>
          <w:sz w:val="17"/>
        </w:rPr>
        <w:t>os</w:t>
      </w:r>
      <w:r>
        <w:rPr>
          <w:spacing w:val="3"/>
          <w:w w:val="105"/>
          <w:sz w:val="17"/>
        </w:rPr>
        <w:t xml:space="preserve"> </w:t>
      </w:r>
      <w:r>
        <w:rPr>
          <w:w w:val="105"/>
          <w:sz w:val="17"/>
        </w:rPr>
        <w:t>dispositivos</w:t>
      </w:r>
      <w:r>
        <w:rPr>
          <w:spacing w:val="2"/>
          <w:w w:val="105"/>
          <w:sz w:val="17"/>
        </w:rPr>
        <w:t xml:space="preserve"> </w:t>
      </w:r>
      <w:r>
        <w:rPr>
          <w:w w:val="105"/>
          <w:sz w:val="17"/>
        </w:rPr>
        <w:t>do</w:t>
      </w:r>
      <w:r>
        <w:rPr>
          <w:spacing w:val="2"/>
          <w:w w:val="105"/>
          <w:sz w:val="17"/>
        </w:rPr>
        <w:t xml:space="preserve"> </w:t>
      </w:r>
      <w:r>
        <w:rPr>
          <w:w w:val="105"/>
          <w:sz w:val="17"/>
        </w:rPr>
        <w:t>Contrato</w:t>
      </w:r>
      <w:r>
        <w:rPr>
          <w:spacing w:val="3"/>
          <w:w w:val="105"/>
          <w:sz w:val="17"/>
        </w:rPr>
        <w:t xml:space="preserve"> </w:t>
      </w:r>
      <w:r>
        <w:rPr>
          <w:w w:val="105"/>
          <w:sz w:val="17"/>
        </w:rPr>
        <w:t>infringidos</w:t>
      </w:r>
      <w:r>
        <w:rPr>
          <w:spacing w:val="2"/>
          <w:w w:val="105"/>
          <w:sz w:val="17"/>
        </w:rPr>
        <w:t xml:space="preserve"> </w:t>
      </w:r>
      <w:r>
        <w:rPr>
          <w:w w:val="105"/>
          <w:sz w:val="17"/>
        </w:rPr>
        <w:t>e</w:t>
      </w:r>
      <w:r>
        <w:rPr>
          <w:spacing w:val="2"/>
          <w:w w:val="105"/>
          <w:sz w:val="17"/>
        </w:rPr>
        <w:t xml:space="preserve"> </w:t>
      </w:r>
      <w:r>
        <w:rPr>
          <w:w w:val="105"/>
          <w:sz w:val="17"/>
        </w:rPr>
        <w:t>os</w:t>
      </w:r>
      <w:r>
        <w:rPr>
          <w:spacing w:val="3"/>
          <w:w w:val="105"/>
          <w:sz w:val="17"/>
        </w:rPr>
        <w:t xml:space="preserve"> </w:t>
      </w:r>
      <w:r>
        <w:rPr>
          <w:w w:val="105"/>
          <w:sz w:val="17"/>
        </w:rPr>
        <w:t>fundamentos</w:t>
      </w:r>
      <w:r>
        <w:rPr>
          <w:spacing w:val="2"/>
          <w:w w:val="105"/>
          <w:sz w:val="17"/>
        </w:rPr>
        <w:t xml:space="preserve"> </w:t>
      </w:r>
      <w:r>
        <w:rPr>
          <w:w w:val="105"/>
          <w:sz w:val="17"/>
        </w:rPr>
        <w:t>legais</w:t>
      </w:r>
      <w:r>
        <w:rPr>
          <w:spacing w:val="2"/>
          <w:w w:val="105"/>
          <w:sz w:val="17"/>
        </w:rPr>
        <w:t xml:space="preserve"> </w:t>
      </w:r>
      <w:r>
        <w:rPr>
          <w:w w:val="105"/>
          <w:sz w:val="17"/>
        </w:rPr>
        <w:t>pertinentes,</w:t>
      </w:r>
      <w:r>
        <w:rPr>
          <w:spacing w:val="3"/>
          <w:w w:val="105"/>
          <w:sz w:val="17"/>
        </w:rPr>
        <w:t xml:space="preserve"> </w:t>
      </w:r>
      <w:r>
        <w:rPr>
          <w:spacing w:val="-10"/>
          <w:w w:val="105"/>
          <w:sz w:val="17"/>
        </w:rPr>
        <w:t>a</w:t>
      </w:r>
    </w:p>
    <w:p w14:paraId="0AFDB8E4">
      <w:pPr>
        <w:pStyle w:val="7"/>
        <w:spacing w:before="44"/>
      </w:pPr>
      <w:r>
        <w:rPr>
          <w:w w:val="105"/>
        </w:rPr>
        <w:t>penalidade</w:t>
      </w:r>
      <w:r>
        <w:rPr>
          <w:spacing w:val="-5"/>
          <w:w w:val="105"/>
        </w:rPr>
        <w:t xml:space="preserve"> </w:t>
      </w:r>
      <w:r>
        <w:rPr>
          <w:w w:val="105"/>
        </w:rPr>
        <w:t>que</w:t>
      </w:r>
      <w:r>
        <w:rPr>
          <w:spacing w:val="-5"/>
          <w:w w:val="105"/>
        </w:rPr>
        <w:t xml:space="preserve"> </w:t>
      </w:r>
      <w:r>
        <w:rPr>
          <w:w w:val="105"/>
        </w:rPr>
        <w:t>se</w:t>
      </w:r>
      <w:r>
        <w:rPr>
          <w:spacing w:val="-4"/>
          <w:w w:val="105"/>
        </w:rPr>
        <w:t xml:space="preserve"> </w:t>
      </w:r>
      <w:r>
        <w:rPr>
          <w:w w:val="105"/>
        </w:rPr>
        <w:t>pretende</w:t>
      </w:r>
      <w:r>
        <w:rPr>
          <w:spacing w:val="-5"/>
          <w:w w:val="105"/>
        </w:rPr>
        <w:t xml:space="preserve"> </w:t>
      </w:r>
      <w:r>
        <w:rPr>
          <w:w w:val="105"/>
        </w:rPr>
        <w:t>imputar</w:t>
      </w:r>
      <w:r>
        <w:rPr>
          <w:spacing w:val="-5"/>
          <w:w w:val="105"/>
        </w:rPr>
        <w:t xml:space="preserve"> </w:t>
      </w:r>
      <w:r>
        <w:rPr>
          <w:w w:val="105"/>
        </w:rPr>
        <w:t>e</w:t>
      </w:r>
      <w:r>
        <w:rPr>
          <w:spacing w:val="-4"/>
          <w:w w:val="105"/>
        </w:rPr>
        <w:t xml:space="preserve"> </w:t>
      </w:r>
      <w:r>
        <w:rPr>
          <w:w w:val="105"/>
        </w:rPr>
        <w:t>o</w:t>
      </w:r>
      <w:r>
        <w:rPr>
          <w:spacing w:val="-5"/>
          <w:w w:val="105"/>
        </w:rPr>
        <w:t xml:space="preserve"> </w:t>
      </w:r>
      <w:r>
        <w:rPr>
          <w:w w:val="105"/>
        </w:rPr>
        <w:t>respectivo</w:t>
      </w:r>
      <w:r>
        <w:rPr>
          <w:spacing w:val="-4"/>
          <w:w w:val="105"/>
        </w:rPr>
        <w:t xml:space="preserve"> </w:t>
      </w:r>
      <w:r>
        <w:rPr>
          <w:w w:val="105"/>
        </w:rPr>
        <w:t>prazo</w:t>
      </w:r>
      <w:r>
        <w:rPr>
          <w:spacing w:val="-5"/>
          <w:w w:val="105"/>
        </w:rPr>
        <w:t xml:space="preserve"> </w:t>
      </w:r>
      <w:r>
        <w:rPr>
          <w:w w:val="105"/>
        </w:rPr>
        <w:t>e/ou</w:t>
      </w:r>
      <w:r>
        <w:rPr>
          <w:spacing w:val="-5"/>
          <w:w w:val="105"/>
        </w:rPr>
        <w:t xml:space="preserve"> </w:t>
      </w:r>
      <w:r>
        <w:rPr>
          <w:w w:val="105"/>
        </w:rPr>
        <w:t>valor,</w:t>
      </w:r>
      <w:r>
        <w:rPr>
          <w:spacing w:val="-4"/>
          <w:w w:val="105"/>
        </w:rPr>
        <w:t xml:space="preserve"> </w:t>
      </w:r>
      <w:r>
        <w:rPr>
          <w:w w:val="105"/>
        </w:rPr>
        <w:t>se</w:t>
      </w:r>
      <w:r>
        <w:rPr>
          <w:spacing w:val="-5"/>
          <w:w w:val="105"/>
        </w:rPr>
        <w:t xml:space="preserve"> </w:t>
      </w:r>
      <w:r>
        <w:rPr>
          <w:w w:val="105"/>
        </w:rPr>
        <w:t>for</w:t>
      </w:r>
      <w:r>
        <w:rPr>
          <w:spacing w:val="-5"/>
          <w:w w:val="105"/>
        </w:rPr>
        <w:t xml:space="preserve"> </w:t>
      </w:r>
      <w:r>
        <w:rPr>
          <w:w w:val="105"/>
        </w:rPr>
        <w:t>o</w:t>
      </w:r>
      <w:r>
        <w:rPr>
          <w:spacing w:val="-4"/>
          <w:w w:val="105"/>
        </w:rPr>
        <w:t xml:space="preserve"> </w:t>
      </w:r>
      <w:r>
        <w:rPr>
          <w:w w:val="105"/>
        </w:rPr>
        <w:t>caso,</w:t>
      </w:r>
      <w:r>
        <w:rPr>
          <w:spacing w:val="-5"/>
          <w:w w:val="105"/>
        </w:rPr>
        <w:t xml:space="preserve"> </w:t>
      </w:r>
      <w:r>
        <w:rPr>
          <w:w w:val="105"/>
        </w:rPr>
        <w:t>assim</w:t>
      </w:r>
      <w:r>
        <w:rPr>
          <w:spacing w:val="-4"/>
          <w:w w:val="105"/>
        </w:rPr>
        <w:t xml:space="preserve"> </w:t>
      </w:r>
      <w:r>
        <w:rPr>
          <w:w w:val="105"/>
        </w:rPr>
        <w:t>como</w:t>
      </w:r>
      <w:r>
        <w:rPr>
          <w:spacing w:val="-5"/>
          <w:w w:val="105"/>
        </w:rPr>
        <w:t xml:space="preserve"> </w:t>
      </w:r>
      <w:r>
        <w:rPr>
          <w:w w:val="105"/>
        </w:rPr>
        <w:t>o</w:t>
      </w:r>
      <w:r>
        <w:rPr>
          <w:spacing w:val="-5"/>
          <w:w w:val="105"/>
        </w:rPr>
        <w:t xml:space="preserve"> </w:t>
      </w:r>
      <w:r>
        <w:rPr>
          <w:w w:val="105"/>
        </w:rPr>
        <w:t>prazo</w:t>
      </w:r>
      <w:r>
        <w:rPr>
          <w:spacing w:val="-4"/>
          <w:w w:val="105"/>
        </w:rPr>
        <w:t xml:space="preserve"> </w:t>
      </w:r>
      <w:r>
        <w:rPr>
          <w:w w:val="105"/>
        </w:rPr>
        <w:t>e</w:t>
      </w:r>
      <w:r>
        <w:rPr>
          <w:spacing w:val="-5"/>
          <w:w w:val="105"/>
        </w:rPr>
        <w:t xml:space="preserve"> </w:t>
      </w:r>
      <w:r>
        <w:rPr>
          <w:w w:val="105"/>
        </w:rPr>
        <w:t>o</w:t>
      </w:r>
      <w:r>
        <w:rPr>
          <w:spacing w:val="-5"/>
          <w:w w:val="105"/>
        </w:rPr>
        <w:t xml:space="preserve"> </w:t>
      </w:r>
      <w:r>
        <w:rPr>
          <w:w w:val="105"/>
        </w:rPr>
        <w:t>local</w:t>
      </w:r>
      <w:r>
        <w:rPr>
          <w:spacing w:val="-4"/>
          <w:w w:val="105"/>
        </w:rPr>
        <w:t xml:space="preserve"> </w:t>
      </w:r>
      <w:r>
        <w:rPr>
          <w:w w:val="105"/>
        </w:rPr>
        <w:t>para</w:t>
      </w:r>
      <w:r>
        <w:rPr>
          <w:spacing w:val="-5"/>
          <w:w w:val="105"/>
        </w:rPr>
        <w:t xml:space="preserve"> </w:t>
      </w:r>
      <w:r>
        <w:rPr>
          <w:w w:val="105"/>
        </w:rPr>
        <w:t>a</w:t>
      </w:r>
      <w:r>
        <w:rPr>
          <w:spacing w:val="-4"/>
          <w:w w:val="105"/>
        </w:rPr>
        <w:t xml:space="preserve"> </w:t>
      </w:r>
      <w:r>
        <w:rPr>
          <w:w w:val="105"/>
        </w:rPr>
        <w:t>apresentação</w:t>
      </w:r>
      <w:r>
        <w:rPr>
          <w:spacing w:val="-5"/>
          <w:w w:val="105"/>
        </w:rPr>
        <w:t xml:space="preserve"> </w:t>
      </w:r>
      <w:r>
        <w:rPr>
          <w:w w:val="105"/>
        </w:rPr>
        <w:t>da</w:t>
      </w:r>
      <w:r>
        <w:rPr>
          <w:spacing w:val="-5"/>
          <w:w w:val="105"/>
        </w:rPr>
        <w:t xml:space="preserve"> </w:t>
      </w:r>
      <w:r>
        <w:rPr>
          <w:w w:val="105"/>
        </w:rPr>
        <w:t>defesa,</w:t>
      </w:r>
      <w:r>
        <w:rPr>
          <w:spacing w:val="-4"/>
          <w:w w:val="105"/>
        </w:rPr>
        <w:t xml:space="preserve"> </w:t>
      </w:r>
      <w:r>
        <w:rPr>
          <w:w w:val="105"/>
        </w:rPr>
        <w:t>com</w:t>
      </w:r>
      <w:r>
        <w:rPr>
          <w:spacing w:val="-5"/>
          <w:w w:val="105"/>
        </w:rPr>
        <w:t xml:space="preserve"> </w:t>
      </w:r>
      <w:r>
        <w:rPr>
          <w:w w:val="105"/>
        </w:rPr>
        <w:t>a</w:t>
      </w:r>
      <w:r>
        <w:rPr>
          <w:spacing w:val="-5"/>
          <w:w w:val="105"/>
        </w:rPr>
        <w:t xml:space="preserve"> </w:t>
      </w:r>
      <w:r>
        <w:rPr>
          <w:w w:val="105"/>
        </w:rPr>
        <w:t>possibilidade</w:t>
      </w:r>
      <w:r>
        <w:rPr>
          <w:spacing w:val="-4"/>
          <w:w w:val="105"/>
        </w:rPr>
        <w:t xml:space="preserve"> </w:t>
      </w:r>
      <w:r>
        <w:rPr>
          <w:w w:val="105"/>
        </w:rPr>
        <w:t>de</w:t>
      </w:r>
      <w:r>
        <w:rPr>
          <w:spacing w:val="-5"/>
          <w:w w:val="105"/>
        </w:rPr>
        <w:t xml:space="preserve"> </w:t>
      </w:r>
      <w:r>
        <w:rPr>
          <w:w w:val="105"/>
        </w:rPr>
        <w:t>produção</w:t>
      </w:r>
      <w:r>
        <w:rPr>
          <w:spacing w:val="-4"/>
          <w:w w:val="105"/>
        </w:rPr>
        <w:t xml:space="preserve"> </w:t>
      </w:r>
      <w:r>
        <w:rPr>
          <w:w w:val="105"/>
        </w:rPr>
        <w:t>de</w:t>
      </w:r>
      <w:r>
        <w:rPr>
          <w:spacing w:val="-5"/>
          <w:w w:val="105"/>
        </w:rPr>
        <w:t xml:space="preserve"> </w:t>
      </w:r>
      <w:r>
        <w:rPr>
          <w:spacing w:val="-2"/>
          <w:w w:val="105"/>
        </w:rPr>
        <w:t>provas.</w:t>
      </w:r>
    </w:p>
    <w:p w14:paraId="198E345F">
      <w:pPr>
        <w:pStyle w:val="9"/>
        <w:numPr>
          <w:ilvl w:val="2"/>
          <w:numId w:val="47"/>
        </w:numPr>
        <w:tabs>
          <w:tab w:val="left" w:pos="785"/>
        </w:tabs>
        <w:spacing w:before="43" w:after="0" w:line="240" w:lineRule="auto"/>
        <w:ind w:left="785" w:right="0" w:hanging="469"/>
        <w:jc w:val="left"/>
        <w:rPr>
          <w:sz w:val="17"/>
        </w:rPr>
      </w:pPr>
      <w:r>
        <w:rPr>
          <w:w w:val="105"/>
          <w:sz w:val="17"/>
        </w:rPr>
        <w:t>A</w:t>
      </w:r>
      <w:r>
        <w:rPr>
          <w:spacing w:val="-12"/>
          <w:w w:val="105"/>
          <w:sz w:val="17"/>
        </w:rPr>
        <w:t xml:space="preserve"> </w:t>
      </w:r>
      <w:r>
        <w:rPr>
          <w:w w:val="105"/>
          <w:sz w:val="17"/>
        </w:rPr>
        <w:t>defesa</w:t>
      </w:r>
      <w:r>
        <w:rPr>
          <w:spacing w:val="-11"/>
          <w:w w:val="105"/>
          <w:sz w:val="17"/>
        </w:rPr>
        <w:t xml:space="preserve"> </w:t>
      </w:r>
      <w:r>
        <w:rPr>
          <w:w w:val="105"/>
          <w:sz w:val="17"/>
        </w:rPr>
        <w:t>prévia</w:t>
      </w:r>
      <w:r>
        <w:rPr>
          <w:spacing w:val="-11"/>
          <w:w w:val="105"/>
          <w:sz w:val="17"/>
        </w:rPr>
        <w:t xml:space="preserve"> </w:t>
      </w:r>
      <w:r>
        <w:rPr>
          <w:w w:val="105"/>
          <w:sz w:val="17"/>
        </w:rPr>
        <w:t>do</w:t>
      </w:r>
      <w:r>
        <w:rPr>
          <w:spacing w:val="-9"/>
          <w:w w:val="105"/>
          <w:sz w:val="17"/>
        </w:rPr>
        <w:t xml:space="preserve"> </w:t>
      </w:r>
      <w:r>
        <w:rPr>
          <w:b/>
          <w:w w:val="105"/>
          <w:sz w:val="17"/>
        </w:rPr>
        <w:t>CONTRATADO</w:t>
      </w:r>
      <w:r>
        <w:rPr>
          <w:b/>
          <w:spacing w:val="-9"/>
          <w:w w:val="105"/>
          <w:sz w:val="17"/>
        </w:rPr>
        <w:t xml:space="preserve"> </w:t>
      </w:r>
      <w:r>
        <w:rPr>
          <w:w w:val="105"/>
          <w:sz w:val="17"/>
        </w:rPr>
        <w:t>será</w:t>
      </w:r>
      <w:r>
        <w:rPr>
          <w:spacing w:val="-9"/>
          <w:w w:val="105"/>
          <w:sz w:val="17"/>
        </w:rPr>
        <w:t xml:space="preserve"> </w:t>
      </w:r>
      <w:r>
        <w:rPr>
          <w:w w:val="105"/>
          <w:sz w:val="17"/>
        </w:rPr>
        <w:t>exercida</w:t>
      </w:r>
      <w:r>
        <w:rPr>
          <w:spacing w:val="-8"/>
          <w:w w:val="105"/>
          <w:sz w:val="17"/>
        </w:rPr>
        <w:t xml:space="preserve"> </w:t>
      </w:r>
      <w:r>
        <w:rPr>
          <w:w w:val="105"/>
          <w:sz w:val="17"/>
        </w:rPr>
        <w:t>no</w:t>
      </w:r>
      <w:r>
        <w:rPr>
          <w:spacing w:val="-9"/>
          <w:w w:val="105"/>
          <w:sz w:val="17"/>
        </w:rPr>
        <w:t xml:space="preserve"> </w:t>
      </w:r>
      <w:r>
        <w:rPr>
          <w:w w:val="105"/>
          <w:sz w:val="17"/>
        </w:rPr>
        <w:t>prazo</w:t>
      </w:r>
      <w:r>
        <w:rPr>
          <w:spacing w:val="-8"/>
          <w:w w:val="105"/>
          <w:sz w:val="17"/>
        </w:rPr>
        <w:t xml:space="preserve"> </w:t>
      </w:r>
      <w:r>
        <w:rPr>
          <w:spacing w:val="-5"/>
          <w:w w:val="105"/>
          <w:sz w:val="17"/>
        </w:rPr>
        <w:t>de:</w:t>
      </w:r>
    </w:p>
    <w:p w14:paraId="1219F8C3">
      <w:pPr>
        <w:pStyle w:val="9"/>
        <w:numPr>
          <w:ilvl w:val="0"/>
          <w:numId w:val="50"/>
        </w:numPr>
        <w:tabs>
          <w:tab w:val="left" w:pos="497"/>
        </w:tabs>
        <w:spacing w:before="44" w:after="0" w:line="240" w:lineRule="auto"/>
        <w:ind w:left="497" w:right="0" w:hanging="181"/>
        <w:jc w:val="left"/>
        <w:rPr>
          <w:sz w:val="17"/>
        </w:rPr>
      </w:pPr>
      <w:r>
        <w:rPr>
          <w:w w:val="105"/>
          <w:sz w:val="17"/>
        </w:rPr>
        <w:t>15</w:t>
      </w:r>
      <w:r>
        <w:rPr>
          <w:spacing w:val="-6"/>
          <w:w w:val="105"/>
          <w:sz w:val="17"/>
        </w:rPr>
        <w:t xml:space="preserve"> </w:t>
      </w:r>
      <w:r>
        <w:rPr>
          <w:w w:val="105"/>
          <w:sz w:val="17"/>
        </w:rPr>
        <w:t>(quinze)</w:t>
      </w:r>
      <w:r>
        <w:rPr>
          <w:spacing w:val="-5"/>
          <w:w w:val="105"/>
          <w:sz w:val="17"/>
        </w:rPr>
        <w:t xml:space="preserve"> </w:t>
      </w:r>
      <w:r>
        <w:rPr>
          <w:w w:val="105"/>
          <w:sz w:val="17"/>
        </w:rPr>
        <w:t>dias</w:t>
      </w:r>
      <w:r>
        <w:rPr>
          <w:spacing w:val="-5"/>
          <w:w w:val="105"/>
          <w:sz w:val="17"/>
        </w:rPr>
        <w:t xml:space="preserve"> </w:t>
      </w:r>
      <w:r>
        <w:rPr>
          <w:w w:val="105"/>
          <w:sz w:val="17"/>
        </w:rPr>
        <w:t>úteis,</w:t>
      </w:r>
      <w:r>
        <w:rPr>
          <w:spacing w:val="-5"/>
          <w:w w:val="105"/>
          <w:sz w:val="17"/>
        </w:rPr>
        <w:t xml:space="preserve"> </w:t>
      </w:r>
      <w:r>
        <w:rPr>
          <w:w w:val="105"/>
          <w:sz w:val="17"/>
        </w:rPr>
        <w:t>no</w:t>
      </w:r>
      <w:r>
        <w:rPr>
          <w:spacing w:val="-5"/>
          <w:w w:val="105"/>
          <w:sz w:val="17"/>
        </w:rPr>
        <w:t xml:space="preserve"> </w:t>
      </w:r>
      <w:r>
        <w:rPr>
          <w:w w:val="105"/>
          <w:sz w:val="17"/>
        </w:rPr>
        <w:t>caso</w:t>
      </w:r>
      <w:r>
        <w:rPr>
          <w:spacing w:val="-5"/>
          <w:w w:val="105"/>
          <w:sz w:val="17"/>
        </w:rPr>
        <w:t xml:space="preserve"> </w:t>
      </w:r>
      <w:r>
        <w:rPr>
          <w:w w:val="105"/>
          <w:sz w:val="17"/>
        </w:rPr>
        <w:t>da</w:t>
      </w:r>
      <w:r>
        <w:rPr>
          <w:spacing w:val="-6"/>
          <w:w w:val="105"/>
          <w:sz w:val="17"/>
        </w:rPr>
        <w:t xml:space="preserve"> </w:t>
      </w:r>
      <w:r>
        <w:rPr>
          <w:w w:val="105"/>
          <w:sz w:val="17"/>
        </w:rPr>
        <w:t>aplicação</w:t>
      </w:r>
      <w:r>
        <w:rPr>
          <w:spacing w:val="-5"/>
          <w:w w:val="105"/>
          <w:sz w:val="17"/>
        </w:rPr>
        <w:t xml:space="preserve"> </w:t>
      </w:r>
      <w:r>
        <w:rPr>
          <w:w w:val="105"/>
          <w:sz w:val="17"/>
        </w:rPr>
        <w:t>das</w:t>
      </w:r>
      <w:r>
        <w:rPr>
          <w:spacing w:val="-5"/>
          <w:w w:val="105"/>
          <w:sz w:val="17"/>
        </w:rPr>
        <w:t xml:space="preserve"> </w:t>
      </w:r>
      <w:r>
        <w:rPr>
          <w:w w:val="105"/>
          <w:sz w:val="17"/>
        </w:rPr>
        <w:t>sanções</w:t>
      </w:r>
      <w:r>
        <w:rPr>
          <w:spacing w:val="-5"/>
          <w:w w:val="105"/>
          <w:sz w:val="17"/>
        </w:rPr>
        <w:t xml:space="preserve"> </w:t>
      </w:r>
      <w:r>
        <w:rPr>
          <w:w w:val="105"/>
          <w:sz w:val="17"/>
        </w:rPr>
        <w:t>previstas</w:t>
      </w:r>
      <w:r>
        <w:rPr>
          <w:spacing w:val="-5"/>
          <w:w w:val="105"/>
          <w:sz w:val="17"/>
        </w:rPr>
        <w:t xml:space="preserve"> </w:t>
      </w:r>
      <w:r>
        <w:rPr>
          <w:w w:val="105"/>
          <w:sz w:val="17"/>
        </w:rPr>
        <w:t>nos</w:t>
      </w:r>
      <w:r>
        <w:rPr>
          <w:spacing w:val="-5"/>
          <w:w w:val="105"/>
          <w:sz w:val="17"/>
        </w:rPr>
        <w:t xml:space="preserve"> </w:t>
      </w:r>
      <w:r>
        <w:rPr>
          <w:w w:val="105"/>
          <w:sz w:val="17"/>
        </w:rPr>
        <w:t>itens</w:t>
      </w:r>
      <w:r>
        <w:rPr>
          <w:spacing w:val="-6"/>
          <w:w w:val="105"/>
          <w:sz w:val="17"/>
        </w:rPr>
        <w:t xml:space="preserve"> </w:t>
      </w:r>
      <w:r>
        <w:rPr>
          <w:w w:val="105"/>
          <w:sz w:val="17"/>
        </w:rPr>
        <w:t>11.2.1</w:t>
      </w:r>
      <w:r>
        <w:rPr>
          <w:spacing w:val="-5"/>
          <w:w w:val="105"/>
          <w:sz w:val="17"/>
        </w:rPr>
        <w:t xml:space="preserve"> </w:t>
      </w:r>
      <w:r>
        <w:rPr>
          <w:w w:val="105"/>
          <w:sz w:val="17"/>
        </w:rPr>
        <w:t>e</w:t>
      </w:r>
      <w:r>
        <w:rPr>
          <w:spacing w:val="-5"/>
          <w:w w:val="105"/>
          <w:sz w:val="17"/>
        </w:rPr>
        <w:t xml:space="preserve"> </w:t>
      </w:r>
      <w:r>
        <w:rPr>
          <w:w w:val="105"/>
          <w:sz w:val="17"/>
        </w:rPr>
        <w:t>11.2.2,</w:t>
      </w:r>
      <w:r>
        <w:rPr>
          <w:spacing w:val="-5"/>
          <w:w w:val="105"/>
          <w:sz w:val="17"/>
        </w:rPr>
        <w:t xml:space="preserve"> </w:t>
      </w:r>
      <w:r>
        <w:rPr>
          <w:w w:val="105"/>
          <w:sz w:val="17"/>
        </w:rPr>
        <w:t>contado</w:t>
      </w:r>
      <w:r>
        <w:rPr>
          <w:spacing w:val="-5"/>
          <w:w w:val="105"/>
          <w:sz w:val="17"/>
        </w:rPr>
        <w:t xml:space="preserve"> </w:t>
      </w:r>
      <w:r>
        <w:rPr>
          <w:w w:val="105"/>
          <w:sz w:val="17"/>
        </w:rPr>
        <w:t>da</w:t>
      </w:r>
      <w:r>
        <w:rPr>
          <w:spacing w:val="-5"/>
          <w:w w:val="105"/>
          <w:sz w:val="17"/>
        </w:rPr>
        <w:t xml:space="preserve"> </w:t>
      </w:r>
      <w:r>
        <w:rPr>
          <w:w w:val="105"/>
          <w:sz w:val="17"/>
        </w:rPr>
        <w:t>data</w:t>
      </w:r>
      <w:r>
        <w:rPr>
          <w:spacing w:val="-6"/>
          <w:w w:val="105"/>
          <w:sz w:val="17"/>
        </w:rPr>
        <w:t xml:space="preserve"> </w:t>
      </w:r>
      <w:r>
        <w:rPr>
          <w:w w:val="105"/>
          <w:sz w:val="17"/>
        </w:rPr>
        <w:t>da</w:t>
      </w:r>
      <w:r>
        <w:rPr>
          <w:spacing w:val="-5"/>
          <w:w w:val="105"/>
          <w:sz w:val="17"/>
        </w:rPr>
        <w:t xml:space="preserve"> </w:t>
      </w:r>
      <w:r>
        <w:rPr>
          <w:spacing w:val="-2"/>
          <w:w w:val="105"/>
          <w:sz w:val="17"/>
        </w:rPr>
        <w:t>intimação;</w:t>
      </w:r>
    </w:p>
    <w:p w14:paraId="007E9959">
      <w:pPr>
        <w:pStyle w:val="9"/>
        <w:numPr>
          <w:ilvl w:val="0"/>
          <w:numId w:val="50"/>
        </w:numPr>
        <w:tabs>
          <w:tab w:val="left" w:pos="506"/>
        </w:tabs>
        <w:spacing w:before="43" w:after="0" w:line="240" w:lineRule="auto"/>
        <w:ind w:left="506" w:right="0" w:hanging="190"/>
        <w:jc w:val="left"/>
        <w:rPr>
          <w:sz w:val="17"/>
        </w:rPr>
      </w:pPr>
      <w:r>
        <w:rPr>
          <w:w w:val="105"/>
          <w:sz w:val="17"/>
        </w:rPr>
        <w:t>15</w:t>
      </w:r>
      <w:r>
        <w:rPr>
          <w:spacing w:val="-6"/>
          <w:w w:val="105"/>
          <w:sz w:val="17"/>
        </w:rPr>
        <w:t xml:space="preserve"> </w:t>
      </w:r>
      <w:r>
        <w:rPr>
          <w:w w:val="105"/>
          <w:sz w:val="17"/>
        </w:rPr>
        <w:t>(quinze)</w:t>
      </w:r>
      <w:r>
        <w:rPr>
          <w:spacing w:val="-5"/>
          <w:w w:val="105"/>
          <w:sz w:val="17"/>
        </w:rPr>
        <w:t xml:space="preserve"> </w:t>
      </w:r>
      <w:r>
        <w:rPr>
          <w:w w:val="105"/>
          <w:sz w:val="17"/>
        </w:rPr>
        <w:t>dias</w:t>
      </w:r>
      <w:r>
        <w:rPr>
          <w:spacing w:val="-5"/>
          <w:w w:val="105"/>
          <w:sz w:val="17"/>
        </w:rPr>
        <w:t xml:space="preserve"> </w:t>
      </w:r>
      <w:r>
        <w:rPr>
          <w:w w:val="105"/>
          <w:sz w:val="17"/>
        </w:rPr>
        <w:t>úteis,</w:t>
      </w:r>
      <w:r>
        <w:rPr>
          <w:spacing w:val="-5"/>
          <w:w w:val="105"/>
          <w:sz w:val="17"/>
        </w:rPr>
        <w:t xml:space="preserve"> </w:t>
      </w:r>
      <w:r>
        <w:rPr>
          <w:w w:val="105"/>
          <w:sz w:val="17"/>
        </w:rPr>
        <w:t>no</w:t>
      </w:r>
      <w:r>
        <w:rPr>
          <w:spacing w:val="-5"/>
          <w:w w:val="105"/>
          <w:sz w:val="17"/>
        </w:rPr>
        <w:t xml:space="preserve"> </w:t>
      </w:r>
      <w:r>
        <w:rPr>
          <w:w w:val="105"/>
          <w:sz w:val="17"/>
        </w:rPr>
        <w:t>caso</w:t>
      </w:r>
      <w:r>
        <w:rPr>
          <w:spacing w:val="-5"/>
          <w:w w:val="105"/>
          <w:sz w:val="17"/>
        </w:rPr>
        <w:t xml:space="preserve"> </w:t>
      </w:r>
      <w:r>
        <w:rPr>
          <w:w w:val="105"/>
          <w:sz w:val="17"/>
        </w:rPr>
        <w:t>de</w:t>
      </w:r>
      <w:r>
        <w:rPr>
          <w:spacing w:val="-6"/>
          <w:w w:val="105"/>
          <w:sz w:val="17"/>
        </w:rPr>
        <w:t xml:space="preserve"> </w:t>
      </w:r>
      <w:r>
        <w:rPr>
          <w:w w:val="105"/>
          <w:sz w:val="17"/>
        </w:rPr>
        <w:t>aplicação</w:t>
      </w:r>
      <w:r>
        <w:rPr>
          <w:spacing w:val="-5"/>
          <w:w w:val="105"/>
          <w:sz w:val="17"/>
        </w:rPr>
        <w:t xml:space="preserve"> </w:t>
      </w:r>
      <w:r>
        <w:rPr>
          <w:w w:val="105"/>
          <w:sz w:val="17"/>
        </w:rPr>
        <w:t>das</w:t>
      </w:r>
      <w:r>
        <w:rPr>
          <w:spacing w:val="-5"/>
          <w:w w:val="105"/>
          <w:sz w:val="17"/>
        </w:rPr>
        <w:t xml:space="preserve"> </w:t>
      </w:r>
      <w:r>
        <w:rPr>
          <w:w w:val="105"/>
          <w:sz w:val="17"/>
        </w:rPr>
        <w:t>sanções</w:t>
      </w:r>
      <w:r>
        <w:rPr>
          <w:spacing w:val="-5"/>
          <w:w w:val="105"/>
          <w:sz w:val="17"/>
        </w:rPr>
        <w:t xml:space="preserve"> </w:t>
      </w:r>
      <w:r>
        <w:rPr>
          <w:w w:val="105"/>
          <w:sz w:val="17"/>
        </w:rPr>
        <w:t>previstas</w:t>
      </w:r>
      <w:r>
        <w:rPr>
          <w:spacing w:val="-5"/>
          <w:w w:val="105"/>
          <w:sz w:val="17"/>
        </w:rPr>
        <w:t xml:space="preserve"> </w:t>
      </w:r>
      <w:r>
        <w:rPr>
          <w:w w:val="105"/>
          <w:sz w:val="17"/>
        </w:rPr>
        <w:t>nos</w:t>
      </w:r>
      <w:r>
        <w:rPr>
          <w:spacing w:val="-5"/>
          <w:w w:val="105"/>
          <w:sz w:val="17"/>
        </w:rPr>
        <w:t xml:space="preserve"> </w:t>
      </w:r>
      <w:r>
        <w:rPr>
          <w:w w:val="105"/>
          <w:sz w:val="17"/>
        </w:rPr>
        <w:t>itens</w:t>
      </w:r>
      <w:r>
        <w:rPr>
          <w:spacing w:val="-6"/>
          <w:w w:val="105"/>
          <w:sz w:val="17"/>
        </w:rPr>
        <w:t xml:space="preserve"> </w:t>
      </w:r>
      <w:r>
        <w:rPr>
          <w:w w:val="105"/>
          <w:sz w:val="17"/>
        </w:rPr>
        <w:t>11.2.3</w:t>
      </w:r>
      <w:r>
        <w:rPr>
          <w:spacing w:val="-5"/>
          <w:w w:val="105"/>
          <w:sz w:val="17"/>
        </w:rPr>
        <w:t xml:space="preserve"> </w:t>
      </w:r>
      <w:r>
        <w:rPr>
          <w:w w:val="105"/>
          <w:sz w:val="17"/>
        </w:rPr>
        <w:t>e</w:t>
      </w:r>
      <w:r>
        <w:rPr>
          <w:spacing w:val="-5"/>
          <w:w w:val="105"/>
          <w:sz w:val="17"/>
        </w:rPr>
        <w:t xml:space="preserve"> </w:t>
      </w:r>
      <w:r>
        <w:rPr>
          <w:w w:val="105"/>
          <w:sz w:val="17"/>
        </w:rPr>
        <w:t>11.2.4,</w:t>
      </w:r>
      <w:r>
        <w:rPr>
          <w:spacing w:val="-5"/>
          <w:w w:val="105"/>
          <w:sz w:val="17"/>
        </w:rPr>
        <w:t xml:space="preserve"> </w:t>
      </w:r>
      <w:r>
        <w:rPr>
          <w:w w:val="105"/>
          <w:sz w:val="17"/>
        </w:rPr>
        <w:t>contado</w:t>
      </w:r>
      <w:r>
        <w:rPr>
          <w:spacing w:val="-5"/>
          <w:w w:val="105"/>
          <w:sz w:val="17"/>
        </w:rPr>
        <w:t xml:space="preserve"> </w:t>
      </w:r>
      <w:r>
        <w:rPr>
          <w:w w:val="105"/>
          <w:sz w:val="17"/>
        </w:rPr>
        <w:t>da</w:t>
      </w:r>
      <w:r>
        <w:rPr>
          <w:spacing w:val="-5"/>
          <w:w w:val="105"/>
          <w:sz w:val="17"/>
        </w:rPr>
        <w:t xml:space="preserve"> </w:t>
      </w:r>
      <w:r>
        <w:rPr>
          <w:w w:val="105"/>
          <w:sz w:val="17"/>
        </w:rPr>
        <w:t>data</w:t>
      </w:r>
      <w:r>
        <w:rPr>
          <w:spacing w:val="-6"/>
          <w:w w:val="105"/>
          <w:sz w:val="17"/>
        </w:rPr>
        <w:t xml:space="preserve"> </w:t>
      </w:r>
      <w:r>
        <w:rPr>
          <w:w w:val="105"/>
          <w:sz w:val="17"/>
        </w:rPr>
        <w:t>da</w:t>
      </w:r>
      <w:r>
        <w:rPr>
          <w:spacing w:val="-5"/>
          <w:w w:val="105"/>
          <w:sz w:val="17"/>
        </w:rPr>
        <w:t xml:space="preserve"> </w:t>
      </w:r>
      <w:r>
        <w:rPr>
          <w:w w:val="105"/>
          <w:sz w:val="17"/>
        </w:rPr>
        <w:t>intimação,</w:t>
      </w:r>
      <w:r>
        <w:rPr>
          <w:spacing w:val="-5"/>
          <w:w w:val="105"/>
          <w:sz w:val="17"/>
        </w:rPr>
        <w:t xml:space="preserve"> </w:t>
      </w:r>
      <w:r>
        <w:rPr>
          <w:w w:val="105"/>
          <w:sz w:val="17"/>
        </w:rPr>
        <w:t>observado</w:t>
      </w:r>
      <w:r>
        <w:rPr>
          <w:spacing w:val="-5"/>
          <w:w w:val="105"/>
          <w:sz w:val="17"/>
        </w:rPr>
        <w:t xml:space="preserve"> </w:t>
      </w:r>
      <w:r>
        <w:rPr>
          <w:w w:val="105"/>
          <w:sz w:val="17"/>
        </w:rPr>
        <w:t>o</w:t>
      </w:r>
      <w:r>
        <w:rPr>
          <w:spacing w:val="-5"/>
          <w:w w:val="105"/>
          <w:sz w:val="17"/>
        </w:rPr>
        <w:t xml:space="preserve"> </w:t>
      </w:r>
      <w:r>
        <w:rPr>
          <w:w w:val="105"/>
          <w:sz w:val="17"/>
        </w:rPr>
        <w:t>procedimento</w:t>
      </w:r>
      <w:r>
        <w:rPr>
          <w:spacing w:val="-5"/>
          <w:w w:val="105"/>
          <w:sz w:val="17"/>
        </w:rPr>
        <w:t xml:space="preserve"> </w:t>
      </w:r>
      <w:r>
        <w:rPr>
          <w:w w:val="105"/>
          <w:sz w:val="17"/>
        </w:rPr>
        <w:t>estabelecido</w:t>
      </w:r>
      <w:r>
        <w:rPr>
          <w:spacing w:val="-6"/>
          <w:w w:val="105"/>
          <w:sz w:val="17"/>
        </w:rPr>
        <w:t xml:space="preserve"> </w:t>
      </w:r>
      <w:r>
        <w:rPr>
          <w:w w:val="105"/>
          <w:sz w:val="17"/>
        </w:rPr>
        <w:t>no</w:t>
      </w:r>
      <w:r>
        <w:rPr>
          <w:spacing w:val="-5"/>
          <w:w w:val="105"/>
          <w:sz w:val="17"/>
        </w:rPr>
        <w:t xml:space="preserve"> </w:t>
      </w:r>
      <w:r>
        <w:rPr>
          <w:w w:val="105"/>
          <w:sz w:val="17"/>
        </w:rPr>
        <w:t>art.</w:t>
      </w:r>
      <w:r>
        <w:rPr>
          <w:spacing w:val="-5"/>
          <w:w w:val="105"/>
          <w:sz w:val="17"/>
        </w:rPr>
        <w:t xml:space="preserve"> </w:t>
      </w:r>
      <w:r>
        <w:rPr>
          <w:w w:val="105"/>
          <w:sz w:val="17"/>
        </w:rPr>
        <w:t>158</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6"/>
          <w:w w:val="105"/>
          <w:sz w:val="17"/>
        </w:rPr>
        <w:t xml:space="preserve"> </w:t>
      </w:r>
      <w:r>
        <w:rPr>
          <w:spacing w:val="-2"/>
          <w:w w:val="105"/>
          <w:sz w:val="17"/>
        </w:rPr>
        <w:t>14.133/2021.</w:t>
      </w:r>
    </w:p>
    <w:p w14:paraId="0FEE26A7">
      <w:pPr>
        <w:pStyle w:val="7"/>
        <w:spacing w:before="61"/>
        <w:ind w:left="0"/>
      </w:pPr>
    </w:p>
    <w:p w14:paraId="10E8F4FF">
      <w:pPr>
        <w:pStyle w:val="9"/>
        <w:numPr>
          <w:ilvl w:val="2"/>
          <w:numId w:val="47"/>
        </w:numPr>
        <w:tabs>
          <w:tab w:val="left" w:pos="813"/>
        </w:tabs>
        <w:spacing w:before="0" w:after="0" w:line="292" w:lineRule="auto"/>
        <w:ind w:left="316" w:right="299" w:firstLine="0"/>
        <w:jc w:val="left"/>
        <w:rPr>
          <w:sz w:val="17"/>
        </w:rPr>
      </w:pPr>
      <w:r>
        <w:rPr>
          <w:w w:val="105"/>
          <w:sz w:val="17"/>
        </w:rPr>
        <w:t>Será</w:t>
      </w:r>
      <w:r>
        <w:rPr>
          <w:spacing w:val="11"/>
          <w:w w:val="105"/>
          <w:sz w:val="17"/>
        </w:rPr>
        <w:t xml:space="preserve"> </w:t>
      </w:r>
      <w:r>
        <w:rPr>
          <w:w w:val="105"/>
          <w:sz w:val="17"/>
        </w:rPr>
        <w:t>emitida</w:t>
      </w:r>
      <w:r>
        <w:rPr>
          <w:spacing w:val="11"/>
          <w:w w:val="105"/>
          <w:sz w:val="17"/>
        </w:rPr>
        <w:t xml:space="preserve"> </w:t>
      </w:r>
      <w:r>
        <w:rPr>
          <w:w w:val="105"/>
          <w:sz w:val="17"/>
        </w:rPr>
        <w:t>decisão</w:t>
      </w:r>
      <w:r>
        <w:rPr>
          <w:spacing w:val="11"/>
          <w:w w:val="105"/>
          <w:sz w:val="17"/>
        </w:rPr>
        <w:t xml:space="preserve"> </w:t>
      </w:r>
      <w:r>
        <w:rPr>
          <w:w w:val="105"/>
          <w:sz w:val="17"/>
        </w:rPr>
        <w:t>conclusiva</w:t>
      </w:r>
      <w:r>
        <w:rPr>
          <w:spacing w:val="11"/>
          <w:w w:val="105"/>
          <w:sz w:val="17"/>
        </w:rPr>
        <w:t xml:space="preserve"> </w:t>
      </w:r>
      <w:r>
        <w:rPr>
          <w:w w:val="105"/>
          <w:sz w:val="17"/>
        </w:rPr>
        <w:t>sobre</w:t>
      </w:r>
      <w:r>
        <w:rPr>
          <w:spacing w:val="11"/>
          <w:w w:val="105"/>
          <w:sz w:val="17"/>
        </w:rPr>
        <w:t xml:space="preserve"> </w:t>
      </w:r>
      <w:r>
        <w:rPr>
          <w:w w:val="105"/>
          <w:sz w:val="17"/>
        </w:rPr>
        <w:t>a</w:t>
      </w:r>
      <w:r>
        <w:rPr>
          <w:spacing w:val="11"/>
          <w:w w:val="105"/>
          <w:sz w:val="17"/>
        </w:rPr>
        <w:t xml:space="preserve"> </w:t>
      </w:r>
      <w:r>
        <w:rPr>
          <w:w w:val="105"/>
          <w:sz w:val="17"/>
        </w:rPr>
        <w:t>aplicação</w:t>
      </w:r>
      <w:r>
        <w:rPr>
          <w:spacing w:val="11"/>
          <w:w w:val="105"/>
          <w:sz w:val="17"/>
        </w:rPr>
        <w:t xml:space="preserve"> </w:t>
      </w:r>
      <w:r>
        <w:rPr>
          <w:w w:val="105"/>
          <w:sz w:val="17"/>
        </w:rPr>
        <w:t>ou</w:t>
      </w:r>
      <w:r>
        <w:rPr>
          <w:spacing w:val="11"/>
          <w:w w:val="105"/>
          <w:sz w:val="17"/>
        </w:rPr>
        <w:t xml:space="preserve"> </w:t>
      </w:r>
      <w:r>
        <w:rPr>
          <w:w w:val="105"/>
          <w:sz w:val="17"/>
        </w:rPr>
        <w:t>não</w:t>
      </w:r>
      <w:r>
        <w:rPr>
          <w:spacing w:val="11"/>
          <w:w w:val="105"/>
          <w:sz w:val="17"/>
        </w:rPr>
        <w:t xml:space="preserve"> </w:t>
      </w:r>
      <w:r>
        <w:rPr>
          <w:w w:val="105"/>
          <w:sz w:val="17"/>
        </w:rPr>
        <w:t>da</w:t>
      </w:r>
      <w:r>
        <w:rPr>
          <w:spacing w:val="11"/>
          <w:w w:val="105"/>
          <w:sz w:val="17"/>
        </w:rPr>
        <w:t xml:space="preserve"> </w:t>
      </w:r>
      <w:r>
        <w:rPr>
          <w:w w:val="105"/>
          <w:sz w:val="17"/>
        </w:rPr>
        <w:t>sanção,</w:t>
      </w:r>
      <w:r>
        <w:rPr>
          <w:spacing w:val="11"/>
          <w:w w:val="105"/>
          <w:sz w:val="17"/>
        </w:rPr>
        <w:t xml:space="preserve"> </w:t>
      </w:r>
      <w:r>
        <w:rPr>
          <w:w w:val="105"/>
          <w:sz w:val="17"/>
        </w:rPr>
        <w:t>pela</w:t>
      </w:r>
      <w:r>
        <w:rPr>
          <w:spacing w:val="11"/>
          <w:w w:val="105"/>
          <w:sz w:val="17"/>
        </w:rPr>
        <w:t xml:space="preserve"> </w:t>
      </w:r>
      <w:r>
        <w:rPr>
          <w:w w:val="105"/>
          <w:sz w:val="17"/>
        </w:rPr>
        <w:t>autoridade</w:t>
      </w:r>
      <w:r>
        <w:rPr>
          <w:spacing w:val="11"/>
          <w:w w:val="105"/>
          <w:sz w:val="17"/>
        </w:rPr>
        <w:t xml:space="preserve"> </w:t>
      </w:r>
      <w:r>
        <w:rPr>
          <w:w w:val="105"/>
          <w:sz w:val="17"/>
        </w:rPr>
        <w:t>competente,</w:t>
      </w:r>
      <w:r>
        <w:rPr>
          <w:spacing w:val="11"/>
          <w:w w:val="105"/>
          <w:sz w:val="17"/>
        </w:rPr>
        <w:t xml:space="preserve"> </w:t>
      </w:r>
      <w:r>
        <w:rPr>
          <w:w w:val="105"/>
          <w:sz w:val="17"/>
        </w:rPr>
        <w:t>devendo</w:t>
      </w:r>
      <w:r>
        <w:rPr>
          <w:spacing w:val="11"/>
          <w:w w:val="105"/>
          <w:sz w:val="17"/>
        </w:rPr>
        <w:t xml:space="preserve"> </w:t>
      </w:r>
      <w:r>
        <w:rPr>
          <w:w w:val="105"/>
          <w:sz w:val="17"/>
        </w:rPr>
        <w:t>ser</w:t>
      </w:r>
      <w:r>
        <w:rPr>
          <w:spacing w:val="11"/>
          <w:w w:val="105"/>
          <w:sz w:val="17"/>
        </w:rPr>
        <w:t xml:space="preserve"> </w:t>
      </w:r>
      <w:r>
        <w:rPr>
          <w:w w:val="105"/>
          <w:sz w:val="17"/>
        </w:rPr>
        <w:t>apresentada</w:t>
      </w:r>
      <w:r>
        <w:rPr>
          <w:spacing w:val="11"/>
          <w:w w:val="105"/>
          <w:sz w:val="17"/>
        </w:rPr>
        <w:t xml:space="preserve"> </w:t>
      </w:r>
      <w:r>
        <w:rPr>
          <w:w w:val="105"/>
          <w:sz w:val="17"/>
        </w:rPr>
        <w:t>a</w:t>
      </w:r>
      <w:r>
        <w:rPr>
          <w:spacing w:val="11"/>
          <w:w w:val="105"/>
          <w:sz w:val="17"/>
        </w:rPr>
        <w:t xml:space="preserve"> </w:t>
      </w:r>
      <w:r>
        <w:rPr>
          <w:w w:val="105"/>
          <w:sz w:val="17"/>
        </w:rPr>
        <w:t>devida</w:t>
      </w:r>
      <w:r>
        <w:rPr>
          <w:spacing w:val="11"/>
          <w:w w:val="105"/>
          <w:sz w:val="17"/>
        </w:rPr>
        <w:t xml:space="preserve"> </w:t>
      </w:r>
      <w:r>
        <w:rPr>
          <w:w w:val="105"/>
          <w:sz w:val="17"/>
        </w:rPr>
        <w:t>motivação,</w:t>
      </w:r>
      <w:r>
        <w:rPr>
          <w:spacing w:val="11"/>
          <w:w w:val="105"/>
          <w:sz w:val="17"/>
        </w:rPr>
        <w:t xml:space="preserve"> </w:t>
      </w:r>
      <w:r>
        <w:rPr>
          <w:w w:val="105"/>
          <w:sz w:val="17"/>
        </w:rPr>
        <w:t>com</w:t>
      </w:r>
      <w:r>
        <w:rPr>
          <w:spacing w:val="11"/>
          <w:w w:val="105"/>
          <w:sz w:val="17"/>
        </w:rPr>
        <w:t xml:space="preserve"> </w:t>
      </w:r>
      <w:r>
        <w:rPr>
          <w:w w:val="105"/>
          <w:sz w:val="17"/>
        </w:rPr>
        <w:t>a</w:t>
      </w:r>
      <w:r>
        <w:rPr>
          <w:spacing w:val="11"/>
          <w:w w:val="105"/>
          <w:sz w:val="17"/>
        </w:rPr>
        <w:t xml:space="preserve"> </w:t>
      </w:r>
      <w:r>
        <w:rPr>
          <w:w w:val="105"/>
          <w:sz w:val="17"/>
        </w:rPr>
        <w:t>demonstração</w:t>
      </w:r>
      <w:r>
        <w:rPr>
          <w:spacing w:val="11"/>
          <w:w w:val="105"/>
          <w:sz w:val="17"/>
        </w:rPr>
        <w:t xml:space="preserve"> </w:t>
      </w:r>
      <w:r>
        <w:rPr>
          <w:w w:val="105"/>
          <w:sz w:val="17"/>
        </w:rPr>
        <w:t>dos</w:t>
      </w:r>
      <w:r>
        <w:rPr>
          <w:spacing w:val="11"/>
          <w:w w:val="105"/>
          <w:sz w:val="17"/>
        </w:rPr>
        <w:t xml:space="preserve"> </w:t>
      </w:r>
      <w:r>
        <w:rPr>
          <w:w w:val="105"/>
          <w:sz w:val="17"/>
        </w:rPr>
        <w:t>fatos</w:t>
      </w:r>
      <w:r>
        <w:rPr>
          <w:spacing w:val="11"/>
          <w:w w:val="105"/>
          <w:sz w:val="17"/>
        </w:rPr>
        <w:t xml:space="preserve"> </w:t>
      </w:r>
      <w:r>
        <w:rPr>
          <w:w w:val="105"/>
          <w:sz w:val="17"/>
        </w:rPr>
        <w:t>e</w:t>
      </w:r>
      <w:r>
        <w:rPr>
          <w:spacing w:val="11"/>
          <w:w w:val="105"/>
          <w:sz w:val="17"/>
        </w:rPr>
        <w:t xml:space="preserve"> </w:t>
      </w:r>
      <w:r>
        <w:rPr>
          <w:w w:val="105"/>
          <w:sz w:val="17"/>
        </w:rPr>
        <w:t>dos</w:t>
      </w:r>
      <w:r>
        <w:rPr>
          <w:spacing w:val="11"/>
          <w:w w:val="105"/>
          <w:sz w:val="17"/>
        </w:rPr>
        <w:t xml:space="preserve"> </w:t>
      </w:r>
      <w:r>
        <w:rPr>
          <w:w w:val="105"/>
          <w:sz w:val="17"/>
        </w:rPr>
        <w:t>respectivos fundamentos jurídicos.</w:t>
      </w:r>
    </w:p>
    <w:p w14:paraId="12975F44">
      <w:pPr>
        <w:pStyle w:val="7"/>
        <w:spacing w:before="18"/>
        <w:ind w:left="0"/>
      </w:pPr>
    </w:p>
    <w:p w14:paraId="5A9D6B88">
      <w:pPr>
        <w:pStyle w:val="9"/>
        <w:numPr>
          <w:ilvl w:val="1"/>
          <w:numId w:val="47"/>
        </w:numPr>
        <w:tabs>
          <w:tab w:val="left" w:pos="652"/>
        </w:tabs>
        <w:spacing w:before="0" w:after="0" w:line="240" w:lineRule="auto"/>
        <w:ind w:left="652" w:right="0" w:hanging="336"/>
        <w:jc w:val="left"/>
        <w:rPr>
          <w:sz w:val="17"/>
        </w:rPr>
      </w:pPr>
      <w:r>
        <w:rPr>
          <w:w w:val="105"/>
          <w:sz w:val="17"/>
        </w:rPr>
        <w:t>A</w:t>
      </w:r>
      <w:r>
        <w:rPr>
          <w:spacing w:val="-12"/>
          <w:w w:val="105"/>
          <w:sz w:val="17"/>
        </w:rPr>
        <w:t xml:space="preserve"> </w:t>
      </w:r>
      <w:r>
        <w:rPr>
          <w:w w:val="105"/>
          <w:sz w:val="17"/>
        </w:rPr>
        <w:t>aplicação</w:t>
      </w:r>
      <w:r>
        <w:rPr>
          <w:spacing w:val="-8"/>
          <w:w w:val="105"/>
          <w:sz w:val="17"/>
        </w:rPr>
        <w:t xml:space="preserve"> </w:t>
      </w:r>
      <w:r>
        <w:rPr>
          <w:w w:val="105"/>
          <w:sz w:val="17"/>
        </w:rPr>
        <w:t>das</w:t>
      </w:r>
      <w:r>
        <w:rPr>
          <w:spacing w:val="-6"/>
          <w:w w:val="105"/>
          <w:sz w:val="17"/>
        </w:rPr>
        <w:t xml:space="preserve"> </w:t>
      </w:r>
      <w:r>
        <w:rPr>
          <w:w w:val="105"/>
          <w:sz w:val="17"/>
        </w:rPr>
        <w:t>sanções</w:t>
      </w:r>
      <w:r>
        <w:rPr>
          <w:spacing w:val="-5"/>
          <w:w w:val="105"/>
          <w:sz w:val="17"/>
        </w:rPr>
        <w:t xml:space="preserve"> </w:t>
      </w:r>
      <w:r>
        <w:rPr>
          <w:w w:val="105"/>
          <w:sz w:val="17"/>
        </w:rPr>
        <w:t>previstas</w:t>
      </w:r>
      <w:r>
        <w:rPr>
          <w:spacing w:val="-5"/>
          <w:w w:val="105"/>
          <w:sz w:val="17"/>
        </w:rPr>
        <w:t xml:space="preserve"> </w:t>
      </w:r>
      <w:r>
        <w:rPr>
          <w:w w:val="105"/>
          <w:sz w:val="17"/>
        </w:rPr>
        <w:t>neste</w:t>
      </w:r>
      <w:r>
        <w:rPr>
          <w:spacing w:val="-6"/>
          <w:w w:val="105"/>
          <w:sz w:val="17"/>
        </w:rPr>
        <w:t xml:space="preserve"> </w:t>
      </w:r>
      <w:r>
        <w:rPr>
          <w:w w:val="105"/>
          <w:sz w:val="17"/>
        </w:rPr>
        <w:t>Contrato</w:t>
      </w:r>
      <w:r>
        <w:rPr>
          <w:spacing w:val="-5"/>
          <w:w w:val="105"/>
          <w:sz w:val="17"/>
        </w:rPr>
        <w:t xml:space="preserve"> </w:t>
      </w:r>
      <w:r>
        <w:rPr>
          <w:w w:val="105"/>
          <w:sz w:val="17"/>
        </w:rPr>
        <w:t>não</w:t>
      </w:r>
      <w:r>
        <w:rPr>
          <w:spacing w:val="-5"/>
          <w:w w:val="105"/>
          <w:sz w:val="17"/>
        </w:rPr>
        <w:t xml:space="preserve"> </w:t>
      </w:r>
      <w:r>
        <w:rPr>
          <w:w w:val="105"/>
          <w:sz w:val="17"/>
        </w:rPr>
        <w:t>exclui,</w:t>
      </w:r>
      <w:r>
        <w:rPr>
          <w:spacing w:val="-6"/>
          <w:w w:val="105"/>
          <w:sz w:val="17"/>
        </w:rPr>
        <w:t xml:space="preserve"> </w:t>
      </w:r>
      <w:r>
        <w:rPr>
          <w:w w:val="105"/>
          <w:sz w:val="17"/>
        </w:rPr>
        <w:t>em</w:t>
      </w:r>
      <w:r>
        <w:rPr>
          <w:spacing w:val="-5"/>
          <w:w w:val="105"/>
          <w:sz w:val="17"/>
        </w:rPr>
        <w:t xml:space="preserve"> </w:t>
      </w:r>
      <w:r>
        <w:rPr>
          <w:w w:val="105"/>
          <w:sz w:val="17"/>
        </w:rPr>
        <w:t>hipótese</w:t>
      </w:r>
      <w:r>
        <w:rPr>
          <w:spacing w:val="-5"/>
          <w:w w:val="105"/>
          <w:sz w:val="17"/>
        </w:rPr>
        <w:t xml:space="preserve"> </w:t>
      </w:r>
      <w:r>
        <w:rPr>
          <w:spacing w:val="-2"/>
          <w:w w:val="105"/>
          <w:sz w:val="17"/>
        </w:rPr>
        <w:t>alguma:</w:t>
      </w:r>
    </w:p>
    <w:p w14:paraId="2B29AEA7">
      <w:pPr>
        <w:pStyle w:val="9"/>
        <w:numPr>
          <w:ilvl w:val="0"/>
          <w:numId w:val="51"/>
        </w:numPr>
        <w:tabs>
          <w:tab w:val="left" w:pos="497"/>
        </w:tabs>
        <w:spacing w:before="44" w:after="0" w:line="240" w:lineRule="auto"/>
        <w:ind w:left="497" w:right="0" w:hanging="181"/>
        <w:jc w:val="left"/>
        <w:rPr>
          <w:sz w:val="17"/>
        </w:rPr>
      </w:pPr>
      <w:r>
        <w:rPr>
          <w:w w:val="105"/>
          <w:sz w:val="17"/>
        </w:rPr>
        <w:t>a</w:t>
      </w:r>
      <w:r>
        <w:rPr>
          <w:spacing w:val="-8"/>
          <w:w w:val="105"/>
          <w:sz w:val="17"/>
        </w:rPr>
        <w:t xml:space="preserve"> </w:t>
      </w:r>
      <w:r>
        <w:rPr>
          <w:w w:val="105"/>
          <w:sz w:val="17"/>
        </w:rPr>
        <w:t>obrigação</w:t>
      </w:r>
      <w:r>
        <w:rPr>
          <w:spacing w:val="-4"/>
          <w:w w:val="105"/>
          <w:sz w:val="17"/>
        </w:rPr>
        <w:t xml:space="preserve"> </w:t>
      </w:r>
      <w:r>
        <w:rPr>
          <w:w w:val="105"/>
          <w:sz w:val="17"/>
        </w:rPr>
        <w:t>de</w:t>
      </w:r>
      <w:r>
        <w:rPr>
          <w:spacing w:val="-5"/>
          <w:w w:val="105"/>
          <w:sz w:val="17"/>
        </w:rPr>
        <w:t xml:space="preserve"> </w:t>
      </w:r>
      <w:r>
        <w:rPr>
          <w:w w:val="105"/>
          <w:sz w:val="17"/>
        </w:rPr>
        <w:t>reparação</w:t>
      </w:r>
      <w:r>
        <w:rPr>
          <w:spacing w:val="-4"/>
          <w:w w:val="105"/>
          <w:sz w:val="17"/>
        </w:rPr>
        <w:t xml:space="preserve"> </w:t>
      </w:r>
      <w:r>
        <w:rPr>
          <w:w w:val="105"/>
          <w:sz w:val="17"/>
        </w:rPr>
        <w:t>integral</w:t>
      </w:r>
      <w:r>
        <w:rPr>
          <w:spacing w:val="-5"/>
          <w:w w:val="105"/>
          <w:sz w:val="17"/>
        </w:rPr>
        <w:t xml:space="preserve"> </w:t>
      </w:r>
      <w:r>
        <w:rPr>
          <w:w w:val="105"/>
          <w:sz w:val="17"/>
        </w:rPr>
        <w:t>do</w:t>
      </w:r>
      <w:r>
        <w:rPr>
          <w:spacing w:val="-4"/>
          <w:w w:val="105"/>
          <w:sz w:val="17"/>
        </w:rPr>
        <w:t xml:space="preserve"> </w:t>
      </w:r>
      <w:r>
        <w:rPr>
          <w:w w:val="105"/>
          <w:sz w:val="17"/>
        </w:rPr>
        <w:t>dano</w:t>
      </w:r>
      <w:r>
        <w:rPr>
          <w:spacing w:val="-5"/>
          <w:w w:val="105"/>
          <w:sz w:val="17"/>
        </w:rPr>
        <w:t xml:space="preserve"> </w:t>
      </w:r>
      <w:r>
        <w:rPr>
          <w:w w:val="105"/>
          <w:sz w:val="17"/>
        </w:rPr>
        <w:t>causado</w:t>
      </w:r>
      <w:r>
        <w:rPr>
          <w:spacing w:val="-5"/>
          <w:w w:val="105"/>
          <w:sz w:val="17"/>
        </w:rPr>
        <w:t xml:space="preserve"> </w:t>
      </w:r>
      <w:r>
        <w:rPr>
          <w:w w:val="105"/>
          <w:sz w:val="17"/>
        </w:rPr>
        <w:t>à</w:t>
      </w:r>
      <w:r>
        <w:rPr>
          <w:spacing w:val="-11"/>
          <w:w w:val="105"/>
          <w:sz w:val="17"/>
        </w:rPr>
        <w:t xml:space="preserve"> </w:t>
      </w:r>
      <w:r>
        <w:rPr>
          <w:w w:val="105"/>
          <w:sz w:val="17"/>
        </w:rPr>
        <w:t>Administração</w:t>
      </w:r>
      <w:r>
        <w:rPr>
          <w:spacing w:val="-4"/>
          <w:w w:val="105"/>
          <w:sz w:val="17"/>
        </w:rPr>
        <w:t xml:space="preserve"> </w:t>
      </w:r>
      <w:r>
        <w:rPr>
          <w:w w:val="105"/>
          <w:sz w:val="17"/>
        </w:rPr>
        <w:t>Pública,</w:t>
      </w:r>
      <w:r>
        <w:rPr>
          <w:spacing w:val="-5"/>
          <w:w w:val="105"/>
          <w:sz w:val="17"/>
        </w:rPr>
        <w:t xml:space="preserve"> </w:t>
      </w:r>
      <w:r>
        <w:rPr>
          <w:w w:val="105"/>
          <w:sz w:val="17"/>
        </w:rPr>
        <w:t>na</w:t>
      </w:r>
      <w:r>
        <w:rPr>
          <w:spacing w:val="-4"/>
          <w:w w:val="105"/>
          <w:sz w:val="17"/>
        </w:rPr>
        <w:t xml:space="preserve"> </w:t>
      </w:r>
      <w:r>
        <w:rPr>
          <w:w w:val="105"/>
          <w:sz w:val="17"/>
        </w:rPr>
        <w:t>forma</w:t>
      </w:r>
      <w:r>
        <w:rPr>
          <w:spacing w:val="-5"/>
          <w:w w:val="105"/>
          <w:sz w:val="17"/>
        </w:rPr>
        <w:t xml:space="preserve"> </w:t>
      </w:r>
      <w:r>
        <w:rPr>
          <w:w w:val="105"/>
          <w:sz w:val="17"/>
        </w:rPr>
        <w:t>do</w:t>
      </w:r>
      <w:r>
        <w:rPr>
          <w:spacing w:val="-4"/>
          <w:w w:val="105"/>
          <w:sz w:val="17"/>
        </w:rPr>
        <w:t xml:space="preserve"> </w:t>
      </w:r>
      <w:r>
        <w:rPr>
          <w:w w:val="105"/>
          <w:sz w:val="17"/>
        </w:rPr>
        <w:t>art.</w:t>
      </w:r>
      <w:r>
        <w:rPr>
          <w:spacing w:val="-5"/>
          <w:w w:val="105"/>
          <w:sz w:val="17"/>
        </w:rPr>
        <w:t xml:space="preserve"> </w:t>
      </w:r>
      <w:r>
        <w:rPr>
          <w:w w:val="105"/>
          <w:sz w:val="17"/>
        </w:rPr>
        <w:t>156,</w:t>
      </w:r>
      <w:r>
        <w:rPr>
          <w:spacing w:val="-5"/>
          <w:w w:val="105"/>
          <w:sz w:val="17"/>
        </w:rPr>
        <w:t xml:space="preserve"> </w:t>
      </w:r>
      <w:r>
        <w:rPr>
          <w:w w:val="105"/>
          <w:sz w:val="17"/>
        </w:rPr>
        <w:t>§</w:t>
      </w:r>
      <w:r>
        <w:rPr>
          <w:spacing w:val="-4"/>
          <w:w w:val="105"/>
          <w:sz w:val="17"/>
        </w:rPr>
        <w:t xml:space="preserve"> </w:t>
      </w:r>
      <w:r>
        <w:rPr>
          <w:w w:val="105"/>
          <w:sz w:val="17"/>
        </w:rPr>
        <w:t>9º,</w:t>
      </w:r>
      <w:r>
        <w:rPr>
          <w:spacing w:val="-5"/>
          <w:w w:val="105"/>
          <w:sz w:val="17"/>
        </w:rPr>
        <w:t xml:space="preserve"> </w:t>
      </w:r>
      <w:r>
        <w:rPr>
          <w:w w:val="105"/>
          <w:sz w:val="17"/>
        </w:rPr>
        <w:t>da</w:t>
      </w:r>
      <w:r>
        <w:rPr>
          <w:spacing w:val="-4"/>
          <w:w w:val="105"/>
          <w:sz w:val="17"/>
        </w:rPr>
        <w:t xml:space="preserve"> </w:t>
      </w:r>
      <w:r>
        <w:rPr>
          <w:w w:val="105"/>
          <w:sz w:val="17"/>
        </w:rPr>
        <w:t>Lei</w:t>
      </w:r>
      <w:r>
        <w:rPr>
          <w:spacing w:val="-5"/>
          <w:w w:val="105"/>
          <w:sz w:val="17"/>
        </w:rPr>
        <w:t xml:space="preserve"> </w:t>
      </w:r>
      <w:r>
        <w:rPr>
          <w:w w:val="105"/>
          <w:sz w:val="17"/>
        </w:rPr>
        <w:t>nº</w:t>
      </w:r>
      <w:r>
        <w:rPr>
          <w:spacing w:val="-4"/>
          <w:w w:val="105"/>
          <w:sz w:val="17"/>
        </w:rPr>
        <w:t xml:space="preserve"> </w:t>
      </w:r>
      <w:r>
        <w:rPr>
          <w:w w:val="105"/>
          <w:sz w:val="17"/>
        </w:rPr>
        <w:t>14.133/2021</w:t>
      </w:r>
      <w:r>
        <w:rPr>
          <w:spacing w:val="-5"/>
          <w:w w:val="105"/>
          <w:sz w:val="17"/>
        </w:rPr>
        <w:t xml:space="preserve"> </w:t>
      </w:r>
      <w:r>
        <w:rPr>
          <w:w w:val="105"/>
          <w:sz w:val="17"/>
        </w:rPr>
        <w:t>e</w:t>
      </w:r>
      <w:r>
        <w:rPr>
          <w:spacing w:val="-4"/>
          <w:w w:val="105"/>
          <w:sz w:val="17"/>
        </w:rPr>
        <w:t xml:space="preserve"> </w:t>
      </w:r>
      <w:r>
        <w:rPr>
          <w:w w:val="105"/>
          <w:sz w:val="17"/>
        </w:rPr>
        <w:t>do</w:t>
      </w:r>
      <w:r>
        <w:rPr>
          <w:spacing w:val="-5"/>
          <w:w w:val="105"/>
          <w:sz w:val="17"/>
        </w:rPr>
        <w:t xml:space="preserve"> </w:t>
      </w:r>
      <w:r>
        <w:rPr>
          <w:w w:val="105"/>
          <w:sz w:val="17"/>
        </w:rPr>
        <w:t>art.</w:t>
      </w:r>
      <w:r>
        <w:rPr>
          <w:spacing w:val="-5"/>
          <w:w w:val="105"/>
          <w:sz w:val="17"/>
        </w:rPr>
        <w:t xml:space="preserve"> </w:t>
      </w:r>
      <w:r>
        <w:rPr>
          <w:w w:val="105"/>
          <w:sz w:val="17"/>
        </w:rPr>
        <w:t>416,</w:t>
      </w:r>
      <w:r>
        <w:rPr>
          <w:spacing w:val="-4"/>
          <w:w w:val="105"/>
          <w:sz w:val="17"/>
        </w:rPr>
        <w:t xml:space="preserve"> </w:t>
      </w:r>
      <w:r>
        <w:rPr>
          <w:w w:val="105"/>
          <w:sz w:val="17"/>
        </w:rPr>
        <w:t>parágrafo</w:t>
      </w:r>
      <w:r>
        <w:rPr>
          <w:spacing w:val="-5"/>
          <w:w w:val="105"/>
          <w:sz w:val="17"/>
        </w:rPr>
        <w:t xml:space="preserve"> </w:t>
      </w:r>
      <w:r>
        <w:rPr>
          <w:w w:val="105"/>
          <w:sz w:val="17"/>
        </w:rPr>
        <w:t>único,</w:t>
      </w:r>
      <w:r>
        <w:rPr>
          <w:spacing w:val="-4"/>
          <w:w w:val="105"/>
          <w:sz w:val="17"/>
        </w:rPr>
        <w:t xml:space="preserve"> </w:t>
      </w:r>
      <w:r>
        <w:rPr>
          <w:w w:val="105"/>
          <w:sz w:val="17"/>
        </w:rPr>
        <w:t>do</w:t>
      </w:r>
      <w:r>
        <w:rPr>
          <w:spacing w:val="-5"/>
          <w:w w:val="105"/>
          <w:sz w:val="17"/>
        </w:rPr>
        <w:t xml:space="preserve"> </w:t>
      </w:r>
      <w:r>
        <w:rPr>
          <w:w w:val="105"/>
          <w:sz w:val="17"/>
        </w:rPr>
        <w:t>Código</w:t>
      </w:r>
      <w:r>
        <w:rPr>
          <w:spacing w:val="-4"/>
          <w:w w:val="105"/>
          <w:sz w:val="17"/>
        </w:rPr>
        <w:t xml:space="preserve"> </w:t>
      </w:r>
      <w:r>
        <w:rPr>
          <w:w w:val="105"/>
          <w:sz w:val="17"/>
        </w:rPr>
        <w:t>Civil;</w:t>
      </w:r>
      <w:r>
        <w:rPr>
          <w:spacing w:val="-5"/>
          <w:w w:val="105"/>
          <w:sz w:val="17"/>
        </w:rPr>
        <w:t xml:space="preserve"> </w:t>
      </w:r>
      <w:r>
        <w:rPr>
          <w:spacing w:val="-10"/>
          <w:w w:val="105"/>
          <w:sz w:val="17"/>
        </w:rPr>
        <w:t>e</w:t>
      </w:r>
    </w:p>
    <w:p w14:paraId="52F5EA90">
      <w:pPr>
        <w:pStyle w:val="9"/>
        <w:numPr>
          <w:ilvl w:val="0"/>
          <w:numId w:val="51"/>
        </w:numPr>
        <w:tabs>
          <w:tab w:val="left" w:pos="506"/>
        </w:tabs>
        <w:spacing w:before="43" w:after="0" w:line="240" w:lineRule="auto"/>
        <w:ind w:left="506" w:right="0" w:hanging="190"/>
        <w:jc w:val="left"/>
        <w:rPr>
          <w:sz w:val="17"/>
        </w:rPr>
      </w:pPr>
      <w:r>
        <w:rPr>
          <w:w w:val="105"/>
          <w:sz w:val="17"/>
        </w:rPr>
        <w:t>a</w:t>
      </w:r>
      <w:r>
        <w:rPr>
          <w:spacing w:val="-5"/>
          <w:w w:val="105"/>
          <w:sz w:val="17"/>
        </w:rPr>
        <w:t xml:space="preserve"> </w:t>
      </w:r>
      <w:r>
        <w:rPr>
          <w:w w:val="105"/>
          <w:sz w:val="17"/>
        </w:rPr>
        <w:t>possibilidade</w:t>
      </w:r>
      <w:r>
        <w:rPr>
          <w:spacing w:val="-5"/>
          <w:w w:val="105"/>
          <w:sz w:val="17"/>
        </w:rPr>
        <w:t xml:space="preserve"> </w:t>
      </w:r>
      <w:r>
        <w:rPr>
          <w:w w:val="105"/>
          <w:sz w:val="17"/>
        </w:rPr>
        <w:t>de</w:t>
      </w:r>
      <w:r>
        <w:rPr>
          <w:spacing w:val="-5"/>
          <w:w w:val="105"/>
          <w:sz w:val="17"/>
        </w:rPr>
        <w:t xml:space="preserve"> </w:t>
      </w:r>
      <w:r>
        <w:rPr>
          <w:w w:val="105"/>
          <w:sz w:val="17"/>
        </w:rPr>
        <w:t>rescisão</w:t>
      </w:r>
      <w:r>
        <w:rPr>
          <w:spacing w:val="-5"/>
          <w:w w:val="105"/>
          <w:sz w:val="17"/>
        </w:rPr>
        <w:t xml:space="preserve"> </w:t>
      </w:r>
      <w:r>
        <w:rPr>
          <w:w w:val="105"/>
          <w:sz w:val="17"/>
        </w:rPr>
        <w:t>administrativa</w:t>
      </w:r>
      <w:r>
        <w:rPr>
          <w:spacing w:val="-4"/>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na</w:t>
      </w:r>
      <w:r>
        <w:rPr>
          <w:spacing w:val="-5"/>
          <w:w w:val="105"/>
          <w:sz w:val="17"/>
        </w:rPr>
        <w:t xml:space="preserve"> </w:t>
      </w:r>
      <w:r>
        <w:rPr>
          <w:w w:val="105"/>
          <w:sz w:val="17"/>
        </w:rPr>
        <w:t>forma</w:t>
      </w:r>
      <w:r>
        <w:rPr>
          <w:spacing w:val="-4"/>
          <w:w w:val="105"/>
          <w:sz w:val="17"/>
        </w:rPr>
        <w:t xml:space="preserve"> </w:t>
      </w:r>
      <w:r>
        <w:rPr>
          <w:w w:val="105"/>
          <w:sz w:val="17"/>
        </w:rPr>
        <w:t>dos</w:t>
      </w:r>
      <w:r>
        <w:rPr>
          <w:spacing w:val="-5"/>
          <w:w w:val="105"/>
          <w:sz w:val="17"/>
        </w:rPr>
        <w:t xml:space="preserve"> </w:t>
      </w:r>
      <w:r>
        <w:rPr>
          <w:w w:val="105"/>
          <w:sz w:val="17"/>
        </w:rPr>
        <w:t>arts.</w:t>
      </w:r>
      <w:r>
        <w:rPr>
          <w:spacing w:val="-5"/>
          <w:w w:val="105"/>
          <w:sz w:val="17"/>
        </w:rPr>
        <w:t xml:space="preserve"> </w:t>
      </w:r>
      <w:r>
        <w:rPr>
          <w:w w:val="105"/>
          <w:sz w:val="17"/>
        </w:rPr>
        <w:t>138</w:t>
      </w:r>
      <w:r>
        <w:rPr>
          <w:spacing w:val="-5"/>
          <w:w w:val="105"/>
          <w:sz w:val="17"/>
        </w:rPr>
        <w:t xml:space="preserve"> </w:t>
      </w:r>
      <w:r>
        <w:rPr>
          <w:w w:val="105"/>
          <w:sz w:val="17"/>
        </w:rPr>
        <w:t>e</w:t>
      </w:r>
      <w:r>
        <w:rPr>
          <w:spacing w:val="-4"/>
          <w:w w:val="105"/>
          <w:sz w:val="17"/>
        </w:rPr>
        <w:t xml:space="preserve"> </w:t>
      </w:r>
      <w:r>
        <w:rPr>
          <w:w w:val="105"/>
          <w:sz w:val="17"/>
        </w:rPr>
        <w:t>139</w:t>
      </w:r>
      <w:r>
        <w:rPr>
          <w:spacing w:val="-5"/>
          <w:w w:val="105"/>
          <w:sz w:val="17"/>
        </w:rPr>
        <w:t xml:space="preserve"> </w:t>
      </w:r>
      <w:r>
        <w:rPr>
          <w:w w:val="105"/>
          <w:sz w:val="17"/>
        </w:rPr>
        <w:t>da</w:t>
      </w:r>
      <w:r>
        <w:rPr>
          <w:spacing w:val="-5"/>
          <w:w w:val="105"/>
          <w:sz w:val="17"/>
        </w:rPr>
        <w:t xml:space="preserve"> </w:t>
      </w:r>
      <w:r>
        <w:rPr>
          <w:w w:val="105"/>
          <w:sz w:val="17"/>
        </w:rPr>
        <w:t>Lei</w:t>
      </w:r>
      <w:r>
        <w:rPr>
          <w:spacing w:val="-5"/>
          <w:w w:val="105"/>
          <w:sz w:val="17"/>
        </w:rPr>
        <w:t xml:space="preserve"> </w:t>
      </w:r>
      <w:r>
        <w:rPr>
          <w:w w:val="105"/>
          <w:sz w:val="17"/>
        </w:rPr>
        <w:t>nº</w:t>
      </w:r>
      <w:r>
        <w:rPr>
          <w:spacing w:val="-4"/>
          <w:w w:val="105"/>
          <w:sz w:val="17"/>
        </w:rPr>
        <w:t xml:space="preserve"> </w:t>
      </w:r>
      <w:r>
        <w:rPr>
          <w:w w:val="105"/>
          <w:sz w:val="17"/>
        </w:rPr>
        <w:t>14.133/2021,</w:t>
      </w:r>
      <w:r>
        <w:rPr>
          <w:spacing w:val="-5"/>
          <w:w w:val="105"/>
          <w:sz w:val="17"/>
        </w:rPr>
        <w:t xml:space="preserve"> </w:t>
      </w:r>
      <w:r>
        <w:rPr>
          <w:w w:val="105"/>
          <w:sz w:val="17"/>
        </w:rPr>
        <w:t>garantido</w:t>
      </w:r>
      <w:r>
        <w:rPr>
          <w:spacing w:val="-5"/>
          <w:w w:val="105"/>
          <w:sz w:val="17"/>
        </w:rPr>
        <w:t xml:space="preserve"> </w:t>
      </w:r>
      <w:r>
        <w:rPr>
          <w:w w:val="105"/>
          <w:sz w:val="17"/>
        </w:rPr>
        <w:t>o</w:t>
      </w:r>
      <w:r>
        <w:rPr>
          <w:spacing w:val="-5"/>
          <w:w w:val="105"/>
          <w:sz w:val="17"/>
        </w:rPr>
        <w:t xml:space="preserve"> </w:t>
      </w:r>
      <w:r>
        <w:rPr>
          <w:w w:val="105"/>
          <w:sz w:val="17"/>
        </w:rPr>
        <w:t>contraditório</w:t>
      </w:r>
      <w:r>
        <w:rPr>
          <w:spacing w:val="-4"/>
          <w:w w:val="105"/>
          <w:sz w:val="17"/>
        </w:rPr>
        <w:t xml:space="preserve"> </w:t>
      </w:r>
      <w:r>
        <w:rPr>
          <w:w w:val="105"/>
          <w:sz w:val="17"/>
        </w:rPr>
        <w:t>e</w:t>
      </w:r>
      <w:r>
        <w:rPr>
          <w:spacing w:val="-5"/>
          <w:w w:val="105"/>
          <w:sz w:val="17"/>
        </w:rPr>
        <w:t xml:space="preserve"> </w:t>
      </w:r>
      <w:r>
        <w:rPr>
          <w:w w:val="105"/>
          <w:sz w:val="17"/>
        </w:rPr>
        <w:t>a</w:t>
      </w:r>
      <w:r>
        <w:rPr>
          <w:spacing w:val="-5"/>
          <w:w w:val="105"/>
          <w:sz w:val="17"/>
        </w:rPr>
        <w:t xml:space="preserve"> </w:t>
      </w:r>
      <w:r>
        <w:rPr>
          <w:w w:val="105"/>
          <w:sz w:val="17"/>
        </w:rPr>
        <w:t>ampla</w:t>
      </w:r>
      <w:r>
        <w:rPr>
          <w:spacing w:val="-5"/>
          <w:w w:val="105"/>
          <w:sz w:val="17"/>
        </w:rPr>
        <w:t xml:space="preserve"> </w:t>
      </w:r>
      <w:r>
        <w:rPr>
          <w:spacing w:val="-2"/>
          <w:w w:val="105"/>
          <w:sz w:val="17"/>
        </w:rPr>
        <w:t>defesa.</w:t>
      </w:r>
    </w:p>
    <w:p w14:paraId="2E01B8DB">
      <w:pPr>
        <w:pStyle w:val="9"/>
        <w:numPr>
          <w:ilvl w:val="2"/>
          <w:numId w:val="47"/>
        </w:numPr>
        <w:tabs>
          <w:tab w:val="left" w:pos="785"/>
        </w:tabs>
        <w:spacing w:before="44" w:after="0" w:line="240" w:lineRule="auto"/>
        <w:ind w:left="785" w:right="0" w:hanging="469"/>
        <w:jc w:val="left"/>
        <w:rPr>
          <w:sz w:val="17"/>
        </w:rPr>
      </w:pPr>
      <w:r>
        <w:rPr>
          <w:w w:val="105"/>
          <w:sz w:val="17"/>
        </w:rPr>
        <w:t>Aplica-se</w:t>
      </w:r>
      <w:r>
        <w:rPr>
          <w:spacing w:val="-5"/>
          <w:w w:val="105"/>
          <w:sz w:val="17"/>
        </w:rPr>
        <w:t xml:space="preserve"> </w:t>
      </w:r>
      <w:r>
        <w:rPr>
          <w:w w:val="105"/>
          <w:sz w:val="17"/>
        </w:rPr>
        <w:t>o</w:t>
      </w:r>
      <w:r>
        <w:rPr>
          <w:spacing w:val="-5"/>
          <w:w w:val="105"/>
          <w:sz w:val="17"/>
        </w:rPr>
        <w:t xml:space="preserve"> </w:t>
      </w:r>
      <w:r>
        <w:rPr>
          <w:w w:val="105"/>
          <w:sz w:val="17"/>
        </w:rPr>
        <w:t>disposto</w:t>
      </w:r>
      <w:r>
        <w:rPr>
          <w:spacing w:val="-5"/>
          <w:w w:val="105"/>
          <w:sz w:val="17"/>
        </w:rPr>
        <w:t xml:space="preserve"> </w:t>
      </w:r>
      <w:r>
        <w:rPr>
          <w:w w:val="105"/>
          <w:sz w:val="17"/>
        </w:rPr>
        <w:t>na</w:t>
      </w:r>
      <w:r>
        <w:rPr>
          <w:spacing w:val="-5"/>
          <w:w w:val="105"/>
          <w:sz w:val="17"/>
        </w:rPr>
        <w:t xml:space="preserve"> </w:t>
      </w:r>
      <w:r>
        <w:rPr>
          <w:w w:val="105"/>
          <w:sz w:val="17"/>
        </w:rPr>
        <w:t>alínea</w:t>
      </w:r>
      <w:r>
        <w:rPr>
          <w:spacing w:val="-5"/>
          <w:w w:val="105"/>
          <w:sz w:val="17"/>
        </w:rPr>
        <w:t xml:space="preserve"> </w:t>
      </w:r>
      <w:r>
        <w:rPr>
          <w:w w:val="105"/>
          <w:sz w:val="17"/>
        </w:rPr>
        <w:t>a</w:t>
      </w:r>
      <w:r>
        <w:rPr>
          <w:spacing w:val="-4"/>
          <w:w w:val="105"/>
          <w:sz w:val="17"/>
        </w:rPr>
        <w:t xml:space="preserve"> </w:t>
      </w:r>
      <w:r>
        <w:rPr>
          <w:w w:val="105"/>
          <w:sz w:val="17"/>
        </w:rPr>
        <w:t>do</w:t>
      </w:r>
      <w:r>
        <w:rPr>
          <w:spacing w:val="-5"/>
          <w:w w:val="105"/>
          <w:sz w:val="17"/>
        </w:rPr>
        <w:t xml:space="preserve"> </w:t>
      </w:r>
      <w:r>
        <w:rPr>
          <w:w w:val="105"/>
          <w:sz w:val="17"/>
        </w:rPr>
        <w:t>item</w:t>
      </w:r>
      <w:r>
        <w:rPr>
          <w:spacing w:val="-5"/>
          <w:w w:val="105"/>
          <w:sz w:val="17"/>
        </w:rPr>
        <w:t xml:space="preserve"> </w:t>
      </w:r>
      <w:r>
        <w:rPr>
          <w:w w:val="105"/>
          <w:sz w:val="17"/>
        </w:rPr>
        <w:t>11.8</w:t>
      </w:r>
      <w:r>
        <w:rPr>
          <w:spacing w:val="-5"/>
          <w:w w:val="105"/>
          <w:sz w:val="17"/>
        </w:rPr>
        <w:t xml:space="preserve"> </w:t>
      </w:r>
      <w:r>
        <w:rPr>
          <w:w w:val="105"/>
          <w:sz w:val="17"/>
        </w:rPr>
        <w:t>à</w:t>
      </w:r>
      <w:r>
        <w:rPr>
          <w:spacing w:val="-5"/>
          <w:w w:val="105"/>
          <w:sz w:val="17"/>
        </w:rPr>
        <w:t xml:space="preserve"> </w:t>
      </w:r>
      <w:r>
        <w:rPr>
          <w:w w:val="105"/>
          <w:sz w:val="17"/>
        </w:rPr>
        <w:t>multa</w:t>
      </w:r>
      <w:r>
        <w:rPr>
          <w:spacing w:val="-4"/>
          <w:w w:val="105"/>
          <w:sz w:val="17"/>
        </w:rPr>
        <w:t xml:space="preserve"> </w:t>
      </w:r>
      <w:r>
        <w:rPr>
          <w:w w:val="105"/>
          <w:sz w:val="17"/>
        </w:rPr>
        <w:t>compensatória,</w:t>
      </w:r>
      <w:r>
        <w:rPr>
          <w:spacing w:val="-5"/>
          <w:w w:val="105"/>
          <w:sz w:val="17"/>
        </w:rPr>
        <w:t xml:space="preserve"> </w:t>
      </w:r>
      <w:r>
        <w:rPr>
          <w:w w:val="105"/>
          <w:sz w:val="17"/>
        </w:rPr>
        <w:t>nos</w:t>
      </w:r>
      <w:r>
        <w:rPr>
          <w:spacing w:val="-5"/>
          <w:w w:val="105"/>
          <w:sz w:val="17"/>
        </w:rPr>
        <w:t xml:space="preserve"> </w:t>
      </w:r>
      <w:r>
        <w:rPr>
          <w:w w:val="105"/>
          <w:sz w:val="17"/>
        </w:rPr>
        <w:t>termos</w:t>
      </w:r>
      <w:r>
        <w:rPr>
          <w:spacing w:val="-5"/>
          <w:w w:val="105"/>
          <w:sz w:val="17"/>
        </w:rPr>
        <w:t xml:space="preserve"> </w:t>
      </w:r>
      <w:r>
        <w:rPr>
          <w:w w:val="105"/>
          <w:sz w:val="17"/>
        </w:rPr>
        <w:t>do</w:t>
      </w:r>
      <w:r>
        <w:rPr>
          <w:spacing w:val="-5"/>
          <w:w w:val="105"/>
          <w:sz w:val="17"/>
        </w:rPr>
        <w:t xml:space="preserve"> </w:t>
      </w:r>
      <w:r>
        <w:rPr>
          <w:w w:val="105"/>
          <w:sz w:val="17"/>
        </w:rPr>
        <w:t>parágrafo</w:t>
      </w:r>
      <w:r>
        <w:rPr>
          <w:spacing w:val="-5"/>
          <w:w w:val="105"/>
          <w:sz w:val="17"/>
        </w:rPr>
        <w:t xml:space="preserve"> </w:t>
      </w:r>
      <w:r>
        <w:rPr>
          <w:w w:val="105"/>
          <w:sz w:val="17"/>
        </w:rPr>
        <w:t>único</w:t>
      </w:r>
      <w:r>
        <w:rPr>
          <w:spacing w:val="-4"/>
          <w:w w:val="105"/>
          <w:sz w:val="17"/>
        </w:rPr>
        <w:t xml:space="preserve"> </w:t>
      </w:r>
      <w:r>
        <w:rPr>
          <w:w w:val="105"/>
          <w:sz w:val="17"/>
        </w:rPr>
        <w:t>do</w:t>
      </w:r>
      <w:r>
        <w:rPr>
          <w:spacing w:val="-5"/>
          <w:w w:val="105"/>
          <w:sz w:val="17"/>
        </w:rPr>
        <w:t xml:space="preserve"> </w:t>
      </w:r>
      <w:r>
        <w:rPr>
          <w:w w:val="105"/>
          <w:sz w:val="17"/>
        </w:rPr>
        <w:t>art.</w:t>
      </w:r>
      <w:r>
        <w:rPr>
          <w:spacing w:val="-5"/>
          <w:w w:val="105"/>
          <w:sz w:val="17"/>
        </w:rPr>
        <w:t xml:space="preserve"> </w:t>
      </w:r>
      <w:r>
        <w:rPr>
          <w:w w:val="105"/>
          <w:sz w:val="17"/>
        </w:rPr>
        <w:t>416</w:t>
      </w:r>
      <w:r>
        <w:rPr>
          <w:spacing w:val="-5"/>
          <w:w w:val="105"/>
          <w:sz w:val="17"/>
        </w:rPr>
        <w:t xml:space="preserve"> </w:t>
      </w:r>
      <w:r>
        <w:rPr>
          <w:w w:val="105"/>
          <w:sz w:val="17"/>
        </w:rPr>
        <w:t>do</w:t>
      </w:r>
      <w:r>
        <w:rPr>
          <w:spacing w:val="-5"/>
          <w:w w:val="105"/>
          <w:sz w:val="17"/>
        </w:rPr>
        <w:t xml:space="preserve"> </w:t>
      </w:r>
      <w:r>
        <w:rPr>
          <w:w w:val="105"/>
          <w:sz w:val="17"/>
        </w:rPr>
        <w:t>Código</w:t>
      </w:r>
      <w:r>
        <w:rPr>
          <w:spacing w:val="-5"/>
          <w:w w:val="105"/>
          <w:sz w:val="17"/>
        </w:rPr>
        <w:t xml:space="preserve"> </w:t>
      </w:r>
      <w:r>
        <w:rPr>
          <w:spacing w:val="-2"/>
          <w:w w:val="105"/>
          <w:sz w:val="17"/>
        </w:rPr>
        <w:t>Civil.</w:t>
      </w:r>
    </w:p>
    <w:p w14:paraId="04A10D71">
      <w:pPr>
        <w:pStyle w:val="9"/>
        <w:numPr>
          <w:ilvl w:val="1"/>
          <w:numId w:val="47"/>
        </w:numPr>
        <w:tabs>
          <w:tab w:val="left" w:pos="665"/>
        </w:tabs>
        <w:spacing w:before="43" w:after="0" w:line="292" w:lineRule="auto"/>
        <w:ind w:left="316" w:right="299" w:firstLine="0"/>
        <w:jc w:val="both"/>
        <w:rPr>
          <w:sz w:val="17"/>
        </w:rPr>
      </w:pPr>
      <w:r>
        <w:rPr>
          <w:w w:val="105"/>
          <w:sz w:val="17"/>
        </w:rPr>
        <w:t xml:space="preserve">As sanções de impedimento de licitar e contratar e de declaração de inidoneidade para licitar ou contratar são passíveis de reabilitação, observados os requisitos estabelecidos no art. 163 da Lei nº </w:t>
      </w:r>
      <w:r>
        <w:rPr>
          <w:spacing w:val="-2"/>
          <w:w w:val="105"/>
          <w:sz w:val="17"/>
        </w:rPr>
        <w:t>14.133/2021.</w:t>
      </w:r>
    </w:p>
    <w:p w14:paraId="757AE66D">
      <w:pPr>
        <w:pStyle w:val="9"/>
        <w:numPr>
          <w:ilvl w:val="1"/>
          <w:numId w:val="47"/>
        </w:numPr>
        <w:tabs>
          <w:tab w:val="left" w:pos="755"/>
        </w:tabs>
        <w:spacing w:before="1" w:after="0" w:line="292" w:lineRule="auto"/>
        <w:ind w:left="316" w:right="299" w:firstLine="0"/>
        <w:jc w:val="both"/>
        <w:rPr>
          <w:sz w:val="17"/>
        </w:rPr>
      </w:pPr>
      <w:r>
        <w:rPr>
          <w:w w:val="105"/>
          <w:sz w:val="17"/>
        </w:rPr>
        <w:t>Se,</w:t>
      </w:r>
      <w:r>
        <w:rPr>
          <w:spacing w:val="-1"/>
          <w:w w:val="105"/>
          <w:sz w:val="17"/>
        </w:rPr>
        <w:t xml:space="preserve"> </w:t>
      </w:r>
      <w:r>
        <w:rPr>
          <w:w w:val="105"/>
          <w:sz w:val="17"/>
        </w:rPr>
        <w:t>durante</w:t>
      </w:r>
      <w:r>
        <w:rPr>
          <w:spacing w:val="-1"/>
          <w:w w:val="105"/>
          <w:sz w:val="17"/>
        </w:rPr>
        <w:t xml:space="preserve"> </w:t>
      </w:r>
      <w:r>
        <w:rPr>
          <w:w w:val="105"/>
          <w:sz w:val="17"/>
        </w:rPr>
        <w:t>o</w:t>
      </w:r>
      <w:r>
        <w:rPr>
          <w:spacing w:val="-1"/>
          <w:w w:val="105"/>
          <w:sz w:val="17"/>
        </w:rPr>
        <w:t xml:space="preserve"> </w:t>
      </w:r>
      <w:r>
        <w:rPr>
          <w:w w:val="105"/>
          <w:sz w:val="17"/>
        </w:rPr>
        <w:t>processo</w:t>
      </w:r>
      <w:r>
        <w:rPr>
          <w:spacing w:val="-1"/>
          <w:w w:val="105"/>
          <w:sz w:val="17"/>
        </w:rPr>
        <w:t xml:space="preserve"> </w:t>
      </w:r>
      <w:r>
        <w:rPr>
          <w:w w:val="105"/>
          <w:sz w:val="17"/>
        </w:rPr>
        <w:t>de</w:t>
      </w:r>
      <w:r>
        <w:rPr>
          <w:spacing w:val="-1"/>
          <w:w w:val="105"/>
          <w:sz w:val="17"/>
        </w:rPr>
        <w:t xml:space="preserve"> </w:t>
      </w:r>
      <w:r>
        <w:rPr>
          <w:w w:val="105"/>
          <w:sz w:val="17"/>
        </w:rPr>
        <w:t>aplicação</w:t>
      </w:r>
      <w:r>
        <w:rPr>
          <w:spacing w:val="-1"/>
          <w:w w:val="105"/>
          <w:sz w:val="17"/>
        </w:rPr>
        <w:t xml:space="preserve"> </w:t>
      </w:r>
      <w:r>
        <w:rPr>
          <w:w w:val="105"/>
          <w:sz w:val="17"/>
        </w:rPr>
        <w:t>de</w:t>
      </w:r>
      <w:r>
        <w:rPr>
          <w:spacing w:val="-1"/>
          <w:w w:val="105"/>
          <w:sz w:val="17"/>
        </w:rPr>
        <w:t xml:space="preserve"> </w:t>
      </w:r>
      <w:r>
        <w:rPr>
          <w:w w:val="105"/>
          <w:sz w:val="17"/>
        </w:rPr>
        <w:t>penalidade,</w:t>
      </w:r>
      <w:r>
        <w:rPr>
          <w:spacing w:val="-1"/>
          <w:w w:val="105"/>
          <w:sz w:val="17"/>
        </w:rPr>
        <w:t xml:space="preserve"> </w:t>
      </w:r>
      <w:r>
        <w:rPr>
          <w:w w:val="105"/>
          <w:sz w:val="17"/>
        </w:rPr>
        <w:t>houver</w:t>
      </w:r>
      <w:r>
        <w:rPr>
          <w:spacing w:val="-1"/>
          <w:w w:val="105"/>
          <w:sz w:val="17"/>
        </w:rPr>
        <w:t xml:space="preserve"> </w:t>
      </w:r>
      <w:r>
        <w:rPr>
          <w:w w:val="105"/>
          <w:sz w:val="17"/>
        </w:rPr>
        <w:t>indícios</w:t>
      </w:r>
      <w:r>
        <w:rPr>
          <w:spacing w:val="-1"/>
          <w:w w:val="105"/>
          <w:sz w:val="17"/>
        </w:rPr>
        <w:t xml:space="preserve"> </w:t>
      </w:r>
      <w:r>
        <w:rPr>
          <w:w w:val="105"/>
          <w:sz w:val="17"/>
        </w:rPr>
        <w:t>de</w:t>
      </w:r>
      <w:r>
        <w:rPr>
          <w:spacing w:val="-1"/>
          <w:w w:val="105"/>
          <w:sz w:val="17"/>
        </w:rPr>
        <w:t xml:space="preserve"> </w:t>
      </w:r>
      <w:r>
        <w:rPr>
          <w:w w:val="105"/>
          <w:sz w:val="17"/>
        </w:rPr>
        <w:t>prática</w:t>
      </w:r>
      <w:r>
        <w:rPr>
          <w:spacing w:val="-1"/>
          <w:w w:val="105"/>
          <w:sz w:val="17"/>
        </w:rPr>
        <w:t xml:space="preserve"> </w:t>
      </w:r>
      <w:r>
        <w:rPr>
          <w:w w:val="105"/>
          <w:sz w:val="17"/>
        </w:rPr>
        <w:t>de</w:t>
      </w:r>
      <w:r>
        <w:rPr>
          <w:spacing w:val="-1"/>
          <w:w w:val="105"/>
          <w:sz w:val="17"/>
        </w:rPr>
        <w:t xml:space="preserve"> </w:t>
      </w:r>
      <w:r>
        <w:rPr>
          <w:w w:val="105"/>
          <w:sz w:val="17"/>
        </w:rPr>
        <w:t>infração</w:t>
      </w:r>
      <w:r>
        <w:rPr>
          <w:spacing w:val="-1"/>
          <w:w w:val="105"/>
          <w:sz w:val="17"/>
        </w:rPr>
        <w:t xml:space="preserve"> </w:t>
      </w:r>
      <w:r>
        <w:rPr>
          <w:w w:val="105"/>
          <w:sz w:val="17"/>
        </w:rPr>
        <w:t>administrativa</w:t>
      </w:r>
      <w:r>
        <w:rPr>
          <w:spacing w:val="-1"/>
          <w:w w:val="105"/>
          <w:sz w:val="17"/>
        </w:rPr>
        <w:t xml:space="preserve"> </w:t>
      </w:r>
      <w:r>
        <w:rPr>
          <w:w w:val="105"/>
          <w:sz w:val="17"/>
        </w:rPr>
        <w:t>tipificada</w:t>
      </w:r>
      <w:r>
        <w:rPr>
          <w:spacing w:val="-1"/>
          <w:w w:val="105"/>
          <w:sz w:val="17"/>
        </w:rPr>
        <w:t xml:space="preserve"> </w:t>
      </w:r>
      <w:r>
        <w:rPr>
          <w:w w:val="105"/>
          <w:sz w:val="17"/>
        </w:rPr>
        <w:t>pela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12.846/2013,</w:t>
      </w:r>
      <w:r>
        <w:rPr>
          <w:spacing w:val="-1"/>
          <w:w w:val="105"/>
          <w:sz w:val="17"/>
        </w:rPr>
        <w:t xml:space="preserve"> </w:t>
      </w:r>
      <w:r>
        <w:rPr>
          <w:w w:val="105"/>
          <w:sz w:val="17"/>
        </w:rPr>
        <w:t>como</w:t>
      </w:r>
      <w:r>
        <w:rPr>
          <w:spacing w:val="-1"/>
          <w:w w:val="105"/>
          <w:sz w:val="17"/>
        </w:rPr>
        <w:t xml:space="preserve"> </w:t>
      </w:r>
      <w:r>
        <w:rPr>
          <w:w w:val="105"/>
          <w:sz w:val="17"/>
        </w:rPr>
        <w:t>ato</w:t>
      </w:r>
      <w:r>
        <w:rPr>
          <w:spacing w:val="-1"/>
          <w:w w:val="105"/>
          <w:sz w:val="17"/>
        </w:rPr>
        <w:t xml:space="preserve"> </w:t>
      </w:r>
      <w:r>
        <w:rPr>
          <w:w w:val="105"/>
          <w:sz w:val="17"/>
        </w:rPr>
        <w:t>lesivo</w:t>
      </w:r>
      <w:r>
        <w:rPr>
          <w:spacing w:val="-1"/>
          <w:w w:val="105"/>
          <w:sz w:val="17"/>
        </w:rPr>
        <w:t xml:space="preserve"> </w:t>
      </w:r>
      <w:r>
        <w:rPr>
          <w:w w:val="105"/>
          <w:sz w:val="17"/>
        </w:rPr>
        <w:t>à</w:t>
      </w:r>
      <w:r>
        <w:rPr>
          <w:spacing w:val="-1"/>
          <w:w w:val="105"/>
          <w:sz w:val="17"/>
        </w:rPr>
        <w:t xml:space="preserve"> </w:t>
      </w:r>
      <w:r>
        <w:rPr>
          <w:w w:val="105"/>
          <w:sz w:val="17"/>
        </w:rPr>
        <w:t>administração</w:t>
      </w:r>
      <w:r>
        <w:rPr>
          <w:spacing w:val="-1"/>
          <w:w w:val="105"/>
          <w:sz w:val="17"/>
        </w:rPr>
        <w:t xml:space="preserve"> </w:t>
      </w:r>
      <w:r>
        <w:rPr>
          <w:w w:val="105"/>
          <w:sz w:val="17"/>
        </w:rPr>
        <w:t>pública</w:t>
      </w:r>
      <w:r>
        <w:rPr>
          <w:spacing w:val="-1"/>
          <w:w w:val="105"/>
          <w:sz w:val="17"/>
        </w:rPr>
        <w:t xml:space="preserve"> </w:t>
      </w:r>
      <w:r>
        <w:rPr>
          <w:w w:val="105"/>
          <w:sz w:val="17"/>
        </w:rPr>
        <w:t>nacional,</w:t>
      </w:r>
      <w:r>
        <w:rPr>
          <w:spacing w:val="-1"/>
          <w:w w:val="105"/>
          <w:sz w:val="17"/>
        </w:rPr>
        <w:t xml:space="preserve"> </w:t>
      </w:r>
      <w:r>
        <w:rPr>
          <w:w w:val="105"/>
          <w:sz w:val="17"/>
        </w:rPr>
        <w:t>cópias do processo administrativo necessárias à apuração da responsabilidade da empresa deverão ser remetidas à autoridade competente, com despacho fundamentado, para ciência e decisão sobre a eventual instauração de investigação preliminar ou Processo</w:t>
      </w:r>
      <w:r>
        <w:rPr>
          <w:spacing w:val="-5"/>
          <w:w w:val="105"/>
          <w:sz w:val="17"/>
        </w:rPr>
        <w:t xml:space="preserve"> </w:t>
      </w:r>
      <w:r>
        <w:rPr>
          <w:w w:val="105"/>
          <w:sz w:val="17"/>
        </w:rPr>
        <w:t>Administrativo de Responsabilização – PAR.</w:t>
      </w:r>
    </w:p>
    <w:p w14:paraId="5E4BBAFB">
      <w:pPr>
        <w:pStyle w:val="9"/>
        <w:numPr>
          <w:ilvl w:val="2"/>
          <w:numId w:val="47"/>
        </w:numPr>
        <w:tabs>
          <w:tab w:val="left" w:pos="879"/>
        </w:tabs>
        <w:spacing w:before="2" w:after="0" w:line="292" w:lineRule="auto"/>
        <w:ind w:left="316" w:right="299" w:firstLine="0"/>
        <w:jc w:val="both"/>
        <w:rPr>
          <w:sz w:val="17"/>
        </w:rPr>
      </w:pPr>
      <w:r>
        <w:rPr>
          <w:w w:val="105"/>
          <w:sz w:val="17"/>
        </w:rPr>
        <w:t>A</w:t>
      </w:r>
      <w:r>
        <w:rPr>
          <w:spacing w:val="-10"/>
          <w:w w:val="105"/>
          <w:sz w:val="17"/>
        </w:rPr>
        <w:t xml:space="preserve"> </w:t>
      </w:r>
      <w:r>
        <w:rPr>
          <w:w w:val="105"/>
          <w:sz w:val="17"/>
        </w:rPr>
        <w:t>apuração e o julgamento das demais infrações administrativas não</w:t>
      </w:r>
      <w:r>
        <w:rPr>
          <w:spacing w:val="-1"/>
          <w:w w:val="105"/>
          <w:sz w:val="17"/>
        </w:rPr>
        <w:t xml:space="preserve"> </w:t>
      </w:r>
      <w:r>
        <w:rPr>
          <w:w w:val="105"/>
          <w:sz w:val="17"/>
        </w:rPr>
        <w:t>consideradas como ato lesivo à</w:t>
      </w:r>
      <w:r>
        <w:rPr>
          <w:spacing w:val="-10"/>
          <w:w w:val="105"/>
          <w:sz w:val="17"/>
        </w:rPr>
        <w:t xml:space="preserve"> </w:t>
      </w:r>
      <w:r>
        <w:rPr>
          <w:w w:val="105"/>
          <w:sz w:val="17"/>
        </w:rPr>
        <w:t>Administração Pública nacional nos termos da Lei nº 12.846/2013</w:t>
      </w:r>
      <w:r>
        <w:rPr>
          <w:spacing w:val="-1"/>
          <w:w w:val="105"/>
          <w:sz w:val="17"/>
        </w:rPr>
        <w:t xml:space="preserve"> </w:t>
      </w:r>
      <w:r>
        <w:rPr>
          <w:w w:val="105"/>
          <w:sz w:val="17"/>
        </w:rPr>
        <w:t>seguirão seu rito normal na unidade administrativa.</w:t>
      </w:r>
    </w:p>
    <w:p w14:paraId="5FF929C7">
      <w:pPr>
        <w:pStyle w:val="9"/>
        <w:numPr>
          <w:ilvl w:val="2"/>
          <w:numId w:val="47"/>
        </w:numPr>
        <w:tabs>
          <w:tab w:val="left" w:pos="908"/>
        </w:tabs>
        <w:spacing w:before="1" w:after="0" w:line="292" w:lineRule="auto"/>
        <w:ind w:left="316" w:right="299" w:firstLine="0"/>
        <w:jc w:val="both"/>
        <w:rPr>
          <w:sz w:val="17"/>
        </w:rPr>
      </w:pPr>
      <w:r>
        <w:rPr>
          <w:w w:val="105"/>
          <w:sz w:val="17"/>
        </w:rPr>
        <w:t>O processamento do PAR não interfere no seguimento regular dos processos administrativos específicos para apuração da ocorrência de danos e prejuízos à Administração Pública Estadual resultantes de ato lesivo cometido por pessoa jurídica, com ou sem a participação de agente público.</w:t>
      </w:r>
    </w:p>
    <w:p w14:paraId="1DEF7A8A">
      <w:pPr>
        <w:pStyle w:val="9"/>
        <w:numPr>
          <w:ilvl w:val="3"/>
          <w:numId w:val="47"/>
        </w:numPr>
        <w:tabs>
          <w:tab w:val="left" w:pos="1016"/>
        </w:tabs>
        <w:spacing w:before="1" w:after="0" w:line="240" w:lineRule="auto"/>
        <w:ind w:left="1016" w:right="0" w:hanging="700"/>
        <w:jc w:val="both"/>
        <w:rPr>
          <w:sz w:val="17"/>
        </w:rPr>
      </w:pPr>
      <w:r>
        <w:rPr>
          <w:w w:val="105"/>
          <w:sz w:val="17"/>
        </w:rPr>
        <w:t>Caso</w:t>
      </w:r>
      <w:r>
        <w:rPr>
          <w:spacing w:val="-5"/>
          <w:w w:val="105"/>
          <w:sz w:val="17"/>
        </w:rPr>
        <w:t xml:space="preserve"> </w:t>
      </w:r>
      <w:r>
        <w:rPr>
          <w:w w:val="105"/>
          <w:sz w:val="17"/>
        </w:rPr>
        <w:t>seja</w:t>
      </w:r>
      <w:r>
        <w:rPr>
          <w:spacing w:val="-5"/>
          <w:w w:val="105"/>
          <w:sz w:val="17"/>
        </w:rPr>
        <w:t xml:space="preserve"> </w:t>
      </w:r>
      <w:r>
        <w:rPr>
          <w:w w:val="105"/>
          <w:sz w:val="17"/>
        </w:rPr>
        <w:t>possível,</w:t>
      </w:r>
      <w:r>
        <w:rPr>
          <w:spacing w:val="-5"/>
          <w:w w:val="105"/>
          <w:sz w:val="17"/>
        </w:rPr>
        <w:t xml:space="preserve"> </w:t>
      </w:r>
      <w:r>
        <w:rPr>
          <w:w w:val="105"/>
          <w:sz w:val="17"/>
        </w:rPr>
        <w:t>a</w:t>
      </w:r>
      <w:r>
        <w:rPr>
          <w:spacing w:val="-4"/>
          <w:w w:val="105"/>
          <w:sz w:val="17"/>
        </w:rPr>
        <w:t xml:space="preserve"> </w:t>
      </w:r>
      <w:r>
        <w:rPr>
          <w:w w:val="105"/>
          <w:sz w:val="17"/>
        </w:rPr>
        <w:t>apuração</w:t>
      </w:r>
      <w:r>
        <w:rPr>
          <w:spacing w:val="-5"/>
          <w:w w:val="105"/>
          <w:sz w:val="17"/>
        </w:rPr>
        <w:t xml:space="preserve"> </w:t>
      </w:r>
      <w:r>
        <w:rPr>
          <w:w w:val="105"/>
          <w:sz w:val="17"/>
        </w:rPr>
        <w:t>deverá</w:t>
      </w:r>
      <w:r>
        <w:rPr>
          <w:spacing w:val="-5"/>
          <w:w w:val="105"/>
          <w:sz w:val="17"/>
        </w:rPr>
        <w:t xml:space="preserve"> </w:t>
      </w:r>
      <w:r>
        <w:rPr>
          <w:w w:val="105"/>
          <w:sz w:val="17"/>
        </w:rPr>
        <w:t>ser</w:t>
      </w:r>
      <w:r>
        <w:rPr>
          <w:spacing w:val="-5"/>
          <w:w w:val="105"/>
          <w:sz w:val="17"/>
        </w:rPr>
        <w:t xml:space="preserve"> </w:t>
      </w:r>
      <w:r>
        <w:rPr>
          <w:w w:val="105"/>
          <w:sz w:val="17"/>
        </w:rPr>
        <w:t>promovida</w:t>
      </w:r>
      <w:r>
        <w:rPr>
          <w:spacing w:val="-4"/>
          <w:w w:val="105"/>
          <w:sz w:val="17"/>
        </w:rPr>
        <w:t xml:space="preserve"> </w:t>
      </w:r>
      <w:r>
        <w:rPr>
          <w:w w:val="105"/>
          <w:sz w:val="17"/>
        </w:rPr>
        <w:t>em</w:t>
      </w:r>
      <w:r>
        <w:rPr>
          <w:spacing w:val="-5"/>
          <w:w w:val="105"/>
          <w:sz w:val="17"/>
        </w:rPr>
        <w:t xml:space="preserve"> </w:t>
      </w:r>
      <w:r>
        <w:rPr>
          <w:w w:val="105"/>
          <w:sz w:val="17"/>
        </w:rPr>
        <w:t>conjunto</w:t>
      </w:r>
      <w:r>
        <w:rPr>
          <w:spacing w:val="-5"/>
          <w:w w:val="105"/>
          <w:sz w:val="17"/>
        </w:rPr>
        <w:t xml:space="preserve"> </w:t>
      </w:r>
      <w:r>
        <w:rPr>
          <w:w w:val="105"/>
          <w:sz w:val="17"/>
        </w:rPr>
        <w:t>no</w:t>
      </w:r>
      <w:r>
        <w:rPr>
          <w:spacing w:val="-5"/>
          <w:w w:val="105"/>
          <w:sz w:val="17"/>
        </w:rPr>
        <w:t xml:space="preserve"> </w:t>
      </w:r>
      <w:r>
        <w:rPr>
          <w:w w:val="105"/>
          <w:sz w:val="17"/>
        </w:rPr>
        <w:t>PAR,</w:t>
      </w:r>
      <w:r>
        <w:rPr>
          <w:spacing w:val="-4"/>
          <w:w w:val="105"/>
          <w:sz w:val="17"/>
        </w:rPr>
        <w:t xml:space="preserve"> </w:t>
      </w:r>
      <w:r>
        <w:rPr>
          <w:w w:val="105"/>
          <w:sz w:val="17"/>
        </w:rPr>
        <w:t>na</w:t>
      </w:r>
      <w:r>
        <w:rPr>
          <w:spacing w:val="-5"/>
          <w:w w:val="105"/>
          <w:sz w:val="17"/>
        </w:rPr>
        <w:t xml:space="preserve"> </w:t>
      </w:r>
      <w:r>
        <w:rPr>
          <w:w w:val="105"/>
          <w:sz w:val="17"/>
        </w:rPr>
        <w:t>forma</w:t>
      </w:r>
      <w:r>
        <w:rPr>
          <w:spacing w:val="-5"/>
          <w:w w:val="105"/>
          <w:sz w:val="17"/>
        </w:rPr>
        <w:t xml:space="preserve"> </w:t>
      </w:r>
      <w:r>
        <w:rPr>
          <w:w w:val="105"/>
          <w:sz w:val="17"/>
        </w:rPr>
        <w:t>do</w:t>
      </w:r>
      <w:r>
        <w:rPr>
          <w:spacing w:val="-5"/>
          <w:w w:val="105"/>
          <w:sz w:val="17"/>
        </w:rPr>
        <w:t xml:space="preserve"> </w:t>
      </w:r>
      <w:r>
        <w:rPr>
          <w:w w:val="105"/>
          <w:sz w:val="17"/>
        </w:rPr>
        <w:t>art.</w:t>
      </w:r>
      <w:r>
        <w:rPr>
          <w:spacing w:val="-4"/>
          <w:w w:val="105"/>
          <w:sz w:val="17"/>
        </w:rPr>
        <w:t xml:space="preserve"> </w:t>
      </w:r>
      <w:r>
        <w:rPr>
          <w:w w:val="105"/>
          <w:sz w:val="17"/>
        </w:rPr>
        <w:t>33,</w:t>
      </w:r>
      <w:r>
        <w:rPr>
          <w:spacing w:val="-5"/>
          <w:w w:val="105"/>
          <w:sz w:val="17"/>
        </w:rPr>
        <w:t xml:space="preserve"> </w:t>
      </w:r>
      <w:r>
        <w:rPr>
          <w:w w:val="105"/>
          <w:sz w:val="17"/>
        </w:rPr>
        <w:t>§</w:t>
      </w:r>
      <w:r>
        <w:rPr>
          <w:spacing w:val="-5"/>
          <w:w w:val="105"/>
          <w:sz w:val="17"/>
        </w:rPr>
        <w:t xml:space="preserve"> </w:t>
      </w:r>
      <w:r>
        <w:rPr>
          <w:w w:val="105"/>
          <w:sz w:val="17"/>
        </w:rPr>
        <w:t>1º,</w:t>
      </w:r>
      <w:r>
        <w:rPr>
          <w:spacing w:val="-5"/>
          <w:w w:val="105"/>
          <w:sz w:val="17"/>
        </w:rPr>
        <w:t xml:space="preserve"> </w:t>
      </w:r>
      <w:r>
        <w:rPr>
          <w:w w:val="105"/>
          <w:sz w:val="17"/>
        </w:rPr>
        <w:t>do</w:t>
      </w:r>
      <w:r>
        <w:rPr>
          <w:spacing w:val="-4"/>
          <w:w w:val="105"/>
          <w:sz w:val="17"/>
        </w:rPr>
        <w:t xml:space="preserve"> </w:t>
      </w:r>
      <w:r>
        <w:rPr>
          <w:w w:val="105"/>
          <w:sz w:val="17"/>
        </w:rPr>
        <w:t>Decreto</w:t>
      </w:r>
      <w:r>
        <w:rPr>
          <w:spacing w:val="-5"/>
          <w:w w:val="105"/>
          <w:sz w:val="17"/>
        </w:rPr>
        <w:t xml:space="preserve"> </w:t>
      </w:r>
      <w:r>
        <w:rPr>
          <w:w w:val="105"/>
          <w:sz w:val="17"/>
        </w:rPr>
        <w:t>nº</w:t>
      </w:r>
      <w:r>
        <w:rPr>
          <w:spacing w:val="-5"/>
          <w:w w:val="105"/>
          <w:sz w:val="17"/>
        </w:rPr>
        <w:t xml:space="preserve"> </w:t>
      </w:r>
      <w:r>
        <w:rPr>
          <w:w w:val="105"/>
          <w:sz w:val="17"/>
        </w:rPr>
        <w:t>46.366,</w:t>
      </w:r>
      <w:r>
        <w:rPr>
          <w:spacing w:val="-4"/>
          <w:w w:val="105"/>
          <w:sz w:val="17"/>
        </w:rPr>
        <w:t xml:space="preserve"> </w:t>
      </w:r>
      <w:r>
        <w:rPr>
          <w:w w:val="105"/>
          <w:sz w:val="17"/>
        </w:rPr>
        <w:t>de</w:t>
      </w:r>
      <w:r>
        <w:rPr>
          <w:spacing w:val="-5"/>
          <w:w w:val="105"/>
          <w:sz w:val="17"/>
        </w:rPr>
        <w:t xml:space="preserve"> </w:t>
      </w:r>
      <w:r>
        <w:rPr>
          <w:w w:val="105"/>
          <w:sz w:val="17"/>
        </w:rPr>
        <w:t>19</w:t>
      </w:r>
      <w:r>
        <w:rPr>
          <w:spacing w:val="-5"/>
          <w:w w:val="105"/>
          <w:sz w:val="17"/>
        </w:rPr>
        <w:t xml:space="preserve"> </w:t>
      </w:r>
      <w:r>
        <w:rPr>
          <w:w w:val="105"/>
          <w:sz w:val="17"/>
        </w:rPr>
        <w:t>de</w:t>
      </w:r>
      <w:r>
        <w:rPr>
          <w:spacing w:val="-5"/>
          <w:w w:val="105"/>
          <w:sz w:val="17"/>
        </w:rPr>
        <w:t xml:space="preserve"> </w:t>
      </w:r>
      <w:r>
        <w:rPr>
          <w:w w:val="105"/>
          <w:sz w:val="17"/>
        </w:rPr>
        <w:t>julho</w:t>
      </w:r>
      <w:r>
        <w:rPr>
          <w:spacing w:val="-4"/>
          <w:w w:val="105"/>
          <w:sz w:val="17"/>
        </w:rPr>
        <w:t xml:space="preserve"> </w:t>
      </w:r>
      <w:r>
        <w:rPr>
          <w:w w:val="105"/>
          <w:sz w:val="17"/>
        </w:rPr>
        <w:t>de</w:t>
      </w:r>
      <w:r>
        <w:rPr>
          <w:spacing w:val="-5"/>
          <w:w w:val="105"/>
          <w:sz w:val="17"/>
        </w:rPr>
        <w:t xml:space="preserve"> </w:t>
      </w:r>
      <w:r>
        <w:rPr>
          <w:spacing w:val="-2"/>
          <w:w w:val="105"/>
          <w:sz w:val="17"/>
        </w:rPr>
        <w:t>2018.</w:t>
      </w:r>
    </w:p>
    <w:p w14:paraId="54052A99">
      <w:pPr>
        <w:pStyle w:val="9"/>
        <w:numPr>
          <w:ilvl w:val="1"/>
          <w:numId w:val="47"/>
        </w:numPr>
        <w:tabs>
          <w:tab w:val="left" w:pos="761"/>
        </w:tabs>
        <w:spacing w:before="44" w:after="0" w:line="292" w:lineRule="auto"/>
        <w:ind w:left="316" w:right="299" w:firstLine="0"/>
        <w:jc w:val="both"/>
        <w:rPr>
          <w:sz w:val="17"/>
        </w:rPr>
      </w:pPr>
      <w:r>
        <w:rPr>
          <w:w w:val="105"/>
          <w:sz w:val="17"/>
        </w:rPr>
        <w:t xml:space="preserve">Na hipótese de abertura de processo administrativo destinado a apuração de fatos e, se for o caso, aplicação de sanções ao </w:t>
      </w:r>
      <w:r>
        <w:rPr>
          <w:b/>
          <w:w w:val="105"/>
          <w:sz w:val="17"/>
        </w:rPr>
        <w:t>CONTRATADO</w:t>
      </w:r>
      <w:r>
        <w:rPr>
          <w:w w:val="105"/>
          <w:sz w:val="17"/>
        </w:rPr>
        <w:t>, em decorrência de conduta vedada no contrato, as comunicações serão efetuadas por meio do endereço de correio eletrônico ("e-mail") cadastrado pela empresa junto ao sistema eletrônico de contratações do Estado.</w:t>
      </w:r>
    </w:p>
    <w:p w14:paraId="4FC91BE9">
      <w:pPr>
        <w:pStyle w:val="9"/>
        <w:numPr>
          <w:ilvl w:val="2"/>
          <w:numId w:val="47"/>
        </w:numPr>
        <w:tabs>
          <w:tab w:val="left" w:pos="908"/>
        </w:tabs>
        <w:spacing w:before="1" w:after="0" w:line="292" w:lineRule="auto"/>
        <w:ind w:left="316" w:right="299" w:firstLine="0"/>
        <w:jc w:val="both"/>
        <w:rPr>
          <w:sz w:val="17"/>
        </w:rPr>
      </w:pPr>
      <w:r>
        <w:rPr>
          <w:w w:val="105"/>
          <w:sz w:val="17"/>
        </w:rPr>
        <w:t xml:space="preserve">O </w:t>
      </w:r>
      <w:r>
        <w:rPr>
          <w:b/>
          <w:w w:val="105"/>
          <w:sz w:val="17"/>
        </w:rPr>
        <w:t xml:space="preserve">CONTRATADO </w:t>
      </w:r>
      <w:r>
        <w:rPr>
          <w:w w:val="105"/>
          <w:sz w:val="17"/>
        </w:rPr>
        <w:t>deverá manter atualizado o endereço de correio eletrônico ("e-mail") cadastrado junto ao sistema eletrônico de contratações do Estado e confirmar o recebimento das mensagens encaminhadas pelo órgão ou entidade contratante, não podendo alegar o desconhecimento do recebimento das comunicações por este meio como justificativa para se eximir das responsabilidades assumidas ou eventuais sanções aplicadas.</w:t>
      </w:r>
    </w:p>
    <w:p w14:paraId="643A72F5">
      <w:pPr>
        <w:pStyle w:val="9"/>
        <w:numPr>
          <w:ilvl w:val="1"/>
          <w:numId w:val="47"/>
        </w:numPr>
        <w:tabs>
          <w:tab w:val="left" w:pos="756"/>
        </w:tabs>
        <w:spacing w:before="2" w:after="0" w:line="292" w:lineRule="auto"/>
        <w:ind w:left="316" w:right="299" w:firstLine="0"/>
        <w:jc w:val="both"/>
        <w:rPr>
          <w:sz w:val="17"/>
        </w:rPr>
      </w:pPr>
      <w:r>
        <w:rPr>
          <w:w w:val="105"/>
          <w:sz w:val="17"/>
        </w:rPr>
        <w:t>O</w:t>
      </w:r>
      <w:r>
        <w:rPr>
          <w:spacing w:val="-1"/>
          <w:w w:val="105"/>
          <w:sz w:val="17"/>
        </w:rPr>
        <w:t xml:space="preserve"> </w:t>
      </w:r>
      <w:r>
        <w:rPr>
          <w:b/>
          <w:w w:val="105"/>
          <w:sz w:val="17"/>
        </w:rPr>
        <w:t>CONTRATANTE</w:t>
      </w:r>
      <w:r>
        <w:rPr>
          <w:b/>
          <w:spacing w:val="-1"/>
          <w:w w:val="105"/>
          <w:sz w:val="17"/>
        </w:rPr>
        <w:t xml:space="preserve"> </w:t>
      </w:r>
      <w:r>
        <w:rPr>
          <w:w w:val="105"/>
          <w:sz w:val="17"/>
        </w:rPr>
        <w:t>deverá</w:t>
      </w:r>
      <w:r>
        <w:rPr>
          <w:spacing w:val="-1"/>
          <w:w w:val="105"/>
          <w:sz w:val="17"/>
        </w:rPr>
        <w:t xml:space="preserve"> </w:t>
      </w:r>
      <w:r>
        <w:rPr>
          <w:w w:val="105"/>
          <w:sz w:val="17"/>
        </w:rPr>
        <w:t>remeter</w:t>
      </w:r>
      <w:r>
        <w:rPr>
          <w:spacing w:val="-1"/>
          <w:w w:val="105"/>
          <w:sz w:val="17"/>
        </w:rPr>
        <w:t xml:space="preserve"> </w:t>
      </w:r>
      <w:r>
        <w:rPr>
          <w:w w:val="105"/>
          <w:sz w:val="17"/>
        </w:rPr>
        <w:t>para</w:t>
      </w:r>
      <w:r>
        <w:rPr>
          <w:spacing w:val="-1"/>
          <w:w w:val="105"/>
          <w:sz w:val="17"/>
        </w:rPr>
        <w:t xml:space="preserve"> </w:t>
      </w:r>
      <w:r>
        <w:rPr>
          <w:w w:val="105"/>
          <w:sz w:val="17"/>
        </w:rPr>
        <w:t>o</w:t>
      </w:r>
      <w:r>
        <w:rPr>
          <w:spacing w:val="-1"/>
          <w:w w:val="105"/>
          <w:sz w:val="17"/>
        </w:rPr>
        <w:t xml:space="preserve"> </w:t>
      </w:r>
      <w:r>
        <w:rPr>
          <w:w w:val="105"/>
          <w:sz w:val="17"/>
        </w:rPr>
        <w:t>Órgão</w:t>
      </w:r>
      <w:r>
        <w:rPr>
          <w:spacing w:val="-1"/>
          <w:w w:val="105"/>
          <w:sz w:val="17"/>
        </w:rPr>
        <w:t xml:space="preserve"> </w:t>
      </w:r>
      <w:r>
        <w:rPr>
          <w:w w:val="105"/>
          <w:sz w:val="17"/>
        </w:rPr>
        <w:t>Central</w:t>
      </w:r>
      <w:r>
        <w:rPr>
          <w:spacing w:val="-1"/>
          <w:w w:val="105"/>
          <w:sz w:val="17"/>
        </w:rPr>
        <w:t xml:space="preserve"> </w:t>
      </w:r>
      <w:r>
        <w:rPr>
          <w:w w:val="105"/>
          <w:sz w:val="17"/>
        </w:rPr>
        <w:t>de</w:t>
      </w:r>
      <w:r>
        <w:rPr>
          <w:spacing w:val="-1"/>
          <w:w w:val="105"/>
          <w:sz w:val="17"/>
        </w:rPr>
        <w:t xml:space="preserve"> </w:t>
      </w:r>
      <w:r>
        <w:rPr>
          <w:w w:val="105"/>
          <w:sz w:val="17"/>
        </w:rPr>
        <w:t>Logística</w:t>
      </w:r>
      <w:r>
        <w:rPr>
          <w:spacing w:val="-1"/>
          <w:w w:val="105"/>
          <w:sz w:val="17"/>
        </w:rPr>
        <w:t xml:space="preserve"> </w:t>
      </w:r>
      <w:r>
        <w:rPr>
          <w:w w:val="105"/>
          <w:sz w:val="17"/>
        </w:rPr>
        <w:t>(SUBLOG)</w:t>
      </w:r>
      <w:r>
        <w:rPr>
          <w:spacing w:val="-1"/>
          <w:w w:val="105"/>
          <w:sz w:val="17"/>
        </w:rPr>
        <w:t xml:space="preserve"> </w:t>
      </w:r>
      <w:r>
        <w:rPr>
          <w:w w:val="105"/>
          <w:sz w:val="17"/>
        </w:rPr>
        <w:t>o</w:t>
      </w:r>
      <w:r>
        <w:rPr>
          <w:spacing w:val="-1"/>
          <w:w w:val="105"/>
          <w:sz w:val="17"/>
        </w:rPr>
        <w:t xml:space="preserve"> </w:t>
      </w:r>
      <w:r>
        <w:rPr>
          <w:w w:val="105"/>
          <w:sz w:val="17"/>
        </w:rPr>
        <w:t>extrato</w:t>
      </w:r>
      <w:r>
        <w:rPr>
          <w:spacing w:val="-1"/>
          <w:w w:val="105"/>
          <w:sz w:val="17"/>
        </w:rPr>
        <w:t xml:space="preserve"> </w:t>
      </w:r>
      <w:r>
        <w:rPr>
          <w:w w:val="105"/>
          <w:sz w:val="17"/>
        </w:rPr>
        <w:t>de</w:t>
      </w:r>
      <w:r>
        <w:rPr>
          <w:spacing w:val="-1"/>
          <w:w w:val="105"/>
          <w:sz w:val="17"/>
        </w:rPr>
        <w:t xml:space="preserve"> </w:t>
      </w:r>
      <w:r>
        <w:rPr>
          <w:w w:val="105"/>
          <w:sz w:val="17"/>
        </w:rPr>
        <w:t>publicação</w:t>
      </w:r>
      <w:r>
        <w:rPr>
          <w:spacing w:val="-1"/>
          <w:w w:val="105"/>
          <w:sz w:val="17"/>
        </w:rPr>
        <w:t xml:space="preserve"> </w:t>
      </w:r>
      <w:r>
        <w:rPr>
          <w:w w:val="105"/>
          <w:sz w:val="17"/>
        </w:rPr>
        <w:t>no</w:t>
      </w:r>
      <w:r>
        <w:rPr>
          <w:spacing w:val="-1"/>
          <w:w w:val="105"/>
          <w:sz w:val="17"/>
        </w:rPr>
        <w:t xml:space="preserve"> </w:t>
      </w:r>
      <w:r>
        <w:rPr>
          <w:w w:val="105"/>
          <w:sz w:val="17"/>
        </w:rPr>
        <w:t>Diário</w:t>
      </w:r>
      <w:r>
        <w:rPr>
          <w:spacing w:val="-1"/>
          <w:w w:val="105"/>
          <w:sz w:val="17"/>
        </w:rPr>
        <w:t xml:space="preserve"> </w:t>
      </w:r>
      <w:r>
        <w:rPr>
          <w:w w:val="105"/>
          <w:sz w:val="17"/>
        </w:rPr>
        <w:t>Oficial</w:t>
      </w:r>
      <w:r>
        <w:rPr>
          <w:spacing w:val="-1"/>
          <w:w w:val="105"/>
          <w:sz w:val="17"/>
        </w:rPr>
        <w:t xml:space="preserve"> </w:t>
      </w:r>
      <w:r>
        <w:rPr>
          <w:w w:val="105"/>
          <w:sz w:val="17"/>
        </w:rPr>
        <w:t>do</w:t>
      </w:r>
      <w:r>
        <w:rPr>
          <w:spacing w:val="-1"/>
          <w:w w:val="105"/>
          <w:sz w:val="17"/>
        </w:rPr>
        <w:t xml:space="preserve"> </w:t>
      </w:r>
      <w:r>
        <w:rPr>
          <w:w w:val="105"/>
          <w:sz w:val="17"/>
        </w:rPr>
        <w:t>Estado</w:t>
      </w:r>
      <w:r>
        <w:rPr>
          <w:spacing w:val="-1"/>
          <w:w w:val="105"/>
          <w:sz w:val="17"/>
        </w:rPr>
        <w:t xml:space="preserve"> </w:t>
      </w:r>
      <w:r>
        <w:rPr>
          <w:w w:val="105"/>
          <w:sz w:val="17"/>
        </w:rPr>
        <w:t>do</w:t>
      </w:r>
      <w:r>
        <w:rPr>
          <w:spacing w:val="-1"/>
          <w:w w:val="105"/>
          <w:sz w:val="17"/>
        </w:rPr>
        <w:t xml:space="preserve"> </w:t>
      </w:r>
      <w:r>
        <w:rPr>
          <w:w w:val="105"/>
          <w:sz w:val="17"/>
        </w:rPr>
        <w:t>ato</w:t>
      </w:r>
      <w:r>
        <w:rPr>
          <w:spacing w:val="-1"/>
          <w:w w:val="105"/>
          <w:sz w:val="17"/>
        </w:rPr>
        <w:t xml:space="preserve"> </w:t>
      </w:r>
      <w:r>
        <w:rPr>
          <w:w w:val="105"/>
          <w:sz w:val="17"/>
        </w:rPr>
        <w:t>de</w:t>
      </w:r>
      <w:r>
        <w:rPr>
          <w:spacing w:val="-1"/>
          <w:w w:val="105"/>
          <w:sz w:val="17"/>
        </w:rPr>
        <w:t xml:space="preserve"> </w:t>
      </w:r>
      <w:r>
        <w:rPr>
          <w:w w:val="105"/>
          <w:sz w:val="17"/>
        </w:rPr>
        <w:t>aplicação</w:t>
      </w:r>
      <w:r>
        <w:rPr>
          <w:spacing w:val="-1"/>
          <w:w w:val="105"/>
          <w:sz w:val="17"/>
        </w:rPr>
        <w:t xml:space="preserve"> </w:t>
      </w:r>
      <w:r>
        <w:rPr>
          <w:w w:val="105"/>
          <w:sz w:val="17"/>
        </w:rPr>
        <w:t>das</w:t>
      </w:r>
      <w:r>
        <w:rPr>
          <w:spacing w:val="-1"/>
          <w:w w:val="105"/>
          <w:sz w:val="17"/>
        </w:rPr>
        <w:t xml:space="preserve"> </w:t>
      </w:r>
      <w:r>
        <w:rPr>
          <w:w w:val="105"/>
          <w:sz w:val="17"/>
        </w:rPr>
        <w:t>sanções</w:t>
      </w:r>
      <w:r>
        <w:rPr>
          <w:spacing w:val="-1"/>
          <w:w w:val="105"/>
          <w:sz w:val="17"/>
        </w:rPr>
        <w:t xml:space="preserve"> </w:t>
      </w:r>
      <w:r>
        <w:rPr>
          <w:w w:val="105"/>
          <w:sz w:val="17"/>
        </w:rPr>
        <w:t>de</w:t>
      </w:r>
      <w:r>
        <w:rPr>
          <w:spacing w:val="-1"/>
          <w:w w:val="105"/>
          <w:sz w:val="17"/>
        </w:rPr>
        <w:t xml:space="preserve"> </w:t>
      </w:r>
      <w:r>
        <w:rPr>
          <w:w w:val="105"/>
          <w:sz w:val="17"/>
        </w:rPr>
        <w:t>impedimento</w:t>
      </w:r>
      <w:r>
        <w:rPr>
          <w:spacing w:val="-1"/>
          <w:w w:val="105"/>
          <w:sz w:val="17"/>
        </w:rPr>
        <w:t xml:space="preserve"> </w:t>
      </w:r>
      <w:r>
        <w:rPr>
          <w:w w:val="105"/>
          <w:sz w:val="17"/>
        </w:rPr>
        <w:t>de</w:t>
      </w:r>
      <w:r>
        <w:rPr>
          <w:spacing w:val="-1"/>
          <w:w w:val="105"/>
          <w:sz w:val="17"/>
        </w:rPr>
        <w:t xml:space="preserve"> </w:t>
      </w:r>
      <w:r>
        <w:rPr>
          <w:w w:val="105"/>
          <w:sz w:val="17"/>
        </w:rPr>
        <w:t>licitar</w:t>
      </w:r>
      <w:r>
        <w:rPr>
          <w:spacing w:val="-1"/>
          <w:w w:val="105"/>
          <w:sz w:val="17"/>
        </w:rPr>
        <w:t xml:space="preserve"> </w:t>
      </w:r>
      <w:r>
        <w:rPr>
          <w:w w:val="105"/>
          <w:sz w:val="17"/>
        </w:rPr>
        <w:t>e contratar</w:t>
      </w:r>
      <w:r>
        <w:rPr>
          <w:spacing w:val="-6"/>
          <w:w w:val="105"/>
          <w:sz w:val="17"/>
        </w:rPr>
        <w:t xml:space="preserve"> </w:t>
      </w:r>
      <w:r>
        <w:rPr>
          <w:w w:val="105"/>
          <w:sz w:val="17"/>
        </w:rPr>
        <w:t>e</w:t>
      </w:r>
      <w:r>
        <w:rPr>
          <w:spacing w:val="-5"/>
          <w:w w:val="105"/>
          <w:sz w:val="17"/>
        </w:rPr>
        <w:t xml:space="preserve"> </w:t>
      </w:r>
      <w:r>
        <w:rPr>
          <w:w w:val="105"/>
          <w:sz w:val="17"/>
        </w:rPr>
        <w:t>de</w:t>
      </w:r>
      <w:r>
        <w:rPr>
          <w:spacing w:val="-5"/>
          <w:w w:val="105"/>
          <w:sz w:val="17"/>
        </w:rPr>
        <w:t xml:space="preserve"> </w:t>
      </w:r>
      <w:r>
        <w:rPr>
          <w:w w:val="105"/>
          <w:sz w:val="17"/>
        </w:rPr>
        <w:t>declaração</w:t>
      </w:r>
      <w:r>
        <w:rPr>
          <w:spacing w:val="-5"/>
          <w:w w:val="105"/>
          <w:sz w:val="17"/>
        </w:rPr>
        <w:t xml:space="preserve"> </w:t>
      </w:r>
      <w:r>
        <w:rPr>
          <w:w w:val="105"/>
          <w:sz w:val="17"/>
        </w:rPr>
        <w:t>de</w:t>
      </w:r>
      <w:r>
        <w:rPr>
          <w:spacing w:val="-5"/>
          <w:w w:val="105"/>
          <w:sz w:val="17"/>
        </w:rPr>
        <w:t xml:space="preserve"> </w:t>
      </w:r>
      <w:r>
        <w:rPr>
          <w:w w:val="105"/>
          <w:sz w:val="17"/>
        </w:rPr>
        <w:t>inidoneidade</w:t>
      </w:r>
      <w:r>
        <w:rPr>
          <w:spacing w:val="-5"/>
          <w:w w:val="105"/>
          <w:sz w:val="17"/>
        </w:rPr>
        <w:t xml:space="preserve"> </w:t>
      </w:r>
      <w:r>
        <w:rPr>
          <w:w w:val="105"/>
          <w:sz w:val="17"/>
        </w:rPr>
        <w:t>para</w:t>
      </w:r>
      <w:r>
        <w:rPr>
          <w:spacing w:val="-5"/>
          <w:w w:val="105"/>
          <w:sz w:val="17"/>
        </w:rPr>
        <w:t xml:space="preserve"> </w:t>
      </w:r>
      <w:r>
        <w:rPr>
          <w:w w:val="105"/>
          <w:sz w:val="17"/>
        </w:rPr>
        <w:t>licitar</w:t>
      </w:r>
      <w:r>
        <w:rPr>
          <w:spacing w:val="-5"/>
          <w:w w:val="105"/>
          <w:sz w:val="17"/>
        </w:rPr>
        <w:t xml:space="preserve"> </w:t>
      </w:r>
      <w:r>
        <w:rPr>
          <w:w w:val="105"/>
          <w:sz w:val="17"/>
        </w:rPr>
        <w:t>e</w:t>
      </w:r>
      <w:r>
        <w:rPr>
          <w:spacing w:val="-5"/>
          <w:w w:val="105"/>
          <w:sz w:val="17"/>
        </w:rPr>
        <w:t xml:space="preserve"> </w:t>
      </w:r>
      <w:r>
        <w:rPr>
          <w:w w:val="105"/>
          <w:sz w:val="17"/>
        </w:rPr>
        <w:t>contratar,</w:t>
      </w:r>
      <w:r>
        <w:rPr>
          <w:spacing w:val="-5"/>
          <w:w w:val="105"/>
          <w:sz w:val="17"/>
        </w:rPr>
        <w:t xml:space="preserve"> </w:t>
      </w:r>
      <w:r>
        <w:rPr>
          <w:w w:val="105"/>
          <w:sz w:val="17"/>
        </w:rPr>
        <w:t>de</w:t>
      </w:r>
      <w:r>
        <w:rPr>
          <w:spacing w:val="-5"/>
          <w:w w:val="105"/>
          <w:sz w:val="17"/>
        </w:rPr>
        <w:t xml:space="preserve"> </w:t>
      </w:r>
      <w:r>
        <w:rPr>
          <w:w w:val="105"/>
          <w:sz w:val="17"/>
        </w:rPr>
        <w:t>modo</w:t>
      </w:r>
      <w:r>
        <w:rPr>
          <w:spacing w:val="-5"/>
          <w:w w:val="105"/>
          <w:sz w:val="17"/>
        </w:rPr>
        <w:t xml:space="preserve"> </w:t>
      </w:r>
      <w:r>
        <w:rPr>
          <w:w w:val="105"/>
          <w:sz w:val="17"/>
        </w:rPr>
        <w:t>a</w:t>
      </w:r>
      <w:r>
        <w:rPr>
          <w:spacing w:val="-5"/>
          <w:w w:val="105"/>
          <w:sz w:val="17"/>
        </w:rPr>
        <w:t xml:space="preserve"> </w:t>
      </w:r>
      <w:r>
        <w:rPr>
          <w:w w:val="105"/>
          <w:sz w:val="17"/>
        </w:rPr>
        <w:t>possibilitar</w:t>
      </w:r>
      <w:r>
        <w:rPr>
          <w:spacing w:val="-5"/>
          <w:w w:val="105"/>
          <w:sz w:val="17"/>
        </w:rPr>
        <w:t xml:space="preserve"> </w:t>
      </w:r>
      <w:r>
        <w:rPr>
          <w:w w:val="105"/>
          <w:sz w:val="17"/>
        </w:rPr>
        <w:t>a</w:t>
      </w:r>
      <w:r>
        <w:rPr>
          <w:spacing w:val="-5"/>
          <w:w w:val="105"/>
          <w:sz w:val="17"/>
        </w:rPr>
        <w:t xml:space="preserve"> </w:t>
      </w:r>
      <w:r>
        <w:rPr>
          <w:w w:val="105"/>
          <w:sz w:val="17"/>
        </w:rPr>
        <w:t>formalização</w:t>
      </w:r>
      <w:r>
        <w:rPr>
          <w:spacing w:val="-5"/>
          <w:w w:val="105"/>
          <w:sz w:val="17"/>
        </w:rPr>
        <w:t xml:space="preserve"> </w:t>
      </w:r>
      <w:r>
        <w:rPr>
          <w:w w:val="105"/>
          <w:sz w:val="17"/>
        </w:rPr>
        <w:t>da</w:t>
      </w:r>
      <w:r>
        <w:rPr>
          <w:spacing w:val="-5"/>
          <w:w w:val="105"/>
          <w:sz w:val="17"/>
        </w:rPr>
        <w:t xml:space="preserve"> </w:t>
      </w:r>
      <w:r>
        <w:rPr>
          <w:w w:val="105"/>
          <w:sz w:val="17"/>
        </w:rPr>
        <w:t>extensão</w:t>
      </w:r>
      <w:r>
        <w:rPr>
          <w:spacing w:val="-5"/>
          <w:w w:val="105"/>
          <w:sz w:val="17"/>
        </w:rPr>
        <w:t xml:space="preserve"> </w:t>
      </w:r>
      <w:r>
        <w:rPr>
          <w:w w:val="105"/>
          <w:sz w:val="17"/>
        </w:rPr>
        <w:t>dos</w:t>
      </w:r>
      <w:r>
        <w:rPr>
          <w:spacing w:val="-5"/>
          <w:w w:val="105"/>
          <w:sz w:val="17"/>
        </w:rPr>
        <w:t xml:space="preserve"> </w:t>
      </w:r>
      <w:r>
        <w:rPr>
          <w:w w:val="105"/>
          <w:sz w:val="17"/>
        </w:rPr>
        <w:t>seus</w:t>
      </w:r>
      <w:r>
        <w:rPr>
          <w:spacing w:val="-5"/>
          <w:w w:val="105"/>
          <w:sz w:val="17"/>
        </w:rPr>
        <w:t xml:space="preserve"> </w:t>
      </w:r>
      <w:r>
        <w:rPr>
          <w:w w:val="105"/>
          <w:sz w:val="17"/>
        </w:rPr>
        <w:t>efeitos</w:t>
      </w:r>
      <w:r>
        <w:rPr>
          <w:spacing w:val="-5"/>
          <w:w w:val="105"/>
          <w:sz w:val="17"/>
        </w:rPr>
        <w:t xml:space="preserve"> </w:t>
      </w:r>
      <w:r>
        <w:rPr>
          <w:w w:val="105"/>
          <w:sz w:val="17"/>
        </w:rPr>
        <w:t>para</w:t>
      </w:r>
      <w:r>
        <w:rPr>
          <w:spacing w:val="-5"/>
          <w:w w:val="105"/>
          <w:sz w:val="17"/>
        </w:rPr>
        <w:t xml:space="preserve"> </w:t>
      </w:r>
      <w:r>
        <w:rPr>
          <w:w w:val="105"/>
          <w:sz w:val="17"/>
        </w:rPr>
        <w:t>todos</w:t>
      </w:r>
      <w:r>
        <w:rPr>
          <w:spacing w:val="-5"/>
          <w:w w:val="105"/>
          <w:sz w:val="17"/>
        </w:rPr>
        <w:t xml:space="preserve"> </w:t>
      </w:r>
      <w:r>
        <w:rPr>
          <w:w w:val="105"/>
          <w:sz w:val="17"/>
        </w:rPr>
        <w:t>os</w:t>
      </w:r>
      <w:r>
        <w:rPr>
          <w:spacing w:val="-5"/>
          <w:w w:val="105"/>
          <w:sz w:val="17"/>
        </w:rPr>
        <w:t xml:space="preserve"> </w:t>
      </w:r>
      <w:r>
        <w:rPr>
          <w:w w:val="105"/>
          <w:sz w:val="17"/>
        </w:rPr>
        <w:t>órgãos</w:t>
      </w:r>
      <w:r>
        <w:rPr>
          <w:spacing w:val="-5"/>
          <w:w w:val="105"/>
          <w:sz w:val="17"/>
        </w:rPr>
        <w:t xml:space="preserve"> </w:t>
      </w:r>
      <w:r>
        <w:rPr>
          <w:w w:val="105"/>
          <w:sz w:val="17"/>
        </w:rPr>
        <w:t>e</w:t>
      </w:r>
      <w:r>
        <w:rPr>
          <w:spacing w:val="-5"/>
          <w:w w:val="105"/>
          <w:sz w:val="17"/>
        </w:rPr>
        <w:t xml:space="preserve"> </w:t>
      </w:r>
      <w:r>
        <w:rPr>
          <w:w w:val="105"/>
          <w:sz w:val="17"/>
        </w:rPr>
        <w:t>entidades</w:t>
      </w:r>
      <w:r>
        <w:rPr>
          <w:spacing w:val="-5"/>
          <w:w w:val="105"/>
          <w:sz w:val="17"/>
        </w:rPr>
        <w:t xml:space="preserve"> </w:t>
      </w:r>
      <w:r>
        <w:rPr>
          <w:w w:val="105"/>
          <w:sz w:val="17"/>
        </w:rPr>
        <w:t>da</w:t>
      </w:r>
      <w:r>
        <w:rPr>
          <w:spacing w:val="-12"/>
          <w:w w:val="105"/>
          <w:sz w:val="17"/>
        </w:rPr>
        <w:t xml:space="preserve"> </w:t>
      </w:r>
      <w:r>
        <w:rPr>
          <w:w w:val="105"/>
          <w:sz w:val="17"/>
        </w:rPr>
        <w:t>Administração</w:t>
      </w:r>
      <w:r>
        <w:rPr>
          <w:spacing w:val="-4"/>
          <w:w w:val="105"/>
          <w:sz w:val="17"/>
        </w:rPr>
        <w:t xml:space="preserve"> </w:t>
      </w:r>
      <w:r>
        <w:rPr>
          <w:w w:val="105"/>
          <w:sz w:val="17"/>
        </w:rPr>
        <w:t>Pública</w:t>
      </w:r>
      <w:r>
        <w:rPr>
          <w:spacing w:val="-5"/>
          <w:w w:val="105"/>
          <w:sz w:val="17"/>
        </w:rPr>
        <w:t xml:space="preserve"> </w:t>
      </w:r>
      <w:r>
        <w:rPr>
          <w:w w:val="105"/>
          <w:sz w:val="17"/>
        </w:rPr>
        <w:t>do</w:t>
      </w:r>
      <w:r>
        <w:rPr>
          <w:spacing w:val="-5"/>
          <w:w w:val="105"/>
          <w:sz w:val="17"/>
        </w:rPr>
        <w:t xml:space="preserve"> </w:t>
      </w:r>
      <w:r>
        <w:rPr>
          <w:w w:val="105"/>
          <w:sz w:val="17"/>
        </w:rPr>
        <w:t>Estado</w:t>
      </w:r>
      <w:r>
        <w:rPr>
          <w:spacing w:val="-5"/>
          <w:w w:val="105"/>
          <w:sz w:val="17"/>
        </w:rPr>
        <w:t xml:space="preserve"> </w:t>
      </w:r>
      <w:r>
        <w:rPr>
          <w:w w:val="105"/>
          <w:sz w:val="17"/>
        </w:rPr>
        <w:t>do Rio de Janeiro.</w:t>
      </w:r>
    </w:p>
    <w:p w14:paraId="2283BA24">
      <w:pPr>
        <w:pStyle w:val="9"/>
        <w:numPr>
          <w:ilvl w:val="2"/>
          <w:numId w:val="47"/>
        </w:numPr>
        <w:tabs>
          <w:tab w:val="left" w:pos="891"/>
        </w:tabs>
        <w:spacing w:before="15" w:after="0" w:line="309" w:lineRule="auto"/>
        <w:ind w:left="316" w:right="299" w:firstLine="0"/>
        <w:jc w:val="both"/>
        <w:rPr>
          <w:sz w:val="17"/>
        </w:rPr>
      </w:pPr>
      <w:r>
        <w:rPr>
          <w:w w:val="105"/>
          <w:sz w:val="17"/>
        </w:rPr>
        <w:t>A aplicação das sanções de impedimento de licitar e contratar e de declaração de inidoneidade para licitar e contratar deverá ser comunicada à Controladoria Geral do Estado, no prazo de 15 (quinze) dias úteis, contado da sua aplicação, que informará, para fins de publicidade, ao Cadastro Nacional de Empresas Inidôneas e Suspensas – CEIS e ao Cadastro Nacional de Empresas Punidas (Cnep), na forma do art. 161 da Lei nº 14.133/2021.</w:t>
      </w:r>
    </w:p>
    <w:p w14:paraId="4DDFA2F8">
      <w:pPr>
        <w:pStyle w:val="9"/>
        <w:numPr>
          <w:ilvl w:val="1"/>
          <w:numId w:val="47"/>
        </w:numPr>
        <w:tabs>
          <w:tab w:val="left" w:pos="760"/>
        </w:tabs>
        <w:spacing w:before="0" w:after="0" w:line="183" w:lineRule="exact"/>
        <w:ind w:left="760" w:right="0" w:hanging="444"/>
        <w:jc w:val="both"/>
        <w:rPr>
          <w:sz w:val="17"/>
        </w:rPr>
      </w:pPr>
      <w:r>
        <w:rPr>
          <w:w w:val="105"/>
          <w:sz w:val="17"/>
        </w:rPr>
        <w:t>Caso</w:t>
      </w:r>
      <w:r>
        <w:rPr>
          <w:spacing w:val="3"/>
          <w:w w:val="105"/>
          <w:sz w:val="17"/>
        </w:rPr>
        <w:t xml:space="preserve"> </w:t>
      </w:r>
      <w:r>
        <w:rPr>
          <w:w w:val="105"/>
          <w:sz w:val="17"/>
        </w:rPr>
        <w:t>o</w:t>
      </w:r>
      <w:r>
        <w:rPr>
          <w:spacing w:val="4"/>
          <w:w w:val="105"/>
          <w:sz w:val="17"/>
        </w:rPr>
        <w:t xml:space="preserve"> </w:t>
      </w:r>
      <w:r>
        <w:rPr>
          <w:w w:val="105"/>
          <w:sz w:val="17"/>
        </w:rPr>
        <w:t>valor</w:t>
      </w:r>
      <w:r>
        <w:rPr>
          <w:spacing w:val="4"/>
          <w:w w:val="105"/>
          <w:sz w:val="17"/>
        </w:rPr>
        <w:t xml:space="preserve"> </w:t>
      </w:r>
      <w:r>
        <w:rPr>
          <w:w w:val="105"/>
          <w:sz w:val="17"/>
        </w:rPr>
        <w:t>da</w:t>
      </w:r>
      <w:r>
        <w:rPr>
          <w:spacing w:val="4"/>
          <w:w w:val="105"/>
          <w:sz w:val="17"/>
        </w:rPr>
        <w:t xml:space="preserve"> </w:t>
      </w:r>
      <w:r>
        <w:rPr>
          <w:w w:val="105"/>
          <w:sz w:val="17"/>
        </w:rPr>
        <w:t>multa</w:t>
      </w:r>
      <w:r>
        <w:rPr>
          <w:spacing w:val="3"/>
          <w:w w:val="105"/>
          <w:sz w:val="17"/>
        </w:rPr>
        <w:t xml:space="preserve"> </w:t>
      </w:r>
      <w:r>
        <w:rPr>
          <w:w w:val="105"/>
          <w:sz w:val="17"/>
        </w:rPr>
        <w:t>aplicada</w:t>
      </w:r>
      <w:r>
        <w:rPr>
          <w:spacing w:val="4"/>
          <w:w w:val="105"/>
          <w:sz w:val="17"/>
        </w:rPr>
        <w:t xml:space="preserve"> </w:t>
      </w:r>
      <w:r>
        <w:rPr>
          <w:w w:val="105"/>
          <w:sz w:val="17"/>
        </w:rPr>
        <w:t>seja</w:t>
      </w:r>
      <w:r>
        <w:rPr>
          <w:spacing w:val="4"/>
          <w:w w:val="105"/>
          <w:sz w:val="17"/>
        </w:rPr>
        <w:t xml:space="preserve"> </w:t>
      </w:r>
      <w:r>
        <w:rPr>
          <w:w w:val="105"/>
          <w:sz w:val="17"/>
        </w:rPr>
        <w:t>superior</w:t>
      </w:r>
      <w:r>
        <w:rPr>
          <w:spacing w:val="4"/>
          <w:w w:val="105"/>
          <w:sz w:val="17"/>
        </w:rPr>
        <w:t xml:space="preserve"> </w:t>
      </w:r>
      <w:r>
        <w:rPr>
          <w:w w:val="105"/>
          <w:sz w:val="17"/>
        </w:rPr>
        <w:t>ao</w:t>
      </w:r>
      <w:r>
        <w:rPr>
          <w:spacing w:val="4"/>
          <w:w w:val="105"/>
          <w:sz w:val="17"/>
        </w:rPr>
        <w:t xml:space="preserve"> </w:t>
      </w:r>
      <w:r>
        <w:rPr>
          <w:w w:val="105"/>
          <w:sz w:val="17"/>
        </w:rPr>
        <w:t>do</w:t>
      </w:r>
      <w:r>
        <w:rPr>
          <w:spacing w:val="3"/>
          <w:w w:val="105"/>
          <w:sz w:val="17"/>
        </w:rPr>
        <w:t xml:space="preserve"> </w:t>
      </w:r>
      <w:r>
        <w:rPr>
          <w:w w:val="105"/>
          <w:sz w:val="17"/>
        </w:rPr>
        <w:t>pagamento</w:t>
      </w:r>
      <w:r>
        <w:rPr>
          <w:spacing w:val="4"/>
          <w:w w:val="105"/>
          <w:sz w:val="17"/>
        </w:rPr>
        <w:t xml:space="preserve"> </w:t>
      </w:r>
      <w:r>
        <w:rPr>
          <w:w w:val="105"/>
          <w:sz w:val="17"/>
        </w:rPr>
        <w:t>eventualmente</w:t>
      </w:r>
      <w:r>
        <w:rPr>
          <w:spacing w:val="4"/>
          <w:w w:val="105"/>
          <w:sz w:val="17"/>
        </w:rPr>
        <w:t xml:space="preserve"> </w:t>
      </w:r>
      <w:r>
        <w:rPr>
          <w:w w:val="105"/>
          <w:sz w:val="17"/>
        </w:rPr>
        <w:t>devido</w:t>
      </w:r>
      <w:r>
        <w:rPr>
          <w:spacing w:val="4"/>
          <w:w w:val="105"/>
          <w:sz w:val="17"/>
        </w:rPr>
        <w:t xml:space="preserve"> </w:t>
      </w:r>
      <w:r>
        <w:rPr>
          <w:w w:val="105"/>
          <w:sz w:val="17"/>
        </w:rPr>
        <w:t>pela</w:t>
      </w:r>
      <w:r>
        <w:rPr>
          <w:spacing w:val="-6"/>
          <w:w w:val="105"/>
          <w:sz w:val="17"/>
        </w:rPr>
        <w:t xml:space="preserve"> </w:t>
      </w:r>
      <w:r>
        <w:rPr>
          <w:w w:val="105"/>
          <w:sz w:val="17"/>
        </w:rPr>
        <w:t>Administração</w:t>
      </w:r>
      <w:r>
        <w:rPr>
          <w:spacing w:val="4"/>
          <w:w w:val="105"/>
          <w:sz w:val="17"/>
        </w:rPr>
        <w:t xml:space="preserve"> </w:t>
      </w:r>
      <w:r>
        <w:rPr>
          <w:w w:val="105"/>
          <w:sz w:val="17"/>
        </w:rPr>
        <w:t>ao</w:t>
      </w:r>
      <w:r>
        <w:rPr>
          <w:spacing w:val="4"/>
          <w:w w:val="105"/>
          <w:sz w:val="17"/>
        </w:rPr>
        <w:t xml:space="preserve"> </w:t>
      </w:r>
      <w:r>
        <w:rPr>
          <w:b/>
          <w:w w:val="105"/>
          <w:sz w:val="17"/>
        </w:rPr>
        <w:t>CONTRATADO</w:t>
      </w:r>
      <w:r>
        <w:rPr>
          <w:b/>
          <w:spacing w:val="4"/>
          <w:w w:val="105"/>
          <w:sz w:val="17"/>
        </w:rPr>
        <w:t xml:space="preserve"> </w:t>
      </w:r>
      <w:r>
        <w:rPr>
          <w:w w:val="105"/>
          <w:sz w:val="17"/>
        </w:rPr>
        <w:t>e</w:t>
      </w:r>
      <w:r>
        <w:rPr>
          <w:spacing w:val="4"/>
          <w:w w:val="105"/>
          <w:sz w:val="17"/>
        </w:rPr>
        <w:t xml:space="preserve"> </w:t>
      </w:r>
      <w:r>
        <w:rPr>
          <w:w w:val="105"/>
          <w:sz w:val="17"/>
        </w:rPr>
        <w:t>da</w:t>
      </w:r>
      <w:r>
        <w:rPr>
          <w:spacing w:val="3"/>
          <w:w w:val="105"/>
          <w:sz w:val="17"/>
        </w:rPr>
        <w:t xml:space="preserve"> </w:t>
      </w:r>
      <w:r>
        <w:rPr>
          <w:w w:val="105"/>
          <w:sz w:val="17"/>
        </w:rPr>
        <w:t>garantia</w:t>
      </w:r>
      <w:r>
        <w:rPr>
          <w:spacing w:val="4"/>
          <w:w w:val="105"/>
          <w:sz w:val="17"/>
        </w:rPr>
        <w:t xml:space="preserve"> </w:t>
      </w:r>
      <w:r>
        <w:rPr>
          <w:w w:val="105"/>
          <w:sz w:val="17"/>
        </w:rPr>
        <w:t>prestada,</w:t>
      </w:r>
      <w:r>
        <w:rPr>
          <w:spacing w:val="4"/>
          <w:w w:val="105"/>
          <w:sz w:val="17"/>
        </w:rPr>
        <w:t xml:space="preserve"> </w:t>
      </w:r>
      <w:r>
        <w:rPr>
          <w:w w:val="105"/>
          <w:sz w:val="17"/>
        </w:rPr>
        <w:t>deverá</w:t>
      </w:r>
      <w:r>
        <w:rPr>
          <w:spacing w:val="4"/>
          <w:w w:val="105"/>
          <w:sz w:val="17"/>
        </w:rPr>
        <w:t xml:space="preserve"> </w:t>
      </w:r>
      <w:r>
        <w:rPr>
          <w:w w:val="105"/>
          <w:sz w:val="17"/>
        </w:rPr>
        <w:t>ser</w:t>
      </w:r>
      <w:r>
        <w:rPr>
          <w:spacing w:val="4"/>
          <w:w w:val="105"/>
          <w:sz w:val="17"/>
        </w:rPr>
        <w:t xml:space="preserve"> </w:t>
      </w:r>
      <w:r>
        <w:rPr>
          <w:w w:val="105"/>
          <w:sz w:val="17"/>
        </w:rPr>
        <w:t>emitida</w:t>
      </w:r>
      <w:r>
        <w:rPr>
          <w:spacing w:val="3"/>
          <w:w w:val="105"/>
          <w:sz w:val="17"/>
        </w:rPr>
        <w:t xml:space="preserve"> </w:t>
      </w:r>
      <w:r>
        <w:rPr>
          <w:w w:val="105"/>
          <w:sz w:val="17"/>
        </w:rPr>
        <w:t>nota</w:t>
      </w:r>
      <w:r>
        <w:rPr>
          <w:spacing w:val="4"/>
          <w:w w:val="105"/>
          <w:sz w:val="17"/>
        </w:rPr>
        <w:t xml:space="preserve"> </w:t>
      </w:r>
      <w:r>
        <w:rPr>
          <w:w w:val="105"/>
          <w:sz w:val="17"/>
        </w:rPr>
        <w:t>de</w:t>
      </w:r>
      <w:r>
        <w:rPr>
          <w:spacing w:val="4"/>
          <w:w w:val="105"/>
          <w:sz w:val="17"/>
        </w:rPr>
        <w:t xml:space="preserve"> </w:t>
      </w:r>
      <w:r>
        <w:rPr>
          <w:w w:val="105"/>
          <w:sz w:val="17"/>
        </w:rPr>
        <w:t>débito</w:t>
      </w:r>
      <w:r>
        <w:rPr>
          <w:spacing w:val="4"/>
          <w:w w:val="105"/>
          <w:sz w:val="17"/>
        </w:rPr>
        <w:t xml:space="preserve"> </w:t>
      </w:r>
      <w:r>
        <w:rPr>
          <w:w w:val="105"/>
          <w:sz w:val="17"/>
        </w:rPr>
        <w:t>no</w:t>
      </w:r>
      <w:r>
        <w:rPr>
          <w:spacing w:val="3"/>
          <w:w w:val="105"/>
          <w:sz w:val="17"/>
        </w:rPr>
        <w:t xml:space="preserve"> </w:t>
      </w:r>
      <w:r>
        <w:rPr>
          <w:w w:val="105"/>
          <w:sz w:val="17"/>
        </w:rPr>
        <w:t>valor</w:t>
      </w:r>
      <w:r>
        <w:rPr>
          <w:spacing w:val="4"/>
          <w:w w:val="105"/>
          <w:sz w:val="17"/>
        </w:rPr>
        <w:t xml:space="preserve"> </w:t>
      </w:r>
      <w:r>
        <w:rPr>
          <w:spacing w:val="-5"/>
          <w:w w:val="105"/>
          <w:sz w:val="17"/>
        </w:rPr>
        <w:t>do</w:t>
      </w:r>
    </w:p>
    <w:p w14:paraId="1BC1B9F1">
      <w:pPr>
        <w:pStyle w:val="7"/>
        <w:spacing w:before="43"/>
        <w:jc w:val="both"/>
      </w:pPr>
      <w:r>
        <w:rPr>
          <w:w w:val="105"/>
        </w:rPr>
        <w:t>saldo,</w:t>
      </w:r>
      <w:r>
        <w:rPr>
          <w:spacing w:val="-5"/>
          <w:w w:val="105"/>
        </w:rPr>
        <w:t xml:space="preserve"> </w:t>
      </w:r>
      <w:r>
        <w:rPr>
          <w:w w:val="105"/>
        </w:rPr>
        <w:t>no</w:t>
      </w:r>
      <w:r>
        <w:rPr>
          <w:spacing w:val="-4"/>
          <w:w w:val="105"/>
        </w:rPr>
        <w:t xml:space="preserve"> </w:t>
      </w:r>
      <w:r>
        <w:rPr>
          <w:w w:val="105"/>
        </w:rPr>
        <w:t>prazo</w:t>
      </w:r>
      <w:r>
        <w:rPr>
          <w:spacing w:val="-4"/>
          <w:w w:val="105"/>
        </w:rPr>
        <w:t xml:space="preserve"> </w:t>
      </w:r>
      <w:r>
        <w:rPr>
          <w:w w:val="105"/>
        </w:rPr>
        <w:t>de</w:t>
      </w:r>
      <w:r>
        <w:rPr>
          <w:spacing w:val="-4"/>
          <w:w w:val="105"/>
        </w:rPr>
        <w:t xml:space="preserve"> </w:t>
      </w:r>
      <w:r>
        <w:rPr>
          <w:w w:val="105"/>
        </w:rPr>
        <w:t>30</w:t>
      </w:r>
      <w:r>
        <w:rPr>
          <w:spacing w:val="-4"/>
          <w:w w:val="105"/>
        </w:rPr>
        <w:t xml:space="preserve"> </w:t>
      </w:r>
      <w:r>
        <w:rPr>
          <w:w w:val="105"/>
        </w:rPr>
        <w:t>(trinta)</w:t>
      </w:r>
      <w:r>
        <w:rPr>
          <w:spacing w:val="-4"/>
          <w:w w:val="105"/>
        </w:rPr>
        <w:t xml:space="preserve"> </w:t>
      </w:r>
      <w:r>
        <w:rPr>
          <w:w w:val="105"/>
        </w:rPr>
        <w:t>dias</w:t>
      </w:r>
      <w:r>
        <w:rPr>
          <w:spacing w:val="-4"/>
          <w:w w:val="105"/>
        </w:rPr>
        <w:t xml:space="preserve"> </w:t>
      </w:r>
      <w:r>
        <w:rPr>
          <w:w w:val="105"/>
        </w:rPr>
        <w:t>após</w:t>
      </w:r>
      <w:r>
        <w:rPr>
          <w:spacing w:val="-4"/>
          <w:w w:val="105"/>
        </w:rPr>
        <w:t xml:space="preserve"> </w:t>
      </w:r>
      <w:r>
        <w:rPr>
          <w:w w:val="105"/>
        </w:rPr>
        <w:t>a</w:t>
      </w:r>
      <w:r>
        <w:rPr>
          <w:spacing w:val="-4"/>
          <w:w w:val="105"/>
        </w:rPr>
        <w:t xml:space="preserve"> </w:t>
      </w:r>
      <w:r>
        <w:rPr>
          <w:w w:val="105"/>
        </w:rPr>
        <w:t>decisão</w:t>
      </w:r>
      <w:r>
        <w:rPr>
          <w:spacing w:val="-4"/>
          <w:w w:val="105"/>
        </w:rPr>
        <w:t xml:space="preserve"> </w:t>
      </w:r>
      <w:r>
        <w:rPr>
          <w:w w:val="105"/>
        </w:rPr>
        <w:t>final</w:t>
      </w:r>
      <w:r>
        <w:rPr>
          <w:spacing w:val="-4"/>
          <w:w w:val="105"/>
        </w:rPr>
        <w:t xml:space="preserve"> </w:t>
      </w:r>
      <w:r>
        <w:rPr>
          <w:w w:val="105"/>
        </w:rPr>
        <w:t>quanto</w:t>
      </w:r>
      <w:r>
        <w:rPr>
          <w:spacing w:val="-4"/>
          <w:w w:val="105"/>
        </w:rPr>
        <w:t xml:space="preserve"> </w:t>
      </w:r>
      <w:r>
        <w:rPr>
          <w:w w:val="105"/>
        </w:rPr>
        <w:t>à</w:t>
      </w:r>
      <w:r>
        <w:rPr>
          <w:spacing w:val="-4"/>
          <w:w w:val="105"/>
        </w:rPr>
        <w:t xml:space="preserve"> </w:t>
      </w:r>
      <w:r>
        <w:rPr>
          <w:spacing w:val="-2"/>
          <w:w w:val="105"/>
        </w:rPr>
        <w:t>penalidade.</w:t>
      </w:r>
    </w:p>
    <w:p w14:paraId="3AA6C7F1">
      <w:pPr>
        <w:pStyle w:val="9"/>
        <w:numPr>
          <w:ilvl w:val="2"/>
          <w:numId w:val="47"/>
        </w:numPr>
        <w:tabs>
          <w:tab w:val="left" w:pos="883"/>
        </w:tabs>
        <w:spacing w:before="44" w:after="0" w:line="292" w:lineRule="auto"/>
        <w:ind w:left="316" w:right="299" w:firstLine="0"/>
        <w:jc w:val="both"/>
        <w:rPr>
          <w:sz w:val="17"/>
        </w:rPr>
      </w:pPr>
      <w:r>
        <w:rPr>
          <w:w w:val="105"/>
          <w:sz w:val="17"/>
        </w:rPr>
        <w:t>A</w:t>
      </w:r>
      <w:r>
        <w:rPr>
          <w:spacing w:val="-4"/>
          <w:w w:val="105"/>
          <w:sz w:val="17"/>
        </w:rPr>
        <w:t xml:space="preserve"> </w:t>
      </w:r>
      <w:r>
        <w:rPr>
          <w:w w:val="105"/>
          <w:sz w:val="17"/>
        </w:rPr>
        <w:t>nota de débito deverá ser encaminhada à Procuradoria Geral do Estado para inscrição do débito em dívida ativa e propositura de execução fiscal, na forma do art. 39 da Lei nº 4.320, de 17 de março de 1964, e do art. 1º da Lei nº 1.012, de 15 de julho de 1986.</w:t>
      </w:r>
    </w:p>
    <w:p w14:paraId="4B9DE2BE">
      <w:pPr>
        <w:pStyle w:val="9"/>
        <w:numPr>
          <w:ilvl w:val="2"/>
          <w:numId w:val="47"/>
        </w:numPr>
        <w:tabs>
          <w:tab w:val="left" w:pos="886"/>
        </w:tabs>
        <w:spacing w:before="1" w:after="0" w:line="292" w:lineRule="auto"/>
        <w:ind w:left="316" w:right="299" w:firstLine="0"/>
        <w:jc w:val="both"/>
        <w:rPr>
          <w:sz w:val="17"/>
        </w:rPr>
      </w:pPr>
      <w:r>
        <w:rPr>
          <w:w w:val="105"/>
          <w:sz w:val="17"/>
        </w:rPr>
        <w:t>O</w:t>
      </w:r>
      <w:r>
        <w:rPr>
          <w:spacing w:val="-2"/>
          <w:w w:val="105"/>
          <w:sz w:val="17"/>
        </w:rPr>
        <w:t xml:space="preserve"> </w:t>
      </w:r>
      <w:r>
        <w:rPr>
          <w:w w:val="105"/>
          <w:sz w:val="17"/>
        </w:rPr>
        <w:t>procedimento</w:t>
      </w:r>
      <w:r>
        <w:rPr>
          <w:spacing w:val="-2"/>
          <w:w w:val="105"/>
          <w:sz w:val="17"/>
        </w:rPr>
        <w:t xml:space="preserve"> </w:t>
      </w:r>
      <w:r>
        <w:rPr>
          <w:w w:val="105"/>
          <w:sz w:val="17"/>
        </w:rPr>
        <w:t>para</w:t>
      </w:r>
      <w:r>
        <w:rPr>
          <w:spacing w:val="-2"/>
          <w:w w:val="105"/>
          <w:sz w:val="17"/>
        </w:rPr>
        <w:t xml:space="preserve"> </w:t>
      </w:r>
      <w:r>
        <w:rPr>
          <w:w w:val="105"/>
          <w:sz w:val="17"/>
        </w:rPr>
        <w:t>inscrição</w:t>
      </w:r>
      <w:r>
        <w:rPr>
          <w:spacing w:val="-2"/>
          <w:w w:val="105"/>
          <w:sz w:val="17"/>
        </w:rPr>
        <w:t xml:space="preserve"> </w:t>
      </w:r>
      <w:r>
        <w:rPr>
          <w:w w:val="105"/>
          <w:sz w:val="17"/>
        </w:rPr>
        <w:t>do</w:t>
      </w:r>
      <w:r>
        <w:rPr>
          <w:spacing w:val="-2"/>
          <w:w w:val="105"/>
          <w:sz w:val="17"/>
        </w:rPr>
        <w:t xml:space="preserve"> </w:t>
      </w:r>
      <w:r>
        <w:rPr>
          <w:w w:val="105"/>
          <w:sz w:val="17"/>
        </w:rPr>
        <w:t>débito</w:t>
      </w:r>
      <w:r>
        <w:rPr>
          <w:spacing w:val="-2"/>
          <w:w w:val="105"/>
          <w:sz w:val="17"/>
        </w:rPr>
        <w:t xml:space="preserve"> </w:t>
      </w:r>
      <w:r>
        <w:rPr>
          <w:w w:val="105"/>
          <w:sz w:val="17"/>
        </w:rPr>
        <w:t>em</w:t>
      </w:r>
      <w:r>
        <w:rPr>
          <w:spacing w:val="-2"/>
          <w:w w:val="105"/>
          <w:sz w:val="17"/>
        </w:rPr>
        <w:t xml:space="preserve"> </w:t>
      </w:r>
      <w:r>
        <w:rPr>
          <w:w w:val="105"/>
          <w:sz w:val="17"/>
        </w:rPr>
        <w:t>dívida</w:t>
      </w:r>
      <w:r>
        <w:rPr>
          <w:spacing w:val="-2"/>
          <w:w w:val="105"/>
          <w:sz w:val="17"/>
        </w:rPr>
        <w:t xml:space="preserve"> </w:t>
      </w:r>
      <w:r>
        <w:rPr>
          <w:w w:val="105"/>
          <w:sz w:val="17"/>
        </w:rPr>
        <w:t>ativa</w:t>
      </w:r>
      <w:r>
        <w:rPr>
          <w:spacing w:val="-2"/>
          <w:w w:val="105"/>
          <w:sz w:val="17"/>
        </w:rPr>
        <w:t xml:space="preserve"> </w:t>
      </w:r>
      <w:r>
        <w:rPr>
          <w:w w:val="105"/>
          <w:sz w:val="17"/>
        </w:rPr>
        <w:t>deverá</w:t>
      </w:r>
      <w:r>
        <w:rPr>
          <w:spacing w:val="-2"/>
          <w:w w:val="105"/>
          <w:sz w:val="17"/>
        </w:rPr>
        <w:t xml:space="preserve"> </w:t>
      </w:r>
      <w:r>
        <w:rPr>
          <w:w w:val="105"/>
          <w:sz w:val="17"/>
        </w:rPr>
        <w:t>observar</w:t>
      </w:r>
      <w:r>
        <w:rPr>
          <w:spacing w:val="-2"/>
          <w:w w:val="105"/>
          <w:sz w:val="17"/>
        </w:rPr>
        <w:t xml:space="preserve"> </w:t>
      </w:r>
      <w:r>
        <w:rPr>
          <w:w w:val="105"/>
          <w:sz w:val="17"/>
        </w:rPr>
        <w:t>o</w:t>
      </w:r>
      <w:r>
        <w:rPr>
          <w:spacing w:val="-2"/>
          <w:w w:val="105"/>
          <w:sz w:val="17"/>
        </w:rPr>
        <w:t xml:space="preserve"> </w:t>
      </w:r>
      <w:r>
        <w:rPr>
          <w:w w:val="105"/>
          <w:sz w:val="17"/>
        </w:rPr>
        <w:t>que</w:t>
      </w:r>
      <w:r>
        <w:rPr>
          <w:spacing w:val="-2"/>
          <w:w w:val="105"/>
          <w:sz w:val="17"/>
        </w:rPr>
        <w:t xml:space="preserve"> </w:t>
      </w:r>
      <w:r>
        <w:rPr>
          <w:w w:val="105"/>
          <w:sz w:val="17"/>
        </w:rPr>
        <w:t>dispõem</w:t>
      </w:r>
      <w:r>
        <w:rPr>
          <w:spacing w:val="-2"/>
          <w:w w:val="105"/>
          <w:sz w:val="17"/>
        </w:rPr>
        <w:t xml:space="preserve"> </w:t>
      </w:r>
      <w:r>
        <w:rPr>
          <w:w w:val="105"/>
          <w:sz w:val="17"/>
        </w:rPr>
        <w:t>os</w:t>
      </w:r>
      <w:r>
        <w:rPr>
          <w:spacing w:val="-2"/>
          <w:w w:val="105"/>
          <w:sz w:val="17"/>
        </w:rPr>
        <w:t xml:space="preserve"> </w:t>
      </w:r>
      <w:r>
        <w:rPr>
          <w:w w:val="105"/>
          <w:sz w:val="17"/>
        </w:rPr>
        <w:t>arts.</w:t>
      </w:r>
      <w:r>
        <w:rPr>
          <w:spacing w:val="-2"/>
          <w:w w:val="105"/>
          <w:sz w:val="17"/>
        </w:rPr>
        <w:t xml:space="preserve"> </w:t>
      </w:r>
      <w:r>
        <w:rPr>
          <w:w w:val="105"/>
          <w:sz w:val="17"/>
        </w:rPr>
        <w:t>4°</w:t>
      </w:r>
      <w:r>
        <w:rPr>
          <w:spacing w:val="-2"/>
          <w:w w:val="105"/>
          <w:sz w:val="17"/>
        </w:rPr>
        <w:t xml:space="preserve"> </w:t>
      </w:r>
      <w:r>
        <w:rPr>
          <w:w w:val="105"/>
          <w:sz w:val="17"/>
        </w:rPr>
        <w:t>e</w:t>
      </w:r>
      <w:r>
        <w:rPr>
          <w:spacing w:val="-2"/>
          <w:w w:val="105"/>
          <w:sz w:val="17"/>
        </w:rPr>
        <w:t xml:space="preserve"> </w:t>
      </w:r>
      <w:r>
        <w:rPr>
          <w:w w:val="105"/>
          <w:sz w:val="17"/>
        </w:rPr>
        <w:t>5°</w:t>
      </w:r>
      <w:r>
        <w:rPr>
          <w:spacing w:val="-2"/>
          <w:w w:val="105"/>
          <w:sz w:val="17"/>
        </w:rPr>
        <w:t xml:space="preserve"> </w:t>
      </w:r>
      <w:r>
        <w:rPr>
          <w:w w:val="105"/>
          <w:sz w:val="17"/>
        </w:rPr>
        <w:t>da</w:t>
      </w:r>
      <w:r>
        <w:rPr>
          <w:spacing w:val="-2"/>
          <w:w w:val="105"/>
          <w:sz w:val="17"/>
        </w:rPr>
        <w:t xml:space="preserve"> </w:t>
      </w:r>
      <w:r>
        <w:rPr>
          <w:w w:val="105"/>
          <w:sz w:val="17"/>
        </w:rPr>
        <w:t>Lei</w:t>
      </w:r>
      <w:r>
        <w:rPr>
          <w:spacing w:val="-2"/>
          <w:w w:val="105"/>
          <w:sz w:val="17"/>
        </w:rPr>
        <w:t xml:space="preserve"> </w:t>
      </w:r>
      <w:r>
        <w:rPr>
          <w:w w:val="105"/>
          <w:sz w:val="17"/>
        </w:rPr>
        <w:t>n°</w:t>
      </w:r>
      <w:r>
        <w:rPr>
          <w:spacing w:val="-2"/>
          <w:w w:val="105"/>
          <w:sz w:val="17"/>
        </w:rPr>
        <w:t xml:space="preserve"> </w:t>
      </w:r>
      <w:r>
        <w:rPr>
          <w:w w:val="105"/>
          <w:sz w:val="17"/>
        </w:rPr>
        <w:t>5.351,</w:t>
      </w:r>
      <w:r>
        <w:rPr>
          <w:spacing w:val="-2"/>
          <w:w w:val="105"/>
          <w:sz w:val="17"/>
        </w:rPr>
        <w:t xml:space="preserve"> </w:t>
      </w:r>
      <w:r>
        <w:rPr>
          <w:w w:val="105"/>
          <w:sz w:val="17"/>
        </w:rPr>
        <w:t>de</w:t>
      </w:r>
      <w:r>
        <w:rPr>
          <w:spacing w:val="-2"/>
          <w:w w:val="105"/>
          <w:sz w:val="17"/>
        </w:rPr>
        <w:t xml:space="preserve"> </w:t>
      </w:r>
      <w:r>
        <w:rPr>
          <w:w w:val="105"/>
          <w:sz w:val="17"/>
        </w:rPr>
        <w:t>15</w:t>
      </w:r>
      <w:r>
        <w:rPr>
          <w:spacing w:val="-2"/>
          <w:w w:val="105"/>
          <w:sz w:val="17"/>
        </w:rPr>
        <w:t xml:space="preserve"> </w:t>
      </w:r>
      <w:r>
        <w:rPr>
          <w:w w:val="105"/>
          <w:sz w:val="17"/>
        </w:rPr>
        <w:t>de</w:t>
      </w:r>
      <w:r>
        <w:rPr>
          <w:spacing w:val="-2"/>
          <w:w w:val="105"/>
          <w:sz w:val="17"/>
        </w:rPr>
        <w:t xml:space="preserve"> </w:t>
      </w:r>
      <w:r>
        <w:rPr>
          <w:w w:val="105"/>
          <w:sz w:val="17"/>
        </w:rPr>
        <w:t>dezembro</w:t>
      </w:r>
      <w:r>
        <w:rPr>
          <w:spacing w:val="-2"/>
          <w:w w:val="105"/>
          <w:sz w:val="17"/>
        </w:rPr>
        <w:t xml:space="preserve"> </w:t>
      </w:r>
      <w:r>
        <w:rPr>
          <w:w w:val="105"/>
          <w:sz w:val="17"/>
        </w:rPr>
        <w:t>de</w:t>
      </w:r>
      <w:r>
        <w:rPr>
          <w:spacing w:val="-2"/>
          <w:w w:val="105"/>
          <w:sz w:val="17"/>
        </w:rPr>
        <w:t xml:space="preserve"> </w:t>
      </w:r>
      <w:r>
        <w:rPr>
          <w:w w:val="105"/>
          <w:sz w:val="17"/>
        </w:rPr>
        <w:t>2008,</w:t>
      </w:r>
      <w:r>
        <w:rPr>
          <w:spacing w:val="-2"/>
          <w:w w:val="105"/>
          <w:sz w:val="17"/>
        </w:rPr>
        <w:t xml:space="preserve"> </w:t>
      </w:r>
      <w:r>
        <w:rPr>
          <w:w w:val="105"/>
          <w:sz w:val="17"/>
        </w:rPr>
        <w:t>sendo</w:t>
      </w:r>
      <w:r>
        <w:rPr>
          <w:spacing w:val="-2"/>
          <w:w w:val="105"/>
          <w:sz w:val="17"/>
        </w:rPr>
        <w:t xml:space="preserve"> </w:t>
      </w:r>
      <w:r>
        <w:rPr>
          <w:w w:val="105"/>
          <w:sz w:val="17"/>
        </w:rPr>
        <w:t>que,</w:t>
      </w:r>
      <w:r>
        <w:rPr>
          <w:spacing w:val="-2"/>
          <w:w w:val="105"/>
          <w:sz w:val="17"/>
        </w:rPr>
        <w:t xml:space="preserve"> </w:t>
      </w:r>
      <w:r>
        <w:rPr>
          <w:w w:val="105"/>
          <w:sz w:val="17"/>
        </w:rPr>
        <w:t>em</w:t>
      </w:r>
      <w:r>
        <w:rPr>
          <w:spacing w:val="-2"/>
          <w:w w:val="105"/>
          <w:sz w:val="17"/>
        </w:rPr>
        <w:t xml:space="preserve"> </w:t>
      </w:r>
      <w:r>
        <w:rPr>
          <w:w w:val="105"/>
          <w:sz w:val="17"/>
        </w:rPr>
        <w:t>caso</w:t>
      </w:r>
      <w:r>
        <w:rPr>
          <w:spacing w:val="-2"/>
          <w:w w:val="105"/>
          <w:sz w:val="17"/>
        </w:rPr>
        <w:t xml:space="preserve"> </w:t>
      </w:r>
      <w:r>
        <w:rPr>
          <w:w w:val="105"/>
          <w:sz w:val="17"/>
        </w:rPr>
        <w:t>de</w:t>
      </w:r>
      <w:r>
        <w:rPr>
          <w:spacing w:val="-2"/>
          <w:w w:val="105"/>
          <w:sz w:val="17"/>
        </w:rPr>
        <w:t xml:space="preserve"> </w:t>
      </w:r>
      <w:r>
        <w:rPr>
          <w:w w:val="105"/>
          <w:sz w:val="17"/>
        </w:rPr>
        <w:t>dúvida,</w:t>
      </w:r>
      <w:r>
        <w:rPr>
          <w:spacing w:val="-2"/>
          <w:w w:val="105"/>
          <w:sz w:val="17"/>
        </w:rPr>
        <w:t xml:space="preserve"> </w:t>
      </w:r>
      <w:r>
        <w:rPr>
          <w:w w:val="105"/>
          <w:sz w:val="17"/>
        </w:rPr>
        <w:t>a</w:t>
      </w:r>
      <w:r>
        <w:rPr>
          <w:spacing w:val="-2"/>
          <w:w w:val="105"/>
          <w:sz w:val="17"/>
        </w:rPr>
        <w:t xml:space="preserve"> </w:t>
      </w:r>
      <w:r>
        <w:rPr>
          <w:w w:val="105"/>
          <w:sz w:val="17"/>
        </w:rPr>
        <w:t>Procuradoria da Dívida Ativa deverá ser consultada.</w:t>
      </w:r>
    </w:p>
    <w:p w14:paraId="276F8A7C">
      <w:pPr>
        <w:pStyle w:val="7"/>
        <w:spacing w:before="84"/>
        <w:ind w:left="0"/>
      </w:pPr>
    </w:p>
    <w:p w14:paraId="23D33495">
      <w:pPr>
        <w:pStyle w:val="3"/>
        <w:ind w:left="316"/>
        <w:jc w:val="both"/>
      </w:pPr>
      <w:r>
        <w:t>CLÁUSULA</w:t>
      </w:r>
      <w:r>
        <w:rPr>
          <w:spacing w:val="13"/>
        </w:rPr>
        <w:t xml:space="preserve"> </w:t>
      </w:r>
      <w:r>
        <w:t>DÉCIMA</w:t>
      </w:r>
      <w:r>
        <w:rPr>
          <w:spacing w:val="14"/>
        </w:rPr>
        <w:t xml:space="preserve"> </w:t>
      </w:r>
      <w:r>
        <w:t>SEGUNDA</w:t>
      </w:r>
      <w:r>
        <w:rPr>
          <w:spacing w:val="13"/>
        </w:rPr>
        <w:t xml:space="preserve"> </w:t>
      </w:r>
      <w:r>
        <w:t>–</w:t>
      </w:r>
      <w:r>
        <w:rPr>
          <w:spacing w:val="31"/>
        </w:rPr>
        <w:t xml:space="preserve"> </w:t>
      </w:r>
      <w:r>
        <w:t>DA</w:t>
      </w:r>
      <w:r>
        <w:rPr>
          <w:spacing w:val="13"/>
        </w:rPr>
        <w:t xml:space="preserve"> </w:t>
      </w:r>
      <w:r>
        <w:t>EXTINÇÃO</w:t>
      </w:r>
      <w:r>
        <w:rPr>
          <w:spacing w:val="30"/>
        </w:rPr>
        <w:t xml:space="preserve"> </w:t>
      </w:r>
      <w:r>
        <w:rPr>
          <w:spacing w:val="-2"/>
        </w:rPr>
        <w:t>CONTRATUAL</w:t>
      </w:r>
    </w:p>
    <w:p w14:paraId="1BD53163">
      <w:pPr>
        <w:pStyle w:val="9"/>
        <w:numPr>
          <w:ilvl w:val="1"/>
          <w:numId w:val="52"/>
        </w:numPr>
        <w:tabs>
          <w:tab w:val="left" w:pos="687"/>
        </w:tabs>
        <w:spacing w:before="57" w:after="0" w:line="292" w:lineRule="auto"/>
        <w:ind w:left="316" w:right="299" w:firstLine="0"/>
        <w:jc w:val="left"/>
        <w:rPr>
          <w:sz w:val="17"/>
        </w:rPr>
      </w:pPr>
      <w:r>
        <w:rPr>
          <w:w w:val="105"/>
          <w:sz w:val="17"/>
        </w:rPr>
        <w:t>O</w:t>
      </w:r>
      <w:r>
        <w:rPr>
          <w:spacing w:val="12"/>
          <w:w w:val="105"/>
          <w:sz w:val="17"/>
        </w:rPr>
        <w:t xml:space="preserve"> </w:t>
      </w:r>
      <w:r>
        <w:rPr>
          <w:w w:val="105"/>
          <w:sz w:val="17"/>
        </w:rPr>
        <w:t>contrato</w:t>
      </w:r>
      <w:r>
        <w:rPr>
          <w:spacing w:val="12"/>
          <w:w w:val="105"/>
          <w:sz w:val="17"/>
        </w:rPr>
        <w:t xml:space="preserve"> </w:t>
      </w:r>
      <w:r>
        <w:rPr>
          <w:w w:val="105"/>
          <w:sz w:val="17"/>
        </w:rPr>
        <w:t>se</w:t>
      </w:r>
      <w:r>
        <w:rPr>
          <w:spacing w:val="12"/>
          <w:w w:val="105"/>
          <w:sz w:val="17"/>
        </w:rPr>
        <w:t xml:space="preserve"> </w:t>
      </w:r>
      <w:r>
        <w:rPr>
          <w:w w:val="105"/>
          <w:sz w:val="17"/>
        </w:rPr>
        <w:t>extingue</w:t>
      </w:r>
      <w:r>
        <w:rPr>
          <w:spacing w:val="12"/>
          <w:w w:val="105"/>
          <w:sz w:val="17"/>
        </w:rPr>
        <w:t xml:space="preserve"> </w:t>
      </w:r>
      <w:r>
        <w:rPr>
          <w:w w:val="105"/>
          <w:sz w:val="17"/>
        </w:rPr>
        <w:t>quando</w:t>
      </w:r>
      <w:r>
        <w:rPr>
          <w:spacing w:val="12"/>
          <w:w w:val="105"/>
          <w:sz w:val="17"/>
        </w:rPr>
        <w:t xml:space="preserve"> </w:t>
      </w:r>
      <w:r>
        <w:rPr>
          <w:w w:val="105"/>
          <w:sz w:val="17"/>
        </w:rPr>
        <w:t>vencido</w:t>
      </w:r>
      <w:r>
        <w:rPr>
          <w:spacing w:val="12"/>
          <w:w w:val="105"/>
          <w:sz w:val="17"/>
        </w:rPr>
        <w:t xml:space="preserve"> </w:t>
      </w:r>
      <w:r>
        <w:rPr>
          <w:w w:val="105"/>
          <w:sz w:val="17"/>
        </w:rPr>
        <w:t>o</w:t>
      </w:r>
      <w:r>
        <w:rPr>
          <w:spacing w:val="12"/>
          <w:w w:val="105"/>
          <w:sz w:val="17"/>
        </w:rPr>
        <w:t xml:space="preserve"> </w:t>
      </w:r>
      <w:r>
        <w:rPr>
          <w:w w:val="105"/>
          <w:sz w:val="17"/>
        </w:rPr>
        <w:t>prazo</w:t>
      </w:r>
      <w:r>
        <w:rPr>
          <w:spacing w:val="12"/>
          <w:w w:val="105"/>
          <w:sz w:val="17"/>
        </w:rPr>
        <w:t xml:space="preserve"> </w:t>
      </w:r>
      <w:r>
        <w:rPr>
          <w:w w:val="105"/>
          <w:sz w:val="17"/>
        </w:rPr>
        <w:t>nele</w:t>
      </w:r>
      <w:r>
        <w:rPr>
          <w:spacing w:val="12"/>
          <w:w w:val="105"/>
          <w:sz w:val="17"/>
        </w:rPr>
        <w:t xml:space="preserve"> </w:t>
      </w:r>
      <w:r>
        <w:rPr>
          <w:w w:val="105"/>
          <w:sz w:val="17"/>
        </w:rPr>
        <w:t>estipulado,</w:t>
      </w:r>
      <w:r>
        <w:rPr>
          <w:spacing w:val="12"/>
          <w:w w:val="105"/>
          <w:sz w:val="17"/>
        </w:rPr>
        <w:t xml:space="preserve"> </w:t>
      </w:r>
      <w:r>
        <w:rPr>
          <w:w w:val="105"/>
          <w:sz w:val="17"/>
        </w:rPr>
        <w:t>independentemente</w:t>
      </w:r>
      <w:r>
        <w:rPr>
          <w:spacing w:val="12"/>
          <w:w w:val="105"/>
          <w:sz w:val="17"/>
        </w:rPr>
        <w:t xml:space="preserve"> </w:t>
      </w:r>
      <w:r>
        <w:rPr>
          <w:w w:val="105"/>
          <w:sz w:val="17"/>
        </w:rPr>
        <w:t>de</w:t>
      </w:r>
      <w:r>
        <w:rPr>
          <w:spacing w:val="12"/>
          <w:w w:val="105"/>
          <w:sz w:val="17"/>
        </w:rPr>
        <w:t xml:space="preserve"> </w:t>
      </w:r>
      <w:r>
        <w:rPr>
          <w:w w:val="105"/>
          <w:sz w:val="17"/>
        </w:rPr>
        <w:t>terem</w:t>
      </w:r>
      <w:r>
        <w:rPr>
          <w:spacing w:val="12"/>
          <w:w w:val="105"/>
          <w:sz w:val="17"/>
        </w:rPr>
        <w:t xml:space="preserve"> </w:t>
      </w:r>
      <w:r>
        <w:rPr>
          <w:w w:val="105"/>
          <w:sz w:val="17"/>
        </w:rPr>
        <w:t>sido</w:t>
      </w:r>
      <w:r>
        <w:rPr>
          <w:spacing w:val="12"/>
          <w:w w:val="105"/>
          <w:sz w:val="17"/>
        </w:rPr>
        <w:t xml:space="preserve"> </w:t>
      </w:r>
      <w:r>
        <w:rPr>
          <w:w w:val="105"/>
          <w:sz w:val="17"/>
        </w:rPr>
        <w:t>cumpridas</w:t>
      </w:r>
      <w:r>
        <w:rPr>
          <w:spacing w:val="12"/>
          <w:w w:val="105"/>
          <w:sz w:val="17"/>
        </w:rPr>
        <w:t xml:space="preserve"> </w:t>
      </w:r>
      <w:r>
        <w:rPr>
          <w:w w:val="105"/>
          <w:sz w:val="17"/>
        </w:rPr>
        <w:t>ou</w:t>
      </w:r>
      <w:r>
        <w:rPr>
          <w:spacing w:val="12"/>
          <w:w w:val="105"/>
          <w:sz w:val="17"/>
        </w:rPr>
        <w:t xml:space="preserve"> </w:t>
      </w:r>
      <w:r>
        <w:rPr>
          <w:w w:val="105"/>
          <w:sz w:val="17"/>
        </w:rPr>
        <w:t>não</w:t>
      </w:r>
      <w:r>
        <w:rPr>
          <w:spacing w:val="12"/>
          <w:w w:val="105"/>
          <w:sz w:val="17"/>
        </w:rPr>
        <w:t xml:space="preserve"> </w:t>
      </w:r>
      <w:r>
        <w:rPr>
          <w:w w:val="105"/>
          <w:sz w:val="17"/>
        </w:rPr>
        <w:t>as</w:t>
      </w:r>
      <w:r>
        <w:rPr>
          <w:spacing w:val="12"/>
          <w:w w:val="105"/>
          <w:sz w:val="17"/>
        </w:rPr>
        <w:t xml:space="preserve"> </w:t>
      </w:r>
      <w:r>
        <w:rPr>
          <w:w w:val="105"/>
          <w:sz w:val="17"/>
        </w:rPr>
        <w:t>obrigações</w:t>
      </w:r>
      <w:r>
        <w:rPr>
          <w:spacing w:val="12"/>
          <w:w w:val="105"/>
          <w:sz w:val="17"/>
        </w:rPr>
        <w:t xml:space="preserve"> </w:t>
      </w:r>
      <w:r>
        <w:rPr>
          <w:w w:val="105"/>
          <w:sz w:val="17"/>
        </w:rPr>
        <w:t>de</w:t>
      </w:r>
      <w:r>
        <w:rPr>
          <w:spacing w:val="12"/>
          <w:w w:val="105"/>
          <w:sz w:val="17"/>
        </w:rPr>
        <w:t xml:space="preserve"> </w:t>
      </w:r>
      <w:r>
        <w:rPr>
          <w:w w:val="105"/>
          <w:sz w:val="17"/>
        </w:rPr>
        <w:t>ambas</w:t>
      </w:r>
      <w:r>
        <w:rPr>
          <w:spacing w:val="12"/>
          <w:w w:val="105"/>
          <w:sz w:val="17"/>
        </w:rPr>
        <w:t xml:space="preserve"> </w:t>
      </w:r>
      <w:r>
        <w:rPr>
          <w:w w:val="105"/>
          <w:sz w:val="17"/>
        </w:rPr>
        <w:t>as</w:t>
      </w:r>
      <w:r>
        <w:rPr>
          <w:spacing w:val="12"/>
          <w:w w:val="105"/>
          <w:sz w:val="17"/>
        </w:rPr>
        <w:t xml:space="preserve"> </w:t>
      </w:r>
      <w:r>
        <w:rPr>
          <w:w w:val="105"/>
          <w:sz w:val="17"/>
        </w:rPr>
        <w:t>partes</w:t>
      </w:r>
      <w:r>
        <w:rPr>
          <w:spacing w:val="12"/>
          <w:w w:val="105"/>
          <w:sz w:val="17"/>
        </w:rPr>
        <w:t xml:space="preserve"> </w:t>
      </w:r>
      <w:r>
        <w:rPr>
          <w:w w:val="105"/>
          <w:sz w:val="17"/>
        </w:rPr>
        <w:t>contraentes,</w:t>
      </w:r>
      <w:r>
        <w:rPr>
          <w:spacing w:val="12"/>
          <w:w w:val="105"/>
          <w:sz w:val="17"/>
        </w:rPr>
        <w:t xml:space="preserve"> </w:t>
      </w:r>
      <w:r>
        <w:rPr>
          <w:w w:val="105"/>
          <w:sz w:val="17"/>
        </w:rPr>
        <w:t>sem</w:t>
      </w:r>
      <w:r>
        <w:rPr>
          <w:spacing w:val="12"/>
          <w:w w:val="105"/>
          <w:sz w:val="17"/>
        </w:rPr>
        <w:t xml:space="preserve"> </w:t>
      </w:r>
      <w:r>
        <w:rPr>
          <w:w w:val="105"/>
          <w:sz w:val="17"/>
        </w:rPr>
        <w:t>prejuízo</w:t>
      </w:r>
      <w:r>
        <w:rPr>
          <w:spacing w:val="12"/>
          <w:w w:val="105"/>
          <w:sz w:val="17"/>
        </w:rPr>
        <w:t xml:space="preserve"> </w:t>
      </w:r>
      <w:r>
        <w:rPr>
          <w:w w:val="105"/>
          <w:sz w:val="17"/>
        </w:rPr>
        <w:t>da</w:t>
      </w:r>
      <w:r>
        <w:rPr>
          <w:spacing w:val="12"/>
          <w:w w:val="105"/>
          <w:sz w:val="17"/>
        </w:rPr>
        <w:t xml:space="preserve"> </w:t>
      </w:r>
      <w:r>
        <w:rPr>
          <w:w w:val="105"/>
          <w:sz w:val="17"/>
        </w:rPr>
        <w:t>aplicação</w:t>
      </w:r>
      <w:r>
        <w:rPr>
          <w:spacing w:val="12"/>
          <w:w w:val="105"/>
          <w:sz w:val="17"/>
        </w:rPr>
        <w:t xml:space="preserve"> </w:t>
      </w:r>
      <w:r>
        <w:rPr>
          <w:w w:val="105"/>
          <w:sz w:val="17"/>
        </w:rPr>
        <w:t>das penalidades eventualmente cabíveis, observados os preceitos da Lei nº 14.133/21 e neste Contrato.</w:t>
      </w:r>
    </w:p>
    <w:p w14:paraId="4A29DBAA">
      <w:pPr>
        <w:pStyle w:val="9"/>
        <w:numPr>
          <w:ilvl w:val="1"/>
          <w:numId w:val="52"/>
        </w:numPr>
        <w:tabs>
          <w:tab w:val="left" w:pos="685"/>
        </w:tabs>
        <w:spacing w:before="1" w:after="0" w:line="292" w:lineRule="auto"/>
        <w:ind w:left="316" w:right="299" w:firstLine="0"/>
        <w:jc w:val="left"/>
        <w:rPr>
          <w:sz w:val="17"/>
        </w:rPr>
      </w:pPr>
      <w:r>
        <w:rPr>
          <w:w w:val="105"/>
          <w:sz w:val="17"/>
        </w:rPr>
        <w:t>O</w:t>
      </w:r>
      <w:r>
        <w:rPr>
          <w:spacing w:val="9"/>
          <w:w w:val="105"/>
          <w:sz w:val="17"/>
        </w:rPr>
        <w:t xml:space="preserve"> </w:t>
      </w:r>
      <w:r>
        <w:rPr>
          <w:w w:val="105"/>
          <w:sz w:val="17"/>
        </w:rPr>
        <w:t>Contrato</w:t>
      </w:r>
      <w:r>
        <w:rPr>
          <w:spacing w:val="9"/>
          <w:w w:val="105"/>
          <w:sz w:val="17"/>
        </w:rPr>
        <w:t xml:space="preserve"> </w:t>
      </w:r>
      <w:r>
        <w:rPr>
          <w:w w:val="105"/>
          <w:sz w:val="17"/>
        </w:rPr>
        <w:t>pode</w:t>
      </w:r>
      <w:r>
        <w:rPr>
          <w:spacing w:val="9"/>
          <w:w w:val="105"/>
          <w:sz w:val="17"/>
        </w:rPr>
        <w:t xml:space="preserve"> </w:t>
      </w:r>
      <w:r>
        <w:rPr>
          <w:w w:val="105"/>
          <w:sz w:val="17"/>
        </w:rPr>
        <w:t>ser</w:t>
      </w:r>
      <w:r>
        <w:rPr>
          <w:spacing w:val="9"/>
          <w:w w:val="105"/>
          <w:sz w:val="17"/>
        </w:rPr>
        <w:t xml:space="preserve"> </w:t>
      </w:r>
      <w:r>
        <w:rPr>
          <w:w w:val="105"/>
          <w:sz w:val="17"/>
        </w:rPr>
        <w:t>extinto</w:t>
      </w:r>
      <w:r>
        <w:rPr>
          <w:spacing w:val="9"/>
          <w:w w:val="105"/>
          <w:sz w:val="17"/>
        </w:rPr>
        <w:t xml:space="preserve"> </w:t>
      </w:r>
      <w:r>
        <w:rPr>
          <w:w w:val="105"/>
          <w:sz w:val="17"/>
        </w:rPr>
        <w:t>antes</w:t>
      </w:r>
      <w:r>
        <w:rPr>
          <w:spacing w:val="9"/>
          <w:w w:val="105"/>
          <w:sz w:val="17"/>
        </w:rPr>
        <w:t xml:space="preserve"> </w:t>
      </w:r>
      <w:r>
        <w:rPr>
          <w:w w:val="105"/>
          <w:sz w:val="17"/>
        </w:rPr>
        <w:t>do</w:t>
      </w:r>
      <w:r>
        <w:rPr>
          <w:spacing w:val="9"/>
          <w:w w:val="105"/>
          <w:sz w:val="17"/>
        </w:rPr>
        <w:t xml:space="preserve"> </w:t>
      </w:r>
      <w:r>
        <w:rPr>
          <w:w w:val="105"/>
          <w:sz w:val="17"/>
        </w:rPr>
        <w:t>prazo</w:t>
      </w:r>
      <w:r>
        <w:rPr>
          <w:spacing w:val="9"/>
          <w:w w:val="105"/>
          <w:sz w:val="17"/>
        </w:rPr>
        <w:t xml:space="preserve"> </w:t>
      </w:r>
      <w:r>
        <w:rPr>
          <w:w w:val="105"/>
          <w:sz w:val="17"/>
        </w:rPr>
        <w:t>nele</w:t>
      </w:r>
      <w:r>
        <w:rPr>
          <w:spacing w:val="9"/>
          <w:w w:val="105"/>
          <w:sz w:val="17"/>
        </w:rPr>
        <w:t xml:space="preserve"> </w:t>
      </w:r>
      <w:r>
        <w:rPr>
          <w:w w:val="105"/>
          <w:sz w:val="17"/>
        </w:rPr>
        <w:t>fixado,</w:t>
      </w:r>
      <w:r>
        <w:rPr>
          <w:spacing w:val="9"/>
          <w:w w:val="105"/>
          <w:sz w:val="17"/>
        </w:rPr>
        <w:t xml:space="preserve"> </w:t>
      </w:r>
      <w:r>
        <w:rPr>
          <w:w w:val="105"/>
          <w:sz w:val="17"/>
        </w:rPr>
        <w:t>sem</w:t>
      </w:r>
      <w:r>
        <w:rPr>
          <w:spacing w:val="9"/>
          <w:w w:val="105"/>
          <w:sz w:val="17"/>
        </w:rPr>
        <w:t xml:space="preserve"> </w:t>
      </w:r>
      <w:r>
        <w:rPr>
          <w:w w:val="105"/>
          <w:sz w:val="17"/>
        </w:rPr>
        <w:t>ônus</w:t>
      </w:r>
      <w:r>
        <w:rPr>
          <w:spacing w:val="9"/>
          <w:w w:val="105"/>
          <w:sz w:val="17"/>
        </w:rPr>
        <w:t xml:space="preserve"> </w:t>
      </w:r>
      <w:r>
        <w:rPr>
          <w:w w:val="105"/>
          <w:sz w:val="17"/>
        </w:rPr>
        <w:t>para</w:t>
      </w:r>
      <w:r>
        <w:rPr>
          <w:spacing w:val="9"/>
          <w:w w:val="105"/>
          <w:sz w:val="17"/>
        </w:rPr>
        <w:t xml:space="preserve"> </w:t>
      </w:r>
      <w:r>
        <w:rPr>
          <w:w w:val="105"/>
          <w:sz w:val="17"/>
        </w:rPr>
        <w:t>o</w:t>
      </w:r>
      <w:r>
        <w:rPr>
          <w:spacing w:val="9"/>
          <w:w w:val="105"/>
          <w:sz w:val="17"/>
        </w:rPr>
        <w:t xml:space="preserve"> </w:t>
      </w:r>
      <w:r>
        <w:rPr>
          <w:b/>
          <w:w w:val="105"/>
          <w:sz w:val="17"/>
        </w:rPr>
        <w:t>CONTRATANTE</w:t>
      </w:r>
      <w:r>
        <w:rPr>
          <w:w w:val="105"/>
          <w:sz w:val="17"/>
        </w:rPr>
        <w:t>,</w:t>
      </w:r>
      <w:r>
        <w:rPr>
          <w:spacing w:val="9"/>
          <w:w w:val="105"/>
          <w:sz w:val="17"/>
        </w:rPr>
        <w:t xml:space="preserve"> </w:t>
      </w:r>
      <w:r>
        <w:rPr>
          <w:w w:val="105"/>
          <w:sz w:val="17"/>
        </w:rPr>
        <w:t>quando</w:t>
      </w:r>
      <w:r>
        <w:rPr>
          <w:spacing w:val="9"/>
          <w:w w:val="105"/>
          <w:sz w:val="17"/>
        </w:rPr>
        <w:t xml:space="preserve"> </w:t>
      </w:r>
      <w:r>
        <w:rPr>
          <w:w w:val="105"/>
          <w:sz w:val="17"/>
        </w:rPr>
        <w:t>esta</w:t>
      </w:r>
      <w:r>
        <w:rPr>
          <w:spacing w:val="9"/>
          <w:w w:val="105"/>
          <w:sz w:val="17"/>
        </w:rPr>
        <w:t xml:space="preserve"> </w:t>
      </w:r>
      <w:r>
        <w:rPr>
          <w:w w:val="105"/>
          <w:sz w:val="17"/>
        </w:rPr>
        <w:t>não</w:t>
      </w:r>
      <w:r>
        <w:rPr>
          <w:spacing w:val="9"/>
          <w:w w:val="105"/>
          <w:sz w:val="17"/>
        </w:rPr>
        <w:t xml:space="preserve"> </w:t>
      </w:r>
      <w:r>
        <w:rPr>
          <w:w w:val="105"/>
          <w:sz w:val="17"/>
        </w:rPr>
        <w:t>dispuser</w:t>
      </w:r>
      <w:r>
        <w:rPr>
          <w:spacing w:val="9"/>
          <w:w w:val="105"/>
          <w:sz w:val="17"/>
        </w:rPr>
        <w:t xml:space="preserve"> </w:t>
      </w:r>
      <w:r>
        <w:rPr>
          <w:w w:val="105"/>
          <w:sz w:val="17"/>
        </w:rPr>
        <w:t>de</w:t>
      </w:r>
      <w:r>
        <w:rPr>
          <w:spacing w:val="9"/>
          <w:w w:val="105"/>
          <w:sz w:val="17"/>
        </w:rPr>
        <w:t xml:space="preserve"> </w:t>
      </w:r>
      <w:r>
        <w:rPr>
          <w:w w:val="105"/>
          <w:sz w:val="17"/>
        </w:rPr>
        <w:t>créditos</w:t>
      </w:r>
      <w:r>
        <w:rPr>
          <w:spacing w:val="9"/>
          <w:w w:val="105"/>
          <w:sz w:val="17"/>
        </w:rPr>
        <w:t xml:space="preserve"> </w:t>
      </w:r>
      <w:r>
        <w:rPr>
          <w:w w:val="105"/>
          <w:sz w:val="17"/>
        </w:rPr>
        <w:t>orçamentários</w:t>
      </w:r>
      <w:r>
        <w:rPr>
          <w:spacing w:val="9"/>
          <w:w w:val="105"/>
          <w:sz w:val="17"/>
        </w:rPr>
        <w:t xml:space="preserve"> </w:t>
      </w:r>
      <w:r>
        <w:rPr>
          <w:w w:val="105"/>
          <w:sz w:val="17"/>
        </w:rPr>
        <w:t>para</w:t>
      </w:r>
      <w:r>
        <w:rPr>
          <w:spacing w:val="9"/>
          <w:w w:val="105"/>
          <w:sz w:val="17"/>
        </w:rPr>
        <w:t xml:space="preserve"> </w:t>
      </w:r>
      <w:r>
        <w:rPr>
          <w:w w:val="105"/>
          <w:sz w:val="17"/>
        </w:rPr>
        <w:t>sua</w:t>
      </w:r>
      <w:r>
        <w:rPr>
          <w:spacing w:val="9"/>
          <w:w w:val="105"/>
          <w:sz w:val="17"/>
        </w:rPr>
        <w:t xml:space="preserve"> </w:t>
      </w:r>
      <w:r>
        <w:rPr>
          <w:w w:val="105"/>
          <w:sz w:val="17"/>
        </w:rPr>
        <w:t>continuidade</w:t>
      </w:r>
      <w:r>
        <w:rPr>
          <w:spacing w:val="9"/>
          <w:w w:val="105"/>
          <w:sz w:val="17"/>
        </w:rPr>
        <w:t xml:space="preserve"> </w:t>
      </w:r>
      <w:r>
        <w:rPr>
          <w:w w:val="105"/>
          <w:sz w:val="17"/>
        </w:rPr>
        <w:t>ou</w:t>
      </w:r>
      <w:r>
        <w:rPr>
          <w:spacing w:val="9"/>
          <w:w w:val="105"/>
          <w:sz w:val="17"/>
        </w:rPr>
        <w:t xml:space="preserve"> </w:t>
      </w:r>
      <w:r>
        <w:rPr>
          <w:w w:val="105"/>
          <w:sz w:val="17"/>
        </w:rPr>
        <w:t>quando</w:t>
      </w:r>
      <w:r>
        <w:rPr>
          <w:spacing w:val="9"/>
          <w:w w:val="105"/>
          <w:sz w:val="17"/>
        </w:rPr>
        <w:t xml:space="preserve"> </w:t>
      </w:r>
      <w:r>
        <w:rPr>
          <w:w w:val="105"/>
          <w:sz w:val="17"/>
        </w:rPr>
        <w:t>entender</w:t>
      </w:r>
      <w:r>
        <w:rPr>
          <w:spacing w:val="9"/>
          <w:w w:val="105"/>
          <w:sz w:val="17"/>
        </w:rPr>
        <w:t xml:space="preserve"> </w:t>
      </w:r>
      <w:r>
        <w:rPr>
          <w:w w:val="105"/>
          <w:sz w:val="17"/>
        </w:rPr>
        <w:t>que</w:t>
      </w:r>
      <w:r>
        <w:rPr>
          <w:spacing w:val="9"/>
          <w:w w:val="105"/>
          <w:sz w:val="17"/>
        </w:rPr>
        <w:t xml:space="preserve"> </w:t>
      </w:r>
      <w:r>
        <w:rPr>
          <w:w w:val="105"/>
          <w:sz w:val="17"/>
        </w:rPr>
        <w:t>o Contrato não mais lhe oferece vantagem.</w:t>
      </w:r>
    </w:p>
    <w:p w14:paraId="56A05D75">
      <w:pPr>
        <w:pStyle w:val="9"/>
        <w:numPr>
          <w:ilvl w:val="2"/>
          <w:numId w:val="52"/>
        </w:numPr>
        <w:tabs>
          <w:tab w:val="left" w:pos="805"/>
        </w:tabs>
        <w:spacing w:before="2" w:after="0" w:line="292" w:lineRule="auto"/>
        <w:ind w:left="316" w:right="299" w:firstLine="0"/>
        <w:jc w:val="left"/>
        <w:rPr>
          <w:sz w:val="17"/>
        </w:rPr>
      </w:pPr>
      <w:r>
        <w:rPr>
          <w:w w:val="105"/>
          <w:sz w:val="17"/>
        </w:rPr>
        <w:t>A</w:t>
      </w:r>
      <w:r>
        <w:rPr>
          <w:spacing w:val="-4"/>
          <w:w w:val="105"/>
          <w:sz w:val="17"/>
        </w:rPr>
        <w:t xml:space="preserve"> </w:t>
      </w:r>
      <w:r>
        <w:rPr>
          <w:w w:val="105"/>
          <w:sz w:val="17"/>
        </w:rPr>
        <w:t xml:space="preserve">extinção nesta hipótese ocorrerá na próxima data de aniversário do Contrato, desde que haja a notificação do </w:t>
      </w:r>
      <w:r>
        <w:rPr>
          <w:b/>
          <w:w w:val="105"/>
          <w:sz w:val="17"/>
        </w:rPr>
        <w:t xml:space="preserve">CONTRATADO </w:t>
      </w:r>
      <w:r>
        <w:rPr>
          <w:w w:val="105"/>
          <w:sz w:val="17"/>
        </w:rPr>
        <w:t xml:space="preserve">pelo </w:t>
      </w:r>
      <w:r>
        <w:rPr>
          <w:b/>
          <w:w w:val="105"/>
          <w:sz w:val="17"/>
        </w:rPr>
        <w:t xml:space="preserve">CONTRATANTE </w:t>
      </w:r>
      <w:r>
        <w:rPr>
          <w:w w:val="105"/>
          <w:sz w:val="17"/>
        </w:rPr>
        <w:t>nesse sentido com pelo menos 2 (dois) meses de antecedência desse dia.</w:t>
      </w:r>
    </w:p>
    <w:p w14:paraId="5852C743">
      <w:pPr>
        <w:pStyle w:val="9"/>
        <w:numPr>
          <w:ilvl w:val="2"/>
          <w:numId w:val="52"/>
        </w:numPr>
        <w:tabs>
          <w:tab w:val="left" w:pos="803"/>
        </w:tabs>
        <w:spacing w:before="1" w:after="0" w:line="292" w:lineRule="auto"/>
        <w:ind w:left="316" w:right="299" w:firstLine="0"/>
        <w:jc w:val="left"/>
        <w:rPr>
          <w:sz w:val="17"/>
        </w:rPr>
      </w:pPr>
      <w:r>
        <w:rPr>
          <w:w w:val="105"/>
          <w:sz w:val="17"/>
        </w:rPr>
        <w:t>Caso</w:t>
      </w:r>
      <w:r>
        <w:rPr>
          <w:spacing w:val="-4"/>
          <w:w w:val="105"/>
          <w:sz w:val="17"/>
        </w:rPr>
        <w:t xml:space="preserve"> </w:t>
      </w:r>
      <w:r>
        <w:rPr>
          <w:w w:val="105"/>
          <w:sz w:val="17"/>
        </w:rPr>
        <w:t>a</w:t>
      </w:r>
      <w:r>
        <w:rPr>
          <w:spacing w:val="-4"/>
          <w:w w:val="105"/>
          <w:sz w:val="17"/>
        </w:rPr>
        <w:t xml:space="preserve"> </w:t>
      </w:r>
      <w:r>
        <w:rPr>
          <w:w w:val="105"/>
          <w:sz w:val="17"/>
        </w:rPr>
        <w:t>notificação</w:t>
      </w:r>
      <w:r>
        <w:rPr>
          <w:spacing w:val="-4"/>
          <w:w w:val="105"/>
          <w:sz w:val="17"/>
        </w:rPr>
        <w:t xml:space="preserve"> </w:t>
      </w:r>
      <w:r>
        <w:rPr>
          <w:w w:val="105"/>
          <w:sz w:val="17"/>
        </w:rPr>
        <w:t>da</w:t>
      </w:r>
      <w:r>
        <w:rPr>
          <w:spacing w:val="-4"/>
          <w:w w:val="105"/>
          <w:sz w:val="17"/>
        </w:rPr>
        <w:t xml:space="preserve"> </w:t>
      </w:r>
      <w:r>
        <w:rPr>
          <w:w w:val="105"/>
          <w:sz w:val="17"/>
        </w:rPr>
        <w:t>não-continuidade</w:t>
      </w:r>
      <w:r>
        <w:rPr>
          <w:spacing w:val="-4"/>
          <w:w w:val="105"/>
          <w:sz w:val="17"/>
        </w:rPr>
        <w:t xml:space="preserve"> </w:t>
      </w:r>
      <w:r>
        <w:rPr>
          <w:w w:val="105"/>
          <w:sz w:val="17"/>
        </w:rPr>
        <w:t>do</w:t>
      </w:r>
      <w:r>
        <w:rPr>
          <w:spacing w:val="-4"/>
          <w:w w:val="105"/>
          <w:sz w:val="17"/>
        </w:rPr>
        <w:t xml:space="preserve"> </w:t>
      </w:r>
      <w:r>
        <w:rPr>
          <w:w w:val="105"/>
          <w:sz w:val="17"/>
        </w:rPr>
        <w:t>contrato</w:t>
      </w:r>
      <w:r>
        <w:rPr>
          <w:spacing w:val="-4"/>
          <w:w w:val="105"/>
          <w:sz w:val="17"/>
        </w:rPr>
        <w:t xml:space="preserve"> </w:t>
      </w:r>
      <w:r>
        <w:rPr>
          <w:w w:val="105"/>
          <w:sz w:val="17"/>
        </w:rPr>
        <w:t>de</w:t>
      </w:r>
      <w:r>
        <w:rPr>
          <w:spacing w:val="-4"/>
          <w:w w:val="105"/>
          <w:sz w:val="17"/>
        </w:rPr>
        <w:t xml:space="preserve"> </w:t>
      </w:r>
      <w:r>
        <w:rPr>
          <w:w w:val="105"/>
          <w:sz w:val="17"/>
        </w:rPr>
        <w:t>que</w:t>
      </w:r>
      <w:r>
        <w:rPr>
          <w:spacing w:val="-4"/>
          <w:w w:val="105"/>
          <w:sz w:val="17"/>
        </w:rPr>
        <w:t xml:space="preserve"> </w:t>
      </w:r>
      <w:r>
        <w:rPr>
          <w:w w:val="105"/>
          <w:sz w:val="17"/>
        </w:rPr>
        <w:t>trata</w:t>
      </w:r>
      <w:r>
        <w:rPr>
          <w:spacing w:val="-4"/>
          <w:w w:val="105"/>
          <w:sz w:val="17"/>
        </w:rPr>
        <w:t xml:space="preserve"> </w:t>
      </w:r>
      <w:r>
        <w:rPr>
          <w:w w:val="105"/>
          <w:sz w:val="17"/>
        </w:rPr>
        <w:t>este</w:t>
      </w:r>
      <w:r>
        <w:rPr>
          <w:spacing w:val="-4"/>
          <w:w w:val="105"/>
          <w:sz w:val="17"/>
        </w:rPr>
        <w:t xml:space="preserve"> </w:t>
      </w:r>
      <w:r>
        <w:rPr>
          <w:w w:val="105"/>
          <w:sz w:val="17"/>
        </w:rPr>
        <w:t>subitem</w:t>
      </w:r>
      <w:r>
        <w:rPr>
          <w:spacing w:val="-4"/>
          <w:w w:val="105"/>
          <w:sz w:val="17"/>
        </w:rPr>
        <w:t xml:space="preserve"> </w:t>
      </w:r>
      <w:r>
        <w:rPr>
          <w:w w:val="105"/>
          <w:sz w:val="17"/>
        </w:rPr>
        <w:t>ocorra</w:t>
      </w:r>
      <w:r>
        <w:rPr>
          <w:spacing w:val="-4"/>
          <w:w w:val="105"/>
          <w:sz w:val="17"/>
        </w:rPr>
        <w:t xml:space="preserve"> </w:t>
      </w:r>
      <w:r>
        <w:rPr>
          <w:w w:val="105"/>
          <w:sz w:val="17"/>
        </w:rPr>
        <w:t>com</w:t>
      </w:r>
      <w:r>
        <w:rPr>
          <w:spacing w:val="-4"/>
          <w:w w:val="105"/>
          <w:sz w:val="17"/>
        </w:rPr>
        <w:t xml:space="preserve"> </w:t>
      </w:r>
      <w:r>
        <w:rPr>
          <w:w w:val="105"/>
          <w:sz w:val="17"/>
        </w:rPr>
        <w:t>menos</w:t>
      </w:r>
      <w:r>
        <w:rPr>
          <w:spacing w:val="-4"/>
          <w:w w:val="105"/>
          <w:sz w:val="17"/>
        </w:rPr>
        <w:t xml:space="preserve"> </w:t>
      </w:r>
      <w:r>
        <w:rPr>
          <w:w w:val="105"/>
          <w:sz w:val="17"/>
        </w:rPr>
        <w:t>de</w:t>
      </w:r>
      <w:r>
        <w:rPr>
          <w:spacing w:val="-4"/>
          <w:w w:val="105"/>
          <w:sz w:val="17"/>
        </w:rPr>
        <w:t xml:space="preserve"> </w:t>
      </w:r>
      <w:r>
        <w:rPr>
          <w:w w:val="105"/>
          <w:sz w:val="17"/>
        </w:rPr>
        <w:t>2</w:t>
      </w:r>
      <w:r>
        <w:rPr>
          <w:spacing w:val="-4"/>
          <w:w w:val="105"/>
          <w:sz w:val="17"/>
        </w:rPr>
        <w:t xml:space="preserve"> </w:t>
      </w:r>
      <w:r>
        <w:rPr>
          <w:w w:val="105"/>
          <w:sz w:val="17"/>
        </w:rPr>
        <w:t>(dois)</w:t>
      </w:r>
      <w:r>
        <w:rPr>
          <w:spacing w:val="-4"/>
          <w:w w:val="105"/>
          <w:sz w:val="17"/>
        </w:rPr>
        <w:t xml:space="preserve"> </w:t>
      </w:r>
      <w:r>
        <w:rPr>
          <w:w w:val="105"/>
          <w:sz w:val="17"/>
        </w:rPr>
        <w:t>meses</w:t>
      </w:r>
      <w:r>
        <w:rPr>
          <w:spacing w:val="-4"/>
          <w:w w:val="105"/>
          <w:sz w:val="17"/>
        </w:rPr>
        <w:t xml:space="preserve"> </w:t>
      </w:r>
      <w:r>
        <w:rPr>
          <w:w w:val="105"/>
          <w:sz w:val="17"/>
        </w:rPr>
        <w:t>de</w:t>
      </w:r>
      <w:r>
        <w:rPr>
          <w:spacing w:val="-4"/>
          <w:w w:val="105"/>
          <w:sz w:val="17"/>
        </w:rPr>
        <w:t xml:space="preserve"> </w:t>
      </w:r>
      <w:r>
        <w:rPr>
          <w:w w:val="105"/>
          <w:sz w:val="17"/>
        </w:rPr>
        <w:t>antecedência</w:t>
      </w:r>
      <w:r>
        <w:rPr>
          <w:spacing w:val="-4"/>
          <w:w w:val="105"/>
          <w:sz w:val="17"/>
        </w:rPr>
        <w:t xml:space="preserve"> </w:t>
      </w:r>
      <w:r>
        <w:rPr>
          <w:w w:val="105"/>
          <w:sz w:val="17"/>
        </w:rPr>
        <w:t>da</w:t>
      </w:r>
      <w:r>
        <w:rPr>
          <w:spacing w:val="-4"/>
          <w:w w:val="105"/>
          <w:sz w:val="17"/>
        </w:rPr>
        <w:t xml:space="preserve"> </w:t>
      </w:r>
      <w:r>
        <w:rPr>
          <w:w w:val="105"/>
          <w:sz w:val="17"/>
        </w:rPr>
        <w:t>data</w:t>
      </w:r>
      <w:r>
        <w:rPr>
          <w:spacing w:val="-4"/>
          <w:w w:val="105"/>
          <w:sz w:val="17"/>
        </w:rPr>
        <w:t xml:space="preserve"> </w:t>
      </w:r>
      <w:r>
        <w:rPr>
          <w:w w:val="105"/>
          <w:sz w:val="17"/>
        </w:rPr>
        <w:t>de</w:t>
      </w:r>
      <w:r>
        <w:rPr>
          <w:spacing w:val="-4"/>
          <w:w w:val="105"/>
          <w:sz w:val="17"/>
        </w:rPr>
        <w:t xml:space="preserve"> </w:t>
      </w:r>
      <w:r>
        <w:rPr>
          <w:w w:val="105"/>
          <w:sz w:val="17"/>
        </w:rPr>
        <w:t>aniversário,</w:t>
      </w:r>
      <w:r>
        <w:rPr>
          <w:spacing w:val="-4"/>
          <w:w w:val="105"/>
          <w:sz w:val="17"/>
        </w:rPr>
        <w:t xml:space="preserve"> </w:t>
      </w:r>
      <w:r>
        <w:rPr>
          <w:w w:val="105"/>
          <w:sz w:val="17"/>
        </w:rPr>
        <w:t>a</w:t>
      </w:r>
      <w:r>
        <w:rPr>
          <w:spacing w:val="-4"/>
          <w:w w:val="105"/>
          <w:sz w:val="17"/>
        </w:rPr>
        <w:t xml:space="preserve"> </w:t>
      </w:r>
      <w:r>
        <w:rPr>
          <w:w w:val="105"/>
          <w:sz w:val="17"/>
        </w:rPr>
        <w:t>extinção</w:t>
      </w:r>
      <w:r>
        <w:rPr>
          <w:spacing w:val="-4"/>
          <w:w w:val="105"/>
          <w:sz w:val="17"/>
        </w:rPr>
        <w:t xml:space="preserve"> </w:t>
      </w:r>
      <w:r>
        <w:rPr>
          <w:w w:val="105"/>
          <w:sz w:val="17"/>
        </w:rPr>
        <w:t>contratual</w:t>
      </w:r>
      <w:r>
        <w:rPr>
          <w:spacing w:val="-4"/>
          <w:w w:val="105"/>
          <w:sz w:val="17"/>
        </w:rPr>
        <w:t xml:space="preserve"> </w:t>
      </w:r>
      <w:r>
        <w:rPr>
          <w:w w:val="105"/>
          <w:sz w:val="17"/>
        </w:rPr>
        <w:t>ocorrerá</w:t>
      </w:r>
      <w:r>
        <w:rPr>
          <w:spacing w:val="-4"/>
          <w:w w:val="105"/>
          <w:sz w:val="17"/>
        </w:rPr>
        <w:t xml:space="preserve"> </w:t>
      </w:r>
      <w:r>
        <w:rPr>
          <w:w w:val="105"/>
          <w:sz w:val="17"/>
        </w:rPr>
        <w:t>após</w:t>
      </w:r>
      <w:r>
        <w:rPr>
          <w:spacing w:val="-4"/>
          <w:w w:val="105"/>
          <w:sz w:val="17"/>
        </w:rPr>
        <w:t xml:space="preserve"> </w:t>
      </w:r>
      <w:r>
        <w:rPr>
          <w:w w:val="105"/>
          <w:sz w:val="17"/>
        </w:rPr>
        <w:t>2</w:t>
      </w:r>
      <w:r>
        <w:rPr>
          <w:spacing w:val="-4"/>
          <w:w w:val="105"/>
          <w:sz w:val="17"/>
        </w:rPr>
        <w:t xml:space="preserve"> </w:t>
      </w:r>
      <w:r>
        <w:rPr>
          <w:w w:val="105"/>
          <w:sz w:val="17"/>
        </w:rPr>
        <w:t>(dois) meses da data da comunicação.</w:t>
      </w:r>
    </w:p>
    <w:p w14:paraId="3EE9482D">
      <w:pPr>
        <w:pStyle w:val="9"/>
        <w:numPr>
          <w:ilvl w:val="1"/>
          <w:numId w:val="52"/>
        </w:numPr>
        <w:tabs>
          <w:tab w:val="left" w:pos="669"/>
        </w:tabs>
        <w:spacing w:before="1" w:after="0" w:line="240" w:lineRule="auto"/>
        <w:ind w:left="669" w:right="0" w:hanging="353"/>
        <w:jc w:val="left"/>
        <w:rPr>
          <w:sz w:val="17"/>
        </w:rPr>
      </w:pPr>
      <w:r>
        <w:rPr>
          <w:w w:val="105"/>
          <w:sz w:val="17"/>
        </w:rPr>
        <w:t>O</w:t>
      </w:r>
      <w:r>
        <w:rPr>
          <w:spacing w:val="-6"/>
          <w:w w:val="105"/>
          <w:sz w:val="17"/>
        </w:rPr>
        <w:t xml:space="preserve"> </w:t>
      </w:r>
      <w:r>
        <w:rPr>
          <w:w w:val="105"/>
          <w:sz w:val="17"/>
        </w:rPr>
        <w:t>presente</w:t>
      </w:r>
      <w:r>
        <w:rPr>
          <w:spacing w:val="-5"/>
          <w:w w:val="105"/>
          <w:sz w:val="17"/>
        </w:rPr>
        <w:t xml:space="preserve"> </w:t>
      </w:r>
      <w:r>
        <w:rPr>
          <w:w w:val="105"/>
          <w:sz w:val="17"/>
        </w:rPr>
        <w:t>Contrato</w:t>
      </w:r>
      <w:r>
        <w:rPr>
          <w:spacing w:val="-5"/>
          <w:w w:val="105"/>
          <w:sz w:val="17"/>
        </w:rPr>
        <w:t xml:space="preserve"> </w:t>
      </w:r>
      <w:r>
        <w:rPr>
          <w:w w:val="105"/>
          <w:sz w:val="17"/>
        </w:rPr>
        <w:t>poderá</w:t>
      </w:r>
      <w:r>
        <w:rPr>
          <w:spacing w:val="-5"/>
          <w:w w:val="105"/>
          <w:sz w:val="17"/>
        </w:rPr>
        <w:t xml:space="preserve"> </w:t>
      </w:r>
      <w:r>
        <w:rPr>
          <w:w w:val="105"/>
          <w:sz w:val="17"/>
        </w:rPr>
        <w:t>ser</w:t>
      </w:r>
      <w:r>
        <w:rPr>
          <w:spacing w:val="-5"/>
          <w:w w:val="105"/>
          <w:sz w:val="17"/>
        </w:rPr>
        <w:t xml:space="preserve"> </w:t>
      </w:r>
      <w:r>
        <w:rPr>
          <w:w w:val="105"/>
          <w:sz w:val="17"/>
        </w:rPr>
        <w:t>extinto,</w:t>
      </w:r>
      <w:r>
        <w:rPr>
          <w:spacing w:val="-5"/>
          <w:w w:val="105"/>
          <w:sz w:val="17"/>
        </w:rPr>
        <w:t xml:space="preserve"> </w:t>
      </w:r>
      <w:r>
        <w:rPr>
          <w:w w:val="105"/>
          <w:sz w:val="17"/>
        </w:rPr>
        <w:t>antes</w:t>
      </w:r>
      <w:r>
        <w:rPr>
          <w:spacing w:val="-5"/>
          <w:w w:val="105"/>
          <w:sz w:val="17"/>
        </w:rPr>
        <w:t xml:space="preserve"> </w:t>
      </w:r>
      <w:r>
        <w:rPr>
          <w:w w:val="105"/>
          <w:sz w:val="17"/>
        </w:rPr>
        <w:t>de</w:t>
      </w:r>
      <w:r>
        <w:rPr>
          <w:spacing w:val="-5"/>
          <w:w w:val="105"/>
          <w:sz w:val="17"/>
        </w:rPr>
        <w:t xml:space="preserve"> </w:t>
      </w:r>
      <w:r>
        <w:rPr>
          <w:w w:val="105"/>
          <w:sz w:val="17"/>
        </w:rPr>
        <w:t>cumpridas</w:t>
      </w:r>
      <w:r>
        <w:rPr>
          <w:spacing w:val="-5"/>
          <w:w w:val="105"/>
          <w:sz w:val="17"/>
        </w:rPr>
        <w:t xml:space="preserve"> </w:t>
      </w:r>
      <w:r>
        <w:rPr>
          <w:w w:val="105"/>
          <w:sz w:val="17"/>
        </w:rPr>
        <w:t>as</w:t>
      </w:r>
      <w:r>
        <w:rPr>
          <w:spacing w:val="-6"/>
          <w:w w:val="105"/>
          <w:sz w:val="17"/>
        </w:rPr>
        <w:t xml:space="preserve"> </w:t>
      </w:r>
      <w:r>
        <w:rPr>
          <w:w w:val="105"/>
          <w:sz w:val="17"/>
        </w:rPr>
        <w:t>obrigações</w:t>
      </w:r>
      <w:r>
        <w:rPr>
          <w:spacing w:val="-5"/>
          <w:w w:val="105"/>
          <w:sz w:val="17"/>
        </w:rPr>
        <w:t xml:space="preserve"> </w:t>
      </w:r>
      <w:r>
        <w:rPr>
          <w:w w:val="105"/>
          <w:sz w:val="17"/>
        </w:rPr>
        <w:t>estipuladas,</w:t>
      </w:r>
      <w:r>
        <w:rPr>
          <w:spacing w:val="-5"/>
          <w:w w:val="105"/>
          <w:sz w:val="17"/>
        </w:rPr>
        <w:t xml:space="preserve"> </w:t>
      </w:r>
      <w:r>
        <w:rPr>
          <w:w w:val="105"/>
          <w:sz w:val="17"/>
        </w:rPr>
        <w:t>ou</w:t>
      </w:r>
      <w:r>
        <w:rPr>
          <w:spacing w:val="-5"/>
          <w:w w:val="105"/>
          <w:sz w:val="17"/>
        </w:rPr>
        <w:t xml:space="preserve"> </w:t>
      </w:r>
      <w:r>
        <w:rPr>
          <w:w w:val="105"/>
          <w:sz w:val="17"/>
        </w:rPr>
        <w:t>antes</w:t>
      </w:r>
      <w:r>
        <w:rPr>
          <w:spacing w:val="-5"/>
          <w:w w:val="105"/>
          <w:sz w:val="17"/>
        </w:rPr>
        <w:t xml:space="preserve"> </w:t>
      </w:r>
      <w:r>
        <w:rPr>
          <w:w w:val="105"/>
          <w:sz w:val="17"/>
        </w:rPr>
        <w:t>do</w:t>
      </w:r>
      <w:r>
        <w:rPr>
          <w:spacing w:val="-5"/>
          <w:w w:val="105"/>
          <w:sz w:val="17"/>
        </w:rPr>
        <w:t xml:space="preserve"> </w:t>
      </w:r>
      <w:r>
        <w:rPr>
          <w:w w:val="105"/>
          <w:sz w:val="17"/>
        </w:rPr>
        <w:t>prazo</w:t>
      </w:r>
      <w:r>
        <w:rPr>
          <w:spacing w:val="-5"/>
          <w:w w:val="105"/>
          <w:sz w:val="17"/>
        </w:rPr>
        <w:t xml:space="preserve"> </w:t>
      </w:r>
      <w:r>
        <w:rPr>
          <w:w w:val="105"/>
          <w:sz w:val="17"/>
        </w:rPr>
        <w:t>neste</w:t>
      </w:r>
      <w:r>
        <w:rPr>
          <w:spacing w:val="-5"/>
          <w:w w:val="105"/>
          <w:sz w:val="17"/>
        </w:rPr>
        <w:t xml:space="preserve"> </w:t>
      </w:r>
      <w:r>
        <w:rPr>
          <w:spacing w:val="-2"/>
          <w:w w:val="105"/>
          <w:sz w:val="17"/>
        </w:rPr>
        <w:t>fixado:</w:t>
      </w:r>
    </w:p>
    <w:p w14:paraId="353960D8">
      <w:pPr>
        <w:pStyle w:val="9"/>
        <w:numPr>
          <w:ilvl w:val="0"/>
          <w:numId w:val="53"/>
        </w:numPr>
        <w:tabs>
          <w:tab w:val="left" w:pos="498"/>
        </w:tabs>
        <w:spacing w:before="43" w:after="0" w:line="292" w:lineRule="auto"/>
        <w:ind w:left="316" w:right="299" w:firstLine="0"/>
        <w:jc w:val="left"/>
        <w:rPr>
          <w:sz w:val="17"/>
        </w:rPr>
      </w:pPr>
      <w:r>
        <w:rPr>
          <w:w w:val="105"/>
          <w:sz w:val="17"/>
        </w:rPr>
        <w:t>por</w:t>
      </w:r>
      <w:r>
        <w:rPr>
          <w:spacing w:val="-5"/>
          <w:w w:val="105"/>
          <w:sz w:val="17"/>
        </w:rPr>
        <w:t xml:space="preserve"> </w:t>
      </w:r>
      <w:r>
        <w:rPr>
          <w:w w:val="105"/>
          <w:sz w:val="17"/>
        </w:rPr>
        <w:t>ato</w:t>
      </w:r>
      <w:r>
        <w:rPr>
          <w:spacing w:val="-5"/>
          <w:w w:val="105"/>
          <w:sz w:val="17"/>
        </w:rPr>
        <w:t xml:space="preserve"> </w:t>
      </w:r>
      <w:r>
        <w:rPr>
          <w:w w:val="105"/>
          <w:sz w:val="17"/>
        </w:rPr>
        <w:t>unilateral</w:t>
      </w:r>
      <w:r>
        <w:rPr>
          <w:spacing w:val="-5"/>
          <w:w w:val="105"/>
          <w:sz w:val="17"/>
        </w:rPr>
        <w:t xml:space="preserve"> </w:t>
      </w:r>
      <w:r>
        <w:rPr>
          <w:w w:val="105"/>
          <w:sz w:val="17"/>
        </w:rPr>
        <w:t>do</w:t>
      </w:r>
      <w:r>
        <w:rPr>
          <w:spacing w:val="-5"/>
          <w:w w:val="105"/>
          <w:sz w:val="17"/>
        </w:rPr>
        <w:t xml:space="preserve"> </w:t>
      </w:r>
      <w:r>
        <w:rPr>
          <w:b/>
          <w:w w:val="105"/>
          <w:sz w:val="17"/>
        </w:rPr>
        <w:t>CONTRATANTE</w:t>
      </w:r>
      <w:r>
        <w:rPr>
          <w:w w:val="105"/>
          <w:sz w:val="17"/>
        </w:rPr>
        <w:t>,</w:t>
      </w:r>
      <w:r>
        <w:rPr>
          <w:spacing w:val="-5"/>
          <w:w w:val="105"/>
          <w:sz w:val="17"/>
        </w:rPr>
        <w:t xml:space="preserve"> </w:t>
      </w:r>
      <w:r>
        <w:rPr>
          <w:w w:val="105"/>
          <w:sz w:val="17"/>
        </w:rPr>
        <w:t>em</w:t>
      </w:r>
      <w:r>
        <w:rPr>
          <w:spacing w:val="-5"/>
          <w:w w:val="105"/>
          <w:sz w:val="17"/>
        </w:rPr>
        <w:t xml:space="preserve"> </w:t>
      </w:r>
      <w:r>
        <w:rPr>
          <w:w w:val="105"/>
          <w:sz w:val="17"/>
        </w:rPr>
        <w:t>razão</w:t>
      </w:r>
      <w:r>
        <w:rPr>
          <w:spacing w:val="-5"/>
          <w:w w:val="105"/>
          <w:sz w:val="17"/>
        </w:rPr>
        <w:t xml:space="preserve"> </w:t>
      </w:r>
      <w:r>
        <w:rPr>
          <w:w w:val="105"/>
          <w:sz w:val="17"/>
        </w:rPr>
        <w:t>da</w:t>
      </w:r>
      <w:r>
        <w:rPr>
          <w:spacing w:val="-5"/>
          <w:w w:val="105"/>
          <w:sz w:val="17"/>
        </w:rPr>
        <w:t xml:space="preserve"> </w:t>
      </w:r>
      <w:r>
        <w:rPr>
          <w:w w:val="105"/>
          <w:sz w:val="17"/>
        </w:rPr>
        <w:t>inexecução</w:t>
      </w:r>
      <w:r>
        <w:rPr>
          <w:spacing w:val="-5"/>
          <w:w w:val="105"/>
          <w:sz w:val="17"/>
        </w:rPr>
        <w:t xml:space="preserve"> </w:t>
      </w:r>
      <w:r>
        <w:rPr>
          <w:w w:val="105"/>
          <w:sz w:val="17"/>
        </w:rPr>
        <w:t>total</w:t>
      </w:r>
      <w:r>
        <w:rPr>
          <w:spacing w:val="-5"/>
          <w:w w:val="105"/>
          <w:sz w:val="17"/>
        </w:rPr>
        <w:t xml:space="preserve"> </w:t>
      </w:r>
      <w:r>
        <w:rPr>
          <w:w w:val="105"/>
          <w:sz w:val="17"/>
        </w:rPr>
        <w:t>ou</w:t>
      </w:r>
      <w:r>
        <w:rPr>
          <w:spacing w:val="-5"/>
          <w:w w:val="105"/>
          <w:sz w:val="17"/>
        </w:rPr>
        <w:t xml:space="preserve"> </w:t>
      </w:r>
      <w:r>
        <w:rPr>
          <w:w w:val="105"/>
          <w:sz w:val="17"/>
        </w:rPr>
        <w:t>parcial</w:t>
      </w:r>
      <w:r>
        <w:rPr>
          <w:spacing w:val="-5"/>
          <w:w w:val="105"/>
          <w:sz w:val="17"/>
        </w:rPr>
        <w:t xml:space="preserve"> </w:t>
      </w:r>
      <w:r>
        <w:rPr>
          <w:w w:val="105"/>
          <w:sz w:val="17"/>
        </w:rPr>
        <w:t>do</w:t>
      </w:r>
      <w:r>
        <w:rPr>
          <w:spacing w:val="-5"/>
          <w:w w:val="105"/>
          <w:sz w:val="17"/>
        </w:rPr>
        <w:t xml:space="preserve"> </w:t>
      </w:r>
      <w:r>
        <w:rPr>
          <w:w w:val="105"/>
          <w:sz w:val="17"/>
        </w:rPr>
        <w:t>objeto</w:t>
      </w:r>
      <w:r>
        <w:rPr>
          <w:spacing w:val="-5"/>
          <w:w w:val="105"/>
          <w:sz w:val="17"/>
        </w:rPr>
        <w:t xml:space="preserve"> </w:t>
      </w:r>
      <w:r>
        <w:rPr>
          <w:w w:val="105"/>
          <w:sz w:val="17"/>
        </w:rPr>
        <w:t>e/ou</w:t>
      </w:r>
      <w:r>
        <w:rPr>
          <w:spacing w:val="-5"/>
          <w:w w:val="105"/>
          <w:sz w:val="17"/>
        </w:rPr>
        <w:t xml:space="preserve"> </w:t>
      </w:r>
      <w:r>
        <w:rPr>
          <w:w w:val="105"/>
          <w:sz w:val="17"/>
        </w:rPr>
        <w:t>das</w:t>
      </w:r>
      <w:r>
        <w:rPr>
          <w:spacing w:val="-5"/>
          <w:w w:val="105"/>
          <w:sz w:val="17"/>
        </w:rPr>
        <w:t xml:space="preserve"> </w:t>
      </w:r>
      <w:r>
        <w:rPr>
          <w:w w:val="105"/>
          <w:sz w:val="17"/>
        </w:rPr>
        <w:t>obrigações</w:t>
      </w:r>
      <w:r>
        <w:rPr>
          <w:spacing w:val="-5"/>
          <w:w w:val="105"/>
          <w:sz w:val="17"/>
        </w:rPr>
        <w:t xml:space="preserve"> </w:t>
      </w:r>
      <w:r>
        <w:rPr>
          <w:w w:val="105"/>
          <w:sz w:val="17"/>
        </w:rPr>
        <w:t>previstas</w:t>
      </w:r>
      <w:r>
        <w:rPr>
          <w:spacing w:val="-5"/>
          <w:w w:val="105"/>
          <w:sz w:val="17"/>
        </w:rPr>
        <w:t xml:space="preserve"> </w:t>
      </w:r>
      <w:r>
        <w:rPr>
          <w:w w:val="105"/>
          <w:sz w:val="17"/>
        </w:rPr>
        <w:t>no</w:t>
      </w:r>
      <w:r>
        <w:rPr>
          <w:spacing w:val="-5"/>
          <w:w w:val="105"/>
          <w:sz w:val="17"/>
        </w:rPr>
        <w:t xml:space="preserve"> </w:t>
      </w:r>
      <w:r>
        <w:rPr>
          <w:w w:val="105"/>
          <w:sz w:val="17"/>
        </w:rPr>
        <w:t>presente</w:t>
      </w:r>
      <w:r>
        <w:rPr>
          <w:spacing w:val="-5"/>
          <w:w w:val="105"/>
          <w:sz w:val="17"/>
        </w:rPr>
        <w:t xml:space="preserve"> </w:t>
      </w:r>
      <w:r>
        <w:rPr>
          <w:w w:val="105"/>
          <w:sz w:val="17"/>
        </w:rPr>
        <w:t>instrumento</w:t>
      </w:r>
      <w:r>
        <w:rPr>
          <w:spacing w:val="-5"/>
          <w:w w:val="105"/>
          <w:sz w:val="17"/>
        </w:rPr>
        <w:t xml:space="preserve"> </w:t>
      </w:r>
      <w:r>
        <w:rPr>
          <w:w w:val="105"/>
          <w:sz w:val="17"/>
        </w:rPr>
        <w:t>e/ou</w:t>
      </w:r>
      <w:r>
        <w:rPr>
          <w:spacing w:val="-5"/>
          <w:w w:val="105"/>
          <w:sz w:val="17"/>
        </w:rPr>
        <w:t xml:space="preserve"> </w:t>
      </w:r>
      <w:r>
        <w:rPr>
          <w:w w:val="105"/>
          <w:sz w:val="17"/>
        </w:rPr>
        <w:t>por</w:t>
      </w:r>
      <w:r>
        <w:rPr>
          <w:spacing w:val="-5"/>
          <w:w w:val="105"/>
          <w:sz w:val="17"/>
        </w:rPr>
        <w:t xml:space="preserve"> </w:t>
      </w:r>
      <w:r>
        <w:rPr>
          <w:w w:val="105"/>
          <w:sz w:val="17"/>
        </w:rPr>
        <w:t>algum</w:t>
      </w:r>
      <w:r>
        <w:rPr>
          <w:spacing w:val="-5"/>
          <w:w w:val="105"/>
          <w:sz w:val="17"/>
        </w:rPr>
        <w:t xml:space="preserve"> </w:t>
      </w:r>
      <w:r>
        <w:rPr>
          <w:w w:val="105"/>
          <w:sz w:val="17"/>
        </w:rPr>
        <w:t>dos</w:t>
      </w:r>
      <w:r>
        <w:rPr>
          <w:spacing w:val="-5"/>
          <w:w w:val="105"/>
          <w:sz w:val="17"/>
        </w:rPr>
        <w:t xml:space="preserve"> </w:t>
      </w:r>
      <w:r>
        <w:rPr>
          <w:w w:val="105"/>
          <w:sz w:val="17"/>
        </w:rPr>
        <w:t>motivos</w:t>
      </w:r>
      <w:r>
        <w:rPr>
          <w:spacing w:val="-5"/>
          <w:w w:val="105"/>
          <w:sz w:val="17"/>
        </w:rPr>
        <w:t xml:space="preserve"> </w:t>
      </w:r>
      <w:r>
        <w:rPr>
          <w:w w:val="105"/>
          <w:sz w:val="17"/>
        </w:rPr>
        <w:t>previstos</w:t>
      </w:r>
      <w:r>
        <w:rPr>
          <w:spacing w:val="-5"/>
          <w:w w:val="105"/>
          <w:sz w:val="17"/>
        </w:rPr>
        <w:t xml:space="preserve"> </w:t>
      </w:r>
      <w:r>
        <w:rPr>
          <w:w w:val="105"/>
          <w:sz w:val="17"/>
        </w:rPr>
        <w:t>no</w:t>
      </w:r>
      <w:r>
        <w:rPr>
          <w:spacing w:val="-5"/>
          <w:w w:val="105"/>
          <w:sz w:val="17"/>
        </w:rPr>
        <w:t xml:space="preserve"> </w:t>
      </w:r>
      <w:r>
        <w:rPr>
          <w:w w:val="105"/>
          <w:sz w:val="17"/>
        </w:rPr>
        <w:t>art.</w:t>
      </w:r>
      <w:r>
        <w:rPr>
          <w:spacing w:val="-5"/>
          <w:w w:val="105"/>
          <w:sz w:val="17"/>
        </w:rPr>
        <w:t xml:space="preserve"> </w:t>
      </w:r>
      <w:r>
        <w:rPr>
          <w:w w:val="105"/>
          <w:sz w:val="17"/>
        </w:rPr>
        <w:t>137</w:t>
      </w:r>
      <w:r>
        <w:rPr>
          <w:spacing w:val="-5"/>
          <w:w w:val="105"/>
          <w:sz w:val="17"/>
        </w:rPr>
        <w:t xml:space="preserve"> </w:t>
      </w:r>
      <w:r>
        <w:rPr>
          <w:w w:val="105"/>
          <w:sz w:val="17"/>
        </w:rPr>
        <w:t>da</w:t>
      </w:r>
      <w:r>
        <w:rPr>
          <w:spacing w:val="-5"/>
          <w:w w:val="105"/>
          <w:sz w:val="17"/>
        </w:rPr>
        <w:t xml:space="preserve"> </w:t>
      </w:r>
      <w:r>
        <w:rPr>
          <w:w w:val="105"/>
          <w:sz w:val="17"/>
        </w:rPr>
        <w:t>Lei nº 14.133/2021, assegurados o contraditório e a ampla defesa, devendo, ainda, ser observado o disposto nos arts. 138 e 139 da referida Lei;</w:t>
      </w:r>
    </w:p>
    <w:p w14:paraId="7C442EE6">
      <w:pPr>
        <w:pStyle w:val="9"/>
        <w:numPr>
          <w:ilvl w:val="0"/>
          <w:numId w:val="53"/>
        </w:numPr>
        <w:tabs>
          <w:tab w:val="left" w:pos="506"/>
        </w:tabs>
        <w:spacing w:before="1" w:after="0" w:line="240" w:lineRule="auto"/>
        <w:ind w:left="506" w:right="0" w:hanging="190"/>
        <w:jc w:val="left"/>
        <w:rPr>
          <w:sz w:val="17"/>
        </w:rPr>
      </w:pPr>
      <w:r>
        <w:rPr>
          <w:w w:val="105"/>
          <w:sz w:val="17"/>
        </w:rPr>
        <w:t>consensualmente,</w:t>
      </w:r>
      <w:r>
        <w:rPr>
          <w:spacing w:val="-5"/>
          <w:w w:val="105"/>
          <w:sz w:val="17"/>
        </w:rPr>
        <w:t xml:space="preserve"> </w:t>
      </w:r>
      <w:r>
        <w:rPr>
          <w:w w:val="105"/>
          <w:sz w:val="17"/>
        </w:rPr>
        <w:t>na</w:t>
      </w:r>
      <w:r>
        <w:rPr>
          <w:spacing w:val="-5"/>
          <w:w w:val="105"/>
          <w:sz w:val="17"/>
        </w:rPr>
        <w:t xml:space="preserve"> </w:t>
      </w:r>
      <w:r>
        <w:rPr>
          <w:w w:val="105"/>
          <w:sz w:val="17"/>
        </w:rPr>
        <w:t>forma</w:t>
      </w:r>
      <w:r>
        <w:rPr>
          <w:spacing w:val="-5"/>
          <w:w w:val="105"/>
          <w:sz w:val="17"/>
        </w:rPr>
        <w:t xml:space="preserve"> </w:t>
      </w:r>
      <w:r>
        <w:rPr>
          <w:w w:val="105"/>
          <w:sz w:val="17"/>
        </w:rPr>
        <w:t>do</w:t>
      </w:r>
      <w:r>
        <w:rPr>
          <w:spacing w:val="-5"/>
          <w:w w:val="105"/>
          <w:sz w:val="17"/>
        </w:rPr>
        <w:t xml:space="preserve"> </w:t>
      </w:r>
      <w:r>
        <w:rPr>
          <w:w w:val="105"/>
          <w:sz w:val="17"/>
        </w:rPr>
        <w:t>art.</w:t>
      </w:r>
      <w:r>
        <w:rPr>
          <w:spacing w:val="-4"/>
          <w:w w:val="105"/>
          <w:sz w:val="17"/>
        </w:rPr>
        <w:t xml:space="preserve"> </w:t>
      </w:r>
      <w:r>
        <w:rPr>
          <w:w w:val="105"/>
          <w:sz w:val="17"/>
        </w:rPr>
        <w:t>138,</w:t>
      </w:r>
      <w:r>
        <w:rPr>
          <w:spacing w:val="-5"/>
          <w:w w:val="105"/>
          <w:sz w:val="17"/>
        </w:rPr>
        <w:t xml:space="preserve"> </w:t>
      </w:r>
      <w:r>
        <w:rPr>
          <w:w w:val="105"/>
          <w:sz w:val="17"/>
        </w:rPr>
        <w:t>II</w:t>
      </w:r>
      <w:r>
        <w:rPr>
          <w:spacing w:val="-5"/>
          <w:w w:val="105"/>
          <w:sz w:val="17"/>
        </w:rPr>
        <w:t xml:space="preserve"> </w:t>
      </w:r>
      <w:r>
        <w:rPr>
          <w:w w:val="105"/>
          <w:sz w:val="17"/>
        </w:rPr>
        <w:t>da</w:t>
      </w:r>
      <w:r>
        <w:rPr>
          <w:spacing w:val="-5"/>
          <w:w w:val="105"/>
          <w:sz w:val="17"/>
        </w:rPr>
        <w:t xml:space="preserve"> </w:t>
      </w:r>
      <w:r>
        <w:rPr>
          <w:w w:val="105"/>
          <w:sz w:val="17"/>
        </w:rPr>
        <w:t>Lei</w:t>
      </w:r>
      <w:r>
        <w:rPr>
          <w:spacing w:val="-4"/>
          <w:w w:val="105"/>
          <w:sz w:val="17"/>
        </w:rPr>
        <w:t xml:space="preserve"> </w:t>
      </w:r>
      <w:r>
        <w:rPr>
          <w:w w:val="105"/>
          <w:sz w:val="17"/>
        </w:rPr>
        <w:t>nº</w:t>
      </w:r>
      <w:r>
        <w:rPr>
          <w:spacing w:val="-5"/>
          <w:w w:val="105"/>
          <w:sz w:val="17"/>
        </w:rPr>
        <w:t xml:space="preserve"> </w:t>
      </w:r>
      <w:r>
        <w:rPr>
          <w:w w:val="105"/>
          <w:sz w:val="17"/>
        </w:rPr>
        <w:t>14.133/2021;</w:t>
      </w:r>
      <w:r>
        <w:rPr>
          <w:spacing w:val="-5"/>
          <w:w w:val="105"/>
          <w:sz w:val="17"/>
        </w:rPr>
        <w:t xml:space="preserve"> </w:t>
      </w:r>
      <w:r>
        <w:rPr>
          <w:spacing w:val="-12"/>
          <w:w w:val="105"/>
          <w:sz w:val="17"/>
        </w:rPr>
        <w:t>e</w:t>
      </w:r>
    </w:p>
    <w:p w14:paraId="299E9FDC">
      <w:pPr>
        <w:pStyle w:val="9"/>
        <w:numPr>
          <w:ilvl w:val="0"/>
          <w:numId w:val="53"/>
        </w:numPr>
        <w:tabs>
          <w:tab w:val="left" w:pos="502"/>
        </w:tabs>
        <w:spacing w:before="44" w:after="0" w:line="292" w:lineRule="auto"/>
        <w:ind w:left="316" w:right="299" w:firstLine="0"/>
        <w:jc w:val="left"/>
        <w:rPr>
          <w:sz w:val="17"/>
        </w:rPr>
      </w:pPr>
      <w:r>
        <w:rPr>
          <w:w w:val="105"/>
          <w:sz w:val="17"/>
        </w:rPr>
        <w:t>na</w:t>
      </w:r>
      <w:r>
        <w:rPr>
          <w:spacing w:val="-1"/>
          <w:w w:val="105"/>
          <w:sz w:val="17"/>
        </w:rPr>
        <w:t xml:space="preserve"> </w:t>
      </w:r>
      <w:r>
        <w:rPr>
          <w:w w:val="105"/>
          <w:sz w:val="17"/>
        </w:rPr>
        <w:t>hipótese</w:t>
      </w:r>
      <w:r>
        <w:rPr>
          <w:spacing w:val="-1"/>
          <w:w w:val="105"/>
          <w:sz w:val="17"/>
        </w:rPr>
        <w:t xml:space="preserve"> </w:t>
      </w:r>
      <w:r>
        <w:rPr>
          <w:w w:val="105"/>
          <w:sz w:val="17"/>
        </w:rPr>
        <w:t>de</w:t>
      </w:r>
      <w:r>
        <w:rPr>
          <w:spacing w:val="-1"/>
          <w:w w:val="105"/>
          <w:sz w:val="17"/>
        </w:rPr>
        <w:t xml:space="preserve"> </w:t>
      </w:r>
      <w:r>
        <w:rPr>
          <w:w w:val="105"/>
          <w:sz w:val="17"/>
        </w:rPr>
        <w:t>contratação</w:t>
      </w:r>
      <w:r>
        <w:rPr>
          <w:spacing w:val="-1"/>
          <w:w w:val="105"/>
          <w:sz w:val="17"/>
        </w:rPr>
        <w:t xml:space="preserve"> </w:t>
      </w:r>
      <w:r>
        <w:rPr>
          <w:w w:val="105"/>
          <w:sz w:val="17"/>
        </w:rPr>
        <w:t>direta</w:t>
      </w:r>
      <w:r>
        <w:rPr>
          <w:spacing w:val="-1"/>
          <w:w w:val="105"/>
          <w:sz w:val="17"/>
        </w:rPr>
        <w:t xml:space="preserve"> </w:t>
      </w:r>
      <w:r>
        <w:rPr>
          <w:w w:val="105"/>
          <w:sz w:val="17"/>
        </w:rPr>
        <w:t>fundamentada</w:t>
      </w:r>
      <w:r>
        <w:rPr>
          <w:spacing w:val="-1"/>
          <w:w w:val="105"/>
          <w:sz w:val="17"/>
        </w:rPr>
        <w:t xml:space="preserve"> </w:t>
      </w:r>
      <w:r>
        <w:rPr>
          <w:w w:val="105"/>
          <w:sz w:val="17"/>
        </w:rPr>
        <w:t>no</w:t>
      </w:r>
      <w:r>
        <w:rPr>
          <w:spacing w:val="-1"/>
          <w:w w:val="105"/>
          <w:sz w:val="17"/>
        </w:rPr>
        <w:t xml:space="preserve"> </w:t>
      </w:r>
      <w:r>
        <w:rPr>
          <w:w w:val="105"/>
          <w:sz w:val="17"/>
        </w:rPr>
        <w:t>art.</w:t>
      </w:r>
      <w:r>
        <w:rPr>
          <w:spacing w:val="-1"/>
          <w:w w:val="105"/>
          <w:sz w:val="17"/>
        </w:rPr>
        <w:t xml:space="preserve"> </w:t>
      </w:r>
      <w:r>
        <w:rPr>
          <w:w w:val="105"/>
          <w:sz w:val="17"/>
        </w:rPr>
        <w:t>75,</w:t>
      </w:r>
      <w:r>
        <w:rPr>
          <w:spacing w:val="-4"/>
          <w:w w:val="105"/>
          <w:sz w:val="17"/>
        </w:rPr>
        <w:t xml:space="preserve"> </w:t>
      </w:r>
      <w:r>
        <w:rPr>
          <w:w w:val="105"/>
          <w:sz w:val="17"/>
        </w:rPr>
        <w:t>VIII,</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nº</w:t>
      </w:r>
      <w:r>
        <w:rPr>
          <w:spacing w:val="-1"/>
          <w:w w:val="105"/>
          <w:sz w:val="17"/>
        </w:rPr>
        <w:t xml:space="preserve"> </w:t>
      </w:r>
      <w:r>
        <w:rPr>
          <w:w w:val="105"/>
          <w:sz w:val="17"/>
        </w:rPr>
        <w:t>14.133/2021,</w:t>
      </w:r>
      <w:r>
        <w:rPr>
          <w:spacing w:val="-1"/>
          <w:w w:val="105"/>
          <w:sz w:val="17"/>
        </w:rPr>
        <w:t xml:space="preserve"> </w:t>
      </w:r>
      <w:r>
        <w:rPr>
          <w:w w:val="105"/>
          <w:sz w:val="17"/>
        </w:rPr>
        <w:t>a</w:t>
      </w:r>
      <w:r>
        <w:rPr>
          <w:spacing w:val="-1"/>
          <w:w w:val="105"/>
          <w:sz w:val="17"/>
        </w:rPr>
        <w:t xml:space="preserve"> </w:t>
      </w:r>
      <w:r>
        <w:rPr>
          <w:w w:val="105"/>
          <w:sz w:val="17"/>
        </w:rPr>
        <w:t>qualquer</w:t>
      </w:r>
      <w:r>
        <w:rPr>
          <w:spacing w:val="-1"/>
          <w:w w:val="105"/>
          <w:sz w:val="17"/>
        </w:rPr>
        <w:t xml:space="preserve"> </w:t>
      </w:r>
      <w:r>
        <w:rPr>
          <w:w w:val="105"/>
          <w:sz w:val="17"/>
        </w:rPr>
        <w:t>tempo,</w:t>
      </w:r>
      <w:r>
        <w:rPr>
          <w:spacing w:val="-1"/>
          <w:w w:val="105"/>
          <w:sz w:val="17"/>
        </w:rPr>
        <w:t xml:space="preserve"> </w:t>
      </w:r>
      <w:r>
        <w:rPr>
          <w:w w:val="105"/>
          <w:sz w:val="17"/>
        </w:rPr>
        <w:t>sem</w:t>
      </w:r>
      <w:r>
        <w:rPr>
          <w:spacing w:val="-1"/>
          <w:w w:val="105"/>
          <w:sz w:val="17"/>
        </w:rPr>
        <w:t xml:space="preserve"> </w:t>
      </w:r>
      <w:r>
        <w:rPr>
          <w:w w:val="105"/>
          <w:sz w:val="17"/>
        </w:rPr>
        <w:t>indenização,</w:t>
      </w:r>
      <w:r>
        <w:rPr>
          <w:spacing w:val="-1"/>
          <w:w w:val="105"/>
          <w:sz w:val="17"/>
        </w:rPr>
        <w:t xml:space="preserve"> </w:t>
      </w:r>
      <w:r>
        <w:rPr>
          <w:w w:val="105"/>
          <w:sz w:val="17"/>
        </w:rPr>
        <w:t>e</w:t>
      </w:r>
      <w:r>
        <w:rPr>
          <w:spacing w:val="-1"/>
          <w:w w:val="105"/>
          <w:sz w:val="17"/>
        </w:rPr>
        <w:t xml:space="preserve"> </w:t>
      </w:r>
      <w:r>
        <w:rPr>
          <w:w w:val="105"/>
          <w:sz w:val="17"/>
        </w:rPr>
        <w:t>independentemente</w:t>
      </w:r>
      <w:r>
        <w:rPr>
          <w:spacing w:val="-1"/>
          <w:w w:val="105"/>
          <w:sz w:val="17"/>
        </w:rPr>
        <w:t xml:space="preserve"> </w:t>
      </w:r>
      <w:r>
        <w:rPr>
          <w:w w:val="105"/>
          <w:sz w:val="17"/>
        </w:rPr>
        <w:t>de</w:t>
      </w:r>
      <w:r>
        <w:rPr>
          <w:spacing w:val="-1"/>
          <w:w w:val="105"/>
          <w:sz w:val="17"/>
        </w:rPr>
        <w:t xml:space="preserve"> </w:t>
      </w:r>
      <w:r>
        <w:rPr>
          <w:w w:val="105"/>
          <w:sz w:val="17"/>
        </w:rPr>
        <w:t>aviso</w:t>
      </w:r>
      <w:r>
        <w:rPr>
          <w:spacing w:val="-1"/>
          <w:w w:val="105"/>
          <w:sz w:val="17"/>
        </w:rPr>
        <w:t xml:space="preserve"> </w:t>
      </w:r>
      <w:r>
        <w:rPr>
          <w:w w:val="105"/>
          <w:sz w:val="17"/>
        </w:rPr>
        <w:t>ou</w:t>
      </w:r>
      <w:r>
        <w:rPr>
          <w:spacing w:val="-1"/>
          <w:w w:val="105"/>
          <w:sz w:val="17"/>
        </w:rPr>
        <w:t xml:space="preserve"> </w:t>
      </w:r>
      <w:r>
        <w:rPr>
          <w:w w:val="105"/>
          <w:sz w:val="17"/>
        </w:rPr>
        <w:t>prazo,</w:t>
      </w:r>
      <w:r>
        <w:rPr>
          <w:spacing w:val="-1"/>
          <w:w w:val="105"/>
          <w:sz w:val="17"/>
        </w:rPr>
        <w:t xml:space="preserve"> </w:t>
      </w:r>
      <w:r>
        <w:rPr>
          <w:w w:val="105"/>
          <w:sz w:val="17"/>
        </w:rPr>
        <w:t>pelo</w:t>
      </w:r>
      <w:r>
        <w:rPr>
          <w:spacing w:val="-1"/>
          <w:w w:val="105"/>
          <w:sz w:val="17"/>
        </w:rPr>
        <w:t xml:space="preserve"> </w:t>
      </w:r>
      <w:r>
        <w:rPr>
          <w:w w:val="105"/>
          <w:sz w:val="17"/>
        </w:rPr>
        <w:t>contratante,</w:t>
      </w:r>
      <w:r>
        <w:rPr>
          <w:spacing w:val="-1"/>
          <w:w w:val="105"/>
          <w:sz w:val="17"/>
        </w:rPr>
        <w:t xml:space="preserve"> </w:t>
      </w:r>
      <w:r>
        <w:rPr>
          <w:w w:val="105"/>
          <w:sz w:val="17"/>
        </w:rPr>
        <w:t>tão</w:t>
      </w:r>
      <w:r>
        <w:rPr>
          <w:spacing w:val="-1"/>
          <w:w w:val="105"/>
          <w:sz w:val="17"/>
        </w:rPr>
        <w:t xml:space="preserve"> </w:t>
      </w:r>
      <w:r>
        <w:rPr>
          <w:w w:val="105"/>
          <w:sz w:val="17"/>
        </w:rPr>
        <w:t>logo</w:t>
      </w:r>
      <w:r>
        <w:rPr>
          <w:spacing w:val="-1"/>
          <w:w w:val="105"/>
          <w:sz w:val="17"/>
        </w:rPr>
        <w:t xml:space="preserve"> </w:t>
      </w:r>
      <w:r>
        <w:rPr>
          <w:w w:val="105"/>
          <w:sz w:val="17"/>
        </w:rPr>
        <w:t>esteja(m) concluído(s) o(s) procedimento(s) licitatório(s) implementado(s) para a contratação do objeto em questão.</w:t>
      </w:r>
    </w:p>
    <w:p w14:paraId="3960D983">
      <w:pPr>
        <w:pStyle w:val="9"/>
        <w:numPr>
          <w:ilvl w:val="2"/>
          <w:numId w:val="52"/>
        </w:numPr>
        <w:tabs>
          <w:tab w:val="left" w:pos="792"/>
        </w:tabs>
        <w:spacing w:before="1" w:after="0" w:line="240" w:lineRule="auto"/>
        <w:ind w:left="792" w:right="0" w:hanging="476"/>
        <w:jc w:val="left"/>
        <w:rPr>
          <w:sz w:val="17"/>
        </w:rPr>
      </w:pPr>
      <w:r>
        <w:rPr>
          <w:w w:val="105"/>
          <w:sz w:val="17"/>
        </w:rPr>
        <w:t>A</w:t>
      </w:r>
      <w:r>
        <w:rPr>
          <w:spacing w:val="-12"/>
          <w:w w:val="105"/>
          <w:sz w:val="17"/>
        </w:rPr>
        <w:t xml:space="preserve"> </w:t>
      </w:r>
      <w:r>
        <w:rPr>
          <w:w w:val="105"/>
          <w:sz w:val="17"/>
        </w:rPr>
        <w:t>alteração</w:t>
      </w:r>
      <w:r>
        <w:rPr>
          <w:spacing w:val="-7"/>
          <w:w w:val="105"/>
          <w:sz w:val="17"/>
        </w:rPr>
        <w:t xml:space="preserve"> </w:t>
      </w:r>
      <w:r>
        <w:rPr>
          <w:w w:val="105"/>
          <w:sz w:val="17"/>
        </w:rPr>
        <w:t>social</w:t>
      </w:r>
      <w:r>
        <w:rPr>
          <w:spacing w:val="-5"/>
          <w:w w:val="105"/>
          <w:sz w:val="17"/>
        </w:rPr>
        <w:t xml:space="preserve"> </w:t>
      </w:r>
      <w:r>
        <w:rPr>
          <w:w w:val="105"/>
          <w:sz w:val="17"/>
        </w:rPr>
        <w:t>ou</w:t>
      </w:r>
      <w:r>
        <w:rPr>
          <w:spacing w:val="-5"/>
          <w:w w:val="105"/>
          <w:sz w:val="17"/>
        </w:rPr>
        <w:t xml:space="preserve"> </w:t>
      </w:r>
      <w:r>
        <w:rPr>
          <w:w w:val="105"/>
          <w:sz w:val="17"/>
        </w:rPr>
        <w:t>a</w:t>
      </w:r>
      <w:r>
        <w:rPr>
          <w:spacing w:val="-4"/>
          <w:w w:val="105"/>
          <w:sz w:val="17"/>
        </w:rPr>
        <w:t xml:space="preserve"> </w:t>
      </w:r>
      <w:r>
        <w:rPr>
          <w:w w:val="105"/>
          <w:sz w:val="17"/>
        </w:rPr>
        <w:t>modificação</w:t>
      </w:r>
      <w:r>
        <w:rPr>
          <w:spacing w:val="-5"/>
          <w:w w:val="105"/>
          <w:sz w:val="17"/>
        </w:rPr>
        <w:t xml:space="preserve"> </w:t>
      </w:r>
      <w:r>
        <w:rPr>
          <w:w w:val="105"/>
          <w:sz w:val="17"/>
        </w:rPr>
        <w:t>da</w:t>
      </w:r>
      <w:r>
        <w:rPr>
          <w:spacing w:val="-5"/>
          <w:w w:val="105"/>
          <w:sz w:val="17"/>
        </w:rPr>
        <w:t xml:space="preserve"> </w:t>
      </w:r>
      <w:r>
        <w:rPr>
          <w:w w:val="105"/>
          <w:sz w:val="17"/>
        </w:rPr>
        <w:t>finalidade</w:t>
      </w:r>
      <w:r>
        <w:rPr>
          <w:spacing w:val="-5"/>
          <w:w w:val="105"/>
          <w:sz w:val="17"/>
        </w:rPr>
        <w:t xml:space="preserve"> </w:t>
      </w:r>
      <w:r>
        <w:rPr>
          <w:w w:val="105"/>
          <w:sz w:val="17"/>
        </w:rPr>
        <w:t>ou</w:t>
      </w:r>
      <w:r>
        <w:rPr>
          <w:spacing w:val="-4"/>
          <w:w w:val="105"/>
          <w:sz w:val="17"/>
        </w:rPr>
        <w:t xml:space="preserve"> </w:t>
      </w:r>
      <w:r>
        <w:rPr>
          <w:w w:val="105"/>
          <w:sz w:val="17"/>
        </w:rPr>
        <w:t>da</w:t>
      </w:r>
      <w:r>
        <w:rPr>
          <w:spacing w:val="-5"/>
          <w:w w:val="105"/>
          <w:sz w:val="17"/>
        </w:rPr>
        <w:t xml:space="preserve"> </w:t>
      </w:r>
      <w:r>
        <w:rPr>
          <w:w w:val="105"/>
          <w:sz w:val="17"/>
        </w:rPr>
        <w:t>estrutura</w:t>
      </w:r>
      <w:r>
        <w:rPr>
          <w:spacing w:val="-5"/>
          <w:w w:val="105"/>
          <w:sz w:val="17"/>
        </w:rPr>
        <w:t xml:space="preserve"> </w:t>
      </w:r>
      <w:r>
        <w:rPr>
          <w:w w:val="105"/>
          <w:sz w:val="17"/>
        </w:rPr>
        <w:t>da</w:t>
      </w:r>
      <w:r>
        <w:rPr>
          <w:spacing w:val="-4"/>
          <w:w w:val="105"/>
          <w:sz w:val="17"/>
        </w:rPr>
        <w:t xml:space="preserve"> </w:t>
      </w:r>
      <w:r>
        <w:rPr>
          <w:w w:val="105"/>
          <w:sz w:val="17"/>
        </w:rPr>
        <w:t>empresa</w:t>
      </w:r>
      <w:r>
        <w:rPr>
          <w:spacing w:val="-5"/>
          <w:w w:val="105"/>
          <w:sz w:val="17"/>
        </w:rPr>
        <w:t xml:space="preserve"> </w:t>
      </w:r>
      <w:r>
        <w:rPr>
          <w:w w:val="105"/>
          <w:sz w:val="17"/>
        </w:rPr>
        <w:t>não</w:t>
      </w:r>
      <w:r>
        <w:rPr>
          <w:spacing w:val="-5"/>
          <w:w w:val="105"/>
          <w:sz w:val="17"/>
        </w:rPr>
        <w:t xml:space="preserve"> </w:t>
      </w:r>
      <w:r>
        <w:rPr>
          <w:w w:val="105"/>
          <w:sz w:val="17"/>
        </w:rPr>
        <w:t>ensejará</w:t>
      </w:r>
      <w:r>
        <w:rPr>
          <w:spacing w:val="-5"/>
          <w:w w:val="105"/>
          <w:sz w:val="17"/>
        </w:rPr>
        <w:t xml:space="preserve"> </w:t>
      </w:r>
      <w:r>
        <w:rPr>
          <w:w w:val="105"/>
          <w:sz w:val="17"/>
        </w:rPr>
        <w:t>a</w:t>
      </w:r>
      <w:r>
        <w:rPr>
          <w:spacing w:val="-4"/>
          <w:w w:val="105"/>
          <w:sz w:val="17"/>
        </w:rPr>
        <w:t xml:space="preserve"> </w:t>
      </w:r>
      <w:r>
        <w:rPr>
          <w:w w:val="105"/>
          <w:sz w:val="17"/>
        </w:rPr>
        <w:t>rescisão</w:t>
      </w:r>
      <w:r>
        <w:rPr>
          <w:spacing w:val="-5"/>
          <w:w w:val="105"/>
          <w:sz w:val="17"/>
        </w:rPr>
        <w:t xml:space="preserve"> </w:t>
      </w:r>
      <w:r>
        <w:rPr>
          <w:w w:val="105"/>
          <w:sz w:val="17"/>
        </w:rPr>
        <w:t>se</w:t>
      </w:r>
      <w:r>
        <w:rPr>
          <w:spacing w:val="-5"/>
          <w:w w:val="105"/>
          <w:sz w:val="17"/>
        </w:rPr>
        <w:t xml:space="preserve"> </w:t>
      </w:r>
      <w:r>
        <w:rPr>
          <w:w w:val="105"/>
          <w:sz w:val="17"/>
        </w:rPr>
        <w:t>não</w:t>
      </w:r>
      <w:r>
        <w:rPr>
          <w:spacing w:val="-5"/>
          <w:w w:val="105"/>
          <w:sz w:val="17"/>
        </w:rPr>
        <w:t xml:space="preserve"> </w:t>
      </w:r>
      <w:r>
        <w:rPr>
          <w:w w:val="105"/>
          <w:sz w:val="17"/>
        </w:rPr>
        <w:t>restringir</w:t>
      </w:r>
      <w:r>
        <w:rPr>
          <w:spacing w:val="-4"/>
          <w:w w:val="105"/>
          <w:sz w:val="17"/>
        </w:rPr>
        <w:t xml:space="preserve"> </w:t>
      </w:r>
      <w:r>
        <w:rPr>
          <w:w w:val="105"/>
          <w:sz w:val="17"/>
        </w:rPr>
        <w:t>sua</w:t>
      </w:r>
      <w:r>
        <w:rPr>
          <w:spacing w:val="-5"/>
          <w:w w:val="105"/>
          <w:sz w:val="17"/>
        </w:rPr>
        <w:t xml:space="preserve"> </w:t>
      </w:r>
      <w:r>
        <w:rPr>
          <w:w w:val="105"/>
          <w:sz w:val="17"/>
        </w:rPr>
        <w:t>capacidade</w:t>
      </w:r>
      <w:r>
        <w:rPr>
          <w:spacing w:val="-5"/>
          <w:w w:val="105"/>
          <w:sz w:val="17"/>
        </w:rPr>
        <w:t xml:space="preserve"> </w:t>
      </w:r>
      <w:r>
        <w:rPr>
          <w:w w:val="105"/>
          <w:sz w:val="17"/>
        </w:rPr>
        <w:t>de</w:t>
      </w:r>
      <w:r>
        <w:rPr>
          <w:spacing w:val="-4"/>
          <w:w w:val="105"/>
          <w:sz w:val="17"/>
        </w:rPr>
        <w:t xml:space="preserve"> </w:t>
      </w:r>
      <w:r>
        <w:rPr>
          <w:w w:val="105"/>
          <w:sz w:val="17"/>
        </w:rPr>
        <w:t>concluir</w:t>
      </w:r>
      <w:r>
        <w:rPr>
          <w:spacing w:val="-5"/>
          <w:w w:val="105"/>
          <w:sz w:val="17"/>
        </w:rPr>
        <w:t xml:space="preserve"> </w:t>
      </w:r>
      <w:r>
        <w:rPr>
          <w:w w:val="105"/>
          <w:sz w:val="17"/>
        </w:rPr>
        <w:t>o</w:t>
      </w:r>
      <w:r>
        <w:rPr>
          <w:spacing w:val="-5"/>
          <w:w w:val="105"/>
          <w:sz w:val="17"/>
        </w:rPr>
        <w:t xml:space="preserve"> </w:t>
      </w:r>
      <w:r>
        <w:rPr>
          <w:spacing w:val="-2"/>
          <w:w w:val="105"/>
          <w:sz w:val="17"/>
        </w:rPr>
        <w:t>Contrato.</w:t>
      </w:r>
    </w:p>
    <w:p w14:paraId="519CD435">
      <w:pPr>
        <w:pStyle w:val="9"/>
        <w:numPr>
          <w:ilvl w:val="2"/>
          <w:numId w:val="52"/>
        </w:numPr>
        <w:tabs>
          <w:tab w:val="left" w:pos="802"/>
        </w:tabs>
        <w:spacing w:before="44" w:after="0" w:line="240" w:lineRule="auto"/>
        <w:ind w:left="802" w:right="0" w:hanging="486"/>
        <w:jc w:val="left"/>
        <w:rPr>
          <w:sz w:val="17"/>
        </w:rPr>
      </w:pPr>
      <w:r>
        <w:rPr>
          <w:w w:val="105"/>
          <w:sz w:val="17"/>
        </w:rPr>
        <w:t>Se</w:t>
      </w:r>
      <w:r>
        <w:rPr>
          <w:spacing w:val="-6"/>
          <w:w w:val="105"/>
          <w:sz w:val="17"/>
        </w:rPr>
        <w:t xml:space="preserve"> </w:t>
      </w:r>
      <w:r>
        <w:rPr>
          <w:w w:val="105"/>
          <w:sz w:val="17"/>
        </w:rPr>
        <w:t>a</w:t>
      </w:r>
      <w:r>
        <w:rPr>
          <w:spacing w:val="-6"/>
          <w:w w:val="105"/>
          <w:sz w:val="17"/>
        </w:rPr>
        <w:t xml:space="preserve"> </w:t>
      </w:r>
      <w:r>
        <w:rPr>
          <w:w w:val="105"/>
          <w:sz w:val="17"/>
        </w:rPr>
        <w:t>operação</w:t>
      </w:r>
      <w:r>
        <w:rPr>
          <w:spacing w:val="-5"/>
          <w:w w:val="105"/>
          <w:sz w:val="17"/>
        </w:rPr>
        <w:t xml:space="preserve"> </w:t>
      </w:r>
      <w:r>
        <w:rPr>
          <w:w w:val="105"/>
          <w:sz w:val="17"/>
        </w:rPr>
        <w:t>implicar</w:t>
      </w:r>
      <w:r>
        <w:rPr>
          <w:spacing w:val="-6"/>
          <w:w w:val="105"/>
          <w:sz w:val="17"/>
        </w:rPr>
        <w:t xml:space="preserve"> </w:t>
      </w:r>
      <w:r>
        <w:rPr>
          <w:w w:val="105"/>
          <w:sz w:val="17"/>
        </w:rPr>
        <w:t>mudança</w:t>
      </w:r>
      <w:r>
        <w:rPr>
          <w:spacing w:val="-6"/>
          <w:w w:val="105"/>
          <w:sz w:val="17"/>
        </w:rPr>
        <w:t xml:space="preserve"> </w:t>
      </w:r>
      <w:r>
        <w:rPr>
          <w:w w:val="105"/>
          <w:sz w:val="17"/>
        </w:rPr>
        <w:t>da</w:t>
      </w:r>
      <w:r>
        <w:rPr>
          <w:spacing w:val="-5"/>
          <w:w w:val="105"/>
          <w:sz w:val="17"/>
        </w:rPr>
        <w:t xml:space="preserve"> </w:t>
      </w:r>
      <w:r>
        <w:rPr>
          <w:w w:val="105"/>
          <w:sz w:val="17"/>
        </w:rPr>
        <w:t>pessoa</w:t>
      </w:r>
      <w:r>
        <w:rPr>
          <w:spacing w:val="-6"/>
          <w:w w:val="105"/>
          <w:sz w:val="17"/>
        </w:rPr>
        <w:t xml:space="preserve"> </w:t>
      </w:r>
      <w:r>
        <w:rPr>
          <w:w w:val="105"/>
          <w:sz w:val="17"/>
        </w:rPr>
        <w:t>jurídica</w:t>
      </w:r>
      <w:r>
        <w:rPr>
          <w:spacing w:val="-5"/>
          <w:w w:val="105"/>
          <w:sz w:val="17"/>
        </w:rPr>
        <w:t xml:space="preserve"> </w:t>
      </w:r>
      <w:r>
        <w:rPr>
          <w:w w:val="105"/>
          <w:sz w:val="17"/>
        </w:rPr>
        <w:t>contratada,</w:t>
      </w:r>
      <w:r>
        <w:rPr>
          <w:spacing w:val="-6"/>
          <w:w w:val="105"/>
          <w:sz w:val="17"/>
        </w:rPr>
        <w:t xml:space="preserve"> </w:t>
      </w:r>
      <w:r>
        <w:rPr>
          <w:w w:val="105"/>
          <w:sz w:val="17"/>
        </w:rPr>
        <w:t>deverá</w:t>
      </w:r>
      <w:r>
        <w:rPr>
          <w:spacing w:val="-6"/>
          <w:w w:val="105"/>
          <w:sz w:val="17"/>
        </w:rPr>
        <w:t xml:space="preserve"> </w:t>
      </w:r>
      <w:r>
        <w:rPr>
          <w:w w:val="105"/>
          <w:sz w:val="17"/>
        </w:rPr>
        <w:t>ser</w:t>
      </w:r>
      <w:r>
        <w:rPr>
          <w:spacing w:val="-5"/>
          <w:w w:val="105"/>
          <w:sz w:val="17"/>
        </w:rPr>
        <w:t xml:space="preserve"> </w:t>
      </w:r>
      <w:r>
        <w:rPr>
          <w:w w:val="105"/>
          <w:sz w:val="17"/>
        </w:rPr>
        <w:t>formalizado</w:t>
      </w:r>
      <w:r>
        <w:rPr>
          <w:spacing w:val="-6"/>
          <w:w w:val="105"/>
          <w:sz w:val="17"/>
        </w:rPr>
        <w:t xml:space="preserve"> </w:t>
      </w:r>
      <w:r>
        <w:rPr>
          <w:w w:val="105"/>
          <w:sz w:val="17"/>
        </w:rPr>
        <w:t>termo</w:t>
      </w:r>
      <w:r>
        <w:rPr>
          <w:spacing w:val="-5"/>
          <w:w w:val="105"/>
          <w:sz w:val="17"/>
        </w:rPr>
        <w:t xml:space="preserve"> </w:t>
      </w:r>
      <w:r>
        <w:rPr>
          <w:w w:val="105"/>
          <w:sz w:val="17"/>
        </w:rPr>
        <w:t>aditivo</w:t>
      </w:r>
      <w:r>
        <w:rPr>
          <w:spacing w:val="-6"/>
          <w:w w:val="105"/>
          <w:sz w:val="17"/>
        </w:rPr>
        <w:t xml:space="preserve"> </w:t>
      </w:r>
      <w:r>
        <w:rPr>
          <w:w w:val="105"/>
          <w:sz w:val="17"/>
        </w:rPr>
        <w:t>para</w:t>
      </w:r>
      <w:r>
        <w:rPr>
          <w:spacing w:val="-6"/>
          <w:w w:val="105"/>
          <w:sz w:val="17"/>
        </w:rPr>
        <w:t xml:space="preserve"> </w:t>
      </w:r>
      <w:r>
        <w:rPr>
          <w:w w:val="105"/>
          <w:sz w:val="17"/>
        </w:rPr>
        <w:t>alteração</w:t>
      </w:r>
      <w:r>
        <w:rPr>
          <w:spacing w:val="-5"/>
          <w:w w:val="105"/>
          <w:sz w:val="17"/>
        </w:rPr>
        <w:t xml:space="preserve"> </w:t>
      </w:r>
      <w:r>
        <w:rPr>
          <w:spacing w:val="-2"/>
          <w:w w:val="105"/>
          <w:sz w:val="17"/>
        </w:rPr>
        <w:t>subjetiva.</w:t>
      </w:r>
    </w:p>
    <w:p w14:paraId="3966DC8D">
      <w:pPr>
        <w:pStyle w:val="9"/>
        <w:numPr>
          <w:ilvl w:val="1"/>
          <w:numId w:val="52"/>
        </w:numPr>
        <w:tabs>
          <w:tab w:val="left" w:pos="659"/>
        </w:tabs>
        <w:spacing w:before="43" w:after="0" w:line="240" w:lineRule="auto"/>
        <w:ind w:left="659" w:right="0" w:hanging="343"/>
        <w:jc w:val="left"/>
        <w:rPr>
          <w:sz w:val="17"/>
        </w:rPr>
      </w:pPr>
      <w:r>
        <w:rPr>
          <w:w w:val="105"/>
          <w:sz w:val="17"/>
        </w:rPr>
        <w:t>A</w:t>
      </w:r>
      <w:r>
        <w:rPr>
          <w:spacing w:val="-12"/>
          <w:w w:val="105"/>
          <w:sz w:val="17"/>
        </w:rPr>
        <w:t xml:space="preserve"> </w:t>
      </w:r>
      <w:r>
        <w:rPr>
          <w:w w:val="105"/>
          <w:sz w:val="17"/>
        </w:rPr>
        <w:t>extinção</w:t>
      </w:r>
      <w:r>
        <w:rPr>
          <w:spacing w:val="-9"/>
          <w:w w:val="105"/>
          <w:sz w:val="17"/>
        </w:rPr>
        <w:t xml:space="preserve"> </w:t>
      </w:r>
      <w:r>
        <w:rPr>
          <w:w w:val="105"/>
          <w:sz w:val="17"/>
        </w:rPr>
        <w:t>prematura</w:t>
      </w:r>
      <w:r>
        <w:rPr>
          <w:spacing w:val="-5"/>
          <w:w w:val="105"/>
          <w:sz w:val="17"/>
        </w:rPr>
        <w:t xml:space="preserve"> </w:t>
      </w:r>
      <w:r>
        <w:rPr>
          <w:w w:val="105"/>
          <w:sz w:val="17"/>
        </w:rPr>
        <w:t>do</w:t>
      </w:r>
      <w:r>
        <w:rPr>
          <w:spacing w:val="-6"/>
          <w:w w:val="105"/>
          <w:sz w:val="17"/>
        </w:rPr>
        <w:t xml:space="preserve"> </w:t>
      </w:r>
      <w:r>
        <w:rPr>
          <w:w w:val="105"/>
          <w:sz w:val="17"/>
        </w:rPr>
        <w:t>Contrato</w:t>
      </w:r>
      <w:r>
        <w:rPr>
          <w:spacing w:val="-5"/>
          <w:w w:val="105"/>
          <w:sz w:val="17"/>
        </w:rPr>
        <w:t xml:space="preserve"> </w:t>
      </w:r>
      <w:r>
        <w:rPr>
          <w:w w:val="105"/>
          <w:sz w:val="17"/>
        </w:rPr>
        <w:t>deverá</w:t>
      </w:r>
      <w:r>
        <w:rPr>
          <w:spacing w:val="-6"/>
          <w:w w:val="105"/>
          <w:sz w:val="17"/>
        </w:rPr>
        <w:t xml:space="preserve"> </w:t>
      </w:r>
      <w:r>
        <w:rPr>
          <w:w w:val="105"/>
          <w:sz w:val="17"/>
        </w:rPr>
        <w:t>ser</w:t>
      </w:r>
      <w:r>
        <w:rPr>
          <w:spacing w:val="-5"/>
          <w:w w:val="105"/>
          <w:sz w:val="17"/>
        </w:rPr>
        <w:t xml:space="preserve"> </w:t>
      </w:r>
      <w:r>
        <w:rPr>
          <w:w w:val="105"/>
          <w:sz w:val="17"/>
        </w:rPr>
        <w:t>precedida</w:t>
      </w:r>
      <w:r>
        <w:rPr>
          <w:spacing w:val="-6"/>
          <w:w w:val="105"/>
          <w:sz w:val="17"/>
        </w:rPr>
        <w:t xml:space="preserve"> </w:t>
      </w:r>
      <w:r>
        <w:rPr>
          <w:w w:val="105"/>
          <w:sz w:val="17"/>
        </w:rPr>
        <w:t>de</w:t>
      </w:r>
      <w:r>
        <w:rPr>
          <w:spacing w:val="-5"/>
          <w:w w:val="105"/>
          <w:sz w:val="17"/>
        </w:rPr>
        <w:t xml:space="preserve"> </w:t>
      </w:r>
      <w:r>
        <w:rPr>
          <w:w w:val="105"/>
          <w:sz w:val="17"/>
        </w:rPr>
        <w:t>autorização</w:t>
      </w:r>
      <w:r>
        <w:rPr>
          <w:spacing w:val="-6"/>
          <w:w w:val="105"/>
          <w:sz w:val="17"/>
        </w:rPr>
        <w:t xml:space="preserve"> </w:t>
      </w:r>
      <w:r>
        <w:rPr>
          <w:w w:val="105"/>
          <w:sz w:val="17"/>
        </w:rPr>
        <w:t>escrita</w:t>
      </w:r>
      <w:r>
        <w:rPr>
          <w:spacing w:val="-5"/>
          <w:w w:val="105"/>
          <w:sz w:val="17"/>
        </w:rPr>
        <w:t xml:space="preserve"> </w:t>
      </w:r>
      <w:r>
        <w:rPr>
          <w:w w:val="105"/>
          <w:sz w:val="17"/>
        </w:rPr>
        <w:t>e</w:t>
      </w:r>
      <w:r>
        <w:rPr>
          <w:spacing w:val="-6"/>
          <w:w w:val="105"/>
          <w:sz w:val="17"/>
        </w:rPr>
        <w:t xml:space="preserve"> </w:t>
      </w:r>
      <w:r>
        <w:rPr>
          <w:w w:val="105"/>
          <w:sz w:val="17"/>
        </w:rPr>
        <w:t>fundamentada</w:t>
      </w:r>
      <w:r>
        <w:rPr>
          <w:spacing w:val="-5"/>
          <w:w w:val="105"/>
          <w:sz w:val="17"/>
        </w:rPr>
        <w:t xml:space="preserve"> </w:t>
      </w:r>
      <w:r>
        <w:rPr>
          <w:w w:val="105"/>
          <w:sz w:val="17"/>
        </w:rPr>
        <w:t>da</w:t>
      </w:r>
      <w:r>
        <w:rPr>
          <w:spacing w:val="-6"/>
          <w:w w:val="105"/>
          <w:sz w:val="17"/>
        </w:rPr>
        <w:t xml:space="preserve"> </w:t>
      </w:r>
      <w:r>
        <w:rPr>
          <w:w w:val="105"/>
          <w:sz w:val="17"/>
        </w:rPr>
        <w:t>autoridade</w:t>
      </w:r>
      <w:r>
        <w:rPr>
          <w:spacing w:val="-5"/>
          <w:w w:val="105"/>
          <w:sz w:val="17"/>
        </w:rPr>
        <w:t xml:space="preserve"> </w:t>
      </w:r>
      <w:r>
        <w:rPr>
          <w:w w:val="105"/>
          <w:sz w:val="17"/>
        </w:rPr>
        <w:t>competente</w:t>
      </w:r>
      <w:r>
        <w:rPr>
          <w:spacing w:val="-6"/>
          <w:w w:val="105"/>
          <w:sz w:val="17"/>
        </w:rPr>
        <w:t xml:space="preserve"> </w:t>
      </w:r>
      <w:r>
        <w:rPr>
          <w:w w:val="105"/>
          <w:sz w:val="17"/>
        </w:rPr>
        <w:t>e</w:t>
      </w:r>
      <w:r>
        <w:rPr>
          <w:spacing w:val="-5"/>
          <w:w w:val="105"/>
          <w:sz w:val="17"/>
        </w:rPr>
        <w:t xml:space="preserve"> </w:t>
      </w:r>
      <w:r>
        <w:rPr>
          <w:w w:val="105"/>
          <w:sz w:val="17"/>
        </w:rPr>
        <w:t>reduzida</w:t>
      </w:r>
      <w:r>
        <w:rPr>
          <w:spacing w:val="-6"/>
          <w:w w:val="105"/>
          <w:sz w:val="17"/>
        </w:rPr>
        <w:t xml:space="preserve"> </w:t>
      </w:r>
      <w:r>
        <w:rPr>
          <w:w w:val="105"/>
          <w:sz w:val="17"/>
        </w:rPr>
        <w:t>a</w:t>
      </w:r>
      <w:r>
        <w:rPr>
          <w:spacing w:val="-5"/>
          <w:w w:val="105"/>
          <w:sz w:val="17"/>
        </w:rPr>
        <w:t xml:space="preserve"> </w:t>
      </w:r>
      <w:r>
        <w:rPr>
          <w:w w:val="105"/>
          <w:sz w:val="17"/>
        </w:rPr>
        <w:t>termo</w:t>
      </w:r>
      <w:r>
        <w:rPr>
          <w:spacing w:val="-6"/>
          <w:w w:val="105"/>
          <w:sz w:val="17"/>
        </w:rPr>
        <w:t xml:space="preserve"> </w:t>
      </w:r>
      <w:r>
        <w:rPr>
          <w:w w:val="105"/>
          <w:sz w:val="17"/>
        </w:rPr>
        <w:t>no</w:t>
      </w:r>
      <w:r>
        <w:rPr>
          <w:spacing w:val="-5"/>
          <w:w w:val="105"/>
          <w:sz w:val="17"/>
        </w:rPr>
        <w:t xml:space="preserve"> </w:t>
      </w:r>
      <w:r>
        <w:rPr>
          <w:w w:val="105"/>
          <w:sz w:val="17"/>
        </w:rPr>
        <w:t>respectivo</w:t>
      </w:r>
      <w:r>
        <w:rPr>
          <w:spacing w:val="-6"/>
          <w:w w:val="105"/>
          <w:sz w:val="17"/>
        </w:rPr>
        <w:t xml:space="preserve"> </w:t>
      </w:r>
      <w:r>
        <w:rPr>
          <w:spacing w:val="-2"/>
          <w:w w:val="105"/>
          <w:sz w:val="17"/>
        </w:rPr>
        <w:t>processo.</w:t>
      </w:r>
    </w:p>
    <w:p w14:paraId="251C8AA0">
      <w:pPr>
        <w:pStyle w:val="9"/>
        <w:numPr>
          <w:ilvl w:val="2"/>
          <w:numId w:val="52"/>
        </w:numPr>
        <w:tabs>
          <w:tab w:val="left" w:pos="792"/>
        </w:tabs>
        <w:spacing w:before="44" w:after="0" w:line="240" w:lineRule="auto"/>
        <w:ind w:left="792" w:right="0" w:hanging="476"/>
        <w:jc w:val="left"/>
        <w:rPr>
          <w:sz w:val="17"/>
        </w:rPr>
      </w:pPr>
      <w:r>
        <w:rPr>
          <w:w w:val="105"/>
          <w:sz w:val="17"/>
        </w:rPr>
        <w:t>A</w:t>
      </w:r>
      <w:r>
        <w:rPr>
          <w:spacing w:val="-12"/>
          <w:w w:val="105"/>
          <w:sz w:val="17"/>
        </w:rPr>
        <w:t xml:space="preserve"> </w:t>
      </w:r>
      <w:r>
        <w:rPr>
          <w:w w:val="105"/>
          <w:sz w:val="17"/>
        </w:rPr>
        <w:t>justificativa</w:t>
      </w:r>
      <w:r>
        <w:rPr>
          <w:spacing w:val="-11"/>
          <w:w w:val="105"/>
          <w:sz w:val="17"/>
        </w:rPr>
        <w:t xml:space="preserve"> </w:t>
      </w:r>
      <w:r>
        <w:rPr>
          <w:w w:val="105"/>
          <w:sz w:val="17"/>
        </w:rPr>
        <w:t>da</w:t>
      </w:r>
      <w:r>
        <w:rPr>
          <w:spacing w:val="-11"/>
          <w:w w:val="105"/>
          <w:sz w:val="17"/>
        </w:rPr>
        <w:t xml:space="preserve"> </w:t>
      </w:r>
      <w:r>
        <w:rPr>
          <w:w w:val="105"/>
          <w:sz w:val="17"/>
        </w:rPr>
        <w:t>rescisão</w:t>
      </w:r>
      <w:r>
        <w:rPr>
          <w:spacing w:val="-8"/>
          <w:w w:val="105"/>
          <w:sz w:val="17"/>
        </w:rPr>
        <w:t xml:space="preserve"> </w:t>
      </w:r>
      <w:r>
        <w:rPr>
          <w:w w:val="105"/>
          <w:sz w:val="17"/>
        </w:rPr>
        <w:t>por</w:t>
      </w:r>
      <w:r>
        <w:rPr>
          <w:spacing w:val="-8"/>
          <w:w w:val="105"/>
          <w:sz w:val="17"/>
        </w:rPr>
        <w:t xml:space="preserve"> </w:t>
      </w:r>
      <w:r>
        <w:rPr>
          <w:w w:val="105"/>
          <w:sz w:val="17"/>
        </w:rPr>
        <w:t>ato</w:t>
      </w:r>
      <w:r>
        <w:rPr>
          <w:spacing w:val="-8"/>
          <w:w w:val="105"/>
          <w:sz w:val="17"/>
        </w:rPr>
        <w:t xml:space="preserve"> </w:t>
      </w:r>
      <w:r>
        <w:rPr>
          <w:w w:val="105"/>
          <w:sz w:val="17"/>
        </w:rPr>
        <w:t>unilateral</w:t>
      </w:r>
      <w:r>
        <w:rPr>
          <w:spacing w:val="-9"/>
          <w:w w:val="105"/>
          <w:sz w:val="17"/>
        </w:rPr>
        <w:t xml:space="preserve"> </w:t>
      </w:r>
      <w:r>
        <w:rPr>
          <w:w w:val="105"/>
          <w:sz w:val="17"/>
        </w:rPr>
        <w:t>do</w:t>
      </w:r>
      <w:r>
        <w:rPr>
          <w:spacing w:val="-8"/>
          <w:w w:val="105"/>
          <w:sz w:val="17"/>
        </w:rPr>
        <w:t xml:space="preserve"> </w:t>
      </w:r>
      <w:r>
        <w:rPr>
          <w:b/>
          <w:w w:val="105"/>
          <w:sz w:val="17"/>
        </w:rPr>
        <w:t>CONTRATANTE</w:t>
      </w:r>
      <w:r>
        <w:rPr>
          <w:w w:val="105"/>
          <w:sz w:val="17"/>
        </w:rPr>
        <w:t>,</w:t>
      </w:r>
      <w:r>
        <w:rPr>
          <w:spacing w:val="-8"/>
          <w:w w:val="105"/>
          <w:sz w:val="17"/>
        </w:rPr>
        <w:t xml:space="preserve"> </w:t>
      </w:r>
      <w:r>
        <w:rPr>
          <w:w w:val="105"/>
          <w:sz w:val="17"/>
        </w:rPr>
        <w:t>sempre</w:t>
      </w:r>
      <w:r>
        <w:rPr>
          <w:spacing w:val="-8"/>
          <w:w w:val="105"/>
          <w:sz w:val="17"/>
        </w:rPr>
        <w:t xml:space="preserve"> </w:t>
      </w:r>
      <w:r>
        <w:rPr>
          <w:w w:val="105"/>
          <w:sz w:val="17"/>
        </w:rPr>
        <w:t>que</w:t>
      </w:r>
      <w:r>
        <w:rPr>
          <w:spacing w:val="-9"/>
          <w:w w:val="105"/>
          <w:sz w:val="17"/>
        </w:rPr>
        <w:t xml:space="preserve"> </w:t>
      </w:r>
      <w:r>
        <w:rPr>
          <w:w w:val="105"/>
          <w:sz w:val="17"/>
        </w:rPr>
        <w:t>possível,</w:t>
      </w:r>
      <w:r>
        <w:rPr>
          <w:spacing w:val="-8"/>
          <w:w w:val="105"/>
          <w:sz w:val="17"/>
        </w:rPr>
        <w:t xml:space="preserve"> </w:t>
      </w:r>
      <w:r>
        <w:rPr>
          <w:spacing w:val="-2"/>
          <w:w w:val="105"/>
          <w:sz w:val="17"/>
        </w:rPr>
        <w:t>contemplará:</w:t>
      </w:r>
    </w:p>
    <w:p w14:paraId="5B359B13">
      <w:pPr>
        <w:pStyle w:val="9"/>
        <w:numPr>
          <w:ilvl w:val="0"/>
          <w:numId w:val="54"/>
        </w:numPr>
        <w:tabs>
          <w:tab w:val="left" w:pos="497"/>
        </w:tabs>
        <w:spacing w:before="43" w:after="0" w:line="240" w:lineRule="auto"/>
        <w:ind w:left="497" w:right="0" w:hanging="181"/>
        <w:jc w:val="left"/>
        <w:rPr>
          <w:sz w:val="17"/>
        </w:rPr>
      </w:pPr>
      <w:r>
        <w:rPr>
          <w:w w:val="105"/>
          <w:sz w:val="17"/>
        </w:rPr>
        <w:t>as</w:t>
      </w:r>
      <w:r>
        <w:rPr>
          <w:spacing w:val="-7"/>
          <w:w w:val="105"/>
          <w:sz w:val="17"/>
        </w:rPr>
        <w:t xml:space="preserve"> </w:t>
      </w:r>
      <w:r>
        <w:rPr>
          <w:w w:val="105"/>
          <w:sz w:val="17"/>
        </w:rPr>
        <w:t>obrigações</w:t>
      </w:r>
      <w:r>
        <w:rPr>
          <w:spacing w:val="-6"/>
          <w:w w:val="105"/>
          <w:sz w:val="17"/>
        </w:rPr>
        <w:t xml:space="preserve"> </w:t>
      </w:r>
      <w:r>
        <w:rPr>
          <w:w w:val="105"/>
          <w:sz w:val="17"/>
        </w:rPr>
        <w:t>contratuais</w:t>
      </w:r>
      <w:r>
        <w:rPr>
          <w:spacing w:val="-6"/>
          <w:w w:val="105"/>
          <w:sz w:val="17"/>
        </w:rPr>
        <w:t xml:space="preserve"> </w:t>
      </w:r>
      <w:r>
        <w:rPr>
          <w:w w:val="105"/>
          <w:sz w:val="17"/>
        </w:rPr>
        <w:t>já</w:t>
      </w:r>
      <w:r>
        <w:rPr>
          <w:spacing w:val="-6"/>
          <w:w w:val="105"/>
          <w:sz w:val="17"/>
        </w:rPr>
        <w:t xml:space="preserve"> </w:t>
      </w:r>
      <w:r>
        <w:rPr>
          <w:w w:val="105"/>
          <w:sz w:val="17"/>
        </w:rPr>
        <w:t>cumpridas</w:t>
      </w:r>
      <w:r>
        <w:rPr>
          <w:spacing w:val="-6"/>
          <w:w w:val="105"/>
          <w:sz w:val="17"/>
        </w:rPr>
        <w:t xml:space="preserve"> </w:t>
      </w:r>
      <w:r>
        <w:rPr>
          <w:w w:val="105"/>
          <w:sz w:val="17"/>
        </w:rPr>
        <w:t>ou</w:t>
      </w:r>
      <w:r>
        <w:rPr>
          <w:spacing w:val="-6"/>
          <w:w w:val="105"/>
          <w:sz w:val="17"/>
        </w:rPr>
        <w:t xml:space="preserve"> </w:t>
      </w:r>
      <w:r>
        <w:rPr>
          <w:w w:val="105"/>
          <w:sz w:val="17"/>
        </w:rPr>
        <w:t>parcialmente</w:t>
      </w:r>
      <w:r>
        <w:rPr>
          <w:spacing w:val="-6"/>
          <w:w w:val="105"/>
          <w:sz w:val="17"/>
        </w:rPr>
        <w:t xml:space="preserve"> </w:t>
      </w:r>
      <w:r>
        <w:rPr>
          <w:spacing w:val="-2"/>
          <w:w w:val="105"/>
          <w:sz w:val="17"/>
        </w:rPr>
        <w:t>cumpridas;</w:t>
      </w:r>
    </w:p>
    <w:p w14:paraId="262AABBD">
      <w:pPr>
        <w:pStyle w:val="9"/>
        <w:numPr>
          <w:ilvl w:val="0"/>
          <w:numId w:val="54"/>
        </w:numPr>
        <w:tabs>
          <w:tab w:val="left" w:pos="506"/>
        </w:tabs>
        <w:spacing w:before="44" w:after="0" w:line="240" w:lineRule="auto"/>
        <w:ind w:left="506" w:right="0" w:hanging="190"/>
        <w:jc w:val="left"/>
        <w:rPr>
          <w:sz w:val="17"/>
        </w:rPr>
      </w:pPr>
      <w:r>
        <w:rPr>
          <w:w w:val="105"/>
          <w:sz w:val="17"/>
        </w:rPr>
        <w:t>os</w:t>
      </w:r>
      <w:r>
        <w:rPr>
          <w:spacing w:val="-5"/>
          <w:w w:val="105"/>
          <w:sz w:val="17"/>
        </w:rPr>
        <w:t xml:space="preserve"> </w:t>
      </w:r>
      <w:r>
        <w:rPr>
          <w:w w:val="105"/>
          <w:sz w:val="17"/>
        </w:rPr>
        <w:t>pagamentos</w:t>
      </w:r>
      <w:r>
        <w:rPr>
          <w:spacing w:val="-5"/>
          <w:w w:val="105"/>
          <w:sz w:val="17"/>
        </w:rPr>
        <w:t xml:space="preserve"> </w:t>
      </w:r>
      <w:r>
        <w:rPr>
          <w:w w:val="105"/>
          <w:sz w:val="17"/>
        </w:rPr>
        <w:t>já</w:t>
      </w:r>
      <w:r>
        <w:rPr>
          <w:spacing w:val="-5"/>
          <w:w w:val="105"/>
          <w:sz w:val="17"/>
        </w:rPr>
        <w:t xml:space="preserve"> </w:t>
      </w:r>
      <w:r>
        <w:rPr>
          <w:w w:val="105"/>
          <w:sz w:val="17"/>
        </w:rPr>
        <w:t>efetuados</w:t>
      </w:r>
      <w:r>
        <w:rPr>
          <w:spacing w:val="-5"/>
          <w:w w:val="105"/>
          <w:sz w:val="17"/>
        </w:rPr>
        <w:t xml:space="preserve"> </w:t>
      </w:r>
      <w:r>
        <w:rPr>
          <w:w w:val="105"/>
          <w:sz w:val="17"/>
        </w:rPr>
        <w:t>e</w:t>
      </w:r>
      <w:r>
        <w:rPr>
          <w:spacing w:val="-4"/>
          <w:w w:val="105"/>
          <w:sz w:val="17"/>
        </w:rPr>
        <w:t xml:space="preserve"> </w:t>
      </w:r>
      <w:r>
        <w:rPr>
          <w:w w:val="105"/>
          <w:sz w:val="17"/>
        </w:rPr>
        <w:t>ainda</w:t>
      </w:r>
      <w:r>
        <w:rPr>
          <w:spacing w:val="-5"/>
          <w:w w:val="105"/>
          <w:sz w:val="17"/>
        </w:rPr>
        <w:t xml:space="preserve"> </w:t>
      </w:r>
      <w:r>
        <w:rPr>
          <w:spacing w:val="-2"/>
          <w:w w:val="105"/>
          <w:sz w:val="17"/>
        </w:rPr>
        <w:t>devidos;</w:t>
      </w:r>
    </w:p>
    <w:p w14:paraId="01BADDFD">
      <w:pPr>
        <w:pStyle w:val="9"/>
        <w:numPr>
          <w:ilvl w:val="0"/>
          <w:numId w:val="54"/>
        </w:numPr>
        <w:tabs>
          <w:tab w:val="left" w:pos="497"/>
        </w:tabs>
        <w:spacing w:before="44" w:after="0" w:line="240" w:lineRule="auto"/>
        <w:ind w:left="497" w:right="0" w:hanging="181"/>
        <w:jc w:val="left"/>
        <w:rPr>
          <w:sz w:val="17"/>
        </w:rPr>
      </w:pPr>
      <w:r>
        <w:rPr>
          <w:w w:val="105"/>
          <w:sz w:val="17"/>
        </w:rPr>
        <w:t>as</w:t>
      </w:r>
      <w:r>
        <w:rPr>
          <w:spacing w:val="-5"/>
          <w:w w:val="105"/>
          <w:sz w:val="17"/>
        </w:rPr>
        <w:t xml:space="preserve"> </w:t>
      </w:r>
      <w:r>
        <w:rPr>
          <w:w w:val="105"/>
          <w:sz w:val="17"/>
        </w:rPr>
        <w:t>indenizações</w:t>
      </w:r>
      <w:r>
        <w:rPr>
          <w:spacing w:val="-5"/>
          <w:w w:val="105"/>
          <w:sz w:val="17"/>
        </w:rPr>
        <w:t xml:space="preserve"> </w:t>
      </w:r>
      <w:r>
        <w:rPr>
          <w:w w:val="105"/>
          <w:sz w:val="17"/>
        </w:rPr>
        <w:t>e</w:t>
      </w:r>
      <w:r>
        <w:rPr>
          <w:spacing w:val="-5"/>
          <w:w w:val="105"/>
          <w:sz w:val="17"/>
        </w:rPr>
        <w:t xml:space="preserve"> </w:t>
      </w:r>
      <w:r>
        <w:rPr>
          <w:spacing w:val="-2"/>
          <w:w w:val="105"/>
          <w:sz w:val="17"/>
        </w:rPr>
        <w:t>multas.</w:t>
      </w:r>
    </w:p>
    <w:p w14:paraId="4A3BBEFD">
      <w:pPr>
        <w:pStyle w:val="9"/>
        <w:numPr>
          <w:ilvl w:val="1"/>
          <w:numId w:val="52"/>
        </w:numPr>
        <w:tabs>
          <w:tab w:val="left" w:pos="664"/>
        </w:tabs>
        <w:spacing w:before="43" w:after="0" w:line="292" w:lineRule="auto"/>
        <w:ind w:left="316" w:right="299" w:firstLine="0"/>
        <w:jc w:val="left"/>
        <w:rPr>
          <w:sz w:val="17"/>
        </w:rPr>
      </w:pPr>
      <w:r>
        <w:rPr>
          <w:w w:val="105"/>
          <w:sz w:val="17"/>
        </w:rPr>
        <w:t>A</w:t>
      </w:r>
      <w:r>
        <w:rPr>
          <w:spacing w:val="-11"/>
          <w:w w:val="105"/>
          <w:sz w:val="17"/>
        </w:rPr>
        <w:t xml:space="preserve"> </w:t>
      </w:r>
      <w:r>
        <w:rPr>
          <w:w w:val="105"/>
          <w:sz w:val="17"/>
        </w:rPr>
        <w:t>extinção</w:t>
      </w:r>
      <w:r>
        <w:rPr>
          <w:spacing w:val="-2"/>
          <w:w w:val="105"/>
          <w:sz w:val="17"/>
        </w:rPr>
        <w:t xml:space="preserve"> </w:t>
      </w:r>
      <w:r>
        <w:rPr>
          <w:w w:val="105"/>
          <w:sz w:val="17"/>
        </w:rPr>
        <w:t>do</w:t>
      </w:r>
      <w:r>
        <w:rPr>
          <w:spacing w:val="-2"/>
          <w:w w:val="105"/>
          <w:sz w:val="17"/>
        </w:rPr>
        <w:t xml:space="preserve"> </w:t>
      </w:r>
      <w:r>
        <w:rPr>
          <w:w w:val="105"/>
          <w:sz w:val="17"/>
        </w:rPr>
        <w:t>Contrato</w:t>
      </w:r>
      <w:r>
        <w:rPr>
          <w:spacing w:val="-2"/>
          <w:w w:val="105"/>
          <w:sz w:val="17"/>
        </w:rPr>
        <w:t xml:space="preserve"> </w:t>
      </w:r>
      <w:r>
        <w:rPr>
          <w:w w:val="105"/>
          <w:sz w:val="17"/>
        </w:rPr>
        <w:t>não</w:t>
      </w:r>
      <w:r>
        <w:rPr>
          <w:spacing w:val="-2"/>
          <w:w w:val="105"/>
          <w:sz w:val="17"/>
        </w:rPr>
        <w:t xml:space="preserve"> </w:t>
      </w:r>
      <w:r>
        <w:rPr>
          <w:w w:val="105"/>
          <w:sz w:val="17"/>
        </w:rPr>
        <w:t>configura</w:t>
      </w:r>
      <w:r>
        <w:rPr>
          <w:spacing w:val="-2"/>
          <w:w w:val="105"/>
          <w:sz w:val="17"/>
        </w:rPr>
        <w:t xml:space="preserve"> </w:t>
      </w:r>
      <w:r>
        <w:rPr>
          <w:w w:val="105"/>
          <w:sz w:val="17"/>
        </w:rPr>
        <w:t>óbice</w:t>
      </w:r>
      <w:r>
        <w:rPr>
          <w:spacing w:val="-2"/>
          <w:w w:val="105"/>
          <w:sz w:val="17"/>
        </w:rPr>
        <w:t xml:space="preserve"> </w:t>
      </w:r>
      <w:r>
        <w:rPr>
          <w:w w:val="105"/>
          <w:sz w:val="17"/>
        </w:rPr>
        <w:t>para</w:t>
      </w:r>
      <w:r>
        <w:rPr>
          <w:spacing w:val="-2"/>
          <w:w w:val="105"/>
          <w:sz w:val="17"/>
        </w:rPr>
        <w:t xml:space="preserve"> </w:t>
      </w:r>
      <w:r>
        <w:rPr>
          <w:w w:val="105"/>
          <w:sz w:val="17"/>
        </w:rPr>
        <w:t>o</w:t>
      </w:r>
      <w:r>
        <w:rPr>
          <w:spacing w:val="-2"/>
          <w:w w:val="105"/>
          <w:sz w:val="17"/>
        </w:rPr>
        <w:t xml:space="preserve"> </w:t>
      </w:r>
      <w:r>
        <w:rPr>
          <w:w w:val="105"/>
          <w:sz w:val="17"/>
        </w:rPr>
        <w:t>reconhecimento</w:t>
      </w:r>
      <w:r>
        <w:rPr>
          <w:spacing w:val="-2"/>
          <w:w w:val="105"/>
          <w:sz w:val="17"/>
        </w:rPr>
        <w:t xml:space="preserve"> </w:t>
      </w:r>
      <w:r>
        <w:rPr>
          <w:w w:val="105"/>
          <w:sz w:val="17"/>
        </w:rPr>
        <w:t>do</w:t>
      </w:r>
      <w:r>
        <w:rPr>
          <w:spacing w:val="-2"/>
          <w:w w:val="105"/>
          <w:sz w:val="17"/>
        </w:rPr>
        <w:t xml:space="preserve"> </w:t>
      </w:r>
      <w:r>
        <w:rPr>
          <w:w w:val="105"/>
          <w:sz w:val="17"/>
        </w:rPr>
        <w:t>desequilíbrio</w:t>
      </w:r>
      <w:r>
        <w:rPr>
          <w:spacing w:val="-2"/>
          <w:w w:val="105"/>
          <w:sz w:val="17"/>
        </w:rPr>
        <w:t xml:space="preserve"> </w:t>
      </w:r>
      <w:r>
        <w:rPr>
          <w:w w:val="105"/>
          <w:sz w:val="17"/>
        </w:rPr>
        <w:t>econômico-financeiro,</w:t>
      </w:r>
      <w:r>
        <w:rPr>
          <w:spacing w:val="-2"/>
          <w:w w:val="105"/>
          <w:sz w:val="17"/>
        </w:rPr>
        <w:t xml:space="preserve"> </w:t>
      </w:r>
      <w:r>
        <w:rPr>
          <w:w w:val="105"/>
          <w:sz w:val="17"/>
        </w:rPr>
        <w:t>hipótese</w:t>
      </w:r>
      <w:r>
        <w:rPr>
          <w:spacing w:val="-2"/>
          <w:w w:val="105"/>
          <w:sz w:val="17"/>
        </w:rPr>
        <w:t xml:space="preserve"> </w:t>
      </w:r>
      <w:r>
        <w:rPr>
          <w:w w:val="105"/>
          <w:sz w:val="17"/>
        </w:rPr>
        <w:t>em</w:t>
      </w:r>
      <w:r>
        <w:rPr>
          <w:spacing w:val="-2"/>
          <w:w w:val="105"/>
          <w:sz w:val="17"/>
        </w:rPr>
        <w:t xml:space="preserve"> </w:t>
      </w:r>
      <w:r>
        <w:rPr>
          <w:w w:val="105"/>
          <w:sz w:val="17"/>
        </w:rPr>
        <w:t>que</w:t>
      </w:r>
      <w:r>
        <w:rPr>
          <w:spacing w:val="-2"/>
          <w:w w:val="105"/>
          <w:sz w:val="17"/>
        </w:rPr>
        <w:t xml:space="preserve"> </w:t>
      </w:r>
      <w:r>
        <w:rPr>
          <w:w w:val="105"/>
          <w:sz w:val="17"/>
        </w:rPr>
        <w:t>será</w:t>
      </w:r>
      <w:r>
        <w:rPr>
          <w:spacing w:val="-2"/>
          <w:w w:val="105"/>
          <w:sz w:val="17"/>
        </w:rPr>
        <w:t xml:space="preserve"> </w:t>
      </w:r>
      <w:r>
        <w:rPr>
          <w:w w:val="105"/>
          <w:sz w:val="17"/>
        </w:rPr>
        <w:t>concedida</w:t>
      </w:r>
      <w:r>
        <w:rPr>
          <w:spacing w:val="-2"/>
          <w:w w:val="105"/>
          <w:sz w:val="17"/>
        </w:rPr>
        <w:t xml:space="preserve"> </w:t>
      </w:r>
      <w:r>
        <w:rPr>
          <w:w w:val="105"/>
          <w:sz w:val="17"/>
        </w:rPr>
        <w:t>indenização</w:t>
      </w:r>
      <w:r>
        <w:rPr>
          <w:spacing w:val="-2"/>
          <w:w w:val="105"/>
          <w:sz w:val="17"/>
        </w:rPr>
        <w:t xml:space="preserve"> </w:t>
      </w:r>
      <w:r>
        <w:rPr>
          <w:w w:val="105"/>
          <w:sz w:val="17"/>
        </w:rPr>
        <w:t>por</w:t>
      </w:r>
      <w:r>
        <w:rPr>
          <w:spacing w:val="-2"/>
          <w:w w:val="105"/>
          <w:sz w:val="17"/>
        </w:rPr>
        <w:t xml:space="preserve"> </w:t>
      </w:r>
      <w:r>
        <w:rPr>
          <w:w w:val="105"/>
          <w:sz w:val="17"/>
        </w:rPr>
        <w:t>meio</w:t>
      </w:r>
      <w:r>
        <w:rPr>
          <w:spacing w:val="-2"/>
          <w:w w:val="105"/>
          <w:sz w:val="17"/>
        </w:rPr>
        <w:t xml:space="preserve"> </w:t>
      </w:r>
      <w:r>
        <w:rPr>
          <w:w w:val="105"/>
          <w:sz w:val="17"/>
        </w:rPr>
        <w:t>de</w:t>
      </w:r>
      <w:r>
        <w:rPr>
          <w:spacing w:val="-2"/>
          <w:w w:val="105"/>
          <w:sz w:val="17"/>
        </w:rPr>
        <w:t xml:space="preserve"> </w:t>
      </w:r>
      <w:r>
        <w:rPr>
          <w:w w:val="105"/>
          <w:sz w:val="17"/>
        </w:rPr>
        <w:t>termo</w:t>
      </w:r>
      <w:r>
        <w:rPr>
          <w:spacing w:val="-2"/>
          <w:w w:val="105"/>
          <w:sz w:val="17"/>
        </w:rPr>
        <w:t xml:space="preserve"> </w:t>
      </w:r>
      <w:r>
        <w:rPr>
          <w:w w:val="105"/>
          <w:sz w:val="17"/>
        </w:rPr>
        <w:t>indenizatório,</w:t>
      </w:r>
      <w:r>
        <w:rPr>
          <w:spacing w:val="-2"/>
          <w:w w:val="105"/>
          <w:sz w:val="17"/>
        </w:rPr>
        <w:t xml:space="preserve"> </w:t>
      </w:r>
      <w:r>
        <w:rPr>
          <w:w w:val="105"/>
          <w:sz w:val="17"/>
        </w:rPr>
        <w:t>na</w:t>
      </w:r>
      <w:r>
        <w:rPr>
          <w:spacing w:val="-2"/>
          <w:w w:val="105"/>
          <w:sz w:val="17"/>
        </w:rPr>
        <w:t xml:space="preserve"> </w:t>
      </w:r>
      <w:r>
        <w:rPr>
          <w:w w:val="105"/>
          <w:sz w:val="17"/>
        </w:rPr>
        <w:t>forma</w:t>
      </w:r>
      <w:r>
        <w:rPr>
          <w:spacing w:val="-2"/>
          <w:w w:val="105"/>
          <w:sz w:val="17"/>
        </w:rPr>
        <w:t xml:space="preserve"> </w:t>
      </w:r>
      <w:r>
        <w:rPr>
          <w:w w:val="105"/>
          <w:sz w:val="17"/>
        </w:rPr>
        <w:t xml:space="preserve">do </w:t>
      </w:r>
      <w:r>
        <w:fldChar w:fldCharType="begin"/>
      </w:r>
      <w:r>
        <w:instrText xml:space="preserve"> HYPERLINK "http://www.planalto.gov.br/ccivil_03/_ato2019-2022/2021/lei/L14133.htm#art131" \h </w:instrText>
      </w:r>
      <w:r>
        <w:fldChar w:fldCharType="separate"/>
      </w:r>
      <w:r>
        <w:rPr>
          <w:color w:val="000080"/>
          <w:w w:val="105"/>
          <w:sz w:val="17"/>
          <w:u w:val="single" w:color="000080"/>
        </w:rPr>
        <w:t>art. 131,</w:t>
      </w:r>
      <w:r>
        <w:rPr>
          <w:color w:val="000080"/>
          <w:w w:val="105"/>
          <w:sz w:val="17"/>
          <w:u w:val="single" w:color="000080"/>
        </w:rPr>
        <w:fldChar w:fldCharType="end"/>
      </w:r>
      <w:r>
        <w:rPr>
          <w:color w:val="000080"/>
          <w:w w:val="105"/>
          <w:sz w:val="17"/>
          <w:u w:val="single" w:color="000080"/>
        </w:rPr>
        <w:t xml:space="preserve"> </w:t>
      </w:r>
      <w:r>
        <w:rPr>
          <w:i/>
          <w:color w:val="000080"/>
          <w:w w:val="105"/>
          <w:sz w:val="17"/>
          <w:u w:val="single" w:color="000080"/>
        </w:rPr>
        <w:t xml:space="preserve">caput, </w:t>
      </w:r>
      <w:r>
        <w:rPr>
          <w:color w:val="000080"/>
          <w:w w:val="105"/>
          <w:sz w:val="17"/>
          <w:u w:val="single" w:color="000080"/>
        </w:rPr>
        <w:t>da Lei nº 14.133/2021, desde que o pedido se</w:t>
      </w:r>
      <w:r>
        <w:rPr>
          <w:color w:val="000080"/>
          <w:w w:val="105"/>
          <w:sz w:val="17"/>
        </w:rPr>
        <w:t>j</w:t>
      </w:r>
      <w:r>
        <w:rPr>
          <w:color w:val="000080"/>
          <w:w w:val="105"/>
          <w:sz w:val="17"/>
          <w:u w:val="single" w:color="000080"/>
        </w:rPr>
        <w:t>a formulado durante a v</w:t>
      </w:r>
      <w:r>
        <w:rPr>
          <w:color w:val="000080"/>
          <w:w w:val="105"/>
          <w:sz w:val="17"/>
        </w:rPr>
        <w:t>ig</w:t>
      </w:r>
      <w:r>
        <w:rPr>
          <w:color w:val="000080"/>
          <w:w w:val="105"/>
          <w:sz w:val="17"/>
          <w:u w:val="single" w:color="000080"/>
        </w:rPr>
        <w:t>ência do Contrato e antes de eventual prorrogação.</w:t>
      </w:r>
    </w:p>
    <w:p w14:paraId="4AFC08D9">
      <w:pPr>
        <w:pStyle w:val="9"/>
        <w:numPr>
          <w:ilvl w:val="1"/>
          <w:numId w:val="55"/>
        </w:numPr>
        <w:tabs>
          <w:tab w:val="left" w:pos="713"/>
        </w:tabs>
        <w:spacing w:before="1" w:after="0" w:line="240" w:lineRule="auto"/>
        <w:ind w:left="713" w:right="0" w:hanging="397"/>
        <w:jc w:val="left"/>
        <w:rPr>
          <w:sz w:val="17"/>
        </w:rPr>
      </w:pPr>
      <w:r>
        <w:rPr>
          <w:w w:val="105"/>
          <w:sz w:val="17"/>
        </w:rPr>
        <w:t>Extinto</w:t>
      </w:r>
      <w:r>
        <w:rPr>
          <w:spacing w:val="-11"/>
          <w:w w:val="105"/>
          <w:sz w:val="17"/>
        </w:rPr>
        <w:t xml:space="preserve"> </w:t>
      </w:r>
      <w:r>
        <w:rPr>
          <w:w w:val="105"/>
          <w:sz w:val="17"/>
        </w:rPr>
        <w:t>o</w:t>
      </w:r>
      <w:r>
        <w:rPr>
          <w:spacing w:val="-11"/>
          <w:w w:val="105"/>
          <w:sz w:val="17"/>
        </w:rPr>
        <w:t xml:space="preserve"> </w:t>
      </w:r>
      <w:r>
        <w:rPr>
          <w:w w:val="105"/>
          <w:sz w:val="17"/>
        </w:rPr>
        <w:t>Contrato,</w:t>
      </w:r>
      <w:r>
        <w:rPr>
          <w:spacing w:val="-11"/>
          <w:w w:val="105"/>
          <w:sz w:val="17"/>
        </w:rPr>
        <w:t xml:space="preserve"> </w:t>
      </w:r>
      <w:r>
        <w:rPr>
          <w:w w:val="105"/>
          <w:sz w:val="17"/>
        </w:rPr>
        <w:t>o</w:t>
      </w:r>
      <w:r>
        <w:rPr>
          <w:spacing w:val="-11"/>
          <w:w w:val="105"/>
          <w:sz w:val="17"/>
        </w:rPr>
        <w:t xml:space="preserve"> </w:t>
      </w:r>
      <w:r>
        <w:rPr>
          <w:b/>
          <w:w w:val="105"/>
          <w:sz w:val="17"/>
        </w:rPr>
        <w:t>CONTRATANTE</w:t>
      </w:r>
      <w:r>
        <w:rPr>
          <w:b/>
          <w:spacing w:val="-11"/>
          <w:w w:val="105"/>
          <w:sz w:val="17"/>
        </w:rPr>
        <w:t xml:space="preserve"> </w:t>
      </w:r>
      <w:r>
        <w:rPr>
          <w:w w:val="105"/>
          <w:sz w:val="17"/>
        </w:rPr>
        <w:t>poderá</w:t>
      </w:r>
      <w:r>
        <w:rPr>
          <w:spacing w:val="-11"/>
          <w:w w:val="105"/>
          <w:sz w:val="17"/>
        </w:rPr>
        <w:t xml:space="preserve"> </w:t>
      </w:r>
      <w:r>
        <w:rPr>
          <w:spacing w:val="-2"/>
          <w:w w:val="105"/>
          <w:sz w:val="17"/>
        </w:rPr>
        <w:t>ainda:</w:t>
      </w:r>
    </w:p>
    <w:p w14:paraId="791D7791">
      <w:pPr>
        <w:pStyle w:val="9"/>
        <w:numPr>
          <w:ilvl w:val="2"/>
          <w:numId w:val="55"/>
        </w:numPr>
        <w:tabs>
          <w:tab w:val="left" w:pos="802"/>
        </w:tabs>
        <w:spacing w:before="44" w:after="0" w:line="240" w:lineRule="auto"/>
        <w:ind w:left="802" w:right="0" w:hanging="486"/>
        <w:jc w:val="left"/>
        <w:rPr>
          <w:sz w:val="17"/>
        </w:rPr>
      </w:pPr>
      <w:r>
        <w:rPr>
          <w:w w:val="105"/>
          <w:sz w:val="17"/>
        </w:rPr>
        <w:t>nos</w:t>
      </w:r>
      <w:r>
        <w:rPr>
          <w:spacing w:val="-8"/>
          <w:w w:val="105"/>
          <w:sz w:val="17"/>
        </w:rPr>
        <w:t xml:space="preserve"> </w:t>
      </w:r>
      <w:r>
        <w:rPr>
          <w:w w:val="105"/>
          <w:sz w:val="17"/>
        </w:rPr>
        <w:t>casos</w:t>
      </w:r>
      <w:r>
        <w:rPr>
          <w:spacing w:val="-7"/>
          <w:w w:val="105"/>
          <w:sz w:val="17"/>
        </w:rPr>
        <w:t xml:space="preserve"> </w:t>
      </w:r>
      <w:r>
        <w:rPr>
          <w:w w:val="105"/>
          <w:sz w:val="17"/>
        </w:rPr>
        <w:t>de</w:t>
      </w:r>
      <w:r>
        <w:rPr>
          <w:spacing w:val="-7"/>
          <w:w w:val="105"/>
          <w:sz w:val="17"/>
        </w:rPr>
        <w:t xml:space="preserve"> </w:t>
      </w:r>
      <w:r>
        <w:rPr>
          <w:w w:val="105"/>
          <w:sz w:val="17"/>
        </w:rPr>
        <w:t>obrigação</w:t>
      </w:r>
      <w:r>
        <w:rPr>
          <w:spacing w:val="-7"/>
          <w:w w:val="105"/>
          <w:sz w:val="17"/>
        </w:rPr>
        <w:t xml:space="preserve"> </w:t>
      </w:r>
      <w:r>
        <w:rPr>
          <w:w w:val="105"/>
          <w:sz w:val="17"/>
        </w:rPr>
        <w:t>de</w:t>
      </w:r>
      <w:r>
        <w:rPr>
          <w:spacing w:val="-7"/>
          <w:w w:val="105"/>
          <w:sz w:val="17"/>
        </w:rPr>
        <w:t xml:space="preserve"> </w:t>
      </w:r>
      <w:r>
        <w:rPr>
          <w:w w:val="105"/>
          <w:sz w:val="17"/>
        </w:rPr>
        <w:t>pagamento</w:t>
      </w:r>
      <w:r>
        <w:rPr>
          <w:spacing w:val="-7"/>
          <w:w w:val="105"/>
          <w:sz w:val="17"/>
        </w:rPr>
        <w:t xml:space="preserve"> </w:t>
      </w:r>
      <w:r>
        <w:rPr>
          <w:w w:val="105"/>
          <w:sz w:val="17"/>
        </w:rPr>
        <w:t>de</w:t>
      </w:r>
      <w:r>
        <w:rPr>
          <w:spacing w:val="-7"/>
          <w:w w:val="105"/>
          <w:sz w:val="17"/>
        </w:rPr>
        <w:t xml:space="preserve"> </w:t>
      </w:r>
      <w:r>
        <w:rPr>
          <w:w w:val="105"/>
          <w:sz w:val="17"/>
        </w:rPr>
        <w:t>multa</w:t>
      </w:r>
      <w:r>
        <w:rPr>
          <w:spacing w:val="-7"/>
          <w:w w:val="105"/>
          <w:sz w:val="17"/>
        </w:rPr>
        <w:t xml:space="preserve"> </w:t>
      </w:r>
      <w:r>
        <w:rPr>
          <w:w w:val="105"/>
          <w:sz w:val="17"/>
        </w:rPr>
        <w:t>pelo</w:t>
      </w:r>
      <w:r>
        <w:rPr>
          <w:spacing w:val="-7"/>
          <w:w w:val="105"/>
          <w:sz w:val="17"/>
        </w:rPr>
        <w:t xml:space="preserve"> </w:t>
      </w:r>
      <w:r>
        <w:rPr>
          <w:b/>
          <w:w w:val="105"/>
          <w:sz w:val="17"/>
        </w:rPr>
        <w:t>CONTRATADO</w:t>
      </w:r>
      <w:r>
        <w:rPr>
          <w:w w:val="105"/>
          <w:sz w:val="17"/>
        </w:rPr>
        <w:t>,</w:t>
      </w:r>
      <w:r>
        <w:rPr>
          <w:spacing w:val="-7"/>
          <w:w w:val="105"/>
          <w:sz w:val="17"/>
        </w:rPr>
        <w:t xml:space="preserve"> </w:t>
      </w:r>
      <w:r>
        <w:rPr>
          <w:w w:val="105"/>
          <w:sz w:val="17"/>
        </w:rPr>
        <w:t>reter</w:t>
      </w:r>
      <w:r>
        <w:rPr>
          <w:spacing w:val="-7"/>
          <w:w w:val="105"/>
          <w:sz w:val="17"/>
        </w:rPr>
        <w:t xml:space="preserve"> </w:t>
      </w:r>
      <w:r>
        <w:rPr>
          <w:w w:val="105"/>
          <w:sz w:val="17"/>
        </w:rPr>
        <w:t>e</w:t>
      </w:r>
      <w:r>
        <w:rPr>
          <w:spacing w:val="-7"/>
          <w:w w:val="105"/>
          <w:sz w:val="17"/>
        </w:rPr>
        <w:t xml:space="preserve"> </w:t>
      </w:r>
      <w:r>
        <w:rPr>
          <w:w w:val="105"/>
          <w:sz w:val="17"/>
        </w:rPr>
        <w:t>executar</w:t>
      </w:r>
      <w:r>
        <w:rPr>
          <w:spacing w:val="-7"/>
          <w:w w:val="105"/>
          <w:sz w:val="17"/>
        </w:rPr>
        <w:t xml:space="preserve"> </w:t>
      </w:r>
      <w:r>
        <w:rPr>
          <w:w w:val="105"/>
          <w:sz w:val="17"/>
        </w:rPr>
        <w:t>a</w:t>
      </w:r>
      <w:r>
        <w:rPr>
          <w:spacing w:val="-7"/>
          <w:w w:val="105"/>
          <w:sz w:val="17"/>
        </w:rPr>
        <w:t xml:space="preserve"> </w:t>
      </w:r>
      <w:r>
        <w:rPr>
          <w:w w:val="105"/>
          <w:sz w:val="17"/>
        </w:rPr>
        <w:t>garantia</w:t>
      </w:r>
      <w:r>
        <w:rPr>
          <w:spacing w:val="-7"/>
          <w:w w:val="105"/>
          <w:sz w:val="17"/>
        </w:rPr>
        <w:t xml:space="preserve"> </w:t>
      </w:r>
      <w:r>
        <w:rPr>
          <w:w w:val="105"/>
          <w:sz w:val="17"/>
        </w:rPr>
        <w:t>prestada;</w:t>
      </w:r>
      <w:r>
        <w:rPr>
          <w:spacing w:val="-7"/>
          <w:w w:val="105"/>
          <w:sz w:val="17"/>
        </w:rPr>
        <w:t xml:space="preserve"> </w:t>
      </w:r>
      <w:r>
        <w:rPr>
          <w:spacing w:val="-10"/>
          <w:w w:val="105"/>
          <w:sz w:val="17"/>
        </w:rPr>
        <w:t>e</w:t>
      </w:r>
    </w:p>
    <w:p w14:paraId="39F073A1">
      <w:pPr>
        <w:pStyle w:val="9"/>
        <w:numPr>
          <w:ilvl w:val="2"/>
          <w:numId w:val="55"/>
        </w:numPr>
        <w:tabs>
          <w:tab w:val="left" w:pos="809"/>
        </w:tabs>
        <w:spacing w:before="43" w:after="0" w:line="292" w:lineRule="auto"/>
        <w:ind w:left="316" w:right="299" w:firstLine="0"/>
        <w:jc w:val="left"/>
        <w:rPr>
          <w:sz w:val="17"/>
        </w:rPr>
      </w:pPr>
      <w:r>
        <w:rPr>
          <w:w w:val="105"/>
          <w:sz w:val="17"/>
        </w:rPr>
        <w:t>nos casos em que houver necessidade de ressarcimento de prejuízos causados à</w:t>
      </w:r>
      <w:r>
        <w:rPr>
          <w:spacing w:val="-8"/>
          <w:w w:val="105"/>
          <w:sz w:val="17"/>
        </w:rPr>
        <w:t xml:space="preserve"> </w:t>
      </w:r>
      <w:r>
        <w:rPr>
          <w:w w:val="105"/>
          <w:sz w:val="17"/>
        </w:rPr>
        <w:t>Administração, nos termos do inciso IV</w:t>
      </w:r>
      <w:r>
        <w:rPr>
          <w:spacing w:val="-3"/>
          <w:w w:val="105"/>
          <w:sz w:val="17"/>
        </w:rPr>
        <w:t xml:space="preserve"> </w:t>
      </w:r>
      <w:r>
        <w:rPr>
          <w:w w:val="105"/>
          <w:sz w:val="17"/>
        </w:rPr>
        <w:t xml:space="preserve">do art. 139 da Lei nº 14.133/2021, reter os eventuais créditos existentes em favor do </w:t>
      </w:r>
      <w:r>
        <w:rPr>
          <w:b/>
          <w:w w:val="105"/>
          <w:sz w:val="17"/>
        </w:rPr>
        <w:t xml:space="preserve">CONTRATADO </w:t>
      </w:r>
      <w:r>
        <w:rPr>
          <w:w w:val="105"/>
          <w:sz w:val="17"/>
        </w:rPr>
        <w:t>decorrentes do Contrato.</w:t>
      </w:r>
    </w:p>
    <w:p w14:paraId="5C9ED2AF">
      <w:pPr>
        <w:pStyle w:val="7"/>
        <w:spacing w:before="45"/>
        <w:ind w:left="0"/>
      </w:pPr>
    </w:p>
    <w:p w14:paraId="257A9A87">
      <w:pPr>
        <w:pStyle w:val="3"/>
        <w:ind w:left="316"/>
        <w:jc w:val="both"/>
      </w:pPr>
      <w:r>
        <w:t>CLÁUSULA</w:t>
      </w:r>
      <w:r>
        <w:rPr>
          <w:spacing w:val="17"/>
        </w:rPr>
        <w:t xml:space="preserve"> </w:t>
      </w:r>
      <w:r>
        <w:t>DÉCIMA</w:t>
      </w:r>
      <w:r>
        <w:rPr>
          <w:spacing w:val="13"/>
        </w:rPr>
        <w:t xml:space="preserve"> </w:t>
      </w:r>
      <w:r>
        <w:t>TERCEIRA</w:t>
      </w:r>
      <w:r>
        <w:rPr>
          <w:spacing w:val="18"/>
        </w:rPr>
        <w:t xml:space="preserve"> </w:t>
      </w:r>
      <w:r>
        <w:t>–</w:t>
      </w:r>
      <w:r>
        <w:rPr>
          <w:spacing w:val="18"/>
        </w:rPr>
        <w:t xml:space="preserve"> </w:t>
      </w:r>
      <w:r>
        <w:rPr>
          <w:spacing w:val="-2"/>
        </w:rPr>
        <w:t>ALTERAÇÕES</w:t>
      </w:r>
    </w:p>
    <w:p w14:paraId="2B2B9F10">
      <w:pPr>
        <w:pStyle w:val="9"/>
        <w:numPr>
          <w:ilvl w:val="1"/>
          <w:numId w:val="56"/>
        </w:numPr>
        <w:tabs>
          <w:tab w:val="left" w:pos="669"/>
        </w:tabs>
        <w:spacing w:before="44" w:after="0" w:line="240" w:lineRule="auto"/>
        <w:ind w:left="669" w:right="0" w:hanging="353"/>
        <w:jc w:val="left"/>
        <w:rPr>
          <w:sz w:val="17"/>
        </w:rPr>
      </w:pPr>
      <w:r>
        <w:rPr>
          <w:w w:val="105"/>
          <w:sz w:val="17"/>
        </w:rPr>
        <w:t>Eventuais</w:t>
      </w:r>
      <w:r>
        <w:rPr>
          <w:spacing w:val="-6"/>
          <w:w w:val="105"/>
          <w:sz w:val="17"/>
        </w:rPr>
        <w:t xml:space="preserve"> </w:t>
      </w:r>
      <w:r>
        <w:rPr>
          <w:w w:val="105"/>
          <w:sz w:val="17"/>
        </w:rPr>
        <w:t>alterações</w:t>
      </w:r>
      <w:r>
        <w:rPr>
          <w:spacing w:val="-6"/>
          <w:w w:val="105"/>
          <w:sz w:val="17"/>
        </w:rPr>
        <w:t xml:space="preserve"> </w:t>
      </w:r>
      <w:r>
        <w:rPr>
          <w:w w:val="105"/>
          <w:sz w:val="17"/>
        </w:rPr>
        <w:t>contratuais</w:t>
      </w:r>
      <w:r>
        <w:rPr>
          <w:spacing w:val="-5"/>
          <w:w w:val="105"/>
          <w:sz w:val="17"/>
        </w:rPr>
        <w:t xml:space="preserve"> </w:t>
      </w:r>
      <w:r>
        <w:rPr>
          <w:w w:val="105"/>
          <w:sz w:val="17"/>
        </w:rPr>
        <w:t>reger-se-ão</w:t>
      </w:r>
      <w:r>
        <w:rPr>
          <w:spacing w:val="-6"/>
          <w:w w:val="105"/>
          <w:sz w:val="17"/>
        </w:rPr>
        <w:t xml:space="preserve"> </w:t>
      </w:r>
      <w:r>
        <w:rPr>
          <w:w w:val="105"/>
          <w:sz w:val="17"/>
        </w:rPr>
        <w:t>pela</w:t>
      </w:r>
      <w:r>
        <w:rPr>
          <w:spacing w:val="-5"/>
          <w:w w:val="105"/>
          <w:sz w:val="17"/>
        </w:rPr>
        <w:t xml:space="preserve"> </w:t>
      </w:r>
      <w:r>
        <w:rPr>
          <w:w w:val="105"/>
          <w:sz w:val="17"/>
        </w:rPr>
        <w:t>disciplina</w:t>
      </w:r>
      <w:r>
        <w:rPr>
          <w:spacing w:val="-6"/>
          <w:w w:val="105"/>
          <w:sz w:val="17"/>
        </w:rPr>
        <w:t xml:space="preserve"> </w:t>
      </w:r>
      <w:r>
        <w:rPr>
          <w:w w:val="105"/>
          <w:sz w:val="17"/>
        </w:rPr>
        <w:t>dos</w:t>
      </w:r>
      <w:r>
        <w:rPr>
          <w:spacing w:val="-5"/>
          <w:w w:val="105"/>
          <w:sz w:val="17"/>
        </w:rPr>
        <w:t xml:space="preserve"> </w:t>
      </w:r>
      <w:r>
        <w:fldChar w:fldCharType="begin"/>
      </w:r>
      <w:r>
        <w:instrText xml:space="preserve"> HYPERLINK "http://www.planalto.gov.br/ccivil_03/_ato2019-2022/2021/lei/L14133.htm#art124" \h </w:instrText>
      </w:r>
      <w:r>
        <w:fldChar w:fldCharType="separate"/>
      </w:r>
      <w:r>
        <w:rPr>
          <w:color w:val="000080"/>
          <w:w w:val="105"/>
          <w:sz w:val="17"/>
          <w:u w:val="single" w:color="000080"/>
        </w:rPr>
        <w:t>arts.</w:t>
      </w:r>
      <w:r>
        <w:rPr>
          <w:color w:val="000080"/>
          <w:spacing w:val="-6"/>
          <w:w w:val="105"/>
          <w:sz w:val="17"/>
          <w:u w:val="single" w:color="000080"/>
        </w:rPr>
        <w:t xml:space="preserve"> </w:t>
      </w:r>
      <w:r>
        <w:rPr>
          <w:color w:val="000080"/>
          <w:w w:val="105"/>
          <w:sz w:val="17"/>
          <w:u w:val="single" w:color="000080"/>
        </w:rPr>
        <w:t>124</w:t>
      </w:r>
      <w:r>
        <w:rPr>
          <w:color w:val="000080"/>
          <w:spacing w:val="-6"/>
          <w:w w:val="105"/>
          <w:sz w:val="17"/>
          <w:u w:val="single" w:color="000080"/>
        </w:rPr>
        <w:t xml:space="preserve"> </w:t>
      </w:r>
      <w:r>
        <w:rPr>
          <w:color w:val="000080"/>
          <w:w w:val="105"/>
          <w:sz w:val="17"/>
          <w:u w:val="single" w:color="000080"/>
        </w:rPr>
        <w:t>e</w:t>
      </w:r>
      <w:r>
        <w:rPr>
          <w:color w:val="000080"/>
          <w:spacing w:val="-5"/>
          <w:w w:val="105"/>
          <w:sz w:val="17"/>
          <w:u w:val="single" w:color="000080"/>
        </w:rPr>
        <w:t xml:space="preserve"> </w:t>
      </w:r>
      <w:r>
        <w:rPr>
          <w:color w:val="000080"/>
          <w:w w:val="105"/>
          <w:sz w:val="17"/>
          <w:u w:val="single" w:color="000080"/>
        </w:rPr>
        <w:t>seguintes</w:t>
      </w:r>
      <w:r>
        <w:rPr>
          <w:color w:val="000080"/>
          <w:spacing w:val="-6"/>
          <w:w w:val="105"/>
          <w:sz w:val="17"/>
          <w:u w:val="single" w:color="000080"/>
        </w:rPr>
        <w:t xml:space="preserve"> </w:t>
      </w:r>
      <w:r>
        <w:rPr>
          <w:color w:val="000080"/>
          <w:w w:val="105"/>
          <w:sz w:val="17"/>
          <w:u w:val="single" w:color="000080"/>
        </w:rPr>
        <w:t>da</w:t>
      </w:r>
      <w:r>
        <w:rPr>
          <w:color w:val="000080"/>
          <w:spacing w:val="-5"/>
          <w:w w:val="105"/>
          <w:sz w:val="17"/>
          <w:u w:val="single" w:color="000080"/>
        </w:rPr>
        <w:t xml:space="preserve"> </w:t>
      </w:r>
      <w:r>
        <w:rPr>
          <w:color w:val="000080"/>
          <w:w w:val="105"/>
          <w:sz w:val="17"/>
          <w:u w:val="single" w:color="000080"/>
        </w:rPr>
        <w:t>Lei</w:t>
      </w:r>
      <w:r>
        <w:rPr>
          <w:color w:val="000080"/>
          <w:spacing w:val="-6"/>
          <w:w w:val="105"/>
          <w:sz w:val="17"/>
          <w:u w:val="single" w:color="000080"/>
        </w:rPr>
        <w:t xml:space="preserve"> </w:t>
      </w:r>
      <w:r>
        <w:rPr>
          <w:color w:val="000080"/>
          <w:w w:val="105"/>
          <w:sz w:val="17"/>
          <w:u w:val="single" w:color="000080"/>
        </w:rPr>
        <w:t>nº</w:t>
      </w:r>
      <w:r>
        <w:rPr>
          <w:color w:val="000080"/>
          <w:spacing w:val="-5"/>
          <w:w w:val="105"/>
          <w:sz w:val="17"/>
          <w:u w:val="single" w:color="000080"/>
        </w:rPr>
        <w:t xml:space="preserve"> </w:t>
      </w:r>
      <w:r>
        <w:rPr>
          <w:color w:val="000080"/>
          <w:spacing w:val="-2"/>
          <w:w w:val="105"/>
          <w:sz w:val="17"/>
          <w:u w:val="single" w:color="000080"/>
        </w:rPr>
        <w:t>14.133/2021</w:t>
      </w:r>
      <w:r>
        <w:rPr>
          <w:color w:val="000080"/>
          <w:spacing w:val="-2"/>
          <w:w w:val="105"/>
          <w:sz w:val="17"/>
          <w:u w:val="single" w:color="000080"/>
        </w:rPr>
        <w:fldChar w:fldCharType="end"/>
      </w:r>
      <w:r>
        <w:rPr>
          <w:spacing w:val="-2"/>
          <w:w w:val="105"/>
          <w:sz w:val="17"/>
        </w:rPr>
        <w:t>.</w:t>
      </w:r>
    </w:p>
    <w:p w14:paraId="4941B8EA">
      <w:pPr>
        <w:pStyle w:val="9"/>
        <w:numPr>
          <w:ilvl w:val="1"/>
          <w:numId w:val="56"/>
        </w:numPr>
        <w:tabs>
          <w:tab w:val="left" w:pos="682"/>
        </w:tabs>
        <w:spacing w:before="43" w:after="0" w:line="292" w:lineRule="auto"/>
        <w:ind w:left="316" w:right="299" w:firstLine="0"/>
        <w:jc w:val="left"/>
        <w:rPr>
          <w:sz w:val="17"/>
        </w:rPr>
      </w:pPr>
      <w:r>
        <w:rPr>
          <w:w w:val="105"/>
          <w:sz w:val="17"/>
        </w:rPr>
        <w:t xml:space="preserve">O </w:t>
      </w:r>
      <w:r>
        <w:rPr>
          <w:b/>
          <w:w w:val="105"/>
          <w:sz w:val="17"/>
        </w:rPr>
        <w:t xml:space="preserve">CONTRATADO </w:t>
      </w:r>
      <w:r>
        <w:rPr>
          <w:w w:val="105"/>
          <w:sz w:val="17"/>
        </w:rPr>
        <w:t>é obrigado a aceitar, nas mesmas condições contratuais, os acréscimos ou supressões que se fizerem necessários, até o limite de 25% (vinte e cinco por cento) do valor inicial</w:t>
      </w:r>
      <w:r>
        <w:rPr>
          <w:spacing w:val="40"/>
          <w:w w:val="105"/>
          <w:sz w:val="17"/>
        </w:rPr>
        <w:t xml:space="preserve"> </w:t>
      </w:r>
      <w:r>
        <w:rPr>
          <w:w w:val="105"/>
          <w:sz w:val="17"/>
        </w:rPr>
        <w:t>atualizado do contrato, na forma do art. 125 da Lei nº 14.133/2021.</w:t>
      </w:r>
    </w:p>
    <w:p w14:paraId="612DD4B6">
      <w:pPr>
        <w:pStyle w:val="9"/>
        <w:numPr>
          <w:ilvl w:val="1"/>
          <w:numId w:val="56"/>
        </w:numPr>
        <w:tabs>
          <w:tab w:val="left" w:pos="659"/>
        </w:tabs>
        <w:spacing w:before="1" w:after="0" w:line="240" w:lineRule="auto"/>
        <w:ind w:left="659" w:right="0" w:hanging="343"/>
        <w:jc w:val="left"/>
        <w:rPr>
          <w:sz w:val="17"/>
        </w:rPr>
      </w:pPr>
      <w:r>
        <w:rPr>
          <w:w w:val="105"/>
          <w:sz w:val="17"/>
        </w:rPr>
        <w:t>As</w:t>
      </w:r>
      <w:r>
        <w:rPr>
          <w:spacing w:val="-6"/>
          <w:w w:val="105"/>
          <w:sz w:val="17"/>
        </w:rPr>
        <w:t xml:space="preserve"> </w:t>
      </w:r>
      <w:r>
        <w:rPr>
          <w:w w:val="105"/>
          <w:sz w:val="17"/>
        </w:rPr>
        <w:t>alterações</w:t>
      </w:r>
      <w:r>
        <w:rPr>
          <w:spacing w:val="-6"/>
          <w:w w:val="105"/>
          <w:sz w:val="17"/>
        </w:rPr>
        <w:t xml:space="preserve"> </w:t>
      </w:r>
      <w:r>
        <w:rPr>
          <w:w w:val="105"/>
          <w:sz w:val="17"/>
        </w:rPr>
        <w:t>contratuais</w:t>
      </w:r>
      <w:r>
        <w:rPr>
          <w:spacing w:val="-6"/>
          <w:w w:val="105"/>
          <w:sz w:val="17"/>
        </w:rPr>
        <w:t xml:space="preserve"> </w:t>
      </w:r>
      <w:r>
        <w:rPr>
          <w:w w:val="105"/>
          <w:sz w:val="17"/>
        </w:rPr>
        <w:t>deverão</w:t>
      </w:r>
      <w:r>
        <w:rPr>
          <w:spacing w:val="-6"/>
          <w:w w:val="105"/>
          <w:sz w:val="17"/>
        </w:rPr>
        <w:t xml:space="preserve"> </w:t>
      </w:r>
      <w:r>
        <w:rPr>
          <w:w w:val="105"/>
          <w:sz w:val="17"/>
        </w:rPr>
        <w:t>ser</w:t>
      </w:r>
      <w:r>
        <w:rPr>
          <w:spacing w:val="-6"/>
          <w:w w:val="105"/>
          <w:sz w:val="17"/>
        </w:rPr>
        <w:t xml:space="preserve"> </w:t>
      </w:r>
      <w:r>
        <w:rPr>
          <w:w w:val="105"/>
          <w:sz w:val="17"/>
        </w:rPr>
        <w:t>promovidas</w:t>
      </w:r>
      <w:r>
        <w:rPr>
          <w:spacing w:val="-6"/>
          <w:w w:val="105"/>
          <w:sz w:val="17"/>
        </w:rPr>
        <w:t xml:space="preserve"> </w:t>
      </w:r>
      <w:r>
        <w:rPr>
          <w:w w:val="105"/>
          <w:sz w:val="17"/>
        </w:rPr>
        <w:t>mediante</w:t>
      </w:r>
      <w:r>
        <w:rPr>
          <w:spacing w:val="-6"/>
          <w:w w:val="105"/>
          <w:sz w:val="17"/>
        </w:rPr>
        <w:t xml:space="preserve"> </w:t>
      </w:r>
      <w:r>
        <w:rPr>
          <w:w w:val="105"/>
          <w:sz w:val="17"/>
        </w:rPr>
        <w:t>celebração</w:t>
      </w:r>
      <w:r>
        <w:rPr>
          <w:spacing w:val="-5"/>
          <w:w w:val="105"/>
          <w:sz w:val="17"/>
        </w:rPr>
        <w:t xml:space="preserve"> </w:t>
      </w:r>
      <w:r>
        <w:rPr>
          <w:w w:val="105"/>
          <w:sz w:val="17"/>
        </w:rPr>
        <w:t>de</w:t>
      </w:r>
      <w:r>
        <w:rPr>
          <w:spacing w:val="-6"/>
          <w:w w:val="105"/>
          <w:sz w:val="17"/>
        </w:rPr>
        <w:t xml:space="preserve"> </w:t>
      </w:r>
      <w:r>
        <w:rPr>
          <w:w w:val="105"/>
          <w:sz w:val="17"/>
        </w:rPr>
        <w:t>termo</w:t>
      </w:r>
      <w:r>
        <w:rPr>
          <w:spacing w:val="-6"/>
          <w:w w:val="105"/>
          <w:sz w:val="17"/>
        </w:rPr>
        <w:t xml:space="preserve"> </w:t>
      </w:r>
      <w:r>
        <w:rPr>
          <w:w w:val="105"/>
          <w:sz w:val="17"/>
        </w:rPr>
        <w:t>aditivo,</w:t>
      </w:r>
      <w:r>
        <w:rPr>
          <w:spacing w:val="-6"/>
          <w:w w:val="105"/>
          <w:sz w:val="17"/>
        </w:rPr>
        <w:t xml:space="preserve"> </w:t>
      </w:r>
      <w:r>
        <w:rPr>
          <w:w w:val="105"/>
          <w:sz w:val="17"/>
        </w:rPr>
        <w:t>submetido</w:t>
      </w:r>
      <w:r>
        <w:rPr>
          <w:spacing w:val="-6"/>
          <w:w w:val="105"/>
          <w:sz w:val="17"/>
        </w:rPr>
        <w:t xml:space="preserve"> </w:t>
      </w:r>
      <w:r>
        <w:rPr>
          <w:w w:val="105"/>
          <w:sz w:val="17"/>
        </w:rPr>
        <w:t>à</w:t>
      </w:r>
      <w:r>
        <w:rPr>
          <w:spacing w:val="-6"/>
          <w:w w:val="105"/>
          <w:sz w:val="17"/>
        </w:rPr>
        <w:t xml:space="preserve"> </w:t>
      </w:r>
      <w:r>
        <w:rPr>
          <w:w w:val="105"/>
          <w:sz w:val="17"/>
        </w:rPr>
        <w:t>prévia</w:t>
      </w:r>
      <w:r>
        <w:rPr>
          <w:spacing w:val="-6"/>
          <w:w w:val="105"/>
          <w:sz w:val="17"/>
        </w:rPr>
        <w:t xml:space="preserve"> </w:t>
      </w:r>
      <w:r>
        <w:rPr>
          <w:w w:val="105"/>
          <w:sz w:val="17"/>
        </w:rPr>
        <w:t>aprovação</w:t>
      </w:r>
      <w:r>
        <w:rPr>
          <w:spacing w:val="-6"/>
          <w:w w:val="105"/>
          <w:sz w:val="17"/>
        </w:rPr>
        <w:t xml:space="preserve"> </w:t>
      </w:r>
      <w:r>
        <w:rPr>
          <w:w w:val="105"/>
          <w:sz w:val="17"/>
        </w:rPr>
        <w:t>da</w:t>
      </w:r>
      <w:r>
        <w:rPr>
          <w:spacing w:val="-5"/>
          <w:w w:val="105"/>
          <w:sz w:val="17"/>
        </w:rPr>
        <w:t xml:space="preserve"> </w:t>
      </w:r>
      <w:r>
        <w:rPr>
          <w:w w:val="105"/>
          <w:sz w:val="17"/>
        </w:rPr>
        <w:t>assessoria</w:t>
      </w:r>
      <w:r>
        <w:rPr>
          <w:spacing w:val="-6"/>
          <w:w w:val="105"/>
          <w:sz w:val="17"/>
        </w:rPr>
        <w:t xml:space="preserve"> </w:t>
      </w:r>
      <w:r>
        <w:rPr>
          <w:w w:val="105"/>
          <w:sz w:val="17"/>
        </w:rPr>
        <w:t>jurídica</w:t>
      </w:r>
      <w:r>
        <w:rPr>
          <w:spacing w:val="-6"/>
          <w:w w:val="105"/>
          <w:sz w:val="17"/>
        </w:rPr>
        <w:t xml:space="preserve"> </w:t>
      </w:r>
      <w:r>
        <w:rPr>
          <w:w w:val="105"/>
          <w:sz w:val="17"/>
        </w:rPr>
        <w:t>do</w:t>
      </w:r>
      <w:r>
        <w:rPr>
          <w:spacing w:val="-6"/>
          <w:w w:val="105"/>
          <w:sz w:val="17"/>
        </w:rPr>
        <w:t xml:space="preserve"> </w:t>
      </w:r>
      <w:r>
        <w:rPr>
          <w:b/>
          <w:spacing w:val="-2"/>
          <w:w w:val="105"/>
          <w:sz w:val="17"/>
        </w:rPr>
        <w:t>CONTRATANTE</w:t>
      </w:r>
      <w:r>
        <w:rPr>
          <w:spacing w:val="-2"/>
          <w:w w:val="105"/>
          <w:sz w:val="17"/>
        </w:rPr>
        <w:t>.</w:t>
      </w:r>
    </w:p>
    <w:p w14:paraId="131EBB1E">
      <w:pPr>
        <w:pStyle w:val="9"/>
        <w:numPr>
          <w:ilvl w:val="1"/>
          <w:numId w:val="56"/>
        </w:numPr>
        <w:tabs>
          <w:tab w:val="left" w:pos="674"/>
        </w:tabs>
        <w:spacing w:before="44" w:after="0" w:line="240" w:lineRule="auto"/>
        <w:ind w:left="674" w:right="0" w:hanging="358"/>
        <w:jc w:val="left"/>
        <w:rPr>
          <w:sz w:val="17"/>
        </w:rPr>
      </w:pPr>
      <w:r>
        <w:rPr>
          <w:w w:val="105"/>
          <w:sz w:val="17"/>
        </w:rPr>
        <w:t>Registros</w:t>
      </w:r>
      <w:r>
        <w:rPr>
          <w:spacing w:val="-5"/>
          <w:w w:val="105"/>
          <w:sz w:val="17"/>
        </w:rPr>
        <w:t xml:space="preserve"> </w:t>
      </w:r>
      <w:r>
        <w:rPr>
          <w:w w:val="105"/>
          <w:sz w:val="17"/>
        </w:rPr>
        <w:t>que</w:t>
      </w:r>
      <w:r>
        <w:rPr>
          <w:spacing w:val="-5"/>
          <w:w w:val="105"/>
          <w:sz w:val="17"/>
        </w:rPr>
        <w:t xml:space="preserve"> </w:t>
      </w:r>
      <w:r>
        <w:rPr>
          <w:w w:val="105"/>
          <w:sz w:val="17"/>
        </w:rPr>
        <w:t>não</w:t>
      </w:r>
      <w:r>
        <w:rPr>
          <w:spacing w:val="-5"/>
          <w:w w:val="105"/>
          <w:sz w:val="17"/>
        </w:rPr>
        <w:t xml:space="preserve"> </w:t>
      </w:r>
      <w:r>
        <w:rPr>
          <w:w w:val="105"/>
          <w:sz w:val="17"/>
        </w:rPr>
        <w:t>caracterizam</w:t>
      </w:r>
      <w:r>
        <w:rPr>
          <w:spacing w:val="-5"/>
          <w:w w:val="105"/>
          <w:sz w:val="17"/>
        </w:rPr>
        <w:t xml:space="preserve"> </w:t>
      </w:r>
      <w:r>
        <w:rPr>
          <w:w w:val="105"/>
          <w:sz w:val="17"/>
        </w:rPr>
        <w:t>alteração</w:t>
      </w:r>
      <w:r>
        <w:rPr>
          <w:spacing w:val="-5"/>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podem</w:t>
      </w:r>
      <w:r>
        <w:rPr>
          <w:spacing w:val="-5"/>
          <w:w w:val="105"/>
          <w:sz w:val="17"/>
        </w:rPr>
        <w:t xml:space="preserve"> </w:t>
      </w:r>
      <w:r>
        <w:rPr>
          <w:w w:val="105"/>
          <w:sz w:val="17"/>
        </w:rPr>
        <w:t>ser</w:t>
      </w:r>
      <w:r>
        <w:rPr>
          <w:spacing w:val="-5"/>
          <w:w w:val="105"/>
          <w:sz w:val="17"/>
        </w:rPr>
        <w:t xml:space="preserve"> </w:t>
      </w:r>
      <w:r>
        <w:rPr>
          <w:w w:val="105"/>
          <w:sz w:val="17"/>
        </w:rPr>
        <w:t>realizados</w:t>
      </w:r>
      <w:r>
        <w:rPr>
          <w:spacing w:val="-5"/>
          <w:w w:val="105"/>
          <w:sz w:val="17"/>
        </w:rPr>
        <w:t xml:space="preserve"> </w:t>
      </w:r>
      <w:r>
        <w:rPr>
          <w:w w:val="105"/>
          <w:sz w:val="17"/>
        </w:rPr>
        <w:t>por</w:t>
      </w:r>
      <w:r>
        <w:rPr>
          <w:spacing w:val="-5"/>
          <w:w w:val="105"/>
          <w:sz w:val="17"/>
        </w:rPr>
        <w:t xml:space="preserve"> </w:t>
      </w:r>
      <w:r>
        <w:rPr>
          <w:w w:val="105"/>
          <w:sz w:val="17"/>
        </w:rPr>
        <w:t>simples</w:t>
      </w:r>
      <w:r>
        <w:rPr>
          <w:spacing w:val="-5"/>
          <w:w w:val="105"/>
          <w:sz w:val="17"/>
        </w:rPr>
        <w:t xml:space="preserve"> </w:t>
      </w:r>
      <w:r>
        <w:rPr>
          <w:w w:val="105"/>
          <w:sz w:val="17"/>
        </w:rPr>
        <w:t>apostila,</w:t>
      </w:r>
      <w:r>
        <w:rPr>
          <w:spacing w:val="-5"/>
          <w:w w:val="105"/>
          <w:sz w:val="17"/>
        </w:rPr>
        <w:t xml:space="preserve"> </w:t>
      </w:r>
      <w:r>
        <w:rPr>
          <w:w w:val="105"/>
          <w:sz w:val="17"/>
        </w:rPr>
        <w:t>dispensada</w:t>
      </w:r>
      <w:r>
        <w:rPr>
          <w:spacing w:val="-5"/>
          <w:w w:val="105"/>
          <w:sz w:val="17"/>
        </w:rPr>
        <w:t xml:space="preserve"> </w:t>
      </w:r>
      <w:r>
        <w:rPr>
          <w:w w:val="105"/>
          <w:sz w:val="17"/>
        </w:rPr>
        <w:t>a</w:t>
      </w:r>
      <w:r>
        <w:rPr>
          <w:spacing w:val="-5"/>
          <w:w w:val="105"/>
          <w:sz w:val="17"/>
        </w:rPr>
        <w:t xml:space="preserve"> </w:t>
      </w:r>
      <w:r>
        <w:rPr>
          <w:w w:val="105"/>
          <w:sz w:val="17"/>
        </w:rPr>
        <w:t>celebração</w:t>
      </w:r>
      <w:r>
        <w:rPr>
          <w:spacing w:val="-5"/>
          <w:w w:val="105"/>
          <w:sz w:val="17"/>
        </w:rPr>
        <w:t xml:space="preserve"> </w:t>
      </w:r>
      <w:r>
        <w:rPr>
          <w:w w:val="105"/>
          <w:sz w:val="17"/>
        </w:rPr>
        <w:t>de</w:t>
      </w:r>
      <w:r>
        <w:rPr>
          <w:spacing w:val="-5"/>
          <w:w w:val="105"/>
          <w:sz w:val="17"/>
        </w:rPr>
        <w:t xml:space="preserve"> </w:t>
      </w:r>
      <w:r>
        <w:rPr>
          <w:w w:val="105"/>
          <w:sz w:val="17"/>
        </w:rPr>
        <w:t>termo</w:t>
      </w:r>
      <w:r>
        <w:rPr>
          <w:spacing w:val="-4"/>
          <w:w w:val="105"/>
          <w:sz w:val="17"/>
        </w:rPr>
        <w:t xml:space="preserve"> </w:t>
      </w:r>
      <w:r>
        <w:rPr>
          <w:w w:val="105"/>
          <w:sz w:val="17"/>
        </w:rPr>
        <w:t>aditivo,</w:t>
      </w:r>
      <w:r>
        <w:rPr>
          <w:spacing w:val="-5"/>
          <w:w w:val="105"/>
          <w:sz w:val="17"/>
        </w:rPr>
        <w:t xml:space="preserve"> </w:t>
      </w:r>
      <w:r>
        <w:rPr>
          <w:w w:val="105"/>
          <w:sz w:val="17"/>
        </w:rPr>
        <w:t>na</w:t>
      </w:r>
      <w:r>
        <w:rPr>
          <w:spacing w:val="-5"/>
          <w:w w:val="105"/>
          <w:sz w:val="17"/>
        </w:rPr>
        <w:t xml:space="preserve"> </w:t>
      </w:r>
      <w:r>
        <w:rPr>
          <w:w w:val="105"/>
          <w:sz w:val="17"/>
        </w:rPr>
        <w:t>forma</w:t>
      </w:r>
      <w:r>
        <w:rPr>
          <w:spacing w:val="-5"/>
          <w:w w:val="105"/>
          <w:sz w:val="17"/>
        </w:rPr>
        <w:t xml:space="preserve"> </w:t>
      </w:r>
      <w:r>
        <w:rPr>
          <w:w w:val="105"/>
          <w:sz w:val="17"/>
        </w:rPr>
        <w:t>do</w:t>
      </w:r>
      <w:r>
        <w:rPr>
          <w:spacing w:val="-5"/>
          <w:w w:val="105"/>
          <w:sz w:val="17"/>
        </w:rPr>
        <w:t xml:space="preserve"> </w:t>
      </w:r>
      <w:r>
        <w:fldChar w:fldCharType="begin"/>
      </w:r>
      <w:r>
        <w:instrText xml:space="preserve"> HYPERLINK "http://www.planalto.gov.br/ccivil_03/_ato2019-2022/2021/lei/L14133.htm#art136" \h </w:instrText>
      </w:r>
      <w:r>
        <w:fldChar w:fldCharType="separate"/>
      </w:r>
      <w:r>
        <w:rPr>
          <w:color w:val="000080"/>
          <w:w w:val="105"/>
          <w:sz w:val="17"/>
          <w:u w:val="single" w:color="000080"/>
        </w:rPr>
        <w:t>art.</w:t>
      </w:r>
      <w:r>
        <w:rPr>
          <w:color w:val="000080"/>
          <w:spacing w:val="-5"/>
          <w:w w:val="105"/>
          <w:sz w:val="17"/>
          <w:u w:val="single" w:color="000080"/>
        </w:rPr>
        <w:t xml:space="preserve"> </w:t>
      </w:r>
      <w:r>
        <w:rPr>
          <w:color w:val="000080"/>
          <w:w w:val="105"/>
          <w:sz w:val="17"/>
          <w:u w:val="single" w:color="000080"/>
        </w:rPr>
        <w:t>136</w:t>
      </w:r>
      <w:r>
        <w:rPr>
          <w:color w:val="000080"/>
          <w:spacing w:val="-5"/>
          <w:w w:val="105"/>
          <w:sz w:val="17"/>
          <w:u w:val="single" w:color="000080"/>
        </w:rPr>
        <w:t xml:space="preserve"> </w:t>
      </w:r>
      <w:r>
        <w:rPr>
          <w:color w:val="000080"/>
          <w:w w:val="105"/>
          <w:sz w:val="17"/>
          <w:u w:val="single" w:color="000080"/>
        </w:rPr>
        <w:t>da</w:t>
      </w:r>
      <w:r>
        <w:rPr>
          <w:color w:val="000080"/>
          <w:spacing w:val="-5"/>
          <w:w w:val="105"/>
          <w:sz w:val="17"/>
          <w:u w:val="single" w:color="000080"/>
        </w:rPr>
        <w:t xml:space="preserve"> </w:t>
      </w:r>
      <w:r>
        <w:rPr>
          <w:color w:val="000080"/>
          <w:w w:val="105"/>
          <w:sz w:val="17"/>
          <w:u w:val="single" w:color="000080"/>
        </w:rPr>
        <w:t>Lei</w:t>
      </w:r>
      <w:r>
        <w:rPr>
          <w:color w:val="000080"/>
          <w:spacing w:val="-5"/>
          <w:w w:val="105"/>
          <w:sz w:val="17"/>
          <w:u w:val="single" w:color="000080"/>
        </w:rPr>
        <w:t xml:space="preserve"> </w:t>
      </w:r>
      <w:r>
        <w:rPr>
          <w:color w:val="000080"/>
          <w:w w:val="105"/>
          <w:sz w:val="17"/>
          <w:u w:val="single" w:color="000080"/>
        </w:rPr>
        <w:t>nº</w:t>
      </w:r>
      <w:r>
        <w:rPr>
          <w:color w:val="000080"/>
          <w:spacing w:val="-5"/>
          <w:w w:val="105"/>
          <w:sz w:val="17"/>
          <w:u w:val="single" w:color="000080"/>
        </w:rPr>
        <w:t xml:space="preserve"> </w:t>
      </w:r>
      <w:r>
        <w:rPr>
          <w:color w:val="000080"/>
          <w:w w:val="105"/>
          <w:sz w:val="17"/>
          <w:u w:val="single" w:color="000080"/>
        </w:rPr>
        <w:t>14.133,</w:t>
      </w:r>
      <w:r>
        <w:rPr>
          <w:color w:val="000080"/>
          <w:spacing w:val="-5"/>
          <w:w w:val="105"/>
          <w:sz w:val="17"/>
          <w:u w:val="single" w:color="000080"/>
        </w:rPr>
        <w:t xml:space="preserve"> </w:t>
      </w:r>
      <w:r>
        <w:rPr>
          <w:color w:val="000080"/>
          <w:w w:val="105"/>
          <w:sz w:val="17"/>
          <w:u w:val="single" w:color="000080"/>
        </w:rPr>
        <w:t>de</w:t>
      </w:r>
      <w:r>
        <w:rPr>
          <w:color w:val="000080"/>
          <w:spacing w:val="-5"/>
          <w:w w:val="105"/>
          <w:sz w:val="17"/>
          <w:u w:val="single" w:color="000080"/>
        </w:rPr>
        <w:t xml:space="preserve"> </w:t>
      </w:r>
      <w:r>
        <w:rPr>
          <w:color w:val="000080"/>
          <w:spacing w:val="-2"/>
          <w:w w:val="105"/>
          <w:sz w:val="17"/>
          <w:u w:val="single" w:color="000080"/>
        </w:rPr>
        <w:t>2021</w:t>
      </w:r>
      <w:r>
        <w:rPr>
          <w:color w:val="000080"/>
          <w:spacing w:val="-2"/>
          <w:w w:val="105"/>
          <w:sz w:val="17"/>
          <w:u w:val="single" w:color="000080"/>
        </w:rPr>
        <w:fldChar w:fldCharType="end"/>
      </w:r>
      <w:r>
        <w:rPr>
          <w:spacing w:val="-2"/>
          <w:w w:val="105"/>
          <w:sz w:val="17"/>
        </w:rPr>
        <w:t>.</w:t>
      </w:r>
    </w:p>
    <w:p w14:paraId="27A52046">
      <w:pPr>
        <w:pStyle w:val="9"/>
        <w:spacing w:after="0" w:line="240" w:lineRule="auto"/>
        <w:jc w:val="left"/>
        <w:rPr>
          <w:sz w:val="17"/>
        </w:rPr>
        <w:sectPr>
          <w:pgSz w:w="15840" w:h="24480"/>
          <w:pgMar w:top="520" w:right="360" w:bottom="280" w:left="360" w:header="720" w:footer="720" w:gutter="0"/>
          <w:cols w:space="720" w:num="1"/>
        </w:sectPr>
      </w:pPr>
    </w:p>
    <w:p w14:paraId="7430611F">
      <w:pPr>
        <w:pStyle w:val="3"/>
        <w:spacing w:before="76"/>
        <w:ind w:left="316"/>
      </w:pPr>
      <w:r>
        <w:t>CLÁUSULA</w:t>
      </w:r>
      <w:r>
        <w:rPr>
          <w:spacing w:val="8"/>
        </w:rPr>
        <w:t xml:space="preserve"> </w:t>
      </w:r>
      <w:r>
        <w:t>DÉCIMA</w:t>
      </w:r>
      <w:r>
        <w:rPr>
          <w:spacing w:val="9"/>
        </w:rPr>
        <w:t xml:space="preserve"> </w:t>
      </w:r>
      <w:r>
        <w:t>QUARTA</w:t>
      </w:r>
      <w:r>
        <w:rPr>
          <w:spacing w:val="8"/>
        </w:rPr>
        <w:t xml:space="preserve"> </w:t>
      </w:r>
      <w:r>
        <w:t>–</w:t>
      </w:r>
      <w:r>
        <w:rPr>
          <w:spacing w:val="24"/>
        </w:rPr>
        <w:t xml:space="preserve"> </w:t>
      </w:r>
      <w:r>
        <w:t>DOTAÇÃO</w:t>
      </w:r>
      <w:r>
        <w:rPr>
          <w:spacing w:val="24"/>
        </w:rPr>
        <w:t xml:space="preserve"> </w:t>
      </w:r>
      <w:r>
        <w:rPr>
          <w:spacing w:val="-2"/>
        </w:rPr>
        <w:t>ORÇAMENTÁRIA</w:t>
      </w:r>
    </w:p>
    <w:p w14:paraId="450E35A4">
      <w:pPr>
        <w:pStyle w:val="9"/>
        <w:numPr>
          <w:ilvl w:val="1"/>
          <w:numId w:val="57"/>
        </w:numPr>
        <w:tabs>
          <w:tab w:val="left" w:pos="659"/>
        </w:tabs>
        <w:spacing w:before="44" w:after="0" w:line="240" w:lineRule="auto"/>
        <w:ind w:left="659" w:right="0" w:hanging="343"/>
        <w:jc w:val="left"/>
        <w:rPr>
          <w:sz w:val="17"/>
        </w:rPr>
      </w:pPr>
      <w:r>
        <w:rPr>
          <w:w w:val="105"/>
          <w:sz w:val="17"/>
        </w:rPr>
        <w:t>As</w:t>
      </w:r>
      <w:r>
        <w:rPr>
          <w:spacing w:val="-6"/>
          <w:w w:val="105"/>
          <w:sz w:val="17"/>
        </w:rPr>
        <w:t xml:space="preserve"> </w:t>
      </w:r>
      <w:r>
        <w:rPr>
          <w:w w:val="105"/>
          <w:sz w:val="17"/>
        </w:rPr>
        <w:t>despesas</w:t>
      </w:r>
      <w:r>
        <w:rPr>
          <w:spacing w:val="-5"/>
          <w:w w:val="105"/>
          <w:sz w:val="17"/>
        </w:rPr>
        <w:t xml:space="preserve"> </w:t>
      </w:r>
      <w:r>
        <w:rPr>
          <w:w w:val="105"/>
          <w:sz w:val="17"/>
        </w:rPr>
        <w:t>com</w:t>
      </w:r>
      <w:r>
        <w:rPr>
          <w:spacing w:val="-6"/>
          <w:w w:val="105"/>
          <w:sz w:val="17"/>
        </w:rPr>
        <w:t xml:space="preserve"> </w:t>
      </w:r>
      <w:r>
        <w:rPr>
          <w:w w:val="105"/>
          <w:sz w:val="17"/>
        </w:rPr>
        <w:t>a</w:t>
      </w:r>
      <w:r>
        <w:rPr>
          <w:spacing w:val="-5"/>
          <w:w w:val="105"/>
          <w:sz w:val="17"/>
        </w:rPr>
        <w:t xml:space="preserve"> </w:t>
      </w:r>
      <w:r>
        <w:rPr>
          <w:w w:val="105"/>
          <w:sz w:val="17"/>
        </w:rPr>
        <w:t>execução</w:t>
      </w:r>
      <w:r>
        <w:rPr>
          <w:spacing w:val="-6"/>
          <w:w w:val="105"/>
          <w:sz w:val="17"/>
        </w:rPr>
        <w:t xml:space="preserve"> </w:t>
      </w:r>
      <w:r>
        <w:rPr>
          <w:w w:val="105"/>
          <w:sz w:val="17"/>
        </w:rPr>
        <w:t>do</w:t>
      </w:r>
      <w:r>
        <w:rPr>
          <w:spacing w:val="-5"/>
          <w:w w:val="105"/>
          <w:sz w:val="17"/>
        </w:rPr>
        <w:t xml:space="preserve"> </w:t>
      </w:r>
      <w:r>
        <w:rPr>
          <w:w w:val="105"/>
          <w:sz w:val="17"/>
        </w:rPr>
        <w:t>presente</w:t>
      </w:r>
      <w:r>
        <w:rPr>
          <w:spacing w:val="-5"/>
          <w:w w:val="105"/>
          <w:sz w:val="17"/>
        </w:rPr>
        <w:t xml:space="preserve"> </w:t>
      </w:r>
      <w:r>
        <w:rPr>
          <w:w w:val="105"/>
          <w:sz w:val="17"/>
        </w:rPr>
        <w:t>Contrato</w:t>
      </w:r>
      <w:r>
        <w:rPr>
          <w:spacing w:val="-6"/>
          <w:w w:val="105"/>
          <w:sz w:val="17"/>
        </w:rPr>
        <w:t xml:space="preserve"> </w:t>
      </w:r>
      <w:r>
        <w:rPr>
          <w:w w:val="105"/>
          <w:sz w:val="17"/>
        </w:rPr>
        <w:t>contratação</w:t>
      </w:r>
      <w:r>
        <w:rPr>
          <w:spacing w:val="-5"/>
          <w:w w:val="105"/>
          <w:sz w:val="17"/>
        </w:rPr>
        <w:t xml:space="preserve"> </w:t>
      </w:r>
      <w:r>
        <w:rPr>
          <w:w w:val="105"/>
          <w:sz w:val="17"/>
        </w:rPr>
        <w:t>correrão</w:t>
      </w:r>
      <w:r>
        <w:rPr>
          <w:spacing w:val="-6"/>
          <w:w w:val="105"/>
          <w:sz w:val="17"/>
        </w:rPr>
        <w:t xml:space="preserve"> </w:t>
      </w:r>
      <w:r>
        <w:rPr>
          <w:w w:val="105"/>
          <w:sz w:val="17"/>
        </w:rPr>
        <w:t>à</w:t>
      </w:r>
      <w:r>
        <w:rPr>
          <w:spacing w:val="-5"/>
          <w:w w:val="105"/>
          <w:sz w:val="17"/>
        </w:rPr>
        <w:t xml:space="preserve"> </w:t>
      </w:r>
      <w:r>
        <w:rPr>
          <w:w w:val="105"/>
          <w:sz w:val="17"/>
        </w:rPr>
        <w:t>conta</w:t>
      </w:r>
      <w:r>
        <w:rPr>
          <w:spacing w:val="-5"/>
          <w:w w:val="105"/>
          <w:sz w:val="17"/>
        </w:rPr>
        <w:t xml:space="preserve"> </w:t>
      </w:r>
      <w:r>
        <w:rPr>
          <w:w w:val="105"/>
          <w:sz w:val="17"/>
        </w:rPr>
        <w:t>das</w:t>
      </w:r>
      <w:r>
        <w:rPr>
          <w:spacing w:val="-6"/>
          <w:w w:val="105"/>
          <w:sz w:val="17"/>
        </w:rPr>
        <w:t xml:space="preserve"> </w:t>
      </w:r>
      <w:r>
        <w:rPr>
          <w:w w:val="105"/>
          <w:sz w:val="17"/>
        </w:rPr>
        <w:t>seguintes</w:t>
      </w:r>
      <w:r>
        <w:rPr>
          <w:spacing w:val="-5"/>
          <w:w w:val="105"/>
          <w:sz w:val="17"/>
        </w:rPr>
        <w:t xml:space="preserve"> </w:t>
      </w:r>
      <w:r>
        <w:rPr>
          <w:w w:val="105"/>
          <w:sz w:val="17"/>
        </w:rPr>
        <w:t>dotações</w:t>
      </w:r>
      <w:r>
        <w:rPr>
          <w:spacing w:val="-6"/>
          <w:w w:val="105"/>
          <w:sz w:val="17"/>
        </w:rPr>
        <w:t xml:space="preserve"> </w:t>
      </w:r>
      <w:r>
        <w:rPr>
          <w:w w:val="105"/>
          <w:sz w:val="17"/>
        </w:rPr>
        <w:t>orçamentárias,</w:t>
      </w:r>
      <w:r>
        <w:rPr>
          <w:spacing w:val="-5"/>
          <w:w w:val="105"/>
          <w:sz w:val="17"/>
        </w:rPr>
        <w:t xml:space="preserve"> </w:t>
      </w:r>
      <w:r>
        <w:rPr>
          <w:w w:val="105"/>
          <w:sz w:val="17"/>
        </w:rPr>
        <w:t>para</w:t>
      </w:r>
      <w:r>
        <w:rPr>
          <w:spacing w:val="-5"/>
          <w:w w:val="105"/>
          <w:sz w:val="17"/>
        </w:rPr>
        <w:t xml:space="preserve"> </w:t>
      </w:r>
      <w:r>
        <w:rPr>
          <w:w w:val="105"/>
          <w:sz w:val="17"/>
        </w:rPr>
        <w:t>o</w:t>
      </w:r>
      <w:r>
        <w:rPr>
          <w:spacing w:val="-6"/>
          <w:w w:val="105"/>
          <w:sz w:val="17"/>
        </w:rPr>
        <w:t xml:space="preserve"> </w:t>
      </w:r>
      <w:r>
        <w:rPr>
          <w:w w:val="105"/>
          <w:sz w:val="17"/>
        </w:rPr>
        <w:t>corrente</w:t>
      </w:r>
      <w:r>
        <w:rPr>
          <w:spacing w:val="-5"/>
          <w:w w:val="105"/>
          <w:sz w:val="17"/>
        </w:rPr>
        <w:t xml:space="preserve"> </w:t>
      </w:r>
      <w:r>
        <w:rPr>
          <w:w w:val="105"/>
          <w:sz w:val="17"/>
        </w:rPr>
        <w:t>exercício</w:t>
      </w:r>
      <w:r>
        <w:rPr>
          <w:spacing w:val="-6"/>
          <w:w w:val="105"/>
          <w:sz w:val="17"/>
        </w:rPr>
        <w:t xml:space="preserve"> </w:t>
      </w:r>
      <w:r>
        <w:rPr>
          <w:w w:val="105"/>
          <w:sz w:val="17"/>
        </w:rPr>
        <w:t>de</w:t>
      </w:r>
      <w:r>
        <w:rPr>
          <w:spacing w:val="-5"/>
          <w:w w:val="105"/>
          <w:sz w:val="17"/>
        </w:rPr>
        <w:t xml:space="preserve"> </w:t>
      </w:r>
      <w:r>
        <w:rPr>
          <w:b/>
          <w:w w:val="105"/>
          <w:sz w:val="17"/>
        </w:rPr>
        <w:t>2025</w:t>
      </w:r>
      <w:r>
        <w:rPr>
          <w:w w:val="105"/>
          <w:sz w:val="17"/>
        </w:rPr>
        <w:t>,</w:t>
      </w:r>
      <w:r>
        <w:rPr>
          <w:spacing w:val="-5"/>
          <w:w w:val="105"/>
          <w:sz w:val="17"/>
        </w:rPr>
        <w:t xml:space="preserve"> </w:t>
      </w:r>
      <w:r>
        <w:rPr>
          <w:w w:val="105"/>
          <w:sz w:val="17"/>
        </w:rPr>
        <w:t>assim</w:t>
      </w:r>
      <w:r>
        <w:rPr>
          <w:spacing w:val="-6"/>
          <w:w w:val="105"/>
          <w:sz w:val="17"/>
        </w:rPr>
        <w:t xml:space="preserve"> </w:t>
      </w:r>
      <w:r>
        <w:rPr>
          <w:spacing w:val="-2"/>
          <w:w w:val="105"/>
          <w:sz w:val="17"/>
        </w:rPr>
        <w:t>classificadas:</w:t>
      </w:r>
    </w:p>
    <w:p w14:paraId="4674D49C">
      <w:pPr>
        <w:pStyle w:val="7"/>
        <w:spacing w:before="86"/>
        <w:ind w:left="0"/>
      </w:pPr>
    </w:p>
    <w:p w14:paraId="4EC033BE">
      <w:pPr>
        <w:pStyle w:val="7"/>
        <w:spacing w:line="292" w:lineRule="auto"/>
        <w:ind w:right="12463"/>
      </w:pPr>
      <w:r>
        <w:rPr>
          <w:w w:val="105"/>
        </w:rPr>
        <w:t>Natureza</w:t>
      </w:r>
      <w:r>
        <w:rPr>
          <w:spacing w:val="-12"/>
          <w:w w:val="105"/>
        </w:rPr>
        <w:t xml:space="preserve"> </w:t>
      </w:r>
      <w:r>
        <w:rPr>
          <w:w w:val="105"/>
        </w:rPr>
        <w:t>da</w:t>
      </w:r>
      <w:r>
        <w:rPr>
          <w:spacing w:val="-11"/>
          <w:w w:val="105"/>
        </w:rPr>
        <w:t xml:space="preserve"> </w:t>
      </w:r>
      <w:r>
        <w:rPr>
          <w:w w:val="105"/>
        </w:rPr>
        <w:t>Despesa:</w:t>
      </w:r>
      <w:r>
        <w:rPr>
          <w:spacing w:val="-11"/>
          <w:w w:val="105"/>
        </w:rPr>
        <w:t xml:space="preserve"> </w:t>
      </w:r>
      <w:r>
        <w:rPr>
          <w:w w:val="105"/>
        </w:rPr>
        <w:t>339030/06 Fonte de Recurso: 225</w:t>
      </w:r>
    </w:p>
    <w:p w14:paraId="73C5AD32">
      <w:pPr>
        <w:pStyle w:val="7"/>
        <w:spacing w:line="292" w:lineRule="auto"/>
        <w:ind w:right="11089"/>
      </w:pPr>
      <w:r>
        <w:rPr>
          <w:spacing w:val="-2"/>
          <w:w w:val="105"/>
        </w:rPr>
        <w:t xml:space="preserve">Programa de Trabalho: 29610.10.302.0508.4866 </w:t>
      </w:r>
      <w:r>
        <w:rPr>
          <w:w w:val="105"/>
        </w:rPr>
        <w:t>Nota de Empenho:</w:t>
      </w:r>
    </w:p>
    <w:p w14:paraId="76C52970">
      <w:pPr>
        <w:pStyle w:val="7"/>
        <w:spacing w:before="44"/>
        <w:ind w:left="0"/>
      </w:pPr>
    </w:p>
    <w:p w14:paraId="41120BA4">
      <w:pPr>
        <w:pStyle w:val="9"/>
        <w:numPr>
          <w:ilvl w:val="1"/>
          <w:numId w:val="57"/>
        </w:numPr>
        <w:tabs>
          <w:tab w:val="left" w:pos="659"/>
        </w:tabs>
        <w:spacing w:before="1" w:after="0" w:line="240" w:lineRule="auto"/>
        <w:ind w:left="659" w:right="0" w:hanging="343"/>
        <w:jc w:val="left"/>
        <w:rPr>
          <w:sz w:val="17"/>
        </w:rPr>
      </w:pPr>
      <w:r>
        <w:rPr>
          <w:w w:val="105"/>
          <w:sz w:val="17"/>
        </w:rPr>
        <w:t>As</w:t>
      </w:r>
      <w:r>
        <w:rPr>
          <w:spacing w:val="-6"/>
          <w:w w:val="105"/>
          <w:sz w:val="17"/>
        </w:rPr>
        <w:t xml:space="preserve"> </w:t>
      </w:r>
      <w:r>
        <w:rPr>
          <w:w w:val="105"/>
          <w:sz w:val="17"/>
        </w:rPr>
        <w:t>despesas</w:t>
      </w:r>
      <w:r>
        <w:rPr>
          <w:spacing w:val="-6"/>
          <w:w w:val="105"/>
          <w:sz w:val="17"/>
        </w:rPr>
        <w:t xml:space="preserve"> </w:t>
      </w:r>
      <w:r>
        <w:rPr>
          <w:w w:val="105"/>
          <w:sz w:val="17"/>
        </w:rPr>
        <w:t>relativas</w:t>
      </w:r>
      <w:r>
        <w:rPr>
          <w:spacing w:val="-6"/>
          <w:w w:val="105"/>
          <w:sz w:val="17"/>
        </w:rPr>
        <w:t xml:space="preserve"> </w:t>
      </w:r>
      <w:r>
        <w:rPr>
          <w:w w:val="105"/>
          <w:sz w:val="17"/>
        </w:rPr>
        <w:t>aos</w:t>
      </w:r>
      <w:r>
        <w:rPr>
          <w:spacing w:val="-6"/>
          <w:w w:val="105"/>
          <w:sz w:val="17"/>
        </w:rPr>
        <w:t xml:space="preserve"> </w:t>
      </w:r>
      <w:r>
        <w:rPr>
          <w:w w:val="105"/>
          <w:sz w:val="17"/>
        </w:rPr>
        <w:t>exercícios</w:t>
      </w:r>
      <w:r>
        <w:rPr>
          <w:spacing w:val="-6"/>
          <w:w w:val="105"/>
          <w:sz w:val="17"/>
        </w:rPr>
        <w:t xml:space="preserve"> </w:t>
      </w:r>
      <w:r>
        <w:rPr>
          <w:w w:val="105"/>
          <w:sz w:val="17"/>
        </w:rPr>
        <w:t>subsequentes</w:t>
      </w:r>
      <w:r>
        <w:rPr>
          <w:spacing w:val="-6"/>
          <w:w w:val="105"/>
          <w:sz w:val="17"/>
        </w:rPr>
        <w:t xml:space="preserve"> </w:t>
      </w:r>
      <w:r>
        <w:rPr>
          <w:w w:val="105"/>
          <w:sz w:val="17"/>
        </w:rPr>
        <w:t>correrão</w:t>
      </w:r>
      <w:r>
        <w:rPr>
          <w:spacing w:val="-6"/>
          <w:w w:val="105"/>
          <w:sz w:val="17"/>
        </w:rPr>
        <w:t xml:space="preserve"> </w:t>
      </w:r>
      <w:r>
        <w:rPr>
          <w:w w:val="105"/>
          <w:sz w:val="17"/>
        </w:rPr>
        <w:t>por</w:t>
      </w:r>
      <w:r>
        <w:rPr>
          <w:spacing w:val="-6"/>
          <w:w w:val="105"/>
          <w:sz w:val="17"/>
        </w:rPr>
        <w:t xml:space="preserve"> </w:t>
      </w:r>
      <w:r>
        <w:rPr>
          <w:w w:val="105"/>
          <w:sz w:val="17"/>
        </w:rPr>
        <w:t>conta</w:t>
      </w:r>
      <w:r>
        <w:rPr>
          <w:spacing w:val="-6"/>
          <w:w w:val="105"/>
          <w:sz w:val="17"/>
        </w:rPr>
        <w:t xml:space="preserve"> </w:t>
      </w:r>
      <w:r>
        <w:rPr>
          <w:w w:val="105"/>
          <w:sz w:val="17"/>
        </w:rPr>
        <w:t>das</w:t>
      </w:r>
      <w:r>
        <w:rPr>
          <w:spacing w:val="-5"/>
          <w:w w:val="105"/>
          <w:sz w:val="17"/>
        </w:rPr>
        <w:t xml:space="preserve"> </w:t>
      </w:r>
      <w:r>
        <w:rPr>
          <w:w w:val="105"/>
          <w:sz w:val="17"/>
        </w:rPr>
        <w:t>dotações</w:t>
      </w:r>
      <w:r>
        <w:rPr>
          <w:spacing w:val="-6"/>
          <w:w w:val="105"/>
          <w:sz w:val="17"/>
        </w:rPr>
        <w:t xml:space="preserve"> </w:t>
      </w:r>
      <w:r>
        <w:rPr>
          <w:w w:val="105"/>
          <w:sz w:val="17"/>
        </w:rPr>
        <w:t>orçamentárias</w:t>
      </w:r>
      <w:r>
        <w:rPr>
          <w:spacing w:val="-6"/>
          <w:w w:val="105"/>
          <w:sz w:val="17"/>
        </w:rPr>
        <w:t xml:space="preserve"> </w:t>
      </w:r>
      <w:r>
        <w:rPr>
          <w:w w:val="105"/>
          <w:sz w:val="17"/>
        </w:rPr>
        <w:t>respectivas,</w:t>
      </w:r>
      <w:r>
        <w:rPr>
          <w:spacing w:val="-6"/>
          <w:w w:val="105"/>
          <w:sz w:val="17"/>
        </w:rPr>
        <w:t xml:space="preserve"> </w:t>
      </w:r>
      <w:r>
        <w:rPr>
          <w:w w:val="105"/>
          <w:sz w:val="17"/>
        </w:rPr>
        <w:t>devendo</w:t>
      </w:r>
      <w:r>
        <w:rPr>
          <w:spacing w:val="-6"/>
          <w:w w:val="105"/>
          <w:sz w:val="17"/>
        </w:rPr>
        <w:t xml:space="preserve"> </w:t>
      </w:r>
      <w:r>
        <w:rPr>
          <w:w w:val="105"/>
          <w:sz w:val="17"/>
        </w:rPr>
        <w:t>ser</w:t>
      </w:r>
      <w:r>
        <w:rPr>
          <w:spacing w:val="-6"/>
          <w:w w:val="105"/>
          <w:sz w:val="17"/>
        </w:rPr>
        <w:t xml:space="preserve"> </w:t>
      </w:r>
      <w:r>
        <w:rPr>
          <w:w w:val="105"/>
          <w:sz w:val="17"/>
        </w:rPr>
        <w:t>empenhadas</w:t>
      </w:r>
      <w:r>
        <w:rPr>
          <w:spacing w:val="-6"/>
          <w:w w:val="105"/>
          <w:sz w:val="17"/>
        </w:rPr>
        <w:t xml:space="preserve"> </w:t>
      </w:r>
      <w:r>
        <w:rPr>
          <w:w w:val="105"/>
          <w:sz w:val="17"/>
        </w:rPr>
        <w:t>no</w:t>
      </w:r>
      <w:r>
        <w:rPr>
          <w:spacing w:val="-6"/>
          <w:w w:val="105"/>
          <w:sz w:val="17"/>
        </w:rPr>
        <w:t xml:space="preserve"> </w:t>
      </w:r>
      <w:r>
        <w:rPr>
          <w:w w:val="105"/>
          <w:sz w:val="17"/>
        </w:rPr>
        <w:t>início</w:t>
      </w:r>
      <w:r>
        <w:rPr>
          <w:spacing w:val="-6"/>
          <w:w w:val="105"/>
          <w:sz w:val="17"/>
        </w:rPr>
        <w:t xml:space="preserve"> </w:t>
      </w:r>
      <w:r>
        <w:rPr>
          <w:w w:val="105"/>
          <w:sz w:val="17"/>
        </w:rPr>
        <w:t>de</w:t>
      </w:r>
      <w:r>
        <w:rPr>
          <w:spacing w:val="-6"/>
          <w:w w:val="105"/>
          <w:sz w:val="17"/>
        </w:rPr>
        <w:t xml:space="preserve"> </w:t>
      </w:r>
      <w:r>
        <w:rPr>
          <w:w w:val="105"/>
          <w:sz w:val="17"/>
        </w:rPr>
        <w:t>cada</w:t>
      </w:r>
      <w:r>
        <w:rPr>
          <w:spacing w:val="-5"/>
          <w:w w:val="105"/>
          <w:sz w:val="17"/>
        </w:rPr>
        <w:t xml:space="preserve"> </w:t>
      </w:r>
      <w:r>
        <w:rPr>
          <w:spacing w:val="-2"/>
          <w:w w:val="105"/>
          <w:sz w:val="17"/>
        </w:rPr>
        <w:t>exercício.</w:t>
      </w:r>
    </w:p>
    <w:p w14:paraId="3D57553E">
      <w:pPr>
        <w:pStyle w:val="9"/>
        <w:numPr>
          <w:ilvl w:val="1"/>
          <w:numId w:val="57"/>
        </w:numPr>
        <w:tabs>
          <w:tab w:val="left" w:pos="676"/>
        </w:tabs>
        <w:spacing w:before="43" w:after="0" w:line="292" w:lineRule="auto"/>
        <w:ind w:left="316" w:right="299" w:firstLine="0"/>
        <w:jc w:val="left"/>
        <w:rPr>
          <w:sz w:val="17"/>
        </w:rPr>
      </w:pPr>
      <w:r>
        <w:rPr>
          <w:w w:val="105"/>
          <w:sz w:val="17"/>
        </w:rPr>
        <w:t xml:space="preserve">No início da contratação e de cada exercício deverá ser atestada a existência de créditos orçamentários vinculados à contratação e a vantagem em sua manutenção, na forma do art. 106, II, da Lei nº </w:t>
      </w:r>
      <w:r>
        <w:rPr>
          <w:spacing w:val="-2"/>
          <w:w w:val="105"/>
          <w:sz w:val="17"/>
        </w:rPr>
        <w:t>14.133/2021.</w:t>
      </w:r>
    </w:p>
    <w:p w14:paraId="3A092876">
      <w:pPr>
        <w:pStyle w:val="7"/>
        <w:spacing w:before="45"/>
        <w:ind w:left="0"/>
      </w:pPr>
    </w:p>
    <w:p w14:paraId="58A49566">
      <w:pPr>
        <w:pStyle w:val="3"/>
        <w:ind w:left="316"/>
      </w:pPr>
      <w:r>
        <w:t>CLÁUSULA</w:t>
      </w:r>
      <w:r>
        <w:rPr>
          <w:spacing w:val="6"/>
        </w:rPr>
        <w:t xml:space="preserve"> </w:t>
      </w:r>
      <w:r>
        <w:t>DÉCIMA</w:t>
      </w:r>
      <w:r>
        <w:rPr>
          <w:spacing w:val="8"/>
        </w:rPr>
        <w:t xml:space="preserve"> </w:t>
      </w:r>
      <w:r>
        <w:t>QUINTA</w:t>
      </w:r>
      <w:r>
        <w:rPr>
          <w:spacing w:val="8"/>
        </w:rPr>
        <w:t xml:space="preserve"> </w:t>
      </w:r>
      <w:r>
        <w:t>–</w:t>
      </w:r>
      <w:r>
        <w:rPr>
          <w:spacing w:val="24"/>
        </w:rPr>
        <w:t xml:space="preserve"> </w:t>
      </w:r>
      <w:r>
        <w:t>DOS</w:t>
      </w:r>
      <w:r>
        <w:rPr>
          <w:spacing w:val="23"/>
        </w:rPr>
        <w:t xml:space="preserve"> </w:t>
      </w:r>
      <w:r>
        <w:t>CASOS</w:t>
      </w:r>
      <w:r>
        <w:rPr>
          <w:spacing w:val="24"/>
        </w:rPr>
        <w:t xml:space="preserve"> </w:t>
      </w:r>
      <w:r>
        <w:rPr>
          <w:spacing w:val="-2"/>
        </w:rPr>
        <w:t>OMISSOS</w:t>
      </w:r>
    </w:p>
    <w:p w14:paraId="413136A4">
      <w:pPr>
        <w:pStyle w:val="9"/>
        <w:numPr>
          <w:ilvl w:val="1"/>
          <w:numId w:val="58"/>
        </w:numPr>
        <w:tabs>
          <w:tab w:val="left" w:pos="681"/>
        </w:tabs>
        <w:spacing w:before="43" w:after="0" w:line="292" w:lineRule="auto"/>
        <w:ind w:left="316" w:right="299" w:firstLine="0"/>
        <w:jc w:val="left"/>
        <w:rPr>
          <w:sz w:val="17"/>
        </w:rPr>
      </w:pPr>
      <w:r>
        <w:rPr>
          <w:w w:val="105"/>
          <w:sz w:val="17"/>
        </w:rPr>
        <w:t xml:space="preserve">Os casos omissos serão decididos pelo </w:t>
      </w:r>
      <w:r>
        <w:rPr>
          <w:b/>
          <w:w w:val="105"/>
          <w:sz w:val="17"/>
        </w:rPr>
        <w:t>CONTRATANTE</w:t>
      </w:r>
      <w:r>
        <w:rPr>
          <w:w w:val="105"/>
          <w:sz w:val="17"/>
        </w:rPr>
        <w:t xml:space="preserve">, segundo as disposições contidas na Lei </w:t>
      </w:r>
      <w:r>
        <w:fldChar w:fldCharType="begin"/>
      </w:r>
      <w:r>
        <w:instrText xml:space="preserve"> HYPERLINK "http://www.planalto.gov.br/ccivil_03/_ato2019-2022/2021/lei/L14133.htm" \h </w:instrText>
      </w:r>
      <w:r>
        <w:fldChar w:fldCharType="separate"/>
      </w:r>
      <w:r>
        <w:rPr>
          <w:color w:val="000080"/>
          <w:w w:val="105"/>
          <w:sz w:val="17"/>
          <w:u w:val="single" w:color="000080"/>
        </w:rPr>
        <w:t>nº 14.133/2021</w:t>
      </w:r>
      <w:r>
        <w:rPr>
          <w:color w:val="000080"/>
          <w:w w:val="105"/>
          <w:sz w:val="17"/>
          <w:u w:val="single" w:color="000080"/>
        </w:rPr>
        <w:fldChar w:fldCharType="end"/>
      </w:r>
      <w:r>
        <w:rPr>
          <w:w w:val="105"/>
          <w:sz w:val="17"/>
        </w:rPr>
        <w:t xml:space="preserve">, e demais normas federais e estaduais aplicáveis e, subsidiariamente, segundo as disposições contidas na </w:t>
      </w:r>
      <w:r>
        <w:fldChar w:fldCharType="begin"/>
      </w:r>
      <w:r>
        <w:instrText xml:space="preserve"> HYPERLINK "https://www.planalto.gov.br/ccivil_03/leis/l8078compilado.htm" \h </w:instrText>
      </w:r>
      <w:r>
        <w:fldChar w:fldCharType="separate"/>
      </w:r>
      <w:r>
        <w:rPr>
          <w:color w:val="000080"/>
          <w:w w:val="105"/>
          <w:sz w:val="17"/>
          <w:u w:val="single" w:color="000080"/>
        </w:rPr>
        <w:t>Lei nº 8.078/1990 – Cód</w:t>
      </w:r>
      <w:r>
        <w:rPr>
          <w:color w:val="000080"/>
          <w:w w:val="105"/>
          <w:sz w:val="17"/>
        </w:rPr>
        <w:t>ig</w:t>
      </w:r>
      <w:r>
        <w:rPr>
          <w:color w:val="000080"/>
          <w:w w:val="105"/>
          <w:sz w:val="17"/>
          <w:u w:val="single" w:color="000080"/>
        </w:rPr>
        <w:t>o de Defesa do Consumidor</w:t>
      </w:r>
      <w:r>
        <w:rPr>
          <w:color w:val="000080"/>
          <w:w w:val="105"/>
          <w:sz w:val="17"/>
          <w:u w:val="single" w:color="000080"/>
        </w:rPr>
        <w:fldChar w:fldCharType="end"/>
      </w:r>
      <w:r>
        <w:rPr>
          <w:color w:val="000080"/>
          <w:w w:val="105"/>
          <w:sz w:val="17"/>
        </w:rPr>
        <w:t xml:space="preserve"> </w:t>
      </w:r>
      <w:r>
        <w:rPr>
          <w:w w:val="105"/>
          <w:sz w:val="17"/>
        </w:rPr>
        <w:t>– e normas e princípios gerais dos contratos.</w:t>
      </w:r>
    </w:p>
    <w:p w14:paraId="6766D412">
      <w:pPr>
        <w:pStyle w:val="7"/>
        <w:spacing w:before="45"/>
        <w:ind w:left="0"/>
      </w:pPr>
    </w:p>
    <w:p w14:paraId="3996B662">
      <w:pPr>
        <w:pStyle w:val="3"/>
        <w:ind w:left="316"/>
      </w:pPr>
      <w:r>
        <w:rPr>
          <w:spacing w:val="-2"/>
          <w:w w:val="105"/>
        </w:rPr>
        <w:t>CLÁUSULA</w:t>
      </w:r>
      <w:r>
        <w:rPr>
          <w:spacing w:val="-9"/>
          <w:w w:val="105"/>
        </w:rPr>
        <w:t xml:space="preserve"> </w:t>
      </w:r>
      <w:r>
        <w:rPr>
          <w:spacing w:val="-2"/>
          <w:w w:val="105"/>
        </w:rPr>
        <w:t>DÉCIMA</w:t>
      </w:r>
      <w:r>
        <w:rPr>
          <w:spacing w:val="-9"/>
          <w:w w:val="105"/>
        </w:rPr>
        <w:t xml:space="preserve"> </w:t>
      </w:r>
      <w:r>
        <w:rPr>
          <w:spacing w:val="-2"/>
          <w:w w:val="105"/>
        </w:rPr>
        <w:t>SEXTA</w:t>
      </w:r>
      <w:r>
        <w:rPr>
          <w:spacing w:val="-9"/>
          <w:w w:val="105"/>
        </w:rPr>
        <w:t xml:space="preserve"> </w:t>
      </w:r>
      <w:r>
        <w:rPr>
          <w:spacing w:val="-2"/>
          <w:w w:val="105"/>
        </w:rPr>
        <w:t>–</w:t>
      </w:r>
      <w:r>
        <w:rPr>
          <w:spacing w:val="1"/>
          <w:w w:val="105"/>
        </w:rPr>
        <w:t xml:space="preserve"> </w:t>
      </w:r>
      <w:r>
        <w:rPr>
          <w:spacing w:val="-2"/>
          <w:w w:val="105"/>
        </w:rPr>
        <w:t>PUBLICAÇÃO</w:t>
      </w:r>
      <w:r>
        <w:rPr>
          <w:spacing w:val="2"/>
          <w:w w:val="105"/>
        </w:rPr>
        <w:t xml:space="preserve"> </w:t>
      </w:r>
      <w:r>
        <w:rPr>
          <w:spacing w:val="-2"/>
          <w:w w:val="105"/>
        </w:rPr>
        <w:t>E</w:t>
      </w:r>
      <w:r>
        <w:rPr>
          <w:spacing w:val="1"/>
          <w:w w:val="105"/>
        </w:rPr>
        <w:t xml:space="preserve"> </w:t>
      </w:r>
      <w:r>
        <w:rPr>
          <w:spacing w:val="-2"/>
          <w:w w:val="105"/>
        </w:rPr>
        <w:t>CONTROLE</w:t>
      </w:r>
      <w:r>
        <w:rPr>
          <w:spacing w:val="2"/>
          <w:w w:val="105"/>
        </w:rPr>
        <w:t xml:space="preserve"> </w:t>
      </w:r>
      <w:r>
        <w:rPr>
          <w:spacing w:val="-2"/>
          <w:w w:val="105"/>
        </w:rPr>
        <w:t>DO</w:t>
      </w:r>
      <w:r>
        <w:rPr>
          <w:spacing w:val="2"/>
          <w:w w:val="105"/>
        </w:rPr>
        <w:t xml:space="preserve"> </w:t>
      </w:r>
      <w:r>
        <w:rPr>
          <w:spacing w:val="-2"/>
          <w:w w:val="105"/>
        </w:rPr>
        <w:t>CONTRATO</w:t>
      </w:r>
    </w:p>
    <w:p w14:paraId="64907286">
      <w:pPr>
        <w:pStyle w:val="9"/>
        <w:numPr>
          <w:ilvl w:val="1"/>
          <w:numId w:val="59"/>
        </w:numPr>
        <w:tabs>
          <w:tab w:val="left" w:pos="672"/>
        </w:tabs>
        <w:spacing w:before="44" w:after="0" w:line="292" w:lineRule="auto"/>
        <w:ind w:left="316" w:right="299" w:firstLine="0"/>
        <w:jc w:val="left"/>
        <w:rPr>
          <w:sz w:val="17"/>
        </w:rPr>
      </w:pPr>
      <w:r>
        <w:rPr>
          <w:sz w:val="17"/>
        </w:rPr>
        <mc:AlternateContent>
          <mc:Choice Requires="wps">
            <w:drawing>
              <wp:anchor distT="0" distB="0" distL="0" distR="0" simplePos="0" relativeHeight="251667456" behindDoc="1" locked="0" layoutInCell="1" allowOverlap="1">
                <wp:simplePos x="0" y="0"/>
                <wp:positionH relativeFrom="page">
                  <wp:posOffset>2249170</wp:posOffset>
                </wp:positionH>
                <wp:positionV relativeFrom="paragraph">
                  <wp:posOffset>288290</wp:posOffset>
                </wp:positionV>
                <wp:extent cx="29845" cy="8890"/>
                <wp:effectExtent l="0" t="0" r="0" b="0"/>
                <wp:wrapNone/>
                <wp:docPr id="24" name="Graphic 24"/>
                <wp:cNvGraphicFramePr/>
                <a:graphic xmlns:a="http://schemas.openxmlformats.org/drawingml/2006/main">
                  <a:graphicData uri="http://schemas.microsoft.com/office/word/2010/wordprocessingShape">
                    <wps:wsp>
                      <wps:cNvSpPr/>
                      <wps:spPr>
                        <a:xfrm>
                          <a:off x="0" y="0"/>
                          <a:ext cx="29845" cy="8890"/>
                        </a:xfrm>
                        <a:custGeom>
                          <a:avLst/>
                          <a:gdLst/>
                          <a:ahLst/>
                          <a:cxnLst/>
                          <a:rect l="l" t="t" r="r" b="b"/>
                          <a:pathLst>
                            <a:path w="29845" h="8890">
                              <a:moveTo>
                                <a:pt x="29611" y="8433"/>
                              </a:moveTo>
                              <a:lnTo>
                                <a:pt x="0" y="8433"/>
                              </a:lnTo>
                              <a:lnTo>
                                <a:pt x="0" y="0"/>
                              </a:lnTo>
                              <a:lnTo>
                                <a:pt x="29611" y="0"/>
                              </a:lnTo>
                              <a:lnTo>
                                <a:pt x="29611" y="8433"/>
                              </a:lnTo>
                              <a:close/>
                            </a:path>
                          </a:pathLst>
                        </a:custGeom>
                        <a:solidFill>
                          <a:srgbClr val="000080"/>
                        </a:solidFill>
                      </wps:spPr>
                      <wps:bodyPr wrap="square" lIns="0" tIns="0" rIns="0" bIns="0" rtlCol="0">
                        <a:noAutofit/>
                      </wps:bodyPr>
                    </wps:wsp>
                  </a:graphicData>
                </a:graphic>
              </wp:anchor>
            </w:drawing>
          </mc:Choice>
          <mc:Fallback>
            <w:pict>
              <v:shape id="Graphic 24" o:spid="_x0000_s1026" o:spt="100" style="position:absolute;left:0pt;margin-left:177.1pt;margin-top:22.7pt;height:0.7pt;width:2.35pt;mso-position-horizontal-relative:page;z-index:-251649024;mso-width-relative:page;mso-height-relative:page;" fillcolor="#000080" filled="t" stroked="f" coordsize="29845,8890" o:gfxdata="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BFquxvY&#10;AAAACQEAAA8AAAAAAAAAAQAgAAAAIgAAAGRycy9kb3ducmV2LnhtbFBLAQIUABQAAAAIAIdO4kDF&#10;eJsBIAIAANcEAAAOAAAAAAAAAAEAIAAAACcBAABkcnMvZTJvRG9jLnhtbFBLBQYAAAAABgAGAFkB&#10;AAC5BQAAAAA=&#10;" path="m29611,8433l0,8433,0,0,29611,0,29611,8433xe">
                <v:fill on="t" focussize="0,0"/>
                <v:stroke on="f"/>
                <v:imagedata o:title=""/>
                <o:lock v:ext="edit" aspectratio="f"/>
                <v:textbox inset="0mm,0mm,0mm,0mm"/>
              </v:shape>
            </w:pict>
          </mc:Fallback>
        </mc:AlternateContent>
      </w:r>
      <w:r>
        <w:rPr>
          <w:w w:val="105"/>
          <w:sz w:val="17"/>
        </w:rPr>
        <w:t>Incumbirá</w:t>
      </w:r>
      <w:r>
        <w:rPr>
          <w:spacing w:val="-4"/>
          <w:w w:val="105"/>
          <w:sz w:val="17"/>
        </w:rPr>
        <w:t xml:space="preserve"> </w:t>
      </w:r>
      <w:r>
        <w:rPr>
          <w:w w:val="105"/>
          <w:sz w:val="17"/>
        </w:rPr>
        <w:t>ao</w:t>
      </w:r>
      <w:r>
        <w:rPr>
          <w:spacing w:val="-4"/>
          <w:w w:val="105"/>
          <w:sz w:val="17"/>
        </w:rPr>
        <w:t xml:space="preserve"> </w:t>
      </w:r>
      <w:r>
        <w:rPr>
          <w:b/>
          <w:w w:val="105"/>
          <w:sz w:val="17"/>
        </w:rPr>
        <w:t>CONTRATANTE</w:t>
      </w:r>
      <w:r>
        <w:rPr>
          <w:b/>
          <w:spacing w:val="-4"/>
          <w:w w:val="105"/>
          <w:sz w:val="17"/>
        </w:rPr>
        <w:t xml:space="preserve"> </w:t>
      </w:r>
      <w:r>
        <w:rPr>
          <w:w w:val="105"/>
          <w:sz w:val="17"/>
        </w:rPr>
        <w:t>divulgar</w:t>
      </w:r>
      <w:r>
        <w:rPr>
          <w:spacing w:val="-4"/>
          <w:w w:val="105"/>
          <w:sz w:val="17"/>
        </w:rPr>
        <w:t xml:space="preserve"> </w:t>
      </w:r>
      <w:r>
        <w:rPr>
          <w:w w:val="105"/>
          <w:sz w:val="17"/>
        </w:rPr>
        <w:t>o</w:t>
      </w:r>
      <w:r>
        <w:rPr>
          <w:spacing w:val="-4"/>
          <w:w w:val="105"/>
          <w:sz w:val="17"/>
        </w:rPr>
        <w:t xml:space="preserve"> </w:t>
      </w:r>
      <w:r>
        <w:rPr>
          <w:w w:val="105"/>
          <w:sz w:val="17"/>
        </w:rPr>
        <w:t>presente</w:t>
      </w:r>
      <w:r>
        <w:rPr>
          <w:spacing w:val="-4"/>
          <w:w w:val="105"/>
          <w:sz w:val="17"/>
        </w:rPr>
        <w:t xml:space="preserve"> </w:t>
      </w:r>
      <w:r>
        <w:rPr>
          <w:w w:val="105"/>
          <w:sz w:val="17"/>
        </w:rPr>
        <w:t>instrumento</w:t>
      </w:r>
      <w:r>
        <w:rPr>
          <w:spacing w:val="-4"/>
          <w:w w:val="105"/>
          <w:sz w:val="17"/>
        </w:rPr>
        <w:t xml:space="preserve"> </w:t>
      </w:r>
      <w:r>
        <w:rPr>
          <w:w w:val="105"/>
          <w:sz w:val="17"/>
        </w:rPr>
        <w:t>no</w:t>
      </w:r>
      <w:r>
        <w:rPr>
          <w:spacing w:val="-4"/>
          <w:w w:val="105"/>
          <w:sz w:val="17"/>
        </w:rPr>
        <w:t xml:space="preserve"> </w:t>
      </w:r>
      <w:r>
        <w:rPr>
          <w:w w:val="105"/>
          <w:sz w:val="17"/>
        </w:rPr>
        <w:t>Portal</w:t>
      </w:r>
      <w:r>
        <w:rPr>
          <w:spacing w:val="-4"/>
          <w:w w:val="105"/>
          <w:sz w:val="17"/>
        </w:rPr>
        <w:t xml:space="preserve"> </w:t>
      </w:r>
      <w:r>
        <w:rPr>
          <w:w w:val="105"/>
          <w:sz w:val="17"/>
        </w:rPr>
        <w:t>Nacional</w:t>
      </w:r>
      <w:r>
        <w:rPr>
          <w:spacing w:val="-4"/>
          <w:w w:val="105"/>
          <w:sz w:val="17"/>
        </w:rPr>
        <w:t xml:space="preserve"> </w:t>
      </w:r>
      <w:r>
        <w:rPr>
          <w:w w:val="105"/>
          <w:sz w:val="17"/>
        </w:rPr>
        <w:t>de</w:t>
      </w:r>
      <w:r>
        <w:rPr>
          <w:spacing w:val="-4"/>
          <w:w w:val="105"/>
          <w:sz w:val="17"/>
        </w:rPr>
        <w:t xml:space="preserve"> </w:t>
      </w:r>
      <w:r>
        <w:rPr>
          <w:w w:val="105"/>
          <w:sz w:val="17"/>
        </w:rPr>
        <w:t>Contratações</w:t>
      </w:r>
      <w:r>
        <w:rPr>
          <w:spacing w:val="-4"/>
          <w:w w:val="105"/>
          <w:sz w:val="17"/>
        </w:rPr>
        <w:t xml:space="preserve"> </w:t>
      </w:r>
      <w:r>
        <w:rPr>
          <w:w w:val="105"/>
          <w:sz w:val="17"/>
        </w:rPr>
        <w:t>Públicas</w:t>
      </w:r>
      <w:r>
        <w:rPr>
          <w:spacing w:val="-4"/>
          <w:w w:val="105"/>
          <w:sz w:val="17"/>
        </w:rPr>
        <w:t xml:space="preserve"> </w:t>
      </w:r>
      <w:r>
        <w:rPr>
          <w:w w:val="105"/>
          <w:sz w:val="17"/>
        </w:rPr>
        <w:t>(PNCP),</w:t>
      </w:r>
      <w:r>
        <w:rPr>
          <w:spacing w:val="-4"/>
          <w:w w:val="105"/>
          <w:sz w:val="17"/>
        </w:rPr>
        <w:t xml:space="preserve"> </w:t>
      </w:r>
      <w:r>
        <w:rPr>
          <w:w w:val="105"/>
          <w:sz w:val="17"/>
        </w:rPr>
        <w:t>na</w:t>
      </w:r>
      <w:r>
        <w:rPr>
          <w:spacing w:val="-4"/>
          <w:w w:val="105"/>
          <w:sz w:val="17"/>
        </w:rPr>
        <w:t xml:space="preserve"> </w:t>
      </w:r>
      <w:r>
        <w:rPr>
          <w:w w:val="105"/>
          <w:sz w:val="17"/>
        </w:rPr>
        <w:t>forma</w:t>
      </w:r>
      <w:r>
        <w:rPr>
          <w:spacing w:val="-4"/>
          <w:w w:val="105"/>
          <w:sz w:val="17"/>
        </w:rPr>
        <w:t xml:space="preserve"> </w:t>
      </w:r>
      <w:r>
        <w:rPr>
          <w:w w:val="105"/>
          <w:sz w:val="17"/>
        </w:rPr>
        <w:t>prevista</w:t>
      </w:r>
      <w:r>
        <w:rPr>
          <w:spacing w:val="-4"/>
          <w:w w:val="105"/>
          <w:sz w:val="17"/>
        </w:rPr>
        <w:t xml:space="preserve"> </w:t>
      </w:r>
      <w:r>
        <w:rPr>
          <w:w w:val="105"/>
          <w:sz w:val="17"/>
        </w:rPr>
        <w:t>no</w:t>
      </w:r>
      <w:r>
        <w:rPr>
          <w:spacing w:val="-4"/>
          <w:w w:val="105"/>
          <w:sz w:val="17"/>
        </w:rPr>
        <w:t xml:space="preserve"> </w:t>
      </w:r>
      <w:r>
        <w:fldChar w:fldCharType="begin"/>
      </w:r>
      <w:r>
        <w:instrText xml:space="preserve"> HYPERLINK "http://www.planalto.gov.br/ccivil_03/_ato2019-2022/2021/lei/L14133.htm#art94" \h </w:instrText>
      </w:r>
      <w:r>
        <w:fldChar w:fldCharType="separate"/>
      </w:r>
      <w:r>
        <w:rPr>
          <w:color w:val="000080"/>
          <w:w w:val="105"/>
          <w:sz w:val="17"/>
          <w:u w:val="single" w:color="000080"/>
        </w:rPr>
        <w:t>art.</w:t>
      </w:r>
      <w:r>
        <w:rPr>
          <w:color w:val="000080"/>
          <w:spacing w:val="-4"/>
          <w:w w:val="105"/>
          <w:sz w:val="17"/>
          <w:u w:val="single" w:color="000080"/>
        </w:rPr>
        <w:t xml:space="preserve"> </w:t>
      </w:r>
      <w:r>
        <w:rPr>
          <w:color w:val="000080"/>
          <w:w w:val="105"/>
          <w:sz w:val="17"/>
          <w:u w:val="single" w:color="000080"/>
        </w:rPr>
        <w:t>94</w:t>
      </w:r>
      <w:r>
        <w:rPr>
          <w:color w:val="000080"/>
          <w:spacing w:val="-4"/>
          <w:w w:val="105"/>
          <w:sz w:val="17"/>
          <w:u w:val="single" w:color="000080"/>
        </w:rPr>
        <w:t xml:space="preserve"> </w:t>
      </w:r>
      <w:r>
        <w:rPr>
          <w:color w:val="000080"/>
          <w:w w:val="105"/>
          <w:sz w:val="17"/>
          <w:u w:val="single" w:color="000080"/>
        </w:rPr>
        <w:t>da</w:t>
      </w:r>
      <w:r>
        <w:rPr>
          <w:color w:val="000080"/>
          <w:spacing w:val="-4"/>
          <w:w w:val="105"/>
          <w:sz w:val="17"/>
          <w:u w:val="single" w:color="000080"/>
        </w:rPr>
        <w:t xml:space="preserve"> </w:t>
      </w:r>
      <w:r>
        <w:rPr>
          <w:color w:val="000080"/>
          <w:w w:val="105"/>
          <w:sz w:val="17"/>
          <w:u w:val="single" w:color="000080"/>
        </w:rPr>
        <w:t>Lei</w:t>
      </w:r>
      <w:r>
        <w:rPr>
          <w:color w:val="000080"/>
          <w:spacing w:val="-4"/>
          <w:w w:val="105"/>
          <w:sz w:val="17"/>
          <w:u w:val="single" w:color="000080"/>
        </w:rPr>
        <w:t xml:space="preserve"> </w:t>
      </w:r>
      <w:r>
        <w:rPr>
          <w:color w:val="000080"/>
          <w:w w:val="105"/>
          <w:sz w:val="17"/>
          <w:u w:val="single" w:color="000080"/>
        </w:rPr>
        <w:t>14.133/2021</w:t>
      </w:r>
      <w:r>
        <w:rPr>
          <w:color w:val="000080"/>
          <w:w w:val="105"/>
          <w:sz w:val="17"/>
          <w:u w:val="single" w:color="000080"/>
        </w:rPr>
        <w:fldChar w:fldCharType="end"/>
      </w:r>
      <w:r>
        <w:rPr>
          <w:w w:val="105"/>
          <w:sz w:val="17"/>
        </w:rPr>
        <w:t>,</w:t>
      </w:r>
      <w:r>
        <w:rPr>
          <w:spacing w:val="-4"/>
          <w:w w:val="105"/>
          <w:sz w:val="17"/>
        </w:rPr>
        <w:t xml:space="preserve"> </w:t>
      </w:r>
      <w:r>
        <w:rPr>
          <w:w w:val="105"/>
          <w:sz w:val="17"/>
        </w:rPr>
        <w:t>bem</w:t>
      </w:r>
      <w:r>
        <w:rPr>
          <w:spacing w:val="-4"/>
          <w:w w:val="105"/>
          <w:sz w:val="17"/>
        </w:rPr>
        <w:t xml:space="preserve"> </w:t>
      </w:r>
      <w:r>
        <w:rPr>
          <w:w w:val="105"/>
          <w:sz w:val="17"/>
        </w:rPr>
        <w:t>como</w:t>
      </w:r>
      <w:r>
        <w:rPr>
          <w:spacing w:val="-4"/>
          <w:w w:val="105"/>
          <w:sz w:val="17"/>
        </w:rPr>
        <w:t xml:space="preserve"> </w:t>
      </w:r>
      <w:r>
        <w:rPr>
          <w:w w:val="105"/>
          <w:sz w:val="17"/>
        </w:rPr>
        <w:t>no</w:t>
      </w:r>
      <w:r>
        <w:rPr>
          <w:spacing w:val="-4"/>
          <w:w w:val="105"/>
          <w:sz w:val="17"/>
        </w:rPr>
        <w:t xml:space="preserve"> </w:t>
      </w:r>
      <w:r>
        <w:rPr>
          <w:w w:val="105"/>
          <w:sz w:val="17"/>
        </w:rPr>
        <w:t>respectivo</w:t>
      </w:r>
      <w:r>
        <w:rPr>
          <w:spacing w:val="-4"/>
          <w:w w:val="105"/>
          <w:sz w:val="17"/>
        </w:rPr>
        <w:t xml:space="preserve"> </w:t>
      </w:r>
      <w:r>
        <w:rPr>
          <w:w w:val="105"/>
          <w:sz w:val="17"/>
        </w:rPr>
        <w:t xml:space="preserve">sítio oficial na Internet, em atenção ao </w:t>
      </w:r>
      <w:r>
        <w:fldChar w:fldCharType="begin"/>
      </w:r>
      <w:r>
        <w:instrText xml:space="preserve"> HYPERLINK "https://www.planalto.gov.br/ccivil_03/_ato2011-2014/2011/lei/l12527.htm#art8%C2%A72" \h </w:instrText>
      </w:r>
      <w:r>
        <w:fldChar w:fldCharType="separate"/>
      </w:r>
      <w:r>
        <w:rPr>
          <w:color w:val="000080"/>
          <w:w w:val="105"/>
          <w:sz w:val="17"/>
          <w:u w:val="single" w:color="000080"/>
        </w:rPr>
        <w:t>art. 8º</w:t>
      </w:r>
      <w:r>
        <w:rPr>
          <w:color w:val="000080"/>
          <w:w w:val="105"/>
          <w:sz w:val="17"/>
        </w:rPr>
        <w:t>, §</w:t>
      </w:r>
      <w:r>
        <w:rPr>
          <w:color w:val="000080"/>
          <w:w w:val="105"/>
          <w:sz w:val="17"/>
          <w:u w:val="single" w:color="000080"/>
        </w:rPr>
        <w:t>2º, da Lei nº 12.527/2011</w:t>
      </w:r>
      <w:r>
        <w:rPr>
          <w:color w:val="000080"/>
          <w:w w:val="105"/>
          <w:sz w:val="17"/>
          <w:u w:val="single" w:color="000080"/>
        </w:rPr>
        <w:fldChar w:fldCharType="end"/>
      </w:r>
      <w:r>
        <w:rPr>
          <w:w w:val="105"/>
          <w:sz w:val="17"/>
        </w:rPr>
        <w:t>, e publicar extrato da contratação no Diário Oficial do Estado, em atenção ao art. 2º, § 2º, da Lei nº 5.27/2009.</w:t>
      </w:r>
    </w:p>
    <w:p w14:paraId="2C1E32D1">
      <w:pPr>
        <w:pStyle w:val="9"/>
        <w:numPr>
          <w:ilvl w:val="2"/>
          <w:numId w:val="59"/>
        </w:numPr>
        <w:tabs>
          <w:tab w:val="left" w:pos="794"/>
        </w:tabs>
        <w:spacing w:before="1" w:after="0" w:line="292" w:lineRule="auto"/>
        <w:ind w:left="316" w:right="299" w:firstLine="0"/>
        <w:jc w:val="left"/>
        <w:rPr>
          <w:sz w:val="17"/>
        </w:rPr>
      </w:pPr>
      <w:r>
        <w:rPr>
          <w:w w:val="105"/>
          <w:sz w:val="17"/>
        </w:rPr>
        <w:t>A</w:t>
      </w:r>
      <w:r>
        <w:rPr>
          <w:spacing w:val="-12"/>
          <w:w w:val="105"/>
          <w:sz w:val="17"/>
        </w:rPr>
        <w:t xml:space="preserve"> </w:t>
      </w:r>
      <w:r>
        <w:rPr>
          <w:w w:val="105"/>
          <w:sz w:val="17"/>
        </w:rPr>
        <w:t>divulgação</w:t>
      </w:r>
      <w:r>
        <w:rPr>
          <w:spacing w:val="-6"/>
          <w:w w:val="105"/>
          <w:sz w:val="17"/>
        </w:rPr>
        <w:t xml:space="preserve"> </w:t>
      </w:r>
      <w:r>
        <w:rPr>
          <w:w w:val="105"/>
          <w:sz w:val="17"/>
        </w:rPr>
        <w:t>do</w:t>
      </w:r>
      <w:r>
        <w:rPr>
          <w:spacing w:val="-5"/>
          <w:w w:val="105"/>
          <w:sz w:val="17"/>
        </w:rPr>
        <w:t xml:space="preserve"> </w:t>
      </w:r>
      <w:r>
        <w:rPr>
          <w:w w:val="105"/>
          <w:sz w:val="17"/>
        </w:rPr>
        <w:t>Contrato</w:t>
      </w:r>
      <w:r>
        <w:rPr>
          <w:spacing w:val="-5"/>
          <w:w w:val="105"/>
          <w:sz w:val="17"/>
        </w:rPr>
        <w:t xml:space="preserve"> </w:t>
      </w:r>
      <w:r>
        <w:rPr>
          <w:w w:val="105"/>
          <w:sz w:val="17"/>
        </w:rPr>
        <w:t>e</w:t>
      </w:r>
      <w:r>
        <w:rPr>
          <w:spacing w:val="-5"/>
          <w:w w:val="105"/>
          <w:sz w:val="17"/>
        </w:rPr>
        <w:t xml:space="preserve"> </w:t>
      </w:r>
      <w:r>
        <w:rPr>
          <w:w w:val="105"/>
          <w:sz w:val="17"/>
        </w:rPr>
        <w:t>de</w:t>
      </w:r>
      <w:r>
        <w:rPr>
          <w:spacing w:val="-5"/>
          <w:w w:val="105"/>
          <w:sz w:val="17"/>
        </w:rPr>
        <w:t xml:space="preserve"> </w:t>
      </w:r>
      <w:r>
        <w:rPr>
          <w:w w:val="105"/>
          <w:sz w:val="17"/>
        </w:rPr>
        <w:t>seus</w:t>
      </w:r>
      <w:r>
        <w:rPr>
          <w:spacing w:val="-5"/>
          <w:w w:val="105"/>
          <w:sz w:val="17"/>
        </w:rPr>
        <w:t xml:space="preserve"> </w:t>
      </w:r>
      <w:r>
        <w:rPr>
          <w:w w:val="105"/>
          <w:sz w:val="17"/>
        </w:rPr>
        <w:t>aditamentos</w:t>
      </w:r>
      <w:r>
        <w:rPr>
          <w:spacing w:val="-5"/>
          <w:w w:val="105"/>
          <w:sz w:val="17"/>
        </w:rPr>
        <w:t xml:space="preserve"> </w:t>
      </w:r>
      <w:r>
        <w:rPr>
          <w:w w:val="105"/>
          <w:sz w:val="17"/>
        </w:rPr>
        <w:t>no</w:t>
      </w:r>
      <w:r>
        <w:rPr>
          <w:spacing w:val="-5"/>
          <w:w w:val="105"/>
          <w:sz w:val="17"/>
        </w:rPr>
        <w:t xml:space="preserve"> </w:t>
      </w:r>
      <w:r>
        <w:rPr>
          <w:w w:val="105"/>
          <w:sz w:val="17"/>
        </w:rPr>
        <w:t>Portal</w:t>
      </w:r>
      <w:r>
        <w:rPr>
          <w:spacing w:val="-5"/>
          <w:w w:val="105"/>
          <w:sz w:val="17"/>
        </w:rPr>
        <w:t xml:space="preserve"> </w:t>
      </w:r>
      <w:r>
        <w:rPr>
          <w:w w:val="105"/>
          <w:sz w:val="17"/>
        </w:rPr>
        <w:t>Nacional</w:t>
      </w:r>
      <w:r>
        <w:rPr>
          <w:spacing w:val="-5"/>
          <w:w w:val="105"/>
          <w:sz w:val="17"/>
        </w:rPr>
        <w:t xml:space="preserve"> </w:t>
      </w:r>
      <w:r>
        <w:rPr>
          <w:w w:val="105"/>
          <w:sz w:val="17"/>
        </w:rPr>
        <w:t>de</w:t>
      </w:r>
      <w:r>
        <w:rPr>
          <w:spacing w:val="-5"/>
          <w:w w:val="105"/>
          <w:sz w:val="17"/>
        </w:rPr>
        <w:t xml:space="preserve"> </w:t>
      </w:r>
      <w:r>
        <w:rPr>
          <w:w w:val="105"/>
          <w:sz w:val="17"/>
        </w:rPr>
        <w:t>Contratações</w:t>
      </w:r>
      <w:r>
        <w:rPr>
          <w:spacing w:val="-5"/>
          <w:w w:val="105"/>
          <w:sz w:val="17"/>
        </w:rPr>
        <w:t xml:space="preserve"> </w:t>
      </w:r>
      <w:r>
        <w:rPr>
          <w:w w:val="105"/>
          <w:sz w:val="17"/>
        </w:rPr>
        <w:t>Públicas</w:t>
      </w:r>
      <w:r>
        <w:rPr>
          <w:spacing w:val="-5"/>
          <w:w w:val="105"/>
          <w:sz w:val="17"/>
        </w:rPr>
        <w:t xml:space="preserve"> </w:t>
      </w:r>
      <w:r>
        <w:rPr>
          <w:w w:val="105"/>
          <w:sz w:val="17"/>
        </w:rPr>
        <w:t>–</w:t>
      </w:r>
      <w:r>
        <w:rPr>
          <w:spacing w:val="-5"/>
          <w:w w:val="105"/>
          <w:sz w:val="17"/>
        </w:rPr>
        <w:t xml:space="preserve"> </w:t>
      </w:r>
      <w:r>
        <w:rPr>
          <w:w w:val="105"/>
          <w:sz w:val="17"/>
        </w:rPr>
        <w:t>PNCP,</w:t>
      </w:r>
      <w:r>
        <w:rPr>
          <w:spacing w:val="-5"/>
          <w:w w:val="105"/>
          <w:sz w:val="17"/>
        </w:rPr>
        <w:t xml:space="preserve"> </w:t>
      </w:r>
      <w:r>
        <w:rPr>
          <w:w w:val="105"/>
          <w:sz w:val="17"/>
        </w:rPr>
        <w:t>condição</w:t>
      </w:r>
      <w:r>
        <w:rPr>
          <w:spacing w:val="-5"/>
          <w:w w:val="105"/>
          <w:sz w:val="17"/>
        </w:rPr>
        <w:t xml:space="preserve"> </w:t>
      </w:r>
      <w:r>
        <w:rPr>
          <w:w w:val="105"/>
          <w:sz w:val="17"/>
        </w:rPr>
        <w:t>indispensável</w:t>
      </w:r>
      <w:r>
        <w:rPr>
          <w:spacing w:val="-5"/>
          <w:w w:val="105"/>
          <w:sz w:val="17"/>
        </w:rPr>
        <w:t xml:space="preserve"> </w:t>
      </w:r>
      <w:r>
        <w:rPr>
          <w:w w:val="105"/>
          <w:sz w:val="17"/>
        </w:rPr>
        <w:t>para</w:t>
      </w:r>
      <w:r>
        <w:rPr>
          <w:spacing w:val="-5"/>
          <w:w w:val="105"/>
          <w:sz w:val="17"/>
        </w:rPr>
        <w:t xml:space="preserve"> </w:t>
      </w:r>
      <w:r>
        <w:rPr>
          <w:w w:val="105"/>
          <w:sz w:val="17"/>
        </w:rPr>
        <w:t>sua</w:t>
      </w:r>
      <w:r>
        <w:rPr>
          <w:spacing w:val="-5"/>
          <w:w w:val="105"/>
          <w:sz w:val="17"/>
        </w:rPr>
        <w:t xml:space="preserve"> </w:t>
      </w:r>
      <w:r>
        <w:rPr>
          <w:w w:val="105"/>
          <w:sz w:val="17"/>
        </w:rPr>
        <w:t>eficácia,</w:t>
      </w:r>
      <w:r>
        <w:rPr>
          <w:spacing w:val="-5"/>
          <w:w w:val="105"/>
          <w:sz w:val="17"/>
        </w:rPr>
        <w:t xml:space="preserve"> </w:t>
      </w:r>
      <w:r>
        <w:rPr>
          <w:w w:val="105"/>
          <w:sz w:val="17"/>
        </w:rPr>
        <w:t>deverá</w:t>
      </w:r>
      <w:r>
        <w:rPr>
          <w:spacing w:val="-5"/>
          <w:w w:val="105"/>
          <w:sz w:val="17"/>
        </w:rPr>
        <w:t xml:space="preserve"> </w:t>
      </w:r>
      <w:r>
        <w:rPr>
          <w:w w:val="105"/>
          <w:sz w:val="17"/>
        </w:rPr>
        <w:t>ocorrer</w:t>
      </w:r>
      <w:r>
        <w:rPr>
          <w:spacing w:val="-5"/>
          <w:w w:val="105"/>
          <w:sz w:val="17"/>
        </w:rPr>
        <w:t xml:space="preserve"> </w:t>
      </w:r>
      <w:r>
        <w:rPr>
          <w:w w:val="105"/>
          <w:sz w:val="17"/>
        </w:rPr>
        <w:t>nos</w:t>
      </w:r>
      <w:r>
        <w:rPr>
          <w:spacing w:val="-5"/>
          <w:w w:val="105"/>
          <w:sz w:val="17"/>
        </w:rPr>
        <w:t xml:space="preserve"> </w:t>
      </w:r>
      <w:r>
        <w:rPr>
          <w:w w:val="105"/>
          <w:sz w:val="17"/>
        </w:rPr>
        <w:t>prazos</w:t>
      </w:r>
      <w:r>
        <w:rPr>
          <w:spacing w:val="-5"/>
          <w:w w:val="105"/>
          <w:sz w:val="17"/>
        </w:rPr>
        <w:t xml:space="preserve"> </w:t>
      </w:r>
      <w:r>
        <w:rPr>
          <w:w w:val="105"/>
          <w:sz w:val="17"/>
        </w:rPr>
        <w:t>estipulados</w:t>
      </w:r>
      <w:r>
        <w:rPr>
          <w:spacing w:val="-5"/>
          <w:w w:val="105"/>
          <w:sz w:val="17"/>
        </w:rPr>
        <w:t xml:space="preserve"> </w:t>
      </w:r>
      <w:r>
        <w:rPr>
          <w:w w:val="105"/>
          <w:sz w:val="17"/>
        </w:rPr>
        <w:t>pelo</w:t>
      </w:r>
      <w:r>
        <w:rPr>
          <w:spacing w:val="-5"/>
          <w:w w:val="105"/>
          <w:sz w:val="17"/>
        </w:rPr>
        <w:t xml:space="preserve"> </w:t>
      </w:r>
      <w:r>
        <w:rPr>
          <w:w w:val="105"/>
          <w:sz w:val="17"/>
        </w:rPr>
        <w:t>art.</w:t>
      </w:r>
      <w:r>
        <w:rPr>
          <w:spacing w:val="-5"/>
          <w:w w:val="105"/>
          <w:sz w:val="17"/>
        </w:rPr>
        <w:t xml:space="preserve"> </w:t>
      </w:r>
      <w:r>
        <w:rPr>
          <w:w w:val="105"/>
          <w:sz w:val="17"/>
        </w:rPr>
        <w:t>94</w:t>
      </w:r>
      <w:r>
        <w:rPr>
          <w:spacing w:val="-5"/>
          <w:w w:val="105"/>
          <w:sz w:val="17"/>
        </w:rPr>
        <w:t xml:space="preserve"> </w:t>
      </w:r>
      <w:r>
        <w:rPr>
          <w:w w:val="105"/>
          <w:sz w:val="17"/>
        </w:rPr>
        <w:t>da Lei nº 14.133/2021.</w:t>
      </w:r>
    </w:p>
    <w:p w14:paraId="5CEE2041">
      <w:pPr>
        <w:pStyle w:val="9"/>
        <w:numPr>
          <w:ilvl w:val="1"/>
          <w:numId w:val="59"/>
        </w:numPr>
        <w:tabs>
          <w:tab w:val="left" w:pos="669"/>
        </w:tabs>
        <w:spacing w:before="1" w:after="0" w:line="240" w:lineRule="auto"/>
        <w:ind w:left="669" w:right="0" w:hanging="353"/>
        <w:jc w:val="left"/>
        <w:rPr>
          <w:sz w:val="17"/>
        </w:rPr>
      </w:pPr>
      <w:r>
        <w:rPr>
          <w:w w:val="105"/>
          <w:sz w:val="17"/>
        </w:rPr>
        <w:t>O</w:t>
      </w:r>
      <w:r>
        <w:rPr>
          <w:spacing w:val="-8"/>
          <w:w w:val="105"/>
          <w:sz w:val="17"/>
        </w:rPr>
        <w:t xml:space="preserve"> </w:t>
      </w:r>
      <w:r>
        <w:rPr>
          <w:b/>
          <w:w w:val="105"/>
          <w:sz w:val="17"/>
        </w:rPr>
        <w:t>CONTRATANTE</w:t>
      </w:r>
      <w:r>
        <w:rPr>
          <w:b/>
          <w:spacing w:val="-8"/>
          <w:w w:val="105"/>
          <w:sz w:val="17"/>
        </w:rPr>
        <w:t xml:space="preserve"> </w:t>
      </w:r>
      <w:r>
        <w:rPr>
          <w:w w:val="105"/>
          <w:sz w:val="17"/>
        </w:rPr>
        <w:t>deverá</w:t>
      </w:r>
      <w:r>
        <w:rPr>
          <w:spacing w:val="-8"/>
          <w:w w:val="105"/>
          <w:sz w:val="17"/>
        </w:rPr>
        <w:t xml:space="preserve"> </w:t>
      </w:r>
      <w:r>
        <w:rPr>
          <w:w w:val="105"/>
          <w:sz w:val="17"/>
        </w:rPr>
        <w:t>adotar</w:t>
      </w:r>
      <w:r>
        <w:rPr>
          <w:spacing w:val="-8"/>
          <w:w w:val="105"/>
          <w:sz w:val="17"/>
        </w:rPr>
        <w:t xml:space="preserve"> </w:t>
      </w:r>
      <w:r>
        <w:rPr>
          <w:w w:val="105"/>
          <w:sz w:val="17"/>
        </w:rPr>
        <w:t>as</w:t>
      </w:r>
      <w:r>
        <w:rPr>
          <w:spacing w:val="-7"/>
          <w:w w:val="105"/>
          <w:sz w:val="17"/>
        </w:rPr>
        <w:t xml:space="preserve"> </w:t>
      </w:r>
      <w:r>
        <w:rPr>
          <w:w w:val="105"/>
          <w:sz w:val="17"/>
        </w:rPr>
        <w:t>providências</w:t>
      </w:r>
      <w:r>
        <w:rPr>
          <w:spacing w:val="-8"/>
          <w:w w:val="105"/>
          <w:sz w:val="17"/>
        </w:rPr>
        <w:t xml:space="preserve"> </w:t>
      </w:r>
      <w:r>
        <w:rPr>
          <w:w w:val="105"/>
          <w:sz w:val="17"/>
        </w:rPr>
        <w:t>necessárias</w:t>
      </w:r>
      <w:r>
        <w:rPr>
          <w:spacing w:val="-8"/>
          <w:w w:val="105"/>
          <w:sz w:val="17"/>
        </w:rPr>
        <w:t xml:space="preserve"> </w:t>
      </w:r>
      <w:r>
        <w:rPr>
          <w:w w:val="105"/>
          <w:sz w:val="17"/>
        </w:rPr>
        <w:t>para</w:t>
      </w:r>
      <w:r>
        <w:rPr>
          <w:spacing w:val="-8"/>
          <w:w w:val="105"/>
          <w:sz w:val="17"/>
        </w:rPr>
        <w:t xml:space="preserve"> </w:t>
      </w:r>
      <w:r>
        <w:rPr>
          <w:w w:val="105"/>
          <w:sz w:val="17"/>
        </w:rPr>
        <w:t>dar</w:t>
      </w:r>
      <w:r>
        <w:rPr>
          <w:spacing w:val="-8"/>
          <w:w w:val="105"/>
          <w:sz w:val="17"/>
        </w:rPr>
        <w:t xml:space="preserve"> </w:t>
      </w:r>
      <w:r>
        <w:rPr>
          <w:w w:val="105"/>
          <w:sz w:val="17"/>
        </w:rPr>
        <w:t>conhecimento</w:t>
      </w:r>
      <w:r>
        <w:rPr>
          <w:spacing w:val="-7"/>
          <w:w w:val="105"/>
          <w:sz w:val="17"/>
        </w:rPr>
        <w:t xml:space="preserve"> </w:t>
      </w:r>
      <w:r>
        <w:rPr>
          <w:w w:val="105"/>
          <w:sz w:val="17"/>
        </w:rPr>
        <w:t>da</w:t>
      </w:r>
      <w:r>
        <w:rPr>
          <w:spacing w:val="-8"/>
          <w:w w:val="105"/>
          <w:sz w:val="17"/>
        </w:rPr>
        <w:t xml:space="preserve"> </w:t>
      </w:r>
      <w:r>
        <w:rPr>
          <w:w w:val="105"/>
          <w:sz w:val="17"/>
        </w:rPr>
        <w:t>contratação,</w:t>
      </w:r>
      <w:r>
        <w:rPr>
          <w:spacing w:val="-8"/>
          <w:w w:val="105"/>
          <w:sz w:val="17"/>
        </w:rPr>
        <w:t xml:space="preserve"> </w:t>
      </w:r>
      <w:r>
        <w:rPr>
          <w:w w:val="105"/>
          <w:sz w:val="17"/>
        </w:rPr>
        <w:t>junto</w:t>
      </w:r>
      <w:r>
        <w:rPr>
          <w:spacing w:val="-8"/>
          <w:w w:val="105"/>
          <w:sz w:val="17"/>
        </w:rPr>
        <w:t xml:space="preserve"> </w:t>
      </w:r>
      <w:r>
        <w:rPr>
          <w:w w:val="105"/>
          <w:sz w:val="17"/>
        </w:rPr>
        <w:t>ao</w:t>
      </w:r>
      <w:r>
        <w:rPr>
          <w:spacing w:val="-10"/>
          <w:w w:val="105"/>
          <w:sz w:val="17"/>
        </w:rPr>
        <w:t xml:space="preserve"> </w:t>
      </w:r>
      <w:r>
        <w:rPr>
          <w:w w:val="105"/>
          <w:sz w:val="17"/>
        </w:rPr>
        <w:t>Tribunal</w:t>
      </w:r>
      <w:r>
        <w:rPr>
          <w:spacing w:val="-8"/>
          <w:w w:val="105"/>
          <w:sz w:val="17"/>
        </w:rPr>
        <w:t xml:space="preserve"> </w:t>
      </w:r>
      <w:r>
        <w:rPr>
          <w:w w:val="105"/>
          <w:sz w:val="17"/>
        </w:rPr>
        <w:t>de</w:t>
      </w:r>
      <w:r>
        <w:rPr>
          <w:spacing w:val="-8"/>
          <w:w w:val="105"/>
          <w:sz w:val="17"/>
        </w:rPr>
        <w:t xml:space="preserve"> </w:t>
      </w:r>
      <w:r>
        <w:rPr>
          <w:w w:val="105"/>
          <w:sz w:val="17"/>
        </w:rPr>
        <w:t>Contas</w:t>
      </w:r>
      <w:r>
        <w:rPr>
          <w:spacing w:val="-7"/>
          <w:w w:val="105"/>
          <w:sz w:val="17"/>
        </w:rPr>
        <w:t xml:space="preserve"> </w:t>
      </w:r>
      <w:r>
        <w:rPr>
          <w:w w:val="105"/>
          <w:sz w:val="17"/>
        </w:rPr>
        <w:t>do</w:t>
      </w:r>
      <w:r>
        <w:rPr>
          <w:spacing w:val="-8"/>
          <w:w w:val="105"/>
          <w:sz w:val="17"/>
        </w:rPr>
        <w:t xml:space="preserve"> </w:t>
      </w:r>
      <w:r>
        <w:rPr>
          <w:spacing w:val="-2"/>
          <w:w w:val="105"/>
          <w:sz w:val="17"/>
        </w:rPr>
        <w:t>Estado.</w:t>
      </w:r>
    </w:p>
    <w:p w14:paraId="60AB2988">
      <w:pPr>
        <w:pStyle w:val="7"/>
        <w:spacing w:before="61"/>
        <w:ind w:left="0"/>
      </w:pPr>
    </w:p>
    <w:p w14:paraId="7458DC7B">
      <w:pPr>
        <w:spacing w:before="0"/>
        <w:ind w:left="316" w:right="0" w:firstLine="0"/>
        <w:jc w:val="left"/>
        <w:rPr>
          <w:sz w:val="24"/>
        </w:rPr>
      </w:pPr>
      <w:r>
        <w:rPr>
          <w:sz w:val="24"/>
        </w:rPr>
        <w:t>CLÁUSULA</w:t>
      </w:r>
      <w:r>
        <w:rPr>
          <w:spacing w:val="8"/>
          <w:sz w:val="24"/>
        </w:rPr>
        <w:t xml:space="preserve"> </w:t>
      </w:r>
      <w:r>
        <w:rPr>
          <w:sz w:val="24"/>
        </w:rPr>
        <w:t>DÉCIMA</w:t>
      </w:r>
      <w:r>
        <w:rPr>
          <w:spacing w:val="8"/>
          <w:sz w:val="24"/>
        </w:rPr>
        <w:t xml:space="preserve"> </w:t>
      </w:r>
      <w:r>
        <w:rPr>
          <w:sz w:val="24"/>
        </w:rPr>
        <w:t>SÉTIMA</w:t>
      </w:r>
      <w:r>
        <w:rPr>
          <w:spacing w:val="8"/>
          <w:sz w:val="24"/>
        </w:rPr>
        <w:t xml:space="preserve"> </w:t>
      </w:r>
      <w:r>
        <w:rPr>
          <w:sz w:val="24"/>
        </w:rPr>
        <w:t>-</w:t>
      </w:r>
      <w:r>
        <w:rPr>
          <w:spacing w:val="27"/>
          <w:sz w:val="24"/>
        </w:rPr>
        <w:t xml:space="preserve"> </w:t>
      </w:r>
      <w:r>
        <w:rPr>
          <w:sz w:val="24"/>
        </w:rPr>
        <w:t>DA</w:t>
      </w:r>
      <w:r>
        <w:rPr>
          <w:spacing w:val="8"/>
          <w:sz w:val="24"/>
        </w:rPr>
        <w:t xml:space="preserve"> </w:t>
      </w:r>
      <w:r>
        <w:rPr>
          <w:spacing w:val="-2"/>
          <w:sz w:val="24"/>
        </w:rPr>
        <w:t>HOMOLOGAÇÃO</w:t>
      </w:r>
    </w:p>
    <w:p w14:paraId="78C99991">
      <w:pPr>
        <w:pStyle w:val="9"/>
        <w:numPr>
          <w:ilvl w:val="1"/>
          <w:numId w:val="60"/>
        </w:numPr>
        <w:tabs>
          <w:tab w:val="left" w:pos="669"/>
        </w:tabs>
        <w:spacing w:before="42" w:after="0" w:line="240" w:lineRule="auto"/>
        <w:ind w:left="669" w:right="0" w:hanging="353"/>
        <w:jc w:val="left"/>
        <w:rPr>
          <w:sz w:val="17"/>
        </w:rPr>
      </w:pPr>
      <w:r>
        <w:rPr>
          <w:w w:val="105"/>
          <w:sz w:val="17"/>
        </w:rPr>
        <w:t>O</w:t>
      </w:r>
      <w:r>
        <w:rPr>
          <w:spacing w:val="-6"/>
          <w:w w:val="105"/>
          <w:sz w:val="17"/>
        </w:rPr>
        <w:t xml:space="preserve"> </w:t>
      </w:r>
      <w:r>
        <w:rPr>
          <w:w w:val="105"/>
          <w:sz w:val="17"/>
        </w:rPr>
        <w:t>presente</w:t>
      </w:r>
      <w:r>
        <w:rPr>
          <w:spacing w:val="-5"/>
          <w:w w:val="105"/>
          <w:sz w:val="17"/>
        </w:rPr>
        <w:t xml:space="preserve"> </w:t>
      </w:r>
      <w:r>
        <w:rPr>
          <w:b/>
          <w:w w:val="105"/>
          <w:sz w:val="17"/>
        </w:rPr>
        <w:t>CONTRATO</w:t>
      </w:r>
      <w:r>
        <w:rPr>
          <w:b/>
          <w:spacing w:val="-5"/>
          <w:w w:val="105"/>
          <w:sz w:val="17"/>
        </w:rPr>
        <w:t xml:space="preserve"> </w:t>
      </w:r>
      <w:r>
        <w:rPr>
          <w:w w:val="105"/>
          <w:sz w:val="17"/>
        </w:rPr>
        <w:t>deverá</w:t>
      </w:r>
      <w:r>
        <w:rPr>
          <w:spacing w:val="-6"/>
          <w:w w:val="105"/>
          <w:sz w:val="17"/>
        </w:rPr>
        <w:t xml:space="preserve"> </w:t>
      </w:r>
      <w:r>
        <w:rPr>
          <w:w w:val="105"/>
          <w:sz w:val="17"/>
        </w:rPr>
        <w:t>ser</w:t>
      </w:r>
      <w:r>
        <w:rPr>
          <w:spacing w:val="-5"/>
          <w:w w:val="105"/>
          <w:sz w:val="17"/>
        </w:rPr>
        <w:t xml:space="preserve"> </w:t>
      </w:r>
      <w:r>
        <w:rPr>
          <w:w w:val="105"/>
          <w:sz w:val="17"/>
        </w:rPr>
        <w:t>submetido</w:t>
      </w:r>
      <w:r>
        <w:rPr>
          <w:spacing w:val="-5"/>
          <w:w w:val="105"/>
          <w:sz w:val="17"/>
        </w:rPr>
        <w:t xml:space="preserve"> </w:t>
      </w:r>
      <w:r>
        <w:rPr>
          <w:w w:val="105"/>
          <w:sz w:val="17"/>
        </w:rPr>
        <w:t>à</w:t>
      </w:r>
      <w:r>
        <w:rPr>
          <w:spacing w:val="-5"/>
          <w:w w:val="105"/>
          <w:sz w:val="17"/>
        </w:rPr>
        <w:t xml:space="preserve"> </w:t>
      </w:r>
      <w:r>
        <w:rPr>
          <w:w w:val="105"/>
          <w:sz w:val="17"/>
        </w:rPr>
        <w:t>homologação</w:t>
      </w:r>
      <w:r>
        <w:rPr>
          <w:spacing w:val="-6"/>
          <w:w w:val="105"/>
          <w:sz w:val="17"/>
        </w:rPr>
        <w:t xml:space="preserve"> </w:t>
      </w:r>
      <w:r>
        <w:rPr>
          <w:w w:val="105"/>
          <w:sz w:val="17"/>
        </w:rPr>
        <w:t>do</w:t>
      </w:r>
      <w:r>
        <w:rPr>
          <w:spacing w:val="-5"/>
          <w:w w:val="105"/>
          <w:sz w:val="17"/>
        </w:rPr>
        <w:t xml:space="preserve"> </w:t>
      </w:r>
      <w:r>
        <w:rPr>
          <w:w w:val="105"/>
          <w:sz w:val="17"/>
        </w:rPr>
        <w:t>Conselho</w:t>
      </w:r>
      <w:r>
        <w:rPr>
          <w:spacing w:val="-5"/>
          <w:w w:val="105"/>
          <w:sz w:val="17"/>
        </w:rPr>
        <w:t xml:space="preserve"> </w:t>
      </w:r>
      <w:r>
        <w:rPr>
          <w:w w:val="105"/>
          <w:sz w:val="17"/>
        </w:rPr>
        <w:t>de</w:t>
      </w:r>
      <w:r>
        <w:rPr>
          <w:spacing w:val="-5"/>
          <w:w w:val="105"/>
          <w:sz w:val="17"/>
        </w:rPr>
        <w:t xml:space="preserve"> </w:t>
      </w:r>
      <w:r>
        <w:rPr>
          <w:w w:val="105"/>
          <w:sz w:val="17"/>
        </w:rPr>
        <w:t>Curadores</w:t>
      </w:r>
      <w:r>
        <w:rPr>
          <w:spacing w:val="-6"/>
          <w:w w:val="105"/>
          <w:sz w:val="17"/>
        </w:rPr>
        <w:t xml:space="preserve"> </w:t>
      </w:r>
      <w:r>
        <w:rPr>
          <w:w w:val="105"/>
          <w:sz w:val="17"/>
        </w:rPr>
        <w:t>da</w:t>
      </w:r>
      <w:r>
        <w:rPr>
          <w:spacing w:val="-5"/>
          <w:w w:val="105"/>
          <w:sz w:val="17"/>
        </w:rPr>
        <w:t xml:space="preserve"> </w:t>
      </w:r>
      <w:r>
        <w:rPr>
          <w:w w:val="105"/>
          <w:sz w:val="17"/>
        </w:rPr>
        <w:t>UERJ,</w:t>
      </w:r>
      <w:r>
        <w:rPr>
          <w:spacing w:val="-5"/>
          <w:w w:val="105"/>
          <w:sz w:val="17"/>
        </w:rPr>
        <w:t xml:space="preserve"> </w:t>
      </w:r>
      <w:r>
        <w:rPr>
          <w:w w:val="105"/>
          <w:sz w:val="17"/>
        </w:rPr>
        <w:t>nos</w:t>
      </w:r>
      <w:r>
        <w:rPr>
          <w:spacing w:val="-5"/>
          <w:w w:val="105"/>
          <w:sz w:val="17"/>
        </w:rPr>
        <w:t xml:space="preserve"> </w:t>
      </w:r>
      <w:r>
        <w:rPr>
          <w:w w:val="105"/>
          <w:sz w:val="17"/>
        </w:rPr>
        <w:t>termos</w:t>
      </w:r>
      <w:r>
        <w:rPr>
          <w:spacing w:val="-6"/>
          <w:w w:val="105"/>
          <w:sz w:val="17"/>
        </w:rPr>
        <w:t xml:space="preserve"> </w:t>
      </w:r>
      <w:r>
        <w:rPr>
          <w:w w:val="105"/>
          <w:sz w:val="17"/>
        </w:rPr>
        <w:t>do</w:t>
      </w:r>
      <w:r>
        <w:rPr>
          <w:spacing w:val="-5"/>
          <w:w w:val="105"/>
          <w:sz w:val="17"/>
        </w:rPr>
        <w:t xml:space="preserve"> </w:t>
      </w:r>
      <w:r>
        <w:rPr>
          <w:w w:val="105"/>
          <w:sz w:val="17"/>
        </w:rPr>
        <w:t>inciso</w:t>
      </w:r>
      <w:r>
        <w:rPr>
          <w:spacing w:val="-5"/>
          <w:w w:val="105"/>
          <w:sz w:val="17"/>
        </w:rPr>
        <w:t xml:space="preserve"> </w:t>
      </w:r>
      <w:r>
        <w:rPr>
          <w:w w:val="105"/>
          <w:sz w:val="17"/>
        </w:rPr>
        <w:t>X</w:t>
      </w:r>
      <w:r>
        <w:rPr>
          <w:spacing w:val="-6"/>
          <w:w w:val="105"/>
          <w:sz w:val="17"/>
        </w:rPr>
        <w:t xml:space="preserve"> </w:t>
      </w:r>
      <w:r>
        <w:rPr>
          <w:w w:val="105"/>
          <w:sz w:val="17"/>
        </w:rPr>
        <w:t>do</w:t>
      </w:r>
      <w:r>
        <w:rPr>
          <w:spacing w:val="-5"/>
          <w:w w:val="105"/>
          <w:sz w:val="17"/>
        </w:rPr>
        <w:t xml:space="preserve"> </w:t>
      </w:r>
      <w:r>
        <w:rPr>
          <w:w w:val="105"/>
          <w:sz w:val="17"/>
        </w:rPr>
        <w:t>art.</w:t>
      </w:r>
      <w:r>
        <w:rPr>
          <w:spacing w:val="-5"/>
          <w:w w:val="105"/>
          <w:sz w:val="17"/>
        </w:rPr>
        <w:t xml:space="preserve"> </w:t>
      </w:r>
      <w:r>
        <w:rPr>
          <w:w w:val="105"/>
          <w:sz w:val="17"/>
        </w:rPr>
        <w:t>10</w:t>
      </w:r>
      <w:r>
        <w:rPr>
          <w:spacing w:val="-5"/>
          <w:w w:val="105"/>
          <w:sz w:val="17"/>
        </w:rPr>
        <w:t xml:space="preserve"> </w:t>
      </w:r>
      <w:r>
        <w:rPr>
          <w:w w:val="105"/>
          <w:sz w:val="17"/>
        </w:rPr>
        <w:t>do</w:t>
      </w:r>
      <w:r>
        <w:rPr>
          <w:spacing w:val="-6"/>
          <w:w w:val="105"/>
          <w:sz w:val="17"/>
        </w:rPr>
        <w:t xml:space="preserve"> </w:t>
      </w:r>
      <w:r>
        <w:rPr>
          <w:w w:val="105"/>
          <w:sz w:val="17"/>
        </w:rPr>
        <w:t>Provimento</w:t>
      </w:r>
      <w:r>
        <w:rPr>
          <w:spacing w:val="-5"/>
          <w:w w:val="105"/>
          <w:sz w:val="17"/>
        </w:rPr>
        <w:t xml:space="preserve"> </w:t>
      </w:r>
      <w:r>
        <w:rPr>
          <w:w w:val="105"/>
          <w:sz w:val="17"/>
        </w:rPr>
        <w:t>n.º</w:t>
      </w:r>
      <w:r>
        <w:rPr>
          <w:spacing w:val="-5"/>
          <w:w w:val="105"/>
          <w:sz w:val="17"/>
        </w:rPr>
        <w:t xml:space="preserve"> </w:t>
      </w:r>
      <w:r>
        <w:rPr>
          <w:w w:val="105"/>
          <w:sz w:val="17"/>
        </w:rPr>
        <w:t>002/2000</w:t>
      </w:r>
      <w:r>
        <w:rPr>
          <w:spacing w:val="-5"/>
          <w:w w:val="105"/>
          <w:sz w:val="17"/>
        </w:rPr>
        <w:t xml:space="preserve"> </w:t>
      </w:r>
      <w:r>
        <w:rPr>
          <w:w w:val="105"/>
          <w:sz w:val="17"/>
        </w:rPr>
        <w:t>de</w:t>
      </w:r>
      <w:r>
        <w:rPr>
          <w:spacing w:val="-6"/>
          <w:w w:val="105"/>
          <w:sz w:val="17"/>
        </w:rPr>
        <w:t xml:space="preserve"> </w:t>
      </w:r>
      <w:r>
        <w:rPr>
          <w:w w:val="105"/>
          <w:sz w:val="17"/>
        </w:rPr>
        <w:t>02</w:t>
      </w:r>
      <w:r>
        <w:rPr>
          <w:spacing w:val="-5"/>
          <w:w w:val="105"/>
          <w:sz w:val="17"/>
        </w:rPr>
        <w:t xml:space="preserve"> </w:t>
      </w:r>
      <w:r>
        <w:rPr>
          <w:w w:val="105"/>
          <w:sz w:val="17"/>
        </w:rPr>
        <w:t>de</w:t>
      </w:r>
      <w:r>
        <w:rPr>
          <w:spacing w:val="-5"/>
          <w:w w:val="105"/>
          <w:sz w:val="17"/>
        </w:rPr>
        <w:t xml:space="preserve"> </w:t>
      </w:r>
      <w:r>
        <w:rPr>
          <w:w w:val="105"/>
          <w:sz w:val="17"/>
        </w:rPr>
        <w:t>maio</w:t>
      </w:r>
      <w:r>
        <w:rPr>
          <w:spacing w:val="-5"/>
          <w:w w:val="105"/>
          <w:sz w:val="17"/>
        </w:rPr>
        <w:t xml:space="preserve"> </w:t>
      </w:r>
      <w:r>
        <w:rPr>
          <w:w w:val="105"/>
          <w:sz w:val="17"/>
        </w:rPr>
        <w:t>de</w:t>
      </w:r>
      <w:r>
        <w:rPr>
          <w:spacing w:val="-6"/>
          <w:w w:val="105"/>
          <w:sz w:val="17"/>
        </w:rPr>
        <w:t xml:space="preserve"> </w:t>
      </w:r>
      <w:r>
        <w:rPr>
          <w:spacing w:val="-2"/>
          <w:w w:val="105"/>
          <w:sz w:val="17"/>
        </w:rPr>
        <w:t>2000.</w:t>
      </w:r>
    </w:p>
    <w:p w14:paraId="05377942">
      <w:pPr>
        <w:pStyle w:val="7"/>
        <w:spacing w:before="87"/>
        <w:ind w:left="0"/>
      </w:pPr>
    </w:p>
    <w:p w14:paraId="2C3A9F35">
      <w:pPr>
        <w:pStyle w:val="3"/>
        <w:ind w:left="316"/>
      </w:pPr>
      <w:r>
        <w:t>CLÁUSULA</w:t>
      </w:r>
      <w:r>
        <w:rPr>
          <w:spacing w:val="-1"/>
        </w:rPr>
        <w:t xml:space="preserve"> </w:t>
      </w:r>
      <w:r>
        <w:t>DÉCIMA</w:t>
      </w:r>
      <w:r>
        <w:rPr>
          <w:spacing w:val="-1"/>
        </w:rPr>
        <w:t xml:space="preserve"> </w:t>
      </w:r>
      <w:r>
        <w:t>OITAVA –</w:t>
      </w:r>
      <w:r>
        <w:rPr>
          <w:spacing w:val="12"/>
        </w:rPr>
        <w:t xml:space="preserve"> </w:t>
      </w:r>
      <w:r>
        <w:rPr>
          <w:spacing w:val="-4"/>
        </w:rPr>
        <w:t>FORO</w:t>
      </w:r>
    </w:p>
    <w:p w14:paraId="00FB3B1D">
      <w:pPr>
        <w:pStyle w:val="9"/>
        <w:numPr>
          <w:ilvl w:val="1"/>
          <w:numId w:val="61"/>
        </w:numPr>
        <w:tabs>
          <w:tab w:val="left" w:pos="689"/>
        </w:tabs>
        <w:spacing w:before="44" w:after="0" w:line="292" w:lineRule="auto"/>
        <w:ind w:left="316" w:right="299" w:firstLine="0"/>
        <w:jc w:val="left"/>
        <w:rPr>
          <w:sz w:val="17"/>
        </w:rPr>
      </w:pPr>
      <w:r>
        <w:rPr>
          <w:w w:val="105"/>
          <w:sz w:val="17"/>
        </w:rPr>
        <w:t>Fica</w:t>
      </w:r>
      <w:r>
        <w:rPr>
          <w:spacing w:val="14"/>
          <w:w w:val="105"/>
          <w:sz w:val="17"/>
        </w:rPr>
        <w:t xml:space="preserve"> </w:t>
      </w:r>
      <w:r>
        <w:rPr>
          <w:w w:val="105"/>
          <w:sz w:val="17"/>
        </w:rPr>
        <w:t>eleito</w:t>
      </w:r>
      <w:r>
        <w:rPr>
          <w:spacing w:val="14"/>
          <w:w w:val="105"/>
          <w:sz w:val="17"/>
        </w:rPr>
        <w:t xml:space="preserve"> </w:t>
      </w:r>
      <w:r>
        <w:rPr>
          <w:w w:val="105"/>
          <w:sz w:val="17"/>
        </w:rPr>
        <w:t>o</w:t>
      </w:r>
      <w:r>
        <w:rPr>
          <w:spacing w:val="14"/>
          <w:w w:val="105"/>
          <w:sz w:val="17"/>
        </w:rPr>
        <w:t xml:space="preserve"> </w:t>
      </w:r>
      <w:r>
        <w:rPr>
          <w:w w:val="105"/>
          <w:sz w:val="17"/>
        </w:rPr>
        <w:t>Foro</w:t>
      </w:r>
      <w:r>
        <w:rPr>
          <w:spacing w:val="14"/>
          <w:w w:val="105"/>
          <w:sz w:val="17"/>
        </w:rPr>
        <w:t xml:space="preserve"> </w:t>
      </w:r>
      <w:r>
        <w:rPr>
          <w:w w:val="105"/>
          <w:sz w:val="17"/>
        </w:rPr>
        <w:t>da</w:t>
      </w:r>
      <w:r>
        <w:rPr>
          <w:spacing w:val="14"/>
          <w:w w:val="105"/>
          <w:sz w:val="17"/>
        </w:rPr>
        <w:t xml:space="preserve"> </w:t>
      </w:r>
      <w:r>
        <w:rPr>
          <w:w w:val="105"/>
          <w:sz w:val="17"/>
        </w:rPr>
        <w:t>Cidade</w:t>
      </w:r>
      <w:r>
        <w:rPr>
          <w:spacing w:val="14"/>
          <w:w w:val="105"/>
          <w:sz w:val="17"/>
        </w:rPr>
        <w:t xml:space="preserve"> </w:t>
      </w:r>
      <w:r>
        <w:rPr>
          <w:w w:val="105"/>
          <w:sz w:val="17"/>
        </w:rPr>
        <w:t>do</w:t>
      </w:r>
      <w:r>
        <w:rPr>
          <w:spacing w:val="14"/>
          <w:w w:val="105"/>
          <w:sz w:val="17"/>
        </w:rPr>
        <w:t xml:space="preserve"> </w:t>
      </w:r>
      <w:r>
        <w:rPr>
          <w:w w:val="105"/>
          <w:sz w:val="17"/>
        </w:rPr>
        <w:t>Rio</w:t>
      </w:r>
      <w:r>
        <w:rPr>
          <w:spacing w:val="14"/>
          <w:w w:val="105"/>
          <w:sz w:val="17"/>
        </w:rPr>
        <w:t xml:space="preserve"> </w:t>
      </w:r>
      <w:r>
        <w:rPr>
          <w:w w:val="105"/>
          <w:sz w:val="17"/>
        </w:rPr>
        <w:t>de</w:t>
      </w:r>
      <w:r>
        <w:rPr>
          <w:spacing w:val="14"/>
          <w:w w:val="105"/>
          <w:sz w:val="17"/>
        </w:rPr>
        <w:t xml:space="preserve"> </w:t>
      </w:r>
      <w:r>
        <w:rPr>
          <w:w w:val="105"/>
          <w:sz w:val="17"/>
        </w:rPr>
        <w:t>Janeiro,</w:t>
      </w:r>
      <w:r>
        <w:rPr>
          <w:spacing w:val="14"/>
          <w:w w:val="105"/>
          <w:sz w:val="17"/>
        </w:rPr>
        <w:t xml:space="preserve"> </w:t>
      </w:r>
      <w:r>
        <w:rPr>
          <w:w w:val="105"/>
          <w:sz w:val="17"/>
        </w:rPr>
        <w:t>comarca</w:t>
      </w:r>
      <w:r>
        <w:rPr>
          <w:spacing w:val="14"/>
          <w:w w:val="105"/>
          <w:sz w:val="17"/>
        </w:rPr>
        <w:t xml:space="preserve"> </w:t>
      </w:r>
      <w:r>
        <w:rPr>
          <w:w w:val="105"/>
          <w:sz w:val="17"/>
        </w:rPr>
        <w:t>da</w:t>
      </w:r>
      <w:r>
        <w:rPr>
          <w:spacing w:val="14"/>
          <w:w w:val="105"/>
          <w:sz w:val="17"/>
        </w:rPr>
        <w:t xml:space="preserve"> </w:t>
      </w:r>
      <w:r>
        <w:rPr>
          <w:w w:val="105"/>
          <w:sz w:val="17"/>
        </w:rPr>
        <w:t>Capital,</w:t>
      </w:r>
      <w:r>
        <w:rPr>
          <w:spacing w:val="14"/>
          <w:w w:val="105"/>
          <w:sz w:val="17"/>
        </w:rPr>
        <w:t xml:space="preserve"> </w:t>
      </w:r>
      <w:r>
        <w:rPr>
          <w:w w:val="105"/>
          <w:sz w:val="17"/>
        </w:rPr>
        <w:t>para</w:t>
      </w:r>
      <w:r>
        <w:rPr>
          <w:spacing w:val="14"/>
          <w:w w:val="105"/>
          <w:sz w:val="17"/>
        </w:rPr>
        <w:t xml:space="preserve"> </w:t>
      </w:r>
      <w:r>
        <w:rPr>
          <w:w w:val="105"/>
          <w:sz w:val="17"/>
        </w:rPr>
        <w:t>dirimir</w:t>
      </w:r>
      <w:r>
        <w:rPr>
          <w:spacing w:val="14"/>
          <w:w w:val="105"/>
          <w:sz w:val="17"/>
        </w:rPr>
        <w:t xml:space="preserve"> </w:t>
      </w:r>
      <w:r>
        <w:rPr>
          <w:w w:val="105"/>
          <w:sz w:val="17"/>
        </w:rPr>
        <w:t>qualquer</w:t>
      </w:r>
      <w:r>
        <w:rPr>
          <w:spacing w:val="14"/>
          <w:w w:val="105"/>
          <w:sz w:val="17"/>
        </w:rPr>
        <w:t xml:space="preserve"> </w:t>
      </w:r>
      <w:r>
        <w:rPr>
          <w:w w:val="105"/>
          <w:sz w:val="17"/>
        </w:rPr>
        <w:t>litígio</w:t>
      </w:r>
      <w:r>
        <w:rPr>
          <w:spacing w:val="14"/>
          <w:w w:val="105"/>
          <w:sz w:val="17"/>
        </w:rPr>
        <w:t xml:space="preserve"> </w:t>
      </w:r>
      <w:r>
        <w:rPr>
          <w:w w:val="105"/>
          <w:sz w:val="17"/>
        </w:rPr>
        <w:t>decorrente</w:t>
      </w:r>
      <w:r>
        <w:rPr>
          <w:spacing w:val="14"/>
          <w:w w:val="105"/>
          <w:sz w:val="17"/>
        </w:rPr>
        <w:t xml:space="preserve"> </w:t>
      </w:r>
      <w:r>
        <w:rPr>
          <w:w w:val="105"/>
          <w:sz w:val="17"/>
        </w:rPr>
        <w:t>do</w:t>
      </w:r>
      <w:r>
        <w:rPr>
          <w:spacing w:val="14"/>
          <w:w w:val="105"/>
          <w:sz w:val="17"/>
        </w:rPr>
        <w:t xml:space="preserve"> </w:t>
      </w:r>
      <w:r>
        <w:rPr>
          <w:w w:val="105"/>
          <w:sz w:val="17"/>
        </w:rPr>
        <w:t>presente</w:t>
      </w:r>
      <w:r>
        <w:rPr>
          <w:spacing w:val="14"/>
          <w:w w:val="105"/>
          <w:sz w:val="17"/>
        </w:rPr>
        <w:t xml:space="preserve"> </w:t>
      </w:r>
      <w:r>
        <w:rPr>
          <w:w w:val="105"/>
          <w:sz w:val="17"/>
        </w:rPr>
        <w:t>Contrato</w:t>
      </w:r>
      <w:r>
        <w:rPr>
          <w:spacing w:val="14"/>
          <w:w w:val="105"/>
          <w:sz w:val="17"/>
        </w:rPr>
        <w:t xml:space="preserve"> </w:t>
      </w:r>
      <w:r>
        <w:rPr>
          <w:w w:val="105"/>
          <w:sz w:val="17"/>
        </w:rPr>
        <w:t>que</w:t>
      </w:r>
      <w:r>
        <w:rPr>
          <w:spacing w:val="14"/>
          <w:w w:val="105"/>
          <w:sz w:val="17"/>
        </w:rPr>
        <w:t xml:space="preserve"> </w:t>
      </w:r>
      <w:r>
        <w:rPr>
          <w:w w:val="105"/>
          <w:sz w:val="17"/>
        </w:rPr>
        <w:t>não</w:t>
      </w:r>
      <w:r>
        <w:rPr>
          <w:spacing w:val="14"/>
          <w:w w:val="105"/>
          <w:sz w:val="17"/>
        </w:rPr>
        <w:t xml:space="preserve"> </w:t>
      </w:r>
      <w:r>
        <w:rPr>
          <w:w w:val="105"/>
          <w:sz w:val="17"/>
        </w:rPr>
        <w:t>possa</w:t>
      </w:r>
      <w:r>
        <w:rPr>
          <w:spacing w:val="14"/>
          <w:w w:val="105"/>
          <w:sz w:val="17"/>
        </w:rPr>
        <w:t xml:space="preserve"> </w:t>
      </w:r>
      <w:r>
        <w:rPr>
          <w:w w:val="105"/>
          <w:sz w:val="17"/>
        </w:rPr>
        <w:t>ser</w:t>
      </w:r>
      <w:r>
        <w:rPr>
          <w:spacing w:val="14"/>
          <w:w w:val="105"/>
          <w:sz w:val="17"/>
        </w:rPr>
        <w:t xml:space="preserve"> </w:t>
      </w:r>
      <w:r>
        <w:rPr>
          <w:w w:val="105"/>
          <w:sz w:val="17"/>
        </w:rPr>
        <w:t>resolvido</w:t>
      </w:r>
      <w:r>
        <w:rPr>
          <w:spacing w:val="14"/>
          <w:w w:val="105"/>
          <w:sz w:val="17"/>
        </w:rPr>
        <w:t xml:space="preserve"> </w:t>
      </w:r>
      <w:r>
        <w:rPr>
          <w:w w:val="105"/>
          <w:sz w:val="17"/>
        </w:rPr>
        <w:t>por</w:t>
      </w:r>
      <w:r>
        <w:rPr>
          <w:spacing w:val="14"/>
          <w:w w:val="105"/>
          <w:sz w:val="17"/>
        </w:rPr>
        <w:t xml:space="preserve"> </w:t>
      </w:r>
      <w:r>
        <w:rPr>
          <w:w w:val="105"/>
          <w:sz w:val="17"/>
        </w:rPr>
        <w:t>meio</w:t>
      </w:r>
      <w:r>
        <w:rPr>
          <w:spacing w:val="14"/>
          <w:w w:val="105"/>
          <w:sz w:val="17"/>
        </w:rPr>
        <w:t xml:space="preserve"> </w:t>
      </w:r>
      <w:r>
        <w:rPr>
          <w:w w:val="105"/>
          <w:sz w:val="17"/>
        </w:rPr>
        <w:t>amigável,</w:t>
      </w:r>
      <w:r>
        <w:rPr>
          <w:spacing w:val="14"/>
          <w:w w:val="105"/>
          <w:sz w:val="17"/>
        </w:rPr>
        <w:t xml:space="preserve"> </w:t>
      </w:r>
      <w:r>
        <w:rPr>
          <w:w w:val="105"/>
          <w:sz w:val="17"/>
        </w:rPr>
        <w:t>com</w:t>
      </w:r>
      <w:r>
        <w:rPr>
          <w:spacing w:val="14"/>
          <w:w w:val="105"/>
          <w:sz w:val="17"/>
        </w:rPr>
        <w:t xml:space="preserve"> </w:t>
      </w:r>
      <w:r>
        <w:rPr>
          <w:w w:val="105"/>
          <w:sz w:val="17"/>
        </w:rPr>
        <w:t>expressa renúncia a qualquer outro, por mais privilegiado que seja.</w:t>
      </w:r>
    </w:p>
    <w:p w14:paraId="272499E3">
      <w:pPr>
        <w:pStyle w:val="7"/>
        <w:spacing w:before="44"/>
        <w:ind w:left="0"/>
      </w:pPr>
    </w:p>
    <w:p w14:paraId="31954D3D">
      <w:pPr>
        <w:pStyle w:val="7"/>
        <w:spacing w:line="292" w:lineRule="auto"/>
      </w:pPr>
      <w:r>
        <w:rPr>
          <w:w w:val="105"/>
        </w:rPr>
        <w:t xml:space="preserve">E, por estarem assim acordes em todas as condições e cláusulas estabelecidas neste Contrato, firmam as partes o presente instrumento, depois de achado conforme, em presença das testemunhas abaixo </w:t>
      </w:r>
      <w:r>
        <w:rPr>
          <w:spacing w:val="-2"/>
          <w:w w:val="105"/>
        </w:rPr>
        <w:t>firmadas.</w:t>
      </w:r>
    </w:p>
    <w:p w14:paraId="2C293400">
      <w:pPr>
        <w:pStyle w:val="7"/>
        <w:spacing w:before="150"/>
        <w:ind w:left="0"/>
      </w:pPr>
    </w:p>
    <w:p w14:paraId="07391375">
      <w:pPr>
        <w:pStyle w:val="7"/>
        <w:ind w:left="0" w:right="76"/>
        <w:jc w:val="center"/>
      </w:pPr>
      <w:r>
        <w:rPr>
          <w:w w:val="105"/>
        </w:rPr>
        <w:t>RIO</w:t>
      </w:r>
      <w:r>
        <w:rPr>
          <w:spacing w:val="-5"/>
          <w:w w:val="105"/>
        </w:rPr>
        <w:t xml:space="preserve"> </w:t>
      </w:r>
      <w:r>
        <w:rPr>
          <w:w w:val="105"/>
        </w:rPr>
        <w:t>DE</w:t>
      </w:r>
      <w:r>
        <w:rPr>
          <w:spacing w:val="-5"/>
          <w:w w:val="105"/>
        </w:rPr>
        <w:t xml:space="preserve"> </w:t>
      </w:r>
      <w:r>
        <w:rPr>
          <w:w w:val="105"/>
        </w:rPr>
        <w:t>JANEIRO,</w:t>
      </w:r>
      <w:r>
        <w:rPr>
          <w:spacing w:val="-5"/>
          <w:w w:val="105"/>
        </w:rPr>
        <w:t xml:space="preserve"> </w:t>
      </w:r>
      <w:r>
        <w:rPr>
          <w:w w:val="105"/>
        </w:rPr>
        <w:t>de</w:t>
      </w:r>
      <w:r>
        <w:rPr>
          <w:spacing w:val="-4"/>
          <w:w w:val="105"/>
        </w:rPr>
        <w:t xml:space="preserve"> </w:t>
      </w:r>
      <w:r>
        <w:rPr>
          <w:spacing w:val="-2"/>
          <w:w w:val="105"/>
        </w:rPr>
        <w:t>2025.</w:t>
      </w:r>
    </w:p>
    <w:p w14:paraId="4D397E2C">
      <w:pPr>
        <w:pStyle w:val="7"/>
        <w:spacing w:before="153"/>
        <w:ind w:left="0"/>
      </w:pPr>
    </w:p>
    <w:p w14:paraId="779D704D">
      <w:pPr>
        <w:pStyle w:val="7"/>
        <w:spacing w:before="0"/>
        <w:ind w:left="0" w:right="89"/>
        <w:jc w:val="center"/>
      </w:pPr>
      <w:r>
        <w:rPr>
          <w:w w:val="105"/>
        </w:rPr>
        <w:t>UNIVERSIDADE</w:t>
      </w:r>
      <w:r>
        <w:rPr>
          <w:spacing w:val="-9"/>
          <w:w w:val="105"/>
        </w:rPr>
        <w:t xml:space="preserve"> </w:t>
      </w:r>
      <w:r>
        <w:rPr>
          <w:w w:val="105"/>
        </w:rPr>
        <w:t>DO</w:t>
      </w:r>
      <w:r>
        <w:rPr>
          <w:spacing w:val="-9"/>
          <w:w w:val="105"/>
        </w:rPr>
        <w:t xml:space="preserve"> </w:t>
      </w:r>
      <w:r>
        <w:rPr>
          <w:w w:val="105"/>
        </w:rPr>
        <w:t>ESTADO</w:t>
      </w:r>
      <w:r>
        <w:rPr>
          <w:spacing w:val="-8"/>
          <w:w w:val="105"/>
        </w:rPr>
        <w:t xml:space="preserve"> </w:t>
      </w:r>
      <w:r>
        <w:rPr>
          <w:w w:val="105"/>
        </w:rPr>
        <w:t>DO</w:t>
      </w:r>
      <w:r>
        <w:rPr>
          <w:spacing w:val="-9"/>
          <w:w w:val="105"/>
        </w:rPr>
        <w:t xml:space="preserve"> </w:t>
      </w:r>
      <w:r>
        <w:rPr>
          <w:w w:val="105"/>
        </w:rPr>
        <w:t>RIO</w:t>
      </w:r>
      <w:r>
        <w:rPr>
          <w:spacing w:val="-8"/>
          <w:w w:val="105"/>
        </w:rPr>
        <w:t xml:space="preserve"> </w:t>
      </w:r>
      <w:r>
        <w:rPr>
          <w:w w:val="105"/>
        </w:rPr>
        <w:t>DE</w:t>
      </w:r>
      <w:r>
        <w:rPr>
          <w:spacing w:val="-9"/>
          <w:w w:val="105"/>
        </w:rPr>
        <w:t xml:space="preserve"> </w:t>
      </w:r>
      <w:r>
        <w:rPr>
          <w:spacing w:val="-2"/>
          <w:w w:val="105"/>
        </w:rPr>
        <w:t>JANEIRO</w:t>
      </w:r>
    </w:p>
    <w:p w14:paraId="4B7E23E5">
      <w:pPr>
        <w:pStyle w:val="7"/>
        <w:spacing w:before="0"/>
        <w:ind w:left="0"/>
      </w:pPr>
    </w:p>
    <w:p w14:paraId="54B1E926">
      <w:pPr>
        <w:pStyle w:val="7"/>
        <w:spacing w:before="157"/>
        <w:ind w:left="0"/>
      </w:pPr>
    </w:p>
    <w:p w14:paraId="56B7395D">
      <w:pPr>
        <w:pStyle w:val="7"/>
        <w:spacing w:before="0" w:line="292" w:lineRule="auto"/>
        <w:ind w:left="6071" w:right="5812" w:firstLine="982"/>
      </w:pPr>
      <w:r>
        <w:rPr>
          <w:spacing w:val="-2"/>
          <w:w w:val="105"/>
        </w:rPr>
        <w:t>CONTRATADO IDENTIFICAÇÃO</w:t>
      </w:r>
      <w:r>
        <w:rPr>
          <w:spacing w:val="-10"/>
          <w:w w:val="105"/>
        </w:rPr>
        <w:t xml:space="preserve"> </w:t>
      </w:r>
      <w:r>
        <w:rPr>
          <w:spacing w:val="-2"/>
          <w:w w:val="105"/>
        </w:rPr>
        <w:t>DO</w:t>
      </w:r>
      <w:r>
        <w:rPr>
          <w:spacing w:val="-9"/>
          <w:w w:val="105"/>
        </w:rPr>
        <w:t xml:space="preserve"> </w:t>
      </w:r>
      <w:r>
        <w:rPr>
          <w:spacing w:val="-2"/>
          <w:w w:val="105"/>
        </w:rPr>
        <w:t>REPRESENTANTE</w:t>
      </w:r>
    </w:p>
    <w:p w14:paraId="4ED3D58F">
      <w:pPr>
        <w:pStyle w:val="7"/>
        <w:spacing w:before="0"/>
        <w:ind w:left="0"/>
      </w:pPr>
    </w:p>
    <w:p w14:paraId="4C6F2479">
      <w:pPr>
        <w:pStyle w:val="7"/>
        <w:spacing w:before="0"/>
        <w:ind w:left="0"/>
      </w:pPr>
    </w:p>
    <w:p w14:paraId="6F3CB1FC">
      <w:pPr>
        <w:pStyle w:val="7"/>
        <w:spacing w:before="26"/>
        <w:ind w:left="0"/>
      </w:pPr>
    </w:p>
    <w:p w14:paraId="7E164B4F">
      <w:pPr>
        <w:pStyle w:val="7"/>
        <w:spacing w:before="0"/>
        <w:ind w:left="0" w:right="75"/>
        <w:jc w:val="center"/>
      </w:pPr>
      <w:r>
        <w:rPr>
          <w:spacing w:val="-2"/>
          <w:w w:val="105"/>
        </w:rPr>
        <w:t>TESTEMUNHA</w:t>
      </w:r>
    </w:p>
    <w:p w14:paraId="1ECF6D6E">
      <w:pPr>
        <w:pStyle w:val="7"/>
        <w:spacing w:before="0"/>
        <w:ind w:left="0"/>
      </w:pPr>
    </w:p>
    <w:p w14:paraId="39856E64">
      <w:pPr>
        <w:pStyle w:val="7"/>
        <w:spacing w:before="24"/>
        <w:ind w:left="0"/>
      </w:pPr>
    </w:p>
    <w:p w14:paraId="273A7FB1">
      <w:pPr>
        <w:pStyle w:val="7"/>
        <w:spacing w:before="0"/>
        <w:ind w:left="0" w:right="75"/>
        <w:jc w:val="center"/>
      </w:pPr>
      <w:r>
        <w:rPr>
          <w:spacing w:val="-2"/>
          <w:w w:val="105"/>
        </w:rPr>
        <w:t>TESTEMUNHA</w:t>
      </w:r>
    </w:p>
    <w:p w14:paraId="44135F4A">
      <w:pPr>
        <w:pStyle w:val="7"/>
        <w:spacing w:before="0"/>
        <w:ind w:left="0"/>
      </w:pPr>
    </w:p>
    <w:p w14:paraId="412F7FD5">
      <w:pPr>
        <w:pStyle w:val="7"/>
        <w:spacing w:before="0"/>
        <w:ind w:left="0"/>
      </w:pPr>
    </w:p>
    <w:p w14:paraId="5A5FB852">
      <w:pPr>
        <w:pStyle w:val="7"/>
        <w:spacing w:before="0"/>
        <w:ind w:left="0"/>
      </w:pPr>
    </w:p>
    <w:p w14:paraId="4082FF87">
      <w:pPr>
        <w:pStyle w:val="7"/>
        <w:spacing w:before="0"/>
        <w:ind w:left="0"/>
      </w:pPr>
    </w:p>
    <w:p w14:paraId="4293F85A">
      <w:pPr>
        <w:pStyle w:val="7"/>
        <w:spacing w:before="0"/>
        <w:ind w:left="0"/>
      </w:pPr>
    </w:p>
    <w:p w14:paraId="79E9FED6">
      <w:pPr>
        <w:pStyle w:val="7"/>
        <w:spacing w:before="0"/>
        <w:ind w:left="0"/>
      </w:pPr>
    </w:p>
    <w:p w14:paraId="2B462AD4">
      <w:pPr>
        <w:pStyle w:val="7"/>
        <w:spacing w:before="0"/>
        <w:ind w:left="0"/>
      </w:pPr>
    </w:p>
    <w:p w14:paraId="102CE57C">
      <w:pPr>
        <w:pStyle w:val="7"/>
        <w:spacing w:before="0"/>
        <w:ind w:left="0"/>
      </w:pPr>
    </w:p>
    <w:p w14:paraId="049D2A64">
      <w:pPr>
        <w:pStyle w:val="7"/>
        <w:spacing w:before="0"/>
        <w:ind w:left="0"/>
      </w:pPr>
    </w:p>
    <w:p w14:paraId="3DBEA4FB">
      <w:pPr>
        <w:pStyle w:val="7"/>
        <w:spacing w:before="0"/>
        <w:ind w:left="0"/>
      </w:pPr>
    </w:p>
    <w:p w14:paraId="00C5252A">
      <w:pPr>
        <w:pStyle w:val="7"/>
        <w:spacing w:before="0"/>
        <w:ind w:left="0"/>
      </w:pPr>
    </w:p>
    <w:p w14:paraId="1AF53663">
      <w:pPr>
        <w:pStyle w:val="7"/>
        <w:spacing w:before="75"/>
        <w:ind w:left="0"/>
      </w:pPr>
    </w:p>
    <w:p w14:paraId="2EB39BB4">
      <w:pPr>
        <w:spacing w:before="0"/>
        <w:ind w:left="0" w:right="76" w:firstLine="0"/>
        <w:jc w:val="center"/>
        <w:rPr>
          <w:b/>
          <w:sz w:val="17"/>
        </w:rPr>
      </w:pPr>
      <w:r>
        <w:rPr>
          <w:b/>
          <w:spacing w:val="-2"/>
          <w:w w:val="105"/>
          <w:sz w:val="17"/>
          <w:u w:val="single"/>
        </w:rPr>
        <w:t>ANEXO III</w:t>
      </w:r>
      <w:r>
        <w:rPr>
          <w:b/>
          <w:spacing w:val="-1"/>
          <w:w w:val="105"/>
          <w:sz w:val="17"/>
          <w:u w:val="single"/>
        </w:rPr>
        <w:t xml:space="preserve"> </w:t>
      </w:r>
      <w:r>
        <w:rPr>
          <w:b/>
          <w:spacing w:val="-2"/>
          <w:w w:val="105"/>
          <w:sz w:val="17"/>
          <w:u w:val="single"/>
        </w:rPr>
        <w:t>–</w:t>
      </w:r>
      <w:r>
        <w:rPr>
          <w:b/>
          <w:spacing w:val="-1"/>
          <w:w w:val="105"/>
          <w:sz w:val="17"/>
          <w:u w:val="single"/>
        </w:rPr>
        <w:t xml:space="preserve"> </w:t>
      </w:r>
      <w:r>
        <w:rPr>
          <w:b/>
          <w:spacing w:val="-2"/>
          <w:w w:val="105"/>
          <w:sz w:val="17"/>
          <w:u w:val="single"/>
        </w:rPr>
        <w:t>DOCUMENTAÇÃO</w:t>
      </w:r>
      <w:r>
        <w:rPr>
          <w:b/>
          <w:spacing w:val="-1"/>
          <w:w w:val="105"/>
          <w:sz w:val="17"/>
          <w:u w:val="single"/>
        </w:rPr>
        <w:t xml:space="preserve"> </w:t>
      </w:r>
      <w:r>
        <w:rPr>
          <w:b/>
          <w:spacing w:val="-2"/>
          <w:w w:val="105"/>
          <w:sz w:val="17"/>
          <w:u w:val="single"/>
        </w:rPr>
        <w:t>EXIGIDA</w:t>
      </w:r>
      <w:r>
        <w:rPr>
          <w:b/>
          <w:spacing w:val="-10"/>
          <w:w w:val="105"/>
          <w:sz w:val="17"/>
          <w:u w:val="single"/>
        </w:rPr>
        <w:t xml:space="preserve"> </w:t>
      </w:r>
      <w:r>
        <w:rPr>
          <w:b/>
          <w:spacing w:val="-2"/>
          <w:w w:val="105"/>
          <w:sz w:val="17"/>
          <w:u w:val="single"/>
        </w:rPr>
        <w:t>PARA</w:t>
      </w:r>
      <w:r>
        <w:rPr>
          <w:b/>
          <w:spacing w:val="-11"/>
          <w:w w:val="105"/>
          <w:sz w:val="17"/>
          <w:u w:val="single"/>
        </w:rPr>
        <w:t xml:space="preserve"> </w:t>
      </w:r>
      <w:r>
        <w:rPr>
          <w:b/>
          <w:spacing w:val="-2"/>
          <w:w w:val="105"/>
          <w:sz w:val="17"/>
          <w:u w:val="single"/>
        </w:rPr>
        <w:t>HABILITAÇÃO</w:t>
      </w:r>
    </w:p>
    <w:p w14:paraId="3A825FEA">
      <w:pPr>
        <w:pStyle w:val="7"/>
        <w:spacing w:before="87"/>
        <w:ind w:left="0"/>
        <w:rPr>
          <w:b/>
        </w:rPr>
      </w:pPr>
    </w:p>
    <w:p w14:paraId="651C8360">
      <w:pPr>
        <w:pStyle w:val="3"/>
        <w:numPr>
          <w:ilvl w:val="0"/>
          <w:numId w:val="62"/>
        </w:numPr>
        <w:tabs>
          <w:tab w:val="left" w:pos="492"/>
        </w:tabs>
        <w:spacing w:before="1" w:after="0" w:line="240" w:lineRule="auto"/>
        <w:ind w:left="492" w:right="0" w:hanging="176"/>
        <w:jc w:val="both"/>
      </w:pPr>
      <w:r>
        <w:t>HABILITAÇÃO</w:t>
      </w:r>
      <w:r>
        <w:rPr>
          <w:spacing w:val="36"/>
        </w:rPr>
        <w:t xml:space="preserve"> </w:t>
      </w:r>
      <w:r>
        <w:rPr>
          <w:spacing w:val="-2"/>
        </w:rPr>
        <w:t>JURÍDICA</w:t>
      </w:r>
    </w:p>
    <w:p w14:paraId="5E38F510">
      <w:pPr>
        <w:pStyle w:val="9"/>
        <w:numPr>
          <w:ilvl w:val="1"/>
          <w:numId w:val="62"/>
        </w:numPr>
        <w:tabs>
          <w:tab w:val="left" w:pos="580"/>
        </w:tabs>
        <w:spacing w:before="56" w:after="0" w:line="240" w:lineRule="auto"/>
        <w:ind w:left="580" w:right="0" w:hanging="264"/>
        <w:jc w:val="both"/>
        <w:rPr>
          <w:sz w:val="17"/>
        </w:rPr>
      </w:pPr>
      <w:r>
        <w:rPr>
          <w:w w:val="105"/>
          <w:sz w:val="17"/>
        </w:rPr>
        <w:t>Pessoa</w:t>
      </w:r>
      <w:r>
        <w:rPr>
          <w:spacing w:val="-5"/>
          <w:w w:val="105"/>
          <w:sz w:val="17"/>
        </w:rPr>
        <w:t xml:space="preserve"> </w:t>
      </w:r>
      <w:r>
        <w:rPr>
          <w:w w:val="105"/>
          <w:sz w:val="17"/>
        </w:rPr>
        <w:t>física:</w:t>
      </w:r>
      <w:r>
        <w:rPr>
          <w:spacing w:val="-5"/>
          <w:w w:val="105"/>
          <w:sz w:val="17"/>
        </w:rPr>
        <w:t xml:space="preserve"> </w:t>
      </w:r>
      <w:r>
        <w:rPr>
          <w:w w:val="105"/>
          <w:sz w:val="17"/>
        </w:rPr>
        <w:t>cédula</w:t>
      </w:r>
      <w:r>
        <w:rPr>
          <w:spacing w:val="-5"/>
          <w:w w:val="105"/>
          <w:sz w:val="17"/>
        </w:rPr>
        <w:t xml:space="preserve"> </w:t>
      </w:r>
      <w:r>
        <w:rPr>
          <w:w w:val="105"/>
          <w:sz w:val="17"/>
        </w:rPr>
        <w:t>de</w:t>
      </w:r>
      <w:r>
        <w:rPr>
          <w:spacing w:val="-5"/>
          <w:w w:val="105"/>
          <w:sz w:val="17"/>
        </w:rPr>
        <w:t xml:space="preserve"> </w:t>
      </w:r>
      <w:r>
        <w:rPr>
          <w:w w:val="105"/>
          <w:sz w:val="17"/>
        </w:rPr>
        <w:t>identidade</w:t>
      </w:r>
      <w:r>
        <w:rPr>
          <w:spacing w:val="-5"/>
          <w:w w:val="105"/>
          <w:sz w:val="17"/>
        </w:rPr>
        <w:t xml:space="preserve"> </w:t>
      </w:r>
      <w:r>
        <w:rPr>
          <w:w w:val="105"/>
          <w:sz w:val="17"/>
        </w:rPr>
        <w:t>(RG)</w:t>
      </w:r>
      <w:r>
        <w:rPr>
          <w:spacing w:val="-5"/>
          <w:w w:val="105"/>
          <w:sz w:val="17"/>
        </w:rPr>
        <w:t xml:space="preserve"> </w:t>
      </w:r>
      <w:r>
        <w:rPr>
          <w:w w:val="105"/>
          <w:sz w:val="17"/>
        </w:rPr>
        <w:t>ou</w:t>
      </w:r>
      <w:r>
        <w:rPr>
          <w:spacing w:val="-5"/>
          <w:w w:val="105"/>
          <w:sz w:val="17"/>
        </w:rPr>
        <w:t xml:space="preserve"> </w:t>
      </w:r>
      <w:r>
        <w:rPr>
          <w:w w:val="105"/>
          <w:sz w:val="17"/>
        </w:rPr>
        <w:t>documento</w:t>
      </w:r>
      <w:r>
        <w:rPr>
          <w:spacing w:val="-5"/>
          <w:w w:val="105"/>
          <w:sz w:val="17"/>
        </w:rPr>
        <w:t xml:space="preserve"> </w:t>
      </w:r>
      <w:r>
        <w:rPr>
          <w:w w:val="105"/>
          <w:sz w:val="17"/>
        </w:rPr>
        <w:t>equivalente</w:t>
      </w:r>
      <w:r>
        <w:rPr>
          <w:spacing w:val="-5"/>
          <w:w w:val="105"/>
          <w:sz w:val="17"/>
        </w:rPr>
        <w:t xml:space="preserve"> </w:t>
      </w:r>
      <w:r>
        <w:rPr>
          <w:w w:val="105"/>
          <w:sz w:val="17"/>
        </w:rPr>
        <w:t>que,</w:t>
      </w:r>
      <w:r>
        <w:rPr>
          <w:spacing w:val="-5"/>
          <w:w w:val="105"/>
          <w:sz w:val="17"/>
        </w:rPr>
        <w:t xml:space="preserve"> </w:t>
      </w:r>
      <w:r>
        <w:rPr>
          <w:w w:val="105"/>
          <w:sz w:val="17"/>
        </w:rPr>
        <w:t>por</w:t>
      </w:r>
      <w:r>
        <w:rPr>
          <w:spacing w:val="-5"/>
          <w:w w:val="105"/>
          <w:sz w:val="17"/>
        </w:rPr>
        <w:t xml:space="preserve"> </w:t>
      </w:r>
      <w:r>
        <w:rPr>
          <w:w w:val="105"/>
          <w:sz w:val="17"/>
        </w:rPr>
        <w:t>força</w:t>
      </w:r>
      <w:r>
        <w:rPr>
          <w:spacing w:val="-5"/>
          <w:w w:val="105"/>
          <w:sz w:val="17"/>
        </w:rPr>
        <w:t xml:space="preserve"> </w:t>
      </w:r>
      <w:r>
        <w:rPr>
          <w:w w:val="105"/>
          <w:sz w:val="17"/>
        </w:rPr>
        <w:t>de</w:t>
      </w:r>
      <w:r>
        <w:rPr>
          <w:spacing w:val="-5"/>
          <w:w w:val="105"/>
          <w:sz w:val="17"/>
        </w:rPr>
        <w:t xml:space="preserve"> </w:t>
      </w:r>
      <w:r>
        <w:rPr>
          <w:w w:val="105"/>
          <w:sz w:val="17"/>
        </w:rPr>
        <w:t>lei,</w:t>
      </w:r>
      <w:r>
        <w:rPr>
          <w:spacing w:val="-5"/>
          <w:w w:val="105"/>
          <w:sz w:val="17"/>
        </w:rPr>
        <w:t xml:space="preserve"> </w:t>
      </w:r>
      <w:r>
        <w:rPr>
          <w:w w:val="105"/>
          <w:sz w:val="17"/>
        </w:rPr>
        <w:t>tenha</w:t>
      </w:r>
      <w:r>
        <w:rPr>
          <w:spacing w:val="-5"/>
          <w:w w:val="105"/>
          <w:sz w:val="17"/>
        </w:rPr>
        <w:t xml:space="preserve"> </w:t>
      </w:r>
      <w:r>
        <w:rPr>
          <w:w w:val="105"/>
          <w:sz w:val="17"/>
        </w:rPr>
        <w:t>validade</w:t>
      </w:r>
      <w:r>
        <w:rPr>
          <w:spacing w:val="-5"/>
          <w:w w:val="105"/>
          <w:sz w:val="17"/>
        </w:rPr>
        <w:t xml:space="preserve"> </w:t>
      </w:r>
      <w:r>
        <w:rPr>
          <w:w w:val="105"/>
          <w:sz w:val="17"/>
        </w:rPr>
        <w:t>para</w:t>
      </w:r>
      <w:r>
        <w:rPr>
          <w:spacing w:val="-5"/>
          <w:w w:val="105"/>
          <w:sz w:val="17"/>
        </w:rPr>
        <w:t xml:space="preserve"> </w:t>
      </w:r>
      <w:r>
        <w:rPr>
          <w:w w:val="105"/>
          <w:sz w:val="17"/>
        </w:rPr>
        <w:t>fins</w:t>
      </w:r>
      <w:r>
        <w:rPr>
          <w:spacing w:val="-5"/>
          <w:w w:val="105"/>
          <w:sz w:val="17"/>
        </w:rPr>
        <w:t xml:space="preserve"> </w:t>
      </w:r>
      <w:r>
        <w:rPr>
          <w:w w:val="105"/>
          <w:sz w:val="17"/>
        </w:rPr>
        <w:t>de</w:t>
      </w:r>
      <w:r>
        <w:rPr>
          <w:spacing w:val="-5"/>
          <w:w w:val="105"/>
          <w:sz w:val="17"/>
        </w:rPr>
        <w:t xml:space="preserve"> </w:t>
      </w:r>
      <w:r>
        <w:rPr>
          <w:w w:val="105"/>
          <w:sz w:val="17"/>
        </w:rPr>
        <w:t>identificação</w:t>
      </w:r>
      <w:r>
        <w:rPr>
          <w:spacing w:val="-5"/>
          <w:w w:val="105"/>
          <w:sz w:val="17"/>
        </w:rPr>
        <w:t xml:space="preserve"> </w:t>
      </w:r>
      <w:r>
        <w:rPr>
          <w:w w:val="105"/>
          <w:sz w:val="17"/>
        </w:rPr>
        <w:t>em</w:t>
      </w:r>
      <w:r>
        <w:rPr>
          <w:spacing w:val="-5"/>
          <w:w w:val="105"/>
          <w:sz w:val="17"/>
        </w:rPr>
        <w:t xml:space="preserve"> </w:t>
      </w:r>
      <w:r>
        <w:rPr>
          <w:w w:val="105"/>
          <w:sz w:val="17"/>
        </w:rPr>
        <w:t>todo</w:t>
      </w:r>
      <w:r>
        <w:rPr>
          <w:spacing w:val="-5"/>
          <w:w w:val="105"/>
          <w:sz w:val="17"/>
        </w:rPr>
        <w:t xml:space="preserve"> </w:t>
      </w:r>
      <w:r>
        <w:rPr>
          <w:w w:val="105"/>
          <w:sz w:val="17"/>
        </w:rPr>
        <w:t>o</w:t>
      </w:r>
      <w:r>
        <w:rPr>
          <w:spacing w:val="-5"/>
          <w:w w:val="105"/>
          <w:sz w:val="17"/>
        </w:rPr>
        <w:t xml:space="preserve"> </w:t>
      </w:r>
      <w:r>
        <w:rPr>
          <w:w w:val="105"/>
          <w:sz w:val="17"/>
        </w:rPr>
        <w:t>território</w:t>
      </w:r>
      <w:r>
        <w:rPr>
          <w:spacing w:val="-5"/>
          <w:w w:val="105"/>
          <w:sz w:val="17"/>
        </w:rPr>
        <w:t xml:space="preserve"> </w:t>
      </w:r>
      <w:r>
        <w:rPr>
          <w:spacing w:val="-2"/>
          <w:w w:val="105"/>
          <w:sz w:val="17"/>
        </w:rPr>
        <w:t>nacional.</w:t>
      </w:r>
    </w:p>
    <w:p w14:paraId="25973C3B">
      <w:pPr>
        <w:pStyle w:val="9"/>
        <w:numPr>
          <w:ilvl w:val="1"/>
          <w:numId w:val="62"/>
        </w:numPr>
        <w:tabs>
          <w:tab w:val="left" w:pos="580"/>
        </w:tabs>
        <w:spacing w:before="44" w:after="0" w:line="240" w:lineRule="auto"/>
        <w:ind w:left="580" w:right="0" w:hanging="264"/>
        <w:jc w:val="both"/>
        <w:rPr>
          <w:sz w:val="17"/>
        </w:rPr>
      </w:pPr>
      <w:r>
        <w:rPr>
          <w:w w:val="105"/>
          <w:sz w:val="17"/>
        </w:rPr>
        <w:t>Empresário</w:t>
      </w:r>
      <w:r>
        <w:rPr>
          <w:spacing w:val="-7"/>
          <w:w w:val="105"/>
          <w:sz w:val="17"/>
        </w:rPr>
        <w:t xml:space="preserve"> </w:t>
      </w:r>
      <w:r>
        <w:rPr>
          <w:w w:val="105"/>
          <w:sz w:val="17"/>
        </w:rPr>
        <w:t>individual:</w:t>
      </w:r>
      <w:r>
        <w:rPr>
          <w:spacing w:val="-6"/>
          <w:w w:val="105"/>
          <w:sz w:val="17"/>
        </w:rPr>
        <w:t xml:space="preserve"> </w:t>
      </w:r>
      <w:r>
        <w:rPr>
          <w:w w:val="105"/>
          <w:sz w:val="17"/>
        </w:rPr>
        <w:t>inscrição</w:t>
      </w:r>
      <w:r>
        <w:rPr>
          <w:spacing w:val="-6"/>
          <w:w w:val="105"/>
          <w:sz w:val="17"/>
        </w:rPr>
        <w:t xml:space="preserve"> </w:t>
      </w:r>
      <w:r>
        <w:rPr>
          <w:w w:val="105"/>
          <w:sz w:val="17"/>
        </w:rPr>
        <w:t>no</w:t>
      </w:r>
      <w:r>
        <w:rPr>
          <w:spacing w:val="-6"/>
          <w:w w:val="105"/>
          <w:sz w:val="17"/>
        </w:rPr>
        <w:t xml:space="preserve"> </w:t>
      </w:r>
      <w:r>
        <w:rPr>
          <w:w w:val="105"/>
          <w:sz w:val="17"/>
        </w:rPr>
        <w:t>Registro</w:t>
      </w:r>
      <w:r>
        <w:rPr>
          <w:spacing w:val="-6"/>
          <w:w w:val="105"/>
          <w:sz w:val="17"/>
        </w:rPr>
        <w:t xml:space="preserve"> </w:t>
      </w:r>
      <w:r>
        <w:rPr>
          <w:w w:val="105"/>
          <w:sz w:val="17"/>
        </w:rPr>
        <w:t>Público</w:t>
      </w:r>
      <w:r>
        <w:rPr>
          <w:spacing w:val="-6"/>
          <w:w w:val="105"/>
          <w:sz w:val="17"/>
        </w:rPr>
        <w:t xml:space="preserve"> </w:t>
      </w:r>
      <w:r>
        <w:rPr>
          <w:w w:val="105"/>
          <w:sz w:val="17"/>
        </w:rPr>
        <w:t>de</w:t>
      </w:r>
      <w:r>
        <w:rPr>
          <w:spacing w:val="-6"/>
          <w:w w:val="105"/>
          <w:sz w:val="17"/>
        </w:rPr>
        <w:t xml:space="preserve"> </w:t>
      </w:r>
      <w:r>
        <w:rPr>
          <w:w w:val="105"/>
          <w:sz w:val="17"/>
        </w:rPr>
        <w:t>Empresas</w:t>
      </w:r>
      <w:r>
        <w:rPr>
          <w:spacing w:val="-6"/>
          <w:w w:val="105"/>
          <w:sz w:val="17"/>
        </w:rPr>
        <w:t xml:space="preserve"> </w:t>
      </w:r>
      <w:r>
        <w:rPr>
          <w:w w:val="105"/>
          <w:sz w:val="17"/>
        </w:rPr>
        <w:t>Mercantis,</w:t>
      </w:r>
      <w:r>
        <w:rPr>
          <w:spacing w:val="-6"/>
          <w:w w:val="105"/>
          <w:sz w:val="17"/>
        </w:rPr>
        <w:t xml:space="preserve"> </w:t>
      </w:r>
      <w:r>
        <w:rPr>
          <w:w w:val="105"/>
          <w:sz w:val="17"/>
        </w:rPr>
        <w:t>a</w:t>
      </w:r>
      <w:r>
        <w:rPr>
          <w:spacing w:val="-6"/>
          <w:w w:val="105"/>
          <w:sz w:val="17"/>
        </w:rPr>
        <w:t xml:space="preserve"> </w:t>
      </w:r>
      <w:r>
        <w:rPr>
          <w:w w:val="105"/>
          <w:sz w:val="17"/>
        </w:rPr>
        <w:t>cargo</w:t>
      </w:r>
      <w:r>
        <w:rPr>
          <w:spacing w:val="-6"/>
          <w:w w:val="105"/>
          <w:sz w:val="17"/>
        </w:rPr>
        <w:t xml:space="preserve"> </w:t>
      </w:r>
      <w:r>
        <w:rPr>
          <w:w w:val="105"/>
          <w:sz w:val="17"/>
        </w:rPr>
        <w:t>da</w:t>
      </w:r>
      <w:r>
        <w:rPr>
          <w:spacing w:val="-6"/>
          <w:w w:val="105"/>
          <w:sz w:val="17"/>
        </w:rPr>
        <w:t xml:space="preserve"> </w:t>
      </w:r>
      <w:r>
        <w:rPr>
          <w:w w:val="105"/>
          <w:sz w:val="17"/>
        </w:rPr>
        <w:t>Junta</w:t>
      </w:r>
      <w:r>
        <w:rPr>
          <w:spacing w:val="-6"/>
          <w:w w:val="105"/>
          <w:sz w:val="17"/>
        </w:rPr>
        <w:t xml:space="preserve"> </w:t>
      </w:r>
      <w:r>
        <w:rPr>
          <w:w w:val="105"/>
          <w:sz w:val="17"/>
        </w:rPr>
        <w:t>Comercial</w:t>
      </w:r>
      <w:r>
        <w:rPr>
          <w:spacing w:val="-6"/>
          <w:w w:val="105"/>
          <w:sz w:val="17"/>
        </w:rPr>
        <w:t xml:space="preserve"> </w:t>
      </w:r>
      <w:r>
        <w:rPr>
          <w:w w:val="105"/>
          <w:sz w:val="17"/>
        </w:rPr>
        <w:t>da</w:t>
      </w:r>
      <w:r>
        <w:rPr>
          <w:spacing w:val="-6"/>
          <w:w w:val="105"/>
          <w:sz w:val="17"/>
        </w:rPr>
        <w:t xml:space="preserve"> </w:t>
      </w:r>
      <w:r>
        <w:rPr>
          <w:w w:val="105"/>
          <w:sz w:val="17"/>
        </w:rPr>
        <w:t>respectiva</w:t>
      </w:r>
      <w:r>
        <w:rPr>
          <w:spacing w:val="-6"/>
          <w:w w:val="105"/>
          <w:sz w:val="17"/>
        </w:rPr>
        <w:t xml:space="preserve"> </w:t>
      </w:r>
      <w:r>
        <w:rPr>
          <w:spacing w:val="-2"/>
          <w:w w:val="105"/>
          <w:sz w:val="17"/>
        </w:rPr>
        <w:t>sede.</w:t>
      </w:r>
    </w:p>
    <w:p w14:paraId="228C615F">
      <w:pPr>
        <w:pStyle w:val="9"/>
        <w:numPr>
          <w:ilvl w:val="1"/>
          <w:numId w:val="62"/>
        </w:numPr>
        <w:tabs>
          <w:tab w:val="left" w:pos="640"/>
        </w:tabs>
        <w:spacing w:before="57" w:after="0" w:line="292" w:lineRule="auto"/>
        <w:ind w:left="316" w:right="299" w:firstLine="0"/>
        <w:jc w:val="both"/>
        <w:rPr>
          <w:sz w:val="17"/>
        </w:rPr>
      </w:pPr>
      <w:r>
        <w:rPr>
          <w:w w:val="105"/>
          <w:sz w:val="17"/>
        </w:rPr>
        <w:t xml:space="preserve">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Pr>
          <w:color w:val="000080"/>
          <w:spacing w:val="-2"/>
          <w:w w:val="105"/>
          <w:sz w:val="17"/>
          <w:u w:val="single" w:color="000080"/>
        </w:rPr>
        <w:t>www.portaldoempreendedor</w:t>
      </w:r>
      <w:r>
        <w:rPr>
          <w:color w:val="000080"/>
          <w:spacing w:val="-2"/>
          <w:w w:val="105"/>
          <w:sz w:val="17"/>
        </w:rPr>
        <w:t>.g</w:t>
      </w:r>
      <w:r>
        <w:rPr>
          <w:color w:val="000080"/>
          <w:spacing w:val="-2"/>
          <w:w w:val="105"/>
          <w:sz w:val="17"/>
          <w:u w:val="single" w:color="000080"/>
        </w:rPr>
        <w:t>ov.b</w:t>
      </w:r>
      <w:r>
        <w:rPr>
          <w:color w:val="000080"/>
          <w:spacing w:val="-2"/>
          <w:w w:val="105"/>
          <w:sz w:val="17"/>
          <w:u w:val="single" w:color="000080"/>
        </w:rPr>
        <w:fldChar w:fldCharType="end"/>
      </w:r>
      <w:r>
        <w:rPr>
          <w:color w:val="000080"/>
          <w:spacing w:val="-2"/>
          <w:w w:val="105"/>
          <w:sz w:val="17"/>
          <w:u w:val="single" w:color="000080"/>
        </w:rPr>
        <w:t>r</w:t>
      </w:r>
      <w:r>
        <w:rPr>
          <w:spacing w:val="-2"/>
          <w:w w:val="105"/>
          <w:sz w:val="17"/>
        </w:rPr>
        <w:t>.</w:t>
      </w:r>
    </w:p>
    <w:p w14:paraId="6C18B15D">
      <w:pPr>
        <w:pStyle w:val="9"/>
        <w:numPr>
          <w:ilvl w:val="1"/>
          <w:numId w:val="62"/>
        </w:numPr>
        <w:tabs>
          <w:tab w:val="left" w:pos="602"/>
        </w:tabs>
        <w:spacing w:before="14" w:after="0" w:line="302" w:lineRule="auto"/>
        <w:ind w:left="316" w:right="299" w:firstLine="0"/>
        <w:jc w:val="both"/>
        <w:rPr>
          <w:sz w:val="17"/>
        </w:rPr>
      </w:pPr>
      <w:r>
        <w:rPr>
          <w:w w:val="105"/>
          <w:sz w:val="17"/>
        </w:rPr>
        <w:t>Sociedade Limitada Unipessoal - SLU: ato constitutivo, estatuto ou contrato social em vigor inscrito no Registro Público de Empresas Mercantis, a cargo da Junta Comercial da respectiva sede, acompanhado</w:t>
      </w:r>
      <w:r>
        <w:rPr>
          <w:spacing w:val="-6"/>
          <w:w w:val="105"/>
          <w:sz w:val="17"/>
        </w:rPr>
        <w:t xml:space="preserve"> </w:t>
      </w:r>
      <w:r>
        <w:rPr>
          <w:w w:val="105"/>
          <w:sz w:val="17"/>
        </w:rPr>
        <w:t>de</w:t>
      </w:r>
      <w:r>
        <w:rPr>
          <w:spacing w:val="-6"/>
          <w:w w:val="105"/>
          <w:sz w:val="17"/>
        </w:rPr>
        <w:t xml:space="preserve"> </w:t>
      </w:r>
      <w:r>
        <w:rPr>
          <w:w w:val="105"/>
          <w:sz w:val="17"/>
        </w:rPr>
        <w:t>documento</w:t>
      </w:r>
      <w:r>
        <w:rPr>
          <w:spacing w:val="-6"/>
          <w:w w:val="105"/>
          <w:sz w:val="17"/>
        </w:rPr>
        <w:t xml:space="preserve"> </w:t>
      </w:r>
      <w:r>
        <w:rPr>
          <w:w w:val="105"/>
          <w:sz w:val="17"/>
        </w:rPr>
        <w:t>comprobatório</w:t>
      </w:r>
      <w:r>
        <w:rPr>
          <w:spacing w:val="-6"/>
          <w:w w:val="105"/>
          <w:sz w:val="17"/>
        </w:rPr>
        <w:t xml:space="preserve"> </w:t>
      </w:r>
      <w:r>
        <w:rPr>
          <w:w w:val="105"/>
          <w:sz w:val="17"/>
        </w:rPr>
        <w:t>do</w:t>
      </w:r>
      <w:r>
        <w:rPr>
          <w:spacing w:val="-6"/>
          <w:w w:val="105"/>
          <w:sz w:val="17"/>
        </w:rPr>
        <w:t xml:space="preserve"> </w:t>
      </w:r>
      <w:r>
        <w:rPr>
          <w:w w:val="105"/>
          <w:sz w:val="17"/>
        </w:rPr>
        <w:t>administrador,</w:t>
      </w:r>
      <w:r>
        <w:rPr>
          <w:spacing w:val="-6"/>
          <w:w w:val="105"/>
          <w:sz w:val="17"/>
        </w:rPr>
        <w:t xml:space="preserve"> </w:t>
      </w:r>
      <w:r>
        <w:rPr>
          <w:w w:val="105"/>
          <w:sz w:val="17"/>
        </w:rPr>
        <w:t>sendo</w:t>
      </w:r>
      <w:r>
        <w:rPr>
          <w:spacing w:val="-6"/>
          <w:w w:val="105"/>
          <w:sz w:val="17"/>
        </w:rPr>
        <w:t xml:space="preserve"> </w:t>
      </w:r>
      <w:r>
        <w:rPr>
          <w:w w:val="105"/>
          <w:sz w:val="17"/>
        </w:rPr>
        <w:t>assim</w:t>
      </w:r>
      <w:r>
        <w:rPr>
          <w:spacing w:val="-6"/>
          <w:w w:val="105"/>
          <w:sz w:val="17"/>
        </w:rPr>
        <w:t xml:space="preserve"> </w:t>
      </w:r>
      <w:r>
        <w:rPr>
          <w:w w:val="105"/>
          <w:sz w:val="17"/>
        </w:rPr>
        <w:t>enquadrada</w:t>
      </w:r>
      <w:r>
        <w:rPr>
          <w:spacing w:val="-6"/>
          <w:w w:val="105"/>
          <w:sz w:val="17"/>
        </w:rPr>
        <w:t xml:space="preserve"> </w:t>
      </w:r>
      <w:r>
        <w:rPr>
          <w:w w:val="105"/>
          <w:sz w:val="17"/>
        </w:rPr>
        <w:t>a</w:t>
      </w:r>
      <w:r>
        <w:rPr>
          <w:spacing w:val="-6"/>
          <w:w w:val="105"/>
          <w:sz w:val="17"/>
        </w:rPr>
        <w:t xml:space="preserve"> </w:t>
      </w:r>
      <w:r>
        <w:rPr>
          <w:w w:val="105"/>
          <w:sz w:val="17"/>
        </w:rPr>
        <w:t>sociedade</w:t>
      </w:r>
      <w:r>
        <w:rPr>
          <w:spacing w:val="-6"/>
          <w:w w:val="105"/>
          <w:sz w:val="17"/>
        </w:rPr>
        <w:t xml:space="preserve"> </w:t>
      </w:r>
      <w:r>
        <w:rPr>
          <w:w w:val="105"/>
          <w:sz w:val="17"/>
        </w:rPr>
        <w:t>identificada</w:t>
      </w:r>
      <w:r>
        <w:rPr>
          <w:spacing w:val="-6"/>
          <w:w w:val="105"/>
          <w:sz w:val="17"/>
        </w:rPr>
        <w:t xml:space="preserve"> </w:t>
      </w:r>
      <w:r>
        <w:rPr>
          <w:w w:val="105"/>
          <w:sz w:val="17"/>
        </w:rPr>
        <w:t>como</w:t>
      </w:r>
      <w:r>
        <w:rPr>
          <w:spacing w:val="-6"/>
          <w:w w:val="105"/>
          <w:sz w:val="17"/>
        </w:rPr>
        <w:t xml:space="preserve"> </w:t>
      </w:r>
      <w:r>
        <w:rPr>
          <w:w w:val="105"/>
          <w:sz w:val="17"/>
        </w:rPr>
        <w:t>Empresas</w:t>
      </w:r>
      <w:r>
        <w:rPr>
          <w:spacing w:val="-6"/>
          <w:w w:val="105"/>
          <w:sz w:val="17"/>
        </w:rPr>
        <w:t xml:space="preserve"> </w:t>
      </w:r>
      <w:r>
        <w:rPr>
          <w:w w:val="105"/>
          <w:sz w:val="17"/>
        </w:rPr>
        <w:t>Individual</w:t>
      </w:r>
      <w:r>
        <w:rPr>
          <w:spacing w:val="-6"/>
          <w:w w:val="105"/>
          <w:sz w:val="17"/>
        </w:rPr>
        <w:t xml:space="preserve"> </w:t>
      </w:r>
      <w:r>
        <w:rPr>
          <w:w w:val="105"/>
          <w:sz w:val="17"/>
        </w:rPr>
        <w:t>de</w:t>
      </w:r>
      <w:r>
        <w:rPr>
          <w:spacing w:val="-6"/>
          <w:w w:val="105"/>
          <w:sz w:val="17"/>
        </w:rPr>
        <w:t xml:space="preserve"> </w:t>
      </w:r>
      <w:r>
        <w:rPr>
          <w:w w:val="105"/>
          <w:sz w:val="17"/>
        </w:rPr>
        <w:t>Responsabilidade</w:t>
      </w:r>
      <w:r>
        <w:rPr>
          <w:spacing w:val="-6"/>
          <w:w w:val="105"/>
          <w:sz w:val="17"/>
        </w:rPr>
        <w:t xml:space="preserve"> </w:t>
      </w:r>
      <w:r>
        <w:rPr>
          <w:w w:val="105"/>
          <w:sz w:val="17"/>
        </w:rPr>
        <w:t>Limitada</w:t>
      </w:r>
      <w:r>
        <w:rPr>
          <w:spacing w:val="-6"/>
          <w:w w:val="105"/>
          <w:sz w:val="17"/>
        </w:rPr>
        <w:t xml:space="preserve"> </w:t>
      </w:r>
      <w:r>
        <w:rPr>
          <w:w w:val="105"/>
          <w:sz w:val="17"/>
        </w:rPr>
        <w:t>–</w:t>
      </w:r>
      <w:r>
        <w:rPr>
          <w:spacing w:val="-6"/>
          <w:w w:val="105"/>
          <w:sz w:val="17"/>
        </w:rPr>
        <w:t xml:space="preserve"> </w:t>
      </w:r>
      <w:r>
        <w:rPr>
          <w:w w:val="105"/>
          <w:sz w:val="17"/>
        </w:rPr>
        <w:t>EIRELI,</w:t>
      </w:r>
      <w:r>
        <w:rPr>
          <w:spacing w:val="-6"/>
          <w:w w:val="105"/>
          <w:sz w:val="17"/>
        </w:rPr>
        <w:t xml:space="preserve"> </w:t>
      </w:r>
      <w:r>
        <w:rPr>
          <w:w w:val="105"/>
          <w:sz w:val="17"/>
        </w:rPr>
        <w:t>na</w:t>
      </w:r>
      <w:r>
        <w:rPr>
          <w:spacing w:val="-6"/>
          <w:w w:val="105"/>
          <w:sz w:val="17"/>
        </w:rPr>
        <w:t xml:space="preserve"> </w:t>
      </w:r>
      <w:r>
        <w:rPr>
          <w:w w:val="105"/>
          <w:sz w:val="17"/>
        </w:rPr>
        <w:t>forma</w:t>
      </w:r>
      <w:r>
        <w:rPr>
          <w:spacing w:val="-6"/>
          <w:w w:val="105"/>
          <w:sz w:val="17"/>
        </w:rPr>
        <w:t xml:space="preserve"> </w:t>
      </w:r>
      <w:r>
        <w:rPr>
          <w:w w:val="105"/>
          <w:sz w:val="17"/>
        </w:rPr>
        <w:t>do</w:t>
      </w:r>
      <w:r>
        <w:rPr>
          <w:spacing w:val="-6"/>
          <w:w w:val="105"/>
          <w:sz w:val="17"/>
        </w:rPr>
        <w:t xml:space="preserve"> </w:t>
      </w:r>
      <w:r>
        <w:rPr>
          <w:w w:val="105"/>
          <w:sz w:val="17"/>
        </w:rPr>
        <w:t>art.</w:t>
      </w:r>
      <w:r>
        <w:rPr>
          <w:spacing w:val="-6"/>
          <w:w w:val="105"/>
          <w:sz w:val="17"/>
        </w:rPr>
        <w:t xml:space="preserve"> </w:t>
      </w:r>
      <w:r>
        <w:rPr>
          <w:w w:val="105"/>
          <w:sz w:val="17"/>
        </w:rPr>
        <w:t>41,</w:t>
      </w:r>
      <w:r>
        <w:rPr>
          <w:spacing w:val="-6"/>
          <w:w w:val="105"/>
          <w:sz w:val="17"/>
        </w:rPr>
        <w:t xml:space="preserve"> </w:t>
      </w:r>
      <w:r>
        <w:rPr>
          <w:w w:val="105"/>
          <w:sz w:val="17"/>
        </w:rPr>
        <w:t>da Lei nº 14.195, de 26 de agosto de 2021.</w:t>
      </w:r>
    </w:p>
    <w:p w14:paraId="776517D3">
      <w:pPr>
        <w:pStyle w:val="9"/>
        <w:numPr>
          <w:ilvl w:val="1"/>
          <w:numId w:val="62"/>
        </w:numPr>
        <w:tabs>
          <w:tab w:val="left" w:pos="593"/>
        </w:tabs>
        <w:spacing w:before="5" w:after="0" w:line="302" w:lineRule="auto"/>
        <w:ind w:left="316" w:right="299" w:firstLine="0"/>
        <w:jc w:val="both"/>
        <w:rPr>
          <w:sz w:val="17"/>
        </w:rPr>
      </w:pPr>
      <w:r>
        <w:rPr>
          <w:w w:val="105"/>
          <w:sz w:val="17"/>
        </w:rPr>
        <w:t>Sociedade Empresária Estrangeira em funcionamento no País: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 ou norma posterior que regule a matéria.</w:t>
      </w:r>
    </w:p>
    <w:p w14:paraId="788A194B">
      <w:pPr>
        <w:pStyle w:val="9"/>
        <w:numPr>
          <w:ilvl w:val="1"/>
          <w:numId w:val="62"/>
        </w:numPr>
        <w:tabs>
          <w:tab w:val="left" w:pos="580"/>
        </w:tabs>
        <w:spacing w:before="0" w:after="0" w:line="187" w:lineRule="exact"/>
        <w:ind w:left="580" w:right="0" w:hanging="264"/>
        <w:jc w:val="both"/>
        <w:rPr>
          <w:sz w:val="17"/>
        </w:rPr>
      </w:pPr>
      <w:r>
        <w:rPr>
          <w:w w:val="105"/>
          <w:sz w:val="17"/>
        </w:rPr>
        <w:t>Sociedade</w:t>
      </w:r>
      <w:r>
        <w:rPr>
          <w:spacing w:val="-6"/>
          <w:w w:val="105"/>
          <w:sz w:val="17"/>
        </w:rPr>
        <w:t xml:space="preserve"> </w:t>
      </w:r>
      <w:r>
        <w:rPr>
          <w:w w:val="105"/>
          <w:sz w:val="17"/>
        </w:rPr>
        <w:t>Simples:</w:t>
      </w:r>
      <w:r>
        <w:rPr>
          <w:spacing w:val="-5"/>
          <w:w w:val="105"/>
          <w:sz w:val="17"/>
        </w:rPr>
        <w:t xml:space="preserve"> </w:t>
      </w:r>
      <w:r>
        <w:rPr>
          <w:w w:val="105"/>
          <w:sz w:val="17"/>
        </w:rPr>
        <w:t>inscrição</w:t>
      </w:r>
      <w:r>
        <w:rPr>
          <w:spacing w:val="-5"/>
          <w:w w:val="105"/>
          <w:sz w:val="17"/>
        </w:rPr>
        <w:t xml:space="preserve"> </w:t>
      </w:r>
      <w:r>
        <w:rPr>
          <w:w w:val="105"/>
          <w:sz w:val="17"/>
        </w:rPr>
        <w:t>do</w:t>
      </w:r>
      <w:r>
        <w:rPr>
          <w:spacing w:val="-5"/>
          <w:w w:val="105"/>
          <w:sz w:val="17"/>
        </w:rPr>
        <w:t xml:space="preserve"> </w:t>
      </w:r>
      <w:r>
        <w:rPr>
          <w:w w:val="105"/>
          <w:sz w:val="17"/>
        </w:rPr>
        <w:t>ato</w:t>
      </w:r>
      <w:r>
        <w:rPr>
          <w:spacing w:val="-5"/>
          <w:w w:val="105"/>
          <w:sz w:val="17"/>
        </w:rPr>
        <w:t xml:space="preserve"> </w:t>
      </w:r>
      <w:r>
        <w:rPr>
          <w:w w:val="105"/>
          <w:sz w:val="17"/>
        </w:rPr>
        <w:t>constitutivo</w:t>
      </w:r>
      <w:r>
        <w:rPr>
          <w:spacing w:val="-5"/>
          <w:w w:val="105"/>
          <w:sz w:val="17"/>
        </w:rPr>
        <w:t xml:space="preserve"> </w:t>
      </w:r>
      <w:r>
        <w:rPr>
          <w:w w:val="105"/>
          <w:sz w:val="17"/>
        </w:rPr>
        <w:t>no</w:t>
      </w:r>
      <w:r>
        <w:rPr>
          <w:spacing w:val="-5"/>
          <w:w w:val="105"/>
          <w:sz w:val="17"/>
        </w:rPr>
        <w:t xml:space="preserve"> </w:t>
      </w:r>
      <w:r>
        <w:rPr>
          <w:w w:val="105"/>
          <w:sz w:val="17"/>
        </w:rPr>
        <w:t>Registro</w:t>
      </w:r>
      <w:r>
        <w:rPr>
          <w:spacing w:val="-5"/>
          <w:w w:val="105"/>
          <w:sz w:val="17"/>
        </w:rPr>
        <w:t xml:space="preserve"> </w:t>
      </w:r>
      <w:r>
        <w:rPr>
          <w:w w:val="105"/>
          <w:sz w:val="17"/>
        </w:rPr>
        <w:t>Civil</w:t>
      </w:r>
      <w:r>
        <w:rPr>
          <w:spacing w:val="-6"/>
          <w:w w:val="105"/>
          <w:sz w:val="17"/>
        </w:rPr>
        <w:t xml:space="preserve"> </w:t>
      </w:r>
      <w:r>
        <w:rPr>
          <w:w w:val="105"/>
          <w:sz w:val="17"/>
        </w:rPr>
        <w:t>das</w:t>
      </w:r>
      <w:r>
        <w:rPr>
          <w:spacing w:val="-5"/>
          <w:w w:val="105"/>
          <w:sz w:val="17"/>
        </w:rPr>
        <w:t xml:space="preserve"> </w:t>
      </w:r>
      <w:r>
        <w:rPr>
          <w:w w:val="105"/>
          <w:sz w:val="17"/>
        </w:rPr>
        <w:t>Pessoas</w:t>
      </w:r>
      <w:r>
        <w:rPr>
          <w:spacing w:val="-5"/>
          <w:w w:val="105"/>
          <w:sz w:val="17"/>
        </w:rPr>
        <w:t xml:space="preserve"> </w:t>
      </w:r>
      <w:r>
        <w:rPr>
          <w:w w:val="105"/>
          <w:sz w:val="17"/>
        </w:rPr>
        <w:t>Jurídicas</w:t>
      </w:r>
      <w:r>
        <w:rPr>
          <w:spacing w:val="-5"/>
          <w:w w:val="105"/>
          <w:sz w:val="17"/>
        </w:rPr>
        <w:t xml:space="preserve"> </w:t>
      </w:r>
      <w:r>
        <w:rPr>
          <w:w w:val="105"/>
          <w:sz w:val="17"/>
        </w:rPr>
        <w:t>do</w:t>
      </w:r>
      <w:r>
        <w:rPr>
          <w:spacing w:val="-5"/>
          <w:w w:val="105"/>
          <w:sz w:val="17"/>
        </w:rPr>
        <w:t xml:space="preserve"> </w:t>
      </w:r>
      <w:r>
        <w:rPr>
          <w:w w:val="105"/>
          <w:sz w:val="17"/>
        </w:rPr>
        <w:t>local</w:t>
      </w:r>
      <w:r>
        <w:rPr>
          <w:spacing w:val="-5"/>
          <w:w w:val="105"/>
          <w:sz w:val="17"/>
        </w:rPr>
        <w:t xml:space="preserve"> </w:t>
      </w:r>
      <w:r>
        <w:rPr>
          <w:w w:val="105"/>
          <w:sz w:val="17"/>
        </w:rPr>
        <w:t>de</w:t>
      </w:r>
      <w:r>
        <w:rPr>
          <w:spacing w:val="-5"/>
          <w:w w:val="105"/>
          <w:sz w:val="17"/>
        </w:rPr>
        <w:t xml:space="preserve"> </w:t>
      </w:r>
      <w:r>
        <w:rPr>
          <w:w w:val="105"/>
          <w:sz w:val="17"/>
        </w:rPr>
        <w:t>sua</w:t>
      </w:r>
      <w:r>
        <w:rPr>
          <w:spacing w:val="-5"/>
          <w:w w:val="105"/>
          <w:sz w:val="17"/>
        </w:rPr>
        <w:t xml:space="preserve"> </w:t>
      </w:r>
      <w:r>
        <w:rPr>
          <w:w w:val="105"/>
          <w:sz w:val="17"/>
        </w:rPr>
        <w:t>sede,</w:t>
      </w:r>
      <w:r>
        <w:rPr>
          <w:spacing w:val="-6"/>
          <w:w w:val="105"/>
          <w:sz w:val="17"/>
        </w:rPr>
        <w:t xml:space="preserve"> </w:t>
      </w:r>
      <w:r>
        <w:rPr>
          <w:w w:val="105"/>
          <w:sz w:val="17"/>
        </w:rPr>
        <w:t>acompanhada</w:t>
      </w:r>
      <w:r>
        <w:rPr>
          <w:spacing w:val="-5"/>
          <w:w w:val="105"/>
          <w:sz w:val="17"/>
        </w:rPr>
        <w:t xml:space="preserve"> </w:t>
      </w:r>
      <w:r>
        <w:rPr>
          <w:w w:val="105"/>
          <w:sz w:val="17"/>
        </w:rPr>
        <w:t>de</w:t>
      </w:r>
      <w:r>
        <w:rPr>
          <w:spacing w:val="-5"/>
          <w:w w:val="105"/>
          <w:sz w:val="17"/>
        </w:rPr>
        <w:t xml:space="preserve"> </w:t>
      </w:r>
      <w:r>
        <w:rPr>
          <w:w w:val="105"/>
          <w:sz w:val="17"/>
        </w:rPr>
        <w:t>prova</w:t>
      </w:r>
      <w:r>
        <w:rPr>
          <w:spacing w:val="-5"/>
          <w:w w:val="105"/>
          <w:sz w:val="17"/>
        </w:rPr>
        <w:t xml:space="preserve"> </w:t>
      </w:r>
      <w:r>
        <w:rPr>
          <w:w w:val="105"/>
          <w:sz w:val="17"/>
        </w:rPr>
        <w:t>da</w:t>
      </w:r>
      <w:r>
        <w:rPr>
          <w:spacing w:val="-5"/>
          <w:w w:val="105"/>
          <w:sz w:val="17"/>
        </w:rPr>
        <w:t xml:space="preserve"> </w:t>
      </w:r>
      <w:r>
        <w:rPr>
          <w:w w:val="105"/>
          <w:sz w:val="17"/>
        </w:rPr>
        <w:t>indicação</w:t>
      </w:r>
      <w:r>
        <w:rPr>
          <w:spacing w:val="-5"/>
          <w:w w:val="105"/>
          <w:sz w:val="17"/>
        </w:rPr>
        <w:t xml:space="preserve"> </w:t>
      </w:r>
      <w:r>
        <w:rPr>
          <w:w w:val="105"/>
          <w:sz w:val="17"/>
        </w:rPr>
        <w:t>dos</w:t>
      </w:r>
      <w:r>
        <w:rPr>
          <w:spacing w:val="-5"/>
          <w:w w:val="105"/>
          <w:sz w:val="17"/>
        </w:rPr>
        <w:t xml:space="preserve"> </w:t>
      </w:r>
      <w:r>
        <w:rPr>
          <w:w w:val="105"/>
          <w:sz w:val="17"/>
        </w:rPr>
        <w:t>seus</w:t>
      </w:r>
      <w:r>
        <w:rPr>
          <w:spacing w:val="-5"/>
          <w:w w:val="105"/>
          <w:sz w:val="17"/>
        </w:rPr>
        <w:t xml:space="preserve"> </w:t>
      </w:r>
      <w:r>
        <w:rPr>
          <w:spacing w:val="-2"/>
          <w:w w:val="105"/>
          <w:sz w:val="17"/>
        </w:rPr>
        <w:t>administradores.</w:t>
      </w:r>
    </w:p>
    <w:p w14:paraId="00BE4E57">
      <w:pPr>
        <w:pStyle w:val="9"/>
        <w:numPr>
          <w:ilvl w:val="1"/>
          <w:numId w:val="62"/>
        </w:numPr>
        <w:tabs>
          <w:tab w:val="left" w:pos="589"/>
        </w:tabs>
        <w:spacing w:before="57" w:after="0" w:line="309" w:lineRule="auto"/>
        <w:ind w:left="316" w:right="299" w:firstLine="0"/>
        <w:jc w:val="both"/>
        <w:rPr>
          <w:sz w:val="17"/>
        </w:rPr>
      </w:pPr>
      <w:r>
        <w:rPr>
          <w:w w:val="105"/>
          <w:sz w:val="17"/>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se encontra estabelecida a matriz.</w:t>
      </w:r>
    </w:p>
    <w:p w14:paraId="7DD7F75B">
      <w:pPr>
        <w:pStyle w:val="9"/>
        <w:numPr>
          <w:ilvl w:val="1"/>
          <w:numId w:val="62"/>
        </w:numPr>
        <w:tabs>
          <w:tab w:val="left" w:pos="601"/>
        </w:tabs>
        <w:spacing w:before="0" w:after="0" w:line="183" w:lineRule="exact"/>
        <w:ind w:left="601" w:right="0" w:hanging="285"/>
        <w:jc w:val="both"/>
        <w:rPr>
          <w:sz w:val="17"/>
        </w:rPr>
      </w:pPr>
      <w:r>
        <w:rPr>
          <w:w w:val="105"/>
          <w:sz w:val="17"/>
        </w:rPr>
        <w:t>Sociedade</w:t>
      </w:r>
      <w:r>
        <w:rPr>
          <w:spacing w:val="14"/>
          <w:w w:val="105"/>
          <w:sz w:val="17"/>
        </w:rPr>
        <w:t xml:space="preserve"> </w:t>
      </w:r>
      <w:r>
        <w:rPr>
          <w:w w:val="105"/>
          <w:sz w:val="17"/>
        </w:rPr>
        <w:t>Cooperativa:</w:t>
      </w:r>
      <w:r>
        <w:rPr>
          <w:spacing w:val="15"/>
          <w:w w:val="105"/>
          <w:sz w:val="17"/>
        </w:rPr>
        <w:t xml:space="preserve"> </w:t>
      </w:r>
      <w:r>
        <w:rPr>
          <w:w w:val="105"/>
          <w:sz w:val="17"/>
        </w:rPr>
        <w:t>ata</w:t>
      </w:r>
      <w:r>
        <w:rPr>
          <w:spacing w:val="15"/>
          <w:w w:val="105"/>
          <w:sz w:val="17"/>
        </w:rPr>
        <w:t xml:space="preserve"> </w:t>
      </w:r>
      <w:r>
        <w:rPr>
          <w:w w:val="105"/>
          <w:sz w:val="17"/>
        </w:rPr>
        <w:t>de</w:t>
      </w:r>
      <w:r>
        <w:rPr>
          <w:spacing w:val="14"/>
          <w:w w:val="105"/>
          <w:sz w:val="17"/>
        </w:rPr>
        <w:t xml:space="preserve"> </w:t>
      </w:r>
      <w:r>
        <w:rPr>
          <w:w w:val="105"/>
          <w:sz w:val="17"/>
        </w:rPr>
        <w:t>fundação</w:t>
      </w:r>
      <w:r>
        <w:rPr>
          <w:spacing w:val="15"/>
          <w:w w:val="105"/>
          <w:sz w:val="17"/>
        </w:rPr>
        <w:t xml:space="preserve"> </w:t>
      </w:r>
      <w:r>
        <w:rPr>
          <w:w w:val="105"/>
          <w:sz w:val="17"/>
        </w:rPr>
        <w:t>e</w:t>
      </w:r>
      <w:r>
        <w:rPr>
          <w:spacing w:val="15"/>
          <w:w w:val="105"/>
          <w:sz w:val="17"/>
        </w:rPr>
        <w:t xml:space="preserve"> </w:t>
      </w:r>
      <w:r>
        <w:rPr>
          <w:w w:val="105"/>
          <w:sz w:val="17"/>
        </w:rPr>
        <w:t>estatuto</w:t>
      </w:r>
      <w:r>
        <w:rPr>
          <w:spacing w:val="14"/>
          <w:w w:val="105"/>
          <w:sz w:val="17"/>
        </w:rPr>
        <w:t xml:space="preserve"> </w:t>
      </w:r>
      <w:r>
        <w:rPr>
          <w:w w:val="105"/>
          <w:sz w:val="17"/>
        </w:rPr>
        <w:t>social</w:t>
      </w:r>
      <w:r>
        <w:rPr>
          <w:spacing w:val="15"/>
          <w:w w:val="105"/>
          <w:sz w:val="17"/>
        </w:rPr>
        <w:t xml:space="preserve"> </w:t>
      </w:r>
      <w:r>
        <w:rPr>
          <w:w w:val="105"/>
          <w:sz w:val="17"/>
        </w:rPr>
        <w:t>em</w:t>
      </w:r>
      <w:r>
        <w:rPr>
          <w:spacing w:val="15"/>
          <w:w w:val="105"/>
          <w:sz w:val="17"/>
        </w:rPr>
        <w:t xml:space="preserve"> </w:t>
      </w:r>
      <w:r>
        <w:rPr>
          <w:w w:val="105"/>
          <w:sz w:val="17"/>
        </w:rPr>
        <w:t>vigor,</w:t>
      </w:r>
      <w:r>
        <w:rPr>
          <w:spacing w:val="14"/>
          <w:w w:val="105"/>
          <w:sz w:val="17"/>
        </w:rPr>
        <w:t xml:space="preserve"> </w:t>
      </w:r>
      <w:r>
        <w:rPr>
          <w:w w:val="105"/>
          <w:sz w:val="17"/>
        </w:rPr>
        <w:t>com</w:t>
      </w:r>
      <w:r>
        <w:rPr>
          <w:spacing w:val="15"/>
          <w:w w:val="105"/>
          <w:sz w:val="17"/>
        </w:rPr>
        <w:t xml:space="preserve"> </w:t>
      </w:r>
      <w:r>
        <w:rPr>
          <w:w w:val="105"/>
          <w:sz w:val="17"/>
        </w:rPr>
        <w:t>a</w:t>
      </w:r>
      <w:r>
        <w:rPr>
          <w:spacing w:val="15"/>
          <w:w w:val="105"/>
          <w:sz w:val="17"/>
        </w:rPr>
        <w:t xml:space="preserve"> </w:t>
      </w:r>
      <w:r>
        <w:rPr>
          <w:w w:val="105"/>
          <w:sz w:val="17"/>
        </w:rPr>
        <w:t>ata</w:t>
      </w:r>
      <w:r>
        <w:rPr>
          <w:spacing w:val="14"/>
          <w:w w:val="105"/>
          <w:sz w:val="17"/>
        </w:rPr>
        <w:t xml:space="preserve"> </w:t>
      </w:r>
      <w:r>
        <w:rPr>
          <w:w w:val="105"/>
          <w:sz w:val="17"/>
        </w:rPr>
        <w:t>da</w:t>
      </w:r>
      <w:r>
        <w:rPr>
          <w:spacing w:val="15"/>
          <w:w w:val="105"/>
          <w:sz w:val="17"/>
        </w:rPr>
        <w:t xml:space="preserve"> </w:t>
      </w:r>
      <w:r>
        <w:rPr>
          <w:w w:val="105"/>
          <w:sz w:val="17"/>
        </w:rPr>
        <w:t>assembleia</w:t>
      </w:r>
      <w:r>
        <w:rPr>
          <w:spacing w:val="15"/>
          <w:w w:val="105"/>
          <w:sz w:val="17"/>
        </w:rPr>
        <w:t xml:space="preserve"> </w:t>
      </w:r>
      <w:r>
        <w:rPr>
          <w:w w:val="105"/>
          <w:sz w:val="17"/>
        </w:rPr>
        <w:t>que</w:t>
      </w:r>
      <w:r>
        <w:rPr>
          <w:spacing w:val="15"/>
          <w:w w:val="105"/>
          <w:sz w:val="17"/>
        </w:rPr>
        <w:t xml:space="preserve"> </w:t>
      </w:r>
      <w:r>
        <w:rPr>
          <w:w w:val="105"/>
          <w:sz w:val="17"/>
        </w:rPr>
        <w:t>o</w:t>
      </w:r>
      <w:r>
        <w:rPr>
          <w:spacing w:val="14"/>
          <w:w w:val="105"/>
          <w:sz w:val="17"/>
        </w:rPr>
        <w:t xml:space="preserve"> </w:t>
      </w:r>
      <w:r>
        <w:rPr>
          <w:w w:val="105"/>
          <w:sz w:val="17"/>
        </w:rPr>
        <w:t>aprovou,</w:t>
      </w:r>
      <w:r>
        <w:rPr>
          <w:spacing w:val="15"/>
          <w:w w:val="105"/>
          <w:sz w:val="17"/>
        </w:rPr>
        <w:t xml:space="preserve"> </w:t>
      </w:r>
      <w:r>
        <w:rPr>
          <w:w w:val="105"/>
          <w:sz w:val="17"/>
        </w:rPr>
        <w:t>devidamente</w:t>
      </w:r>
      <w:r>
        <w:rPr>
          <w:spacing w:val="15"/>
          <w:w w:val="105"/>
          <w:sz w:val="17"/>
        </w:rPr>
        <w:t xml:space="preserve"> </w:t>
      </w:r>
      <w:r>
        <w:rPr>
          <w:w w:val="105"/>
          <w:sz w:val="17"/>
        </w:rPr>
        <w:t>arquivado</w:t>
      </w:r>
      <w:r>
        <w:rPr>
          <w:spacing w:val="14"/>
          <w:w w:val="105"/>
          <w:sz w:val="17"/>
        </w:rPr>
        <w:t xml:space="preserve"> </w:t>
      </w:r>
      <w:r>
        <w:rPr>
          <w:w w:val="105"/>
          <w:sz w:val="17"/>
        </w:rPr>
        <w:t>na</w:t>
      </w:r>
      <w:r>
        <w:rPr>
          <w:spacing w:val="15"/>
          <w:w w:val="105"/>
          <w:sz w:val="17"/>
        </w:rPr>
        <w:t xml:space="preserve"> </w:t>
      </w:r>
      <w:r>
        <w:rPr>
          <w:w w:val="105"/>
          <w:sz w:val="17"/>
        </w:rPr>
        <w:t>Junta</w:t>
      </w:r>
      <w:r>
        <w:rPr>
          <w:spacing w:val="15"/>
          <w:w w:val="105"/>
          <w:sz w:val="17"/>
        </w:rPr>
        <w:t xml:space="preserve"> </w:t>
      </w:r>
      <w:r>
        <w:rPr>
          <w:w w:val="105"/>
          <w:sz w:val="17"/>
        </w:rPr>
        <w:t>Comercial</w:t>
      </w:r>
      <w:r>
        <w:rPr>
          <w:spacing w:val="14"/>
          <w:w w:val="105"/>
          <w:sz w:val="17"/>
        </w:rPr>
        <w:t xml:space="preserve"> </w:t>
      </w:r>
      <w:r>
        <w:rPr>
          <w:w w:val="105"/>
          <w:sz w:val="17"/>
        </w:rPr>
        <w:t>ou</w:t>
      </w:r>
      <w:r>
        <w:rPr>
          <w:spacing w:val="15"/>
          <w:w w:val="105"/>
          <w:sz w:val="17"/>
        </w:rPr>
        <w:t xml:space="preserve"> </w:t>
      </w:r>
      <w:r>
        <w:rPr>
          <w:w w:val="105"/>
          <w:sz w:val="17"/>
        </w:rPr>
        <w:t>inscrito</w:t>
      </w:r>
      <w:r>
        <w:rPr>
          <w:spacing w:val="15"/>
          <w:w w:val="105"/>
          <w:sz w:val="17"/>
        </w:rPr>
        <w:t xml:space="preserve"> </w:t>
      </w:r>
      <w:r>
        <w:rPr>
          <w:w w:val="105"/>
          <w:sz w:val="17"/>
        </w:rPr>
        <w:t>no</w:t>
      </w:r>
      <w:r>
        <w:rPr>
          <w:spacing w:val="14"/>
          <w:w w:val="105"/>
          <w:sz w:val="17"/>
        </w:rPr>
        <w:t xml:space="preserve"> </w:t>
      </w:r>
      <w:r>
        <w:rPr>
          <w:w w:val="105"/>
          <w:sz w:val="17"/>
        </w:rPr>
        <w:t>Registro</w:t>
      </w:r>
      <w:r>
        <w:rPr>
          <w:spacing w:val="15"/>
          <w:w w:val="105"/>
          <w:sz w:val="17"/>
        </w:rPr>
        <w:t xml:space="preserve"> </w:t>
      </w:r>
      <w:r>
        <w:rPr>
          <w:w w:val="105"/>
          <w:sz w:val="17"/>
        </w:rPr>
        <w:t>Civil</w:t>
      </w:r>
      <w:r>
        <w:rPr>
          <w:spacing w:val="15"/>
          <w:w w:val="105"/>
          <w:sz w:val="17"/>
        </w:rPr>
        <w:t xml:space="preserve"> </w:t>
      </w:r>
      <w:r>
        <w:rPr>
          <w:w w:val="105"/>
          <w:sz w:val="17"/>
        </w:rPr>
        <w:t>das</w:t>
      </w:r>
      <w:r>
        <w:rPr>
          <w:spacing w:val="14"/>
          <w:w w:val="105"/>
          <w:sz w:val="17"/>
        </w:rPr>
        <w:t xml:space="preserve"> </w:t>
      </w:r>
      <w:r>
        <w:rPr>
          <w:spacing w:val="-2"/>
          <w:w w:val="105"/>
          <w:sz w:val="17"/>
        </w:rPr>
        <w:t>Pessoas</w:t>
      </w:r>
    </w:p>
    <w:p w14:paraId="2D4DB013">
      <w:pPr>
        <w:pStyle w:val="7"/>
        <w:spacing w:before="57" w:line="292" w:lineRule="auto"/>
        <w:ind w:right="299"/>
        <w:jc w:val="both"/>
      </w:pPr>
      <w:r>
        <w:rPr>
          <w:w w:val="105"/>
        </w:rPr>
        <w:t>Jurídicas da respectiva sede, bem como o registro de que trata o art. 107 da Lei nº 5.764, de 16 de dezembro de 1971, demonstrando que a sua constituição e funcionamento observam as regras estabelecidas na legislação aplicável, em especial a Lei nº 5.764/1971, a Lei nº 12.690, de 19 de julho de 2012, e a Lei Complementar nº 130, de 17 de abril de 2009.</w:t>
      </w:r>
    </w:p>
    <w:p w14:paraId="4726D367">
      <w:pPr>
        <w:pStyle w:val="7"/>
        <w:spacing w:before="57"/>
        <w:ind w:left="0"/>
      </w:pPr>
    </w:p>
    <w:p w14:paraId="25F8E158">
      <w:pPr>
        <w:pStyle w:val="3"/>
        <w:numPr>
          <w:ilvl w:val="0"/>
          <w:numId w:val="62"/>
        </w:numPr>
        <w:tabs>
          <w:tab w:val="left" w:pos="492"/>
        </w:tabs>
        <w:spacing w:before="1" w:after="0" w:line="240" w:lineRule="auto"/>
        <w:ind w:left="492" w:right="0" w:hanging="176"/>
        <w:jc w:val="both"/>
      </w:pPr>
      <w:r>
        <w:t>HABILITAÇÃO</w:t>
      </w:r>
      <w:r>
        <w:rPr>
          <w:spacing w:val="25"/>
        </w:rPr>
        <w:t xml:space="preserve"> </w:t>
      </w:r>
      <w:r>
        <w:t>FISCAL,</w:t>
      </w:r>
      <w:r>
        <w:rPr>
          <w:spacing w:val="26"/>
        </w:rPr>
        <w:t xml:space="preserve"> </w:t>
      </w:r>
      <w:r>
        <w:t>SOCIAL</w:t>
      </w:r>
      <w:r>
        <w:rPr>
          <w:spacing w:val="11"/>
        </w:rPr>
        <w:t xml:space="preserve"> </w:t>
      </w:r>
      <w:r>
        <w:t>E</w:t>
      </w:r>
      <w:r>
        <w:rPr>
          <w:spacing w:val="21"/>
        </w:rPr>
        <w:t xml:space="preserve"> </w:t>
      </w:r>
      <w:r>
        <w:rPr>
          <w:spacing w:val="-2"/>
        </w:rPr>
        <w:t>TRABALHISTA:</w:t>
      </w:r>
    </w:p>
    <w:p w14:paraId="629E689B">
      <w:pPr>
        <w:pStyle w:val="9"/>
        <w:numPr>
          <w:ilvl w:val="1"/>
          <w:numId w:val="62"/>
        </w:numPr>
        <w:tabs>
          <w:tab w:val="left" w:pos="580"/>
        </w:tabs>
        <w:spacing w:before="57" w:after="0" w:line="240" w:lineRule="auto"/>
        <w:ind w:left="580" w:right="0" w:hanging="264"/>
        <w:jc w:val="left"/>
        <w:rPr>
          <w:sz w:val="17"/>
        </w:rPr>
      </w:pPr>
      <w:r>
        <w:rPr>
          <w:w w:val="105"/>
          <w:sz w:val="17"/>
        </w:rPr>
        <w:t>Inscrição</w:t>
      </w:r>
      <w:r>
        <w:rPr>
          <w:spacing w:val="-6"/>
          <w:w w:val="105"/>
          <w:sz w:val="17"/>
        </w:rPr>
        <w:t xml:space="preserve"> </w:t>
      </w:r>
      <w:r>
        <w:rPr>
          <w:w w:val="105"/>
          <w:sz w:val="17"/>
        </w:rPr>
        <w:t>no</w:t>
      </w:r>
      <w:r>
        <w:rPr>
          <w:spacing w:val="-5"/>
          <w:w w:val="105"/>
          <w:sz w:val="17"/>
        </w:rPr>
        <w:t xml:space="preserve"> </w:t>
      </w:r>
      <w:r>
        <w:rPr>
          <w:w w:val="105"/>
          <w:sz w:val="17"/>
        </w:rPr>
        <w:t>Cadastro</w:t>
      </w:r>
      <w:r>
        <w:rPr>
          <w:spacing w:val="-5"/>
          <w:w w:val="105"/>
          <w:sz w:val="17"/>
        </w:rPr>
        <w:t xml:space="preserve"> </w:t>
      </w:r>
      <w:r>
        <w:rPr>
          <w:w w:val="105"/>
          <w:sz w:val="17"/>
        </w:rPr>
        <w:t>Nacional</w:t>
      </w:r>
      <w:r>
        <w:rPr>
          <w:spacing w:val="-5"/>
          <w:w w:val="105"/>
          <w:sz w:val="17"/>
        </w:rPr>
        <w:t xml:space="preserve"> </w:t>
      </w:r>
      <w:r>
        <w:rPr>
          <w:w w:val="105"/>
          <w:sz w:val="17"/>
        </w:rPr>
        <w:t>de</w:t>
      </w:r>
      <w:r>
        <w:rPr>
          <w:spacing w:val="-6"/>
          <w:w w:val="105"/>
          <w:sz w:val="17"/>
        </w:rPr>
        <w:t xml:space="preserve"> </w:t>
      </w:r>
      <w:r>
        <w:rPr>
          <w:w w:val="105"/>
          <w:sz w:val="17"/>
        </w:rPr>
        <w:t>Pessoas</w:t>
      </w:r>
      <w:r>
        <w:rPr>
          <w:spacing w:val="-5"/>
          <w:w w:val="105"/>
          <w:sz w:val="17"/>
        </w:rPr>
        <w:t xml:space="preserve"> </w:t>
      </w:r>
      <w:r>
        <w:rPr>
          <w:w w:val="105"/>
          <w:sz w:val="17"/>
        </w:rPr>
        <w:t>Jurídicas</w:t>
      </w:r>
      <w:r>
        <w:rPr>
          <w:spacing w:val="-5"/>
          <w:w w:val="105"/>
          <w:sz w:val="17"/>
        </w:rPr>
        <w:t xml:space="preserve"> </w:t>
      </w:r>
      <w:r>
        <w:rPr>
          <w:w w:val="105"/>
          <w:sz w:val="17"/>
        </w:rPr>
        <w:t>ou</w:t>
      </w:r>
      <w:r>
        <w:rPr>
          <w:spacing w:val="-5"/>
          <w:w w:val="105"/>
          <w:sz w:val="17"/>
        </w:rPr>
        <w:t xml:space="preserve"> </w:t>
      </w:r>
      <w:r>
        <w:rPr>
          <w:w w:val="105"/>
          <w:sz w:val="17"/>
        </w:rPr>
        <w:t>no</w:t>
      </w:r>
      <w:r>
        <w:rPr>
          <w:spacing w:val="-6"/>
          <w:w w:val="105"/>
          <w:sz w:val="17"/>
        </w:rPr>
        <w:t xml:space="preserve"> </w:t>
      </w:r>
      <w:r>
        <w:rPr>
          <w:w w:val="105"/>
          <w:sz w:val="17"/>
        </w:rPr>
        <w:t>Cadastro</w:t>
      </w:r>
      <w:r>
        <w:rPr>
          <w:spacing w:val="-5"/>
          <w:w w:val="105"/>
          <w:sz w:val="17"/>
        </w:rPr>
        <w:t xml:space="preserve"> </w:t>
      </w:r>
      <w:r>
        <w:rPr>
          <w:w w:val="105"/>
          <w:sz w:val="17"/>
        </w:rPr>
        <w:t>de</w:t>
      </w:r>
      <w:r>
        <w:rPr>
          <w:spacing w:val="-5"/>
          <w:w w:val="105"/>
          <w:sz w:val="17"/>
        </w:rPr>
        <w:t xml:space="preserve"> </w:t>
      </w:r>
      <w:r>
        <w:rPr>
          <w:w w:val="105"/>
          <w:sz w:val="17"/>
        </w:rPr>
        <w:t>Pessoas</w:t>
      </w:r>
      <w:r>
        <w:rPr>
          <w:spacing w:val="-6"/>
          <w:w w:val="105"/>
          <w:sz w:val="17"/>
        </w:rPr>
        <w:t xml:space="preserve"> </w:t>
      </w:r>
      <w:r>
        <w:rPr>
          <w:w w:val="105"/>
          <w:sz w:val="17"/>
        </w:rPr>
        <w:t>Físicas,</w:t>
      </w:r>
      <w:r>
        <w:rPr>
          <w:spacing w:val="-5"/>
          <w:w w:val="105"/>
          <w:sz w:val="17"/>
        </w:rPr>
        <w:t xml:space="preserve"> </w:t>
      </w:r>
      <w:r>
        <w:rPr>
          <w:w w:val="105"/>
          <w:sz w:val="17"/>
        </w:rPr>
        <w:t>conforme</w:t>
      </w:r>
      <w:r>
        <w:rPr>
          <w:spacing w:val="-5"/>
          <w:w w:val="105"/>
          <w:sz w:val="17"/>
        </w:rPr>
        <w:t xml:space="preserve"> </w:t>
      </w:r>
      <w:r>
        <w:rPr>
          <w:w w:val="105"/>
          <w:sz w:val="17"/>
        </w:rPr>
        <w:t>o</w:t>
      </w:r>
      <w:r>
        <w:rPr>
          <w:spacing w:val="-5"/>
          <w:w w:val="105"/>
          <w:sz w:val="17"/>
        </w:rPr>
        <w:t xml:space="preserve"> </w:t>
      </w:r>
      <w:r>
        <w:rPr>
          <w:spacing w:val="-2"/>
          <w:w w:val="105"/>
          <w:sz w:val="17"/>
        </w:rPr>
        <w:t>caso.</w:t>
      </w:r>
    </w:p>
    <w:p w14:paraId="3A1343E9">
      <w:pPr>
        <w:pStyle w:val="9"/>
        <w:numPr>
          <w:ilvl w:val="1"/>
          <w:numId w:val="62"/>
        </w:numPr>
        <w:tabs>
          <w:tab w:val="left" w:pos="589"/>
        </w:tabs>
        <w:spacing w:before="43" w:after="0" w:line="309" w:lineRule="auto"/>
        <w:ind w:left="316" w:right="299" w:firstLine="0"/>
        <w:jc w:val="left"/>
        <w:rPr>
          <w:sz w:val="17"/>
        </w:rPr>
      </w:pPr>
      <w:r>
        <w:rPr>
          <w:w w:val="105"/>
          <w:sz w:val="17"/>
        </w:rPr>
        <w:t>Regularidade fiscal perante a Fazenda Nacional, mediante apresentação de certidão expedida conjuntamente pela Secretaria da Receita Federal do Brasil (RFB) e pela Procuradoria-Geral da Fazenda Nacional (PGFN), referente a todos os créditos tributários federais e à Dívida</w:t>
      </w:r>
      <w:r>
        <w:rPr>
          <w:spacing w:val="-10"/>
          <w:w w:val="105"/>
          <w:sz w:val="17"/>
        </w:rPr>
        <w:t xml:space="preserve"> </w:t>
      </w:r>
      <w:r>
        <w:rPr>
          <w:w w:val="105"/>
          <w:sz w:val="17"/>
        </w:rPr>
        <w:t>Ativa da União (DAU) por elas administrados, inclusive aqueles relativos à Seguridade Social.</w:t>
      </w:r>
    </w:p>
    <w:p w14:paraId="31EBABD1">
      <w:pPr>
        <w:pStyle w:val="9"/>
        <w:numPr>
          <w:ilvl w:val="1"/>
          <w:numId w:val="62"/>
        </w:numPr>
        <w:tabs>
          <w:tab w:val="left" w:pos="580"/>
        </w:tabs>
        <w:spacing w:before="0" w:after="0" w:line="183" w:lineRule="exact"/>
        <w:ind w:left="580" w:right="0" w:hanging="264"/>
        <w:jc w:val="left"/>
        <w:rPr>
          <w:sz w:val="17"/>
        </w:rPr>
      </w:pPr>
      <w:r>
        <w:rPr>
          <w:w w:val="105"/>
          <w:sz w:val="17"/>
        </w:rPr>
        <w:t>Regularidade</w:t>
      </w:r>
      <w:r>
        <w:rPr>
          <w:spacing w:val="-7"/>
          <w:w w:val="105"/>
          <w:sz w:val="17"/>
        </w:rPr>
        <w:t xml:space="preserve"> </w:t>
      </w:r>
      <w:r>
        <w:rPr>
          <w:w w:val="105"/>
          <w:sz w:val="17"/>
        </w:rPr>
        <w:t>com</w:t>
      </w:r>
      <w:r>
        <w:rPr>
          <w:spacing w:val="-6"/>
          <w:w w:val="105"/>
          <w:sz w:val="17"/>
        </w:rPr>
        <w:t xml:space="preserve"> </w:t>
      </w:r>
      <w:r>
        <w:rPr>
          <w:w w:val="105"/>
          <w:sz w:val="17"/>
        </w:rPr>
        <w:t>o</w:t>
      </w:r>
      <w:r>
        <w:rPr>
          <w:spacing w:val="-6"/>
          <w:w w:val="105"/>
          <w:sz w:val="17"/>
        </w:rPr>
        <w:t xml:space="preserve"> </w:t>
      </w:r>
      <w:r>
        <w:rPr>
          <w:w w:val="105"/>
          <w:sz w:val="17"/>
        </w:rPr>
        <w:t>Fundo</w:t>
      </w:r>
      <w:r>
        <w:rPr>
          <w:spacing w:val="-7"/>
          <w:w w:val="105"/>
          <w:sz w:val="17"/>
        </w:rPr>
        <w:t xml:space="preserve"> </w:t>
      </w:r>
      <w:r>
        <w:rPr>
          <w:w w:val="105"/>
          <w:sz w:val="17"/>
        </w:rPr>
        <w:t>de</w:t>
      </w:r>
      <w:r>
        <w:rPr>
          <w:spacing w:val="-6"/>
          <w:w w:val="105"/>
          <w:sz w:val="17"/>
        </w:rPr>
        <w:t xml:space="preserve"> </w:t>
      </w:r>
      <w:r>
        <w:rPr>
          <w:w w:val="105"/>
          <w:sz w:val="17"/>
        </w:rPr>
        <w:t>Garantia</w:t>
      </w:r>
      <w:r>
        <w:rPr>
          <w:spacing w:val="-6"/>
          <w:w w:val="105"/>
          <w:sz w:val="17"/>
        </w:rPr>
        <w:t xml:space="preserve"> </w:t>
      </w:r>
      <w:r>
        <w:rPr>
          <w:w w:val="105"/>
          <w:sz w:val="17"/>
        </w:rPr>
        <w:t>do</w:t>
      </w:r>
      <w:r>
        <w:rPr>
          <w:spacing w:val="-9"/>
          <w:w w:val="105"/>
          <w:sz w:val="17"/>
        </w:rPr>
        <w:t xml:space="preserve"> </w:t>
      </w:r>
      <w:r>
        <w:rPr>
          <w:w w:val="105"/>
          <w:sz w:val="17"/>
        </w:rPr>
        <w:t>Tempo</w:t>
      </w:r>
      <w:r>
        <w:rPr>
          <w:spacing w:val="-6"/>
          <w:w w:val="105"/>
          <w:sz w:val="17"/>
        </w:rPr>
        <w:t xml:space="preserve"> </w:t>
      </w:r>
      <w:r>
        <w:rPr>
          <w:w w:val="105"/>
          <w:sz w:val="17"/>
        </w:rPr>
        <w:t>de</w:t>
      </w:r>
      <w:r>
        <w:rPr>
          <w:spacing w:val="-6"/>
          <w:w w:val="105"/>
          <w:sz w:val="17"/>
        </w:rPr>
        <w:t xml:space="preserve"> </w:t>
      </w:r>
      <w:r>
        <w:rPr>
          <w:w w:val="105"/>
          <w:sz w:val="17"/>
        </w:rPr>
        <w:t>Serviço</w:t>
      </w:r>
      <w:r>
        <w:rPr>
          <w:spacing w:val="-7"/>
          <w:w w:val="105"/>
          <w:sz w:val="17"/>
        </w:rPr>
        <w:t xml:space="preserve"> </w:t>
      </w:r>
      <w:r>
        <w:rPr>
          <w:spacing w:val="-2"/>
          <w:w w:val="105"/>
          <w:sz w:val="17"/>
        </w:rPr>
        <w:t>(FGTS).</w:t>
      </w:r>
    </w:p>
    <w:p w14:paraId="7E266FE2">
      <w:pPr>
        <w:pStyle w:val="9"/>
        <w:numPr>
          <w:ilvl w:val="1"/>
          <w:numId w:val="62"/>
        </w:numPr>
        <w:tabs>
          <w:tab w:val="left" w:pos="586"/>
        </w:tabs>
        <w:spacing w:before="57" w:after="0" w:line="309" w:lineRule="auto"/>
        <w:ind w:left="316" w:right="299" w:firstLine="0"/>
        <w:jc w:val="left"/>
        <w:rPr>
          <w:sz w:val="17"/>
        </w:rPr>
      </w:pPr>
      <w:r>
        <w:rPr>
          <w:w w:val="105"/>
          <w:sz w:val="17"/>
        </w:rPr>
        <w:t>Declaração de que não emprega menor de 18 anos em trabalho noturno, perigoso ou insalubre e não emprega menor de 16 anos, salvo menor, a partir de 14 anos, na condição de aprendiz, nos termos do art. 7°, XXXIII, da Constituição.</w:t>
      </w:r>
    </w:p>
    <w:p w14:paraId="5C1E5DBD">
      <w:pPr>
        <w:pStyle w:val="9"/>
        <w:numPr>
          <w:ilvl w:val="1"/>
          <w:numId w:val="62"/>
        </w:numPr>
        <w:tabs>
          <w:tab w:val="left" w:pos="611"/>
        </w:tabs>
        <w:spacing w:before="0" w:after="0" w:line="183" w:lineRule="exact"/>
        <w:ind w:left="611" w:right="0" w:hanging="295"/>
        <w:jc w:val="left"/>
        <w:rPr>
          <w:sz w:val="17"/>
        </w:rPr>
      </w:pPr>
      <w:r>
        <w:rPr>
          <w:w w:val="105"/>
          <w:sz w:val="17"/>
        </w:rPr>
        <w:t>Prova</w:t>
      </w:r>
      <w:r>
        <w:rPr>
          <w:spacing w:val="24"/>
          <w:w w:val="105"/>
          <w:sz w:val="17"/>
        </w:rPr>
        <w:t xml:space="preserve"> </w:t>
      </w:r>
      <w:r>
        <w:rPr>
          <w:w w:val="105"/>
          <w:sz w:val="17"/>
        </w:rPr>
        <w:t>de</w:t>
      </w:r>
      <w:r>
        <w:rPr>
          <w:spacing w:val="24"/>
          <w:w w:val="105"/>
          <w:sz w:val="17"/>
        </w:rPr>
        <w:t xml:space="preserve"> </w:t>
      </w:r>
      <w:r>
        <w:rPr>
          <w:w w:val="105"/>
          <w:sz w:val="17"/>
        </w:rPr>
        <w:t>inexistência</w:t>
      </w:r>
      <w:r>
        <w:rPr>
          <w:spacing w:val="25"/>
          <w:w w:val="105"/>
          <w:sz w:val="17"/>
        </w:rPr>
        <w:t xml:space="preserve"> </w:t>
      </w:r>
      <w:r>
        <w:rPr>
          <w:w w:val="105"/>
          <w:sz w:val="17"/>
        </w:rPr>
        <w:t>de</w:t>
      </w:r>
      <w:r>
        <w:rPr>
          <w:spacing w:val="24"/>
          <w:w w:val="105"/>
          <w:sz w:val="17"/>
        </w:rPr>
        <w:t xml:space="preserve"> </w:t>
      </w:r>
      <w:r>
        <w:rPr>
          <w:w w:val="105"/>
          <w:sz w:val="17"/>
        </w:rPr>
        <w:t>débitos</w:t>
      </w:r>
      <w:r>
        <w:rPr>
          <w:spacing w:val="25"/>
          <w:w w:val="105"/>
          <w:sz w:val="17"/>
        </w:rPr>
        <w:t xml:space="preserve"> </w:t>
      </w:r>
      <w:r>
        <w:rPr>
          <w:w w:val="105"/>
          <w:sz w:val="17"/>
        </w:rPr>
        <w:t>inadimplidos</w:t>
      </w:r>
      <w:r>
        <w:rPr>
          <w:spacing w:val="24"/>
          <w:w w:val="105"/>
          <w:sz w:val="17"/>
        </w:rPr>
        <w:t xml:space="preserve"> </w:t>
      </w:r>
      <w:r>
        <w:rPr>
          <w:w w:val="105"/>
          <w:sz w:val="17"/>
        </w:rPr>
        <w:t>perante</w:t>
      </w:r>
      <w:r>
        <w:rPr>
          <w:spacing w:val="25"/>
          <w:w w:val="105"/>
          <w:sz w:val="17"/>
        </w:rPr>
        <w:t xml:space="preserve"> </w:t>
      </w:r>
      <w:r>
        <w:rPr>
          <w:w w:val="105"/>
          <w:sz w:val="17"/>
        </w:rPr>
        <w:t>a</w:t>
      </w:r>
      <w:r>
        <w:rPr>
          <w:spacing w:val="24"/>
          <w:w w:val="105"/>
          <w:sz w:val="17"/>
        </w:rPr>
        <w:t xml:space="preserve"> </w:t>
      </w:r>
      <w:r>
        <w:rPr>
          <w:w w:val="105"/>
          <w:sz w:val="17"/>
        </w:rPr>
        <w:t>Justiça</w:t>
      </w:r>
      <w:r>
        <w:rPr>
          <w:spacing w:val="25"/>
          <w:w w:val="105"/>
          <w:sz w:val="17"/>
        </w:rPr>
        <w:t xml:space="preserve"> </w:t>
      </w:r>
      <w:r>
        <w:rPr>
          <w:w w:val="105"/>
          <w:sz w:val="17"/>
        </w:rPr>
        <w:t>do</w:t>
      </w:r>
      <w:r>
        <w:rPr>
          <w:spacing w:val="21"/>
          <w:w w:val="105"/>
          <w:sz w:val="17"/>
        </w:rPr>
        <w:t xml:space="preserve"> </w:t>
      </w:r>
      <w:r>
        <w:rPr>
          <w:w w:val="105"/>
          <w:sz w:val="17"/>
        </w:rPr>
        <w:t>Trabalho,</w:t>
      </w:r>
      <w:r>
        <w:rPr>
          <w:spacing w:val="25"/>
          <w:w w:val="105"/>
          <w:sz w:val="17"/>
        </w:rPr>
        <w:t xml:space="preserve"> </w:t>
      </w:r>
      <w:r>
        <w:rPr>
          <w:w w:val="105"/>
          <w:sz w:val="17"/>
        </w:rPr>
        <w:t>mediante</w:t>
      </w:r>
      <w:r>
        <w:rPr>
          <w:spacing w:val="24"/>
          <w:w w:val="105"/>
          <w:sz w:val="17"/>
        </w:rPr>
        <w:t xml:space="preserve"> </w:t>
      </w:r>
      <w:r>
        <w:rPr>
          <w:w w:val="105"/>
          <w:sz w:val="17"/>
        </w:rPr>
        <w:t>a</w:t>
      </w:r>
      <w:r>
        <w:rPr>
          <w:spacing w:val="25"/>
          <w:w w:val="105"/>
          <w:sz w:val="17"/>
        </w:rPr>
        <w:t xml:space="preserve"> </w:t>
      </w:r>
      <w:r>
        <w:rPr>
          <w:w w:val="105"/>
          <w:sz w:val="17"/>
        </w:rPr>
        <w:t>apresentação</w:t>
      </w:r>
      <w:r>
        <w:rPr>
          <w:spacing w:val="24"/>
          <w:w w:val="105"/>
          <w:sz w:val="17"/>
        </w:rPr>
        <w:t xml:space="preserve"> </w:t>
      </w:r>
      <w:r>
        <w:rPr>
          <w:w w:val="105"/>
          <w:sz w:val="17"/>
        </w:rPr>
        <w:t>de</w:t>
      </w:r>
      <w:r>
        <w:rPr>
          <w:spacing w:val="25"/>
          <w:w w:val="105"/>
          <w:sz w:val="17"/>
        </w:rPr>
        <w:t xml:space="preserve"> </w:t>
      </w:r>
      <w:r>
        <w:rPr>
          <w:w w:val="105"/>
          <w:sz w:val="17"/>
        </w:rPr>
        <w:t>certidão</w:t>
      </w:r>
      <w:r>
        <w:rPr>
          <w:spacing w:val="24"/>
          <w:w w:val="105"/>
          <w:sz w:val="17"/>
        </w:rPr>
        <w:t xml:space="preserve"> </w:t>
      </w:r>
      <w:r>
        <w:rPr>
          <w:w w:val="105"/>
          <w:sz w:val="17"/>
        </w:rPr>
        <w:t>negativa</w:t>
      </w:r>
      <w:r>
        <w:rPr>
          <w:spacing w:val="25"/>
          <w:w w:val="105"/>
          <w:sz w:val="17"/>
        </w:rPr>
        <w:t xml:space="preserve"> </w:t>
      </w:r>
      <w:r>
        <w:rPr>
          <w:w w:val="105"/>
          <w:sz w:val="17"/>
        </w:rPr>
        <w:t>ou</w:t>
      </w:r>
      <w:r>
        <w:rPr>
          <w:spacing w:val="24"/>
          <w:w w:val="105"/>
          <w:sz w:val="17"/>
        </w:rPr>
        <w:t xml:space="preserve"> </w:t>
      </w:r>
      <w:r>
        <w:rPr>
          <w:w w:val="105"/>
          <w:sz w:val="17"/>
        </w:rPr>
        <w:t>positiva</w:t>
      </w:r>
      <w:r>
        <w:rPr>
          <w:spacing w:val="25"/>
          <w:w w:val="105"/>
          <w:sz w:val="17"/>
        </w:rPr>
        <w:t xml:space="preserve"> </w:t>
      </w:r>
      <w:r>
        <w:rPr>
          <w:w w:val="105"/>
          <w:sz w:val="17"/>
        </w:rPr>
        <w:t>com</w:t>
      </w:r>
      <w:r>
        <w:rPr>
          <w:spacing w:val="24"/>
          <w:w w:val="105"/>
          <w:sz w:val="17"/>
        </w:rPr>
        <w:t xml:space="preserve"> </w:t>
      </w:r>
      <w:r>
        <w:rPr>
          <w:w w:val="105"/>
          <w:sz w:val="17"/>
        </w:rPr>
        <w:t>efeito</w:t>
      </w:r>
      <w:r>
        <w:rPr>
          <w:spacing w:val="25"/>
          <w:w w:val="105"/>
          <w:sz w:val="17"/>
        </w:rPr>
        <w:t xml:space="preserve"> </w:t>
      </w:r>
      <w:r>
        <w:rPr>
          <w:w w:val="105"/>
          <w:sz w:val="17"/>
        </w:rPr>
        <w:t>de</w:t>
      </w:r>
      <w:r>
        <w:rPr>
          <w:spacing w:val="24"/>
          <w:w w:val="105"/>
          <w:sz w:val="17"/>
        </w:rPr>
        <w:t xml:space="preserve"> </w:t>
      </w:r>
      <w:r>
        <w:rPr>
          <w:w w:val="105"/>
          <w:sz w:val="17"/>
        </w:rPr>
        <w:t>negativa,</w:t>
      </w:r>
      <w:r>
        <w:rPr>
          <w:spacing w:val="25"/>
          <w:w w:val="105"/>
          <w:sz w:val="17"/>
        </w:rPr>
        <w:t xml:space="preserve"> </w:t>
      </w:r>
      <w:r>
        <w:rPr>
          <w:w w:val="105"/>
          <w:sz w:val="17"/>
        </w:rPr>
        <w:t>nos</w:t>
      </w:r>
      <w:r>
        <w:rPr>
          <w:spacing w:val="24"/>
          <w:w w:val="105"/>
          <w:sz w:val="17"/>
        </w:rPr>
        <w:t xml:space="preserve"> </w:t>
      </w:r>
      <w:r>
        <w:rPr>
          <w:w w:val="105"/>
          <w:sz w:val="17"/>
        </w:rPr>
        <w:t>termos</w:t>
      </w:r>
      <w:r>
        <w:rPr>
          <w:spacing w:val="25"/>
          <w:w w:val="105"/>
          <w:sz w:val="17"/>
        </w:rPr>
        <w:t xml:space="preserve"> </w:t>
      </w:r>
      <w:r>
        <w:rPr>
          <w:w w:val="105"/>
          <w:sz w:val="17"/>
        </w:rPr>
        <w:t>do</w:t>
      </w:r>
      <w:r>
        <w:rPr>
          <w:spacing w:val="21"/>
          <w:w w:val="105"/>
          <w:sz w:val="17"/>
        </w:rPr>
        <w:t xml:space="preserve"> </w:t>
      </w:r>
      <w:r>
        <w:rPr>
          <w:w w:val="105"/>
          <w:sz w:val="17"/>
        </w:rPr>
        <w:t>Título</w:t>
      </w:r>
      <w:r>
        <w:rPr>
          <w:spacing w:val="22"/>
          <w:w w:val="105"/>
          <w:sz w:val="17"/>
        </w:rPr>
        <w:t xml:space="preserve"> </w:t>
      </w:r>
      <w:r>
        <w:rPr>
          <w:w w:val="105"/>
          <w:sz w:val="17"/>
        </w:rPr>
        <w:t>VII-A</w:t>
      </w:r>
      <w:r>
        <w:rPr>
          <w:spacing w:val="15"/>
          <w:w w:val="105"/>
          <w:sz w:val="17"/>
        </w:rPr>
        <w:t xml:space="preserve"> </w:t>
      </w:r>
      <w:r>
        <w:rPr>
          <w:spacing w:val="-5"/>
          <w:w w:val="105"/>
          <w:sz w:val="17"/>
        </w:rPr>
        <w:t>da</w:t>
      </w:r>
    </w:p>
    <w:p w14:paraId="6FF3F6D9">
      <w:pPr>
        <w:pStyle w:val="7"/>
        <w:spacing w:before="57"/>
      </w:pPr>
      <w:r>
        <w:rPr>
          <w:w w:val="105"/>
        </w:rPr>
        <w:t>Consolidação</w:t>
      </w:r>
      <w:r>
        <w:rPr>
          <w:spacing w:val="-6"/>
          <w:w w:val="105"/>
        </w:rPr>
        <w:t xml:space="preserve"> </w:t>
      </w:r>
      <w:r>
        <w:rPr>
          <w:w w:val="105"/>
        </w:rPr>
        <w:t>das</w:t>
      </w:r>
      <w:r>
        <w:rPr>
          <w:spacing w:val="-5"/>
          <w:w w:val="105"/>
        </w:rPr>
        <w:t xml:space="preserve"> </w:t>
      </w:r>
      <w:r>
        <w:rPr>
          <w:w w:val="105"/>
        </w:rPr>
        <w:t>Leis</w:t>
      </w:r>
      <w:r>
        <w:rPr>
          <w:spacing w:val="-5"/>
          <w:w w:val="105"/>
        </w:rPr>
        <w:t xml:space="preserve"> </w:t>
      </w:r>
      <w:r>
        <w:rPr>
          <w:w w:val="105"/>
        </w:rPr>
        <w:t>do</w:t>
      </w:r>
      <w:r>
        <w:rPr>
          <w:spacing w:val="-8"/>
          <w:w w:val="105"/>
        </w:rPr>
        <w:t xml:space="preserve"> </w:t>
      </w:r>
      <w:r>
        <w:rPr>
          <w:w w:val="105"/>
        </w:rPr>
        <w:t>Trabalho,</w:t>
      </w:r>
      <w:r>
        <w:rPr>
          <w:spacing w:val="-6"/>
          <w:w w:val="105"/>
        </w:rPr>
        <w:t xml:space="preserve"> </w:t>
      </w:r>
      <w:r>
        <w:rPr>
          <w:w w:val="105"/>
        </w:rPr>
        <w:t>aprovada</w:t>
      </w:r>
      <w:r>
        <w:rPr>
          <w:spacing w:val="-5"/>
          <w:w w:val="105"/>
        </w:rPr>
        <w:t xml:space="preserve"> </w:t>
      </w:r>
      <w:r>
        <w:rPr>
          <w:w w:val="105"/>
        </w:rPr>
        <w:t>pelo</w:t>
      </w:r>
      <w:r>
        <w:rPr>
          <w:spacing w:val="-5"/>
          <w:w w:val="105"/>
        </w:rPr>
        <w:t xml:space="preserve"> </w:t>
      </w:r>
      <w:r>
        <w:rPr>
          <w:w w:val="105"/>
        </w:rPr>
        <w:t>Decreto-Lei</w:t>
      </w:r>
      <w:r>
        <w:rPr>
          <w:spacing w:val="-6"/>
          <w:w w:val="105"/>
        </w:rPr>
        <w:t xml:space="preserve"> </w:t>
      </w:r>
      <w:r>
        <w:rPr>
          <w:w w:val="105"/>
        </w:rPr>
        <w:t>nº</w:t>
      </w:r>
      <w:r>
        <w:rPr>
          <w:spacing w:val="-5"/>
          <w:w w:val="105"/>
        </w:rPr>
        <w:t xml:space="preserve"> </w:t>
      </w:r>
      <w:r>
        <w:rPr>
          <w:w w:val="105"/>
        </w:rPr>
        <w:t>5.452,</w:t>
      </w:r>
      <w:r>
        <w:rPr>
          <w:spacing w:val="-5"/>
          <w:w w:val="105"/>
        </w:rPr>
        <w:t xml:space="preserve"> </w:t>
      </w:r>
      <w:r>
        <w:rPr>
          <w:w w:val="105"/>
        </w:rPr>
        <w:t>de</w:t>
      </w:r>
      <w:r>
        <w:rPr>
          <w:spacing w:val="-5"/>
          <w:w w:val="105"/>
        </w:rPr>
        <w:t xml:space="preserve"> </w:t>
      </w:r>
      <w:r>
        <w:rPr>
          <w:w w:val="105"/>
        </w:rPr>
        <w:t>1º</w:t>
      </w:r>
      <w:r>
        <w:rPr>
          <w:spacing w:val="-6"/>
          <w:w w:val="105"/>
        </w:rPr>
        <w:t xml:space="preserve"> </w:t>
      </w:r>
      <w:r>
        <w:rPr>
          <w:w w:val="105"/>
        </w:rPr>
        <w:t>de</w:t>
      </w:r>
      <w:r>
        <w:rPr>
          <w:spacing w:val="-5"/>
          <w:w w:val="105"/>
        </w:rPr>
        <w:t xml:space="preserve"> </w:t>
      </w:r>
      <w:r>
        <w:rPr>
          <w:w w:val="105"/>
        </w:rPr>
        <w:t>maio</w:t>
      </w:r>
      <w:r>
        <w:rPr>
          <w:spacing w:val="-5"/>
          <w:w w:val="105"/>
        </w:rPr>
        <w:t xml:space="preserve"> </w:t>
      </w:r>
      <w:r>
        <w:rPr>
          <w:w w:val="105"/>
        </w:rPr>
        <w:t>de</w:t>
      </w:r>
      <w:r>
        <w:rPr>
          <w:spacing w:val="-6"/>
          <w:w w:val="105"/>
        </w:rPr>
        <w:t xml:space="preserve"> </w:t>
      </w:r>
      <w:r>
        <w:rPr>
          <w:spacing w:val="-2"/>
          <w:w w:val="105"/>
        </w:rPr>
        <w:t>1943.</w:t>
      </w:r>
    </w:p>
    <w:p w14:paraId="533433C3">
      <w:pPr>
        <w:pStyle w:val="9"/>
        <w:numPr>
          <w:ilvl w:val="1"/>
          <w:numId w:val="62"/>
        </w:numPr>
        <w:tabs>
          <w:tab w:val="left" w:pos="580"/>
        </w:tabs>
        <w:spacing w:before="43" w:after="0" w:line="240" w:lineRule="auto"/>
        <w:ind w:left="580" w:right="0" w:hanging="264"/>
        <w:jc w:val="both"/>
        <w:rPr>
          <w:sz w:val="17"/>
        </w:rPr>
      </w:pPr>
      <w:r>
        <w:rPr>
          <w:w w:val="105"/>
          <w:sz w:val="17"/>
        </w:rPr>
        <w:t>Prova</w:t>
      </w:r>
      <w:r>
        <w:rPr>
          <w:spacing w:val="-6"/>
          <w:w w:val="105"/>
          <w:sz w:val="17"/>
        </w:rPr>
        <w:t xml:space="preserve"> </w:t>
      </w:r>
      <w:r>
        <w:rPr>
          <w:w w:val="105"/>
          <w:sz w:val="17"/>
        </w:rPr>
        <w:t>de</w:t>
      </w:r>
      <w:r>
        <w:rPr>
          <w:spacing w:val="-6"/>
          <w:w w:val="105"/>
          <w:sz w:val="17"/>
        </w:rPr>
        <w:t xml:space="preserve"> </w:t>
      </w:r>
      <w:r>
        <w:rPr>
          <w:w w:val="105"/>
          <w:sz w:val="17"/>
        </w:rPr>
        <w:t>inscrição</w:t>
      </w:r>
      <w:r>
        <w:rPr>
          <w:spacing w:val="-5"/>
          <w:w w:val="105"/>
          <w:sz w:val="17"/>
        </w:rPr>
        <w:t xml:space="preserve"> </w:t>
      </w:r>
      <w:r>
        <w:rPr>
          <w:w w:val="105"/>
          <w:sz w:val="17"/>
        </w:rPr>
        <w:t>no</w:t>
      </w:r>
      <w:r>
        <w:rPr>
          <w:spacing w:val="-6"/>
          <w:w w:val="105"/>
          <w:sz w:val="17"/>
        </w:rPr>
        <w:t xml:space="preserve"> </w:t>
      </w:r>
      <w:r>
        <w:rPr>
          <w:w w:val="105"/>
          <w:sz w:val="17"/>
        </w:rPr>
        <w:t>cadastro</w:t>
      </w:r>
      <w:r>
        <w:rPr>
          <w:spacing w:val="-5"/>
          <w:w w:val="105"/>
          <w:sz w:val="17"/>
        </w:rPr>
        <w:t xml:space="preserve"> </w:t>
      </w:r>
      <w:r>
        <w:rPr>
          <w:w w:val="105"/>
          <w:sz w:val="17"/>
        </w:rPr>
        <w:t>de</w:t>
      </w:r>
      <w:r>
        <w:rPr>
          <w:spacing w:val="-6"/>
          <w:w w:val="105"/>
          <w:sz w:val="17"/>
        </w:rPr>
        <w:t xml:space="preserve"> </w:t>
      </w:r>
      <w:r>
        <w:rPr>
          <w:w w:val="105"/>
          <w:sz w:val="17"/>
        </w:rPr>
        <w:t>contribuintes</w:t>
      </w:r>
      <w:r>
        <w:rPr>
          <w:spacing w:val="-5"/>
          <w:w w:val="105"/>
          <w:sz w:val="17"/>
        </w:rPr>
        <w:t xml:space="preserve"> </w:t>
      </w:r>
      <w:r>
        <w:rPr>
          <w:w w:val="105"/>
          <w:sz w:val="17"/>
        </w:rPr>
        <w:t>estadual/distrital,</w:t>
      </w:r>
      <w:r>
        <w:rPr>
          <w:spacing w:val="-6"/>
          <w:w w:val="105"/>
          <w:sz w:val="17"/>
        </w:rPr>
        <w:t xml:space="preserve"> </w:t>
      </w:r>
      <w:r>
        <w:rPr>
          <w:w w:val="105"/>
          <w:sz w:val="17"/>
        </w:rPr>
        <w:t>relativo</w:t>
      </w:r>
      <w:r>
        <w:rPr>
          <w:spacing w:val="-5"/>
          <w:w w:val="105"/>
          <w:sz w:val="17"/>
        </w:rPr>
        <w:t xml:space="preserve"> </w:t>
      </w:r>
      <w:r>
        <w:rPr>
          <w:w w:val="105"/>
          <w:sz w:val="17"/>
        </w:rPr>
        <w:t>ao</w:t>
      </w:r>
      <w:r>
        <w:rPr>
          <w:spacing w:val="-6"/>
          <w:w w:val="105"/>
          <w:sz w:val="17"/>
        </w:rPr>
        <w:t xml:space="preserve"> </w:t>
      </w:r>
      <w:r>
        <w:rPr>
          <w:w w:val="105"/>
          <w:sz w:val="17"/>
        </w:rPr>
        <w:t>domicílio</w:t>
      </w:r>
      <w:r>
        <w:rPr>
          <w:spacing w:val="-6"/>
          <w:w w:val="105"/>
          <w:sz w:val="17"/>
        </w:rPr>
        <w:t xml:space="preserve"> </w:t>
      </w:r>
      <w:r>
        <w:rPr>
          <w:w w:val="105"/>
          <w:sz w:val="17"/>
        </w:rPr>
        <w:t>ou</w:t>
      </w:r>
      <w:r>
        <w:rPr>
          <w:spacing w:val="-5"/>
          <w:w w:val="105"/>
          <w:sz w:val="17"/>
        </w:rPr>
        <w:t xml:space="preserve"> </w:t>
      </w:r>
      <w:r>
        <w:rPr>
          <w:w w:val="105"/>
          <w:sz w:val="17"/>
        </w:rPr>
        <w:t>sede</w:t>
      </w:r>
      <w:r>
        <w:rPr>
          <w:spacing w:val="-6"/>
          <w:w w:val="105"/>
          <w:sz w:val="17"/>
        </w:rPr>
        <w:t xml:space="preserve"> </w:t>
      </w:r>
      <w:r>
        <w:rPr>
          <w:w w:val="105"/>
          <w:sz w:val="17"/>
        </w:rPr>
        <w:t>do</w:t>
      </w:r>
      <w:r>
        <w:rPr>
          <w:spacing w:val="-5"/>
          <w:w w:val="105"/>
          <w:sz w:val="17"/>
        </w:rPr>
        <w:t xml:space="preserve"> </w:t>
      </w:r>
      <w:r>
        <w:rPr>
          <w:w w:val="105"/>
          <w:sz w:val="17"/>
        </w:rPr>
        <w:t>fornecedor,</w:t>
      </w:r>
      <w:r>
        <w:rPr>
          <w:spacing w:val="-6"/>
          <w:w w:val="105"/>
          <w:sz w:val="17"/>
        </w:rPr>
        <w:t xml:space="preserve"> </w:t>
      </w:r>
      <w:r>
        <w:rPr>
          <w:w w:val="105"/>
          <w:sz w:val="17"/>
        </w:rPr>
        <w:t>pertinente</w:t>
      </w:r>
      <w:r>
        <w:rPr>
          <w:spacing w:val="-5"/>
          <w:w w:val="105"/>
          <w:sz w:val="17"/>
        </w:rPr>
        <w:t xml:space="preserve"> </w:t>
      </w:r>
      <w:r>
        <w:rPr>
          <w:w w:val="105"/>
          <w:sz w:val="17"/>
        </w:rPr>
        <w:t>ao</w:t>
      </w:r>
      <w:r>
        <w:rPr>
          <w:spacing w:val="-6"/>
          <w:w w:val="105"/>
          <w:sz w:val="17"/>
        </w:rPr>
        <w:t xml:space="preserve"> </w:t>
      </w:r>
      <w:r>
        <w:rPr>
          <w:w w:val="105"/>
          <w:sz w:val="17"/>
        </w:rPr>
        <w:t>seu</w:t>
      </w:r>
      <w:r>
        <w:rPr>
          <w:spacing w:val="-5"/>
          <w:w w:val="105"/>
          <w:sz w:val="17"/>
        </w:rPr>
        <w:t xml:space="preserve"> </w:t>
      </w:r>
      <w:r>
        <w:rPr>
          <w:w w:val="105"/>
          <w:sz w:val="17"/>
        </w:rPr>
        <w:t>ramo</w:t>
      </w:r>
      <w:r>
        <w:rPr>
          <w:spacing w:val="-6"/>
          <w:w w:val="105"/>
          <w:sz w:val="17"/>
        </w:rPr>
        <w:t xml:space="preserve"> </w:t>
      </w:r>
      <w:r>
        <w:rPr>
          <w:w w:val="105"/>
          <w:sz w:val="17"/>
        </w:rPr>
        <w:t>de</w:t>
      </w:r>
      <w:r>
        <w:rPr>
          <w:spacing w:val="-5"/>
          <w:w w:val="105"/>
          <w:sz w:val="17"/>
        </w:rPr>
        <w:t xml:space="preserve"> </w:t>
      </w:r>
      <w:r>
        <w:rPr>
          <w:w w:val="105"/>
          <w:sz w:val="17"/>
        </w:rPr>
        <w:t>atividade</w:t>
      </w:r>
      <w:r>
        <w:rPr>
          <w:spacing w:val="-6"/>
          <w:w w:val="105"/>
          <w:sz w:val="17"/>
        </w:rPr>
        <w:t xml:space="preserve"> </w:t>
      </w:r>
      <w:r>
        <w:rPr>
          <w:w w:val="105"/>
          <w:sz w:val="17"/>
        </w:rPr>
        <w:t>e</w:t>
      </w:r>
      <w:r>
        <w:rPr>
          <w:spacing w:val="-6"/>
          <w:w w:val="105"/>
          <w:sz w:val="17"/>
        </w:rPr>
        <w:t xml:space="preserve"> </w:t>
      </w:r>
      <w:r>
        <w:rPr>
          <w:w w:val="105"/>
          <w:sz w:val="17"/>
        </w:rPr>
        <w:t>compatível</w:t>
      </w:r>
      <w:r>
        <w:rPr>
          <w:spacing w:val="-5"/>
          <w:w w:val="105"/>
          <w:sz w:val="17"/>
        </w:rPr>
        <w:t xml:space="preserve"> </w:t>
      </w:r>
      <w:r>
        <w:rPr>
          <w:w w:val="105"/>
          <w:sz w:val="17"/>
        </w:rPr>
        <w:t>com</w:t>
      </w:r>
      <w:r>
        <w:rPr>
          <w:spacing w:val="-6"/>
          <w:w w:val="105"/>
          <w:sz w:val="17"/>
        </w:rPr>
        <w:t xml:space="preserve"> </w:t>
      </w:r>
      <w:r>
        <w:rPr>
          <w:w w:val="105"/>
          <w:sz w:val="17"/>
        </w:rPr>
        <w:t>o</w:t>
      </w:r>
      <w:r>
        <w:rPr>
          <w:spacing w:val="-5"/>
          <w:w w:val="105"/>
          <w:sz w:val="17"/>
        </w:rPr>
        <w:t xml:space="preserve"> </w:t>
      </w:r>
      <w:r>
        <w:rPr>
          <w:w w:val="105"/>
          <w:sz w:val="17"/>
        </w:rPr>
        <w:t>objeto</w:t>
      </w:r>
      <w:r>
        <w:rPr>
          <w:spacing w:val="-6"/>
          <w:w w:val="105"/>
          <w:sz w:val="17"/>
        </w:rPr>
        <w:t xml:space="preserve"> </w:t>
      </w:r>
      <w:r>
        <w:rPr>
          <w:spacing w:val="-2"/>
          <w:w w:val="105"/>
          <w:sz w:val="17"/>
        </w:rPr>
        <w:t>contratual.</w:t>
      </w:r>
    </w:p>
    <w:p w14:paraId="61E2A44C">
      <w:pPr>
        <w:pStyle w:val="9"/>
        <w:numPr>
          <w:ilvl w:val="2"/>
          <w:numId w:val="62"/>
        </w:numPr>
        <w:tabs>
          <w:tab w:val="left" w:pos="716"/>
        </w:tabs>
        <w:spacing w:before="57" w:after="0" w:line="309" w:lineRule="auto"/>
        <w:ind w:left="316" w:right="299" w:firstLine="0"/>
        <w:jc w:val="both"/>
        <w:rPr>
          <w:sz w:val="17"/>
        </w:rPr>
      </w:pPr>
      <w:r>
        <w:rPr>
          <w:w w:val="105"/>
          <w:sz w:val="17"/>
        </w:rPr>
        <w:t>O</w:t>
      </w:r>
      <w:r>
        <w:rPr>
          <w:spacing w:val="-4"/>
          <w:w w:val="105"/>
          <w:sz w:val="17"/>
        </w:rPr>
        <w:t xml:space="preserve"> </w:t>
      </w:r>
      <w:r>
        <w:rPr>
          <w:w w:val="105"/>
          <w:sz w:val="17"/>
        </w:rPr>
        <w:t>fornecedor</w:t>
      </w:r>
      <w:r>
        <w:rPr>
          <w:spacing w:val="-4"/>
          <w:w w:val="105"/>
          <w:sz w:val="17"/>
        </w:rPr>
        <w:t xml:space="preserve"> </w:t>
      </w:r>
      <w:r>
        <w:rPr>
          <w:w w:val="105"/>
          <w:sz w:val="17"/>
        </w:rPr>
        <w:t>enquadrado</w:t>
      </w:r>
      <w:r>
        <w:rPr>
          <w:spacing w:val="-4"/>
          <w:w w:val="105"/>
          <w:sz w:val="17"/>
        </w:rPr>
        <w:t xml:space="preserve"> </w:t>
      </w:r>
      <w:r>
        <w:rPr>
          <w:w w:val="105"/>
          <w:sz w:val="17"/>
        </w:rPr>
        <w:t>como</w:t>
      </w:r>
      <w:r>
        <w:rPr>
          <w:spacing w:val="-4"/>
          <w:w w:val="105"/>
          <w:sz w:val="17"/>
        </w:rPr>
        <w:t xml:space="preserve"> </w:t>
      </w:r>
      <w:r>
        <w:rPr>
          <w:w w:val="105"/>
          <w:sz w:val="17"/>
        </w:rPr>
        <w:t>microempreendedor</w:t>
      </w:r>
      <w:r>
        <w:rPr>
          <w:spacing w:val="-4"/>
          <w:w w:val="105"/>
          <w:sz w:val="17"/>
        </w:rPr>
        <w:t xml:space="preserve"> </w:t>
      </w:r>
      <w:r>
        <w:rPr>
          <w:w w:val="105"/>
          <w:sz w:val="17"/>
        </w:rPr>
        <w:t>individual</w:t>
      </w:r>
      <w:r>
        <w:rPr>
          <w:spacing w:val="-4"/>
          <w:w w:val="105"/>
          <w:sz w:val="17"/>
        </w:rPr>
        <w:t xml:space="preserve"> </w:t>
      </w:r>
      <w:r>
        <w:rPr>
          <w:w w:val="105"/>
          <w:sz w:val="17"/>
        </w:rPr>
        <w:t>que</w:t>
      </w:r>
      <w:r>
        <w:rPr>
          <w:spacing w:val="-4"/>
          <w:w w:val="105"/>
          <w:sz w:val="17"/>
        </w:rPr>
        <w:t xml:space="preserve"> </w:t>
      </w:r>
      <w:r>
        <w:rPr>
          <w:w w:val="105"/>
          <w:sz w:val="17"/>
        </w:rPr>
        <w:t>pretenda</w:t>
      </w:r>
      <w:r>
        <w:rPr>
          <w:spacing w:val="-4"/>
          <w:w w:val="105"/>
          <w:sz w:val="17"/>
        </w:rPr>
        <w:t xml:space="preserve"> </w:t>
      </w:r>
      <w:r>
        <w:rPr>
          <w:w w:val="105"/>
          <w:sz w:val="17"/>
        </w:rPr>
        <w:t>auferir</w:t>
      </w:r>
      <w:r>
        <w:rPr>
          <w:spacing w:val="-4"/>
          <w:w w:val="105"/>
          <w:sz w:val="17"/>
        </w:rPr>
        <w:t xml:space="preserve"> </w:t>
      </w:r>
      <w:r>
        <w:rPr>
          <w:w w:val="105"/>
          <w:sz w:val="17"/>
        </w:rPr>
        <w:t>os</w:t>
      </w:r>
      <w:r>
        <w:rPr>
          <w:spacing w:val="-4"/>
          <w:w w:val="105"/>
          <w:sz w:val="17"/>
        </w:rPr>
        <w:t xml:space="preserve"> </w:t>
      </w:r>
      <w:r>
        <w:rPr>
          <w:w w:val="105"/>
          <w:sz w:val="17"/>
        </w:rPr>
        <w:t>benefícios</w:t>
      </w:r>
      <w:r>
        <w:rPr>
          <w:spacing w:val="-4"/>
          <w:w w:val="105"/>
          <w:sz w:val="17"/>
        </w:rPr>
        <w:t xml:space="preserve"> </w:t>
      </w:r>
      <w:r>
        <w:rPr>
          <w:w w:val="105"/>
          <w:sz w:val="17"/>
        </w:rPr>
        <w:t>do</w:t>
      </w:r>
      <w:r>
        <w:rPr>
          <w:spacing w:val="-4"/>
          <w:w w:val="105"/>
          <w:sz w:val="17"/>
        </w:rPr>
        <w:t xml:space="preserve"> </w:t>
      </w:r>
      <w:r>
        <w:rPr>
          <w:w w:val="105"/>
          <w:sz w:val="17"/>
        </w:rPr>
        <w:t>tratamento</w:t>
      </w:r>
      <w:r>
        <w:rPr>
          <w:spacing w:val="-4"/>
          <w:w w:val="105"/>
          <w:sz w:val="17"/>
        </w:rPr>
        <w:t xml:space="preserve"> </w:t>
      </w:r>
      <w:r>
        <w:rPr>
          <w:w w:val="105"/>
          <w:sz w:val="17"/>
        </w:rPr>
        <w:t>diferenciado</w:t>
      </w:r>
      <w:r>
        <w:rPr>
          <w:spacing w:val="-4"/>
          <w:w w:val="105"/>
          <w:sz w:val="17"/>
        </w:rPr>
        <w:t xml:space="preserve"> </w:t>
      </w:r>
      <w:r>
        <w:rPr>
          <w:w w:val="105"/>
          <w:sz w:val="17"/>
        </w:rPr>
        <w:t>previstos</w:t>
      </w:r>
      <w:r>
        <w:rPr>
          <w:spacing w:val="-4"/>
          <w:w w:val="105"/>
          <w:sz w:val="17"/>
        </w:rPr>
        <w:t xml:space="preserve"> </w:t>
      </w:r>
      <w:r>
        <w:rPr>
          <w:w w:val="105"/>
          <w:sz w:val="17"/>
        </w:rPr>
        <w:t>na</w:t>
      </w:r>
      <w:r>
        <w:rPr>
          <w:spacing w:val="-4"/>
          <w:w w:val="105"/>
          <w:sz w:val="17"/>
        </w:rPr>
        <w:t xml:space="preserve"> </w:t>
      </w:r>
      <w:r>
        <w:fldChar w:fldCharType="begin"/>
      </w:r>
      <w:r>
        <w:instrText xml:space="preserve"> HYPERLINK "https://www.planalto.gov.br/ccivil_03/leis/lcp/lcp123.htm" \h </w:instrText>
      </w:r>
      <w:r>
        <w:fldChar w:fldCharType="separate"/>
      </w:r>
      <w:r>
        <w:rPr>
          <w:color w:val="000080"/>
          <w:w w:val="105"/>
          <w:sz w:val="17"/>
          <w:u w:val="single" w:color="000080"/>
        </w:rPr>
        <w:t>Lei</w:t>
      </w:r>
      <w:r>
        <w:rPr>
          <w:color w:val="000080"/>
          <w:spacing w:val="-4"/>
          <w:w w:val="105"/>
          <w:sz w:val="17"/>
          <w:u w:val="single" w:color="000080"/>
        </w:rPr>
        <w:t xml:space="preserve"> </w:t>
      </w:r>
      <w:r>
        <w:rPr>
          <w:color w:val="000080"/>
          <w:w w:val="105"/>
          <w:sz w:val="17"/>
          <w:u w:val="single" w:color="000080"/>
        </w:rPr>
        <w:t>Complementar</w:t>
      </w:r>
      <w:r>
        <w:rPr>
          <w:color w:val="000080"/>
          <w:spacing w:val="-4"/>
          <w:w w:val="105"/>
          <w:sz w:val="17"/>
          <w:u w:val="single" w:color="000080"/>
        </w:rPr>
        <w:t xml:space="preserve"> </w:t>
      </w:r>
      <w:r>
        <w:rPr>
          <w:color w:val="000080"/>
          <w:w w:val="105"/>
          <w:sz w:val="17"/>
          <w:u w:val="single" w:color="000080"/>
        </w:rPr>
        <w:t>nº</w:t>
      </w:r>
      <w:r>
        <w:rPr>
          <w:color w:val="000080"/>
          <w:spacing w:val="-4"/>
          <w:w w:val="105"/>
          <w:sz w:val="17"/>
          <w:u w:val="single" w:color="000080"/>
        </w:rPr>
        <w:t xml:space="preserve"> </w:t>
      </w:r>
      <w:r>
        <w:rPr>
          <w:color w:val="000080"/>
          <w:w w:val="105"/>
          <w:sz w:val="17"/>
          <w:u w:val="single" w:color="000080"/>
        </w:rPr>
        <w:t>123/2006</w:t>
      </w:r>
      <w:r>
        <w:rPr>
          <w:color w:val="000080"/>
          <w:w w:val="105"/>
          <w:sz w:val="17"/>
          <w:u w:val="single" w:color="000080"/>
        </w:rPr>
        <w:fldChar w:fldCharType="end"/>
      </w:r>
      <w:r>
        <w:rPr>
          <w:w w:val="105"/>
          <w:sz w:val="17"/>
        </w:rPr>
        <w:t>,</w:t>
      </w:r>
      <w:r>
        <w:rPr>
          <w:spacing w:val="-4"/>
          <w:w w:val="105"/>
          <w:sz w:val="17"/>
        </w:rPr>
        <w:t xml:space="preserve"> </w:t>
      </w:r>
      <w:r>
        <w:rPr>
          <w:w w:val="105"/>
          <w:sz w:val="17"/>
        </w:rPr>
        <w:t>estará</w:t>
      </w:r>
      <w:r>
        <w:rPr>
          <w:spacing w:val="-4"/>
          <w:w w:val="105"/>
          <w:sz w:val="17"/>
        </w:rPr>
        <w:t xml:space="preserve"> </w:t>
      </w:r>
      <w:r>
        <w:rPr>
          <w:w w:val="105"/>
          <w:sz w:val="17"/>
        </w:rPr>
        <w:t>dispensado</w:t>
      </w:r>
      <w:r>
        <w:rPr>
          <w:spacing w:val="-4"/>
          <w:w w:val="105"/>
          <w:sz w:val="17"/>
        </w:rPr>
        <w:t xml:space="preserve"> </w:t>
      </w:r>
      <w:r>
        <w:rPr>
          <w:w w:val="105"/>
          <w:sz w:val="17"/>
        </w:rPr>
        <w:t>da</w:t>
      </w:r>
      <w:r>
        <w:rPr>
          <w:spacing w:val="-4"/>
          <w:w w:val="105"/>
          <w:sz w:val="17"/>
        </w:rPr>
        <w:t xml:space="preserve"> </w:t>
      </w:r>
      <w:r>
        <w:rPr>
          <w:w w:val="105"/>
          <w:sz w:val="17"/>
        </w:rPr>
        <w:t>prova de inscrição nos cadastros de contribuintes estadual e municipal, eis que a apresentação do Certificado de Condição de Microempreendedor Individual – CCMEI supre tais requisitos.</w:t>
      </w:r>
    </w:p>
    <w:p w14:paraId="52B8A3CB">
      <w:pPr>
        <w:pStyle w:val="9"/>
        <w:numPr>
          <w:ilvl w:val="1"/>
          <w:numId w:val="62"/>
        </w:numPr>
        <w:tabs>
          <w:tab w:val="left" w:pos="580"/>
        </w:tabs>
        <w:spacing w:before="0" w:after="0" w:line="183" w:lineRule="exact"/>
        <w:ind w:left="580" w:right="0" w:hanging="264"/>
        <w:jc w:val="both"/>
        <w:rPr>
          <w:sz w:val="17"/>
        </w:rPr>
      </w:pPr>
      <w:r>
        <w:rPr>
          <w:w w:val="105"/>
          <w:sz w:val="17"/>
        </w:rPr>
        <w:t>Prova</w:t>
      </w:r>
      <w:r>
        <w:rPr>
          <w:spacing w:val="-5"/>
          <w:w w:val="105"/>
          <w:sz w:val="17"/>
        </w:rPr>
        <w:t xml:space="preserve"> </w:t>
      </w:r>
      <w:r>
        <w:rPr>
          <w:w w:val="105"/>
          <w:sz w:val="17"/>
        </w:rPr>
        <w:t>de</w:t>
      </w:r>
      <w:r>
        <w:rPr>
          <w:spacing w:val="-5"/>
          <w:w w:val="105"/>
          <w:sz w:val="17"/>
        </w:rPr>
        <w:t xml:space="preserve"> </w:t>
      </w:r>
      <w:r>
        <w:rPr>
          <w:w w:val="105"/>
          <w:sz w:val="17"/>
        </w:rPr>
        <w:t>regularidade</w:t>
      </w:r>
      <w:r>
        <w:rPr>
          <w:spacing w:val="-5"/>
          <w:w w:val="105"/>
          <w:sz w:val="17"/>
        </w:rPr>
        <w:t xml:space="preserve"> </w:t>
      </w:r>
      <w:r>
        <w:rPr>
          <w:w w:val="105"/>
          <w:sz w:val="17"/>
        </w:rPr>
        <w:t>com</w:t>
      </w:r>
      <w:r>
        <w:rPr>
          <w:spacing w:val="-5"/>
          <w:w w:val="105"/>
          <w:sz w:val="17"/>
        </w:rPr>
        <w:t xml:space="preserve"> </w:t>
      </w:r>
      <w:r>
        <w:rPr>
          <w:w w:val="105"/>
          <w:sz w:val="17"/>
        </w:rPr>
        <w:t>a</w:t>
      </w:r>
      <w:r>
        <w:rPr>
          <w:spacing w:val="-5"/>
          <w:w w:val="105"/>
          <w:sz w:val="17"/>
        </w:rPr>
        <w:t xml:space="preserve"> </w:t>
      </w:r>
      <w:r>
        <w:rPr>
          <w:w w:val="105"/>
          <w:sz w:val="17"/>
        </w:rPr>
        <w:t>Fazenda</w:t>
      </w:r>
      <w:r>
        <w:rPr>
          <w:spacing w:val="-5"/>
          <w:w w:val="105"/>
          <w:sz w:val="17"/>
        </w:rPr>
        <w:t xml:space="preserve"> </w:t>
      </w:r>
      <w:r>
        <w:rPr>
          <w:w w:val="105"/>
          <w:sz w:val="17"/>
        </w:rPr>
        <w:t>do</w:t>
      </w:r>
      <w:r>
        <w:rPr>
          <w:spacing w:val="-5"/>
          <w:w w:val="105"/>
          <w:sz w:val="17"/>
        </w:rPr>
        <w:t xml:space="preserve"> </w:t>
      </w:r>
      <w:r>
        <w:rPr>
          <w:w w:val="105"/>
          <w:sz w:val="17"/>
        </w:rPr>
        <w:t>Estado</w:t>
      </w:r>
      <w:r>
        <w:rPr>
          <w:spacing w:val="-5"/>
          <w:w w:val="105"/>
          <w:sz w:val="17"/>
        </w:rPr>
        <w:t xml:space="preserve"> </w:t>
      </w:r>
      <w:r>
        <w:rPr>
          <w:w w:val="105"/>
          <w:sz w:val="17"/>
        </w:rPr>
        <w:t>do</w:t>
      </w:r>
      <w:r>
        <w:rPr>
          <w:spacing w:val="-5"/>
          <w:w w:val="105"/>
          <w:sz w:val="17"/>
        </w:rPr>
        <w:t xml:space="preserve"> </w:t>
      </w:r>
      <w:r>
        <w:rPr>
          <w:w w:val="105"/>
          <w:sz w:val="17"/>
        </w:rPr>
        <w:t>Rio</w:t>
      </w:r>
      <w:r>
        <w:rPr>
          <w:spacing w:val="-4"/>
          <w:w w:val="105"/>
          <w:sz w:val="17"/>
        </w:rPr>
        <w:t xml:space="preserve"> </w:t>
      </w:r>
      <w:r>
        <w:rPr>
          <w:w w:val="105"/>
          <w:sz w:val="17"/>
        </w:rPr>
        <w:t>de</w:t>
      </w:r>
      <w:r>
        <w:rPr>
          <w:spacing w:val="-5"/>
          <w:w w:val="105"/>
          <w:sz w:val="17"/>
        </w:rPr>
        <w:t xml:space="preserve"> </w:t>
      </w:r>
      <w:r>
        <w:rPr>
          <w:w w:val="105"/>
          <w:sz w:val="17"/>
        </w:rPr>
        <w:t>Janeiro,</w:t>
      </w:r>
      <w:r>
        <w:rPr>
          <w:spacing w:val="-5"/>
          <w:w w:val="105"/>
          <w:sz w:val="17"/>
        </w:rPr>
        <w:t xml:space="preserve"> </w:t>
      </w:r>
      <w:r>
        <w:rPr>
          <w:w w:val="105"/>
          <w:sz w:val="17"/>
        </w:rPr>
        <w:t>mediante</w:t>
      </w:r>
      <w:r>
        <w:rPr>
          <w:spacing w:val="-5"/>
          <w:w w:val="105"/>
          <w:sz w:val="17"/>
        </w:rPr>
        <w:t xml:space="preserve"> </w:t>
      </w:r>
      <w:r>
        <w:rPr>
          <w:w w:val="105"/>
          <w:sz w:val="17"/>
        </w:rPr>
        <w:t>a</w:t>
      </w:r>
      <w:r>
        <w:rPr>
          <w:spacing w:val="-5"/>
          <w:w w:val="105"/>
          <w:sz w:val="17"/>
        </w:rPr>
        <w:t xml:space="preserve"> </w:t>
      </w:r>
      <w:r>
        <w:rPr>
          <w:w w:val="105"/>
          <w:sz w:val="17"/>
        </w:rPr>
        <w:t>apresentação</w:t>
      </w:r>
      <w:r>
        <w:rPr>
          <w:spacing w:val="-5"/>
          <w:w w:val="105"/>
          <w:sz w:val="17"/>
        </w:rPr>
        <w:t xml:space="preserve"> de:</w:t>
      </w:r>
    </w:p>
    <w:p w14:paraId="5E34EA3F">
      <w:pPr>
        <w:pStyle w:val="9"/>
        <w:numPr>
          <w:ilvl w:val="2"/>
          <w:numId w:val="62"/>
        </w:numPr>
        <w:tabs>
          <w:tab w:val="left" w:pos="713"/>
        </w:tabs>
        <w:spacing w:before="57" w:after="0" w:line="240" w:lineRule="auto"/>
        <w:ind w:left="713" w:right="0" w:hanging="397"/>
        <w:jc w:val="both"/>
        <w:rPr>
          <w:sz w:val="17"/>
        </w:rPr>
      </w:pPr>
      <w:r>
        <w:rPr>
          <w:w w:val="105"/>
          <w:sz w:val="17"/>
        </w:rPr>
        <w:t>Certidão</w:t>
      </w:r>
      <w:r>
        <w:rPr>
          <w:spacing w:val="-6"/>
          <w:w w:val="105"/>
          <w:sz w:val="17"/>
        </w:rPr>
        <w:t xml:space="preserve"> </w:t>
      </w:r>
      <w:r>
        <w:rPr>
          <w:w w:val="105"/>
          <w:sz w:val="17"/>
        </w:rPr>
        <w:t>Negativa</w:t>
      </w:r>
      <w:r>
        <w:rPr>
          <w:spacing w:val="-5"/>
          <w:w w:val="105"/>
          <w:sz w:val="17"/>
        </w:rPr>
        <w:t xml:space="preserve"> </w:t>
      </w:r>
      <w:r>
        <w:rPr>
          <w:w w:val="105"/>
          <w:sz w:val="17"/>
        </w:rPr>
        <w:t>de</w:t>
      </w:r>
      <w:r>
        <w:rPr>
          <w:spacing w:val="-6"/>
          <w:w w:val="105"/>
          <w:sz w:val="17"/>
        </w:rPr>
        <w:t xml:space="preserve"> </w:t>
      </w:r>
      <w:r>
        <w:rPr>
          <w:w w:val="105"/>
          <w:sz w:val="17"/>
        </w:rPr>
        <w:t>Débitos,</w:t>
      </w:r>
      <w:r>
        <w:rPr>
          <w:spacing w:val="-5"/>
          <w:w w:val="105"/>
          <w:sz w:val="17"/>
        </w:rPr>
        <w:t xml:space="preserve"> </w:t>
      </w:r>
      <w:r>
        <w:rPr>
          <w:w w:val="105"/>
          <w:sz w:val="17"/>
        </w:rPr>
        <w:t>ou</w:t>
      </w:r>
      <w:r>
        <w:rPr>
          <w:spacing w:val="-6"/>
          <w:w w:val="105"/>
          <w:sz w:val="17"/>
        </w:rPr>
        <w:t xml:space="preserve"> </w:t>
      </w:r>
      <w:r>
        <w:rPr>
          <w:w w:val="105"/>
          <w:sz w:val="17"/>
        </w:rPr>
        <w:t>Certidão</w:t>
      </w:r>
      <w:r>
        <w:rPr>
          <w:spacing w:val="-5"/>
          <w:w w:val="105"/>
          <w:sz w:val="17"/>
        </w:rPr>
        <w:t xml:space="preserve"> </w:t>
      </w:r>
      <w:r>
        <w:rPr>
          <w:w w:val="105"/>
          <w:sz w:val="17"/>
        </w:rPr>
        <w:t>Positiva</w:t>
      </w:r>
      <w:r>
        <w:rPr>
          <w:spacing w:val="-5"/>
          <w:w w:val="105"/>
          <w:sz w:val="17"/>
        </w:rPr>
        <w:t xml:space="preserve"> </w:t>
      </w:r>
      <w:r>
        <w:rPr>
          <w:w w:val="105"/>
          <w:sz w:val="17"/>
        </w:rPr>
        <w:t>com</w:t>
      </w:r>
      <w:r>
        <w:rPr>
          <w:spacing w:val="-6"/>
          <w:w w:val="105"/>
          <w:sz w:val="17"/>
        </w:rPr>
        <w:t xml:space="preserve"> </w:t>
      </w:r>
      <w:r>
        <w:rPr>
          <w:w w:val="105"/>
          <w:sz w:val="17"/>
        </w:rPr>
        <w:t>efeito</w:t>
      </w:r>
      <w:r>
        <w:rPr>
          <w:spacing w:val="-5"/>
          <w:w w:val="105"/>
          <w:sz w:val="17"/>
        </w:rPr>
        <w:t xml:space="preserve"> </w:t>
      </w:r>
      <w:r>
        <w:rPr>
          <w:w w:val="105"/>
          <w:sz w:val="17"/>
        </w:rPr>
        <w:t>de</w:t>
      </w:r>
      <w:r>
        <w:rPr>
          <w:spacing w:val="-6"/>
          <w:w w:val="105"/>
          <w:sz w:val="17"/>
        </w:rPr>
        <w:t xml:space="preserve"> </w:t>
      </w:r>
      <w:r>
        <w:rPr>
          <w:w w:val="105"/>
          <w:sz w:val="17"/>
        </w:rPr>
        <w:t>Negativa,</w:t>
      </w:r>
      <w:r>
        <w:rPr>
          <w:spacing w:val="-5"/>
          <w:w w:val="105"/>
          <w:sz w:val="17"/>
        </w:rPr>
        <w:t xml:space="preserve"> </w:t>
      </w:r>
      <w:r>
        <w:rPr>
          <w:w w:val="105"/>
          <w:sz w:val="17"/>
        </w:rPr>
        <w:t>expedida</w:t>
      </w:r>
      <w:r>
        <w:rPr>
          <w:spacing w:val="-5"/>
          <w:w w:val="105"/>
          <w:sz w:val="17"/>
        </w:rPr>
        <w:t xml:space="preserve"> </w:t>
      </w:r>
      <w:r>
        <w:rPr>
          <w:w w:val="105"/>
          <w:sz w:val="17"/>
        </w:rPr>
        <w:t>pela</w:t>
      </w:r>
      <w:r>
        <w:rPr>
          <w:spacing w:val="-6"/>
          <w:w w:val="105"/>
          <w:sz w:val="17"/>
        </w:rPr>
        <w:t xml:space="preserve"> </w:t>
      </w:r>
      <w:r>
        <w:rPr>
          <w:w w:val="105"/>
          <w:sz w:val="17"/>
        </w:rPr>
        <w:t>Secretaria</w:t>
      </w:r>
      <w:r>
        <w:rPr>
          <w:spacing w:val="-5"/>
          <w:w w:val="105"/>
          <w:sz w:val="17"/>
        </w:rPr>
        <w:t xml:space="preserve"> </w:t>
      </w:r>
      <w:r>
        <w:rPr>
          <w:w w:val="105"/>
          <w:sz w:val="17"/>
        </w:rPr>
        <w:t>de</w:t>
      </w:r>
      <w:r>
        <w:rPr>
          <w:spacing w:val="-6"/>
          <w:w w:val="105"/>
          <w:sz w:val="17"/>
        </w:rPr>
        <w:t xml:space="preserve"> </w:t>
      </w:r>
      <w:r>
        <w:rPr>
          <w:w w:val="105"/>
          <w:sz w:val="17"/>
        </w:rPr>
        <w:t>Estado</w:t>
      </w:r>
      <w:r>
        <w:rPr>
          <w:spacing w:val="-5"/>
          <w:w w:val="105"/>
          <w:sz w:val="17"/>
        </w:rPr>
        <w:t xml:space="preserve"> </w:t>
      </w:r>
      <w:r>
        <w:rPr>
          <w:w w:val="105"/>
          <w:sz w:val="17"/>
        </w:rPr>
        <w:t>de</w:t>
      </w:r>
      <w:r>
        <w:rPr>
          <w:spacing w:val="-5"/>
          <w:w w:val="105"/>
          <w:sz w:val="17"/>
        </w:rPr>
        <w:t xml:space="preserve"> </w:t>
      </w:r>
      <w:r>
        <w:rPr>
          <w:w w:val="105"/>
          <w:sz w:val="17"/>
        </w:rPr>
        <w:t>Fazenda;</w:t>
      </w:r>
      <w:r>
        <w:rPr>
          <w:spacing w:val="-6"/>
          <w:w w:val="105"/>
          <w:sz w:val="17"/>
        </w:rPr>
        <w:t xml:space="preserve"> </w:t>
      </w:r>
      <w:r>
        <w:rPr>
          <w:spacing w:val="-10"/>
          <w:w w:val="105"/>
          <w:sz w:val="17"/>
        </w:rPr>
        <w:t>e</w:t>
      </w:r>
    </w:p>
    <w:p w14:paraId="3C81CC99">
      <w:pPr>
        <w:pStyle w:val="9"/>
        <w:numPr>
          <w:ilvl w:val="2"/>
          <w:numId w:val="62"/>
        </w:numPr>
        <w:tabs>
          <w:tab w:val="left" w:pos="713"/>
        </w:tabs>
        <w:spacing w:before="57" w:after="0" w:line="240" w:lineRule="auto"/>
        <w:ind w:left="713" w:right="0" w:hanging="397"/>
        <w:jc w:val="both"/>
        <w:rPr>
          <w:sz w:val="17"/>
        </w:rPr>
      </w:pPr>
      <w:r>
        <w:rPr>
          <w:w w:val="105"/>
          <w:sz w:val="17"/>
        </w:rPr>
        <w:t>Certidão</w:t>
      </w:r>
      <w:r>
        <w:rPr>
          <w:spacing w:val="-9"/>
          <w:w w:val="105"/>
          <w:sz w:val="17"/>
        </w:rPr>
        <w:t xml:space="preserve"> </w:t>
      </w:r>
      <w:r>
        <w:rPr>
          <w:w w:val="105"/>
          <w:sz w:val="17"/>
        </w:rPr>
        <w:t>Negativa</w:t>
      </w:r>
      <w:r>
        <w:rPr>
          <w:spacing w:val="-5"/>
          <w:w w:val="105"/>
          <w:sz w:val="17"/>
        </w:rPr>
        <w:t xml:space="preserve"> </w:t>
      </w:r>
      <w:r>
        <w:rPr>
          <w:w w:val="105"/>
          <w:sz w:val="17"/>
        </w:rPr>
        <w:t>de</w:t>
      </w:r>
      <w:r>
        <w:rPr>
          <w:spacing w:val="-6"/>
          <w:w w:val="105"/>
          <w:sz w:val="17"/>
        </w:rPr>
        <w:t xml:space="preserve"> </w:t>
      </w:r>
      <w:r>
        <w:rPr>
          <w:w w:val="105"/>
          <w:sz w:val="17"/>
        </w:rPr>
        <w:t>Débitos</w:t>
      </w:r>
      <w:r>
        <w:rPr>
          <w:spacing w:val="-5"/>
          <w:w w:val="105"/>
          <w:sz w:val="17"/>
        </w:rPr>
        <w:t xml:space="preserve"> </w:t>
      </w:r>
      <w:r>
        <w:rPr>
          <w:w w:val="105"/>
          <w:sz w:val="17"/>
        </w:rPr>
        <w:t>em</w:t>
      </w:r>
      <w:r>
        <w:rPr>
          <w:spacing w:val="-5"/>
          <w:w w:val="105"/>
          <w:sz w:val="17"/>
        </w:rPr>
        <w:t xml:space="preserve"> </w:t>
      </w:r>
      <w:r>
        <w:rPr>
          <w:w w:val="105"/>
          <w:sz w:val="17"/>
        </w:rPr>
        <w:t>Dívida</w:t>
      </w:r>
      <w:r>
        <w:rPr>
          <w:spacing w:val="-12"/>
          <w:w w:val="105"/>
          <w:sz w:val="17"/>
        </w:rPr>
        <w:t xml:space="preserve"> </w:t>
      </w:r>
      <w:r>
        <w:rPr>
          <w:w w:val="105"/>
          <w:sz w:val="17"/>
        </w:rPr>
        <w:t>Ativa,</w:t>
      </w:r>
      <w:r>
        <w:rPr>
          <w:spacing w:val="-5"/>
          <w:w w:val="105"/>
          <w:sz w:val="17"/>
        </w:rPr>
        <w:t xml:space="preserve"> </w:t>
      </w:r>
      <w:r>
        <w:rPr>
          <w:w w:val="105"/>
          <w:sz w:val="17"/>
        </w:rPr>
        <w:t>ou</w:t>
      </w:r>
      <w:r>
        <w:rPr>
          <w:spacing w:val="-5"/>
          <w:w w:val="105"/>
          <w:sz w:val="17"/>
        </w:rPr>
        <w:t xml:space="preserve"> </w:t>
      </w:r>
      <w:r>
        <w:rPr>
          <w:w w:val="105"/>
          <w:sz w:val="17"/>
        </w:rPr>
        <w:t>Certidão</w:t>
      </w:r>
      <w:r>
        <w:rPr>
          <w:spacing w:val="-6"/>
          <w:w w:val="105"/>
          <w:sz w:val="17"/>
        </w:rPr>
        <w:t xml:space="preserve"> </w:t>
      </w:r>
      <w:r>
        <w:rPr>
          <w:w w:val="105"/>
          <w:sz w:val="17"/>
        </w:rPr>
        <w:t>Positiva</w:t>
      </w:r>
      <w:r>
        <w:rPr>
          <w:spacing w:val="-5"/>
          <w:w w:val="105"/>
          <w:sz w:val="17"/>
        </w:rPr>
        <w:t xml:space="preserve"> </w:t>
      </w:r>
      <w:r>
        <w:rPr>
          <w:w w:val="105"/>
          <w:sz w:val="17"/>
        </w:rPr>
        <w:t>com</w:t>
      </w:r>
      <w:r>
        <w:rPr>
          <w:spacing w:val="-5"/>
          <w:w w:val="105"/>
          <w:sz w:val="17"/>
        </w:rPr>
        <w:t xml:space="preserve"> </w:t>
      </w:r>
      <w:r>
        <w:rPr>
          <w:w w:val="105"/>
          <w:sz w:val="17"/>
        </w:rPr>
        <w:t>efeito</w:t>
      </w:r>
      <w:r>
        <w:rPr>
          <w:spacing w:val="-6"/>
          <w:w w:val="105"/>
          <w:sz w:val="17"/>
        </w:rPr>
        <w:t xml:space="preserve"> </w:t>
      </w:r>
      <w:r>
        <w:rPr>
          <w:w w:val="105"/>
          <w:sz w:val="17"/>
        </w:rPr>
        <w:t>de</w:t>
      </w:r>
      <w:r>
        <w:rPr>
          <w:spacing w:val="-5"/>
          <w:w w:val="105"/>
          <w:sz w:val="17"/>
        </w:rPr>
        <w:t xml:space="preserve"> </w:t>
      </w:r>
      <w:r>
        <w:rPr>
          <w:w w:val="105"/>
          <w:sz w:val="17"/>
        </w:rPr>
        <w:t>Negativa,</w:t>
      </w:r>
      <w:r>
        <w:rPr>
          <w:spacing w:val="-5"/>
          <w:w w:val="105"/>
          <w:sz w:val="17"/>
        </w:rPr>
        <w:t xml:space="preserve"> </w:t>
      </w:r>
      <w:r>
        <w:rPr>
          <w:w w:val="105"/>
          <w:sz w:val="17"/>
        </w:rPr>
        <w:t>para</w:t>
      </w:r>
      <w:r>
        <w:rPr>
          <w:spacing w:val="-6"/>
          <w:w w:val="105"/>
          <w:sz w:val="17"/>
        </w:rPr>
        <w:t xml:space="preserve"> </w:t>
      </w:r>
      <w:r>
        <w:rPr>
          <w:w w:val="105"/>
          <w:sz w:val="17"/>
        </w:rPr>
        <w:t>fins</w:t>
      </w:r>
      <w:r>
        <w:rPr>
          <w:spacing w:val="-5"/>
          <w:w w:val="105"/>
          <w:sz w:val="17"/>
        </w:rPr>
        <w:t xml:space="preserve"> </w:t>
      </w:r>
      <w:r>
        <w:rPr>
          <w:w w:val="105"/>
          <w:sz w:val="17"/>
        </w:rPr>
        <w:t>de</w:t>
      </w:r>
      <w:r>
        <w:rPr>
          <w:spacing w:val="-5"/>
          <w:w w:val="105"/>
          <w:sz w:val="17"/>
        </w:rPr>
        <w:t xml:space="preserve"> </w:t>
      </w:r>
      <w:r>
        <w:rPr>
          <w:w w:val="105"/>
          <w:sz w:val="17"/>
        </w:rPr>
        <w:t>participação</w:t>
      </w:r>
      <w:r>
        <w:rPr>
          <w:spacing w:val="-6"/>
          <w:w w:val="105"/>
          <w:sz w:val="17"/>
        </w:rPr>
        <w:t xml:space="preserve"> </w:t>
      </w:r>
      <w:r>
        <w:rPr>
          <w:w w:val="105"/>
          <w:sz w:val="17"/>
        </w:rPr>
        <w:t>em</w:t>
      </w:r>
      <w:r>
        <w:rPr>
          <w:spacing w:val="-5"/>
          <w:w w:val="105"/>
          <w:sz w:val="17"/>
        </w:rPr>
        <w:t xml:space="preserve"> </w:t>
      </w:r>
      <w:r>
        <w:rPr>
          <w:w w:val="105"/>
          <w:sz w:val="17"/>
        </w:rPr>
        <w:t>licitação,</w:t>
      </w:r>
      <w:r>
        <w:rPr>
          <w:spacing w:val="-6"/>
          <w:w w:val="105"/>
          <w:sz w:val="17"/>
        </w:rPr>
        <w:t xml:space="preserve"> </w:t>
      </w:r>
      <w:r>
        <w:rPr>
          <w:w w:val="105"/>
          <w:sz w:val="17"/>
        </w:rPr>
        <w:t>expedida</w:t>
      </w:r>
      <w:r>
        <w:rPr>
          <w:spacing w:val="-5"/>
          <w:w w:val="105"/>
          <w:sz w:val="17"/>
        </w:rPr>
        <w:t xml:space="preserve"> </w:t>
      </w:r>
      <w:r>
        <w:rPr>
          <w:w w:val="105"/>
          <w:sz w:val="17"/>
        </w:rPr>
        <w:t>pela</w:t>
      </w:r>
      <w:r>
        <w:rPr>
          <w:spacing w:val="-5"/>
          <w:w w:val="105"/>
          <w:sz w:val="17"/>
        </w:rPr>
        <w:t xml:space="preserve"> </w:t>
      </w:r>
      <w:r>
        <w:rPr>
          <w:w w:val="105"/>
          <w:sz w:val="17"/>
        </w:rPr>
        <w:t>Procuradoria</w:t>
      </w:r>
      <w:r>
        <w:rPr>
          <w:spacing w:val="-6"/>
          <w:w w:val="105"/>
          <w:sz w:val="17"/>
        </w:rPr>
        <w:t xml:space="preserve"> </w:t>
      </w:r>
      <w:r>
        <w:rPr>
          <w:w w:val="105"/>
          <w:sz w:val="17"/>
        </w:rPr>
        <w:t>Geral</w:t>
      </w:r>
      <w:r>
        <w:rPr>
          <w:spacing w:val="-5"/>
          <w:w w:val="105"/>
          <w:sz w:val="17"/>
        </w:rPr>
        <w:t xml:space="preserve"> </w:t>
      </w:r>
      <w:r>
        <w:rPr>
          <w:w w:val="105"/>
          <w:sz w:val="17"/>
        </w:rPr>
        <w:t>do</w:t>
      </w:r>
      <w:r>
        <w:rPr>
          <w:spacing w:val="-5"/>
          <w:w w:val="105"/>
          <w:sz w:val="17"/>
        </w:rPr>
        <w:t xml:space="preserve"> </w:t>
      </w:r>
      <w:r>
        <w:rPr>
          <w:spacing w:val="-2"/>
          <w:w w:val="105"/>
          <w:sz w:val="17"/>
        </w:rPr>
        <w:t>Estado.</w:t>
      </w:r>
    </w:p>
    <w:p w14:paraId="160FDF69">
      <w:pPr>
        <w:pStyle w:val="9"/>
        <w:numPr>
          <w:ilvl w:val="1"/>
          <w:numId w:val="62"/>
        </w:numPr>
        <w:tabs>
          <w:tab w:val="left" w:pos="603"/>
        </w:tabs>
        <w:spacing w:before="70" w:after="0" w:line="302" w:lineRule="auto"/>
        <w:ind w:left="316" w:right="299" w:firstLine="0"/>
        <w:jc w:val="both"/>
        <w:rPr>
          <w:sz w:val="17"/>
        </w:rPr>
      </w:pPr>
      <w:r>
        <w:rPr>
          <w:w w:val="105"/>
          <w:sz w:val="17"/>
        </w:rPr>
        <w:t>Regularidade com a Fazenda Estadual do domicílio ou sede do fornecedor, relativa à atividade em cujo exercício contrata ou concorre, com a apresentação de Certidão Negativa de Débitos, ou Certidão</w:t>
      </w:r>
      <w:r>
        <w:rPr>
          <w:spacing w:val="-7"/>
          <w:w w:val="105"/>
          <w:sz w:val="17"/>
        </w:rPr>
        <w:t xml:space="preserve"> </w:t>
      </w:r>
      <w:r>
        <w:rPr>
          <w:w w:val="105"/>
          <w:sz w:val="17"/>
        </w:rPr>
        <w:t>Positiva</w:t>
      </w:r>
      <w:r>
        <w:rPr>
          <w:spacing w:val="-7"/>
          <w:w w:val="105"/>
          <w:sz w:val="17"/>
        </w:rPr>
        <w:t xml:space="preserve"> </w:t>
      </w:r>
      <w:r>
        <w:rPr>
          <w:w w:val="105"/>
          <w:sz w:val="17"/>
        </w:rPr>
        <w:t>com</w:t>
      </w:r>
      <w:r>
        <w:rPr>
          <w:spacing w:val="-7"/>
          <w:w w:val="105"/>
          <w:sz w:val="17"/>
        </w:rPr>
        <w:t xml:space="preserve"> </w:t>
      </w:r>
      <w:r>
        <w:rPr>
          <w:w w:val="105"/>
          <w:sz w:val="17"/>
        </w:rPr>
        <w:t>efeito</w:t>
      </w:r>
      <w:r>
        <w:rPr>
          <w:spacing w:val="-7"/>
          <w:w w:val="105"/>
          <w:sz w:val="17"/>
        </w:rPr>
        <w:t xml:space="preserve"> </w:t>
      </w:r>
      <w:r>
        <w:rPr>
          <w:w w:val="105"/>
          <w:sz w:val="17"/>
        </w:rPr>
        <w:t>de</w:t>
      </w:r>
      <w:r>
        <w:rPr>
          <w:spacing w:val="-7"/>
          <w:w w:val="105"/>
          <w:sz w:val="17"/>
        </w:rPr>
        <w:t xml:space="preserve"> </w:t>
      </w:r>
      <w:r>
        <w:rPr>
          <w:w w:val="105"/>
          <w:sz w:val="17"/>
        </w:rPr>
        <w:t>Negativa,</w:t>
      </w:r>
      <w:r>
        <w:rPr>
          <w:spacing w:val="-7"/>
          <w:w w:val="105"/>
          <w:sz w:val="17"/>
        </w:rPr>
        <w:t xml:space="preserve"> </w:t>
      </w:r>
      <w:r>
        <w:rPr>
          <w:w w:val="105"/>
          <w:sz w:val="17"/>
        </w:rPr>
        <w:t>perante</w:t>
      </w:r>
      <w:r>
        <w:rPr>
          <w:spacing w:val="-7"/>
          <w:w w:val="105"/>
          <w:sz w:val="17"/>
        </w:rPr>
        <w:t xml:space="preserve"> </w:t>
      </w:r>
      <w:r>
        <w:rPr>
          <w:w w:val="105"/>
          <w:sz w:val="17"/>
        </w:rPr>
        <w:t>o</w:t>
      </w:r>
      <w:r>
        <w:rPr>
          <w:spacing w:val="-7"/>
          <w:w w:val="105"/>
          <w:sz w:val="17"/>
        </w:rPr>
        <w:t xml:space="preserve"> </w:t>
      </w:r>
      <w:r>
        <w:rPr>
          <w:w w:val="105"/>
          <w:sz w:val="17"/>
        </w:rPr>
        <w:t>Fisco</w:t>
      </w:r>
      <w:r>
        <w:rPr>
          <w:spacing w:val="-7"/>
          <w:w w:val="105"/>
          <w:sz w:val="17"/>
        </w:rPr>
        <w:t xml:space="preserve"> </w:t>
      </w:r>
      <w:r>
        <w:rPr>
          <w:w w:val="105"/>
          <w:sz w:val="17"/>
        </w:rPr>
        <w:t>estadual,</w:t>
      </w:r>
      <w:r>
        <w:rPr>
          <w:spacing w:val="-7"/>
          <w:w w:val="105"/>
          <w:sz w:val="17"/>
        </w:rPr>
        <w:t xml:space="preserve"> </w:t>
      </w:r>
      <w:r>
        <w:rPr>
          <w:w w:val="105"/>
          <w:sz w:val="17"/>
        </w:rPr>
        <w:t>pertinente</w:t>
      </w:r>
      <w:r>
        <w:rPr>
          <w:spacing w:val="-7"/>
          <w:w w:val="105"/>
          <w:sz w:val="17"/>
        </w:rPr>
        <w:t xml:space="preserve"> </w:t>
      </w:r>
      <w:r>
        <w:rPr>
          <w:w w:val="105"/>
          <w:sz w:val="17"/>
        </w:rPr>
        <w:t>ao</w:t>
      </w:r>
      <w:r>
        <w:rPr>
          <w:spacing w:val="-7"/>
          <w:w w:val="105"/>
          <w:sz w:val="17"/>
        </w:rPr>
        <w:t xml:space="preserve"> </w:t>
      </w:r>
      <w:r>
        <w:rPr>
          <w:w w:val="105"/>
          <w:sz w:val="17"/>
        </w:rPr>
        <w:t>Imposto</w:t>
      </w:r>
      <w:r>
        <w:rPr>
          <w:spacing w:val="-7"/>
          <w:w w:val="105"/>
          <w:sz w:val="17"/>
        </w:rPr>
        <w:t xml:space="preserve"> </w:t>
      </w:r>
      <w:r>
        <w:rPr>
          <w:w w:val="105"/>
          <w:sz w:val="17"/>
        </w:rPr>
        <w:t>sobre</w:t>
      </w:r>
      <w:r>
        <w:rPr>
          <w:spacing w:val="-7"/>
          <w:w w:val="105"/>
          <w:sz w:val="17"/>
        </w:rPr>
        <w:t xml:space="preserve"> </w:t>
      </w:r>
      <w:r>
        <w:rPr>
          <w:w w:val="105"/>
          <w:sz w:val="17"/>
        </w:rPr>
        <w:t>Operações</w:t>
      </w:r>
      <w:r>
        <w:rPr>
          <w:spacing w:val="-7"/>
          <w:w w:val="105"/>
          <w:sz w:val="17"/>
        </w:rPr>
        <w:t xml:space="preserve"> </w:t>
      </w:r>
      <w:r>
        <w:rPr>
          <w:w w:val="105"/>
          <w:sz w:val="17"/>
        </w:rPr>
        <w:t>relativas</w:t>
      </w:r>
      <w:r>
        <w:rPr>
          <w:spacing w:val="-7"/>
          <w:w w:val="105"/>
          <w:sz w:val="17"/>
        </w:rPr>
        <w:t xml:space="preserve"> </w:t>
      </w:r>
      <w:r>
        <w:rPr>
          <w:w w:val="105"/>
          <w:sz w:val="17"/>
        </w:rPr>
        <w:t>à</w:t>
      </w:r>
      <w:r>
        <w:rPr>
          <w:spacing w:val="-7"/>
          <w:w w:val="105"/>
          <w:sz w:val="17"/>
        </w:rPr>
        <w:t xml:space="preserve"> </w:t>
      </w:r>
      <w:r>
        <w:rPr>
          <w:w w:val="105"/>
          <w:sz w:val="17"/>
        </w:rPr>
        <w:t>Circulação</w:t>
      </w:r>
      <w:r>
        <w:rPr>
          <w:spacing w:val="-7"/>
          <w:w w:val="105"/>
          <w:sz w:val="17"/>
        </w:rPr>
        <w:t xml:space="preserve"> </w:t>
      </w:r>
      <w:r>
        <w:rPr>
          <w:w w:val="105"/>
          <w:sz w:val="17"/>
        </w:rPr>
        <w:t>de</w:t>
      </w:r>
      <w:r>
        <w:rPr>
          <w:spacing w:val="-7"/>
          <w:w w:val="105"/>
          <w:sz w:val="17"/>
        </w:rPr>
        <w:t xml:space="preserve"> </w:t>
      </w:r>
      <w:r>
        <w:rPr>
          <w:w w:val="105"/>
          <w:sz w:val="17"/>
        </w:rPr>
        <w:t>Mercadorias</w:t>
      </w:r>
      <w:r>
        <w:rPr>
          <w:spacing w:val="-7"/>
          <w:w w:val="105"/>
          <w:sz w:val="17"/>
        </w:rPr>
        <w:t xml:space="preserve"> </w:t>
      </w:r>
      <w:r>
        <w:rPr>
          <w:w w:val="105"/>
          <w:sz w:val="17"/>
        </w:rPr>
        <w:t>e</w:t>
      </w:r>
      <w:r>
        <w:rPr>
          <w:spacing w:val="-7"/>
          <w:w w:val="105"/>
          <w:sz w:val="17"/>
        </w:rPr>
        <w:t xml:space="preserve"> </w:t>
      </w:r>
      <w:r>
        <w:rPr>
          <w:w w:val="105"/>
          <w:sz w:val="17"/>
        </w:rPr>
        <w:t>sobre</w:t>
      </w:r>
      <w:r>
        <w:rPr>
          <w:spacing w:val="-7"/>
          <w:w w:val="105"/>
          <w:sz w:val="17"/>
        </w:rPr>
        <w:t xml:space="preserve"> </w:t>
      </w:r>
      <w:r>
        <w:rPr>
          <w:w w:val="105"/>
          <w:sz w:val="17"/>
        </w:rPr>
        <w:t>Prestações</w:t>
      </w:r>
      <w:r>
        <w:rPr>
          <w:spacing w:val="-7"/>
          <w:w w:val="105"/>
          <w:sz w:val="17"/>
        </w:rPr>
        <w:t xml:space="preserve"> </w:t>
      </w:r>
      <w:r>
        <w:rPr>
          <w:w w:val="105"/>
          <w:sz w:val="17"/>
        </w:rPr>
        <w:t>de</w:t>
      </w:r>
      <w:r>
        <w:rPr>
          <w:spacing w:val="-7"/>
          <w:w w:val="105"/>
          <w:sz w:val="17"/>
        </w:rPr>
        <w:t xml:space="preserve"> </w:t>
      </w:r>
      <w:r>
        <w:rPr>
          <w:w w:val="105"/>
          <w:sz w:val="17"/>
        </w:rPr>
        <w:t>Serviços</w:t>
      </w:r>
      <w:r>
        <w:rPr>
          <w:spacing w:val="-7"/>
          <w:w w:val="105"/>
          <w:sz w:val="17"/>
        </w:rPr>
        <w:t xml:space="preserve"> </w:t>
      </w:r>
      <w:r>
        <w:rPr>
          <w:w w:val="105"/>
          <w:sz w:val="17"/>
        </w:rPr>
        <w:t>de</w:t>
      </w:r>
      <w:r>
        <w:rPr>
          <w:spacing w:val="-9"/>
          <w:w w:val="105"/>
          <w:sz w:val="17"/>
        </w:rPr>
        <w:t xml:space="preserve"> </w:t>
      </w:r>
      <w:r>
        <w:rPr>
          <w:w w:val="105"/>
          <w:sz w:val="17"/>
        </w:rPr>
        <w:t>Transporte</w:t>
      </w:r>
      <w:r>
        <w:rPr>
          <w:spacing w:val="-7"/>
          <w:w w:val="105"/>
          <w:sz w:val="17"/>
        </w:rPr>
        <w:t xml:space="preserve"> </w:t>
      </w:r>
      <w:r>
        <w:rPr>
          <w:w w:val="105"/>
          <w:sz w:val="17"/>
        </w:rPr>
        <w:t>Interestadual, Intermunicipal e de Comunicação – ICMS, bem como de Certidão perante a Dívida</w:t>
      </w:r>
      <w:r>
        <w:rPr>
          <w:spacing w:val="-10"/>
          <w:w w:val="105"/>
          <w:sz w:val="17"/>
        </w:rPr>
        <w:t xml:space="preserve"> </w:t>
      </w:r>
      <w:r>
        <w:rPr>
          <w:w w:val="105"/>
          <w:sz w:val="17"/>
        </w:rPr>
        <w:t>Ativa estadual, podendo ser apresentada Certidão Conjunta em que constem ambas as informações;</w:t>
      </w:r>
    </w:p>
    <w:p w14:paraId="4AC0F4E5">
      <w:pPr>
        <w:pStyle w:val="9"/>
        <w:spacing w:after="0" w:line="302" w:lineRule="auto"/>
        <w:jc w:val="both"/>
        <w:rPr>
          <w:sz w:val="17"/>
        </w:rPr>
        <w:sectPr>
          <w:pgSz w:w="15840" w:h="24480"/>
          <w:pgMar w:top="760" w:right="360" w:bottom="280" w:left="360" w:header="720" w:footer="720" w:gutter="0"/>
          <w:cols w:space="720" w:num="1"/>
        </w:sectPr>
      </w:pPr>
    </w:p>
    <w:p w14:paraId="73402818">
      <w:pPr>
        <w:pStyle w:val="9"/>
        <w:numPr>
          <w:ilvl w:val="1"/>
          <w:numId w:val="62"/>
        </w:numPr>
        <w:tabs>
          <w:tab w:val="left" w:pos="585"/>
        </w:tabs>
        <w:spacing w:before="77" w:after="0" w:line="309" w:lineRule="auto"/>
        <w:ind w:left="316" w:right="299" w:firstLine="0"/>
        <w:jc w:val="both"/>
        <w:rPr>
          <w:sz w:val="17"/>
        </w:rPr>
      </w:pPr>
      <w:r>
        <w:rPr>
          <w:w w:val="105"/>
          <w:sz w:val="17"/>
        </w:rPr>
        <w:t>Caso</w:t>
      </w:r>
      <w:r>
        <w:rPr>
          <w:spacing w:val="-2"/>
          <w:w w:val="105"/>
          <w:sz w:val="17"/>
        </w:rPr>
        <w:t xml:space="preserve"> </w:t>
      </w:r>
      <w:r>
        <w:rPr>
          <w:w w:val="105"/>
          <w:sz w:val="17"/>
        </w:rPr>
        <w:t>o</w:t>
      </w:r>
      <w:r>
        <w:rPr>
          <w:spacing w:val="-2"/>
          <w:w w:val="105"/>
          <w:sz w:val="17"/>
        </w:rPr>
        <w:t xml:space="preserve"> </w:t>
      </w:r>
      <w:r>
        <w:rPr>
          <w:w w:val="105"/>
          <w:sz w:val="17"/>
        </w:rPr>
        <w:t>fornecedor</w:t>
      </w:r>
      <w:r>
        <w:rPr>
          <w:spacing w:val="-2"/>
          <w:w w:val="105"/>
          <w:sz w:val="17"/>
        </w:rPr>
        <w:t xml:space="preserve"> </w:t>
      </w:r>
      <w:r>
        <w:rPr>
          <w:w w:val="105"/>
          <w:sz w:val="17"/>
        </w:rPr>
        <w:t>seja</w:t>
      </w:r>
      <w:r>
        <w:rPr>
          <w:spacing w:val="-2"/>
          <w:w w:val="105"/>
          <w:sz w:val="17"/>
        </w:rPr>
        <w:t xml:space="preserve"> </w:t>
      </w:r>
      <w:r>
        <w:rPr>
          <w:w w:val="105"/>
          <w:sz w:val="17"/>
        </w:rPr>
        <w:t>considerado</w:t>
      </w:r>
      <w:r>
        <w:rPr>
          <w:spacing w:val="-2"/>
          <w:w w:val="105"/>
          <w:sz w:val="17"/>
        </w:rPr>
        <w:t xml:space="preserve"> </w:t>
      </w:r>
      <w:r>
        <w:rPr>
          <w:w w:val="105"/>
          <w:sz w:val="17"/>
        </w:rPr>
        <w:t>isento</w:t>
      </w:r>
      <w:r>
        <w:rPr>
          <w:spacing w:val="-2"/>
          <w:w w:val="105"/>
          <w:sz w:val="17"/>
        </w:rPr>
        <w:t xml:space="preserve"> </w:t>
      </w:r>
      <w:r>
        <w:rPr>
          <w:w w:val="105"/>
          <w:sz w:val="17"/>
        </w:rPr>
        <w:t>dos</w:t>
      </w:r>
      <w:r>
        <w:rPr>
          <w:spacing w:val="-2"/>
          <w:w w:val="105"/>
          <w:sz w:val="17"/>
        </w:rPr>
        <w:t xml:space="preserve"> </w:t>
      </w:r>
      <w:r>
        <w:rPr>
          <w:w w:val="105"/>
          <w:sz w:val="17"/>
        </w:rPr>
        <w:t>tributos</w:t>
      </w:r>
      <w:r>
        <w:rPr>
          <w:spacing w:val="-2"/>
          <w:w w:val="105"/>
          <w:sz w:val="17"/>
        </w:rPr>
        <w:t xml:space="preserve"> </w:t>
      </w:r>
      <w:r>
        <w:rPr>
          <w:w w:val="105"/>
          <w:sz w:val="17"/>
        </w:rPr>
        <w:t>estaduais</w:t>
      </w:r>
      <w:r>
        <w:rPr>
          <w:spacing w:val="-2"/>
          <w:w w:val="105"/>
          <w:sz w:val="17"/>
        </w:rPr>
        <w:t xml:space="preserve"> </w:t>
      </w:r>
      <w:r>
        <w:rPr>
          <w:w w:val="105"/>
          <w:sz w:val="17"/>
        </w:rPr>
        <w:t>relacionados</w:t>
      </w:r>
      <w:r>
        <w:rPr>
          <w:spacing w:val="-2"/>
          <w:w w:val="105"/>
          <w:sz w:val="17"/>
        </w:rPr>
        <w:t xml:space="preserve"> </w:t>
      </w:r>
      <w:r>
        <w:rPr>
          <w:w w:val="105"/>
          <w:sz w:val="17"/>
        </w:rPr>
        <w:t>ao</w:t>
      </w:r>
      <w:r>
        <w:rPr>
          <w:spacing w:val="-2"/>
          <w:w w:val="105"/>
          <w:sz w:val="17"/>
        </w:rPr>
        <w:t xml:space="preserve"> </w:t>
      </w:r>
      <w:r>
        <w:rPr>
          <w:w w:val="105"/>
          <w:sz w:val="17"/>
        </w:rPr>
        <w:t>objeto</w:t>
      </w:r>
      <w:r>
        <w:rPr>
          <w:spacing w:val="-2"/>
          <w:w w:val="105"/>
          <w:sz w:val="17"/>
        </w:rPr>
        <w:t xml:space="preserve"> </w:t>
      </w:r>
      <w:r>
        <w:rPr>
          <w:w w:val="105"/>
          <w:sz w:val="17"/>
        </w:rPr>
        <w:t>contratual,</w:t>
      </w:r>
      <w:r>
        <w:rPr>
          <w:spacing w:val="-2"/>
          <w:w w:val="105"/>
          <w:sz w:val="17"/>
        </w:rPr>
        <w:t xml:space="preserve"> </w:t>
      </w:r>
      <w:r>
        <w:rPr>
          <w:w w:val="105"/>
          <w:sz w:val="17"/>
        </w:rPr>
        <w:t>deverá</w:t>
      </w:r>
      <w:r>
        <w:rPr>
          <w:spacing w:val="-2"/>
          <w:w w:val="105"/>
          <w:sz w:val="17"/>
        </w:rPr>
        <w:t xml:space="preserve"> </w:t>
      </w:r>
      <w:r>
        <w:rPr>
          <w:w w:val="105"/>
          <w:sz w:val="17"/>
        </w:rPr>
        <w:t>comprovar</w:t>
      </w:r>
      <w:r>
        <w:rPr>
          <w:spacing w:val="-2"/>
          <w:w w:val="105"/>
          <w:sz w:val="17"/>
        </w:rPr>
        <w:t xml:space="preserve"> </w:t>
      </w:r>
      <w:r>
        <w:rPr>
          <w:w w:val="105"/>
          <w:sz w:val="17"/>
        </w:rPr>
        <w:t>tal</w:t>
      </w:r>
      <w:r>
        <w:rPr>
          <w:spacing w:val="-2"/>
          <w:w w:val="105"/>
          <w:sz w:val="17"/>
        </w:rPr>
        <w:t xml:space="preserve"> </w:t>
      </w:r>
      <w:r>
        <w:rPr>
          <w:w w:val="105"/>
          <w:sz w:val="17"/>
        </w:rPr>
        <w:t>condição</w:t>
      </w:r>
      <w:r>
        <w:rPr>
          <w:spacing w:val="-2"/>
          <w:w w:val="105"/>
          <w:sz w:val="17"/>
        </w:rPr>
        <w:t xml:space="preserve"> </w:t>
      </w:r>
      <w:r>
        <w:rPr>
          <w:w w:val="105"/>
          <w:sz w:val="17"/>
        </w:rPr>
        <w:t>mediante</w:t>
      </w:r>
      <w:r>
        <w:rPr>
          <w:spacing w:val="-2"/>
          <w:w w:val="105"/>
          <w:sz w:val="17"/>
        </w:rPr>
        <w:t xml:space="preserve"> </w:t>
      </w:r>
      <w:r>
        <w:rPr>
          <w:w w:val="105"/>
          <w:sz w:val="17"/>
        </w:rPr>
        <w:t>a</w:t>
      </w:r>
      <w:r>
        <w:rPr>
          <w:spacing w:val="-2"/>
          <w:w w:val="105"/>
          <w:sz w:val="17"/>
        </w:rPr>
        <w:t xml:space="preserve"> </w:t>
      </w:r>
      <w:r>
        <w:rPr>
          <w:w w:val="105"/>
          <w:sz w:val="17"/>
        </w:rPr>
        <w:t>apresentação</w:t>
      </w:r>
      <w:r>
        <w:rPr>
          <w:spacing w:val="-2"/>
          <w:w w:val="105"/>
          <w:sz w:val="17"/>
        </w:rPr>
        <w:t xml:space="preserve"> </w:t>
      </w:r>
      <w:r>
        <w:rPr>
          <w:w w:val="105"/>
          <w:sz w:val="17"/>
        </w:rPr>
        <w:t>de</w:t>
      </w:r>
      <w:r>
        <w:rPr>
          <w:spacing w:val="-2"/>
          <w:w w:val="105"/>
          <w:sz w:val="17"/>
        </w:rPr>
        <w:t xml:space="preserve"> </w:t>
      </w:r>
      <w:r>
        <w:rPr>
          <w:w w:val="105"/>
          <w:sz w:val="17"/>
        </w:rPr>
        <w:t>declaração</w:t>
      </w:r>
      <w:r>
        <w:rPr>
          <w:spacing w:val="-2"/>
          <w:w w:val="105"/>
          <w:sz w:val="17"/>
        </w:rPr>
        <w:t xml:space="preserve"> </w:t>
      </w:r>
      <w:r>
        <w:rPr>
          <w:w w:val="105"/>
          <w:sz w:val="17"/>
        </w:rPr>
        <w:t>da</w:t>
      </w:r>
      <w:r>
        <w:rPr>
          <w:spacing w:val="-2"/>
          <w:w w:val="105"/>
          <w:sz w:val="17"/>
        </w:rPr>
        <w:t xml:space="preserve"> </w:t>
      </w:r>
      <w:r>
        <w:rPr>
          <w:w w:val="105"/>
          <w:sz w:val="17"/>
        </w:rPr>
        <w:t>Fazenda</w:t>
      </w:r>
      <w:r>
        <w:rPr>
          <w:spacing w:val="-2"/>
          <w:w w:val="105"/>
          <w:sz w:val="17"/>
        </w:rPr>
        <w:t xml:space="preserve"> </w:t>
      </w:r>
      <w:r>
        <w:rPr>
          <w:w w:val="105"/>
          <w:sz w:val="17"/>
        </w:rPr>
        <w:t>respectiva</w:t>
      </w:r>
      <w:r>
        <w:rPr>
          <w:spacing w:val="-2"/>
          <w:w w:val="105"/>
          <w:sz w:val="17"/>
        </w:rPr>
        <w:t xml:space="preserve"> </w:t>
      </w:r>
      <w:r>
        <w:rPr>
          <w:w w:val="105"/>
          <w:sz w:val="17"/>
        </w:rPr>
        <w:t>do</w:t>
      </w:r>
      <w:r>
        <w:rPr>
          <w:spacing w:val="-2"/>
          <w:w w:val="105"/>
          <w:sz w:val="17"/>
        </w:rPr>
        <w:t xml:space="preserve"> </w:t>
      </w:r>
      <w:r>
        <w:rPr>
          <w:w w:val="105"/>
          <w:sz w:val="17"/>
        </w:rPr>
        <w:t>seu domicílio ou sede, ou outra equivalente, na forma da lei.</w:t>
      </w:r>
    </w:p>
    <w:p w14:paraId="70189494">
      <w:pPr>
        <w:pStyle w:val="9"/>
        <w:numPr>
          <w:ilvl w:val="1"/>
          <w:numId w:val="62"/>
        </w:numPr>
        <w:tabs>
          <w:tab w:val="left" w:pos="682"/>
        </w:tabs>
        <w:spacing w:before="0" w:after="0" w:line="326" w:lineRule="auto"/>
        <w:ind w:left="316" w:right="299" w:firstLine="0"/>
        <w:jc w:val="both"/>
        <w:rPr>
          <w:sz w:val="17"/>
        </w:rPr>
      </w:pPr>
      <w:r>
        <w:rPr>
          <w:w w:val="105"/>
          <w:sz w:val="17"/>
        </w:rPr>
        <w:t>Na</w:t>
      </w:r>
      <w:r>
        <w:rPr>
          <w:spacing w:val="-1"/>
          <w:w w:val="105"/>
          <w:sz w:val="17"/>
        </w:rPr>
        <w:t xml:space="preserve"> </w:t>
      </w:r>
      <w:r>
        <w:rPr>
          <w:w w:val="105"/>
          <w:sz w:val="17"/>
        </w:rPr>
        <w:t>hipótese</w:t>
      </w:r>
      <w:r>
        <w:rPr>
          <w:spacing w:val="-1"/>
          <w:w w:val="105"/>
          <w:sz w:val="17"/>
        </w:rPr>
        <w:t xml:space="preserve"> </w:t>
      </w:r>
      <w:r>
        <w:rPr>
          <w:w w:val="105"/>
          <w:sz w:val="17"/>
        </w:rPr>
        <w:t>de</w:t>
      </w:r>
      <w:r>
        <w:rPr>
          <w:spacing w:val="-1"/>
          <w:w w:val="105"/>
          <w:sz w:val="17"/>
        </w:rPr>
        <w:t xml:space="preserve"> </w:t>
      </w:r>
      <w:r>
        <w:rPr>
          <w:w w:val="105"/>
          <w:sz w:val="17"/>
        </w:rPr>
        <w:t>cuidar-se</w:t>
      </w:r>
      <w:r>
        <w:rPr>
          <w:spacing w:val="-1"/>
          <w:w w:val="105"/>
          <w:sz w:val="17"/>
        </w:rPr>
        <w:t xml:space="preserve"> </w:t>
      </w:r>
      <w:r>
        <w:rPr>
          <w:w w:val="105"/>
          <w:sz w:val="17"/>
        </w:rPr>
        <w:t>de</w:t>
      </w:r>
      <w:r>
        <w:rPr>
          <w:spacing w:val="-1"/>
          <w:w w:val="105"/>
          <w:sz w:val="17"/>
        </w:rPr>
        <w:t xml:space="preserve"> </w:t>
      </w:r>
      <w:r>
        <w:rPr>
          <w:w w:val="105"/>
          <w:sz w:val="17"/>
        </w:rPr>
        <w:t>microempresa</w:t>
      </w:r>
      <w:r>
        <w:rPr>
          <w:spacing w:val="-1"/>
          <w:w w:val="105"/>
          <w:sz w:val="17"/>
        </w:rPr>
        <w:t xml:space="preserve"> </w:t>
      </w:r>
      <w:r>
        <w:rPr>
          <w:w w:val="105"/>
          <w:sz w:val="17"/>
        </w:rPr>
        <w:t>ou</w:t>
      </w:r>
      <w:r>
        <w:rPr>
          <w:spacing w:val="-1"/>
          <w:w w:val="105"/>
          <w:sz w:val="17"/>
        </w:rPr>
        <w:t xml:space="preserve"> </w:t>
      </w:r>
      <w:r>
        <w:rPr>
          <w:w w:val="105"/>
          <w:sz w:val="17"/>
        </w:rPr>
        <w:t>de</w:t>
      </w:r>
      <w:r>
        <w:rPr>
          <w:spacing w:val="-1"/>
          <w:w w:val="105"/>
          <w:sz w:val="17"/>
        </w:rPr>
        <w:t xml:space="preserve"> </w:t>
      </w:r>
      <w:r>
        <w:rPr>
          <w:w w:val="105"/>
          <w:sz w:val="17"/>
        </w:rPr>
        <w:t>empresa</w:t>
      </w:r>
      <w:r>
        <w:rPr>
          <w:spacing w:val="-1"/>
          <w:w w:val="105"/>
          <w:sz w:val="17"/>
        </w:rPr>
        <w:t xml:space="preserve"> </w:t>
      </w:r>
      <w:r>
        <w:rPr>
          <w:w w:val="105"/>
          <w:sz w:val="17"/>
        </w:rPr>
        <w:t>de</w:t>
      </w:r>
      <w:r>
        <w:rPr>
          <w:spacing w:val="-1"/>
          <w:w w:val="105"/>
          <w:sz w:val="17"/>
        </w:rPr>
        <w:t xml:space="preserve"> </w:t>
      </w:r>
      <w:r>
        <w:rPr>
          <w:w w:val="105"/>
          <w:sz w:val="17"/>
        </w:rPr>
        <w:t>pequeno</w:t>
      </w:r>
      <w:r>
        <w:rPr>
          <w:spacing w:val="-1"/>
          <w:w w:val="105"/>
          <w:sz w:val="17"/>
        </w:rPr>
        <w:t xml:space="preserve"> </w:t>
      </w:r>
      <w:r>
        <w:rPr>
          <w:w w:val="105"/>
          <w:sz w:val="17"/>
        </w:rPr>
        <w:t>porte,</w:t>
      </w:r>
      <w:r>
        <w:rPr>
          <w:spacing w:val="-1"/>
          <w:w w:val="105"/>
          <w:sz w:val="17"/>
        </w:rPr>
        <w:t xml:space="preserve"> </w:t>
      </w:r>
      <w:r>
        <w:rPr>
          <w:w w:val="105"/>
          <w:sz w:val="17"/>
        </w:rPr>
        <w:t>na</w:t>
      </w:r>
      <w:r>
        <w:rPr>
          <w:spacing w:val="-1"/>
          <w:w w:val="105"/>
          <w:sz w:val="17"/>
        </w:rPr>
        <w:t xml:space="preserve"> </w:t>
      </w:r>
      <w:r>
        <w:rPr>
          <w:w w:val="105"/>
          <w:sz w:val="17"/>
        </w:rPr>
        <w:t>forma</w:t>
      </w:r>
      <w:r>
        <w:rPr>
          <w:spacing w:val="-1"/>
          <w:w w:val="105"/>
          <w:sz w:val="17"/>
        </w:rPr>
        <w:t xml:space="preserve"> </w:t>
      </w:r>
      <w:r>
        <w:rPr>
          <w:w w:val="105"/>
          <w:sz w:val="17"/>
        </w:rPr>
        <w:t>do</w:t>
      </w:r>
      <w:r>
        <w:rPr>
          <w:spacing w:val="-1"/>
          <w:w w:val="105"/>
          <w:sz w:val="17"/>
        </w:rPr>
        <w:t xml:space="preserve"> </w:t>
      </w:r>
      <w:r>
        <w:rPr>
          <w:w w:val="105"/>
          <w:sz w:val="17"/>
        </w:rPr>
        <w:t>art.</w:t>
      </w:r>
      <w:r>
        <w:rPr>
          <w:spacing w:val="-1"/>
          <w:w w:val="105"/>
          <w:sz w:val="17"/>
        </w:rPr>
        <w:t xml:space="preserve"> </w:t>
      </w:r>
      <w:r>
        <w:rPr>
          <w:w w:val="105"/>
          <w:sz w:val="17"/>
        </w:rPr>
        <w:t>42</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Complementar</w:t>
      </w:r>
      <w:r>
        <w:rPr>
          <w:spacing w:val="-1"/>
          <w:w w:val="105"/>
          <w:sz w:val="17"/>
        </w:rPr>
        <w:t xml:space="preserve"> </w:t>
      </w:r>
      <w:r>
        <w:rPr>
          <w:w w:val="105"/>
          <w:sz w:val="17"/>
        </w:rPr>
        <w:t>nº</w:t>
      </w:r>
      <w:r>
        <w:rPr>
          <w:spacing w:val="-1"/>
          <w:w w:val="105"/>
          <w:sz w:val="17"/>
        </w:rPr>
        <w:t xml:space="preserve"> </w:t>
      </w:r>
      <w:r>
        <w:rPr>
          <w:w w:val="105"/>
          <w:sz w:val="17"/>
        </w:rPr>
        <w:t>123/2006,</w:t>
      </w:r>
      <w:r>
        <w:rPr>
          <w:spacing w:val="-1"/>
          <w:w w:val="105"/>
          <w:sz w:val="17"/>
        </w:rPr>
        <w:t xml:space="preserve"> </w:t>
      </w:r>
      <w:r>
        <w:rPr>
          <w:w w:val="105"/>
          <w:sz w:val="17"/>
        </w:rPr>
        <w:t>a</w:t>
      </w:r>
      <w:r>
        <w:rPr>
          <w:spacing w:val="-1"/>
          <w:w w:val="105"/>
          <w:sz w:val="17"/>
        </w:rPr>
        <w:t xml:space="preserve"> </w:t>
      </w:r>
      <w:r>
        <w:rPr>
          <w:w w:val="105"/>
          <w:sz w:val="17"/>
        </w:rPr>
        <w:t>documentação</w:t>
      </w:r>
      <w:r>
        <w:rPr>
          <w:spacing w:val="-1"/>
          <w:w w:val="105"/>
          <w:sz w:val="17"/>
        </w:rPr>
        <w:t xml:space="preserve"> </w:t>
      </w:r>
      <w:r>
        <w:rPr>
          <w:w w:val="105"/>
          <w:sz w:val="17"/>
        </w:rPr>
        <w:t>somente</w:t>
      </w:r>
      <w:r>
        <w:rPr>
          <w:spacing w:val="-1"/>
          <w:w w:val="105"/>
          <w:sz w:val="17"/>
        </w:rPr>
        <w:t xml:space="preserve"> </w:t>
      </w:r>
      <w:r>
        <w:rPr>
          <w:w w:val="105"/>
          <w:sz w:val="17"/>
        </w:rPr>
        <w:t>será</w:t>
      </w:r>
      <w:r>
        <w:rPr>
          <w:spacing w:val="-1"/>
          <w:w w:val="105"/>
          <w:sz w:val="17"/>
        </w:rPr>
        <w:t xml:space="preserve"> </w:t>
      </w:r>
      <w:r>
        <w:rPr>
          <w:w w:val="105"/>
          <w:sz w:val="17"/>
        </w:rPr>
        <w:t>exigida</w:t>
      </w:r>
      <w:r>
        <w:rPr>
          <w:spacing w:val="-1"/>
          <w:w w:val="105"/>
          <w:sz w:val="17"/>
        </w:rPr>
        <w:t xml:space="preserve"> </w:t>
      </w:r>
      <w:r>
        <w:rPr>
          <w:w w:val="105"/>
          <w:sz w:val="17"/>
        </w:rPr>
        <w:t>para</w:t>
      </w:r>
      <w:r>
        <w:rPr>
          <w:spacing w:val="-1"/>
          <w:w w:val="105"/>
          <w:sz w:val="17"/>
        </w:rPr>
        <w:t xml:space="preserve"> </w:t>
      </w:r>
      <w:r>
        <w:rPr>
          <w:w w:val="105"/>
          <w:sz w:val="17"/>
        </w:rPr>
        <w:t>efeito</w:t>
      </w:r>
      <w:r>
        <w:rPr>
          <w:spacing w:val="-1"/>
          <w:w w:val="105"/>
          <w:sz w:val="17"/>
        </w:rPr>
        <w:t xml:space="preserve"> </w:t>
      </w:r>
      <w:r>
        <w:rPr>
          <w:w w:val="105"/>
          <w:sz w:val="17"/>
        </w:rPr>
        <w:t>de</w:t>
      </w:r>
      <w:r>
        <w:rPr>
          <w:spacing w:val="-1"/>
          <w:w w:val="105"/>
          <w:sz w:val="17"/>
        </w:rPr>
        <w:t xml:space="preserve"> </w:t>
      </w:r>
      <w:r>
        <w:rPr>
          <w:w w:val="105"/>
          <w:sz w:val="17"/>
        </w:rPr>
        <w:t>assinatura</w:t>
      </w:r>
      <w:r>
        <w:rPr>
          <w:spacing w:val="-1"/>
          <w:w w:val="105"/>
          <w:sz w:val="17"/>
        </w:rPr>
        <w:t xml:space="preserve"> </w:t>
      </w:r>
      <w:r>
        <w:rPr>
          <w:w w:val="105"/>
          <w:sz w:val="17"/>
        </w:rPr>
        <w:t>do contrato, caso se sagre vencedora no certame.</w:t>
      </w:r>
    </w:p>
    <w:p w14:paraId="1E4EEA15">
      <w:pPr>
        <w:pStyle w:val="9"/>
        <w:numPr>
          <w:ilvl w:val="2"/>
          <w:numId w:val="62"/>
        </w:numPr>
        <w:tabs>
          <w:tab w:val="left" w:pos="809"/>
        </w:tabs>
        <w:spacing w:before="0" w:after="0" w:line="302" w:lineRule="auto"/>
        <w:ind w:left="316" w:right="299" w:firstLine="0"/>
        <w:jc w:val="both"/>
        <w:rPr>
          <w:sz w:val="17"/>
        </w:rPr>
      </w:pPr>
      <w:r>
        <w:rPr>
          <w:w w:val="105"/>
          <w:sz w:val="17"/>
        </w:rPr>
        <w:t>Em sendo declarada vencedora do certame microempresa ou empresa de pequeno porte com débitos fiscais e trabalhistas, ficará assegurado, a partir de então, o prazo de 5 (cinco) dias úteis para a regularização</w:t>
      </w:r>
      <w:r>
        <w:rPr>
          <w:spacing w:val="-1"/>
          <w:w w:val="105"/>
          <w:sz w:val="17"/>
        </w:rPr>
        <w:t xml:space="preserve"> </w:t>
      </w:r>
      <w:r>
        <w:rPr>
          <w:w w:val="105"/>
          <w:sz w:val="17"/>
        </w:rPr>
        <w:t>da</w:t>
      </w:r>
      <w:r>
        <w:rPr>
          <w:spacing w:val="-1"/>
          <w:w w:val="105"/>
          <w:sz w:val="17"/>
        </w:rPr>
        <w:t xml:space="preserve"> </w:t>
      </w:r>
      <w:r>
        <w:rPr>
          <w:w w:val="105"/>
          <w:sz w:val="17"/>
        </w:rPr>
        <w:t>documentação,</w:t>
      </w:r>
      <w:r>
        <w:rPr>
          <w:spacing w:val="-1"/>
          <w:w w:val="105"/>
          <w:sz w:val="17"/>
        </w:rPr>
        <w:t xml:space="preserve"> </w:t>
      </w:r>
      <w:r>
        <w:rPr>
          <w:w w:val="105"/>
          <w:sz w:val="17"/>
        </w:rPr>
        <w:t>pagamento</w:t>
      </w:r>
      <w:r>
        <w:rPr>
          <w:spacing w:val="-1"/>
          <w:w w:val="105"/>
          <w:sz w:val="17"/>
        </w:rPr>
        <w:t xml:space="preserve"> </w:t>
      </w:r>
      <w:r>
        <w:rPr>
          <w:w w:val="105"/>
          <w:sz w:val="17"/>
        </w:rPr>
        <w:t>ou</w:t>
      </w:r>
      <w:r>
        <w:rPr>
          <w:spacing w:val="-1"/>
          <w:w w:val="105"/>
          <w:sz w:val="17"/>
        </w:rPr>
        <w:t xml:space="preserve"> </w:t>
      </w:r>
      <w:r>
        <w:rPr>
          <w:w w:val="105"/>
          <w:sz w:val="17"/>
        </w:rPr>
        <w:t>parcelamento</w:t>
      </w:r>
      <w:r>
        <w:rPr>
          <w:spacing w:val="-1"/>
          <w:w w:val="105"/>
          <w:sz w:val="17"/>
        </w:rPr>
        <w:t xml:space="preserve"> </w:t>
      </w:r>
      <w:r>
        <w:rPr>
          <w:w w:val="105"/>
          <w:sz w:val="17"/>
        </w:rPr>
        <w:t>do</w:t>
      </w:r>
      <w:r>
        <w:rPr>
          <w:spacing w:val="-1"/>
          <w:w w:val="105"/>
          <w:sz w:val="17"/>
        </w:rPr>
        <w:t xml:space="preserve"> </w:t>
      </w:r>
      <w:r>
        <w:rPr>
          <w:w w:val="105"/>
          <w:sz w:val="17"/>
        </w:rPr>
        <w:t>débito,</w:t>
      </w:r>
      <w:r>
        <w:rPr>
          <w:spacing w:val="-1"/>
          <w:w w:val="105"/>
          <w:sz w:val="17"/>
        </w:rPr>
        <w:t xml:space="preserve"> </w:t>
      </w:r>
      <w:r>
        <w:rPr>
          <w:w w:val="105"/>
          <w:sz w:val="17"/>
        </w:rPr>
        <w:t>e</w:t>
      </w:r>
      <w:r>
        <w:rPr>
          <w:spacing w:val="-1"/>
          <w:w w:val="105"/>
          <w:sz w:val="17"/>
        </w:rPr>
        <w:t xml:space="preserve"> </w:t>
      </w:r>
      <w:r>
        <w:rPr>
          <w:w w:val="105"/>
          <w:sz w:val="17"/>
        </w:rPr>
        <w:t>emissão</w:t>
      </w:r>
      <w:r>
        <w:rPr>
          <w:spacing w:val="-1"/>
          <w:w w:val="105"/>
          <w:sz w:val="17"/>
        </w:rPr>
        <w:t xml:space="preserve"> </w:t>
      </w:r>
      <w:r>
        <w:rPr>
          <w:w w:val="105"/>
          <w:sz w:val="17"/>
        </w:rPr>
        <w:t>de</w:t>
      </w:r>
      <w:r>
        <w:rPr>
          <w:spacing w:val="-1"/>
          <w:w w:val="105"/>
          <w:sz w:val="17"/>
        </w:rPr>
        <w:t xml:space="preserve"> </w:t>
      </w:r>
      <w:r>
        <w:rPr>
          <w:w w:val="105"/>
          <w:sz w:val="17"/>
        </w:rPr>
        <w:t>eventuais</w:t>
      </w:r>
      <w:r>
        <w:rPr>
          <w:spacing w:val="-1"/>
          <w:w w:val="105"/>
          <w:sz w:val="17"/>
        </w:rPr>
        <w:t xml:space="preserve"> </w:t>
      </w:r>
      <w:r>
        <w:rPr>
          <w:w w:val="105"/>
          <w:sz w:val="17"/>
        </w:rPr>
        <w:t>certidões</w:t>
      </w:r>
      <w:r>
        <w:rPr>
          <w:spacing w:val="-1"/>
          <w:w w:val="105"/>
          <w:sz w:val="17"/>
        </w:rPr>
        <w:t xml:space="preserve"> </w:t>
      </w:r>
      <w:r>
        <w:rPr>
          <w:w w:val="105"/>
          <w:sz w:val="17"/>
        </w:rPr>
        <w:t>negativas</w:t>
      </w:r>
      <w:r>
        <w:rPr>
          <w:spacing w:val="-1"/>
          <w:w w:val="105"/>
          <w:sz w:val="17"/>
        </w:rPr>
        <w:t xml:space="preserve"> </w:t>
      </w:r>
      <w:r>
        <w:rPr>
          <w:w w:val="105"/>
          <w:sz w:val="17"/>
        </w:rPr>
        <w:t>ou</w:t>
      </w:r>
      <w:r>
        <w:rPr>
          <w:spacing w:val="-1"/>
          <w:w w:val="105"/>
          <w:sz w:val="17"/>
        </w:rPr>
        <w:t xml:space="preserve"> </w:t>
      </w:r>
      <w:r>
        <w:rPr>
          <w:w w:val="105"/>
          <w:sz w:val="17"/>
        </w:rPr>
        <w:t>positivas</w:t>
      </w:r>
      <w:r>
        <w:rPr>
          <w:spacing w:val="-1"/>
          <w:w w:val="105"/>
          <w:sz w:val="17"/>
        </w:rPr>
        <w:t xml:space="preserve"> </w:t>
      </w:r>
      <w:r>
        <w:rPr>
          <w:w w:val="105"/>
          <w:sz w:val="17"/>
        </w:rPr>
        <w:t>com</w:t>
      </w:r>
      <w:r>
        <w:rPr>
          <w:spacing w:val="-1"/>
          <w:w w:val="105"/>
          <w:sz w:val="17"/>
        </w:rPr>
        <w:t xml:space="preserve"> </w:t>
      </w:r>
      <w:r>
        <w:rPr>
          <w:w w:val="105"/>
          <w:sz w:val="17"/>
        </w:rPr>
        <w:t>efeito</w:t>
      </w:r>
      <w:r>
        <w:rPr>
          <w:spacing w:val="-1"/>
          <w:w w:val="105"/>
          <w:sz w:val="17"/>
        </w:rPr>
        <w:t xml:space="preserve"> </w:t>
      </w:r>
      <w:r>
        <w:rPr>
          <w:w w:val="105"/>
          <w:sz w:val="17"/>
        </w:rPr>
        <w:t>de</w:t>
      </w:r>
      <w:r>
        <w:rPr>
          <w:spacing w:val="-1"/>
          <w:w w:val="105"/>
          <w:sz w:val="17"/>
        </w:rPr>
        <w:t xml:space="preserve"> </w:t>
      </w:r>
      <w:r>
        <w:rPr>
          <w:w w:val="105"/>
          <w:sz w:val="17"/>
        </w:rPr>
        <w:t>negativas,</w:t>
      </w:r>
      <w:r>
        <w:rPr>
          <w:spacing w:val="-1"/>
          <w:w w:val="105"/>
          <w:sz w:val="17"/>
        </w:rPr>
        <w:t xml:space="preserve"> </w:t>
      </w:r>
      <w:r>
        <w:rPr>
          <w:w w:val="105"/>
          <w:sz w:val="17"/>
        </w:rPr>
        <w:t>na</w:t>
      </w:r>
      <w:r>
        <w:rPr>
          <w:spacing w:val="-1"/>
          <w:w w:val="105"/>
          <w:sz w:val="17"/>
        </w:rPr>
        <w:t xml:space="preserve"> </w:t>
      </w:r>
      <w:r>
        <w:rPr>
          <w:w w:val="105"/>
          <w:sz w:val="17"/>
        </w:rPr>
        <w:t>forma</w:t>
      </w:r>
      <w:r>
        <w:rPr>
          <w:spacing w:val="-1"/>
          <w:w w:val="105"/>
          <w:sz w:val="17"/>
        </w:rPr>
        <w:t xml:space="preserve"> </w:t>
      </w:r>
      <w:r>
        <w:rPr>
          <w:w w:val="105"/>
          <w:sz w:val="17"/>
        </w:rPr>
        <w:t>do</w:t>
      </w:r>
      <w:r>
        <w:rPr>
          <w:spacing w:val="-1"/>
          <w:w w:val="105"/>
          <w:sz w:val="17"/>
        </w:rPr>
        <w:t xml:space="preserve"> </w:t>
      </w:r>
      <w:r>
        <w:rPr>
          <w:w w:val="105"/>
          <w:sz w:val="17"/>
        </w:rPr>
        <w:t>art.</w:t>
      </w:r>
      <w:r>
        <w:rPr>
          <w:spacing w:val="-1"/>
          <w:w w:val="105"/>
          <w:sz w:val="17"/>
        </w:rPr>
        <w:t xml:space="preserve"> </w:t>
      </w:r>
      <w:r>
        <w:rPr>
          <w:w w:val="105"/>
          <w:sz w:val="17"/>
        </w:rPr>
        <w:t>43,</w:t>
      </w:r>
      <w:r>
        <w:rPr>
          <w:spacing w:val="-1"/>
          <w:w w:val="105"/>
          <w:sz w:val="17"/>
        </w:rPr>
        <w:t xml:space="preserve"> </w:t>
      </w:r>
      <w:r>
        <w:rPr>
          <w:w w:val="105"/>
          <w:sz w:val="17"/>
        </w:rPr>
        <w:t>§</w:t>
      </w:r>
      <w:r>
        <w:rPr>
          <w:spacing w:val="-1"/>
          <w:w w:val="105"/>
          <w:sz w:val="17"/>
        </w:rPr>
        <w:t xml:space="preserve"> </w:t>
      </w:r>
      <w:r>
        <w:rPr>
          <w:w w:val="105"/>
          <w:sz w:val="17"/>
        </w:rPr>
        <w:t>1º,</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Complementar</w:t>
      </w:r>
      <w:r>
        <w:rPr>
          <w:spacing w:val="-1"/>
          <w:w w:val="105"/>
          <w:sz w:val="17"/>
        </w:rPr>
        <w:t xml:space="preserve"> </w:t>
      </w:r>
      <w:r>
        <w:rPr>
          <w:w w:val="105"/>
          <w:sz w:val="17"/>
        </w:rPr>
        <w:t xml:space="preserve">nº </w:t>
      </w:r>
      <w:r>
        <w:rPr>
          <w:spacing w:val="-2"/>
          <w:w w:val="105"/>
          <w:sz w:val="17"/>
        </w:rPr>
        <w:t>123/2006.</w:t>
      </w:r>
    </w:p>
    <w:p w14:paraId="48B82E3C">
      <w:pPr>
        <w:pStyle w:val="9"/>
        <w:numPr>
          <w:ilvl w:val="2"/>
          <w:numId w:val="62"/>
        </w:numPr>
        <w:tabs>
          <w:tab w:val="left" w:pos="802"/>
        </w:tabs>
        <w:spacing w:before="0" w:after="0" w:line="187" w:lineRule="exact"/>
        <w:ind w:left="802" w:right="0" w:hanging="486"/>
        <w:jc w:val="both"/>
        <w:rPr>
          <w:sz w:val="17"/>
        </w:rPr>
      </w:pPr>
      <w:r>
        <w:rPr>
          <w:w w:val="105"/>
          <w:sz w:val="17"/>
        </w:rPr>
        <w:t>O</w:t>
      </w:r>
      <w:r>
        <w:rPr>
          <w:spacing w:val="-9"/>
          <w:w w:val="105"/>
          <w:sz w:val="17"/>
        </w:rPr>
        <w:t xml:space="preserve"> </w:t>
      </w:r>
      <w:r>
        <w:rPr>
          <w:w w:val="105"/>
          <w:sz w:val="17"/>
        </w:rPr>
        <w:t>prazo</w:t>
      </w:r>
      <w:r>
        <w:rPr>
          <w:spacing w:val="-5"/>
          <w:w w:val="105"/>
          <w:sz w:val="17"/>
        </w:rPr>
        <w:t xml:space="preserve"> </w:t>
      </w:r>
      <w:r>
        <w:rPr>
          <w:w w:val="105"/>
          <w:sz w:val="17"/>
        </w:rPr>
        <w:t>acima</w:t>
      </w:r>
      <w:r>
        <w:rPr>
          <w:spacing w:val="-6"/>
          <w:w w:val="105"/>
          <w:sz w:val="17"/>
        </w:rPr>
        <w:t xml:space="preserve"> </w:t>
      </w:r>
      <w:r>
        <w:rPr>
          <w:w w:val="105"/>
          <w:sz w:val="17"/>
        </w:rPr>
        <w:t>poderá</w:t>
      </w:r>
      <w:r>
        <w:rPr>
          <w:spacing w:val="-5"/>
          <w:w w:val="105"/>
          <w:sz w:val="17"/>
        </w:rPr>
        <w:t xml:space="preserve"> </w:t>
      </w:r>
      <w:r>
        <w:rPr>
          <w:w w:val="105"/>
          <w:sz w:val="17"/>
        </w:rPr>
        <w:t>ser</w:t>
      </w:r>
      <w:r>
        <w:rPr>
          <w:spacing w:val="-6"/>
          <w:w w:val="105"/>
          <w:sz w:val="17"/>
        </w:rPr>
        <w:t xml:space="preserve"> </w:t>
      </w:r>
      <w:r>
        <w:rPr>
          <w:w w:val="105"/>
          <w:sz w:val="17"/>
        </w:rPr>
        <w:t>prorrogado</w:t>
      </w:r>
      <w:r>
        <w:rPr>
          <w:spacing w:val="-5"/>
          <w:w w:val="105"/>
          <w:sz w:val="17"/>
        </w:rPr>
        <w:t xml:space="preserve"> </w:t>
      </w:r>
      <w:r>
        <w:rPr>
          <w:w w:val="105"/>
          <w:sz w:val="17"/>
        </w:rPr>
        <w:t>por</w:t>
      </w:r>
      <w:r>
        <w:rPr>
          <w:spacing w:val="-5"/>
          <w:w w:val="105"/>
          <w:sz w:val="17"/>
        </w:rPr>
        <w:t xml:space="preserve"> </w:t>
      </w:r>
      <w:r>
        <w:rPr>
          <w:w w:val="105"/>
          <w:sz w:val="17"/>
        </w:rPr>
        <w:t>igual</w:t>
      </w:r>
      <w:r>
        <w:rPr>
          <w:spacing w:val="-6"/>
          <w:w w:val="105"/>
          <w:sz w:val="17"/>
        </w:rPr>
        <w:t xml:space="preserve"> </w:t>
      </w:r>
      <w:r>
        <w:rPr>
          <w:w w:val="105"/>
          <w:sz w:val="17"/>
        </w:rPr>
        <w:t>período,</w:t>
      </w:r>
      <w:r>
        <w:rPr>
          <w:spacing w:val="-5"/>
          <w:w w:val="105"/>
          <w:sz w:val="17"/>
        </w:rPr>
        <w:t xml:space="preserve"> </w:t>
      </w:r>
      <w:r>
        <w:rPr>
          <w:w w:val="105"/>
          <w:sz w:val="17"/>
        </w:rPr>
        <w:t>a</w:t>
      </w:r>
      <w:r>
        <w:rPr>
          <w:spacing w:val="-5"/>
          <w:w w:val="105"/>
          <w:sz w:val="17"/>
        </w:rPr>
        <w:t xml:space="preserve"> </w:t>
      </w:r>
      <w:r>
        <w:rPr>
          <w:w w:val="105"/>
          <w:sz w:val="17"/>
        </w:rPr>
        <w:t>critério</w:t>
      </w:r>
      <w:r>
        <w:rPr>
          <w:spacing w:val="-6"/>
          <w:w w:val="105"/>
          <w:sz w:val="17"/>
        </w:rPr>
        <w:t xml:space="preserve"> </w:t>
      </w:r>
      <w:r>
        <w:rPr>
          <w:w w:val="105"/>
          <w:sz w:val="17"/>
        </w:rPr>
        <w:t>exclusivo</w:t>
      </w:r>
      <w:r>
        <w:rPr>
          <w:spacing w:val="-5"/>
          <w:w w:val="105"/>
          <w:sz w:val="17"/>
        </w:rPr>
        <w:t xml:space="preserve"> </w:t>
      </w:r>
      <w:r>
        <w:rPr>
          <w:w w:val="105"/>
          <w:sz w:val="17"/>
        </w:rPr>
        <w:t>da</w:t>
      </w:r>
      <w:r>
        <w:rPr>
          <w:spacing w:val="-11"/>
          <w:w w:val="105"/>
          <w:sz w:val="17"/>
        </w:rPr>
        <w:t xml:space="preserve"> </w:t>
      </w:r>
      <w:r>
        <w:rPr>
          <w:w w:val="105"/>
          <w:sz w:val="17"/>
        </w:rPr>
        <w:t>Administração</w:t>
      </w:r>
      <w:r>
        <w:rPr>
          <w:spacing w:val="-6"/>
          <w:w w:val="105"/>
          <w:sz w:val="17"/>
        </w:rPr>
        <w:t xml:space="preserve"> </w:t>
      </w:r>
      <w:r>
        <w:rPr>
          <w:spacing w:val="-2"/>
          <w:w w:val="105"/>
          <w:sz w:val="17"/>
        </w:rPr>
        <w:t>Pública.</w:t>
      </w:r>
    </w:p>
    <w:p w14:paraId="65BD8994">
      <w:pPr>
        <w:pStyle w:val="9"/>
        <w:numPr>
          <w:ilvl w:val="2"/>
          <w:numId w:val="62"/>
        </w:numPr>
        <w:tabs>
          <w:tab w:val="left" w:pos="797"/>
        </w:tabs>
        <w:spacing w:before="57" w:after="0" w:line="309" w:lineRule="auto"/>
        <w:ind w:left="316" w:right="299" w:firstLine="0"/>
        <w:jc w:val="both"/>
        <w:rPr>
          <w:sz w:val="17"/>
        </w:rPr>
      </w:pPr>
      <w:r>
        <w:rPr>
          <w:w w:val="105"/>
          <w:sz w:val="17"/>
        </w:rPr>
        <w:t>A</w:t>
      </w:r>
      <w:r>
        <w:rPr>
          <w:spacing w:val="-10"/>
          <w:w w:val="105"/>
          <w:sz w:val="17"/>
        </w:rPr>
        <w:t xml:space="preserve"> </w:t>
      </w:r>
      <w:r>
        <w:rPr>
          <w:w w:val="105"/>
          <w:sz w:val="17"/>
        </w:rPr>
        <w:t>não</w:t>
      </w:r>
      <w:r>
        <w:rPr>
          <w:spacing w:val="-1"/>
          <w:w w:val="105"/>
          <w:sz w:val="17"/>
        </w:rPr>
        <w:t xml:space="preserve"> </w:t>
      </w:r>
      <w:r>
        <w:rPr>
          <w:w w:val="105"/>
          <w:sz w:val="17"/>
        </w:rPr>
        <w:t>regularização</w:t>
      </w:r>
      <w:r>
        <w:rPr>
          <w:spacing w:val="-1"/>
          <w:w w:val="105"/>
          <w:sz w:val="17"/>
        </w:rPr>
        <w:t xml:space="preserve"> </w:t>
      </w:r>
      <w:r>
        <w:rPr>
          <w:w w:val="105"/>
          <w:sz w:val="17"/>
        </w:rPr>
        <w:t>da</w:t>
      </w:r>
      <w:r>
        <w:rPr>
          <w:spacing w:val="-1"/>
          <w:w w:val="105"/>
          <w:sz w:val="17"/>
        </w:rPr>
        <w:t xml:space="preserve"> </w:t>
      </w:r>
      <w:r>
        <w:rPr>
          <w:w w:val="105"/>
          <w:sz w:val="17"/>
        </w:rPr>
        <w:t>documentação</w:t>
      </w:r>
      <w:r>
        <w:rPr>
          <w:spacing w:val="-1"/>
          <w:w w:val="105"/>
          <w:sz w:val="17"/>
        </w:rPr>
        <w:t xml:space="preserve"> </w:t>
      </w:r>
      <w:r>
        <w:rPr>
          <w:w w:val="105"/>
          <w:sz w:val="17"/>
        </w:rPr>
        <w:t>no</w:t>
      </w:r>
      <w:r>
        <w:rPr>
          <w:spacing w:val="-1"/>
          <w:w w:val="105"/>
          <w:sz w:val="17"/>
        </w:rPr>
        <w:t xml:space="preserve"> </w:t>
      </w:r>
      <w:r>
        <w:rPr>
          <w:w w:val="105"/>
          <w:sz w:val="17"/>
        </w:rPr>
        <w:t>prazo</w:t>
      </w:r>
      <w:r>
        <w:rPr>
          <w:spacing w:val="-1"/>
          <w:w w:val="105"/>
          <w:sz w:val="17"/>
        </w:rPr>
        <w:t xml:space="preserve"> </w:t>
      </w:r>
      <w:r>
        <w:rPr>
          <w:w w:val="105"/>
          <w:sz w:val="17"/>
        </w:rPr>
        <w:t>estipulado</w:t>
      </w:r>
      <w:r>
        <w:rPr>
          <w:spacing w:val="-1"/>
          <w:w w:val="105"/>
          <w:sz w:val="17"/>
        </w:rPr>
        <w:t xml:space="preserve"> </w:t>
      </w:r>
      <w:r>
        <w:rPr>
          <w:w w:val="105"/>
          <w:sz w:val="17"/>
        </w:rPr>
        <w:t>implicará</w:t>
      </w:r>
      <w:r>
        <w:rPr>
          <w:spacing w:val="-1"/>
          <w:w w:val="105"/>
          <w:sz w:val="17"/>
        </w:rPr>
        <w:t xml:space="preserve"> </w:t>
      </w:r>
      <w:r>
        <w:rPr>
          <w:w w:val="105"/>
          <w:sz w:val="17"/>
        </w:rPr>
        <w:t>a</w:t>
      </w:r>
      <w:r>
        <w:rPr>
          <w:spacing w:val="-1"/>
          <w:w w:val="105"/>
          <w:sz w:val="17"/>
        </w:rPr>
        <w:t xml:space="preserve"> </w:t>
      </w:r>
      <w:r>
        <w:rPr>
          <w:w w:val="105"/>
          <w:sz w:val="17"/>
        </w:rPr>
        <w:t>decadência</w:t>
      </w:r>
      <w:r>
        <w:rPr>
          <w:spacing w:val="-1"/>
          <w:w w:val="105"/>
          <w:sz w:val="17"/>
        </w:rPr>
        <w:t xml:space="preserve"> </w:t>
      </w:r>
      <w:r>
        <w:rPr>
          <w:w w:val="105"/>
          <w:sz w:val="17"/>
        </w:rPr>
        <w:t>do</w:t>
      </w:r>
      <w:r>
        <w:rPr>
          <w:spacing w:val="-1"/>
          <w:w w:val="105"/>
          <w:sz w:val="17"/>
        </w:rPr>
        <w:t xml:space="preserve"> </w:t>
      </w:r>
      <w:r>
        <w:rPr>
          <w:w w:val="105"/>
          <w:sz w:val="17"/>
        </w:rPr>
        <w:t>direito</w:t>
      </w:r>
      <w:r>
        <w:rPr>
          <w:spacing w:val="-1"/>
          <w:w w:val="105"/>
          <w:sz w:val="17"/>
        </w:rPr>
        <w:t xml:space="preserve"> </w:t>
      </w:r>
      <w:r>
        <w:rPr>
          <w:w w:val="105"/>
          <w:sz w:val="17"/>
        </w:rPr>
        <w:t>à</w:t>
      </w:r>
      <w:r>
        <w:rPr>
          <w:spacing w:val="-1"/>
          <w:w w:val="105"/>
          <w:sz w:val="17"/>
        </w:rPr>
        <w:t xml:space="preserve"> </w:t>
      </w:r>
      <w:r>
        <w:rPr>
          <w:w w:val="105"/>
          <w:sz w:val="17"/>
        </w:rPr>
        <w:t>contratação,</w:t>
      </w:r>
      <w:r>
        <w:rPr>
          <w:spacing w:val="-1"/>
          <w:w w:val="105"/>
          <w:sz w:val="17"/>
        </w:rPr>
        <w:t xml:space="preserve"> </w:t>
      </w:r>
      <w:r>
        <w:rPr>
          <w:w w:val="105"/>
          <w:sz w:val="17"/>
        </w:rPr>
        <w:t>na</w:t>
      </w:r>
      <w:r>
        <w:rPr>
          <w:spacing w:val="-1"/>
          <w:w w:val="105"/>
          <w:sz w:val="17"/>
        </w:rPr>
        <w:t xml:space="preserve"> </w:t>
      </w:r>
      <w:r>
        <w:rPr>
          <w:w w:val="105"/>
          <w:sz w:val="17"/>
        </w:rPr>
        <w:t>forma</w:t>
      </w:r>
      <w:r>
        <w:rPr>
          <w:spacing w:val="-1"/>
          <w:w w:val="105"/>
          <w:sz w:val="17"/>
        </w:rPr>
        <w:t xml:space="preserve"> </w:t>
      </w:r>
      <w:r>
        <w:rPr>
          <w:w w:val="105"/>
          <w:sz w:val="17"/>
        </w:rPr>
        <w:t>do</w:t>
      </w:r>
      <w:r>
        <w:rPr>
          <w:spacing w:val="-1"/>
          <w:w w:val="105"/>
          <w:sz w:val="17"/>
        </w:rPr>
        <w:t xml:space="preserve"> </w:t>
      </w:r>
      <w:r>
        <w:rPr>
          <w:w w:val="105"/>
          <w:sz w:val="17"/>
        </w:rPr>
        <w:t>§</w:t>
      </w:r>
      <w:r>
        <w:rPr>
          <w:spacing w:val="-1"/>
          <w:w w:val="105"/>
          <w:sz w:val="17"/>
        </w:rPr>
        <w:t xml:space="preserve"> </w:t>
      </w:r>
      <w:r>
        <w:rPr>
          <w:w w:val="105"/>
          <w:sz w:val="17"/>
        </w:rPr>
        <w:t>2º</w:t>
      </w:r>
      <w:r>
        <w:rPr>
          <w:spacing w:val="-1"/>
          <w:w w:val="105"/>
          <w:sz w:val="17"/>
        </w:rPr>
        <w:t xml:space="preserve"> </w:t>
      </w:r>
      <w:r>
        <w:rPr>
          <w:w w:val="105"/>
          <w:sz w:val="17"/>
        </w:rPr>
        <w:t>do</w:t>
      </w:r>
      <w:r>
        <w:rPr>
          <w:spacing w:val="-1"/>
          <w:w w:val="105"/>
          <w:sz w:val="17"/>
        </w:rPr>
        <w:t xml:space="preserve"> </w:t>
      </w:r>
      <w:r>
        <w:rPr>
          <w:w w:val="105"/>
          <w:sz w:val="17"/>
        </w:rPr>
        <w:t>art.</w:t>
      </w:r>
      <w:r>
        <w:rPr>
          <w:spacing w:val="-1"/>
          <w:w w:val="105"/>
          <w:sz w:val="17"/>
        </w:rPr>
        <w:t xml:space="preserve"> </w:t>
      </w:r>
      <w:r>
        <w:rPr>
          <w:w w:val="105"/>
          <w:sz w:val="17"/>
        </w:rPr>
        <w:t>43</w:t>
      </w:r>
      <w:r>
        <w:rPr>
          <w:spacing w:val="-1"/>
          <w:w w:val="105"/>
          <w:sz w:val="17"/>
        </w:rPr>
        <w:t xml:space="preserve"> </w:t>
      </w:r>
      <w:r>
        <w:rPr>
          <w:w w:val="105"/>
          <w:sz w:val="17"/>
        </w:rPr>
        <w:t>da</w:t>
      </w:r>
      <w:r>
        <w:rPr>
          <w:spacing w:val="-1"/>
          <w:w w:val="105"/>
          <w:sz w:val="17"/>
        </w:rPr>
        <w:t xml:space="preserve"> </w:t>
      </w:r>
      <w:r>
        <w:rPr>
          <w:w w:val="105"/>
          <w:sz w:val="17"/>
        </w:rPr>
        <w:t>Lei</w:t>
      </w:r>
      <w:r>
        <w:rPr>
          <w:spacing w:val="-1"/>
          <w:w w:val="105"/>
          <w:sz w:val="17"/>
        </w:rPr>
        <w:t xml:space="preserve"> </w:t>
      </w:r>
      <w:r>
        <w:rPr>
          <w:w w:val="105"/>
          <w:sz w:val="17"/>
        </w:rPr>
        <w:t>Complementar</w:t>
      </w:r>
      <w:r>
        <w:rPr>
          <w:spacing w:val="-1"/>
          <w:w w:val="105"/>
          <w:sz w:val="17"/>
        </w:rPr>
        <w:t xml:space="preserve"> </w:t>
      </w:r>
      <w:r>
        <w:rPr>
          <w:w w:val="105"/>
          <w:sz w:val="17"/>
        </w:rPr>
        <w:t>nº</w:t>
      </w:r>
      <w:r>
        <w:rPr>
          <w:spacing w:val="-1"/>
          <w:w w:val="105"/>
          <w:sz w:val="17"/>
        </w:rPr>
        <w:t xml:space="preserve"> </w:t>
      </w:r>
      <w:r>
        <w:rPr>
          <w:w w:val="105"/>
          <w:sz w:val="17"/>
        </w:rPr>
        <w:t>123/2006,</w:t>
      </w:r>
      <w:r>
        <w:rPr>
          <w:spacing w:val="-1"/>
          <w:w w:val="105"/>
          <w:sz w:val="17"/>
        </w:rPr>
        <w:t xml:space="preserve"> </w:t>
      </w:r>
      <w:r>
        <w:rPr>
          <w:w w:val="105"/>
          <w:sz w:val="17"/>
        </w:rPr>
        <w:t>sem</w:t>
      </w:r>
      <w:r>
        <w:rPr>
          <w:spacing w:val="-1"/>
          <w:w w:val="105"/>
          <w:sz w:val="17"/>
        </w:rPr>
        <w:t xml:space="preserve"> </w:t>
      </w:r>
      <w:r>
        <w:rPr>
          <w:w w:val="105"/>
          <w:sz w:val="17"/>
        </w:rPr>
        <w:t>prejuízo</w:t>
      </w:r>
      <w:r>
        <w:rPr>
          <w:spacing w:val="-1"/>
          <w:w w:val="105"/>
          <w:sz w:val="17"/>
        </w:rPr>
        <w:t xml:space="preserve"> </w:t>
      </w:r>
      <w:r>
        <w:rPr>
          <w:w w:val="105"/>
          <w:sz w:val="17"/>
        </w:rPr>
        <w:t>da</w:t>
      </w:r>
      <w:r>
        <w:rPr>
          <w:spacing w:val="-1"/>
          <w:w w:val="105"/>
          <w:sz w:val="17"/>
        </w:rPr>
        <w:t xml:space="preserve"> </w:t>
      </w:r>
      <w:r>
        <w:rPr>
          <w:w w:val="105"/>
          <w:sz w:val="17"/>
        </w:rPr>
        <w:t>aplicação das sanções previstas neste Edital.</w:t>
      </w:r>
    </w:p>
    <w:p w14:paraId="364B16E1">
      <w:pPr>
        <w:pStyle w:val="7"/>
        <w:spacing w:before="30"/>
        <w:ind w:left="0"/>
      </w:pPr>
    </w:p>
    <w:p w14:paraId="2408E824">
      <w:pPr>
        <w:pStyle w:val="3"/>
        <w:numPr>
          <w:ilvl w:val="0"/>
          <w:numId w:val="62"/>
        </w:numPr>
        <w:tabs>
          <w:tab w:val="left" w:pos="492"/>
        </w:tabs>
        <w:spacing w:before="0" w:after="0" w:line="240" w:lineRule="auto"/>
        <w:ind w:left="492" w:right="0" w:hanging="176"/>
        <w:jc w:val="both"/>
      </w:pPr>
      <w:r>
        <w:t>HABILITAÇÃO</w:t>
      </w:r>
      <w:r>
        <w:rPr>
          <w:spacing w:val="61"/>
          <w:w w:val="150"/>
        </w:rPr>
        <w:t xml:space="preserve"> </w:t>
      </w:r>
      <w:r>
        <w:t>ECONÔMICO-</w:t>
      </w:r>
      <w:r>
        <w:rPr>
          <w:spacing w:val="-2"/>
        </w:rPr>
        <w:t>FINANCEIRA:</w:t>
      </w:r>
    </w:p>
    <w:p w14:paraId="644D7402">
      <w:pPr>
        <w:pStyle w:val="9"/>
        <w:numPr>
          <w:ilvl w:val="1"/>
          <w:numId w:val="62"/>
        </w:numPr>
        <w:tabs>
          <w:tab w:val="left" w:pos="581"/>
        </w:tabs>
        <w:spacing w:before="57" w:after="0" w:line="292" w:lineRule="auto"/>
        <w:ind w:left="316" w:right="299" w:firstLine="0"/>
        <w:jc w:val="both"/>
        <w:rPr>
          <w:sz w:val="17"/>
        </w:rPr>
      </w:pPr>
      <w:r>
        <w:rPr>
          <w:sz w:val="17"/>
        </w:rPr>
        <mc:AlternateContent>
          <mc:Choice Requires="wps">
            <w:drawing>
              <wp:anchor distT="0" distB="0" distL="0" distR="0" simplePos="0" relativeHeight="251667456" behindDoc="1" locked="0" layoutInCell="1" allowOverlap="1">
                <wp:simplePos x="0" y="0"/>
                <wp:positionH relativeFrom="page">
                  <wp:posOffset>2390775</wp:posOffset>
                </wp:positionH>
                <wp:positionV relativeFrom="paragraph">
                  <wp:posOffset>297180</wp:posOffset>
                </wp:positionV>
                <wp:extent cx="31115" cy="8890"/>
                <wp:effectExtent l="0" t="0" r="0" b="0"/>
                <wp:wrapNone/>
                <wp:docPr id="25" name="Graphic 25"/>
                <wp:cNvGraphicFramePr/>
                <a:graphic xmlns:a="http://schemas.openxmlformats.org/drawingml/2006/main">
                  <a:graphicData uri="http://schemas.microsoft.com/office/word/2010/wordprocessingShape">
                    <wps:wsp>
                      <wps:cNvSpPr/>
                      <wps:spPr>
                        <a:xfrm>
                          <a:off x="0" y="0"/>
                          <a:ext cx="31115" cy="8890"/>
                        </a:xfrm>
                        <a:custGeom>
                          <a:avLst/>
                          <a:gdLst/>
                          <a:ahLst/>
                          <a:cxnLst/>
                          <a:rect l="l" t="t" r="r" b="b"/>
                          <a:pathLst>
                            <a:path w="31115" h="8890">
                              <a:moveTo>
                                <a:pt x="30965" y="8433"/>
                              </a:moveTo>
                              <a:lnTo>
                                <a:pt x="0" y="8433"/>
                              </a:lnTo>
                              <a:lnTo>
                                <a:pt x="0" y="0"/>
                              </a:lnTo>
                              <a:lnTo>
                                <a:pt x="30965" y="0"/>
                              </a:lnTo>
                              <a:lnTo>
                                <a:pt x="30965" y="8433"/>
                              </a:lnTo>
                              <a:close/>
                            </a:path>
                          </a:pathLst>
                        </a:custGeom>
                        <a:solidFill>
                          <a:srgbClr val="000080"/>
                        </a:solidFill>
                      </wps:spPr>
                      <wps:bodyPr wrap="square" lIns="0" tIns="0" rIns="0" bIns="0" rtlCol="0">
                        <a:noAutofit/>
                      </wps:bodyPr>
                    </wps:wsp>
                  </a:graphicData>
                </a:graphic>
              </wp:anchor>
            </w:drawing>
          </mc:Choice>
          <mc:Fallback>
            <w:pict>
              <v:shape id="Graphic 25" o:spid="_x0000_s1026" o:spt="100" style="position:absolute;left:0pt;margin-left:188.25pt;margin-top:23.4pt;height:0.7pt;width:2.45pt;mso-position-horizontal-relative:page;z-index:-251649024;mso-width-relative:page;mso-height-relative:page;" fillcolor="#000080" filled="t" stroked="f" coordsize="31115,8890" o:gfxdata="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yhkb6&#10;2QAAAAkBAAAPAAAAAAAAAAEAIAAAACIAAABkcnMvZG93bnJldi54bWxQSwECFAAUAAAACACHTuJA&#10;I5ymSiACAADXBAAADgAAAAAAAAABACAAAAAoAQAAZHJzL2Uyb0RvYy54bWxQSwUGAAAAAAYABgBZ&#10;AQAAugUAAAAA&#10;" path="m30965,8433l0,8433,0,0,30965,0,30965,8433xe">
                <v:fill on="t" focussize="0,0"/>
                <v:stroke on="f"/>
                <v:imagedata o:title=""/>
                <o:lock v:ext="edit" aspectratio="f"/>
                <v:textbox inset="0mm,0mm,0mm,0mm"/>
              </v:shape>
            </w:pict>
          </mc:Fallback>
        </mc:AlternateContent>
      </w:r>
      <w:r>
        <w:rPr>
          <w:w w:val="105"/>
          <w:sz w:val="17"/>
        </w:rPr>
        <w:t>Certidão</w:t>
      </w:r>
      <w:r>
        <w:rPr>
          <w:spacing w:val="-5"/>
          <w:w w:val="105"/>
          <w:sz w:val="17"/>
        </w:rPr>
        <w:t xml:space="preserve"> </w:t>
      </w:r>
      <w:r>
        <w:rPr>
          <w:w w:val="105"/>
          <w:sz w:val="17"/>
        </w:rPr>
        <w:t>negativa</w:t>
      </w:r>
      <w:r>
        <w:rPr>
          <w:spacing w:val="-5"/>
          <w:w w:val="105"/>
          <w:sz w:val="17"/>
        </w:rPr>
        <w:t xml:space="preserve"> </w:t>
      </w:r>
      <w:r>
        <w:rPr>
          <w:w w:val="105"/>
          <w:sz w:val="17"/>
        </w:rPr>
        <w:t>de</w:t>
      </w:r>
      <w:r>
        <w:rPr>
          <w:spacing w:val="-5"/>
          <w:w w:val="105"/>
          <w:sz w:val="17"/>
        </w:rPr>
        <w:t xml:space="preserve"> </w:t>
      </w:r>
      <w:r>
        <w:rPr>
          <w:w w:val="105"/>
          <w:sz w:val="17"/>
        </w:rPr>
        <w:t>falência</w:t>
      </w:r>
      <w:r>
        <w:rPr>
          <w:spacing w:val="-5"/>
          <w:w w:val="105"/>
          <w:sz w:val="17"/>
        </w:rPr>
        <w:t xml:space="preserve"> </w:t>
      </w:r>
      <w:r>
        <w:rPr>
          <w:w w:val="105"/>
          <w:sz w:val="17"/>
        </w:rPr>
        <w:t>expedida</w:t>
      </w:r>
      <w:r>
        <w:rPr>
          <w:spacing w:val="-5"/>
          <w:w w:val="105"/>
          <w:sz w:val="17"/>
        </w:rPr>
        <w:t xml:space="preserve"> </w:t>
      </w:r>
      <w:r>
        <w:rPr>
          <w:w w:val="105"/>
          <w:sz w:val="17"/>
        </w:rPr>
        <w:t>pelo</w:t>
      </w:r>
      <w:r>
        <w:rPr>
          <w:spacing w:val="-5"/>
          <w:w w:val="105"/>
          <w:sz w:val="17"/>
        </w:rPr>
        <w:t xml:space="preserve"> </w:t>
      </w:r>
      <w:r>
        <w:rPr>
          <w:w w:val="105"/>
          <w:sz w:val="17"/>
        </w:rPr>
        <w:t>distribuidor</w:t>
      </w:r>
      <w:r>
        <w:rPr>
          <w:spacing w:val="-5"/>
          <w:w w:val="105"/>
          <w:sz w:val="17"/>
        </w:rPr>
        <w:t xml:space="preserve"> </w:t>
      </w:r>
      <w:r>
        <w:rPr>
          <w:w w:val="105"/>
          <w:sz w:val="17"/>
        </w:rPr>
        <w:t>da</w:t>
      </w:r>
      <w:r>
        <w:rPr>
          <w:spacing w:val="-5"/>
          <w:w w:val="105"/>
          <w:sz w:val="17"/>
        </w:rPr>
        <w:t xml:space="preserve"> </w:t>
      </w:r>
      <w:r>
        <w:rPr>
          <w:w w:val="105"/>
          <w:sz w:val="17"/>
        </w:rPr>
        <w:t>sede</w:t>
      </w:r>
      <w:r>
        <w:rPr>
          <w:spacing w:val="-5"/>
          <w:w w:val="105"/>
          <w:sz w:val="17"/>
        </w:rPr>
        <w:t xml:space="preserve"> </w:t>
      </w:r>
      <w:r>
        <w:rPr>
          <w:w w:val="105"/>
          <w:sz w:val="17"/>
        </w:rPr>
        <w:t>do</w:t>
      </w:r>
      <w:r>
        <w:rPr>
          <w:spacing w:val="-5"/>
          <w:w w:val="105"/>
          <w:sz w:val="17"/>
        </w:rPr>
        <w:t xml:space="preserve"> </w:t>
      </w:r>
      <w:r>
        <w:rPr>
          <w:w w:val="105"/>
          <w:sz w:val="17"/>
        </w:rPr>
        <w:t>fornecedor,</w:t>
      </w:r>
      <w:r>
        <w:rPr>
          <w:spacing w:val="-5"/>
          <w:w w:val="105"/>
          <w:sz w:val="17"/>
        </w:rPr>
        <w:t xml:space="preserve"> </w:t>
      </w:r>
      <w:r>
        <w:rPr>
          <w:w w:val="105"/>
          <w:sz w:val="17"/>
        </w:rPr>
        <w:t>caso</w:t>
      </w:r>
      <w:r>
        <w:rPr>
          <w:spacing w:val="-5"/>
          <w:w w:val="105"/>
          <w:sz w:val="17"/>
        </w:rPr>
        <w:t xml:space="preserve"> </w:t>
      </w:r>
      <w:r>
        <w:rPr>
          <w:w w:val="105"/>
          <w:sz w:val="17"/>
        </w:rPr>
        <w:t>se</w:t>
      </w:r>
      <w:r>
        <w:rPr>
          <w:spacing w:val="-5"/>
          <w:w w:val="105"/>
          <w:sz w:val="17"/>
        </w:rPr>
        <w:t xml:space="preserve"> </w:t>
      </w:r>
      <w:r>
        <w:rPr>
          <w:w w:val="105"/>
          <w:sz w:val="17"/>
        </w:rPr>
        <w:t>trate</w:t>
      </w:r>
      <w:r>
        <w:rPr>
          <w:spacing w:val="-5"/>
          <w:w w:val="105"/>
          <w:sz w:val="17"/>
        </w:rPr>
        <w:t xml:space="preserve"> </w:t>
      </w:r>
      <w:r>
        <w:rPr>
          <w:w w:val="105"/>
          <w:sz w:val="17"/>
        </w:rPr>
        <w:t>de</w:t>
      </w:r>
      <w:r>
        <w:rPr>
          <w:spacing w:val="-5"/>
          <w:w w:val="105"/>
          <w:sz w:val="17"/>
        </w:rPr>
        <w:t xml:space="preserve"> </w:t>
      </w:r>
      <w:r>
        <w:rPr>
          <w:w w:val="105"/>
          <w:sz w:val="17"/>
        </w:rPr>
        <w:t>pessoa</w:t>
      </w:r>
      <w:r>
        <w:rPr>
          <w:spacing w:val="-5"/>
          <w:w w:val="105"/>
          <w:sz w:val="17"/>
        </w:rPr>
        <w:t xml:space="preserve"> </w:t>
      </w:r>
      <w:r>
        <w:rPr>
          <w:w w:val="105"/>
          <w:sz w:val="17"/>
        </w:rPr>
        <w:t>jurídica,</w:t>
      </w:r>
      <w:r>
        <w:rPr>
          <w:spacing w:val="-5"/>
          <w:w w:val="105"/>
          <w:sz w:val="17"/>
        </w:rPr>
        <w:t xml:space="preserve"> </w:t>
      </w:r>
      <w:r>
        <w:rPr>
          <w:w w:val="105"/>
          <w:sz w:val="17"/>
        </w:rPr>
        <w:t>ou</w:t>
      </w:r>
      <w:r>
        <w:rPr>
          <w:spacing w:val="-5"/>
          <w:w w:val="105"/>
          <w:sz w:val="17"/>
        </w:rPr>
        <w:t xml:space="preserve"> </w:t>
      </w:r>
      <w:r>
        <w:rPr>
          <w:w w:val="105"/>
          <w:sz w:val="17"/>
        </w:rPr>
        <w:t>certidão</w:t>
      </w:r>
      <w:r>
        <w:rPr>
          <w:spacing w:val="-5"/>
          <w:w w:val="105"/>
          <w:sz w:val="17"/>
        </w:rPr>
        <w:t xml:space="preserve"> </w:t>
      </w:r>
      <w:r>
        <w:rPr>
          <w:w w:val="105"/>
          <w:sz w:val="17"/>
        </w:rPr>
        <w:t>negativa</w:t>
      </w:r>
      <w:r>
        <w:rPr>
          <w:spacing w:val="-5"/>
          <w:w w:val="105"/>
          <w:sz w:val="17"/>
        </w:rPr>
        <w:t xml:space="preserve"> </w:t>
      </w:r>
      <w:r>
        <w:rPr>
          <w:w w:val="105"/>
          <w:sz w:val="17"/>
        </w:rPr>
        <w:t>de</w:t>
      </w:r>
      <w:r>
        <w:rPr>
          <w:spacing w:val="-5"/>
          <w:w w:val="105"/>
          <w:sz w:val="17"/>
        </w:rPr>
        <w:t xml:space="preserve"> </w:t>
      </w:r>
      <w:r>
        <w:rPr>
          <w:w w:val="105"/>
          <w:sz w:val="17"/>
        </w:rPr>
        <w:t>insolvência</w:t>
      </w:r>
      <w:r>
        <w:rPr>
          <w:spacing w:val="-5"/>
          <w:w w:val="105"/>
          <w:sz w:val="17"/>
        </w:rPr>
        <w:t xml:space="preserve"> </w:t>
      </w:r>
      <w:r>
        <w:rPr>
          <w:w w:val="105"/>
          <w:sz w:val="17"/>
        </w:rPr>
        <w:t>civil</w:t>
      </w:r>
      <w:r>
        <w:rPr>
          <w:spacing w:val="-5"/>
          <w:w w:val="105"/>
          <w:sz w:val="17"/>
        </w:rPr>
        <w:t xml:space="preserve"> </w:t>
      </w:r>
      <w:r>
        <w:rPr>
          <w:w w:val="105"/>
          <w:sz w:val="17"/>
        </w:rPr>
        <w:t>expedida</w:t>
      </w:r>
      <w:r>
        <w:rPr>
          <w:spacing w:val="-5"/>
          <w:w w:val="105"/>
          <w:sz w:val="17"/>
        </w:rPr>
        <w:t xml:space="preserve"> </w:t>
      </w:r>
      <w:r>
        <w:rPr>
          <w:w w:val="105"/>
          <w:sz w:val="17"/>
        </w:rPr>
        <w:t>pelo</w:t>
      </w:r>
      <w:r>
        <w:rPr>
          <w:spacing w:val="-5"/>
          <w:w w:val="105"/>
          <w:sz w:val="17"/>
        </w:rPr>
        <w:t xml:space="preserve"> </w:t>
      </w:r>
      <w:r>
        <w:rPr>
          <w:w w:val="105"/>
          <w:sz w:val="17"/>
        </w:rPr>
        <w:t>distribuidor</w:t>
      </w:r>
      <w:r>
        <w:rPr>
          <w:spacing w:val="-5"/>
          <w:w w:val="105"/>
          <w:sz w:val="17"/>
        </w:rPr>
        <w:t xml:space="preserve"> </w:t>
      </w:r>
      <w:r>
        <w:rPr>
          <w:w w:val="105"/>
          <w:sz w:val="17"/>
        </w:rPr>
        <w:t>do</w:t>
      </w:r>
      <w:r>
        <w:rPr>
          <w:spacing w:val="-5"/>
          <w:w w:val="105"/>
          <w:sz w:val="17"/>
        </w:rPr>
        <w:t xml:space="preserve"> </w:t>
      </w:r>
      <w:r>
        <w:rPr>
          <w:w w:val="105"/>
          <w:sz w:val="17"/>
        </w:rPr>
        <w:t>domicílio</w:t>
      </w:r>
      <w:r>
        <w:rPr>
          <w:spacing w:val="-5"/>
          <w:w w:val="105"/>
          <w:sz w:val="17"/>
        </w:rPr>
        <w:t xml:space="preserve"> </w:t>
      </w:r>
      <w:r>
        <w:rPr>
          <w:w w:val="105"/>
          <w:sz w:val="17"/>
        </w:rPr>
        <w:t>ou</w:t>
      </w:r>
      <w:r>
        <w:rPr>
          <w:spacing w:val="-5"/>
          <w:w w:val="105"/>
          <w:sz w:val="17"/>
        </w:rPr>
        <w:t xml:space="preserve"> </w:t>
      </w:r>
      <w:r>
        <w:rPr>
          <w:w w:val="105"/>
          <w:sz w:val="17"/>
        </w:rPr>
        <w:t>sede do fornecedor, caso se trate de pessoa física ou de sociedade simples.</w:t>
      </w:r>
    </w:p>
    <w:p w14:paraId="66357CA0">
      <w:pPr>
        <w:pStyle w:val="9"/>
        <w:numPr>
          <w:ilvl w:val="2"/>
          <w:numId w:val="62"/>
        </w:numPr>
        <w:tabs>
          <w:tab w:val="left" w:pos="713"/>
        </w:tabs>
        <w:spacing w:before="14" w:after="0" w:line="240" w:lineRule="auto"/>
        <w:ind w:left="713" w:right="0" w:hanging="397"/>
        <w:jc w:val="left"/>
        <w:rPr>
          <w:sz w:val="17"/>
        </w:rPr>
      </w:pPr>
      <w:r>
        <w:rPr>
          <w:w w:val="105"/>
          <w:sz w:val="17"/>
        </w:rPr>
        <w:t>Não</w:t>
      </w:r>
      <w:r>
        <w:rPr>
          <w:spacing w:val="-6"/>
          <w:w w:val="105"/>
          <w:sz w:val="17"/>
        </w:rPr>
        <w:t xml:space="preserve"> </w:t>
      </w:r>
      <w:r>
        <w:rPr>
          <w:w w:val="105"/>
          <w:sz w:val="17"/>
        </w:rPr>
        <w:t>será</w:t>
      </w:r>
      <w:r>
        <w:rPr>
          <w:spacing w:val="-5"/>
          <w:w w:val="105"/>
          <w:sz w:val="17"/>
        </w:rPr>
        <w:t xml:space="preserve"> </w:t>
      </w:r>
      <w:r>
        <w:rPr>
          <w:w w:val="105"/>
          <w:sz w:val="17"/>
        </w:rPr>
        <w:t>causa</w:t>
      </w:r>
      <w:r>
        <w:rPr>
          <w:spacing w:val="-5"/>
          <w:w w:val="105"/>
          <w:sz w:val="17"/>
        </w:rPr>
        <w:t xml:space="preserve"> </w:t>
      </w:r>
      <w:r>
        <w:rPr>
          <w:w w:val="105"/>
          <w:sz w:val="17"/>
        </w:rPr>
        <w:t>de</w:t>
      </w:r>
      <w:r>
        <w:rPr>
          <w:spacing w:val="-5"/>
          <w:w w:val="105"/>
          <w:sz w:val="17"/>
        </w:rPr>
        <w:t xml:space="preserve"> </w:t>
      </w:r>
      <w:r>
        <w:rPr>
          <w:w w:val="105"/>
          <w:sz w:val="17"/>
        </w:rPr>
        <w:t>inabilitação</w:t>
      </w:r>
      <w:r>
        <w:rPr>
          <w:spacing w:val="-5"/>
          <w:w w:val="105"/>
          <w:sz w:val="17"/>
        </w:rPr>
        <w:t xml:space="preserve"> </w:t>
      </w:r>
      <w:r>
        <w:rPr>
          <w:w w:val="105"/>
          <w:sz w:val="17"/>
        </w:rPr>
        <w:t>do</w:t>
      </w:r>
      <w:r>
        <w:rPr>
          <w:spacing w:val="-6"/>
          <w:w w:val="105"/>
          <w:sz w:val="17"/>
        </w:rPr>
        <w:t xml:space="preserve"> </w:t>
      </w:r>
      <w:r>
        <w:rPr>
          <w:w w:val="105"/>
          <w:sz w:val="17"/>
        </w:rPr>
        <w:t>licitante</w:t>
      </w:r>
      <w:r>
        <w:rPr>
          <w:spacing w:val="-5"/>
          <w:w w:val="105"/>
          <w:sz w:val="17"/>
        </w:rPr>
        <w:t xml:space="preserve"> </w:t>
      </w:r>
      <w:r>
        <w:rPr>
          <w:w w:val="105"/>
          <w:sz w:val="17"/>
        </w:rPr>
        <w:t>a</w:t>
      </w:r>
      <w:r>
        <w:rPr>
          <w:spacing w:val="-5"/>
          <w:w w:val="105"/>
          <w:sz w:val="17"/>
        </w:rPr>
        <w:t xml:space="preserve"> </w:t>
      </w:r>
      <w:r>
        <w:rPr>
          <w:w w:val="105"/>
          <w:sz w:val="17"/>
        </w:rPr>
        <w:t>anotação</w:t>
      </w:r>
      <w:r>
        <w:rPr>
          <w:spacing w:val="-5"/>
          <w:w w:val="105"/>
          <w:sz w:val="17"/>
        </w:rPr>
        <w:t xml:space="preserve"> </w:t>
      </w:r>
      <w:r>
        <w:rPr>
          <w:w w:val="105"/>
          <w:sz w:val="17"/>
        </w:rPr>
        <w:t>de</w:t>
      </w:r>
      <w:r>
        <w:rPr>
          <w:spacing w:val="-5"/>
          <w:w w:val="105"/>
          <w:sz w:val="17"/>
        </w:rPr>
        <w:t xml:space="preserve"> </w:t>
      </w:r>
      <w:r>
        <w:rPr>
          <w:w w:val="105"/>
          <w:sz w:val="17"/>
        </w:rPr>
        <w:t>distribuição</w:t>
      </w:r>
      <w:r>
        <w:rPr>
          <w:spacing w:val="-6"/>
          <w:w w:val="105"/>
          <w:sz w:val="17"/>
        </w:rPr>
        <w:t xml:space="preserve"> </w:t>
      </w:r>
      <w:r>
        <w:rPr>
          <w:w w:val="105"/>
          <w:sz w:val="17"/>
        </w:rPr>
        <w:t>de</w:t>
      </w:r>
      <w:r>
        <w:rPr>
          <w:spacing w:val="-5"/>
          <w:w w:val="105"/>
          <w:sz w:val="17"/>
        </w:rPr>
        <w:t xml:space="preserve"> </w:t>
      </w:r>
      <w:r>
        <w:rPr>
          <w:w w:val="105"/>
          <w:sz w:val="17"/>
        </w:rPr>
        <w:t>processo</w:t>
      </w:r>
      <w:r>
        <w:rPr>
          <w:spacing w:val="-5"/>
          <w:w w:val="105"/>
          <w:sz w:val="17"/>
        </w:rPr>
        <w:t xml:space="preserve"> </w:t>
      </w:r>
      <w:r>
        <w:rPr>
          <w:w w:val="105"/>
          <w:sz w:val="17"/>
        </w:rPr>
        <w:t>de</w:t>
      </w:r>
      <w:r>
        <w:rPr>
          <w:spacing w:val="-5"/>
          <w:w w:val="105"/>
          <w:sz w:val="17"/>
        </w:rPr>
        <w:t xml:space="preserve"> </w:t>
      </w:r>
      <w:r>
        <w:rPr>
          <w:w w:val="105"/>
          <w:sz w:val="17"/>
        </w:rPr>
        <w:t>recuperação</w:t>
      </w:r>
      <w:r>
        <w:rPr>
          <w:spacing w:val="-5"/>
          <w:w w:val="105"/>
          <w:sz w:val="17"/>
        </w:rPr>
        <w:t xml:space="preserve"> </w:t>
      </w:r>
      <w:r>
        <w:rPr>
          <w:w w:val="105"/>
          <w:sz w:val="17"/>
        </w:rPr>
        <w:t>judicial</w:t>
      </w:r>
      <w:r>
        <w:rPr>
          <w:spacing w:val="-6"/>
          <w:w w:val="105"/>
          <w:sz w:val="17"/>
        </w:rPr>
        <w:t xml:space="preserve"> </w:t>
      </w:r>
      <w:r>
        <w:rPr>
          <w:w w:val="105"/>
          <w:sz w:val="17"/>
        </w:rPr>
        <w:t>ou</w:t>
      </w:r>
      <w:r>
        <w:rPr>
          <w:spacing w:val="-5"/>
          <w:w w:val="105"/>
          <w:sz w:val="17"/>
        </w:rPr>
        <w:t xml:space="preserve"> </w:t>
      </w:r>
      <w:r>
        <w:rPr>
          <w:w w:val="105"/>
          <w:sz w:val="17"/>
        </w:rPr>
        <w:t>de</w:t>
      </w:r>
      <w:r>
        <w:rPr>
          <w:spacing w:val="-5"/>
          <w:w w:val="105"/>
          <w:sz w:val="17"/>
        </w:rPr>
        <w:t xml:space="preserve"> </w:t>
      </w:r>
      <w:r>
        <w:rPr>
          <w:w w:val="105"/>
          <w:sz w:val="17"/>
        </w:rPr>
        <w:t>pedido</w:t>
      </w:r>
      <w:r>
        <w:rPr>
          <w:spacing w:val="-5"/>
          <w:w w:val="105"/>
          <w:sz w:val="17"/>
        </w:rPr>
        <w:t xml:space="preserve"> </w:t>
      </w:r>
      <w:r>
        <w:rPr>
          <w:w w:val="105"/>
          <w:sz w:val="17"/>
        </w:rPr>
        <w:t>de</w:t>
      </w:r>
      <w:r>
        <w:rPr>
          <w:spacing w:val="-5"/>
          <w:w w:val="105"/>
          <w:sz w:val="17"/>
        </w:rPr>
        <w:t xml:space="preserve"> </w:t>
      </w:r>
      <w:r>
        <w:rPr>
          <w:w w:val="105"/>
          <w:sz w:val="17"/>
        </w:rPr>
        <w:t>homologação</w:t>
      </w:r>
      <w:r>
        <w:rPr>
          <w:spacing w:val="-5"/>
          <w:w w:val="105"/>
          <w:sz w:val="17"/>
        </w:rPr>
        <w:t xml:space="preserve"> </w:t>
      </w:r>
      <w:r>
        <w:rPr>
          <w:w w:val="105"/>
          <w:sz w:val="17"/>
        </w:rPr>
        <w:t>de</w:t>
      </w:r>
      <w:r>
        <w:rPr>
          <w:spacing w:val="-6"/>
          <w:w w:val="105"/>
          <w:sz w:val="17"/>
        </w:rPr>
        <w:t xml:space="preserve"> </w:t>
      </w:r>
      <w:r>
        <w:rPr>
          <w:w w:val="105"/>
          <w:sz w:val="17"/>
        </w:rPr>
        <w:t>recuperação</w:t>
      </w:r>
      <w:r>
        <w:rPr>
          <w:spacing w:val="-5"/>
          <w:w w:val="105"/>
          <w:sz w:val="17"/>
        </w:rPr>
        <w:t xml:space="preserve"> </w:t>
      </w:r>
      <w:r>
        <w:rPr>
          <w:spacing w:val="-2"/>
          <w:w w:val="105"/>
          <w:sz w:val="17"/>
        </w:rPr>
        <w:t>extrajudicial.</w:t>
      </w:r>
    </w:p>
    <w:p w14:paraId="0A9DC2D1">
      <w:pPr>
        <w:pStyle w:val="7"/>
        <w:spacing w:before="0"/>
        <w:ind w:left="0"/>
      </w:pPr>
    </w:p>
    <w:p w14:paraId="4D7A8ADA">
      <w:pPr>
        <w:pStyle w:val="7"/>
        <w:spacing w:before="131"/>
        <w:ind w:left="0"/>
      </w:pPr>
    </w:p>
    <w:p w14:paraId="58DD4521">
      <w:pPr>
        <w:pStyle w:val="3"/>
        <w:numPr>
          <w:ilvl w:val="0"/>
          <w:numId w:val="62"/>
        </w:numPr>
        <w:tabs>
          <w:tab w:val="left" w:pos="492"/>
        </w:tabs>
        <w:spacing w:before="0" w:after="0" w:line="240" w:lineRule="auto"/>
        <w:ind w:left="492" w:right="0" w:hanging="176"/>
        <w:jc w:val="left"/>
      </w:pPr>
      <w:r>
        <w:t>HABILITAÇÃO</w:t>
      </w:r>
      <w:r>
        <w:rPr>
          <w:spacing w:val="33"/>
        </w:rPr>
        <w:t xml:space="preserve"> </w:t>
      </w:r>
      <w:r>
        <w:rPr>
          <w:spacing w:val="-2"/>
        </w:rPr>
        <w:t>TÉCNICA</w:t>
      </w:r>
    </w:p>
    <w:p w14:paraId="403CC1BB">
      <w:pPr>
        <w:pStyle w:val="7"/>
        <w:spacing w:before="74"/>
        <w:ind w:left="0"/>
        <w:rPr>
          <w:b/>
        </w:rPr>
      </w:pPr>
    </w:p>
    <w:p w14:paraId="00FD3CD1">
      <w:pPr>
        <w:pStyle w:val="9"/>
        <w:numPr>
          <w:ilvl w:val="1"/>
          <w:numId w:val="62"/>
        </w:numPr>
        <w:tabs>
          <w:tab w:val="left" w:pos="615"/>
        </w:tabs>
        <w:spacing w:before="0" w:after="0" w:line="292" w:lineRule="auto"/>
        <w:ind w:left="316" w:right="299" w:firstLine="0"/>
        <w:jc w:val="both"/>
        <w:rPr>
          <w:sz w:val="17"/>
        </w:rPr>
      </w:pPr>
      <w:r>
        <w:rPr>
          <w:w w:val="105"/>
          <w:sz w:val="17"/>
        </w:rPr>
        <w:t>Os licitantes deverão comprovar por meio de atestados de capacidade técnica emitidos por pessoa jurídica de direito público ou privado, que tenha executado fornecimentos compatíveis em características, quantidades e prazos com o pleiteado nesse certame, nos termos do art. 67 da lei 14.133/2021.</w:t>
      </w:r>
    </w:p>
    <w:p w14:paraId="34F1C716">
      <w:pPr>
        <w:pStyle w:val="9"/>
        <w:numPr>
          <w:ilvl w:val="0"/>
          <w:numId w:val="63"/>
        </w:numPr>
        <w:tabs>
          <w:tab w:val="left" w:pos="498"/>
        </w:tabs>
        <w:spacing w:before="1" w:after="0" w:line="292" w:lineRule="auto"/>
        <w:ind w:left="316" w:right="299" w:firstLine="0"/>
        <w:jc w:val="both"/>
        <w:rPr>
          <w:sz w:val="17"/>
        </w:rPr>
      </w:pPr>
      <w:r>
        <w:rPr>
          <w:w w:val="105"/>
          <w:sz w:val="17"/>
        </w:rPr>
        <w:t>um</w:t>
      </w:r>
      <w:r>
        <w:rPr>
          <w:spacing w:val="-5"/>
          <w:w w:val="105"/>
          <w:sz w:val="17"/>
        </w:rPr>
        <w:t xml:space="preserve"> </w:t>
      </w:r>
      <w:r>
        <w:rPr>
          <w:w w:val="105"/>
          <w:sz w:val="17"/>
        </w:rPr>
        <w:t>ou</w:t>
      </w:r>
      <w:r>
        <w:rPr>
          <w:spacing w:val="-5"/>
          <w:w w:val="105"/>
          <w:sz w:val="17"/>
        </w:rPr>
        <w:t xml:space="preserve"> </w:t>
      </w:r>
      <w:r>
        <w:rPr>
          <w:w w:val="105"/>
          <w:sz w:val="17"/>
        </w:rPr>
        <w:t>mais</w:t>
      </w:r>
      <w:r>
        <w:rPr>
          <w:spacing w:val="-5"/>
          <w:w w:val="105"/>
          <w:sz w:val="17"/>
        </w:rPr>
        <w:t xml:space="preserve"> </w:t>
      </w:r>
      <w:r>
        <w:rPr>
          <w:w w:val="105"/>
          <w:sz w:val="17"/>
        </w:rPr>
        <w:t>atestados</w:t>
      </w:r>
      <w:r>
        <w:rPr>
          <w:spacing w:val="-5"/>
          <w:w w:val="105"/>
          <w:sz w:val="17"/>
        </w:rPr>
        <w:t xml:space="preserve"> </w:t>
      </w:r>
      <w:r>
        <w:rPr>
          <w:w w:val="105"/>
          <w:sz w:val="17"/>
        </w:rPr>
        <w:t>de</w:t>
      </w:r>
      <w:r>
        <w:rPr>
          <w:spacing w:val="-5"/>
          <w:w w:val="105"/>
          <w:sz w:val="17"/>
        </w:rPr>
        <w:t xml:space="preserve"> </w:t>
      </w:r>
      <w:r>
        <w:rPr>
          <w:w w:val="105"/>
          <w:sz w:val="17"/>
        </w:rPr>
        <w:t>capacidade</w:t>
      </w:r>
      <w:r>
        <w:rPr>
          <w:spacing w:val="-5"/>
          <w:w w:val="105"/>
          <w:sz w:val="17"/>
        </w:rPr>
        <w:t xml:space="preserve"> </w:t>
      </w:r>
      <w:r>
        <w:rPr>
          <w:w w:val="105"/>
          <w:sz w:val="17"/>
        </w:rPr>
        <w:t>técnica,</w:t>
      </w:r>
      <w:r>
        <w:rPr>
          <w:spacing w:val="-5"/>
          <w:w w:val="105"/>
          <w:sz w:val="17"/>
        </w:rPr>
        <w:t xml:space="preserve"> </w:t>
      </w:r>
      <w:r>
        <w:rPr>
          <w:w w:val="105"/>
          <w:sz w:val="17"/>
        </w:rPr>
        <w:t>emitidos</w:t>
      </w:r>
      <w:r>
        <w:rPr>
          <w:spacing w:val="-5"/>
          <w:w w:val="105"/>
          <w:sz w:val="17"/>
        </w:rPr>
        <w:t xml:space="preserve"> </w:t>
      </w:r>
      <w:r>
        <w:rPr>
          <w:w w:val="105"/>
          <w:sz w:val="17"/>
        </w:rPr>
        <w:t>por</w:t>
      </w:r>
      <w:r>
        <w:rPr>
          <w:spacing w:val="-5"/>
          <w:w w:val="105"/>
          <w:sz w:val="17"/>
        </w:rPr>
        <w:t xml:space="preserve"> </w:t>
      </w:r>
      <w:r>
        <w:rPr>
          <w:w w:val="105"/>
          <w:sz w:val="17"/>
        </w:rPr>
        <w:t>pessoa</w:t>
      </w:r>
      <w:r>
        <w:rPr>
          <w:spacing w:val="-5"/>
          <w:w w:val="105"/>
          <w:sz w:val="17"/>
        </w:rPr>
        <w:t xml:space="preserve"> </w:t>
      </w:r>
      <w:r>
        <w:rPr>
          <w:w w:val="105"/>
          <w:sz w:val="17"/>
        </w:rPr>
        <w:t>jurídica</w:t>
      </w:r>
      <w:r>
        <w:rPr>
          <w:spacing w:val="-5"/>
          <w:w w:val="105"/>
          <w:sz w:val="17"/>
        </w:rPr>
        <w:t xml:space="preserve"> </w:t>
      </w:r>
      <w:r>
        <w:rPr>
          <w:w w:val="105"/>
          <w:sz w:val="17"/>
        </w:rPr>
        <w:t>de</w:t>
      </w:r>
      <w:r>
        <w:rPr>
          <w:spacing w:val="-5"/>
          <w:w w:val="105"/>
          <w:sz w:val="17"/>
        </w:rPr>
        <w:t xml:space="preserve"> </w:t>
      </w:r>
      <w:r>
        <w:rPr>
          <w:w w:val="105"/>
          <w:sz w:val="17"/>
        </w:rPr>
        <w:t>direito</w:t>
      </w:r>
      <w:r>
        <w:rPr>
          <w:spacing w:val="-5"/>
          <w:w w:val="105"/>
          <w:sz w:val="17"/>
        </w:rPr>
        <w:t xml:space="preserve"> </w:t>
      </w:r>
      <w:r>
        <w:rPr>
          <w:w w:val="105"/>
          <w:sz w:val="17"/>
        </w:rPr>
        <w:t>público</w:t>
      </w:r>
      <w:r>
        <w:rPr>
          <w:spacing w:val="-5"/>
          <w:w w:val="105"/>
          <w:sz w:val="17"/>
        </w:rPr>
        <w:t xml:space="preserve"> </w:t>
      </w:r>
      <w:r>
        <w:rPr>
          <w:w w:val="105"/>
          <w:sz w:val="17"/>
        </w:rPr>
        <w:t>ou</w:t>
      </w:r>
      <w:r>
        <w:rPr>
          <w:spacing w:val="-5"/>
          <w:w w:val="105"/>
          <w:sz w:val="17"/>
        </w:rPr>
        <w:t xml:space="preserve"> </w:t>
      </w:r>
      <w:r>
        <w:rPr>
          <w:w w:val="105"/>
          <w:sz w:val="17"/>
        </w:rPr>
        <w:t>privado,</w:t>
      </w:r>
      <w:r>
        <w:rPr>
          <w:spacing w:val="-5"/>
          <w:w w:val="105"/>
          <w:sz w:val="17"/>
        </w:rPr>
        <w:t xml:space="preserve"> </w:t>
      </w:r>
      <w:r>
        <w:rPr>
          <w:w w:val="105"/>
          <w:sz w:val="17"/>
        </w:rPr>
        <w:t>que</w:t>
      </w:r>
      <w:r>
        <w:rPr>
          <w:spacing w:val="-5"/>
          <w:w w:val="105"/>
          <w:sz w:val="17"/>
        </w:rPr>
        <w:t xml:space="preserve"> </w:t>
      </w:r>
      <w:r>
        <w:rPr>
          <w:w w:val="105"/>
          <w:sz w:val="17"/>
        </w:rPr>
        <w:t>comprove</w:t>
      </w:r>
      <w:r>
        <w:rPr>
          <w:spacing w:val="-5"/>
          <w:w w:val="105"/>
          <w:sz w:val="17"/>
        </w:rPr>
        <w:t xml:space="preserve"> </w:t>
      </w:r>
      <w:r>
        <w:rPr>
          <w:w w:val="105"/>
          <w:sz w:val="17"/>
        </w:rPr>
        <w:t>(m)</w:t>
      </w:r>
      <w:r>
        <w:rPr>
          <w:spacing w:val="-5"/>
          <w:w w:val="105"/>
          <w:sz w:val="17"/>
        </w:rPr>
        <w:t xml:space="preserve"> </w:t>
      </w:r>
      <w:r>
        <w:rPr>
          <w:w w:val="105"/>
          <w:sz w:val="17"/>
        </w:rPr>
        <w:t>aptidão</w:t>
      </w:r>
      <w:r>
        <w:rPr>
          <w:spacing w:val="-5"/>
          <w:w w:val="105"/>
          <w:sz w:val="17"/>
        </w:rPr>
        <w:t xml:space="preserve"> </w:t>
      </w:r>
      <w:r>
        <w:rPr>
          <w:w w:val="105"/>
          <w:sz w:val="17"/>
        </w:rPr>
        <w:t>pertinente</w:t>
      </w:r>
      <w:r>
        <w:rPr>
          <w:spacing w:val="-5"/>
          <w:w w:val="105"/>
          <w:sz w:val="17"/>
        </w:rPr>
        <w:t xml:space="preserve"> </w:t>
      </w:r>
      <w:r>
        <w:rPr>
          <w:w w:val="105"/>
          <w:sz w:val="17"/>
        </w:rPr>
        <w:t>e</w:t>
      </w:r>
      <w:r>
        <w:rPr>
          <w:spacing w:val="-5"/>
          <w:w w:val="105"/>
          <w:sz w:val="17"/>
        </w:rPr>
        <w:t xml:space="preserve"> </w:t>
      </w:r>
      <w:r>
        <w:rPr>
          <w:w w:val="105"/>
          <w:sz w:val="17"/>
        </w:rPr>
        <w:t>compatível</w:t>
      </w:r>
      <w:r>
        <w:rPr>
          <w:spacing w:val="-5"/>
          <w:w w:val="105"/>
          <w:sz w:val="17"/>
        </w:rPr>
        <w:t xml:space="preserve"> </w:t>
      </w:r>
      <w:r>
        <w:rPr>
          <w:w w:val="105"/>
          <w:sz w:val="17"/>
        </w:rPr>
        <w:t>em</w:t>
      </w:r>
      <w:r>
        <w:rPr>
          <w:spacing w:val="-5"/>
          <w:w w:val="105"/>
          <w:sz w:val="17"/>
        </w:rPr>
        <w:t xml:space="preserve"> </w:t>
      </w:r>
      <w:r>
        <w:rPr>
          <w:w w:val="105"/>
          <w:sz w:val="17"/>
        </w:rPr>
        <w:t>características,</w:t>
      </w:r>
      <w:r>
        <w:rPr>
          <w:spacing w:val="-5"/>
          <w:w w:val="105"/>
          <w:sz w:val="17"/>
        </w:rPr>
        <w:t xml:space="preserve"> </w:t>
      </w:r>
      <w:r>
        <w:rPr>
          <w:w w:val="105"/>
          <w:sz w:val="17"/>
        </w:rPr>
        <w:t>quantidades</w:t>
      </w:r>
      <w:r>
        <w:rPr>
          <w:spacing w:val="-5"/>
          <w:w w:val="105"/>
          <w:sz w:val="17"/>
        </w:rPr>
        <w:t xml:space="preserve"> </w:t>
      </w:r>
      <w:r>
        <w:rPr>
          <w:w w:val="105"/>
          <w:sz w:val="17"/>
        </w:rPr>
        <w:t>e</w:t>
      </w:r>
      <w:r>
        <w:rPr>
          <w:spacing w:val="-5"/>
          <w:w w:val="105"/>
          <w:sz w:val="17"/>
        </w:rPr>
        <w:t xml:space="preserve"> </w:t>
      </w:r>
      <w:r>
        <w:rPr>
          <w:w w:val="105"/>
          <w:sz w:val="17"/>
        </w:rPr>
        <w:t>prazos</w:t>
      </w:r>
      <w:r>
        <w:rPr>
          <w:spacing w:val="-5"/>
          <w:w w:val="105"/>
          <w:sz w:val="17"/>
        </w:rPr>
        <w:t xml:space="preserve"> </w:t>
      </w:r>
      <w:r>
        <w:rPr>
          <w:w w:val="105"/>
          <w:sz w:val="17"/>
        </w:rPr>
        <w:t>com</w:t>
      </w:r>
      <w:r>
        <w:rPr>
          <w:spacing w:val="-5"/>
          <w:w w:val="105"/>
          <w:sz w:val="17"/>
        </w:rPr>
        <w:t xml:space="preserve"> </w:t>
      </w:r>
      <w:r>
        <w:rPr>
          <w:w w:val="105"/>
          <w:sz w:val="17"/>
        </w:rPr>
        <w:t>o objeto da licitação, na forma do artigo 67, § 2º, da Lei Federal nº 14.133/2021, que indiquem nome, função, endereço, telefone, e-mail ou telefax de contato do (s) atestador (es), ou qualquer outro meio para eventual contato pela UERJ;</w:t>
      </w:r>
    </w:p>
    <w:p w14:paraId="655B3EC7">
      <w:pPr>
        <w:pStyle w:val="9"/>
        <w:numPr>
          <w:ilvl w:val="1"/>
          <w:numId w:val="63"/>
        </w:numPr>
        <w:tabs>
          <w:tab w:val="left" w:pos="629"/>
        </w:tabs>
        <w:spacing w:before="2" w:after="0" w:line="240" w:lineRule="auto"/>
        <w:ind w:left="629" w:right="0" w:hanging="313"/>
        <w:jc w:val="left"/>
        <w:rPr>
          <w:sz w:val="17"/>
        </w:rPr>
      </w:pPr>
      <w:r>
        <w:rPr>
          <w:w w:val="105"/>
          <w:sz w:val="17"/>
        </w:rPr>
        <w:t>poderá</w:t>
      </w:r>
      <w:r>
        <w:rPr>
          <w:spacing w:val="-6"/>
          <w:w w:val="105"/>
          <w:sz w:val="17"/>
        </w:rPr>
        <w:t xml:space="preserve"> </w:t>
      </w:r>
      <w:r>
        <w:rPr>
          <w:w w:val="105"/>
          <w:sz w:val="17"/>
        </w:rPr>
        <w:t>ser</w:t>
      </w:r>
      <w:r>
        <w:rPr>
          <w:spacing w:val="-5"/>
          <w:w w:val="105"/>
          <w:sz w:val="17"/>
        </w:rPr>
        <w:t xml:space="preserve"> </w:t>
      </w:r>
      <w:r>
        <w:rPr>
          <w:w w:val="105"/>
          <w:sz w:val="17"/>
        </w:rPr>
        <w:t>apresentado</w:t>
      </w:r>
      <w:r>
        <w:rPr>
          <w:spacing w:val="-5"/>
          <w:w w:val="105"/>
          <w:sz w:val="17"/>
        </w:rPr>
        <w:t xml:space="preserve"> </w:t>
      </w:r>
      <w:r>
        <w:rPr>
          <w:w w:val="105"/>
          <w:sz w:val="17"/>
        </w:rPr>
        <w:t>mais</w:t>
      </w:r>
      <w:r>
        <w:rPr>
          <w:spacing w:val="-6"/>
          <w:w w:val="105"/>
          <w:sz w:val="17"/>
        </w:rPr>
        <w:t xml:space="preserve"> </w:t>
      </w:r>
      <w:r>
        <w:rPr>
          <w:w w:val="105"/>
          <w:sz w:val="17"/>
        </w:rPr>
        <w:t>de</w:t>
      </w:r>
      <w:r>
        <w:rPr>
          <w:spacing w:val="-5"/>
          <w:w w:val="105"/>
          <w:sz w:val="17"/>
        </w:rPr>
        <w:t xml:space="preserve"> </w:t>
      </w:r>
      <w:r>
        <w:rPr>
          <w:w w:val="105"/>
          <w:sz w:val="17"/>
        </w:rPr>
        <w:t>um</w:t>
      </w:r>
      <w:r>
        <w:rPr>
          <w:spacing w:val="-5"/>
          <w:w w:val="105"/>
          <w:sz w:val="17"/>
        </w:rPr>
        <w:t xml:space="preserve"> </w:t>
      </w:r>
      <w:r>
        <w:rPr>
          <w:w w:val="105"/>
          <w:sz w:val="17"/>
        </w:rPr>
        <w:t>atestado</w:t>
      </w:r>
      <w:r>
        <w:rPr>
          <w:spacing w:val="-6"/>
          <w:w w:val="105"/>
          <w:sz w:val="17"/>
        </w:rPr>
        <w:t xml:space="preserve"> </w:t>
      </w:r>
      <w:r>
        <w:rPr>
          <w:w w:val="105"/>
          <w:sz w:val="17"/>
        </w:rPr>
        <w:t>de</w:t>
      </w:r>
      <w:r>
        <w:rPr>
          <w:spacing w:val="-5"/>
          <w:w w:val="105"/>
          <w:sz w:val="17"/>
        </w:rPr>
        <w:t xml:space="preserve"> </w:t>
      </w:r>
      <w:r>
        <w:rPr>
          <w:w w:val="105"/>
          <w:sz w:val="17"/>
        </w:rPr>
        <w:t>capacidade</w:t>
      </w:r>
      <w:r>
        <w:rPr>
          <w:spacing w:val="-5"/>
          <w:w w:val="105"/>
          <w:sz w:val="17"/>
        </w:rPr>
        <w:t xml:space="preserve"> </w:t>
      </w:r>
      <w:r>
        <w:rPr>
          <w:w w:val="105"/>
          <w:sz w:val="17"/>
        </w:rPr>
        <w:t>técnica,</w:t>
      </w:r>
      <w:r>
        <w:rPr>
          <w:spacing w:val="-6"/>
          <w:w w:val="105"/>
          <w:sz w:val="17"/>
        </w:rPr>
        <w:t xml:space="preserve"> </w:t>
      </w:r>
      <w:r>
        <w:rPr>
          <w:w w:val="105"/>
          <w:sz w:val="17"/>
        </w:rPr>
        <w:t>sendo</w:t>
      </w:r>
      <w:r>
        <w:rPr>
          <w:spacing w:val="-5"/>
          <w:w w:val="105"/>
          <w:sz w:val="17"/>
        </w:rPr>
        <w:t xml:space="preserve"> </w:t>
      </w:r>
      <w:r>
        <w:rPr>
          <w:w w:val="105"/>
          <w:sz w:val="17"/>
        </w:rPr>
        <w:t>aceito</w:t>
      </w:r>
      <w:r>
        <w:rPr>
          <w:spacing w:val="-5"/>
          <w:w w:val="105"/>
          <w:sz w:val="17"/>
        </w:rPr>
        <w:t xml:space="preserve"> </w:t>
      </w:r>
      <w:r>
        <w:rPr>
          <w:w w:val="105"/>
          <w:sz w:val="17"/>
        </w:rPr>
        <w:t>o</w:t>
      </w:r>
      <w:r>
        <w:rPr>
          <w:spacing w:val="-5"/>
          <w:w w:val="105"/>
          <w:sz w:val="17"/>
        </w:rPr>
        <w:t xml:space="preserve"> </w:t>
      </w:r>
      <w:r>
        <w:rPr>
          <w:w w:val="105"/>
          <w:sz w:val="17"/>
        </w:rPr>
        <w:t>seu</w:t>
      </w:r>
      <w:r>
        <w:rPr>
          <w:spacing w:val="-6"/>
          <w:w w:val="105"/>
          <w:sz w:val="17"/>
        </w:rPr>
        <w:t xml:space="preserve"> </w:t>
      </w:r>
      <w:r>
        <w:rPr>
          <w:w w:val="105"/>
          <w:sz w:val="17"/>
        </w:rPr>
        <w:t>somatório,</w:t>
      </w:r>
      <w:r>
        <w:rPr>
          <w:spacing w:val="-5"/>
          <w:w w:val="105"/>
          <w:sz w:val="17"/>
        </w:rPr>
        <w:t xml:space="preserve"> </w:t>
      </w:r>
      <w:r>
        <w:rPr>
          <w:w w:val="105"/>
          <w:sz w:val="17"/>
        </w:rPr>
        <w:t>desde</w:t>
      </w:r>
      <w:r>
        <w:rPr>
          <w:spacing w:val="-5"/>
          <w:w w:val="105"/>
          <w:sz w:val="17"/>
        </w:rPr>
        <w:t xml:space="preserve"> </w:t>
      </w:r>
      <w:r>
        <w:rPr>
          <w:w w:val="105"/>
          <w:sz w:val="17"/>
        </w:rPr>
        <w:t>que</w:t>
      </w:r>
      <w:r>
        <w:rPr>
          <w:spacing w:val="-6"/>
          <w:w w:val="105"/>
          <w:sz w:val="17"/>
        </w:rPr>
        <w:t xml:space="preserve"> </w:t>
      </w:r>
      <w:r>
        <w:rPr>
          <w:w w:val="105"/>
          <w:sz w:val="17"/>
        </w:rPr>
        <w:t>reste</w:t>
      </w:r>
      <w:r>
        <w:rPr>
          <w:spacing w:val="-5"/>
          <w:w w:val="105"/>
          <w:sz w:val="17"/>
        </w:rPr>
        <w:t xml:space="preserve"> </w:t>
      </w:r>
      <w:r>
        <w:rPr>
          <w:w w:val="105"/>
          <w:sz w:val="17"/>
        </w:rPr>
        <w:t>demonstrada</w:t>
      </w:r>
      <w:r>
        <w:rPr>
          <w:spacing w:val="-5"/>
          <w:w w:val="105"/>
          <w:sz w:val="17"/>
        </w:rPr>
        <w:t xml:space="preserve"> </w:t>
      </w:r>
      <w:r>
        <w:rPr>
          <w:w w:val="105"/>
          <w:sz w:val="17"/>
        </w:rPr>
        <w:t>a</w:t>
      </w:r>
      <w:r>
        <w:rPr>
          <w:spacing w:val="-6"/>
          <w:w w:val="105"/>
          <w:sz w:val="17"/>
        </w:rPr>
        <w:t xml:space="preserve"> </w:t>
      </w:r>
      <w:r>
        <w:rPr>
          <w:w w:val="105"/>
          <w:sz w:val="17"/>
        </w:rPr>
        <w:t>execução</w:t>
      </w:r>
      <w:r>
        <w:rPr>
          <w:spacing w:val="-5"/>
          <w:w w:val="105"/>
          <w:sz w:val="17"/>
        </w:rPr>
        <w:t xml:space="preserve"> </w:t>
      </w:r>
      <w:r>
        <w:rPr>
          <w:w w:val="105"/>
          <w:sz w:val="17"/>
        </w:rPr>
        <w:t>concomitante</w:t>
      </w:r>
      <w:r>
        <w:rPr>
          <w:spacing w:val="-5"/>
          <w:w w:val="105"/>
          <w:sz w:val="17"/>
        </w:rPr>
        <w:t xml:space="preserve"> </w:t>
      </w:r>
      <w:r>
        <w:rPr>
          <w:w w:val="105"/>
          <w:sz w:val="17"/>
        </w:rPr>
        <w:t>do</w:t>
      </w:r>
      <w:r>
        <w:rPr>
          <w:spacing w:val="-6"/>
          <w:w w:val="105"/>
          <w:sz w:val="17"/>
        </w:rPr>
        <w:t xml:space="preserve"> </w:t>
      </w:r>
      <w:r>
        <w:rPr>
          <w:spacing w:val="-2"/>
          <w:w w:val="105"/>
          <w:sz w:val="17"/>
        </w:rPr>
        <w:t>objeto;</w:t>
      </w:r>
    </w:p>
    <w:p w14:paraId="73D5FD2B">
      <w:pPr>
        <w:pStyle w:val="9"/>
        <w:numPr>
          <w:ilvl w:val="1"/>
          <w:numId w:val="63"/>
        </w:numPr>
        <w:tabs>
          <w:tab w:val="left" w:pos="629"/>
        </w:tabs>
        <w:spacing w:before="43" w:after="0" w:line="240" w:lineRule="auto"/>
        <w:ind w:left="629" w:right="0" w:hanging="313"/>
        <w:jc w:val="left"/>
        <w:rPr>
          <w:sz w:val="17"/>
        </w:rPr>
      </w:pPr>
      <w:r>
        <w:rPr>
          <w:w w:val="105"/>
          <w:sz w:val="17"/>
        </w:rPr>
        <w:t>O(s)</w:t>
      </w:r>
      <w:r>
        <w:rPr>
          <w:spacing w:val="-6"/>
          <w:w w:val="105"/>
          <w:sz w:val="17"/>
        </w:rPr>
        <w:t xml:space="preserve"> </w:t>
      </w:r>
      <w:r>
        <w:rPr>
          <w:w w:val="105"/>
          <w:sz w:val="17"/>
        </w:rPr>
        <w:t>atestado(s)</w:t>
      </w:r>
      <w:r>
        <w:rPr>
          <w:spacing w:val="-5"/>
          <w:w w:val="105"/>
          <w:sz w:val="17"/>
        </w:rPr>
        <w:t xml:space="preserve"> </w:t>
      </w:r>
      <w:r>
        <w:rPr>
          <w:w w:val="105"/>
          <w:sz w:val="17"/>
        </w:rPr>
        <w:t>deve(m)</w:t>
      </w:r>
      <w:r>
        <w:rPr>
          <w:spacing w:val="-5"/>
          <w:w w:val="105"/>
          <w:sz w:val="17"/>
        </w:rPr>
        <w:t xml:space="preserve"> </w:t>
      </w:r>
      <w:r>
        <w:rPr>
          <w:w w:val="105"/>
          <w:sz w:val="17"/>
        </w:rPr>
        <w:t>comprovar</w:t>
      </w:r>
      <w:r>
        <w:rPr>
          <w:spacing w:val="-5"/>
          <w:w w:val="105"/>
          <w:sz w:val="17"/>
        </w:rPr>
        <w:t xml:space="preserve"> </w:t>
      </w:r>
      <w:r>
        <w:rPr>
          <w:w w:val="105"/>
          <w:sz w:val="17"/>
        </w:rPr>
        <w:t>a</w:t>
      </w:r>
      <w:r>
        <w:rPr>
          <w:spacing w:val="-5"/>
          <w:w w:val="105"/>
          <w:sz w:val="17"/>
        </w:rPr>
        <w:t xml:space="preserve"> </w:t>
      </w:r>
      <w:r>
        <w:rPr>
          <w:w w:val="105"/>
          <w:sz w:val="17"/>
        </w:rPr>
        <w:t>aptidão</w:t>
      </w:r>
      <w:r>
        <w:rPr>
          <w:spacing w:val="-5"/>
          <w:w w:val="105"/>
          <w:sz w:val="17"/>
        </w:rPr>
        <w:t xml:space="preserve"> </w:t>
      </w:r>
      <w:r>
        <w:rPr>
          <w:w w:val="105"/>
          <w:sz w:val="17"/>
        </w:rPr>
        <w:t>para</w:t>
      </w:r>
      <w:r>
        <w:rPr>
          <w:spacing w:val="-5"/>
          <w:w w:val="105"/>
          <w:sz w:val="17"/>
        </w:rPr>
        <w:t xml:space="preserve"> </w:t>
      </w:r>
      <w:r>
        <w:rPr>
          <w:w w:val="105"/>
          <w:sz w:val="17"/>
        </w:rPr>
        <w:t>fornecimento</w:t>
      </w:r>
      <w:r>
        <w:rPr>
          <w:spacing w:val="-6"/>
          <w:w w:val="105"/>
          <w:sz w:val="17"/>
        </w:rPr>
        <w:t xml:space="preserve"> </w:t>
      </w:r>
      <w:r>
        <w:rPr>
          <w:w w:val="105"/>
          <w:sz w:val="17"/>
        </w:rPr>
        <w:t>de</w:t>
      </w:r>
      <w:r>
        <w:rPr>
          <w:spacing w:val="-5"/>
          <w:w w:val="105"/>
          <w:sz w:val="17"/>
        </w:rPr>
        <w:t xml:space="preserve"> </w:t>
      </w:r>
      <w:r>
        <w:rPr>
          <w:w w:val="105"/>
          <w:sz w:val="17"/>
        </w:rPr>
        <w:t>um</w:t>
      </w:r>
      <w:r>
        <w:rPr>
          <w:spacing w:val="-5"/>
          <w:w w:val="105"/>
          <w:sz w:val="17"/>
        </w:rPr>
        <w:t xml:space="preserve"> </w:t>
      </w:r>
      <w:r>
        <w:rPr>
          <w:w w:val="105"/>
          <w:sz w:val="17"/>
        </w:rPr>
        <w:t>quantitativo</w:t>
      </w:r>
      <w:r>
        <w:rPr>
          <w:spacing w:val="-5"/>
          <w:w w:val="105"/>
          <w:sz w:val="17"/>
        </w:rPr>
        <w:t xml:space="preserve"> </w:t>
      </w:r>
      <w:r>
        <w:rPr>
          <w:w w:val="105"/>
          <w:sz w:val="17"/>
        </w:rPr>
        <w:t>de</w:t>
      </w:r>
      <w:r>
        <w:rPr>
          <w:spacing w:val="-5"/>
          <w:w w:val="105"/>
          <w:sz w:val="17"/>
        </w:rPr>
        <w:t xml:space="preserve"> </w:t>
      </w:r>
      <w:r>
        <w:rPr>
          <w:w w:val="105"/>
          <w:sz w:val="17"/>
        </w:rPr>
        <w:t>pelo</w:t>
      </w:r>
      <w:r>
        <w:rPr>
          <w:spacing w:val="-5"/>
          <w:w w:val="105"/>
          <w:sz w:val="17"/>
        </w:rPr>
        <w:t xml:space="preserve"> </w:t>
      </w:r>
      <w:r>
        <w:rPr>
          <w:w w:val="105"/>
          <w:sz w:val="17"/>
        </w:rPr>
        <w:t>menos</w:t>
      </w:r>
      <w:r>
        <w:rPr>
          <w:spacing w:val="-5"/>
          <w:w w:val="105"/>
          <w:sz w:val="17"/>
        </w:rPr>
        <w:t xml:space="preserve"> </w:t>
      </w:r>
      <w:r>
        <w:rPr>
          <w:w w:val="105"/>
          <w:sz w:val="17"/>
        </w:rPr>
        <w:t>50%</w:t>
      </w:r>
      <w:r>
        <w:rPr>
          <w:spacing w:val="-6"/>
          <w:w w:val="105"/>
          <w:sz w:val="17"/>
        </w:rPr>
        <w:t xml:space="preserve"> </w:t>
      </w:r>
      <w:r>
        <w:rPr>
          <w:w w:val="105"/>
          <w:sz w:val="17"/>
        </w:rPr>
        <w:t>(cinquenta</w:t>
      </w:r>
      <w:r>
        <w:rPr>
          <w:spacing w:val="-5"/>
          <w:w w:val="105"/>
          <w:sz w:val="17"/>
        </w:rPr>
        <w:t xml:space="preserve"> </w:t>
      </w:r>
      <w:r>
        <w:rPr>
          <w:w w:val="105"/>
          <w:sz w:val="17"/>
        </w:rPr>
        <w:t>por</w:t>
      </w:r>
      <w:r>
        <w:rPr>
          <w:spacing w:val="-5"/>
          <w:w w:val="105"/>
          <w:sz w:val="17"/>
        </w:rPr>
        <w:t xml:space="preserve"> </w:t>
      </w:r>
      <w:r>
        <w:rPr>
          <w:w w:val="105"/>
          <w:sz w:val="17"/>
        </w:rPr>
        <w:t>cento)</w:t>
      </w:r>
      <w:r>
        <w:rPr>
          <w:spacing w:val="-5"/>
          <w:w w:val="105"/>
          <w:sz w:val="17"/>
        </w:rPr>
        <w:t xml:space="preserve"> </w:t>
      </w:r>
      <w:r>
        <w:rPr>
          <w:w w:val="105"/>
          <w:sz w:val="17"/>
        </w:rPr>
        <w:t>do</w:t>
      </w:r>
      <w:r>
        <w:rPr>
          <w:spacing w:val="-5"/>
          <w:w w:val="105"/>
          <w:sz w:val="17"/>
        </w:rPr>
        <w:t xml:space="preserve"> </w:t>
      </w:r>
      <w:r>
        <w:rPr>
          <w:w w:val="105"/>
          <w:sz w:val="17"/>
        </w:rPr>
        <w:t>total</w:t>
      </w:r>
      <w:r>
        <w:rPr>
          <w:spacing w:val="-5"/>
          <w:w w:val="105"/>
          <w:sz w:val="17"/>
        </w:rPr>
        <w:t xml:space="preserve"> </w:t>
      </w:r>
      <w:r>
        <w:rPr>
          <w:w w:val="105"/>
          <w:sz w:val="17"/>
        </w:rPr>
        <w:t>do</w:t>
      </w:r>
      <w:r>
        <w:rPr>
          <w:spacing w:val="-5"/>
          <w:w w:val="105"/>
          <w:sz w:val="17"/>
        </w:rPr>
        <w:t xml:space="preserve"> </w:t>
      </w:r>
      <w:r>
        <w:rPr>
          <w:w w:val="105"/>
          <w:sz w:val="17"/>
        </w:rPr>
        <w:t>item</w:t>
      </w:r>
      <w:r>
        <w:rPr>
          <w:spacing w:val="-6"/>
          <w:w w:val="105"/>
          <w:sz w:val="17"/>
        </w:rPr>
        <w:t xml:space="preserve"> </w:t>
      </w:r>
      <w:r>
        <w:rPr>
          <w:spacing w:val="-2"/>
          <w:w w:val="105"/>
          <w:sz w:val="17"/>
        </w:rPr>
        <w:t>arrematado;</w:t>
      </w:r>
    </w:p>
    <w:p w14:paraId="1A997520">
      <w:pPr>
        <w:pStyle w:val="9"/>
        <w:numPr>
          <w:ilvl w:val="1"/>
          <w:numId w:val="63"/>
        </w:numPr>
        <w:tabs>
          <w:tab w:val="left" w:pos="629"/>
        </w:tabs>
        <w:spacing w:before="44" w:after="0" w:line="240" w:lineRule="auto"/>
        <w:ind w:left="629" w:right="0" w:hanging="313"/>
        <w:jc w:val="left"/>
        <w:rPr>
          <w:sz w:val="17"/>
        </w:rPr>
      </w:pPr>
      <w:r>
        <w:rPr>
          <w:w w:val="105"/>
          <w:sz w:val="17"/>
        </w:rPr>
        <w:t>Para</w:t>
      </w:r>
      <w:r>
        <w:rPr>
          <w:spacing w:val="-6"/>
          <w:w w:val="105"/>
          <w:sz w:val="17"/>
        </w:rPr>
        <w:t xml:space="preserve"> </w:t>
      </w:r>
      <w:r>
        <w:rPr>
          <w:w w:val="105"/>
          <w:sz w:val="17"/>
        </w:rPr>
        <w:t>atendimento</w:t>
      </w:r>
      <w:r>
        <w:rPr>
          <w:spacing w:val="-6"/>
          <w:w w:val="105"/>
          <w:sz w:val="17"/>
        </w:rPr>
        <w:t xml:space="preserve"> </w:t>
      </w:r>
      <w:r>
        <w:rPr>
          <w:w w:val="105"/>
          <w:sz w:val="17"/>
        </w:rPr>
        <w:t>do</w:t>
      </w:r>
      <w:r>
        <w:rPr>
          <w:spacing w:val="-6"/>
          <w:w w:val="105"/>
          <w:sz w:val="17"/>
        </w:rPr>
        <w:t xml:space="preserve"> </w:t>
      </w:r>
      <w:r>
        <w:rPr>
          <w:w w:val="105"/>
          <w:sz w:val="17"/>
        </w:rPr>
        <w:t>percentual</w:t>
      </w:r>
      <w:r>
        <w:rPr>
          <w:spacing w:val="-6"/>
          <w:w w:val="105"/>
          <w:sz w:val="17"/>
        </w:rPr>
        <w:t xml:space="preserve"> </w:t>
      </w:r>
      <w:r>
        <w:rPr>
          <w:w w:val="105"/>
          <w:sz w:val="17"/>
        </w:rPr>
        <w:t>indicado</w:t>
      </w:r>
      <w:r>
        <w:rPr>
          <w:spacing w:val="-5"/>
          <w:w w:val="105"/>
          <w:sz w:val="17"/>
        </w:rPr>
        <w:t xml:space="preserve"> </w:t>
      </w:r>
      <w:r>
        <w:rPr>
          <w:w w:val="105"/>
          <w:sz w:val="17"/>
        </w:rPr>
        <w:t>no</w:t>
      </w:r>
      <w:r>
        <w:rPr>
          <w:spacing w:val="-6"/>
          <w:w w:val="105"/>
          <w:sz w:val="17"/>
        </w:rPr>
        <w:t xml:space="preserve"> </w:t>
      </w:r>
      <w:r>
        <w:rPr>
          <w:w w:val="105"/>
          <w:sz w:val="17"/>
        </w:rPr>
        <w:t>subitem</w:t>
      </w:r>
      <w:r>
        <w:rPr>
          <w:spacing w:val="-6"/>
          <w:w w:val="105"/>
          <w:sz w:val="17"/>
        </w:rPr>
        <w:t xml:space="preserve"> </w:t>
      </w:r>
      <w:r>
        <w:rPr>
          <w:w w:val="105"/>
          <w:sz w:val="17"/>
        </w:rPr>
        <w:t>anterior,</w:t>
      </w:r>
      <w:r>
        <w:rPr>
          <w:spacing w:val="-6"/>
          <w:w w:val="105"/>
          <w:sz w:val="17"/>
        </w:rPr>
        <w:t xml:space="preserve"> </w:t>
      </w:r>
      <w:r>
        <w:rPr>
          <w:w w:val="105"/>
          <w:sz w:val="17"/>
        </w:rPr>
        <w:t>será</w:t>
      </w:r>
      <w:r>
        <w:rPr>
          <w:spacing w:val="-6"/>
          <w:w w:val="105"/>
          <w:sz w:val="17"/>
        </w:rPr>
        <w:t xml:space="preserve"> </w:t>
      </w:r>
      <w:r>
        <w:rPr>
          <w:w w:val="105"/>
          <w:sz w:val="17"/>
        </w:rPr>
        <w:t>admitido</w:t>
      </w:r>
      <w:r>
        <w:rPr>
          <w:spacing w:val="-5"/>
          <w:w w:val="105"/>
          <w:sz w:val="17"/>
        </w:rPr>
        <w:t xml:space="preserve"> </w:t>
      </w:r>
      <w:r>
        <w:rPr>
          <w:w w:val="105"/>
          <w:sz w:val="17"/>
        </w:rPr>
        <w:t>o</w:t>
      </w:r>
      <w:r>
        <w:rPr>
          <w:spacing w:val="-6"/>
          <w:w w:val="105"/>
          <w:sz w:val="17"/>
        </w:rPr>
        <w:t xml:space="preserve"> </w:t>
      </w:r>
      <w:r>
        <w:rPr>
          <w:w w:val="105"/>
          <w:sz w:val="17"/>
        </w:rPr>
        <w:t>somatório</w:t>
      </w:r>
      <w:r>
        <w:rPr>
          <w:spacing w:val="-6"/>
          <w:w w:val="105"/>
          <w:sz w:val="17"/>
        </w:rPr>
        <w:t xml:space="preserve"> </w:t>
      </w:r>
      <w:r>
        <w:rPr>
          <w:w w:val="105"/>
          <w:sz w:val="17"/>
        </w:rPr>
        <w:t>de</w:t>
      </w:r>
      <w:r>
        <w:rPr>
          <w:spacing w:val="-6"/>
          <w:w w:val="105"/>
          <w:sz w:val="17"/>
        </w:rPr>
        <w:t xml:space="preserve"> </w:t>
      </w:r>
      <w:r>
        <w:rPr>
          <w:w w:val="105"/>
          <w:sz w:val="17"/>
        </w:rPr>
        <w:t>atestados,</w:t>
      </w:r>
      <w:r>
        <w:rPr>
          <w:spacing w:val="-6"/>
          <w:w w:val="105"/>
          <w:sz w:val="17"/>
        </w:rPr>
        <w:t xml:space="preserve"> </w:t>
      </w:r>
      <w:r>
        <w:rPr>
          <w:w w:val="105"/>
          <w:sz w:val="17"/>
        </w:rPr>
        <w:t>desde</w:t>
      </w:r>
      <w:r>
        <w:rPr>
          <w:spacing w:val="-5"/>
          <w:w w:val="105"/>
          <w:sz w:val="17"/>
        </w:rPr>
        <w:t xml:space="preserve"> </w:t>
      </w:r>
      <w:r>
        <w:rPr>
          <w:w w:val="105"/>
          <w:sz w:val="17"/>
        </w:rPr>
        <w:t>que</w:t>
      </w:r>
      <w:r>
        <w:rPr>
          <w:spacing w:val="-6"/>
          <w:w w:val="105"/>
          <w:sz w:val="17"/>
        </w:rPr>
        <w:t xml:space="preserve"> </w:t>
      </w:r>
      <w:r>
        <w:rPr>
          <w:w w:val="105"/>
          <w:sz w:val="17"/>
        </w:rPr>
        <w:t>se</w:t>
      </w:r>
      <w:r>
        <w:rPr>
          <w:spacing w:val="-6"/>
          <w:w w:val="105"/>
          <w:sz w:val="17"/>
        </w:rPr>
        <w:t xml:space="preserve"> </w:t>
      </w:r>
      <w:r>
        <w:rPr>
          <w:w w:val="105"/>
          <w:sz w:val="17"/>
        </w:rPr>
        <w:t>refiram</w:t>
      </w:r>
      <w:r>
        <w:rPr>
          <w:spacing w:val="-6"/>
          <w:w w:val="105"/>
          <w:sz w:val="17"/>
        </w:rPr>
        <w:t xml:space="preserve"> </w:t>
      </w:r>
      <w:r>
        <w:rPr>
          <w:w w:val="105"/>
          <w:sz w:val="17"/>
        </w:rPr>
        <w:t>a</w:t>
      </w:r>
      <w:r>
        <w:rPr>
          <w:spacing w:val="-6"/>
          <w:w w:val="105"/>
          <w:sz w:val="17"/>
        </w:rPr>
        <w:t xml:space="preserve"> </w:t>
      </w:r>
      <w:r>
        <w:rPr>
          <w:w w:val="105"/>
          <w:sz w:val="17"/>
        </w:rPr>
        <w:t>fornecimentos</w:t>
      </w:r>
      <w:r>
        <w:rPr>
          <w:spacing w:val="-5"/>
          <w:w w:val="105"/>
          <w:sz w:val="17"/>
        </w:rPr>
        <w:t xml:space="preserve"> </w:t>
      </w:r>
      <w:r>
        <w:rPr>
          <w:w w:val="105"/>
          <w:sz w:val="17"/>
        </w:rPr>
        <w:t>realizados</w:t>
      </w:r>
      <w:r>
        <w:rPr>
          <w:spacing w:val="-6"/>
          <w:w w:val="105"/>
          <w:sz w:val="17"/>
        </w:rPr>
        <w:t xml:space="preserve"> </w:t>
      </w:r>
      <w:r>
        <w:rPr>
          <w:w w:val="105"/>
          <w:sz w:val="17"/>
        </w:rPr>
        <w:t>compatíveis</w:t>
      </w:r>
      <w:r>
        <w:rPr>
          <w:spacing w:val="-6"/>
          <w:w w:val="105"/>
          <w:sz w:val="17"/>
        </w:rPr>
        <w:t xml:space="preserve"> </w:t>
      </w:r>
      <w:r>
        <w:rPr>
          <w:w w:val="105"/>
          <w:sz w:val="17"/>
        </w:rPr>
        <w:t>com</w:t>
      </w:r>
      <w:r>
        <w:rPr>
          <w:spacing w:val="-6"/>
          <w:w w:val="105"/>
          <w:sz w:val="17"/>
        </w:rPr>
        <w:t xml:space="preserve"> </w:t>
      </w:r>
      <w:r>
        <w:rPr>
          <w:w w:val="105"/>
          <w:sz w:val="17"/>
        </w:rPr>
        <w:t>o</w:t>
      </w:r>
      <w:r>
        <w:rPr>
          <w:spacing w:val="-6"/>
          <w:w w:val="105"/>
          <w:sz w:val="17"/>
        </w:rPr>
        <w:t xml:space="preserve"> </w:t>
      </w:r>
      <w:r>
        <w:rPr>
          <w:w w:val="105"/>
          <w:sz w:val="17"/>
        </w:rPr>
        <w:t>objeto</w:t>
      </w:r>
      <w:r>
        <w:rPr>
          <w:spacing w:val="-5"/>
          <w:w w:val="105"/>
          <w:sz w:val="17"/>
        </w:rPr>
        <w:t xml:space="preserve"> </w:t>
      </w:r>
      <w:r>
        <w:rPr>
          <w:w w:val="105"/>
          <w:sz w:val="17"/>
        </w:rPr>
        <w:t>desta</w:t>
      </w:r>
      <w:r>
        <w:rPr>
          <w:spacing w:val="-6"/>
          <w:w w:val="105"/>
          <w:sz w:val="17"/>
        </w:rPr>
        <w:t xml:space="preserve"> </w:t>
      </w:r>
      <w:r>
        <w:rPr>
          <w:spacing w:val="-2"/>
          <w:w w:val="105"/>
          <w:sz w:val="17"/>
        </w:rPr>
        <w:t>licitação;</w:t>
      </w:r>
    </w:p>
    <w:p w14:paraId="549462BF">
      <w:pPr>
        <w:pStyle w:val="9"/>
        <w:numPr>
          <w:ilvl w:val="1"/>
          <w:numId w:val="63"/>
        </w:numPr>
        <w:tabs>
          <w:tab w:val="left" w:pos="646"/>
        </w:tabs>
        <w:spacing w:before="44" w:after="0" w:line="292" w:lineRule="auto"/>
        <w:ind w:left="316" w:right="299" w:firstLine="0"/>
        <w:jc w:val="left"/>
        <w:rPr>
          <w:sz w:val="17"/>
        </w:rPr>
      </w:pPr>
      <w:r>
        <w:rPr>
          <w:w w:val="105"/>
          <w:sz w:val="17"/>
        </w:rPr>
        <w:t>O(s)</w:t>
      </w:r>
      <w:r>
        <w:rPr>
          <w:spacing w:val="11"/>
          <w:w w:val="105"/>
          <w:sz w:val="17"/>
        </w:rPr>
        <w:t xml:space="preserve"> </w:t>
      </w:r>
      <w:r>
        <w:rPr>
          <w:w w:val="105"/>
          <w:sz w:val="17"/>
        </w:rPr>
        <w:t>atestado(s)</w:t>
      </w:r>
      <w:r>
        <w:rPr>
          <w:spacing w:val="11"/>
          <w:w w:val="105"/>
          <w:sz w:val="17"/>
        </w:rPr>
        <w:t xml:space="preserve"> </w:t>
      </w:r>
      <w:r>
        <w:rPr>
          <w:w w:val="105"/>
          <w:sz w:val="17"/>
        </w:rPr>
        <w:t>deve(m)</w:t>
      </w:r>
      <w:r>
        <w:rPr>
          <w:spacing w:val="11"/>
          <w:w w:val="105"/>
          <w:sz w:val="17"/>
        </w:rPr>
        <w:t xml:space="preserve"> </w:t>
      </w:r>
      <w:r>
        <w:rPr>
          <w:w w:val="105"/>
          <w:sz w:val="17"/>
        </w:rPr>
        <w:t>conter:</w:t>
      </w:r>
      <w:r>
        <w:rPr>
          <w:spacing w:val="11"/>
          <w:w w:val="105"/>
          <w:sz w:val="17"/>
        </w:rPr>
        <w:t xml:space="preserve"> </w:t>
      </w:r>
      <w:r>
        <w:rPr>
          <w:w w:val="105"/>
          <w:sz w:val="17"/>
        </w:rPr>
        <w:t>o</w:t>
      </w:r>
      <w:r>
        <w:rPr>
          <w:spacing w:val="11"/>
          <w:w w:val="105"/>
          <w:sz w:val="17"/>
        </w:rPr>
        <w:t xml:space="preserve"> </w:t>
      </w:r>
      <w:r>
        <w:rPr>
          <w:w w:val="105"/>
          <w:sz w:val="17"/>
        </w:rPr>
        <w:t>nome,</w:t>
      </w:r>
      <w:r>
        <w:rPr>
          <w:spacing w:val="11"/>
          <w:w w:val="105"/>
          <w:sz w:val="17"/>
        </w:rPr>
        <w:t xml:space="preserve"> </w:t>
      </w:r>
      <w:r>
        <w:rPr>
          <w:w w:val="105"/>
          <w:sz w:val="17"/>
        </w:rPr>
        <w:t>endereço</w:t>
      </w:r>
      <w:r>
        <w:rPr>
          <w:spacing w:val="11"/>
          <w:w w:val="105"/>
          <w:sz w:val="17"/>
        </w:rPr>
        <w:t xml:space="preserve"> </w:t>
      </w:r>
      <w:r>
        <w:rPr>
          <w:w w:val="105"/>
          <w:sz w:val="17"/>
        </w:rPr>
        <w:t>e</w:t>
      </w:r>
      <w:r>
        <w:rPr>
          <w:spacing w:val="11"/>
          <w:w w:val="105"/>
          <w:sz w:val="17"/>
        </w:rPr>
        <w:t xml:space="preserve"> </w:t>
      </w:r>
      <w:r>
        <w:rPr>
          <w:w w:val="105"/>
          <w:sz w:val="17"/>
        </w:rPr>
        <w:t>o</w:t>
      </w:r>
      <w:r>
        <w:rPr>
          <w:spacing w:val="11"/>
          <w:w w:val="105"/>
          <w:sz w:val="17"/>
        </w:rPr>
        <w:t xml:space="preserve"> </w:t>
      </w:r>
      <w:r>
        <w:rPr>
          <w:w w:val="105"/>
          <w:sz w:val="17"/>
        </w:rPr>
        <w:t>telefone</w:t>
      </w:r>
      <w:r>
        <w:rPr>
          <w:spacing w:val="11"/>
          <w:w w:val="105"/>
          <w:sz w:val="17"/>
        </w:rPr>
        <w:t xml:space="preserve"> </w:t>
      </w:r>
      <w:r>
        <w:rPr>
          <w:w w:val="105"/>
          <w:sz w:val="17"/>
        </w:rPr>
        <w:t>de</w:t>
      </w:r>
      <w:r>
        <w:rPr>
          <w:spacing w:val="11"/>
          <w:w w:val="105"/>
          <w:sz w:val="17"/>
        </w:rPr>
        <w:t xml:space="preserve"> </w:t>
      </w:r>
      <w:r>
        <w:rPr>
          <w:w w:val="105"/>
          <w:sz w:val="17"/>
        </w:rPr>
        <w:t>contato</w:t>
      </w:r>
      <w:r>
        <w:rPr>
          <w:spacing w:val="11"/>
          <w:w w:val="105"/>
          <w:sz w:val="17"/>
        </w:rPr>
        <w:t xml:space="preserve"> </w:t>
      </w:r>
      <w:r>
        <w:rPr>
          <w:w w:val="105"/>
          <w:sz w:val="17"/>
        </w:rPr>
        <w:t>do(s)</w:t>
      </w:r>
      <w:r>
        <w:rPr>
          <w:spacing w:val="11"/>
          <w:w w:val="105"/>
          <w:sz w:val="17"/>
        </w:rPr>
        <w:t xml:space="preserve"> </w:t>
      </w:r>
      <w:r>
        <w:rPr>
          <w:w w:val="105"/>
          <w:sz w:val="17"/>
        </w:rPr>
        <w:t>atestador</w:t>
      </w:r>
      <w:r>
        <w:rPr>
          <w:spacing w:val="11"/>
          <w:w w:val="105"/>
          <w:sz w:val="17"/>
        </w:rPr>
        <w:t xml:space="preserve"> </w:t>
      </w:r>
      <w:r>
        <w:rPr>
          <w:w w:val="105"/>
          <w:sz w:val="17"/>
        </w:rPr>
        <w:t>(es),</w:t>
      </w:r>
      <w:r>
        <w:rPr>
          <w:spacing w:val="11"/>
          <w:w w:val="105"/>
          <w:sz w:val="17"/>
        </w:rPr>
        <w:t xml:space="preserve"> </w:t>
      </w:r>
      <w:r>
        <w:rPr>
          <w:w w:val="105"/>
          <w:sz w:val="17"/>
        </w:rPr>
        <w:t>ou</w:t>
      </w:r>
      <w:r>
        <w:rPr>
          <w:spacing w:val="11"/>
          <w:w w:val="105"/>
          <w:sz w:val="17"/>
        </w:rPr>
        <w:t xml:space="preserve"> </w:t>
      </w:r>
      <w:r>
        <w:rPr>
          <w:w w:val="105"/>
          <w:sz w:val="17"/>
        </w:rPr>
        <w:t>qualquer</w:t>
      </w:r>
      <w:r>
        <w:rPr>
          <w:spacing w:val="11"/>
          <w:w w:val="105"/>
          <w:sz w:val="17"/>
        </w:rPr>
        <w:t xml:space="preserve"> </w:t>
      </w:r>
      <w:r>
        <w:rPr>
          <w:w w:val="105"/>
          <w:sz w:val="17"/>
        </w:rPr>
        <w:t>outro</w:t>
      </w:r>
      <w:r>
        <w:rPr>
          <w:spacing w:val="11"/>
          <w:w w:val="105"/>
          <w:sz w:val="17"/>
        </w:rPr>
        <w:t xml:space="preserve"> </w:t>
      </w:r>
      <w:r>
        <w:rPr>
          <w:w w:val="105"/>
          <w:sz w:val="17"/>
        </w:rPr>
        <w:t>meio</w:t>
      </w:r>
      <w:r>
        <w:rPr>
          <w:spacing w:val="11"/>
          <w:w w:val="105"/>
          <w:sz w:val="17"/>
        </w:rPr>
        <w:t xml:space="preserve"> </w:t>
      </w:r>
      <w:r>
        <w:rPr>
          <w:w w:val="105"/>
          <w:sz w:val="17"/>
        </w:rPr>
        <w:t>com</w:t>
      </w:r>
      <w:r>
        <w:rPr>
          <w:spacing w:val="11"/>
          <w:w w:val="105"/>
          <w:sz w:val="17"/>
        </w:rPr>
        <w:t xml:space="preserve"> </w:t>
      </w:r>
      <w:r>
        <w:rPr>
          <w:w w:val="105"/>
          <w:sz w:val="17"/>
        </w:rPr>
        <w:t>o</w:t>
      </w:r>
      <w:r>
        <w:rPr>
          <w:spacing w:val="11"/>
          <w:w w:val="105"/>
          <w:sz w:val="17"/>
        </w:rPr>
        <w:t xml:space="preserve"> </w:t>
      </w:r>
      <w:r>
        <w:rPr>
          <w:w w:val="105"/>
          <w:sz w:val="17"/>
        </w:rPr>
        <w:t>qual</w:t>
      </w:r>
      <w:r>
        <w:rPr>
          <w:spacing w:val="11"/>
          <w:w w:val="105"/>
          <w:sz w:val="17"/>
        </w:rPr>
        <w:t xml:space="preserve"> </w:t>
      </w:r>
      <w:r>
        <w:rPr>
          <w:w w:val="105"/>
          <w:sz w:val="17"/>
        </w:rPr>
        <w:t>a</w:t>
      </w:r>
      <w:r>
        <w:rPr>
          <w:spacing w:val="11"/>
          <w:w w:val="105"/>
          <w:sz w:val="17"/>
        </w:rPr>
        <w:t xml:space="preserve"> </w:t>
      </w:r>
      <w:r>
        <w:rPr>
          <w:w w:val="105"/>
          <w:sz w:val="17"/>
        </w:rPr>
        <w:t>UERJ</w:t>
      </w:r>
      <w:r>
        <w:rPr>
          <w:spacing w:val="11"/>
          <w:w w:val="105"/>
          <w:sz w:val="17"/>
        </w:rPr>
        <w:t xml:space="preserve"> </w:t>
      </w:r>
      <w:r>
        <w:rPr>
          <w:w w:val="105"/>
          <w:sz w:val="17"/>
        </w:rPr>
        <w:t>possa</w:t>
      </w:r>
      <w:r>
        <w:rPr>
          <w:spacing w:val="11"/>
          <w:w w:val="105"/>
          <w:sz w:val="17"/>
        </w:rPr>
        <w:t xml:space="preserve"> </w:t>
      </w:r>
      <w:r>
        <w:rPr>
          <w:w w:val="105"/>
          <w:sz w:val="17"/>
        </w:rPr>
        <w:t>valer-se</w:t>
      </w:r>
      <w:r>
        <w:rPr>
          <w:spacing w:val="11"/>
          <w:w w:val="105"/>
          <w:sz w:val="17"/>
        </w:rPr>
        <w:t xml:space="preserve"> </w:t>
      </w:r>
      <w:r>
        <w:rPr>
          <w:w w:val="105"/>
          <w:sz w:val="17"/>
        </w:rPr>
        <w:t>para</w:t>
      </w:r>
      <w:r>
        <w:rPr>
          <w:spacing w:val="11"/>
          <w:w w:val="105"/>
          <w:sz w:val="17"/>
        </w:rPr>
        <w:t xml:space="preserve"> </w:t>
      </w:r>
      <w:r>
        <w:rPr>
          <w:w w:val="105"/>
          <w:sz w:val="17"/>
        </w:rPr>
        <w:t>manter</w:t>
      </w:r>
      <w:r>
        <w:rPr>
          <w:spacing w:val="11"/>
          <w:w w:val="105"/>
          <w:sz w:val="17"/>
        </w:rPr>
        <w:t xml:space="preserve"> </w:t>
      </w:r>
      <w:r>
        <w:rPr>
          <w:w w:val="105"/>
          <w:sz w:val="17"/>
        </w:rPr>
        <w:t>contato</w:t>
      </w:r>
      <w:r>
        <w:rPr>
          <w:spacing w:val="11"/>
          <w:w w:val="105"/>
          <w:sz w:val="17"/>
        </w:rPr>
        <w:t xml:space="preserve"> </w:t>
      </w:r>
      <w:r>
        <w:rPr>
          <w:w w:val="105"/>
          <w:sz w:val="17"/>
        </w:rPr>
        <w:t>com</w:t>
      </w:r>
      <w:r>
        <w:rPr>
          <w:spacing w:val="11"/>
          <w:w w:val="105"/>
          <w:sz w:val="17"/>
        </w:rPr>
        <w:t xml:space="preserve"> </w:t>
      </w:r>
      <w:r>
        <w:rPr>
          <w:w w:val="105"/>
          <w:sz w:val="17"/>
        </w:rPr>
        <w:t>a(s)</w:t>
      </w:r>
      <w:r>
        <w:rPr>
          <w:spacing w:val="11"/>
          <w:w w:val="105"/>
          <w:sz w:val="17"/>
        </w:rPr>
        <w:t xml:space="preserve"> </w:t>
      </w:r>
      <w:r>
        <w:rPr>
          <w:w w:val="105"/>
          <w:sz w:val="17"/>
        </w:rPr>
        <w:t>pessoa(s) declarante(s), e a razão social e dados de identificação da instituição emitente como CNPJ, endereço e telefone.</w:t>
      </w:r>
    </w:p>
    <w:p w14:paraId="6CE22F04">
      <w:pPr>
        <w:pStyle w:val="7"/>
        <w:spacing w:before="44"/>
        <w:ind w:left="0"/>
      </w:pPr>
    </w:p>
    <w:p w14:paraId="02B6426A">
      <w:pPr>
        <w:pStyle w:val="9"/>
        <w:numPr>
          <w:ilvl w:val="1"/>
          <w:numId w:val="62"/>
        </w:numPr>
        <w:tabs>
          <w:tab w:val="left" w:pos="578"/>
        </w:tabs>
        <w:spacing w:before="0" w:after="0" w:line="292" w:lineRule="auto"/>
        <w:ind w:left="316" w:right="299" w:firstLine="0"/>
        <w:jc w:val="both"/>
        <w:rPr>
          <w:sz w:val="17"/>
        </w:rPr>
      </w:pPr>
      <w:r>
        <w:rPr>
          <w:w w:val="105"/>
          <w:sz w:val="17"/>
        </w:rPr>
        <w:t>AUTORIZAÇÃO</w:t>
      </w:r>
      <w:r>
        <w:rPr>
          <w:spacing w:val="-2"/>
          <w:w w:val="105"/>
          <w:sz w:val="17"/>
        </w:rPr>
        <w:t xml:space="preserve"> </w:t>
      </w:r>
      <w:r>
        <w:rPr>
          <w:w w:val="105"/>
          <w:sz w:val="17"/>
        </w:rPr>
        <w:t>DE</w:t>
      </w:r>
      <w:r>
        <w:rPr>
          <w:spacing w:val="-2"/>
          <w:w w:val="105"/>
          <w:sz w:val="17"/>
        </w:rPr>
        <w:t xml:space="preserve"> </w:t>
      </w:r>
      <w:r>
        <w:rPr>
          <w:w w:val="105"/>
          <w:sz w:val="17"/>
        </w:rPr>
        <w:t>FUNCIONAMENTO</w:t>
      </w:r>
      <w:r>
        <w:rPr>
          <w:spacing w:val="-2"/>
          <w:w w:val="105"/>
          <w:sz w:val="17"/>
        </w:rPr>
        <w:t xml:space="preserve"> </w:t>
      </w:r>
      <w:r>
        <w:rPr>
          <w:w w:val="105"/>
          <w:sz w:val="17"/>
        </w:rPr>
        <w:t>da</w:t>
      </w:r>
      <w:r>
        <w:rPr>
          <w:spacing w:val="-2"/>
          <w:w w:val="105"/>
          <w:sz w:val="17"/>
        </w:rPr>
        <w:t xml:space="preserve"> </w:t>
      </w:r>
      <w:r>
        <w:rPr>
          <w:w w:val="105"/>
          <w:sz w:val="17"/>
        </w:rPr>
        <w:t>empresa</w:t>
      </w:r>
      <w:r>
        <w:rPr>
          <w:spacing w:val="-2"/>
          <w:w w:val="105"/>
          <w:sz w:val="17"/>
        </w:rPr>
        <w:t xml:space="preserve"> </w:t>
      </w:r>
      <w:r>
        <w:rPr>
          <w:w w:val="105"/>
          <w:sz w:val="17"/>
        </w:rPr>
        <w:t>licitante,</w:t>
      </w:r>
      <w:r>
        <w:rPr>
          <w:spacing w:val="-2"/>
          <w:w w:val="105"/>
          <w:sz w:val="17"/>
        </w:rPr>
        <w:t xml:space="preserve"> </w:t>
      </w:r>
      <w:r>
        <w:rPr>
          <w:w w:val="105"/>
          <w:sz w:val="17"/>
        </w:rPr>
        <w:t>expedida</w:t>
      </w:r>
      <w:r>
        <w:rPr>
          <w:spacing w:val="-2"/>
          <w:w w:val="105"/>
          <w:sz w:val="17"/>
        </w:rPr>
        <w:t xml:space="preserve"> </w:t>
      </w:r>
      <w:r>
        <w:rPr>
          <w:w w:val="105"/>
          <w:sz w:val="17"/>
        </w:rPr>
        <w:t>pela</w:t>
      </w:r>
      <w:r>
        <w:rPr>
          <w:spacing w:val="-10"/>
          <w:w w:val="105"/>
          <w:sz w:val="17"/>
        </w:rPr>
        <w:t xml:space="preserve"> </w:t>
      </w:r>
      <w:r>
        <w:rPr>
          <w:w w:val="105"/>
          <w:sz w:val="17"/>
        </w:rPr>
        <w:t>Agência</w:t>
      </w:r>
      <w:r>
        <w:rPr>
          <w:spacing w:val="-2"/>
          <w:w w:val="105"/>
          <w:sz w:val="17"/>
        </w:rPr>
        <w:t xml:space="preserve"> </w:t>
      </w:r>
      <w:r>
        <w:rPr>
          <w:w w:val="105"/>
          <w:sz w:val="17"/>
        </w:rPr>
        <w:t>Nacional</w:t>
      </w:r>
      <w:r>
        <w:rPr>
          <w:spacing w:val="-2"/>
          <w:w w:val="105"/>
          <w:sz w:val="17"/>
        </w:rPr>
        <w:t xml:space="preserve"> </w:t>
      </w:r>
      <w:r>
        <w:rPr>
          <w:w w:val="105"/>
          <w:sz w:val="17"/>
        </w:rPr>
        <w:t>de</w:t>
      </w:r>
      <w:r>
        <w:rPr>
          <w:spacing w:val="-4"/>
          <w:w w:val="105"/>
          <w:sz w:val="17"/>
        </w:rPr>
        <w:t xml:space="preserve"> </w:t>
      </w:r>
      <w:r>
        <w:rPr>
          <w:w w:val="105"/>
          <w:sz w:val="17"/>
        </w:rPr>
        <w:t>Vigilância</w:t>
      </w:r>
      <w:r>
        <w:rPr>
          <w:spacing w:val="-2"/>
          <w:w w:val="105"/>
          <w:sz w:val="17"/>
        </w:rPr>
        <w:t xml:space="preserve"> </w:t>
      </w:r>
      <w:r>
        <w:rPr>
          <w:w w:val="105"/>
          <w:sz w:val="17"/>
        </w:rPr>
        <w:t>Sanitária/ANVISA,</w:t>
      </w:r>
      <w:r>
        <w:rPr>
          <w:spacing w:val="-2"/>
          <w:w w:val="105"/>
          <w:sz w:val="17"/>
        </w:rPr>
        <w:t xml:space="preserve"> </w:t>
      </w:r>
      <w:r>
        <w:rPr>
          <w:w w:val="105"/>
          <w:sz w:val="17"/>
        </w:rPr>
        <w:t>devidamente</w:t>
      </w:r>
      <w:r>
        <w:rPr>
          <w:spacing w:val="-2"/>
          <w:w w:val="105"/>
          <w:sz w:val="17"/>
        </w:rPr>
        <w:t xml:space="preserve"> </w:t>
      </w:r>
      <w:r>
        <w:rPr>
          <w:w w:val="105"/>
          <w:sz w:val="17"/>
        </w:rPr>
        <w:t>válida</w:t>
      </w:r>
      <w:r>
        <w:rPr>
          <w:spacing w:val="-2"/>
          <w:w w:val="105"/>
          <w:sz w:val="17"/>
        </w:rPr>
        <w:t xml:space="preserve"> </w:t>
      </w:r>
      <w:r>
        <w:rPr>
          <w:w w:val="105"/>
          <w:sz w:val="17"/>
        </w:rPr>
        <w:t>na</w:t>
      </w:r>
      <w:r>
        <w:rPr>
          <w:spacing w:val="-2"/>
          <w:w w:val="105"/>
          <w:sz w:val="17"/>
        </w:rPr>
        <w:t xml:space="preserve"> </w:t>
      </w:r>
      <w:r>
        <w:rPr>
          <w:w w:val="105"/>
          <w:sz w:val="17"/>
        </w:rPr>
        <w:t>forma</w:t>
      </w:r>
      <w:r>
        <w:rPr>
          <w:spacing w:val="-2"/>
          <w:w w:val="105"/>
          <w:sz w:val="17"/>
        </w:rPr>
        <w:t xml:space="preserve"> </w:t>
      </w:r>
      <w:r>
        <w:rPr>
          <w:w w:val="105"/>
          <w:sz w:val="17"/>
        </w:rPr>
        <w:t>da</w:t>
      </w:r>
      <w:r>
        <w:rPr>
          <w:spacing w:val="-2"/>
          <w:w w:val="105"/>
          <w:sz w:val="17"/>
        </w:rPr>
        <w:t xml:space="preserve"> </w:t>
      </w:r>
      <w:r>
        <w:rPr>
          <w:w w:val="105"/>
          <w:sz w:val="17"/>
        </w:rPr>
        <w:t>legislação</w:t>
      </w:r>
      <w:r>
        <w:rPr>
          <w:spacing w:val="-2"/>
          <w:w w:val="105"/>
          <w:sz w:val="17"/>
        </w:rPr>
        <w:t xml:space="preserve"> </w:t>
      </w:r>
      <w:r>
        <w:rPr>
          <w:w w:val="105"/>
          <w:sz w:val="17"/>
        </w:rPr>
        <w:t>específica</w:t>
      </w:r>
      <w:r>
        <w:rPr>
          <w:spacing w:val="-2"/>
          <w:w w:val="105"/>
          <w:sz w:val="17"/>
        </w:rPr>
        <w:t xml:space="preserve"> </w:t>
      </w:r>
      <w:r>
        <w:rPr>
          <w:w w:val="105"/>
          <w:sz w:val="17"/>
        </w:rPr>
        <w:t>vigente.</w:t>
      </w:r>
      <w:r>
        <w:rPr>
          <w:spacing w:val="-4"/>
          <w:w w:val="105"/>
          <w:sz w:val="17"/>
        </w:rPr>
        <w:t xml:space="preserve"> </w:t>
      </w:r>
      <w:r>
        <w:rPr>
          <w:w w:val="105"/>
          <w:sz w:val="17"/>
        </w:rPr>
        <w:t>Tal comprovação poderá ser feita ainda por meio de cópia da respectiva publicação no Diário Oficial da União ou respectivos “prints” da página do DOU na internet ou “prints” da página da</w:t>
      </w:r>
      <w:r>
        <w:rPr>
          <w:spacing w:val="-1"/>
          <w:w w:val="105"/>
          <w:sz w:val="17"/>
        </w:rPr>
        <w:t xml:space="preserve"> </w:t>
      </w:r>
      <w:r>
        <w:rPr>
          <w:w w:val="105"/>
          <w:sz w:val="17"/>
        </w:rPr>
        <w:t>ANVISA</w:t>
      </w:r>
      <w:r>
        <w:rPr>
          <w:spacing w:val="-1"/>
          <w:w w:val="105"/>
          <w:sz w:val="17"/>
        </w:rPr>
        <w:t xml:space="preserve"> </w:t>
      </w:r>
      <w:r>
        <w:rPr>
          <w:w w:val="105"/>
          <w:sz w:val="17"/>
        </w:rPr>
        <w:t>na internet, os quais estarão sujeitos à confirmação pelo setor técnico competente;</w:t>
      </w:r>
    </w:p>
    <w:p w14:paraId="0A9EEEFF">
      <w:pPr>
        <w:pStyle w:val="9"/>
        <w:numPr>
          <w:ilvl w:val="1"/>
          <w:numId w:val="62"/>
        </w:numPr>
        <w:tabs>
          <w:tab w:val="left" w:pos="591"/>
        </w:tabs>
        <w:spacing w:before="2" w:after="0" w:line="292" w:lineRule="auto"/>
        <w:ind w:left="316" w:right="299" w:firstLine="0"/>
        <w:jc w:val="both"/>
        <w:rPr>
          <w:sz w:val="17"/>
        </w:rPr>
      </w:pPr>
      <w:r>
        <w:rPr>
          <w:w w:val="105"/>
          <w:sz w:val="17"/>
        </w:rPr>
        <w:t>CERTIFICADO DE REGULARIDADE</w:t>
      </w:r>
      <w:r>
        <w:rPr>
          <w:spacing w:val="-1"/>
          <w:w w:val="105"/>
          <w:sz w:val="17"/>
        </w:rPr>
        <w:t xml:space="preserve"> </w:t>
      </w:r>
      <w:r>
        <w:rPr>
          <w:w w:val="105"/>
          <w:sz w:val="17"/>
        </w:rPr>
        <w:t>TÉCNICA, expedido pelo Conselho Regional de Farmácia do Estado onde for domiciliado o licitante, com a indicação do responsável técnico, devidamente válido na forma da legislação específica vigente;</w:t>
      </w:r>
    </w:p>
    <w:p w14:paraId="5B4050F9">
      <w:pPr>
        <w:pStyle w:val="9"/>
        <w:numPr>
          <w:ilvl w:val="1"/>
          <w:numId w:val="62"/>
        </w:numPr>
        <w:tabs>
          <w:tab w:val="left" w:pos="580"/>
        </w:tabs>
        <w:spacing w:before="1" w:after="0" w:line="240" w:lineRule="auto"/>
        <w:ind w:left="580" w:right="0" w:hanging="264"/>
        <w:jc w:val="both"/>
        <w:rPr>
          <w:sz w:val="17"/>
        </w:rPr>
      </w:pPr>
      <w:r>
        <w:rPr>
          <w:w w:val="105"/>
          <w:sz w:val="17"/>
        </w:rPr>
        <w:t>LICENÇA</w:t>
      </w:r>
      <w:r>
        <w:rPr>
          <w:spacing w:val="-12"/>
          <w:w w:val="105"/>
          <w:sz w:val="17"/>
        </w:rPr>
        <w:t xml:space="preserve"> </w:t>
      </w:r>
      <w:r>
        <w:rPr>
          <w:w w:val="105"/>
          <w:sz w:val="17"/>
        </w:rPr>
        <w:t>DE</w:t>
      </w:r>
      <w:r>
        <w:rPr>
          <w:spacing w:val="-11"/>
          <w:w w:val="105"/>
          <w:sz w:val="17"/>
        </w:rPr>
        <w:t xml:space="preserve"> </w:t>
      </w:r>
      <w:r>
        <w:rPr>
          <w:w w:val="105"/>
          <w:sz w:val="17"/>
        </w:rPr>
        <w:t>FUNCIONAMENTO</w:t>
      </w:r>
      <w:r>
        <w:rPr>
          <w:spacing w:val="-10"/>
          <w:w w:val="105"/>
          <w:sz w:val="17"/>
        </w:rPr>
        <w:t xml:space="preserve"> </w:t>
      </w:r>
      <w:r>
        <w:rPr>
          <w:w w:val="105"/>
          <w:sz w:val="17"/>
        </w:rPr>
        <w:t>da</w:t>
      </w:r>
      <w:r>
        <w:rPr>
          <w:spacing w:val="-8"/>
          <w:w w:val="105"/>
          <w:sz w:val="17"/>
        </w:rPr>
        <w:t xml:space="preserve"> </w:t>
      </w:r>
      <w:r>
        <w:rPr>
          <w:w w:val="105"/>
          <w:sz w:val="17"/>
        </w:rPr>
        <w:t>empresa</w:t>
      </w:r>
      <w:r>
        <w:rPr>
          <w:spacing w:val="-8"/>
          <w:w w:val="105"/>
          <w:sz w:val="17"/>
        </w:rPr>
        <w:t xml:space="preserve"> </w:t>
      </w:r>
      <w:r>
        <w:rPr>
          <w:w w:val="105"/>
          <w:sz w:val="17"/>
        </w:rPr>
        <w:t>licitante,</w:t>
      </w:r>
      <w:r>
        <w:rPr>
          <w:spacing w:val="-8"/>
          <w:w w:val="105"/>
          <w:sz w:val="17"/>
        </w:rPr>
        <w:t xml:space="preserve"> </w:t>
      </w:r>
      <w:r>
        <w:rPr>
          <w:w w:val="105"/>
          <w:sz w:val="17"/>
        </w:rPr>
        <w:t>emitida</w:t>
      </w:r>
      <w:r>
        <w:rPr>
          <w:spacing w:val="-8"/>
          <w:w w:val="105"/>
          <w:sz w:val="17"/>
        </w:rPr>
        <w:t xml:space="preserve"> </w:t>
      </w:r>
      <w:r>
        <w:rPr>
          <w:w w:val="105"/>
          <w:sz w:val="17"/>
        </w:rPr>
        <w:t>pela</w:t>
      </w:r>
      <w:r>
        <w:rPr>
          <w:spacing w:val="-11"/>
          <w:w w:val="105"/>
          <w:sz w:val="17"/>
        </w:rPr>
        <w:t xml:space="preserve"> </w:t>
      </w:r>
      <w:r>
        <w:rPr>
          <w:w w:val="105"/>
          <w:sz w:val="17"/>
        </w:rPr>
        <w:t>Vigilância</w:t>
      </w:r>
      <w:r>
        <w:rPr>
          <w:spacing w:val="-8"/>
          <w:w w:val="105"/>
          <w:sz w:val="17"/>
        </w:rPr>
        <w:t xml:space="preserve"> </w:t>
      </w:r>
      <w:r>
        <w:rPr>
          <w:w w:val="105"/>
          <w:sz w:val="17"/>
        </w:rPr>
        <w:t>Sanitária</w:t>
      </w:r>
      <w:r>
        <w:rPr>
          <w:spacing w:val="-8"/>
          <w:w w:val="105"/>
          <w:sz w:val="17"/>
        </w:rPr>
        <w:t xml:space="preserve"> </w:t>
      </w:r>
      <w:r>
        <w:rPr>
          <w:w w:val="105"/>
          <w:sz w:val="17"/>
        </w:rPr>
        <w:t>Estadual</w:t>
      </w:r>
      <w:r>
        <w:rPr>
          <w:spacing w:val="-8"/>
          <w:w w:val="105"/>
          <w:sz w:val="17"/>
        </w:rPr>
        <w:t xml:space="preserve"> </w:t>
      </w:r>
      <w:r>
        <w:rPr>
          <w:w w:val="105"/>
          <w:sz w:val="17"/>
        </w:rPr>
        <w:t>ou</w:t>
      </w:r>
      <w:r>
        <w:rPr>
          <w:spacing w:val="-8"/>
          <w:w w:val="105"/>
          <w:sz w:val="17"/>
        </w:rPr>
        <w:t xml:space="preserve"> </w:t>
      </w:r>
      <w:r>
        <w:rPr>
          <w:spacing w:val="-2"/>
          <w:w w:val="105"/>
          <w:sz w:val="17"/>
        </w:rPr>
        <w:t>Municipal;</w:t>
      </w:r>
    </w:p>
    <w:p w14:paraId="24D12B26">
      <w:pPr>
        <w:pStyle w:val="9"/>
        <w:numPr>
          <w:ilvl w:val="1"/>
          <w:numId w:val="62"/>
        </w:numPr>
        <w:tabs>
          <w:tab w:val="left" w:pos="603"/>
        </w:tabs>
        <w:spacing w:before="44" w:after="0" w:line="292" w:lineRule="auto"/>
        <w:ind w:left="316" w:right="299" w:firstLine="0"/>
        <w:jc w:val="left"/>
        <w:rPr>
          <w:sz w:val="17"/>
        </w:rPr>
      </w:pPr>
      <w:r>
        <w:rPr>
          <w:w w:val="105"/>
          <w:sz w:val="17"/>
        </w:rPr>
        <w:t>CERTIFICADO</w:t>
      </w:r>
      <w:r>
        <w:rPr>
          <w:spacing w:val="15"/>
          <w:w w:val="105"/>
          <w:sz w:val="17"/>
        </w:rPr>
        <w:t xml:space="preserve"> </w:t>
      </w:r>
      <w:r>
        <w:rPr>
          <w:w w:val="105"/>
          <w:sz w:val="17"/>
        </w:rPr>
        <w:t>DE</w:t>
      </w:r>
      <w:r>
        <w:rPr>
          <w:spacing w:val="15"/>
          <w:w w:val="105"/>
          <w:sz w:val="17"/>
        </w:rPr>
        <w:t xml:space="preserve"> </w:t>
      </w:r>
      <w:r>
        <w:rPr>
          <w:w w:val="105"/>
          <w:sz w:val="17"/>
        </w:rPr>
        <w:t>REGISTRO</w:t>
      </w:r>
      <w:r>
        <w:rPr>
          <w:spacing w:val="15"/>
          <w:w w:val="105"/>
          <w:sz w:val="17"/>
        </w:rPr>
        <w:t xml:space="preserve"> </w:t>
      </w:r>
      <w:r>
        <w:rPr>
          <w:w w:val="105"/>
          <w:sz w:val="17"/>
        </w:rPr>
        <w:t>DO</w:t>
      </w:r>
      <w:r>
        <w:rPr>
          <w:spacing w:val="15"/>
          <w:w w:val="105"/>
          <w:sz w:val="17"/>
        </w:rPr>
        <w:t xml:space="preserve"> </w:t>
      </w:r>
      <w:r>
        <w:rPr>
          <w:w w:val="105"/>
          <w:sz w:val="17"/>
        </w:rPr>
        <w:t>PRODUTO,</w:t>
      </w:r>
      <w:r>
        <w:rPr>
          <w:spacing w:val="16"/>
          <w:w w:val="105"/>
          <w:sz w:val="17"/>
        </w:rPr>
        <w:t xml:space="preserve"> </w:t>
      </w:r>
      <w:r>
        <w:rPr>
          <w:w w:val="105"/>
          <w:sz w:val="17"/>
        </w:rPr>
        <w:t>expedido</w:t>
      </w:r>
      <w:r>
        <w:rPr>
          <w:spacing w:val="15"/>
          <w:w w:val="105"/>
          <w:sz w:val="17"/>
        </w:rPr>
        <w:t xml:space="preserve"> </w:t>
      </w:r>
      <w:r>
        <w:rPr>
          <w:w w:val="105"/>
          <w:sz w:val="17"/>
        </w:rPr>
        <w:t>pela Agência</w:t>
      </w:r>
      <w:r>
        <w:rPr>
          <w:spacing w:val="15"/>
          <w:w w:val="105"/>
          <w:sz w:val="17"/>
        </w:rPr>
        <w:t xml:space="preserve"> </w:t>
      </w:r>
      <w:r>
        <w:rPr>
          <w:w w:val="105"/>
          <w:sz w:val="17"/>
        </w:rPr>
        <w:t>Nacional</w:t>
      </w:r>
      <w:r>
        <w:rPr>
          <w:spacing w:val="15"/>
          <w:w w:val="105"/>
          <w:sz w:val="17"/>
        </w:rPr>
        <w:t xml:space="preserve"> </w:t>
      </w:r>
      <w:r>
        <w:rPr>
          <w:w w:val="105"/>
          <w:sz w:val="17"/>
        </w:rPr>
        <w:t>de</w:t>
      </w:r>
      <w:r>
        <w:rPr>
          <w:spacing w:val="12"/>
          <w:w w:val="105"/>
          <w:sz w:val="17"/>
        </w:rPr>
        <w:t xml:space="preserve"> </w:t>
      </w:r>
      <w:r>
        <w:rPr>
          <w:w w:val="105"/>
          <w:sz w:val="17"/>
        </w:rPr>
        <w:t>Vigilância</w:t>
      </w:r>
      <w:r>
        <w:rPr>
          <w:spacing w:val="15"/>
          <w:w w:val="105"/>
          <w:sz w:val="17"/>
        </w:rPr>
        <w:t xml:space="preserve"> </w:t>
      </w:r>
      <w:r>
        <w:rPr>
          <w:w w:val="105"/>
          <w:sz w:val="17"/>
        </w:rPr>
        <w:t>Sanitária</w:t>
      </w:r>
      <w:r>
        <w:rPr>
          <w:spacing w:val="15"/>
          <w:w w:val="105"/>
          <w:sz w:val="17"/>
        </w:rPr>
        <w:t xml:space="preserve"> </w:t>
      </w:r>
      <w:r>
        <w:rPr>
          <w:w w:val="105"/>
          <w:sz w:val="17"/>
        </w:rPr>
        <w:t>- ANVISA,</w:t>
      </w:r>
      <w:r>
        <w:rPr>
          <w:spacing w:val="15"/>
          <w:w w:val="105"/>
          <w:sz w:val="17"/>
        </w:rPr>
        <w:t xml:space="preserve"> </w:t>
      </w:r>
      <w:r>
        <w:rPr>
          <w:w w:val="105"/>
          <w:sz w:val="17"/>
        </w:rPr>
        <w:t>devidamente</w:t>
      </w:r>
      <w:r>
        <w:rPr>
          <w:spacing w:val="15"/>
          <w:w w:val="105"/>
          <w:sz w:val="17"/>
        </w:rPr>
        <w:t xml:space="preserve"> </w:t>
      </w:r>
      <w:r>
        <w:rPr>
          <w:w w:val="105"/>
          <w:sz w:val="17"/>
        </w:rPr>
        <w:t>válido</w:t>
      </w:r>
      <w:r>
        <w:rPr>
          <w:spacing w:val="15"/>
          <w:w w:val="105"/>
          <w:sz w:val="17"/>
        </w:rPr>
        <w:t xml:space="preserve"> </w:t>
      </w:r>
      <w:r>
        <w:rPr>
          <w:w w:val="105"/>
          <w:sz w:val="17"/>
        </w:rPr>
        <w:t>na</w:t>
      </w:r>
      <w:r>
        <w:rPr>
          <w:spacing w:val="15"/>
          <w:w w:val="105"/>
          <w:sz w:val="17"/>
        </w:rPr>
        <w:t xml:space="preserve"> </w:t>
      </w:r>
      <w:r>
        <w:rPr>
          <w:w w:val="105"/>
          <w:sz w:val="17"/>
        </w:rPr>
        <w:t>forma</w:t>
      </w:r>
      <w:r>
        <w:rPr>
          <w:spacing w:val="15"/>
          <w:w w:val="105"/>
          <w:sz w:val="17"/>
        </w:rPr>
        <w:t xml:space="preserve"> </w:t>
      </w:r>
      <w:r>
        <w:rPr>
          <w:w w:val="105"/>
          <w:sz w:val="17"/>
        </w:rPr>
        <w:t>da</w:t>
      </w:r>
      <w:r>
        <w:rPr>
          <w:spacing w:val="15"/>
          <w:w w:val="105"/>
          <w:sz w:val="17"/>
        </w:rPr>
        <w:t xml:space="preserve"> </w:t>
      </w:r>
      <w:r>
        <w:rPr>
          <w:w w:val="105"/>
          <w:sz w:val="17"/>
        </w:rPr>
        <w:t>legislação</w:t>
      </w:r>
      <w:r>
        <w:rPr>
          <w:spacing w:val="15"/>
          <w:w w:val="105"/>
          <w:sz w:val="17"/>
        </w:rPr>
        <w:t xml:space="preserve"> </w:t>
      </w:r>
      <w:r>
        <w:rPr>
          <w:w w:val="105"/>
          <w:sz w:val="17"/>
        </w:rPr>
        <w:t>específica</w:t>
      </w:r>
      <w:r>
        <w:rPr>
          <w:spacing w:val="15"/>
          <w:w w:val="105"/>
          <w:sz w:val="17"/>
        </w:rPr>
        <w:t xml:space="preserve"> </w:t>
      </w:r>
      <w:r>
        <w:rPr>
          <w:w w:val="105"/>
          <w:sz w:val="17"/>
        </w:rPr>
        <w:t>vigente</w:t>
      </w:r>
      <w:r>
        <w:rPr>
          <w:spacing w:val="15"/>
          <w:w w:val="105"/>
          <w:sz w:val="17"/>
        </w:rPr>
        <w:t xml:space="preserve"> </w:t>
      </w:r>
      <w:r>
        <w:rPr>
          <w:w w:val="105"/>
          <w:sz w:val="17"/>
        </w:rPr>
        <w:t>ou</w:t>
      </w:r>
      <w:r>
        <w:rPr>
          <w:spacing w:val="15"/>
          <w:w w:val="105"/>
          <w:sz w:val="17"/>
        </w:rPr>
        <w:t xml:space="preserve"> </w:t>
      </w:r>
      <w:r>
        <w:rPr>
          <w:w w:val="105"/>
          <w:sz w:val="17"/>
        </w:rPr>
        <w:t>cópia</w:t>
      </w:r>
      <w:r>
        <w:rPr>
          <w:spacing w:val="15"/>
          <w:w w:val="105"/>
          <w:sz w:val="17"/>
        </w:rPr>
        <w:t xml:space="preserve"> </w:t>
      </w:r>
      <w:r>
        <w:rPr>
          <w:w w:val="105"/>
          <w:sz w:val="17"/>
        </w:rPr>
        <w:t>da respectiva publicação no Diário Oficial da União ou respectivos “prints” da página da</w:t>
      </w:r>
      <w:r>
        <w:rPr>
          <w:spacing w:val="-10"/>
          <w:w w:val="105"/>
          <w:sz w:val="17"/>
        </w:rPr>
        <w:t xml:space="preserve"> </w:t>
      </w:r>
      <w:r>
        <w:rPr>
          <w:w w:val="105"/>
          <w:sz w:val="17"/>
        </w:rPr>
        <w:t>ANVISA</w:t>
      </w:r>
      <w:r>
        <w:rPr>
          <w:spacing w:val="-9"/>
          <w:w w:val="105"/>
          <w:sz w:val="17"/>
        </w:rPr>
        <w:t xml:space="preserve"> </w:t>
      </w:r>
      <w:r>
        <w:rPr>
          <w:w w:val="105"/>
          <w:sz w:val="17"/>
        </w:rPr>
        <w:t>na internet, os quais estarão sujeitos à confirmação pelo setor técnico competente.</w:t>
      </w:r>
    </w:p>
    <w:p w14:paraId="1A5CADB8">
      <w:pPr>
        <w:pStyle w:val="9"/>
        <w:numPr>
          <w:ilvl w:val="2"/>
          <w:numId w:val="62"/>
        </w:numPr>
        <w:tabs>
          <w:tab w:val="left" w:pos="720"/>
        </w:tabs>
        <w:spacing w:before="1" w:after="0" w:line="292" w:lineRule="auto"/>
        <w:ind w:left="316" w:right="299" w:firstLine="0"/>
        <w:jc w:val="left"/>
        <w:rPr>
          <w:sz w:val="17"/>
        </w:rPr>
      </w:pPr>
      <w:r>
        <w:rPr>
          <w:w w:val="105"/>
          <w:sz w:val="17"/>
        </w:rPr>
        <w:t>no caso do registro encontrar-se em fase de renovação, deverá ser apresentada a cópia do respectivo Certificado de Registro do Medicamento em renovação acompanhada da cópia da solicitação de sua revalidação, contendo o número do registro (13 dígitos) do medicamento ofertado, conforme estabelecido nos §§ 2º e 3º do art. 8º, do Decreto Federal 8.077/2013.</w:t>
      </w:r>
    </w:p>
    <w:p w14:paraId="71BC4149">
      <w:pPr>
        <w:pStyle w:val="9"/>
        <w:numPr>
          <w:ilvl w:val="1"/>
          <w:numId w:val="62"/>
        </w:numPr>
        <w:tabs>
          <w:tab w:val="left" w:pos="590"/>
        </w:tabs>
        <w:spacing w:before="1" w:after="0" w:line="292" w:lineRule="auto"/>
        <w:ind w:left="316" w:right="299" w:firstLine="0"/>
        <w:jc w:val="left"/>
        <w:rPr>
          <w:sz w:val="17"/>
        </w:rPr>
      </w:pPr>
      <w:r>
        <w:rPr>
          <w:w w:val="105"/>
          <w:sz w:val="17"/>
        </w:rPr>
        <w:t>Em caso de dúvida fundada suscitada pelo pregoeiro, a</w:t>
      </w:r>
      <w:r>
        <w:rPr>
          <w:spacing w:val="-6"/>
          <w:w w:val="105"/>
          <w:sz w:val="17"/>
        </w:rPr>
        <w:t xml:space="preserve"> </w:t>
      </w:r>
      <w:r>
        <w:rPr>
          <w:w w:val="105"/>
          <w:sz w:val="17"/>
        </w:rPr>
        <w:t>Administração poderá solicitar ao licitante, em diligência complementar, todas as informações necessárias à comprovação da legitimidade dos atestados, dentre outros documentos, cópia do contrato que deu suporte à contratação, endereço atual da contratante e local em que foram executados os objetos.</w:t>
      </w:r>
    </w:p>
    <w:p w14:paraId="76A323B1">
      <w:pPr>
        <w:pStyle w:val="7"/>
        <w:spacing w:before="0"/>
        <w:ind w:left="0"/>
      </w:pPr>
    </w:p>
    <w:p w14:paraId="5EE53111">
      <w:pPr>
        <w:pStyle w:val="7"/>
        <w:spacing w:before="0"/>
        <w:ind w:left="0"/>
      </w:pPr>
    </w:p>
    <w:p w14:paraId="249F1023">
      <w:pPr>
        <w:pStyle w:val="7"/>
        <w:spacing w:before="0"/>
        <w:ind w:left="0"/>
      </w:pPr>
    </w:p>
    <w:p w14:paraId="3D01D660">
      <w:pPr>
        <w:pStyle w:val="7"/>
        <w:spacing w:before="0"/>
        <w:ind w:left="0"/>
      </w:pPr>
    </w:p>
    <w:p w14:paraId="743F4221">
      <w:pPr>
        <w:pStyle w:val="7"/>
        <w:spacing w:before="0"/>
        <w:ind w:left="0"/>
      </w:pPr>
    </w:p>
    <w:p w14:paraId="6CB4E166">
      <w:pPr>
        <w:pStyle w:val="7"/>
        <w:spacing w:before="0"/>
        <w:ind w:left="0"/>
      </w:pPr>
    </w:p>
    <w:p w14:paraId="1541437C">
      <w:pPr>
        <w:pStyle w:val="7"/>
        <w:spacing w:before="0"/>
        <w:ind w:left="0"/>
      </w:pPr>
    </w:p>
    <w:p w14:paraId="7C4DB609">
      <w:pPr>
        <w:pStyle w:val="7"/>
        <w:spacing w:before="0"/>
        <w:ind w:left="0"/>
      </w:pPr>
    </w:p>
    <w:p w14:paraId="0A260FC9">
      <w:pPr>
        <w:pStyle w:val="7"/>
        <w:spacing w:before="0"/>
        <w:ind w:left="0"/>
      </w:pPr>
    </w:p>
    <w:p w14:paraId="68BF6339">
      <w:pPr>
        <w:pStyle w:val="7"/>
        <w:spacing w:before="0"/>
        <w:ind w:left="0"/>
      </w:pPr>
    </w:p>
    <w:p w14:paraId="3660B64E">
      <w:pPr>
        <w:pStyle w:val="7"/>
        <w:spacing w:before="0"/>
        <w:ind w:left="0"/>
      </w:pPr>
    </w:p>
    <w:p w14:paraId="3C2940B5">
      <w:pPr>
        <w:pStyle w:val="7"/>
        <w:spacing w:before="0"/>
        <w:ind w:left="0"/>
      </w:pPr>
    </w:p>
    <w:p w14:paraId="66C70159">
      <w:pPr>
        <w:pStyle w:val="7"/>
        <w:spacing w:before="0"/>
        <w:ind w:left="0"/>
      </w:pPr>
    </w:p>
    <w:p w14:paraId="0FB8FFA0">
      <w:pPr>
        <w:pStyle w:val="7"/>
        <w:spacing w:before="13"/>
        <w:ind w:left="0"/>
      </w:pPr>
    </w:p>
    <w:p w14:paraId="061ADB8F">
      <w:pPr>
        <w:pStyle w:val="3"/>
        <w:ind w:left="16"/>
        <w:jc w:val="center"/>
      </w:pPr>
      <w:r>
        <w:rPr>
          <w:w w:val="105"/>
        </w:rPr>
        <w:t>ANEXO</w:t>
      </w:r>
      <w:r>
        <w:rPr>
          <w:spacing w:val="5"/>
          <w:w w:val="105"/>
        </w:rPr>
        <w:t xml:space="preserve"> </w:t>
      </w:r>
      <w:r>
        <w:rPr>
          <w:w w:val="105"/>
        </w:rPr>
        <w:t>IV</w:t>
      </w:r>
      <w:r>
        <w:rPr>
          <w:spacing w:val="-7"/>
          <w:w w:val="105"/>
        </w:rPr>
        <w:t xml:space="preserve"> </w:t>
      </w:r>
      <w:r>
        <w:rPr>
          <w:w w:val="105"/>
        </w:rPr>
        <w:t>–</w:t>
      </w:r>
      <w:r>
        <w:rPr>
          <w:spacing w:val="-5"/>
          <w:w w:val="105"/>
        </w:rPr>
        <w:t xml:space="preserve"> </w:t>
      </w:r>
      <w:r>
        <w:rPr>
          <w:w w:val="105"/>
        </w:rPr>
        <w:t>ORÇAMENTO</w:t>
      </w:r>
      <w:r>
        <w:rPr>
          <w:spacing w:val="-4"/>
          <w:w w:val="105"/>
        </w:rPr>
        <w:t xml:space="preserve"> </w:t>
      </w:r>
      <w:r>
        <w:rPr>
          <w:spacing w:val="-2"/>
          <w:w w:val="105"/>
        </w:rPr>
        <w:t>ESTIMADO</w:t>
      </w:r>
    </w:p>
    <w:p w14:paraId="3757428D">
      <w:pPr>
        <w:pStyle w:val="7"/>
        <w:spacing w:before="26"/>
        <w:ind w:left="0"/>
        <w:rPr>
          <w:b/>
          <w:sz w:val="20"/>
        </w:rPr>
      </w:pPr>
    </w:p>
    <w:tbl>
      <w:tblPr>
        <w:tblStyle w:val="6"/>
        <w:tblW w:w="0" w:type="auto"/>
        <w:tblInd w:w="33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09"/>
        <w:gridCol w:w="1009"/>
        <w:gridCol w:w="7370"/>
        <w:gridCol w:w="1805"/>
        <w:gridCol w:w="1407"/>
        <w:gridCol w:w="1987"/>
      </w:tblGrid>
      <w:tr w14:paraId="505F3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8" w:hRule="atLeast"/>
        </w:trPr>
        <w:tc>
          <w:tcPr>
            <w:tcW w:w="1009" w:type="dxa"/>
          </w:tcPr>
          <w:p w14:paraId="1F8C12E0">
            <w:pPr>
              <w:pStyle w:val="10"/>
              <w:rPr>
                <w:b/>
                <w:sz w:val="16"/>
              </w:rPr>
            </w:pPr>
          </w:p>
          <w:p w14:paraId="5E58A084">
            <w:pPr>
              <w:pStyle w:val="10"/>
              <w:spacing w:before="66"/>
              <w:rPr>
                <w:b/>
                <w:sz w:val="16"/>
              </w:rPr>
            </w:pPr>
          </w:p>
          <w:p w14:paraId="108C500D">
            <w:pPr>
              <w:pStyle w:val="10"/>
              <w:ind w:left="26" w:right="11"/>
              <w:jc w:val="center"/>
              <w:rPr>
                <w:b/>
                <w:sz w:val="16"/>
              </w:rPr>
            </w:pPr>
            <w:r>
              <w:rPr>
                <w:b/>
                <w:spacing w:val="-4"/>
                <w:sz w:val="16"/>
              </w:rPr>
              <w:t>ITEM</w:t>
            </w:r>
          </w:p>
        </w:tc>
        <w:tc>
          <w:tcPr>
            <w:tcW w:w="1009" w:type="dxa"/>
          </w:tcPr>
          <w:p w14:paraId="4309D14E">
            <w:pPr>
              <w:pStyle w:val="10"/>
              <w:rPr>
                <w:b/>
                <w:sz w:val="16"/>
              </w:rPr>
            </w:pPr>
          </w:p>
          <w:p w14:paraId="270F6D65">
            <w:pPr>
              <w:pStyle w:val="10"/>
              <w:spacing w:before="79"/>
              <w:rPr>
                <w:b/>
                <w:sz w:val="16"/>
              </w:rPr>
            </w:pPr>
          </w:p>
          <w:p w14:paraId="7FA7D4C6">
            <w:pPr>
              <w:pStyle w:val="10"/>
              <w:ind w:left="26"/>
              <w:jc w:val="center"/>
              <w:rPr>
                <w:b/>
                <w:sz w:val="16"/>
              </w:rPr>
            </w:pPr>
            <w:r>
              <w:rPr>
                <w:b/>
                <w:sz w:val="16"/>
              </w:rPr>
              <w:t>ID</w:t>
            </w:r>
            <w:r>
              <w:rPr>
                <w:b/>
                <w:spacing w:val="-3"/>
                <w:sz w:val="16"/>
              </w:rPr>
              <w:t xml:space="preserve"> </w:t>
            </w:r>
            <w:r>
              <w:rPr>
                <w:b/>
                <w:spacing w:val="-4"/>
                <w:sz w:val="16"/>
              </w:rPr>
              <w:t>SIGA</w:t>
            </w:r>
          </w:p>
        </w:tc>
        <w:tc>
          <w:tcPr>
            <w:tcW w:w="7370" w:type="dxa"/>
          </w:tcPr>
          <w:p w14:paraId="4323E053">
            <w:pPr>
              <w:pStyle w:val="10"/>
              <w:rPr>
                <w:b/>
                <w:sz w:val="16"/>
              </w:rPr>
            </w:pPr>
          </w:p>
          <w:p w14:paraId="6FD24255">
            <w:pPr>
              <w:pStyle w:val="10"/>
              <w:spacing w:before="79"/>
              <w:rPr>
                <w:b/>
                <w:sz w:val="16"/>
              </w:rPr>
            </w:pPr>
          </w:p>
          <w:p w14:paraId="1085C0F0">
            <w:pPr>
              <w:pStyle w:val="10"/>
              <w:ind w:left="11"/>
              <w:jc w:val="center"/>
              <w:rPr>
                <w:b/>
                <w:sz w:val="16"/>
              </w:rPr>
            </w:pPr>
            <w:r>
              <w:rPr>
                <w:b/>
                <w:spacing w:val="-2"/>
                <w:sz w:val="16"/>
              </w:rPr>
              <w:t>DESCRIÇÃO</w:t>
            </w:r>
          </w:p>
        </w:tc>
        <w:tc>
          <w:tcPr>
            <w:tcW w:w="1805" w:type="dxa"/>
          </w:tcPr>
          <w:p w14:paraId="3B0C954C">
            <w:pPr>
              <w:pStyle w:val="10"/>
              <w:spacing w:before="128" w:line="312" w:lineRule="auto"/>
              <w:ind w:left="29" w:right="2"/>
              <w:jc w:val="center"/>
              <w:rPr>
                <w:b/>
                <w:sz w:val="16"/>
              </w:rPr>
            </w:pPr>
            <w:r>
              <w:rPr>
                <w:b/>
                <w:spacing w:val="-2"/>
                <w:sz w:val="16"/>
              </w:rPr>
              <w:t>VALOR</w:t>
            </w:r>
            <w:r>
              <w:rPr>
                <w:b/>
                <w:spacing w:val="-8"/>
                <w:sz w:val="16"/>
              </w:rPr>
              <w:t xml:space="preserve"> </w:t>
            </w:r>
            <w:r>
              <w:rPr>
                <w:b/>
                <w:spacing w:val="-2"/>
                <w:sz w:val="16"/>
              </w:rPr>
              <w:t>UNITÁRIO</w:t>
            </w:r>
            <w:r>
              <w:rPr>
                <w:b/>
                <w:spacing w:val="40"/>
                <w:sz w:val="16"/>
              </w:rPr>
              <w:t xml:space="preserve"> </w:t>
            </w:r>
            <w:r>
              <w:rPr>
                <w:b/>
                <w:spacing w:val="-2"/>
                <w:sz w:val="16"/>
              </w:rPr>
              <w:t>ESTIMADO</w:t>
            </w:r>
          </w:p>
          <w:p w14:paraId="06880FD1">
            <w:pPr>
              <w:pStyle w:val="10"/>
              <w:spacing w:line="181" w:lineRule="exact"/>
              <w:ind w:left="29"/>
              <w:jc w:val="center"/>
              <w:rPr>
                <w:b/>
                <w:sz w:val="16"/>
              </w:rPr>
            </w:pPr>
            <w:r>
              <w:rPr>
                <w:b/>
                <w:spacing w:val="-5"/>
                <w:sz w:val="16"/>
              </w:rPr>
              <w:t>R$</w:t>
            </w:r>
          </w:p>
        </w:tc>
        <w:tc>
          <w:tcPr>
            <w:tcW w:w="1407" w:type="dxa"/>
          </w:tcPr>
          <w:p w14:paraId="0CB0D714">
            <w:pPr>
              <w:pStyle w:val="10"/>
              <w:rPr>
                <w:b/>
                <w:sz w:val="16"/>
              </w:rPr>
            </w:pPr>
          </w:p>
          <w:p w14:paraId="59FE96C1">
            <w:pPr>
              <w:pStyle w:val="10"/>
              <w:spacing w:before="79"/>
              <w:rPr>
                <w:b/>
                <w:sz w:val="16"/>
              </w:rPr>
            </w:pPr>
          </w:p>
          <w:p w14:paraId="2E874551">
            <w:pPr>
              <w:pStyle w:val="10"/>
              <w:ind w:left="27"/>
              <w:jc w:val="center"/>
              <w:rPr>
                <w:b/>
                <w:sz w:val="16"/>
              </w:rPr>
            </w:pPr>
            <w:r>
              <w:rPr>
                <w:b/>
                <w:spacing w:val="-2"/>
                <w:sz w:val="16"/>
              </w:rPr>
              <w:t>QUANT.</w:t>
            </w:r>
          </w:p>
        </w:tc>
        <w:tc>
          <w:tcPr>
            <w:tcW w:w="1987" w:type="dxa"/>
            <w:tcBorders>
              <w:right w:val="single" w:color="000000" w:sz="4" w:space="0"/>
            </w:tcBorders>
          </w:tcPr>
          <w:p w14:paraId="23C8D24B">
            <w:pPr>
              <w:pStyle w:val="10"/>
              <w:spacing w:before="143"/>
              <w:rPr>
                <w:b/>
                <w:sz w:val="16"/>
              </w:rPr>
            </w:pPr>
          </w:p>
          <w:p w14:paraId="69E79086">
            <w:pPr>
              <w:pStyle w:val="10"/>
              <w:spacing w:before="1"/>
              <w:ind w:left="23" w:right="1"/>
              <w:jc w:val="center"/>
              <w:rPr>
                <w:b/>
                <w:sz w:val="16"/>
              </w:rPr>
            </w:pPr>
            <w:r>
              <w:rPr>
                <w:b/>
                <w:spacing w:val="-4"/>
                <w:sz w:val="16"/>
              </w:rPr>
              <w:t>TOTAL</w:t>
            </w:r>
            <w:r>
              <w:rPr>
                <w:b/>
                <w:spacing w:val="-15"/>
                <w:sz w:val="16"/>
              </w:rPr>
              <w:t xml:space="preserve"> </w:t>
            </w:r>
            <w:r>
              <w:rPr>
                <w:b/>
                <w:spacing w:val="-4"/>
                <w:sz w:val="16"/>
              </w:rPr>
              <w:t>DO</w:t>
            </w:r>
            <w:r>
              <w:rPr>
                <w:b/>
                <w:spacing w:val="2"/>
                <w:sz w:val="16"/>
              </w:rPr>
              <w:t xml:space="preserve"> </w:t>
            </w:r>
            <w:r>
              <w:rPr>
                <w:b/>
                <w:spacing w:val="-4"/>
                <w:sz w:val="16"/>
              </w:rPr>
              <w:t>ITEM</w:t>
            </w:r>
          </w:p>
          <w:p w14:paraId="2C9DF514">
            <w:pPr>
              <w:pStyle w:val="10"/>
              <w:spacing w:before="55"/>
              <w:ind w:left="23"/>
              <w:jc w:val="center"/>
              <w:rPr>
                <w:b/>
                <w:sz w:val="16"/>
              </w:rPr>
            </w:pPr>
            <w:r>
              <w:rPr>
                <w:b/>
                <w:spacing w:val="-5"/>
                <w:sz w:val="16"/>
              </w:rPr>
              <w:t>R$</w:t>
            </w:r>
          </w:p>
        </w:tc>
      </w:tr>
      <w:tr w14:paraId="5250FA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1009" w:type="dxa"/>
          </w:tcPr>
          <w:p w14:paraId="677420F9">
            <w:pPr>
              <w:pStyle w:val="10"/>
              <w:spacing w:before="155"/>
              <w:ind w:left="26" w:right="10"/>
              <w:jc w:val="center"/>
              <w:rPr>
                <w:sz w:val="16"/>
              </w:rPr>
            </w:pPr>
            <w:r>
              <w:rPr>
                <w:spacing w:val="-10"/>
                <w:sz w:val="16"/>
              </w:rPr>
              <w:t>1</w:t>
            </w:r>
          </w:p>
        </w:tc>
        <w:tc>
          <w:tcPr>
            <w:tcW w:w="1009" w:type="dxa"/>
          </w:tcPr>
          <w:p w14:paraId="7C19D8B5">
            <w:pPr>
              <w:pStyle w:val="10"/>
              <w:spacing w:before="155"/>
              <w:ind w:left="26" w:right="17"/>
              <w:jc w:val="center"/>
              <w:rPr>
                <w:sz w:val="16"/>
              </w:rPr>
            </w:pPr>
            <w:r>
              <w:rPr>
                <w:spacing w:val="-2"/>
                <w:sz w:val="16"/>
              </w:rPr>
              <w:t>58290</w:t>
            </w:r>
          </w:p>
        </w:tc>
        <w:tc>
          <w:tcPr>
            <w:tcW w:w="7370" w:type="dxa"/>
          </w:tcPr>
          <w:p w14:paraId="695A2BC5">
            <w:pPr>
              <w:pStyle w:val="10"/>
              <w:spacing w:before="35"/>
              <w:ind w:left="3" w:right="-15"/>
              <w:rPr>
                <w:sz w:val="16"/>
              </w:rPr>
            </w:pPr>
            <w:r>
              <w:rPr>
                <w:sz w:val="16"/>
              </w:rPr>
              <w:t>PRINCIPIO</w:t>
            </w:r>
            <w:r>
              <w:rPr>
                <w:spacing w:val="43"/>
                <w:sz w:val="16"/>
              </w:rPr>
              <w:t xml:space="preserve">  </w:t>
            </w:r>
            <w:r>
              <w:rPr>
                <w:sz w:val="16"/>
              </w:rPr>
              <w:t>ATIVO:</w:t>
            </w:r>
            <w:r>
              <w:rPr>
                <w:spacing w:val="48"/>
                <w:sz w:val="16"/>
              </w:rPr>
              <w:t xml:space="preserve">  </w:t>
            </w:r>
            <w:r>
              <w:rPr>
                <w:sz w:val="16"/>
              </w:rPr>
              <w:t>DEXAMETASONA,</w:t>
            </w:r>
            <w:r>
              <w:rPr>
                <w:spacing w:val="48"/>
                <w:sz w:val="16"/>
              </w:rPr>
              <w:t xml:space="preserve">  </w:t>
            </w:r>
            <w:r>
              <w:rPr>
                <w:sz w:val="16"/>
              </w:rPr>
              <w:t>FORMA</w:t>
            </w:r>
            <w:r>
              <w:rPr>
                <w:spacing w:val="44"/>
                <w:sz w:val="16"/>
              </w:rPr>
              <w:t xml:space="preserve">  </w:t>
            </w:r>
            <w:r>
              <w:rPr>
                <w:sz w:val="16"/>
              </w:rPr>
              <w:t>FARMACEUTICA:</w:t>
            </w:r>
            <w:r>
              <w:rPr>
                <w:spacing w:val="48"/>
                <w:sz w:val="16"/>
              </w:rPr>
              <w:t xml:space="preserve">  </w:t>
            </w:r>
            <w:r>
              <w:rPr>
                <w:sz w:val="16"/>
              </w:rPr>
              <w:t>SOLUCAO</w:t>
            </w:r>
            <w:r>
              <w:rPr>
                <w:spacing w:val="47"/>
                <w:sz w:val="16"/>
              </w:rPr>
              <w:t xml:space="preserve">  </w:t>
            </w:r>
            <w:r>
              <w:rPr>
                <w:spacing w:val="-2"/>
                <w:sz w:val="16"/>
              </w:rPr>
              <w:t>OFTALMICA,</w:t>
            </w:r>
          </w:p>
          <w:p w14:paraId="4E85D16A">
            <w:pPr>
              <w:pStyle w:val="10"/>
              <w:spacing w:before="55" w:line="182" w:lineRule="exact"/>
              <w:ind w:left="3"/>
              <w:rPr>
                <w:sz w:val="16"/>
              </w:rPr>
            </w:pPr>
            <w:r>
              <w:rPr>
                <w:spacing w:val="-2"/>
                <w:sz w:val="16"/>
              </w:rPr>
              <w:t>CONCENTRACAO</w:t>
            </w:r>
            <w:r>
              <w:rPr>
                <w:spacing w:val="4"/>
                <w:sz w:val="16"/>
              </w:rPr>
              <w:t xml:space="preserve"> </w:t>
            </w:r>
            <w:r>
              <w:rPr>
                <w:spacing w:val="-2"/>
                <w:sz w:val="16"/>
              </w:rPr>
              <w:t>/</w:t>
            </w:r>
            <w:r>
              <w:rPr>
                <w:spacing w:val="4"/>
                <w:sz w:val="16"/>
              </w:rPr>
              <w:t xml:space="preserve"> </w:t>
            </w:r>
            <w:r>
              <w:rPr>
                <w:spacing w:val="-2"/>
                <w:sz w:val="16"/>
              </w:rPr>
              <w:t>DOSAGEM:</w:t>
            </w:r>
            <w:r>
              <w:rPr>
                <w:spacing w:val="5"/>
                <w:sz w:val="16"/>
              </w:rPr>
              <w:t xml:space="preserve"> </w:t>
            </w:r>
            <w:r>
              <w:rPr>
                <w:spacing w:val="-2"/>
                <w:sz w:val="16"/>
              </w:rPr>
              <w:t>0,1,</w:t>
            </w:r>
            <w:r>
              <w:rPr>
                <w:spacing w:val="4"/>
                <w:sz w:val="16"/>
              </w:rPr>
              <w:t xml:space="preserve"> </w:t>
            </w:r>
            <w:r>
              <w:rPr>
                <w:spacing w:val="-2"/>
                <w:sz w:val="16"/>
              </w:rPr>
              <w:t>UNIDADE:</w:t>
            </w:r>
            <w:r>
              <w:rPr>
                <w:spacing w:val="5"/>
                <w:sz w:val="16"/>
              </w:rPr>
              <w:t xml:space="preserve"> </w:t>
            </w:r>
            <w:r>
              <w:rPr>
                <w:spacing w:val="-2"/>
                <w:sz w:val="16"/>
              </w:rPr>
              <w:t>%,</w:t>
            </w:r>
            <w:r>
              <w:rPr>
                <w:spacing w:val="1"/>
                <w:sz w:val="16"/>
              </w:rPr>
              <w:t xml:space="preserve"> </w:t>
            </w:r>
            <w:r>
              <w:rPr>
                <w:spacing w:val="-2"/>
                <w:sz w:val="16"/>
              </w:rPr>
              <w:t>VOLUME:</w:t>
            </w:r>
            <w:r>
              <w:rPr>
                <w:spacing w:val="4"/>
                <w:sz w:val="16"/>
              </w:rPr>
              <w:t xml:space="preserve"> </w:t>
            </w:r>
            <w:r>
              <w:rPr>
                <w:spacing w:val="-2"/>
                <w:sz w:val="16"/>
              </w:rPr>
              <w:t>5ML,</w:t>
            </w:r>
            <w:r>
              <w:rPr>
                <w:spacing w:val="-5"/>
                <w:sz w:val="16"/>
              </w:rPr>
              <w:t xml:space="preserve"> </w:t>
            </w:r>
            <w:r>
              <w:rPr>
                <w:spacing w:val="-2"/>
                <w:sz w:val="16"/>
              </w:rPr>
              <w:t>APRESENTACAO:</w:t>
            </w:r>
            <w:r>
              <w:rPr>
                <w:spacing w:val="5"/>
                <w:sz w:val="16"/>
              </w:rPr>
              <w:t xml:space="preserve"> </w:t>
            </w:r>
            <w:r>
              <w:rPr>
                <w:spacing w:val="-2"/>
                <w:sz w:val="16"/>
              </w:rPr>
              <w:t>FRASCO</w:t>
            </w:r>
          </w:p>
        </w:tc>
        <w:tc>
          <w:tcPr>
            <w:tcW w:w="1805" w:type="dxa"/>
          </w:tcPr>
          <w:p w14:paraId="7DE5F930">
            <w:pPr>
              <w:pStyle w:val="10"/>
              <w:spacing w:before="155"/>
              <w:ind w:left="29" w:right="18"/>
              <w:jc w:val="center"/>
              <w:rPr>
                <w:sz w:val="16"/>
              </w:rPr>
            </w:pPr>
            <w:r>
              <w:rPr>
                <w:spacing w:val="-2"/>
                <w:sz w:val="16"/>
              </w:rPr>
              <w:t>8,1667</w:t>
            </w:r>
          </w:p>
        </w:tc>
        <w:tc>
          <w:tcPr>
            <w:tcW w:w="1407" w:type="dxa"/>
          </w:tcPr>
          <w:p w14:paraId="48992D26">
            <w:pPr>
              <w:pStyle w:val="10"/>
              <w:spacing w:before="155"/>
              <w:ind w:left="27" w:right="14"/>
              <w:jc w:val="center"/>
              <w:rPr>
                <w:sz w:val="16"/>
              </w:rPr>
            </w:pPr>
            <w:r>
              <w:rPr>
                <w:spacing w:val="-5"/>
                <w:sz w:val="16"/>
              </w:rPr>
              <w:t>80</w:t>
            </w:r>
          </w:p>
        </w:tc>
        <w:tc>
          <w:tcPr>
            <w:tcW w:w="1987" w:type="dxa"/>
            <w:tcBorders>
              <w:right w:val="single" w:color="000000" w:sz="4" w:space="0"/>
            </w:tcBorders>
          </w:tcPr>
          <w:p w14:paraId="07C66865">
            <w:pPr>
              <w:pStyle w:val="10"/>
              <w:spacing w:before="155"/>
              <w:ind w:left="23" w:right="5"/>
              <w:jc w:val="center"/>
              <w:rPr>
                <w:sz w:val="16"/>
              </w:rPr>
            </w:pPr>
            <w:r>
              <w:rPr>
                <w:spacing w:val="-2"/>
                <w:sz w:val="16"/>
              </w:rPr>
              <w:t>653,33</w:t>
            </w:r>
          </w:p>
        </w:tc>
      </w:tr>
      <w:tr w14:paraId="7CA95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1009" w:type="dxa"/>
          </w:tcPr>
          <w:p w14:paraId="33C6E35F">
            <w:pPr>
              <w:pStyle w:val="10"/>
              <w:spacing w:before="90"/>
              <w:rPr>
                <w:b/>
                <w:sz w:val="16"/>
              </w:rPr>
            </w:pPr>
          </w:p>
          <w:p w14:paraId="46C70611">
            <w:pPr>
              <w:pStyle w:val="10"/>
              <w:ind w:left="26" w:right="10"/>
              <w:jc w:val="center"/>
              <w:rPr>
                <w:sz w:val="16"/>
              </w:rPr>
            </w:pPr>
            <w:r>
              <w:rPr>
                <w:spacing w:val="-10"/>
                <w:sz w:val="16"/>
              </w:rPr>
              <w:t>2</w:t>
            </w:r>
          </w:p>
        </w:tc>
        <w:tc>
          <w:tcPr>
            <w:tcW w:w="1009" w:type="dxa"/>
          </w:tcPr>
          <w:p w14:paraId="68E72CF2">
            <w:pPr>
              <w:pStyle w:val="10"/>
              <w:spacing w:before="90"/>
              <w:rPr>
                <w:b/>
                <w:sz w:val="16"/>
              </w:rPr>
            </w:pPr>
          </w:p>
          <w:p w14:paraId="4F5DDD76">
            <w:pPr>
              <w:pStyle w:val="10"/>
              <w:ind w:left="26" w:right="17"/>
              <w:jc w:val="center"/>
              <w:rPr>
                <w:sz w:val="16"/>
              </w:rPr>
            </w:pPr>
            <w:r>
              <w:rPr>
                <w:spacing w:val="-2"/>
                <w:sz w:val="16"/>
              </w:rPr>
              <w:t>159678</w:t>
            </w:r>
          </w:p>
        </w:tc>
        <w:tc>
          <w:tcPr>
            <w:tcW w:w="7370" w:type="dxa"/>
          </w:tcPr>
          <w:p w14:paraId="59C0DDA8">
            <w:pPr>
              <w:pStyle w:val="10"/>
              <w:spacing w:before="35" w:line="312" w:lineRule="auto"/>
              <w:ind w:left="3" w:right="-15"/>
              <w:rPr>
                <w:sz w:val="16"/>
              </w:rPr>
            </w:pPr>
            <w:r>
              <w:rPr>
                <w:sz w:val="16"/>
              </w:rPr>
              <w:t>PRINCIPIO</w:t>
            </w:r>
            <w:r>
              <w:rPr>
                <w:spacing w:val="40"/>
                <w:sz w:val="16"/>
              </w:rPr>
              <w:t xml:space="preserve"> </w:t>
            </w:r>
            <w:r>
              <w:rPr>
                <w:sz w:val="16"/>
              </w:rPr>
              <w:t>ATIVO:</w:t>
            </w:r>
            <w:r>
              <w:rPr>
                <w:spacing w:val="40"/>
                <w:sz w:val="16"/>
              </w:rPr>
              <w:t xml:space="preserve"> </w:t>
            </w:r>
            <w:r>
              <w:rPr>
                <w:sz w:val="16"/>
              </w:rPr>
              <w:t>INDOCIANINA</w:t>
            </w:r>
            <w:r>
              <w:rPr>
                <w:spacing w:val="40"/>
                <w:sz w:val="16"/>
              </w:rPr>
              <w:t xml:space="preserve"> </w:t>
            </w:r>
            <w:r>
              <w:rPr>
                <w:sz w:val="16"/>
              </w:rPr>
              <w:t>VERDE,</w:t>
            </w:r>
            <w:r>
              <w:rPr>
                <w:spacing w:val="40"/>
                <w:sz w:val="16"/>
              </w:rPr>
              <w:t xml:space="preserve"> </w:t>
            </w:r>
            <w:r>
              <w:rPr>
                <w:sz w:val="16"/>
              </w:rPr>
              <w:t>FORMA</w:t>
            </w:r>
            <w:r>
              <w:rPr>
                <w:spacing w:val="40"/>
                <w:sz w:val="16"/>
              </w:rPr>
              <w:t xml:space="preserve"> </w:t>
            </w:r>
            <w:r>
              <w:rPr>
                <w:sz w:val="16"/>
              </w:rPr>
              <w:t>FARMACEUTICA:</w:t>
            </w:r>
            <w:r>
              <w:rPr>
                <w:spacing w:val="40"/>
                <w:sz w:val="16"/>
              </w:rPr>
              <w:t xml:space="preserve"> </w:t>
            </w:r>
            <w:r>
              <w:rPr>
                <w:sz w:val="16"/>
              </w:rPr>
              <w:t>SOLUÇÃO</w:t>
            </w:r>
            <w:r>
              <w:rPr>
                <w:spacing w:val="40"/>
                <w:sz w:val="16"/>
              </w:rPr>
              <w:t xml:space="preserve"> </w:t>
            </w:r>
            <w:r>
              <w:rPr>
                <w:sz w:val="16"/>
              </w:rPr>
              <w:t>OFTÁLMICA,</w:t>
            </w:r>
            <w:r>
              <w:rPr>
                <w:spacing w:val="40"/>
                <w:sz w:val="16"/>
              </w:rPr>
              <w:t xml:space="preserve"> </w:t>
            </w:r>
            <w:r>
              <w:rPr>
                <w:sz w:val="16"/>
              </w:rPr>
              <w:t>CONCENTRACAO</w:t>
            </w:r>
            <w:r>
              <w:rPr>
                <w:spacing w:val="33"/>
                <w:sz w:val="16"/>
              </w:rPr>
              <w:t xml:space="preserve">  </w:t>
            </w:r>
            <w:r>
              <w:rPr>
                <w:sz w:val="16"/>
              </w:rPr>
              <w:t>/</w:t>
            </w:r>
            <w:r>
              <w:rPr>
                <w:spacing w:val="34"/>
                <w:sz w:val="16"/>
              </w:rPr>
              <w:t xml:space="preserve">  </w:t>
            </w:r>
            <w:r>
              <w:rPr>
                <w:sz w:val="16"/>
              </w:rPr>
              <w:t>DOSAGEM:</w:t>
            </w:r>
            <w:r>
              <w:rPr>
                <w:spacing w:val="34"/>
                <w:sz w:val="16"/>
              </w:rPr>
              <w:t xml:space="preserve">  </w:t>
            </w:r>
            <w:r>
              <w:rPr>
                <w:sz w:val="16"/>
              </w:rPr>
              <w:t>25,</w:t>
            </w:r>
            <w:r>
              <w:rPr>
                <w:spacing w:val="34"/>
                <w:sz w:val="16"/>
              </w:rPr>
              <w:t xml:space="preserve">  </w:t>
            </w:r>
            <w:r>
              <w:rPr>
                <w:sz w:val="16"/>
              </w:rPr>
              <w:t>UNIDADE:</w:t>
            </w:r>
            <w:r>
              <w:rPr>
                <w:spacing w:val="34"/>
                <w:sz w:val="16"/>
              </w:rPr>
              <w:t xml:space="preserve">  </w:t>
            </w:r>
            <w:r>
              <w:rPr>
                <w:sz w:val="16"/>
              </w:rPr>
              <w:t>MG,</w:t>
            </w:r>
            <w:r>
              <w:rPr>
                <w:spacing w:val="33"/>
                <w:sz w:val="16"/>
              </w:rPr>
              <w:t xml:space="preserve">  </w:t>
            </w:r>
            <w:r>
              <w:rPr>
                <w:sz w:val="16"/>
              </w:rPr>
              <w:t>VOLUME:</w:t>
            </w:r>
            <w:r>
              <w:rPr>
                <w:spacing w:val="34"/>
                <w:sz w:val="16"/>
              </w:rPr>
              <w:t xml:space="preserve">  </w:t>
            </w:r>
            <w:r>
              <w:rPr>
                <w:sz w:val="16"/>
              </w:rPr>
              <w:t>DILUENTE</w:t>
            </w:r>
            <w:r>
              <w:rPr>
                <w:spacing w:val="34"/>
                <w:sz w:val="16"/>
              </w:rPr>
              <w:t xml:space="preserve">  </w:t>
            </w:r>
            <w:r>
              <w:rPr>
                <w:sz w:val="16"/>
              </w:rPr>
              <w:t>PARA</w:t>
            </w:r>
            <w:r>
              <w:rPr>
                <w:spacing w:val="79"/>
                <w:w w:val="150"/>
                <w:sz w:val="16"/>
              </w:rPr>
              <w:t xml:space="preserve"> </w:t>
            </w:r>
            <w:r>
              <w:rPr>
                <w:sz w:val="16"/>
              </w:rPr>
              <w:t>10</w:t>
            </w:r>
            <w:r>
              <w:rPr>
                <w:spacing w:val="34"/>
                <w:sz w:val="16"/>
              </w:rPr>
              <w:t xml:space="preserve">  </w:t>
            </w:r>
            <w:r>
              <w:rPr>
                <w:spacing w:val="-5"/>
                <w:sz w:val="16"/>
              </w:rPr>
              <w:t>ML,</w:t>
            </w:r>
          </w:p>
          <w:p w14:paraId="52ACCE3C">
            <w:pPr>
              <w:pStyle w:val="10"/>
              <w:spacing w:line="181" w:lineRule="exact"/>
              <w:ind w:left="3"/>
              <w:rPr>
                <w:sz w:val="16"/>
              </w:rPr>
            </w:pPr>
            <w:r>
              <w:rPr>
                <w:spacing w:val="-2"/>
                <w:sz w:val="16"/>
              </w:rPr>
              <w:t>APRESENTACAO: FRASCO</w:t>
            </w:r>
          </w:p>
        </w:tc>
        <w:tc>
          <w:tcPr>
            <w:tcW w:w="1805" w:type="dxa"/>
          </w:tcPr>
          <w:p w14:paraId="7264CF80">
            <w:pPr>
              <w:pStyle w:val="10"/>
              <w:spacing w:before="90"/>
              <w:rPr>
                <w:b/>
                <w:sz w:val="16"/>
              </w:rPr>
            </w:pPr>
          </w:p>
          <w:p w14:paraId="33B18833">
            <w:pPr>
              <w:pStyle w:val="10"/>
              <w:ind w:left="29" w:right="18"/>
              <w:jc w:val="center"/>
              <w:rPr>
                <w:sz w:val="16"/>
              </w:rPr>
            </w:pPr>
            <w:r>
              <w:rPr>
                <w:spacing w:val="-2"/>
                <w:sz w:val="16"/>
              </w:rPr>
              <w:t>486,9433</w:t>
            </w:r>
          </w:p>
        </w:tc>
        <w:tc>
          <w:tcPr>
            <w:tcW w:w="1407" w:type="dxa"/>
          </w:tcPr>
          <w:p w14:paraId="6AFE3843">
            <w:pPr>
              <w:pStyle w:val="10"/>
              <w:spacing w:before="90"/>
              <w:rPr>
                <w:b/>
                <w:sz w:val="16"/>
              </w:rPr>
            </w:pPr>
          </w:p>
          <w:p w14:paraId="53C7B0C7">
            <w:pPr>
              <w:pStyle w:val="10"/>
              <w:ind w:left="27" w:right="14"/>
              <w:jc w:val="center"/>
              <w:rPr>
                <w:sz w:val="16"/>
              </w:rPr>
            </w:pPr>
            <w:r>
              <w:rPr>
                <w:spacing w:val="-5"/>
                <w:sz w:val="16"/>
              </w:rPr>
              <w:t>60</w:t>
            </w:r>
          </w:p>
        </w:tc>
        <w:tc>
          <w:tcPr>
            <w:tcW w:w="1987" w:type="dxa"/>
            <w:tcBorders>
              <w:right w:val="single" w:color="000000" w:sz="4" w:space="0"/>
            </w:tcBorders>
          </w:tcPr>
          <w:p w14:paraId="1FF32021">
            <w:pPr>
              <w:pStyle w:val="10"/>
              <w:spacing w:before="90"/>
              <w:rPr>
                <w:b/>
                <w:sz w:val="16"/>
              </w:rPr>
            </w:pPr>
          </w:p>
          <w:p w14:paraId="30837086">
            <w:pPr>
              <w:pStyle w:val="10"/>
              <w:ind w:left="23" w:right="5"/>
              <w:jc w:val="center"/>
              <w:rPr>
                <w:sz w:val="16"/>
              </w:rPr>
            </w:pPr>
            <w:r>
              <w:rPr>
                <w:spacing w:val="-2"/>
                <w:sz w:val="16"/>
              </w:rPr>
              <w:t>29.216,60</w:t>
            </w:r>
          </w:p>
        </w:tc>
      </w:tr>
      <w:tr w14:paraId="04E37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1009" w:type="dxa"/>
          </w:tcPr>
          <w:p w14:paraId="3A166300">
            <w:pPr>
              <w:pStyle w:val="10"/>
              <w:spacing w:before="90"/>
              <w:rPr>
                <w:b/>
                <w:sz w:val="16"/>
              </w:rPr>
            </w:pPr>
          </w:p>
          <w:p w14:paraId="796F8A7D">
            <w:pPr>
              <w:pStyle w:val="10"/>
              <w:ind w:left="26" w:right="10"/>
              <w:jc w:val="center"/>
              <w:rPr>
                <w:sz w:val="16"/>
              </w:rPr>
            </w:pPr>
            <w:r>
              <w:rPr>
                <w:spacing w:val="-10"/>
                <w:sz w:val="16"/>
              </w:rPr>
              <w:t>3</w:t>
            </w:r>
          </w:p>
        </w:tc>
        <w:tc>
          <w:tcPr>
            <w:tcW w:w="1009" w:type="dxa"/>
          </w:tcPr>
          <w:p w14:paraId="27BF9B65">
            <w:pPr>
              <w:pStyle w:val="10"/>
              <w:spacing w:before="90"/>
              <w:rPr>
                <w:b/>
                <w:sz w:val="16"/>
              </w:rPr>
            </w:pPr>
          </w:p>
          <w:p w14:paraId="0096869E">
            <w:pPr>
              <w:pStyle w:val="10"/>
              <w:ind w:left="26" w:right="17"/>
              <w:jc w:val="center"/>
              <w:rPr>
                <w:sz w:val="16"/>
              </w:rPr>
            </w:pPr>
            <w:r>
              <w:rPr>
                <w:spacing w:val="-2"/>
                <w:sz w:val="16"/>
              </w:rPr>
              <w:t>74408</w:t>
            </w:r>
          </w:p>
        </w:tc>
        <w:tc>
          <w:tcPr>
            <w:tcW w:w="7370" w:type="dxa"/>
          </w:tcPr>
          <w:p w14:paraId="76057E8C">
            <w:pPr>
              <w:pStyle w:val="10"/>
              <w:spacing w:before="35" w:line="312" w:lineRule="auto"/>
              <w:ind w:left="3" w:right="-15"/>
              <w:rPr>
                <w:sz w:val="16"/>
              </w:rPr>
            </w:pPr>
            <w:r>
              <w:rPr>
                <w:sz w:val="16"/>
              </w:rPr>
              <w:t>PRINCIPIO</w:t>
            </w:r>
            <w:r>
              <w:rPr>
                <w:spacing w:val="40"/>
                <w:sz w:val="16"/>
              </w:rPr>
              <w:t xml:space="preserve"> </w:t>
            </w:r>
            <w:r>
              <w:rPr>
                <w:sz w:val="16"/>
              </w:rPr>
              <w:t>ATIVO:</w:t>
            </w:r>
            <w:r>
              <w:rPr>
                <w:spacing w:val="40"/>
                <w:sz w:val="16"/>
              </w:rPr>
              <w:t xml:space="preserve"> </w:t>
            </w:r>
            <w:r>
              <w:rPr>
                <w:sz w:val="16"/>
              </w:rPr>
              <w:t>CLORIDRATO</w:t>
            </w:r>
            <w:r>
              <w:rPr>
                <w:spacing w:val="40"/>
                <w:sz w:val="16"/>
              </w:rPr>
              <w:t xml:space="preserve"> </w:t>
            </w:r>
            <w:r>
              <w:rPr>
                <w:sz w:val="16"/>
              </w:rPr>
              <w:t>DE</w:t>
            </w:r>
            <w:r>
              <w:rPr>
                <w:spacing w:val="40"/>
                <w:sz w:val="16"/>
              </w:rPr>
              <w:t xml:space="preserve"> </w:t>
            </w:r>
            <w:r>
              <w:rPr>
                <w:sz w:val="16"/>
              </w:rPr>
              <w:t>MOXIFLOXACINO,</w:t>
            </w:r>
            <w:r>
              <w:rPr>
                <w:spacing w:val="40"/>
                <w:sz w:val="16"/>
              </w:rPr>
              <w:t xml:space="preserve"> </w:t>
            </w:r>
            <w:r>
              <w:rPr>
                <w:sz w:val="16"/>
              </w:rPr>
              <w:t>FORMA</w:t>
            </w:r>
            <w:r>
              <w:rPr>
                <w:spacing w:val="40"/>
                <w:sz w:val="16"/>
              </w:rPr>
              <w:t xml:space="preserve"> </w:t>
            </w:r>
            <w:r>
              <w:rPr>
                <w:sz w:val="16"/>
              </w:rPr>
              <w:t>FARMACEUTICA:</w:t>
            </w:r>
            <w:r>
              <w:rPr>
                <w:spacing w:val="40"/>
                <w:sz w:val="16"/>
              </w:rPr>
              <w:t xml:space="preserve"> </w:t>
            </w:r>
            <w:r>
              <w:rPr>
                <w:sz w:val="16"/>
              </w:rPr>
              <w:t>SOLUCAO</w:t>
            </w:r>
            <w:r>
              <w:rPr>
                <w:spacing w:val="40"/>
                <w:sz w:val="16"/>
              </w:rPr>
              <w:t xml:space="preserve"> </w:t>
            </w:r>
            <w:r>
              <w:rPr>
                <w:sz w:val="16"/>
              </w:rPr>
              <w:t>OFTALMICA,</w:t>
            </w:r>
            <w:r>
              <w:rPr>
                <w:spacing w:val="48"/>
                <w:sz w:val="16"/>
              </w:rPr>
              <w:t xml:space="preserve">  </w:t>
            </w:r>
            <w:r>
              <w:rPr>
                <w:sz w:val="16"/>
              </w:rPr>
              <w:t>CONCENTRACAO</w:t>
            </w:r>
            <w:r>
              <w:rPr>
                <w:spacing w:val="48"/>
                <w:sz w:val="16"/>
              </w:rPr>
              <w:t xml:space="preserve">  </w:t>
            </w:r>
            <w:r>
              <w:rPr>
                <w:sz w:val="16"/>
              </w:rPr>
              <w:t>/</w:t>
            </w:r>
            <w:r>
              <w:rPr>
                <w:spacing w:val="48"/>
                <w:sz w:val="16"/>
              </w:rPr>
              <w:t xml:space="preserve">  </w:t>
            </w:r>
            <w:r>
              <w:rPr>
                <w:sz w:val="16"/>
              </w:rPr>
              <w:t>DOSAGEM:</w:t>
            </w:r>
            <w:r>
              <w:rPr>
                <w:spacing w:val="48"/>
                <w:sz w:val="16"/>
              </w:rPr>
              <w:t xml:space="preserve">  </w:t>
            </w:r>
            <w:r>
              <w:rPr>
                <w:sz w:val="16"/>
              </w:rPr>
              <w:t>5,</w:t>
            </w:r>
            <w:r>
              <w:rPr>
                <w:spacing w:val="49"/>
                <w:sz w:val="16"/>
              </w:rPr>
              <w:t xml:space="preserve">  </w:t>
            </w:r>
            <w:r>
              <w:rPr>
                <w:sz w:val="16"/>
              </w:rPr>
              <w:t>UNIDADE:</w:t>
            </w:r>
            <w:r>
              <w:rPr>
                <w:spacing w:val="48"/>
                <w:sz w:val="16"/>
              </w:rPr>
              <w:t xml:space="preserve">  </w:t>
            </w:r>
            <w:r>
              <w:rPr>
                <w:sz w:val="16"/>
              </w:rPr>
              <w:t>MG/ML,</w:t>
            </w:r>
            <w:r>
              <w:rPr>
                <w:spacing w:val="47"/>
                <w:sz w:val="16"/>
              </w:rPr>
              <w:t xml:space="preserve">  </w:t>
            </w:r>
            <w:r>
              <w:rPr>
                <w:sz w:val="16"/>
              </w:rPr>
              <w:t>VOLUME:</w:t>
            </w:r>
            <w:r>
              <w:rPr>
                <w:spacing w:val="48"/>
                <w:sz w:val="16"/>
              </w:rPr>
              <w:t xml:space="preserve">  </w:t>
            </w:r>
            <w:r>
              <w:rPr>
                <w:sz w:val="16"/>
              </w:rPr>
              <w:t>5</w:t>
            </w:r>
            <w:r>
              <w:rPr>
                <w:spacing w:val="48"/>
                <w:sz w:val="16"/>
              </w:rPr>
              <w:t xml:space="preserve">  </w:t>
            </w:r>
            <w:r>
              <w:rPr>
                <w:spacing w:val="-5"/>
                <w:sz w:val="16"/>
              </w:rPr>
              <w:t>ML,</w:t>
            </w:r>
          </w:p>
          <w:p w14:paraId="31F3684B">
            <w:pPr>
              <w:pStyle w:val="10"/>
              <w:spacing w:line="181" w:lineRule="exact"/>
              <w:ind w:left="3"/>
              <w:rPr>
                <w:sz w:val="16"/>
              </w:rPr>
            </w:pPr>
            <w:r>
              <w:rPr>
                <w:spacing w:val="-2"/>
                <w:sz w:val="16"/>
              </w:rPr>
              <w:t>APRESENTACAO:</w:t>
            </w:r>
            <w:r>
              <w:rPr>
                <w:spacing w:val="5"/>
                <w:sz w:val="16"/>
              </w:rPr>
              <w:t xml:space="preserve"> </w:t>
            </w:r>
            <w:r>
              <w:rPr>
                <w:spacing w:val="-2"/>
                <w:sz w:val="16"/>
              </w:rPr>
              <w:t>FRASCO,</w:t>
            </w:r>
            <w:r>
              <w:rPr>
                <w:spacing w:val="-4"/>
                <w:sz w:val="16"/>
              </w:rPr>
              <w:t xml:space="preserve"> </w:t>
            </w:r>
            <w:r>
              <w:rPr>
                <w:spacing w:val="-2"/>
                <w:sz w:val="16"/>
              </w:rPr>
              <w:t>ACESSORIO:</w:t>
            </w:r>
            <w:r>
              <w:rPr>
                <w:spacing w:val="5"/>
                <w:sz w:val="16"/>
              </w:rPr>
              <w:t xml:space="preserve"> </w:t>
            </w:r>
            <w:r>
              <w:rPr>
                <w:spacing w:val="-2"/>
                <w:sz w:val="16"/>
              </w:rPr>
              <w:t>GOTEJADOR</w:t>
            </w:r>
          </w:p>
        </w:tc>
        <w:tc>
          <w:tcPr>
            <w:tcW w:w="1805" w:type="dxa"/>
          </w:tcPr>
          <w:p w14:paraId="3BE6B00F">
            <w:pPr>
              <w:pStyle w:val="10"/>
              <w:spacing w:before="90"/>
              <w:rPr>
                <w:b/>
                <w:sz w:val="16"/>
              </w:rPr>
            </w:pPr>
          </w:p>
          <w:p w14:paraId="37186027">
            <w:pPr>
              <w:pStyle w:val="10"/>
              <w:ind w:left="29" w:right="18"/>
              <w:jc w:val="center"/>
              <w:rPr>
                <w:sz w:val="16"/>
              </w:rPr>
            </w:pPr>
            <w:r>
              <w:rPr>
                <w:spacing w:val="-2"/>
                <w:sz w:val="16"/>
              </w:rPr>
              <w:t>23,0475</w:t>
            </w:r>
          </w:p>
        </w:tc>
        <w:tc>
          <w:tcPr>
            <w:tcW w:w="1407" w:type="dxa"/>
          </w:tcPr>
          <w:p w14:paraId="0B982BED">
            <w:pPr>
              <w:pStyle w:val="10"/>
              <w:spacing w:before="90"/>
              <w:rPr>
                <w:b/>
                <w:sz w:val="16"/>
              </w:rPr>
            </w:pPr>
          </w:p>
          <w:p w14:paraId="77D9B68A">
            <w:pPr>
              <w:pStyle w:val="10"/>
              <w:ind w:left="27" w:right="14"/>
              <w:jc w:val="center"/>
              <w:rPr>
                <w:sz w:val="16"/>
              </w:rPr>
            </w:pPr>
            <w:r>
              <w:rPr>
                <w:spacing w:val="-5"/>
                <w:sz w:val="16"/>
              </w:rPr>
              <w:t>550</w:t>
            </w:r>
          </w:p>
        </w:tc>
        <w:tc>
          <w:tcPr>
            <w:tcW w:w="1987" w:type="dxa"/>
            <w:tcBorders>
              <w:right w:val="single" w:color="000000" w:sz="4" w:space="0"/>
            </w:tcBorders>
          </w:tcPr>
          <w:p w14:paraId="7547CAEA">
            <w:pPr>
              <w:pStyle w:val="10"/>
              <w:spacing w:before="90"/>
              <w:rPr>
                <w:b/>
                <w:sz w:val="16"/>
              </w:rPr>
            </w:pPr>
          </w:p>
          <w:p w14:paraId="047961E2">
            <w:pPr>
              <w:pStyle w:val="10"/>
              <w:ind w:left="23" w:right="5"/>
              <w:jc w:val="center"/>
              <w:rPr>
                <w:sz w:val="16"/>
              </w:rPr>
            </w:pPr>
            <w:r>
              <w:rPr>
                <w:spacing w:val="-2"/>
                <w:sz w:val="16"/>
              </w:rPr>
              <w:t>12.676,12</w:t>
            </w:r>
          </w:p>
        </w:tc>
      </w:tr>
      <w:tr w14:paraId="3E4AA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1009" w:type="dxa"/>
          </w:tcPr>
          <w:p w14:paraId="30C85983">
            <w:pPr>
              <w:pStyle w:val="10"/>
              <w:spacing w:before="155"/>
              <w:ind w:left="26" w:right="10"/>
              <w:jc w:val="center"/>
              <w:rPr>
                <w:sz w:val="16"/>
              </w:rPr>
            </w:pPr>
            <w:r>
              <w:rPr>
                <w:spacing w:val="-10"/>
                <w:sz w:val="16"/>
              </w:rPr>
              <w:t>4</w:t>
            </w:r>
          </w:p>
        </w:tc>
        <w:tc>
          <w:tcPr>
            <w:tcW w:w="1009" w:type="dxa"/>
          </w:tcPr>
          <w:p w14:paraId="138F79D2">
            <w:pPr>
              <w:pStyle w:val="10"/>
              <w:spacing w:before="155"/>
              <w:ind w:left="26" w:right="17"/>
              <w:jc w:val="center"/>
              <w:rPr>
                <w:sz w:val="16"/>
              </w:rPr>
            </w:pPr>
            <w:r>
              <w:rPr>
                <w:spacing w:val="-2"/>
                <w:sz w:val="16"/>
              </w:rPr>
              <w:t>18164</w:t>
            </w:r>
          </w:p>
        </w:tc>
        <w:tc>
          <w:tcPr>
            <w:tcW w:w="7370" w:type="dxa"/>
          </w:tcPr>
          <w:p w14:paraId="3C3BC036">
            <w:pPr>
              <w:pStyle w:val="10"/>
              <w:tabs>
                <w:tab w:val="left" w:pos="1001"/>
                <w:tab w:val="left" w:pos="1751"/>
                <w:tab w:val="left" w:pos="3220"/>
                <w:tab w:val="left" w:pos="4006"/>
                <w:tab w:val="left" w:pos="5524"/>
                <w:tab w:val="left" w:pos="6504"/>
              </w:tabs>
              <w:spacing w:before="35"/>
              <w:ind w:left="3" w:right="-15"/>
              <w:rPr>
                <w:sz w:val="16"/>
              </w:rPr>
            </w:pPr>
            <w:r>
              <w:rPr>
                <w:spacing w:val="-2"/>
                <w:sz w:val="16"/>
              </w:rPr>
              <w:t>PRINCIPIO</w:t>
            </w:r>
            <w:r>
              <w:rPr>
                <w:sz w:val="16"/>
              </w:rPr>
              <w:tab/>
            </w:r>
            <w:r>
              <w:rPr>
                <w:spacing w:val="-2"/>
                <w:sz w:val="16"/>
              </w:rPr>
              <w:t>ATIVO:</w:t>
            </w:r>
            <w:r>
              <w:rPr>
                <w:sz w:val="16"/>
              </w:rPr>
              <w:tab/>
            </w:r>
            <w:r>
              <w:rPr>
                <w:spacing w:val="-2"/>
                <w:sz w:val="16"/>
              </w:rPr>
              <w:t>PENTOXIFILINA,</w:t>
            </w:r>
            <w:r>
              <w:rPr>
                <w:sz w:val="16"/>
              </w:rPr>
              <w:tab/>
            </w:r>
            <w:r>
              <w:rPr>
                <w:spacing w:val="-2"/>
                <w:sz w:val="16"/>
              </w:rPr>
              <w:t>FORMA</w:t>
            </w:r>
            <w:r>
              <w:rPr>
                <w:sz w:val="16"/>
              </w:rPr>
              <w:tab/>
            </w:r>
            <w:r>
              <w:rPr>
                <w:spacing w:val="-2"/>
                <w:sz w:val="16"/>
              </w:rPr>
              <w:t>FARMACEUTICA:</w:t>
            </w:r>
            <w:r>
              <w:rPr>
                <w:sz w:val="16"/>
              </w:rPr>
              <w:tab/>
            </w:r>
            <w:r>
              <w:rPr>
                <w:spacing w:val="-2"/>
                <w:sz w:val="16"/>
              </w:rPr>
              <w:t>SOLUCAO</w:t>
            </w:r>
            <w:r>
              <w:rPr>
                <w:sz w:val="16"/>
              </w:rPr>
              <w:tab/>
            </w:r>
            <w:r>
              <w:rPr>
                <w:spacing w:val="-5"/>
                <w:sz w:val="16"/>
              </w:rPr>
              <w:t>INJETAVEL,</w:t>
            </w:r>
          </w:p>
          <w:p w14:paraId="327AF573">
            <w:pPr>
              <w:pStyle w:val="10"/>
              <w:spacing w:before="55" w:line="182" w:lineRule="exact"/>
              <w:ind w:left="3"/>
              <w:rPr>
                <w:sz w:val="16"/>
              </w:rPr>
            </w:pPr>
            <w:r>
              <w:rPr>
                <w:spacing w:val="-2"/>
                <w:sz w:val="16"/>
              </w:rPr>
              <w:t>CONCENTRACAO</w:t>
            </w:r>
            <w:r>
              <w:rPr>
                <w:spacing w:val="4"/>
                <w:sz w:val="16"/>
              </w:rPr>
              <w:t xml:space="preserve"> </w:t>
            </w:r>
            <w:r>
              <w:rPr>
                <w:spacing w:val="-2"/>
                <w:sz w:val="16"/>
              </w:rPr>
              <w:t>/</w:t>
            </w:r>
            <w:r>
              <w:rPr>
                <w:spacing w:val="5"/>
                <w:sz w:val="16"/>
              </w:rPr>
              <w:t xml:space="preserve"> </w:t>
            </w:r>
            <w:r>
              <w:rPr>
                <w:spacing w:val="-2"/>
                <w:sz w:val="16"/>
              </w:rPr>
              <w:t>DOSAGEM:</w:t>
            </w:r>
            <w:r>
              <w:rPr>
                <w:spacing w:val="5"/>
                <w:sz w:val="16"/>
              </w:rPr>
              <w:t xml:space="preserve"> </w:t>
            </w:r>
            <w:r>
              <w:rPr>
                <w:spacing w:val="-2"/>
                <w:sz w:val="16"/>
              </w:rPr>
              <w:t>20,</w:t>
            </w:r>
            <w:r>
              <w:rPr>
                <w:spacing w:val="5"/>
                <w:sz w:val="16"/>
              </w:rPr>
              <w:t xml:space="preserve"> </w:t>
            </w:r>
            <w:r>
              <w:rPr>
                <w:spacing w:val="-2"/>
                <w:sz w:val="16"/>
              </w:rPr>
              <w:t>UNIDADE:</w:t>
            </w:r>
            <w:r>
              <w:rPr>
                <w:spacing w:val="5"/>
                <w:sz w:val="16"/>
              </w:rPr>
              <w:t xml:space="preserve"> </w:t>
            </w:r>
            <w:r>
              <w:rPr>
                <w:spacing w:val="-2"/>
                <w:sz w:val="16"/>
              </w:rPr>
              <w:t>MG/ML,</w:t>
            </w:r>
            <w:r>
              <w:rPr>
                <w:spacing w:val="1"/>
                <w:sz w:val="16"/>
              </w:rPr>
              <w:t xml:space="preserve"> </w:t>
            </w:r>
            <w:r>
              <w:rPr>
                <w:spacing w:val="-2"/>
                <w:sz w:val="16"/>
              </w:rPr>
              <w:t>VOLUME:</w:t>
            </w:r>
            <w:r>
              <w:rPr>
                <w:spacing w:val="5"/>
                <w:sz w:val="16"/>
              </w:rPr>
              <w:t xml:space="preserve"> </w:t>
            </w:r>
            <w:r>
              <w:rPr>
                <w:spacing w:val="-2"/>
                <w:sz w:val="16"/>
              </w:rPr>
              <w:t>5ML,</w:t>
            </w:r>
            <w:r>
              <w:rPr>
                <w:spacing w:val="-5"/>
                <w:sz w:val="16"/>
              </w:rPr>
              <w:t xml:space="preserve"> </w:t>
            </w:r>
            <w:r>
              <w:rPr>
                <w:spacing w:val="-2"/>
                <w:sz w:val="16"/>
              </w:rPr>
              <w:t>APRESENTACAO:</w:t>
            </w:r>
            <w:r>
              <w:rPr>
                <w:spacing w:val="-4"/>
                <w:sz w:val="16"/>
              </w:rPr>
              <w:t xml:space="preserve"> </w:t>
            </w:r>
            <w:r>
              <w:rPr>
                <w:spacing w:val="-2"/>
                <w:sz w:val="16"/>
              </w:rPr>
              <w:t>AMPOLA</w:t>
            </w:r>
          </w:p>
        </w:tc>
        <w:tc>
          <w:tcPr>
            <w:tcW w:w="1805" w:type="dxa"/>
          </w:tcPr>
          <w:p w14:paraId="65445348">
            <w:pPr>
              <w:pStyle w:val="10"/>
              <w:spacing w:before="155"/>
              <w:ind w:left="29" w:right="18"/>
              <w:jc w:val="center"/>
              <w:rPr>
                <w:sz w:val="16"/>
              </w:rPr>
            </w:pPr>
            <w:r>
              <w:rPr>
                <w:spacing w:val="-2"/>
                <w:sz w:val="16"/>
              </w:rPr>
              <w:t>5,5333</w:t>
            </w:r>
          </w:p>
        </w:tc>
        <w:tc>
          <w:tcPr>
            <w:tcW w:w="1407" w:type="dxa"/>
          </w:tcPr>
          <w:p w14:paraId="182E7A7D">
            <w:pPr>
              <w:pStyle w:val="10"/>
              <w:spacing w:before="155"/>
              <w:ind w:left="27" w:right="14"/>
              <w:jc w:val="center"/>
              <w:rPr>
                <w:sz w:val="16"/>
              </w:rPr>
            </w:pPr>
            <w:r>
              <w:rPr>
                <w:spacing w:val="-5"/>
                <w:sz w:val="16"/>
              </w:rPr>
              <w:t>670</w:t>
            </w:r>
          </w:p>
        </w:tc>
        <w:tc>
          <w:tcPr>
            <w:tcW w:w="1987" w:type="dxa"/>
            <w:tcBorders>
              <w:right w:val="single" w:color="000000" w:sz="4" w:space="0"/>
            </w:tcBorders>
          </w:tcPr>
          <w:p w14:paraId="12A2DC25">
            <w:pPr>
              <w:pStyle w:val="10"/>
              <w:spacing w:before="155"/>
              <w:ind w:left="23" w:right="5"/>
              <w:jc w:val="center"/>
              <w:rPr>
                <w:sz w:val="16"/>
              </w:rPr>
            </w:pPr>
            <w:r>
              <w:rPr>
                <w:spacing w:val="-2"/>
                <w:sz w:val="16"/>
              </w:rPr>
              <w:t>3.707,31</w:t>
            </w:r>
          </w:p>
        </w:tc>
      </w:tr>
      <w:tr w14:paraId="6450AB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1009" w:type="dxa"/>
          </w:tcPr>
          <w:p w14:paraId="51D94F76">
            <w:pPr>
              <w:pStyle w:val="10"/>
              <w:spacing w:before="90"/>
              <w:rPr>
                <w:b/>
                <w:sz w:val="16"/>
              </w:rPr>
            </w:pPr>
          </w:p>
          <w:p w14:paraId="6A6301F1">
            <w:pPr>
              <w:pStyle w:val="10"/>
              <w:ind w:left="26" w:right="10"/>
              <w:jc w:val="center"/>
              <w:rPr>
                <w:sz w:val="16"/>
              </w:rPr>
            </w:pPr>
            <w:r>
              <w:rPr>
                <w:spacing w:val="-10"/>
                <w:sz w:val="16"/>
              </w:rPr>
              <w:t>5</w:t>
            </w:r>
          </w:p>
        </w:tc>
        <w:tc>
          <w:tcPr>
            <w:tcW w:w="1009" w:type="dxa"/>
          </w:tcPr>
          <w:p w14:paraId="23EFFE9E">
            <w:pPr>
              <w:pStyle w:val="10"/>
              <w:spacing w:before="90"/>
              <w:rPr>
                <w:b/>
                <w:sz w:val="16"/>
              </w:rPr>
            </w:pPr>
          </w:p>
          <w:p w14:paraId="6ADC2258">
            <w:pPr>
              <w:pStyle w:val="10"/>
              <w:ind w:left="26" w:right="17"/>
              <w:jc w:val="center"/>
              <w:rPr>
                <w:sz w:val="16"/>
              </w:rPr>
            </w:pPr>
            <w:r>
              <w:rPr>
                <w:spacing w:val="-2"/>
                <w:sz w:val="16"/>
              </w:rPr>
              <w:t>115308</w:t>
            </w:r>
          </w:p>
        </w:tc>
        <w:tc>
          <w:tcPr>
            <w:tcW w:w="7370" w:type="dxa"/>
          </w:tcPr>
          <w:p w14:paraId="513275CA">
            <w:pPr>
              <w:pStyle w:val="10"/>
              <w:spacing w:before="35" w:line="312" w:lineRule="auto"/>
              <w:ind w:left="3" w:right="-15"/>
              <w:rPr>
                <w:sz w:val="16"/>
              </w:rPr>
            </w:pPr>
            <w:r>
              <w:rPr>
                <w:sz w:val="16"/>
              </w:rPr>
              <w:t>PRINCIPIO</w:t>
            </w:r>
            <w:r>
              <w:rPr>
                <w:spacing w:val="40"/>
                <w:sz w:val="16"/>
              </w:rPr>
              <w:t xml:space="preserve"> </w:t>
            </w:r>
            <w:r>
              <w:rPr>
                <w:sz w:val="16"/>
              </w:rPr>
              <w:t>ATIVO:</w:t>
            </w:r>
            <w:r>
              <w:rPr>
                <w:spacing w:val="40"/>
                <w:sz w:val="16"/>
              </w:rPr>
              <w:t xml:space="preserve"> </w:t>
            </w:r>
            <w:r>
              <w:rPr>
                <w:sz w:val="16"/>
              </w:rPr>
              <w:t>CLORIDRATO</w:t>
            </w:r>
            <w:r>
              <w:rPr>
                <w:spacing w:val="40"/>
                <w:sz w:val="16"/>
              </w:rPr>
              <w:t xml:space="preserve"> </w:t>
            </w:r>
            <w:r>
              <w:rPr>
                <w:sz w:val="16"/>
              </w:rPr>
              <w:t>DE</w:t>
            </w:r>
            <w:r>
              <w:rPr>
                <w:spacing w:val="40"/>
                <w:sz w:val="16"/>
              </w:rPr>
              <w:t xml:space="preserve"> </w:t>
            </w:r>
            <w:r>
              <w:rPr>
                <w:sz w:val="16"/>
              </w:rPr>
              <w:t>PROXIMETACAINA,</w:t>
            </w:r>
            <w:r>
              <w:rPr>
                <w:spacing w:val="40"/>
                <w:sz w:val="16"/>
              </w:rPr>
              <w:t xml:space="preserve"> </w:t>
            </w:r>
            <w:r>
              <w:rPr>
                <w:sz w:val="16"/>
              </w:rPr>
              <w:t>FORMA</w:t>
            </w:r>
            <w:r>
              <w:rPr>
                <w:spacing w:val="40"/>
                <w:sz w:val="16"/>
              </w:rPr>
              <w:t xml:space="preserve"> </w:t>
            </w:r>
            <w:r>
              <w:rPr>
                <w:sz w:val="16"/>
              </w:rPr>
              <w:t>FARMACEUTICA:</w:t>
            </w:r>
            <w:r>
              <w:rPr>
                <w:spacing w:val="40"/>
                <w:sz w:val="16"/>
              </w:rPr>
              <w:t xml:space="preserve"> </w:t>
            </w:r>
            <w:r>
              <w:rPr>
                <w:sz w:val="16"/>
              </w:rPr>
              <w:t>SOLUCAO</w:t>
            </w:r>
            <w:r>
              <w:rPr>
                <w:spacing w:val="40"/>
                <w:sz w:val="16"/>
              </w:rPr>
              <w:t xml:space="preserve"> </w:t>
            </w:r>
            <w:r>
              <w:rPr>
                <w:sz w:val="16"/>
              </w:rPr>
              <w:t>OFTALMICA</w:t>
            </w:r>
            <w:r>
              <w:rPr>
                <w:spacing w:val="76"/>
                <w:sz w:val="16"/>
              </w:rPr>
              <w:t xml:space="preserve"> </w:t>
            </w:r>
            <w:r>
              <w:rPr>
                <w:sz w:val="16"/>
              </w:rPr>
              <w:t>ESTERIL,</w:t>
            </w:r>
            <w:r>
              <w:rPr>
                <w:spacing w:val="65"/>
                <w:w w:val="150"/>
                <w:sz w:val="16"/>
              </w:rPr>
              <w:t xml:space="preserve"> </w:t>
            </w:r>
            <w:r>
              <w:rPr>
                <w:sz w:val="16"/>
              </w:rPr>
              <w:t>CONCENTRACAO</w:t>
            </w:r>
            <w:r>
              <w:rPr>
                <w:spacing w:val="64"/>
                <w:w w:val="150"/>
                <w:sz w:val="16"/>
              </w:rPr>
              <w:t xml:space="preserve"> </w:t>
            </w:r>
            <w:r>
              <w:rPr>
                <w:sz w:val="16"/>
              </w:rPr>
              <w:t>/</w:t>
            </w:r>
            <w:r>
              <w:rPr>
                <w:spacing w:val="65"/>
                <w:w w:val="150"/>
                <w:sz w:val="16"/>
              </w:rPr>
              <w:t xml:space="preserve"> </w:t>
            </w:r>
            <w:r>
              <w:rPr>
                <w:sz w:val="16"/>
              </w:rPr>
              <w:t>DOSAGEM:</w:t>
            </w:r>
            <w:r>
              <w:rPr>
                <w:spacing w:val="65"/>
                <w:w w:val="150"/>
                <w:sz w:val="16"/>
              </w:rPr>
              <w:t xml:space="preserve"> </w:t>
            </w:r>
            <w:r>
              <w:rPr>
                <w:sz w:val="16"/>
              </w:rPr>
              <w:t>0,5,</w:t>
            </w:r>
            <w:r>
              <w:rPr>
                <w:spacing w:val="65"/>
                <w:w w:val="150"/>
                <w:sz w:val="16"/>
              </w:rPr>
              <w:t xml:space="preserve"> </w:t>
            </w:r>
            <w:r>
              <w:rPr>
                <w:sz w:val="16"/>
              </w:rPr>
              <w:t>UNIDADE:</w:t>
            </w:r>
            <w:r>
              <w:rPr>
                <w:spacing w:val="65"/>
                <w:w w:val="150"/>
                <w:sz w:val="16"/>
              </w:rPr>
              <w:t xml:space="preserve"> </w:t>
            </w:r>
            <w:r>
              <w:rPr>
                <w:sz w:val="16"/>
              </w:rPr>
              <w:t>%,</w:t>
            </w:r>
            <w:r>
              <w:rPr>
                <w:spacing w:val="62"/>
                <w:w w:val="150"/>
                <w:sz w:val="16"/>
              </w:rPr>
              <w:t xml:space="preserve"> </w:t>
            </w:r>
            <w:r>
              <w:rPr>
                <w:sz w:val="16"/>
              </w:rPr>
              <w:t>VOLUME:</w:t>
            </w:r>
            <w:r>
              <w:rPr>
                <w:spacing w:val="65"/>
                <w:w w:val="150"/>
                <w:sz w:val="16"/>
              </w:rPr>
              <w:t xml:space="preserve"> </w:t>
            </w:r>
            <w:r>
              <w:rPr>
                <w:sz w:val="16"/>
              </w:rPr>
              <w:t>5</w:t>
            </w:r>
            <w:r>
              <w:rPr>
                <w:spacing w:val="64"/>
                <w:w w:val="150"/>
                <w:sz w:val="16"/>
              </w:rPr>
              <w:t xml:space="preserve"> </w:t>
            </w:r>
            <w:r>
              <w:rPr>
                <w:spacing w:val="-5"/>
                <w:sz w:val="16"/>
              </w:rPr>
              <w:t>ML,</w:t>
            </w:r>
          </w:p>
          <w:p w14:paraId="675D649C">
            <w:pPr>
              <w:pStyle w:val="10"/>
              <w:spacing w:line="181" w:lineRule="exact"/>
              <w:ind w:left="3"/>
              <w:rPr>
                <w:sz w:val="16"/>
              </w:rPr>
            </w:pPr>
            <w:r>
              <w:rPr>
                <w:spacing w:val="-2"/>
                <w:sz w:val="16"/>
              </w:rPr>
              <w:t>APRESENTACAO:</w:t>
            </w:r>
            <w:r>
              <w:rPr>
                <w:spacing w:val="-3"/>
                <w:sz w:val="16"/>
              </w:rPr>
              <w:t xml:space="preserve"> </w:t>
            </w:r>
            <w:r>
              <w:rPr>
                <w:spacing w:val="-2"/>
                <w:sz w:val="16"/>
              </w:rPr>
              <w:t>FRASCO CONTA</w:t>
            </w:r>
            <w:r>
              <w:rPr>
                <w:spacing w:val="-9"/>
                <w:sz w:val="16"/>
              </w:rPr>
              <w:t xml:space="preserve"> </w:t>
            </w:r>
            <w:r>
              <w:rPr>
                <w:spacing w:val="-4"/>
                <w:sz w:val="16"/>
              </w:rPr>
              <w:t>GOTAS</w:t>
            </w:r>
          </w:p>
        </w:tc>
        <w:tc>
          <w:tcPr>
            <w:tcW w:w="1805" w:type="dxa"/>
          </w:tcPr>
          <w:p w14:paraId="5A762C31">
            <w:pPr>
              <w:pStyle w:val="10"/>
              <w:spacing w:before="90"/>
              <w:rPr>
                <w:b/>
                <w:sz w:val="16"/>
              </w:rPr>
            </w:pPr>
          </w:p>
          <w:p w14:paraId="5E242154">
            <w:pPr>
              <w:pStyle w:val="10"/>
              <w:ind w:left="29" w:right="18"/>
              <w:jc w:val="center"/>
              <w:rPr>
                <w:sz w:val="16"/>
              </w:rPr>
            </w:pPr>
            <w:r>
              <w:rPr>
                <w:spacing w:val="-2"/>
                <w:sz w:val="16"/>
              </w:rPr>
              <w:t>9,3667</w:t>
            </w:r>
          </w:p>
        </w:tc>
        <w:tc>
          <w:tcPr>
            <w:tcW w:w="1407" w:type="dxa"/>
          </w:tcPr>
          <w:p w14:paraId="00148E41">
            <w:pPr>
              <w:pStyle w:val="10"/>
              <w:spacing w:before="90"/>
              <w:rPr>
                <w:b/>
                <w:sz w:val="16"/>
              </w:rPr>
            </w:pPr>
          </w:p>
          <w:p w14:paraId="4E195A15">
            <w:pPr>
              <w:pStyle w:val="10"/>
              <w:ind w:left="27" w:right="14"/>
              <w:jc w:val="center"/>
              <w:rPr>
                <w:sz w:val="16"/>
              </w:rPr>
            </w:pPr>
            <w:r>
              <w:rPr>
                <w:spacing w:val="-5"/>
                <w:sz w:val="16"/>
              </w:rPr>
              <w:t>170</w:t>
            </w:r>
          </w:p>
        </w:tc>
        <w:tc>
          <w:tcPr>
            <w:tcW w:w="1987" w:type="dxa"/>
            <w:tcBorders>
              <w:right w:val="single" w:color="000000" w:sz="4" w:space="0"/>
            </w:tcBorders>
          </w:tcPr>
          <w:p w14:paraId="14ED7D42">
            <w:pPr>
              <w:pStyle w:val="10"/>
              <w:spacing w:before="90"/>
              <w:rPr>
                <w:b/>
                <w:sz w:val="16"/>
              </w:rPr>
            </w:pPr>
          </w:p>
          <w:p w14:paraId="3EB85F67">
            <w:pPr>
              <w:pStyle w:val="10"/>
              <w:ind w:left="23" w:right="5"/>
              <w:jc w:val="center"/>
              <w:rPr>
                <w:sz w:val="16"/>
              </w:rPr>
            </w:pPr>
            <w:r>
              <w:rPr>
                <w:spacing w:val="-2"/>
                <w:sz w:val="16"/>
              </w:rPr>
              <w:t>1.592,34</w:t>
            </w:r>
          </w:p>
        </w:tc>
      </w:tr>
      <w:tr w14:paraId="1FF21C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1009" w:type="dxa"/>
          </w:tcPr>
          <w:p w14:paraId="24C33859">
            <w:pPr>
              <w:pStyle w:val="10"/>
              <w:spacing w:before="90"/>
              <w:rPr>
                <w:b/>
                <w:sz w:val="16"/>
              </w:rPr>
            </w:pPr>
          </w:p>
          <w:p w14:paraId="4890E8B1">
            <w:pPr>
              <w:pStyle w:val="10"/>
              <w:ind w:left="26" w:right="10"/>
              <w:jc w:val="center"/>
              <w:rPr>
                <w:sz w:val="16"/>
              </w:rPr>
            </w:pPr>
            <w:r>
              <w:rPr>
                <w:spacing w:val="-10"/>
                <w:sz w:val="16"/>
              </w:rPr>
              <w:t>6</w:t>
            </w:r>
          </w:p>
        </w:tc>
        <w:tc>
          <w:tcPr>
            <w:tcW w:w="1009" w:type="dxa"/>
          </w:tcPr>
          <w:p w14:paraId="4DF43A23">
            <w:pPr>
              <w:pStyle w:val="10"/>
              <w:spacing w:before="90"/>
              <w:rPr>
                <w:b/>
                <w:sz w:val="16"/>
              </w:rPr>
            </w:pPr>
          </w:p>
          <w:p w14:paraId="1F276BF2">
            <w:pPr>
              <w:pStyle w:val="10"/>
              <w:ind w:left="26" w:right="17"/>
              <w:jc w:val="center"/>
              <w:rPr>
                <w:sz w:val="16"/>
              </w:rPr>
            </w:pPr>
            <w:r>
              <w:rPr>
                <w:spacing w:val="-2"/>
                <w:sz w:val="16"/>
              </w:rPr>
              <w:t>131486</w:t>
            </w:r>
          </w:p>
        </w:tc>
        <w:tc>
          <w:tcPr>
            <w:tcW w:w="7370" w:type="dxa"/>
          </w:tcPr>
          <w:p w14:paraId="60CC0F33">
            <w:pPr>
              <w:pStyle w:val="10"/>
              <w:spacing w:before="35" w:line="312" w:lineRule="auto"/>
              <w:ind w:left="3" w:right="-15"/>
              <w:rPr>
                <w:sz w:val="16"/>
              </w:rPr>
            </w:pPr>
            <w:r>
              <w:rPr>
                <w:sz w:val="16"/>
              </w:rPr>
              <w:t>PRINCIPIO</w:t>
            </w:r>
            <w:r>
              <w:rPr>
                <w:spacing w:val="80"/>
                <w:sz w:val="16"/>
              </w:rPr>
              <w:t xml:space="preserve"> </w:t>
            </w:r>
            <w:r>
              <w:rPr>
                <w:sz w:val="16"/>
              </w:rPr>
              <w:t>ATIVO:</w:t>
            </w:r>
            <w:r>
              <w:rPr>
                <w:spacing w:val="80"/>
                <w:sz w:val="16"/>
              </w:rPr>
              <w:t xml:space="preserve"> </w:t>
            </w:r>
            <w:r>
              <w:rPr>
                <w:sz w:val="16"/>
              </w:rPr>
              <w:t>SOLUCAO</w:t>
            </w:r>
            <w:r>
              <w:rPr>
                <w:spacing w:val="80"/>
                <w:sz w:val="16"/>
              </w:rPr>
              <w:t xml:space="preserve"> </w:t>
            </w:r>
            <w:r>
              <w:rPr>
                <w:sz w:val="16"/>
              </w:rPr>
              <w:t>SALINA</w:t>
            </w:r>
            <w:r>
              <w:rPr>
                <w:spacing w:val="80"/>
                <w:sz w:val="16"/>
              </w:rPr>
              <w:t xml:space="preserve"> </w:t>
            </w:r>
            <w:r>
              <w:rPr>
                <w:sz w:val="16"/>
              </w:rPr>
              <w:t>BALANCEADA,</w:t>
            </w:r>
            <w:r>
              <w:rPr>
                <w:spacing w:val="80"/>
                <w:sz w:val="16"/>
              </w:rPr>
              <w:t xml:space="preserve"> </w:t>
            </w:r>
            <w:r>
              <w:rPr>
                <w:sz w:val="16"/>
              </w:rPr>
              <w:t>FORMA</w:t>
            </w:r>
            <w:r>
              <w:rPr>
                <w:spacing w:val="80"/>
                <w:sz w:val="16"/>
              </w:rPr>
              <w:t xml:space="preserve"> </w:t>
            </w:r>
            <w:r>
              <w:rPr>
                <w:sz w:val="16"/>
              </w:rPr>
              <w:t>FARMACEUTICA:</w:t>
            </w:r>
            <w:r>
              <w:rPr>
                <w:spacing w:val="80"/>
                <w:sz w:val="16"/>
              </w:rPr>
              <w:t xml:space="preserve"> </w:t>
            </w:r>
            <w:r>
              <w:rPr>
                <w:sz w:val="16"/>
              </w:rPr>
              <w:t>SOLUCAO</w:t>
            </w:r>
            <w:r>
              <w:rPr>
                <w:spacing w:val="40"/>
                <w:sz w:val="16"/>
              </w:rPr>
              <w:t xml:space="preserve"> </w:t>
            </w:r>
            <w:r>
              <w:rPr>
                <w:sz w:val="16"/>
              </w:rPr>
              <w:t>INJETAVEL, CONCENTRACAO</w:t>
            </w:r>
            <w:r>
              <w:rPr>
                <w:spacing w:val="1"/>
                <w:sz w:val="16"/>
              </w:rPr>
              <w:t xml:space="preserve"> </w:t>
            </w:r>
            <w:r>
              <w:rPr>
                <w:sz w:val="16"/>
              </w:rPr>
              <w:t>/</w:t>
            </w:r>
            <w:r>
              <w:rPr>
                <w:spacing w:val="1"/>
                <w:sz w:val="16"/>
              </w:rPr>
              <w:t xml:space="preserve"> </w:t>
            </w:r>
            <w:r>
              <w:rPr>
                <w:sz w:val="16"/>
              </w:rPr>
              <w:t>DOSAGEM:</w:t>
            </w:r>
            <w:r>
              <w:rPr>
                <w:spacing w:val="1"/>
                <w:sz w:val="16"/>
              </w:rPr>
              <w:t xml:space="preserve"> </w:t>
            </w:r>
            <w:r>
              <w:rPr>
                <w:sz w:val="16"/>
              </w:rPr>
              <w:t>NaCl+KCl+CaCL+MgCL+ACETATO</w:t>
            </w:r>
            <w:r>
              <w:rPr>
                <w:spacing w:val="1"/>
                <w:sz w:val="16"/>
              </w:rPr>
              <w:t xml:space="preserve"> </w:t>
            </w:r>
            <w:r>
              <w:rPr>
                <w:sz w:val="16"/>
              </w:rPr>
              <w:t>DE</w:t>
            </w:r>
            <w:r>
              <w:rPr>
                <w:spacing w:val="1"/>
                <w:sz w:val="16"/>
              </w:rPr>
              <w:t xml:space="preserve"> </w:t>
            </w:r>
            <w:r>
              <w:rPr>
                <w:spacing w:val="-2"/>
                <w:sz w:val="16"/>
              </w:rPr>
              <w:t>SODIO+CITRATO</w:t>
            </w:r>
          </w:p>
          <w:p w14:paraId="0C1DA1A4">
            <w:pPr>
              <w:pStyle w:val="10"/>
              <w:spacing w:line="181" w:lineRule="exact"/>
              <w:ind w:left="3"/>
              <w:rPr>
                <w:sz w:val="16"/>
              </w:rPr>
            </w:pPr>
            <w:r>
              <w:rPr>
                <w:sz w:val="16"/>
              </w:rPr>
              <w:t>DE</w:t>
            </w:r>
            <w:r>
              <w:rPr>
                <w:spacing w:val="-10"/>
                <w:sz w:val="16"/>
              </w:rPr>
              <w:t xml:space="preserve"> </w:t>
            </w:r>
            <w:r>
              <w:rPr>
                <w:sz w:val="16"/>
              </w:rPr>
              <w:t>SODIO,</w:t>
            </w:r>
            <w:r>
              <w:rPr>
                <w:spacing w:val="-10"/>
                <w:sz w:val="16"/>
              </w:rPr>
              <w:t xml:space="preserve"> </w:t>
            </w:r>
            <w:r>
              <w:rPr>
                <w:sz w:val="16"/>
              </w:rPr>
              <w:t>UNIDADE:</w:t>
            </w:r>
            <w:r>
              <w:rPr>
                <w:spacing w:val="-10"/>
                <w:sz w:val="16"/>
              </w:rPr>
              <w:t xml:space="preserve"> </w:t>
            </w:r>
            <w:r>
              <w:rPr>
                <w:sz w:val="16"/>
              </w:rPr>
              <w:t>MG/ML,</w:t>
            </w:r>
            <w:r>
              <w:rPr>
                <w:spacing w:val="-10"/>
                <w:sz w:val="16"/>
              </w:rPr>
              <w:t xml:space="preserve"> </w:t>
            </w:r>
            <w:r>
              <w:rPr>
                <w:sz w:val="16"/>
              </w:rPr>
              <w:t>VOLUME:</w:t>
            </w:r>
            <w:r>
              <w:rPr>
                <w:spacing w:val="-8"/>
                <w:sz w:val="16"/>
              </w:rPr>
              <w:t xml:space="preserve"> </w:t>
            </w:r>
            <w:r>
              <w:rPr>
                <w:sz w:val="16"/>
              </w:rPr>
              <w:t>500</w:t>
            </w:r>
            <w:r>
              <w:rPr>
                <w:spacing w:val="-8"/>
                <w:sz w:val="16"/>
              </w:rPr>
              <w:t xml:space="preserve"> </w:t>
            </w:r>
            <w:r>
              <w:rPr>
                <w:sz w:val="16"/>
              </w:rPr>
              <w:t>ML,</w:t>
            </w:r>
            <w:r>
              <w:rPr>
                <w:spacing w:val="-10"/>
                <w:sz w:val="16"/>
              </w:rPr>
              <w:t xml:space="preserve"> </w:t>
            </w:r>
            <w:r>
              <w:rPr>
                <w:sz w:val="16"/>
              </w:rPr>
              <w:t>APRESENTACAO:</w:t>
            </w:r>
            <w:r>
              <w:rPr>
                <w:spacing w:val="-8"/>
                <w:sz w:val="16"/>
              </w:rPr>
              <w:t xml:space="preserve"> </w:t>
            </w:r>
            <w:r>
              <w:rPr>
                <w:sz w:val="16"/>
              </w:rPr>
              <w:t>FRASCO</w:t>
            </w:r>
            <w:r>
              <w:rPr>
                <w:spacing w:val="-8"/>
                <w:sz w:val="16"/>
              </w:rPr>
              <w:t xml:space="preserve"> </w:t>
            </w:r>
            <w:r>
              <w:rPr>
                <w:sz w:val="16"/>
              </w:rPr>
              <w:t>DE</w:t>
            </w:r>
            <w:r>
              <w:rPr>
                <w:spacing w:val="-10"/>
                <w:sz w:val="16"/>
              </w:rPr>
              <w:t xml:space="preserve"> </w:t>
            </w:r>
            <w:r>
              <w:rPr>
                <w:spacing w:val="-2"/>
                <w:sz w:val="16"/>
              </w:rPr>
              <w:t>VIDRO</w:t>
            </w:r>
          </w:p>
        </w:tc>
        <w:tc>
          <w:tcPr>
            <w:tcW w:w="1805" w:type="dxa"/>
          </w:tcPr>
          <w:p w14:paraId="35B21673">
            <w:pPr>
              <w:pStyle w:val="10"/>
              <w:spacing w:before="90"/>
              <w:rPr>
                <w:b/>
                <w:sz w:val="16"/>
              </w:rPr>
            </w:pPr>
          </w:p>
          <w:p w14:paraId="4E128199">
            <w:pPr>
              <w:pStyle w:val="10"/>
              <w:ind w:left="29" w:right="18"/>
              <w:jc w:val="center"/>
              <w:rPr>
                <w:sz w:val="16"/>
              </w:rPr>
            </w:pPr>
            <w:r>
              <w:rPr>
                <w:spacing w:val="-2"/>
                <w:sz w:val="16"/>
              </w:rPr>
              <w:t>79,1775</w:t>
            </w:r>
          </w:p>
        </w:tc>
        <w:tc>
          <w:tcPr>
            <w:tcW w:w="1407" w:type="dxa"/>
          </w:tcPr>
          <w:p w14:paraId="2B744A0D">
            <w:pPr>
              <w:pStyle w:val="10"/>
              <w:spacing w:before="90"/>
              <w:rPr>
                <w:b/>
                <w:sz w:val="16"/>
              </w:rPr>
            </w:pPr>
          </w:p>
          <w:p w14:paraId="3B012703">
            <w:pPr>
              <w:pStyle w:val="10"/>
              <w:ind w:left="27" w:right="14"/>
              <w:jc w:val="center"/>
              <w:rPr>
                <w:sz w:val="16"/>
              </w:rPr>
            </w:pPr>
            <w:r>
              <w:rPr>
                <w:spacing w:val="-2"/>
                <w:sz w:val="16"/>
              </w:rPr>
              <w:t>1.300</w:t>
            </w:r>
          </w:p>
        </w:tc>
        <w:tc>
          <w:tcPr>
            <w:tcW w:w="1987" w:type="dxa"/>
            <w:tcBorders>
              <w:right w:val="single" w:color="000000" w:sz="4" w:space="0"/>
            </w:tcBorders>
          </w:tcPr>
          <w:p w14:paraId="79ACC022">
            <w:pPr>
              <w:pStyle w:val="10"/>
              <w:spacing w:before="90"/>
              <w:rPr>
                <w:b/>
                <w:sz w:val="16"/>
              </w:rPr>
            </w:pPr>
          </w:p>
          <w:p w14:paraId="561976EC">
            <w:pPr>
              <w:pStyle w:val="10"/>
              <w:ind w:left="23" w:right="5"/>
              <w:jc w:val="center"/>
              <w:rPr>
                <w:sz w:val="16"/>
              </w:rPr>
            </w:pPr>
            <w:r>
              <w:rPr>
                <w:spacing w:val="-2"/>
                <w:sz w:val="16"/>
              </w:rPr>
              <w:t>102.930,75</w:t>
            </w:r>
          </w:p>
        </w:tc>
      </w:tr>
      <w:tr w14:paraId="3049C3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1009" w:type="dxa"/>
          </w:tcPr>
          <w:p w14:paraId="037373A5">
            <w:pPr>
              <w:pStyle w:val="10"/>
              <w:spacing w:before="155"/>
              <w:ind w:left="26" w:right="10"/>
              <w:jc w:val="center"/>
              <w:rPr>
                <w:sz w:val="16"/>
              </w:rPr>
            </w:pPr>
            <w:r>
              <w:rPr>
                <w:spacing w:val="-10"/>
                <w:sz w:val="16"/>
              </w:rPr>
              <w:t>7</w:t>
            </w:r>
          </w:p>
        </w:tc>
        <w:tc>
          <w:tcPr>
            <w:tcW w:w="1009" w:type="dxa"/>
          </w:tcPr>
          <w:p w14:paraId="15266E04">
            <w:pPr>
              <w:pStyle w:val="10"/>
              <w:spacing w:before="155"/>
              <w:ind w:left="26" w:right="17"/>
              <w:jc w:val="center"/>
              <w:rPr>
                <w:sz w:val="16"/>
              </w:rPr>
            </w:pPr>
            <w:r>
              <w:rPr>
                <w:spacing w:val="-2"/>
                <w:sz w:val="16"/>
              </w:rPr>
              <w:t>54203</w:t>
            </w:r>
          </w:p>
        </w:tc>
        <w:tc>
          <w:tcPr>
            <w:tcW w:w="7370" w:type="dxa"/>
          </w:tcPr>
          <w:p w14:paraId="17EE8D03">
            <w:pPr>
              <w:pStyle w:val="10"/>
              <w:spacing w:before="35"/>
              <w:ind w:left="3" w:right="-15"/>
              <w:rPr>
                <w:sz w:val="16"/>
              </w:rPr>
            </w:pPr>
            <w:r>
              <w:rPr>
                <w:sz w:val="16"/>
              </w:rPr>
              <w:t>PRINCIPIO</w:t>
            </w:r>
            <w:r>
              <w:rPr>
                <w:spacing w:val="36"/>
                <w:sz w:val="16"/>
              </w:rPr>
              <w:t xml:space="preserve"> </w:t>
            </w:r>
            <w:r>
              <w:rPr>
                <w:sz w:val="16"/>
              </w:rPr>
              <w:t>ATIVO:</w:t>
            </w:r>
            <w:r>
              <w:rPr>
                <w:spacing w:val="43"/>
                <w:sz w:val="16"/>
              </w:rPr>
              <w:t xml:space="preserve"> </w:t>
            </w:r>
            <w:r>
              <w:rPr>
                <w:sz w:val="16"/>
              </w:rPr>
              <w:t>MALEATO</w:t>
            </w:r>
            <w:r>
              <w:rPr>
                <w:spacing w:val="43"/>
                <w:sz w:val="16"/>
              </w:rPr>
              <w:t xml:space="preserve"> </w:t>
            </w:r>
            <w:r>
              <w:rPr>
                <w:sz w:val="16"/>
              </w:rPr>
              <w:t>DE</w:t>
            </w:r>
            <w:r>
              <w:rPr>
                <w:spacing w:val="41"/>
                <w:sz w:val="16"/>
              </w:rPr>
              <w:t xml:space="preserve"> </w:t>
            </w:r>
            <w:r>
              <w:rPr>
                <w:sz w:val="16"/>
              </w:rPr>
              <w:t>TIMOLOL,</w:t>
            </w:r>
            <w:r>
              <w:rPr>
                <w:spacing w:val="43"/>
                <w:sz w:val="16"/>
              </w:rPr>
              <w:t xml:space="preserve"> </w:t>
            </w:r>
            <w:r>
              <w:rPr>
                <w:sz w:val="16"/>
              </w:rPr>
              <w:t>FORMA</w:t>
            </w:r>
            <w:r>
              <w:rPr>
                <w:spacing w:val="36"/>
                <w:sz w:val="16"/>
              </w:rPr>
              <w:t xml:space="preserve"> </w:t>
            </w:r>
            <w:r>
              <w:rPr>
                <w:sz w:val="16"/>
              </w:rPr>
              <w:t>FARMACEUTICA:</w:t>
            </w:r>
            <w:r>
              <w:rPr>
                <w:spacing w:val="43"/>
                <w:sz w:val="16"/>
              </w:rPr>
              <w:t xml:space="preserve"> </w:t>
            </w:r>
            <w:r>
              <w:rPr>
                <w:sz w:val="16"/>
              </w:rPr>
              <w:t>SOLUCAO</w:t>
            </w:r>
            <w:r>
              <w:rPr>
                <w:spacing w:val="43"/>
                <w:sz w:val="16"/>
              </w:rPr>
              <w:t xml:space="preserve"> </w:t>
            </w:r>
            <w:r>
              <w:rPr>
                <w:spacing w:val="-2"/>
                <w:sz w:val="16"/>
              </w:rPr>
              <w:t>OFTALMICA,</w:t>
            </w:r>
          </w:p>
          <w:p w14:paraId="6215EDC5">
            <w:pPr>
              <w:pStyle w:val="10"/>
              <w:spacing w:before="55" w:line="182" w:lineRule="exact"/>
              <w:ind w:left="3"/>
              <w:rPr>
                <w:sz w:val="16"/>
              </w:rPr>
            </w:pPr>
            <w:r>
              <w:rPr>
                <w:spacing w:val="-2"/>
                <w:sz w:val="16"/>
              </w:rPr>
              <w:t>CONCENTRACAO</w:t>
            </w:r>
            <w:r>
              <w:rPr>
                <w:spacing w:val="4"/>
                <w:sz w:val="16"/>
              </w:rPr>
              <w:t xml:space="preserve"> </w:t>
            </w:r>
            <w:r>
              <w:rPr>
                <w:spacing w:val="-2"/>
                <w:sz w:val="16"/>
              </w:rPr>
              <w:t>/</w:t>
            </w:r>
            <w:r>
              <w:rPr>
                <w:spacing w:val="5"/>
                <w:sz w:val="16"/>
              </w:rPr>
              <w:t xml:space="preserve"> </w:t>
            </w:r>
            <w:r>
              <w:rPr>
                <w:spacing w:val="-2"/>
                <w:sz w:val="16"/>
              </w:rPr>
              <w:t>DOSAGEM:</w:t>
            </w:r>
            <w:r>
              <w:rPr>
                <w:spacing w:val="4"/>
                <w:sz w:val="16"/>
              </w:rPr>
              <w:t xml:space="preserve"> </w:t>
            </w:r>
            <w:r>
              <w:rPr>
                <w:spacing w:val="-2"/>
                <w:sz w:val="16"/>
              </w:rPr>
              <w:t>5,</w:t>
            </w:r>
            <w:r>
              <w:rPr>
                <w:spacing w:val="5"/>
                <w:sz w:val="16"/>
              </w:rPr>
              <w:t xml:space="preserve"> </w:t>
            </w:r>
            <w:r>
              <w:rPr>
                <w:spacing w:val="-2"/>
                <w:sz w:val="16"/>
              </w:rPr>
              <w:t>UNIDADE:</w:t>
            </w:r>
            <w:r>
              <w:rPr>
                <w:spacing w:val="4"/>
                <w:sz w:val="16"/>
              </w:rPr>
              <w:t xml:space="preserve"> </w:t>
            </w:r>
            <w:r>
              <w:rPr>
                <w:spacing w:val="-2"/>
                <w:sz w:val="16"/>
              </w:rPr>
              <w:t>MG/ML,</w:t>
            </w:r>
            <w:r>
              <w:rPr>
                <w:spacing w:val="1"/>
                <w:sz w:val="16"/>
              </w:rPr>
              <w:t xml:space="preserve"> </w:t>
            </w:r>
            <w:r>
              <w:rPr>
                <w:spacing w:val="-2"/>
                <w:sz w:val="16"/>
              </w:rPr>
              <w:t>VOLUME:</w:t>
            </w:r>
            <w:r>
              <w:rPr>
                <w:spacing w:val="5"/>
                <w:sz w:val="16"/>
              </w:rPr>
              <w:t xml:space="preserve"> </w:t>
            </w:r>
            <w:r>
              <w:rPr>
                <w:spacing w:val="-2"/>
                <w:sz w:val="16"/>
              </w:rPr>
              <w:t>5ML,</w:t>
            </w:r>
            <w:r>
              <w:rPr>
                <w:spacing w:val="-5"/>
                <w:sz w:val="16"/>
              </w:rPr>
              <w:t xml:space="preserve"> </w:t>
            </w:r>
            <w:r>
              <w:rPr>
                <w:spacing w:val="-2"/>
                <w:sz w:val="16"/>
              </w:rPr>
              <w:t>APRESENTACAO:</w:t>
            </w:r>
            <w:r>
              <w:rPr>
                <w:spacing w:val="5"/>
                <w:sz w:val="16"/>
              </w:rPr>
              <w:t xml:space="preserve"> </w:t>
            </w:r>
            <w:r>
              <w:rPr>
                <w:spacing w:val="-2"/>
                <w:sz w:val="16"/>
              </w:rPr>
              <w:t>FRASCO</w:t>
            </w:r>
          </w:p>
        </w:tc>
        <w:tc>
          <w:tcPr>
            <w:tcW w:w="1805" w:type="dxa"/>
          </w:tcPr>
          <w:p w14:paraId="33D43FA5">
            <w:pPr>
              <w:pStyle w:val="10"/>
              <w:spacing w:before="155"/>
              <w:ind w:left="29" w:right="18"/>
              <w:jc w:val="center"/>
              <w:rPr>
                <w:sz w:val="16"/>
              </w:rPr>
            </w:pPr>
            <w:r>
              <w:rPr>
                <w:spacing w:val="-2"/>
                <w:sz w:val="16"/>
              </w:rPr>
              <w:t>5,0614</w:t>
            </w:r>
          </w:p>
        </w:tc>
        <w:tc>
          <w:tcPr>
            <w:tcW w:w="1407" w:type="dxa"/>
          </w:tcPr>
          <w:p w14:paraId="2AE60085">
            <w:pPr>
              <w:pStyle w:val="10"/>
              <w:spacing w:before="155"/>
              <w:ind w:left="27" w:right="14"/>
              <w:jc w:val="center"/>
              <w:rPr>
                <w:sz w:val="16"/>
              </w:rPr>
            </w:pPr>
            <w:r>
              <w:rPr>
                <w:spacing w:val="-2"/>
                <w:sz w:val="16"/>
              </w:rPr>
              <w:t>3.700</w:t>
            </w:r>
          </w:p>
        </w:tc>
        <w:tc>
          <w:tcPr>
            <w:tcW w:w="1987" w:type="dxa"/>
            <w:tcBorders>
              <w:right w:val="single" w:color="000000" w:sz="4" w:space="0"/>
            </w:tcBorders>
          </w:tcPr>
          <w:p w14:paraId="428940F9">
            <w:pPr>
              <w:pStyle w:val="10"/>
              <w:spacing w:before="155"/>
              <w:ind w:left="23" w:right="5"/>
              <w:jc w:val="center"/>
              <w:rPr>
                <w:sz w:val="16"/>
              </w:rPr>
            </w:pPr>
            <w:r>
              <w:rPr>
                <w:spacing w:val="-2"/>
                <w:sz w:val="16"/>
              </w:rPr>
              <w:t>18.727,18</w:t>
            </w:r>
          </w:p>
        </w:tc>
      </w:tr>
      <w:tr w14:paraId="66CF2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5" w:hRule="atLeast"/>
        </w:trPr>
        <w:tc>
          <w:tcPr>
            <w:tcW w:w="1009" w:type="dxa"/>
          </w:tcPr>
          <w:p w14:paraId="5EBCA4D6">
            <w:pPr>
              <w:pStyle w:val="10"/>
              <w:spacing w:before="90"/>
              <w:rPr>
                <w:b/>
                <w:sz w:val="16"/>
              </w:rPr>
            </w:pPr>
          </w:p>
          <w:p w14:paraId="746BF807">
            <w:pPr>
              <w:pStyle w:val="10"/>
              <w:ind w:left="26" w:right="10"/>
              <w:jc w:val="center"/>
              <w:rPr>
                <w:sz w:val="16"/>
              </w:rPr>
            </w:pPr>
            <w:r>
              <w:rPr>
                <w:spacing w:val="-10"/>
                <w:sz w:val="16"/>
              </w:rPr>
              <w:t>8</w:t>
            </w:r>
          </w:p>
        </w:tc>
        <w:tc>
          <w:tcPr>
            <w:tcW w:w="1009" w:type="dxa"/>
          </w:tcPr>
          <w:p w14:paraId="0CA2D174">
            <w:pPr>
              <w:pStyle w:val="10"/>
              <w:spacing w:before="90"/>
              <w:rPr>
                <w:b/>
                <w:sz w:val="16"/>
              </w:rPr>
            </w:pPr>
          </w:p>
          <w:p w14:paraId="31411D14">
            <w:pPr>
              <w:pStyle w:val="10"/>
              <w:ind w:left="26" w:right="17"/>
              <w:jc w:val="center"/>
              <w:rPr>
                <w:sz w:val="16"/>
              </w:rPr>
            </w:pPr>
            <w:r>
              <w:rPr>
                <w:spacing w:val="-2"/>
                <w:sz w:val="16"/>
              </w:rPr>
              <w:t>53023</w:t>
            </w:r>
          </w:p>
        </w:tc>
        <w:tc>
          <w:tcPr>
            <w:tcW w:w="7370" w:type="dxa"/>
          </w:tcPr>
          <w:p w14:paraId="06546466">
            <w:pPr>
              <w:pStyle w:val="10"/>
              <w:spacing w:before="35" w:line="312" w:lineRule="auto"/>
              <w:ind w:left="3" w:right="-15"/>
              <w:rPr>
                <w:sz w:val="16"/>
              </w:rPr>
            </w:pPr>
            <w:r>
              <w:rPr>
                <w:sz w:val="16"/>
              </w:rPr>
              <w:t>PRINCIPIO</w:t>
            </w:r>
            <w:r>
              <w:rPr>
                <w:spacing w:val="80"/>
                <w:sz w:val="16"/>
              </w:rPr>
              <w:t xml:space="preserve"> </w:t>
            </w:r>
            <w:r>
              <w:rPr>
                <w:sz w:val="16"/>
              </w:rPr>
              <w:t>ATIVO:</w:t>
            </w:r>
            <w:r>
              <w:rPr>
                <w:spacing w:val="80"/>
                <w:sz w:val="16"/>
              </w:rPr>
              <w:t xml:space="preserve"> </w:t>
            </w:r>
            <w:r>
              <w:rPr>
                <w:sz w:val="16"/>
              </w:rPr>
              <w:t>TRIANCINOLONA</w:t>
            </w:r>
            <w:r>
              <w:rPr>
                <w:spacing w:val="80"/>
                <w:sz w:val="16"/>
              </w:rPr>
              <w:t xml:space="preserve"> </w:t>
            </w:r>
            <w:r>
              <w:rPr>
                <w:sz w:val="16"/>
              </w:rPr>
              <w:t>ACETONIDA,</w:t>
            </w:r>
            <w:r>
              <w:rPr>
                <w:spacing w:val="80"/>
                <w:sz w:val="16"/>
              </w:rPr>
              <w:t xml:space="preserve"> </w:t>
            </w:r>
            <w:r>
              <w:rPr>
                <w:sz w:val="16"/>
              </w:rPr>
              <w:t>FORMA</w:t>
            </w:r>
            <w:r>
              <w:rPr>
                <w:spacing w:val="80"/>
                <w:sz w:val="16"/>
              </w:rPr>
              <w:t xml:space="preserve"> </w:t>
            </w:r>
            <w:r>
              <w:rPr>
                <w:sz w:val="16"/>
              </w:rPr>
              <w:t>FARMACEUTICA:</w:t>
            </w:r>
            <w:r>
              <w:rPr>
                <w:spacing w:val="80"/>
                <w:sz w:val="16"/>
              </w:rPr>
              <w:t xml:space="preserve"> </w:t>
            </w:r>
            <w:r>
              <w:rPr>
                <w:sz w:val="16"/>
              </w:rPr>
              <w:t>SUSPENSAO</w:t>
            </w:r>
            <w:r>
              <w:rPr>
                <w:spacing w:val="40"/>
                <w:sz w:val="16"/>
              </w:rPr>
              <w:t xml:space="preserve"> </w:t>
            </w:r>
            <w:r>
              <w:rPr>
                <w:sz w:val="16"/>
              </w:rPr>
              <w:t>INJETAVEL,</w:t>
            </w:r>
            <w:r>
              <w:rPr>
                <w:spacing w:val="19"/>
                <w:sz w:val="16"/>
              </w:rPr>
              <w:t xml:space="preserve"> </w:t>
            </w:r>
            <w:r>
              <w:rPr>
                <w:sz w:val="16"/>
              </w:rPr>
              <w:t>CONCENTRACAO</w:t>
            </w:r>
            <w:r>
              <w:rPr>
                <w:spacing w:val="18"/>
                <w:sz w:val="16"/>
              </w:rPr>
              <w:t xml:space="preserve"> </w:t>
            </w:r>
            <w:r>
              <w:rPr>
                <w:sz w:val="16"/>
              </w:rPr>
              <w:t>/</w:t>
            </w:r>
            <w:r>
              <w:rPr>
                <w:spacing w:val="19"/>
                <w:sz w:val="16"/>
              </w:rPr>
              <w:t xml:space="preserve"> </w:t>
            </w:r>
            <w:r>
              <w:rPr>
                <w:sz w:val="16"/>
              </w:rPr>
              <w:t>DOSAGEM:</w:t>
            </w:r>
            <w:r>
              <w:rPr>
                <w:spacing w:val="19"/>
                <w:sz w:val="16"/>
              </w:rPr>
              <w:t xml:space="preserve"> </w:t>
            </w:r>
            <w:r>
              <w:rPr>
                <w:sz w:val="16"/>
              </w:rPr>
              <w:t>40,</w:t>
            </w:r>
            <w:r>
              <w:rPr>
                <w:spacing w:val="19"/>
                <w:sz w:val="16"/>
              </w:rPr>
              <w:t xml:space="preserve"> </w:t>
            </w:r>
            <w:r>
              <w:rPr>
                <w:sz w:val="16"/>
              </w:rPr>
              <w:t>UNIDADE:</w:t>
            </w:r>
            <w:r>
              <w:rPr>
                <w:spacing w:val="19"/>
                <w:sz w:val="16"/>
              </w:rPr>
              <w:t xml:space="preserve"> </w:t>
            </w:r>
            <w:r>
              <w:rPr>
                <w:sz w:val="16"/>
              </w:rPr>
              <w:t>MG,</w:t>
            </w:r>
            <w:r>
              <w:rPr>
                <w:spacing w:val="17"/>
                <w:sz w:val="16"/>
              </w:rPr>
              <w:t xml:space="preserve"> </w:t>
            </w:r>
            <w:r>
              <w:rPr>
                <w:sz w:val="16"/>
              </w:rPr>
              <w:t>VOLUME:</w:t>
            </w:r>
            <w:r>
              <w:rPr>
                <w:spacing w:val="19"/>
                <w:sz w:val="16"/>
              </w:rPr>
              <w:t xml:space="preserve"> </w:t>
            </w:r>
            <w:r>
              <w:rPr>
                <w:sz w:val="16"/>
              </w:rPr>
              <w:t>1</w:t>
            </w:r>
            <w:r>
              <w:rPr>
                <w:spacing w:val="19"/>
                <w:sz w:val="16"/>
              </w:rPr>
              <w:t xml:space="preserve"> </w:t>
            </w:r>
            <w:r>
              <w:rPr>
                <w:sz w:val="16"/>
              </w:rPr>
              <w:t>ML,</w:t>
            </w:r>
            <w:r>
              <w:rPr>
                <w:spacing w:val="11"/>
                <w:sz w:val="16"/>
              </w:rPr>
              <w:t xml:space="preserve"> </w:t>
            </w:r>
            <w:r>
              <w:rPr>
                <w:spacing w:val="-2"/>
                <w:sz w:val="16"/>
              </w:rPr>
              <w:t>APRESENTACAO:</w:t>
            </w:r>
          </w:p>
          <w:p w14:paraId="3E399C6E">
            <w:pPr>
              <w:pStyle w:val="10"/>
              <w:spacing w:line="181" w:lineRule="exact"/>
              <w:ind w:left="3"/>
              <w:rPr>
                <w:sz w:val="16"/>
              </w:rPr>
            </w:pPr>
            <w:r>
              <w:rPr>
                <w:spacing w:val="-2"/>
                <w:sz w:val="16"/>
              </w:rPr>
              <w:t>FRASCO-AMPOLA</w:t>
            </w:r>
          </w:p>
        </w:tc>
        <w:tc>
          <w:tcPr>
            <w:tcW w:w="1805" w:type="dxa"/>
          </w:tcPr>
          <w:p w14:paraId="001803CD">
            <w:pPr>
              <w:pStyle w:val="10"/>
              <w:spacing w:before="90"/>
              <w:rPr>
                <w:b/>
                <w:sz w:val="16"/>
              </w:rPr>
            </w:pPr>
          </w:p>
          <w:p w14:paraId="7EDFC983">
            <w:pPr>
              <w:pStyle w:val="10"/>
              <w:ind w:left="29" w:right="18"/>
              <w:jc w:val="center"/>
              <w:rPr>
                <w:sz w:val="16"/>
              </w:rPr>
            </w:pPr>
            <w:r>
              <w:rPr>
                <w:spacing w:val="-2"/>
                <w:sz w:val="16"/>
              </w:rPr>
              <w:t>92,4267</w:t>
            </w:r>
          </w:p>
        </w:tc>
        <w:tc>
          <w:tcPr>
            <w:tcW w:w="1407" w:type="dxa"/>
          </w:tcPr>
          <w:p w14:paraId="0C1120AB">
            <w:pPr>
              <w:pStyle w:val="10"/>
              <w:spacing w:before="90"/>
              <w:rPr>
                <w:b/>
                <w:sz w:val="16"/>
              </w:rPr>
            </w:pPr>
          </w:p>
          <w:p w14:paraId="4EB7D0DF">
            <w:pPr>
              <w:pStyle w:val="10"/>
              <w:ind w:left="27" w:right="14"/>
              <w:jc w:val="center"/>
              <w:rPr>
                <w:sz w:val="16"/>
              </w:rPr>
            </w:pPr>
            <w:r>
              <w:rPr>
                <w:spacing w:val="-5"/>
                <w:sz w:val="16"/>
              </w:rPr>
              <w:t>320</w:t>
            </w:r>
          </w:p>
        </w:tc>
        <w:tc>
          <w:tcPr>
            <w:tcW w:w="1987" w:type="dxa"/>
            <w:tcBorders>
              <w:right w:val="single" w:color="000000" w:sz="4" w:space="0"/>
            </w:tcBorders>
          </w:tcPr>
          <w:p w14:paraId="27834CD9">
            <w:pPr>
              <w:pStyle w:val="10"/>
              <w:spacing w:before="90"/>
              <w:rPr>
                <w:b/>
                <w:sz w:val="16"/>
              </w:rPr>
            </w:pPr>
          </w:p>
          <w:p w14:paraId="659D692C">
            <w:pPr>
              <w:pStyle w:val="10"/>
              <w:ind w:left="23" w:right="5"/>
              <w:jc w:val="center"/>
              <w:rPr>
                <w:sz w:val="16"/>
              </w:rPr>
            </w:pPr>
            <w:r>
              <w:rPr>
                <w:spacing w:val="-2"/>
                <w:sz w:val="16"/>
              </w:rPr>
              <w:t>29.576,54</w:t>
            </w:r>
          </w:p>
        </w:tc>
      </w:tr>
    </w:tbl>
    <w:p w14:paraId="1A0BEA51">
      <w:pPr>
        <w:pStyle w:val="7"/>
        <w:spacing w:before="0"/>
        <w:ind w:left="0"/>
        <w:rPr>
          <w:b/>
        </w:rPr>
      </w:pPr>
    </w:p>
    <w:p w14:paraId="585031C2">
      <w:pPr>
        <w:pStyle w:val="7"/>
        <w:spacing w:before="0"/>
        <w:ind w:left="0"/>
        <w:rPr>
          <w:b/>
        </w:rPr>
      </w:pPr>
    </w:p>
    <w:p w14:paraId="74E4842D">
      <w:pPr>
        <w:pStyle w:val="7"/>
        <w:spacing w:before="0"/>
        <w:ind w:left="0"/>
        <w:rPr>
          <w:b/>
        </w:rPr>
      </w:pPr>
    </w:p>
    <w:p w14:paraId="0D7DC692">
      <w:pPr>
        <w:pStyle w:val="7"/>
        <w:spacing w:before="0"/>
        <w:ind w:left="0"/>
        <w:rPr>
          <w:b/>
        </w:rPr>
      </w:pPr>
    </w:p>
    <w:p w14:paraId="7C8B36D4">
      <w:pPr>
        <w:pStyle w:val="7"/>
        <w:spacing w:before="0"/>
        <w:ind w:left="0"/>
        <w:rPr>
          <w:b/>
        </w:rPr>
      </w:pPr>
    </w:p>
    <w:p w14:paraId="391DBA43">
      <w:pPr>
        <w:pStyle w:val="7"/>
        <w:spacing w:before="0"/>
        <w:ind w:left="0"/>
        <w:rPr>
          <w:b/>
        </w:rPr>
      </w:pPr>
    </w:p>
    <w:p w14:paraId="6A9FB9E9">
      <w:pPr>
        <w:pStyle w:val="7"/>
        <w:spacing w:before="0"/>
        <w:ind w:left="0"/>
        <w:rPr>
          <w:b/>
        </w:rPr>
      </w:pPr>
    </w:p>
    <w:p w14:paraId="566C2A7E">
      <w:pPr>
        <w:pStyle w:val="7"/>
        <w:spacing w:before="0"/>
        <w:ind w:left="0"/>
        <w:rPr>
          <w:b/>
        </w:rPr>
      </w:pPr>
    </w:p>
    <w:p w14:paraId="21BDE5E3">
      <w:pPr>
        <w:pStyle w:val="7"/>
        <w:spacing w:before="0"/>
        <w:ind w:left="0"/>
        <w:rPr>
          <w:b/>
        </w:rPr>
      </w:pPr>
    </w:p>
    <w:p w14:paraId="690CC8CF">
      <w:pPr>
        <w:pStyle w:val="7"/>
        <w:spacing w:before="0"/>
        <w:ind w:left="0"/>
        <w:rPr>
          <w:b/>
        </w:rPr>
      </w:pPr>
    </w:p>
    <w:p w14:paraId="3822E4FD">
      <w:pPr>
        <w:pStyle w:val="7"/>
        <w:spacing w:before="110"/>
        <w:ind w:left="0"/>
        <w:rPr>
          <w:b/>
        </w:rPr>
      </w:pPr>
    </w:p>
    <w:p w14:paraId="1A61982A">
      <w:pPr>
        <w:spacing w:before="0"/>
        <w:ind w:left="0" w:right="76" w:firstLine="0"/>
        <w:jc w:val="center"/>
        <w:rPr>
          <w:b/>
          <w:sz w:val="17"/>
        </w:rPr>
      </w:pPr>
      <w:r>
        <w:rPr>
          <w:b/>
          <w:sz w:val="17"/>
          <w:u w:val="single"/>
        </w:rPr>
        <w:t>ANEXO</w:t>
      </w:r>
      <w:r>
        <w:rPr>
          <w:b/>
          <w:spacing w:val="16"/>
          <w:sz w:val="17"/>
          <w:u w:val="single"/>
        </w:rPr>
        <w:t xml:space="preserve"> </w:t>
      </w:r>
      <w:r>
        <w:rPr>
          <w:b/>
          <w:sz w:val="17"/>
          <w:u w:val="single"/>
        </w:rPr>
        <w:t>V-</w:t>
      </w:r>
      <w:r>
        <w:rPr>
          <w:b/>
          <w:spacing w:val="21"/>
          <w:sz w:val="17"/>
          <w:u w:val="single"/>
        </w:rPr>
        <w:t xml:space="preserve"> </w:t>
      </w:r>
      <w:r>
        <w:rPr>
          <w:b/>
          <w:sz w:val="17"/>
          <w:u w:val="single"/>
        </w:rPr>
        <w:t>MODELO</w:t>
      </w:r>
      <w:r>
        <w:rPr>
          <w:b/>
          <w:spacing w:val="21"/>
          <w:sz w:val="17"/>
          <w:u w:val="single"/>
        </w:rPr>
        <w:t xml:space="preserve"> </w:t>
      </w:r>
      <w:r>
        <w:rPr>
          <w:b/>
          <w:sz w:val="17"/>
          <w:u w:val="single"/>
        </w:rPr>
        <w:t>DE</w:t>
      </w:r>
      <w:r>
        <w:rPr>
          <w:b/>
          <w:spacing w:val="7"/>
          <w:sz w:val="17"/>
          <w:u w:val="single"/>
        </w:rPr>
        <w:t xml:space="preserve"> </w:t>
      </w:r>
      <w:r>
        <w:rPr>
          <w:b/>
          <w:sz w:val="17"/>
          <w:u w:val="single"/>
        </w:rPr>
        <w:t>APRESENTAÇÃO</w:t>
      </w:r>
      <w:r>
        <w:rPr>
          <w:b/>
          <w:spacing w:val="21"/>
          <w:sz w:val="17"/>
          <w:u w:val="single"/>
        </w:rPr>
        <w:t xml:space="preserve"> </w:t>
      </w:r>
      <w:r>
        <w:rPr>
          <w:b/>
          <w:sz w:val="17"/>
          <w:u w:val="single"/>
        </w:rPr>
        <w:t>DA</w:t>
      </w:r>
      <w:r>
        <w:rPr>
          <w:b/>
          <w:spacing w:val="8"/>
          <w:sz w:val="17"/>
          <w:u w:val="single"/>
        </w:rPr>
        <w:t xml:space="preserve"> </w:t>
      </w:r>
      <w:r>
        <w:rPr>
          <w:b/>
          <w:spacing w:val="-2"/>
          <w:sz w:val="17"/>
          <w:u w:val="single"/>
        </w:rPr>
        <w:t>PROPOSTA</w:t>
      </w:r>
    </w:p>
    <w:p w14:paraId="689F4355">
      <w:pPr>
        <w:pStyle w:val="7"/>
        <w:spacing w:before="25"/>
        <w:ind w:left="0"/>
        <w:rPr>
          <w:b/>
          <w:sz w:val="20"/>
        </w:rPr>
      </w:pPr>
    </w:p>
    <w:tbl>
      <w:tblPr>
        <w:tblStyle w:val="6"/>
        <w:tblW w:w="0" w:type="auto"/>
        <w:tblInd w:w="346"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4628"/>
        <w:gridCol w:w="4867"/>
      </w:tblGrid>
      <w:tr w14:paraId="6223506C">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900" w:hRule="atLeast"/>
        </w:trPr>
        <w:tc>
          <w:tcPr>
            <w:tcW w:w="4628" w:type="dxa"/>
            <w:tcBorders>
              <w:bottom w:val="single" w:color="000000" w:sz="6" w:space="0"/>
              <w:right w:val="single" w:color="000000" w:sz="6" w:space="0"/>
            </w:tcBorders>
          </w:tcPr>
          <w:p w14:paraId="73892ABF">
            <w:pPr>
              <w:pStyle w:val="10"/>
              <w:spacing w:before="118"/>
              <w:ind w:left="26"/>
              <w:jc w:val="center"/>
              <w:rPr>
                <w:b/>
                <w:sz w:val="17"/>
              </w:rPr>
            </w:pPr>
            <w:r>
              <w:rPr>
                <w:b/>
                <w:w w:val="105"/>
                <w:sz w:val="17"/>
              </w:rPr>
              <w:t>UNIVERSIDADE</w:t>
            </w:r>
            <w:r>
              <w:rPr>
                <w:b/>
                <w:spacing w:val="-9"/>
                <w:w w:val="105"/>
                <w:sz w:val="17"/>
              </w:rPr>
              <w:t xml:space="preserve"> </w:t>
            </w:r>
            <w:r>
              <w:rPr>
                <w:b/>
                <w:w w:val="105"/>
                <w:sz w:val="17"/>
              </w:rPr>
              <w:t>DO</w:t>
            </w:r>
            <w:r>
              <w:rPr>
                <w:b/>
                <w:spacing w:val="-9"/>
                <w:w w:val="105"/>
                <w:sz w:val="17"/>
              </w:rPr>
              <w:t xml:space="preserve"> </w:t>
            </w:r>
            <w:r>
              <w:rPr>
                <w:b/>
                <w:w w:val="105"/>
                <w:sz w:val="17"/>
              </w:rPr>
              <w:t>ESTADO</w:t>
            </w:r>
            <w:r>
              <w:rPr>
                <w:b/>
                <w:spacing w:val="-8"/>
                <w:w w:val="105"/>
                <w:sz w:val="17"/>
              </w:rPr>
              <w:t xml:space="preserve"> </w:t>
            </w:r>
            <w:r>
              <w:rPr>
                <w:b/>
                <w:w w:val="105"/>
                <w:sz w:val="17"/>
              </w:rPr>
              <w:t>DO</w:t>
            </w:r>
            <w:r>
              <w:rPr>
                <w:b/>
                <w:spacing w:val="-9"/>
                <w:w w:val="105"/>
                <w:sz w:val="17"/>
              </w:rPr>
              <w:t xml:space="preserve"> </w:t>
            </w:r>
            <w:r>
              <w:rPr>
                <w:b/>
                <w:w w:val="105"/>
                <w:sz w:val="17"/>
              </w:rPr>
              <w:t>RIO</w:t>
            </w:r>
            <w:r>
              <w:rPr>
                <w:b/>
                <w:spacing w:val="-8"/>
                <w:w w:val="105"/>
                <w:sz w:val="17"/>
              </w:rPr>
              <w:t xml:space="preserve"> </w:t>
            </w:r>
            <w:r>
              <w:rPr>
                <w:b/>
                <w:w w:val="105"/>
                <w:sz w:val="17"/>
              </w:rPr>
              <w:t>DE</w:t>
            </w:r>
            <w:r>
              <w:rPr>
                <w:b/>
                <w:spacing w:val="-9"/>
                <w:w w:val="105"/>
                <w:sz w:val="17"/>
              </w:rPr>
              <w:t xml:space="preserve"> </w:t>
            </w:r>
            <w:r>
              <w:rPr>
                <w:b/>
                <w:spacing w:val="-2"/>
                <w:w w:val="105"/>
                <w:sz w:val="17"/>
              </w:rPr>
              <w:t>JANEIRO</w:t>
            </w:r>
          </w:p>
          <w:p w14:paraId="6972B1D6">
            <w:pPr>
              <w:pStyle w:val="10"/>
              <w:spacing w:before="53"/>
              <w:ind w:left="26"/>
              <w:jc w:val="center"/>
              <w:rPr>
                <w:b/>
                <w:sz w:val="16"/>
              </w:rPr>
            </w:pPr>
            <w:r>
              <w:rPr>
                <w:b/>
                <w:spacing w:val="-4"/>
                <w:sz w:val="16"/>
              </w:rPr>
              <w:t>A</w:t>
            </w:r>
            <w:r>
              <w:rPr>
                <w:b/>
                <w:smallCaps/>
                <w:spacing w:val="-4"/>
                <w:sz w:val="16"/>
              </w:rPr>
              <w:t>ne</w:t>
            </w:r>
            <w:r>
              <w:rPr>
                <w:b/>
                <w:smallCaps w:val="0"/>
                <w:spacing w:val="-4"/>
                <w:sz w:val="16"/>
              </w:rPr>
              <w:t>x</w:t>
            </w:r>
            <w:r>
              <w:rPr>
                <w:b/>
                <w:smallCaps/>
                <w:spacing w:val="-4"/>
                <w:sz w:val="16"/>
              </w:rPr>
              <w:t>o</w:t>
            </w:r>
            <w:r>
              <w:rPr>
                <w:b/>
                <w:smallCaps w:val="0"/>
                <w:spacing w:val="-4"/>
                <w:sz w:val="16"/>
              </w:rPr>
              <w:t xml:space="preserve"> </w:t>
            </w:r>
            <w:r>
              <w:rPr>
                <w:b/>
                <w:smallCaps w:val="0"/>
                <w:spacing w:val="-10"/>
                <w:sz w:val="16"/>
              </w:rPr>
              <w:t>V</w:t>
            </w:r>
          </w:p>
          <w:p w14:paraId="368D98A5">
            <w:pPr>
              <w:pStyle w:val="10"/>
              <w:spacing w:before="55"/>
              <w:ind w:left="26"/>
              <w:jc w:val="center"/>
              <w:rPr>
                <w:b/>
                <w:sz w:val="16"/>
              </w:rPr>
            </w:pPr>
            <w:r>
              <w:rPr>
                <w:b/>
                <w:spacing w:val="-4"/>
                <w:sz w:val="16"/>
              </w:rPr>
              <w:t>PROPOSTA</w:t>
            </w:r>
            <w:r>
              <w:rPr>
                <w:b/>
                <w:spacing w:val="2"/>
                <w:sz w:val="16"/>
              </w:rPr>
              <w:t xml:space="preserve"> </w:t>
            </w:r>
            <w:r>
              <w:rPr>
                <w:b/>
                <w:spacing w:val="-2"/>
                <w:sz w:val="16"/>
              </w:rPr>
              <w:t>DETALHE</w:t>
            </w:r>
          </w:p>
        </w:tc>
        <w:tc>
          <w:tcPr>
            <w:tcW w:w="4867" w:type="dxa"/>
            <w:tcBorders>
              <w:left w:val="single" w:color="000000" w:sz="6" w:space="0"/>
              <w:bottom w:val="single" w:color="000000" w:sz="6" w:space="0"/>
            </w:tcBorders>
          </w:tcPr>
          <w:p w14:paraId="0CDF891C">
            <w:pPr>
              <w:pStyle w:val="10"/>
              <w:spacing w:before="78"/>
              <w:ind w:left="195"/>
              <w:rPr>
                <w:b/>
                <w:sz w:val="17"/>
              </w:rPr>
            </w:pPr>
            <w:r>
              <w:rPr>
                <w:b/>
                <w:w w:val="105"/>
                <w:sz w:val="17"/>
              </w:rPr>
              <w:t>Licitação</w:t>
            </w:r>
            <w:r>
              <w:rPr>
                <w:b/>
                <w:spacing w:val="-7"/>
                <w:w w:val="105"/>
                <w:sz w:val="17"/>
              </w:rPr>
              <w:t xml:space="preserve"> </w:t>
            </w:r>
            <w:r>
              <w:rPr>
                <w:b/>
                <w:w w:val="105"/>
                <w:sz w:val="17"/>
              </w:rPr>
              <w:t>por</w:t>
            </w:r>
            <w:r>
              <w:rPr>
                <w:b/>
                <w:spacing w:val="-9"/>
                <w:w w:val="105"/>
                <w:sz w:val="17"/>
              </w:rPr>
              <w:t xml:space="preserve"> </w:t>
            </w:r>
            <w:r>
              <w:rPr>
                <w:b/>
                <w:w w:val="105"/>
                <w:sz w:val="17"/>
              </w:rPr>
              <w:t>Pregão</w:t>
            </w:r>
            <w:r>
              <w:rPr>
                <w:b/>
                <w:spacing w:val="-6"/>
                <w:w w:val="105"/>
                <w:sz w:val="17"/>
              </w:rPr>
              <w:t xml:space="preserve"> </w:t>
            </w:r>
            <w:r>
              <w:rPr>
                <w:b/>
                <w:w w:val="105"/>
                <w:sz w:val="17"/>
              </w:rPr>
              <w:t>n°</w:t>
            </w:r>
            <w:r>
              <w:rPr>
                <w:b/>
                <w:spacing w:val="-6"/>
                <w:w w:val="105"/>
                <w:sz w:val="17"/>
              </w:rPr>
              <w:t xml:space="preserve"> </w:t>
            </w:r>
            <w:r>
              <w:rPr>
                <w:b/>
                <w:spacing w:val="-2"/>
                <w:w w:val="105"/>
                <w:sz w:val="17"/>
              </w:rPr>
              <w:t>310/2025.</w:t>
            </w:r>
          </w:p>
          <w:p w14:paraId="7DCB07E8">
            <w:pPr>
              <w:pStyle w:val="10"/>
              <w:spacing w:line="280" w:lineRule="atLeast"/>
              <w:ind w:left="195" w:right="1023"/>
              <w:rPr>
                <w:b/>
                <w:sz w:val="17"/>
              </w:rPr>
            </w:pPr>
            <w:r>
              <w:rPr>
                <w:b/>
                <w:w w:val="105"/>
                <w:sz w:val="17"/>
              </w:rPr>
              <w:t>A</w:t>
            </w:r>
            <w:r>
              <w:rPr>
                <w:b/>
                <w:spacing w:val="-12"/>
                <w:w w:val="105"/>
                <w:sz w:val="17"/>
              </w:rPr>
              <w:t xml:space="preserve"> </w:t>
            </w:r>
            <w:r>
              <w:rPr>
                <w:b/>
                <w:w w:val="105"/>
                <w:sz w:val="17"/>
              </w:rPr>
              <w:t>realizar-se</w:t>
            </w:r>
            <w:r>
              <w:rPr>
                <w:b/>
                <w:spacing w:val="-11"/>
                <w:w w:val="105"/>
                <w:sz w:val="17"/>
              </w:rPr>
              <w:t xml:space="preserve"> </w:t>
            </w:r>
            <w:r>
              <w:rPr>
                <w:b/>
                <w:w w:val="105"/>
                <w:sz w:val="17"/>
              </w:rPr>
              <w:t>em</w:t>
            </w:r>
            <w:r>
              <w:rPr>
                <w:b/>
                <w:spacing w:val="-11"/>
                <w:w w:val="105"/>
                <w:sz w:val="17"/>
              </w:rPr>
              <w:t xml:space="preserve"> </w:t>
            </w:r>
            <w:r>
              <w:rPr>
                <w:b/>
                <w:w w:val="105"/>
                <w:sz w:val="17"/>
              </w:rPr>
              <w:t>10/07/2025</w:t>
            </w:r>
            <w:r>
              <w:rPr>
                <w:b/>
                <w:spacing w:val="-11"/>
                <w:w w:val="105"/>
                <w:sz w:val="17"/>
              </w:rPr>
              <w:t xml:space="preserve"> </w:t>
            </w:r>
            <w:r>
              <w:rPr>
                <w:b/>
                <w:w w:val="105"/>
                <w:sz w:val="17"/>
              </w:rPr>
              <w:t>às</w:t>
            </w:r>
            <w:r>
              <w:rPr>
                <w:b/>
                <w:spacing w:val="-11"/>
                <w:w w:val="105"/>
                <w:sz w:val="17"/>
              </w:rPr>
              <w:t xml:space="preserve"> </w:t>
            </w:r>
            <w:r>
              <w:rPr>
                <w:b/>
                <w:w w:val="105"/>
                <w:sz w:val="17"/>
              </w:rPr>
              <w:t>10</w:t>
            </w:r>
            <w:r>
              <w:rPr>
                <w:b/>
                <w:spacing w:val="-11"/>
                <w:w w:val="105"/>
                <w:sz w:val="17"/>
              </w:rPr>
              <w:t xml:space="preserve"> </w:t>
            </w:r>
            <w:r>
              <w:rPr>
                <w:b/>
                <w:w w:val="105"/>
                <w:sz w:val="17"/>
              </w:rPr>
              <w:t>horas. Processo n° SEI-260007/006089/2025.</w:t>
            </w:r>
          </w:p>
        </w:tc>
      </w:tr>
    </w:tbl>
    <w:p w14:paraId="669B6BCE">
      <w:pPr>
        <w:pStyle w:val="10"/>
        <w:spacing w:after="0" w:line="280" w:lineRule="atLeast"/>
        <w:rPr>
          <w:b/>
          <w:sz w:val="17"/>
        </w:rPr>
        <w:sectPr>
          <w:pgSz w:w="15840" w:h="24480"/>
          <w:pgMar w:top="520" w:right="360" w:bottom="280" w:left="360" w:header="720" w:footer="720" w:gutter="0"/>
          <w:cols w:space="720" w:num="1"/>
        </w:sectPr>
      </w:pPr>
    </w:p>
    <w:tbl>
      <w:tblPr>
        <w:tblStyle w:val="6"/>
        <w:tblW w:w="0" w:type="auto"/>
        <w:tblInd w:w="3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31"/>
        <w:gridCol w:w="3845"/>
        <w:gridCol w:w="146"/>
        <w:gridCol w:w="465"/>
        <w:gridCol w:w="160"/>
        <w:gridCol w:w="598"/>
        <w:gridCol w:w="213"/>
        <w:gridCol w:w="758"/>
        <w:gridCol w:w="107"/>
        <w:gridCol w:w="718"/>
        <w:gridCol w:w="134"/>
        <w:gridCol w:w="851"/>
        <w:gridCol w:w="838"/>
      </w:tblGrid>
      <w:tr w14:paraId="0F43D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2" w:hRule="atLeast"/>
        </w:trPr>
        <w:tc>
          <w:tcPr>
            <w:tcW w:w="4622" w:type="dxa"/>
            <w:gridSpan w:val="3"/>
            <w:tcBorders>
              <w:left w:val="single" w:color="808080" w:sz="12" w:space="0"/>
            </w:tcBorders>
          </w:tcPr>
          <w:p w14:paraId="0FAE8141">
            <w:pPr>
              <w:pStyle w:val="10"/>
              <w:spacing w:before="69"/>
              <w:rPr>
                <w:b/>
                <w:sz w:val="17"/>
              </w:rPr>
            </w:pPr>
          </w:p>
          <w:p w14:paraId="50066E71">
            <w:pPr>
              <w:pStyle w:val="10"/>
              <w:spacing w:before="1" w:line="292" w:lineRule="auto"/>
              <w:ind w:left="177" w:right="215"/>
              <w:rPr>
                <w:b/>
                <w:sz w:val="17"/>
              </w:rPr>
            </w:pPr>
            <w:r>
              <w:rPr>
                <w:w w:val="105"/>
                <w:sz w:val="17"/>
              </w:rPr>
              <w:t>A firma ao lado mencionada propõe fornecer à Universidade do Estado do Rio de Janeiro, pelos preços abaixo</w:t>
            </w:r>
            <w:r>
              <w:rPr>
                <w:spacing w:val="-12"/>
                <w:w w:val="105"/>
                <w:sz w:val="17"/>
              </w:rPr>
              <w:t xml:space="preserve"> </w:t>
            </w:r>
            <w:r>
              <w:rPr>
                <w:w w:val="105"/>
                <w:sz w:val="17"/>
              </w:rPr>
              <w:t>assinados,</w:t>
            </w:r>
            <w:r>
              <w:rPr>
                <w:spacing w:val="-11"/>
                <w:w w:val="105"/>
                <w:sz w:val="17"/>
              </w:rPr>
              <w:t xml:space="preserve"> </w:t>
            </w:r>
            <w:r>
              <w:rPr>
                <w:w w:val="105"/>
                <w:sz w:val="17"/>
              </w:rPr>
              <w:t>obedecendo</w:t>
            </w:r>
            <w:r>
              <w:rPr>
                <w:spacing w:val="-11"/>
                <w:w w:val="105"/>
                <w:sz w:val="17"/>
              </w:rPr>
              <w:t xml:space="preserve"> </w:t>
            </w:r>
            <w:r>
              <w:rPr>
                <w:w w:val="105"/>
                <w:sz w:val="17"/>
              </w:rPr>
              <w:t>rigorosamente</w:t>
            </w:r>
            <w:r>
              <w:rPr>
                <w:spacing w:val="-11"/>
                <w:w w:val="105"/>
                <w:sz w:val="17"/>
              </w:rPr>
              <w:t xml:space="preserve"> </w:t>
            </w:r>
            <w:r>
              <w:rPr>
                <w:w w:val="105"/>
                <w:sz w:val="17"/>
              </w:rPr>
              <w:t>ao</w:t>
            </w:r>
            <w:r>
              <w:rPr>
                <w:spacing w:val="-11"/>
                <w:w w:val="105"/>
                <w:sz w:val="17"/>
              </w:rPr>
              <w:t xml:space="preserve"> </w:t>
            </w:r>
            <w:r>
              <w:rPr>
                <w:w w:val="105"/>
                <w:sz w:val="17"/>
              </w:rPr>
              <w:t xml:space="preserve">estipulado e constante do </w:t>
            </w:r>
            <w:r>
              <w:rPr>
                <w:b/>
                <w:w w:val="105"/>
                <w:sz w:val="17"/>
              </w:rPr>
              <w:t>EDITAL n° 310/2025.</w:t>
            </w:r>
          </w:p>
        </w:tc>
        <w:tc>
          <w:tcPr>
            <w:tcW w:w="4842" w:type="dxa"/>
            <w:gridSpan w:val="10"/>
            <w:tcBorders>
              <w:right w:val="single" w:color="808080" w:sz="12" w:space="0"/>
            </w:tcBorders>
          </w:tcPr>
          <w:p w14:paraId="2A8822A0">
            <w:pPr>
              <w:pStyle w:val="10"/>
              <w:spacing w:before="26" w:line="292" w:lineRule="auto"/>
              <w:ind w:left="185" w:right="3255"/>
              <w:rPr>
                <w:sz w:val="17"/>
              </w:rPr>
            </w:pPr>
            <w:r>
              <w:rPr>
                <w:spacing w:val="-2"/>
                <w:w w:val="105"/>
                <w:sz w:val="17"/>
              </w:rPr>
              <w:t>Razão</w:t>
            </w:r>
            <w:r>
              <w:rPr>
                <w:spacing w:val="-10"/>
                <w:w w:val="105"/>
                <w:sz w:val="17"/>
              </w:rPr>
              <w:t xml:space="preserve"> </w:t>
            </w:r>
            <w:r>
              <w:rPr>
                <w:spacing w:val="-2"/>
                <w:w w:val="105"/>
                <w:sz w:val="17"/>
              </w:rPr>
              <w:t xml:space="preserve">Social: </w:t>
            </w:r>
            <w:r>
              <w:rPr>
                <w:spacing w:val="-4"/>
                <w:w w:val="105"/>
                <w:sz w:val="17"/>
              </w:rPr>
              <w:t>CNPJ:</w:t>
            </w:r>
          </w:p>
          <w:p w14:paraId="1528BA0F">
            <w:pPr>
              <w:pStyle w:val="10"/>
              <w:spacing w:before="1" w:line="292" w:lineRule="auto"/>
              <w:ind w:left="185" w:right="3280"/>
              <w:rPr>
                <w:sz w:val="17"/>
              </w:rPr>
            </w:pPr>
            <w:r>
              <w:rPr>
                <w:spacing w:val="-2"/>
                <w:w w:val="105"/>
                <w:sz w:val="17"/>
              </w:rPr>
              <w:t>Inscrição</w:t>
            </w:r>
            <w:r>
              <w:rPr>
                <w:spacing w:val="-10"/>
                <w:w w:val="105"/>
                <w:sz w:val="17"/>
              </w:rPr>
              <w:t xml:space="preserve"> </w:t>
            </w:r>
            <w:r>
              <w:rPr>
                <w:spacing w:val="-2"/>
                <w:w w:val="105"/>
                <w:sz w:val="17"/>
              </w:rPr>
              <w:t>Estadual: Endereço:</w:t>
            </w:r>
            <w:r>
              <w:rPr>
                <w:spacing w:val="40"/>
                <w:w w:val="105"/>
                <w:sz w:val="17"/>
              </w:rPr>
              <w:t xml:space="preserve"> </w:t>
            </w:r>
            <w:r>
              <w:rPr>
                <w:spacing w:val="-2"/>
                <w:w w:val="105"/>
                <w:sz w:val="17"/>
              </w:rPr>
              <w:t>Tel./Fax:</w:t>
            </w:r>
          </w:p>
          <w:p w14:paraId="02E0B433">
            <w:pPr>
              <w:pStyle w:val="10"/>
              <w:spacing w:before="2" w:line="191" w:lineRule="exact"/>
              <w:ind w:left="185"/>
              <w:rPr>
                <w:sz w:val="17"/>
              </w:rPr>
            </w:pPr>
            <w:r>
              <w:rPr>
                <w:sz w:val="17"/>
              </w:rPr>
              <w:t>E-</w:t>
            </w:r>
            <w:r>
              <w:rPr>
                <w:spacing w:val="-2"/>
                <w:sz w:val="17"/>
              </w:rPr>
              <w:t>mail:</w:t>
            </w:r>
          </w:p>
        </w:tc>
      </w:tr>
      <w:tr w14:paraId="0E6FE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631" w:type="dxa"/>
            <w:vMerge w:val="restart"/>
            <w:tcBorders>
              <w:left w:val="single" w:color="808080" w:sz="12" w:space="0"/>
            </w:tcBorders>
          </w:tcPr>
          <w:p w14:paraId="4EAEA14D">
            <w:pPr>
              <w:pStyle w:val="10"/>
              <w:rPr>
                <w:b/>
                <w:sz w:val="14"/>
              </w:rPr>
            </w:pPr>
          </w:p>
          <w:p w14:paraId="7B433B25">
            <w:pPr>
              <w:pStyle w:val="10"/>
              <w:spacing w:before="90"/>
              <w:rPr>
                <w:b/>
                <w:sz w:val="14"/>
              </w:rPr>
            </w:pPr>
          </w:p>
          <w:p w14:paraId="73F33EA6">
            <w:pPr>
              <w:pStyle w:val="10"/>
              <w:spacing w:before="1"/>
              <w:ind w:left="129"/>
              <w:rPr>
                <w:b/>
                <w:sz w:val="14"/>
              </w:rPr>
            </w:pPr>
            <w:r>
              <w:rPr>
                <w:b/>
                <w:spacing w:val="-4"/>
                <w:sz w:val="14"/>
              </w:rPr>
              <w:t>ITEM</w:t>
            </w:r>
          </w:p>
        </w:tc>
        <w:tc>
          <w:tcPr>
            <w:tcW w:w="3991" w:type="dxa"/>
            <w:gridSpan w:val="2"/>
            <w:vMerge w:val="restart"/>
          </w:tcPr>
          <w:p w14:paraId="3FCE1C7E">
            <w:pPr>
              <w:pStyle w:val="10"/>
              <w:rPr>
                <w:b/>
                <w:sz w:val="14"/>
              </w:rPr>
            </w:pPr>
          </w:p>
          <w:p w14:paraId="4AA551E3">
            <w:pPr>
              <w:pStyle w:val="10"/>
              <w:spacing w:before="90"/>
              <w:rPr>
                <w:b/>
                <w:sz w:val="14"/>
              </w:rPr>
            </w:pPr>
          </w:p>
          <w:p w14:paraId="212DFB2A">
            <w:pPr>
              <w:pStyle w:val="10"/>
              <w:spacing w:before="1"/>
              <w:ind w:left="62"/>
              <w:jc w:val="center"/>
              <w:rPr>
                <w:b/>
                <w:sz w:val="14"/>
              </w:rPr>
            </w:pPr>
            <w:r>
              <w:rPr>
                <w:b/>
                <w:spacing w:val="-2"/>
                <w:sz w:val="14"/>
              </w:rPr>
              <w:t>ESPECIFICAÇÃO</w:t>
            </w:r>
          </w:p>
        </w:tc>
        <w:tc>
          <w:tcPr>
            <w:tcW w:w="625" w:type="dxa"/>
            <w:gridSpan w:val="2"/>
            <w:vMerge w:val="restart"/>
          </w:tcPr>
          <w:p w14:paraId="65406E3E">
            <w:pPr>
              <w:pStyle w:val="10"/>
              <w:rPr>
                <w:b/>
                <w:sz w:val="14"/>
              </w:rPr>
            </w:pPr>
          </w:p>
          <w:p w14:paraId="5B001788">
            <w:pPr>
              <w:pStyle w:val="10"/>
              <w:spacing w:before="90"/>
              <w:rPr>
                <w:b/>
                <w:sz w:val="14"/>
              </w:rPr>
            </w:pPr>
          </w:p>
          <w:p w14:paraId="0F89CBEF">
            <w:pPr>
              <w:pStyle w:val="10"/>
              <w:spacing w:before="1"/>
              <w:ind w:left="140"/>
              <w:rPr>
                <w:b/>
                <w:sz w:val="14"/>
              </w:rPr>
            </w:pPr>
            <w:r>
              <w:rPr>
                <w:b/>
                <w:spacing w:val="-4"/>
                <w:sz w:val="14"/>
              </w:rPr>
              <w:t>UNID</w:t>
            </w:r>
          </w:p>
        </w:tc>
        <w:tc>
          <w:tcPr>
            <w:tcW w:w="811" w:type="dxa"/>
            <w:gridSpan w:val="2"/>
            <w:vMerge w:val="restart"/>
          </w:tcPr>
          <w:p w14:paraId="13CA4C73">
            <w:pPr>
              <w:pStyle w:val="10"/>
              <w:rPr>
                <w:b/>
                <w:sz w:val="14"/>
              </w:rPr>
            </w:pPr>
          </w:p>
          <w:p w14:paraId="4FDC90EC">
            <w:pPr>
              <w:pStyle w:val="10"/>
              <w:spacing w:before="90"/>
              <w:rPr>
                <w:b/>
                <w:sz w:val="14"/>
              </w:rPr>
            </w:pPr>
          </w:p>
          <w:p w14:paraId="31F86A94">
            <w:pPr>
              <w:pStyle w:val="10"/>
              <w:spacing w:before="1"/>
              <w:ind w:left="262"/>
              <w:rPr>
                <w:b/>
                <w:sz w:val="14"/>
              </w:rPr>
            </w:pPr>
            <w:r>
              <w:rPr>
                <w:b/>
                <w:spacing w:val="-5"/>
                <w:sz w:val="14"/>
              </w:rPr>
              <w:t>QTD</w:t>
            </w:r>
          </w:p>
        </w:tc>
        <w:tc>
          <w:tcPr>
            <w:tcW w:w="1717" w:type="dxa"/>
            <w:gridSpan w:val="4"/>
          </w:tcPr>
          <w:p w14:paraId="02405161">
            <w:pPr>
              <w:pStyle w:val="10"/>
              <w:spacing w:before="54"/>
              <w:ind w:left="432"/>
              <w:rPr>
                <w:b/>
                <w:sz w:val="14"/>
              </w:rPr>
            </w:pPr>
            <w:r>
              <w:rPr>
                <w:b/>
                <w:sz w:val="14"/>
              </w:rPr>
              <w:t>PREÇO</w:t>
            </w:r>
            <w:r>
              <w:rPr>
                <w:b/>
                <w:spacing w:val="4"/>
                <w:sz w:val="14"/>
              </w:rPr>
              <w:t xml:space="preserve"> </w:t>
            </w:r>
            <w:r>
              <w:rPr>
                <w:b/>
                <w:spacing w:val="-5"/>
                <w:sz w:val="14"/>
              </w:rPr>
              <w:t>COM</w:t>
            </w:r>
          </w:p>
          <w:p w14:paraId="7F138F1C">
            <w:pPr>
              <w:pStyle w:val="10"/>
              <w:spacing w:before="78"/>
              <w:ind w:left="528"/>
              <w:rPr>
                <w:b/>
                <w:sz w:val="14"/>
              </w:rPr>
            </w:pPr>
            <w:r>
              <w:rPr>
                <w:b/>
                <w:sz w:val="14"/>
              </w:rPr>
              <w:t>ICMS</w:t>
            </w:r>
            <w:r>
              <w:rPr>
                <w:b/>
                <w:spacing w:val="3"/>
                <w:sz w:val="14"/>
              </w:rPr>
              <w:t xml:space="preserve"> </w:t>
            </w:r>
            <w:r>
              <w:rPr>
                <w:b/>
                <w:spacing w:val="-4"/>
                <w:sz w:val="14"/>
              </w:rPr>
              <w:t>(R$)</w:t>
            </w:r>
          </w:p>
        </w:tc>
        <w:tc>
          <w:tcPr>
            <w:tcW w:w="1689" w:type="dxa"/>
            <w:gridSpan w:val="2"/>
            <w:tcBorders>
              <w:right w:val="single" w:color="808080" w:sz="12" w:space="0"/>
            </w:tcBorders>
          </w:tcPr>
          <w:p w14:paraId="7B4BB3B0">
            <w:pPr>
              <w:pStyle w:val="10"/>
              <w:spacing w:before="54"/>
              <w:ind w:left="445"/>
              <w:rPr>
                <w:b/>
                <w:sz w:val="14"/>
              </w:rPr>
            </w:pPr>
            <w:r>
              <w:rPr>
                <w:b/>
                <w:sz w:val="14"/>
              </w:rPr>
              <w:t>PREÇO</w:t>
            </w:r>
            <w:r>
              <w:rPr>
                <w:b/>
                <w:spacing w:val="4"/>
                <w:sz w:val="14"/>
              </w:rPr>
              <w:t xml:space="preserve"> </w:t>
            </w:r>
            <w:r>
              <w:rPr>
                <w:b/>
                <w:spacing w:val="-5"/>
                <w:sz w:val="14"/>
              </w:rPr>
              <w:t>SEM</w:t>
            </w:r>
          </w:p>
          <w:p w14:paraId="408F8028">
            <w:pPr>
              <w:pStyle w:val="10"/>
              <w:spacing w:before="78"/>
              <w:ind w:left="521"/>
              <w:rPr>
                <w:b/>
                <w:sz w:val="14"/>
              </w:rPr>
            </w:pPr>
            <w:r>
              <w:rPr>
                <w:b/>
                <w:sz w:val="14"/>
              </w:rPr>
              <w:t>ICMS</w:t>
            </w:r>
            <w:r>
              <w:rPr>
                <w:b/>
                <w:spacing w:val="3"/>
                <w:sz w:val="14"/>
              </w:rPr>
              <w:t xml:space="preserve"> </w:t>
            </w:r>
            <w:r>
              <w:rPr>
                <w:b/>
                <w:spacing w:val="-4"/>
                <w:sz w:val="14"/>
              </w:rPr>
              <w:t>(R$)</w:t>
            </w:r>
          </w:p>
        </w:tc>
      </w:tr>
      <w:tr w14:paraId="7556B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631" w:type="dxa"/>
            <w:vMerge w:val="continue"/>
            <w:tcBorders>
              <w:top w:val="nil"/>
              <w:left w:val="single" w:color="808080" w:sz="12" w:space="0"/>
            </w:tcBorders>
          </w:tcPr>
          <w:p w14:paraId="1163D5A2">
            <w:pPr>
              <w:rPr>
                <w:sz w:val="2"/>
                <w:szCs w:val="2"/>
              </w:rPr>
            </w:pPr>
          </w:p>
        </w:tc>
        <w:tc>
          <w:tcPr>
            <w:tcW w:w="3991" w:type="dxa"/>
            <w:gridSpan w:val="2"/>
            <w:vMerge w:val="continue"/>
            <w:tcBorders>
              <w:top w:val="nil"/>
            </w:tcBorders>
          </w:tcPr>
          <w:p w14:paraId="57EFCED2">
            <w:pPr>
              <w:rPr>
                <w:sz w:val="2"/>
                <w:szCs w:val="2"/>
              </w:rPr>
            </w:pPr>
          </w:p>
        </w:tc>
        <w:tc>
          <w:tcPr>
            <w:tcW w:w="625" w:type="dxa"/>
            <w:gridSpan w:val="2"/>
            <w:vMerge w:val="continue"/>
            <w:tcBorders>
              <w:top w:val="nil"/>
            </w:tcBorders>
          </w:tcPr>
          <w:p w14:paraId="796CB0B7">
            <w:pPr>
              <w:rPr>
                <w:sz w:val="2"/>
                <w:szCs w:val="2"/>
              </w:rPr>
            </w:pPr>
          </w:p>
        </w:tc>
        <w:tc>
          <w:tcPr>
            <w:tcW w:w="811" w:type="dxa"/>
            <w:gridSpan w:val="2"/>
            <w:vMerge w:val="continue"/>
            <w:tcBorders>
              <w:top w:val="nil"/>
            </w:tcBorders>
          </w:tcPr>
          <w:p w14:paraId="1221CFDC">
            <w:pPr>
              <w:rPr>
                <w:sz w:val="2"/>
                <w:szCs w:val="2"/>
              </w:rPr>
            </w:pPr>
          </w:p>
        </w:tc>
        <w:tc>
          <w:tcPr>
            <w:tcW w:w="865" w:type="dxa"/>
            <w:gridSpan w:val="2"/>
          </w:tcPr>
          <w:p w14:paraId="29810707">
            <w:pPr>
              <w:pStyle w:val="10"/>
              <w:spacing w:before="54"/>
              <w:ind w:left="42"/>
              <w:jc w:val="center"/>
              <w:rPr>
                <w:b/>
                <w:sz w:val="14"/>
              </w:rPr>
            </w:pPr>
            <w:r>
              <w:rPr>
                <w:b/>
                <w:spacing w:val="-2"/>
                <w:sz w:val="14"/>
              </w:rPr>
              <w:t>PREÇO</w:t>
            </w:r>
          </w:p>
          <w:p w14:paraId="0C1A14F4">
            <w:pPr>
              <w:pStyle w:val="10"/>
              <w:spacing w:before="78"/>
              <w:ind w:left="42" w:right="12"/>
              <w:jc w:val="center"/>
              <w:rPr>
                <w:b/>
                <w:sz w:val="14"/>
              </w:rPr>
            </w:pPr>
            <w:r>
              <w:rPr>
                <w:b/>
                <w:spacing w:val="-2"/>
                <w:sz w:val="14"/>
              </w:rPr>
              <w:t>UNITÁRIO</w:t>
            </w:r>
          </w:p>
        </w:tc>
        <w:tc>
          <w:tcPr>
            <w:tcW w:w="852" w:type="dxa"/>
            <w:gridSpan w:val="2"/>
          </w:tcPr>
          <w:p w14:paraId="32EEEF17">
            <w:pPr>
              <w:pStyle w:val="10"/>
              <w:spacing w:before="12"/>
              <w:rPr>
                <w:b/>
                <w:sz w:val="14"/>
              </w:rPr>
            </w:pPr>
          </w:p>
          <w:p w14:paraId="739118A2">
            <w:pPr>
              <w:pStyle w:val="10"/>
              <w:spacing w:before="1"/>
              <w:ind w:left="161"/>
              <w:rPr>
                <w:b/>
                <w:sz w:val="14"/>
              </w:rPr>
            </w:pPr>
            <w:r>
              <w:rPr>
                <w:b/>
                <w:spacing w:val="-2"/>
                <w:sz w:val="14"/>
              </w:rPr>
              <w:t>TOTAL</w:t>
            </w:r>
          </w:p>
        </w:tc>
        <w:tc>
          <w:tcPr>
            <w:tcW w:w="851" w:type="dxa"/>
          </w:tcPr>
          <w:p w14:paraId="7B8603C4">
            <w:pPr>
              <w:pStyle w:val="10"/>
              <w:spacing w:before="54"/>
              <w:ind w:left="42"/>
              <w:jc w:val="center"/>
              <w:rPr>
                <w:b/>
                <w:sz w:val="14"/>
              </w:rPr>
            </w:pPr>
            <w:r>
              <w:rPr>
                <w:b/>
                <w:spacing w:val="-2"/>
                <w:sz w:val="14"/>
              </w:rPr>
              <w:t>PREÇO</w:t>
            </w:r>
          </w:p>
          <w:p w14:paraId="64DB2BB8">
            <w:pPr>
              <w:pStyle w:val="10"/>
              <w:spacing w:before="78"/>
              <w:ind w:left="42" w:right="12"/>
              <w:jc w:val="center"/>
              <w:rPr>
                <w:b/>
                <w:sz w:val="14"/>
              </w:rPr>
            </w:pPr>
            <w:r>
              <w:rPr>
                <w:b/>
                <w:spacing w:val="-2"/>
                <w:sz w:val="14"/>
              </w:rPr>
              <w:t>UNITÁRIO</w:t>
            </w:r>
          </w:p>
        </w:tc>
        <w:tc>
          <w:tcPr>
            <w:tcW w:w="838" w:type="dxa"/>
            <w:tcBorders>
              <w:right w:val="single" w:color="808080" w:sz="12" w:space="0"/>
            </w:tcBorders>
          </w:tcPr>
          <w:p w14:paraId="14AAB267">
            <w:pPr>
              <w:pStyle w:val="10"/>
              <w:spacing w:before="12"/>
              <w:rPr>
                <w:b/>
                <w:sz w:val="14"/>
              </w:rPr>
            </w:pPr>
          </w:p>
          <w:p w14:paraId="11812302">
            <w:pPr>
              <w:pStyle w:val="10"/>
              <w:spacing w:before="1"/>
              <w:ind w:left="222"/>
              <w:rPr>
                <w:b/>
                <w:sz w:val="14"/>
              </w:rPr>
            </w:pPr>
            <w:r>
              <w:rPr>
                <w:b/>
                <w:spacing w:val="-2"/>
                <w:sz w:val="14"/>
              </w:rPr>
              <w:t>TOTAL</w:t>
            </w:r>
          </w:p>
        </w:tc>
      </w:tr>
      <w:tr w14:paraId="760EF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1" w:hRule="atLeast"/>
        </w:trPr>
        <w:tc>
          <w:tcPr>
            <w:tcW w:w="631" w:type="dxa"/>
            <w:tcBorders>
              <w:left w:val="single" w:color="808080" w:sz="12" w:space="0"/>
            </w:tcBorders>
          </w:tcPr>
          <w:p w14:paraId="4A31BD56">
            <w:pPr>
              <w:pStyle w:val="10"/>
              <w:rPr>
                <w:b/>
                <w:sz w:val="17"/>
              </w:rPr>
            </w:pPr>
          </w:p>
          <w:p w14:paraId="020AAAB8">
            <w:pPr>
              <w:pStyle w:val="10"/>
              <w:rPr>
                <w:b/>
                <w:sz w:val="17"/>
              </w:rPr>
            </w:pPr>
          </w:p>
          <w:p w14:paraId="03094AF4">
            <w:pPr>
              <w:pStyle w:val="10"/>
              <w:spacing w:before="157"/>
              <w:rPr>
                <w:b/>
                <w:sz w:val="17"/>
              </w:rPr>
            </w:pPr>
          </w:p>
          <w:p w14:paraId="5606A526">
            <w:pPr>
              <w:pStyle w:val="10"/>
              <w:ind w:left="54"/>
              <w:jc w:val="center"/>
              <w:rPr>
                <w:sz w:val="17"/>
              </w:rPr>
            </w:pPr>
            <w:r>
              <w:rPr>
                <w:spacing w:val="-10"/>
                <w:w w:val="105"/>
                <w:sz w:val="17"/>
              </w:rPr>
              <w:t>1</w:t>
            </w:r>
          </w:p>
        </w:tc>
        <w:tc>
          <w:tcPr>
            <w:tcW w:w="3991" w:type="dxa"/>
            <w:gridSpan w:val="2"/>
          </w:tcPr>
          <w:p w14:paraId="03BA4CF6">
            <w:pPr>
              <w:pStyle w:val="10"/>
              <w:spacing w:before="35" w:line="307" w:lineRule="auto"/>
              <w:ind w:left="102" w:right="49"/>
              <w:jc w:val="both"/>
              <w:rPr>
                <w:sz w:val="17"/>
              </w:rPr>
            </w:pPr>
            <w:r>
              <w:rPr>
                <w:sz w:val="16"/>
              </w:rPr>
              <w:t>PRINCIPIO ATIVO: DEXAMETASONA, FORMA</w:t>
            </w:r>
            <w:r>
              <w:rPr>
                <w:spacing w:val="40"/>
                <w:sz w:val="16"/>
              </w:rPr>
              <w:t xml:space="preserve"> </w:t>
            </w:r>
            <w:r>
              <w:rPr>
                <w:sz w:val="16"/>
              </w:rPr>
              <w:t>FARMACEUTICA: SOLUCAO OFTALMICA,</w:t>
            </w:r>
            <w:r>
              <w:rPr>
                <w:spacing w:val="40"/>
                <w:sz w:val="16"/>
              </w:rPr>
              <w:t xml:space="preserve"> </w:t>
            </w:r>
            <w:r>
              <w:rPr>
                <w:sz w:val="16"/>
              </w:rPr>
              <w:t>CONCENTRACAO / DOSAGEM: 0,1, UNIDADE: %,</w:t>
            </w:r>
            <w:r>
              <w:rPr>
                <w:spacing w:val="40"/>
                <w:sz w:val="16"/>
              </w:rPr>
              <w:t xml:space="preserve"> </w:t>
            </w:r>
            <w:r>
              <w:rPr>
                <w:sz w:val="16"/>
              </w:rPr>
              <w:t>VOLUME: 5ML, APRESENTACAO: FRASCO</w:t>
            </w:r>
            <w:r>
              <w:rPr>
                <w:sz w:val="17"/>
              </w:rPr>
              <w:t>.</w:t>
            </w:r>
          </w:p>
          <w:p w14:paraId="4EB48326">
            <w:pPr>
              <w:pStyle w:val="10"/>
              <w:spacing w:before="180" w:line="240" w:lineRule="atLeast"/>
              <w:ind w:left="102" w:right="2192"/>
              <w:rPr>
                <w:sz w:val="17"/>
              </w:rPr>
            </w:pPr>
            <w:r>
              <w:rPr>
                <w:spacing w:val="-2"/>
                <w:w w:val="105"/>
                <w:sz w:val="17"/>
              </w:rPr>
              <w:t>Marca</w:t>
            </w:r>
            <w:r>
              <w:rPr>
                <w:spacing w:val="-10"/>
                <w:w w:val="105"/>
                <w:sz w:val="17"/>
              </w:rPr>
              <w:t xml:space="preserve"> </w:t>
            </w:r>
            <w:r>
              <w:rPr>
                <w:spacing w:val="-2"/>
                <w:w w:val="105"/>
                <w:sz w:val="17"/>
              </w:rPr>
              <w:t xml:space="preserve">ofertada: </w:t>
            </w:r>
            <w:r>
              <w:rPr>
                <w:w w:val="105"/>
                <w:sz w:val="17"/>
              </w:rPr>
              <w:t>Registro nº:</w:t>
            </w:r>
          </w:p>
        </w:tc>
        <w:tc>
          <w:tcPr>
            <w:tcW w:w="625" w:type="dxa"/>
            <w:gridSpan w:val="2"/>
          </w:tcPr>
          <w:p w14:paraId="7EDC0C99">
            <w:pPr>
              <w:pStyle w:val="10"/>
              <w:rPr>
                <w:b/>
                <w:sz w:val="17"/>
              </w:rPr>
            </w:pPr>
          </w:p>
          <w:p w14:paraId="2F06BFBD">
            <w:pPr>
              <w:pStyle w:val="10"/>
              <w:rPr>
                <w:b/>
                <w:sz w:val="17"/>
              </w:rPr>
            </w:pPr>
          </w:p>
          <w:p w14:paraId="2DD264AA">
            <w:pPr>
              <w:pStyle w:val="10"/>
              <w:spacing w:before="157"/>
              <w:rPr>
                <w:b/>
                <w:sz w:val="17"/>
              </w:rPr>
            </w:pPr>
          </w:p>
          <w:p w14:paraId="7D88ABD5">
            <w:pPr>
              <w:pStyle w:val="10"/>
              <w:ind w:left="137"/>
              <w:rPr>
                <w:sz w:val="17"/>
              </w:rPr>
            </w:pPr>
            <w:r>
              <w:rPr>
                <w:spacing w:val="-4"/>
                <w:w w:val="105"/>
                <w:sz w:val="17"/>
              </w:rPr>
              <w:t>Unid</w:t>
            </w:r>
          </w:p>
        </w:tc>
        <w:tc>
          <w:tcPr>
            <w:tcW w:w="811" w:type="dxa"/>
            <w:gridSpan w:val="2"/>
          </w:tcPr>
          <w:p w14:paraId="46B270DC">
            <w:pPr>
              <w:pStyle w:val="10"/>
              <w:rPr>
                <w:b/>
                <w:sz w:val="16"/>
              </w:rPr>
            </w:pPr>
          </w:p>
          <w:p w14:paraId="2297EF9C">
            <w:pPr>
              <w:pStyle w:val="10"/>
              <w:rPr>
                <w:b/>
                <w:sz w:val="16"/>
              </w:rPr>
            </w:pPr>
          </w:p>
          <w:p w14:paraId="4F1549DB">
            <w:pPr>
              <w:pStyle w:val="10"/>
              <w:rPr>
                <w:b/>
                <w:sz w:val="16"/>
              </w:rPr>
            </w:pPr>
          </w:p>
          <w:p w14:paraId="2330A65C">
            <w:pPr>
              <w:pStyle w:val="10"/>
              <w:spacing w:before="16"/>
              <w:rPr>
                <w:b/>
                <w:sz w:val="16"/>
              </w:rPr>
            </w:pPr>
          </w:p>
          <w:p w14:paraId="378FFD6F">
            <w:pPr>
              <w:pStyle w:val="10"/>
              <w:spacing w:before="1"/>
              <w:ind w:left="23"/>
              <w:jc w:val="center"/>
              <w:rPr>
                <w:sz w:val="16"/>
              </w:rPr>
            </w:pPr>
            <w:r>
              <w:rPr>
                <w:spacing w:val="-5"/>
                <w:sz w:val="16"/>
              </w:rPr>
              <w:t>80</w:t>
            </w:r>
          </w:p>
        </w:tc>
        <w:tc>
          <w:tcPr>
            <w:tcW w:w="865" w:type="dxa"/>
            <w:gridSpan w:val="2"/>
          </w:tcPr>
          <w:p w14:paraId="3C27FC43">
            <w:pPr>
              <w:pStyle w:val="10"/>
              <w:rPr>
                <w:sz w:val="16"/>
              </w:rPr>
            </w:pPr>
          </w:p>
        </w:tc>
        <w:tc>
          <w:tcPr>
            <w:tcW w:w="852" w:type="dxa"/>
            <w:gridSpan w:val="2"/>
          </w:tcPr>
          <w:p w14:paraId="68A43868">
            <w:pPr>
              <w:pStyle w:val="10"/>
              <w:rPr>
                <w:sz w:val="16"/>
              </w:rPr>
            </w:pPr>
          </w:p>
        </w:tc>
        <w:tc>
          <w:tcPr>
            <w:tcW w:w="851" w:type="dxa"/>
          </w:tcPr>
          <w:p w14:paraId="05CBD8B1">
            <w:pPr>
              <w:pStyle w:val="10"/>
              <w:rPr>
                <w:sz w:val="16"/>
              </w:rPr>
            </w:pPr>
          </w:p>
        </w:tc>
        <w:tc>
          <w:tcPr>
            <w:tcW w:w="838" w:type="dxa"/>
            <w:tcBorders>
              <w:right w:val="single" w:color="808080" w:sz="12" w:space="0"/>
            </w:tcBorders>
          </w:tcPr>
          <w:p w14:paraId="01B8A170">
            <w:pPr>
              <w:pStyle w:val="10"/>
              <w:rPr>
                <w:sz w:val="16"/>
              </w:rPr>
            </w:pPr>
          </w:p>
        </w:tc>
      </w:tr>
      <w:tr w14:paraId="44353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0" w:hRule="atLeast"/>
        </w:trPr>
        <w:tc>
          <w:tcPr>
            <w:tcW w:w="631" w:type="dxa"/>
            <w:tcBorders>
              <w:left w:val="single" w:color="808080" w:sz="12" w:space="0"/>
            </w:tcBorders>
          </w:tcPr>
          <w:p w14:paraId="0D7FBC5B">
            <w:pPr>
              <w:pStyle w:val="10"/>
              <w:rPr>
                <w:b/>
                <w:sz w:val="17"/>
              </w:rPr>
            </w:pPr>
          </w:p>
          <w:p w14:paraId="3B4A8080">
            <w:pPr>
              <w:pStyle w:val="10"/>
              <w:rPr>
                <w:b/>
                <w:sz w:val="17"/>
              </w:rPr>
            </w:pPr>
          </w:p>
          <w:p w14:paraId="10CA6711">
            <w:pPr>
              <w:pStyle w:val="10"/>
              <w:rPr>
                <w:b/>
                <w:sz w:val="17"/>
              </w:rPr>
            </w:pPr>
          </w:p>
          <w:p w14:paraId="2136CBD6">
            <w:pPr>
              <w:pStyle w:val="10"/>
              <w:spacing w:before="81"/>
              <w:rPr>
                <w:b/>
                <w:sz w:val="17"/>
              </w:rPr>
            </w:pPr>
          </w:p>
          <w:p w14:paraId="68D3AC8F">
            <w:pPr>
              <w:pStyle w:val="10"/>
              <w:ind w:left="54"/>
              <w:jc w:val="center"/>
              <w:rPr>
                <w:sz w:val="17"/>
              </w:rPr>
            </w:pPr>
            <w:r>
              <w:rPr>
                <w:spacing w:val="-10"/>
                <w:w w:val="105"/>
                <w:sz w:val="17"/>
              </w:rPr>
              <w:t>2</w:t>
            </w:r>
          </w:p>
        </w:tc>
        <w:tc>
          <w:tcPr>
            <w:tcW w:w="3991" w:type="dxa"/>
            <w:gridSpan w:val="2"/>
          </w:tcPr>
          <w:p w14:paraId="11D5C418">
            <w:pPr>
              <w:pStyle w:val="10"/>
              <w:spacing w:before="35" w:line="309" w:lineRule="auto"/>
              <w:ind w:left="102" w:right="49"/>
              <w:jc w:val="both"/>
              <w:rPr>
                <w:sz w:val="17"/>
              </w:rPr>
            </w:pPr>
            <w:r>
              <w:rPr>
                <w:sz w:val="16"/>
              </w:rPr>
              <w:t>PRINCIPIO ATIVO: INDOCIANINA VERDE, FORMA</w:t>
            </w:r>
            <w:r>
              <w:rPr>
                <w:spacing w:val="40"/>
                <w:sz w:val="16"/>
              </w:rPr>
              <w:t xml:space="preserve"> </w:t>
            </w:r>
            <w:r>
              <w:rPr>
                <w:sz w:val="16"/>
              </w:rPr>
              <w:t>FARMACEUTICA: SOLUÇÃO OFTÁLMICA,</w:t>
            </w:r>
            <w:r>
              <w:rPr>
                <w:spacing w:val="40"/>
                <w:sz w:val="16"/>
              </w:rPr>
              <w:t xml:space="preserve"> </w:t>
            </w:r>
            <w:r>
              <w:rPr>
                <w:sz w:val="16"/>
              </w:rPr>
              <w:t>CONCENTRACAO / DOSAGEM: 25, UNIDADE: MG,</w:t>
            </w:r>
            <w:r>
              <w:rPr>
                <w:spacing w:val="40"/>
                <w:sz w:val="16"/>
              </w:rPr>
              <w:t xml:space="preserve"> </w:t>
            </w:r>
            <w:r>
              <w:rPr>
                <w:sz w:val="16"/>
              </w:rPr>
              <w:t>VOLUME: DILUENTE PARA 10 ML,</w:t>
            </w:r>
            <w:r>
              <w:rPr>
                <w:spacing w:val="40"/>
                <w:sz w:val="16"/>
              </w:rPr>
              <w:t xml:space="preserve"> </w:t>
            </w:r>
            <w:r>
              <w:rPr>
                <w:sz w:val="16"/>
              </w:rPr>
              <w:t>APRESENTACAO:</w:t>
            </w:r>
            <w:r>
              <w:rPr>
                <w:spacing w:val="-3"/>
                <w:sz w:val="16"/>
              </w:rPr>
              <w:t xml:space="preserve"> </w:t>
            </w:r>
            <w:r>
              <w:rPr>
                <w:sz w:val="16"/>
              </w:rPr>
              <w:t>FRASCO</w:t>
            </w:r>
            <w:r>
              <w:rPr>
                <w:sz w:val="17"/>
              </w:rPr>
              <w:t>.</w:t>
            </w:r>
          </w:p>
          <w:p w14:paraId="39E6F291">
            <w:pPr>
              <w:pStyle w:val="10"/>
              <w:spacing w:before="174" w:line="240" w:lineRule="atLeast"/>
              <w:ind w:left="102" w:right="2192"/>
              <w:rPr>
                <w:sz w:val="17"/>
              </w:rPr>
            </w:pPr>
            <w:r>
              <w:rPr>
                <w:spacing w:val="-2"/>
                <w:w w:val="105"/>
                <w:sz w:val="17"/>
              </w:rPr>
              <w:t>Marca</w:t>
            </w:r>
            <w:r>
              <w:rPr>
                <w:spacing w:val="-10"/>
                <w:w w:val="105"/>
                <w:sz w:val="17"/>
              </w:rPr>
              <w:t xml:space="preserve"> </w:t>
            </w:r>
            <w:r>
              <w:rPr>
                <w:spacing w:val="-2"/>
                <w:w w:val="105"/>
                <w:sz w:val="17"/>
              </w:rPr>
              <w:t xml:space="preserve">ofertada: </w:t>
            </w:r>
            <w:r>
              <w:rPr>
                <w:w w:val="105"/>
                <w:sz w:val="17"/>
              </w:rPr>
              <w:t>Registro nº:</w:t>
            </w:r>
          </w:p>
        </w:tc>
        <w:tc>
          <w:tcPr>
            <w:tcW w:w="625" w:type="dxa"/>
            <w:gridSpan w:val="2"/>
          </w:tcPr>
          <w:p w14:paraId="354CFC5E">
            <w:pPr>
              <w:pStyle w:val="10"/>
              <w:rPr>
                <w:b/>
                <w:sz w:val="17"/>
              </w:rPr>
            </w:pPr>
          </w:p>
          <w:p w14:paraId="2F50C56F">
            <w:pPr>
              <w:pStyle w:val="10"/>
              <w:rPr>
                <w:b/>
                <w:sz w:val="17"/>
              </w:rPr>
            </w:pPr>
          </w:p>
          <w:p w14:paraId="578EBF4A">
            <w:pPr>
              <w:pStyle w:val="10"/>
              <w:rPr>
                <w:b/>
                <w:sz w:val="17"/>
              </w:rPr>
            </w:pPr>
          </w:p>
          <w:p w14:paraId="3CCB4ABC">
            <w:pPr>
              <w:pStyle w:val="10"/>
              <w:spacing w:before="81"/>
              <w:rPr>
                <w:b/>
                <w:sz w:val="17"/>
              </w:rPr>
            </w:pPr>
          </w:p>
          <w:p w14:paraId="415F6C2C">
            <w:pPr>
              <w:pStyle w:val="10"/>
              <w:ind w:left="137"/>
              <w:rPr>
                <w:sz w:val="17"/>
              </w:rPr>
            </w:pPr>
            <w:r>
              <w:rPr>
                <w:spacing w:val="-4"/>
                <w:w w:val="105"/>
                <w:sz w:val="17"/>
              </w:rPr>
              <w:t>Unid</w:t>
            </w:r>
          </w:p>
        </w:tc>
        <w:tc>
          <w:tcPr>
            <w:tcW w:w="811" w:type="dxa"/>
            <w:gridSpan w:val="2"/>
          </w:tcPr>
          <w:p w14:paraId="23FC7E1C">
            <w:pPr>
              <w:pStyle w:val="10"/>
              <w:rPr>
                <w:b/>
                <w:sz w:val="16"/>
              </w:rPr>
            </w:pPr>
          </w:p>
          <w:p w14:paraId="05948BF8">
            <w:pPr>
              <w:pStyle w:val="10"/>
              <w:rPr>
                <w:b/>
                <w:sz w:val="16"/>
              </w:rPr>
            </w:pPr>
          </w:p>
          <w:p w14:paraId="0AAEC995">
            <w:pPr>
              <w:pStyle w:val="10"/>
              <w:rPr>
                <w:b/>
                <w:sz w:val="16"/>
              </w:rPr>
            </w:pPr>
          </w:p>
          <w:p w14:paraId="23C16CC9">
            <w:pPr>
              <w:pStyle w:val="10"/>
              <w:spacing w:before="136"/>
              <w:rPr>
                <w:b/>
                <w:sz w:val="16"/>
              </w:rPr>
            </w:pPr>
          </w:p>
          <w:p w14:paraId="03A88305">
            <w:pPr>
              <w:pStyle w:val="10"/>
              <w:ind w:left="23"/>
              <w:jc w:val="center"/>
              <w:rPr>
                <w:sz w:val="16"/>
              </w:rPr>
            </w:pPr>
            <w:r>
              <w:rPr>
                <w:spacing w:val="-5"/>
                <w:sz w:val="16"/>
              </w:rPr>
              <w:t>60</w:t>
            </w:r>
          </w:p>
        </w:tc>
        <w:tc>
          <w:tcPr>
            <w:tcW w:w="865" w:type="dxa"/>
            <w:gridSpan w:val="2"/>
          </w:tcPr>
          <w:p w14:paraId="5B4C8BC8">
            <w:pPr>
              <w:pStyle w:val="10"/>
              <w:rPr>
                <w:sz w:val="16"/>
              </w:rPr>
            </w:pPr>
          </w:p>
        </w:tc>
        <w:tc>
          <w:tcPr>
            <w:tcW w:w="852" w:type="dxa"/>
            <w:gridSpan w:val="2"/>
          </w:tcPr>
          <w:p w14:paraId="7FDBA82A">
            <w:pPr>
              <w:pStyle w:val="10"/>
              <w:rPr>
                <w:sz w:val="16"/>
              </w:rPr>
            </w:pPr>
          </w:p>
        </w:tc>
        <w:tc>
          <w:tcPr>
            <w:tcW w:w="851" w:type="dxa"/>
          </w:tcPr>
          <w:p w14:paraId="3DF957C5">
            <w:pPr>
              <w:pStyle w:val="10"/>
              <w:rPr>
                <w:sz w:val="16"/>
              </w:rPr>
            </w:pPr>
          </w:p>
        </w:tc>
        <w:tc>
          <w:tcPr>
            <w:tcW w:w="838" w:type="dxa"/>
            <w:tcBorders>
              <w:right w:val="single" w:color="808080" w:sz="12" w:space="0"/>
            </w:tcBorders>
          </w:tcPr>
          <w:p w14:paraId="5166E828">
            <w:pPr>
              <w:pStyle w:val="10"/>
              <w:rPr>
                <w:sz w:val="16"/>
              </w:rPr>
            </w:pPr>
          </w:p>
        </w:tc>
      </w:tr>
      <w:tr w14:paraId="4B263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49" w:hRule="atLeast"/>
        </w:trPr>
        <w:tc>
          <w:tcPr>
            <w:tcW w:w="631" w:type="dxa"/>
            <w:tcBorders>
              <w:left w:val="single" w:color="808080" w:sz="12" w:space="0"/>
            </w:tcBorders>
          </w:tcPr>
          <w:p w14:paraId="1B4E820E">
            <w:pPr>
              <w:pStyle w:val="10"/>
              <w:rPr>
                <w:b/>
                <w:sz w:val="17"/>
              </w:rPr>
            </w:pPr>
          </w:p>
          <w:p w14:paraId="280AEBAB">
            <w:pPr>
              <w:pStyle w:val="10"/>
              <w:rPr>
                <w:b/>
                <w:sz w:val="17"/>
              </w:rPr>
            </w:pPr>
          </w:p>
          <w:p w14:paraId="7FC899D4">
            <w:pPr>
              <w:pStyle w:val="10"/>
              <w:rPr>
                <w:b/>
                <w:sz w:val="17"/>
              </w:rPr>
            </w:pPr>
          </w:p>
          <w:p w14:paraId="0EEB2642">
            <w:pPr>
              <w:pStyle w:val="10"/>
              <w:rPr>
                <w:b/>
                <w:sz w:val="17"/>
              </w:rPr>
            </w:pPr>
          </w:p>
          <w:p w14:paraId="124B1997">
            <w:pPr>
              <w:pStyle w:val="10"/>
              <w:spacing w:before="5"/>
              <w:rPr>
                <w:b/>
                <w:sz w:val="17"/>
              </w:rPr>
            </w:pPr>
          </w:p>
          <w:p w14:paraId="121E8D47">
            <w:pPr>
              <w:pStyle w:val="10"/>
              <w:ind w:left="54"/>
              <w:jc w:val="center"/>
              <w:rPr>
                <w:sz w:val="17"/>
              </w:rPr>
            </w:pPr>
            <w:r>
              <w:rPr>
                <w:spacing w:val="-10"/>
                <w:w w:val="105"/>
                <w:sz w:val="17"/>
              </w:rPr>
              <w:t>3</w:t>
            </w:r>
          </w:p>
        </w:tc>
        <w:tc>
          <w:tcPr>
            <w:tcW w:w="3991" w:type="dxa"/>
            <w:gridSpan w:val="2"/>
          </w:tcPr>
          <w:p w14:paraId="218B0770">
            <w:pPr>
              <w:pStyle w:val="10"/>
              <w:tabs>
                <w:tab w:val="left" w:pos="1309"/>
                <w:tab w:val="left" w:pos="1867"/>
                <w:tab w:val="left" w:pos="2268"/>
                <w:tab w:val="left" w:pos="2994"/>
                <w:tab w:val="left" w:pos="3711"/>
              </w:tabs>
              <w:spacing w:before="35" w:line="309" w:lineRule="auto"/>
              <w:ind w:left="102" w:right="49"/>
              <w:jc w:val="both"/>
              <w:rPr>
                <w:sz w:val="17"/>
              </w:rPr>
            </w:pPr>
            <w:r>
              <w:rPr>
                <w:spacing w:val="-2"/>
                <w:sz w:val="16"/>
              </w:rPr>
              <w:t>PRINCIPIO</w:t>
            </w:r>
            <w:r>
              <w:rPr>
                <w:sz w:val="16"/>
              </w:rPr>
              <w:tab/>
            </w:r>
            <w:r>
              <w:rPr>
                <w:spacing w:val="-2"/>
                <w:sz w:val="16"/>
              </w:rPr>
              <w:t>ATIVO:</w:t>
            </w:r>
            <w:r>
              <w:rPr>
                <w:sz w:val="16"/>
              </w:rPr>
              <w:tab/>
            </w:r>
            <w:r>
              <w:rPr>
                <w:sz w:val="16"/>
              </w:rPr>
              <w:tab/>
            </w:r>
            <w:r>
              <w:rPr>
                <w:spacing w:val="-2"/>
                <w:sz w:val="16"/>
              </w:rPr>
              <w:t>CLORIDRATO</w:t>
            </w:r>
            <w:r>
              <w:rPr>
                <w:sz w:val="16"/>
              </w:rPr>
              <w:tab/>
            </w:r>
            <w:r>
              <w:rPr>
                <w:spacing w:val="-6"/>
                <w:sz w:val="16"/>
              </w:rPr>
              <w:t>DE</w:t>
            </w:r>
            <w:r>
              <w:rPr>
                <w:spacing w:val="40"/>
                <w:sz w:val="16"/>
              </w:rPr>
              <w:t xml:space="preserve"> </w:t>
            </w:r>
            <w:r>
              <w:rPr>
                <w:sz w:val="16"/>
              </w:rPr>
              <w:t>MOXIFLOXACINO, FORMA FARMACEUTICA:</w:t>
            </w:r>
            <w:r>
              <w:rPr>
                <w:spacing w:val="40"/>
                <w:sz w:val="16"/>
              </w:rPr>
              <w:t xml:space="preserve"> </w:t>
            </w:r>
            <w:r>
              <w:rPr>
                <w:sz w:val="16"/>
              </w:rPr>
              <w:t>SOLUCAO OFTALMICA, CONCENTRACAO /</w:t>
            </w:r>
            <w:r>
              <w:rPr>
                <w:spacing w:val="40"/>
                <w:sz w:val="16"/>
              </w:rPr>
              <w:t xml:space="preserve"> </w:t>
            </w:r>
            <w:r>
              <w:rPr>
                <w:sz w:val="16"/>
              </w:rPr>
              <w:t>DOSAGEM: 5, UNIDADE: MG/ML, VOLUME: 5 ML,</w:t>
            </w:r>
            <w:r>
              <w:rPr>
                <w:spacing w:val="40"/>
                <w:sz w:val="16"/>
              </w:rPr>
              <w:t xml:space="preserve"> </w:t>
            </w:r>
            <w:r>
              <w:rPr>
                <w:spacing w:val="-2"/>
                <w:sz w:val="16"/>
              </w:rPr>
              <w:t>APRESENTACAO:</w:t>
            </w:r>
            <w:r>
              <w:rPr>
                <w:sz w:val="16"/>
              </w:rPr>
              <w:tab/>
            </w:r>
            <w:r>
              <w:rPr>
                <w:spacing w:val="-2"/>
                <w:sz w:val="16"/>
              </w:rPr>
              <w:t>FRASCO,</w:t>
            </w:r>
            <w:r>
              <w:rPr>
                <w:sz w:val="16"/>
              </w:rPr>
              <w:tab/>
            </w:r>
            <w:r>
              <w:rPr>
                <w:spacing w:val="-2"/>
                <w:sz w:val="16"/>
              </w:rPr>
              <w:t>ACESSORIO:</w:t>
            </w:r>
            <w:r>
              <w:rPr>
                <w:spacing w:val="40"/>
                <w:sz w:val="16"/>
              </w:rPr>
              <w:t xml:space="preserve"> </w:t>
            </w:r>
            <w:r>
              <w:rPr>
                <w:spacing w:val="-2"/>
                <w:sz w:val="16"/>
              </w:rPr>
              <w:t>GOTEJADOR</w:t>
            </w:r>
            <w:r>
              <w:rPr>
                <w:spacing w:val="-2"/>
                <w:sz w:val="17"/>
              </w:rPr>
              <w:t>.</w:t>
            </w:r>
          </w:p>
          <w:p w14:paraId="7EA23633">
            <w:pPr>
              <w:pStyle w:val="10"/>
              <w:spacing w:before="176" w:line="240" w:lineRule="atLeast"/>
              <w:ind w:left="102" w:right="2192"/>
              <w:rPr>
                <w:sz w:val="17"/>
              </w:rPr>
            </w:pPr>
            <w:r>
              <w:rPr>
                <w:spacing w:val="-2"/>
                <w:w w:val="105"/>
                <w:sz w:val="17"/>
              </w:rPr>
              <w:t>Marca</w:t>
            </w:r>
            <w:r>
              <w:rPr>
                <w:spacing w:val="-10"/>
                <w:w w:val="105"/>
                <w:sz w:val="17"/>
              </w:rPr>
              <w:t xml:space="preserve"> </w:t>
            </w:r>
            <w:r>
              <w:rPr>
                <w:spacing w:val="-2"/>
                <w:w w:val="105"/>
                <w:sz w:val="17"/>
              </w:rPr>
              <w:t xml:space="preserve">ofertada: </w:t>
            </w:r>
            <w:r>
              <w:rPr>
                <w:w w:val="105"/>
                <w:sz w:val="17"/>
              </w:rPr>
              <w:t>Registro nº:</w:t>
            </w:r>
          </w:p>
        </w:tc>
        <w:tc>
          <w:tcPr>
            <w:tcW w:w="625" w:type="dxa"/>
            <w:gridSpan w:val="2"/>
          </w:tcPr>
          <w:p w14:paraId="5EC8A17C">
            <w:pPr>
              <w:pStyle w:val="10"/>
              <w:rPr>
                <w:b/>
                <w:sz w:val="17"/>
              </w:rPr>
            </w:pPr>
          </w:p>
          <w:p w14:paraId="412246C7">
            <w:pPr>
              <w:pStyle w:val="10"/>
              <w:rPr>
                <w:b/>
                <w:sz w:val="17"/>
              </w:rPr>
            </w:pPr>
          </w:p>
          <w:p w14:paraId="65977D8D">
            <w:pPr>
              <w:pStyle w:val="10"/>
              <w:rPr>
                <w:b/>
                <w:sz w:val="17"/>
              </w:rPr>
            </w:pPr>
          </w:p>
          <w:p w14:paraId="19650909">
            <w:pPr>
              <w:pStyle w:val="10"/>
              <w:rPr>
                <w:b/>
                <w:sz w:val="17"/>
              </w:rPr>
            </w:pPr>
          </w:p>
          <w:p w14:paraId="13FA20DD">
            <w:pPr>
              <w:pStyle w:val="10"/>
              <w:spacing w:before="5"/>
              <w:rPr>
                <w:b/>
                <w:sz w:val="17"/>
              </w:rPr>
            </w:pPr>
          </w:p>
          <w:p w14:paraId="76DDD987">
            <w:pPr>
              <w:pStyle w:val="10"/>
              <w:ind w:left="137"/>
              <w:rPr>
                <w:sz w:val="17"/>
              </w:rPr>
            </w:pPr>
            <w:r>
              <w:rPr>
                <w:spacing w:val="-4"/>
                <w:w w:val="105"/>
                <w:sz w:val="17"/>
              </w:rPr>
              <w:t>Unid</w:t>
            </w:r>
          </w:p>
        </w:tc>
        <w:tc>
          <w:tcPr>
            <w:tcW w:w="811" w:type="dxa"/>
            <w:gridSpan w:val="2"/>
          </w:tcPr>
          <w:p w14:paraId="7D8D59C9">
            <w:pPr>
              <w:pStyle w:val="10"/>
              <w:rPr>
                <w:b/>
                <w:sz w:val="16"/>
              </w:rPr>
            </w:pPr>
          </w:p>
          <w:p w14:paraId="796EDEA3">
            <w:pPr>
              <w:pStyle w:val="10"/>
              <w:rPr>
                <w:b/>
                <w:sz w:val="16"/>
              </w:rPr>
            </w:pPr>
          </w:p>
          <w:p w14:paraId="475BDF06">
            <w:pPr>
              <w:pStyle w:val="10"/>
              <w:rPr>
                <w:b/>
                <w:sz w:val="16"/>
              </w:rPr>
            </w:pPr>
          </w:p>
          <w:p w14:paraId="77775880">
            <w:pPr>
              <w:pStyle w:val="10"/>
              <w:rPr>
                <w:b/>
                <w:sz w:val="16"/>
              </w:rPr>
            </w:pPr>
          </w:p>
          <w:p w14:paraId="279AB0FA">
            <w:pPr>
              <w:pStyle w:val="10"/>
              <w:spacing w:before="71"/>
              <w:rPr>
                <w:b/>
                <w:sz w:val="16"/>
              </w:rPr>
            </w:pPr>
          </w:p>
          <w:p w14:paraId="780A9931">
            <w:pPr>
              <w:pStyle w:val="10"/>
              <w:spacing w:before="1"/>
              <w:ind w:left="23"/>
              <w:jc w:val="center"/>
              <w:rPr>
                <w:sz w:val="16"/>
              </w:rPr>
            </w:pPr>
            <w:r>
              <w:rPr>
                <w:spacing w:val="-5"/>
                <w:sz w:val="16"/>
              </w:rPr>
              <w:t>550</w:t>
            </w:r>
          </w:p>
        </w:tc>
        <w:tc>
          <w:tcPr>
            <w:tcW w:w="865" w:type="dxa"/>
            <w:gridSpan w:val="2"/>
          </w:tcPr>
          <w:p w14:paraId="0068E77A">
            <w:pPr>
              <w:pStyle w:val="10"/>
              <w:rPr>
                <w:sz w:val="16"/>
              </w:rPr>
            </w:pPr>
          </w:p>
        </w:tc>
        <w:tc>
          <w:tcPr>
            <w:tcW w:w="852" w:type="dxa"/>
            <w:gridSpan w:val="2"/>
          </w:tcPr>
          <w:p w14:paraId="2F7CC4C0">
            <w:pPr>
              <w:pStyle w:val="10"/>
              <w:rPr>
                <w:sz w:val="16"/>
              </w:rPr>
            </w:pPr>
          </w:p>
        </w:tc>
        <w:tc>
          <w:tcPr>
            <w:tcW w:w="851" w:type="dxa"/>
          </w:tcPr>
          <w:p w14:paraId="00C66F65">
            <w:pPr>
              <w:pStyle w:val="10"/>
              <w:rPr>
                <w:sz w:val="16"/>
              </w:rPr>
            </w:pPr>
          </w:p>
        </w:tc>
        <w:tc>
          <w:tcPr>
            <w:tcW w:w="838" w:type="dxa"/>
            <w:tcBorders>
              <w:right w:val="single" w:color="808080" w:sz="12" w:space="0"/>
            </w:tcBorders>
          </w:tcPr>
          <w:p w14:paraId="2186171A">
            <w:pPr>
              <w:pStyle w:val="10"/>
              <w:rPr>
                <w:sz w:val="16"/>
              </w:rPr>
            </w:pPr>
          </w:p>
        </w:tc>
      </w:tr>
      <w:tr w14:paraId="3D0866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71" w:hRule="atLeast"/>
        </w:trPr>
        <w:tc>
          <w:tcPr>
            <w:tcW w:w="631" w:type="dxa"/>
            <w:tcBorders>
              <w:left w:val="single" w:color="808080" w:sz="12" w:space="0"/>
            </w:tcBorders>
          </w:tcPr>
          <w:p w14:paraId="1E88C180">
            <w:pPr>
              <w:pStyle w:val="10"/>
              <w:rPr>
                <w:b/>
                <w:sz w:val="17"/>
              </w:rPr>
            </w:pPr>
          </w:p>
          <w:p w14:paraId="10E78E81">
            <w:pPr>
              <w:pStyle w:val="10"/>
              <w:rPr>
                <w:b/>
                <w:sz w:val="17"/>
              </w:rPr>
            </w:pPr>
          </w:p>
          <w:p w14:paraId="5F1DB39D">
            <w:pPr>
              <w:pStyle w:val="10"/>
              <w:spacing w:before="157"/>
              <w:rPr>
                <w:b/>
                <w:sz w:val="17"/>
              </w:rPr>
            </w:pPr>
          </w:p>
          <w:p w14:paraId="076E0B7A">
            <w:pPr>
              <w:pStyle w:val="10"/>
              <w:ind w:left="54"/>
              <w:jc w:val="center"/>
              <w:rPr>
                <w:sz w:val="17"/>
              </w:rPr>
            </w:pPr>
            <w:r>
              <w:rPr>
                <w:spacing w:val="-10"/>
                <w:w w:val="105"/>
                <w:sz w:val="17"/>
              </w:rPr>
              <w:t>4</w:t>
            </w:r>
          </w:p>
        </w:tc>
        <w:tc>
          <w:tcPr>
            <w:tcW w:w="3991" w:type="dxa"/>
            <w:gridSpan w:val="2"/>
          </w:tcPr>
          <w:p w14:paraId="10495D1D">
            <w:pPr>
              <w:pStyle w:val="10"/>
              <w:tabs>
                <w:tab w:val="left" w:pos="1853"/>
                <w:tab w:val="left" w:pos="3067"/>
              </w:tabs>
              <w:spacing w:before="35" w:line="307" w:lineRule="auto"/>
              <w:ind w:left="102" w:right="49"/>
              <w:jc w:val="both"/>
              <w:rPr>
                <w:sz w:val="17"/>
              </w:rPr>
            </w:pPr>
            <w:r>
              <w:rPr>
                <w:sz w:val="16"/>
              </w:rPr>
              <w:t>PRINCIPIO ATIVO: PENTOXIFILINA, FORMA</w:t>
            </w:r>
            <w:r>
              <w:rPr>
                <w:spacing w:val="40"/>
                <w:sz w:val="16"/>
              </w:rPr>
              <w:t xml:space="preserve"> </w:t>
            </w:r>
            <w:r>
              <w:rPr>
                <w:spacing w:val="-2"/>
                <w:sz w:val="16"/>
              </w:rPr>
              <w:t>FARMACEUTICA:</w:t>
            </w:r>
            <w:r>
              <w:rPr>
                <w:sz w:val="16"/>
              </w:rPr>
              <w:tab/>
            </w:r>
            <w:r>
              <w:rPr>
                <w:spacing w:val="-2"/>
                <w:sz w:val="16"/>
              </w:rPr>
              <w:t>SOLUCAO</w:t>
            </w:r>
            <w:r>
              <w:rPr>
                <w:sz w:val="16"/>
              </w:rPr>
              <w:tab/>
            </w:r>
            <w:r>
              <w:rPr>
                <w:spacing w:val="-6"/>
                <w:sz w:val="16"/>
              </w:rPr>
              <w:t>INJETAVEL,</w:t>
            </w:r>
            <w:r>
              <w:rPr>
                <w:spacing w:val="40"/>
                <w:sz w:val="16"/>
              </w:rPr>
              <w:t xml:space="preserve"> </w:t>
            </w:r>
            <w:r>
              <w:rPr>
                <w:sz w:val="16"/>
              </w:rPr>
              <w:t>CONCENTRACAO / DOSAGEM: 20, UNIDADE:</w:t>
            </w:r>
            <w:r>
              <w:rPr>
                <w:spacing w:val="40"/>
                <w:sz w:val="16"/>
              </w:rPr>
              <w:t xml:space="preserve"> </w:t>
            </w:r>
            <w:r>
              <w:rPr>
                <w:spacing w:val="-2"/>
                <w:sz w:val="16"/>
              </w:rPr>
              <w:t>MG/ML,</w:t>
            </w:r>
            <w:r>
              <w:rPr>
                <w:sz w:val="16"/>
              </w:rPr>
              <w:t xml:space="preserve"> </w:t>
            </w:r>
            <w:r>
              <w:rPr>
                <w:spacing w:val="-2"/>
                <w:sz w:val="16"/>
              </w:rPr>
              <w:t>VOLUME:</w:t>
            </w:r>
            <w:r>
              <w:rPr>
                <w:spacing w:val="4"/>
                <w:sz w:val="16"/>
              </w:rPr>
              <w:t xml:space="preserve"> </w:t>
            </w:r>
            <w:r>
              <w:rPr>
                <w:spacing w:val="-2"/>
                <w:sz w:val="16"/>
              </w:rPr>
              <w:t>5ML,</w:t>
            </w:r>
            <w:r>
              <w:rPr>
                <w:spacing w:val="-5"/>
                <w:sz w:val="16"/>
              </w:rPr>
              <w:t xml:space="preserve"> </w:t>
            </w:r>
            <w:r>
              <w:rPr>
                <w:spacing w:val="-2"/>
                <w:sz w:val="16"/>
              </w:rPr>
              <w:t>APRESENTACAO:</w:t>
            </w:r>
            <w:r>
              <w:rPr>
                <w:spacing w:val="-5"/>
                <w:sz w:val="16"/>
              </w:rPr>
              <w:t xml:space="preserve"> </w:t>
            </w:r>
            <w:r>
              <w:rPr>
                <w:spacing w:val="-2"/>
                <w:sz w:val="16"/>
              </w:rPr>
              <w:t>AMPOLA</w:t>
            </w:r>
            <w:r>
              <w:rPr>
                <w:spacing w:val="-2"/>
                <w:sz w:val="17"/>
              </w:rPr>
              <w:t>.</w:t>
            </w:r>
          </w:p>
          <w:p w14:paraId="575C7AB2">
            <w:pPr>
              <w:pStyle w:val="10"/>
              <w:spacing w:before="180" w:line="240" w:lineRule="atLeast"/>
              <w:ind w:left="102" w:right="2192"/>
              <w:rPr>
                <w:sz w:val="17"/>
              </w:rPr>
            </w:pPr>
            <w:r>
              <w:rPr>
                <w:spacing w:val="-2"/>
                <w:w w:val="105"/>
                <w:sz w:val="17"/>
              </w:rPr>
              <w:t>Marca</w:t>
            </w:r>
            <w:r>
              <w:rPr>
                <w:spacing w:val="-10"/>
                <w:w w:val="105"/>
                <w:sz w:val="17"/>
              </w:rPr>
              <w:t xml:space="preserve"> </w:t>
            </w:r>
            <w:r>
              <w:rPr>
                <w:spacing w:val="-2"/>
                <w:w w:val="105"/>
                <w:sz w:val="17"/>
              </w:rPr>
              <w:t xml:space="preserve">ofertada: </w:t>
            </w:r>
            <w:r>
              <w:rPr>
                <w:w w:val="105"/>
                <w:sz w:val="17"/>
              </w:rPr>
              <w:t>Registro nº:</w:t>
            </w:r>
          </w:p>
        </w:tc>
        <w:tc>
          <w:tcPr>
            <w:tcW w:w="625" w:type="dxa"/>
            <w:gridSpan w:val="2"/>
          </w:tcPr>
          <w:p w14:paraId="408C2AE0">
            <w:pPr>
              <w:pStyle w:val="10"/>
              <w:rPr>
                <w:b/>
                <w:sz w:val="17"/>
              </w:rPr>
            </w:pPr>
          </w:p>
          <w:p w14:paraId="4B6F921B">
            <w:pPr>
              <w:pStyle w:val="10"/>
              <w:rPr>
                <w:b/>
                <w:sz w:val="17"/>
              </w:rPr>
            </w:pPr>
          </w:p>
          <w:p w14:paraId="35C95DA7">
            <w:pPr>
              <w:pStyle w:val="10"/>
              <w:spacing w:before="157"/>
              <w:rPr>
                <w:b/>
                <w:sz w:val="17"/>
              </w:rPr>
            </w:pPr>
          </w:p>
          <w:p w14:paraId="2E30217F">
            <w:pPr>
              <w:pStyle w:val="10"/>
              <w:ind w:left="137"/>
              <w:rPr>
                <w:sz w:val="17"/>
              </w:rPr>
            </w:pPr>
            <w:r>
              <w:rPr>
                <w:spacing w:val="-4"/>
                <w:w w:val="105"/>
                <w:sz w:val="17"/>
              </w:rPr>
              <w:t>Unid</w:t>
            </w:r>
          </w:p>
        </w:tc>
        <w:tc>
          <w:tcPr>
            <w:tcW w:w="811" w:type="dxa"/>
            <w:gridSpan w:val="2"/>
          </w:tcPr>
          <w:p w14:paraId="3D07BFCA">
            <w:pPr>
              <w:pStyle w:val="10"/>
              <w:rPr>
                <w:b/>
                <w:sz w:val="16"/>
              </w:rPr>
            </w:pPr>
          </w:p>
          <w:p w14:paraId="18655ADB">
            <w:pPr>
              <w:pStyle w:val="10"/>
              <w:rPr>
                <w:b/>
                <w:sz w:val="16"/>
              </w:rPr>
            </w:pPr>
          </w:p>
          <w:p w14:paraId="1AF69E0D">
            <w:pPr>
              <w:pStyle w:val="10"/>
              <w:rPr>
                <w:b/>
                <w:sz w:val="16"/>
              </w:rPr>
            </w:pPr>
          </w:p>
          <w:p w14:paraId="0A1BD6D3">
            <w:pPr>
              <w:pStyle w:val="10"/>
              <w:spacing w:before="16"/>
              <w:rPr>
                <w:b/>
                <w:sz w:val="16"/>
              </w:rPr>
            </w:pPr>
          </w:p>
          <w:p w14:paraId="51D98E8A">
            <w:pPr>
              <w:pStyle w:val="10"/>
              <w:spacing w:before="1"/>
              <w:ind w:left="23"/>
              <w:jc w:val="center"/>
              <w:rPr>
                <w:sz w:val="16"/>
              </w:rPr>
            </w:pPr>
            <w:r>
              <w:rPr>
                <w:spacing w:val="-5"/>
                <w:sz w:val="16"/>
              </w:rPr>
              <w:t>670</w:t>
            </w:r>
          </w:p>
        </w:tc>
        <w:tc>
          <w:tcPr>
            <w:tcW w:w="865" w:type="dxa"/>
            <w:gridSpan w:val="2"/>
          </w:tcPr>
          <w:p w14:paraId="1B3B244B">
            <w:pPr>
              <w:pStyle w:val="10"/>
              <w:rPr>
                <w:sz w:val="16"/>
              </w:rPr>
            </w:pPr>
          </w:p>
        </w:tc>
        <w:tc>
          <w:tcPr>
            <w:tcW w:w="852" w:type="dxa"/>
            <w:gridSpan w:val="2"/>
          </w:tcPr>
          <w:p w14:paraId="4A040011">
            <w:pPr>
              <w:pStyle w:val="10"/>
              <w:rPr>
                <w:sz w:val="16"/>
              </w:rPr>
            </w:pPr>
          </w:p>
        </w:tc>
        <w:tc>
          <w:tcPr>
            <w:tcW w:w="851" w:type="dxa"/>
          </w:tcPr>
          <w:p w14:paraId="21717447">
            <w:pPr>
              <w:pStyle w:val="10"/>
              <w:rPr>
                <w:sz w:val="16"/>
              </w:rPr>
            </w:pPr>
          </w:p>
        </w:tc>
        <w:tc>
          <w:tcPr>
            <w:tcW w:w="838" w:type="dxa"/>
            <w:tcBorders>
              <w:right w:val="single" w:color="808080" w:sz="12" w:space="0"/>
            </w:tcBorders>
          </w:tcPr>
          <w:p w14:paraId="6CA8942B">
            <w:pPr>
              <w:pStyle w:val="10"/>
              <w:rPr>
                <w:sz w:val="16"/>
              </w:rPr>
            </w:pPr>
          </w:p>
        </w:tc>
      </w:tr>
      <w:tr w14:paraId="7B65B4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0" w:hRule="atLeast"/>
        </w:trPr>
        <w:tc>
          <w:tcPr>
            <w:tcW w:w="4622" w:type="dxa"/>
            <w:gridSpan w:val="3"/>
            <w:tcBorders>
              <w:left w:val="single" w:color="808080" w:sz="12" w:space="0"/>
              <w:bottom w:val="single" w:color="808080" w:sz="24" w:space="0"/>
            </w:tcBorders>
          </w:tcPr>
          <w:p w14:paraId="5DBB662C">
            <w:pPr>
              <w:pStyle w:val="10"/>
              <w:spacing w:before="35"/>
              <w:ind w:left="19"/>
              <w:jc w:val="center"/>
              <w:rPr>
                <w:b/>
                <w:sz w:val="16"/>
              </w:rPr>
            </w:pPr>
            <w:r>
              <w:rPr>
                <w:b/>
                <w:spacing w:val="-2"/>
                <w:sz w:val="16"/>
              </w:rPr>
              <w:t>OBSERVAÇÕES</w:t>
            </w:r>
          </w:p>
          <w:p w14:paraId="754A4B0A">
            <w:pPr>
              <w:pStyle w:val="10"/>
              <w:spacing w:before="110"/>
              <w:rPr>
                <w:b/>
                <w:sz w:val="16"/>
              </w:rPr>
            </w:pPr>
          </w:p>
          <w:p w14:paraId="7DE191BD">
            <w:pPr>
              <w:pStyle w:val="10"/>
              <w:spacing w:before="1"/>
              <w:ind w:left="122"/>
              <w:rPr>
                <w:sz w:val="16"/>
              </w:rPr>
            </w:pPr>
            <w:r>
              <w:rPr>
                <w:spacing w:val="-2"/>
                <w:sz w:val="16"/>
              </w:rPr>
              <w:t>1ª</w:t>
            </w:r>
            <w:r>
              <w:rPr>
                <w:spacing w:val="-9"/>
                <w:sz w:val="16"/>
              </w:rPr>
              <w:t xml:space="preserve"> </w:t>
            </w:r>
            <w:r>
              <w:rPr>
                <w:spacing w:val="-2"/>
                <w:sz w:val="16"/>
              </w:rPr>
              <w:t>A</w:t>
            </w:r>
            <w:r>
              <w:rPr>
                <w:spacing w:val="-9"/>
                <w:sz w:val="16"/>
              </w:rPr>
              <w:t xml:space="preserve"> </w:t>
            </w:r>
            <w:r>
              <w:rPr>
                <w:spacing w:val="-2"/>
                <w:sz w:val="16"/>
              </w:rPr>
              <w:t>PROPOSTA-DETALHE</w:t>
            </w:r>
            <w:r>
              <w:rPr>
                <w:spacing w:val="-8"/>
                <w:sz w:val="16"/>
              </w:rPr>
              <w:t xml:space="preserve"> </w:t>
            </w:r>
            <w:r>
              <w:rPr>
                <w:spacing w:val="-2"/>
                <w:sz w:val="16"/>
              </w:rPr>
              <w:t>deverá:</w:t>
            </w:r>
          </w:p>
          <w:p w14:paraId="1B96A486">
            <w:pPr>
              <w:pStyle w:val="10"/>
              <w:numPr>
                <w:ilvl w:val="0"/>
                <w:numId w:val="64"/>
              </w:numPr>
              <w:tabs>
                <w:tab w:val="left" w:pos="445"/>
                <w:tab w:val="left" w:pos="509"/>
              </w:tabs>
              <w:spacing w:before="55" w:after="0" w:line="312" w:lineRule="auto"/>
              <w:ind w:left="509" w:right="103" w:hanging="241"/>
              <w:jc w:val="both"/>
              <w:rPr>
                <w:sz w:val="16"/>
              </w:rPr>
            </w:pPr>
            <w:r>
              <w:rPr>
                <w:sz w:val="16"/>
              </w:rPr>
              <w:t>ser preenchida integralmente por processo mecânico ou</w:t>
            </w:r>
            <w:r>
              <w:rPr>
                <w:spacing w:val="40"/>
                <w:sz w:val="16"/>
              </w:rPr>
              <w:t xml:space="preserve"> </w:t>
            </w:r>
            <w:r>
              <w:rPr>
                <w:sz w:val="16"/>
              </w:rPr>
              <w:t>eletrônico, sem emendas e rasuras;</w:t>
            </w:r>
          </w:p>
          <w:p w14:paraId="37CBDFF1">
            <w:pPr>
              <w:pStyle w:val="10"/>
              <w:numPr>
                <w:ilvl w:val="0"/>
                <w:numId w:val="64"/>
              </w:numPr>
              <w:tabs>
                <w:tab w:val="left" w:pos="380"/>
                <w:tab w:val="left" w:pos="509"/>
              </w:tabs>
              <w:spacing w:before="0" w:after="0" w:line="312" w:lineRule="auto"/>
              <w:ind w:left="509" w:right="103" w:hanging="241"/>
              <w:jc w:val="both"/>
              <w:rPr>
                <w:sz w:val="16"/>
              </w:rPr>
            </w:pPr>
            <w:r>
              <w:rPr>
                <w:sz w:val="16"/>
              </w:rPr>
              <w:t>conter os preços em algarismos e por extenso, por unidade, já</w:t>
            </w:r>
            <w:r>
              <w:rPr>
                <w:spacing w:val="40"/>
                <w:sz w:val="16"/>
              </w:rPr>
              <w:t xml:space="preserve"> </w:t>
            </w:r>
            <w:r>
              <w:rPr>
                <w:sz w:val="16"/>
              </w:rPr>
              <w:t>incluídas as despesas de fretes, impostos federais, ou</w:t>
            </w:r>
            <w:r>
              <w:rPr>
                <w:spacing w:val="40"/>
                <w:sz w:val="16"/>
              </w:rPr>
              <w:t xml:space="preserve"> </w:t>
            </w:r>
            <w:r>
              <w:rPr>
                <w:sz w:val="16"/>
              </w:rPr>
              <w:t>estaduais e descontos especiais;</w:t>
            </w:r>
          </w:p>
          <w:p w14:paraId="00D9E4A1">
            <w:pPr>
              <w:pStyle w:val="10"/>
              <w:numPr>
                <w:ilvl w:val="0"/>
                <w:numId w:val="64"/>
              </w:numPr>
              <w:tabs>
                <w:tab w:val="left" w:pos="432"/>
              </w:tabs>
              <w:spacing w:before="0" w:after="0" w:line="312" w:lineRule="auto"/>
              <w:ind w:left="310" w:right="49" w:firstLine="0"/>
              <w:jc w:val="both"/>
              <w:rPr>
                <w:b/>
                <w:sz w:val="16"/>
              </w:rPr>
            </w:pPr>
            <w:r>
              <w:rPr>
                <w:b/>
                <w:sz w:val="16"/>
              </w:rPr>
              <w:t>ser apresentada com, no máximo, 2 (duas) casas decimais</w:t>
            </w:r>
            <w:r>
              <w:rPr>
                <w:b/>
                <w:spacing w:val="40"/>
                <w:sz w:val="16"/>
              </w:rPr>
              <w:t xml:space="preserve"> </w:t>
            </w:r>
            <w:r>
              <w:rPr>
                <w:b/>
                <w:sz w:val="16"/>
              </w:rPr>
              <w:t>após a vírgula.</w:t>
            </w:r>
          </w:p>
          <w:p w14:paraId="0983F7B6">
            <w:pPr>
              <w:pStyle w:val="10"/>
              <w:numPr>
                <w:ilvl w:val="0"/>
                <w:numId w:val="64"/>
              </w:numPr>
              <w:tabs>
                <w:tab w:val="left" w:pos="360"/>
              </w:tabs>
              <w:spacing w:before="0" w:after="0" w:line="184" w:lineRule="exact"/>
              <w:ind w:left="360" w:right="0" w:hanging="92"/>
              <w:jc w:val="both"/>
              <w:rPr>
                <w:sz w:val="16"/>
              </w:rPr>
            </w:pPr>
            <w:r>
              <w:rPr>
                <w:sz w:val="16"/>
              </w:rPr>
              <w:t>ser</w:t>
            </w:r>
            <w:r>
              <w:rPr>
                <w:spacing w:val="-4"/>
                <w:sz w:val="16"/>
              </w:rPr>
              <w:t xml:space="preserve"> </w:t>
            </w:r>
            <w:r>
              <w:rPr>
                <w:sz w:val="16"/>
              </w:rPr>
              <w:t>datada</w:t>
            </w:r>
            <w:r>
              <w:rPr>
                <w:spacing w:val="-4"/>
                <w:sz w:val="16"/>
              </w:rPr>
              <w:t xml:space="preserve"> </w:t>
            </w:r>
            <w:r>
              <w:rPr>
                <w:sz w:val="16"/>
              </w:rPr>
              <w:t>e</w:t>
            </w:r>
            <w:r>
              <w:rPr>
                <w:spacing w:val="-4"/>
                <w:sz w:val="16"/>
              </w:rPr>
              <w:t xml:space="preserve"> </w:t>
            </w:r>
            <w:r>
              <w:rPr>
                <w:sz w:val="16"/>
              </w:rPr>
              <w:t>assinada</w:t>
            </w:r>
            <w:r>
              <w:rPr>
                <w:spacing w:val="-4"/>
                <w:sz w:val="16"/>
              </w:rPr>
              <w:t xml:space="preserve"> </w:t>
            </w:r>
            <w:r>
              <w:rPr>
                <w:sz w:val="16"/>
              </w:rPr>
              <w:t>pelo</w:t>
            </w:r>
            <w:r>
              <w:rPr>
                <w:spacing w:val="-4"/>
                <w:sz w:val="16"/>
              </w:rPr>
              <w:t xml:space="preserve"> </w:t>
            </w:r>
            <w:r>
              <w:rPr>
                <w:sz w:val="16"/>
              </w:rPr>
              <w:t>gerente</w:t>
            </w:r>
            <w:r>
              <w:rPr>
                <w:spacing w:val="-4"/>
                <w:sz w:val="16"/>
              </w:rPr>
              <w:t xml:space="preserve"> </w:t>
            </w:r>
            <w:r>
              <w:rPr>
                <w:sz w:val="16"/>
              </w:rPr>
              <w:t>ou</w:t>
            </w:r>
            <w:r>
              <w:rPr>
                <w:spacing w:val="-4"/>
                <w:sz w:val="16"/>
              </w:rPr>
              <w:t xml:space="preserve"> </w:t>
            </w:r>
            <w:r>
              <w:rPr>
                <w:sz w:val="16"/>
              </w:rPr>
              <w:t>seu</w:t>
            </w:r>
            <w:r>
              <w:rPr>
                <w:spacing w:val="-4"/>
                <w:sz w:val="16"/>
              </w:rPr>
              <w:t xml:space="preserve"> </w:t>
            </w:r>
            <w:r>
              <w:rPr>
                <w:spacing w:val="-2"/>
                <w:sz w:val="16"/>
              </w:rPr>
              <w:t>procurador.</w:t>
            </w:r>
          </w:p>
          <w:p w14:paraId="101327E4">
            <w:pPr>
              <w:pStyle w:val="10"/>
              <w:spacing w:before="54" w:line="312" w:lineRule="auto"/>
              <w:ind w:left="363" w:right="103" w:hanging="241"/>
              <w:jc w:val="both"/>
              <w:rPr>
                <w:sz w:val="16"/>
              </w:rPr>
            </w:pPr>
            <w:r>
              <w:rPr>
                <w:sz w:val="16"/>
              </w:rPr>
              <w:t>2ª O Proponente se obrigará, mediante devolução da PROPOSTA-</w:t>
            </w:r>
            <w:r>
              <w:rPr>
                <w:spacing w:val="40"/>
                <w:sz w:val="16"/>
              </w:rPr>
              <w:t xml:space="preserve"> </w:t>
            </w:r>
            <w:r>
              <w:rPr>
                <w:sz w:val="16"/>
              </w:rPr>
              <w:t>DETALHE, a cumprir os termos nela contidos.</w:t>
            </w:r>
          </w:p>
          <w:p w14:paraId="3F290045">
            <w:pPr>
              <w:pStyle w:val="10"/>
              <w:spacing w:line="312" w:lineRule="auto"/>
              <w:ind w:left="363" w:right="103" w:hanging="241"/>
              <w:jc w:val="both"/>
              <w:rPr>
                <w:sz w:val="16"/>
              </w:rPr>
            </w:pPr>
            <w:r>
              <w:rPr>
                <w:sz w:val="16"/>
              </w:rPr>
              <w:t>3ª A licitação poderá ser anulada no todo, ou em parte, de</w:t>
            </w:r>
            <w:r>
              <w:rPr>
                <w:spacing w:val="40"/>
                <w:sz w:val="16"/>
              </w:rPr>
              <w:t xml:space="preserve"> </w:t>
            </w:r>
            <w:r>
              <w:rPr>
                <w:sz w:val="16"/>
              </w:rPr>
              <w:t>conformidade com a legislação vigente.</w:t>
            </w:r>
          </w:p>
        </w:tc>
        <w:tc>
          <w:tcPr>
            <w:tcW w:w="4842" w:type="dxa"/>
            <w:gridSpan w:val="10"/>
            <w:tcBorders>
              <w:bottom w:val="single" w:color="808080" w:sz="24" w:space="0"/>
              <w:right w:val="single" w:color="808080" w:sz="12" w:space="0"/>
            </w:tcBorders>
          </w:tcPr>
          <w:p w14:paraId="48AF632E">
            <w:pPr>
              <w:pStyle w:val="10"/>
              <w:spacing w:before="90"/>
              <w:rPr>
                <w:b/>
                <w:sz w:val="16"/>
              </w:rPr>
            </w:pPr>
          </w:p>
          <w:p w14:paraId="3D27FE47">
            <w:pPr>
              <w:pStyle w:val="10"/>
              <w:spacing w:line="312" w:lineRule="auto"/>
              <w:ind w:left="132" w:right="1387"/>
              <w:jc w:val="both"/>
              <w:rPr>
                <w:sz w:val="16"/>
              </w:rPr>
            </w:pPr>
            <w:r>
              <w:rPr>
                <w:b/>
                <w:sz w:val="16"/>
              </w:rPr>
              <w:t>Validade</w:t>
            </w:r>
            <w:r>
              <w:rPr>
                <w:b/>
                <w:spacing w:val="-10"/>
                <w:sz w:val="16"/>
              </w:rPr>
              <w:t xml:space="preserve"> </w:t>
            </w:r>
            <w:r>
              <w:rPr>
                <w:b/>
                <w:sz w:val="16"/>
              </w:rPr>
              <w:t>da</w:t>
            </w:r>
            <w:r>
              <w:rPr>
                <w:b/>
                <w:spacing w:val="-10"/>
                <w:sz w:val="16"/>
              </w:rPr>
              <w:t xml:space="preserve"> </w:t>
            </w:r>
            <w:r>
              <w:rPr>
                <w:b/>
                <w:sz w:val="16"/>
              </w:rPr>
              <w:t>Proposta-Detalhe:</w:t>
            </w:r>
            <w:r>
              <w:rPr>
                <w:b/>
                <w:spacing w:val="-10"/>
                <w:sz w:val="16"/>
              </w:rPr>
              <w:t xml:space="preserve"> </w:t>
            </w:r>
            <w:r>
              <w:rPr>
                <w:sz w:val="16"/>
              </w:rPr>
              <w:t>60</w:t>
            </w:r>
            <w:r>
              <w:rPr>
                <w:spacing w:val="-10"/>
                <w:sz w:val="16"/>
              </w:rPr>
              <w:t xml:space="preserve"> </w:t>
            </w:r>
            <w:r>
              <w:rPr>
                <w:sz w:val="16"/>
              </w:rPr>
              <w:t>(sessenta)</w:t>
            </w:r>
            <w:r>
              <w:rPr>
                <w:spacing w:val="-10"/>
                <w:sz w:val="16"/>
              </w:rPr>
              <w:t xml:space="preserve"> </w:t>
            </w:r>
            <w:r>
              <w:rPr>
                <w:sz w:val="16"/>
              </w:rPr>
              <w:t>dias.</w:t>
            </w:r>
            <w:r>
              <w:rPr>
                <w:spacing w:val="40"/>
                <w:sz w:val="16"/>
              </w:rPr>
              <w:t xml:space="preserve"> </w:t>
            </w:r>
            <w:r>
              <w:rPr>
                <w:b/>
                <w:sz w:val="16"/>
              </w:rPr>
              <w:t>Prazo</w:t>
            </w:r>
            <w:r>
              <w:rPr>
                <w:b/>
                <w:spacing w:val="-10"/>
                <w:sz w:val="16"/>
              </w:rPr>
              <w:t xml:space="preserve"> </w:t>
            </w:r>
            <w:r>
              <w:rPr>
                <w:b/>
                <w:sz w:val="16"/>
              </w:rPr>
              <w:t>de</w:t>
            </w:r>
            <w:r>
              <w:rPr>
                <w:b/>
                <w:spacing w:val="-10"/>
                <w:sz w:val="16"/>
              </w:rPr>
              <w:t xml:space="preserve"> </w:t>
            </w:r>
            <w:r>
              <w:rPr>
                <w:b/>
                <w:sz w:val="16"/>
              </w:rPr>
              <w:t>entrega:</w:t>
            </w:r>
            <w:r>
              <w:rPr>
                <w:b/>
                <w:spacing w:val="-10"/>
                <w:sz w:val="16"/>
              </w:rPr>
              <w:t xml:space="preserve"> </w:t>
            </w:r>
            <w:r>
              <w:rPr>
                <w:sz w:val="16"/>
              </w:rPr>
              <w:t>Conforme</w:t>
            </w:r>
            <w:r>
              <w:rPr>
                <w:spacing w:val="-10"/>
                <w:sz w:val="16"/>
              </w:rPr>
              <w:t xml:space="preserve"> </w:t>
            </w:r>
            <w:r>
              <w:rPr>
                <w:sz w:val="16"/>
              </w:rPr>
              <w:t>Termo</w:t>
            </w:r>
            <w:r>
              <w:rPr>
                <w:spacing w:val="-10"/>
                <w:sz w:val="16"/>
              </w:rPr>
              <w:t xml:space="preserve"> </w:t>
            </w:r>
            <w:r>
              <w:rPr>
                <w:sz w:val="16"/>
              </w:rPr>
              <w:t>de</w:t>
            </w:r>
            <w:r>
              <w:rPr>
                <w:spacing w:val="-10"/>
                <w:sz w:val="16"/>
              </w:rPr>
              <w:t xml:space="preserve"> </w:t>
            </w:r>
            <w:r>
              <w:rPr>
                <w:sz w:val="16"/>
              </w:rPr>
              <w:t>Referência.</w:t>
            </w:r>
            <w:r>
              <w:rPr>
                <w:spacing w:val="40"/>
                <w:sz w:val="16"/>
              </w:rPr>
              <w:t xml:space="preserve"> </w:t>
            </w:r>
            <w:r>
              <w:rPr>
                <w:b/>
                <w:sz w:val="16"/>
              </w:rPr>
              <w:t>Local</w:t>
            </w:r>
            <w:r>
              <w:rPr>
                <w:b/>
                <w:spacing w:val="-8"/>
                <w:sz w:val="16"/>
              </w:rPr>
              <w:t xml:space="preserve"> </w:t>
            </w:r>
            <w:r>
              <w:rPr>
                <w:b/>
                <w:sz w:val="16"/>
              </w:rPr>
              <w:t>de</w:t>
            </w:r>
            <w:r>
              <w:rPr>
                <w:b/>
                <w:spacing w:val="-7"/>
                <w:sz w:val="16"/>
              </w:rPr>
              <w:t xml:space="preserve"> </w:t>
            </w:r>
            <w:r>
              <w:rPr>
                <w:b/>
                <w:sz w:val="16"/>
              </w:rPr>
              <w:t>entrega:</w:t>
            </w:r>
            <w:r>
              <w:rPr>
                <w:b/>
                <w:spacing w:val="-8"/>
                <w:sz w:val="16"/>
              </w:rPr>
              <w:t xml:space="preserve"> </w:t>
            </w:r>
            <w:r>
              <w:rPr>
                <w:sz w:val="16"/>
              </w:rPr>
              <w:t>Conforme</w:t>
            </w:r>
            <w:r>
              <w:rPr>
                <w:spacing w:val="-10"/>
                <w:sz w:val="16"/>
              </w:rPr>
              <w:t xml:space="preserve"> </w:t>
            </w:r>
            <w:r>
              <w:rPr>
                <w:sz w:val="16"/>
              </w:rPr>
              <w:t>Termo</w:t>
            </w:r>
            <w:r>
              <w:rPr>
                <w:spacing w:val="-7"/>
                <w:sz w:val="16"/>
              </w:rPr>
              <w:t xml:space="preserve"> </w:t>
            </w:r>
            <w:r>
              <w:rPr>
                <w:sz w:val="16"/>
              </w:rPr>
              <w:t>de</w:t>
            </w:r>
            <w:r>
              <w:rPr>
                <w:spacing w:val="-8"/>
                <w:sz w:val="16"/>
              </w:rPr>
              <w:t xml:space="preserve"> </w:t>
            </w:r>
            <w:r>
              <w:rPr>
                <w:spacing w:val="-2"/>
                <w:sz w:val="16"/>
              </w:rPr>
              <w:t>Referência.</w:t>
            </w:r>
          </w:p>
          <w:p w14:paraId="242E51B6">
            <w:pPr>
              <w:pStyle w:val="10"/>
              <w:spacing w:before="161"/>
              <w:rPr>
                <w:b/>
                <w:sz w:val="16"/>
              </w:rPr>
            </w:pPr>
          </w:p>
          <w:p w14:paraId="601D2119">
            <w:pPr>
              <w:pStyle w:val="10"/>
              <w:ind w:left="132"/>
              <w:rPr>
                <w:sz w:val="16"/>
              </w:rPr>
            </w:pPr>
            <w:r>
              <w:rPr>
                <w:sz w:val="16"/>
              </w:rPr>
              <w:t>Declaramos</w:t>
            </w:r>
            <w:r>
              <w:rPr>
                <w:spacing w:val="-6"/>
                <w:sz w:val="16"/>
              </w:rPr>
              <w:t xml:space="preserve"> </w:t>
            </w:r>
            <w:r>
              <w:rPr>
                <w:sz w:val="16"/>
              </w:rPr>
              <w:t>inteira</w:t>
            </w:r>
            <w:r>
              <w:rPr>
                <w:spacing w:val="-6"/>
                <w:sz w:val="16"/>
              </w:rPr>
              <w:t xml:space="preserve"> </w:t>
            </w:r>
            <w:r>
              <w:rPr>
                <w:sz w:val="16"/>
              </w:rPr>
              <w:t>submissão</w:t>
            </w:r>
            <w:r>
              <w:rPr>
                <w:spacing w:val="-5"/>
                <w:sz w:val="16"/>
              </w:rPr>
              <w:t xml:space="preserve"> </w:t>
            </w:r>
            <w:r>
              <w:rPr>
                <w:sz w:val="16"/>
              </w:rPr>
              <w:t>ao</w:t>
            </w:r>
            <w:r>
              <w:rPr>
                <w:spacing w:val="-6"/>
                <w:sz w:val="16"/>
              </w:rPr>
              <w:t xml:space="preserve"> </w:t>
            </w:r>
            <w:r>
              <w:rPr>
                <w:sz w:val="16"/>
              </w:rPr>
              <w:t>presente</w:t>
            </w:r>
            <w:r>
              <w:rPr>
                <w:spacing w:val="-5"/>
                <w:sz w:val="16"/>
              </w:rPr>
              <w:t xml:space="preserve"> </w:t>
            </w:r>
            <w:r>
              <w:rPr>
                <w:sz w:val="16"/>
              </w:rPr>
              <w:t>termo</w:t>
            </w:r>
            <w:r>
              <w:rPr>
                <w:spacing w:val="-6"/>
                <w:sz w:val="16"/>
              </w:rPr>
              <w:t xml:space="preserve"> </w:t>
            </w:r>
            <w:r>
              <w:rPr>
                <w:sz w:val="16"/>
              </w:rPr>
              <w:t>e</w:t>
            </w:r>
            <w:r>
              <w:rPr>
                <w:spacing w:val="-5"/>
                <w:sz w:val="16"/>
              </w:rPr>
              <w:t xml:space="preserve"> </w:t>
            </w:r>
            <w:r>
              <w:rPr>
                <w:sz w:val="16"/>
              </w:rPr>
              <w:t>legislação</w:t>
            </w:r>
            <w:r>
              <w:rPr>
                <w:spacing w:val="-6"/>
                <w:sz w:val="16"/>
              </w:rPr>
              <w:t xml:space="preserve"> </w:t>
            </w:r>
            <w:r>
              <w:rPr>
                <w:spacing w:val="-2"/>
                <w:sz w:val="16"/>
              </w:rPr>
              <w:t>vigente.</w:t>
            </w:r>
          </w:p>
          <w:p w14:paraId="63CA319D">
            <w:pPr>
              <w:pStyle w:val="10"/>
              <w:rPr>
                <w:b/>
                <w:sz w:val="16"/>
              </w:rPr>
            </w:pPr>
          </w:p>
          <w:p w14:paraId="7D195DCA">
            <w:pPr>
              <w:pStyle w:val="10"/>
              <w:spacing w:before="33"/>
              <w:rPr>
                <w:b/>
                <w:sz w:val="16"/>
              </w:rPr>
            </w:pPr>
          </w:p>
          <w:p w14:paraId="7681E0C8">
            <w:pPr>
              <w:pStyle w:val="10"/>
              <w:tabs>
                <w:tab w:val="left" w:pos="791"/>
                <w:tab w:val="left" w:pos="1473"/>
              </w:tabs>
              <w:ind w:left="132"/>
              <w:rPr>
                <w:sz w:val="16"/>
              </w:rPr>
            </w:pPr>
            <w:r>
              <w:rPr>
                <w:sz w:val="16"/>
              </w:rPr>
              <w:t>Em</w:t>
            </w:r>
            <w:r>
              <w:rPr>
                <w:spacing w:val="-3"/>
                <w:sz w:val="16"/>
              </w:rPr>
              <w:t xml:space="preserve"> </w:t>
            </w:r>
            <w:r>
              <w:rPr>
                <w:sz w:val="16"/>
                <w:u w:val="single"/>
              </w:rPr>
              <w:tab/>
            </w:r>
            <w:r>
              <w:rPr>
                <w:spacing w:val="-10"/>
                <w:sz w:val="16"/>
                <w:u w:val="single"/>
              </w:rPr>
              <w:t>/</w:t>
            </w:r>
            <w:r>
              <w:rPr>
                <w:sz w:val="16"/>
                <w:u w:val="single"/>
              </w:rPr>
              <w:tab/>
            </w:r>
            <w:r>
              <w:rPr>
                <w:spacing w:val="-2"/>
                <w:sz w:val="16"/>
              </w:rPr>
              <w:t>/2025.</w:t>
            </w:r>
          </w:p>
          <w:p w14:paraId="6F011F16">
            <w:pPr>
              <w:pStyle w:val="10"/>
              <w:rPr>
                <w:b/>
                <w:sz w:val="20"/>
              </w:rPr>
            </w:pPr>
          </w:p>
          <w:p w14:paraId="46F3B72A">
            <w:pPr>
              <w:pStyle w:val="10"/>
              <w:spacing w:before="14" w:after="1"/>
              <w:rPr>
                <w:b/>
                <w:sz w:val="20"/>
              </w:rPr>
            </w:pPr>
          </w:p>
          <w:p w14:paraId="0BC06514">
            <w:pPr>
              <w:pStyle w:val="10"/>
              <w:spacing w:line="20" w:lineRule="exact"/>
              <w:ind w:left="762"/>
              <w:rPr>
                <w:sz w:val="2"/>
              </w:rPr>
            </w:pPr>
            <w:r>
              <w:rPr>
                <w:sz w:val="2"/>
              </w:rPr>
              <mc:AlternateContent>
                <mc:Choice Requires="wpg">
                  <w:drawing>
                    <wp:inline distT="0" distB="0" distL="0" distR="0">
                      <wp:extent cx="2125345" cy="4445"/>
                      <wp:effectExtent l="9525" t="0" r="0" b="5080"/>
                      <wp:docPr id="26" name="Group 26"/>
                      <wp:cNvGraphicFramePr/>
                      <a:graphic xmlns:a="http://schemas.openxmlformats.org/drawingml/2006/main">
                        <a:graphicData uri="http://schemas.microsoft.com/office/word/2010/wordprocessingGroup">
                          <wpg:wgp>
                            <wpg:cNvGrpSpPr/>
                            <wpg:grpSpPr>
                              <a:xfrm>
                                <a:off x="0" y="0"/>
                                <a:ext cx="2125345" cy="4445"/>
                                <a:chOff x="0" y="0"/>
                                <a:chExt cx="2125345" cy="4445"/>
                              </a:xfrm>
                            </wpg:grpSpPr>
                            <wps:wsp>
                              <wps:cNvPr id="27" name="Graphic 27"/>
                              <wps:cNvSpPr/>
                              <wps:spPr>
                                <a:xfrm>
                                  <a:off x="0" y="2054"/>
                                  <a:ext cx="2125345" cy="1270"/>
                                </a:xfrm>
                                <a:custGeom>
                                  <a:avLst/>
                                  <a:gdLst/>
                                  <a:ahLst/>
                                  <a:cxnLst/>
                                  <a:rect l="l" t="t" r="r" b="b"/>
                                  <a:pathLst>
                                    <a:path w="2125345">
                                      <a:moveTo>
                                        <a:pt x="0" y="0"/>
                                      </a:moveTo>
                                      <a:lnTo>
                                        <a:pt x="2125175" y="0"/>
                                      </a:lnTo>
                                    </a:path>
                                  </a:pathLst>
                                </a:custGeom>
                                <a:ln w="4108">
                                  <a:solidFill>
                                    <a:srgbClr val="000000"/>
                                  </a:solidFill>
                                  <a:prstDash val="solid"/>
                                </a:ln>
                              </wps:spPr>
                              <wps:bodyPr wrap="square" lIns="0" tIns="0" rIns="0" bIns="0" rtlCol="0">
                                <a:noAutofit/>
                              </wps:bodyPr>
                            </wps:wsp>
                          </wpg:wgp>
                        </a:graphicData>
                      </a:graphic>
                    </wp:inline>
                  </w:drawing>
                </mc:Choice>
                <mc:Fallback>
                  <w:pict>
                    <v:group id="Group 26" o:spid="_x0000_s1026" o:spt="203" style="height:0.35pt;width:167.35pt;" coordsize="2125345,4445" o:gfxdata="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BDEYn1AAAAAIBAAAPAAAAAAAAAAEAIAAAACIAAABkcnMvZG93bnJldi54bWxQSwECFAAU&#10;AAAACACHTuJA3Dpi6GcCAACrBQAADgAAAAAAAAABACAAAAAjAQAAZHJzL2Uyb0RvYy54bWxQSwUG&#10;AAAAAAYABgBZAQAA/AUAAAAA&#10;">
                      <o:lock v:ext="edit" aspectratio="f"/>
                      <v:shape id="Graphic 27" o:spid="_x0000_s1026" o:spt="100" style="position:absolute;left:0;top:2054;height:1270;width:2125345;" filled="f" stroked="t" coordsize="2125345,1" o:gfxdata="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FjXz+/&#10;AAAA2wAAAA8AAAAAAAAAAQAgAAAAIgAAAGRycy9kb3ducmV2LnhtbFBLAQIUABQAAAAIAIdO4kAz&#10;LwWeOwAAADkAAAAQAAAAAAAAAAEAIAAAAA4BAABkcnMvc2hhcGV4bWwueG1sUEsFBgAAAAAGAAYA&#10;WwEAALgDAAAAAA==&#10;" path="m0,0l2125175,0e">
                        <v:fill on="f" focussize="0,0"/>
                        <v:stroke weight="0.323464566929134pt" color="#000000" joinstyle="round"/>
                        <v:imagedata o:title=""/>
                        <o:lock v:ext="edit" aspectratio="f"/>
                        <v:textbox inset="0mm,0mm,0mm,0mm"/>
                      </v:shape>
                      <w10:wrap type="none"/>
                      <w10:anchorlock/>
                    </v:group>
                  </w:pict>
                </mc:Fallback>
              </mc:AlternateContent>
            </w:r>
          </w:p>
          <w:p w14:paraId="3DBB092B">
            <w:pPr>
              <w:pStyle w:val="10"/>
              <w:spacing w:before="38"/>
              <w:ind w:left="1568"/>
              <w:rPr>
                <w:sz w:val="16"/>
              </w:rPr>
            </w:pPr>
            <w:r>
              <w:rPr>
                <w:sz w:val="16"/>
              </w:rPr>
              <w:t>(assinatura</w:t>
            </w:r>
            <w:r>
              <w:rPr>
                <w:spacing w:val="-6"/>
                <w:sz w:val="16"/>
              </w:rPr>
              <w:t xml:space="preserve"> </w:t>
            </w:r>
            <w:r>
              <w:rPr>
                <w:sz w:val="16"/>
              </w:rPr>
              <w:t>do</w:t>
            </w:r>
            <w:r>
              <w:rPr>
                <w:spacing w:val="-5"/>
                <w:sz w:val="16"/>
              </w:rPr>
              <w:t xml:space="preserve"> </w:t>
            </w:r>
            <w:r>
              <w:rPr>
                <w:spacing w:val="-2"/>
                <w:sz w:val="16"/>
              </w:rPr>
              <w:t>responsável)</w:t>
            </w:r>
          </w:p>
          <w:p w14:paraId="3F370328">
            <w:pPr>
              <w:pStyle w:val="10"/>
              <w:spacing w:before="110"/>
              <w:rPr>
                <w:b/>
                <w:sz w:val="16"/>
              </w:rPr>
            </w:pPr>
          </w:p>
          <w:p w14:paraId="71B495D3">
            <w:pPr>
              <w:pStyle w:val="10"/>
              <w:ind w:left="142" w:right="4197" w:hanging="10"/>
              <w:rPr>
                <w:b/>
                <w:sz w:val="16"/>
              </w:rPr>
            </w:pPr>
            <w:r>
              <w:rPr>
                <w:b/>
                <w:spacing w:val="-2"/>
                <w:sz w:val="16"/>
              </w:rPr>
              <w:t>Nome:</w:t>
            </w:r>
          </w:p>
          <w:p w14:paraId="76B773E0">
            <w:pPr>
              <w:pStyle w:val="10"/>
              <w:spacing w:before="69"/>
              <w:ind w:left="142" w:right="4197"/>
              <w:rPr>
                <w:b/>
                <w:sz w:val="16"/>
              </w:rPr>
            </w:pPr>
            <w:r>
              <w:rPr>
                <w:b/>
                <w:spacing w:val="-2"/>
                <w:sz w:val="16"/>
              </w:rPr>
              <w:t>Cargo:</w:t>
            </w:r>
          </w:p>
        </w:tc>
      </w:tr>
      <w:tr w14:paraId="24852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98" w:hRule="atLeast"/>
        </w:trPr>
        <w:tc>
          <w:tcPr>
            <w:tcW w:w="4476" w:type="dxa"/>
            <w:gridSpan w:val="2"/>
            <w:tcBorders>
              <w:top w:val="single" w:color="808080" w:sz="24" w:space="0"/>
              <w:left w:val="single" w:color="808080" w:sz="12" w:space="0"/>
            </w:tcBorders>
          </w:tcPr>
          <w:p w14:paraId="430F7400">
            <w:pPr>
              <w:pStyle w:val="10"/>
              <w:spacing w:before="126"/>
              <w:ind w:left="20"/>
              <w:jc w:val="center"/>
              <w:rPr>
                <w:b/>
                <w:sz w:val="16"/>
              </w:rPr>
            </w:pPr>
            <w:r>
              <w:rPr>
                <w:b/>
                <w:sz w:val="16"/>
              </w:rPr>
              <w:t>UNIVERSIDADE</w:t>
            </w:r>
            <w:r>
              <w:rPr>
                <w:b/>
                <w:spacing w:val="-8"/>
                <w:sz w:val="16"/>
              </w:rPr>
              <w:t xml:space="preserve"> </w:t>
            </w:r>
            <w:r>
              <w:rPr>
                <w:b/>
                <w:sz w:val="16"/>
              </w:rPr>
              <w:t>DO</w:t>
            </w:r>
            <w:r>
              <w:rPr>
                <w:b/>
                <w:spacing w:val="-8"/>
                <w:sz w:val="16"/>
              </w:rPr>
              <w:t xml:space="preserve"> </w:t>
            </w:r>
            <w:r>
              <w:rPr>
                <w:b/>
                <w:sz w:val="16"/>
              </w:rPr>
              <w:t>ESTADO</w:t>
            </w:r>
            <w:r>
              <w:rPr>
                <w:b/>
                <w:spacing w:val="-8"/>
                <w:sz w:val="16"/>
              </w:rPr>
              <w:t xml:space="preserve"> </w:t>
            </w:r>
            <w:r>
              <w:rPr>
                <w:b/>
                <w:sz w:val="16"/>
              </w:rPr>
              <w:t>DO</w:t>
            </w:r>
            <w:r>
              <w:rPr>
                <w:b/>
                <w:spacing w:val="-8"/>
                <w:sz w:val="16"/>
              </w:rPr>
              <w:t xml:space="preserve"> </w:t>
            </w:r>
            <w:r>
              <w:rPr>
                <w:b/>
                <w:sz w:val="16"/>
              </w:rPr>
              <w:t>RIO</w:t>
            </w:r>
            <w:r>
              <w:rPr>
                <w:b/>
                <w:spacing w:val="-8"/>
                <w:sz w:val="16"/>
              </w:rPr>
              <w:t xml:space="preserve"> </w:t>
            </w:r>
            <w:r>
              <w:rPr>
                <w:b/>
                <w:sz w:val="16"/>
              </w:rPr>
              <w:t>DE</w:t>
            </w:r>
            <w:r>
              <w:rPr>
                <w:b/>
                <w:spacing w:val="-7"/>
                <w:sz w:val="16"/>
              </w:rPr>
              <w:t xml:space="preserve"> </w:t>
            </w:r>
            <w:r>
              <w:rPr>
                <w:b/>
                <w:spacing w:val="-2"/>
                <w:sz w:val="16"/>
              </w:rPr>
              <w:t>JANEIRO</w:t>
            </w:r>
          </w:p>
          <w:p w14:paraId="3E2578F0">
            <w:pPr>
              <w:pStyle w:val="10"/>
              <w:spacing w:before="55"/>
              <w:ind w:left="20"/>
              <w:jc w:val="center"/>
              <w:rPr>
                <w:b/>
                <w:sz w:val="16"/>
              </w:rPr>
            </w:pPr>
            <w:r>
              <w:rPr>
                <w:b/>
                <w:spacing w:val="-4"/>
                <w:sz w:val="16"/>
              </w:rPr>
              <w:t>A</w:t>
            </w:r>
            <w:r>
              <w:rPr>
                <w:b/>
                <w:smallCaps/>
                <w:spacing w:val="-4"/>
                <w:sz w:val="16"/>
              </w:rPr>
              <w:t>ne</w:t>
            </w:r>
            <w:r>
              <w:rPr>
                <w:b/>
                <w:smallCaps w:val="0"/>
                <w:spacing w:val="-4"/>
                <w:sz w:val="16"/>
              </w:rPr>
              <w:t>x</w:t>
            </w:r>
            <w:r>
              <w:rPr>
                <w:b/>
                <w:smallCaps/>
                <w:spacing w:val="-4"/>
                <w:sz w:val="16"/>
              </w:rPr>
              <w:t>o</w:t>
            </w:r>
            <w:r>
              <w:rPr>
                <w:b/>
                <w:smallCaps w:val="0"/>
                <w:spacing w:val="-4"/>
                <w:sz w:val="16"/>
              </w:rPr>
              <w:t xml:space="preserve"> </w:t>
            </w:r>
            <w:r>
              <w:rPr>
                <w:b/>
                <w:smallCaps w:val="0"/>
                <w:spacing w:val="-10"/>
                <w:sz w:val="16"/>
              </w:rPr>
              <w:t>V</w:t>
            </w:r>
          </w:p>
          <w:p w14:paraId="0F1425EE">
            <w:pPr>
              <w:pStyle w:val="10"/>
              <w:spacing w:before="55"/>
              <w:ind w:left="20"/>
              <w:jc w:val="center"/>
              <w:rPr>
                <w:b/>
                <w:sz w:val="16"/>
              </w:rPr>
            </w:pPr>
            <w:r>
              <w:rPr>
                <w:b/>
                <w:spacing w:val="-4"/>
                <w:sz w:val="16"/>
              </w:rPr>
              <w:t>PROPOSTA</w:t>
            </w:r>
            <w:r>
              <w:rPr>
                <w:b/>
                <w:spacing w:val="2"/>
                <w:sz w:val="16"/>
              </w:rPr>
              <w:t xml:space="preserve"> </w:t>
            </w:r>
            <w:r>
              <w:rPr>
                <w:b/>
                <w:spacing w:val="-2"/>
                <w:sz w:val="16"/>
              </w:rPr>
              <w:t>DETALHE</w:t>
            </w:r>
          </w:p>
        </w:tc>
        <w:tc>
          <w:tcPr>
            <w:tcW w:w="4988" w:type="dxa"/>
            <w:gridSpan w:val="11"/>
            <w:tcBorders>
              <w:top w:val="single" w:color="808080" w:sz="24" w:space="0"/>
              <w:right w:val="single" w:color="808080" w:sz="12" w:space="0"/>
            </w:tcBorders>
          </w:tcPr>
          <w:p w14:paraId="65ACBE75">
            <w:pPr>
              <w:pStyle w:val="10"/>
              <w:spacing w:before="77"/>
              <w:ind w:left="195"/>
              <w:rPr>
                <w:b/>
                <w:sz w:val="17"/>
              </w:rPr>
            </w:pPr>
            <w:r>
              <w:rPr>
                <w:b/>
                <w:w w:val="105"/>
                <w:sz w:val="17"/>
              </w:rPr>
              <w:t>Licitação</w:t>
            </w:r>
            <w:r>
              <w:rPr>
                <w:b/>
                <w:spacing w:val="-7"/>
                <w:w w:val="105"/>
                <w:sz w:val="17"/>
              </w:rPr>
              <w:t xml:space="preserve"> </w:t>
            </w:r>
            <w:r>
              <w:rPr>
                <w:b/>
                <w:w w:val="105"/>
                <w:sz w:val="17"/>
              </w:rPr>
              <w:t>por</w:t>
            </w:r>
            <w:r>
              <w:rPr>
                <w:b/>
                <w:spacing w:val="-9"/>
                <w:w w:val="105"/>
                <w:sz w:val="17"/>
              </w:rPr>
              <w:t xml:space="preserve"> </w:t>
            </w:r>
            <w:r>
              <w:rPr>
                <w:b/>
                <w:w w:val="105"/>
                <w:sz w:val="17"/>
              </w:rPr>
              <w:t>Pregão</w:t>
            </w:r>
            <w:r>
              <w:rPr>
                <w:b/>
                <w:spacing w:val="-6"/>
                <w:w w:val="105"/>
                <w:sz w:val="17"/>
              </w:rPr>
              <w:t xml:space="preserve"> </w:t>
            </w:r>
            <w:r>
              <w:rPr>
                <w:b/>
                <w:w w:val="105"/>
                <w:sz w:val="17"/>
              </w:rPr>
              <w:t>n°</w:t>
            </w:r>
            <w:r>
              <w:rPr>
                <w:b/>
                <w:spacing w:val="-6"/>
                <w:w w:val="105"/>
                <w:sz w:val="17"/>
              </w:rPr>
              <w:t xml:space="preserve"> </w:t>
            </w:r>
            <w:r>
              <w:rPr>
                <w:b/>
                <w:spacing w:val="-2"/>
                <w:w w:val="105"/>
                <w:sz w:val="17"/>
              </w:rPr>
              <w:t>310/2025.</w:t>
            </w:r>
          </w:p>
          <w:p w14:paraId="73CCC160">
            <w:pPr>
              <w:pStyle w:val="10"/>
              <w:spacing w:line="280" w:lineRule="atLeast"/>
              <w:ind w:left="195" w:right="1144"/>
              <w:rPr>
                <w:b/>
                <w:sz w:val="17"/>
              </w:rPr>
            </w:pPr>
            <w:r>
              <w:rPr>
                <w:b/>
                <w:w w:val="105"/>
                <w:sz w:val="17"/>
              </w:rPr>
              <w:t>A</w:t>
            </w:r>
            <w:r>
              <w:rPr>
                <w:b/>
                <w:spacing w:val="-12"/>
                <w:w w:val="105"/>
                <w:sz w:val="17"/>
              </w:rPr>
              <w:t xml:space="preserve"> </w:t>
            </w:r>
            <w:r>
              <w:rPr>
                <w:b/>
                <w:w w:val="105"/>
                <w:sz w:val="17"/>
              </w:rPr>
              <w:t>realizar-se</w:t>
            </w:r>
            <w:r>
              <w:rPr>
                <w:b/>
                <w:spacing w:val="-11"/>
                <w:w w:val="105"/>
                <w:sz w:val="17"/>
              </w:rPr>
              <w:t xml:space="preserve"> </w:t>
            </w:r>
            <w:r>
              <w:rPr>
                <w:b/>
                <w:w w:val="105"/>
                <w:sz w:val="17"/>
              </w:rPr>
              <w:t>em</w:t>
            </w:r>
            <w:r>
              <w:rPr>
                <w:b/>
                <w:spacing w:val="-11"/>
                <w:w w:val="105"/>
                <w:sz w:val="17"/>
              </w:rPr>
              <w:t xml:space="preserve"> </w:t>
            </w:r>
            <w:r>
              <w:rPr>
                <w:b/>
                <w:w w:val="105"/>
                <w:sz w:val="17"/>
              </w:rPr>
              <w:t>10/07/2025</w:t>
            </w:r>
            <w:r>
              <w:rPr>
                <w:b/>
                <w:spacing w:val="-11"/>
                <w:w w:val="105"/>
                <w:sz w:val="17"/>
              </w:rPr>
              <w:t xml:space="preserve"> </w:t>
            </w:r>
            <w:r>
              <w:rPr>
                <w:b/>
                <w:w w:val="105"/>
                <w:sz w:val="17"/>
              </w:rPr>
              <w:t>às</w:t>
            </w:r>
            <w:r>
              <w:rPr>
                <w:b/>
                <w:spacing w:val="-11"/>
                <w:w w:val="105"/>
                <w:sz w:val="17"/>
              </w:rPr>
              <w:t xml:space="preserve"> </w:t>
            </w:r>
            <w:r>
              <w:rPr>
                <w:b/>
                <w:w w:val="105"/>
                <w:sz w:val="17"/>
              </w:rPr>
              <w:t>10</w:t>
            </w:r>
            <w:r>
              <w:rPr>
                <w:b/>
                <w:spacing w:val="-11"/>
                <w:w w:val="105"/>
                <w:sz w:val="17"/>
              </w:rPr>
              <w:t xml:space="preserve"> </w:t>
            </w:r>
            <w:r>
              <w:rPr>
                <w:b/>
                <w:w w:val="105"/>
                <w:sz w:val="17"/>
              </w:rPr>
              <w:t>horas. Processo n° SEI-260007/006089/2025.</w:t>
            </w:r>
          </w:p>
        </w:tc>
      </w:tr>
      <w:tr w14:paraId="2A679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631" w:type="dxa"/>
            <w:vMerge w:val="restart"/>
            <w:tcBorders>
              <w:left w:val="single" w:color="808080" w:sz="12" w:space="0"/>
            </w:tcBorders>
          </w:tcPr>
          <w:p w14:paraId="190E3403">
            <w:pPr>
              <w:pStyle w:val="10"/>
              <w:rPr>
                <w:b/>
                <w:sz w:val="14"/>
              </w:rPr>
            </w:pPr>
          </w:p>
          <w:p w14:paraId="433E20EF">
            <w:pPr>
              <w:pStyle w:val="10"/>
              <w:spacing w:before="90"/>
              <w:rPr>
                <w:b/>
                <w:sz w:val="14"/>
              </w:rPr>
            </w:pPr>
          </w:p>
          <w:p w14:paraId="54DAB9BD">
            <w:pPr>
              <w:pStyle w:val="10"/>
              <w:spacing w:before="1"/>
              <w:ind w:left="141"/>
              <w:rPr>
                <w:b/>
                <w:sz w:val="14"/>
              </w:rPr>
            </w:pPr>
            <w:r>
              <w:rPr>
                <w:b/>
                <w:spacing w:val="-4"/>
                <w:sz w:val="14"/>
              </w:rPr>
              <w:t>ITEM</w:t>
            </w:r>
          </w:p>
        </w:tc>
        <w:tc>
          <w:tcPr>
            <w:tcW w:w="3845" w:type="dxa"/>
            <w:vMerge w:val="restart"/>
          </w:tcPr>
          <w:p w14:paraId="50BCAD04">
            <w:pPr>
              <w:pStyle w:val="10"/>
              <w:rPr>
                <w:b/>
                <w:sz w:val="14"/>
              </w:rPr>
            </w:pPr>
          </w:p>
          <w:p w14:paraId="03FBF538">
            <w:pPr>
              <w:pStyle w:val="10"/>
              <w:spacing w:before="90"/>
              <w:rPr>
                <w:b/>
                <w:sz w:val="14"/>
              </w:rPr>
            </w:pPr>
          </w:p>
          <w:p w14:paraId="1A82B0E2">
            <w:pPr>
              <w:pStyle w:val="10"/>
              <w:spacing w:before="1"/>
              <w:ind w:left="20"/>
              <w:jc w:val="center"/>
              <w:rPr>
                <w:b/>
                <w:sz w:val="14"/>
              </w:rPr>
            </w:pPr>
            <w:r>
              <w:rPr>
                <w:b/>
                <w:spacing w:val="-2"/>
                <w:sz w:val="14"/>
              </w:rPr>
              <w:t>ESPECIFICAÇÃO</w:t>
            </w:r>
          </w:p>
        </w:tc>
        <w:tc>
          <w:tcPr>
            <w:tcW w:w="611" w:type="dxa"/>
            <w:gridSpan w:val="2"/>
            <w:vMerge w:val="restart"/>
          </w:tcPr>
          <w:p w14:paraId="0C93E6DC">
            <w:pPr>
              <w:pStyle w:val="10"/>
              <w:rPr>
                <w:b/>
                <w:sz w:val="14"/>
              </w:rPr>
            </w:pPr>
          </w:p>
          <w:p w14:paraId="133111D9">
            <w:pPr>
              <w:pStyle w:val="10"/>
              <w:spacing w:before="90"/>
              <w:rPr>
                <w:b/>
                <w:sz w:val="14"/>
              </w:rPr>
            </w:pPr>
          </w:p>
          <w:p w14:paraId="0C4837DB">
            <w:pPr>
              <w:pStyle w:val="10"/>
              <w:spacing w:before="1"/>
              <w:ind w:left="134"/>
              <w:rPr>
                <w:b/>
                <w:sz w:val="14"/>
              </w:rPr>
            </w:pPr>
            <w:r>
              <w:rPr>
                <w:b/>
                <w:spacing w:val="-4"/>
                <w:sz w:val="14"/>
              </w:rPr>
              <w:t>UNID</w:t>
            </w:r>
          </w:p>
        </w:tc>
        <w:tc>
          <w:tcPr>
            <w:tcW w:w="758" w:type="dxa"/>
            <w:gridSpan w:val="2"/>
            <w:vMerge w:val="restart"/>
          </w:tcPr>
          <w:p w14:paraId="669537A4">
            <w:pPr>
              <w:pStyle w:val="10"/>
              <w:rPr>
                <w:b/>
                <w:sz w:val="14"/>
              </w:rPr>
            </w:pPr>
          </w:p>
          <w:p w14:paraId="576CF6DC">
            <w:pPr>
              <w:pStyle w:val="10"/>
              <w:spacing w:before="90"/>
              <w:rPr>
                <w:b/>
                <w:sz w:val="14"/>
              </w:rPr>
            </w:pPr>
          </w:p>
          <w:p w14:paraId="4A78F5F4">
            <w:pPr>
              <w:pStyle w:val="10"/>
              <w:spacing w:before="1"/>
              <w:ind w:left="234"/>
              <w:rPr>
                <w:b/>
                <w:sz w:val="14"/>
              </w:rPr>
            </w:pPr>
            <w:r>
              <w:rPr>
                <w:b/>
                <w:spacing w:val="-5"/>
                <w:sz w:val="14"/>
              </w:rPr>
              <w:t>QTD</w:t>
            </w:r>
          </w:p>
        </w:tc>
        <w:tc>
          <w:tcPr>
            <w:tcW w:w="1796" w:type="dxa"/>
            <w:gridSpan w:val="4"/>
          </w:tcPr>
          <w:p w14:paraId="789F215F">
            <w:pPr>
              <w:pStyle w:val="10"/>
              <w:spacing w:before="54"/>
              <w:ind w:left="466"/>
              <w:rPr>
                <w:b/>
                <w:sz w:val="14"/>
              </w:rPr>
            </w:pPr>
            <w:r>
              <w:rPr>
                <w:b/>
                <w:sz w:val="14"/>
              </w:rPr>
              <w:t>PREÇO</w:t>
            </w:r>
            <w:r>
              <w:rPr>
                <w:b/>
                <w:spacing w:val="4"/>
                <w:sz w:val="14"/>
              </w:rPr>
              <w:t xml:space="preserve"> </w:t>
            </w:r>
            <w:r>
              <w:rPr>
                <w:b/>
                <w:spacing w:val="-5"/>
                <w:sz w:val="14"/>
              </w:rPr>
              <w:t>COM</w:t>
            </w:r>
          </w:p>
          <w:p w14:paraId="00D13377">
            <w:pPr>
              <w:pStyle w:val="10"/>
              <w:spacing w:before="78"/>
              <w:ind w:left="562"/>
              <w:rPr>
                <w:b/>
                <w:sz w:val="14"/>
              </w:rPr>
            </w:pPr>
            <w:r>
              <w:rPr>
                <w:b/>
                <w:sz w:val="14"/>
              </w:rPr>
              <w:t>ICMS</w:t>
            </w:r>
            <w:r>
              <w:rPr>
                <w:b/>
                <w:spacing w:val="3"/>
                <w:sz w:val="14"/>
              </w:rPr>
              <w:t xml:space="preserve"> </w:t>
            </w:r>
            <w:r>
              <w:rPr>
                <w:b/>
                <w:spacing w:val="-4"/>
                <w:sz w:val="14"/>
              </w:rPr>
              <w:t>(R$)</w:t>
            </w:r>
          </w:p>
        </w:tc>
        <w:tc>
          <w:tcPr>
            <w:tcW w:w="1823" w:type="dxa"/>
            <w:gridSpan w:val="3"/>
            <w:tcBorders>
              <w:right w:val="single" w:color="808080" w:sz="12" w:space="0"/>
            </w:tcBorders>
          </w:tcPr>
          <w:p w14:paraId="43C77A6D">
            <w:pPr>
              <w:pStyle w:val="10"/>
              <w:spacing w:before="54"/>
              <w:ind w:left="482"/>
              <w:rPr>
                <w:b/>
                <w:sz w:val="14"/>
              </w:rPr>
            </w:pPr>
            <w:r>
              <w:rPr>
                <w:b/>
                <w:sz w:val="14"/>
              </w:rPr>
              <w:t>PREÇO</w:t>
            </w:r>
            <w:r>
              <w:rPr>
                <w:b/>
                <w:spacing w:val="4"/>
                <w:sz w:val="14"/>
              </w:rPr>
              <w:t xml:space="preserve"> </w:t>
            </w:r>
            <w:r>
              <w:rPr>
                <w:b/>
                <w:spacing w:val="-5"/>
                <w:sz w:val="14"/>
              </w:rPr>
              <w:t>SEM</w:t>
            </w:r>
          </w:p>
          <w:p w14:paraId="1F99C899">
            <w:pPr>
              <w:pStyle w:val="10"/>
              <w:spacing w:before="78"/>
              <w:ind w:left="559"/>
              <w:rPr>
                <w:b/>
                <w:sz w:val="14"/>
              </w:rPr>
            </w:pPr>
            <w:r>
              <w:rPr>
                <w:b/>
                <w:sz w:val="14"/>
              </w:rPr>
              <w:t>ICMS</w:t>
            </w:r>
            <w:r>
              <w:rPr>
                <w:b/>
                <w:spacing w:val="3"/>
                <w:sz w:val="14"/>
              </w:rPr>
              <w:t xml:space="preserve"> </w:t>
            </w:r>
            <w:r>
              <w:rPr>
                <w:b/>
                <w:spacing w:val="-4"/>
                <w:sz w:val="14"/>
              </w:rPr>
              <w:t>(R$)</w:t>
            </w:r>
          </w:p>
        </w:tc>
      </w:tr>
      <w:tr w14:paraId="5337F0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6" w:hRule="atLeast"/>
        </w:trPr>
        <w:tc>
          <w:tcPr>
            <w:tcW w:w="631" w:type="dxa"/>
            <w:vMerge w:val="continue"/>
            <w:tcBorders>
              <w:top w:val="nil"/>
              <w:left w:val="single" w:color="808080" w:sz="12" w:space="0"/>
            </w:tcBorders>
          </w:tcPr>
          <w:p w14:paraId="4B604E3D">
            <w:pPr>
              <w:rPr>
                <w:sz w:val="2"/>
                <w:szCs w:val="2"/>
              </w:rPr>
            </w:pPr>
          </w:p>
        </w:tc>
        <w:tc>
          <w:tcPr>
            <w:tcW w:w="3845" w:type="dxa"/>
            <w:vMerge w:val="continue"/>
            <w:tcBorders>
              <w:top w:val="nil"/>
            </w:tcBorders>
          </w:tcPr>
          <w:p w14:paraId="428C25C9">
            <w:pPr>
              <w:rPr>
                <w:sz w:val="2"/>
                <w:szCs w:val="2"/>
              </w:rPr>
            </w:pPr>
          </w:p>
        </w:tc>
        <w:tc>
          <w:tcPr>
            <w:tcW w:w="611" w:type="dxa"/>
            <w:gridSpan w:val="2"/>
            <w:vMerge w:val="continue"/>
            <w:tcBorders>
              <w:top w:val="nil"/>
            </w:tcBorders>
          </w:tcPr>
          <w:p w14:paraId="75D5D5B4">
            <w:pPr>
              <w:rPr>
                <w:sz w:val="2"/>
                <w:szCs w:val="2"/>
              </w:rPr>
            </w:pPr>
          </w:p>
        </w:tc>
        <w:tc>
          <w:tcPr>
            <w:tcW w:w="758" w:type="dxa"/>
            <w:gridSpan w:val="2"/>
            <w:vMerge w:val="continue"/>
            <w:tcBorders>
              <w:top w:val="nil"/>
            </w:tcBorders>
          </w:tcPr>
          <w:p w14:paraId="738ECA21">
            <w:pPr>
              <w:rPr>
                <w:sz w:val="2"/>
                <w:szCs w:val="2"/>
              </w:rPr>
            </w:pPr>
          </w:p>
        </w:tc>
        <w:tc>
          <w:tcPr>
            <w:tcW w:w="971" w:type="dxa"/>
            <w:gridSpan w:val="2"/>
          </w:tcPr>
          <w:p w14:paraId="4CE5EA2F">
            <w:pPr>
              <w:pStyle w:val="10"/>
              <w:spacing w:before="54"/>
              <w:ind w:left="35"/>
              <w:jc w:val="center"/>
              <w:rPr>
                <w:b/>
                <w:sz w:val="14"/>
              </w:rPr>
            </w:pPr>
            <w:r>
              <w:rPr>
                <w:b/>
                <w:spacing w:val="-2"/>
                <w:sz w:val="14"/>
              </w:rPr>
              <w:t>PREÇO</w:t>
            </w:r>
          </w:p>
          <w:p w14:paraId="657FA6E1">
            <w:pPr>
              <w:pStyle w:val="10"/>
              <w:spacing w:before="78"/>
              <w:ind w:left="35" w:right="12"/>
              <w:jc w:val="center"/>
              <w:rPr>
                <w:b/>
                <w:sz w:val="14"/>
              </w:rPr>
            </w:pPr>
            <w:r>
              <w:rPr>
                <w:b/>
                <w:spacing w:val="-2"/>
                <w:sz w:val="14"/>
              </w:rPr>
              <w:t>UNITÁRIO</w:t>
            </w:r>
          </w:p>
        </w:tc>
        <w:tc>
          <w:tcPr>
            <w:tcW w:w="825" w:type="dxa"/>
            <w:gridSpan w:val="2"/>
          </w:tcPr>
          <w:p w14:paraId="5819698F">
            <w:pPr>
              <w:pStyle w:val="10"/>
              <w:spacing w:before="12"/>
              <w:rPr>
                <w:b/>
                <w:sz w:val="14"/>
              </w:rPr>
            </w:pPr>
          </w:p>
          <w:p w14:paraId="674983CE">
            <w:pPr>
              <w:pStyle w:val="10"/>
              <w:spacing w:before="1"/>
              <w:ind w:left="177"/>
              <w:rPr>
                <w:b/>
                <w:sz w:val="14"/>
              </w:rPr>
            </w:pPr>
            <w:r>
              <w:rPr>
                <w:b/>
                <w:spacing w:val="-2"/>
                <w:sz w:val="14"/>
              </w:rPr>
              <w:t>TOTAL</w:t>
            </w:r>
          </w:p>
        </w:tc>
        <w:tc>
          <w:tcPr>
            <w:tcW w:w="985" w:type="dxa"/>
            <w:gridSpan w:val="2"/>
          </w:tcPr>
          <w:p w14:paraId="4EB44ECE">
            <w:pPr>
              <w:pStyle w:val="10"/>
              <w:spacing w:before="54"/>
              <w:ind w:left="9" w:right="5"/>
              <w:jc w:val="center"/>
              <w:rPr>
                <w:b/>
                <w:sz w:val="14"/>
              </w:rPr>
            </w:pPr>
            <w:r>
              <w:rPr>
                <w:b/>
                <w:spacing w:val="-2"/>
                <w:sz w:val="14"/>
              </w:rPr>
              <w:t>PREÇO</w:t>
            </w:r>
          </w:p>
          <w:p w14:paraId="248D770B">
            <w:pPr>
              <w:pStyle w:val="10"/>
              <w:spacing w:before="78"/>
              <w:ind w:left="4" w:right="9"/>
              <w:jc w:val="center"/>
              <w:rPr>
                <w:b/>
                <w:sz w:val="14"/>
              </w:rPr>
            </w:pPr>
            <w:r>
              <w:rPr>
                <w:b/>
                <w:spacing w:val="-2"/>
                <w:sz w:val="14"/>
              </w:rPr>
              <w:t>UNITÁRIO</w:t>
            </w:r>
          </w:p>
        </w:tc>
        <w:tc>
          <w:tcPr>
            <w:tcW w:w="838" w:type="dxa"/>
            <w:tcBorders>
              <w:right w:val="single" w:color="808080" w:sz="12" w:space="0"/>
            </w:tcBorders>
          </w:tcPr>
          <w:p w14:paraId="1AB00C50">
            <w:pPr>
              <w:pStyle w:val="10"/>
              <w:spacing w:before="12"/>
              <w:rPr>
                <w:b/>
                <w:sz w:val="14"/>
              </w:rPr>
            </w:pPr>
          </w:p>
          <w:p w14:paraId="322610F5">
            <w:pPr>
              <w:pStyle w:val="10"/>
              <w:spacing w:before="1"/>
              <w:ind w:left="159"/>
              <w:rPr>
                <w:b/>
                <w:sz w:val="14"/>
              </w:rPr>
            </w:pPr>
            <w:r>
              <w:rPr>
                <w:b/>
                <w:spacing w:val="-2"/>
                <w:sz w:val="14"/>
              </w:rPr>
              <w:t>TOTAL</w:t>
            </w:r>
          </w:p>
        </w:tc>
      </w:tr>
      <w:tr w14:paraId="4771F7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0" w:hRule="atLeast"/>
        </w:trPr>
        <w:tc>
          <w:tcPr>
            <w:tcW w:w="631" w:type="dxa"/>
            <w:tcBorders>
              <w:left w:val="single" w:color="808080" w:sz="12" w:space="0"/>
            </w:tcBorders>
          </w:tcPr>
          <w:p w14:paraId="0CD2070C">
            <w:pPr>
              <w:pStyle w:val="10"/>
              <w:rPr>
                <w:b/>
                <w:sz w:val="17"/>
              </w:rPr>
            </w:pPr>
          </w:p>
          <w:p w14:paraId="7B851BA6">
            <w:pPr>
              <w:pStyle w:val="10"/>
              <w:rPr>
                <w:b/>
                <w:sz w:val="17"/>
              </w:rPr>
            </w:pPr>
          </w:p>
          <w:p w14:paraId="1597198A">
            <w:pPr>
              <w:pStyle w:val="10"/>
              <w:rPr>
                <w:b/>
                <w:sz w:val="17"/>
              </w:rPr>
            </w:pPr>
          </w:p>
          <w:p w14:paraId="4A9FAB4A">
            <w:pPr>
              <w:pStyle w:val="10"/>
              <w:rPr>
                <w:b/>
                <w:sz w:val="17"/>
              </w:rPr>
            </w:pPr>
          </w:p>
          <w:p w14:paraId="6576B951">
            <w:pPr>
              <w:pStyle w:val="10"/>
              <w:rPr>
                <w:b/>
                <w:sz w:val="17"/>
              </w:rPr>
            </w:pPr>
          </w:p>
          <w:p w14:paraId="79225021">
            <w:pPr>
              <w:pStyle w:val="10"/>
              <w:spacing w:before="75"/>
              <w:rPr>
                <w:b/>
                <w:sz w:val="17"/>
              </w:rPr>
            </w:pPr>
          </w:p>
          <w:p w14:paraId="2A2C8D6F">
            <w:pPr>
              <w:pStyle w:val="10"/>
              <w:ind w:left="54" w:right="43"/>
              <w:jc w:val="center"/>
              <w:rPr>
                <w:sz w:val="17"/>
              </w:rPr>
            </w:pPr>
            <w:r>
              <w:rPr>
                <w:spacing w:val="-10"/>
                <w:w w:val="105"/>
                <w:sz w:val="17"/>
              </w:rPr>
              <w:t>5</w:t>
            </w:r>
          </w:p>
        </w:tc>
        <w:tc>
          <w:tcPr>
            <w:tcW w:w="3845" w:type="dxa"/>
          </w:tcPr>
          <w:p w14:paraId="5F6B6990">
            <w:pPr>
              <w:pStyle w:val="10"/>
              <w:tabs>
                <w:tab w:val="left" w:pos="1502"/>
                <w:tab w:val="left" w:pos="3101"/>
              </w:tabs>
              <w:spacing w:before="62" w:line="396" w:lineRule="auto"/>
              <w:ind w:left="59" w:right="49"/>
              <w:jc w:val="both"/>
              <w:rPr>
                <w:sz w:val="17"/>
              </w:rPr>
            </w:pPr>
            <w:r>
              <w:rPr>
                <w:sz w:val="16"/>
              </w:rPr>
              <w:t>PRINCIPIO ATIVO: CLORIDRATO DE</w:t>
            </w:r>
            <w:r>
              <w:rPr>
                <w:spacing w:val="40"/>
                <w:sz w:val="16"/>
              </w:rPr>
              <w:t xml:space="preserve"> </w:t>
            </w:r>
            <w:r>
              <w:rPr>
                <w:sz w:val="16"/>
              </w:rPr>
              <w:t>PROXIMETACAINA, FORMA FARMACEUTICA:</w:t>
            </w:r>
            <w:r>
              <w:rPr>
                <w:spacing w:val="40"/>
                <w:sz w:val="16"/>
              </w:rPr>
              <w:t xml:space="preserve"> </w:t>
            </w:r>
            <w:r>
              <w:rPr>
                <w:spacing w:val="-2"/>
                <w:sz w:val="16"/>
              </w:rPr>
              <w:t>SOLUCAO</w:t>
            </w:r>
            <w:r>
              <w:rPr>
                <w:sz w:val="16"/>
              </w:rPr>
              <w:tab/>
            </w:r>
            <w:r>
              <w:rPr>
                <w:spacing w:val="-2"/>
                <w:sz w:val="16"/>
              </w:rPr>
              <w:t>OFTALMICA</w:t>
            </w:r>
            <w:r>
              <w:rPr>
                <w:sz w:val="16"/>
              </w:rPr>
              <w:tab/>
            </w:r>
            <w:r>
              <w:rPr>
                <w:spacing w:val="-2"/>
                <w:sz w:val="16"/>
              </w:rPr>
              <w:t>ESTERIL,</w:t>
            </w:r>
            <w:r>
              <w:rPr>
                <w:spacing w:val="40"/>
                <w:sz w:val="16"/>
              </w:rPr>
              <w:t xml:space="preserve"> </w:t>
            </w:r>
            <w:r>
              <w:rPr>
                <w:sz w:val="16"/>
              </w:rPr>
              <w:t>CONCENTRACAO / DOSAGEM: 0,5, UNIDADE: %,</w:t>
            </w:r>
            <w:r>
              <w:rPr>
                <w:spacing w:val="40"/>
                <w:sz w:val="16"/>
              </w:rPr>
              <w:t xml:space="preserve"> </w:t>
            </w:r>
            <w:r>
              <w:rPr>
                <w:sz w:val="16"/>
              </w:rPr>
              <w:t>VOLUME: 5 ML, APRESENTACAO: FRASCO</w:t>
            </w:r>
            <w:r>
              <w:rPr>
                <w:spacing w:val="40"/>
                <w:sz w:val="16"/>
              </w:rPr>
              <w:t xml:space="preserve"> </w:t>
            </w:r>
            <w:r>
              <w:rPr>
                <w:sz w:val="16"/>
              </w:rPr>
              <w:t>CONTA</w:t>
            </w:r>
            <w:r>
              <w:rPr>
                <w:spacing w:val="-10"/>
                <w:sz w:val="16"/>
              </w:rPr>
              <w:t xml:space="preserve"> </w:t>
            </w:r>
            <w:r>
              <w:rPr>
                <w:sz w:val="16"/>
              </w:rPr>
              <w:t>GOTAS</w:t>
            </w:r>
            <w:r>
              <w:rPr>
                <w:sz w:val="17"/>
              </w:rPr>
              <w:t>.</w:t>
            </w:r>
          </w:p>
          <w:p w14:paraId="597D3045">
            <w:pPr>
              <w:pStyle w:val="10"/>
              <w:spacing w:before="117" w:line="300" w:lineRule="atLeast"/>
              <w:ind w:left="59" w:right="2089"/>
              <w:rPr>
                <w:sz w:val="17"/>
              </w:rPr>
            </w:pPr>
            <w:r>
              <w:rPr>
                <w:spacing w:val="-2"/>
                <w:w w:val="105"/>
                <w:sz w:val="17"/>
              </w:rPr>
              <w:t>Marca</w:t>
            </w:r>
            <w:r>
              <w:rPr>
                <w:spacing w:val="-10"/>
                <w:w w:val="105"/>
                <w:sz w:val="17"/>
              </w:rPr>
              <w:t xml:space="preserve"> </w:t>
            </w:r>
            <w:r>
              <w:rPr>
                <w:spacing w:val="-2"/>
                <w:w w:val="105"/>
                <w:sz w:val="17"/>
              </w:rPr>
              <w:t xml:space="preserve">ofertada: </w:t>
            </w:r>
            <w:r>
              <w:rPr>
                <w:w w:val="105"/>
                <w:sz w:val="17"/>
              </w:rPr>
              <w:t>Registro nº:</w:t>
            </w:r>
          </w:p>
        </w:tc>
        <w:tc>
          <w:tcPr>
            <w:tcW w:w="611" w:type="dxa"/>
            <w:gridSpan w:val="2"/>
          </w:tcPr>
          <w:p w14:paraId="2142BFDF">
            <w:pPr>
              <w:pStyle w:val="10"/>
              <w:rPr>
                <w:b/>
                <w:sz w:val="17"/>
              </w:rPr>
            </w:pPr>
          </w:p>
          <w:p w14:paraId="5D247B6B">
            <w:pPr>
              <w:pStyle w:val="10"/>
              <w:rPr>
                <w:b/>
                <w:sz w:val="17"/>
              </w:rPr>
            </w:pPr>
          </w:p>
          <w:p w14:paraId="15D77E2F">
            <w:pPr>
              <w:pStyle w:val="10"/>
              <w:rPr>
                <w:b/>
                <w:sz w:val="17"/>
              </w:rPr>
            </w:pPr>
          </w:p>
          <w:p w14:paraId="455A51E6">
            <w:pPr>
              <w:pStyle w:val="10"/>
              <w:rPr>
                <w:b/>
                <w:sz w:val="17"/>
              </w:rPr>
            </w:pPr>
          </w:p>
          <w:p w14:paraId="0EEA2D6B">
            <w:pPr>
              <w:pStyle w:val="10"/>
              <w:rPr>
                <w:b/>
                <w:sz w:val="17"/>
              </w:rPr>
            </w:pPr>
          </w:p>
          <w:p w14:paraId="74B6D483">
            <w:pPr>
              <w:pStyle w:val="10"/>
              <w:spacing w:before="75"/>
              <w:rPr>
                <w:b/>
                <w:sz w:val="17"/>
              </w:rPr>
            </w:pPr>
          </w:p>
          <w:p w14:paraId="4F1E0A15">
            <w:pPr>
              <w:pStyle w:val="10"/>
              <w:ind w:left="132"/>
              <w:rPr>
                <w:sz w:val="17"/>
              </w:rPr>
            </w:pPr>
            <w:r>
              <w:rPr>
                <w:spacing w:val="-4"/>
                <w:w w:val="105"/>
                <w:sz w:val="17"/>
              </w:rPr>
              <w:t>Unid</w:t>
            </w:r>
          </w:p>
        </w:tc>
        <w:tc>
          <w:tcPr>
            <w:tcW w:w="758" w:type="dxa"/>
            <w:gridSpan w:val="2"/>
          </w:tcPr>
          <w:p w14:paraId="08AE8030">
            <w:pPr>
              <w:pStyle w:val="10"/>
              <w:rPr>
                <w:b/>
                <w:sz w:val="16"/>
              </w:rPr>
            </w:pPr>
          </w:p>
          <w:p w14:paraId="4EFE824D">
            <w:pPr>
              <w:pStyle w:val="10"/>
              <w:rPr>
                <w:b/>
                <w:sz w:val="16"/>
              </w:rPr>
            </w:pPr>
          </w:p>
          <w:p w14:paraId="56632F50">
            <w:pPr>
              <w:pStyle w:val="10"/>
              <w:rPr>
                <w:b/>
                <w:sz w:val="16"/>
              </w:rPr>
            </w:pPr>
          </w:p>
          <w:p w14:paraId="4D3A51C0">
            <w:pPr>
              <w:pStyle w:val="10"/>
              <w:rPr>
                <w:b/>
                <w:sz w:val="16"/>
              </w:rPr>
            </w:pPr>
          </w:p>
          <w:p w14:paraId="0DFC43FA">
            <w:pPr>
              <w:pStyle w:val="10"/>
              <w:rPr>
                <w:b/>
                <w:sz w:val="16"/>
              </w:rPr>
            </w:pPr>
          </w:p>
          <w:p w14:paraId="0681B831">
            <w:pPr>
              <w:pStyle w:val="10"/>
              <w:spacing w:before="153"/>
              <w:rPr>
                <w:b/>
                <w:sz w:val="16"/>
              </w:rPr>
            </w:pPr>
          </w:p>
          <w:p w14:paraId="2002AFA8">
            <w:pPr>
              <w:pStyle w:val="10"/>
              <w:ind w:left="262"/>
              <w:rPr>
                <w:sz w:val="16"/>
              </w:rPr>
            </w:pPr>
            <w:r>
              <w:rPr>
                <w:spacing w:val="-5"/>
                <w:sz w:val="16"/>
              </w:rPr>
              <w:t>170</w:t>
            </w:r>
          </w:p>
        </w:tc>
        <w:tc>
          <w:tcPr>
            <w:tcW w:w="971" w:type="dxa"/>
            <w:gridSpan w:val="2"/>
          </w:tcPr>
          <w:p w14:paraId="2C902ED7">
            <w:pPr>
              <w:pStyle w:val="10"/>
              <w:rPr>
                <w:sz w:val="16"/>
              </w:rPr>
            </w:pPr>
          </w:p>
        </w:tc>
        <w:tc>
          <w:tcPr>
            <w:tcW w:w="825" w:type="dxa"/>
            <w:gridSpan w:val="2"/>
          </w:tcPr>
          <w:p w14:paraId="18353DF3">
            <w:pPr>
              <w:pStyle w:val="10"/>
              <w:rPr>
                <w:sz w:val="16"/>
              </w:rPr>
            </w:pPr>
          </w:p>
        </w:tc>
        <w:tc>
          <w:tcPr>
            <w:tcW w:w="985" w:type="dxa"/>
            <w:gridSpan w:val="2"/>
          </w:tcPr>
          <w:p w14:paraId="650A68AF">
            <w:pPr>
              <w:pStyle w:val="10"/>
              <w:rPr>
                <w:sz w:val="16"/>
              </w:rPr>
            </w:pPr>
          </w:p>
        </w:tc>
        <w:tc>
          <w:tcPr>
            <w:tcW w:w="838" w:type="dxa"/>
            <w:tcBorders>
              <w:right w:val="single" w:color="808080" w:sz="12" w:space="0"/>
            </w:tcBorders>
          </w:tcPr>
          <w:p w14:paraId="5EEFDCE1">
            <w:pPr>
              <w:pStyle w:val="10"/>
              <w:rPr>
                <w:sz w:val="16"/>
              </w:rPr>
            </w:pPr>
          </w:p>
        </w:tc>
      </w:tr>
      <w:tr w14:paraId="147A66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6" w:hRule="atLeast"/>
        </w:trPr>
        <w:tc>
          <w:tcPr>
            <w:tcW w:w="631" w:type="dxa"/>
            <w:tcBorders>
              <w:left w:val="single" w:color="808080" w:sz="12" w:space="0"/>
            </w:tcBorders>
          </w:tcPr>
          <w:p w14:paraId="314D79F6">
            <w:pPr>
              <w:pStyle w:val="10"/>
              <w:rPr>
                <w:b/>
                <w:sz w:val="17"/>
              </w:rPr>
            </w:pPr>
          </w:p>
          <w:p w14:paraId="43898A44">
            <w:pPr>
              <w:pStyle w:val="10"/>
              <w:rPr>
                <w:b/>
                <w:sz w:val="17"/>
              </w:rPr>
            </w:pPr>
          </w:p>
          <w:p w14:paraId="2C890780">
            <w:pPr>
              <w:pStyle w:val="10"/>
              <w:rPr>
                <w:b/>
                <w:sz w:val="17"/>
              </w:rPr>
            </w:pPr>
          </w:p>
          <w:p w14:paraId="71FD72CA">
            <w:pPr>
              <w:pStyle w:val="10"/>
              <w:rPr>
                <w:b/>
                <w:sz w:val="17"/>
              </w:rPr>
            </w:pPr>
          </w:p>
          <w:p w14:paraId="53E5500F">
            <w:pPr>
              <w:pStyle w:val="10"/>
              <w:rPr>
                <w:b/>
                <w:sz w:val="17"/>
              </w:rPr>
            </w:pPr>
          </w:p>
          <w:p w14:paraId="215CA624">
            <w:pPr>
              <w:pStyle w:val="10"/>
              <w:rPr>
                <w:b/>
                <w:sz w:val="17"/>
              </w:rPr>
            </w:pPr>
          </w:p>
          <w:p w14:paraId="050D73F4">
            <w:pPr>
              <w:pStyle w:val="10"/>
              <w:spacing w:before="25"/>
              <w:rPr>
                <w:b/>
                <w:sz w:val="17"/>
              </w:rPr>
            </w:pPr>
          </w:p>
          <w:p w14:paraId="7E41D655">
            <w:pPr>
              <w:pStyle w:val="10"/>
              <w:spacing w:before="1"/>
              <w:ind w:left="54" w:right="43"/>
              <w:jc w:val="center"/>
              <w:rPr>
                <w:sz w:val="17"/>
              </w:rPr>
            </w:pPr>
            <w:r>
              <w:rPr>
                <w:spacing w:val="-10"/>
                <w:w w:val="105"/>
                <w:sz w:val="17"/>
              </w:rPr>
              <w:t>6</w:t>
            </w:r>
          </w:p>
        </w:tc>
        <w:tc>
          <w:tcPr>
            <w:tcW w:w="3845" w:type="dxa"/>
          </w:tcPr>
          <w:p w14:paraId="350343E8">
            <w:pPr>
              <w:pStyle w:val="10"/>
              <w:spacing w:before="62" w:line="396" w:lineRule="auto"/>
              <w:ind w:left="59" w:right="49"/>
              <w:jc w:val="both"/>
              <w:rPr>
                <w:sz w:val="17"/>
              </w:rPr>
            </w:pPr>
            <w:r>
              <w:rPr>
                <w:sz w:val="16"/>
              </w:rPr>
              <w:t>PRINCIPIO ATIVO: SOLUCAO SALINA</w:t>
            </w:r>
            <w:r>
              <w:rPr>
                <w:spacing w:val="40"/>
                <w:sz w:val="16"/>
              </w:rPr>
              <w:t xml:space="preserve"> </w:t>
            </w:r>
            <w:r>
              <w:rPr>
                <w:sz w:val="16"/>
              </w:rPr>
              <w:t>BALANCEADA, FORMA FARMACEUTICA:</w:t>
            </w:r>
            <w:r>
              <w:rPr>
                <w:spacing w:val="40"/>
                <w:sz w:val="16"/>
              </w:rPr>
              <w:t xml:space="preserve"> </w:t>
            </w:r>
            <w:r>
              <w:rPr>
                <w:sz w:val="16"/>
              </w:rPr>
              <w:t>SOLUCAO INJETAVEL, CONCENTRACAO /</w:t>
            </w:r>
            <w:r>
              <w:rPr>
                <w:spacing w:val="40"/>
                <w:sz w:val="16"/>
              </w:rPr>
              <w:t xml:space="preserve"> </w:t>
            </w:r>
            <w:r>
              <w:rPr>
                <w:sz w:val="16"/>
              </w:rPr>
              <w:t>DOSAGEM: NaCl+KCl+CaCL+MgCL+ACETATO DE</w:t>
            </w:r>
            <w:r>
              <w:rPr>
                <w:spacing w:val="40"/>
                <w:sz w:val="16"/>
              </w:rPr>
              <w:t xml:space="preserve"> </w:t>
            </w:r>
            <w:r>
              <w:rPr>
                <w:sz w:val="16"/>
              </w:rPr>
              <w:t>SODIO+CITRATO DE SODIO, UNIDADE: MG/ML,</w:t>
            </w:r>
            <w:r>
              <w:rPr>
                <w:spacing w:val="40"/>
                <w:sz w:val="16"/>
              </w:rPr>
              <w:t xml:space="preserve"> </w:t>
            </w:r>
            <w:r>
              <w:rPr>
                <w:sz w:val="16"/>
              </w:rPr>
              <w:t>VOLUME: 500 ML, APRESENTACAO: FRASCO DE</w:t>
            </w:r>
            <w:r>
              <w:rPr>
                <w:spacing w:val="40"/>
                <w:sz w:val="16"/>
              </w:rPr>
              <w:t xml:space="preserve"> </w:t>
            </w:r>
            <w:r>
              <w:rPr>
                <w:spacing w:val="-2"/>
                <w:sz w:val="16"/>
              </w:rPr>
              <w:t>VIDRO</w:t>
            </w:r>
            <w:r>
              <w:rPr>
                <w:spacing w:val="-2"/>
                <w:sz w:val="17"/>
              </w:rPr>
              <w:t>.</w:t>
            </w:r>
          </w:p>
          <w:p w14:paraId="1D5BA586">
            <w:pPr>
              <w:pStyle w:val="10"/>
              <w:spacing w:before="119" w:line="300" w:lineRule="atLeast"/>
              <w:ind w:left="59" w:right="2089"/>
              <w:rPr>
                <w:sz w:val="17"/>
              </w:rPr>
            </w:pPr>
            <w:r>
              <w:rPr>
                <w:spacing w:val="-2"/>
                <w:w w:val="105"/>
                <w:sz w:val="17"/>
              </w:rPr>
              <w:t>Marca</w:t>
            </w:r>
            <w:r>
              <w:rPr>
                <w:spacing w:val="-10"/>
                <w:w w:val="105"/>
                <w:sz w:val="17"/>
              </w:rPr>
              <w:t xml:space="preserve"> </w:t>
            </w:r>
            <w:r>
              <w:rPr>
                <w:spacing w:val="-2"/>
                <w:w w:val="105"/>
                <w:sz w:val="17"/>
              </w:rPr>
              <w:t xml:space="preserve">ofertada: </w:t>
            </w:r>
            <w:r>
              <w:rPr>
                <w:w w:val="105"/>
                <w:sz w:val="17"/>
              </w:rPr>
              <w:t>Registro nº:</w:t>
            </w:r>
          </w:p>
        </w:tc>
        <w:tc>
          <w:tcPr>
            <w:tcW w:w="611" w:type="dxa"/>
            <w:gridSpan w:val="2"/>
          </w:tcPr>
          <w:p w14:paraId="4D6C6DFD">
            <w:pPr>
              <w:pStyle w:val="10"/>
              <w:rPr>
                <w:b/>
                <w:sz w:val="17"/>
              </w:rPr>
            </w:pPr>
          </w:p>
          <w:p w14:paraId="3109FA05">
            <w:pPr>
              <w:pStyle w:val="10"/>
              <w:rPr>
                <w:b/>
                <w:sz w:val="17"/>
              </w:rPr>
            </w:pPr>
          </w:p>
          <w:p w14:paraId="55A3EF3D">
            <w:pPr>
              <w:pStyle w:val="10"/>
              <w:rPr>
                <w:b/>
                <w:sz w:val="17"/>
              </w:rPr>
            </w:pPr>
          </w:p>
          <w:p w14:paraId="62CC90C8">
            <w:pPr>
              <w:pStyle w:val="10"/>
              <w:rPr>
                <w:b/>
                <w:sz w:val="17"/>
              </w:rPr>
            </w:pPr>
          </w:p>
          <w:p w14:paraId="17DDA63F">
            <w:pPr>
              <w:pStyle w:val="10"/>
              <w:rPr>
                <w:b/>
                <w:sz w:val="17"/>
              </w:rPr>
            </w:pPr>
          </w:p>
          <w:p w14:paraId="58CBB24C">
            <w:pPr>
              <w:pStyle w:val="10"/>
              <w:rPr>
                <w:b/>
                <w:sz w:val="17"/>
              </w:rPr>
            </w:pPr>
          </w:p>
          <w:p w14:paraId="6EF6825C">
            <w:pPr>
              <w:pStyle w:val="10"/>
              <w:spacing w:before="25"/>
              <w:rPr>
                <w:b/>
                <w:sz w:val="17"/>
              </w:rPr>
            </w:pPr>
          </w:p>
          <w:p w14:paraId="140FC833">
            <w:pPr>
              <w:pStyle w:val="10"/>
              <w:spacing w:before="1"/>
              <w:ind w:left="132"/>
              <w:rPr>
                <w:sz w:val="17"/>
              </w:rPr>
            </w:pPr>
            <w:r>
              <w:rPr>
                <w:spacing w:val="-4"/>
                <w:w w:val="105"/>
                <w:sz w:val="17"/>
              </w:rPr>
              <w:t>Unid</w:t>
            </w:r>
          </w:p>
        </w:tc>
        <w:tc>
          <w:tcPr>
            <w:tcW w:w="758" w:type="dxa"/>
            <w:gridSpan w:val="2"/>
          </w:tcPr>
          <w:p w14:paraId="08398EF8">
            <w:pPr>
              <w:pStyle w:val="10"/>
              <w:rPr>
                <w:b/>
                <w:sz w:val="16"/>
              </w:rPr>
            </w:pPr>
          </w:p>
          <w:p w14:paraId="1702BC45">
            <w:pPr>
              <w:pStyle w:val="10"/>
              <w:rPr>
                <w:b/>
                <w:sz w:val="16"/>
              </w:rPr>
            </w:pPr>
          </w:p>
          <w:p w14:paraId="6D67B1DD">
            <w:pPr>
              <w:pStyle w:val="10"/>
              <w:rPr>
                <w:b/>
                <w:sz w:val="16"/>
              </w:rPr>
            </w:pPr>
          </w:p>
          <w:p w14:paraId="6CEB59CE">
            <w:pPr>
              <w:pStyle w:val="10"/>
              <w:rPr>
                <w:b/>
                <w:sz w:val="16"/>
              </w:rPr>
            </w:pPr>
          </w:p>
          <w:p w14:paraId="7129FAEA">
            <w:pPr>
              <w:pStyle w:val="10"/>
              <w:rPr>
                <w:b/>
                <w:sz w:val="16"/>
              </w:rPr>
            </w:pPr>
          </w:p>
          <w:p w14:paraId="5378BBE3">
            <w:pPr>
              <w:pStyle w:val="10"/>
              <w:rPr>
                <w:b/>
                <w:sz w:val="16"/>
              </w:rPr>
            </w:pPr>
          </w:p>
          <w:p w14:paraId="409F28D8">
            <w:pPr>
              <w:pStyle w:val="10"/>
              <w:spacing w:before="115"/>
              <w:rPr>
                <w:b/>
                <w:sz w:val="16"/>
              </w:rPr>
            </w:pPr>
          </w:p>
          <w:p w14:paraId="67939E6A">
            <w:pPr>
              <w:pStyle w:val="10"/>
              <w:ind w:left="202"/>
              <w:rPr>
                <w:sz w:val="16"/>
              </w:rPr>
            </w:pPr>
            <w:r>
              <w:rPr>
                <w:spacing w:val="-2"/>
                <w:sz w:val="16"/>
              </w:rPr>
              <w:t>1.300</w:t>
            </w:r>
          </w:p>
        </w:tc>
        <w:tc>
          <w:tcPr>
            <w:tcW w:w="971" w:type="dxa"/>
            <w:gridSpan w:val="2"/>
          </w:tcPr>
          <w:p w14:paraId="7A9D0974">
            <w:pPr>
              <w:pStyle w:val="10"/>
              <w:rPr>
                <w:sz w:val="16"/>
              </w:rPr>
            </w:pPr>
          </w:p>
        </w:tc>
        <w:tc>
          <w:tcPr>
            <w:tcW w:w="825" w:type="dxa"/>
            <w:gridSpan w:val="2"/>
          </w:tcPr>
          <w:p w14:paraId="3EFD2AC1">
            <w:pPr>
              <w:pStyle w:val="10"/>
              <w:rPr>
                <w:sz w:val="16"/>
              </w:rPr>
            </w:pPr>
          </w:p>
        </w:tc>
        <w:tc>
          <w:tcPr>
            <w:tcW w:w="985" w:type="dxa"/>
            <w:gridSpan w:val="2"/>
          </w:tcPr>
          <w:p w14:paraId="7060F870">
            <w:pPr>
              <w:pStyle w:val="10"/>
              <w:rPr>
                <w:sz w:val="16"/>
              </w:rPr>
            </w:pPr>
          </w:p>
        </w:tc>
        <w:tc>
          <w:tcPr>
            <w:tcW w:w="838" w:type="dxa"/>
            <w:tcBorders>
              <w:right w:val="single" w:color="808080" w:sz="12" w:space="0"/>
            </w:tcBorders>
          </w:tcPr>
          <w:p w14:paraId="1083F38B">
            <w:pPr>
              <w:pStyle w:val="10"/>
              <w:rPr>
                <w:sz w:val="16"/>
              </w:rPr>
            </w:pPr>
          </w:p>
        </w:tc>
      </w:tr>
      <w:tr w14:paraId="53CECC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64" w:hRule="atLeast"/>
        </w:trPr>
        <w:tc>
          <w:tcPr>
            <w:tcW w:w="631" w:type="dxa"/>
            <w:tcBorders>
              <w:left w:val="single" w:color="808080" w:sz="12" w:space="0"/>
              <w:bottom w:val="nil"/>
            </w:tcBorders>
          </w:tcPr>
          <w:p w14:paraId="13CDCF6B">
            <w:pPr>
              <w:pStyle w:val="10"/>
              <w:spacing w:before="26"/>
              <w:ind w:left="54" w:right="43"/>
              <w:jc w:val="center"/>
              <w:rPr>
                <w:sz w:val="17"/>
              </w:rPr>
            </w:pPr>
            <w:r>
              <w:rPr>
                <w:spacing w:val="-10"/>
                <w:w w:val="105"/>
                <w:sz w:val="17"/>
              </w:rPr>
              <w:t>7</w:t>
            </w:r>
          </w:p>
        </w:tc>
        <w:tc>
          <w:tcPr>
            <w:tcW w:w="3845" w:type="dxa"/>
            <w:tcBorders>
              <w:bottom w:val="nil"/>
            </w:tcBorders>
          </w:tcPr>
          <w:p w14:paraId="10AC4CD4">
            <w:pPr>
              <w:pStyle w:val="10"/>
              <w:spacing w:before="62" w:line="396" w:lineRule="auto"/>
              <w:ind w:left="59" w:right="49"/>
              <w:jc w:val="both"/>
              <w:rPr>
                <w:sz w:val="17"/>
              </w:rPr>
            </w:pPr>
            <w:r>
              <w:rPr>
                <w:sz w:val="16"/>
              </w:rPr>
              <w:t>PRINCIPIO ATIVO: MALEATO DE TIMOLOL,</w:t>
            </w:r>
            <w:r>
              <w:rPr>
                <w:spacing w:val="40"/>
                <w:sz w:val="16"/>
              </w:rPr>
              <w:t xml:space="preserve"> </w:t>
            </w:r>
            <w:r>
              <w:rPr>
                <w:sz w:val="16"/>
              </w:rPr>
              <w:t>FORMA</w:t>
            </w:r>
            <w:r>
              <w:rPr>
                <w:spacing w:val="-10"/>
                <w:sz w:val="16"/>
              </w:rPr>
              <w:t xml:space="preserve"> </w:t>
            </w:r>
            <w:r>
              <w:rPr>
                <w:sz w:val="16"/>
              </w:rPr>
              <w:t>FARMACEUTICA:</w:t>
            </w:r>
            <w:r>
              <w:rPr>
                <w:spacing w:val="-10"/>
                <w:sz w:val="16"/>
              </w:rPr>
              <w:t xml:space="preserve"> </w:t>
            </w:r>
            <w:r>
              <w:rPr>
                <w:sz w:val="16"/>
              </w:rPr>
              <w:t>SOLUCAO</w:t>
            </w:r>
            <w:r>
              <w:rPr>
                <w:spacing w:val="-10"/>
                <w:sz w:val="16"/>
              </w:rPr>
              <w:t xml:space="preserve"> </w:t>
            </w:r>
            <w:r>
              <w:rPr>
                <w:sz w:val="16"/>
              </w:rPr>
              <w:t>OFTALMICA,</w:t>
            </w:r>
            <w:r>
              <w:rPr>
                <w:spacing w:val="40"/>
                <w:sz w:val="16"/>
              </w:rPr>
              <w:t xml:space="preserve"> </w:t>
            </w:r>
            <w:r>
              <w:rPr>
                <w:sz w:val="16"/>
              </w:rPr>
              <w:t>CONCENTRACAO / DOSAGEM: 5, UNIDADE:</w:t>
            </w:r>
            <w:r>
              <w:rPr>
                <w:spacing w:val="40"/>
                <w:sz w:val="16"/>
              </w:rPr>
              <w:t xml:space="preserve"> </w:t>
            </w:r>
            <w:r>
              <w:rPr>
                <w:sz w:val="16"/>
              </w:rPr>
              <w:t>MG/ML, VOLUME: 5ML, APRESENTACAO:</w:t>
            </w:r>
            <w:r>
              <w:rPr>
                <w:spacing w:val="40"/>
                <w:sz w:val="16"/>
              </w:rPr>
              <w:t xml:space="preserve"> </w:t>
            </w:r>
            <w:r>
              <w:rPr>
                <w:spacing w:val="-2"/>
                <w:sz w:val="16"/>
              </w:rPr>
              <w:t>FRASCO</w:t>
            </w:r>
            <w:r>
              <w:rPr>
                <w:spacing w:val="-2"/>
                <w:sz w:val="17"/>
              </w:rPr>
              <w:t>.</w:t>
            </w:r>
          </w:p>
        </w:tc>
        <w:tc>
          <w:tcPr>
            <w:tcW w:w="611" w:type="dxa"/>
            <w:gridSpan w:val="2"/>
            <w:tcBorders>
              <w:bottom w:val="nil"/>
            </w:tcBorders>
          </w:tcPr>
          <w:p w14:paraId="5CE507A9">
            <w:pPr>
              <w:pStyle w:val="10"/>
              <w:spacing w:before="26"/>
              <w:ind w:left="132"/>
              <w:rPr>
                <w:sz w:val="17"/>
              </w:rPr>
            </w:pPr>
            <w:r>
              <w:rPr>
                <w:spacing w:val="-4"/>
                <w:w w:val="105"/>
                <w:sz w:val="17"/>
              </w:rPr>
              <w:t>Unid</w:t>
            </w:r>
          </w:p>
        </w:tc>
        <w:tc>
          <w:tcPr>
            <w:tcW w:w="758" w:type="dxa"/>
            <w:gridSpan w:val="2"/>
            <w:tcBorders>
              <w:bottom w:val="nil"/>
            </w:tcBorders>
          </w:tcPr>
          <w:p w14:paraId="4463811E">
            <w:pPr>
              <w:pStyle w:val="10"/>
              <w:spacing w:before="35"/>
              <w:ind w:left="202"/>
              <w:rPr>
                <w:sz w:val="16"/>
              </w:rPr>
            </w:pPr>
            <w:r>
              <w:rPr>
                <w:spacing w:val="-2"/>
                <w:sz w:val="16"/>
              </w:rPr>
              <w:t>3.700</w:t>
            </w:r>
          </w:p>
        </w:tc>
        <w:tc>
          <w:tcPr>
            <w:tcW w:w="971" w:type="dxa"/>
            <w:gridSpan w:val="2"/>
            <w:tcBorders>
              <w:bottom w:val="nil"/>
            </w:tcBorders>
          </w:tcPr>
          <w:p w14:paraId="7AA12D75">
            <w:pPr>
              <w:pStyle w:val="10"/>
              <w:rPr>
                <w:sz w:val="16"/>
              </w:rPr>
            </w:pPr>
          </w:p>
        </w:tc>
        <w:tc>
          <w:tcPr>
            <w:tcW w:w="825" w:type="dxa"/>
            <w:gridSpan w:val="2"/>
            <w:tcBorders>
              <w:bottom w:val="nil"/>
            </w:tcBorders>
          </w:tcPr>
          <w:p w14:paraId="4D98C140">
            <w:pPr>
              <w:pStyle w:val="10"/>
              <w:rPr>
                <w:sz w:val="16"/>
              </w:rPr>
            </w:pPr>
          </w:p>
        </w:tc>
        <w:tc>
          <w:tcPr>
            <w:tcW w:w="985" w:type="dxa"/>
            <w:gridSpan w:val="2"/>
            <w:tcBorders>
              <w:bottom w:val="nil"/>
            </w:tcBorders>
          </w:tcPr>
          <w:p w14:paraId="20E7EF3B">
            <w:pPr>
              <w:pStyle w:val="10"/>
              <w:rPr>
                <w:sz w:val="16"/>
              </w:rPr>
            </w:pPr>
          </w:p>
        </w:tc>
        <w:tc>
          <w:tcPr>
            <w:tcW w:w="838" w:type="dxa"/>
            <w:tcBorders>
              <w:bottom w:val="nil"/>
              <w:right w:val="single" w:color="808080" w:sz="12" w:space="0"/>
            </w:tcBorders>
          </w:tcPr>
          <w:p w14:paraId="2513AF0F">
            <w:pPr>
              <w:pStyle w:val="10"/>
              <w:rPr>
                <w:sz w:val="16"/>
              </w:rPr>
            </w:pPr>
          </w:p>
        </w:tc>
      </w:tr>
    </w:tbl>
    <w:p w14:paraId="17A538AF">
      <w:pPr>
        <w:pStyle w:val="10"/>
        <w:spacing w:after="0"/>
        <w:rPr>
          <w:sz w:val="16"/>
        </w:rPr>
        <w:sectPr>
          <w:type w:val="continuous"/>
          <w:pgSz w:w="15840" w:h="24480"/>
          <w:pgMar w:top="560" w:right="360" w:bottom="280" w:left="360" w:header="720" w:footer="720" w:gutter="0"/>
          <w:cols w:space="720" w:num="1"/>
        </w:sectPr>
      </w:pPr>
    </w:p>
    <w:tbl>
      <w:tblPr>
        <w:tblStyle w:val="6"/>
        <w:tblW w:w="0" w:type="auto"/>
        <w:tblInd w:w="352" w:type="dxa"/>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Layout w:type="fixed"/>
        <w:tblCellMar>
          <w:top w:w="0" w:type="dxa"/>
          <w:left w:w="0" w:type="dxa"/>
          <w:bottom w:w="0" w:type="dxa"/>
          <w:right w:w="0" w:type="dxa"/>
        </w:tblCellMar>
      </w:tblPr>
      <w:tblGrid>
        <w:gridCol w:w="611"/>
        <w:gridCol w:w="3865"/>
        <w:gridCol w:w="611"/>
        <w:gridCol w:w="757"/>
        <w:gridCol w:w="969"/>
        <w:gridCol w:w="823"/>
        <w:gridCol w:w="969"/>
        <w:gridCol w:w="823"/>
      </w:tblGrid>
      <w:tr w14:paraId="4FC8D1C8">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610" w:hRule="atLeast"/>
        </w:trPr>
        <w:tc>
          <w:tcPr>
            <w:tcW w:w="611" w:type="dxa"/>
            <w:tcBorders>
              <w:top w:val="nil"/>
              <w:bottom w:val="single" w:color="000000" w:sz="6" w:space="0"/>
              <w:right w:val="single" w:color="000000" w:sz="6" w:space="0"/>
            </w:tcBorders>
          </w:tcPr>
          <w:p w14:paraId="31BD0077">
            <w:pPr>
              <w:pStyle w:val="10"/>
              <w:rPr>
                <w:sz w:val="16"/>
              </w:rPr>
            </w:pPr>
          </w:p>
        </w:tc>
        <w:tc>
          <w:tcPr>
            <w:tcW w:w="3865" w:type="dxa"/>
            <w:tcBorders>
              <w:top w:val="nil"/>
              <w:left w:val="single" w:color="000000" w:sz="6" w:space="0"/>
              <w:bottom w:val="single" w:color="000000" w:sz="6" w:space="0"/>
              <w:right w:val="single" w:color="000000" w:sz="6" w:space="0"/>
            </w:tcBorders>
          </w:tcPr>
          <w:p w14:paraId="7712BA67">
            <w:pPr>
              <w:pStyle w:val="10"/>
              <w:spacing w:before="53"/>
              <w:ind w:left="79"/>
              <w:rPr>
                <w:sz w:val="17"/>
              </w:rPr>
            </w:pPr>
            <w:r>
              <w:rPr>
                <w:w w:val="105"/>
                <w:sz w:val="17"/>
              </w:rPr>
              <w:t>Marca</w:t>
            </w:r>
            <w:r>
              <w:rPr>
                <w:spacing w:val="-6"/>
                <w:w w:val="105"/>
                <w:sz w:val="17"/>
              </w:rPr>
              <w:t xml:space="preserve"> </w:t>
            </w:r>
            <w:r>
              <w:rPr>
                <w:spacing w:val="-2"/>
                <w:w w:val="105"/>
                <w:sz w:val="17"/>
              </w:rPr>
              <w:t>ofertada:</w:t>
            </w:r>
          </w:p>
          <w:p w14:paraId="7AF9DF90">
            <w:pPr>
              <w:pStyle w:val="10"/>
              <w:spacing w:before="110"/>
              <w:ind w:left="79"/>
              <w:rPr>
                <w:sz w:val="17"/>
              </w:rPr>
            </w:pPr>
            <w:r>
              <w:rPr>
                <w:w w:val="105"/>
                <w:sz w:val="17"/>
              </w:rPr>
              <w:t>Registro</w:t>
            </w:r>
            <w:r>
              <w:rPr>
                <w:spacing w:val="-7"/>
                <w:w w:val="105"/>
                <w:sz w:val="17"/>
              </w:rPr>
              <w:t xml:space="preserve"> </w:t>
            </w:r>
            <w:r>
              <w:rPr>
                <w:spacing w:val="-5"/>
                <w:w w:val="105"/>
                <w:sz w:val="17"/>
              </w:rPr>
              <w:t>nº:</w:t>
            </w:r>
          </w:p>
        </w:tc>
        <w:tc>
          <w:tcPr>
            <w:tcW w:w="611" w:type="dxa"/>
            <w:tcBorders>
              <w:top w:val="nil"/>
              <w:left w:val="single" w:color="000000" w:sz="6" w:space="0"/>
              <w:bottom w:val="single" w:color="000000" w:sz="6" w:space="0"/>
              <w:right w:val="single" w:color="000000" w:sz="6" w:space="0"/>
            </w:tcBorders>
          </w:tcPr>
          <w:p w14:paraId="4C89F637">
            <w:pPr>
              <w:pStyle w:val="10"/>
              <w:rPr>
                <w:sz w:val="16"/>
              </w:rPr>
            </w:pPr>
          </w:p>
        </w:tc>
        <w:tc>
          <w:tcPr>
            <w:tcW w:w="757" w:type="dxa"/>
            <w:tcBorders>
              <w:top w:val="nil"/>
              <w:left w:val="single" w:color="000000" w:sz="6" w:space="0"/>
              <w:bottom w:val="single" w:color="000000" w:sz="6" w:space="0"/>
              <w:right w:val="single" w:color="000000" w:sz="6" w:space="0"/>
            </w:tcBorders>
          </w:tcPr>
          <w:p w14:paraId="14D644FF">
            <w:pPr>
              <w:pStyle w:val="10"/>
              <w:rPr>
                <w:sz w:val="16"/>
              </w:rPr>
            </w:pPr>
          </w:p>
        </w:tc>
        <w:tc>
          <w:tcPr>
            <w:tcW w:w="969" w:type="dxa"/>
            <w:tcBorders>
              <w:top w:val="nil"/>
              <w:left w:val="single" w:color="000000" w:sz="6" w:space="0"/>
              <w:bottom w:val="single" w:color="000000" w:sz="6" w:space="0"/>
              <w:right w:val="single" w:color="000000" w:sz="6" w:space="0"/>
            </w:tcBorders>
          </w:tcPr>
          <w:p w14:paraId="769531D0">
            <w:pPr>
              <w:pStyle w:val="10"/>
              <w:rPr>
                <w:sz w:val="16"/>
              </w:rPr>
            </w:pPr>
          </w:p>
        </w:tc>
        <w:tc>
          <w:tcPr>
            <w:tcW w:w="823" w:type="dxa"/>
            <w:tcBorders>
              <w:top w:val="nil"/>
              <w:left w:val="single" w:color="000000" w:sz="6" w:space="0"/>
              <w:bottom w:val="single" w:color="000000" w:sz="6" w:space="0"/>
              <w:right w:val="single" w:color="000000" w:sz="6" w:space="0"/>
            </w:tcBorders>
          </w:tcPr>
          <w:p w14:paraId="33B670C2">
            <w:pPr>
              <w:pStyle w:val="10"/>
              <w:rPr>
                <w:sz w:val="16"/>
              </w:rPr>
            </w:pPr>
          </w:p>
        </w:tc>
        <w:tc>
          <w:tcPr>
            <w:tcW w:w="969" w:type="dxa"/>
            <w:tcBorders>
              <w:top w:val="nil"/>
              <w:left w:val="single" w:color="000000" w:sz="6" w:space="0"/>
              <w:bottom w:val="single" w:color="000000" w:sz="6" w:space="0"/>
              <w:right w:val="single" w:color="000000" w:sz="6" w:space="0"/>
            </w:tcBorders>
          </w:tcPr>
          <w:p w14:paraId="16B1611F">
            <w:pPr>
              <w:pStyle w:val="10"/>
              <w:rPr>
                <w:sz w:val="16"/>
              </w:rPr>
            </w:pPr>
          </w:p>
        </w:tc>
        <w:tc>
          <w:tcPr>
            <w:tcW w:w="823" w:type="dxa"/>
            <w:tcBorders>
              <w:top w:val="nil"/>
              <w:left w:val="single" w:color="000000" w:sz="6" w:space="0"/>
              <w:bottom w:val="single" w:color="000000" w:sz="6" w:space="0"/>
            </w:tcBorders>
          </w:tcPr>
          <w:p w14:paraId="7FB5F16F">
            <w:pPr>
              <w:pStyle w:val="10"/>
              <w:rPr>
                <w:sz w:val="16"/>
              </w:rPr>
            </w:pPr>
          </w:p>
        </w:tc>
      </w:tr>
      <w:tr w14:paraId="24E0EBDF">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2375" w:hRule="atLeast"/>
        </w:trPr>
        <w:tc>
          <w:tcPr>
            <w:tcW w:w="611" w:type="dxa"/>
            <w:tcBorders>
              <w:top w:val="single" w:color="000000" w:sz="6" w:space="0"/>
              <w:bottom w:val="single" w:color="000000" w:sz="6" w:space="0"/>
              <w:right w:val="single" w:color="000000" w:sz="6" w:space="0"/>
            </w:tcBorders>
          </w:tcPr>
          <w:p w14:paraId="367692D9">
            <w:pPr>
              <w:pStyle w:val="10"/>
              <w:rPr>
                <w:b/>
                <w:sz w:val="17"/>
              </w:rPr>
            </w:pPr>
          </w:p>
          <w:p w14:paraId="0FC73134">
            <w:pPr>
              <w:pStyle w:val="10"/>
              <w:rPr>
                <w:b/>
                <w:sz w:val="17"/>
              </w:rPr>
            </w:pPr>
          </w:p>
          <w:p w14:paraId="7A9C7CF7">
            <w:pPr>
              <w:pStyle w:val="10"/>
              <w:rPr>
                <w:b/>
                <w:sz w:val="17"/>
              </w:rPr>
            </w:pPr>
          </w:p>
          <w:p w14:paraId="760FD94A">
            <w:pPr>
              <w:pStyle w:val="10"/>
              <w:rPr>
                <w:b/>
                <w:sz w:val="17"/>
              </w:rPr>
            </w:pPr>
          </w:p>
          <w:p w14:paraId="225EB46C">
            <w:pPr>
              <w:pStyle w:val="10"/>
              <w:spacing w:before="124"/>
              <w:rPr>
                <w:b/>
                <w:sz w:val="17"/>
              </w:rPr>
            </w:pPr>
          </w:p>
          <w:p w14:paraId="03D13B54">
            <w:pPr>
              <w:pStyle w:val="10"/>
              <w:ind w:left="31"/>
              <w:jc w:val="center"/>
              <w:rPr>
                <w:sz w:val="17"/>
              </w:rPr>
            </w:pPr>
            <w:r>
              <w:rPr>
                <w:spacing w:val="-10"/>
                <w:w w:val="105"/>
                <w:sz w:val="17"/>
              </w:rPr>
              <w:t>8</w:t>
            </w:r>
          </w:p>
        </w:tc>
        <w:tc>
          <w:tcPr>
            <w:tcW w:w="3865" w:type="dxa"/>
            <w:tcBorders>
              <w:top w:val="single" w:color="000000" w:sz="6" w:space="0"/>
              <w:left w:val="single" w:color="000000" w:sz="6" w:space="0"/>
              <w:bottom w:val="single" w:color="000000" w:sz="6" w:space="0"/>
              <w:right w:val="single" w:color="000000" w:sz="6" w:space="0"/>
            </w:tcBorders>
          </w:tcPr>
          <w:p w14:paraId="00130E4A">
            <w:pPr>
              <w:pStyle w:val="10"/>
              <w:tabs>
                <w:tab w:val="left" w:pos="1117"/>
                <w:tab w:val="left" w:pos="2886"/>
              </w:tabs>
              <w:spacing w:before="62" w:line="398" w:lineRule="auto"/>
              <w:ind w:left="79" w:right="49"/>
              <w:jc w:val="both"/>
              <w:rPr>
                <w:sz w:val="16"/>
              </w:rPr>
            </w:pPr>
            <w:r>
              <w:rPr>
                <w:sz w:val="16"/>
              </w:rPr>
              <w:t>PRINCIPIO</w:t>
            </w:r>
            <w:r>
              <w:rPr>
                <w:spacing w:val="-10"/>
                <w:sz w:val="16"/>
              </w:rPr>
              <w:t xml:space="preserve"> </w:t>
            </w:r>
            <w:r>
              <w:rPr>
                <w:sz w:val="16"/>
              </w:rPr>
              <w:t>ATIVO:</w:t>
            </w:r>
            <w:r>
              <w:rPr>
                <w:spacing w:val="-10"/>
                <w:sz w:val="16"/>
              </w:rPr>
              <w:t xml:space="preserve"> </w:t>
            </w:r>
            <w:r>
              <w:rPr>
                <w:sz w:val="16"/>
              </w:rPr>
              <w:t>TRIANCINOLONA</w:t>
            </w:r>
            <w:r>
              <w:rPr>
                <w:spacing w:val="-10"/>
                <w:sz w:val="16"/>
              </w:rPr>
              <w:t xml:space="preserve"> </w:t>
            </w:r>
            <w:r>
              <w:rPr>
                <w:sz w:val="16"/>
              </w:rPr>
              <w:t>ACETONIDA,</w:t>
            </w:r>
            <w:r>
              <w:rPr>
                <w:spacing w:val="40"/>
                <w:sz w:val="16"/>
              </w:rPr>
              <w:t xml:space="preserve"> </w:t>
            </w:r>
            <w:r>
              <w:rPr>
                <w:spacing w:val="-2"/>
                <w:sz w:val="16"/>
              </w:rPr>
              <w:t>FORMA</w:t>
            </w:r>
            <w:r>
              <w:rPr>
                <w:sz w:val="16"/>
              </w:rPr>
              <w:tab/>
            </w:r>
            <w:r>
              <w:rPr>
                <w:spacing w:val="-2"/>
                <w:sz w:val="16"/>
              </w:rPr>
              <w:t>FARMACEUTICA:</w:t>
            </w:r>
            <w:r>
              <w:rPr>
                <w:sz w:val="16"/>
              </w:rPr>
              <w:tab/>
            </w:r>
            <w:r>
              <w:rPr>
                <w:spacing w:val="-2"/>
                <w:sz w:val="16"/>
              </w:rPr>
              <w:t>SUSPENSAO</w:t>
            </w:r>
            <w:r>
              <w:rPr>
                <w:spacing w:val="40"/>
                <w:sz w:val="16"/>
              </w:rPr>
              <w:t xml:space="preserve"> </w:t>
            </w:r>
            <w:r>
              <w:rPr>
                <w:sz w:val="16"/>
              </w:rPr>
              <w:t>INJETAVEL, CONCENTRACAO / DOSAGEM: 40,</w:t>
            </w:r>
            <w:r>
              <w:rPr>
                <w:spacing w:val="40"/>
                <w:sz w:val="16"/>
              </w:rPr>
              <w:t xml:space="preserve"> </w:t>
            </w:r>
            <w:r>
              <w:rPr>
                <w:sz w:val="16"/>
              </w:rPr>
              <w:t>UNIDADE: MG, VOLUME: 1 ML,</w:t>
            </w:r>
            <w:r>
              <w:rPr>
                <w:spacing w:val="-3"/>
                <w:sz w:val="16"/>
              </w:rPr>
              <w:t xml:space="preserve"> </w:t>
            </w:r>
            <w:r>
              <w:rPr>
                <w:sz w:val="16"/>
              </w:rPr>
              <w:t>APRESENTACAO:</w:t>
            </w:r>
            <w:r>
              <w:rPr>
                <w:spacing w:val="40"/>
                <w:sz w:val="16"/>
              </w:rPr>
              <w:t xml:space="preserve"> </w:t>
            </w:r>
            <w:r>
              <w:rPr>
                <w:spacing w:val="-2"/>
                <w:sz w:val="16"/>
              </w:rPr>
              <w:t>FRASCO-AMPOLA.</w:t>
            </w:r>
          </w:p>
          <w:p w14:paraId="7817199D">
            <w:pPr>
              <w:pStyle w:val="10"/>
              <w:spacing w:before="125" w:line="300" w:lineRule="atLeast"/>
              <w:ind w:left="79" w:right="2089"/>
              <w:rPr>
                <w:sz w:val="17"/>
              </w:rPr>
            </w:pPr>
            <w:r>
              <w:rPr>
                <w:spacing w:val="-2"/>
                <w:w w:val="105"/>
                <w:sz w:val="17"/>
              </w:rPr>
              <w:t>Marca</w:t>
            </w:r>
            <w:r>
              <w:rPr>
                <w:spacing w:val="-10"/>
                <w:w w:val="105"/>
                <w:sz w:val="17"/>
              </w:rPr>
              <w:t xml:space="preserve"> </w:t>
            </w:r>
            <w:r>
              <w:rPr>
                <w:spacing w:val="-2"/>
                <w:w w:val="105"/>
                <w:sz w:val="17"/>
              </w:rPr>
              <w:t xml:space="preserve">ofertada: </w:t>
            </w:r>
            <w:r>
              <w:rPr>
                <w:w w:val="105"/>
                <w:sz w:val="17"/>
              </w:rPr>
              <w:t>Registro nº:</w:t>
            </w:r>
          </w:p>
        </w:tc>
        <w:tc>
          <w:tcPr>
            <w:tcW w:w="611" w:type="dxa"/>
            <w:tcBorders>
              <w:top w:val="single" w:color="000000" w:sz="6" w:space="0"/>
              <w:left w:val="single" w:color="000000" w:sz="6" w:space="0"/>
              <w:bottom w:val="single" w:color="000000" w:sz="6" w:space="0"/>
              <w:right w:val="single" w:color="000000" w:sz="6" w:space="0"/>
            </w:tcBorders>
          </w:tcPr>
          <w:p w14:paraId="452B2268">
            <w:pPr>
              <w:pStyle w:val="10"/>
              <w:rPr>
                <w:b/>
                <w:sz w:val="17"/>
              </w:rPr>
            </w:pPr>
          </w:p>
          <w:p w14:paraId="15741A71">
            <w:pPr>
              <w:pStyle w:val="10"/>
              <w:rPr>
                <w:b/>
                <w:sz w:val="17"/>
              </w:rPr>
            </w:pPr>
          </w:p>
          <w:p w14:paraId="5A201827">
            <w:pPr>
              <w:pStyle w:val="10"/>
              <w:rPr>
                <w:b/>
                <w:sz w:val="17"/>
              </w:rPr>
            </w:pPr>
          </w:p>
          <w:p w14:paraId="51D72C4D">
            <w:pPr>
              <w:pStyle w:val="10"/>
              <w:rPr>
                <w:b/>
                <w:sz w:val="17"/>
              </w:rPr>
            </w:pPr>
          </w:p>
          <w:p w14:paraId="32ED5CB4">
            <w:pPr>
              <w:pStyle w:val="10"/>
              <w:spacing w:before="124"/>
              <w:rPr>
                <w:b/>
                <w:sz w:val="17"/>
              </w:rPr>
            </w:pPr>
          </w:p>
          <w:p w14:paraId="7D26F553">
            <w:pPr>
              <w:pStyle w:val="10"/>
              <w:ind w:left="132"/>
              <w:rPr>
                <w:sz w:val="17"/>
              </w:rPr>
            </w:pPr>
            <w:r>
              <w:rPr>
                <w:spacing w:val="-4"/>
                <w:w w:val="105"/>
                <w:sz w:val="17"/>
              </w:rPr>
              <w:t>Unid</w:t>
            </w:r>
          </w:p>
        </w:tc>
        <w:tc>
          <w:tcPr>
            <w:tcW w:w="757" w:type="dxa"/>
            <w:tcBorders>
              <w:top w:val="single" w:color="000000" w:sz="6" w:space="0"/>
              <w:left w:val="single" w:color="000000" w:sz="6" w:space="0"/>
              <w:bottom w:val="single" w:color="000000" w:sz="6" w:space="0"/>
              <w:right w:val="single" w:color="000000" w:sz="6" w:space="0"/>
            </w:tcBorders>
          </w:tcPr>
          <w:p w14:paraId="57EDDA13">
            <w:pPr>
              <w:pStyle w:val="10"/>
              <w:rPr>
                <w:b/>
                <w:sz w:val="16"/>
              </w:rPr>
            </w:pPr>
          </w:p>
          <w:p w14:paraId="7ED95F33">
            <w:pPr>
              <w:pStyle w:val="10"/>
              <w:rPr>
                <w:b/>
                <w:sz w:val="16"/>
              </w:rPr>
            </w:pPr>
          </w:p>
          <w:p w14:paraId="5B46B318">
            <w:pPr>
              <w:pStyle w:val="10"/>
              <w:rPr>
                <w:b/>
                <w:sz w:val="16"/>
              </w:rPr>
            </w:pPr>
          </w:p>
          <w:p w14:paraId="4606D248">
            <w:pPr>
              <w:pStyle w:val="10"/>
              <w:rPr>
                <w:b/>
                <w:sz w:val="16"/>
              </w:rPr>
            </w:pPr>
          </w:p>
          <w:p w14:paraId="45B0A955">
            <w:pPr>
              <w:pStyle w:val="10"/>
              <w:rPr>
                <w:b/>
                <w:sz w:val="16"/>
              </w:rPr>
            </w:pPr>
          </w:p>
          <w:p w14:paraId="72A2FADC">
            <w:pPr>
              <w:pStyle w:val="10"/>
              <w:spacing w:before="7"/>
              <w:rPr>
                <w:b/>
                <w:sz w:val="16"/>
              </w:rPr>
            </w:pPr>
          </w:p>
          <w:p w14:paraId="282843B6">
            <w:pPr>
              <w:pStyle w:val="10"/>
              <w:ind w:left="262"/>
              <w:rPr>
                <w:sz w:val="16"/>
              </w:rPr>
            </w:pPr>
            <w:r>
              <w:rPr>
                <w:spacing w:val="-5"/>
                <w:sz w:val="16"/>
              </w:rPr>
              <w:t>320</w:t>
            </w:r>
          </w:p>
        </w:tc>
        <w:tc>
          <w:tcPr>
            <w:tcW w:w="969" w:type="dxa"/>
            <w:tcBorders>
              <w:top w:val="single" w:color="000000" w:sz="6" w:space="0"/>
              <w:left w:val="single" w:color="000000" w:sz="6" w:space="0"/>
              <w:bottom w:val="single" w:color="000000" w:sz="6" w:space="0"/>
              <w:right w:val="single" w:color="000000" w:sz="6" w:space="0"/>
            </w:tcBorders>
          </w:tcPr>
          <w:p w14:paraId="5F5DC65F">
            <w:pPr>
              <w:pStyle w:val="10"/>
              <w:rPr>
                <w:sz w:val="16"/>
              </w:rPr>
            </w:pPr>
          </w:p>
        </w:tc>
        <w:tc>
          <w:tcPr>
            <w:tcW w:w="823" w:type="dxa"/>
            <w:tcBorders>
              <w:top w:val="single" w:color="000000" w:sz="6" w:space="0"/>
              <w:left w:val="single" w:color="000000" w:sz="6" w:space="0"/>
              <w:bottom w:val="single" w:color="000000" w:sz="6" w:space="0"/>
              <w:right w:val="single" w:color="000000" w:sz="6" w:space="0"/>
            </w:tcBorders>
          </w:tcPr>
          <w:p w14:paraId="163B3AD4">
            <w:pPr>
              <w:pStyle w:val="10"/>
              <w:rPr>
                <w:sz w:val="16"/>
              </w:rPr>
            </w:pPr>
          </w:p>
        </w:tc>
        <w:tc>
          <w:tcPr>
            <w:tcW w:w="969" w:type="dxa"/>
            <w:tcBorders>
              <w:top w:val="single" w:color="000000" w:sz="6" w:space="0"/>
              <w:left w:val="single" w:color="000000" w:sz="6" w:space="0"/>
              <w:bottom w:val="single" w:color="000000" w:sz="6" w:space="0"/>
              <w:right w:val="single" w:color="000000" w:sz="6" w:space="0"/>
            </w:tcBorders>
          </w:tcPr>
          <w:p w14:paraId="6BE1773B">
            <w:pPr>
              <w:pStyle w:val="10"/>
              <w:rPr>
                <w:sz w:val="16"/>
              </w:rPr>
            </w:pPr>
          </w:p>
        </w:tc>
        <w:tc>
          <w:tcPr>
            <w:tcW w:w="823" w:type="dxa"/>
            <w:tcBorders>
              <w:top w:val="single" w:color="000000" w:sz="6" w:space="0"/>
              <w:left w:val="single" w:color="000000" w:sz="6" w:space="0"/>
              <w:bottom w:val="single" w:color="000000" w:sz="6" w:space="0"/>
            </w:tcBorders>
          </w:tcPr>
          <w:p w14:paraId="041EE690">
            <w:pPr>
              <w:pStyle w:val="10"/>
              <w:rPr>
                <w:sz w:val="16"/>
              </w:rPr>
            </w:pPr>
          </w:p>
        </w:tc>
      </w:tr>
      <w:tr w14:paraId="65C63EBE">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68" w:hRule="atLeast"/>
        </w:trPr>
        <w:tc>
          <w:tcPr>
            <w:tcW w:w="611" w:type="dxa"/>
            <w:vMerge w:val="restart"/>
            <w:tcBorders>
              <w:top w:val="single" w:color="000000" w:sz="6" w:space="0"/>
              <w:right w:val="single" w:color="000000" w:sz="6" w:space="0"/>
            </w:tcBorders>
          </w:tcPr>
          <w:p w14:paraId="65FDB10C">
            <w:pPr>
              <w:pStyle w:val="10"/>
              <w:rPr>
                <w:sz w:val="16"/>
              </w:rPr>
            </w:pPr>
          </w:p>
        </w:tc>
        <w:tc>
          <w:tcPr>
            <w:tcW w:w="3865" w:type="dxa"/>
            <w:vMerge w:val="restart"/>
            <w:tcBorders>
              <w:top w:val="single" w:color="000000" w:sz="6" w:space="0"/>
              <w:left w:val="single" w:color="000000" w:sz="6" w:space="0"/>
              <w:right w:val="single" w:color="000000" w:sz="6" w:space="0"/>
            </w:tcBorders>
          </w:tcPr>
          <w:p w14:paraId="1E98B552">
            <w:pPr>
              <w:pStyle w:val="10"/>
              <w:rPr>
                <w:b/>
                <w:sz w:val="16"/>
              </w:rPr>
            </w:pPr>
          </w:p>
          <w:p w14:paraId="0B773630">
            <w:pPr>
              <w:pStyle w:val="10"/>
              <w:spacing w:before="159"/>
              <w:rPr>
                <w:b/>
                <w:sz w:val="16"/>
              </w:rPr>
            </w:pPr>
          </w:p>
          <w:p w14:paraId="7CFFA90B">
            <w:pPr>
              <w:pStyle w:val="10"/>
              <w:ind w:left="91"/>
              <w:rPr>
                <w:sz w:val="16"/>
              </w:rPr>
            </w:pPr>
            <w:r>
              <w:rPr>
                <w:spacing w:val="-2"/>
                <w:sz w:val="16"/>
              </w:rPr>
              <w:t>Data:</w:t>
            </w:r>
          </w:p>
        </w:tc>
        <w:tc>
          <w:tcPr>
            <w:tcW w:w="4952" w:type="dxa"/>
            <w:gridSpan w:val="6"/>
            <w:tcBorders>
              <w:top w:val="single" w:color="000000" w:sz="6" w:space="0"/>
              <w:left w:val="single" w:color="000000" w:sz="6" w:space="0"/>
              <w:bottom w:val="single" w:color="000000" w:sz="6" w:space="0"/>
            </w:tcBorders>
          </w:tcPr>
          <w:p w14:paraId="28AF6E48">
            <w:pPr>
              <w:pStyle w:val="10"/>
              <w:rPr>
                <w:sz w:val="16"/>
              </w:rPr>
            </w:pPr>
          </w:p>
        </w:tc>
      </w:tr>
      <w:tr w14:paraId="5AF6189C">
        <w:tblPrEx>
          <w:tblBorders>
            <w:top w:val="single" w:color="808080" w:sz="12" w:space="0"/>
            <w:left w:val="single" w:color="808080" w:sz="12" w:space="0"/>
            <w:bottom w:val="single" w:color="808080" w:sz="12" w:space="0"/>
            <w:right w:val="single" w:color="808080" w:sz="12" w:space="0"/>
            <w:insideH w:val="single" w:color="808080" w:sz="12" w:space="0"/>
            <w:insideV w:val="single" w:color="808080" w:sz="12" w:space="0"/>
          </w:tblBorders>
          <w:tblCellMar>
            <w:top w:w="0" w:type="dxa"/>
            <w:left w:w="0" w:type="dxa"/>
            <w:bottom w:w="0" w:type="dxa"/>
            <w:right w:w="0" w:type="dxa"/>
          </w:tblCellMar>
        </w:tblPrEx>
        <w:trPr>
          <w:trHeight w:val="468" w:hRule="atLeast"/>
        </w:trPr>
        <w:tc>
          <w:tcPr>
            <w:tcW w:w="611" w:type="dxa"/>
            <w:vMerge w:val="continue"/>
            <w:tcBorders>
              <w:top w:val="nil"/>
              <w:right w:val="single" w:color="000000" w:sz="6" w:space="0"/>
            </w:tcBorders>
          </w:tcPr>
          <w:p w14:paraId="2F09865B">
            <w:pPr>
              <w:rPr>
                <w:sz w:val="2"/>
                <w:szCs w:val="2"/>
              </w:rPr>
            </w:pPr>
          </w:p>
        </w:tc>
        <w:tc>
          <w:tcPr>
            <w:tcW w:w="3865" w:type="dxa"/>
            <w:vMerge w:val="continue"/>
            <w:tcBorders>
              <w:top w:val="nil"/>
              <w:left w:val="single" w:color="000000" w:sz="6" w:space="0"/>
              <w:right w:val="single" w:color="000000" w:sz="6" w:space="0"/>
            </w:tcBorders>
          </w:tcPr>
          <w:p w14:paraId="4E1DFE95">
            <w:pPr>
              <w:rPr>
                <w:sz w:val="2"/>
                <w:szCs w:val="2"/>
              </w:rPr>
            </w:pPr>
          </w:p>
        </w:tc>
        <w:tc>
          <w:tcPr>
            <w:tcW w:w="4952" w:type="dxa"/>
            <w:gridSpan w:val="6"/>
            <w:tcBorders>
              <w:top w:val="single" w:color="000000" w:sz="6" w:space="0"/>
              <w:left w:val="single" w:color="000000" w:sz="6" w:space="0"/>
            </w:tcBorders>
          </w:tcPr>
          <w:p w14:paraId="6108AD0B">
            <w:pPr>
              <w:pStyle w:val="10"/>
              <w:spacing w:before="28"/>
              <w:ind w:left="1593"/>
              <w:rPr>
                <w:sz w:val="16"/>
              </w:rPr>
            </w:pPr>
            <w:r>
              <w:rPr>
                <w:sz w:val="16"/>
              </w:rPr>
              <w:t>(Assinatura</w:t>
            </w:r>
            <w:r>
              <w:rPr>
                <w:spacing w:val="-6"/>
                <w:sz w:val="16"/>
              </w:rPr>
              <w:t xml:space="preserve"> </w:t>
            </w:r>
            <w:r>
              <w:rPr>
                <w:sz w:val="16"/>
              </w:rPr>
              <w:t>do</w:t>
            </w:r>
            <w:r>
              <w:rPr>
                <w:spacing w:val="-5"/>
                <w:sz w:val="16"/>
              </w:rPr>
              <w:t xml:space="preserve"> </w:t>
            </w:r>
            <w:r>
              <w:rPr>
                <w:spacing w:val="-2"/>
                <w:sz w:val="16"/>
              </w:rPr>
              <w:t>responsável)</w:t>
            </w:r>
          </w:p>
        </w:tc>
      </w:tr>
    </w:tbl>
    <w:p w14:paraId="184C79FE">
      <w:pPr>
        <w:pStyle w:val="7"/>
        <w:spacing w:before="0"/>
        <w:ind w:left="0"/>
        <w:rPr>
          <w:b/>
        </w:rPr>
      </w:pPr>
    </w:p>
    <w:p w14:paraId="415B2E44">
      <w:pPr>
        <w:pStyle w:val="7"/>
        <w:spacing w:before="0"/>
        <w:ind w:left="0"/>
        <w:rPr>
          <w:b/>
        </w:rPr>
      </w:pPr>
    </w:p>
    <w:p w14:paraId="2FE6834C">
      <w:pPr>
        <w:pStyle w:val="7"/>
        <w:spacing w:before="0"/>
        <w:ind w:left="0"/>
        <w:rPr>
          <w:b/>
        </w:rPr>
      </w:pPr>
    </w:p>
    <w:p w14:paraId="14E58A51">
      <w:pPr>
        <w:pStyle w:val="7"/>
        <w:spacing w:before="0"/>
        <w:ind w:left="0"/>
        <w:rPr>
          <w:b/>
        </w:rPr>
      </w:pPr>
    </w:p>
    <w:p w14:paraId="460B2F9D">
      <w:pPr>
        <w:pStyle w:val="7"/>
        <w:spacing w:before="0"/>
        <w:ind w:left="0"/>
        <w:rPr>
          <w:b/>
        </w:rPr>
      </w:pPr>
    </w:p>
    <w:p w14:paraId="57D59A95">
      <w:pPr>
        <w:pStyle w:val="7"/>
        <w:spacing w:before="0"/>
        <w:ind w:left="0"/>
        <w:rPr>
          <w:b/>
        </w:rPr>
      </w:pPr>
    </w:p>
    <w:p w14:paraId="0F4F1FAB">
      <w:pPr>
        <w:pStyle w:val="7"/>
        <w:spacing w:before="0"/>
        <w:ind w:left="0"/>
        <w:rPr>
          <w:b/>
        </w:rPr>
      </w:pPr>
    </w:p>
    <w:p w14:paraId="798D95BC">
      <w:pPr>
        <w:pStyle w:val="7"/>
        <w:spacing w:before="73"/>
        <w:ind w:left="0"/>
        <w:rPr>
          <w:b/>
        </w:rPr>
      </w:pPr>
    </w:p>
    <w:p w14:paraId="0994FB16">
      <w:pPr>
        <w:spacing w:before="0"/>
        <w:ind w:left="14" w:right="130" w:firstLine="0"/>
        <w:jc w:val="center"/>
        <w:rPr>
          <w:b/>
          <w:sz w:val="17"/>
        </w:rPr>
      </w:pPr>
      <w:r>
        <w:rPr>
          <w:b/>
          <w:w w:val="105"/>
          <w:sz w:val="17"/>
          <w:u w:val="single"/>
        </w:rPr>
        <w:t>ANEXO</w:t>
      </w:r>
      <w:r>
        <w:rPr>
          <w:b/>
          <w:spacing w:val="-12"/>
          <w:w w:val="105"/>
          <w:sz w:val="17"/>
          <w:u w:val="single"/>
        </w:rPr>
        <w:t xml:space="preserve"> </w:t>
      </w:r>
      <w:r>
        <w:rPr>
          <w:b/>
          <w:w w:val="105"/>
          <w:sz w:val="17"/>
          <w:u w:val="single"/>
        </w:rPr>
        <w:t>VI</w:t>
      </w:r>
      <w:r>
        <w:rPr>
          <w:b/>
          <w:spacing w:val="-11"/>
          <w:w w:val="105"/>
          <w:sz w:val="17"/>
          <w:u w:val="single"/>
        </w:rPr>
        <w:t xml:space="preserve"> </w:t>
      </w:r>
      <w:r>
        <w:rPr>
          <w:b/>
          <w:w w:val="105"/>
          <w:sz w:val="17"/>
          <w:u w:val="single"/>
        </w:rPr>
        <w:t>-</w:t>
      </w:r>
      <w:r>
        <w:rPr>
          <w:b/>
          <w:spacing w:val="-11"/>
          <w:w w:val="105"/>
          <w:sz w:val="17"/>
          <w:u w:val="single"/>
        </w:rPr>
        <w:t xml:space="preserve"> </w:t>
      </w:r>
      <w:r>
        <w:rPr>
          <w:b/>
          <w:w w:val="105"/>
          <w:sz w:val="17"/>
          <w:u w:val="single"/>
        </w:rPr>
        <w:t>DECLARAÇÃO</w:t>
      </w:r>
      <w:r>
        <w:rPr>
          <w:b/>
          <w:spacing w:val="-9"/>
          <w:w w:val="105"/>
          <w:sz w:val="17"/>
          <w:u w:val="single"/>
        </w:rPr>
        <w:t xml:space="preserve"> </w:t>
      </w:r>
      <w:r>
        <w:rPr>
          <w:b/>
          <w:w w:val="105"/>
          <w:sz w:val="17"/>
          <w:u w:val="single"/>
        </w:rPr>
        <w:t>DE</w:t>
      </w:r>
      <w:r>
        <w:rPr>
          <w:b/>
          <w:spacing w:val="-9"/>
          <w:w w:val="105"/>
          <w:sz w:val="17"/>
          <w:u w:val="single"/>
        </w:rPr>
        <w:t xml:space="preserve"> </w:t>
      </w:r>
      <w:r>
        <w:rPr>
          <w:b/>
          <w:w w:val="105"/>
          <w:sz w:val="17"/>
          <w:u w:val="single"/>
        </w:rPr>
        <w:t>REPRESENTANTE</w:t>
      </w:r>
      <w:r>
        <w:rPr>
          <w:b/>
          <w:spacing w:val="-8"/>
          <w:w w:val="105"/>
          <w:sz w:val="17"/>
          <w:u w:val="single"/>
        </w:rPr>
        <w:t xml:space="preserve"> </w:t>
      </w:r>
      <w:r>
        <w:rPr>
          <w:b/>
          <w:w w:val="105"/>
          <w:sz w:val="17"/>
          <w:u w:val="single"/>
        </w:rPr>
        <w:t>LEGAL</w:t>
      </w:r>
      <w:r>
        <w:rPr>
          <w:b/>
          <w:spacing w:val="-12"/>
          <w:w w:val="105"/>
          <w:sz w:val="17"/>
          <w:u w:val="single"/>
        </w:rPr>
        <w:t xml:space="preserve"> </w:t>
      </w:r>
      <w:r>
        <w:rPr>
          <w:b/>
          <w:w w:val="105"/>
          <w:sz w:val="17"/>
          <w:u w:val="single"/>
        </w:rPr>
        <w:t>E</w:t>
      </w:r>
      <w:r>
        <w:rPr>
          <w:b/>
          <w:spacing w:val="-8"/>
          <w:w w:val="105"/>
          <w:sz w:val="17"/>
          <w:u w:val="single"/>
        </w:rPr>
        <w:t xml:space="preserve"> </w:t>
      </w:r>
      <w:r>
        <w:rPr>
          <w:b/>
          <w:w w:val="105"/>
          <w:sz w:val="17"/>
          <w:u w:val="single"/>
        </w:rPr>
        <w:t>DADOS</w:t>
      </w:r>
      <w:r>
        <w:rPr>
          <w:b/>
          <w:spacing w:val="-9"/>
          <w:w w:val="105"/>
          <w:sz w:val="17"/>
          <w:u w:val="single"/>
        </w:rPr>
        <w:t xml:space="preserve"> </w:t>
      </w:r>
      <w:r>
        <w:rPr>
          <w:b/>
          <w:spacing w:val="-2"/>
          <w:w w:val="105"/>
          <w:sz w:val="17"/>
          <w:u w:val="single"/>
        </w:rPr>
        <w:t>BANCÁRIOS</w:t>
      </w:r>
    </w:p>
    <w:p w14:paraId="528C1738">
      <w:pPr>
        <w:pStyle w:val="7"/>
        <w:spacing w:before="138"/>
        <w:ind w:left="0"/>
        <w:rPr>
          <w:b/>
          <w:sz w:val="19"/>
        </w:rPr>
      </w:pPr>
    </w:p>
    <w:p w14:paraId="12238E02">
      <w:pPr>
        <w:pStyle w:val="2"/>
        <w:spacing w:before="1"/>
        <w:ind w:right="143"/>
        <w:rPr>
          <w:rFonts w:ascii="Times New Roman"/>
        </w:rPr>
      </w:pPr>
      <w:r>
        <w:rPr>
          <w:rFonts w:ascii="Times New Roman"/>
          <w:spacing w:val="-65"/>
        </w:rPr>
        <w:t>(</w:t>
      </w:r>
      <w:r>
        <w:rPr>
          <w:rFonts w:ascii="Times New Roman"/>
          <w:spacing w:val="28"/>
          <w:u w:val="single"/>
        </w:rPr>
        <w:t xml:space="preserve"> </w:t>
      </w:r>
      <w:r>
        <w:rPr>
          <w:rFonts w:ascii="Times New Roman"/>
          <w:u w:val="single"/>
        </w:rPr>
        <w:t>EM</w:t>
      </w:r>
      <w:r>
        <w:rPr>
          <w:rFonts w:ascii="Times New Roman"/>
          <w:spacing w:val="9"/>
          <w:u w:val="single"/>
        </w:rPr>
        <w:t xml:space="preserve"> </w:t>
      </w:r>
      <w:r>
        <w:rPr>
          <w:rFonts w:ascii="Times New Roman"/>
          <w:u w:val="single"/>
        </w:rPr>
        <w:t>PAPEL</w:t>
      </w:r>
      <w:r>
        <w:rPr>
          <w:rFonts w:ascii="Times New Roman"/>
          <w:spacing w:val="-4"/>
          <w:u w:val="single"/>
        </w:rPr>
        <w:t xml:space="preserve"> </w:t>
      </w:r>
      <w:r>
        <w:rPr>
          <w:rFonts w:ascii="Times New Roman"/>
          <w:u w:val="single"/>
        </w:rPr>
        <w:t>TIMBRADO</w:t>
      </w:r>
      <w:r>
        <w:rPr>
          <w:rFonts w:ascii="Times New Roman"/>
          <w:spacing w:val="10"/>
          <w:u w:val="single"/>
        </w:rPr>
        <w:t xml:space="preserve"> </w:t>
      </w:r>
      <w:r>
        <w:rPr>
          <w:rFonts w:ascii="Times New Roman"/>
          <w:u w:val="single"/>
        </w:rPr>
        <w:t>DO</w:t>
      </w:r>
      <w:r>
        <w:rPr>
          <w:rFonts w:ascii="Times New Roman"/>
          <w:spacing w:val="9"/>
          <w:u w:val="single"/>
        </w:rPr>
        <w:t xml:space="preserve"> </w:t>
      </w:r>
      <w:r>
        <w:rPr>
          <w:rFonts w:ascii="Times New Roman"/>
          <w:u w:val="single"/>
        </w:rPr>
        <w:t>LICITANTE,</w:t>
      </w:r>
      <w:r>
        <w:rPr>
          <w:rFonts w:ascii="Times New Roman"/>
          <w:spacing w:val="9"/>
          <w:u w:val="single"/>
        </w:rPr>
        <w:t xml:space="preserve"> </w:t>
      </w:r>
      <w:r>
        <w:rPr>
          <w:rFonts w:ascii="Times New Roman"/>
          <w:u w:val="single"/>
        </w:rPr>
        <w:t>DISPENSADO</w:t>
      </w:r>
      <w:r>
        <w:rPr>
          <w:rFonts w:ascii="Times New Roman"/>
          <w:spacing w:val="10"/>
          <w:u w:val="single"/>
        </w:rPr>
        <w:t xml:space="preserve"> </w:t>
      </w:r>
      <w:r>
        <w:rPr>
          <w:rFonts w:ascii="Times New Roman"/>
          <w:u w:val="single"/>
        </w:rPr>
        <w:t>EM</w:t>
      </w:r>
      <w:r>
        <w:rPr>
          <w:rFonts w:ascii="Times New Roman"/>
          <w:spacing w:val="9"/>
          <w:u w:val="single"/>
        </w:rPr>
        <w:t xml:space="preserve"> </w:t>
      </w:r>
      <w:r>
        <w:rPr>
          <w:rFonts w:ascii="Times New Roman"/>
          <w:u w:val="single"/>
        </w:rPr>
        <w:t>CASO</w:t>
      </w:r>
      <w:r>
        <w:rPr>
          <w:rFonts w:ascii="Times New Roman"/>
          <w:spacing w:val="9"/>
          <w:u w:val="single"/>
        </w:rPr>
        <w:t xml:space="preserve"> </w:t>
      </w:r>
      <w:r>
        <w:rPr>
          <w:rFonts w:ascii="Times New Roman"/>
          <w:u w:val="single"/>
        </w:rPr>
        <w:t>DE</w:t>
      </w:r>
      <w:r>
        <w:rPr>
          <w:rFonts w:ascii="Times New Roman"/>
          <w:spacing w:val="10"/>
          <w:u w:val="single"/>
        </w:rPr>
        <w:t xml:space="preserve"> </w:t>
      </w:r>
      <w:r>
        <w:rPr>
          <w:rFonts w:ascii="Times New Roman"/>
          <w:u w:val="single"/>
        </w:rPr>
        <w:t>CARIMBO</w:t>
      </w:r>
      <w:r>
        <w:rPr>
          <w:rFonts w:ascii="Times New Roman"/>
          <w:spacing w:val="9"/>
          <w:u w:val="single"/>
        </w:rPr>
        <w:t xml:space="preserve"> </w:t>
      </w:r>
      <w:r>
        <w:rPr>
          <w:rFonts w:ascii="Times New Roman"/>
          <w:u w:val="single"/>
        </w:rPr>
        <w:t>COM</w:t>
      </w:r>
      <w:r>
        <w:rPr>
          <w:rFonts w:ascii="Times New Roman"/>
          <w:spacing w:val="9"/>
          <w:u w:val="single"/>
        </w:rPr>
        <w:t xml:space="preserve"> </w:t>
      </w:r>
      <w:r>
        <w:rPr>
          <w:rFonts w:ascii="Times New Roman"/>
          <w:spacing w:val="-2"/>
          <w:u w:val="single"/>
        </w:rPr>
        <w:t>CNPJ</w:t>
      </w:r>
      <w:r>
        <w:rPr>
          <w:rFonts w:ascii="Times New Roman"/>
          <w:spacing w:val="-2"/>
        </w:rPr>
        <w:t>)</w:t>
      </w:r>
    </w:p>
    <w:p w14:paraId="5463613B">
      <w:pPr>
        <w:pStyle w:val="7"/>
        <w:spacing w:before="33"/>
        <w:ind w:left="0"/>
        <w:rPr>
          <w:sz w:val="19"/>
        </w:rPr>
      </w:pPr>
    </w:p>
    <w:p w14:paraId="4CA156C8">
      <w:pPr>
        <w:pStyle w:val="7"/>
        <w:spacing w:before="0"/>
        <w:ind w:left="502"/>
      </w:pPr>
      <w:r>
        <w:rPr>
          <w:w w:val="105"/>
        </w:rPr>
        <w:t>Local</w:t>
      </w:r>
      <w:r>
        <w:rPr>
          <w:spacing w:val="-4"/>
          <w:w w:val="105"/>
        </w:rPr>
        <w:t xml:space="preserve"> </w:t>
      </w:r>
      <w:r>
        <w:rPr>
          <w:w w:val="105"/>
        </w:rPr>
        <w:t>e</w:t>
      </w:r>
      <w:r>
        <w:rPr>
          <w:spacing w:val="-3"/>
          <w:w w:val="105"/>
        </w:rPr>
        <w:t xml:space="preserve"> </w:t>
      </w:r>
      <w:r>
        <w:rPr>
          <w:spacing w:val="-2"/>
          <w:w w:val="105"/>
        </w:rPr>
        <w:t>data:</w:t>
      </w:r>
    </w:p>
    <w:p w14:paraId="4B95A6F4">
      <w:pPr>
        <w:pStyle w:val="7"/>
        <w:spacing w:before="136"/>
        <w:ind w:left="502"/>
      </w:pPr>
      <w:r>
        <w:rPr>
          <w:spacing w:val="-10"/>
          <w:w w:val="105"/>
        </w:rPr>
        <w:t>À</w:t>
      </w:r>
    </w:p>
    <w:p w14:paraId="01192A68">
      <w:pPr>
        <w:pStyle w:val="7"/>
        <w:spacing w:before="137"/>
        <w:ind w:left="502"/>
      </w:pPr>
      <w:r>
        <w:rPr>
          <w:w w:val="105"/>
        </w:rPr>
        <w:t>UNIVERSIDADE</w:t>
      </w:r>
      <w:r>
        <w:rPr>
          <w:spacing w:val="-9"/>
          <w:w w:val="105"/>
        </w:rPr>
        <w:t xml:space="preserve"> </w:t>
      </w:r>
      <w:r>
        <w:rPr>
          <w:w w:val="105"/>
        </w:rPr>
        <w:t>DO</w:t>
      </w:r>
      <w:r>
        <w:rPr>
          <w:spacing w:val="-9"/>
          <w:w w:val="105"/>
        </w:rPr>
        <w:t xml:space="preserve"> </w:t>
      </w:r>
      <w:r>
        <w:rPr>
          <w:w w:val="105"/>
        </w:rPr>
        <w:t>ESTADO</w:t>
      </w:r>
      <w:r>
        <w:rPr>
          <w:spacing w:val="-8"/>
          <w:w w:val="105"/>
        </w:rPr>
        <w:t xml:space="preserve"> </w:t>
      </w:r>
      <w:r>
        <w:rPr>
          <w:w w:val="105"/>
        </w:rPr>
        <w:t>DO</w:t>
      </w:r>
      <w:r>
        <w:rPr>
          <w:spacing w:val="-9"/>
          <w:w w:val="105"/>
        </w:rPr>
        <w:t xml:space="preserve"> </w:t>
      </w:r>
      <w:r>
        <w:rPr>
          <w:w w:val="105"/>
        </w:rPr>
        <w:t>RIO</w:t>
      </w:r>
      <w:r>
        <w:rPr>
          <w:spacing w:val="-8"/>
          <w:w w:val="105"/>
        </w:rPr>
        <w:t xml:space="preserve"> </w:t>
      </w:r>
      <w:r>
        <w:rPr>
          <w:w w:val="105"/>
        </w:rPr>
        <w:t>DE</w:t>
      </w:r>
      <w:r>
        <w:rPr>
          <w:spacing w:val="-9"/>
          <w:w w:val="105"/>
        </w:rPr>
        <w:t xml:space="preserve"> </w:t>
      </w:r>
      <w:r>
        <w:rPr>
          <w:spacing w:val="-2"/>
          <w:w w:val="105"/>
        </w:rPr>
        <w:t>JANEIRO</w:t>
      </w:r>
    </w:p>
    <w:p w14:paraId="4A2EC8A7">
      <w:pPr>
        <w:pStyle w:val="7"/>
        <w:spacing w:before="137"/>
        <w:ind w:left="502"/>
      </w:pPr>
      <w:r>
        <w:rPr>
          <w:w w:val="105"/>
        </w:rPr>
        <w:t>Prezados</w:t>
      </w:r>
      <w:r>
        <w:rPr>
          <w:spacing w:val="-8"/>
          <w:w w:val="105"/>
        </w:rPr>
        <w:t xml:space="preserve"> </w:t>
      </w:r>
      <w:r>
        <w:rPr>
          <w:spacing w:val="-2"/>
          <w:w w:val="105"/>
        </w:rPr>
        <w:t>Senhores</w:t>
      </w:r>
    </w:p>
    <w:p w14:paraId="7AB2E74B">
      <w:pPr>
        <w:spacing w:before="136"/>
        <w:ind w:left="502" w:right="0" w:firstLine="0"/>
        <w:jc w:val="left"/>
        <w:rPr>
          <w:b/>
          <w:sz w:val="17"/>
        </w:rPr>
      </w:pPr>
      <w:r>
        <w:rPr>
          <w:w w:val="105"/>
          <w:sz w:val="17"/>
        </w:rPr>
        <w:t>Ref.</w:t>
      </w:r>
      <w:r>
        <w:rPr>
          <w:spacing w:val="-6"/>
          <w:w w:val="105"/>
          <w:sz w:val="17"/>
        </w:rPr>
        <w:t xml:space="preserve"> </w:t>
      </w:r>
      <w:r>
        <w:rPr>
          <w:w w:val="105"/>
          <w:sz w:val="17"/>
        </w:rPr>
        <w:t>Edital</w:t>
      </w:r>
      <w:r>
        <w:rPr>
          <w:spacing w:val="-6"/>
          <w:w w:val="105"/>
          <w:sz w:val="17"/>
        </w:rPr>
        <w:t xml:space="preserve"> </w:t>
      </w:r>
      <w:r>
        <w:rPr>
          <w:w w:val="105"/>
          <w:sz w:val="17"/>
        </w:rPr>
        <w:t>de</w:t>
      </w:r>
      <w:r>
        <w:rPr>
          <w:spacing w:val="-5"/>
          <w:w w:val="105"/>
          <w:sz w:val="17"/>
        </w:rPr>
        <w:t xml:space="preserve"> </w:t>
      </w:r>
      <w:r>
        <w:rPr>
          <w:w w:val="105"/>
          <w:sz w:val="17"/>
        </w:rPr>
        <w:t>Licitação</w:t>
      </w:r>
      <w:r>
        <w:rPr>
          <w:spacing w:val="-6"/>
          <w:w w:val="105"/>
          <w:sz w:val="17"/>
        </w:rPr>
        <w:t xml:space="preserve"> </w:t>
      </w:r>
      <w:r>
        <w:rPr>
          <w:w w:val="105"/>
          <w:sz w:val="17"/>
        </w:rPr>
        <w:t>por</w:t>
      </w:r>
      <w:r>
        <w:rPr>
          <w:spacing w:val="-5"/>
          <w:w w:val="105"/>
          <w:sz w:val="17"/>
        </w:rPr>
        <w:t xml:space="preserve"> </w:t>
      </w:r>
      <w:r>
        <w:rPr>
          <w:b/>
          <w:w w:val="105"/>
          <w:sz w:val="17"/>
        </w:rPr>
        <w:t>Pregão</w:t>
      </w:r>
      <w:r>
        <w:rPr>
          <w:b/>
          <w:spacing w:val="-6"/>
          <w:w w:val="105"/>
          <w:sz w:val="17"/>
        </w:rPr>
        <w:t xml:space="preserve"> </w:t>
      </w:r>
      <w:r>
        <w:rPr>
          <w:b/>
          <w:w w:val="105"/>
          <w:sz w:val="17"/>
        </w:rPr>
        <w:t>Eletrônico</w:t>
      </w:r>
      <w:r>
        <w:rPr>
          <w:b/>
          <w:spacing w:val="-6"/>
          <w:w w:val="105"/>
          <w:sz w:val="17"/>
        </w:rPr>
        <w:t xml:space="preserve"> </w:t>
      </w:r>
      <w:r>
        <w:rPr>
          <w:b/>
          <w:w w:val="105"/>
          <w:sz w:val="17"/>
        </w:rPr>
        <w:t>nº.</w:t>
      </w:r>
      <w:r>
        <w:rPr>
          <w:b/>
          <w:spacing w:val="-5"/>
          <w:w w:val="105"/>
          <w:sz w:val="17"/>
        </w:rPr>
        <w:t xml:space="preserve"> </w:t>
      </w:r>
      <w:r>
        <w:rPr>
          <w:b/>
          <w:spacing w:val="-2"/>
          <w:w w:val="105"/>
          <w:sz w:val="17"/>
        </w:rPr>
        <w:t>310/2025:</w:t>
      </w:r>
    </w:p>
    <w:p w14:paraId="5FC49D6E">
      <w:pPr>
        <w:pStyle w:val="7"/>
        <w:spacing w:before="0"/>
        <w:ind w:left="0"/>
        <w:rPr>
          <w:b/>
        </w:rPr>
      </w:pPr>
    </w:p>
    <w:p w14:paraId="4CC37CD0">
      <w:pPr>
        <w:pStyle w:val="7"/>
        <w:spacing w:before="77"/>
        <w:ind w:left="0"/>
        <w:rPr>
          <w:b/>
        </w:rPr>
      </w:pPr>
    </w:p>
    <w:p w14:paraId="67A6EE65">
      <w:pPr>
        <w:pStyle w:val="7"/>
        <w:spacing w:line="326" w:lineRule="auto"/>
        <w:ind w:left="502"/>
      </w:pPr>
      <w:r>
        <w:rPr>
          <w:w w:val="105"/>
        </w:rPr>
        <w:t>(Entidade),</w:t>
      </w:r>
      <w:r>
        <w:rPr>
          <w:spacing w:val="-3"/>
          <w:w w:val="105"/>
        </w:rPr>
        <w:t xml:space="preserve"> </w:t>
      </w:r>
      <w:r>
        <w:rPr>
          <w:w w:val="105"/>
        </w:rPr>
        <w:t>inscrita</w:t>
      </w:r>
      <w:r>
        <w:rPr>
          <w:spacing w:val="-3"/>
          <w:w w:val="105"/>
        </w:rPr>
        <w:t xml:space="preserve"> </w:t>
      </w:r>
      <w:r>
        <w:rPr>
          <w:w w:val="105"/>
        </w:rPr>
        <w:t>no</w:t>
      </w:r>
      <w:r>
        <w:rPr>
          <w:spacing w:val="-3"/>
          <w:w w:val="105"/>
        </w:rPr>
        <w:t xml:space="preserve"> </w:t>
      </w:r>
      <w:r>
        <w:rPr>
          <w:w w:val="105"/>
        </w:rPr>
        <w:t>CNPJ</w:t>
      </w:r>
      <w:r>
        <w:rPr>
          <w:spacing w:val="-3"/>
          <w:w w:val="105"/>
        </w:rPr>
        <w:t xml:space="preserve"> </w:t>
      </w:r>
      <w:r>
        <w:rPr>
          <w:w w:val="105"/>
        </w:rPr>
        <w:t>sob</w:t>
      </w:r>
      <w:r>
        <w:rPr>
          <w:spacing w:val="-3"/>
          <w:w w:val="105"/>
        </w:rPr>
        <w:t xml:space="preserve"> </w:t>
      </w:r>
      <w:r>
        <w:rPr>
          <w:w w:val="105"/>
        </w:rPr>
        <w:t>o</w:t>
      </w:r>
      <w:r>
        <w:rPr>
          <w:spacing w:val="-3"/>
          <w:w w:val="105"/>
        </w:rPr>
        <w:t xml:space="preserve"> </w:t>
      </w:r>
      <w:r>
        <w:rPr>
          <w:w w:val="105"/>
        </w:rPr>
        <w:t>nº</w:t>
      </w:r>
      <w:r>
        <w:rPr>
          <w:spacing w:val="-3"/>
          <w:w w:val="105"/>
        </w:rPr>
        <w:t xml:space="preserve"> </w:t>
      </w:r>
      <w:r>
        <w:rPr>
          <w:w w:val="105"/>
        </w:rPr>
        <w:t>,</w:t>
      </w:r>
      <w:r>
        <w:rPr>
          <w:spacing w:val="-3"/>
          <w:w w:val="105"/>
        </w:rPr>
        <w:t xml:space="preserve"> </w:t>
      </w:r>
      <w:r>
        <w:rPr>
          <w:w w:val="105"/>
        </w:rPr>
        <w:t>sediada</w:t>
      </w:r>
      <w:r>
        <w:rPr>
          <w:spacing w:val="-3"/>
          <w:w w:val="105"/>
        </w:rPr>
        <w:t xml:space="preserve"> </w:t>
      </w:r>
      <w:r>
        <w:rPr>
          <w:w w:val="105"/>
        </w:rPr>
        <w:t>na</w:t>
      </w:r>
      <w:r>
        <w:rPr>
          <w:spacing w:val="-3"/>
          <w:w w:val="105"/>
        </w:rPr>
        <w:t xml:space="preserve"> </w:t>
      </w:r>
      <w:r>
        <w:rPr>
          <w:w w:val="105"/>
        </w:rPr>
        <w:t>(endereço</w:t>
      </w:r>
      <w:r>
        <w:rPr>
          <w:spacing w:val="-3"/>
          <w:w w:val="105"/>
        </w:rPr>
        <w:t xml:space="preserve"> </w:t>
      </w:r>
      <w:r>
        <w:rPr>
          <w:w w:val="105"/>
        </w:rPr>
        <w:t>completo)</w:t>
      </w:r>
      <w:r>
        <w:rPr>
          <w:spacing w:val="-3"/>
          <w:w w:val="105"/>
        </w:rPr>
        <w:t xml:space="preserve"> </w:t>
      </w:r>
      <w:r>
        <w:rPr>
          <w:w w:val="105"/>
        </w:rPr>
        <w:t>.</w:t>
      </w:r>
      <w:r>
        <w:rPr>
          <w:spacing w:val="-3"/>
          <w:w w:val="105"/>
        </w:rPr>
        <w:t xml:space="preserve"> </w:t>
      </w:r>
      <w:r>
        <w:rPr>
          <w:w w:val="105"/>
        </w:rPr>
        <w:t>Na</w:t>
      </w:r>
      <w:r>
        <w:rPr>
          <w:spacing w:val="-3"/>
          <w:w w:val="105"/>
        </w:rPr>
        <w:t xml:space="preserve"> </w:t>
      </w:r>
      <w:r>
        <w:rPr>
          <w:w w:val="105"/>
        </w:rPr>
        <w:t>hipótese</w:t>
      </w:r>
      <w:r>
        <w:rPr>
          <w:spacing w:val="-3"/>
          <w:w w:val="105"/>
        </w:rPr>
        <w:t xml:space="preserve"> </w:t>
      </w:r>
      <w:r>
        <w:rPr>
          <w:w w:val="105"/>
        </w:rPr>
        <w:t>de</w:t>
      </w:r>
      <w:r>
        <w:rPr>
          <w:spacing w:val="-3"/>
          <w:w w:val="105"/>
        </w:rPr>
        <w:t xml:space="preserve"> </w:t>
      </w:r>
      <w:r>
        <w:rPr>
          <w:w w:val="105"/>
        </w:rPr>
        <w:t>nossa</w:t>
      </w:r>
      <w:r>
        <w:rPr>
          <w:spacing w:val="-3"/>
          <w:w w:val="105"/>
        </w:rPr>
        <w:t xml:space="preserve"> </w:t>
      </w:r>
      <w:r>
        <w:rPr>
          <w:w w:val="105"/>
        </w:rPr>
        <w:t>empresa</w:t>
      </w:r>
      <w:r>
        <w:rPr>
          <w:spacing w:val="-3"/>
          <w:w w:val="105"/>
        </w:rPr>
        <w:t xml:space="preserve"> </w:t>
      </w:r>
      <w:r>
        <w:rPr>
          <w:w w:val="105"/>
        </w:rPr>
        <w:t>vir</w:t>
      </w:r>
      <w:r>
        <w:rPr>
          <w:spacing w:val="-3"/>
          <w:w w:val="105"/>
        </w:rPr>
        <w:t xml:space="preserve"> </w:t>
      </w:r>
      <w:r>
        <w:rPr>
          <w:w w:val="105"/>
        </w:rPr>
        <w:t>a</w:t>
      </w:r>
      <w:r>
        <w:rPr>
          <w:spacing w:val="-3"/>
          <w:w w:val="105"/>
        </w:rPr>
        <w:t xml:space="preserve"> </w:t>
      </w:r>
      <w:r>
        <w:rPr>
          <w:w w:val="105"/>
        </w:rPr>
        <w:t>assinar</w:t>
      </w:r>
      <w:r>
        <w:rPr>
          <w:spacing w:val="-3"/>
          <w:w w:val="105"/>
        </w:rPr>
        <w:t xml:space="preserve"> </w:t>
      </w:r>
      <w:r>
        <w:rPr>
          <w:w w:val="105"/>
        </w:rPr>
        <w:t>CONTRATO</w:t>
      </w:r>
      <w:r>
        <w:rPr>
          <w:spacing w:val="-3"/>
          <w:w w:val="105"/>
        </w:rPr>
        <w:t xml:space="preserve"> </w:t>
      </w:r>
      <w:r>
        <w:rPr>
          <w:w w:val="105"/>
        </w:rPr>
        <w:t>com</w:t>
      </w:r>
      <w:r>
        <w:rPr>
          <w:spacing w:val="-3"/>
          <w:w w:val="105"/>
        </w:rPr>
        <w:t xml:space="preserve"> </w:t>
      </w:r>
      <w:r>
        <w:rPr>
          <w:w w:val="105"/>
        </w:rPr>
        <w:t>a</w:t>
      </w:r>
      <w:r>
        <w:rPr>
          <w:spacing w:val="-3"/>
          <w:w w:val="105"/>
        </w:rPr>
        <w:t xml:space="preserve"> </w:t>
      </w:r>
      <w:r>
        <w:rPr>
          <w:w w:val="105"/>
        </w:rPr>
        <w:t>UERJ,</w:t>
      </w:r>
      <w:r>
        <w:rPr>
          <w:spacing w:val="-3"/>
          <w:w w:val="105"/>
        </w:rPr>
        <w:t xml:space="preserve"> </w:t>
      </w:r>
      <w:r>
        <w:rPr>
          <w:w w:val="105"/>
        </w:rPr>
        <w:t>o(s)</w:t>
      </w:r>
      <w:r>
        <w:rPr>
          <w:spacing w:val="-3"/>
          <w:w w:val="105"/>
        </w:rPr>
        <w:t xml:space="preserve"> </w:t>
      </w:r>
      <w:r>
        <w:rPr>
          <w:w w:val="105"/>
        </w:rPr>
        <w:t>representantes</w:t>
      </w:r>
      <w:r>
        <w:rPr>
          <w:spacing w:val="-3"/>
          <w:w w:val="105"/>
        </w:rPr>
        <w:t xml:space="preserve"> </w:t>
      </w:r>
      <w:r>
        <w:rPr>
          <w:w w:val="105"/>
        </w:rPr>
        <w:t>legal(is)</w:t>
      </w:r>
      <w:r>
        <w:rPr>
          <w:spacing w:val="-3"/>
          <w:w w:val="105"/>
        </w:rPr>
        <w:t xml:space="preserve"> </w:t>
      </w:r>
      <w:r>
        <w:rPr>
          <w:w w:val="105"/>
        </w:rPr>
        <w:t>para</w:t>
      </w:r>
      <w:r>
        <w:rPr>
          <w:spacing w:val="-3"/>
          <w:w w:val="105"/>
        </w:rPr>
        <w:t xml:space="preserve"> </w:t>
      </w:r>
      <w:r>
        <w:rPr>
          <w:w w:val="105"/>
        </w:rPr>
        <w:t>será(ão)</w:t>
      </w:r>
      <w:r>
        <w:rPr>
          <w:spacing w:val="-3"/>
          <w:w w:val="105"/>
        </w:rPr>
        <w:t xml:space="preserve"> </w:t>
      </w:r>
      <w:r>
        <w:rPr>
          <w:w w:val="105"/>
        </w:rPr>
        <w:t>o(s)</w:t>
      </w:r>
      <w:r>
        <w:rPr>
          <w:spacing w:val="-3"/>
          <w:w w:val="105"/>
        </w:rPr>
        <w:t xml:space="preserve"> </w:t>
      </w:r>
      <w:r>
        <w:rPr>
          <w:w w:val="105"/>
        </w:rPr>
        <w:t>Sr.(s)</w:t>
      </w:r>
      <w:r>
        <w:rPr>
          <w:spacing w:val="-3"/>
          <w:w w:val="105"/>
        </w:rPr>
        <w:t xml:space="preserve"> </w:t>
      </w:r>
      <w:r>
        <w:rPr>
          <w:w w:val="105"/>
        </w:rPr>
        <w:t>, (função): ; CPF: ; Identidade: , (órgão emissor).</w:t>
      </w:r>
    </w:p>
    <w:p w14:paraId="57EB0B9D">
      <w:pPr>
        <w:pStyle w:val="7"/>
        <w:spacing w:before="0"/>
        <w:ind w:left="0"/>
      </w:pPr>
    </w:p>
    <w:p w14:paraId="03EA46B2">
      <w:pPr>
        <w:pStyle w:val="7"/>
        <w:spacing w:before="0"/>
        <w:ind w:left="0"/>
      </w:pPr>
    </w:p>
    <w:p w14:paraId="1EE86D9A">
      <w:pPr>
        <w:pStyle w:val="7"/>
        <w:spacing w:before="183"/>
        <w:ind w:left="0"/>
      </w:pPr>
    </w:p>
    <w:p w14:paraId="77B33D07">
      <w:pPr>
        <w:pStyle w:val="4"/>
        <w:ind w:left="502"/>
      </w:pPr>
      <w:r>
        <w:rPr>
          <w:w w:val="105"/>
        </w:rPr>
        <w:t>Dados</w:t>
      </w:r>
      <w:r>
        <w:rPr>
          <w:spacing w:val="-5"/>
          <w:w w:val="105"/>
        </w:rPr>
        <w:t xml:space="preserve"> </w:t>
      </w:r>
      <w:r>
        <w:rPr>
          <w:w w:val="105"/>
        </w:rPr>
        <w:t>da</w:t>
      </w:r>
      <w:r>
        <w:rPr>
          <w:spacing w:val="-4"/>
          <w:w w:val="105"/>
        </w:rPr>
        <w:t xml:space="preserve"> </w:t>
      </w:r>
      <w:r>
        <w:rPr>
          <w:spacing w:val="-2"/>
          <w:w w:val="105"/>
        </w:rPr>
        <w:t>Empresa:</w:t>
      </w:r>
    </w:p>
    <w:p w14:paraId="06228EF5">
      <w:pPr>
        <w:pStyle w:val="7"/>
        <w:spacing w:before="0"/>
        <w:ind w:left="0"/>
        <w:rPr>
          <w:b/>
        </w:rPr>
      </w:pPr>
    </w:p>
    <w:p w14:paraId="3FD9E9FA">
      <w:pPr>
        <w:pStyle w:val="7"/>
        <w:spacing w:before="11"/>
        <w:ind w:left="0"/>
        <w:rPr>
          <w:b/>
        </w:rPr>
      </w:pPr>
    </w:p>
    <w:p w14:paraId="404651B5">
      <w:pPr>
        <w:pStyle w:val="7"/>
        <w:spacing w:before="0"/>
        <w:ind w:left="502"/>
      </w:pPr>
      <w:r>
        <w:rPr>
          <w:w w:val="105"/>
        </w:rPr>
        <w:t>Razão</w:t>
      </w:r>
      <w:r>
        <w:rPr>
          <w:spacing w:val="-6"/>
          <w:w w:val="105"/>
        </w:rPr>
        <w:t xml:space="preserve"> </w:t>
      </w:r>
      <w:r>
        <w:rPr>
          <w:w w:val="105"/>
        </w:rPr>
        <w:t>Social:</w:t>
      </w:r>
      <w:r>
        <w:rPr>
          <w:spacing w:val="-6"/>
          <w:w w:val="105"/>
        </w:rPr>
        <w:t xml:space="preserve"> </w:t>
      </w:r>
      <w:r>
        <w:rPr>
          <w:spacing w:val="-10"/>
          <w:w w:val="105"/>
        </w:rPr>
        <w:t>.</w:t>
      </w:r>
    </w:p>
    <w:p w14:paraId="20A4E8C2">
      <w:pPr>
        <w:pStyle w:val="7"/>
        <w:spacing w:before="137"/>
        <w:ind w:left="502"/>
      </w:pPr>
      <w:r>
        <w:rPr>
          <w:w w:val="105"/>
        </w:rPr>
        <w:t>C.G.C:</w:t>
      </w:r>
      <w:r>
        <w:rPr>
          <w:spacing w:val="-5"/>
          <w:w w:val="105"/>
        </w:rPr>
        <w:t xml:space="preserve"> </w:t>
      </w:r>
      <w:r>
        <w:rPr>
          <w:w w:val="105"/>
        </w:rPr>
        <w:t>.</w:t>
      </w:r>
      <w:r>
        <w:rPr>
          <w:spacing w:val="-4"/>
          <w:w w:val="105"/>
        </w:rPr>
        <w:t xml:space="preserve"> </w:t>
      </w:r>
      <w:r>
        <w:rPr>
          <w:w w:val="105"/>
        </w:rPr>
        <w:t>-</w:t>
      </w:r>
      <w:r>
        <w:rPr>
          <w:spacing w:val="-4"/>
          <w:w w:val="105"/>
        </w:rPr>
        <w:t xml:space="preserve"> </w:t>
      </w:r>
      <w:r>
        <w:rPr>
          <w:w w:val="105"/>
        </w:rPr>
        <w:t>I.E.</w:t>
      </w:r>
      <w:r>
        <w:rPr>
          <w:spacing w:val="-4"/>
          <w:w w:val="105"/>
        </w:rPr>
        <w:t xml:space="preserve"> </w:t>
      </w:r>
      <w:r>
        <w:rPr>
          <w:w w:val="105"/>
        </w:rPr>
        <w:t>e/ou</w:t>
      </w:r>
      <w:r>
        <w:rPr>
          <w:spacing w:val="-5"/>
          <w:w w:val="105"/>
        </w:rPr>
        <w:t xml:space="preserve"> </w:t>
      </w:r>
      <w:r>
        <w:rPr>
          <w:w w:val="105"/>
        </w:rPr>
        <w:t>Municipal:</w:t>
      </w:r>
      <w:r>
        <w:rPr>
          <w:spacing w:val="-4"/>
          <w:w w:val="105"/>
        </w:rPr>
        <w:t xml:space="preserve"> </w:t>
      </w:r>
      <w:r>
        <w:rPr>
          <w:spacing w:val="-10"/>
          <w:w w:val="105"/>
        </w:rPr>
        <w:t>.</w:t>
      </w:r>
    </w:p>
    <w:p w14:paraId="396E3492">
      <w:pPr>
        <w:pStyle w:val="7"/>
        <w:spacing w:before="136" w:line="326" w:lineRule="auto"/>
        <w:ind w:left="502" w:right="8758"/>
      </w:pPr>
      <w:r>
        <w:rPr>
          <w:w w:val="105"/>
        </w:rPr>
        <w:t>Endereço</w:t>
      </w:r>
      <w:r>
        <w:rPr>
          <w:spacing w:val="-12"/>
          <w:w w:val="105"/>
        </w:rPr>
        <w:t xml:space="preserve"> </w:t>
      </w:r>
      <w:r>
        <w:rPr>
          <w:w w:val="105"/>
        </w:rPr>
        <w:t>(Av.,</w:t>
      </w:r>
      <w:r>
        <w:rPr>
          <w:spacing w:val="-11"/>
          <w:w w:val="105"/>
        </w:rPr>
        <w:t xml:space="preserve"> </w:t>
      </w:r>
      <w:r>
        <w:rPr>
          <w:w w:val="105"/>
        </w:rPr>
        <w:t>Rua,</w:t>
      </w:r>
      <w:r>
        <w:rPr>
          <w:spacing w:val="-11"/>
          <w:w w:val="105"/>
        </w:rPr>
        <w:t xml:space="preserve"> </w:t>
      </w:r>
      <w:r>
        <w:rPr>
          <w:w w:val="105"/>
        </w:rPr>
        <w:t>Bairro,</w:t>
      </w:r>
      <w:r>
        <w:rPr>
          <w:spacing w:val="-11"/>
          <w:w w:val="105"/>
        </w:rPr>
        <w:t xml:space="preserve"> </w:t>
      </w:r>
      <w:r>
        <w:rPr>
          <w:w w:val="105"/>
        </w:rPr>
        <w:t>Cidade,</w:t>
      </w:r>
      <w:r>
        <w:rPr>
          <w:spacing w:val="-11"/>
          <w:w w:val="105"/>
        </w:rPr>
        <w:t xml:space="preserve"> </w:t>
      </w:r>
      <w:r>
        <w:rPr>
          <w:w w:val="105"/>
        </w:rPr>
        <w:t>Estado,</w:t>
      </w:r>
      <w:r>
        <w:rPr>
          <w:spacing w:val="-11"/>
          <w:w w:val="105"/>
        </w:rPr>
        <w:t xml:space="preserve"> </w:t>
      </w:r>
      <w:r>
        <w:rPr>
          <w:w w:val="105"/>
        </w:rPr>
        <w:t>CEP):</w:t>
      </w:r>
      <w:r>
        <w:rPr>
          <w:spacing w:val="-12"/>
          <w:w w:val="105"/>
        </w:rPr>
        <w:t xml:space="preserve"> </w:t>
      </w:r>
      <w:r>
        <w:rPr>
          <w:w w:val="105"/>
        </w:rPr>
        <w:t>.</w:t>
      </w:r>
      <w:r>
        <w:rPr>
          <w:spacing w:val="-11"/>
          <w:w w:val="105"/>
        </w:rPr>
        <w:t xml:space="preserve"> </w:t>
      </w:r>
      <w:r>
        <w:rPr>
          <w:w w:val="105"/>
        </w:rPr>
        <w:t>Telefone,</w:t>
      </w:r>
      <w:r>
        <w:rPr>
          <w:spacing w:val="-11"/>
          <w:w w:val="105"/>
        </w:rPr>
        <w:t xml:space="preserve"> </w:t>
      </w:r>
      <w:r>
        <w:rPr>
          <w:w w:val="105"/>
        </w:rPr>
        <w:t>Fax,</w:t>
      </w:r>
      <w:r>
        <w:rPr>
          <w:spacing w:val="-11"/>
          <w:w w:val="105"/>
        </w:rPr>
        <w:t xml:space="preserve"> </w:t>
      </w:r>
      <w:r>
        <w:rPr>
          <w:w w:val="105"/>
        </w:rPr>
        <w:t>E-mail:</w:t>
      </w:r>
      <w:r>
        <w:rPr>
          <w:spacing w:val="-11"/>
          <w:w w:val="105"/>
        </w:rPr>
        <w:t xml:space="preserve"> </w:t>
      </w:r>
      <w:r>
        <w:rPr>
          <w:w w:val="105"/>
        </w:rPr>
        <w:t>. Banco: . Código: .</w:t>
      </w:r>
    </w:p>
    <w:p w14:paraId="37DE02D2">
      <w:pPr>
        <w:pStyle w:val="7"/>
        <w:spacing w:before="66"/>
        <w:ind w:left="502"/>
      </w:pPr>
      <w:r>
        <w:rPr>
          <w:w w:val="105"/>
        </w:rPr>
        <w:t>Agência:</w:t>
      </w:r>
      <w:r>
        <w:rPr>
          <w:spacing w:val="-5"/>
          <w:w w:val="105"/>
        </w:rPr>
        <w:t xml:space="preserve"> </w:t>
      </w:r>
      <w:r>
        <w:rPr>
          <w:w w:val="105"/>
        </w:rPr>
        <w:t>.</w:t>
      </w:r>
      <w:r>
        <w:rPr>
          <w:spacing w:val="-5"/>
          <w:w w:val="105"/>
        </w:rPr>
        <w:t xml:space="preserve"> </w:t>
      </w:r>
      <w:r>
        <w:rPr>
          <w:w w:val="105"/>
        </w:rPr>
        <w:t>Código:</w:t>
      </w:r>
      <w:r>
        <w:rPr>
          <w:spacing w:val="-5"/>
          <w:w w:val="105"/>
        </w:rPr>
        <w:t xml:space="preserve"> </w:t>
      </w:r>
      <w:r>
        <w:rPr>
          <w:w w:val="105"/>
        </w:rPr>
        <w:t>.</w:t>
      </w:r>
      <w:r>
        <w:rPr>
          <w:spacing w:val="-5"/>
          <w:w w:val="105"/>
        </w:rPr>
        <w:t xml:space="preserve"> </w:t>
      </w:r>
      <w:r>
        <w:rPr>
          <w:w w:val="105"/>
        </w:rPr>
        <w:t>Conta</w:t>
      </w:r>
      <w:r>
        <w:rPr>
          <w:spacing w:val="-5"/>
          <w:w w:val="105"/>
        </w:rPr>
        <w:t xml:space="preserve"> </w:t>
      </w:r>
      <w:r>
        <w:rPr>
          <w:w w:val="105"/>
        </w:rPr>
        <w:t>Corrente:</w:t>
      </w:r>
      <w:r>
        <w:rPr>
          <w:spacing w:val="-5"/>
          <w:w w:val="105"/>
        </w:rPr>
        <w:t xml:space="preserve"> </w:t>
      </w:r>
      <w:r>
        <w:rPr>
          <w:spacing w:val="-10"/>
          <w:w w:val="105"/>
        </w:rPr>
        <w:t>.</w:t>
      </w:r>
    </w:p>
    <w:p w14:paraId="35868C34">
      <w:pPr>
        <w:pStyle w:val="7"/>
        <w:spacing w:before="137"/>
        <w:ind w:left="502"/>
      </w:pPr>
      <w:r>
        <w:rPr>
          <w:w w:val="105"/>
        </w:rPr>
        <w:t>Endereço</w:t>
      </w:r>
      <w:r>
        <w:rPr>
          <w:spacing w:val="-12"/>
          <w:w w:val="105"/>
        </w:rPr>
        <w:t xml:space="preserve"> </w:t>
      </w:r>
      <w:r>
        <w:rPr>
          <w:w w:val="105"/>
        </w:rPr>
        <w:t>Agência</w:t>
      </w:r>
      <w:r>
        <w:rPr>
          <w:spacing w:val="-11"/>
          <w:w w:val="105"/>
        </w:rPr>
        <w:t xml:space="preserve"> </w:t>
      </w:r>
      <w:r>
        <w:rPr>
          <w:w w:val="105"/>
        </w:rPr>
        <w:t>Bancária</w:t>
      </w:r>
      <w:r>
        <w:rPr>
          <w:spacing w:val="-11"/>
          <w:w w:val="105"/>
        </w:rPr>
        <w:t xml:space="preserve"> </w:t>
      </w:r>
      <w:r>
        <w:rPr>
          <w:w w:val="105"/>
        </w:rPr>
        <w:t>(Av.,</w:t>
      </w:r>
      <w:r>
        <w:rPr>
          <w:spacing w:val="-11"/>
          <w:w w:val="105"/>
        </w:rPr>
        <w:t xml:space="preserve"> </w:t>
      </w:r>
      <w:r>
        <w:rPr>
          <w:w w:val="105"/>
        </w:rPr>
        <w:t>Rua,</w:t>
      </w:r>
      <w:r>
        <w:rPr>
          <w:spacing w:val="-9"/>
          <w:w w:val="105"/>
        </w:rPr>
        <w:t xml:space="preserve"> </w:t>
      </w:r>
      <w:r>
        <w:rPr>
          <w:w w:val="105"/>
        </w:rPr>
        <w:t>Bairro,</w:t>
      </w:r>
      <w:r>
        <w:rPr>
          <w:spacing w:val="-9"/>
          <w:w w:val="105"/>
        </w:rPr>
        <w:t xml:space="preserve"> </w:t>
      </w:r>
      <w:r>
        <w:rPr>
          <w:w w:val="105"/>
        </w:rPr>
        <w:t>Cidade,</w:t>
      </w:r>
      <w:r>
        <w:rPr>
          <w:spacing w:val="-9"/>
          <w:w w:val="105"/>
        </w:rPr>
        <w:t xml:space="preserve"> </w:t>
      </w:r>
      <w:r>
        <w:rPr>
          <w:w w:val="105"/>
        </w:rPr>
        <w:t>Estado,</w:t>
      </w:r>
      <w:r>
        <w:rPr>
          <w:spacing w:val="-10"/>
          <w:w w:val="105"/>
        </w:rPr>
        <w:t xml:space="preserve"> </w:t>
      </w:r>
      <w:r>
        <w:rPr>
          <w:w w:val="105"/>
        </w:rPr>
        <w:t>CEP):</w:t>
      </w:r>
      <w:r>
        <w:rPr>
          <w:spacing w:val="-9"/>
          <w:w w:val="105"/>
        </w:rPr>
        <w:t xml:space="preserve"> </w:t>
      </w:r>
      <w:r>
        <w:rPr>
          <w:spacing w:val="-10"/>
          <w:w w:val="105"/>
        </w:rPr>
        <w:t>.</w:t>
      </w:r>
    </w:p>
    <w:p w14:paraId="3EAF7ED2">
      <w:pPr>
        <w:pStyle w:val="7"/>
        <w:spacing w:before="0"/>
        <w:ind w:left="0"/>
      </w:pPr>
    </w:p>
    <w:p w14:paraId="5F9B1055">
      <w:pPr>
        <w:pStyle w:val="7"/>
        <w:spacing w:before="0"/>
        <w:ind w:left="0"/>
      </w:pPr>
    </w:p>
    <w:p w14:paraId="66CD5A40">
      <w:pPr>
        <w:pStyle w:val="7"/>
        <w:spacing w:before="0"/>
        <w:ind w:left="0"/>
      </w:pPr>
    </w:p>
    <w:p w14:paraId="55F216FD">
      <w:pPr>
        <w:pStyle w:val="7"/>
        <w:spacing w:before="111"/>
        <w:ind w:left="0"/>
      </w:pPr>
    </w:p>
    <w:p w14:paraId="2DA039F4">
      <w:pPr>
        <w:pStyle w:val="7"/>
        <w:spacing w:before="0"/>
        <w:ind w:left="0" w:right="4931"/>
        <w:jc w:val="center"/>
      </w:pPr>
      <w:r>
        <w:rPr>
          <w:spacing w:val="-2"/>
          <w:w w:val="105"/>
        </w:rPr>
        <w:t>ENTIDADE</w:t>
      </w:r>
    </w:p>
    <w:p w14:paraId="49C81290">
      <w:pPr>
        <w:pStyle w:val="7"/>
        <w:spacing w:before="0"/>
        <w:ind w:left="0"/>
      </w:pPr>
    </w:p>
    <w:p w14:paraId="027408FD">
      <w:pPr>
        <w:pStyle w:val="7"/>
        <w:spacing w:before="51"/>
        <w:ind w:left="0"/>
      </w:pPr>
    </w:p>
    <w:p w14:paraId="734C9F7B">
      <w:pPr>
        <w:pStyle w:val="7"/>
        <w:spacing w:before="0"/>
        <w:ind w:left="0" w:right="5009"/>
        <w:jc w:val="center"/>
      </w:pPr>
      <w:r>
        <w:t>NOME</w:t>
      </w:r>
      <w:r>
        <w:rPr>
          <w:spacing w:val="27"/>
        </w:rPr>
        <w:t xml:space="preserve"> </w:t>
      </w:r>
      <w:r>
        <w:t>DA</w:t>
      </w:r>
      <w:r>
        <w:rPr>
          <w:spacing w:val="11"/>
        </w:rPr>
        <w:t xml:space="preserve"> </w:t>
      </w:r>
      <w:r>
        <w:t>ENTIDADE</w:t>
      </w:r>
      <w:r>
        <w:rPr>
          <w:spacing w:val="27"/>
        </w:rPr>
        <w:t xml:space="preserve"> </w:t>
      </w:r>
      <w:r>
        <w:t>COM</w:t>
      </w:r>
      <w:r>
        <w:rPr>
          <w:spacing w:val="11"/>
        </w:rPr>
        <w:t xml:space="preserve"> </w:t>
      </w:r>
      <w:r>
        <w:t>ASSINATURA</w:t>
      </w:r>
      <w:r>
        <w:rPr>
          <w:spacing w:val="12"/>
        </w:rPr>
        <w:t xml:space="preserve"> </w:t>
      </w:r>
      <w:r>
        <w:t>DO(S)</w:t>
      </w:r>
      <w:r>
        <w:rPr>
          <w:spacing w:val="27"/>
        </w:rPr>
        <w:t xml:space="preserve"> </w:t>
      </w:r>
      <w:r>
        <w:t>SEU(S)</w:t>
      </w:r>
      <w:r>
        <w:rPr>
          <w:spacing w:val="27"/>
        </w:rPr>
        <w:t xml:space="preserve"> </w:t>
      </w:r>
      <w:r>
        <w:t>REPRESENTANTE(S)</w:t>
      </w:r>
      <w:r>
        <w:rPr>
          <w:spacing w:val="27"/>
        </w:rPr>
        <w:t xml:space="preserve"> </w:t>
      </w:r>
      <w:r>
        <w:rPr>
          <w:spacing w:val="-2"/>
        </w:rPr>
        <w:t>LEGAL(IS)</w:t>
      </w:r>
    </w:p>
    <w:p w14:paraId="42F6CFA8">
      <w:pPr>
        <w:pStyle w:val="7"/>
        <w:spacing w:before="0"/>
        <w:ind w:left="0"/>
      </w:pPr>
    </w:p>
    <w:p w14:paraId="06AD5959">
      <w:pPr>
        <w:pStyle w:val="7"/>
        <w:spacing w:before="104"/>
        <w:ind w:left="0"/>
      </w:pPr>
    </w:p>
    <w:p w14:paraId="15A37AD7">
      <w:pPr>
        <w:pStyle w:val="7"/>
        <w:spacing w:before="0"/>
        <w:ind w:left="1530"/>
      </w:pPr>
      <w:r>
        <w:rPr>
          <w:w w:val="105"/>
        </w:rPr>
        <w:t>CARIMBO</w:t>
      </w:r>
      <w:r>
        <w:rPr>
          <w:spacing w:val="-12"/>
          <w:w w:val="105"/>
        </w:rPr>
        <w:t xml:space="preserve"> </w:t>
      </w:r>
      <w:r>
        <w:rPr>
          <w:w w:val="105"/>
        </w:rPr>
        <w:t>DA</w:t>
      </w:r>
      <w:r>
        <w:rPr>
          <w:spacing w:val="-11"/>
          <w:w w:val="105"/>
        </w:rPr>
        <w:t xml:space="preserve"> </w:t>
      </w:r>
      <w:r>
        <w:rPr>
          <w:w w:val="105"/>
        </w:rPr>
        <w:t>PESSOA</w:t>
      </w:r>
      <w:r>
        <w:rPr>
          <w:spacing w:val="-11"/>
          <w:w w:val="105"/>
        </w:rPr>
        <w:t xml:space="preserve"> </w:t>
      </w:r>
      <w:r>
        <w:rPr>
          <w:w w:val="105"/>
        </w:rPr>
        <w:t>JURÍDICA</w:t>
      </w:r>
      <w:r>
        <w:rPr>
          <w:spacing w:val="-11"/>
          <w:w w:val="105"/>
        </w:rPr>
        <w:t xml:space="preserve"> </w:t>
      </w:r>
      <w:r>
        <w:rPr>
          <w:w w:val="105"/>
        </w:rPr>
        <w:t>COM</w:t>
      </w:r>
      <w:r>
        <w:rPr>
          <w:spacing w:val="-11"/>
          <w:w w:val="105"/>
        </w:rPr>
        <w:t xml:space="preserve"> </w:t>
      </w:r>
      <w:r>
        <w:rPr>
          <w:w w:val="105"/>
        </w:rPr>
        <w:t>CNPJ</w:t>
      </w:r>
      <w:r>
        <w:rPr>
          <w:spacing w:val="-11"/>
          <w:w w:val="105"/>
        </w:rPr>
        <w:t xml:space="preserve"> </w:t>
      </w:r>
      <w:r>
        <w:rPr>
          <w:w w:val="105"/>
        </w:rPr>
        <w:t>(DISPENSADO</w:t>
      </w:r>
      <w:r>
        <w:rPr>
          <w:spacing w:val="-12"/>
          <w:w w:val="105"/>
        </w:rPr>
        <w:t xml:space="preserve"> </w:t>
      </w:r>
      <w:r>
        <w:rPr>
          <w:w w:val="105"/>
        </w:rPr>
        <w:t>EM</w:t>
      </w:r>
      <w:r>
        <w:rPr>
          <w:spacing w:val="-11"/>
          <w:w w:val="105"/>
        </w:rPr>
        <w:t xml:space="preserve"> </w:t>
      </w:r>
      <w:r>
        <w:rPr>
          <w:w w:val="105"/>
        </w:rPr>
        <w:t>CASO</w:t>
      </w:r>
      <w:r>
        <w:rPr>
          <w:spacing w:val="-11"/>
          <w:w w:val="105"/>
        </w:rPr>
        <w:t xml:space="preserve"> </w:t>
      </w:r>
      <w:r>
        <w:rPr>
          <w:w w:val="105"/>
        </w:rPr>
        <w:t>DE</w:t>
      </w:r>
      <w:r>
        <w:rPr>
          <w:spacing w:val="-11"/>
          <w:w w:val="105"/>
        </w:rPr>
        <w:t xml:space="preserve"> </w:t>
      </w:r>
      <w:r>
        <w:rPr>
          <w:w w:val="105"/>
        </w:rPr>
        <w:t>PAPEL</w:t>
      </w:r>
      <w:r>
        <w:rPr>
          <w:spacing w:val="-11"/>
          <w:w w:val="105"/>
        </w:rPr>
        <w:t xml:space="preserve"> </w:t>
      </w:r>
      <w:r>
        <w:rPr>
          <w:w w:val="105"/>
        </w:rPr>
        <w:t>TIMBRADO</w:t>
      </w:r>
      <w:r>
        <w:rPr>
          <w:spacing w:val="-11"/>
          <w:w w:val="105"/>
        </w:rPr>
        <w:t xml:space="preserve"> </w:t>
      </w:r>
      <w:r>
        <w:rPr>
          <w:w w:val="105"/>
        </w:rPr>
        <w:t>COM</w:t>
      </w:r>
      <w:r>
        <w:rPr>
          <w:spacing w:val="-9"/>
          <w:w w:val="105"/>
        </w:rPr>
        <w:t xml:space="preserve"> </w:t>
      </w:r>
      <w:r>
        <w:rPr>
          <w:spacing w:val="-2"/>
          <w:w w:val="105"/>
        </w:rPr>
        <w:t>CNPJ)</w:t>
      </w:r>
    </w:p>
    <w:p w14:paraId="08FF3842">
      <w:pPr>
        <w:pStyle w:val="7"/>
        <w:spacing w:before="0"/>
        <w:ind w:left="0"/>
        <w:rPr>
          <w:sz w:val="20"/>
        </w:rPr>
      </w:pPr>
    </w:p>
    <w:p w14:paraId="02E6495E">
      <w:pPr>
        <w:pStyle w:val="7"/>
        <w:spacing w:before="0"/>
        <w:ind w:left="0"/>
        <w:rPr>
          <w:sz w:val="20"/>
        </w:rPr>
      </w:pPr>
    </w:p>
    <w:p w14:paraId="23DCA8AF">
      <w:pPr>
        <w:pStyle w:val="7"/>
        <w:spacing w:before="0"/>
        <w:ind w:left="0"/>
        <w:rPr>
          <w:sz w:val="20"/>
        </w:rPr>
      </w:pPr>
    </w:p>
    <w:p w14:paraId="495F13FB">
      <w:pPr>
        <w:pStyle w:val="7"/>
        <w:spacing w:before="0"/>
        <w:ind w:left="0"/>
        <w:rPr>
          <w:sz w:val="20"/>
        </w:rPr>
      </w:pPr>
    </w:p>
    <w:p w14:paraId="0ADD2C54">
      <w:pPr>
        <w:pStyle w:val="7"/>
        <w:spacing w:before="0"/>
        <w:ind w:left="0"/>
        <w:rPr>
          <w:sz w:val="20"/>
        </w:rPr>
      </w:pPr>
    </w:p>
    <w:p w14:paraId="5E439BEA">
      <w:pPr>
        <w:pStyle w:val="7"/>
        <w:spacing w:before="220"/>
        <w:ind w:left="0"/>
        <w:rPr>
          <w:sz w:val="20"/>
        </w:rPr>
      </w:pPr>
      <w:r>
        <w:rPr>
          <w:sz w:val="20"/>
        </w:rPr>
        <mc:AlternateContent>
          <mc:Choice Requires="wps">
            <w:drawing>
              <wp:anchor distT="0" distB="0" distL="0" distR="0" simplePos="0" relativeHeight="251670528" behindDoc="1" locked="0" layoutInCell="1" allowOverlap="1">
                <wp:simplePos x="0" y="0"/>
                <wp:positionH relativeFrom="page">
                  <wp:posOffset>445770</wp:posOffset>
                </wp:positionH>
                <wp:positionV relativeFrom="paragraph">
                  <wp:posOffset>300990</wp:posOffset>
                </wp:positionV>
                <wp:extent cx="9175750" cy="25400"/>
                <wp:effectExtent l="0" t="0" r="0" b="0"/>
                <wp:wrapTopAndBottom/>
                <wp:docPr id="28" name="Graphic 28"/>
                <wp:cNvGraphicFramePr/>
                <a:graphic xmlns:a="http://schemas.openxmlformats.org/drawingml/2006/main">
                  <a:graphicData uri="http://schemas.microsoft.com/office/word/2010/wordprocessingShape">
                    <wps:wsp>
                      <wps:cNvSpPr/>
                      <wps:spPr>
                        <a:xfrm>
                          <a:off x="0" y="0"/>
                          <a:ext cx="9175750" cy="25400"/>
                        </a:xfrm>
                        <a:custGeom>
                          <a:avLst/>
                          <a:gdLst/>
                          <a:ahLst/>
                          <a:cxnLst/>
                          <a:rect l="l" t="t" r="r" b="b"/>
                          <a:pathLst>
                            <a:path w="9175750" h="25400">
                              <a:moveTo>
                                <a:pt x="9175356" y="16865"/>
                              </a:moveTo>
                              <a:lnTo>
                                <a:pt x="0" y="16865"/>
                              </a:lnTo>
                              <a:lnTo>
                                <a:pt x="0" y="25298"/>
                              </a:lnTo>
                              <a:lnTo>
                                <a:pt x="9175356" y="25298"/>
                              </a:lnTo>
                              <a:lnTo>
                                <a:pt x="9175356" y="16865"/>
                              </a:lnTo>
                              <a:close/>
                            </a:path>
                            <a:path w="9175750" h="25400">
                              <a:moveTo>
                                <a:pt x="9175356" y="0"/>
                              </a:moveTo>
                              <a:lnTo>
                                <a:pt x="0" y="0"/>
                              </a:lnTo>
                              <a:lnTo>
                                <a:pt x="0" y="8432"/>
                              </a:lnTo>
                              <a:lnTo>
                                <a:pt x="9175356" y="8432"/>
                              </a:lnTo>
                              <a:lnTo>
                                <a:pt x="9175356" y="0"/>
                              </a:lnTo>
                              <a:close/>
                            </a:path>
                          </a:pathLst>
                        </a:custGeom>
                        <a:solidFill>
                          <a:srgbClr val="333333"/>
                        </a:solidFill>
                      </wps:spPr>
                      <wps:bodyPr wrap="square" lIns="0" tIns="0" rIns="0" bIns="0" rtlCol="0">
                        <a:noAutofit/>
                      </wps:bodyPr>
                    </wps:wsp>
                  </a:graphicData>
                </a:graphic>
              </wp:anchor>
            </w:drawing>
          </mc:Choice>
          <mc:Fallback>
            <w:pict>
              <v:shape id="Graphic 28" o:spid="_x0000_s1026" o:spt="100" style="position:absolute;left:0pt;margin-left:35.1pt;margin-top:23.7pt;height:2pt;width:722.5pt;mso-position-horizontal-relative:page;mso-wrap-distance-bottom:0pt;mso-wrap-distance-top:0pt;z-index:-251645952;mso-width-relative:page;mso-height-relative:page;" fillcolor="#333333" filled="t" stroked="f" coordsize="9175750,25400" o:gfxdata="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A/C/nrYAAAACQEAAA8AAAAA&#10;AAAAAQAgAAAAIgAAAGRycy9kb3ducmV2LnhtbFBLAQIUABQAAAAIAIdO4kClziKTTQIAAO8FAAAO&#10;AAAAAAAAAAEAIAAAACcBAABkcnMvZTJvRG9jLnhtbFBLBQYAAAAABgAGAFkBAADmBQAAAAA=&#10;" path="m9175356,16865l0,16865,0,25298,9175356,25298,9175356,16865xem9175356,0l0,0,0,8432,9175356,8432,9175356,0xe">
                <v:fill on="t" focussize="0,0"/>
                <v:stroke on="f"/>
                <v:imagedata o:title=""/>
                <o:lock v:ext="edit" aspectratio="f"/>
                <v:textbox inset="0mm,0mm,0mm,0mm"/>
                <w10:wrap type="topAndBottom"/>
              </v:shape>
            </w:pict>
          </mc:Fallback>
        </mc:AlternateContent>
      </w:r>
    </w:p>
    <w:p w14:paraId="77259E42">
      <w:pPr>
        <w:tabs>
          <w:tab w:val="left" w:pos="13650"/>
        </w:tabs>
        <w:spacing w:before="20"/>
        <w:ind w:left="342" w:right="0" w:firstLine="0"/>
        <w:jc w:val="left"/>
        <w:rPr>
          <w:rFonts w:ascii="Calibri" w:hAnsi="Calibri"/>
          <w:sz w:val="16"/>
        </w:rPr>
      </w:pPr>
      <w:r>
        <w:rPr>
          <w:rFonts w:ascii="Calibri" w:hAnsi="Calibri"/>
          <w:b/>
          <w:spacing w:val="-2"/>
          <w:sz w:val="16"/>
        </w:rPr>
        <w:t>Referência:</w:t>
      </w:r>
      <w:r>
        <w:rPr>
          <w:rFonts w:ascii="Calibri" w:hAnsi="Calibri"/>
          <w:b/>
          <w:spacing w:val="5"/>
          <w:sz w:val="16"/>
        </w:rPr>
        <w:t xml:space="preserve"> </w:t>
      </w:r>
      <w:r>
        <w:rPr>
          <w:rFonts w:ascii="Calibri" w:hAnsi="Calibri"/>
          <w:spacing w:val="-2"/>
          <w:sz w:val="16"/>
        </w:rPr>
        <w:t>Processo</w:t>
      </w:r>
      <w:r>
        <w:rPr>
          <w:rFonts w:ascii="Calibri" w:hAnsi="Calibri"/>
          <w:spacing w:val="6"/>
          <w:sz w:val="16"/>
        </w:rPr>
        <w:t xml:space="preserve"> </w:t>
      </w:r>
      <w:r>
        <w:rPr>
          <w:rFonts w:ascii="Calibri" w:hAnsi="Calibri"/>
          <w:spacing w:val="-2"/>
          <w:sz w:val="16"/>
        </w:rPr>
        <w:t>nº</w:t>
      </w:r>
      <w:r>
        <w:rPr>
          <w:rFonts w:ascii="Calibri" w:hAnsi="Calibri"/>
          <w:spacing w:val="5"/>
          <w:sz w:val="16"/>
        </w:rPr>
        <w:t xml:space="preserve"> </w:t>
      </w:r>
      <w:r>
        <w:rPr>
          <w:rFonts w:ascii="Calibri" w:hAnsi="Calibri"/>
          <w:spacing w:val="-2"/>
          <w:sz w:val="16"/>
        </w:rPr>
        <w:t>SEI-260007/006089/2025</w:t>
      </w:r>
      <w:r>
        <w:rPr>
          <w:rFonts w:ascii="Calibri" w:hAnsi="Calibri"/>
          <w:sz w:val="16"/>
        </w:rPr>
        <w:tab/>
      </w:r>
      <w:r>
        <w:rPr>
          <w:rFonts w:ascii="Calibri" w:hAnsi="Calibri"/>
          <w:sz w:val="16"/>
        </w:rPr>
        <w:t>SEI</w:t>
      </w:r>
      <w:r>
        <w:rPr>
          <w:rFonts w:ascii="Calibri" w:hAnsi="Calibri"/>
          <w:spacing w:val="-3"/>
          <w:sz w:val="16"/>
        </w:rPr>
        <w:t xml:space="preserve"> </w:t>
      </w:r>
      <w:r>
        <w:rPr>
          <w:rFonts w:ascii="Calibri" w:hAnsi="Calibri"/>
          <w:sz w:val="16"/>
        </w:rPr>
        <w:t>nº</w:t>
      </w:r>
      <w:r>
        <w:rPr>
          <w:rFonts w:ascii="Calibri" w:hAnsi="Calibri"/>
          <w:spacing w:val="-3"/>
          <w:sz w:val="16"/>
        </w:rPr>
        <w:t xml:space="preserve"> </w:t>
      </w:r>
      <w:r>
        <w:rPr>
          <w:rFonts w:ascii="Calibri" w:hAnsi="Calibri"/>
          <w:spacing w:val="-2"/>
          <w:sz w:val="16"/>
        </w:rPr>
        <w:t>102751203</w:t>
      </w:r>
    </w:p>
    <w:sectPr>
      <w:type w:val="continuous"/>
      <w:pgSz w:w="15840" w:h="24480"/>
      <w:pgMar w:top="540" w:right="360" w:bottom="280" w:left="36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316" w:hanging="269"/>
        <w:jc w:val="left"/>
      </w:pPr>
      <w:rPr>
        <w:rFonts w:hint="default"/>
        <w:lang w:val="pt-PT" w:eastAsia="en-US" w:bidi="ar-SA"/>
      </w:rPr>
    </w:lvl>
    <w:lvl w:ilvl="1" w:tentative="0">
      <w:start w:val="1"/>
      <w:numFmt w:val="decimal"/>
      <w:lvlText w:val="%1.%2"/>
      <w:lvlJc w:val="left"/>
      <w:pPr>
        <w:ind w:left="316" w:hanging="269"/>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714" w:hanging="399"/>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3920" w:hanging="399"/>
      </w:pPr>
      <w:rPr>
        <w:rFonts w:hint="default"/>
        <w:lang w:val="pt-PT" w:eastAsia="en-US" w:bidi="ar-SA"/>
      </w:rPr>
    </w:lvl>
    <w:lvl w:ilvl="4" w:tentative="0">
      <w:start w:val="0"/>
      <w:numFmt w:val="bullet"/>
      <w:lvlText w:val="•"/>
      <w:lvlJc w:val="left"/>
      <w:pPr>
        <w:ind w:left="5520" w:hanging="399"/>
      </w:pPr>
      <w:rPr>
        <w:rFonts w:hint="default"/>
        <w:lang w:val="pt-PT" w:eastAsia="en-US" w:bidi="ar-SA"/>
      </w:rPr>
    </w:lvl>
    <w:lvl w:ilvl="5" w:tentative="0">
      <w:start w:val="0"/>
      <w:numFmt w:val="bullet"/>
      <w:lvlText w:val="•"/>
      <w:lvlJc w:val="left"/>
      <w:pPr>
        <w:ind w:left="7120" w:hanging="399"/>
      </w:pPr>
      <w:rPr>
        <w:rFonts w:hint="default"/>
        <w:lang w:val="pt-PT" w:eastAsia="en-US" w:bidi="ar-SA"/>
      </w:rPr>
    </w:lvl>
    <w:lvl w:ilvl="6" w:tentative="0">
      <w:start w:val="0"/>
      <w:numFmt w:val="bullet"/>
      <w:lvlText w:val="•"/>
      <w:lvlJc w:val="left"/>
      <w:pPr>
        <w:ind w:left="8720" w:hanging="399"/>
      </w:pPr>
      <w:rPr>
        <w:rFonts w:hint="default"/>
        <w:lang w:val="pt-PT" w:eastAsia="en-US" w:bidi="ar-SA"/>
      </w:rPr>
    </w:lvl>
    <w:lvl w:ilvl="7" w:tentative="0">
      <w:start w:val="0"/>
      <w:numFmt w:val="bullet"/>
      <w:lvlText w:val="•"/>
      <w:lvlJc w:val="left"/>
      <w:pPr>
        <w:ind w:left="10320" w:hanging="399"/>
      </w:pPr>
      <w:rPr>
        <w:rFonts w:hint="default"/>
        <w:lang w:val="pt-PT" w:eastAsia="en-US" w:bidi="ar-SA"/>
      </w:rPr>
    </w:lvl>
    <w:lvl w:ilvl="8" w:tentative="0">
      <w:start w:val="0"/>
      <w:numFmt w:val="bullet"/>
      <w:lvlText w:val="•"/>
      <w:lvlJc w:val="left"/>
      <w:pPr>
        <w:ind w:left="11920" w:hanging="399"/>
      </w:pPr>
      <w:rPr>
        <w:rFonts w:hint="default"/>
        <w:lang w:val="pt-PT" w:eastAsia="en-US" w:bidi="ar-SA"/>
      </w:rPr>
    </w:lvl>
  </w:abstractNum>
  <w:abstractNum w:abstractNumId="1">
    <w:nsid w:val="845B5372"/>
    <w:multiLevelType w:val="multilevel"/>
    <w:tmpl w:val="845B5372"/>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2">
    <w:nsid w:val="8461FADE"/>
    <w:multiLevelType w:val="multilevel"/>
    <w:tmpl w:val="8461FADE"/>
    <w:lvl w:ilvl="0" w:tentative="0">
      <w:start w:val="4"/>
      <w:numFmt w:val="decimal"/>
      <w:lvlText w:val="%1"/>
      <w:lvlJc w:val="left"/>
      <w:pPr>
        <w:ind w:left="316" w:hanging="311"/>
        <w:jc w:val="left"/>
      </w:pPr>
      <w:rPr>
        <w:rFonts w:hint="default"/>
        <w:lang w:val="pt-PT" w:eastAsia="en-US" w:bidi="ar-SA"/>
      </w:rPr>
    </w:lvl>
    <w:lvl w:ilvl="1" w:tentative="0">
      <w:start w:val="1"/>
      <w:numFmt w:val="decimal"/>
      <w:lvlText w:val="%1.%2."/>
      <w:lvlJc w:val="left"/>
      <w:pPr>
        <w:ind w:left="316" w:hanging="311"/>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749" w:hanging="433"/>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3935" w:hanging="433"/>
      </w:pPr>
      <w:rPr>
        <w:rFonts w:hint="default"/>
        <w:lang w:val="pt-PT" w:eastAsia="en-US" w:bidi="ar-SA"/>
      </w:rPr>
    </w:lvl>
    <w:lvl w:ilvl="4" w:tentative="0">
      <w:start w:val="0"/>
      <w:numFmt w:val="bullet"/>
      <w:lvlText w:val="•"/>
      <w:lvlJc w:val="left"/>
      <w:pPr>
        <w:ind w:left="5533" w:hanging="433"/>
      </w:pPr>
      <w:rPr>
        <w:rFonts w:hint="default"/>
        <w:lang w:val="pt-PT" w:eastAsia="en-US" w:bidi="ar-SA"/>
      </w:rPr>
    </w:lvl>
    <w:lvl w:ilvl="5" w:tentative="0">
      <w:start w:val="0"/>
      <w:numFmt w:val="bullet"/>
      <w:lvlText w:val="•"/>
      <w:lvlJc w:val="left"/>
      <w:pPr>
        <w:ind w:left="7131" w:hanging="433"/>
      </w:pPr>
      <w:rPr>
        <w:rFonts w:hint="default"/>
        <w:lang w:val="pt-PT" w:eastAsia="en-US" w:bidi="ar-SA"/>
      </w:rPr>
    </w:lvl>
    <w:lvl w:ilvl="6" w:tentative="0">
      <w:start w:val="0"/>
      <w:numFmt w:val="bullet"/>
      <w:lvlText w:val="•"/>
      <w:lvlJc w:val="left"/>
      <w:pPr>
        <w:ind w:left="8728" w:hanging="433"/>
      </w:pPr>
      <w:rPr>
        <w:rFonts w:hint="default"/>
        <w:lang w:val="pt-PT" w:eastAsia="en-US" w:bidi="ar-SA"/>
      </w:rPr>
    </w:lvl>
    <w:lvl w:ilvl="7" w:tentative="0">
      <w:start w:val="0"/>
      <w:numFmt w:val="bullet"/>
      <w:lvlText w:val="•"/>
      <w:lvlJc w:val="left"/>
      <w:pPr>
        <w:ind w:left="10326" w:hanging="433"/>
      </w:pPr>
      <w:rPr>
        <w:rFonts w:hint="default"/>
        <w:lang w:val="pt-PT" w:eastAsia="en-US" w:bidi="ar-SA"/>
      </w:rPr>
    </w:lvl>
    <w:lvl w:ilvl="8" w:tentative="0">
      <w:start w:val="0"/>
      <w:numFmt w:val="bullet"/>
      <w:lvlText w:val="•"/>
      <w:lvlJc w:val="left"/>
      <w:pPr>
        <w:ind w:left="11924" w:hanging="433"/>
      </w:pPr>
      <w:rPr>
        <w:rFonts w:hint="default"/>
        <w:lang w:val="pt-PT" w:eastAsia="en-US" w:bidi="ar-SA"/>
      </w:rPr>
    </w:lvl>
  </w:abstractNum>
  <w:abstractNum w:abstractNumId="3">
    <w:nsid w:val="8CAEB125"/>
    <w:multiLevelType w:val="multilevel"/>
    <w:tmpl w:val="8CAEB125"/>
    <w:lvl w:ilvl="0" w:tentative="0">
      <w:start w:val="11"/>
      <w:numFmt w:val="decimal"/>
      <w:lvlText w:val="%1"/>
      <w:lvlJc w:val="left"/>
      <w:pPr>
        <w:ind w:left="663" w:hanging="348"/>
        <w:jc w:val="left"/>
      </w:pPr>
      <w:rPr>
        <w:rFonts w:hint="default"/>
        <w:lang w:val="pt-PT" w:eastAsia="en-US" w:bidi="ar-SA"/>
      </w:rPr>
    </w:lvl>
    <w:lvl w:ilvl="1" w:tentative="0">
      <w:start w:val="1"/>
      <w:numFmt w:val="decimal"/>
      <w:lvlText w:val="%1.%2"/>
      <w:lvlJc w:val="left"/>
      <w:pPr>
        <w:ind w:left="663" w:hanging="348"/>
        <w:jc w:val="left"/>
      </w:pPr>
      <w:rPr>
        <w:rFonts w:hint="default" w:ascii="Times New Roman" w:hAnsi="Times New Roman" w:eastAsia="Times New Roman" w:cs="Times New Roman"/>
        <w:b w:val="0"/>
        <w:bCs w:val="0"/>
        <w:i w:val="0"/>
        <w:iCs w:val="0"/>
        <w:spacing w:val="-7"/>
        <w:w w:val="104"/>
        <w:sz w:val="17"/>
        <w:szCs w:val="17"/>
        <w:lang w:val="pt-PT" w:eastAsia="en-US" w:bidi="ar-SA"/>
      </w:rPr>
    </w:lvl>
    <w:lvl w:ilvl="2" w:tentative="0">
      <w:start w:val="1"/>
      <w:numFmt w:val="decimal"/>
      <w:lvlText w:val="%1.%2.%3"/>
      <w:lvlJc w:val="left"/>
      <w:pPr>
        <w:ind w:left="796" w:hanging="481"/>
        <w:jc w:val="left"/>
      </w:pPr>
      <w:rPr>
        <w:rFonts w:hint="default" w:ascii="Times New Roman" w:hAnsi="Times New Roman" w:eastAsia="Times New Roman" w:cs="Times New Roman"/>
        <w:b w:val="0"/>
        <w:bCs w:val="0"/>
        <w:i w:val="0"/>
        <w:iCs w:val="0"/>
        <w:spacing w:val="-7"/>
        <w:w w:val="104"/>
        <w:sz w:val="17"/>
        <w:szCs w:val="17"/>
        <w:lang w:val="pt-PT" w:eastAsia="en-US" w:bidi="ar-SA"/>
      </w:rPr>
    </w:lvl>
    <w:lvl w:ilvl="3" w:tentative="0">
      <w:start w:val="1"/>
      <w:numFmt w:val="decimal"/>
      <w:lvlText w:val="%1.%2.%3.%4"/>
      <w:lvlJc w:val="left"/>
      <w:pPr>
        <w:ind w:left="929" w:hanging="614"/>
        <w:jc w:val="left"/>
      </w:pPr>
      <w:rPr>
        <w:rFonts w:hint="default" w:ascii="Times New Roman" w:hAnsi="Times New Roman" w:eastAsia="Times New Roman" w:cs="Times New Roman"/>
        <w:b w:val="0"/>
        <w:bCs w:val="0"/>
        <w:i w:val="0"/>
        <w:iCs w:val="0"/>
        <w:spacing w:val="-7"/>
        <w:w w:val="104"/>
        <w:sz w:val="17"/>
        <w:szCs w:val="17"/>
        <w:lang w:val="pt-PT" w:eastAsia="en-US" w:bidi="ar-SA"/>
      </w:rPr>
    </w:lvl>
    <w:lvl w:ilvl="4" w:tentative="0">
      <w:start w:val="0"/>
      <w:numFmt w:val="bullet"/>
      <w:lvlText w:val="•"/>
      <w:lvlJc w:val="left"/>
      <w:pPr>
        <w:ind w:left="920" w:hanging="614"/>
      </w:pPr>
      <w:rPr>
        <w:rFonts w:hint="default"/>
        <w:lang w:val="pt-PT" w:eastAsia="en-US" w:bidi="ar-SA"/>
      </w:rPr>
    </w:lvl>
    <w:lvl w:ilvl="5" w:tentative="0">
      <w:start w:val="0"/>
      <w:numFmt w:val="bullet"/>
      <w:lvlText w:val="•"/>
      <w:lvlJc w:val="left"/>
      <w:pPr>
        <w:ind w:left="1020" w:hanging="614"/>
      </w:pPr>
      <w:rPr>
        <w:rFonts w:hint="default"/>
        <w:lang w:val="pt-PT" w:eastAsia="en-US" w:bidi="ar-SA"/>
      </w:rPr>
    </w:lvl>
    <w:lvl w:ilvl="6" w:tentative="0">
      <w:start w:val="0"/>
      <w:numFmt w:val="bullet"/>
      <w:lvlText w:val="•"/>
      <w:lvlJc w:val="left"/>
      <w:pPr>
        <w:ind w:left="3840" w:hanging="614"/>
      </w:pPr>
      <w:rPr>
        <w:rFonts w:hint="default"/>
        <w:lang w:val="pt-PT" w:eastAsia="en-US" w:bidi="ar-SA"/>
      </w:rPr>
    </w:lvl>
    <w:lvl w:ilvl="7" w:tentative="0">
      <w:start w:val="0"/>
      <w:numFmt w:val="bullet"/>
      <w:lvlText w:val="•"/>
      <w:lvlJc w:val="left"/>
      <w:pPr>
        <w:ind w:left="6660" w:hanging="614"/>
      </w:pPr>
      <w:rPr>
        <w:rFonts w:hint="default"/>
        <w:lang w:val="pt-PT" w:eastAsia="en-US" w:bidi="ar-SA"/>
      </w:rPr>
    </w:lvl>
    <w:lvl w:ilvl="8" w:tentative="0">
      <w:start w:val="0"/>
      <w:numFmt w:val="bullet"/>
      <w:lvlText w:val="•"/>
      <w:lvlJc w:val="left"/>
      <w:pPr>
        <w:ind w:left="9480" w:hanging="614"/>
      </w:pPr>
      <w:rPr>
        <w:rFonts w:hint="default"/>
        <w:lang w:val="pt-PT" w:eastAsia="en-US" w:bidi="ar-SA"/>
      </w:rPr>
    </w:lvl>
  </w:abstractNum>
  <w:abstractNum w:abstractNumId="4">
    <w:nsid w:val="91995D4F"/>
    <w:multiLevelType w:val="multilevel"/>
    <w:tmpl w:val="91995D4F"/>
    <w:lvl w:ilvl="0" w:tentative="0">
      <w:start w:val="1"/>
      <w:numFmt w:val="lowerLetter"/>
      <w:lvlText w:val="%1)"/>
      <w:lvlJc w:val="left"/>
      <w:pPr>
        <w:ind w:left="495" w:hanging="180"/>
        <w:jc w:val="left"/>
      </w:pPr>
      <w:rPr>
        <w:rFonts w:hint="default" w:ascii="Times New Roman" w:hAnsi="Times New Roman" w:eastAsia="Times New Roman" w:cs="Times New Roman"/>
        <w:b w:val="0"/>
        <w:bCs w:val="0"/>
        <w:i w:val="0"/>
        <w:iCs w:val="0"/>
        <w:spacing w:val="-1"/>
        <w:w w:val="104"/>
        <w:sz w:val="17"/>
        <w:szCs w:val="17"/>
        <w:lang w:val="pt-PT" w:eastAsia="en-US" w:bidi="ar-SA"/>
      </w:rPr>
    </w:lvl>
    <w:lvl w:ilvl="1" w:tentative="0">
      <w:start w:val="0"/>
      <w:numFmt w:val="bullet"/>
      <w:lvlText w:val="•"/>
      <w:lvlJc w:val="left"/>
      <w:pPr>
        <w:ind w:left="1962" w:hanging="180"/>
      </w:pPr>
      <w:rPr>
        <w:rFonts w:hint="default"/>
        <w:lang w:val="pt-PT" w:eastAsia="en-US" w:bidi="ar-SA"/>
      </w:rPr>
    </w:lvl>
    <w:lvl w:ilvl="2" w:tentative="0">
      <w:start w:val="0"/>
      <w:numFmt w:val="bullet"/>
      <w:lvlText w:val="•"/>
      <w:lvlJc w:val="left"/>
      <w:pPr>
        <w:ind w:left="3424" w:hanging="180"/>
      </w:pPr>
      <w:rPr>
        <w:rFonts w:hint="default"/>
        <w:lang w:val="pt-PT" w:eastAsia="en-US" w:bidi="ar-SA"/>
      </w:rPr>
    </w:lvl>
    <w:lvl w:ilvl="3" w:tentative="0">
      <w:start w:val="0"/>
      <w:numFmt w:val="bullet"/>
      <w:lvlText w:val="•"/>
      <w:lvlJc w:val="left"/>
      <w:pPr>
        <w:ind w:left="4886" w:hanging="180"/>
      </w:pPr>
      <w:rPr>
        <w:rFonts w:hint="default"/>
        <w:lang w:val="pt-PT" w:eastAsia="en-US" w:bidi="ar-SA"/>
      </w:rPr>
    </w:lvl>
    <w:lvl w:ilvl="4" w:tentative="0">
      <w:start w:val="0"/>
      <w:numFmt w:val="bullet"/>
      <w:lvlText w:val="•"/>
      <w:lvlJc w:val="left"/>
      <w:pPr>
        <w:ind w:left="6348" w:hanging="180"/>
      </w:pPr>
      <w:rPr>
        <w:rFonts w:hint="default"/>
        <w:lang w:val="pt-PT" w:eastAsia="en-US" w:bidi="ar-SA"/>
      </w:rPr>
    </w:lvl>
    <w:lvl w:ilvl="5" w:tentative="0">
      <w:start w:val="0"/>
      <w:numFmt w:val="bullet"/>
      <w:lvlText w:val="•"/>
      <w:lvlJc w:val="left"/>
      <w:pPr>
        <w:ind w:left="7810" w:hanging="180"/>
      </w:pPr>
      <w:rPr>
        <w:rFonts w:hint="default"/>
        <w:lang w:val="pt-PT" w:eastAsia="en-US" w:bidi="ar-SA"/>
      </w:rPr>
    </w:lvl>
    <w:lvl w:ilvl="6" w:tentative="0">
      <w:start w:val="0"/>
      <w:numFmt w:val="bullet"/>
      <w:lvlText w:val="•"/>
      <w:lvlJc w:val="left"/>
      <w:pPr>
        <w:ind w:left="9272" w:hanging="180"/>
      </w:pPr>
      <w:rPr>
        <w:rFonts w:hint="default"/>
        <w:lang w:val="pt-PT" w:eastAsia="en-US" w:bidi="ar-SA"/>
      </w:rPr>
    </w:lvl>
    <w:lvl w:ilvl="7" w:tentative="0">
      <w:start w:val="0"/>
      <w:numFmt w:val="bullet"/>
      <w:lvlText w:val="•"/>
      <w:lvlJc w:val="left"/>
      <w:pPr>
        <w:ind w:left="10734" w:hanging="180"/>
      </w:pPr>
      <w:rPr>
        <w:rFonts w:hint="default"/>
        <w:lang w:val="pt-PT" w:eastAsia="en-US" w:bidi="ar-SA"/>
      </w:rPr>
    </w:lvl>
    <w:lvl w:ilvl="8" w:tentative="0">
      <w:start w:val="0"/>
      <w:numFmt w:val="bullet"/>
      <w:lvlText w:val="•"/>
      <w:lvlJc w:val="left"/>
      <w:pPr>
        <w:ind w:left="12196" w:hanging="180"/>
      </w:pPr>
      <w:rPr>
        <w:rFonts w:hint="default"/>
        <w:lang w:val="pt-PT" w:eastAsia="en-US" w:bidi="ar-SA"/>
      </w:rPr>
    </w:lvl>
  </w:abstractNum>
  <w:abstractNum w:abstractNumId="5">
    <w:nsid w:val="9239341B"/>
    <w:multiLevelType w:val="multilevel"/>
    <w:tmpl w:val="9239341B"/>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6">
    <w:nsid w:val="9288B902"/>
    <w:multiLevelType w:val="multilevel"/>
    <w:tmpl w:val="9288B902"/>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1"/>
      <w:numFmt w:val="decimal"/>
      <w:lvlText w:val="%1.%2)"/>
      <w:lvlJc w:val="left"/>
      <w:pPr>
        <w:ind w:left="316" w:hanging="338"/>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763" w:hanging="448"/>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2555" w:hanging="448"/>
      </w:pPr>
      <w:rPr>
        <w:rFonts w:hint="default"/>
        <w:lang w:val="pt-PT" w:eastAsia="en-US" w:bidi="ar-SA"/>
      </w:rPr>
    </w:lvl>
    <w:lvl w:ilvl="4" w:tentative="0">
      <w:start w:val="0"/>
      <w:numFmt w:val="bullet"/>
      <w:lvlText w:val="•"/>
      <w:lvlJc w:val="left"/>
      <w:pPr>
        <w:ind w:left="4350" w:hanging="448"/>
      </w:pPr>
      <w:rPr>
        <w:rFonts w:hint="default"/>
        <w:lang w:val="pt-PT" w:eastAsia="en-US" w:bidi="ar-SA"/>
      </w:rPr>
    </w:lvl>
    <w:lvl w:ilvl="5" w:tentative="0">
      <w:start w:val="0"/>
      <w:numFmt w:val="bullet"/>
      <w:lvlText w:val="•"/>
      <w:lvlJc w:val="left"/>
      <w:pPr>
        <w:ind w:left="6145" w:hanging="448"/>
      </w:pPr>
      <w:rPr>
        <w:rFonts w:hint="default"/>
        <w:lang w:val="pt-PT" w:eastAsia="en-US" w:bidi="ar-SA"/>
      </w:rPr>
    </w:lvl>
    <w:lvl w:ilvl="6" w:tentative="0">
      <w:start w:val="0"/>
      <w:numFmt w:val="bullet"/>
      <w:lvlText w:val="•"/>
      <w:lvlJc w:val="left"/>
      <w:pPr>
        <w:ind w:left="7940" w:hanging="448"/>
      </w:pPr>
      <w:rPr>
        <w:rFonts w:hint="default"/>
        <w:lang w:val="pt-PT" w:eastAsia="en-US" w:bidi="ar-SA"/>
      </w:rPr>
    </w:lvl>
    <w:lvl w:ilvl="7" w:tentative="0">
      <w:start w:val="0"/>
      <w:numFmt w:val="bullet"/>
      <w:lvlText w:val="•"/>
      <w:lvlJc w:val="left"/>
      <w:pPr>
        <w:ind w:left="9735" w:hanging="448"/>
      </w:pPr>
      <w:rPr>
        <w:rFonts w:hint="default"/>
        <w:lang w:val="pt-PT" w:eastAsia="en-US" w:bidi="ar-SA"/>
      </w:rPr>
    </w:lvl>
    <w:lvl w:ilvl="8" w:tentative="0">
      <w:start w:val="0"/>
      <w:numFmt w:val="bullet"/>
      <w:lvlText w:val="•"/>
      <w:lvlJc w:val="left"/>
      <w:pPr>
        <w:ind w:left="11530" w:hanging="448"/>
      </w:pPr>
      <w:rPr>
        <w:rFonts w:hint="default"/>
        <w:lang w:val="pt-PT" w:eastAsia="en-US" w:bidi="ar-SA"/>
      </w:rPr>
    </w:lvl>
  </w:abstractNum>
  <w:abstractNum w:abstractNumId="7">
    <w:nsid w:val="9C8AC8EF"/>
    <w:multiLevelType w:val="multilevel"/>
    <w:tmpl w:val="9C8AC8EF"/>
    <w:lvl w:ilvl="0" w:tentative="0">
      <w:start w:val="15"/>
      <w:numFmt w:val="decimal"/>
      <w:lvlText w:val="%1"/>
      <w:lvlJc w:val="left"/>
      <w:pPr>
        <w:ind w:left="670" w:hanging="355"/>
        <w:jc w:val="left"/>
      </w:pPr>
      <w:rPr>
        <w:rFonts w:hint="default"/>
        <w:lang w:val="pt-PT" w:eastAsia="en-US" w:bidi="ar-SA"/>
      </w:rPr>
    </w:lvl>
    <w:lvl w:ilvl="1" w:tentative="0">
      <w:start w:val="1"/>
      <w:numFmt w:val="decimal"/>
      <w:lvlText w:val="%1.%2"/>
      <w:lvlJc w:val="left"/>
      <w:pPr>
        <w:ind w:left="670" w:hanging="35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803" w:hanging="487"/>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3982" w:hanging="487"/>
      </w:pPr>
      <w:rPr>
        <w:rFonts w:hint="default"/>
        <w:lang w:val="pt-PT" w:eastAsia="en-US" w:bidi="ar-SA"/>
      </w:rPr>
    </w:lvl>
    <w:lvl w:ilvl="4" w:tentative="0">
      <w:start w:val="0"/>
      <w:numFmt w:val="bullet"/>
      <w:lvlText w:val="•"/>
      <w:lvlJc w:val="left"/>
      <w:pPr>
        <w:ind w:left="5573" w:hanging="487"/>
      </w:pPr>
      <w:rPr>
        <w:rFonts w:hint="default"/>
        <w:lang w:val="pt-PT" w:eastAsia="en-US" w:bidi="ar-SA"/>
      </w:rPr>
    </w:lvl>
    <w:lvl w:ilvl="5" w:tentative="0">
      <w:start w:val="0"/>
      <w:numFmt w:val="bullet"/>
      <w:lvlText w:val="•"/>
      <w:lvlJc w:val="left"/>
      <w:pPr>
        <w:ind w:left="7164" w:hanging="487"/>
      </w:pPr>
      <w:rPr>
        <w:rFonts w:hint="default"/>
        <w:lang w:val="pt-PT" w:eastAsia="en-US" w:bidi="ar-SA"/>
      </w:rPr>
    </w:lvl>
    <w:lvl w:ilvl="6" w:tentative="0">
      <w:start w:val="0"/>
      <w:numFmt w:val="bullet"/>
      <w:lvlText w:val="•"/>
      <w:lvlJc w:val="left"/>
      <w:pPr>
        <w:ind w:left="8755" w:hanging="487"/>
      </w:pPr>
      <w:rPr>
        <w:rFonts w:hint="default"/>
        <w:lang w:val="pt-PT" w:eastAsia="en-US" w:bidi="ar-SA"/>
      </w:rPr>
    </w:lvl>
    <w:lvl w:ilvl="7" w:tentative="0">
      <w:start w:val="0"/>
      <w:numFmt w:val="bullet"/>
      <w:lvlText w:val="•"/>
      <w:lvlJc w:val="left"/>
      <w:pPr>
        <w:ind w:left="10346" w:hanging="487"/>
      </w:pPr>
      <w:rPr>
        <w:rFonts w:hint="default"/>
        <w:lang w:val="pt-PT" w:eastAsia="en-US" w:bidi="ar-SA"/>
      </w:rPr>
    </w:lvl>
    <w:lvl w:ilvl="8" w:tentative="0">
      <w:start w:val="0"/>
      <w:numFmt w:val="bullet"/>
      <w:lvlText w:val="•"/>
      <w:lvlJc w:val="left"/>
      <w:pPr>
        <w:ind w:left="11937" w:hanging="487"/>
      </w:pPr>
      <w:rPr>
        <w:rFonts w:hint="default"/>
        <w:lang w:val="pt-PT" w:eastAsia="en-US" w:bidi="ar-SA"/>
      </w:rPr>
    </w:lvl>
  </w:abstractNum>
  <w:abstractNum w:abstractNumId="8">
    <w:nsid w:val="B0F1ACD9"/>
    <w:multiLevelType w:val="multilevel"/>
    <w:tmpl w:val="B0F1ACD9"/>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9">
    <w:nsid w:val="B53F3350"/>
    <w:multiLevelType w:val="multilevel"/>
    <w:tmpl w:val="B53F3350"/>
    <w:lvl w:ilvl="0" w:tentative="0">
      <w:start w:val="17"/>
      <w:numFmt w:val="decimal"/>
      <w:lvlText w:val="%1"/>
      <w:lvlJc w:val="left"/>
      <w:pPr>
        <w:ind w:left="670" w:hanging="355"/>
        <w:jc w:val="left"/>
      </w:pPr>
      <w:rPr>
        <w:rFonts w:hint="default"/>
        <w:lang w:val="pt-PT" w:eastAsia="en-US" w:bidi="ar-SA"/>
      </w:rPr>
    </w:lvl>
    <w:lvl w:ilvl="1" w:tentative="0">
      <w:start w:val="1"/>
      <w:numFmt w:val="decimal"/>
      <w:lvlText w:val="%1.%2"/>
      <w:lvlJc w:val="left"/>
      <w:pPr>
        <w:ind w:left="670" w:hanging="35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568" w:hanging="355"/>
      </w:pPr>
      <w:rPr>
        <w:rFonts w:hint="default"/>
        <w:lang w:val="pt-PT" w:eastAsia="en-US" w:bidi="ar-SA"/>
      </w:rPr>
    </w:lvl>
    <w:lvl w:ilvl="3" w:tentative="0">
      <w:start w:val="0"/>
      <w:numFmt w:val="bullet"/>
      <w:lvlText w:val="•"/>
      <w:lvlJc w:val="left"/>
      <w:pPr>
        <w:ind w:left="5012" w:hanging="355"/>
      </w:pPr>
      <w:rPr>
        <w:rFonts w:hint="default"/>
        <w:lang w:val="pt-PT" w:eastAsia="en-US" w:bidi="ar-SA"/>
      </w:rPr>
    </w:lvl>
    <w:lvl w:ilvl="4" w:tentative="0">
      <w:start w:val="0"/>
      <w:numFmt w:val="bullet"/>
      <w:lvlText w:val="•"/>
      <w:lvlJc w:val="left"/>
      <w:pPr>
        <w:ind w:left="6456" w:hanging="355"/>
      </w:pPr>
      <w:rPr>
        <w:rFonts w:hint="default"/>
        <w:lang w:val="pt-PT" w:eastAsia="en-US" w:bidi="ar-SA"/>
      </w:rPr>
    </w:lvl>
    <w:lvl w:ilvl="5" w:tentative="0">
      <w:start w:val="0"/>
      <w:numFmt w:val="bullet"/>
      <w:lvlText w:val="•"/>
      <w:lvlJc w:val="left"/>
      <w:pPr>
        <w:ind w:left="7900" w:hanging="355"/>
      </w:pPr>
      <w:rPr>
        <w:rFonts w:hint="default"/>
        <w:lang w:val="pt-PT" w:eastAsia="en-US" w:bidi="ar-SA"/>
      </w:rPr>
    </w:lvl>
    <w:lvl w:ilvl="6" w:tentative="0">
      <w:start w:val="0"/>
      <w:numFmt w:val="bullet"/>
      <w:lvlText w:val="•"/>
      <w:lvlJc w:val="left"/>
      <w:pPr>
        <w:ind w:left="9344" w:hanging="355"/>
      </w:pPr>
      <w:rPr>
        <w:rFonts w:hint="default"/>
        <w:lang w:val="pt-PT" w:eastAsia="en-US" w:bidi="ar-SA"/>
      </w:rPr>
    </w:lvl>
    <w:lvl w:ilvl="7" w:tentative="0">
      <w:start w:val="0"/>
      <w:numFmt w:val="bullet"/>
      <w:lvlText w:val="•"/>
      <w:lvlJc w:val="left"/>
      <w:pPr>
        <w:ind w:left="10788" w:hanging="355"/>
      </w:pPr>
      <w:rPr>
        <w:rFonts w:hint="default"/>
        <w:lang w:val="pt-PT" w:eastAsia="en-US" w:bidi="ar-SA"/>
      </w:rPr>
    </w:lvl>
    <w:lvl w:ilvl="8" w:tentative="0">
      <w:start w:val="0"/>
      <w:numFmt w:val="bullet"/>
      <w:lvlText w:val="•"/>
      <w:lvlJc w:val="left"/>
      <w:pPr>
        <w:ind w:left="12232" w:hanging="355"/>
      </w:pPr>
      <w:rPr>
        <w:rFonts w:hint="default"/>
        <w:lang w:val="pt-PT" w:eastAsia="en-US" w:bidi="ar-SA"/>
      </w:rPr>
    </w:lvl>
  </w:abstractNum>
  <w:abstractNum w:abstractNumId="10">
    <w:nsid w:val="B5E306ED"/>
    <w:multiLevelType w:val="multilevel"/>
    <w:tmpl w:val="B5E306ED"/>
    <w:lvl w:ilvl="0" w:tentative="0">
      <w:start w:val="4"/>
      <w:numFmt w:val="decimal"/>
      <w:lvlText w:val="%1"/>
      <w:lvlJc w:val="left"/>
      <w:pPr>
        <w:ind w:left="581" w:hanging="266"/>
        <w:jc w:val="left"/>
      </w:pPr>
      <w:rPr>
        <w:rFonts w:hint="default"/>
        <w:lang w:val="pt-PT" w:eastAsia="en-US" w:bidi="ar-SA"/>
      </w:rPr>
    </w:lvl>
    <w:lvl w:ilvl="1" w:tentative="0">
      <w:start w:val="1"/>
      <w:numFmt w:val="decimal"/>
      <w:lvlText w:val="%1.%2"/>
      <w:lvlJc w:val="left"/>
      <w:pPr>
        <w:ind w:left="581" w:hanging="266"/>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711" w:hanging="396"/>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2590" w:hanging="396"/>
      </w:pPr>
      <w:rPr>
        <w:rFonts w:hint="default"/>
        <w:lang w:val="pt-PT" w:eastAsia="en-US" w:bidi="ar-SA"/>
      </w:rPr>
    </w:lvl>
    <w:lvl w:ilvl="4" w:tentative="0">
      <w:start w:val="0"/>
      <w:numFmt w:val="bullet"/>
      <w:lvlText w:val="•"/>
      <w:lvlJc w:val="left"/>
      <w:pPr>
        <w:ind w:left="4380" w:hanging="396"/>
      </w:pPr>
      <w:rPr>
        <w:rFonts w:hint="default"/>
        <w:lang w:val="pt-PT" w:eastAsia="en-US" w:bidi="ar-SA"/>
      </w:rPr>
    </w:lvl>
    <w:lvl w:ilvl="5" w:tentative="0">
      <w:start w:val="0"/>
      <w:numFmt w:val="bullet"/>
      <w:lvlText w:val="•"/>
      <w:lvlJc w:val="left"/>
      <w:pPr>
        <w:ind w:left="6170" w:hanging="396"/>
      </w:pPr>
      <w:rPr>
        <w:rFonts w:hint="default"/>
        <w:lang w:val="pt-PT" w:eastAsia="en-US" w:bidi="ar-SA"/>
      </w:rPr>
    </w:lvl>
    <w:lvl w:ilvl="6" w:tentative="0">
      <w:start w:val="0"/>
      <w:numFmt w:val="bullet"/>
      <w:lvlText w:val="•"/>
      <w:lvlJc w:val="left"/>
      <w:pPr>
        <w:ind w:left="7960" w:hanging="396"/>
      </w:pPr>
      <w:rPr>
        <w:rFonts w:hint="default"/>
        <w:lang w:val="pt-PT" w:eastAsia="en-US" w:bidi="ar-SA"/>
      </w:rPr>
    </w:lvl>
    <w:lvl w:ilvl="7" w:tentative="0">
      <w:start w:val="0"/>
      <w:numFmt w:val="bullet"/>
      <w:lvlText w:val="•"/>
      <w:lvlJc w:val="left"/>
      <w:pPr>
        <w:ind w:left="9750" w:hanging="396"/>
      </w:pPr>
      <w:rPr>
        <w:rFonts w:hint="default"/>
        <w:lang w:val="pt-PT" w:eastAsia="en-US" w:bidi="ar-SA"/>
      </w:rPr>
    </w:lvl>
    <w:lvl w:ilvl="8" w:tentative="0">
      <w:start w:val="0"/>
      <w:numFmt w:val="bullet"/>
      <w:lvlText w:val="•"/>
      <w:lvlJc w:val="left"/>
      <w:pPr>
        <w:ind w:left="11540" w:hanging="396"/>
      </w:pPr>
      <w:rPr>
        <w:rFonts w:hint="default"/>
        <w:lang w:val="pt-PT" w:eastAsia="en-US" w:bidi="ar-SA"/>
      </w:rPr>
    </w:lvl>
  </w:abstractNum>
  <w:abstractNum w:abstractNumId="11">
    <w:nsid w:val="B8CEF35B"/>
    <w:multiLevelType w:val="multilevel"/>
    <w:tmpl w:val="B8CEF35B"/>
    <w:lvl w:ilvl="0" w:tentative="0">
      <w:start w:val="8"/>
      <w:numFmt w:val="decimal"/>
      <w:lvlText w:val="%1"/>
      <w:lvlJc w:val="left"/>
      <w:pPr>
        <w:ind w:left="581" w:hanging="266"/>
        <w:jc w:val="left"/>
      </w:pPr>
      <w:rPr>
        <w:rFonts w:hint="default"/>
        <w:lang w:val="pt-PT" w:eastAsia="en-US" w:bidi="ar-SA"/>
      </w:rPr>
    </w:lvl>
    <w:lvl w:ilvl="1" w:tentative="0">
      <w:start w:val="1"/>
      <w:numFmt w:val="decimal"/>
      <w:lvlText w:val="%1.%2"/>
      <w:lvlJc w:val="left"/>
      <w:pPr>
        <w:ind w:left="581" w:hanging="266"/>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714" w:hanging="399"/>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1"/>
      <w:numFmt w:val="decimal"/>
      <w:lvlText w:val="%1.%2.%3.%4"/>
      <w:lvlJc w:val="left"/>
      <w:pPr>
        <w:ind w:left="847" w:hanging="53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4" w:tentative="0">
      <w:start w:val="0"/>
      <w:numFmt w:val="bullet"/>
      <w:lvlText w:val="•"/>
      <w:lvlJc w:val="left"/>
      <w:pPr>
        <w:ind w:left="4410" w:hanging="532"/>
      </w:pPr>
      <w:rPr>
        <w:rFonts w:hint="default"/>
        <w:lang w:val="pt-PT" w:eastAsia="en-US" w:bidi="ar-SA"/>
      </w:rPr>
    </w:lvl>
    <w:lvl w:ilvl="5" w:tentative="0">
      <w:start w:val="0"/>
      <w:numFmt w:val="bullet"/>
      <w:lvlText w:val="•"/>
      <w:lvlJc w:val="left"/>
      <w:pPr>
        <w:ind w:left="6195" w:hanging="532"/>
      </w:pPr>
      <w:rPr>
        <w:rFonts w:hint="default"/>
        <w:lang w:val="pt-PT" w:eastAsia="en-US" w:bidi="ar-SA"/>
      </w:rPr>
    </w:lvl>
    <w:lvl w:ilvl="6" w:tentative="0">
      <w:start w:val="0"/>
      <w:numFmt w:val="bullet"/>
      <w:lvlText w:val="•"/>
      <w:lvlJc w:val="left"/>
      <w:pPr>
        <w:ind w:left="7980" w:hanging="532"/>
      </w:pPr>
      <w:rPr>
        <w:rFonts w:hint="default"/>
        <w:lang w:val="pt-PT" w:eastAsia="en-US" w:bidi="ar-SA"/>
      </w:rPr>
    </w:lvl>
    <w:lvl w:ilvl="7" w:tentative="0">
      <w:start w:val="0"/>
      <w:numFmt w:val="bullet"/>
      <w:lvlText w:val="•"/>
      <w:lvlJc w:val="left"/>
      <w:pPr>
        <w:ind w:left="9765" w:hanging="532"/>
      </w:pPr>
      <w:rPr>
        <w:rFonts w:hint="default"/>
        <w:lang w:val="pt-PT" w:eastAsia="en-US" w:bidi="ar-SA"/>
      </w:rPr>
    </w:lvl>
    <w:lvl w:ilvl="8" w:tentative="0">
      <w:start w:val="0"/>
      <w:numFmt w:val="bullet"/>
      <w:lvlText w:val="•"/>
      <w:lvlJc w:val="left"/>
      <w:pPr>
        <w:ind w:left="11550" w:hanging="532"/>
      </w:pPr>
      <w:rPr>
        <w:rFonts w:hint="default"/>
        <w:lang w:val="pt-PT" w:eastAsia="en-US" w:bidi="ar-SA"/>
      </w:rPr>
    </w:lvl>
  </w:abstractNum>
  <w:abstractNum w:abstractNumId="12">
    <w:nsid w:val="BB64CFA9"/>
    <w:multiLevelType w:val="multilevel"/>
    <w:tmpl w:val="BB64CFA9"/>
    <w:lvl w:ilvl="0" w:tentative="0">
      <w:start w:val="7"/>
      <w:numFmt w:val="decimal"/>
      <w:lvlText w:val="%1"/>
      <w:lvlJc w:val="left"/>
      <w:pPr>
        <w:ind w:left="581" w:hanging="266"/>
        <w:jc w:val="left"/>
      </w:pPr>
      <w:rPr>
        <w:rFonts w:hint="default"/>
        <w:lang w:val="pt-PT" w:eastAsia="en-US" w:bidi="ar-SA"/>
      </w:rPr>
    </w:lvl>
    <w:lvl w:ilvl="1" w:tentative="0">
      <w:start w:val="1"/>
      <w:numFmt w:val="decimal"/>
      <w:lvlText w:val="%1.%2"/>
      <w:lvlJc w:val="left"/>
      <w:pPr>
        <w:ind w:left="581" w:hanging="266"/>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316" w:hanging="413"/>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2520" w:hanging="413"/>
      </w:pPr>
      <w:rPr>
        <w:rFonts w:hint="default"/>
        <w:lang w:val="pt-PT" w:eastAsia="en-US" w:bidi="ar-SA"/>
      </w:rPr>
    </w:lvl>
    <w:lvl w:ilvl="4" w:tentative="0">
      <w:start w:val="0"/>
      <w:numFmt w:val="bullet"/>
      <w:lvlText w:val="•"/>
      <w:lvlJc w:val="left"/>
      <w:pPr>
        <w:ind w:left="4320" w:hanging="413"/>
      </w:pPr>
      <w:rPr>
        <w:rFonts w:hint="default"/>
        <w:lang w:val="pt-PT" w:eastAsia="en-US" w:bidi="ar-SA"/>
      </w:rPr>
    </w:lvl>
    <w:lvl w:ilvl="5" w:tentative="0">
      <w:start w:val="0"/>
      <w:numFmt w:val="bullet"/>
      <w:lvlText w:val="•"/>
      <w:lvlJc w:val="left"/>
      <w:pPr>
        <w:ind w:left="6120" w:hanging="413"/>
      </w:pPr>
      <w:rPr>
        <w:rFonts w:hint="default"/>
        <w:lang w:val="pt-PT" w:eastAsia="en-US" w:bidi="ar-SA"/>
      </w:rPr>
    </w:lvl>
    <w:lvl w:ilvl="6" w:tentative="0">
      <w:start w:val="0"/>
      <w:numFmt w:val="bullet"/>
      <w:lvlText w:val="•"/>
      <w:lvlJc w:val="left"/>
      <w:pPr>
        <w:ind w:left="7920" w:hanging="413"/>
      </w:pPr>
      <w:rPr>
        <w:rFonts w:hint="default"/>
        <w:lang w:val="pt-PT" w:eastAsia="en-US" w:bidi="ar-SA"/>
      </w:rPr>
    </w:lvl>
    <w:lvl w:ilvl="7" w:tentative="0">
      <w:start w:val="0"/>
      <w:numFmt w:val="bullet"/>
      <w:lvlText w:val="•"/>
      <w:lvlJc w:val="left"/>
      <w:pPr>
        <w:ind w:left="9720" w:hanging="413"/>
      </w:pPr>
      <w:rPr>
        <w:rFonts w:hint="default"/>
        <w:lang w:val="pt-PT" w:eastAsia="en-US" w:bidi="ar-SA"/>
      </w:rPr>
    </w:lvl>
    <w:lvl w:ilvl="8" w:tentative="0">
      <w:start w:val="0"/>
      <w:numFmt w:val="bullet"/>
      <w:lvlText w:val="•"/>
      <w:lvlJc w:val="left"/>
      <w:pPr>
        <w:ind w:left="11520" w:hanging="413"/>
      </w:pPr>
      <w:rPr>
        <w:rFonts w:hint="default"/>
        <w:lang w:val="pt-PT" w:eastAsia="en-US" w:bidi="ar-SA"/>
      </w:rPr>
    </w:lvl>
  </w:abstractNum>
  <w:abstractNum w:abstractNumId="13">
    <w:nsid w:val="BE923771"/>
    <w:multiLevelType w:val="multilevel"/>
    <w:tmpl w:val="BE923771"/>
    <w:lvl w:ilvl="0" w:tentative="0">
      <w:start w:val="1"/>
      <w:numFmt w:val="decimal"/>
      <w:lvlText w:val="%1."/>
      <w:lvlJc w:val="left"/>
      <w:pPr>
        <w:ind w:left="493" w:hanging="178"/>
        <w:jc w:val="left"/>
      </w:pPr>
      <w:rPr>
        <w:rFonts w:hint="default" w:ascii="Times New Roman" w:hAnsi="Times New Roman" w:eastAsia="Times New Roman" w:cs="Times New Roman"/>
        <w:b/>
        <w:bCs/>
        <w:i w:val="0"/>
        <w:iCs w:val="0"/>
        <w:spacing w:val="0"/>
        <w:w w:val="104"/>
        <w:sz w:val="17"/>
        <w:szCs w:val="17"/>
        <w:lang w:val="pt-PT" w:eastAsia="en-US" w:bidi="ar-SA"/>
      </w:rPr>
    </w:lvl>
    <w:lvl w:ilvl="1" w:tentative="0">
      <w:start w:val="1"/>
      <w:numFmt w:val="decimal"/>
      <w:lvlText w:val="%1.%2."/>
      <w:lvlJc w:val="left"/>
      <w:pPr>
        <w:ind w:left="626" w:hanging="310"/>
        <w:jc w:val="left"/>
      </w:pPr>
      <w:rPr>
        <w:rFonts w:hint="default"/>
        <w:spacing w:val="0"/>
        <w:w w:val="104"/>
        <w:lang w:val="pt-PT" w:eastAsia="en-US" w:bidi="ar-SA"/>
      </w:rPr>
    </w:lvl>
    <w:lvl w:ilvl="2" w:tentative="0">
      <w:start w:val="1"/>
      <w:numFmt w:val="decimal"/>
      <w:lvlText w:val="%1.%2.%3."/>
      <w:lvlJc w:val="left"/>
      <w:pPr>
        <w:ind w:left="316" w:hanging="310"/>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1"/>
      <w:numFmt w:val="decimal"/>
      <w:lvlText w:val="%1.%2.%3.%4."/>
      <w:lvlJc w:val="left"/>
      <w:pPr>
        <w:ind w:left="881" w:hanging="310"/>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4" w:tentative="0">
      <w:start w:val="0"/>
      <w:numFmt w:val="bullet"/>
      <w:lvlText w:val="•"/>
      <w:lvlJc w:val="left"/>
      <w:pPr>
        <w:ind w:left="760" w:hanging="310"/>
      </w:pPr>
      <w:rPr>
        <w:rFonts w:hint="default"/>
        <w:lang w:val="pt-PT" w:eastAsia="en-US" w:bidi="ar-SA"/>
      </w:rPr>
    </w:lvl>
    <w:lvl w:ilvl="5" w:tentative="0">
      <w:start w:val="0"/>
      <w:numFmt w:val="bullet"/>
      <w:lvlText w:val="•"/>
      <w:lvlJc w:val="left"/>
      <w:pPr>
        <w:ind w:left="840" w:hanging="310"/>
      </w:pPr>
      <w:rPr>
        <w:rFonts w:hint="default"/>
        <w:lang w:val="pt-PT" w:eastAsia="en-US" w:bidi="ar-SA"/>
      </w:rPr>
    </w:lvl>
    <w:lvl w:ilvl="6" w:tentative="0">
      <w:start w:val="0"/>
      <w:numFmt w:val="bullet"/>
      <w:lvlText w:val="•"/>
      <w:lvlJc w:val="left"/>
      <w:pPr>
        <w:ind w:left="880" w:hanging="310"/>
      </w:pPr>
      <w:rPr>
        <w:rFonts w:hint="default"/>
        <w:lang w:val="pt-PT" w:eastAsia="en-US" w:bidi="ar-SA"/>
      </w:rPr>
    </w:lvl>
    <w:lvl w:ilvl="7" w:tentative="0">
      <w:start w:val="0"/>
      <w:numFmt w:val="bullet"/>
      <w:lvlText w:val="•"/>
      <w:lvlJc w:val="left"/>
      <w:pPr>
        <w:ind w:left="900" w:hanging="310"/>
      </w:pPr>
      <w:rPr>
        <w:rFonts w:hint="default"/>
        <w:lang w:val="pt-PT" w:eastAsia="en-US" w:bidi="ar-SA"/>
      </w:rPr>
    </w:lvl>
    <w:lvl w:ilvl="8" w:tentative="0">
      <w:start w:val="0"/>
      <w:numFmt w:val="bullet"/>
      <w:lvlText w:val="•"/>
      <w:lvlJc w:val="left"/>
      <w:pPr>
        <w:ind w:left="980" w:hanging="310"/>
      </w:pPr>
      <w:rPr>
        <w:rFonts w:hint="default"/>
        <w:lang w:val="pt-PT" w:eastAsia="en-US" w:bidi="ar-SA"/>
      </w:rPr>
    </w:lvl>
  </w:abstractNum>
  <w:abstractNum w:abstractNumId="14">
    <w:nsid w:val="BF205925"/>
    <w:multiLevelType w:val="multilevel"/>
    <w:tmpl w:val="BF205925"/>
    <w:lvl w:ilvl="0" w:tentative="0">
      <w:start w:val="3"/>
      <w:numFmt w:val="decimal"/>
      <w:lvlText w:val="%1"/>
      <w:lvlJc w:val="left"/>
      <w:pPr>
        <w:ind w:left="581" w:hanging="266"/>
        <w:jc w:val="left"/>
      </w:pPr>
      <w:rPr>
        <w:rFonts w:hint="default"/>
        <w:lang w:val="pt-PT" w:eastAsia="en-US" w:bidi="ar-SA"/>
      </w:rPr>
    </w:lvl>
    <w:lvl w:ilvl="1" w:tentative="0">
      <w:start w:val="1"/>
      <w:numFmt w:val="decimal"/>
      <w:lvlText w:val="%1.%2"/>
      <w:lvlJc w:val="left"/>
      <w:pPr>
        <w:ind w:left="581" w:hanging="266"/>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316" w:hanging="401"/>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2520" w:hanging="401"/>
      </w:pPr>
      <w:rPr>
        <w:rFonts w:hint="default"/>
        <w:lang w:val="pt-PT" w:eastAsia="en-US" w:bidi="ar-SA"/>
      </w:rPr>
    </w:lvl>
    <w:lvl w:ilvl="4" w:tentative="0">
      <w:start w:val="0"/>
      <w:numFmt w:val="bullet"/>
      <w:lvlText w:val="•"/>
      <w:lvlJc w:val="left"/>
      <w:pPr>
        <w:ind w:left="4320" w:hanging="401"/>
      </w:pPr>
      <w:rPr>
        <w:rFonts w:hint="default"/>
        <w:lang w:val="pt-PT" w:eastAsia="en-US" w:bidi="ar-SA"/>
      </w:rPr>
    </w:lvl>
    <w:lvl w:ilvl="5" w:tentative="0">
      <w:start w:val="0"/>
      <w:numFmt w:val="bullet"/>
      <w:lvlText w:val="•"/>
      <w:lvlJc w:val="left"/>
      <w:pPr>
        <w:ind w:left="6120" w:hanging="401"/>
      </w:pPr>
      <w:rPr>
        <w:rFonts w:hint="default"/>
        <w:lang w:val="pt-PT" w:eastAsia="en-US" w:bidi="ar-SA"/>
      </w:rPr>
    </w:lvl>
    <w:lvl w:ilvl="6" w:tentative="0">
      <w:start w:val="0"/>
      <w:numFmt w:val="bullet"/>
      <w:lvlText w:val="•"/>
      <w:lvlJc w:val="left"/>
      <w:pPr>
        <w:ind w:left="7920" w:hanging="401"/>
      </w:pPr>
      <w:rPr>
        <w:rFonts w:hint="default"/>
        <w:lang w:val="pt-PT" w:eastAsia="en-US" w:bidi="ar-SA"/>
      </w:rPr>
    </w:lvl>
    <w:lvl w:ilvl="7" w:tentative="0">
      <w:start w:val="0"/>
      <w:numFmt w:val="bullet"/>
      <w:lvlText w:val="•"/>
      <w:lvlJc w:val="left"/>
      <w:pPr>
        <w:ind w:left="9720" w:hanging="401"/>
      </w:pPr>
      <w:rPr>
        <w:rFonts w:hint="default"/>
        <w:lang w:val="pt-PT" w:eastAsia="en-US" w:bidi="ar-SA"/>
      </w:rPr>
    </w:lvl>
    <w:lvl w:ilvl="8" w:tentative="0">
      <w:start w:val="0"/>
      <w:numFmt w:val="bullet"/>
      <w:lvlText w:val="•"/>
      <w:lvlJc w:val="left"/>
      <w:pPr>
        <w:ind w:left="11520" w:hanging="401"/>
      </w:pPr>
      <w:rPr>
        <w:rFonts w:hint="default"/>
        <w:lang w:val="pt-PT" w:eastAsia="en-US" w:bidi="ar-SA"/>
      </w:rPr>
    </w:lvl>
  </w:abstractNum>
  <w:abstractNum w:abstractNumId="15">
    <w:nsid w:val="C8879AEF"/>
    <w:multiLevelType w:val="multilevel"/>
    <w:tmpl w:val="C8879AEF"/>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16">
    <w:nsid w:val="CF092B84"/>
    <w:multiLevelType w:val="multilevel"/>
    <w:tmpl w:val="CF092B84"/>
    <w:lvl w:ilvl="0" w:tentative="0">
      <w:start w:val="2"/>
      <w:numFmt w:val="decimal"/>
      <w:lvlText w:val="%1"/>
      <w:lvlJc w:val="left"/>
      <w:pPr>
        <w:ind w:left="316" w:hanging="288"/>
        <w:jc w:val="left"/>
      </w:pPr>
      <w:rPr>
        <w:rFonts w:hint="default"/>
        <w:lang w:val="pt-PT" w:eastAsia="en-US" w:bidi="ar-SA"/>
      </w:rPr>
    </w:lvl>
    <w:lvl w:ilvl="1" w:tentative="0">
      <w:start w:val="1"/>
      <w:numFmt w:val="decimal"/>
      <w:lvlText w:val="%1.%2"/>
      <w:lvlJc w:val="left"/>
      <w:pPr>
        <w:ind w:left="316" w:hanging="288"/>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714" w:hanging="399"/>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3920" w:hanging="399"/>
      </w:pPr>
      <w:rPr>
        <w:rFonts w:hint="default"/>
        <w:lang w:val="pt-PT" w:eastAsia="en-US" w:bidi="ar-SA"/>
      </w:rPr>
    </w:lvl>
    <w:lvl w:ilvl="4" w:tentative="0">
      <w:start w:val="0"/>
      <w:numFmt w:val="bullet"/>
      <w:lvlText w:val="•"/>
      <w:lvlJc w:val="left"/>
      <w:pPr>
        <w:ind w:left="5520" w:hanging="399"/>
      </w:pPr>
      <w:rPr>
        <w:rFonts w:hint="default"/>
        <w:lang w:val="pt-PT" w:eastAsia="en-US" w:bidi="ar-SA"/>
      </w:rPr>
    </w:lvl>
    <w:lvl w:ilvl="5" w:tentative="0">
      <w:start w:val="0"/>
      <w:numFmt w:val="bullet"/>
      <w:lvlText w:val="•"/>
      <w:lvlJc w:val="left"/>
      <w:pPr>
        <w:ind w:left="7120" w:hanging="399"/>
      </w:pPr>
      <w:rPr>
        <w:rFonts w:hint="default"/>
        <w:lang w:val="pt-PT" w:eastAsia="en-US" w:bidi="ar-SA"/>
      </w:rPr>
    </w:lvl>
    <w:lvl w:ilvl="6" w:tentative="0">
      <w:start w:val="0"/>
      <w:numFmt w:val="bullet"/>
      <w:lvlText w:val="•"/>
      <w:lvlJc w:val="left"/>
      <w:pPr>
        <w:ind w:left="8720" w:hanging="399"/>
      </w:pPr>
      <w:rPr>
        <w:rFonts w:hint="default"/>
        <w:lang w:val="pt-PT" w:eastAsia="en-US" w:bidi="ar-SA"/>
      </w:rPr>
    </w:lvl>
    <w:lvl w:ilvl="7" w:tentative="0">
      <w:start w:val="0"/>
      <w:numFmt w:val="bullet"/>
      <w:lvlText w:val="•"/>
      <w:lvlJc w:val="left"/>
      <w:pPr>
        <w:ind w:left="10320" w:hanging="399"/>
      </w:pPr>
      <w:rPr>
        <w:rFonts w:hint="default"/>
        <w:lang w:val="pt-PT" w:eastAsia="en-US" w:bidi="ar-SA"/>
      </w:rPr>
    </w:lvl>
    <w:lvl w:ilvl="8" w:tentative="0">
      <w:start w:val="0"/>
      <w:numFmt w:val="bullet"/>
      <w:lvlText w:val="•"/>
      <w:lvlJc w:val="left"/>
      <w:pPr>
        <w:ind w:left="11920" w:hanging="399"/>
      </w:pPr>
      <w:rPr>
        <w:rFonts w:hint="default"/>
        <w:lang w:val="pt-PT" w:eastAsia="en-US" w:bidi="ar-SA"/>
      </w:rPr>
    </w:lvl>
  </w:abstractNum>
  <w:abstractNum w:abstractNumId="17">
    <w:nsid w:val="D7D140E4"/>
    <w:multiLevelType w:val="multilevel"/>
    <w:tmpl w:val="D7D140E4"/>
    <w:lvl w:ilvl="0" w:tentative="0">
      <w:start w:val="12"/>
      <w:numFmt w:val="decimal"/>
      <w:lvlText w:val="%1"/>
      <w:lvlJc w:val="left"/>
      <w:pPr>
        <w:ind w:left="714" w:hanging="399"/>
        <w:jc w:val="left"/>
      </w:pPr>
      <w:rPr>
        <w:rFonts w:hint="default"/>
        <w:lang w:val="pt-PT" w:eastAsia="en-US" w:bidi="ar-SA"/>
      </w:rPr>
    </w:lvl>
    <w:lvl w:ilvl="1" w:tentative="0">
      <w:start w:val="6"/>
      <w:numFmt w:val="decimal"/>
      <w:lvlText w:val="%1.%2."/>
      <w:lvlJc w:val="left"/>
      <w:pPr>
        <w:ind w:left="714" w:hanging="399"/>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803" w:hanging="487"/>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3982" w:hanging="487"/>
      </w:pPr>
      <w:rPr>
        <w:rFonts w:hint="default"/>
        <w:lang w:val="pt-PT" w:eastAsia="en-US" w:bidi="ar-SA"/>
      </w:rPr>
    </w:lvl>
    <w:lvl w:ilvl="4" w:tentative="0">
      <w:start w:val="0"/>
      <w:numFmt w:val="bullet"/>
      <w:lvlText w:val="•"/>
      <w:lvlJc w:val="left"/>
      <w:pPr>
        <w:ind w:left="5573" w:hanging="487"/>
      </w:pPr>
      <w:rPr>
        <w:rFonts w:hint="default"/>
        <w:lang w:val="pt-PT" w:eastAsia="en-US" w:bidi="ar-SA"/>
      </w:rPr>
    </w:lvl>
    <w:lvl w:ilvl="5" w:tentative="0">
      <w:start w:val="0"/>
      <w:numFmt w:val="bullet"/>
      <w:lvlText w:val="•"/>
      <w:lvlJc w:val="left"/>
      <w:pPr>
        <w:ind w:left="7164" w:hanging="487"/>
      </w:pPr>
      <w:rPr>
        <w:rFonts w:hint="default"/>
        <w:lang w:val="pt-PT" w:eastAsia="en-US" w:bidi="ar-SA"/>
      </w:rPr>
    </w:lvl>
    <w:lvl w:ilvl="6" w:tentative="0">
      <w:start w:val="0"/>
      <w:numFmt w:val="bullet"/>
      <w:lvlText w:val="•"/>
      <w:lvlJc w:val="left"/>
      <w:pPr>
        <w:ind w:left="8755" w:hanging="487"/>
      </w:pPr>
      <w:rPr>
        <w:rFonts w:hint="default"/>
        <w:lang w:val="pt-PT" w:eastAsia="en-US" w:bidi="ar-SA"/>
      </w:rPr>
    </w:lvl>
    <w:lvl w:ilvl="7" w:tentative="0">
      <w:start w:val="0"/>
      <w:numFmt w:val="bullet"/>
      <w:lvlText w:val="•"/>
      <w:lvlJc w:val="left"/>
      <w:pPr>
        <w:ind w:left="10346" w:hanging="487"/>
      </w:pPr>
      <w:rPr>
        <w:rFonts w:hint="default"/>
        <w:lang w:val="pt-PT" w:eastAsia="en-US" w:bidi="ar-SA"/>
      </w:rPr>
    </w:lvl>
    <w:lvl w:ilvl="8" w:tentative="0">
      <w:start w:val="0"/>
      <w:numFmt w:val="bullet"/>
      <w:lvlText w:val="•"/>
      <w:lvlJc w:val="left"/>
      <w:pPr>
        <w:ind w:left="11937" w:hanging="487"/>
      </w:pPr>
      <w:rPr>
        <w:rFonts w:hint="default"/>
        <w:lang w:val="pt-PT" w:eastAsia="en-US" w:bidi="ar-SA"/>
      </w:rPr>
    </w:lvl>
  </w:abstractNum>
  <w:abstractNum w:abstractNumId="18">
    <w:nsid w:val="D7F9FE59"/>
    <w:multiLevelType w:val="multilevel"/>
    <w:tmpl w:val="D7F9FE59"/>
    <w:lvl w:ilvl="0" w:tentative="0">
      <w:start w:val="14"/>
      <w:numFmt w:val="decimal"/>
      <w:lvlText w:val="%1"/>
      <w:lvlJc w:val="left"/>
      <w:pPr>
        <w:ind w:left="670" w:hanging="355"/>
        <w:jc w:val="left"/>
      </w:pPr>
      <w:rPr>
        <w:rFonts w:hint="default"/>
        <w:lang w:val="pt-PT" w:eastAsia="en-US" w:bidi="ar-SA"/>
      </w:rPr>
    </w:lvl>
    <w:lvl w:ilvl="1" w:tentative="0">
      <w:start w:val="1"/>
      <w:numFmt w:val="decimal"/>
      <w:lvlText w:val="%1.%2"/>
      <w:lvlJc w:val="left"/>
      <w:pPr>
        <w:ind w:left="670" w:hanging="35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568" w:hanging="355"/>
      </w:pPr>
      <w:rPr>
        <w:rFonts w:hint="default"/>
        <w:lang w:val="pt-PT" w:eastAsia="en-US" w:bidi="ar-SA"/>
      </w:rPr>
    </w:lvl>
    <w:lvl w:ilvl="3" w:tentative="0">
      <w:start w:val="0"/>
      <w:numFmt w:val="bullet"/>
      <w:lvlText w:val="•"/>
      <w:lvlJc w:val="left"/>
      <w:pPr>
        <w:ind w:left="5012" w:hanging="355"/>
      </w:pPr>
      <w:rPr>
        <w:rFonts w:hint="default"/>
        <w:lang w:val="pt-PT" w:eastAsia="en-US" w:bidi="ar-SA"/>
      </w:rPr>
    </w:lvl>
    <w:lvl w:ilvl="4" w:tentative="0">
      <w:start w:val="0"/>
      <w:numFmt w:val="bullet"/>
      <w:lvlText w:val="•"/>
      <w:lvlJc w:val="left"/>
      <w:pPr>
        <w:ind w:left="6456" w:hanging="355"/>
      </w:pPr>
      <w:rPr>
        <w:rFonts w:hint="default"/>
        <w:lang w:val="pt-PT" w:eastAsia="en-US" w:bidi="ar-SA"/>
      </w:rPr>
    </w:lvl>
    <w:lvl w:ilvl="5" w:tentative="0">
      <w:start w:val="0"/>
      <w:numFmt w:val="bullet"/>
      <w:lvlText w:val="•"/>
      <w:lvlJc w:val="left"/>
      <w:pPr>
        <w:ind w:left="7900" w:hanging="355"/>
      </w:pPr>
      <w:rPr>
        <w:rFonts w:hint="default"/>
        <w:lang w:val="pt-PT" w:eastAsia="en-US" w:bidi="ar-SA"/>
      </w:rPr>
    </w:lvl>
    <w:lvl w:ilvl="6" w:tentative="0">
      <w:start w:val="0"/>
      <w:numFmt w:val="bullet"/>
      <w:lvlText w:val="•"/>
      <w:lvlJc w:val="left"/>
      <w:pPr>
        <w:ind w:left="9344" w:hanging="355"/>
      </w:pPr>
      <w:rPr>
        <w:rFonts w:hint="default"/>
        <w:lang w:val="pt-PT" w:eastAsia="en-US" w:bidi="ar-SA"/>
      </w:rPr>
    </w:lvl>
    <w:lvl w:ilvl="7" w:tentative="0">
      <w:start w:val="0"/>
      <w:numFmt w:val="bullet"/>
      <w:lvlText w:val="•"/>
      <w:lvlJc w:val="left"/>
      <w:pPr>
        <w:ind w:left="10788" w:hanging="355"/>
      </w:pPr>
      <w:rPr>
        <w:rFonts w:hint="default"/>
        <w:lang w:val="pt-PT" w:eastAsia="en-US" w:bidi="ar-SA"/>
      </w:rPr>
    </w:lvl>
    <w:lvl w:ilvl="8" w:tentative="0">
      <w:start w:val="0"/>
      <w:numFmt w:val="bullet"/>
      <w:lvlText w:val="•"/>
      <w:lvlJc w:val="left"/>
      <w:pPr>
        <w:ind w:left="12232" w:hanging="355"/>
      </w:pPr>
      <w:rPr>
        <w:rFonts w:hint="default"/>
        <w:lang w:val="pt-PT" w:eastAsia="en-US" w:bidi="ar-SA"/>
      </w:rPr>
    </w:lvl>
  </w:abstractNum>
  <w:abstractNum w:abstractNumId="19">
    <w:nsid w:val="DCBA6B53"/>
    <w:multiLevelType w:val="multilevel"/>
    <w:tmpl w:val="DCBA6B53"/>
    <w:lvl w:ilvl="0" w:tentative="0">
      <w:start w:val="13"/>
      <w:numFmt w:val="decimal"/>
      <w:lvlText w:val="%1"/>
      <w:lvlJc w:val="left"/>
      <w:pPr>
        <w:ind w:left="875" w:hanging="560"/>
        <w:jc w:val="left"/>
      </w:pPr>
      <w:rPr>
        <w:rFonts w:hint="default"/>
        <w:lang w:val="pt-PT" w:eastAsia="en-US" w:bidi="ar-SA"/>
      </w:rPr>
    </w:lvl>
    <w:lvl w:ilvl="1" w:tentative="0">
      <w:start w:val="11"/>
      <w:numFmt w:val="decimal"/>
      <w:lvlText w:val="%1.%2"/>
      <w:lvlJc w:val="left"/>
      <w:pPr>
        <w:ind w:left="875" w:hanging="560"/>
        <w:jc w:val="left"/>
      </w:pPr>
      <w:rPr>
        <w:rFonts w:hint="default"/>
        <w:lang w:val="pt-PT" w:eastAsia="en-US" w:bidi="ar-SA"/>
      </w:rPr>
    </w:lvl>
    <w:lvl w:ilvl="2" w:tentative="0">
      <w:start w:val="1"/>
      <w:numFmt w:val="decimal"/>
      <w:lvlText w:val="%1.%2.%3"/>
      <w:lvlJc w:val="left"/>
      <w:pPr>
        <w:ind w:left="875" w:hanging="560"/>
        <w:jc w:val="left"/>
      </w:pPr>
      <w:rPr>
        <w:rFonts w:hint="default" w:ascii="Times New Roman" w:hAnsi="Times New Roman" w:eastAsia="Times New Roman" w:cs="Times New Roman"/>
        <w:b w:val="0"/>
        <w:bCs w:val="0"/>
        <w:i w:val="0"/>
        <w:iCs w:val="0"/>
        <w:spacing w:val="-7"/>
        <w:w w:val="104"/>
        <w:sz w:val="17"/>
        <w:szCs w:val="17"/>
        <w:lang w:val="pt-PT" w:eastAsia="en-US" w:bidi="ar-SA"/>
      </w:rPr>
    </w:lvl>
    <w:lvl w:ilvl="3" w:tentative="0">
      <w:start w:val="0"/>
      <w:numFmt w:val="bullet"/>
      <w:lvlText w:val="•"/>
      <w:lvlJc w:val="left"/>
      <w:pPr>
        <w:ind w:left="5152" w:hanging="560"/>
      </w:pPr>
      <w:rPr>
        <w:rFonts w:hint="default"/>
        <w:lang w:val="pt-PT" w:eastAsia="en-US" w:bidi="ar-SA"/>
      </w:rPr>
    </w:lvl>
    <w:lvl w:ilvl="4" w:tentative="0">
      <w:start w:val="0"/>
      <w:numFmt w:val="bullet"/>
      <w:lvlText w:val="•"/>
      <w:lvlJc w:val="left"/>
      <w:pPr>
        <w:ind w:left="6576" w:hanging="560"/>
      </w:pPr>
      <w:rPr>
        <w:rFonts w:hint="default"/>
        <w:lang w:val="pt-PT" w:eastAsia="en-US" w:bidi="ar-SA"/>
      </w:rPr>
    </w:lvl>
    <w:lvl w:ilvl="5" w:tentative="0">
      <w:start w:val="0"/>
      <w:numFmt w:val="bullet"/>
      <w:lvlText w:val="•"/>
      <w:lvlJc w:val="left"/>
      <w:pPr>
        <w:ind w:left="8000" w:hanging="560"/>
      </w:pPr>
      <w:rPr>
        <w:rFonts w:hint="default"/>
        <w:lang w:val="pt-PT" w:eastAsia="en-US" w:bidi="ar-SA"/>
      </w:rPr>
    </w:lvl>
    <w:lvl w:ilvl="6" w:tentative="0">
      <w:start w:val="0"/>
      <w:numFmt w:val="bullet"/>
      <w:lvlText w:val="•"/>
      <w:lvlJc w:val="left"/>
      <w:pPr>
        <w:ind w:left="9424" w:hanging="560"/>
      </w:pPr>
      <w:rPr>
        <w:rFonts w:hint="default"/>
        <w:lang w:val="pt-PT" w:eastAsia="en-US" w:bidi="ar-SA"/>
      </w:rPr>
    </w:lvl>
    <w:lvl w:ilvl="7" w:tentative="0">
      <w:start w:val="0"/>
      <w:numFmt w:val="bullet"/>
      <w:lvlText w:val="•"/>
      <w:lvlJc w:val="left"/>
      <w:pPr>
        <w:ind w:left="10848" w:hanging="560"/>
      </w:pPr>
      <w:rPr>
        <w:rFonts w:hint="default"/>
        <w:lang w:val="pt-PT" w:eastAsia="en-US" w:bidi="ar-SA"/>
      </w:rPr>
    </w:lvl>
    <w:lvl w:ilvl="8" w:tentative="0">
      <w:start w:val="0"/>
      <w:numFmt w:val="bullet"/>
      <w:lvlText w:val="•"/>
      <w:lvlJc w:val="left"/>
      <w:pPr>
        <w:ind w:left="12272" w:hanging="560"/>
      </w:pPr>
      <w:rPr>
        <w:rFonts w:hint="default"/>
        <w:lang w:val="pt-PT" w:eastAsia="en-US" w:bidi="ar-SA"/>
      </w:rPr>
    </w:lvl>
  </w:abstractNum>
  <w:abstractNum w:abstractNumId="20">
    <w:nsid w:val="E093A4B0"/>
    <w:multiLevelType w:val="multilevel"/>
    <w:tmpl w:val="E093A4B0"/>
    <w:lvl w:ilvl="0" w:tentative="0">
      <w:start w:val="5"/>
      <w:numFmt w:val="decimal"/>
      <w:lvlText w:val="%1"/>
      <w:lvlJc w:val="left"/>
      <w:pPr>
        <w:ind w:left="581" w:hanging="266"/>
        <w:jc w:val="left"/>
      </w:pPr>
      <w:rPr>
        <w:rFonts w:hint="default"/>
        <w:lang w:val="pt-PT" w:eastAsia="en-US" w:bidi="ar-SA"/>
      </w:rPr>
    </w:lvl>
    <w:lvl w:ilvl="1" w:tentative="0">
      <w:start w:val="1"/>
      <w:numFmt w:val="decimal"/>
      <w:lvlText w:val="%1.%2"/>
      <w:lvlJc w:val="left"/>
      <w:pPr>
        <w:ind w:left="581" w:hanging="266"/>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488" w:hanging="266"/>
      </w:pPr>
      <w:rPr>
        <w:rFonts w:hint="default"/>
        <w:lang w:val="pt-PT" w:eastAsia="en-US" w:bidi="ar-SA"/>
      </w:rPr>
    </w:lvl>
    <w:lvl w:ilvl="3" w:tentative="0">
      <w:start w:val="0"/>
      <w:numFmt w:val="bullet"/>
      <w:lvlText w:val="•"/>
      <w:lvlJc w:val="left"/>
      <w:pPr>
        <w:ind w:left="4942" w:hanging="266"/>
      </w:pPr>
      <w:rPr>
        <w:rFonts w:hint="default"/>
        <w:lang w:val="pt-PT" w:eastAsia="en-US" w:bidi="ar-SA"/>
      </w:rPr>
    </w:lvl>
    <w:lvl w:ilvl="4" w:tentative="0">
      <w:start w:val="0"/>
      <w:numFmt w:val="bullet"/>
      <w:lvlText w:val="•"/>
      <w:lvlJc w:val="left"/>
      <w:pPr>
        <w:ind w:left="6396" w:hanging="266"/>
      </w:pPr>
      <w:rPr>
        <w:rFonts w:hint="default"/>
        <w:lang w:val="pt-PT" w:eastAsia="en-US" w:bidi="ar-SA"/>
      </w:rPr>
    </w:lvl>
    <w:lvl w:ilvl="5" w:tentative="0">
      <w:start w:val="0"/>
      <w:numFmt w:val="bullet"/>
      <w:lvlText w:val="•"/>
      <w:lvlJc w:val="left"/>
      <w:pPr>
        <w:ind w:left="7850" w:hanging="266"/>
      </w:pPr>
      <w:rPr>
        <w:rFonts w:hint="default"/>
        <w:lang w:val="pt-PT" w:eastAsia="en-US" w:bidi="ar-SA"/>
      </w:rPr>
    </w:lvl>
    <w:lvl w:ilvl="6" w:tentative="0">
      <w:start w:val="0"/>
      <w:numFmt w:val="bullet"/>
      <w:lvlText w:val="•"/>
      <w:lvlJc w:val="left"/>
      <w:pPr>
        <w:ind w:left="9304" w:hanging="266"/>
      </w:pPr>
      <w:rPr>
        <w:rFonts w:hint="default"/>
        <w:lang w:val="pt-PT" w:eastAsia="en-US" w:bidi="ar-SA"/>
      </w:rPr>
    </w:lvl>
    <w:lvl w:ilvl="7" w:tentative="0">
      <w:start w:val="0"/>
      <w:numFmt w:val="bullet"/>
      <w:lvlText w:val="•"/>
      <w:lvlJc w:val="left"/>
      <w:pPr>
        <w:ind w:left="10758" w:hanging="266"/>
      </w:pPr>
      <w:rPr>
        <w:rFonts w:hint="default"/>
        <w:lang w:val="pt-PT" w:eastAsia="en-US" w:bidi="ar-SA"/>
      </w:rPr>
    </w:lvl>
    <w:lvl w:ilvl="8" w:tentative="0">
      <w:start w:val="0"/>
      <w:numFmt w:val="bullet"/>
      <w:lvlText w:val="•"/>
      <w:lvlJc w:val="left"/>
      <w:pPr>
        <w:ind w:left="12212" w:hanging="266"/>
      </w:pPr>
      <w:rPr>
        <w:rFonts w:hint="default"/>
        <w:lang w:val="pt-PT" w:eastAsia="en-US" w:bidi="ar-SA"/>
      </w:rPr>
    </w:lvl>
  </w:abstractNum>
  <w:abstractNum w:abstractNumId="21">
    <w:nsid w:val="F0E89278"/>
    <w:multiLevelType w:val="multilevel"/>
    <w:tmpl w:val="F0E89278"/>
    <w:lvl w:ilvl="0" w:tentative="0">
      <w:start w:val="15"/>
      <w:numFmt w:val="decimal"/>
      <w:lvlText w:val="%1"/>
      <w:lvlJc w:val="left"/>
      <w:pPr>
        <w:ind w:left="316" w:hanging="367"/>
        <w:jc w:val="left"/>
      </w:pPr>
      <w:rPr>
        <w:rFonts w:hint="default"/>
        <w:lang w:val="pt-PT" w:eastAsia="en-US" w:bidi="ar-SA"/>
      </w:rPr>
    </w:lvl>
    <w:lvl w:ilvl="1" w:tentative="0">
      <w:start w:val="1"/>
      <w:numFmt w:val="decimal"/>
      <w:lvlText w:val="%1.%2"/>
      <w:lvlJc w:val="left"/>
      <w:pPr>
        <w:ind w:left="316" w:hanging="367"/>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280" w:hanging="367"/>
      </w:pPr>
      <w:rPr>
        <w:rFonts w:hint="default"/>
        <w:lang w:val="pt-PT" w:eastAsia="en-US" w:bidi="ar-SA"/>
      </w:rPr>
    </w:lvl>
    <w:lvl w:ilvl="3" w:tentative="0">
      <w:start w:val="0"/>
      <w:numFmt w:val="bullet"/>
      <w:lvlText w:val="•"/>
      <w:lvlJc w:val="left"/>
      <w:pPr>
        <w:ind w:left="4760" w:hanging="367"/>
      </w:pPr>
      <w:rPr>
        <w:rFonts w:hint="default"/>
        <w:lang w:val="pt-PT" w:eastAsia="en-US" w:bidi="ar-SA"/>
      </w:rPr>
    </w:lvl>
    <w:lvl w:ilvl="4" w:tentative="0">
      <w:start w:val="0"/>
      <w:numFmt w:val="bullet"/>
      <w:lvlText w:val="•"/>
      <w:lvlJc w:val="left"/>
      <w:pPr>
        <w:ind w:left="6240" w:hanging="367"/>
      </w:pPr>
      <w:rPr>
        <w:rFonts w:hint="default"/>
        <w:lang w:val="pt-PT" w:eastAsia="en-US" w:bidi="ar-SA"/>
      </w:rPr>
    </w:lvl>
    <w:lvl w:ilvl="5" w:tentative="0">
      <w:start w:val="0"/>
      <w:numFmt w:val="bullet"/>
      <w:lvlText w:val="•"/>
      <w:lvlJc w:val="left"/>
      <w:pPr>
        <w:ind w:left="7720" w:hanging="367"/>
      </w:pPr>
      <w:rPr>
        <w:rFonts w:hint="default"/>
        <w:lang w:val="pt-PT" w:eastAsia="en-US" w:bidi="ar-SA"/>
      </w:rPr>
    </w:lvl>
    <w:lvl w:ilvl="6" w:tentative="0">
      <w:start w:val="0"/>
      <w:numFmt w:val="bullet"/>
      <w:lvlText w:val="•"/>
      <w:lvlJc w:val="left"/>
      <w:pPr>
        <w:ind w:left="9200" w:hanging="367"/>
      </w:pPr>
      <w:rPr>
        <w:rFonts w:hint="default"/>
        <w:lang w:val="pt-PT" w:eastAsia="en-US" w:bidi="ar-SA"/>
      </w:rPr>
    </w:lvl>
    <w:lvl w:ilvl="7" w:tentative="0">
      <w:start w:val="0"/>
      <w:numFmt w:val="bullet"/>
      <w:lvlText w:val="•"/>
      <w:lvlJc w:val="left"/>
      <w:pPr>
        <w:ind w:left="10680" w:hanging="367"/>
      </w:pPr>
      <w:rPr>
        <w:rFonts w:hint="default"/>
        <w:lang w:val="pt-PT" w:eastAsia="en-US" w:bidi="ar-SA"/>
      </w:rPr>
    </w:lvl>
    <w:lvl w:ilvl="8" w:tentative="0">
      <w:start w:val="0"/>
      <w:numFmt w:val="bullet"/>
      <w:lvlText w:val="•"/>
      <w:lvlJc w:val="left"/>
      <w:pPr>
        <w:ind w:left="12160" w:hanging="367"/>
      </w:pPr>
      <w:rPr>
        <w:rFonts w:hint="default"/>
        <w:lang w:val="pt-PT" w:eastAsia="en-US" w:bidi="ar-SA"/>
      </w:rPr>
    </w:lvl>
  </w:abstractNum>
  <w:abstractNum w:abstractNumId="22">
    <w:nsid w:val="F4B5D9F5"/>
    <w:multiLevelType w:val="multilevel"/>
    <w:tmpl w:val="F4B5D9F5"/>
    <w:lvl w:ilvl="0" w:tentative="0">
      <w:start w:val="13"/>
      <w:numFmt w:val="decimal"/>
      <w:lvlText w:val="%1"/>
      <w:lvlJc w:val="left"/>
      <w:pPr>
        <w:ind w:left="316" w:hanging="375"/>
        <w:jc w:val="left"/>
      </w:pPr>
      <w:rPr>
        <w:rFonts w:hint="default"/>
        <w:lang w:val="pt-PT" w:eastAsia="en-US" w:bidi="ar-SA"/>
      </w:rPr>
    </w:lvl>
    <w:lvl w:ilvl="1" w:tentative="0">
      <w:start w:val="1"/>
      <w:numFmt w:val="decimal"/>
      <w:lvlText w:val="%1.%2"/>
      <w:lvlJc w:val="left"/>
      <w:pPr>
        <w:ind w:left="316" w:hanging="37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803" w:hanging="487"/>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3982" w:hanging="487"/>
      </w:pPr>
      <w:rPr>
        <w:rFonts w:hint="default"/>
        <w:lang w:val="pt-PT" w:eastAsia="en-US" w:bidi="ar-SA"/>
      </w:rPr>
    </w:lvl>
    <w:lvl w:ilvl="4" w:tentative="0">
      <w:start w:val="0"/>
      <w:numFmt w:val="bullet"/>
      <w:lvlText w:val="•"/>
      <w:lvlJc w:val="left"/>
      <w:pPr>
        <w:ind w:left="5573" w:hanging="487"/>
      </w:pPr>
      <w:rPr>
        <w:rFonts w:hint="default"/>
        <w:lang w:val="pt-PT" w:eastAsia="en-US" w:bidi="ar-SA"/>
      </w:rPr>
    </w:lvl>
    <w:lvl w:ilvl="5" w:tentative="0">
      <w:start w:val="0"/>
      <w:numFmt w:val="bullet"/>
      <w:lvlText w:val="•"/>
      <w:lvlJc w:val="left"/>
      <w:pPr>
        <w:ind w:left="7164" w:hanging="487"/>
      </w:pPr>
      <w:rPr>
        <w:rFonts w:hint="default"/>
        <w:lang w:val="pt-PT" w:eastAsia="en-US" w:bidi="ar-SA"/>
      </w:rPr>
    </w:lvl>
    <w:lvl w:ilvl="6" w:tentative="0">
      <w:start w:val="0"/>
      <w:numFmt w:val="bullet"/>
      <w:lvlText w:val="•"/>
      <w:lvlJc w:val="left"/>
      <w:pPr>
        <w:ind w:left="8755" w:hanging="487"/>
      </w:pPr>
      <w:rPr>
        <w:rFonts w:hint="default"/>
        <w:lang w:val="pt-PT" w:eastAsia="en-US" w:bidi="ar-SA"/>
      </w:rPr>
    </w:lvl>
    <w:lvl w:ilvl="7" w:tentative="0">
      <w:start w:val="0"/>
      <w:numFmt w:val="bullet"/>
      <w:lvlText w:val="•"/>
      <w:lvlJc w:val="left"/>
      <w:pPr>
        <w:ind w:left="10346" w:hanging="487"/>
      </w:pPr>
      <w:rPr>
        <w:rFonts w:hint="default"/>
        <w:lang w:val="pt-PT" w:eastAsia="en-US" w:bidi="ar-SA"/>
      </w:rPr>
    </w:lvl>
    <w:lvl w:ilvl="8" w:tentative="0">
      <w:start w:val="0"/>
      <w:numFmt w:val="bullet"/>
      <w:lvlText w:val="•"/>
      <w:lvlJc w:val="left"/>
      <w:pPr>
        <w:ind w:left="11937" w:hanging="487"/>
      </w:pPr>
      <w:rPr>
        <w:rFonts w:hint="default"/>
        <w:lang w:val="pt-PT" w:eastAsia="en-US" w:bidi="ar-SA"/>
      </w:rPr>
    </w:lvl>
  </w:abstractNum>
  <w:abstractNum w:abstractNumId="23">
    <w:nsid w:val="F7735DC9"/>
    <w:multiLevelType w:val="multilevel"/>
    <w:tmpl w:val="F7735DC9"/>
    <w:lvl w:ilvl="0" w:tentative="0">
      <w:start w:val="4"/>
      <w:numFmt w:val="decimal"/>
      <w:lvlText w:val="%1"/>
      <w:lvlJc w:val="left"/>
      <w:pPr>
        <w:ind w:left="581" w:hanging="266"/>
        <w:jc w:val="left"/>
      </w:pPr>
      <w:rPr>
        <w:rFonts w:hint="default"/>
        <w:lang w:val="pt-PT" w:eastAsia="en-US" w:bidi="ar-SA"/>
      </w:rPr>
    </w:lvl>
    <w:lvl w:ilvl="1" w:tentative="0">
      <w:start w:val="1"/>
      <w:numFmt w:val="decimal"/>
      <w:lvlText w:val="%1.%2"/>
      <w:lvlJc w:val="left"/>
      <w:pPr>
        <w:ind w:left="581" w:hanging="266"/>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488" w:hanging="266"/>
      </w:pPr>
      <w:rPr>
        <w:rFonts w:hint="default"/>
        <w:lang w:val="pt-PT" w:eastAsia="en-US" w:bidi="ar-SA"/>
      </w:rPr>
    </w:lvl>
    <w:lvl w:ilvl="3" w:tentative="0">
      <w:start w:val="0"/>
      <w:numFmt w:val="bullet"/>
      <w:lvlText w:val="•"/>
      <w:lvlJc w:val="left"/>
      <w:pPr>
        <w:ind w:left="4942" w:hanging="266"/>
      </w:pPr>
      <w:rPr>
        <w:rFonts w:hint="default"/>
        <w:lang w:val="pt-PT" w:eastAsia="en-US" w:bidi="ar-SA"/>
      </w:rPr>
    </w:lvl>
    <w:lvl w:ilvl="4" w:tentative="0">
      <w:start w:val="0"/>
      <w:numFmt w:val="bullet"/>
      <w:lvlText w:val="•"/>
      <w:lvlJc w:val="left"/>
      <w:pPr>
        <w:ind w:left="6396" w:hanging="266"/>
      </w:pPr>
      <w:rPr>
        <w:rFonts w:hint="default"/>
        <w:lang w:val="pt-PT" w:eastAsia="en-US" w:bidi="ar-SA"/>
      </w:rPr>
    </w:lvl>
    <w:lvl w:ilvl="5" w:tentative="0">
      <w:start w:val="0"/>
      <w:numFmt w:val="bullet"/>
      <w:lvlText w:val="•"/>
      <w:lvlJc w:val="left"/>
      <w:pPr>
        <w:ind w:left="7850" w:hanging="266"/>
      </w:pPr>
      <w:rPr>
        <w:rFonts w:hint="default"/>
        <w:lang w:val="pt-PT" w:eastAsia="en-US" w:bidi="ar-SA"/>
      </w:rPr>
    </w:lvl>
    <w:lvl w:ilvl="6" w:tentative="0">
      <w:start w:val="0"/>
      <w:numFmt w:val="bullet"/>
      <w:lvlText w:val="•"/>
      <w:lvlJc w:val="left"/>
      <w:pPr>
        <w:ind w:left="9304" w:hanging="266"/>
      </w:pPr>
      <w:rPr>
        <w:rFonts w:hint="default"/>
        <w:lang w:val="pt-PT" w:eastAsia="en-US" w:bidi="ar-SA"/>
      </w:rPr>
    </w:lvl>
    <w:lvl w:ilvl="7" w:tentative="0">
      <w:start w:val="0"/>
      <w:numFmt w:val="bullet"/>
      <w:lvlText w:val="•"/>
      <w:lvlJc w:val="left"/>
      <w:pPr>
        <w:ind w:left="10758" w:hanging="266"/>
      </w:pPr>
      <w:rPr>
        <w:rFonts w:hint="default"/>
        <w:lang w:val="pt-PT" w:eastAsia="en-US" w:bidi="ar-SA"/>
      </w:rPr>
    </w:lvl>
    <w:lvl w:ilvl="8" w:tentative="0">
      <w:start w:val="0"/>
      <w:numFmt w:val="bullet"/>
      <w:lvlText w:val="•"/>
      <w:lvlJc w:val="left"/>
      <w:pPr>
        <w:ind w:left="12212" w:hanging="266"/>
      </w:pPr>
      <w:rPr>
        <w:rFonts w:hint="default"/>
        <w:lang w:val="pt-PT" w:eastAsia="en-US" w:bidi="ar-SA"/>
      </w:rPr>
    </w:lvl>
  </w:abstractNum>
  <w:abstractNum w:abstractNumId="24">
    <w:nsid w:val="0053208E"/>
    <w:multiLevelType w:val="multilevel"/>
    <w:tmpl w:val="0053208E"/>
    <w:lvl w:ilvl="0" w:tentative="0">
      <w:start w:val="1"/>
      <w:numFmt w:val="decimal"/>
      <w:lvlText w:val="%1."/>
      <w:lvlJc w:val="left"/>
      <w:pPr>
        <w:ind w:left="847" w:hanging="213"/>
        <w:jc w:val="right"/>
      </w:pPr>
      <w:rPr>
        <w:rFonts w:hint="default"/>
        <w:spacing w:val="0"/>
        <w:w w:val="101"/>
        <w:lang w:val="pt-PT" w:eastAsia="en-US" w:bidi="ar-SA"/>
      </w:rPr>
    </w:lvl>
    <w:lvl w:ilvl="1" w:tentative="0">
      <w:start w:val="1"/>
      <w:numFmt w:val="decimal"/>
      <w:lvlText w:val="%1.%2."/>
      <w:lvlJc w:val="left"/>
      <w:pPr>
        <w:ind w:left="836" w:hanging="33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696" w:hanging="335"/>
      </w:pPr>
      <w:rPr>
        <w:rFonts w:hint="default"/>
        <w:lang w:val="pt-PT" w:eastAsia="en-US" w:bidi="ar-SA"/>
      </w:rPr>
    </w:lvl>
    <w:lvl w:ilvl="3" w:tentative="0">
      <w:start w:val="0"/>
      <w:numFmt w:val="bullet"/>
      <w:lvlText w:val="•"/>
      <w:lvlJc w:val="left"/>
      <w:pPr>
        <w:ind w:left="5124" w:hanging="335"/>
      </w:pPr>
      <w:rPr>
        <w:rFonts w:hint="default"/>
        <w:lang w:val="pt-PT" w:eastAsia="en-US" w:bidi="ar-SA"/>
      </w:rPr>
    </w:lvl>
    <w:lvl w:ilvl="4" w:tentative="0">
      <w:start w:val="0"/>
      <w:numFmt w:val="bullet"/>
      <w:lvlText w:val="•"/>
      <w:lvlJc w:val="left"/>
      <w:pPr>
        <w:ind w:left="6552" w:hanging="335"/>
      </w:pPr>
      <w:rPr>
        <w:rFonts w:hint="default"/>
        <w:lang w:val="pt-PT" w:eastAsia="en-US" w:bidi="ar-SA"/>
      </w:rPr>
    </w:lvl>
    <w:lvl w:ilvl="5" w:tentative="0">
      <w:start w:val="0"/>
      <w:numFmt w:val="bullet"/>
      <w:lvlText w:val="•"/>
      <w:lvlJc w:val="left"/>
      <w:pPr>
        <w:ind w:left="7980" w:hanging="335"/>
      </w:pPr>
      <w:rPr>
        <w:rFonts w:hint="default"/>
        <w:lang w:val="pt-PT" w:eastAsia="en-US" w:bidi="ar-SA"/>
      </w:rPr>
    </w:lvl>
    <w:lvl w:ilvl="6" w:tentative="0">
      <w:start w:val="0"/>
      <w:numFmt w:val="bullet"/>
      <w:lvlText w:val="•"/>
      <w:lvlJc w:val="left"/>
      <w:pPr>
        <w:ind w:left="9408" w:hanging="335"/>
      </w:pPr>
      <w:rPr>
        <w:rFonts w:hint="default"/>
        <w:lang w:val="pt-PT" w:eastAsia="en-US" w:bidi="ar-SA"/>
      </w:rPr>
    </w:lvl>
    <w:lvl w:ilvl="7" w:tentative="0">
      <w:start w:val="0"/>
      <w:numFmt w:val="bullet"/>
      <w:lvlText w:val="•"/>
      <w:lvlJc w:val="left"/>
      <w:pPr>
        <w:ind w:left="10836" w:hanging="335"/>
      </w:pPr>
      <w:rPr>
        <w:rFonts w:hint="default"/>
        <w:lang w:val="pt-PT" w:eastAsia="en-US" w:bidi="ar-SA"/>
      </w:rPr>
    </w:lvl>
    <w:lvl w:ilvl="8" w:tentative="0">
      <w:start w:val="0"/>
      <w:numFmt w:val="bullet"/>
      <w:lvlText w:val="•"/>
      <w:lvlJc w:val="left"/>
      <w:pPr>
        <w:ind w:left="12264" w:hanging="335"/>
      </w:pPr>
      <w:rPr>
        <w:rFonts w:hint="default"/>
        <w:lang w:val="pt-PT" w:eastAsia="en-US" w:bidi="ar-SA"/>
      </w:rPr>
    </w:lvl>
  </w:abstractNum>
  <w:abstractNum w:abstractNumId="25">
    <w:nsid w:val="0248C179"/>
    <w:multiLevelType w:val="multilevel"/>
    <w:tmpl w:val="0248C179"/>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26">
    <w:nsid w:val="03A63A41"/>
    <w:multiLevelType w:val="multilevel"/>
    <w:tmpl w:val="03A63A41"/>
    <w:lvl w:ilvl="0" w:tentative="0">
      <w:start w:val="0"/>
      <w:numFmt w:val="bullet"/>
      <w:lvlText w:val="-"/>
      <w:lvlJc w:val="left"/>
      <w:pPr>
        <w:ind w:left="509" w:hanging="178"/>
      </w:pPr>
      <w:rPr>
        <w:rFonts w:hint="default" w:ascii="Times New Roman" w:hAnsi="Times New Roman" w:eastAsia="Times New Roman" w:cs="Times New Roman"/>
        <w:spacing w:val="0"/>
        <w:w w:val="99"/>
        <w:lang w:val="pt-PT" w:eastAsia="en-US" w:bidi="ar-SA"/>
      </w:rPr>
    </w:lvl>
    <w:lvl w:ilvl="1" w:tentative="0">
      <w:start w:val="0"/>
      <w:numFmt w:val="bullet"/>
      <w:lvlText w:val="•"/>
      <w:lvlJc w:val="left"/>
      <w:pPr>
        <w:ind w:left="909" w:hanging="178"/>
      </w:pPr>
      <w:rPr>
        <w:rFonts w:hint="default"/>
        <w:lang w:val="pt-PT" w:eastAsia="en-US" w:bidi="ar-SA"/>
      </w:rPr>
    </w:lvl>
    <w:lvl w:ilvl="2" w:tentative="0">
      <w:start w:val="0"/>
      <w:numFmt w:val="bullet"/>
      <w:lvlText w:val="•"/>
      <w:lvlJc w:val="left"/>
      <w:pPr>
        <w:ind w:left="1319" w:hanging="178"/>
      </w:pPr>
      <w:rPr>
        <w:rFonts w:hint="default"/>
        <w:lang w:val="pt-PT" w:eastAsia="en-US" w:bidi="ar-SA"/>
      </w:rPr>
    </w:lvl>
    <w:lvl w:ilvl="3" w:tentative="0">
      <w:start w:val="0"/>
      <w:numFmt w:val="bullet"/>
      <w:lvlText w:val="•"/>
      <w:lvlJc w:val="left"/>
      <w:pPr>
        <w:ind w:left="1729" w:hanging="178"/>
      </w:pPr>
      <w:rPr>
        <w:rFonts w:hint="default"/>
        <w:lang w:val="pt-PT" w:eastAsia="en-US" w:bidi="ar-SA"/>
      </w:rPr>
    </w:lvl>
    <w:lvl w:ilvl="4" w:tentative="0">
      <w:start w:val="0"/>
      <w:numFmt w:val="bullet"/>
      <w:lvlText w:val="•"/>
      <w:lvlJc w:val="left"/>
      <w:pPr>
        <w:ind w:left="2139" w:hanging="178"/>
      </w:pPr>
      <w:rPr>
        <w:rFonts w:hint="default"/>
        <w:lang w:val="pt-PT" w:eastAsia="en-US" w:bidi="ar-SA"/>
      </w:rPr>
    </w:lvl>
    <w:lvl w:ilvl="5" w:tentative="0">
      <w:start w:val="0"/>
      <w:numFmt w:val="bullet"/>
      <w:lvlText w:val="•"/>
      <w:lvlJc w:val="left"/>
      <w:pPr>
        <w:ind w:left="2549" w:hanging="178"/>
      </w:pPr>
      <w:rPr>
        <w:rFonts w:hint="default"/>
        <w:lang w:val="pt-PT" w:eastAsia="en-US" w:bidi="ar-SA"/>
      </w:rPr>
    </w:lvl>
    <w:lvl w:ilvl="6" w:tentative="0">
      <w:start w:val="0"/>
      <w:numFmt w:val="bullet"/>
      <w:lvlText w:val="•"/>
      <w:lvlJc w:val="left"/>
      <w:pPr>
        <w:ind w:left="2959" w:hanging="178"/>
      </w:pPr>
      <w:rPr>
        <w:rFonts w:hint="default"/>
        <w:lang w:val="pt-PT" w:eastAsia="en-US" w:bidi="ar-SA"/>
      </w:rPr>
    </w:lvl>
    <w:lvl w:ilvl="7" w:tentative="0">
      <w:start w:val="0"/>
      <w:numFmt w:val="bullet"/>
      <w:lvlText w:val="•"/>
      <w:lvlJc w:val="left"/>
      <w:pPr>
        <w:ind w:left="3369" w:hanging="178"/>
      </w:pPr>
      <w:rPr>
        <w:rFonts w:hint="default"/>
        <w:lang w:val="pt-PT" w:eastAsia="en-US" w:bidi="ar-SA"/>
      </w:rPr>
    </w:lvl>
    <w:lvl w:ilvl="8" w:tentative="0">
      <w:start w:val="0"/>
      <w:numFmt w:val="bullet"/>
      <w:lvlText w:val="•"/>
      <w:lvlJc w:val="left"/>
      <w:pPr>
        <w:ind w:left="3779" w:hanging="178"/>
      </w:pPr>
      <w:rPr>
        <w:rFonts w:hint="default"/>
        <w:lang w:val="pt-PT" w:eastAsia="en-US" w:bidi="ar-SA"/>
      </w:rPr>
    </w:lvl>
  </w:abstractNum>
  <w:abstractNum w:abstractNumId="27">
    <w:nsid w:val="03D62ECE"/>
    <w:multiLevelType w:val="multilevel"/>
    <w:tmpl w:val="03D62ECE"/>
    <w:lvl w:ilvl="0" w:tentative="0">
      <w:start w:val="5"/>
      <w:numFmt w:val="decimal"/>
      <w:lvlText w:val="%1"/>
      <w:lvlJc w:val="left"/>
      <w:pPr>
        <w:ind w:left="572" w:hanging="256"/>
        <w:jc w:val="left"/>
      </w:pPr>
      <w:rPr>
        <w:rFonts w:hint="default"/>
        <w:lang w:val="pt-PT" w:eastAsia="en-US" w:bidi="ar-SA"/>
      </w:rPr>
    </w:lvl>
    <w:lvl w:ilvl="1" w:tentative="0">
      <w:start w:val="1"/>
      <w:numFmt w:val="decimal"/>
      <w:lvlText w:val="%1.%2"/>
      <w:lvlJc w:val="left"/>
      <w:pPr>
        <w:ind w:left="572" w:hanging="256"/>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316" w:hanging="480"/>
        <w:jc w:val="left"/>
      </w:pPr>
      <w:rPr>
        <w:rFonts w:hint="default" w:ascii="Times New Roman" w:hAnsi="Times New Roman" w:eastAsia="Times New Roman" w:cs="Times New Roman"/>
        <w:b w:val="0"/>
        <w:bCs w:val="0"/>
        <w:i w:val="0"/>
        <w:iCs w:val="0"/>
        <w:spacing w:val="-7"/>
        <w:w w:val="104"/>
        <w:sz w:val="17"/>
        <w:szCs w:val="17"/>
        <w:lang w:val="pt-PT" w:eastAsia="en-US" w:bidi="ar-SA"/>
      </w:rPr>
    </w:lvl>
    <w:lvl w:ilvl="3" w:tentative="0">
      <w:start w:val="1"/>
      <w:numFmt w:val="decimal"/>
      <w:lvlText w:val="%1.%2.%3.%4"/>
      <w:lvlJc w:val="left"/>
      <w:pPr>
        <w:ind w:left="919" w:hanging="604"/>
        <w:jc w:val="left"/>
      </w:pPr>
      <w:rPr>
        <w:rFonts w:hint="default" w:ascii="Times New Roman" w:hAnsi="Times New Roman" w:eastAsia="Times New Roman" w:cs="Times New Roman"/>
        <w:b w:val="0"/>
        <w:bCs w:val="0"/>
        <w:i w:val="0"/>
        <w:iCs w:val="0"/>
        <w:spacing w:val="-7"/>
        <w:w w:val="104"/>
        <w:sz w:val="17"/>
        <w:szCs w:val="17"/>
        <w:lang w:val="pt-PT" w:eastAsia="en-US" w:bidi="ar-SA"/>
      </w:rPr>
    </w:lvl>
    <w:lvl w:ilvl="4" w:tentative="0">
      <w:start w:val="0"/>
      <w:numFmt w:val="bullet"/>
      <w:lvlText w:val="•"/>
      <w:lvlJc w:val="left"/>
      <w:pPr>
        <w:ind w:left="940" w:hanging="604"/>
      </w:pPr>
      <w:rPr>
        <w:rFonts w:hint="default"/>
        <w:lang w:val="pt-PT" w:eastAsia="en-US" w:bidi="ar-SA"/>
      </w:rPr>
    </w:lvl>
    <w:lvl w:ilvl="5" w:tentative="0">
      <w:start w:val="0"/>
      <w:numFmt w:val="bullet"/>
      <w:lvlText w:val="•"/>
      <w:lvlJc w:val="left"/>
      <w:pPr>
        <w:ind w:left="3303" w:hanging="604"/>
      </w:pPr>
      <w:rPr>
        <w:rFonts w:hint="default"/>
        <w:lang w:val="pt-PT" w:eastAsia="en-US" w:bidi="ar-SA"/>
      </w:rPr>
    </w:lvl>
    <w:lvl w:ilvl="6" w:tentative="0">
      <w:start w:val="0"/>
      <w:numFmt w:val="bullet"/>
      <w:lvlText w:val="•"/>
      <w:lvlJc w:val="left"/>
      <w:pPr>
        <w:ind w:left="5666" w:hanging="604"/>
      </w:pPr>
      <w:rPr>
        <w:rFonts w:hint="default"/>
        <w:lang w:val="pt-PT" w:eastAsia="en-US" w:bidi="ar-SA"/>
      </w:rPr>
    </w:lvl>
    <w:lvl w:ilvl="7" w:tentative="0">
      <w:start w:val="0"/>
      <w:numFmt w:val="bullet"/>
      <w:lvlText w:val="•"/>
      <w:lvlJc w:val="left"/>
      <w:pPr>
        <w:ind w:left="8030" w:hanging="604"/>
      </w:pPr>
      <w:rPr>
        <w:rFonts w:hint="default"/>
        <w:lang w:val="pt-PT" w:eastAsia="en-US" w:bidi="ar-SA"/>
      </w:rPr>
    </w:lvl>
    <w:lvl w:ilvl="8" w:tentative="0">
      <w:start w:val="0"/>
      <w:numFmt w:val="bullet"/>
      <w:lvlText w:val="•"/>
      <w:lvlJc w:val="left"/>
      <w:pPr>
        <w:ind w:left="10393" w:hanging="604"/>
      </w:pPr>
      <w:rPr>
        <w:rFonts w:hint="default"/>
        <w:lang w:val="pt-PT" w:eastAsia="en-US" w:bidi="ar-SA"/>
      </w:rPr>
    </w:lvl>
  </w:abstractNum>
  <w:abstractNum w:abstractNumId="28">
    <w:nsid w:val="0709FD3E"/>
    <w:multiLevelType w:val="multilevel"/>
    <w:tmpl w:val="0709FD3E"/>
    <w:lvl w:ilvl="0" w:tentative="0">
      <w:start w:val="1"/>
      <w:numFmt w:val="lowerLetter"/>
      <w:lvlText w:val="%1)"/>
      <w:lvlJc w:val="left"/>
      <w:pPr>
        <w:ind w:left="316" w:hanging="183"/>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800" w:hanging="183"/>
      </w:pPr>
      <w:rPr>
        <w:rFonts w:hint="default"/>
        <w:lang w:val="pt-PT" w:eastAsia="en-US" w:bidi="ar-SA"/>
      </w:rPr>
    </w:lvl>
    <w:lvl w:ilvl="2" w:tentative="0">
      <w:start w:val="0"/>
      <w:numFmt w:val="bullet"/>
      <w:lvlText w:val="•"/>
      <w:lvlJc w:val="left"/>
      <w:pPr>
        <w:ind w:left="3280" w:hanging="183"/>
      </w:pPr>
      <w:rPr>
        <w:rFonts w:hint="default"/>
        <w:lang w:val="pt-PT" w:eastAsia="en-US" w:bidi="ar-SA"/>
      </w:rPr>
    </w:lvl>
    <w:lvl w:ilvl="3" w:tentative="0">
      <w:start w:val="0"/>
      <w:numFmt w:val="bullet"/>
      <w:lvlText w:val="•"/>
      <w:lvlJc w:val="left"/>
      <w:pPr>
        <w:ind w:left="4760" w:hanging="183"/>
      </w:pPr>
      <w:rPr>
        <w:rFonts w:hint="default"/>
        <w:lang w:val="pt-PT" w:eastAsia="en-US" w:bidi="ar-SA"/>
      </w:rPr>
    </w:lvl>
    <w:lvl w:ilvl="4" w:tentative="0">
      <w:start w:val="0"/>
      <w:numFmt w:val="bullet"/>
      <w:lvlText w:val="•"/>
      <w:lvlJc w:val="left"/>
      <w:pPr>
        <w:ind w:left="6240" w:hanging="183"/>
      </w:pPr>
      <w:rPr>
        <w:rFonts w:hint="default"/>
        <w:lang w:val="pt-PT" w:eastAsia="en-US" w:bidi="ar-SA"/>
      </w:rPr>
    </w:lvl>
    <w:lvl w:ilvl="5" w:tentative="0">
      <w:start w:val="0"/>
      <w:numFmt w:val="bullet"/>
      <w:lvlText w:val="•"/>
      <w:lvlJc w:val="left"/>
      <w:pPr>
        <w:ind w:left="7720" w:hanging="183"/>
      </w:pPr>
      <w:rPr>
        <w:rFonts w:hint="default"/>
        <w:lang w:val="pt-PT" w:eastAsia="en-US" w:bidi="ar-SA"/>
      </w:rPr>
    </w:lvl>
    <w:lvl w:ilvl="6" w:tentative="0">
      <w:start w:val="0"/>
      <w:numFmt w:val="bullet"/>
      <w:lvlText w:val="•"/>
      <w:lvlJc w:val="left"/>
      <w:pPr>
        <w:ind w:left="9200" w:hanging="183"/>
      </w:pPr>
      <w:rPr>
        <w:rFonts w:hint="default"/>
        <w:lang w:val="pt-PT" w:eastAsia="en-US" w:bidi="ar-SA"/>
      </w:rPr>
    </w:lvl>
    <w:lvl w:ilvl="7" w:tentative="0">
      <w:start w:val="0"/>
      <w:numFmt w:val="bullet"/>
      <w:lvlText w:val="•"/>
      <w:lvlJc w:val="left"/>
      <w:pPr>
        <w:ind w:left="10680" w:hanging="183"/>
      </w:pPr>
      <w:rPr>
        <w:rFonts w:hint="default"/>
        <w:lang w:val="pt-PT" w:eastAsia="en-US" w:bidi="ar-SA"/>
      </w:rPr>
    </w:lvl>
    <w:lvl w:ilvl="8" w:tentative="0">
      <w:start w:val="0"/>
      <w:numFmt w:val="bullet"/>
      <w:lvlText w:val="•"/>
      <w:lvlJc w:val="left"/>
      <w:pPr>
        <w:ind w:left="12160" w:hanging="183"/>
      </w:pPr>
      <w:rPr>
        <w:rFonts w:hint="default"/>
        <w:lang w:val="pt-PT" w:eastAsia="en-US" w:bidi="ar-SA"/>
      </w:rPr>
    </w:lvl>
  </w:abstractNum>
  <w:abstractNum w:abstractNumId="29">
    <w:nsid w:val="0CEF100B"/>
    <w:multiLevelType w:val="multilevel"/>
    <w:tmpl w:val="0CEF100B"/>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30">
    <w:nsid w:val="0E640482"/>
    <w:multiLevelType w:val="multilevel"/>
    <w:tmpl w:val="0E640482"/>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31">
    <w:nsid w:val="0F9F9CCA"/>
    <w:multiLevelType w:val="multilevel"/>
    <w:tmpl w:val="0F9F9CCA"/>
    <w:lvl w:ilvl="0" w:tentative="0">
      <w:start w:val="1"/>
      <w:numFmt w:val="decimal"/>
      <w:lvlText w:val="%1."/>
      <w:lvlJc w:val="left"/>
      <w:pPr>
        <w:ind w:left="493" w:hanging="178"/>
        <w:jc w:val="left"/>
      </w:pPr>
      <w:rPr>
        <w:rFonts w:hint="default" w:ascii="Times New Roman" w:hAnsi="Times New Roman" w:eastAsia="Times New Roman" w:cs="Times New Roman"/>
        <w:b/>
        <w:bCs/>
        <w:i w:val="0"/>
        <w:iCs w:val="0"/>
        <w:spacing w:val="0"/>
        <w:w w:val="104"/>
        <w:sz w:val="17"/>
        <w:szCs w:val="17"/>
        <w:lang w:val="pt-PT" w:eastAsia="en-US" w:bidi="ar-SA"/>
      </w:rPr>
    </w:lvl>
    <w:lvl w:ilvl="1" w:tentative="0">
      <w:start w:val="1"/>
      <w:numFmt w:val="decimal"/>
      <w:lvlText w:val="%1.%2"/>
      <w:lvlJc w:val="left"/>
      <w:pPr>
        <w:ind w:left="581" w:hanging="266"/>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316" w:hanging="40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720" w:hanging="402"/>
      </w:pPr>
      <w:rPr>
        <w:rFonts w:hint="default"/>
        <w:lang w:val="pt-PT" w:eastAsia="en-US" w:bidi="ar-SA"/>
      </w:rPr>
    </w:lvl>
    <w:lvl w:ilvl="4" w:tentative="0">
      <w:start w:val="0"/>
      <w:numFmt w:val="bullet"/>
      <w:lvlText w:val="•"/>
      <w:lvlJc w:val="left"/>
      <w:pPr>
        <w:ind w:left="2777" w:hanging="402"/>
      </w:pPr>
      <w:rPr>
        <w:rFonts w:hint="default"/>
        <w:lang w:val="pt-PT" w:eastAsia="en-US" w:bidi="ar-SA"/>
      </w:rPr>
    </w:lvl>
    <w:lvl w:ilvl="5" w:tentative="0">
      <w:start w:val="0"/>
      <w:numFmt w:val="bullet"/>
      <w:lvlText w:val="•"/>
      <w:lvlJc w:val="left"/>
      <w:pPr>
        <w:ind w:left="4834" w:hanging="402"/>
      </w:pPr>
      <w:rPr>
        <w:rFonts w:hint="default"/>
        <w:lang w:val="pt-PT" w:eastAsia="en-US" w:bidi="ar-SA"/>
      </w:rPr>
    </w:lvl>
    <w:lvl w:ilvl="6" w:tentative="0">
      <w:start w:val="0"/>
      <w:numFmt w:val="bullet"/>
      <w:lvlText w:val="•"/>
      <w:lvlJc w:val="left"/>
      <w:pPr>
        <w:ind w:left="6891" w:hanging="402"/>
      </w:pPr>
      <w:rPr>
        <w:rFonts w:hint="default"/>
        <w:lang w:val="pt-PT" w:eastAsia="en-US" w:bidi="ar-SA"/>
      </w:rPr>
    </w:lvl>
    <w:lvl w:ilvl="7" w:tentative="0">
      <w:start w:val="0"/>
      <w:numFmt w:val="bullet"/>
      <w:lvlText w:val="•"/>
      <w:lvlJc w:val="left"/>
      <w:pPr>
        <w:ind w:left="8948" w:hanging="402"/>
      </w:pPr>
      <w:rPr>
        <w:rFonts w:hint="default"/>
        <w:lang w:val="pt-PT" w:eastAsia="en-US" w:bidi="ar-SA"/>
      </w:rPr>
    </w:lvl>
    <w:lvl w:ilvl="8" w:tentative="0">
      <w:start w:val="0"/>
      <w:numFmt w:val="bullet"/>
      <w:lvlText w:val="•"/>
      <w:lvlJc w:val="left"/>
      <w:pPr>
        <w:ind w:left="11005" w:hanging="402"/>
      </w:pPr>
      <w:rPr>
        <w:rFonts w:hint="default"/>
        <w:lang w:val="pt-PT" w:eastAsia="en-US" w:bidi="ar-SA"/>
      </w:rPr>
    </w:lvl>
  </w:abstractNum>
  <w:abstractNum w:abstractNumId="32">
    <w:nsid w:val="1ACDE60F"/>
    <w:multiLevelType w:val="multilevel"/>
    <w:tmpl w:val="1ACDE60F"/>
    <w:lvl w:ilvl="0" w:tentative="0">
      <w:start w:val="10"/>
      <w:numFmt w:val="decimal"/>
      <w:lvlText w:val="%1"/>
      <w:lvlJc w:val="left"/>
      <w:pPr>
        <w:ind w:left="670" w:hanging="355"/>
        <w:jc w:val="left"/>
      </w:pPr>
      <w:rPr>
        <w:rFonts w:hint="default"/>
        <w:lang w:val="pt-PT" w:eastAsia="en-US" w:bidi="ar-SA"/>
      </w:rPr>
    </w:lvl>
    <w:lvl w:ilvl="1" w:tentative="0">
      <w:start w:val="1"/>
      <w:numFmt w:val="decimal"/>
      <w:lvlText w:val="%1.%2"/>
      <w:lvlJc w:val="left"/>
      <w:pPr>
        <w:ind w:left="670" w:hanging="35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568" w:hanging="355"/>
      </w:pPr>
      <w:rPr>
        <w:rFonts w:hint="default"/>
        <w:lang w:val="pt-PT" w:eastAsia="en-US" w:bidi="ar-SA"/>
      </w:rPr>
    </w:lvl>
    <w:lvl w:ilvl="3" w:tentative="0">
      <w:start w:val="0"/>
      <w:numFmt w:val="bullet"/>
      <w:lvlText w:val="•"/>
      <w:lvlJc w:val="left"/>
      <w:pPr>
        <w:ind w:left="5012" w:hanging="355"/>
      </w:pPr>
      <w:rPr>
        <w:rFonts w:hint="default"/>
        <w:lang w:val="pt-PT" w:eastAsia="en-US" w:bidi="ar-SA"/>
      </w:rPr>
    </w:lvl>
    <w:lvl w:ilvl="4" w:tentative="0">
      <w:start w:val="0"/>
      <w:numFmt w:val="bullet"/>
      <w:lvlText w:val="•"/>
      <w:lvlJc w:val="left"/>
      <w:pPr>
        <w:ind w:left="6456" w:hanging="355"/>
      </w:pPr>
      <w:rPr>
        <w:rFonts w:hint="default"/>
        <w:lang w:val="pt-PT" w:eastAsia="en-US" w:bidi="ar-SA"/>
      </w:rPr>
    </w:lvl>
    <w:lvl w:ilvl="5" w:tentative="0">
      <w:start w:val="0"/>
      <w:numFmt w:val="bullet"/>
      <w:lvlText w:val="•"/>
      <w:lvlJc w:val="left"/>
      <w:pPr>
        <w:ind w:left="7900" w:hanging="355"/>
      </w:pPr>
      <w:rPr>
        <w:rFonts w:hint="default"/>
        <w:lang w:val="pt-PT" w:eastAsia="en-US" w:bidi="ar-SA"/>
      </w:rPr>
    </w:lvl>
    <w:lvl w:ilvl="6" w:tentative="0">
      <w:start w:val="0"/>
      <w:numFmt w:val="bullet"/>
      <w:lvlText w:val="•"/>
      <w:lvlJc w:val="left"/>
      <w:pPr>
        <w:ind w:left="9344" w:hanging="355"/>
      </w:pPr>
      <w:rPr>
        <w:rFonts w:hint="default"/>
        <w:lang w:val="pt-PT" w:eastAsia="en-US" w:bidi="ar-SA"/>
      </w:rPr>
    </w:lvl>
    <w:lvl w:ilvl="7" w:tentative="0">
      <w:start w:val="0"/>
      <w:numFmt w:val="bullet"/>
      <w:lvlText w:val="•"/>
      <w:lvlJc w:val="left"/>
      <w:pPr>
        <w:ind w:left="10788" w:hanging="355"/>
      </w:pPr>
      <w:rPr>
        <w:rFonts w:hint="default"/>
        <w:lang w:val="pt-PT" w:eastAsia="en-US" w:bidi="ar-SA"/>
      </w:rPr>
    </w:lvl>
    <w:lvl w:ilvl="8" w:tentative="0">
      <w:start w:val="0"/>
      <w:numFmt w:val="bullet"/>
      <w:lvlText w:val="•"/>
      <w:lvlJc w:val="left"/>
      <w:pPr>
        <w:ind w:left="12232" w:hanging="355"/>
      </w:pPr>
      <w:rPr>
        <w:rFonts w:hint="default"/>
        <w:lang w:val="pt-PT" w:eastAsia="en-US" w:bidi="ar-SA"/>
      </w:rPr>
    </w:lvl>
  </w:abstractNum>
  <w:abstractNum w:abstractNumId="33">
    <w:nsid w:val="1C257C7B"/>
    <w:multiLevelType w:val="multilevel"/>
    <w:tmpl w:val="1C257C7B"/>
    <w:lvl w:ilvl="0" w:tentative="0">
      <w:start w:val="14"/>
      <w:numFmt w:val="decimal"/>
      <w:lvlText w:val="%1"/>
      <w:lvlJc w:val="left"/>
      <w:pPr>
        <w:ind w:left="660" w:hanging="345"/>
        <w:jc w:val="left"/>
      </w:pPr>
      <w:rPr>
        <w:rFonts w:hint="default"/>
        <w:lang w:val="pt-PT" w:eastAsia="en-US" w:bidi="ar-SA"/>
      </w:rPr>
    </w:lvl>
    <w:lvl w:ilvl="1" w:tentative="0">
      <w:start w:val="1"/>
      <w:numFmt w:val="decimal"/>
      <w:lvlText w:val="%1.%2"/>
      <w:lvlJc w:val="left"/>
      <w:pPr>
        <w:ind w:left="660" w:hanging="34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552" w:hanging="345"/>
      </w:pPr>
      <w:rPr>
        <w:rFonts w:hint="default"/>
        <w:lang w:val="pt-PT" w:eastAsia="en-US" w:bidi="ar-SA"/>
      </w:rPr>
    </w:lvl>
    <w:lvl w:ilvl="3" w:tentative="0">
      <w:start w:val="0"/>
      <w:numFmt w:val="bullet"/>
      <w:lvlText w:val="•"/>
      <w:lvlJc w:val="left"/>
      <w:pPr>
        <w:ind w:left="4998" w:hanging="345"/>
      </w:pPr>
      <w:rPr>
        <w:rFonts w:hint="default"/>
        <w:lang w:val="pt-PT" w:eastAsia="en-US" w:bidi="ar-SA"/>
      </w:rPr>
    </w:lvl>
    <w:lvl w:ilvl="4" w:tentative="0">
      <w:start w:val="0"/>
      <w:numFmt w:val="bullet"/>
      <w:lvlText w:val="•"/>
      <w:lvlJc w:val="left"/>
      <w:pPr>
        <w:ind w:left="6444" w:hanging="345"/>
      </w:pPr>
      <w:rPr>
        <w:rFonts w:hint="default"/>
        <w:lang w:val="pt-PT" w:eastAsia="en-US" w:bidi="ar-SA"/>
      </w:rPr>
    </w:lvl>
    <w:lvl w:ilvl="5" w:tentative="0">
      <w:start w:val="0"/>
      <w:numFmt w:val="bullet"/>
      <w:lvlText w:val="•"/>
      <w:lvlJc w:val="left"/>
      <w:pPr>
        <w:ind w:left="7890" w:hanging="345"/>
      </w:pPr>
      <w:rPr>
        <w:rFonts w:hint="default"/>
        <w:lang w:val="pt-PT" w:eastAsia="en-US" w:bidi="ar-SA"/>
      </w:rPr>
    </w:lvl>
    <w:lvl w:ilvl="6" w:tentative="0">
      <w:start w:val="0"/>
      <w:numFmt w:val="bullet"/>
      <w:lvlText w:val="•"/>
      <w:lvlJc w:val="left"/>
      <w:pPr>
        <w:ind w:left="9336" w:hanging="345"/>
      </w:pPr>
      <w:rPr>
        <w:rFonts w:hint="default"/>
        <w:lang w:val="pt-PT" w:eastAsia="en-US" w:bidi="ar-SA"/>
      </w:rPr>
    </w:lvl>
    <w:lvl w:ilvl="7" w:tentative="0">
      <w:start w:val="0"/>
      <w:numFmt w:val="bullet"/>
      <w:lvlText w:val="•"/>
      <w:lvlJc w:val="left"/>
      <w:pPr>
        <w:ind w:left="10782" w:hanging="345"/>
      </w:pPr>
      <w:rPr>
        <w:rFonts w:hint="default"/>
        <w:lang w:val="pt-PT" w:eastAsia="en-US" w:bidi="ar-SA"/>
      </w:rPr>
    </w:lvl>
    <w:lvl w:ilvl="8" w:tentative="0">
      <w:start w:val="0"/>
      <w:numFmt w:val="bullet"/>
      <w:lvlText w:val="•"/>
      <w:lvlJc w:val="left"/>
      <w:pPr>
        <w:ind w:left="12228" w:hanging="345"/>
      </w:pPr>
      <w:rPr>
        <w:rFonts w:hint="default"/>
        <w:lang w:val="pt-PT" w:eastAsia="en-US" w:bidi="ar-SA"/>
      </w:rPr>
    </w:lvl>
  </w:abstractNum>
  <w:abstractNum w:abstractNumId="34">
    <w:nsid w:val="23E97754"/>
    <w:multiLevelType w:val="multilevel"/>
    <w:tmpl w:val="23E97754"/>
    <w:lvl w:ilvl="0" w:tentative="0">
      <w:start w:val="16"/>
      <w:numFmt w:val="decimal"/>
      <w:lvlText w:val="%1"/>
      <w:lvlJc w:val="left"/>
      <w:pPr>
        <w:ind w:left="316" w:hanging="357"/>
        <w:jc w:val="left"/>
      </w:pPr>
      <w:rPr>
        <w:rFonts w:hint="default"/>
        <w:lang w:val="pt-PT" w:eastAsia="en-US" w:bidi="ar-SA"/>
      </w:rPr>
    </w:lvl>
    <w:lvl w:ilvl="1" w:tentative="0">
      <w:start w:val="1"/>
      <w:numFmt w:val="decimal"/>
      <w:lvlText w:val="%1.%2"/>
      <w:lvlJc w:val="left"/>
      <w:pPr>
        <w:ind w:left="316" w:hanging="357"/>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316" w:hanging="479"/>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4760" w:hanging="479"/>
      </w:pPr>
      <w:rPr>
        <w:rFonts w:hint="default"/>
        <w:lang w:val="pt-PT" w:eastAsia="en-US" w:bidi="ar-SA"/>
      </w:rPr>
    </w:lvl>
    <w:lvl w:ilvl="4" w:tentative="0">
      <w:start w:val="0"/>
      <w:numFmt w:val="bullet"/>
      <w:lvlText w:val="•"/>
      <w:lvlJc w:val="left"/>
      <w:pPr>
        <w:ind w:left="6240" w:hanging="479"/>
      </w:pPr>
      <w:rPr>
        <w:rFonts w:hint="default"/>
        <w:lang w:val="pt-PT" w:eastAsia="en-US" w:bidi="ar-SA"/>
      </w:rPr>
    </w:lvl>
    <w:lvl w:ilvl="5" w:tentative="0">
      <w:start w:val="0"/>
      <w:numFmt w:val="bullet"/>
      <w:lvlText w:val="•"/>
      <w:lvlJc w:val="left"/>
      <w:pPr>
        <w:ind w:left="7720" w:hanging="479"/>
      </w:pPr>
      <w:rPr>
        <w:rFonts w:hint="default"/>
        <w:lang w:val="pt-PT" w:eastAsia="en-US" w:bidi="ar-SA"/>
      </w:rPr>
    </w:lvl>
    <w:lvl w:ilvl="6" w:tentative="0">
      <w:start w:val="0"/>
      <w:numFmt w:val="bullet"/>
      <w:lvlText w:val="•"/>
      <w:lvlJc w:val="left"/>
      <w:pPr>
        <w:ind w:left="9200" w:hanging="479"/>
      </w:pPr>
      <w:rPr>
        <w:rFonts w:hint="default"/>
        <w:lang w:val="pt-PT" w:eastAsia="en-US" w:bidi="ar-SA"/>
      </w:rPr>
    </w:lvl>
    <w:lvl w:ilvl="7" w:tentative="0">
      <w:start w:val="0"/>
      <w:numFmt w:val="bullet"/>
      <w:lvlText w:val="•"/>
      <w:lvlJc w:val="left"/>
      <w:pPr>
        <w:ind w:left="10680" w:hanging="479"/>
      </w:pPr>
      <w:rPr>
        <w:rFonts w:hint="default"/>
        <w:lang w:val="pt-PT" w:eastAsia="en-US" w:bidi="ar-SA"/>
      </w:rPr>
    </w:lvl>
    <w:lvl w:ilvl="8" w:tentative="0">
      <w:start w:val="0"/>
      <w:numFmt w:val="bullet"/>
      <w:lvlText w:val="•"/>
      <w:lvlJc w:val="left"/>
      <w:pPr>
        <w:ind w:left="12160" w:hanging="479"/>
      </w:pPr>
      <w:rPr>
        <w:rFonts w:hint="default"/>
        <w:lang w:val="pt-PT" w:eastAsia="en-US" w:bidi="ar-SA"/>
      </w:rPr>
    </w:lvl>
  </w:abstractNum>
  <w:abstractNum w:abstractNumId="35">
    <w:nsid w:val="243FCF68"/>
    <w:multiLevelType w:val="multilevel"/>
    <w:tmpl w:val="243FCF68"/>
    <w:lvl w:ilvl="0" w:tentative="0">
      <w:start w:val="2"/>
      <w:numFmt w:val="decimal"/>
      <w:lvlText w:val="%1"/>
      <w:lvlJc w:val="left"/>
      <w:pPr>
        <w:ind w:left="581" w:hanging="266"/>
        <w:jc w:val="left"/>
      </w:pPr>
      <w:rPr>
        <w:rFonts w:hint="default"/>
        <w:lang w:val="pt-PT" w:eastAsia="en-US" w:bidi="ar-SA"/>
      </w:rPr>
    </w:lvl>
    <w:lvl w:ilvl="1" w:tentative="0">
      <w:start w:val="1"/>
      <w:numFmt w:val="decimal"/>
      <w:lvlText w:val="%1.%2"/>
      <w:lvlJc w:val="left"/>
      <w:pPr>
        <w:ind w:left="581" w:hanging="266"/>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488" w:hanging="266"/>
      </w:pPr>
      <w:rPr>
        <w:rFonts w:hint="default"/>
        <w:lang w:val="pt-PT" w:eastAsia="en-US" w:bidi="ar-SA"/>
      </w:rPr>
    </w:lvl>
    <w:lvl w:ilvl="3" w:tentative="0">
      <w:start w:val="0"/>
      <w:numFmt w:val="bullet"/>
      <w:lvlText w:val="•"/>
      <w:lvlJc w:val="left"/>
      <w:pPr>
        <w:ind w:left="4942" w:hanging="266"/>
      </w:pPr>
      <w:rPr>
        <w:rFonts w:hint="default"/>
        <w:lang w:val="pt-PT" w:eastAsia="en-US" w:bidi="ar-SA"/>
      </w:rPr>
    </w:lvl>
    <w:lvl w:ilvl="4" w:tentative="0">
      <w:start w:val="0"/>
      <w:numFmt w:val="bullet"/>
      <w:lvlText w:val="•"/>
      <w:lvlJc w:val="left"/>
      <w:pPr>
        <w:ind w:left="6396" w:hanging="266"/>
      </w:pPr>
      <w:rPr>
        <w:rFonts w:hint="default"/>
        <w:lang w:val="pt-PT" w:eastAsia="en-US" w:bidi="ar-SA"/>
      </w:rPr>
    </w:lvl>
    <w:lvl w:ilvl="5" w:tentative="0">
      <w:start w:val="0"/>
      <w:numFmt w:val="bullet"/>
      <w:lvlText w:val="•"/>
      <w:lvlJc w:val="left"/>
      <w:pPr>
        <w:ind w:left="7850" w:hanging="266"/>
      </w:pPr>
      <w:rPr>
        <w:rFonts w:hint="default"/>
        <w:lang w:val="pt-PT" w:eastAsia="en-US" w:bidi="ar-SA"/>
      </w:rPr>
    </w:lvl>
    <w:lvl w:ilvl="6" w:tentative="0">
      <w:start w:val="0"/>
      <w:numFmt w:val="bullet"/>
      <w:lvlText w:val="•"/>
      <w:lvlJc w:val="left"/>
      <w:pPr>
        <w:ind w:left="9304" w:hanging="266"/>
      </w:pPr>
      <w:rPr>
        <w:rFonts w:hint="default"/>
        <w:lang w:val="pt-PT" w:eastAsia="en-US" w:bidi="ar-SA"/>
      </w:rPr>
    </w:lvl>
    <w:lvl w:ilvl="7" w:tentative="0">
      <w:start w:val="0"/>
      <w:numFmt w:val="bullet"/>
      <w:lvlText w:val="•"/>
      <w:lvlJc w:val="left"/>
      <w:pPr>
        <w:ind w:left="10758" w:hanging="266"/>
      </w:pPr>
      <w:rPr>
        <w:rFonts w:hint="default"/>
        <w:lang w:val="pt-PT" w:eastAsia="en-US" w:bidi="ar-SA"/>
      </w:rPr>
    </w:lvl>
    <w:lvl w:ilvl="8" w:tentative="0">
      <w:start w:val="0"/>
      <w:numFmt w:val="bullet"/>
      <w:lvlText w:val="•"/>
      <w:lvlJc w:val="left"/>
      <w:pPr>
        <w:ind w:left="12212" w:hanging="266"/>
      </w:pPr>
      <w:rPr>
        <w:rFonts w:hint="default"/>
        <w:lang w:val="pt-PT" w:eastAsia="en-US" w:bidi="ar-SA"/>
      </w:rPr>
    </w:lvl>
  </w:abstractNum>
  <w:abstractNum w:abstractNumId="36">
    <w:nsid w:val="2470EC97"/>
    <w:multiLevelType w:val="multilevel"/>
    <w:tmpl w:val="2470EC97"/>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37">
    <w:nsid w:val="25B654F3"/>
    <w:multiLevelType w:val="multilevel"/>
    <w:tmpl w:val="25B654F3"/>
    <w:lvl w:ilvl="0" w:tentative="0">
      <w:start w:val="6"/>
      <w:numFmt w:val="decimal"/>
      <w:lvlText w:val="%1"/>
      <w:lvlJc w:val="left"/>
      <w:pPr>
        <w:ind w:left="316" w:hanging="281"/>
        <w:jc w:val="left"/>
      </w:pPr>
      <w:rPr>
        <w:rFonts w:hint="default"/>
        <w:lang w:val="pt-PT" w:eastAsia="en-US" w:bidi="ar-SA"/>
      </w:rPr>
    </w:lvl>
    <w:lvl w:ilvl="1" w:tentative="0">
      <w:start w:val="1"/>
      <w:numFmt w:val="decimal"/>
      <w:lvlText w:val="%1.%2"/>
      <w:lvlJc w:val="left"/>
      <w:pPr>
        <w:ind w:left="316" w:hanging="281"/>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316" w:hanging="411"/>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1"/>
      <w:numFmt w:val="decimal"/>
      <w:lvlText w:val="%1.%2.%3.%4"/>
      <w:lvlJc w:val="left"/>
      <w:pPr>
        <w:ind w:left="847" w:hanging="53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4" w:tentative="0">
      <w:start w:val="0"/>
      <w:numFmt w:val="bullet"/>
      <w:lvlText w:val="•"/>
      <w:lvlJc w:val="left"/>
      <w:pPr>
        <w:ind w:left="2880" w:hanging="532"/>
      </w:pPr>
      <w:rPr>
        <w:rFonts w:hint="default"/>
        <w:lang w:val="pt-PT" w:eastAsia="en-US" w:bidi="ar-SA"/>
      </w:rPr>
    </w:lvl>
    <w:lvl w:ilvl="5" w:tentative="0">
      <w:start w:val="0"/>
      <w:numFmt w:val="bullet"/>
      <w:lvlText w:val="•"/>
      <w:lvlJc w:val="left"/>
      <w:pPr>
        <w:ind w:left="4920" w:hanging="532"/>
      </w:pPr>
      <w:rPr>
        <w:rFonts w:hint="default"/>
        <w:lang w:val="pt-PT" w:eastAsia="en-US" w:bidi="ar-SA"/>
      </w:rPr>
    </w:lvl>
    <w:lvl w:ilvl="6" w:tentative="0">
      <w:start w:val="0"/>
      <w:numFmt w:val="bullet"/>
      <w:lvlText w:val="•"/>
      <w:lvlJc w:val="left"/>
      <w:pPr>
        <w:ind w:left="6960" w:hanging="532"/>
      </w:pPr>
      <w:rPr>
        <w:rFonts w:hint="default"/>
        <w:lang w:val="pt-PT" w:eastAsia="en-US" w:bidi="ar-SA"/>
      </w:rPr>
    </w:lvl>
    <w:lvl w:ilvl="7" w:tentative="0">
      <w:start w:val="0"/>
      <w:numFmt w:val="bullet"/>
      <w:lvlText w:val="•"/>
      <w:lvlJc w:val="left"/>
      <w:pPr>
        <w:ind w:left="9000" w:hanging="532"/>
      </w:pPr>
      <w:rPr>
        <w:rFonts w:hint="default"/>
        <w:lang w:val="pt-PT" w:eastAsia="en-US" w:bidi="ar-SA"/>
      </w:rPr>
    </w:lvl>
    <w:lvl w:ilvl="8" w:tentative="0">
      <w:start w:val="0"/>
      <w:numFmt w:val="bullet"/>
      <w:lvlText w:val="•"/>
      <w:lvlJc w:val="left"/>
      <w:pPr>
        <w:ind w:left="11040" w:hanging="532"/>
      </w:pPr>
      <w:rPr>
        <w:rFonts w:hint="default"/>
        <w:lang w:val="pt-PT" w:eastAsia="en-US" w:bidi="ar-SA"/>
      </w:rPr>
    </w:lvl>
  </w:abstractNum>
  <w:abstractNum w:abstractNumId="38">
    <w:nsid w:val="2A8F537B"/>
    <w:multiLevelType w:val="multilevel"/>
    <w:tmpl w:val="2A8F537B"/>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39">
    <w:nsid w:val="30FC5B15"/>
    <w:multiLevelType w:val="multilevel"/>
    <w:tmpl w:val="30FC5B15"/>
    <w:lvl w:ilvl="0" w:tentative="0">
      <w:start w:val="6"/>
      <w:numFmt w:val="decimal"/>
      <w:lvlText w:val="%1"/>
      <w:lvlJc w:val="left"/>
      <w:pPr>
        <w:ind w:left="316" w:hanging="276"/>
        <w:jc w:val="left"/>
      </w:pPr>
      <w:rPr>
        <w:rFonts w:hint="default"/>
        <w:lang w:val="pt-PT" w:eastAsia="en-US" w:bidi="ar-SA"/>
      </w:rPr>
    </w:lvl>
    <w:lvl w:ilvl="1" w:tentative="0">
      <w:start w:val="1"/>
      <w:numFmt w:val="decimal"/>
      <w:lvlText w:val="%1.%2"/>
      <w:lvlJc w:val="left"/>
      <w:pPr>
        <w:ind w:left="316" w:hanging="276"/>
        <w:jc w:val="left"/>
      </w:pPr>
      <w:rPr>
        <w:rFonts w:hint="default"/>
        <w:spacing w:val="0"/>
        <w:w w:val="104"/>
        <w:lang w:val="pt-PT" w:eastAsia="en-US" w:bidi="ar-SA"/>
      </w:rPr>
    </w:lvl>
    <w:lvl w:ilvl="2" w:tentative="0">
      <w:start w:val="1"/>
      <w:numFmt w:val="decimal"/>
      <w:lvlText w:val="%1.%2.%3"/>
      <w:lvlJc w:val="left"/>
      <w:pPr>
        <w:ind w:left="714" w:hanging="399"/>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3920" w:hanging="399"/>
      </w:pPr>
      <w:rPr>
        <w:rFonts w:hint="default"/>
        <w:lang w:val="pt-PT" w:eastAsia="en-US" w:bidi="ar-SA"/>
      </w:rPr>
    </w:lvl>
    <w:lvl w:ilvl="4" w:tentative="0">
      <w:start w:val="0"/>
      <w:numFmt w:val="bullet"/>
      <w:lvlText w:val="•"/>
      <w:lvlJc w:val="left"/>
      <w:pPr>
        <w:ind w:left="5520" w:hanging="399"/>
      </w:pPr>
      <w:rPr>
        <w:rFonts w:hint="default"/>
        <w:lang w:val="pt-PT" w:eastAsia="en-US" w:bidi="ar-SA"/>
      </w:rPr>
    </w:lvl>
    <w:lvl w:ilvl="5" w:tentative="0">
      <w:start w:val="0"/>
      <w:numFmt w:val="bullet"/>
      <w:lvlText w:val="•"/>
      <w:lvlJc w:val="left"/>
      <w:pPr>
        <w:ind w:left="7120" w:hanging="399"/>
      </w:pPr>
      <w:rPr>
        <w:rFonts w:hint="default"/>
        <w:lang w:val="pt-PT" w:eastAsia="en-US" w:bidi="ar-SA"/>
      </w:rPr>
    </w:lvl>
    <w:lvl w:ilvl="6" w:tentative="0">
      <w:start w:val="0"/>
      <w:numFmt w:val="bullet"/>
      <w:lvlText w:val="•"/>
      <w:lvlJc w:val="left"/>
      <w:pPr>
        <w:ind w:left="8720" w:hanging="399"/>
      </w:pPr>
      <w:rPr>
        <w:rFonts w:hint="default"/>
        <w:lang w:val="pt-PT" w:eastAsia="en-US" w:bidi="ar-SA"/>
      </w:rPr>
    </w:lvl>
    <w:lvl w:ilvl="7" w:tentative="0">
      <w:start w:val="0"/>
      <w:numFmt w:val="bullet"/>
      <w:lvlText w:val="•"/>
      <w:lvlJc w:val="left"/>
      <w:pPr>
        <w:ind w:left="10320" w:hanging="399"/>
      </w:pPr>
      <w:rPr>
        <w:rFonts w:hint="default"/>
        <w:lang w:val="pt-PT" w:eastAsia="en-US" w:bidi="ar-SA"/>
      </w:rPr>
    </w:lvl>
    <w:lvl w:ilvl="8" w:tentative="0">
      <w:start w:val="0"/>
      <w:numFmt w:val="bullet"/>
      <w:lvlText w:val="•"/>
      <w:lvlJc w:val="left"/>
      <w:pPr>
        <w:ind w:left="11920" w:hanging="399"/>
      </w:pPr>
      <w:rPr>
        <w:rFonts w:hint="default"/>
        <w:lang w:val="pt-PT" w:eastAsia="en-US" w:bidi="ar-SA"/>
      </w:rPr>
    </w:lvl>
  </w:abstractNum>
  <w:abstractNum w:abstractNumId="40">
    <w:nsid w:val="322D85CA"/>
    <w:multiLevelType w:val="multilevel"/>
    <w:tmpl w:val="322D85CA"/>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41">
    <w:nsid w:val="32A7AF2D"/>
    <w:multiLevelType w:val="multilevel"/>
    <w:tmpl w:val="32A7AF2D"/>
    <w:lvl w:ilvl="0" w:tentative="0">
      <w:start w:val="13"/>
      <w:numFmt w:val="decimal"/>
      <w:lvlText w:val="%1"/>
      <w:lvlJc w:val="left"/>
      <w:pPr>
        <w:ind w:left="670" w:hanging="355"/>
        <w:jc w:val="left"/>
      </w:pPr>
      <w:rPr>
        <w:rFonts w:hint="default"/>
        <w:lang w:val="pt-PT" w:eastAsia="en-US" w:bidi="ar-SA"/>
      </w:rPr>
    </w:lvl>
    <w:lvl w:ilvl="1" w:tentative="0">
      <w:start w:val="1"/>
      <w:numFmt w:val="decimal"/>
      <w:lvlText w:val="%1.%2"/>
      <w:lvlJc w:val="left"/>
      <w:pPr>
        <w:ind w:left="670" w:hanging="35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568" w:hanging="355"/>
      </w:pPr>
      <w:rPr>
        <w:rFonts w:hint="default"/>
        <w:lang w:val="pt-PT" w:eastAsia="en-US" w:bidi="ar-SA"/>
      </w:rPr>
    </w:lvl>
    <w:lvl w:ilvl="3" w:tentative="0">
      <w:start w:val="0"/>
      <w:numFmt w:val="bullet"/>
      <w:lvlText w:val="•"/>
      <w:lvlJc w:val="left"/>
      <w:pPr>
        <w:ind w:left="5012" w:hanging="355"/>
      </w:pPr>
      <w:rPr>
        <w:rFonts w:hint="default"/>
        <w:lang w:val="pt-PT" w:eastAsia="en-US" w:bidi="ar-SA"/>
      </w:rPr>
    </w:lvl>
    <w:lvl w:ilvl="4" w:tentative="0">
      <w:start w:val="0"/>
      <w:numFmt w:val="bullet"/>
      <w:lvlText w:val="•"/>
      <w:lvlJc w:val="left"/>
      <w:pPr>
        <w:ind w:left="6456" w:hanging="355"/>
      </w:pPr>
      <w:rPr>
        <w:rFonts w:hint="default"/>
        <w:lang w:val="pt-PT" w:eastAsia="en-US" w:bidi="ar-SA"/>
      </w:rPr>
    </w:lvl>
    <w:lvl w:ilvl="5" w:tentative="0">
      <w:start w:val="0"/>
      <w:numFmt w:val="bullet"/>
      <w:lvlText w:val="•"/>
      <w:lvlJc w:val="left"/>
      <w:pPr>
        <w:ind w:left="7900" w:hanging="355"/>
      </w:pPr>
      <w:rPr>
        <w:rFonts w:hint="default"/>
        <w:lang w:val="pt-PT" w:eastAsia="en-US" w:bidi="ar-SA"/>
      </w:rPr>
    </w:lvl>
    <w:lvl w:ilvl="6" w:tentative="0">
      <w:start w:val="0"/>
      <w:numFmt w:val="bullet"/>
      <w:lvlText w:val="•"/>
      <w:lvlJc w:val="left"/>
      <w:pPr>
        <w:ind w:left="9344" w:hanging="355"/>
      </w:pPr>
      <w:rPr>
        <w:rFonts w:hint="default"/>
        <w:lang w:val="pt-PT" w:eastAsia="en-US" w:bidi="ar-SA"/>
      </w:rPr>
    </w:lvl>
    <w:lvl w:ilvl="7" w:tentative="0">
      <w:start w:val="0"/>
      <w:numFmt w:val="bullet"/>
      <w:lvlText w:val="•"/>
      <w:lvlJc w:val="left"/>
      <w:pPr>
        <w:ind w:left="10788" w:hanging="355"/>
      </w:pPr>
      <w:rPr>
        <w:rFonts w:hint="default"/>
        <w:lang w:val="pt-PT" w:eastAsia="en-US" w:bidi="ar-SA"/>
      </w:rPr>
    </w:lvl>
    <w:lvl w:ilvl="8" w:tentative="0">
      <w:start w:val="0"/>
      <w:numFmt w:val="bullet"/>
      <w:lvlText w:val="•"/>
      <w:lvlJc w:val="left"/>
      <w:pPr>
        <w:ind w:left="12232" w:hanging="355"/>
      </w:pPr>
      <w:rPr>
        <w:rFonts w:hint="default"/>
        <w:lang w:val="pt-PT" w:eastAsia="en-US" w:bidi="ar-SA"/>
      </w:rPr>
    </w:lvl>
  </w:abstractNum>
  <w:abstractNum w:abstractNumId="42">
    <w:nsid w:val="35E83B33"/>
    <w:multiLevelType w:val="multilevel"/>
    <w:tmpl w:val="35E83B33"/>
    <w:lvl w:ilvl="0" w:tentative="0">
      <w:start w:val="1"/>
      <w:numFmt w:val="lowerLetter"/>
      <w:lvlText w:val="%1)"/>
      <w:lvlJc w:val="left"/>
      <w:pPr>
        <w:ind w:left="316" w:hanging="183"/>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1"/>
      <w:numFmt w:val="decimal"/>
      <w:lvlText w:val="%1.%2)"/>
      <w:lvlJc w:val="left"/>
      <w:pPr>
        <w:ind w:left="630" w:hanging="31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2248" w:hanging="315"/>
      </w:pPr>
      <w:rPr>
        <w:rFonts w:hint="default"/>
        <w:lang w:val="pt-PT" w:eastAsia="en-US" w:bidi="ar-SA"/>
      </w:rPr>
    </w:lvl>
    <w:lvl w:ilvl="3" w:tentative="0">
      <w:start w:val="0"/>
      <w:numFmt w:val="bullet"/>
      <w:lvlText w:val="•"/>
      <w:lvlJc w:val="left"/>
      <w:pPr>
        <w:ind w:left="3857" w:hanging="315"/>
      </w:pPr>
      <w:rPr>
        <w:rFonts w:hint="default"/>
        <w:lang w:val="pt-PT" w:eastAsia="en-US" w:bidi="ar-SA"/>
      </w:rPr>
    </w:lvl>
    <w:lvl w:ilvl="4" w:tentative="0">
      <w:start w:val="0"/>
      <w:numFmt w:val="bullet"/>
      <w:lvlText w:val="•"/>
      <w:lvlJc w:val="left"/>
      <w:pPr>
        <w:ind w:left="5466" w:hanging="315"/>
      </w:pPr>
      <w:rPr>
        <w:rFonts w:hint="default"/>
        <w:lang w:val="pt-PT" w:eastAsia="en-US" w:bidi="ar-SA"/>
      </w:rPr>
    </w:lvl>
    <w:lvl w:ilvl="5" w:tentative="0">
      <w:start w:val="0"/>
      <w:numFmt w:val="bullet"/>
      <w:lvlText w:val="•"/>
      <w:lvlJc w:val="left"/>
      <w:pPr>
        <w:ind w:left="7075" w:hanging="315"/>
      </w:pPr>
      <w:rPr>
        <w:rFonts w:hint="default"/>
        <w:lang w:val="pt-PT" w:eastAsia="en-US" w:bidi="ar-SA"/>
      </w:rPr>
    </w:lvl>
    <w:lvl w:ilvl="6" w:tentative="0">
      <w:start w:val="0"/>
      <w:numFmt w:val="bullet"/>
      <w:lvlText w:val="•"/>
      <w:lvlJc w:val="left"/>
      <w:pPr>
        <w:ind w:left="8684" w:hanging="315"/>
      </w:pPr>
      <w:rPr>
        <w:rFonts w:hint="default"/>
        <w:lang w:val="pt-PT" w:eastAsia="en-US" w:bidi="ar-SA"/>
      </w:rPr>
    </w:lvl>
    <w:lvl w:ilvl="7" w:tentative="0">
      <w:start w:val="0"/>
      <w:numFmt w:val="bullet"/>
      <w:lvlText w:val="•"/>
      <w:lvlJc w:val="left"/>
      <w:pPr>
        <w:ind w:left="10293" w:hanging="315"/>
      </w:pPr>
      <w:rPr>
        <w:rFonts w:hint="default"/>
        <w:lang w:val="pt-PT" w:eastAsia="en-US" w:bidi="ar-SA"/>
      </w:rPr>
    </w:lvl>
    <w:lvl w:ilvl="8" w:tentative="0">
      <w:start w:val="0"/>
      <w:numFmt w:val="bullet"/>
      <w:lvlText w:val="•"/>
      <w:lvlJc w:val="left"/>
      <w:pPr>
        <w:ind w:left="11902" w:hanging="315"/>
      </w:pPr>
      <w:rPr>
        <w:rFonts w:hint="default"/>
        <w:lang w:val="pt-PT" w:eastAsia="en-US" w:bidi="ar-SA"/>
      </w:rPr>
    </w:lvl>
  </w:abstractNum>
  <w:abstractNum w:abstractNumId="43">
    <w:nsid w:val="39A0D9AC"/>
    <w:multiLevelType w:val="multilevel"/>
    <w:tmpl w:val="39A0D9AC"/>
    <w:lvl w:ilvl="0" w:tentative="0">
      <w:start w:val="4"/>
      <w:numFmt w:val="decimal"/>
      <w:lvlText w:val="%1"/>
      <w:lvlJc w:val="left"/>
      <w:pPr>
        <w:ind w:left="316" w:hanging="449"/>
        <w:jc w:val="left"/>
      </w:pPr>
      <w:rPr>
        <w:rFonts w:hint="default"/>
        <w:lang w:val="pt-PT" w:eastAsia="en-US" w:bidi="ar-SA"/>
      </w:rPr>
    </w:lvl>
    <w:lvl w:ilvl="1" w:tentative="0">
      <w:start w:val="3"/>
      <w:numFmt w:val="decimal"/>
      <w:lvlText w:val="%1.%2"/>
      <w:lvlJc w:val="left"/>
      <w:pPr>
        <w:ind w:left="316" w:hanging="449"/>
        <w:jc w:val="left"/>
      </w:pPr>
      <w:rPr>
        <w:rFonts w:hint="default"/>
        <w:lang w:val="pt-PT" w:eastAsia="en-US" w:bidi="ar-SA"/>
      </w:rPr>
    </w:lvl>
    <w:lvl w:ilvl="2" w:tentative="0">
      <w:start w:val="2"/>
      <w:numFmt w:val="decimal"/>
      <w:lvlText w:val="%1.%2.%3."/>
      <w:lvlJc w:val="left"/>
      <w:pPr>
        <w:ind w:left="316" w:hanging="449"/>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4760" w:hanging="449"/>
      </w:pPr>
      <w:rPr>
        <w:rFonts w:hint="default"/>
        <w:lang w:val="pt-PT" w:eastAsia="en-US" w:bidi="ar-SA"/>
      </w:rPr>
    </w:lvl>
    <w:lvl w:ilvl="4" w:tentative="0">
      <w:start w:val="0"/>
      <w:numFmt w:val="bullet"/>
      <w:lvlText w:val="•"/>
      <w:lvlJc w:val="left"/>
      <w:pPr>
        <w:ind w:left="6240" w:hanging="449"/>
      </w:pPr>
      <w:rPr>
        <w:rFonts w:hint="default"/>
        <w:lang w:val="pt-PT" w:eastAsia="en-US" w:bidi="ar-SA"/>
      </w:rPr>
    </w:lvl>
    <w:lvl w:ilvl="5" w:tentative="0">
      <w:start w:val="0"/>
      <w:numFmt w:val="bullet"/>
      <w:lvlText w:val="•"/>
      <w:lvlJc w:val="left"/>
      <w:pPr>
        <w:ind w:left="7720" w:hanging="449"/>
      </w:pPr>
      <w:rPr>
        <w:rFonts w:hint="default"/>
        <w:lang w:val="pt-PT" w:eastAsia="en-US" w:bidi="ar-SA"/>
      </w:rPr>
    </w:lvl>
    <w:lvl w:ilvl="6" w:tentative="0">
      <w:start w:val="0"/>
      <w:numFmt w:val="bullet"/>
      <w:lvlText w:val="•"/>
      <w:lvlJc w:val="left"/>
      <w:pPr>
        <w:ind w:left="9200" w:hanging="449"/>
      </w:pPr>
      <w:rPr>
        <w:rFonts w:hint="default"/>
        <w:lang w:val="pt-PT" w:eastAsia="en-US" w:bidi="ar-SA"/>
      </w:rPr>
    </w:lvl>
    <w:lvl w:ilvl="7" w:tentative="0">
      <w:start w:val="0"/>
      <w:numFmt w:val="bullet"/>
      <w:lvlText w:val="•"/>
      <w:lvlJc w:val="left"/>
      <w:pPr>
        <w:ind w:left="10680" w:hanging="449"/>
      </w:pPr>
      <w:rPr>
        <w:rFonts w:hint="default"/>
        <w:lang w:val="pt-PT" w:eastAsia="en-US" w:bidi="ar-SA"/>
      </w:rPr>
    </w:lvl>
    <w:lvl w:ilvl="8" w:tentative="0">
      <w:start w:val="0"/>
      <w:numFmt w:val="bullet"/>
      <w:lvlText w:val="•"/>
      <w:lvlJc w:val="left"/>
      <w:pPr>
        <w:ind w:left="12160" w:hanging="449"/>
      </w:pPr>
      <w:rPr>
        <w:rFonts w:hint="default"/>
        <w:lang w:val="pt-PT" w:eastAsia="en-US" w:bidi="ar-SA"/>
      </w:rPr>
    </w:lvl>
  </w:abstractNum>
  <w:abstractNum w:abstractNumId="44">
    <w:nsid w:val="40B249F9"/>
    <w:multiLevelType w:val="multilevel"/>
    <w:tmpl w:val="40B249F9"/>
    <w:lvl w:ilvl="0" w:tentative="0">
      <w:start w:val="18"/>
      <w:numFmt w:val="decimal"/>
      <w:lvlText w:val="%1"/>
      <w:lvlJc w:val="left"/>
      <w:pPr>
        <w:ind w:left="316" w:hanging="374"/>
        <w:jc w:val="left"/>
      </w:pPr>
      <w:rPr>
        <w:rFonts w:hint="default"/>
        <w:lang w:val="pt-PT" w:eastAsia="en-US" w:bidi="ar-SA"/>
      </w:rPr>
    </w:lvl>
    <w:lvl w:ilvl="1" w:tentative="0">
      <w:start w:val="1"/>
      <w:numFmt w:val="decimal"/>
      <w:lvlText w:val="%1.%2"/>
      <w:lvlJc w:val="left"/>
      <w:pPr>
        <w:ind w:left="316" w:hanging="374"/>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280" w:hanging="374"/>
      </w:pPr>
      <w:rPr>
        <w:rFonts w:hint="default"/>
        <w:lang w:val="pt-PT" w:eastAsia="en-US" w:bidi="ar-SA"/>
      </w:rPr>
    </w:lvl>
    <w:lvl w:ilvl="3" w:tentative="0">
      <w:start w:val="0"/>
      <w:numFmt w:val="bullet"/>
      <w:lvlText w:val="•"/>
      <w:lvlJc w:val="left"/>
      <w:pPr>
        <w:ind w:left="4760" w:hanging="374"/>
      </w:pPr>
      <w:rPr>
        <w:rFonts w:hint="default"/>
        <w:lang w:val="pt-PT" w:eastAsia="en-US" w:bidi="ar-SA"/>
      </w:rPr>
    </w:lvl>
    <w:lvl w:ilvl="4" w:tentative="0">
      <w:start w:val="0"/>
      <w:numFmt w:val="bullet"/>
      <w:lvlText w:val="•"/>
      <w:lvlJc w:val="left"/>
      <w:pPr>
        <w:ind w:left="6240" w:hanging="374"/>
      </w:pPr>
      <w:rPr>
        <w:rFonts w:hint="default"/>
        <w:lang w:val="pt-PT" w:eastAsia="en-US" w:bidi="ar-SA"/>
      </w:rPr>
    </w:lvl>
    <w:lvl w:ilvl="5" w:tentative="0">
      <w:start w:val="0"/>
      <w:numFmt w:val="bullet"/>
      <w:lvlText w:val="•"/>
      <w:lvlJc w:val="left"/>
      <w:pPr>
        <w:ind w:left="7720" w:hanging="374"/>
      </w:pPr>
      <w:rPr>
        <w:rFonts w:hint="default"/>
        <w:lang w:val="pt-PT" w:eastAsia="en-US" w:bidi="ar-SA"/>
      </w:rPr>
    </w:lvl>
    <w:lvl w:ilvl="6" w:tentative="0">
      <w:start w:val="0"/>
      <w:numFmt w:val="bullet"/>
      <w:lvlText w:val="•"/>
      <w:lvlJc w:val="left"/>
      <w:pPr>
        <w:ind w:left="9200" w:hanging="374"/>
      </w:pPr>
      <w:rPr>
        <w:rFonts w:hint="default"/>
        <w:lang w:val="pt-PT" w:eastAsia="en-US" w:bidi="ar-SA"/>
      </w:rPr>
    </w:lvl>
    <w:lvl w:ilvl="7" w:tentative="0">
      <w:start w:val="0"/>
      <w:numFmt w:val="bullet"/>
      <w:lvlText w:val="•"/>
      <w:lvlJc w:val="left"/>
      <w:pPr>
        <w:ind w:left="10680" w:hanging="374"/>
      </w:pPr>
      <w:rPr>
        <w:rFonts w:hint="default"/>
        <w:lang w:val="pt-PT" w:eastAsia="en-US" w:bidi="ar-SA"/>
      </w:rPr>
    </w:lvl>
    <w:lvl w:ilvl="8" w:tentative="0">
      <w:start w:val="0"/>
      <w:numFmt w:val="bullet"/>
      <w:lvlText w:val="•"/>
      <w:lvlJc w:val="left"/>
      <w:pPr>
        <w:ind w:left="12160" w:hanging="374"/>
      </w:pPr>
      <w:rPr>
        <w:rFonts w:hint="default"/>
        <w:lang w:val="pt-PT" w:eastAsia="en-US" w:bidi="ar-SA"/>
      </w:rPr>
    </w:lvl>
  </w:abstractNum>
  <w:abstractNum w:abstractNumId="45">
    <w:nsid w:val="46A08BB8"/>
    <w:multiLevelType w:val="multilevel"/>
    <w:tmpl w:val="46A08BB8"/>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1"/>
      <w:numFmt w:val="decimal"/>
      <w:lvlText w:val="%1.%2)"/>
      <w:lvlJc w:val="left"/>
      <w:pPr>
        <w:ind w:left="640" w:hanging="32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2248" w:hanging="325"/>
      </w:pPr>
      <w:rPr>
        <w:rFonts w:hint="default"/>
        <w:lang w:val="pt-PT" w:eastAsia="en-US" w:bidi="ar-SA"/>
      </w:rPr>
    </w:lvl>
    <w:lvl w:ilvl="3" w:tentative="0">
      <w:start w:val="0"/>
      <w:numFmt w:val="bullet"/>
      <w:lvlText w:val="•"/>
      <w:lvlJc w:val="left"/>
      <w:pPr>
        <w:ind w:left="3857" w:hanging="325"/>
      </w:pPr>
      <w:rPr>
        <w:rFonts w:hint="default"/>
        <w:lang w:val="pt-PT" w:eastAsia="en-US" w:bidi="ar-SA"/>
      </w:rPr>
    </w:lvl>
    <w:lvl w:ilvl="4" w:tentative="0">
      <w:start w:val="0"/>
      <w:numFmt w:val="bullet"/>
      <w:lvlText w:val="•"/>
      <w:lvlJc w:val="left"/>
      <w:pPr>
        <w:ind w:left="5466" w:hanging="325"/>
      </w:pPr>
      <w:rPr>
        <w:rFonts w:hint="default"/>
        <w:lang w:val="pt-PT" w:eastAsia="en-US" w:bidi="ar-SA"/>
      </w:rPr>
    </w:lvl>
    <w:lvl w:ilvl="5" w:tentative="0">
      <w:start w:val="0"/>
      <w:numFmt w:val="bullet"/>
      <w:lvlText w:val="•"/>
      <w:lvlJc w:val="left"/>
      <w:pPr>
        <w:ind w:left="7075" w:hanging="325"/>
      </w:pPr>
      <w:rPr>
        <w:rFonts w:hint="default"/>
        <w:lang w:val="pt-PT" w:eastAsia="en-US" w:bidi="ar-SA"/>
      </w:rPr>
    </w:lvl>
    <w:lvl w:ilvl="6" w:tentative="0">
      <w:start w:val="0"/>
      <w:numFmt w:val="bullet"/>
      <w:lvlText w:val="•"/>
      <w:lvlJc w:val="left"/>
      <w:pPr>
        <w:ind w:left="8684" w:hanging="325"/>
      </w:pPr>
      <w:rPr>
        <w:rFonts w:hint="default"/>
        <w:lang w:val="pt-PT" w:eastAsia="en-US" w:bidi="ar-SA"/>
      </w:rPr>
    </w:lvl>
    <w:lvl w:ilvl="7" w:tentative="0">
      <w:start w:val="0"/>
      <w:numFmt w:val="bullet"/>
      <w:lvlText w:val="•"/>
      <w:lvlJc w:val="left"/>
      <w:pPr>
        <w:ind w:left="10293" w:hanging="325"/>
      </w:pPr>
      <w:rPr>
        <w:rFonts w:hint="default"/>
        <w:lang w:val="pt-PT" w:eastAsia="en-US" w:bidi="ar-SA"/>
      </w:rPr>
    </w:lvl>
    <w:lvl w:ilvl="8" w:tentative="0">
      <w:start w:val="0"/>
      <w:numFmt w:val="bullet"/>
      <w:lvlText w:val="•"/>
      <w:lvlJc w:val="left"/>
      <w:pPr>
        <w:ind w:left="11902" w:hanging="325"/>
      </w:pPr>
      <w:rPr>
        <w:rFonts w:hint="default"/>
        <w:lang w:val="pt-PT" w:eastAsia="en-US" w:bidi="ar-SA"/>
      </w:rPr>
    </w:lvl>
  </w:abstractNum>
  <w:abstractNum w:abstractNumId="46">
    <w:nsid w:val="4C1BAE26"/>
    <w:multiLevelType w:val="multilevel"/>
    <w:tmpl w:val="4C1BAE26"/>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47">
    <w:nsid w:val="4C3D7A74"/>
    <w:multiLevelType w:val="multilevel"/>
    <w:tmpl w:val="4C3D7A74"/>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48">
    <w:nsid w:val="4D4DC07F"/>
    <w:multiLevelType w:val="multilevel"/>
    <w:tmpl w:val="4D4DC07F"/>
    <w:lvl w:ilvl="0" w:tentative="0">
      <w:start w:val="10"/>
      <w:numFmt w:val="decimal"/>
      <w:lvlText w:val="%1"/>
      <w:lvlJc w:val="left"/>
      <w:pPr>
        <w:ind w:left="316" w:hanging="364"/>
        <w:jc w:val="left"/>
      </w:pPr>
      <w:rPr>
        <w:rFonts w:hint="default"/>
        <w:lang w:val="pt-PT" w:eastAsia="en-US" w:bidi="ar-SA"/>
      </w:rPr>
    </w:lvl>
    <w:lvl w:ilvl="1" w:tentative="0">
      <w:start w:val="1"/>
      <w:numFmt w:val="decimal"/>
      <w:lvlText w:val="%1.%2"/>
      <w:lvlJc w:val="left"/>
      <w:pPr>
        <w:ind w:left="316" w:hanging="364"/>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793" w:hanging="478"/>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3982" w:hanging="478"/>
      </w:pPr>
      <w:rPr>
        <w:rFonts w:hint="default"/>
        <w:lang w:val="pt-PT" w:eastAsia="en-US" w:bidi="ar-SA"/>
      </w:rPr>
    </w:lvl>
    <w:lvl w:ilvl="4" w:tentative="0">
      <w:start w:val="0"/>
      <w:numFmt w:val="bullet"/>
      <w:lvlText w:val="•"/>
      <w:lvlJc w:val="left"/>
      <w:pPr>
        <w:ind w:left="5573" w:hanging="478"/>
      </w:pPr>
      <w:rPr>
        <w:rFonts w:hint="default"/>
        <w:lang w:val="pt-PT" w:eastAsia="en-US" w:bidi="ar-SA"/>
      </w:rPr>
    </w:lvl>
    <w:lvl w:ilvl="5" w:tentative="0">
      <w:start w:val="0"/>
      <w:numFmt w:val="bullet"/>
      <w:lvlText w:val="•"/>
      <w:lvlJc w:val="left"/>
      <w:pPr>
        <w:ind w:left="7164" w:hanging="478"/>
      </w:pPr>
      <w:rPr>
        <w:rFonts w:hint="default"/>
        <w:lang w:val="pt-PT" w:eastAsia="en-US" w:bidi="ar-SA"/>
      </w:rPr>
    </w:lvl>
    <w:lvl w:ilvl="6" w:tentative="0">
      <w:start w:val="0"/>
      <w:numFmt w:val="bullet"/>
      <w:lvlText w:val="•"/>
      <w:lvlJc w:val="left"/>
      <w:pPr>
        <w:ind w:left="8755" w:hanging="478"/>
      </w:pPr>
      <w:rPr>
        <w:rFonts w:hint="default"/>
        <w:lang w:val="pt-PT" w:eastAsia="en-US" w:bidi="ar-SA"/>
      </w:rPr>
    </w:lvl>
    <w:lvl w:ilvl="7" w:tentative="0">
      <w:start w:val="0"/>
      <w:numFmt w:val="bullet"/>
      <w:lvlText w:val="•"/>
      <w:lvlJc w:val="left"/>
      <w:pPr>
        <w:ind w:left="10346" w:hanging="478"/>
      </w:pPr>
      <w:rPr>
        <w:rFonts w:hint="default"/>
        <w:lang w:val="pt-PT" w:eastAsia="en-US" w:bidi="ar-SA"/>
      </w:rPr>
    </w:lvl>
    <w:lvl w:ilvl="8" w:tentative="0">
      <w:start w:val="0"/>
      <w:numFmt w:val="bullet"/>
      <w:lvlText w:val="•"/>
      <w:lvlJc w:val="left"/>
      <w:pPr>
        <w:ind w:left="11937" w:hanging="478"/>
      </w:pPr>
      <w:rPr>
        <w:rFonts w:hint="default"/>
        <w:lang w:val="pt-PT" w:eastAsia="en-US" w:bidi="ar-SA"/>
      </w:rPr>
    </w:lvl>
  </w:abstractNum>
  <w:abstractNum w:abstractNumId="49">
    <w:nsid w:val="4D94DA66"/>
    <w:multiLevelType w:val="multilevel"/>
    <w:tmpl w:val="4D94DA66"/>
    <w:lvl w:ilvl="0" w:tentative="0">
      <w:start w:val="3"/>
      <w:numFmt w:val="decimal"/>
      <w:lvlText w:val="%1"/>
      <w:lvlJc w:val="left"/>
      <w:pPr>
        <w:ind w:left="316" w:hanging="284"/>
        <w:jc w:val="left"/>
      </w:pPr>
      <w:rPr>
        <w:rFonts w:hint="default"/>
        <w:lang w:val="pt-PT" w:eastAsia="en-US" w:bidi="ar-SA"/>
      </w:rPr>
    </w:lvl>
    <w:lvl w:ilvl="1" w:tentative="0">
      <w:start w:val="1"/>
      <w:numFmt w:val="decimal"/>
      <w:lvlText w:val="%1.%2"/>
      <w:lvlJc w:val="left"/>
      <w:pPr>
        <w:ind w:left="316" w:hanging="284"/>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280" w:hanging="284"/>
      </w:pPr>
      <w:rPr>
        <w:rFonts w:hint="default"/>
        <w:lang w:val="pt-PT" w:eastAsia="en-US" w:bidi="ar-SA"/>
      </w:rPr>
    </w:lvl>
    <w:lvl w:ilvl="3" w:tentative="0">
      <w:start w:val="0"/>
      <w:numFmt w:val="bullet"/>
      <w:lvlText w:val="•"/>
      <w:lvlJc w:val="left"/>
      <w:pPr>
        <w:ind w:left="4760" w:hanging="284"/>
      </w:pPr>
      <w:rPr>
        <w:rFonts w:hint="default"/>
        <w:lang w:val="pt-PT" w:eastAsia="en-US" w:bidi="ar-SA"/>
      </w:rPr>
    </w:lvl>
    <w:lvl w:ilvl="4" w:tentative="0">
      <w:start w:val="0"/>
      <w:numFmt w:val="bullet"/>
      <w:lvlText w:val="•"/>
      <w:lvlJc w:val="left"/>
      <w:pPr>
        <w:ind w:left="6240" w:hanging="284"/>
      </w:pPr>
      <w:rPr>
        <w:rFonts w:hint="default"/>
        <w:lang w:val="pt-PT" w:eastAsia="en-US" w:bidi="ar-SA"/>
      </w:rPr>
    </w:lvl>
    <w:lvl w:ilvl="5" w:tentative="0">
      <w:start w:val="0"/>
      <w:numFmt w:val="bullet"/>
      <w:lvlText w:val="•"/>
      <w:lvlJc w:val="left"/>
      <w:pPr>
        <w:ind w:left="7720" w:hanging="284"/>
      </w:pPr>
      <w:rPr>
        <w:rFonts w:hint="default"/>
        <w:lang w:val="pt-PT" w:eastAsia="en-US" w:bidi="ar-SA"/>
      </w:rPr>
    </w:lvl>
    <w:lvl w:ilvl="6" w:tentative="0">
      <w:start w:val="0"/>
      <w:numFmt w:val="bullet"/>
      <w:lvlText w:val="•"/>
      <w:lvlJc w:val="left"/>
      <w:pPr>
        <w:ind w:left="9200" w:hanging="284"/>
      </w:pPr>
      <w:rPr>
        <w:rFonts w:hint="default"/>
        <w:lang w:val="pt-PT" w:eastAsia="en-US" w:bidi="ar-SA"/>
      </w:rPr>
    </w:lvl>
    <w:lvl w:ilvl="7" w:tentative="0">
      <w:start w:val="0"/>
      <w:numFmt w:val="bullet"/>
      <w:lvlText w:val="•"/>
      <w:lvlJc w:val="left"/>
      <w:pPr>
        <w:ind w:left="10680" w:hanging="284"/>
      </w:pPr>
      <w:rPr>
        <w:rFonts w:hint="default"/>
        <w:lang w:val="pt-PT" w:eastAsia="en-US" w:bidi="ar-SA"/>
      </w:rPr>
    </w:lvl>
    <w:lvl w:ilvl="8" w:tentative="0">
      <w:start w:val="0"/>
      <w:numFmt w:val="bullet"/>
      <w:lvlText w:val="•"/>
      <w:lvlJc w:val="left"/>
      <w:pPr>
        <w:ind w:left="12160" w:hanging="284"/>
      </w:pPr>
      <w:rPr>
        <w:rFonts w:hint="default"/>
        <w:lang w:val="pt-PT" w:eastAsia="en-US" w:bidi="ar-SA"/>
      </w:rPr>
    </w:lvl>
  </w:abstractNum>
  <w:abstractNum w:abstractNumId="50">
    <w:nsid w:val="58765686"/>
    <w:multiLevelType w:val="multilevel"/>
    <w:tmpl w:val="58765686"/>
    <w:lvl w:ilvl="0" w:tentative="0">
      <w:start w:val="4"/>
      <w:numFmt w:val="decimal"/>
      <w:lvlText w:val="%1"/>
      <w:lvlJc w:val="left"/>
      <w:pPr>
        <w:ind w:left="316" w:hanging="461"/>
        <w:jc w:val="left"/>
      </w:pPr>
      <w:rPr>
        <w:rFonts w:hint="default"/>
        <w:lang w:val="pt-PT" w:eastAsia="en-US" w:bidi="ar-SA"/>
      </w:rPr>
    </w:lvl>
    <w:lvl w:ilvl="1" w:tentative="0">
      <w:start w:val="4"/>
      <w:numFmt w:val="decimal"/>
      <w:lvlText w:val="%1.%2"/>
      <w:lvlJc w:val="left"/>
      <w:pPr>
        <w:ind w:left="316" w:hanging="461"/>
        <w:jc w:val="left"/>
      </w:pPr>
      <w:rPr>
        <w:rFonts w:hint="default"/>
        <w:lang w:val="pt-PT" w:eastAsia="en-US" w:bidi="ar-SA"/>
      </w:rPr>
    </w:lvl>
    <w:lvl w:ilvl="2" w:tentative="0">
      <w:start w:val="2"/>
      <w:numFmt w:val="decimal"/>
      <w:lvlText w:val="%1.%2.%3."/>
      <w:lvlJc w:val="left"/>
      <w:pPr>
        <w:ind w:left="316" w:hanging="461"/>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4760" w:hanging="461"/>
      </w:pPr>
      <w:rPr>
        <w:rFonts w:hint="default"/>
        <w:lang w:val="pt-PT" w:eastAsia="en-US" w:bidi="ar-SA"/>
      </w:rPr>
    </w:lvl>
    <w:lvl w:ilvl="4" w:tentative="0">
      <w:start w:val="0"/>
      <w:numFmt w:val="bullet"/>
      <w:lvlText w:val="•"/>
      <w:lvlJc w:val="left"/>
      <w:pPr>
        <w:ind w:left="6240" w:hanging="461"/>
      </w:pPr>
      <w:rPr>
        <w:rFonts w:hint="default"/>
        <w:lang w:val="pt-PT" w:eastAsia="en-US" w:bidi="ar-SA"/>
      </w:rPr>
    </w:lvl>
    <w:lvl w:ilvl="5" w:tentative="0">
      <w:start w:val="0"/>
      <w:numFmt w:val="bullet"/>
      <w:lvlText w:val="•"/>
      <w:lvlJc w:val="left"/>
      <w:pPr>
        <w:ind w:left="7720" w:hanging="461"/>
      </w:pPr>
      <w:rPr>
        <w:rFonts w:hint="default"/>
        <w:lang w:val="pt-PT" w:eastAsia="en-US" w:bidi="ar-SA"/>
      </w:rPr>
    </w:lvl>
    <w:lvl w:ilvl="6" w:tentative="0">
      <w:start w:val="0"/>
      <w:numFmt w:val="bullet"/>
      <w:lvlText w:val="•"/>
      <w:lvlJc w:val="left"/>
      <w:pPr>
        <w:ind w:left="9200" w:hanging="461"/>
      </w:pPr>
      <w:rPr>
        <w:rFonts w:hint="default"/>
        <w:lang w:val="pt-PT" w:eastAsia="en-US" w:bidi="ar-SA"/>
      </w:rPr>
    </w:lvl>
    <w:lvl w:ilvl="7" w:tentative="0">
      <w:start w:val="0"/>
      <w:numFmt w:val="bullet"/>
      <w:lvlText w:val="•"/>
      <w:lvlJc w:val="left"/>
      <w:pPr>
        <w:ind w:left="10680" w:hanging="461"/>
      </w:pPr>
      <w:rPr>
        <w:rFonts w:hint="default"/>
        <w:lang w:val="pt-PT" w:eastAsia="en-US" w:bidi="ar-SA"/>
      </w:rPr>
    </w:lvl>
    <w:lvl w:ilvl="8" w:tentative="0">
      <w:start w:val="0"/>
      <w:numFmt w:val="bullet"/>
      <w:lvlText w:val="•"/>
      <w:lvlJc w:val="left"/>
      <w:pPr>
        <w:ind w:left="12160" w:hanging="461"/>
      </w:pPr>
      <w:rPr>
        <w:rFonts w:hint="default"/>
        <w:lang w:val="pt-PT" w:eastAsia="en-US" w:bidi="ar-SA"/>
      </w:rPr>
    </w:lvl>
  </w:abstractNum>
  <w:abstractNum w:abstractNumId="51">
    <w:nsid w:val="59ADCABA"/>
    <w:multiLevelType w:val="multilevel"/>
    <w:tmpl w:val="59ADCABA"/>
    <w:lvl w:ilvl="0" w:tentative="0">
      <w:start w:val="2"/>
      <w:numFmt w:val="decimal"/>
      <w:lvlText w:val="%1"/>
      <w:lvlJc w:val="left"/>
      <w:pPr>
        <w:ind w:left="581" w:hanging="266"/>
        <w:jc w:val="left"/>
      </w:pPr>
      <w:rPr>
        <w:rFonts w:hint="default"/>
        <w:lang w:val="pt-PT" w:eastAsia="en-US" w:bidi="ar-SA"/>
      </w:rPr>
    </w:lvl>
    <w:lvl w:ilvl="1" w:tentative="0">
      <w:start w:val="6"/>
      <w:numFmt w:val="decimal"/>
      <w:lvlText w:val="%1.%2"/>
      <w:lvlJc w:val="left"/>
      <w:pPr>
        <w:ind w:left="581" w:hanging="266"/>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316" w:hanging="390"/>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800" w:hanging="390"/>
      </w:pPr>
      <w:rPr>
        <w:rFonts w:hint="default"/>
        <w:lang w:val="pt-PT" w:eastAsia="en-US" w:bidi="ar-SA"/>
      </w:rPr>
    </w:lvl>
    <w:lvl w:ilvl="4" w:tentative="0">
      <w:start w:val="0"/>
      <w:numFmt w:val="bullet"/>
      <w:lvlText w:val="•"/>
      <w:lvlJc w:val="left"/>
      <w:pPr>
        <w:ind w:left="2845" w:hanging="390"/>
      </w:pPr>
      <w:rPr>
        <w:rFonts w:hint="default"/>
        <w:lang w:val="pt-PT" w:eastAsia="en-US" w:bidi="ar-SA"/>
      </w:rPr>
    </w:lvl>
    <w:lvl w:ilvl="5" w:tentative="0">
      <w:start w:val="0"/>
      <w:numFmt w:val="bullet"/>
      <w:lvlText w:val="•"/>
      <w:lvlJc w:val="left"/>
      <w:pPr>
        <w:ind w:left="4891" w:hanging="390"/>
      </w:pPr>
      <w:rPr>
        <w:rFonts w:hint="default"/>
        <w:lang w:val="pt-PT" w:eastAsia="en-US" w:bidi="ar-SA"/>
      </w:rPr>
    </w:lvl>
    <w:lvl w:ilvl="6" w:tentative="0">
      <w:start w:val="0"/>
      <w:numFmt w:val="bullet"/>
      <w:lvlText w:val="•"/>
      <w:lvlJc w:val="left"/>
      <w:pPr>
        <w:ind w:left="6937" w:hanging="390"/>
      </w:pPr>
      <w:rPr>
        <w:rFonts w:hint="default"/>
        <w:lang w:val="pt-PT" w:eastAsia="en-US" w:bidi="ar-SA"/>
      </w:rPr>
    </w:lvl>
    <w:lvl w:ilvl="7" w:tentative="0">
      <w:start w:val="0"/>
      <w:numFmt w:val="bullet"/>
      <w:lvlText w:val="•"/>
      <w:lvlJc w:val="left"/>
      <w:pPr>
        <w:ind w:left="8982" w:hanging="390"/>
      </w:pPr>
      <w:rPr>
        <w:rFonts w:hint="default"/>
        <w:lang w:val="pt-PT" w:eastAsia="en-US" w:bidi="ar-SA"/>
      </w:rPr>
    </w:lvl>
    <w:lvl w:ilvl="8" w:tentative="0">
      <w:start w:val="0"/>
      <w:numFmt w:val="bullet"/>
      <w:lvlText w:val="•"/>
      <w:lvlJc w:val="left"/>
      <w:pPr>
        <w:ind w:left="11028" w:hanging="390"/>
      </w:pPr>
      <w:rPr>
        <w:rFonts w:hint="default"/>
        <w:lang w:val="pt-PT" w:eastAsia="en-US" w:bidi="ar-SA"/>
      </w:rPr>
    </w:lvl>
  </w:abstractNum>
  <w:abstractNum w:abstractNumId="52">
    <w:nsid w:val="5A241D34"/>
    <w:multiLevelType w:val="multilevel"/>
    <w:tmpl w:val="5A241D34"/>
    <w:lvl w:ilvl="0" w:tentative="0">
      <w:start w:val="8"/>
      <w:numFmt w:val="decimal"/>
      <w:lvlText w:val="%1"/>
      <w:lvlJc w:val="left"/>
      <w:pPr>
        <w:ind w:left="316" w:hanging="284"/>
        <w:jc w:val="left"/>
      </w:pPr>
      <w:rPr>
        <w:rFonts w:hint="default"/>
        <w:lang w:val="pt-PT" w:eastAsia="en-US" w:bidi="ar-SA"/>
      </w:rPr>
    </w:lvl>
    <w:lvl w:ilvl="1" w:tentative="0">
      <w:start w:val="1"/>
      <w:numFmt w:val="decimal"/>
      <w:lvlText w:val="%1.%2"/>
      <w:lvlJc w:val="left"/>
      <w:pPr>
        <w:ind w:left="316" w:hanging="284"/>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704" w:hanging="389"/>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3904" w:hanging="389"/>
      </w:pPr>
      <w:rPr>
        <w:rFonts w:hint="default"/>
        <w:lang w:val="pt-PT" w:eastAsia="en-US" w:bidi="ar-SA"/>
      </w:rPr>
    </w:lvl>
    <w:lvl w:ilvl="4" w:tentative="0">
      <w:start w:val="0"/>
      <w:numFmt w:val="bullet"/>
      <w:lvlText w:val="•"/>
      <w:lvlJc w:val="left"/>
      <w:pPr>
        <w:ind w:left="5506" w:hanging="389"/>
      </w:pPr>
      <w:rPr>
        <w:rFonts w:hint="default"/>
        <w:lang w:val="pt-PT" w:eastAsia="en-US" w:bidi="ar-SA"/>
      </w:rPr>
    </w:lvl>
    <w:lvl w:ilvl="5" w:tentative="0">
      <w:start w:val="0"/>
      <w:numFmt w:val="bullet"/>
      <w:lvlText w:val="•"/>
      <w:lvlJc w:val="left"/>
      <w:pPr>
        <w:ind w:left="7108" w:hanging="389"/>
      </w:pPr>
      <w:rPr>
        <w:rFonts w:hint="default"/>
        <w:lang w:val="pt-PT" w:eastAsia="en-US" w:bidi="ar-SA"/>
      </w:rPr>
    </w:lvl>
    <w:lvl w:ilvl="6" w:tentative="0">
      <w:start w:val="0"/>
      <w:numFmt w:val="bullet"/>
      <w:lvlText w:val="•"/>
      <w:lvlJc w:val="left"/>
      <w:pPr>
        <w:ind w:left="8711" w:hanging="389"/>
      </w:pPr>
      <w:rPr>
        <w:rFonts w:hint="default"/>
        <w:lang w:val="pt-PT" w:eastAsia="en-US" w:bidi="ar-SA"/>
      </w:rPr>
    </w:lvl>
    <w:lvl w:ilvl="7" w:tentative="0">
      <w:start w:val="0"/>
      <w:numFmt w:val="bullet"/>
      <w:lvlText w:val="•"/>
      <w:lvlJc w:val="left"/>
      <w:pPr>
        <w:ind w:left="10313" w:hanging="389"/>
      </w:pPr>
      <w:rPr>
        <w:rFonts w:hint="default"/>
        <w:lang w:val="pt-PT" w:eastAsia="en-US" w:bidi="ar-SA"/>
      </w:rPr>
    </w:lvl>
    <w:lvl w:ilvl="8" w:tentative="0">
      <w:start w:val="0"/>
      <w:numFmt w:val="bullet"/>
      <w:lvlText w:val="•"/>
      <w:lvlJc w:val="left"/>
      <w:pPr>
        <w:ind w:left="11915" w:hanging="389"/>
      </w:pPr>
      <w:rPr>
        <w:rFonts w:hint="default"/>
        <w:lang w:val="pt-PT" w:eastAsia="en-US" w:bidi="ar-SA"/>
      </w:rPr>
    </w:lvl>
  </w:abstractNum>
  <w:abstractNum w:abstractNumId="53">
    <w:nsid w:val="5E29AB5A"/>
    <w:multiLevelType w:val="multilevel"/>
    <w:tmpl w:val="5E29AB5A"/>
    <w:lvl w:ilvl="0" w:tentative="0">
      <w:start w:val="9"/>
      <w:numFmt w:val="decimal"/>
      <w:lvlText w:val="%1"/>
      <w:lvlJc w:val="left"/>
      <w:pPr>
        <w:ind w:left="316" w:hanging="288"/>
        <w:jc w:val="left"/>
      </w:pPr>
      <w:rPr>
        <w:rFonts w:hint="default"/>
        <w:lang w:val="pt-PT" w:eastAsia="en-US" w:bidi="ar-SA"/>
      </w:rPr>
    </w:lvl>
    <w:lvl w:ilvl="1" w:tentative="0">
      <w:start w:val="1"/>
      <w:numFmt w:val="decimal"/>
      <w:lvlText w:val="%1.%2"/>
      <w:lvlJc w:val="left"/>
      <w:pPr>
        <w:ind w:left="316" w:hanging="288"/>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714" w:hanging="399"/>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1"/>
      <w:numFmt w:val="decimal"/>
      <w:lvlText w:val="%1.%2.%3.%4"/>
      <w:lvlJc w:val="left"/>
      <w:pPr>
        <w:ind w:left="316" w:hanging="543"/>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4" w:tentative="0">
      <w:start w:val="0"/>
      <w:numFmt w:val="bullet"/>
      <w:lvlText w:val="•"/>
      <w:lvlJc w:val="left"/>
      <w:pPr>
        <w:ind w:left="5520" w:hanging="543"/>
      </w:pPr>
      <w:rPr>
        <w:rFonts w:hint="default"/>
        <w:lang w:val="pt-PT" w:eastAsia="en-US" w:bidi="ar-SA"/>
      </w:rPr>
    </w:lvl>
    <w:lvl w:ilvl="5" w:tentative="0">
      <w:start w:val="0"/>
      <w:numFmt w:val="bullet"/>
      <w:lvlText w:val="•"/>
      <w:lvlJc w:val="left"/>
      <w:pPr>
        <w:ind w:left="7120" w:hanging="543"/>
      </w:pPr>
      <w:rPr>
        <w:rFonts w:hint="default"/>
        <w:lang w:val="pt-PT" w:eastAsia="en-US" w:bidi="ar-SA"/>
      </w:rPr>
    </w:lvl>
    <w:lvl w:ilvl="6" w:tentative="0">
      <w:start w:val="0"/>
      <w:numFmt w:val="bullet"/>
      <w:lvlText w:val="•"/>
      <w:lvlJc w:val="left"/>
      <w:pPr>
        <w:ind w:left="8720" w:hanging="543"/>
      </w:pPr>
      <w:rPr>
        <w:rFonts w:hint="default"/>
        <w:lang w:val="pt-PT" w:eastAsia="en-US" w:bidi="ar-SA"/>
      </w:rPr>
    </w:lvl>
    <w:lvl w:ilvl="7" w:tentative="0">
      <w:start w:val="0"/>
      <w:numFmt w:val="bullet"/>
      <w:lvlText w:val="•"/>
      <w:lvlJc w:val="left"/>
      <w:pPr>
        <w:ind w:left="10320" w:hanging="543"/>
      </w:pPr>
      <w:rPr>
        <w:rFonts w:hint="default"/>
        <w:lang w:val="pt-PT" w:eastAsia="en-US" w:bidi="ar-SA"/>
      </w:rPr>
    </w:lvl>
    <w:lvl w:ilvl="8" w:tentative="0">
      <w:start w:val="0"/>
      <w:numFmt w:val="bullet"/>
      <w:lvlText w:val="•"/>
      <w:lvlJc w:val="left"/>
      <w:pPr>
        <w:ind w:left="11920" w:hanging="543"/>
      </w:pPr>
      <w:rPr>
        <w:rFonts w:hint="default"/>
        <w:lang w:val="pt-PT" w:eastAsia="en-US" w:bidi="ar-SA"/>
      </w:rPr>
    </w:lvl>
  </w:abstractNum>
  <w:abstractNum w:abstractNumId="54">
    <w:nsid w:val="5FFFB1A7"/>
    <w:multiLevelType w:val="multilevel"/>
    <w:tmpl w:val="5FFFB1A7"/>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55">
    <w:nsid w:val="60382F6E"/>
    <w:multiLevelType w:val="multilevel"/>
    <w:tmpl w:val="60382F6E"/>
    <w:lvl w:ilvl="0" w:tentative="0">
      <w:start w:val="17"/>
      <w:numFmt w:val="decimal"/>
      <w:lvlText w:val="%1"/>
      <w:lvlJc w:val="left"/>
      <w:pPr>
        <w:ind w:left="670" w:hanging="355"/>
        <w:jc w:val="left"/>
      </w:pPr>
      <w:rPr>
        <w:rFonts w:hint="default"/>
        <w:lang w:val="pt-PT" w:eastAsia="en-US" w:bidi="ar-SA"/>
      </w:rPr>
    </w:lvl>
    <w:lvl w:ilvl="1" w:tentative="0">
      <w:start w:val="1"/>
      <w:numFmt w:val="decimal"/>
      <w:lvlText w:val="%1.%2"/>
      <w:lvlJc w:val="left"/>
      <w:pPr>
        <w:ind w:left="670" w:hanging="35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803" w:hanging="487"/>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1"/>
      <w:numFmt w:val="decimal"/>
      <w:lvlText w:val="%1.%2.%3.%4"/>
      <w:lvlJc w:val="left"/>
      <w:pPr>
        <w:ind w:left="936" w:hanging="620"/>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4" w:tentative="0">
      <w:start w:val="0"/>
      <w:numFmt w:val="bullet"/>
      <w:lvlText w:val="•"/>
      <w:lvlJc w:val="left"/>
      <w:pPr>
        <w:ind w:left="1020" w:hanging="620"/>
      </w:pPr>
      <w:rPr>
        <w:rFonts w:hint="default"/>
        <w:lang w:val="pt-PT" w:eastAsia="en-US" w:bidi="ar-SA"/>
      </w:rPr>
    </w:lvl>
    <w:lvl w:ilvl="5" w:tentative="0">
      <w:start w:val="0"/>
      <w:numFmt w:val="bullet"/>
      <w:lvlText w:val="•"/>
      <w:lvlJc w:val="left"/>
      <w:pPr>
        <w:ind w:left="3370" w:hanging="620"/>
      </w:pPr>
      <w:rPr>
        <w:rFonts w:hint="default"/>
        <w:lang w:val="pt-PT" w:eastAsia="en-US" w:bidi="ar-SA"/>
      </w:rPr>
    </w:lvl>
    <w:lvl w:ilvl="6" w:tentative="0">
      <w:start w:val="0"/>
      <w:numFmt w:val="bullet"/>
      <w:lvlText w:val="•"/>
      <w:lvlJc w:val="left"/>
      <w:pPr>
        <w:ind w:left="5720" w:hanging="620"/>
      </w:pPr>
      <w:rPr>
        <w:rFonts w:hint="default"/>
        <w:lang w:val="pt-PT" w:eastAsia="en-US" w:bidi="ar-SA"/>
      </w:rPr>
    </w:lvl>
    <w:lvl w:ilvl="7" w:tentative="0">
      <w:start w:val="0"/>
      <w:numFmt w:val="bullet"/>
      <w:lvlText w:val="•"/>
      <w:lvlJc w:val="left"/>
      <w:pPr>
        <w:ind w:left="8070" w:hanging="620"/>
      </w:pPr>
      <w:rPr>
        <w:rFonts w:hint="default"/>
        <w:lang w:val="pt-PT" w:eastAsia="en-US" w:bidi="ar-SA"/>
      </w:rPr>
    </w:lvl>
    <w:lvl w:ilvl="8" w:tentative="0">
      <w:start w:val="0"/>
      <w:numFmt w:val="bullet"/>
      <w:lvlText w:val="•"/>
      <w:lvlJc w:val="left"/>
      <w:pPr>
        <w:ind w:left="10420" w:hanging="620"/>
      </w:pPr>
      <w:rPr>
        <w:rFonts w:hint="default"/>
        <w:lang w:val="pt-PT" w:eastAsia="en-US" w:bidi="ar-SA"/>
      </w:rPr>
    </w:lvl>
  </w:abstractNum>
  <w:abstractNum w:abstractNumId="56">
    <w:nsid w:val="629F7852"/>
    <w:multiLevelType w:val="multilevel"/>
    <w:tmpl w:val="629F7852"/>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57">
    <w:nsid w:val="65CD0074"/>
    <w:multiLevelType w:val="multilevel"/>
    <w:tmpl w:val="65CD0074"/>
    <w:lvl w:ilvl="0" w:tentative="0">
      <w:start w:val="12"/>
      <w:numFmt w:val="decimal"/>
      <w:lvlText w:val="%1"/>
      <w:lvlJc w:val="left"/>
      <w:pPr>
        <w:ind w:left="316" w:hanging="372"/>
        <w:jc w:val="left"/>
      </w:pPr>
      <w:rPr>
        <w:rFonts w:hint="default"/>
        <w:lang w:val="pt-PT" w:eastAsia="en-US" w:bidi="ar-SA"/>
      </w:rPr>
    </w:lvl>
    <w:lvl w:ilvl="1" w:tentative="0">
      <w:start w:val="1"/>
      <w:numFmt w:val="decimal"/>
      <w:lvlText w:val="%1.%2"/>
      <w:lvlJc w:val="left"/>
      <w:pPr>
        <w:ind w:left="316" w:hanging="37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316" w:hanging="490"/>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3982" w:hanging="490"/>
      </w:pPr>
      <w:rPr>
        <w:rFonts w:hint="default"/>
        <w:lang w:val="pt-PT" w:eastAsia="en-US" w:bidi="ar-SA"/>
      </w:rPr>
    </w:lvl>
    <w:lvl w:ilvl="4" w:tentative="0">
      <w:start w:val="0"/>
      <w:numFmt w:val="bullet"/>
      <w:lvlText w:val="•"/>
      <w:lvlJc w:val="left"/>
      <w:pPr>
        <w:ind w:left="5573" w:hanging="490"/>
      </w:pPr>
      <w:rPr>
        <w:rFonts w:hint="default"/>
        <w:lang w:val="pt-PT" w:eastAsia="en-US" w:bidi="ar-SA"/>
      </w:rPr>
    </w:lvl>
    <w:lvl w:ilvl="5" w:tentative="0">
      <w:start w:val="0"/>
      <w:numFmt w:val="bullet"/>
      <w:lvlText w:val="•"/>
      <w:lvlJc w:val="left"/>
      <w:pPr>
        <w:ind w:left="7164" w:hanging="490"/>
      </w:pPr>
      <w:rPr>
        <w:rFonts w:hint="default"/>
        <w:lang w:val="pt-PT" w:eastAsia="en-US" w:bidi="ar-SA"/>
      </w:rPr>
    </w:lvl>
    <w:lvl w:ilvl="6" w:tentative="0">
      <w:start w:val="0"/>
      <w:numFmt w:val="bullet"/>
      <w:lvlText w:val="•"/>
      <w:lvlJc w:val="left"/>
      <w:pPr>
        <w:ind w:left="8755" w:hanging="490"/>
      </w:pPr>
      <w:rPr>
        <w:rFonts w:hint="default"/>
        <w:lang w:val="pt-PT" w:eastAsia="en-US" w:bidi="ar-SA"/>
      </w:rPr>
    </w:lvl>
    <w:lvl w:ilvl="7" w:tentative="0">
      <w:start w:val="0"/>
      <w:numFmt w:val="bullet"/>
      <w:lvlText w:val="•"/>
      <w:lvlJc w:val="left"/>
      <w:pPr>
        <w:ind w:left="10346" w:hanging="490"/>
      </w:pPr>
      <w:rPr>
        <w:rFonts w:hint="default"/>
        <w:lang w:val="pt-PT" w:eastAsia="en-US" w:bidi="ar-SA"/>
      </w:rPr>
    </w:lvl>
    <w:lvl w:ilvl="8" w:tentative="0">
      <w:start w:val="0"/>
      <w:numFmt w:val="bullet"/>
      <w:lvlText w:val="•"/>
      <w:lvlJc w:val="left"/>
      <w:pPr>
        <w:ind w:left="11937" w:hanging="490"/>
      </w:pPr>
      <w:rPr>
        <w:rFonts w:hint="default"/>
        <w:lang w:val="pt-PT" w:eastAsia="en-US" w:bidi="ar-SA"/>
      </w:rPr>
    </w:lvl>
  </w:abstractNum>
  <w:abstractNum w:abstractNumId="58">
    <w:nsid w:val="72183CF9"/>
    <w:multiLevelType w:val="multilevel"/>
    <w:tmpl w:val="72183CF9"/>
    <w:lvl w:ilvl="0" w:tentative="0">
      <w:start w:val="7"/>
      <w:numFmt w:val="decimal"/>
      <w:lvlText w:val="%1"/>
      <w:lvlJc w:val="left"/>
      <w:pPr>
        <w:ind w:left="316" w:hanging="281"/>
        <w:jc w:val="left"/>
      </w:pPr>
      <w:rPr>
        <w:rFonts w:hint="default"/>
        <w:lang w:val="pt-PT" w:eastAsia="en-US" w:bidi="ar-SA"/>
      </w:rPr>
    </w:lvl>
    <w:lvl w:ilvl="1" w:tentative="0">
      <w:start w:val="1"/>
      <w:numFmt w:val="decimal"/>
      <w:lvlText w:val="%1.%2"/>
      <w:lvlJc w:val="left"/>
      <w:pPr>
        <w:ind w:left="316" w:hanging="281"/>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1"/>
      <w:numFmt w:val="decimal"/>
      <w:lvlText w:val="%1.%2.%3"/>
      <w:lvlJc w:val="left"/>
      <w:pPr>
        <w:ind w:left="704" w:hanging="389"/>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2590" w:hanging="389"/>
      </w:pPr>
      <w:rPr>
        <w:rFonts w:hint="default"/>
        <w:lang w:val="pt-PT" w:eastAsia="en-US" w:bidi="ar-SA"/>
      </w:rPr>
    </w:lvl>
    <w:lvl w:ilvl="4" w:tentative="0">
      <w:start w:val="0"/>
      <w:numFmt w:val="bullet"/>
      <w:lvlText w:val="•"/>
      <w:lvlJc w:val="left"/>
      <w:pPr>
        <w:ind w:left="4380" w:hanging="389"/>
      </w:pPr>
      <w:rPr>
        <w:rFonts w:hint="default"/>
        <w:lang w:val="pt-PT" w:eastAsia="en-US" w:bidi="ar-SA"/>
      </w:rPr>
    </w:lvl>
    <w:lvl w:ilvl="5" w:tentative="0">
      <w:start w:val="0"/>
      <w:numFmt w:val="bullet"/>
      <w:lvlText w:val="•"/>
      <w:lvlJc w:val="left"/>
      <w:pPr>
        <w:ind w:left="6170" w:hanging="389"/>
      </w:pPr>
      <w:rPr>
        <w:rFonts w:hint="default"/>
        <w:lang w:val="pt-PT" w:eastAsia="en-US" w:bidi="ar-SA"/>
      </w:rPr>
    </w:lvl>
    <w:lvl w:ilvl="6" w:tentative="0">
      <w:start w:val="0"/>
      <w:numFmt w:val="bullet"/>
      <w:lvlText w:val="•"/>
      <w:lvlJc w:val="left"/>
      <w:pPr>
        <w:ind w:left="7960" w:hanging="389"/>
      </w:pPr>
      <w:rPr>
        <w:rFonts w:hint="default"/>
        <w:lang w:val="pt-PT" w:eastAsia="en-US" w:bidi="ar-SA"/>
      </w:rPr>
    </w:lvl>
    <w:lvl w:ilvl="7" w:tentative="0">
      <w:start w:val="0"/>
      <w:numFmt w:val="bullet"/>
      <w:lvlText w:val="•"/>
      <w:lvlJc w:val="left"/>
      <w:pPr>
        <w:ind w:left="9750" w:hanging="389"/>
      </w:pPr>
      <w:rPr>
        <w:rFonts w:hint="default"/>
        <w:lang w:val="pt-PT" w:eastAsia="en-US" w:bidi="ar-SA"/>
      </w:rPr>
    </w:lvl>
    <w:lvl w:ilvl="8" w:tentative="0">
      <w:start w:val="0"/>
      <w:numFmt w:val="bullet"/>
      <w:lvlText w:val="•"/>
      <w:lvlJc w:val="left"/>
      <w:pPr>
        <w:ind w:left="11540" w:hanging="389"/>
      </w:pPr>
      <w:rPr>
        <w:rFonts w:hint="default"/>
        <w:lang w:val="pt-PT" w:eastAsia="en-US" w:bidi="ar-SA"/>
      </w:rPr>
    </w:lvl>
  </w:abstractNum>
  <w:abstractNum w:abstractNumId="59">
    <w:nsid w:val="74C28B35"/>
    <w:multiLevelType w:val="multilevel"/>
    <w:tmpl w:val="74C28B35"/>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1"/>
      <w:numFmt w:val="decimal"/>
      <w:lvlText w:val="%1.%2)"/>
      <w:lvlJc w:val="left"/>
      <w:pPr>
        <w:ind w:left="640" w:hanging="32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2248" w:hanging="325"/>
      </w:pPr>
      <w:rPr>
        <w:rFonts w:hint="default"/>
        <w:lang w:val="pt-PT" w:eastAsia="en-US" w:bidi="ar-SA"/>
      </w:rPr>
    </w:lvl>
    <w:lvl w:ilvl="3" w:tentative="0">
      <w:start w:val="0"/>
      <w:numFmt w:val="bullet"/>
      <w:lvlText w:val="•"/>
      <w:lvlJc w:val="left"/>
      <w:pPr>
        <w:ind w:left="3857" w:hanging="325"/>
      </w:pPr>
      <w:rPr>
        <w:rFonts w:hint="default"/>
        <w:lang w:val="pt-PT" w:eastAsia="en-US" w:bidi="ar-SA"/>
      </w:rPr>
    </w:lvl>
    <w:lvl w:ilvl="4" w:tentative="0">
      <w:start w:val="0"/>
      <w:numFmt w:val="bullet"/>
      <w:lvlText w:val="•"/>
      <w:lvlJc w:val="left"/>
      <w:pPr>
        <w:ind w:left="5466" w:hanging="325"/>
      </w:pPr>
      <w:rPr>
        <w:rFonts w:hint="default"/>
        <w:lang w:val="pt-PT" w:eastAsia="en-US" w:bidi="ar-SA"/>
      </w:rPr>
    </w:lvl>
    <w:lvl w:ilvl="5" w:tentative="0">
      <w:start w:val="0"/>
      <w:numFmt w:val="bullet"/>
      <w:lvlText w:val="•"/>
      <w:lvlJc w:val="left"/>
      <w:pPr>
        <w:ind w:left="7075" w:hanging="325"/>
      </w:pPr>
      <w:rPr>
        <w:rFonts w:hint="default"/>
        <w:lang w:val="pt-PT" w:eastAsia="en-US" w:bidi="ar-SA"/>
      </w:rPr>
    </w:lvl>
    <w:lvl w:ilvl="6" w:tentative="0">
      <w:start w:val="0"/>
      <w:numFmt w:val="bullet"/>
      <w:lvlText w:val="•"/>
      <w:lvlJc w:val="left"/>
      <w:pPr>
        <w:ind w:left="8684" w:hanging="325"/>
      </w:pPr>
      <w:rPr>
        <w:rFonts w:hint="default"/>
        <w:lang w:val="pt-PT" w:eastAsia="en-US" w:bidi="ar-SA"/>
      </w:rPr>
    </w:lvl>
    <w:lvl w:ilvl="7" w:tentative="0">
      <w:start w:val="0"/>
      <w:numFmt w:val="bullet"/>
      <w:lvlText w:val="•"/>
      <w:lvlJc w:val="left"/>
      <w:pPr>
        <w:ind w:left="10293" w:hanging="325"/>
      </w:pPr>
      <w:rPr>
        <w:rFonts w:hint="default"/>
        <w:lang w:val="pt-PT" w:eastAsia="en-US" w:bidi="ar-SA"/>
      </w:rPr>
    </w:lvl>
    <w:lvl w:ilvl="8" w:tentative="0">
      <w:start w:val="0"/>
      <w:numFmt w:val="bullet"/>
      <w:lvlText w:val="•"/>
      <w:lvlJc w:val="left"/>
      <w:pPr>
        <w:ind w:left="11902" w:hanging="325"/>
      </w:pPr>
      <w:rPr>
        <w:rFonts w:hint="default"/>
        <w:lang w:val="pt-PT" w:eastAsia="en-US" w:bidi="ar-SA"/>
      </w:rPr>
    </w:lvl>
  </w:abstractNum>
  <w:abstractNum w:abstractNumId="60">
    <w:nsid w:val="77ECEA79"/>
    <w:multiLevelType w:val="multilevel"/>
    <w:tmpl w:val="77ECEA79"/>
    <w:lvl w:ilvl="0" w:tentative="0">
      <w:start w:val="18"/>
      <w:numFmt w:val="decimal"/>
      <w:lvlText w:val="%1"/>
      <w:lvlJc w:val="left"/>
      <w:pPr>
        <w:ind w:left="670" w:hanging="355"/>
        <w:jc w:val="left"/>
      </w:pPr>
      <w:rPr>
        <w:rFonts w:hint="default"/>
        <w:lang w:val="pt-PT" w:eastAsia="en-US" w:bidi="ar-SA"/>
      </w:rPr>
    </w:lvl>
    <w:lvl w:ilvl="1" w:tentative="0">
      <w:start w:val="1"/>
      <w:numFmt w:val="decimal"/>
      <w:lvlText w:val="%1.%2"/>
      <w:lvlJc w:val="left"/>
      <w:pPr>
        <w:ind w:left="670" w:hanging="355"/>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2" w:tentative="0">
      <w:start w:val="0"/>
      <w:numFmt w:val="bullet"/>
      <w:lvlText w:val="•"/>
      <w:lvlJc w:val="left"/>
      <w:pPr>
        <w:ind w:left="3568" w:hanging="355"/>
      </w:pPr>
      <w:rPr>
        <w:rFonts w:hint="default"/>
        <w:lang w:val="pt-PT" w:eastAsia="en-US" w:bidi="ar-SA"/>
      </w:rPr>
    </w:lvl>
    <w:lvl w:ilvl="3" w:tentative="0">
      <w:start w:val="0"/>
      <w:numFmt w:val="bullet"/>
      <w:lvlText w:val="•"/>
      <w:lvlJc w:val="left"/>
      <w:pPr>
        <w:ind w:left="5012" w:hanging="355"/>
      </w:pPr>
      <w:rPr>
        <w:rFonts w:hint="default"/>
        <w:lang w:val="pt-PT" w:eastAsia="en-US" w:bidi="ar-SA"/>
      </w:rPr>
    </w:lvl>
    <w:lvl w:ilvl="4" w:tentative="0">
      <w:start w:val="0"/>
      <w:numFmt w:val="bullet"/>
      <w:lvlText w:val="•"/>
      <w:lvlJc w:val="left"/>
      <w:pPr>
        <w:ind w:left="6456" w:hanging="355"/>
      </w:pPr>
      <w:rPr>
        <w:rFonts w:hint="default"/>
        <w:lang w:val="pt-PT" w:eastAsia="en-US" w:bidi="ar-SA"/>
      </w:rPr>
    </w:lvl>
    <w:lvl w:ilvl="5" w:tentative="0">
      <w:start w:val="0"/>
      <w:numFmt w:val="bullet"/>
      <w:lvlText w:val="•"/>
      <w:lvlJc w:val="left"/>
      <w:pPr>
        <w:ind w:left="7900" w:hanging="355"/>
      </w:pPr>
      <w:rPr>
        <w:rFonts w:hint="default"/>
        <w:lang w:val="pt-PT" w:eastAsia="en-US" w:bidi="ar-SA"/>
      </w:rPr>
    </w:lvl>
    <w:lvl w:ilvl="6" w:tentative="0">
      <w:start w:val="0"/>
      <w:numFmt w:val="bullet"/>
      <w:lvlText w:val="•"/>
      <w:lvlJc w:val="left"/>
      <w:pPr>
        <w:ind w:left="9344" w:hanging="355"/>
      </w:pPr>
      <w:rPr>
        <w:rFonts w:hint="default"/>
        <w:lang w:val="pt-PT" w:eastAsia="en-US" w:bidi="ar-SA"/>
      </w:rPr>
    </w:lvl>
    <w:lvl w:ilvl="7" w:tentative="0">
      <w:start w:val="0"/>
      <w:numFmt w:val="bullet"/>
      <w:lvlText w:val="•"/>
      <w:lvlJc w:val="left"/>
      <w:pPr>
        <w:ind w:left="10788" w:hanging="355"/>
      </w:pPr>
      <w:rPr>
        <w:rFonts w:hint="default"/>
        <w:lang w:val="pt-PT" w:eastAsia="en-US" w:bidi="ar-SA"/>
      </w:rPr>
    </w:lvl>
    <w:lvl w:ilvl="8" w:tentative="0">
      <w:start w:val="0"/>
      <w:numFmt w:val="bullet"/>
      <w:lvlText w:val="•"/>
      <w:lvlJc w:val="left"/>
      <w:pPr>
        <w:ind w:left="12232" w:hanging="355"/>
      </w:pPr>
      <w:rPr>
        <w:rFonts w:hint="default"/>
        <w:lang w:val="pt-PT" w:eastAsia="en-US" w:bidi="ar-SA"/>
      </w:rPr>
    </w:lvl>
  </w:abstractNum>
  <w:abstractNum w:abstractNumId="61">
    <w:nsid w:val="79AA4FA4"/>
    <w:multiLevelType w:val="multilevel"/>
    <w:tmpl w:val="79AA4FA4"/>
    <w:lvl w:ilvl="0" w:tentative="0">
      <w:start w:val="1"/>
      <w:numFmt w:val="lowerLetter"/>
      <w:lvlText w:val="%1)"/>
      <w:lvlJc w:val="left"/>
      <w:pPr>
        <w:ind w:left="495" w:hanging="180"/>
        <w:jc w:val="left"/>
      </w:pPr>
      <w:rPr>
        <w:rFonts w:hint="default" w:ascii="Times New Roman" w:hAnsi="Times New Roman" w:eastAsia="Times New Roman" w:cs="Times New Roman"/>
        <w:b w:val="0"/>
        <w:bCs w:val="0"/>
        <w:i w:val="0"/>
        <w:iCs w:val="0"/>
        <w:spacing w:val="-1"/>
        <w:w w:val="104"/>
        <w:sz w:val="17"/>
        <w:szCs w:val="17"/>
        <w:lang w:val="pt-PT" w:eastAsia="en-US" w:bidi="ar-SA"/>
      </w:rPr>
    </w:lvl>
    <w:lvl w:ilvl="1" w:tentative="0">
      <w:start w:val="0"/>
      <w:numFmt w:val="bullet"/>
      <w:lvlText w:val="•"/>
      <w:lvlJc w:val="left"/>
      <w:pPr>
        <w:ind w:left="1962" w:hanging="180"/>
      </w:pPr>
      <w:rPr>
        <w:rFonts w:hint="default"/>
        <w:lang w:val="pt-PT" w:eastAsia="en-US" w:bidi="ar-SA"/>
      </w:rPr>
    </w:lvl>
    <w:lvl w:ilvl="2" w:tentative="0">
      <w:start w:val="0"/>
      <w:numFmt w:val="bullet"/>
      <w:lvlText w:val="•"/>
      <w:lvlJc w:val="left"/>
      <w:pPr>
        <w:ind w:left="3424" w:hanging="180"/>
      </w:pPr>
      <w:rPr>
        <w:rFonts w:hint="default"/>
        <w:lang w:val="pt-PT" w:eastAsia="en-US" w:bidi="ar-SA"/>
      </w:rPr>
    </w:lvl>
    <w:lvl w:ilvl="3" w:tentative="0">
      <w:start w:val="0"/>
      <w:numFmt w:val="bullet"/>
      <w:lvlText w:val="•"/>
      <w:lvlJc w:val="left"/>
      <w:pPr>
        <w:ind w:left="4886" w:hanging="180"/>
      </w:pPr>
      <w:rPr>
        <w:rFonts w:hint="default"/>
        <w:lang w:val="pt-PT" w:eastAsia="en-US" w:bidi="ar-SA"/>
      </w:rPr>
    </w:lvl>
    <w:lvl w:ilvl="4" w:tentative="0">
      <w:start w:val="0"/>
      <w:numFmt w:val="bullet"/>
      <w:lvlText w:val="•"/>
      <w:lvlJc w:val="left"/>
      <w:pPr>
        <w:ind w:left="6348" w:hanging="180"/>
      </w:pPr>
      <w:rPr>
        <w:rFonts w:hint="default"/>
        <w:lang w:val="pt-PT" w:eastAsia="en-US" w:bidi="ar-SA"/>
      </w:rPr>
    </w:lvl>
    <w:lvl w:ilvl="5" w:tentative="0">
      <w:start w:val="0"/>
      <w:numFmt w:val="bullet"/>
      <w:lvlText w:val="•"/>
      <w:lvlJc w:val="left"/>
      <w:pPr>
        <w:ind w:left="7810" w:hanging="180"/>
      </w:pPr>
      <w:rPr>
        <w:rFonts w:hint="default"/>
        <w:lang w:val="pt-PT" w:eastAsia="en-US" w:bidi="ar-SA"/>
      </w:rPr>
    </w:lvl>
    <w:lvl w:ilvl="6" w:tentative="0">
      <w:start w:val="0"/>
      <w:numFmt w:val="bullet"/>
      <w:lvlText w:val="•"/>
      <w:lvlJc w:val="left"/>
      <w:pPr>
        <w:ind w:left="9272" w:hanging="180"/>
      </w:pPr>
      <w:rPr>
        <w:rFonts w:hint="default"/>
        <w:lang w:val="pt-PT" w:eastAsia="en-US" w:bidi="ar-SA"/>
      </w:rPr>
    </w:lvl>
    <w:lvl w:ilvl="7" w:tentative="0">
      <w:start w:val="0"/>
      <w:numFmt w:val="bullet"/>
      <w:lvlText w:val="•"/>
      <w:lvlJc w:val="left"/>
      <w:pPr>
        <w:ind w:left="10734" w:hanging="180"/>
      </w:pPr>
      <w:rPr>
        <w:rFonts w:hint="default"/>
        <w:lang w:val="pt-PT" w:eastAsia="en-US" w:bidi="ar-SA"/>
      </w:rPr>
    </w:lvl>
    <w:lvl w:ilvl="8" w:tentative="0">
      <w:start w:val="0"/>
      <w:numFmt w:val="bullet"/>
      <w:lvlText w:val="•"/>
      <w:lvlJc w:val="left"/>
      <w:pPr>
        <w:ind w:left="12196" w:hanging="180"/>
      </w:pPr>
      <w:rPr>
        <w:rFonts w:hint="default"/>
        <w:lang w:val="pt-PT" w:eastAsia="en-US" w:bidi="ar-SA"/>
      </w:rPr>
    </w:lvl>
  </w:abstractNum>
  <w:abstractNum w:abstractNumId="62">
    <w:nsid w:val="7C246926"/>
    <w:multiLevelType w:val="multilevel"/>
    <w:tmpl w:val="7C246926"/>
    <w:lvl w:ilvl="0" w:tentative="0">
      <w:start w:val="1"/>
      <w:numFmt w:val="lowerLetter"/>
      <w:lvlText w:val="%1)"/>
      <w:lvlJc w:val="left"/>
      <w:pPr>
        <w:ind w:left="498" w:hanging="182"/>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1" w:tentative="0">
      <w:start w:val="0"/>
      <w:numFmt w:val="bullet"/>
      <w:lvlText w:val="•"/>
      <w:lvlJc w:val="left"/>
      <w:pPr>
        <w:ind w:left="1962" w:hanging="182"/>
      </w:pPr>
      <w:rPr>
        <w:rFonts w:hint="default"/>
        <w:lang w:val="pt-PT" w:eastAsia="en-US" w:bidi="ar-SA"/>
      </w:rPr>
    </w:lvl>
    <w:lvl w:ilvl="2" w:tentative="0">
      <w:start w:val="0"/>
      <w:numFmt w:val="bullet"/>
      <w:lvlText w:val="•"/>
      <w:lvlJc w:val="left"/>
      <w:pPr>
        <w:ind w:left="3424" w:hanging="182"/>
      </w:pPr>
      <w:rPr>
        <w:rFonts w:hint="default"/>
        <w:lang w:val="pt-PT" w:eastAsia="en-US" w:bidi="ar-SA"/>
      </w:rPr>
    </w:lvl>
    <w:lvl w:ilvl="3" w:tentative="0">
      <w:start w:val="0"/>
      <w:numFmt w:val="bullet"/>
      <w:lvlText w:val="•"/>
      <w:lvlJc w:val="left"/>
      <w:pPr>
        <w:ind w:left="4886" w:hanging="182"/>
      </w:pPr>
      <w:rPr>
        <w:rFonts w:hint="default"/>
        <w:lang w:val="pt-PT" w:eastAsia="en-US" w:bidi="ar-SA"/>
      </w:rPr>
    </w:lvl>
    <w:lvl w:ilvl="4" w:tentative="0">
      <w:start w:val="0"/>
      <w:numFmt w:val="bullet"/>
      <w:lvlText w:val="•"/>
      <w:lvlJc w:val="left"/>
      <w:pPr>
        <w:ind w:left="6348" w:hanging="182"/>
      </w:pPr>
      <w:rPr>
        <w:rFonts w:hint="default"/>
        <w:lang w:val="pt-PT" w:eastAsia="en-US" w:bidi="ar-SA"/>
      </w:rPr>
    </w:lvl>
    <w:lvl w:ilvl="5" w:tentative="0">
      <w:start w:val="0"/>
      <w:numFmt w:val="bullet"/>
      <w:lvlText w:val="•"/>
      <w:lvlJc w:val="left"/>
      <w:pPr>
        <w:ind w:left="7810" w:hanging="182"/>
      </w:pPr>
      <w:rPr>
        <w:rFonts w:hint="default"/>
        <w:lang w:val="pt-PT" w:eastAsia="en-US" w:bidi="ar-SA"/>
      </w:rPr>
    </w:lvl>
    <w:lvl w:ilvl="6" w:tentative="0">
      <w:start w:val="0"/>
      <w:numFmt w:val="bullet"/>
      <w:lvlText w:val="•"/>
      <w:lvlJc w:val="left"/>
      <w:pPr>
        <w:ind w:left="9272" w:hanging="182"/>
      </w:pPr>
      <w:rPr>
        <w:rFonts w:hint="default"/>
        <w:lang w:val="pt-PT" w:eastAsia="en-US" w:bidi="ar-SA"/>
      </w:rPr>
    </w:lvl>
    <w:lvl w:ilvl="7" w:tentative="0">
      <w:start w:val="0"/>
      <w:numFmt w:val="bullet"/>
      <w:lvlText w:val="•"/>
      <w:lvlJc w:val="left"/>
      <w:pPr>
        <w:ind w:left="10734" w:hanging="182"/>
      </w:pPr>
      <w:rPr>
        <w:rFonts w:hint="default"/>
        <w:lang w:val="pt-PT" w:eastAsia="en-US" w:bidi="ar-SA"/>
      </w:rPr>
    </w:lvl>
    <w:lvl w:ilvl="8" w:tentative="0">
      <w:start w:val="0"/>
      <w:numFmt w:val="bullet"/>
      <w:lvlText w:val="•"/>
      <w:lvlJc w:val="left"/>
      <w:pPr>
        <w:ind w:left="12196" w:hanging="182"/>
      </w:pPr>
      <w:rPr>
        <w:rFonts w:hint="default"/>
        <w:lang w:val="pt-PT" w:eastAsia="en-US" w:bidi="ar-SA"/>
      </w:rPr>
    </w:lvl>
  </w:abstractNum>
  <w:abstractNum w:abstractNumId="63">
    <w:nsid w:val="7DEC2089"/>
    <w:multiLevelType w:val="multilevel"/>
    <w:tmpl w:val="7DEC2089"/>
    <w:lvl w:ilvl="0" w:tentative="0">
      <w:start w:val="4"/>
      <w:numFmt w:val="decimal"/>
      <w:lvlText w:val="%1"/>
      <w:lvlJc w:val="left"/>
      <w:pPr>
        <w:ind w:left="626" w:hanging="310"/>
        <w:jc w:val="left"/>
      </w:pPr>
      <w:rPr>
        <w:rFonts w:hint="default"/>
        <w:lang w:val="pt-PT" w:eastAsia="en-US" w:bidi="ar-SA"/>
      </w:rPr>
    </w:lvl>
    <w:lvl w:ilvl="1" w:tentative="0">
      <w:start w:val="5"/>
      <w:numFmt w:val="decimal"/>
      <w:lvlText w:val="%1.%2."/>
      <w:lvlJc w:val="left"/>
      <w:pPr>
        <w:ind w:left="626" w:hanging="310"/>
        <w:jc w:val="left"/>
      </w:pPr>
      <w:rPr>
        <w:rFonts w:hint="default" w:ascii="Times New Roman" w:hAnsi="Times New Roman" w:eastAsia="Times New Roman" w:cs="Times New Roman"/>
        <w:b/>
        <w:bCs/>
        <w:i w:val="0"/>
        <w:iCs w:val="0"/>
        <w:spacing w:val="0"/>
        <w:w w:val="104"/>
        <w:sz w:val="17"/>
        <w:szCs w:val="17"/>
        <w:lang w:val="pt-PT" w:eastAsia="en-US" w:bidi="ar-SA"/>
      </w:rPr>
    </w:lvl>
    <w:lvl w:ilvl="2" w:tentative="0">
      <w:start w:val="1"/>
      <w:numFmt w:val="decimal"/>
      <w:lvlText w:val="%1.%2.%3."/>
      <w:lvlJc w:val="left"/>
      <w:pPr>
        <w:ind w:left="316" w:hanging="457"/>
        <w:jc w:val="left"/>
      </w:pPr>
      <w:rPr>
        <w:rFonts w:hint="default" w:ascii="Times New Roman" w:hAnsi="Times New Roman" w:eastAsia="Times New Roman" w:cs="Times New Roman"/>
        <w:b w:val="0"/>
        <w:bCs w:val="0"/>
        <w:i w:val="0"/>
        <w:iCs w:val="0"/>
        <w:spacing w:val="0"/>
        <w:w w:val="104"/>
        <w:sz w:val="17"/>
        <w:szCs w:val="17"/>
        <w:lang w:val="pt-PT" w:eastAsia="en-US" w:bidi="ar-SA"/>
      </w:rPr>
    </w:lvl>
    <w:lvl w:ilvl="3" w:tentative="0">
      <w:start w:val="0"/>
      <w:numFmt w:val="bullet"/>
      <w:lvlText w:val="•"/>
      <w:lvlJc w:val="left"/>
      <w:pPr>
        <w:ind w:left="3842" w:hanging="457"/>
      </w:pPr>
      <w:rPr>
        <w:rFonts w:hint="default"/>
        <w:lang w:val="pt-PT" w:eastAsia="en-US" w:bidi="ar-SA"/>
      </w:rPr>
    </w:lvl>
    <w:lvl w:ilvl="4" w:tentative="0">
      <w:start w:val="0"/>
      <w:numFmt w:val="bullet"/>
      <w:lvlText w:val="•"/>
      <w:lvlJc w:val="left"/>
      <w:pPr>
        <w:ind w:left="5453" w:hanging="457"/>
      </w:pPr>
      <w:rPr>
        <w:rFonts w:hint="default"/>
        <w:lang w:val="pt-PT" w:eastAsia="en-US" w:bidi="ar-SA"/>
      </w:rPr>
    </w:lvl>
    <w:lvl w:ilvl="5" w:tentative="0">
      <w:start w:val="0"/>
      <w:numFmt w:val="bullet"/>
      <w:lvlText w:val="•"/>
      <w:lvlJc w:val="left"/>
      <w:pPr>
        <w:ind w:left="7064" w:hanging="457"/>
      </w:pPr>
      <w:rPr>
        <w:rFonts w:hint="default"/>
        <w:lang w:val="pt-PT" w:eastAsia="en-US" w:bidi="ar-SA"/>
      </w:rPr>
    </w:lvl>
    <w:lvl w:ilvl="6" w:tentative="0">
      <w:start w:val="0"/>
      <w:numFmt w:val="bullet"/>
      <w:lvlText w:val="•"/>
      <w:lvlJc w:val="left"/>
      <w:pPr>
        <w:ind w:left="8675" w:hanging="457"/>
      </w:pPr>
      <w:rPr>
        <w:rFonts w:hint="default"/>
        <w:lang w:val="pt-PT" w:eastAsia="en-US" w:bidi="ar-SA"/>
      </w:rPr>
    </w:lvl>
    <w:lvl w:ilvl="7" w:tentative="0">
      <w:start w:val="0"/>
      <w:numFmt w:val="bullet"/>
      <w:lvlText w:val="•"/>
      <w:lvlJc w:val="left"/>
      <w:pPr>
        <w:ind w:left="10286" w:hanging="457"/>
      </w:pPr>
      <w:rPr>
        <w:rFonts w:hint="default"/>
        <w:lang w:val="pt-PT" w:eastAsia="en-US" w:bidi="ar-SA"/>
      </w:rPr>
    </w:lvl>
    <w:lvl w:ilvl="8" w:tentative="0">
      <w:start w:val="0"/>
      <w:numFmt w:val="bullet"/>
      <w:lvlText w:val="•"/>
      <w:lvlJc w:val="left"/>
      <w:pPr>
        <w:ind w:left="11897" w:hanging="457"/>
      </w:pPr>
      <w:rPr>
        <w:rFonts w:hint="default"/>
        <w:lang w:val="pt-PT" w:eastAsia="en-US" w:bidi="ar-SA"/>
      </w:rPr>
    </w:lvl>
  </w:abstractNum>
  <w:num w:numId="1">
    <w:abstractNumId w:val="24"/>
  </w:num>
  <w:num w:numId="2">
    <w:abstractNumId w:val="16"/>
  </w:num>
  <w:num w:numId="3">
    <w:abstractNumId w:val="51"/>
  </w:num>
  <w:num w:numId="4">
    <w:abstractNumId w:val="14"/>
  </w:num>
  <w:num w:numId="5">
    <w:abstractNumId w:val="10"/>
  </w:num>
  <w:num w:numId="6">
    <w:abstractNumId w:val="27"/>
  </w:num>
  <w:num w:numId="7">
    <w:abstractNumId w:val="37"/>
  </w:num>
  <w:num w:numId="8">
    <w:abstractNumId w:val="58"/>
  </w:num>
  <w:num w:numId="9">
    <w:abstractNumId w:val="25"/>
  </w:num>
  <w:num w:numId="10">
    <w:abstractNumId w:val="5"/>
  </w:num>
  <w:num w:numId="11">
    <w:abstractNumId w:val="38"/>
  </w:num>
  <w:num w:numId="12">
    <w:abstractNumId w:val="52"/>
  </w:num>
  <w:num w:numId="13">
    <w:abstractNumId w:val="15"/>
  </w:num>
  <w:num w:numId="14">
    <w:abstractNumId w:val="48"/>
  </w:num>
  <w:num w:numId="15">
    <w:abstractNumId w:val="22"/>
  </w:num>
  <w:num w:numId="16">
    <w:abstractNumId w:val="36"/>
  </w:num>
  <w:num w:numId="17">
    <w:abstractNumId w:val="19"/>
  </w:num>
  <w:num w:numId="18">
    <w:abstractNumId w:val="18"/>
  </w:num>
  <w:num w:numId="19">
    <w:abstractNumId w:val="7"/>
  </w:num>
  <w:num w:numId="20">
    <w:abstractNumId w:val="46"/>
  </w:num>
  <w:num w:numId="21">
    <w:abstractNumId w:val="55"/>
  </w:num>
  <w:num w:numId="22">
    <w:abstractNumId w:val="30"/>
  </w:num>
  <w:num w:numId="23">
    <w:abstractNumId w:val="45"/>
  </w:num>
  <w:num w:numId="24">
    <w:abstractNumId w:val="8"/>
  </w:num>
  <w:num w:numId="25">
    <w:abstractNumId w:val="62"/>
  </w:num>
  <w:num w:numId="26">
    <w:abstractNumId w:val="60"/>
  </w:num>
  <w:num w:numId="27">
    <w:abstractNumId w:val="13"/>
  </w:num>
  <w:num w:numId="28">
    <w:abstractNumId w:val="56"/>
  </w:num>
  <w:num w:numId="29">
    <w:abstractNumId w:val="6"/>
  </w:num>
  <w:num w:numId="30">
    <w:abstractNumId w:val="43"/>
  </w:num>
  <w:num w:numId="31">
    <w:abstractNumId w:val="2"/>
  </w:num>
  <w:num w:numId="32">
    <w:abstractNumId w:val="50"/>
  </w:num>
  <w:num w:numId="33">
    <w:abstractNumId w:val="63"/>
  </w:num>
  <w:num w:numId="34">
    <w:abstractNumId w:val="0"/>
  </w:num>
  <w:num w:numId="35">
    <w:abstractNumId w:val="35"/>
  </w:num>
  <w:num w:numId="36">
    <w:abstractNumId w:val="49"/>
  </w:num>
  <w:num w:numId="37">
    <w:abstractNumId w:val="23"/>
  </w:num>
  <w:num w:numId="38">
    <w:abstractNumId w:val="20"/>
  </w:num>
  <w:num w:numId="39">
    <w:abstractNumId w:val="39"/>
  </w:num>
  <w:num w:numId="40">
    <w:abstractNumId w:val="61"/>
  </w:num>
  <w:num w:numId="41">
    <w:abstractNumId w:val="12"/>
  </w:num>
  <w:num w:numId="42">
    <w:abstractNumId w:val="4"/>
  </w:num>
  <w:num w:numId="43">
    <w:abstractNumId w:val="11"/>
  </w:num>
  <w:num w:numId="44">
    <w:abstractNumId w:val="53"/>
  </w:num>
  <w:num w:numId="45">
    <w:abstractNumId w:val="1"/>
  </w:num>
  <w:num w:numId="46">
    <w:abstractNumId w:val="32"/>
  </w:num>
  <w:num w:numId="47">
    <w:abstractNumId w:val="3"/>
  </w:num>
  <w:num w:numId="48">
    <w:abstractNumId w:val="54"/>
  </w:num>
  <w:num w:numId="49">
    <w:abstractNumId w:val="59"/>
  </w:num>
  <w:num w:numId="50">
    <w:abstractNumId w:val="47"/>
  </w:num>
  <w:num w:numId="51">
    <w:abstractNumId w:val="40"/>
  </w:num>
  <w:num w:numId="52">
    <w:abstractNumId w:val="57"/>
  </w:num>
  <w:num w:numId="53">
    <w:abstractNumId w:val="28"/>
  </w:num>
  <w:num w:numId="54">
    <w:abstractNumId w:val="29"/>
  </w:num>
  <w:num w:numId="55">
    <w:abstractNumId w:val="17"/>
  </w:num>
  <w:num w:numId="56">
    <w:abstractNumId w:val="41"/>
  </w:num>
  <w:num w:numId="57">
    <w:abstractNumId w:val="33"/>
  </w:num>
  <w:num w:numId="58">
    <w:abstractNumId w:val="21"/>
  </w:num>
  <w:num w:numId="59">
    <w:abstractNumId w:val="34"/>
  </w:num>
  <w:num w:numId="60">
    <w:abstractNumId w:val="9"/>
  </w:num>
  <w:num w:numId="61">
    <w:abstractNumId w:val="44"/>
  </w:num>
  <w:num w:numId="62">
    <w:abstractNumId w:val="31"/>
  </w:num>
  <w:num w:numId="63">
    <w:abstractNumId w:val="42"/>
  </w:num>
  <w:num w:numId="6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4E690E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pt-PT" w:eastAsia="en-US" w:bidi="ar-SA"/>
    </w:rPr>
  </w:style>
  <w:style w:type="paragraph" w:styleId="2">
    <w:name w:val="heading 1"/>
    <w:basedOn w:val="1"/>
    <w:qFormat/>
    <w:uiPriority w:val="1"/>
    <w:pPr>
      <w:ind w:left="14"/>
      <w:jc w:val="center"/>
      <w:outlineLvl w:val="1"/>
    </w:pPr>
    <w:rPr>
      <w:rFonts w:ascii="Calibri" w:hAnsi="Calibri" w:eastAsia="Calibri" w:cs="Calibri"/>
      <w:sz w:val="19"/>
      <w:szCs w:val="19"/>
      <w:lang w:val="pt-PT" w:eastAsia="en-US" w:bidi="ar-SA"/>
    </w:rPr>
  </w:style>
  <w:style w:type="paragraph" w:styleId="3">
    <w:name w:val="heading 2"/>
    <w:basedOn w:val="1"/>
    <w:qFormat/>
    <w:uiPriority w:val="1"/>
    <w:pPr>
      <w:ind w:left="492"/>
      <w:outlineLvl w:val="2"/>
    </w:pPr>
    <w:rPr>
      <w:rFonts w:ascii="Times New Roman" w:hAnsi="Times New Roman" w:eastAsia="Times New Roman" w:cs="Times New Roman"/>
      <w:b/>
      <w:bCs/>
      <w:sz w:val="17"/>
      <w:szCs w:val="17"/>
      <w:lang w:val="pt-PT" w:eastAsia="en-US" w:bidi="ar-SA"/>
    </w:rPr>
  </w:style>
  <w:style w:type="paragraph" w:styleId="4">
    <w:name w:val="heading 3"/>
    <w:basedOn w:val="1"/>
    <w:qFormat/>
    <w:uiPriority w:val="1"/>
    <w:pPr>
      <w:ind w:left="316"/>
      <w:outlineLvl w:val="3"/>
    </w:pPr>
    <w:rPr>
      <w:rFonts w:ascii="Times New Roman" w:hAnsi="Times New Roman" w:eastAsia="Times New Roman" w:cs="Times New Roman"/>
      <w:b/>
      <w:bCs/>
      <w:sz w:val="17"/>
      <w:szCs w:val="17"/>
      <w:lang w:val="pt-PT"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spacing w:before="1"/>
      <w:ind w:left="316"/>
    </w:pPr>
    <w:rPr>
      <w:rFonts w:ascii="Times New Roman" w:hAnsi="Times New Roman" w:eastAsia="Times New Roman" w:cs="Times New Roman"/>
      <w:sz w:val="17"/>
      <w:szCs w:val="17"/>
      <w:lang w:val="pt-PT" w:eastAsia="en-US" w:bidi="ar-SA"/>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1"/>
      <w:ind w:left="316"/>
    </w:pPr>
    <w:rPr>
      <w:rFonts w:ascii="Times New Roman" w:hAnsi="Times New Roman" w:eastAsia="Times New Roman" w:cs="Times New Roman"/>
      <w:lang w:val="pt-PT" w:eastAsia="en-US" w:bidi="ar-SA"/>
    </w:rPr>
  </w:style>
  <w:style w:type="paragraph" w:customStyle="1" w:styleId="10">
    <w:name w:val="Table Paragraph"/>
    <w:basedOn w:val="1"/>
    <w:qFormat/>
    <w:uiPriority w:val="1"/>
    <w:rPr>
      <w:rFonts w:ascii="Times New Roman" w:hAnsi="Times New Roman" w:eastAsia="Times New Roman" w:cs="Times New Roman"/>
      <w:lang w:val="pt-PT"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TotalTime>1</TotalTime>
  <ScaleCrop>false</ScaleCrop>
  <LinksUpToDate>false</LinksUpToDate>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2025-06-18T11:10:00Z</dcterms:created>
  <dc:creator>darllyson.henrique</dc:creator>
  <cp:lastModifiedBy>darllyson.henrique</cp:lastModifiedBy>
  <dcterms:modified xsi:type="dcterms:W3CDTF">2025-06-19T15:06:21Z</dcterms:modified>
  <dc:title>SEI-RJ - SEI-260007/006089/2025</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2025-06-18T00:00:00Z</vt:filetime>
  </property>
  <property fmtid="{D5CDD505-2E9C-101B-9397-08002B2CF9AE}" pid="3" name="Creator">
    <vt:lpwstr>Mozilla/5.0 (Windows NT 10.0; Win64; x64) AppleWebKit/537.36 (KHTML, like Gecko) Chrome/137.0.0.0 Safari/537.36</vt:lpwstr>
  </property>
  <property fmtid="{D5CDD505-2E9C-101B-9397-08002B2CF9AE}" pid="4" name="LastSaved">
    <vt:filetime>2025-06-18T00:00:00Z</vt:filetime>
  </property>
  <property fmtid="{D5CDD505-2E9C-101B-9397-08002B2CF9AE}" pid="5" name="Producer">
    <vt:lpwstr>Skia/PDF m137</vt:lpwstr>
  </property>
  <property fmtid="{D5CDD505-2E9C-101B-9397-08002B2CF9AE}" pid="6" name="KSOProductBuildVer">
    <vt:lpwstr>1046-12.2.0.21546</vt:lpwstr>
  </property>
  <property fmtid="{D5CDD505-2E9C-101B-9397-08002B2CF9AE}" pid="7" name="ICV">
    <vt:lpwstr>CD62C74C79664BD89205B793F3738533_13</vt:lpwstr>
  </property>
</Properties>
</file>